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2026-04-17 22:30 UTC [VJXR]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narrative_whipsaw (medium)</w:t>
      </w:r>
      <w:r/>
    </w:p>
    <w:p>
      <w:pPr>
        <w:pStyle w:val="ListBullet"/>
        <w:spacing w:line="240" w:lineRule="auto"/>
        <w:ind w:left="720"/>
      </w:pPr>
      <w:r/>
      <w:r>
        <w:t>generated_at: 2026-04-17T22:30:00Z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risk premium supports higher natural gas futures as LNG supply-chain and shipping-route security concerns stay elevated.</w:t>
            </w:r>
          </w:p>
        </w:tc>
        <w:tc>
          <w:tcPr>
            <w:tcW w:type="dxa" w:w="1040"/>
          </w:tcPr>
          <w:p>
            <w:r>
              <w:t>60</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57</w:t>
            </w:r>
          </w:p>
        </w:tc>
      </w:tr>
      <w:tr>
        <w:tc>
          <w:tcPr>
            <w:tcW w:type="dxa" w:w="1040"/>
          </w:tcPr>
          <w:p>
            <w:r>
              <w:t>natural_gas</w:t>
            </w:r>
          </w:p>
        </w:tc>
        <w:tc>
          <w:tcPr>
            <w:tcW w:type="dxa" w:w="1040"/>
          </w:tcPr>
          <w:p>
            <w:r>
              <w:t>B-NG-002</w:t>
            </w:r>
          </w:p>
        </w:tc>
        <w:tc>
          <w:tcPr>
            <w:tcW w:type="dxa" w:w="1040"/>
          </w:tcPr>
          <w:p>
            <w:r>
              <w:t>De-escalation / flow-normalisation headlines plus supply-growth expectations cap upside in natural gas futures (risk-premium fade risk).</w:t>
            </w:r>
          </w:p>
        </w:tc>
        <w:tc>
          <w:tcPr>
            <w:tcW w:type="dxa" w:w="1040"/>
          </w:tcPr>
          <w:p>
            <w:r>
              <w:t>55</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57</w:t>
            </w:r>
          </w:p>
        </w:tc>
      </w:tr>
      <w:tr>
        <w:tc>
          <w:tcPr>
            <w:tcW w:type="dxa" w:w="1040"/>
          </w:tcPr>
          <w:p>
            <w:r>
              <w:t>natural_gas</w:t>
            </w:r>
          </w:p>
        </w:tc>
        <w:tc>
          <w:tcPr>
            <w:tcW w:type="dxa" w:w="1040"/>
          </w:tcPr>
          <w:p>
            <w:r>
              <w:t>B-NG-003</w:t>
            </w:r>
          </w:p>
        </w:tc>
        <w:tc>
          <w:tcPr>
            <w:tcW w:type="dxa" w:w="1040"/>
          </w:tcPr>
          <w:p>
            <w:r>
              <w:t>Volatility remains elevated with narrative whipsaw risk (security escalation vs de-escalation headlines) dominating short-horizon price action.</w:t>
            </w:r>
          </w:p>
        </w:tc>
        <w:tc>
          <w:tcPr>
            <w:tcW w:type="dxa" w:w="1040"/>
          </w:tcPr>
          <w:p>
            <w:r>
              <w:t>68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57</w:t>
            </w:r>
          </w:p>
        </w:tc>
      </w:tr>
    </w:tbl>
    <w:p>
      <w:r/>
    </w:p>
    <w:p>
      <w:r/>
      <w:r>
        <w:rPr>
          <w:rFonts w:ascii="Courier" w:hAnsi="Courier"/>
        </w:rPr>
        <w:t>{</w:t>
        <w:br/>
        <w:t xml:space="preserve"> "workflow_6B_CIS_output": {</w:t>
        <w:br/>
        <w:t xml:space="preserve"> "snapshot_id": "cis-natural_gas-20260417T223000Z-001",</w:t>
        <w:br/>
        <w:t xml:space="preserve"> "timestamp_utc": "2026-04-17T22:30:00Z",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68,</w:t>
        <w:br/>
        <w:t xml:space="preserve"> "headline_fragility_score_0_100": 57,</w:t>
        <w:br/>
        <w:t xml:space="preserve"> "headline_authority_confirmation_score_0_100": 71,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"Near-term risk premium supports higher natural gas futures as LNG supply-chain and shipping-route security concerns stay elevated.",</w:t>
        <w:br/>
        <w:t xml:space="preserve"> "probability_pct": 60,</w:t>
        <w:br/>
        <w:t xml:space="preserve"> "direction": "up",</w:t>
        <w:br/>
        <w:t xml:space="preserve"> "velocity": "accelerating",</w:t>
        <w:br/>
        <w:t xml:space="preserve"> "horizon": "6h",</w:t>
        <w:br/>
        <w:t xml:space="preserve"> "drivers": [</w:t>
        <w:br/>
        <w:t xml:space="preserve"> "Middle East shipping-route / security risk (Hormuz) raises LNG disruption premium",</w:t>
        <w:br/>
        <w:t xml:space="preserve"> "Qatar/LNG disruption narratives and broader energy-security escalation coverage"</w:t>
        <w:br/>
        <w:t xml:space="preserve"> ],</w:t>
        <w:br/>
        <w:t xml:space="preserve"> "contradicted_by": [</w:t>
        <w:br/>
        <w:t xml:space="preserve"> "B-NG-002"</w:t>
        <w:br/>
        <w:t xml:space="preserve"> ],</w:t>
        <w:br/>
        <w:t xml:space="preserve"> "directional_confidence_score_0_100": 70,</w:t>
        <w:br/>
        <w:t xml:space="preserve"> "authority_confirmation_score_0_100": 73,</w:t>
        <w:br/>
        <w:t xml:space="preserve"> "authority_confirmation_band": "medium"</w:t>
        <w:br/>
        <w:t xml:space="preserve"> },</w:t>
        <w:br/>
        <w:t xml:space="preserve"> {</w:t>
        <w:br/>
        <w:t xml:space="preserve"> "belief_id": "B-NG-002",</w:t>
        <w:br/>
        <w:t xml:space="preserve"> "market": "natural_gas",</w:t>
        <w:br/>
        <w:t xml:space="preserve"> "claim": "De-escalation / flow-normalisation headlines plus supply-growth expectations cap upside in natural gas futures (risk-premium fade risk).",</w:t>
        <w:br/>
        <w:t xml:space="preserve"> "probability_pct": 55,</w:t>
        <w:br/>
        <w:t xml:space="preserve"> "direction": "down",</w:t>
        <w:br/>
        <w:t xml:space="preserve"> "velocity": "stable",</w:t>
        <w:br/>
        <w:t xml:space="preserve"> "horizon": "24h",</w:t>
        <w:br/>
        <w:t xml:space="preserve"> "drivers": [</w:t>
        <w:br/>
        <w:t xml:space="preserve"> "Signals indicating shipping lanes open / less immediate disruption risk",</w:t>
        <w:br/>
        <w:t xml:space="preserve"> "US LNG export growth / supply expansion framing (bearish supply-side)"</w:t>
        <w:br/>
        <w:t xml:space="preserve"> ],</w:t>
        <w:br/>
        <w:t xml:space="preserve"> "contradicted_by": [</w:t>
        <w:br/>
        <w:t xml:space="preserve"> "B-NG-001"</w:t>
        <w:br/>
        <w:t xml:space="preserve"> ],</w:t>
        <w:br/>
        <w:t xml:space="preserve"> "directional_confidence_score_0_100": 58,</w:t>
        <w:br/>
        <w:t xml:space="preserve"> "authority_confirmation_score_0_100": 67,</w:t>
        <w:br/>
        <w:t xml:space="preserve"> "authority_confirmation_band": "medium"</w:t>
        <w:br/>
        <w:t xml:space="preserve"> },</w:t>
        <w:br/>
        <w:t xml:space="preserve"> {</w:t>
        <w:br/>
        <w:t xml:space="preserve"> "belief_id": "B-NG-003",</w:t>
        <w:br/>
        <w:t xml:space="preserve"> "market": "natural_gas",</w:t>
        <w:br/>
        <w:t xml:space="preserve"> "claim": "Volatility remains elevated with narrative whipsaw risk (security escalation vs de-escalation headlines) dominating short-horizon price action.",</w:t>
        <w:br/>
        <w:t xml:space="preserve"> "probability_pct": 68,</w:t>
        <w:br/>
        <w:t xml:space="preserve"> "direction": "mixed",</w:t>
        <w:br/>
        <w:t xml:space="preserve"> "velocity": "stable",</w:t>
        <w:br/>
        <w:t xml:space="preserve"> "horizon": "6h",</w:t>
        <w:br/>
        <w:t xml:space="preserve"> "drivers": [</w:t>
        <w:br/>
        <w:t xml:space="preserve"> "High-tempo geopolitical headline cadence",</w:t>
        <w:br/>
        <w:t xml:space="preserve"> "Mixed direction catalysts arriving within the same session"</w:t>
        <w:br/>
        <w:t xml:space="preserve"> ],</w:t>
        <w:br/>
        <w:t xml:space="preserve"> "contradicted_by": [],</w:t>
        <w:br/>
        <w:t xml:space="preserve"> "directional_confidence_score_0_100": 66,</w:t>
        <w:br/>
        <w:t xml:space="preserve"> "authority_confirmation_score_0_100": 70,</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68,</w:t>
        <w:br/>
        <w:t xml:space="preserve"> "authority_confirmation_score_0_100": 71,</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"B-NG-001",</w:t>
        <w:br/>
        <w:t xml:space="preserve"> "B-NG-003"</w:t>
        <w:br/>
        <w:t xml:space="preserve"> ],</w:t>
        <w:br/>
        <w:t xml:space="preserve"> "source_tier_counts": {</w:t>
        <w:br/>
        <w:t xml:space="preserve"> "A": 51,</w:t>
        <w:br/>
        <w:t xml:space="preserve"> "B": 26,</w:t>
        <w:br/>
        <w:t xml:space="preserve"> "C": 0,</w:t>
        <w:br/>
        <w:t xml:space="preserve"> "D": 168,</w:t>
        <w:br/>
        <w:t xml:space="preserve"> "U": 0</w:t>
        <w:br/>
        <w:t xml:space="preserve"> },</w:t>
        <w:br/>
        <w:t xml:space="preserve"> "freshness_mix": {</w:t>
        <w:br/>
        <w:t xml:space="preserve"> "fresh_0_6h": 2,</w:t>
        <w:br/>
        <w:t xml:space="preserve"> "fresh_6_24h": 9,</w:t>
        <w:br/>
        <w:t xml:space="preserve"> "fresh_24_72h": 0,</w:t>
        <w:br/>
        <w:t xml:space="preserve"> "stale_gt_72h": 0</w:t>
        <w:br/>
        <w:t xml:space="preserve"> }</w:t>
        <w:br/>
        <w:t xml:space="preserve"> }</w:t>
        <w:br/>
        <w:t xml:space="preserve"> ],</w:t>
        <w:br/>
        <w:t xml:space="preserve"> "risk_flags": [</w:t>
        <w:br/>
        <w:t xml:space="preserve"> {</w:t>
        <w:br/>
        <w:t xml:space="preserve"> "market": "natural_gas",</w:t>
        <w:br/>
        <w:t xml:space="preserve"> "flag": "narrative_whipsaw",</w:t>
        <w:br/>
        <w:t xml:space="preserve"> "severity": "medium",</w:t>
        <w:br/>
        <w:t xml:space="preserve"> "note": "Same-day escalation (shipping/security, LNG disruption) and de-escalation (routes open / supply growth) signals increase chop risk."</w:t>
        <w:br/>
        <w:t xml:space="preserve"> },</w:t>
        <w:br/>
        <w:t xml:space="preserve"> {</w:t>
        <w:br/>
        <w:t xml:space="preserve"> "market": "natural_gas",</w:t>
        <w:br/>
        <w:t xml:space="preserve"> "flag": "counterevidence_present",</w:t>
        <w:br/>
        <w:t xml:space="preserve"> "severity": "medium",</w:t>
        <w:br/>
        <w:t xml:space="preserve"> "note": "Credible partial counter-signal cluster (de-escalation / supply expansion) likely caps conviction despite strong risk-premium mass."</w:t>
        <w:br/>
        <w:t xml:space="preserve"> },</w:t>
        <w:br/>
        <w:t xml:space="preserve"> {</w:t>
        <w:br/>
        <w:t xml:space="preserve"> "market": "natural_gas",</w:t>
        <w:br/>
        <w:t xml:space="preserve"> "flag": "low_tier_amplification_overhang",</w:t>
        <w:br/>
        <w:t xml:space="preserve"> "severity": "low",</w:t>
        <w:br/>
        <w:t xml:space="preserve"> "note": "Directional mass is broad, but a large share of supporting mentions are lower-tier sources (echo/over-amplification risk)."</w:t>
        <w:br/>
        <w:t xml:space="preserve"> },</w:t>
        <w:br/>
        <w:t xml:space="preserve"> {</w:t>
        <w:br/>
        <w:t xml:space="preserve"> "market": "natural_gas",</w:t>
        <w:br/>
        <w:t xml:space="preserve"> "flag": "volatility_watch",</w:t>
        <w:br/>
        <w:t xml:space="preserve"> "severity": "medium",</w:t>
        <w:br/>
        <w:t xml:space="preserve"> "note": "Geopolitical risk framing + supply-chain disruption narratives imply wider intraday swings."</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"If additional fresh, independent Tier-A confirmations of LNG disruption / shipping security deterioration arrive within the next 6h without matching de-escalation."</w:t>
        <w:br/>
        <w:t xml:space="preserve"> },</w:t>
        <w:br/>
        <w:t xml:space="preserve"> {</w:t>
        <w:br/>
        <w:t xml:space="preserve"> "market": "natural_gas",</w:t>
        <w:br/>
        <w:t xml:space="preserve"> "confidence": "high",</w:t>
        <w:br/>
        <w:t xml:space="preserve"> "action": "volatility_watch",</w:t>
        <w:br/>
        <w:t xml:space="preserve"> "trigger_condition": "If headline cadence remains high (security escalation/de-escalation alternating), expect unstable intraday regime regardless of direction."</w:t>
        <w:br/>
        <w:t xml:space="preserve"> },</w:t>
        <w:br/>
        <w:t xml:space="preserve"> {</w:t>
        <w:br/>
        <w:t xml:space="preserve"> "market": "natural_gas",</w:t>
        <w:br/>
        <w:t xml:space="preserve"> "confidence": "medium",</w:t>
        <w:br/>
        <w:t xml:space="preserve"> "action": "reversal_watch",</w:t>
        <w:br/>
        <w:t xml:space="preserve"> "trigger_condition": "If de-escalation/normalisation evidence accelerates (multiple independent updates in a short window), risk-premium fade could flip the 6\u201324h bias."</w:t>
        <w:br/>
        <w:t xml:space="preserve"> },</w:t>
        <w:br/>
        <w:t xml:space="preserve"> {</w:t>
        <w:br/>
        <w:t xml:space="preserve"> "market": "natural_gas",</w:t>
        <w:br/>
        <w:t xml:space="preserve"> "confidence": "low",</w:t>
        <w:br/>
        <w:t xml:space="preserve"> "action": "stay_flat",</w:t>
        <w:br/>
        <w:t xml:space="preserve"> "trigger_condition": "If contradiction/mixed evidence persists and directional score remains within +/-20 for 2+ consecutive hours."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"2026-04-16T23:00:00Z",</w:t>
        <w:br/>
        <w:t xml:space="preserve"> "bucket_end_utc": "2026-04-17T00:00:00Z",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"2026-04-17T00:00:00Z",</w:t>
        <w:br/>
        <w:t xml:space="preserve"> "bucket_end_utc": "2026-04-17T01:00:00Z",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"2026-04-17T01:00:00Z",</w:t>
        <w:br/>
        <w:t xml:space="preserve"> "bucket_end_utc": "2026-04-17T02:00:00Z",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"2026-04-17T02:00:00Z",</w:t>
        <w:br/>
        <w:t xml:space="preserve"> "bucket_end_utc": "2026-04-17T03:00:00Z",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"2026-04-17T03:00:00Z",</w:t>
        <w:br/>
        <w:t xml:space="preserve"> "bucket_end_utc": "2026-04-17T04:00:00Z",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"2026-04-17T04:00:00Z",</w:t>
        <w:br/>
        <w:t xml:space="preserve"> "bucket_end_utc": "2026-04-17T05:00:00Z",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"2026-04-17T05:00:00Z",</w:t>
        <w:br/>
        <w:t xml:space="preserve"> "bucket_end_utc": "2026-04-17T06:00:00Z",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"2026-04-17T06:00:00Z",</w:t>
        <w:br/>
        <w:t xml:space="preserve"> "bucket_end_utc": "2026-04-17T07:00:00Z",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"2026-04-17T07:00:00Z",</w:t>
        <w:br/>
        <w:t xml:space="preserve"> "bucket_end_utc": "2026-04-17T08:00:00Z",</w:t>
        <w:br/>
        <w:t xml:space="preserve"> "directional_score_signed": 0,</w:t>
        <w:br/>
        <w:t xml:space="preserve"> "bullish_pressure_score": 12,</w:t>
        <w:br/>
        <w:t xml:space="preserve"> "bearish_pressure_score": 12,</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74,</w:t>
        <w:br/>
        <w:t xml:space="preserve"> "dominant_state": "neutral_mixed"</w:t>
        <w:br/>
        <w:t xml:space="preserve"> },</w:t>
        <w:br/>
        <w:t xml:space="preserve"> {</w:t>
        <w:br/>
        <w:t xml:space="preserve"> "bucket_start_utc": "2026-04-17T08:00:00Z",</w:t>
        <w:br/>
        <w:t xml:space="preserve"> "bucket_end_utc": "2026-04-17T09:00:00Z",</w:t>
        <w:br/>
        <w:t xml:space="preserve"> "directional_score_signed": 65,</w:t>
        <w:br/>
        <w:t xml:space="preserve"> "bullish_pressure_score": 80,</w:t>
        <w:br/>
        <w:t xml:space="preserve"> "bearish_pressure_score": 15,</w:t>
        <w:br/>
        <w:t xml:space="preserve"> "net_sentiment_score": 65,</w:t>
        <w:br/>
        <w:t xml:space="preserve"> "velocity_score": 65,</w:t>
        <w:br/>
        <w:t xml:space="preserve"> "acceleration_score": 65,</w:t>
        <w:br/>
        <w:t xml:space="preserve"> "contradiction_ratio": 0.17,</w:t>
        <w:br/>
        <w:t xml:space="preserve"> "fresh_evidence_count": 6,</w:t>
        <w:br/>
        <w:t xml:space="preserve"> "stale_evidence_count": 0,</w:t>
        <w:br/>
        <w:t xml:space="preserve"> "conviction_score_0_100": 72,</w:t>
        <w:br/>
        <w:t xml:space="preserve"> "fragility_score_0_100": 48,</w:t>
        <w:br/>
        <w:t xml:space="preserve"> "dominant_state": "bullish"</w:t>
        <w:br/>
        <w:t xml:space="preserve"> },</w:t>
        <w:br/>
        <w:t xml:space="preserve"> {</w:t>
        <w:br/>
        <w:t xml:space="preserve"> "bucket_start_utc": "2026-04-17T09:00:00Z",</w:t>
        <w:br/>
        <w:t xml:space="preserve"> "bucket_end_utc": "2026-04-17T10:00:00Z",</w:t>
        <w:br/>
        <w:t xml:space="preserve"> "directional_score_signed": 20,</w:t>
        <w:br/>
        <w:t xml:space="preserve"> "bullish_pressure_score": 45,</w:t>
        <w:br/>
        <w:t xml:space="preserve"> "bearish_pressure_score": 25,</w:t>
        <w:br/>
        <w:t xml:space="preserve"> "net_sentiment_score": 20,</w:t>
        <w:br/>
        <w:t xml:space="preserve"> "velocity_score": -45,</w:t>
        <w:br/>
        <w:t xml:space="preserve"> "acceleration_score": -110,</w:t>
        <w:br/>
        <w:t xml:space="preserve"> "contradiction_ratio": 0.35,</w:t>
        <w:br/>
        <w:t xml:space="preserve"> "fresh_evidence_count": 1,</w:t>
        <w:br/>
        <w:t xml:space="preserve"> "stale_evidence_count": 0,</w:t>
        <w:br/>
        <w:t xml:space="preserve"> "conviction_score_0_100": 45,</w:t>
        <w:br/>
        <w:t xml:space="preserve"> "fragility_score_0_100": 66,</w:t>
        <w:br/>
        <w:t xml:space="preserve"> "dominant_state": "bullish"</w:t>
        <w:br/>
        <w:t xml:space="preserve"> },</w:t>
        <w:br/>
        <w:t xml:space="preserve"> {</w:t>
        <w:br/>
        <w:t xml:space="preserve"> "bucket_start_utc": "2026-04-17T10:00:00Z",</w:t>
        <w:br/>
        <w:t xml:space="preserve"> "bucket_end_utc": "2026-04-17T11:00:00Z",</w:t>
        <w:br/>
        <w:t xml:space="preserve"> "directional_score_signed": 15,</w:t>
        <w:br/>
        <w:t xml:space="preserve"> "bullish_pressure_score": 40,</w:t>
        <w:br/>
        <w:t xml:space="preserve"> "bearish_pressure_score": 25,</w:t>
        <w:br/>
        <w:t xml:space="preserve"> "net_sentiment_score": 15,</w:t>
        <w:br/>
        <w:t xml:space="preserve"> "velocity_score": -5,</w:t>
        <w:br/>
        <w:t xml:space="preserve"> "acceleration_score": 40,</w:t>
        <w:br/>
        <w:t xml:space="preserve"> "contradiction_ratio": 0.38,</w:t>
        <w:br/>
        <w:t xml:space="preserve"> "fresh_evidence_count": 1,</w:t>
        <w:br/>
        <w:t xml:space="preserve"> "stale_evidence_count": 0,</w:t>
        <w:br/>
        <w:t xml:space="preserve"> "conviction_score_0_100": 42,</w:t>
        <w:br/>
        <w:t xml:space="preserve"> "fragility_score_0_100": 68,</w:t>
        <w:br/>
        <w:t xml:space="preserve"> "dominant_state": "neutral_mixed"</w:t>
        <w:br/>
        <w:t xml:space="preserve"> },</w:t>
        <w:br/>
        <w:t xml:space="preserve"> {</w:t>
        <w:br/>
        <w:t xml:space="preserve"> "bucket_start_utc": "2026-04-17T11:00:00Z",</w:t>
        <w:br/>
        <w:t xml:space="preserve"> "bucket_end_utc": "2026-04-17T12:00:00Z",</w:t>
        <w:br/>
        <w:t xml:space="preserve"> "directional_score_signed": 10,</w:t>
        <w:br/>
        <w:t xml:space="preserve"> "bullish_pressure_score": 35,</w:t>
        <w:br/>
        <w:t xml:space="preserve"> "bearish_pressure_score": 25,</w:t>
        <w:br/>
        <w:t xml:space="preserve"> "net_sentiment_score": 10,</w:t>
        <w:br/>
        <w:t xml:space="preserve"> "velocity_score": -5,</w:t>
        <w:br/>
        <w:t xml:space="preserve"> "acceleration_score": 0,</w:t>
        <w:br/>
        <w:t xml:space="preserve"> "contradiction_ratio": 0.42,</w:t>
        <w:br/>
        <w:t xml:space="preserve"> "fresh_evidence_count": 0,</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"2026-04-17T12:00:00Z",</w:t>
        <w:br/>
        <w:t xml:space="preserve"> "bucket_end_utc": "2026-04-17T13:00:00Z",</w:t>
        <w:br/>
        <w:t xml:space="preserve"> "directional_score_signed": 15,</w:t>
        <w:br/>
        <w:t xml:space="preserve"> "bullish_pressure_score": 38,</w:t>
        <w:br/>
        <w:t xml:space="preserve"> "bearish_pressure_score": 23,</w:t>
        <w:br/>
        <w:t xml:space="preserve"> "net_sentiment_score": 15,</w:t>
        <w:br/>
        <w:t xml:space="preserve"> "velocity_score": 5,</w:t>
        <w:br/>
        <w:t xml:space="preserve"> "acceleration_score": 10,</w:t>
        <w:br/>
        <w:t xml:space="preserve"> "contradiction_ratio": 0.4,</w:t>
        <w:br/>
        <w:t xml:space="preserve"> "fresh_evidence_count": 0,</w:t>
        <w:br/>
        <w:t xml:space="preserve"> "stale_evidence_count": 0,</w:t>
        <w:br/>
        <w:t xml:space="preserve"> "conviction_score_0_100": 38,</w:t>
        <w:br/>
        <w:t xml:space="preserve"> "fragility_score_0_100": 68,</w:t>
        <w:br/>
        <w:t xml:space="preserve"> "dominant_state": "neutral_mixed"</w:t>
        <w:br/>
        <w:t xml:space="preserve"> },</w:t>
        <w:br/>
        <w:t xml:space="preserve"> {</w:t>
        <w:br/>
        <w:t xml:space="preserve"> "bucket_start_utc": "2026-04-17T13:00:00Z",</w:t>
        <w:br/>
        <w:t xml:space="preserve"> "bucket_end_utc": "2026-04-17T14:00:00Z",</w:t>
        <w:br/>
        <w:t xml:space="preserve"> "directional_score_signed": 35,</w:t>
        <w:br/>
        <w:t xml:space="preserve"> "bullish_pressure_score": 58,</w:t>
        <w:br/>
        <w:t xml:space="preserve"> "bearish_pressure_score": 23,</w:t>
        <w:br/>
        <w:t xml:space="preserve"> "net_sentiment_score": 35,</w:t>
        <w:br/>
        <w:t xml:space="preserve"> "velocity_score": 20,</w:t>
        <w:br/>
        <w:t xml:space="preserve"> "acceleration_score": 15,</w:t>
        <w:br/>
        <w:t xml:space="preserve"> "contradiction_ratio": 0.36,</w:t>
        <w:br/>
        <w:t xml:space="preserve"> "fresh_evidence_count": 3,</w:t>
        <w:br/>
        <w:t xml:space="preserve"> "stale_evidence_count": 0,</w:t>
        <w:br/>
        <w:t xml:space="preserve"> "conviction_score_0_100": 60,</w:t>
        <w:br/>
        <w:t xml:space="preserve"> "fragility_score_0_100": 55,</w:t>
        <w:br/>
        <w:t xml:space="preserve"> "dominant_state": "bullish"</w:t>
        <w:br/>
        <w:t xml:space="preserve"> },</w:t>
        <w:br/>
        <w:t xml:space="preserve"> {</w:t>
        <w:br/>
        <w:t xml:space="preserve"> "bucket_start_utc": "2026-04-17T14:00:00Z",</w:t>
        <w:br/>
        <w:t xml:space="preserve"> "bucket_end_utc": "2026-04-17T15:00:00Z",</w:t>
        <w:br/>
        <w:t xml:space="preserve"> "directional_score_signed": 25,</w:t>
        <w:br/>
        <w:t xml:space="preserve"> "bullish_pressure_score": 50,</w:t>
        <w:br/>
        <w:t xml:space="preserve"> "bearish_pressure_score": 25,</w:t>
        <w:br/>
        <w:t xml:space="preserve"> "net_sentiment_score": 25,</w:t>
        <w:br/>
        <w:t xml:space="preserve"> "velocity_score": -10,</w:t>
        <w:br/>
        <w:t xml:space="preserve"> "acceleration_score": -30,</w:t>
        <w:br/>
        <w:t xml:space="preserve"> "contradiction_ratio": 0.4,</w:t>
        <w:br/>
        <w:t xml:space="preserve"> "fresh_evidence_count": 1,</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"2026-04-17T15:00:00Z",</w:t>
        <w:br/>
        <w:t xml:space="preserve"> "bucket_end_utc": "2026-04-17T16:00:00Z",</w:t>
        <w:br/>
        <w:t xml:space="preserve"> "directional_score_signed": 10,</w:t>
        <w:br/>
        <w:t xml:space="preserve"> "bullish_pressure_score": 45,</w:t>
        <w:br/>
        <w:t xml:space="preserve"> "bearish_pressure_score": 35,</w:t>
        <w:br/>
        <w:t xml:space="preserve"> "net_sentiment_score": 10,</w:t>
        <w:br/>
        <w:t xml:space="preserve"> "velocity_score": -15,</w:t>
        <w:br/>
        <w:t xml:space="preserve"> "acceleration_score": -5,</w:t>
        <w:br/>
        <w:t xml:space="preserve"> "contradiction_ratio": 0.55,</w:t>
        <w:br/>
        <w:t xml:space="preserve"> "fresh_evidence_count": 3,</w:t>
        <w:br/>
        <w:t xml:space="preserve"> "stale_evidence_count": 0,</w:t>
        <w:br/>
        <w:t xml:space="preserve"> "conviction_score_0_100": 46,</w:t>
        <w:br/>
        <w:t xml:space="preserve"> "fragility_score_0_100": 70,</w:t>
        <w:br/>
        <w:t xml:space="preserve"> "dominant_state": "neutral_mixed"</w:t>
        <w:br/>
        <w:t xml:space="preserve"> },</w:t>
        <w:br/>
        <w:t xml:space="preserve"> {</w:t>
        <w:br/>
        <w:t xml:space="preserve"> "bucket_start_utc": "2026-04-17T16:00:00Z",</w:t>
        <w:br/>
        <w:t xml:space="preserve"> "bucket_end_utc": "2026-04-17T17:00:00Z",</w:t>
        <w:br/>
        <w:t xml:space="preserve"> "directional_score_signed": 15,</w:t>
        <w:br/>
        <w:t xml:space="preserve"> "bullish_pressure_score": 42,</w:t>
        <w:br/>
        <w:t xml:space="preserve"> "bearish_pressure_score": 27,</w:t>
        <w:br/>
        <w:t xml:space="preserve"> "net_sentiment_score": 15,</w:t>
        <w:br/>
        <w:t xml:space="preserve"> "velocity_score": 5,</w:t>
        <w:br/>
        <w:t xml:space="preserve"> "acceleration_score": 20,</w:t>
        <w:br/>
        <w:t xml:space="preserve"> "contradiction_ratio": 0.43,</w:t>
        <w:br/>
        <w:t xml:space="preserve"> "fresh_evidence_count": 1,</w:t>
        <w:br/>
        <w:t xml:space="preserve"> "stale_evidence_count": 0,</w:t>
        <w:br/>
        <w:t xml:space="preserve"> "conviction_score_0_100": 44,</w:t>
        <w:br/>
        <w:t xml:space="preserve"> "fragility_score_0_100": 66,</w:t>
        <w:br/>
        <w:t xml:space="preserve"> "dominant_state": "neutral_mixed"</w:t>
        <w:br/>
        <w:t xml:space="preserve"> },</w:t>
        <w:br/>
        <w:t xml:space="preserve"> {</w:t>
        <w:br/>
        <w:t xml:space="preserve"> "bucket_start_utc": "2026-04-17T17:00:00Z",</w:t>
        <w:br/>
        <w:t xml:space="preserve"> "bucket_end_utc": "2026-04-17T18:00:00Z",</w:t>
        <w:br/>
        <w:t xml:space="preserve"> "directional_score_signed": 20,</w:t>
        <w:br/>
        <w:t xml:space="preserve"> "bullish_pressure_score": 45,</w:t>
        <w:br/>
        <w:t xml:space="preserve"> "bearish_pressure_score": 25,</w:t>
        <w:br/>
        <w:t xml:space="preserve"> "net_sentiment_score": 20,</w:t>
        <w:br/>
        <w:t xml:space="preserve"> "velocity_score": 5,</w:t>
        <w:br/>
        <w:t xml:space="preserve"> "acceleration_score": 0,</w:t>
        <w:br/>
        <w:t xml:space="preserve"> "contradiction_ratio": 0.38,</w:t>
        <w:br/>
        <w:t xml:space="preserve"> "fresh_evidence_count": 1,</w:t>
        <w:br/>
        <w:t xml:space="preserve"> "stale_evidence_count": 0,</w:t>
        <w:br/>
        <w:t xml:space="preserve"> "conviction_score_0_100": 46,</w:t>
        <w:br/>
        <w:t xml:space="preserve"> "fragility_score_0_100": 64,</w:t>
        <w:br/>
        <w:t xml:space="preserve"> "dominant_state": "bullish"</w:t>
        <w:br/>
        <w:t xml:space="preserve"> },</w:t>
        <w:br/>
        <w:t xml:space="preserve"> {</w:t>
        <w:br/>
        <w:t xml:space="preserve"> "bucket_start_utc": "2026-04-17T18:00:00Z",</w:t>
        <w:br/>
        <w:t xml:space="preserve"> "bucket_end_utc": "2026-04-17T19:00:00Z",</w:t>
        <w:br/>
        <w:t xml:space="preserve"> "directional_score_signed": 25,</w:t>
        <w:br/>
        <w:t xml:space="preserve"> "bullish_pressure_score": 48,</w:t>
        <w:br/>
        <w:t xml:space="preserve"> "bearish_pressure_score": 23,</w:t>
        <w:br/>
        <w:t xml:space="preserve"> "net_sentiment_score": 25,</w:t>
        <w:br/>
        <w:t xml:space="preserve"> "velocity_score": 5,</w:t>
        <w:br/>
        <w:t xml:space="preserve"> "acceleration_score": 0,</w:t>
        <w:br/>
        <w:t xml:space="preserve"> "contradiction_ratio": 0.35,</w:t>
        <w:br/>
        <w:t xml:space="preserve"> "fresh_evidence_count": 1,</w:t>
        <w:br/>
        <w:t xml:space="preserve"> "stale_evidence_count": 0,</w:t>
        <w:br/>
        <w:t xml:space="preserve"> "conviction_score_0_100": 50,</w:t>
        <w:br/>
        <w:t xml:space="preserve"> "fragility_score_0_100": 62,</w:t>
        <w:br/>
        <w:t xml:space="preserve"> "dominant_state": "bullish"</w:t>
        <w:br/>
        <w:t xml:space="preserve"> },</w:t>
        <w:br/>
        <w:t xml:space="preserve"> {</w:t>
        <w:br/>
        <w:t xml:space="preserve"> "bucket_start_utc": "2026-04-17T19:00:00Z",</w:t>
        <w:br/>
        <w:t xml:space="preserve"> "bucket_end_utc": "2026-04-17T20:00:00Z",</w:t>
        <w:br/>
        <w:t xml:space="preserve"> "directional_score_signed": 30,</w:t>
        <w:br/>
        <w:t xml:space="preserve"> "bullish_pressure_score": 52,</w:t>
        <w:br/>
        <w:t xml:space="preserve"> "bearish_pressure_score": 22,</w:t>
        <w:br/>
        <w:t xml:space="preserve"> "net_sentiment_score": 30,</w:t>
        <w:br/>
        <w:t xml:space="preserve"> "velocity_score": 5,</w:t>
        <w:br/>
        <w:t xml:space="preserve"> "acceleration_score": 0,</w:t>
        <w:br/>
        <w:t xml:space="preserve"> "contradiction_ratio": 0.33,</w:t>
        <w:br/>
        <w:t xml:space="preserve"> "fresh_evidence_count": 2,</w:t>
        <w:br/>
        <w:t xml:space="preserve"> "stale_evidence_count": 0,</w:t>
        <w:br/>
        <w:t xml:space="preserve"> "conviction_score_0_100": 56,</w:t>
        <w:br/>
        <w:t xml:space="preserve"> "fragility_score_0_100": 58,</w:t>
        <w:br/>
        <w:t xml:space="preserve"> "dominant_state": "bullish"</w:t>
        <w:br/>
        <w:t xml:space="preserve"> },</w:t>
        <w:br/>
        <w:t xml:space="preserve"> {</w:t>
        <w:br/>
        <w:t xml:space="preserve"> "bucket_start_utc": "2026-04-17T20:00:00Z",</w:t>
        <w:br/>
        <w:t xml:space="preserve"> "bucket_end_utc": "2026-04-17T21:00:00Z",</w:t>
        <w:br/>
        <w:t xml:space="preserve"> "directional_score_signed": 32,</w:t>
        <w:br/>
        <w:t xml:space="preserve"> "bullish_pressure_score": 54,</w:t>
        <w:br/>
        <w:t xml:space="preserve"> "bearish_pressure_score": 22,</w:t>
        <w:br/>
        <w:t xml:space="preserve"> "net_sentiment_score": 32,</w:t>
        <w:br/>
        <w:t xml:space="preserve"> "velocity_score": 2,</w:t>
        <w:br/>
        <w:t xml:space="preserve"> "acceleration_score": -3,</w:t>
        <w:br/>
        <w:t xml:space="preserve"> "contradiction_ratio": 0.33,</w:t>
        <w:br/>
        <w:t xml:space="preserve"> "fresh_evidence_count": 1,</w:t>
        <w:br/>
        <w:t xml:space="preserve"> "stale_evidence_count": 0,</w:t>
        <w:br/>
        <w:t xml:space="preserve"> "conviction_score_0_100": 57,</w:t>
        <w:br/>
        <w:t xml:space="preserve"> "fragility_score_0_100": 58,</w:t>
        <w:br/>
        <w:t xml:space="preserve"> "dominant_state": "bullish"</w:t>
        <w:br/>
        <w:t xml:space="preserve"> },</w:t>
        <w:br/>
        <w:t xml:space="preserve"> {</w:t>
        <w:br/>
        <w:t xml:space="preserve"> "bucket_start_utc": "2026-04-17T21:00:00Z",</w:t>
        <w:br/>
        <w:t xml:space="preserve"> "bucket_end_utc": "2026-04-17T22:00:00Z",</w:t>
        <w:br/>
        <w:t xml:space="preserve"> "directional_score_signed": 28,</w:t>
        <w:br/>
        <w:t xml:space="preserve"> "bullish_pressure_score": 50,</w:t>
        <w:br/>
        <w:t xml:space="preserve"> "bearish_pressure_score": 22,</w:t>
        <w:br/>
        <w:t xml:space="preserve"> "net_sentiment_score": 28,</w:t>
        <w:br/>
        <w:t xml:space="preserve"> "velocity_score": -4,</w:t>
        <w:br/>
        <w:t xml:space="preserve"> "acceleration_score": -6,</w:t>
        <w:br/>
        <w:t xml:space="preserve"> "contradiction_ratio": 0.35,</w:t>
        <w:br/>
        <w:t xml:space="preserve"> "fresh_evidence_count": 1,</w:t>
        <w:br/>
        <w:t xml:space="preserve"> "stale_evidence_count": 0,</w:t>
        <w:br/>
        <w:t xml:space="preserve"> "conviction_score_0_100": 54,</w:t>
        <w:br/>
        <w:t xml:space="preserve"> "fragility_score_0_100": 60,</w:t>
        <w:br/>
        <w:t xml:space="preserve"> "dominant_state": "bullish"</w:t>
        <w:br/>
        <w:t xml:space="preserve"> },</w:t>
        <w:br/>
        <w:t xml:space="preserve"> {</w:t>
        <w:br/>
        <w:t xml:space="preserve"> "bucket_start_utc": "2026-04-17T22:00:00Z",</w:t>
        <w:br/>
        <w:t xml:space="preserve"> "bucket_end_utc": "2026-04-17T23:00:00Z",</w:t>
        <w:br/>
        <w:t xml:space="preserve"> "directional_score_signed": 25,</w:t>
        <w:br/>
        <w:t xml:space="preserve"> "bullish_pressure_score": 48,</w:t>
        <w:br/>
        <w:t xml:space="preserve"> "bearish_pressure_score": 23,</w:t>
        <w:br/>
        <w:t xml:space="preserve"> "net_sentiment_score": 25,</w:t>
        <w:br/>
        <w:t xml:space="preserve"> "velocity_score": -3,</w:t>
        <w:br/>
        <w:t xml:space="preserve"> "acceleration_score": 1,</w:t>
        <w:br/>
        <w:t xml:space="preserve"> "contradiction_ratio": 0.37,</w:t>
        <w:br/>
        <w:t xml:space="preserve"> "fresh_evidence_count": 1,</w:t>
        <w:br/>
        <w:t xml:space="preserve"> "stale_evidence_count": 0,</w:t>
        <w:br/>
        <w:t xml:space="preserve"> "conviction_score_0_100": 52,</w:t>
        <w:br/>
        <w:t xml:space="preserve"> "fragility_score_0_100": 61,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0,</w:t>
        <w:br/>
        <w:t xml:space="preserve"> "latest_inflection_direction": "down",</w:t>
        <w:br/>
        <w:t xml:space="preserve"> "latest_inflection_strength": 12,</w:t>
        <w:br/>
        <w:t xml:space="preserve"> "signal_regime": "weakening_bullish"</w:t>
        <w:br/>
        <w:t xml:space="preserve"> }</w:t>
        <w:br/>
        <w:t xml:space="preserve"> },</w:t>
        <w:br/>
        <w:t xml:space="preserve"> "diagnostics": {</w:t>
        <w:br/>
        <w:t xml:space="preserve"> "conviction_policy_used": "balanced",</w:t>
        <w:br/>
        <w:t xml:space="preserve"> "trends_seen": 11,</w:t>
        <w:br/>
        <w:t xml:space="preserve"> "trends_admitted": 11,</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contradictions were supplied in input; counterevidence was inferred from de-escalation / supply-growth themed signals.",</w:t>
        <w:br/>
        <w:t xml:space="preserve"> "Timeseries buckets are conservative where evidence timestamps are sparse; low-evidence buckets intentionally carry low conviction and higher fragility."</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https://lenta.ru/news/2026/04/17/germania/</w:t>
        </w:r>
      </w:hyperlink>
      <w:r>
        <w:t xml:space="preserve"> - German parties led by Alice Weidel and Sara Wagenknecht called for halting financial and military aid to Ukraine. They cited a Wall Street Journal investigation claiming President Volodymyr Zelenskyy sanctioned the sabotage of Nord Stream pipelines in 2022. Despite these allegations, Chancellor Friedrich Merz continues funding Kyiv.</w:t>
      </w:r>
      <w:r/>
    </w:p>
    <w:p>
      <w:pPr>
        <w:pStyle w:val="ListNumber"/>
        <w:spacing w:line="240" w:lineRule="auto"/>
        <w:ind w:left="720"/>
      </w:pPr>
      <w:r/>
      <w:hyperlink r:id="rId10">
        <w:r>
          <w:rPr>
            <w:color w:val="0000EE"/>
            <w:u w:val="single"/>
          </w:rPr>
          <w:t>https://www.actualno.com/economy/i-slovakija-shte-sydi-es-za-zabranata-na-ruskija-gaz-news_2582928.html</w:t>
        </w:r>
      </w:hyperlink>
      <w:r>
        <w:t xml:space="preserve"> - Slovakia plans to file a lawsuit with the European Court of Justice against the EU regarding the ban on Russian gas. Prime Minister Robert Fico stated the decision to halt Russian energy resources by 2027 is harmful to Europe and was made without unanimous consent. The Slovak Ministry of Justice is instructed to submit the case by April 27, arguing the EU exceeded its powers by imposing a mandatory ban on a specific energy source. Foreign Minister Juraj Blahar warned that unilateral cessation could lead to arbitration cases from Russia involving sums between 11 and 16 billion dollars.</w:t>
      </w:r>
      <w:r/>
    </w:p>
    <w:p>
      <w:pPr>
        <w:pStyle w:val="ListNumber"/>
        <w:spacing w:line="240" w:lineRule="auto"/>
        <w:ind w:left="720"/>
      </w:pPr>
      <w:r/>
      <w:hyperlink r:id="rId11">
        <w:r>
          <w:rPr>
            <w:color w:val="0000EE"/>
            <w:u w:val="single"/>
          </w:rPr>
          <w:t>https://www.unita.it/2026/04/17/crisi-energetica-piano-ue-smartworking-mezzi-pubblici-scontati/</w:t>
        </w:r>
      </w:hyperlink>
      <w:r>
        <w:t xml:space="preserve"> - The European Commission will present the 'Accelerate EU' plan on 22 April to address the energy crisis caused by geopolitical tensions, including measures to reduce electricity bills and consumption. The plan includes promoting teleworking, public transport, and energy efficiency, using existing funds without new European funding. It excludes taxes on excess profits of oil and energy companies, despite proposals from some countries. The measures aim to mitigate rising fuel and electricity prices due to conflicts affecting global oil and gas supplies.</w:t>
      </w:r>
      <w:r/>
    </w:p>
    <w:p>
      <w:pPr>
        <w:pStyle w:val="ListNumber"/>
        <w:spacing w:line="240" w:lineRule="auto"/>
        <w:ind w:left="720"/>
      </w:pPr>
      <w:r/>
      <w:hyperlink r:id="rId12">
        <w:r>
          <w:rPr>
            <w:color w:val="0000EE"/>
            <w:u w:val="single"/>
          </w:rPr>
          <w:t>https://www.bloomberg.com/news/articles/2026-04-17/empty-lng-tankers-attempt-hormuz-crossing-into-persian-gulf</w:t>
        </w:r>
      </w:hyperlink>
      <w:r>
        <w:t xml:space="preserve"> - Two liquefied natural gas tankers owned by Abu Dhabi National Oil Co. are attempting to enter the Persian Gulf via the Strait of Hormuz, potentially marking a first during the Middle East energy crisis. The vessels, Al Hamra and Mraweh, are passing Oman and heading to the eastern side of the strait, with movements observed before Iran announced Hormuz is open for commercial traffic.</w:t>
      </w:r>
      <w:r/>
    </w:p>
    <w:p>
      <w:pPr>
        <w:pStyle w:val="ListNumber"/>
        <w:spacing w:line="240" w:lineRule="auto"/>
        <w:ind w:left="720"/>
      </w:pPr>
      <w:r/>
      <w:hyperlink r:id="rId13">
        <w:r>
          <w:rPr>
            <w:color w:val="0000EE"/>
            <w:u w:val="single"/>
          </w:rPr>
          <w:t>https://www.eenews.net/articles/imf-urges-europe-to-complete-green-transition-shun-fuel-subsidies/</w:t>
        </w:r>
      </w:hyperlink>
      <w:r>
        <w:t xml:space="preserve"> - The International Monetary Fund has advised Europe to persist with its energy sector transformation and avoid using fuel subsidies to mitigate recent energy price shocks. Alfred Kammer, the Fund's Europe Director, stated that maintaining the course on renewables and integrating national energy markets is essential. The Fund highlights that Europe's continued dependence on imported fossil fuels and lack of market integration have resulted in industrial energy prices nearly double those at the start of 2022.</w:t>
      </w:r>
      <w:r/>
    </w:p>
    <w:p>
      <w:pPr>
        <w:pStyle w:val="ListNumber"/>
        <w:spacing w:line="240" w:lineRule="auto"/>
        <w:ind w:left="720"/>
      </w:pPr>
      <w:r/>
      <w:hyperlink r:id="rId14">
        <w:r>
          <w:rPr>
            <w:color w:val="0000EE"/>
            <w:u w:val="single"/>
          </w:rPr>
          <w:t>https://www.omanobserver.om/article/1188048/business/london-insurers-launch-1-bn-war-cover-for-hormuz-shipping</w:t>
        </w:r>
      </w:hyperlink>
      <w:r>
        <w:t xml:space="preserve"> - London shipping insurers, led by Beazley, have agreed to provide $1 billion in additional war coverage for vessels transiting the Strait of Hormuz via Lloyd's. The marine war consortium aims to support the maritime sector amidst the evolving Middle East conflict. While Iranian forces have restricted traffic and about 30 vessels have been targeted, industry executives state that safety concerns, rather than insurance availability, are the primary driver for reduced vessel traffic. The new facility is designed to help keep global trade moving while complying with global sanctions.</w:t>
      </w:r>
      <w:r/>
    </w:p>
    <w:p>
      <w:pPr>
        <w:pStyle w:val="ListNumber"/>
        <w:spacing w:line="240" w:lineRule="auto"/>
        <w:ind w:left="720"/>
      </w:pPr>
      <w:r/>
      <w:hyperlink r:id="rId15">
        <w:r>
          <w:rPr>
            <w:color w:val="0000EE"/>
            <w:u w:val="single"/>
          </w:rPr>
          <w:t>https://www.autoblog.it/post/crisi-medio-oriente-e-carburanti-ue-prepara-il-piano-accelerate-ue</w:t>
        </w:r>
      </w:hyperlink>
      <w:r>
        <w:t xml:space="preserve"> - The European Union is drafting an emergency plan titled 'Accelerate UE' to mitigate potential energy supply disruptions and price increases caused by ongoing tensions in the Middle East. The proposed measures include promoting smart working, incentivising public transport, reducing speed limits, and encouraging energy efficiency in buildings. The plan aims to lower fuel demand and manage household energy consumption, with specific provisions for vulnerable families. The automotive sector faces potential shifts in consumer demand towards efficient and electric vehicles. The situation remains fluid as diplomatic negotiations continue.</w:t>
      </w:r>
      <w:r/>
    </w:p>
    <w:p>
      <w:pPr>
        <w:pStyle w:val="ListNumber"/>
        <w:spacing w:line="240" w:lineRule="auto"/>
        <w:ind w:left="720"/>
      </w:pPr>
      <w:r/>
      <w:hyperlink r:id="rId16">
        <w:r>
          <w:rPr>
            <w:color w:val="0000EE"/>
            <w:u w:val="single"/>
          </w:rPr>
          <w:t>https://tass.com/economy/2118897</w:t>
        </w:r>
      </w:hyperlink>
      <w:r>
        <w:t xml:space="preserve"> - Gazprom stated that filling underground gas storages in Europe is complicated this season due to the price situation. Several European countries, including Germany, Austria, the Czech Republic, and Poland, continued net gas withdrawals from storages. The company noted that gas prices for delivery between May and September are currently higher than next winter prices at the Dutch TTF hub.</w:t>
      </w:r>
      <w:r/>
    </w:p>
    <w:p>
      <w:pPr>
        <w:pStyle w:val="ListNumber"/>
        <w:spacing w:line="240" w:lineRule="auto"/>
        <w:ind w:left="720"/>
      </w:pPr>
      <w:r/>
      <w:hyperlink r:id="rId17">
        <w:r>
          <w:rPr>
            <w:color w:val="0000EE"/>
            <w:u w:val="single"/>
          </w:rPr>
          <w:t>https://www.marinelog.com/news/vessel-owners-wait-and-see-on-strait-of-hormuz-reopening/?utm_source=rss&amp;utm_medium=rss&amp;utm_campaign=vessel-owners-wait-and-see-on-strait-of-hormuz-reopening</w:t>
        </w:r>
      </w:hyperlink>
      <w:r>
        <w:t xml:space="preserve"> - Despite Iran declaring the Strait of Hormuz open and President Trump welcoming the move, vessel owners remain on hold. A Windward Maritime AI snapshot shows the strait empty as operators await independent verification of mine clearance and ceasefire stability. BIMCO warns the area is not yet safe for transit due to unclear mine threats, advising companies to avoid the Traffic Separation Scheme despite market reactions to the announcement.</w:t>
      </w:r>
      <w:r/>
    </w:p>
    <w:p>
      <w:pPr>
        <w:pStyle w:val="ListNumber"/>
        <w:spacing w:line="240" w:lineRule="auto"/>
        <w:ind w:left="720"/>
      </w:pPr>
      <w:r/>
      <w:hyperlink r:id="rId16">
        <w:r>
          <w:rPr>
            <w:color w:val="0000EE"/>
            <w:u w:val="single"/>
          </w:rPr>
          <w:t>https://tass.com/economy/2118897</w:t>
        </w:r>
      </w:hyperlink>
      <w:r>
        <w:t xml:space="preserve"> - Gazprom stated that filling underground gas storages in Europe is complicated this season due to the price situation. Several European countries, including Germany, Austria, the Czech Republic, and Poland, continued net gas withdrawals from storages. The company noted that gas prices for delivery between May and September are currently higher than next winter prices at the Dutch TTF hub.</w:t>
      </w:r>
      <w:r/>
    </w:p>
    <w:p>
      <w:pPr>
        <w:pStyle w:val="ListNumber"/>
        <w:spacing w:line="240" w:lineRule="auto"/>
        <w:ind w:left="720"/>
      </w:pPr>
      <w:r/>
      <w:hyperlink r:id="rId18">
        <w:r>
          <w:rPr>
            <w:color w:val="0000EE"/>
            <w:u w:val="single"/>
          </w:rPr>
          <w:t>https://tass.com/economy/2118835</w:t>
        </w:r>
      </w:hyperlink>
      <w:r>
        <w:t xml:space="preserve"> - Kirill Dmitriev, special presidential envoy for investment and economic cooperation with foreign countries, stated that affordable and reliable Russian gas is essential for Europe to maintain its industrial base and protect households. Speaking on X, he responded to Slovak Prime Minister Robert Fico's announcement of a lawsuit against the EU ban on Russian gas imports. Dmitriev warned that abandoning Russian natural gas creates an energy crisis and that rising energy prices will accelerate inflation and cause deeper economic decline.</w:t>
      </w:r>
      <w:r/>
    </w:p>
    <w:p>
      <w:pPr>
        <w:pStyle w:val="ListNumber"/>
        <w:spacing w:line="240" w:lineRule="auto"/>
        <w:ind w:left="720"/>
      </w:pPr>
      <w:r/>
      <w:hyperlink r:id="rId19">
        <w:r>
          <w:rPr>
            <w:color w:val="0000EE"/>
            <w:u w:val="single"/>
          </w:rPr>
          <w:t>https://tass.com/economy/2118737</w:t>
        </w:r>
      </w:hyperlink>
      <w:r>
        <w:t xml:space="preserve"> - Russia ranked fourth in the European Union's gas import value share in February, accounting for 12.8% of total imports worth 753 million euros, the lowest level since November 2020. The United States, Norway, and Algeria led the rankings. Overall, Russia's share in January-February 2026 was 15.3%, down from 21.2% a year earlier. The EU has approved a full ban on Russian LNG supplies starting January 1, 2027, and pipeline gas from September 30, 2027. Russian officials indicated potential redirection of supplies to other markets.</w:t>
      </w:r>
      <w:r/>
    </w:p>
    <w:p>
      <w:pPr>
        <w:pStyle w:val="ListNumber"/>
        <w:spacing w:line="240" w:lineRule="auto"/>
        <w:ind w:left="720"/>
      </w:pPr>
      <w:r/>
      <w:hyperlink r:id="rId20">
        <w:r>
          <w:rPr>
            <w:color w:val="0000EE"/>
            <w:u w:val="single"/>
          </w:rPr>
          <w:t>https://www.rivieramm.com/news-content-hub/exmar-launches-fsru-conversion-project-for-eemshaven-lng-terminal-88510</w:t>
        </w:r>
      </w:hyperlink>
      <w:r>
        <w:t xml:space="preserve"> - Exmar has commenced conversion works on a dual-fuel LNG carrier to create a new Floating Storage Regasification Unit (FSRU) at the Eemshaven LNG terminal in the Netherlands. The project supports a planned terminal expansion with a conditional final investment decision targeted for the first half of 2026. The new unit will operate alongside an existing FSRU chartered to Gasunie, increasing total regasification capacity to 1,350 MMSCFD. Engineering activities and the order for a 750 MMSCFD regasification plant have been initiated to improve Europe's energy security.</w:t>
      </w:r>
      <w:r/>
    </w:p>
    <w:p>
      <w:pPr>
        <w:pStyle w:val="ListNumber"/>
        <w:spacing w:line="240" w:lineRule="auto"/>
        <w:ind w:left="720"/>
      </w:pPr>
      <w:r/>
      <w:hyperlink r:id="rId21">
        <w:r>
          <w:rPr>
            <w:color w:val="0000EE"/>
            <w:u w:val="single"/>
          </w:rPr>
          <w:t>https://www.dnevnik.bg/evropa/2026/04/17/4903768_slovakiia_zavejda_delo_sreshtu_es_za_otkaza_ot_ruski/?ref=rss</w:t>
        </w:r>
      </w:hyperlink>
      <w:r>
        <w:t xml:space="preserve"> - Slovakia Prime Minister Robert Fico announced the government will file a lawsuit against the European Union by 27 April regarding a regulation banning Russian gas. Bratislava argues the legal basis for the ban is incorrect and that sanctions require unanimous approval. Hungary has already initiated similar legal action. Both nations continue importing Russian gas via the Turkish Stream pipeline through Bulgaria, citing better trade conditions compared to alternatives. The EU Commission proposed classifying the ban as a trade measure to bypass the veto, but Slovakia maintains it violates EU treaty principles.</w:t>
      </w:r>
      <w:r/>
    </w:p>
    <w:p>
      <w:pPr>
        <w:pStyle w:val="ListNumber"/>
        <w:spacing w:line="240" w:lineRule="auto"/>
        <w:ind w:left="720"/>
      </w:pPr>
      <w:r/>
      <w:hyperlink r:id="rId22">
        <w:r>
          <w:rPr>
            <w:color w:val="0000EE"/>
            <w:u w:val="single"/>
          </w:rPr>
          <w:t>https://www.lngindustry.com/liquefaction/17042026/eia-us-natural-gas-exports-to-grow-nearly-30-by-2027-as-lng-facilities-ramp-up/</w:t>
        </w:r>
      </w:hyperlink>
      <w:r>
        <w:t xml:space="preserve"> - The US Energy Information Administration forecasts US LNG exports will increase by nearly 30% by 2027, driven by the ramp-up of five new projects. Net natural gas exports are projected to rise 18% in 2026 and another 10% in 2027. Pipeline exports to Mexico are also expected to grow. The outlook cites disruptions to global supply from the Strait of Hormuz, specifically damage to Qatar's export capacity, as a factor increasing demand for US cargoes. New terminals in Corpus Christi, Golden Pass, Port Arthur, Rio Grande, Plaquemines, and Elba Island are scheduled to start operations or expand capacity between 2026 and 2027.</w:t>
      </w:r>
      <w:r/>
    </w:p>
    <w:p>
      <w:pPr>
        <w:pStyle w:val="ListNumber"/>
        <w:spacing w:line="240" w:lineRule="auto"/>
        <w:ind w:left="720"/>
      </w:pPr>
      <w:r/>
      <w:hyperlink r:id="rId23">
        <w:r>
          <w:rPr>
            <w:color w:val="0000EE"/>
            <w:u w:val="single"/>
          </w:rPr>
          <w:t>https://www.nrc.nl/nieuws/2026/04/17/korte-klap-en-ieder-voor-zich-uit-angst-voor-protesten-kiezen-eu-landen-in-energiecrisis-voor-makkelijke-maatregelen-a4925635</w:t>
        </w:r>
      </w:hyperlink>
      <w:r>
        <w:t xml:space="preserve"> - European nations are implementing short-term energy relief measures, including fuel tax cuts and subsidies, driven by political pressure and fear of protests similar to the 2022 crisis. While some countries like Croatia and France are investing in renewable energy, most are prioritising immediate price reductions. Experts warn this approach mirrors past mistakes, failing to address long-term dependency on fossil fuels and risking economic competition between member states.</w:t>
      </w:r>
      <w:r/>
    </w:p>
    <w:p>
      <w:pPr>
        <w:pStyle w:val="ListNumber"/>
        <w:spacing w:line="240" w:lineRule="auto"/>
        <w:ind w:left="720"/>
      </w:pPr>
      <w:r/>
      <w:hyperlink r:id="rId21">
        <w:r>
          <w:rPr>
            <w:color w:val="0000EE"/>
            <w:u w:val="single"/>
          </w:rPr>
          <w:t>https://www.dnevnik.bg/evropa/2026/04/17/4903768_slovakiia_zavejda_delo_sreshtu_es_za_otkaza_ot_ruski/?ref=rss</w:t>
        </w:r>
      </w:hyperlink>
      <w:r>
        <w:t xml:space="preserve"> - Slovakia Prime Minister Robert Fico announced the government will file a lawsuit against the European Union by 27 April regarding a regulation banning Russian gas. Bratislava argues the legal basis for the ban is incorrect and that sanctions require unanimous approval. Hungary has already initiated similar legal action. Both nations continue importing Russian gas via the Turkish Stream pipeline through Bulgaria, citing better trade conditions compared to alternatives. The EU Commission proposed classifying the ban as a trade measure to bypass the veto, but Slovakia maintains it violates EU treaty principles.</w:t>
      </w:r>
      <w:r/>
    </w:p>
    <w:p>
      <w:pPr>
        <w:pStyle w:val="ListNumber"/>
        <w:spacing w:line="240" w:lineRule="auto"/>
        <w:ind w:left="720"/>
      </w:pPr>
      <w:r/>
      <w:hyperlink r:id="rId24">
        <w:r>
          <w:rPr>
            <w:color w:val="0000EE"/>
            <w:u w:val="single"/>
          </w:rPr>
          <w:t>https://www.gurufocus.com/news/8801019/oil-prices-drop-as-irans-foreign-minister-declares-strait-of-hormuz-open</w:t>
        </w:r>
      </w:hyperlink>
      <w:r>
        <w:t xml:space="preserve"> - Oil and European gas prices fell following Iranian Foreign Minister Abbas Araghchi's announcement that the Strait of Hormuz is completely open. Brent crude dropped to around $88 per barrel and WTI to $84, while European natural gas prices plummeted by 9.8%. The statement sparked market optimism regarding potential peace agreements between the U.S. and Iran, though analysts remain cautious about the sustained safety of maritime traffic despite ongoing U.S. blockades.</w:t>
      </w:r>
      <w:r/>
    </w:p>
    <w:p>
      <w:pPr>
        <w:pStyle w:val="ListNumber"/>
        <w:spacing w:line="240" w:lineRule="auto"/>
        <w:ind w:left="720"/>
      </w:pPr>
      <w:r/>
      <w:hyperlink r:id="rId25">
        <w:r>
          <w:rPr>
            <w:color w:val="0000EE"/>
            <w:u w:val="single"/>
          </w:rPr>
          <w:t>https://www.energylivenews.com/2026/04/17/markets-react-as-labour-looks-at-decoupling-gas-and-electricity-prices/</w:t>
        </w:r>
      </w:hyperlink>
      <w:r>
        <w:t xml:space="preserve"> - Chancellor Rachel Reeves and Energy Secretary Ed Miliband are preparing to dismantle the UK's marginal pricing model, which links wholesale electricity prices to gas costs. This major market overhaul aims to separate power costs from fossil fuel volatility as renewables expand. The announcement caused sharp sell-offs in utility stocks, with SSE falling 5.2% and Centrica dropping 4.9% on the FTSE 100, raising concerns about margin compression and revenue predictability for gas-exposed companies.</w:t>
      </w:r>
      <w:r/>
    </w:p>
    <w:p>
      <w:pPr>
        <w:pStyle w:val="ListNumber"/>
        <w:spacing w:line="240" w:lineRule="auto"/>
        <w:ind w:left="720"/>
      </w:pPr>
      <w:r/>
      <w:hyperlink r:id="rId26">
        <w:r>
          <w:rPr>
            <w:color w:val="0000EE"/>
            <w:u w:val="single"/>
          </w:rPr>
          <w:t>https://hotair.com/generalissimo/2026/04/17/separating-rhetoric-from-reality-in-the-middle-east-n3813980</w:t>
        </w:r>
      </w:hyperlink>
      <w:r>
        <w:t xml:space="preserve"> - Following a seven-week conflict, Iranian officials continue making bold public claims despite a ceasefire in Lebanon and a US naval blockade of the Strait of Hormuz. While regime figures like Foreign Minister Abbas Araghchi recently declared the strait open, US sources report internal Iranian desperation, unpaid military salaries, and economic collapse. The US Treasury has targeted shadow oil markets, and US exports have reached record highs as the Strait remains open to global shipping. Negotiations in Islamabad aim to finalize a deal involving nuclear concessions.</w:t>
      </w:r>
      <w:r/>
    </w:p>
    <w:p>
      <w:pPr>
        <w:pStyle w:val="ListNumber"/>
        <w:spacing w:line="240" w:lineRule="auto"/>
        <w:ind w:left="720"/>
      </w:pPr>
      <w:r/>
      <w:hyperlink r:id="rId27">
        <w:r>
          <w:rPr>
            <w:color w:val="0000EE"/>
            <w:u w:val="single"/>
          </w:rPr>
          <w:t>https://zn.ua/WORLD/otremontirovat-malo-madjar-rasskazal-kohda-po-druzhbe-pojdet-neft.html</w:t>
        </w:r>
      </w:hyperlink>
      <w:r>
        <w:t xml:space="preserve"> - Peter Magyar, the future Prime Minister of Hungary, stated that Russian oil supplies via the Friendship pipeline could resume next week. He cited information from Zoltan Gernadi, head of MOL, who is scheduled to visit Russia for negotiations. Magyar noted that merely repairing the pipeline is insufficient; it must also receive oil. Meanwhile, Ukrainian President Volodymyr Zelenskyy indicated that repairs would be completed by the end of April, though tank restoration remains a challenge.</w:t>
      </w:r>
      <w:r/>
    </w:p>
    <w:p>
      <w:pPr>
        <w:pStyle w:val="ListNumber"/>
        <w:spacing w:line="240" w:lineRule="auto"/>
        <w:ind w:left="720"/>
      </w:pPr>
      <w:r/>
      <w:hyperlink r:id="rId28">
        <w:r>
          <w:rPr>
            <w:color w:val="0000EE"/>
            <w:u w:val="single"/>
          </w:rPr>
          <w:t>https://www.unian.ua/economics/energetics/naftoprovid-druzhba-postachannya-nafti-do-ugorshchini-mozhe-vidnovitisya-13352844.html</w:t>
        </w:r>
      </w:hyperlink>
      <w:r>
        <w:t xml:space="preserve"> - Peter Magyar, Hungary's future prime minister, stated that Russian oil supplies to Hungary via the Friendship pipeline may resume next week. He cited plans for the head of Hungarian oil giant MOL to visit Russia to discuss supply logistics. The pipeline ceased operations in late January following a Russian attack. While Ukraine aims to repair the pipeline by late April, Hungary and Slovakia have accused Ukraine of delaying repairs and halted diesel fuel supplies to Ukraine. Hungary also suspended gas supplies to Ukraine and blocked an EU credit, though Magyar indicated he would not block the credit.</w:t>
      </w:r>
      <w:r/>
    </w:p>
    <w:p>
      <w:pPr>
        <w:pStyle w:val="ListNumber"/>
        <w:spacing w:line="240" w:lineRule="auto"/>
        <w:ind w:left="720"/>
      </w:pPr>
      <w:r/>
      <w:hyperlink r:id="rId29">
        <w:r>
          <w:rPr>
            <w:color w:val="0000EE"/>
            <w:u w:val="single"/>
          </w:rPr>
          <w:t>https://unn.ua/news/ukladannia-myrnoi-uhody-mizh-ssha-ta-iranom-zaime-kilka-misiatsiv-bloomberg</w:t>
        </w:r>
      </w:hyperlink>
      <w:r>
        <w:t xml:space="preserve"> - Representatives from Persian Gulf and European countries state that a comprehensive peace agreement between the US and Iran will require several months. This timeline necessitates a continued ceasefire to allow for negotiations. Officials warn that the Strait of Hormuz must remain open to prevent a global food crisis and note that energy prices may rise further if hostilities persist. The proposed deal aims to prohibit Iran from enriching uranium or possessing long-range ballistic missiles.</w:t>
      </w:r>
      <w:r/>
    </w:p>
    <w:p>
      <w:pPr>
        <w:pStyle w:val="ListNumber"/>
        <w:spacing w:line="240" w:lineRule="auto"/>
        <w:ind w:left="720"/>
      </w:pPr>
      <w:r/>
      <w:hyperlink r:id="rId30">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31">
        <w:r>
          <w:rPr>
            <w:color w:val="0000EE"/>
            <w:u w:val="single"/>
          </w:rPr>
          <w:t>https://www.unian.ua/economics/energetics/slovachchina-zrobila-vazhlivu-zayavu-shchodo-zaboroni-yes-na-import-rosiyskogo-gazu-13352880.html</w:t>
        </w:r>
      </w:hyperlink>
      <w:r>
        <w:t xml:space="preserve"> - Slovakia Prime Minister Robert Fico announced that the government will file a lawsuit with the Court of Justice of the European Union challenging the EU's decision to ban Russian gas imports by the end of 2027. Fico stated the move is a violation of EU treaty principles, arguing sanctions and foreign policy require unanimity. The EU previously approved the ban with a majority, overcoming initial resistance from Slovakia and Hungary. Hungary has already initiated similar legal action.</w:t>
      </w:r>
      <w:r/>
    </w:p>
    <w:p>
      <w:pPr>
        <w:pStyle w:val="ListNumber"/>
        <w:spacing w:line="240" w:lineRule="auto"/>
        <w:ind w:left="720"/>
      </w:pPr>
      <w:r/>
      <w:hyperlink r:id="rId28">
        <w:r>
          <w:rPr>
            <w:color w:val="0000EE"/>
            <w:u w:val="single"/>
          </w:rPr>
          <w:t>https://www.unian.ua/economics/energetics/naftoprovid-druzhba-postachannya-nafti-do-ugorshchini-mozhe-vidnovitisya-13352844.html</w:t>
        </w:r>
      </w:hyperlink>
      <w:r>
        <w:t xml:space="preserve"> - Peter Magyar, Hungary's future prime minister, stated that Russian oil supplies to Hungary via the Friendship pipeline may resume next week. He cited plans for the head of Hungarian oil giant MOL to visit Russia to discuss supply logistics. The pipeline ceased operations in late January following a Russian attack. While Ukraine aims to repair the pipeline by late April, Hungary and Slovakia have accused Ukraine of delaying repairs and halted diesel fuel supplies to Ukraine. Hungary also suspended gas supplies to Ukraine and blocked an EU credit, though Magyar indicated he would not block the credit.</w:t>
      </w:r>
      <w:r/>
    </w:p>
    <w:p>
      <w:pPr>
        <w:pStyle w:val="ListNumber"/>
        <w:spacing w:line="240" w:lineRule="auto"/>
        <w:ind w:left="720"/>
      </w:pPr>
      <w:r/>
      <w:hyperlink r:id="rId32">
        <w:r>
          <w:rPr>
            <w:color w:val="0000EE"/>
            <w:u w:val="single"/>
          </w:rPr>
          <w:t>https://www.unian.ua/economics/energetics/cini-na-naftu-energonosiji-deshevshayut-na-ochah-pislya-vidkrittya-ormuzkoji-protoki-13352865.html</w:t>
        </w:r>
      </w:hyperlink>
      <w:r>
        <w:t xml:space="preserve"> - Oil and gas prices dropped following Iran's announcement of the full reopening of the Strait of Hormuz, which had been blocked by the US since late February. Brent crude fell below $90 per barrel, losing 10%, while UK gas futures declined nearly 8%. US stocks rose, but oil company shares like BP and Shell fell. Conversely, airline and engine manufacturer stocks increased due to expected supply restoration. President Trump stated the maritime blockade of Iranian ports remains in effect until a final peace agreement is reached.</w:t>
      </w:r>
      <w:r/>
    </w:p>
    <w:p>
      <w:pPr>
        <w:pStyle w:val="ListNumber"/>
        <w:spacing w:line="240" w:lineRule="auto"/>
        <w:ind w:left="720"/>
      </w:pPr>
      <w:r/>
      <w:hyperlink r:id="rId33">
        <w:r>
          <w:rPr>
            <w:color w:val="0000EE"/>
            <w:u w:val="single"/>
          </w:rPr>
          <w:t>https://lenta.ru/news/2026/04/17/iran-ozvuchil-ssha-ugrozu/</w:t>
        </w:r>
      </w:hyperlink>
      <w:r>
        <w:t xml:space="preserve"> - Iran has threatened to completely close the Strait of Hormuz if the US continues blocking Iranian ports in the strait's waters. According to Tasnim, a high-ranking source stated that all vessel passage must be coordinated with Iranian forces and follow routes approved by Iran, excluding vessels linked to Israel or the US. Civilian ships are permitted only on designated routes, while military vessels remain banned. This follows US President Donald Trump's announcement on 13 April of a port blockade after failed peace talks.</w:t>
      </w:r>
      <w:r/>
    </w:p>
    <w:p>
      <w:pPr>
        <w:pStyle w:val="ListNumber"/>
        <w:spacing w:line="240" w:lineRule="auto"/>
        <w:ind w:left="720"/>
      </w:pPr>
      <w:r/>
      <w:hyperlink r:id="rId34">
        <w:r>
          <w:rPr>
            <w:color w:val="0000EE"/>
            <w:u w:val="single"/>
          </w:rPr>
          <w:t>https://lenta.ru/news/2026/04/17/krupnye-tankery-ustremilis-v-persidskiy-zaliv-posle-otkrytiya-ormuzskogo-proliva/</w:t>
        </w:r>
      </w:hyperlink>
      <w:r>
        <w:t xml:space="preserve"> - Two large LNG carriers, Al Hamra and Mraweh, belonging to the National Oil Company of Abu Dhabi, have entered the Persian Gulf following Iran's announcement of a temporary opening of the Strait of Hormuz. This marks the first attempt by such vessels to enter the area since the joint US and Israel military operation in Iran began. The reopening aims to normalise global LNG supply, which had been halted for approximately 20% due to the closure. Consequently, global oil prices fell below $90 per barrel and European gas prices dropped by 9.8%.</w:t>
      </w:r>
      <w:r/>
    </w:p>
    <w:p>
      <w:pPr>
        <w:pStyle w:val="ListNumber"/>
        <w:spacing w:line="240" w:lineRule="auto"/>
        <w:ind w:left="720"/>
      </w:pPr>
      <w:r/>
      <w:hyperlink r:id="rId35">
        <w:r>
          <w:rPr>
            <w:color w:val="0000EE"/>
            <w:u w:val="single"/>
          </w:rPr>
          <w:t>https://www.actualno.com/asia/es-iska-iran-da-se-otkaje-ot-taksite-za-preminavane-prez-ormuzkija-protok-news_2582886.html</w:t>
        </w:r>
      </w:hyperlink>
      <w:r>
        <w:t xml:space="preserve"> - Kaja Kallas, the EU High Representative for Foreign Affairs and Security Policy, stated that Iran must abandon plans to impose transit fees on the Strait of Hormuz. She emphasized that international law requires free and fee-free transit through such waterways, warning that any payment scheme would create a dangerous precedent. Ursula von der Leyen, President of the European Commission, added that the EU could assist by sharing satellite data and strengthening its naval mission, though the current mandate does not cover the strait itself.</w:t>
      </w:r>
      <w:r/>
    </w:p>
    <w:p>
      <w:pPr>
        <w:pStyle w:val="ListNumber"/>
        <w:spacing w:line="240" w:lineRule="auto"/>
        <w:ind w:left="720"/>
      </w:pPr>
      <w:r/>
      <w:hyperlink r:id="rId36">
        <w:r>
          <w:rPr>
            <w:color w:val="0000EE"/>
            <w:u w:val="single"/>
          </w:rPr>
          <w:t>https://www.zeit.de/news/2026-04/17/iran-oeffnet-strasse-von-hormus-usa-bleiben-bei-blockade</w:t>
        </w:r>
      </w:hyperlink>
      <w:r>
        <w:t xml:space="preserve"> - Iran announced the reopening of the Strait of Hormus for commercial shipping following a ceasefire, though vessels must adhere to designated routes. The US, under President Donald Trump, maintains its own blockade until agreements are concluded. Meanwhile, France and the UK are organising a neutral naval mission with over a dozen nations to secure the strait and support mine clearance, rejecting any toll systems. Chancellor Friedrich Merz warned of potential transatlantic strain, while hundreds of ships remain stranded in the Persian Gulf.</w:t>
      </w:r>
      <w:r/>
    </w:p>
    <w:p>
      <w:pPr>
        <w:pStyle w:val="ListNumber"/>
        <w:spacing w:line="240" w:lineRule="auto"/>
        <w:ind w:left="720"/>
      </w:pPr>
      <w:r/>
      <w:hyperlink r:id="rId37">
        <w:r>
          <w:rPr>
            <w:color w:val="0000EE"/>
            <w:u w:val="single"/>
          </w:rPr>
          <w:t>https://novayagazeta.ru/articles/2026/04/17/iran-otkryl-ormuzskii-proliv-dlia-vsekh-bez-iskliucheniia-sudov-na-period-10-dnevnogo-peremiriia-mezhdu-izrailem-i-livanom-tseny-na-neft-poshli-vniz-news</w:t>
        </w:r>
      </w:hyperlink>
      <w:r>
        <w:t xml:space="preserve"> - Iran has opened the Strait of Hormuz for all commercial vessels during a 10-day ceasefire between Israel and Lebanon. Foreign Minister Abbas Araghchi announced the route is open for trade but closed to military ships. Oil prices fell following the news. The ceasefire, declared by Donald Trump, aims to facilitate peace talks between the US and Iran, which include discussions on unfreezing $20 billion in Iranian assets. European nations and Gulf states, affected by recent conflict damage, are expected to support extending the truce to keep the strait navigable.</w:t>
      </w:r>
      <w:r/>
    </w:p>
    <w:p>
      <w:pPr>
        <w:pStyle w:val="ListNumber"/>
        <w:spacing w:line="240" w:lineRule="auto"/>
        <w:ind w:left="720"/>
      </w:pPr>
      <w:r/>
      <w:hyperlink r:id="rId38">
        <w:r>
          <w:rPr>
            <w:color w:val="0000EE"/>
            <w:u w:val="single"/>
          </w:rPr>
          <w:t>https://gcaptain.com/europe-moves-from-rhetoric-to-planning-as-paris-summit-weighs-hormuz-security-mission/</w:t>
        </w:r>
      </w:hyperlink>
      <w:r>
        <w:t xml:space="preserve"> - European leaders gathered in Paris to advance planning for a multinational mission to secure commercial shipping through the Strait of Hormuz. Chaired by Emmanuel Macron and Keir Starmer, the summit involves representatives from around 40 countries, including Germany, Italy, and others. While Iran and the US declared the waterway open following a ceasefire, European officials are shifting from rhetoric to operational planning for defensive stabilisation. Germany signalled conditional readiness to contribute mine-countermeasure vessels, focusing on restoring safe passage rather than offensive operations. The mission aims to address security risks like mines and ensure confidence for the maritime industry.</w:t>
      </w:r>
      <w:r/>
    </w:p>
    <w:p>
      <w:pPr>
        <w:pStyle w:val="ListNumber"/>
        <w:spacing w:line="240" w:lineRule="auto"/>
        <w:ind w:left="720"/>
      </w:pPr>
      <w:r/>
      <w:hyperlink r:id="rId39">
        <w:r>
          <w:rPr>
            <w:color w:val="0000EE"/>
            <w:u w:val="single"/>
          </w:rPr>
          <w:t>https://lequotidien.lu/monde/les-non-belligerants-preparent-une-mission-de-securisation-du-detroit-dormuz/</w:t>
        </w:r>
      </w:hyperlink>
      <w:r>
        <w:t xml:space="preserve"> - Forty-nine countries, led by France and the UK, agreed to a neutral mission to secure the Strait of Hormuz and ensure the full reopening of the waterway. While Iran announced it would allow commercial passage without tolls or restrictions, the coalition demands unconditional access. Over a dozen nations have offered to contribute to this defensive force, with military planning set to begin in London. The initiative aims to mitigate global energy price spikes caused by the conflict between the US, Israel, and Iran.</w:t>
      </w:r>
      <w:r/>
    </w:p>
    <w:p>
      <w:pPr>
        <w:pStyle w:val="ListNumber"/>
        <w:spacing w:line="240" w:lineRule="auto"/>
        <w:ind w:left="720"/>
      </w:pPr>
      <w:r/>
      <w:hyperlink r:id="rId40">
        <w:r>
          <w:rPr>
            <w:color w:val="0000EE"/>
            <w:u w:val="single"/>
          </w:rPr>
          <w:t>https://www.thehindubusinessline.com/economy/india-gets-invite-to-join-uk-france-initiative-to-secure-strait-of-hormuz-transit/article70873710.ece</w:t>
        </w:r>
      </w:hyperlink>
      <w:r>
        <w:t xml:space="preserve"> - The Indian government confirmed on April 17, 2026, that it has been invited to join a UK-France led initiative aimed at securing transit through the Strait of Hormuz. France and the UK will co-chair a meeting in Paris with around 40 other countries to restore safe navigation following the US-Israel offensive against Iran, which has effectively closed the channel. India is among the most impacted nations, with 30 per cent of its crude oil, over 50 per cent of its natural gas, and 60 per cent of its LPG supplies transiting the strait.</w:t>
      </w:r>
      <w:r/>
    </w:p>
    <w:p>
      <w:pPr>
        <w:pStyle w:val="ListNumber"/>
        <w:spacing w:line="240" w:lineRule="auto"/>
        <w:ind w:left="720"/>
      </w:pPr>
      <w:r/>
      <w:hyperlink r:id="rId41">
        <w:r>
          <w:rPr>
            <w:color w:val="0000EE"/>
            <w:u w:val="single"/>
          </w:rPr>
          <w:t>https://www.gbnews.com/opinion/hungary-election-orban-eu-russia</w:t>
        </w:r>
      </w:hyperlink>
      <w:r>
        <w:t xml:space="preserve"> - Viktor Orban's loss of power in Hungary after 16 years reduces Vladimir Putin's influence within the European Union and NATO. Orban had frequently blocked EU support for Ukraine, including a €90 billion loan package. The new leadership under Peter Magyar, while conservative, aims to normalise relations with Brussels and join the Eurozone, likely ending Hungary's obstruction of Ukraine aid. European leaders welcomed the result, though Hungary must reverse policies on rule of law and media freedom to restore full trust and access funding.</w:t>
      </w:r>
      <w:r/>
    </w:p>
    <w:p>
      <w:pPr>
        <w:pStyle w:val="ListNumber"/>
        <w:spacing w:line="240" w:lineRule="auto"/>
        <w:ind w:left="720"/>
      </w:pPr>
      <w:r/>
      <w:hyperlink r:id="rId42">
        <w:r>
          <w:rPr>
            <w:color w:val="0000EE"/>
            <w:u w:val="single"/>
          </w:rPr>
          <w:t>https://www.gbnews.com/news/world/iran-fully-opens-strait-hormuz-donald-trump</w:t>
        </w:r>
      </w:hyperlink>
      <w:r>
        <w:t xml:space="preserve"> - Iran has confirmed the Strait of Hormuz is open for all commercial vessels for the remaining period of the ceasefire with the US and Israel. President Donald Trump stated the waterway is ready for full passage. Iran's foreign minister Abbas Araqchi declared the route open on a coordinated path. The US naval blockade against Iran remains in force until negotiations are complete. International leaders in Paris are discussing plans to protect navigation once hostilities cease.</w:t>
      </w:r>
      <w:r/>
    </w:p>
    <w:p>
      <w:pPr>
        <w:pStyle w:val="ListNumber"/>
        <w:spacing w:line="240" w:lineRule="auto"/>
        <w:ind w:left="720"/>
      </w:pPr>
      <w:r/>
      <w:hyperlink r:id="rId43">
        <w:r>
          <w:rPr>
            <w:color w:val="0000EE"/>
            <w:u w:val="single"/>
          </w:rPr>
          <w:t>https://www.foodmanufacture.co.uk/Article/2026/04/17/the-strait-of-hormuz-to-reopen-says-iran/?utm_source=RSS_Feed&amp;utm_medium=RSS&amp;utm_campaign=RSS</w:t>
        </w:r>
      </w:hyperlink>
      <w:r>
        <w:t xml:space="preserve"> - Iranian Foreign Minister Abbas Araghchi announced the reopening of the Strait of Hormuz, linking the Persian Gulf to the Gulf of Oman, effective for the duration of the ceasefire between Israel and Lebanon. While crude oil prices dropped 10% on cautious optimism, the US President stated that counter-blockades on Iranian ports will persist until a comprehensive war-ending deal is reached. Market analysts note that while this is a positive short-term de-escalation signal, credit conditions and supply chain disruptions may take longer to reverse due to lingering regional instability.</w:t>
      </w:r>
      <w:r/>
    </w:p>
    <w:p>
      <w:pPr>
        <w:pStyle w:val="ListNumber"/>
        <w:spacing w:line="240" w:lineRule="auto"/>
        <w:ind w:left="720"/>
      </w:pPr>
      <w:r/>
      <w:hyperlink r:id="rId44">
        <w:r>
          <w:rPr>
            <w:color w:val="0000EE"/>
            <w:u w:val="single"/>
          </w:rPr>
          <w:t>https://www.mees.com/2026/4/17/opec/dark-shadow-of-geopolitics-looms-over-energy-sector/ebcd3e70-3a61-11f1-977a-77bda56530ca</w:t>
        </w:r>
      </w:hyperlink>
      <w:r>
        <w:t xml:space="preserve"> - Global energy markets face worsening supply shortages following the closure of the Strait of Hormuz to most vessels for seven weeks. Despite emergency stock releases overseen by the IEA, logistical challenges in clearing tankers and restarting production ensure a supply crunch persists. Shortages are expected to become more widespread in the coming weeks regardless of potential geopolitical settlements.</w:t>
      </w:r>
      <w:r/>
    </w:p>
    <w:p>
      <w:pPr>
        <w:pStyle w:val="ListNumber"/>
        <w:spacing w:line="240" w:lineRule="auto"/>
        <w:ind w:left="720"/>
      </w:pPr>
      <w:r/>
      <w:hyperlink r:id="rId45">
        <w:r>
          <w:rPr>
            <w:color w:val="0000EE"/>
            <w:u w:val="single"/>
          </w:rPr>
          <w:t>https://english.pravda.ru/news/world/166452-ukraine-russia-talks-turkey-zelensky-putin-summit/</w:t>
        </w:r>
      </w:hyperlink>
      <w:r>
        <w:t xml:space="preserve"> - Ukrainian Foreign Minister Andriy Sybiha stated at the Antalya Diplomatic Forum that Kyiv is ready for a leaders' summit between President Volodymyr Zelensky and Russian President Vladimir Putin in Turkey, with participation from Erdogan and Trump. Moscow rejected the venue proposal, with Putin calling it excessive and insisting on Moscow as the location. Russia maintains that Ukrainian withdrawal from the Donbas is a precondition for talks, while Kyiv has ruled out such a withdrawal. Turkey positions itself as a mediator.</w:t>
      </w:r>
      <w:r/>
    </w:p>
    <w:p>
      <w:pPr>
        <w:pStyle w:val="ListNumber"/>
        <w:spacing w:line="240" w:lineRule="auto"/>
        <w:ind w:left="720"/>
      </w:pPr>
      <w:r/>
      <w:hyperlink r:id="rId46">
        <w:r>
          <w:rPr>
            <w:color w:val="0000EE"/>
            <w:u w:val="single"/>
          </w:rPr>
          <w:t>https://oilprice.com/Latest-Energy-News/World-News/Labor-Dispute-in-Australia-Could-Further-Hinder-Global-LNG-Supply.html</w:t>
        </w:r>
      </w:hyperlink>
      <w:r>
        <w:t xml:space="preserve"> - A labor dispute between Inpex and trade unions at the Ichthys LNG plant in Western Australia has led to the rejection of a proposed employment agreement. Employees voted against the deal, which unions described as sub-standard regarding wages and benefits. Following this, unions are scheduled to vote on protected industrial action, which could halt operations at the facility. This potential supply disruption occurs while global LNG availability is already constrained by missile strikes on Qatar's Ras Laffan complex and the closure of the Strait of Hormuz.</w:t>
      </w:r>
      <w:r/>
    </w:p>
    <w:p>
      <w:pPr>
        <w:pStyle w:val="ListNumber"/>
        <w:spacing w:line="240" w:lineRule="auto"/>
        <w:ind w:left="720"/>
      </w:pPr>
      <w:r/>
      <w:hyperlink r:id="rId47">
        <w:r>
          <w:rPr>
            <w:color w:val="0000EE"/>
            <w:u w:val="single"/>
          </w:rPr>
          <w:t>https://newsukraine.rbc.ua/news/zelenskyy-to-take-part-in-meeting-on-strait-1776438072.html</w:t>
        </w:r>
      </w:hyperlink>
      <w:r>
        <w:t xml:space="preserve"> - Ukrainian President Volodymyr Zelenskyy will participate in a meeting to coordinate security efforts in the Strait of Hormuz. He compared the current situation to the 2022-2023 conflict in the Black Sea, suggesting Ukraine's experience in unblocking maritime routes could assist partners. Meanwhile, Iran reopened the strait to commercial vessels on April 17, contingent on a ceasefire in Lebanon, causing global energy prices to drop significantly.</w:t>
      </w:r>
      <w:r/>
    </w:p>
    <w:p>
      <w:pPr>
        <w:pStyle w:val="ListNumber"/>
        <w:spacing w:line="240" w:lineRule="auto"/>
        <w:ind w:left="720"/>
      </w:pPr>
      <w:r/>
      <w:hyperlink r:id="rId46">
        <w:r>
          <w:rPr>
            <w:color w:val="0000EE"/>
            <w:u w:val="single"/>
          </w:rPr>
          <w:t>https://oilprice.com/Latest-Energy-News/World-News/Labor-Dispute-in-Australia-Could-Further-Hinder-Global-LNG-Supply.html</w:t>
        </w:r>
      </w:hyperlink>
      <w:r>
        <w:t xml:space="preserve"> - A labor dispute between Inpex and trade unions at the Ichthys LNG plant in Western Australia has led to the rejection of a proposed employment agreement. Employees voted against the deal, which unions described as sub-standard regarding wages and benefits. Following this, unions are scheduled to vote on protected industrial action, which could halt operations at the facility. This potential supply disruption occurs while global LNG availability is already constrained by missile strikes on Qatar's Ras Laffan complex and the closure of the Strait of Hormuz.</w:t>
      </w:r>
      <w:r/>
    </w:p>
    <w:p>
      <w:pPr>
        <w:pStyle w:val="ListNumber"/>
        <w:spacing w:line="240" w:lineRule="auto"/>
        <w:ind w:left="720"/>
      </w:pPr>
      <w:r/>
      <w:hyperlink r:id="rId48">
        <w:r>
          <w:rPr>
            <w:color w:val="0000EE"/>
            <w:u w:val="single"/>
          </w:rPr>
          <w:t>http://www.adaderana.lk/news.php?nid=121365</w:t>
        </w:r>
      </w:hyperlink>
      <w:r>
        <w:t xml:space="preserve"> - US President Donald Trump expressed gratitude after Iranian Foreign Minister Seyed Abbas Araghchi announced the Strait of Hormuz is open for maritime traffic. The declaration, made on social media, signals a potential resolution to the crisis and a shift towards renewed US-Iran talks mediated by Pakistan. However, Iran specified that passage must follow a coordinated route set by Tehran, suggesting retained control over the waterway. This development follows a US naval blockade and air strikes that had severely disrupted global oil and gas supplies.</w:t>
      </w:r>
      <w:r/>
    </w:p>
    <w:p>
      <w:pPr>
        <w:pStyle w:val="ListNumber"/>
        <w:spacing w:line="240" w:lineRule="auto"/>
        <w:ind w:left="720"/>
      </w:pPr>
      <w:r/>
      <w:hyperlink r:id="rId49">
        <w:r>
          <w:rPr>
            <w:color w:val="0000EE"/>
            <w:u w:val="single"/>
          </w:rPr>
          <w:t>https://www.thedailystar.net/slow-reads/big-picture/news/bangladeshs-looming-energy-crisis-and-the-choices-ahead-4152816</w:t>
        </w:r>
      </w:hyperlink>
      <w:r>
        <w:t xml:space="preserve"> - Amidst Middle East geopolitical tensions disrupting LNG supplies from Qatar, Bangladesh faces an acute energy crisis with fossil fuels accounting for 98% of generation. To address this, the government has adopted a master plan aiming for a 20% reduction in energy intensity by 2030. The article highlights the strategic necessity of Public-Private Partnerships (PPPs) and green financing mechanisms to fund energy efficiency projects in industrial, commercial, and public sectors, aiming to reduce reliance on imported fuels and ensure economic stability.</w:t>
      </w:r>
      <w:r/>
    </w:p>
    <w:p>
      <w:pPr>
        <w:pStyle w:val="ListNumber"/>
        <w:spacing w:line="240" w:lineRule="auto"/>
        <w:ind w:left="720"/>
      </w:pPr>
      <w:r/>
      <w:hyperlink r:id="rId50">
        <w:r>
          <w:rPr>
            <w:color w:val="0000EE"/>
            <w:u w:val="single"/>
          </w:rPr>
          <w:t>https://www.haberler.com/ekonomi/iran-hurmuz-bogazi-ni-tum-ticari-gemilere-aciyor-19758977-haberi/</w:t>
        </w:r>
      </w:hyperlink>
      <w:r>
        <w:t xml:space="preserve"> - Iran's Foreign Minister Abbas Erakchi announced on X that the Strait of Hormuz is fully open to all commercial vessels during the remaining period of the Lebanon ceasefire. This statement alleviated supply concerns, causing European natural gas prices to fall sharply. The TTF May contract dropped 8.7% to 38.74 euros, down from 42.42 euros the previous day. Prior to this, tensions between the US, Israel, and Iran had significantly disrupted shipping in the Gulf.</w:t>
      </w:r>
      <w:r/>
    </w:p>
    <w:p>
      <w:pPr>
        <w:pStyle w:val="ListNumber"/>
        <w:spacing w:line="240" w:lineRule="auto"/>
        <w:ind w:left="720"/>
      </w:pPr>
      <w:r/>
      <w:hyperlink r:id="rId51">
        <w:r>
          <w:rPr>
            <w:color w:val="0000EE"/>
            <w:u w:val="single"/>
          </w:rPr>
          <w:t>https://www.cronica.com.ar/mundo/cumbre-de-urgencia-en-paris-francia-y-el-reino-unido-buscan-reabrir-el-estrecho-de-ormuz-para-frenar-la-crisis-energetica-global/</w:t>
        </w:r>
      </w:hyperlink>
      <w:r>
        <w:t xml:space="preserve"> - French President Emmanuel Macron and UK Prime Minister Keir Starmer convened an emergency summit in Paris to secure the reopening of the Strait of Hormuz. The strait had been intermittently blocked since February 28 due to conflict between the US, Israel, and Iran. Iran announced the strait would remain open while the ceasefire with the Trump administration holds, causing a 10% drop in oil prices. European leaders maintain caution, insisting navigation freedom requires international guarantees rather than reliance on the Islamic regime.</w:t>
      </w:r>
      <w:r/>
    </w:p>
    <w:p>
      <w:pPr>
        <w:pStyle w:val="ListNumber"/>
        <w:spacing w:line="240" w:lineRule="auto"/>
        <w:ind w:left="720"/>
      </w:pPr>
      <w:r/>
      <w:hyperlink r:id="rId52">
        <w:r>
          <w:rPr>
            <w:color w:val="0000EE"/>
            <w:u w:val="single"/>
          </w:rPr>
          <w:t>https://www.freemalaysiatoday.com/category/world/2026/04/17/eu-calls-on-iran-to-drop-transit-fee-plans-in-hormuz-strait</w:t>
        </w:r>
      </w:hyperlink>
      <w:r>
        <w:t xml:space="preserve"> - EU foreign policy chief Kaja Kallas urged Iran to abandon plans to levy transit fees in the Strait of Hormuz, stating that international law requires such waterways to remain open and free. Kallas warned that pay-for-passage schemes would set a dangerous precedent for global maritime routes. EU Commission President Ursula von der Leyen added that the EU could assist in restoring free energy and trade flows by sharing satellite data and reinforcing the Aspides naval mission once a regional ceasefire is established.</w:t>
      </w:r>
      <w:r/>
    </w:p>
    <w:p>
      <w:pPr>
        <w:pStyle w:val="ListNumber"/>
        <w:spacing w:line="240" w:lineRule="auto"/>
        <w:ind w:left="720"/>
      </w:pPr>
      <w:r/>
      <w:hyperlink r:id="rId53">
        <w:r>
          <w:rPr>
            <w:color w:val="0000EE"/>
            <w:u w:val="single"/>
          </w:rPr>
          <w:t>https://www.eenews.net/articles/eu-countries-to-call-for-faster-green-transition-over-iran-fuel-crisis/</w:t>
        </w:r>
      </w:hyperlink>
      <w:r>
        <w:t xml:space="preserve"> - European governments plan to urge a quicker shift to clean energy to mitigate fossil fuel price shocks caused by the Iran crisis. On the upcoming Tuesday, the bloc's 27 foreign affairs ministers are expected to finalise conclusions outlining an updated direction for EU energy and climate diplomacy. The draft agreement, approved by the Council of the EU on April 14, highlights concerns regarding the EU's autonomy and security amidst soaring oil and gas prices driven by regional hostilities.</w:t>
      </w:r>
      <w:r/>
    </w:p>
    <w:p>
      <w:pPr>
        <w:pStyle w:val="ListNumber"/>
        <w:spacing w:line="240" w:lineRule="auto"/>
        <w:ind w:left="720"/>
      </w:pPr>
      <w:r/>
      <w:hyperlink r:id="rId54">
        <w:r>
          <w:rPr>
            <w:color w:val="0000EE"/>
            <w:u w:val="single"/>
          </w:rPr>
          <w:t>https://www.eenews.net/articles/we-are-not-going-back-iran-war-forces-global-energy-shift/</w:t>
        </w:r>
      </w:hyperlink>
      <w:r>
        <w:t xml:space="preserve"> - The Iran war is driving a permanent shift in global energy policies, with nations like Pakistan and Thailand accelerating renewable energy adoption to reduce reliance on volatile oil supplies. Conversely, the US and some Middle Eastern producers advocate for increased fossil fuel production and security. The International Monetary Fund and World Bank warn of uneven economic impacts, with import-dependent countries facing higher costs, while the International Energy Agency states the conflict will irreversibly redraw the global energy map.</w:t>
      </w:r>
      <w:r/>
    </w:p>
    <w:p>
      <w:pPr>
        <w:pStyle w:val="ListNumber"/>
        <w:spacing w:line="240" w:lineRule="auto"/>
        <w:ind w:left="720"/>
      </w:pPr>
      <w:r/>
      <w:hyperlink r:id="rId55">
        <w:r>
          <w:rPr>
            <w:color w:val="0000EE"/>
            <w:u w:val="single"/>
          </w:rPr>
          <w:t>https://www.cbc.ca/news/world/trump-iran-us-war-blockade-strait-hormuz-economic-impact-9.7166690</w:t>
        </w:r>
      </w:hyperlink>
      <w:r>
        <w:t xml:space="preserve"> - President Donald Trump has implemented a naval blockade in the Gulf of Oman to prevent commercial ships from accessing Iranian ports, aiming to choke off oil exports and compel Tehran to accept U.S. terms. While experts like Miad Maleki argue this could cripple Iran's economy within weeks, others like Nate Swanson suggest the undemocratic regime has a greater incentive to endure pain than the U.S., which faces domestic political pressure ahead of midterms. The conflict risks global energy price spikes and potential voter backlash against the U.S. administration.</w:t>
      </w:r>
      <w:r/>
    </w:p>
    <w:p>
      <w:pPr>
        <w:pStyle w:val="ListNumber"/>
        <w:spacing w:line="240" w:lineRule="auto"/>
        <w:ind w:left="720"/>
      </w:pPr>
      <w:r/>
      <w:hyperlink r:id="rId56">
        <w:r>
          <w:rPr>
            <w:color w:val="0000EE"/>
            <w:u w:val="single"/>
          </w:rPr>
          <w:t>https://www.ilgiornale.it/news/guerra/kiev-notte-missili-e-stragi-riparte-lescalation-mosca-2652475.html</w:t>
        </w:r>
      </w:hyperlink>
      <w:r>
        <w:t xml:space="preserve"> - * Russia launched a massive coordinated attack involving 44 missiles and 659 drones against Ukraine, killing at least 23 people and injuring over 100. * Ukrainian President Zelensky rejected any easing of sanctions, calling for increased international pressure and a war crimes tribunal. * The EU Commission reaffirmed that sanctions must be tightened, though Hungary and Slovakia pose potential obstacles to the next aid package. * Slovakia threatened to block sanctions unless guarantees are provided for the Druzhba pipeline, linking energy security to geopolitical leverage. * Russia warned Baltic states and Finland against allowing Ukrainian drone transit, threatening to expand the conflict.</w:t>
      </w:r>
      <w:r/>
    </w:p>
    <w:p>
      <w:pPr>
        <w:pStyle w:val="ListNumber"/>
        <w:spacing w:line="240" w:lineRule="auto"/>
        <w:ind w:left="720"/>
      </w:pPr>
      <w:r/>
      <w:hyperlink r:id="rId57">
        <w:r>
          <w:rPr>
            <w:color w:val="0000EE"/>
            <w:u w:val="single"/>
          </w:rPr>
          <w:t>https://www.startitup.sk/iran-oznamil-otvorenie-hormuzskeho-prielivu-no-s-podmienkami-obchodne-lode-sa-mozu-vratit-na-klucovu-trasu/</w:t>
        </w:r>
      </w:hyperlink>
      <w:r>
        <w:t xml:space="preserve"> - Iran has declared the Strait of Hormuz open for all commercial vessels for the remaining duration of the ceasefire in Lebanon. Foreign Minister Seyed Abbas Araghchi announced that passage is permitted only on coordinated routes designated by the Iranian Ports and Maritime Organisation. This development follows days of tension between Tehran and Washington regarding the critical energy trade route. Reuters confirmed the statement, noting that while the strait is open, Iran retains control over traffic management through mandatory routing.</w:t>
      </w:r>
      <w:r/>
    </w:p>
    <w:p>
      <w:pPr>
        <w:pStyle w:val="ListNumber"/>
        <w:spacing w:line="240" w:lineRule="auto"/>
        <w:ind w:left="720"/>
      </w:pPr>
      <w:r/>
      <w:hyperlink r:id="rId58">
        <w:r>
          <w:rPr>
            <w:color w:val="0000EE"/>
            <w:u w:val="single"/>
          </w:rPr>
          <w:t>https://www.publimetro.com.mx/noticias/2026/04/17/iran-reabre-el-estrecho-de-ormuz-tras-tregua-en-libano-baja-tension-y-cae-el-precio-del-petroleo/</w:t>
        </w:r>
      </w:hyperlink>
      <w:r>
        <w:t xml:space="preserve"> - The Government of Iran announced the immediate total reopening of the Strait of Hormuz, a critical global energy trade route, contingent upon a ten-day ceasefire between Israel and Lebanon. Foreign Minister Abbas Araghchi confirmed the passage is open for all merchant vessels while respecting established maritime routes. The decision, following pressure from the US administration led by President Donald Trump, caused Brent crude oil prices to fall nearly 10% to approximately $88 per barrel. US forces verified the resumption of commercial transit, though the measure remains conditional; a breach of the ceasefire could result in the strait closing again.</w:t>
      </w:r>
      <w:r/>
    </w:p>
    <w:p>
      <w:pPr>
        <w:pStyle w:val="ListNumber"/>
        <w:spacing w:line="240" w:lineRule="auto"/>
        <w:ind w:left="720"/>
      </w:pPr>
      <w:r/>
      <w:hyperlink r:id="rId59">
        <w:r>
          <w:rPr>
            <w:color w:val="0000EE"/>
            <w:u w:val="single"/>
          </w:rPr>
          <w:t>https://www.sondakika.com/guncel/haber-turkiye-azerbaycan-enerji-isbirligi-gucleniyor-19759195/</w:t>
        </w:r>
      </w:hyperlink>
      <w:r>
        <w:t xml:space="preserve"> - Turkish Energy and Natural Resources Minister Alparslan Bayraktar met with Azerbaijani Energy Minister Perviz Shahbazov in Antalya to strengthen strategic energy cooperation. They discussed enhancing energy supply security, deepening existing collaborations, and taking joint steps within regional energy balances. Both ministers confirmed the critical role of the Turkey-Azerbaijan energy partnership for European energy supply security amidst global uncertainties, aiming to advance the relationship through new projects and long-term agreements.</w:t>
      </w:r>
      <w:r/>
    </w:p>
    <w:p>
      <w:pPr>
        <w:pStyle w:val="ListNumber"/>
        <w:spacing w:line="240" w:lineRule="auto"/>
        <w:ind w:left="720"/>
      </w:pPr>
      <w:r/>
      <w:hyperlink r:id="rId50">
        <w:r>
          <w:rPr>
            <w:color w:val="0000EE"/>
            <w:u w:val="single"/>
          </w:rPr>
          <w:t>https://www.haberler.com/ekonomi/iran-hurmuz-bogazi-ni-tum-ticari-gemilere-aciyor-19758977-haberi/</w:t>
        </w:r>
      </w:hyperlink>
      <w:r>
        <w:t xml:space="preserve"> - Iran's Foreign Minister Abbas Erakchi announced on X that the Strait of Hormuz is fully open to all commercial vessels during the remaining period of the Lebanon ceasefire. This statement alleviated supply concerns, causing European natural gas prices to fall sharply. The TTF May contract dropped 8.7% to 38.74 euros, down from 42.42 euros the previous day. Prior to this, tensions between the US, Israel, and Iran had significantly disrupted shipping in the Gulf.</w:t>
      </w:r>
      <w:r/>
    </w:p>
    <w:p>
      <w:pPr>
        <w:pStyle w:val="ListNumber"/>
        <w:spacing w:line="240" w:lineRule="auto"/>
        <w:ind w:left="720"/>
      </w:pPr>
      <w:r/>
      <w:hyperlink r:id="rId60">
        <w:r>
          <w:rPr>
            <w:color w:val="0000EE"/>
            <w:u w:val="single"/>
          </w:rPr>
          <w:t>https://www.haberler.com/guncel/almanya-basbakani-merz-den-orta-dogu-daki-baris-cagrisi-19759246-haberi/</w:t>
        </w:r>
      </w:hyperlink>
      <w:r>
        <w:t xml:space="preserve"> - German Chancellor Friedrich Merz stated at a press conference in Paris that rising energy prices must fall quickly and the Iran-US conflict must not become a stress test for transatlantic relations. Merz called for diplomatic efforts to prevent a global crisis, supported a rapid settlement between the US and Iran, and welcomed peace talks between Israel and Lebanon. He noted Germany's readiness to contribute to maritime security in the Strait of Hormuz and potential participation in international mine-clearing operations.</w:t>
      </w:r>
      <w:r/>
    </w:p>
    <w:p>
      <w:pPr>
        <w:pStyle w:val="ListNumber"/>
        <w:spacing w:line="240" w:lineRule="auto"/>
        <w:ind w:left="720"/>
      </w:pPr>
      <w:r/>
      <w:hyperlink r:id="rId61">
        <w:r>
          <w:rPr>
            <w:color w:val="0000EE"/>
            <w:u w:val="single"/>
          </w:rPr>
          <w:t>https://www.newarab.com/news/trump-declares-hormuz-strait-open-raising-hopes-peace-deal</w:t>
        </w:r>
      </w:hyperlink>
      <w:r>
        <w:t xml:space="preserve"> - Iranian Foreign Minister Abbas Araghchi announced that the Strait of Hormuz is completely open to maritime traffic for the duration of the current two-week ceasefire. The strategic waterway, which had been closed for nearly seven weeks following US-Israeli attacks, is now accessible to commercial vessels. While US President Donald Trump welcomed the move, he stated that the US naval blockade of Iranian ports will remain in place until a final peace deal is concluded. International efforts continue to broker an agreement, with Pakistan mediating talks between the US and Iran.</w:t>
      </w:r>
      <w:r/>
    </w:p>
    <w:p>
      <w:pPr>
        <w:pStyle w:val="ListNumber"/>
        <w:spacing w:line="240" w:lineRule="auto"/>
        <w:ind w:left="720"/>
      </w:pPr>
      <w:r/>
      <w:hyperlink r:id="rId62">
        <w:r>
          <w:rPr>
            <w:color w:val="0000EE"/>
            <w:u w:val="single"/>
          </w:rPr>
          <w:t>https://www.ceskenoviny.cz/zpravy/eu-chce-kvuli-krizi-v-iranu-urychlit-prechod-na-cistou-energii-pise-politico/2813967?utm_source=rss&amp;utm_medium=feed</w:t>
        </w:r>
      </w:hyperlink>
      <w:r>
        <w:t xml:space="preserve"> - EU member states plan to urge faster adoption of clean energy to mitigate fossil fuel market shocks caused by the Iran crisis and rising oil and gas prices. Foreign ministers are set to approve the agreement in Luxembourg next week. The proposal emphasises strategic autonomy and reduced dependence on imported fossil fuels, aiming to lower prices and enhance energy security through renewable and low-carbon sources.</w:t>
      </w:r>
      <w:r/>
    </w:p>
    <w:p>
      <w:pPr>
        <w:pStyle w:val="ListNumber"/>
        <w:spacing w:line="240" w:lineRule="auto"/>
        <w:ind w:left="720"/>
      </w:pPr>
      <w:r/>
      <w:hyperlink r:id="rId63">
        <w:r>
          <w:rPr>
            <w:color w:val="0000EE"/>
            <w:u w:val="single"/>
          </w:rPr>
          <w:t>https://www.tv4.se/artikel/2VpKLAPAm8V8d4hzidYi0p/hormuzsundet-oeppnas-oljepriset-rasar</w:t>
        </w:r>
      </w:hyperlink>
      <w:r>
        <w:t xml:space="preserve"> - Iran's Foreign Minister Abbas Araghchi announced that the Strait of Hormuz will remain open to all commercial vessels during the ten-day ceasefire between Israel and Lebanon. US President Donald Trump acknowledged the opening on Truth Social, thanking Iran for the update. While Iran stated the passage is open along designated routes, US officials maintain a naval blockade targeting only Iran until a full agreement is reached. Experts remain skeptical about immediate safe passage for shipping companies.</w:t>
      </w:r>
      <w:r/>
    </w:p>
    <w:p>
      <w:pPr>
        <w:pStyle w:val="ListNumber"/>
        <w:spacing w:line="240" w:lineRule="auto"/>
        <w:ind w:left="720"/>
      </w:pPr>
      <w:r/>
      <w:hyperlink r:id="rId64">
        <w:r>
          <w:rPr>
            <w:color w:val="0000EE"/>
            <w:u w:val="single"/>
          </w:rPr>
          <w:t>https://www.worthynews.com/113741-iran-reopens-strait-of-hormuz-amid-ceasefire-trump-confirms-passage-while-u-s-blockade-remains</w:t>
        </w:r>
      </w:hyperlink>
      <w:r>
        <w:t xml:space="preserve"> - Iran announced the reopening of the Strait of Hormuz following a ceasefire between Israel and Lebanon, allowing commercial vessel transit under coordinated routes. U.S. President Donald Trump confirmed the passage but maintained the naval blockade on Iranian ports. Despite the reopening, concerns persist regarding unexploded naval mines in the waterway, with intelligence officials doubting Iran's ability to fully clear them. Oil prices fell over 10% amid hopes of de-escalation, though limited traffic and ongoing risks to global energy stability remain.</w:t>
      </w:r>
      <w:r/>
    </w:p>
    <w:p>
      <w:pPr>
        <w:pStyle w:val="ListNumber"/>
        <w:spacing w:line="240" w:lineRule="auto"/>
        <w:ind w:left="720"/>
      </w:pPr>
      <w:r/>
      <w:hyperlink r:id="rId65">
        <w:r>
          <w:rPr>
            <w:color w:val="0000EE"/>
            <w:u w:val="single"/>
          </w:rPr>
          <w:t>https://www.perfil.com/noticias/internacional/mientras-iran-anuncio-la-apertura-total-del-estrecho-de-ormuz-trump-le-prohibio-a-israel-bombardear-el-libano.phtml</w:t>
        </w:r>
      </w:hyperlink>
      <w:r>
        <w:t xml:space="preserve"> - Iranian Foreign Minister Abbas Araqchi confirmed the Strait of Hormuz remains open while the ceasefire holds. US President Donald Trump stated he has formally prohibited Israel from bombing Lebanon to protect the truce. Despite this, the US maintains naval blockades on Iranian ports until a final agreement is reached. European leaders, including Emmanuel Macron, welcomed the opening but demanded permanent guarantees.</w:t>
      </w:r>
      <w:r/>
    </w:p>
    <w:p>
      <w:pPr>
        <w:pStyle w:val="ListNumber"/>
        <w:spacing w:line="240" w:lineRule="auto"/>
        <w:ind w:left="720"/>
      </w:pPr>
      <w:r/>
      <w:hyperlink r:id="rId53">
        <w:r>
          <w:rPr>
            <w:color w:val="0000EE"/>
            <w:u w:val="single"/>
          </w:rPr>
          <w:t>https://www.eenews.net/articles/eu-countries-to-call-for-faster-green-transition-over-iran-fuel-crisis/</w:t>
        </w:r>
      </w:hyperlink>
      <w:r>
        <w:t xml:space="preserve"> - European governments plan to urge a quicker shift to clean energy to mitigate fossil fuel price shocks caused by the Iran crisis. On the upcoming Tuesday, the bloc's 27 foreign affairs ministers are expected to finalise conclusions outlining an updated direction for EU energy and climate diplomacy. The draft agreement, approved by the Council of the EU on April 14, highlights concerns regarding the EU's autonomy and security amidst soaring oil and gas prices driven by regional hostilities.</w:t>
      </w:r>
      <w:r/>
    </w:p>
    <w:p>
      <w:pPr>
        <w:pStyle w:val="ListNumber"/>
        <w:spacing w:line="240" w:lineRule="auto"/>
        <w:ind w:left="720"/>
      </w:pPr>
      <w:r/>
      <w:hyperlink r:id="rId66">
        <w:r>
          <w:rPr>
            <w:color w:val="0000EE"/>
            <w:u w:val="single"/>
          </w:rPr>
          <w:t>https://notayesmanseconomics.wordpress.com/2026/04/17/how-has-the-conflict-in-the-middle-east-affected-our-energy-costs-and-security/</w:t>
        </w:r>
      </w:hyperlink>
      <w:r>
        <w:t xml:space="preserve"> - The Middle East conflict has caused significant volatility in global energy markets, with Europe's gas prices retreating to levels seen in January yet remaining double pre-2021 highs. The Strait of Hormuz closure and halted exports from Qatar and the UAE have triggered a shift towards coal generation in nations like China, India, and Japan, while the UK phases out coal. Fertilizer costs have surged, contributing to agricultural inflation, and jet fuel shortages are feared within weeks due to high import dependence on the Middle East. Despite UK Chancellor Rachel Reeves promising to ramp up North Sea oil production, delays in licensing fields like Jackdaw and Rosebank persist, leaving the sector facing continued supply risks and price instability.</w:t>
      </w:r>
      <w:r/>
    </w:p>
    <w:p>
      <w:pPr>
        <w:pStyle w:val="ListNumber"/>
        <w:spacing w:line="240" w:lineRule="auto"/>
        <w:ind w:left="720"/>
      </w:pPr>
      <w:r/>
      <w:hyperlink r:id="rId67">
        <w:r>
          <w:rPr>
            <w:color w:val="0000EE"/>
            <w:u w:val="single"/>
          </w:rPr>
          <w:t>https://www.liverpoolecho.co.uk/news/cost-of-living/uk-energy-bills-could-fall-33787860</w:t>
        </w:r>
      </w:hyperlink>
      <w:r>
        <w:t xml:space="preserve"> - Chancellor Rachel Reeves has announced plans to decouple UK electricity pricing from gas markets to reduce household bills. The proposal aims to end a system where volatile gas prices dictate electricity costs despite high renewable generation. Energy Secretary Ed Miliband is collaborating on the practical implementation, with details expected within weeks. Industry groups and campaigners support the move, citing billions in potential savings and reduced vulnerability to international fossil fuel markets.</w:t>
      </w:r>
      <w:r/>
    </w:p>
    <w:p>
      <w:pPr>
        <w:pStyle w:val="ListNumber"/>
        <w:spacing w:line="240" w:lineRule="auto"/>
        <w:ind w:left="720"/>
      </w:pPr>
      <w:r/>
      <w:hyperlink r:id="rId68">
        <w:r>
          <w:rPr>
            <w:color w:val="0000EE"/>
            <w:u w:val="single"/>
          </w:rPr>
          <w:t>https://ria.ru/20260417/ormuz-2087578892.html</w:t>
        </w:r>
      </w:hyperlink>
      <w:r>
        <w:t xml:space="preserve"> - Iranian Foreign Minister Abbas Araghchi announced the full reopening of the Ormuz Strait to all commercial ships for the duration of the ceasefire between Israel and Hezbollah. US President Donald Trump thanked Tehran but maintained a blockade on Iranian ports until a deal is fully completed. Consequently, global oil prices fell sharply, with Brent futures dropping 12.94% and gas prices declining as well. Prior to this, shipping was restricted to humanitarian aid and friendly nations including Russia, China, India, Iraq, and Pakistan.</w:t>
      </w:r>
      <w:r/>
    </w:p>
    <w:p>
      <w:pPr>
        <w:pStyle w:val="ListNumber"/>
        <w:spacing w:line="240" w:lineRule="auto"/>
        <w:ind w:left="720"/>
      </w:pPr>
      <w:r/>
      <w:hyperlink r:id="rId69">
        <w:r>
          <w:rPr>
            <w:color w:val="0000EE"/>
            <w:u w:val="single"/>
          </w:rPr>
          <w:t>https://www.viva.co.id/berita/dunia/1892751-pemimpin-negara-teluk-sebut-perundingan-damai-as-iran-butuh-waktu-6-bulan</w:t>
        </w:r>
      </w:hyperlink>
      <w:r>
        <w:t xml:space="preserve"> - Gulf leaders estimate that peace negotiations between the United States and Iran require approximately six months. They urge the reopening of the Strait of Hormuz by next month to prevent a global food crisis caused by energy supply disruptions. The leaders warn that prolonged conflict will spike energy prices and demand a ceasefire extension during talks. They advocate for an agreement prohibiting uranium enrichment and limiting long-range ballistic missiles, citing concerns over Iran's nuclear ambitions. Recent escalations include US and Israeli strikes in February and Iranian retaliatory attacks, followed by a failed two-week ceasefire in April.</w:t>
      </w:r>
      <w:r/>
    </w:p>
    <w:p>
      <w:pPr>
        <w:pStyle w:val="ListNumber"/>
        <w:spacing w:line="240" w:lineRule="auto"/>
        <w:ind w:left="720"/>
      </w:pPr>
      <w:r/>
      <w:hyperlink r:id="rId70">
        <w:r>
          <w:rPr>
            <w:color w:val="0000EE"/>
            <w:u w:val="single"/>
          </w:rPr>
          <w:t>https://www.npr.org/2026/04/17/g-s1-117788/middle-east-conflict-israel-lebanon-us-updates</w:t>
        </w:r>
      </w:hyperlink>
      <w:r>
        <w:t xml:space="preserve"> - President Trump stated the US naval blockade on ships accessing Iran will remain in full force despite Iranian Foreign Minister Abbas Araghchi announcing the Strait of Hormuz is open. The blockade persists until a transaction with Iran is 100% complete. Concurrently, a ceasefire in Lebanon took effect, with thousands of displaced residents returning home despite warnings. International leaders, including French President Emmanuel Macron and British Prime Minister Keir Starmer, are hosting talks to reopen the strait. The IMF reports significant economic contraction for Iran, Iraq, and Qatar due to the conflict.</w:t>
      </w:r>
      <w:r/>
    </w:p>
    <w:p>
      <w:pPr>
        <w:pStyle w:val="ListNumber"/>
        <w:spacing w:line="240" w:lineRule="auto"/>
        <w:ind w:left="720"/>
      </w:pPr>
      <w:r/>
      <w:hyperlink r:id="rId71">
        <w:r>
          <w:rPr>
            <w:color w:val="0000EE"/>
            <w:u w:val="single"/>
          </w:rPr>
          <w:t>https://www.gamereactor.fr/liran-rouvre-le-detroit-dormuz-pour-la-duree-du-cessez-le-feu-2092353/</w:t>
        </w:r>
      </w:hyperlink>
      <w:r>
        <w:t xml:space="preserve"> - Iran announced on Friday that the Strait of Hormuz will remain open for commercial shipping during the ten-day ceasefire between Israel and Lebanon. Foreign Minister Seyed Abbas Araghchi confirmed the route is fully open. The move provided immediate relief to markets, with fuel prices dropping by 10%. While the blockade remains in place until a separate agreement is reached, US President Donald Trump stated the strait is ready for business and negotiations are progressing quickly.</w:t>
      </w:r>
      <w:r/>
    </w:p>
    <w:p>
      <w:pPr>
        <w:pStyle w:val="ListNumber"/>
        <w:spacing w:line="240" w:lineRule="auto"/>
        <w:ind w:left="720"/>
      </w:pPr>
      <w:r/>
      <w:hyperlink r:id="rId66">
        <w:r>
          <w:rPr>
            <w:color w:val="0000EE"/>
            <w:u w:val="single"/>
          </w:rPr>
          <w:t>https://notayesmanseconomics.wordpress.com/2026/04/17/how-has-the-conflict-in-the-middle-east-affected-our-energy-costs-and-security/</w:t>
        </w:r>
      </w:hyperlink>
      <w:r>
        <w:t xml:space="preserve"> - The Middle East conflict has caused significant volatility in global energy markets, with Europe's gas prices retreating to levels seen in January yet remaining double pre-2021 highs. The Strait of Hormuz closure and halted exports from Qatar and the UAE have triggered a shift towards coal generation in nations like China, India, and Japan, while the UK phases out coal. Fertilizer costs have surged, contributing to agricultural inflation, and jet fuel shortages are feared within weeks due to high import dependence on the Middle East. Despite UK Chancellor Rachel Reeves promising to ramp up North Sea oil production, delays in licensing fields like Jackdaw and Rosebank persist, leaving the sector facing continued supply risks and price instability.</w:t>
      </w:r>
      <w:r/>
    </w:p>
    <w:p>
      <w:pPr>
        <w:pStyle w:val="ListNumber"/>
        <w:spacing w:line="240" w:lineRule="auto"/>
        <w:ind w:left="720"/>
      </w:pPr>
      <w:r/>
      <w:hyperlink r:id="rId72">
        <w:r>
          <w:rPr>
            <w:color w:val="0000EE"/>
            <w:u w:val="single"/>
          </w:rPr>
          <w:t>https://www.scmp.com/news/china/diplomacy/article/3350514/why-us-threats-tighten-economic-vice-iran-might-prolong-war?utm_source=rss_feed</w:t>
        </w:r>
      </w:hyperlink>
      <w:r>
        <w:t xml:space="preserve"> - US President Donald Trump confirmed that the naval blockade on vessels entering and leaving Iranian ports remains in full force, despite Iranian Foreign Minister Abbas Araghchi announcing the Strait of Hormuz is open for commercial vessels. Defence Secretary Pete Hegseth threatened attacks on Iran's civilian infrastructure if diplomatic efforts fail. The US aims to force Iran to cave in before further talks, a strategy Chinese observers warn could backfire on the US economy.</w:t>
      </w:r>
      <w:r/>
    </w:p>
    <w:p>
      <w:pPr>
        <w:pStyle w:val="ListNumber"/>
        <w:spacing w:line="240" w:lineRule="auto"/>
        <w:ind w:left="720"/>
      </w:pPr>
      <w:r/>
      <w:hyperlink r:id="rId73">
        <w:r>
          <w:rPr>
            <w:color w:val="0000EE"/>
            <w:u w:val="single"/>
          </w:rPr>
          <w:t>https://www.freepressjournal.in/india/india-invited-to-uk-france-talks-on-reopening-strait-of-hormuz-amid-rising-tensions</w:t>
        </w:r>
      </w:hyperlink>
      <w:r>
        <w:t xml:space="preserve"> - India has been invited to an international conference hosted by the United Kingdom and France to discuss reopening the Strait of Hormuz. The Ministry of External Affairs confirmed the invitation on April 17. Prime Minister Narendra Modi spoke with French President Emmanuel Macron on April 16 regarding the situation. The initiative aims to restore navigation safety amid conflict involving the United States, Israel, and Iran. Around 30 nations are expected to participate. The United States is not part of the planning.</w:t>
      </w:r>
      <w:r/>
    </w:p>
    <w:p>
      <w:pPr>
        <w:pStyle w:val="ListNumber"/>
        <w:spacing w:line="240" w:lineRule="auto"/>
        <w:ind w:left="720"/>
      </w:pPr>
      <w:r/>
      <w:hyperlink r:id="rId74">
        <w:r>
          <w:rPr>
            <w:color w:val="0000EE"/>
            <w:u w:val="single"/>
          </w:rPr>
          <w:t>https://www.wdef.com/iran-declares-strait-of-hormuz-completely-open-for-the-remaining-period-of-ceasefire-on-its-designated-route/</w:t>
        </w:r>
      </w:hyperlink>
      <w:r>
        <w:t xml:space="preserve"> - Iran's Foreign Minister Abbas Araghchi announced on Friday that all commercial vessels may pass safely through the Strait of Hormuz for the duration of the ceasefire between Israel and Lebanon. The permission applies to the coordinated route previously designated by Iranian port and maritime authorities. The Lebanon-Israel ceasefire is set to last 10 days, while a separate two-week agreement between the US and Iran is scheduled to expire on Tuesday.</w:t>
      </w:r>
      <w:r/>
    </w:p>
    <w:p>
      <w:pPr>
        <w:pStyle w:val="ListNumber"/>
        <w:spacing w:line="240" w:lineRule="auto"/>
        <w:ind w:left="720"/>
      </w:pPr>
      <w:r/>
      <w:hyperlink r:id="rId75">
        <w:r>
          <w:rPr>
            <w:color w:val="0000EE"/>
            <w:u w:val="single"/>
          </w:rPr>
          <w:t>https://www.wdef.com/macron-and-starmer-welcome-hormuz-reopening-and-push-for-permanent-navigation-security/</w:t>
        </w:r>
      </w:hyperlink>
      <w:r>
        <w:t xml:space="preserve"> - French President Emmanuel Macron and UK Prime Minister Keir Starmer announced plans for a multinational mission to ensure permanent freedom of navigation in the Strait of Hormuz. Following a declaration by US President Donald Trump and Iran's foreign minister that the strait is open, European leaders aim to deploy a strictly defensive force for mine clearance and shipping security. Military planners are set to meet in London next week, with contributions expected from over a dozen nations, though the US will not participate in this specific initiative.</w:t>
      </w:r>
      <w:r/>
    </w:p>
    <w:p>
      <w:pPr>
        <w:pStyle w:val="ListNumber"/>
        <w:spacing w:line="240" w:lineRule="auto"/>
        <w:ind w:left="720"/>
      </w:pPr>
      <w:r/>
      <w:hyperlink r:id="rId66">
        <w:r>
          <w:rPr>
            <w:color w:val="0000EE"/>
            <w:u w:val="single"/>
          </w:rPr>
          <w:t>https://notayesmanseconomics.wordpress.com/2026/04/17/how-has-the-conflict-in-the-middle-east-affected-our-energy-costs-and-security/</w:t>
        </w:r>
      </w:hyperlink>
      <w:r>
        <w:t xml:space="preserve"> - The Middle East conflict has caused significant volatility in global energy markets, with Europe's gas prices retreating to levels seen in January yet remaining double pre-2021 highs. The Strait of Hormuz closure and halted exports from Qatar and the UAE have triggered a shift towards coal generation in nations like China, India, and Japan, while the UK phases out coal. Fertilizer costs have surged, contributing to agricultural inflation, and jet fuel shortages are feared within weeks due to high import dependence on the Middle East. Despite UK Chancellor Rachel Reeves promising to ramp up North Sea oil production, delays in licensing fields like Jackdaw and Rosebank persist, leaving the sector facing continued supply risks and price instability.</w:t>
      </w:r>
      <w:r/>
    </w:p>
    <w:p>
      <w:pPr>
        <w:pStyle w:val="ListNumber"/>
        <w:spacing w:line="240" w:lineRule="auto"/>
        <w:ind w:left="720"/>
      </w:pPr>
      <w:r/>
      <w:hyperlink r:id="rId67">
        <w:r>
          <w:rPr>
            <w:color w:val="0000EE"/>
            <w:u w:val="single"/>
          </w:rPr>
          <w:t>https://www.liverpoolecho.co.uk/news/cost-of-living/uk-energy-bills-could-fall-33787860</w:t>
        </w:r>
      </w:hyperlink>
      <w:r>
        <w:t xml:space="preserve"> - Chancellor Rachel Reeves has announced plans to decouple UK electricity pricing from gas markets to reduce household bills. The proposal aims to end a system where volatile gas prices dictate electricity costs despite high renewable generation. Energy Secretary Ed Miliband is collaborating on the practical implementation, with details expected within weeks. Industry groups and campaigners support the move, citing potential billions in savings and reduced vulnerability to international fossil fuel markets.</w:t>
      </w:r>
      <w:r/>
    </w:p>
    <w:p>
      <w:pPr>
        <w:pStyle w:val="ListNumber"/>
        <w:spacing w:line="240" w:lineRule="auto"/>
        <w:ind w:left="720"/>
      </w:pPr>
      <w:r/>
      <w:hyperlink r:id="rId76">
        <w:r>
          <w:rPr>
            <w:color w:val="0000EE"/>
            <w:u w:val="single"/>
          </w:rPr>
          <w:t>https://haitigazette.com/can-hungary-wean-itself-off-russian-energy-as-its-new-leader-has-promised/</w:t>
        </w:r>
      </w:hyperlink>
      <w:r>
        <w:t xml:space="preserve"> - Hungary's new leader Peter Magyar has pledged to end Russian oil imports by 2035, aiming to shift away from Russia’s energy reliance. The country has significantly increased its dependence on Russian crude and gas, despite EU plans to phase out Russian energy by 2027. The reliance is supported by existing pipelines and contracts, including the Druzhba pipeline and nuclear energy projects. Magyar intends to balance current contractual obligations with efforts to diversify energy sources, facing geopolitical and economic challenges in the process. The EU continues to push for reduced Russian energy imports from Hungary.</w:t>
      </w:r>
      <w:r/>
    </w:p>
    <w:p>
      <w:pPr>
        <w:pStyle w:val="ListNumber"/>
        <w:spacing w:line="240" w:lineRule="auto"/>
        <w:ind w:left="720"/>
      </w:pPr>
      <w:r/>
      <w:hyperlink r:id="rId77">
        <w:r>
          <w:rPr>
            <w:color w:val="0000EE"/>
            <w:u w:val="single"/>
          </w:rPr>
          <w:t>https://thefederalist.com/2026/04/17/u-s-blockade-of-iranian-ports-could-finally-break-iran-but-only-if-we-do-it-right/?utm_source=rss&amp;utm_medium=rss&amp;utm_campaign=u-s-blockade-of-iranian-ports-could-finally-break-iran-but-only-if-we-do-it-right</w:t>
        </w:r>
      </w:hyperlink>
      <w:r>
        <w:t xml:space="preserve"> - The Trump administration has imposed a naval blockade on Iranian ports in the Strait of Hormuz to compel Tehran back to negotiations following the collapse of peace talks. The move aims to cut off Iran's oil export revenue, estimated at $435 million daily damage, while clearing naval mines. While US energy exports have surged, the blockade risks raising domestic gasoline prices and harming allies like Japan and Saudi Arabia. Enforcement remains a challenge as some sanctioned vessels reportedly transited the strait.</w:t>
      </w:r>
      <w:r/>
    </w:p>
    <w:p>
      <w:pPr>
        <w:pStyle w:val="ListNumber"/>
        <w:spacing w:line="240" w:lineRule="auto"/>
        <w:ind w:left="720"/>
      </w:pPr>
      <w:r/>
      <w:hyperlink r:id="rId76">
        <w:r>
          <w:rPr>
            <w:color w:val="0000EE"/>
            <w:u w:val="single"/>
          </w:rPr>
          <w:t>https://haitigazette.com/can-hungary-wean-itself-off-russian-energy-as-its-new-leader-has-promised/</w:t>
        </w:r>
      </w:hyperlink>
      <w:r>
        <w:t xml:space="preserve"> - Hungary's new leader Peter Magyar has pledged to end Russian oil imports by 2035, aiming to shift away from Russia’s energy reliance. The country has significantly increased its dependence on Russian crude and gas, despite EU plans to phase out Russian energy by 2027. The reliance is supported by existing pipelines and contracts, including the Druzhba pipeline and nuclear energy projects. Magyar intends to balance current contractual obligations with efforts to diversify energy sources, facing geopolitical and economic challenges in the process. The EU continues to push for reduced Russian energy imports from Hungary.</w:t>
      </w:r>
      <w:r/>
    </w:p>
    <w:p>
      <w:pPr>
        <w:pStyle w:val="ListNumber"/>
        <w:spacing w:line="240" w:lineRule="auto"/>
        <w:ind w:left="720"/>
      </w:pPr>
      <w:r/>
      <w:hyperlink r:id="rId78">
        <w:r>
          <w:rPr>
            <w:color w:val="0000EE"/>
            <w:u w:val="single"/>
          </w:rPr>
          <w:t>https://www.chinanews.net/news/278993174/sustainable-stability-in-hormuz-strait-depends-on-respect-for-iran-rights-iranian-envoy-to-un</w:t>
        </w:r>
      </w:hyperlink>
      <w:r>
        <w:t xml:space="preserve"> - Iran's UN Ambassador Amir-Saeid Iravani stated that sustainable stability in the Strait of Hormuz depends on full respect for Iran's sovereignty, calling recent US naval blockade measures unlawful aggression. The statement follows a US announcement of a large-scale maritime blockade targeting Iranian ports and coastline involving over 10,000 personnel. Iravani warned that such actions risk escalating tensions and undermining maritime security, while the US Central Command confirmed active enforcement of the blockade.</w:t>
      </w:r>
      <w:r/>
    </w:p>
    <w:p>
      <w:pPr>
        <w:pStyle w:val="ListNumber"/>
        <w:spacing w:line="240" w:lineRule="auto"/>
        <w:ind w:left="720"/>
      </w:pPr>
      <w:r/>
      <w:hyperlink r:id="rId79">
        <w:r>
          <w:rPr>
            <w:color w:val="0000EE"/>
            <w:u w:val="single"/>
          </w:rPr>
          <w:t>https://aawsat.com/%D8%A7%D9%84%D8%A7%D9%82%D8%AA%D8%B5%D8%A7%D8%AF/5263447-%D8%B4%D8%B1%D9%83%D8%A7%D8%AA-%D8%AA%D9%83%D8%B1%D9%8A%D8%B1-%D9%87%D9%86%D8%AF%D9%8A%D8%A9-%D8%AA%D8%AF%D9%81%D8%B9-%D8%AB%D9%85%D9%86-%D8%A7%D9%84%D9%86%D9%81%D8%B7-%D8%A7%D9%84%D8%A5%D9%8A%D8%B1%D8%A7%D9%86%D9%8A-%D8%A8%D8%A7%D9%84%D9%8A%D9%88%D8%A7%D9%86-%D8%A7%D9%84%D8%B5%D9%8A%D9%86%D9%8A</w:t>
        </w:r>
      </w:hyperlink>
      <w:r>
        <w:t xml:space="preserve"> - Four informed sources report that Indian refineries are settling payments for rare Iranian oil shipments using Chinese yuan via the ICICI Bank in Mumbai. This transaction occurs under a temporary 30-day US sanctions waiver for Iranian oil, which is set to expire. The Indian government oil company purchased two million barrels on the vessel Jaya, valued at approximately $200 million, marking the first such purchase in seven years. Private refiner Reliance Industries also received Iranian oil on four vessels, with one vessel having discharged its cargo. Settlements are processed through ICICI Bank's Shanghai branch converting funds to yuan. Sources indicate the Indian government oil company does not plan further Iranian oil purchases.</w:t>
      </w:r>
      <w:r/>
    </w:p>
    <w:p>
      <w:pPr>
        <w:pStyle w:val="ListNumber"/>
        <w:spacing w:line="240" w:lineRule="auto"/>
        <w:ind w:left="720"/>
      </w:pPr>
      <w:r/>
      <w:hyperlink r:id="rId80">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81">
        <w:r>
          <w:rPr>
            <w:color w:val="0000EE"/>
            <w:u w:val="single"/>
          </w:rPr>
          <w:t>https://www.standartnews.com/svyat/losho-eto-koga-shte-otvoryat-ormuzkiya-protok-630539.html</w:t>
        </w:r>
      </w:hyperlink>
      <w:r>
        <w:t xml:space="preserve"> - Leaders from Gulf states and Europe estimate that resolving the conflict between the US and Iran will take approximately six months. They urge an immediate lifting of the blockade on the Strait of Hormuz to restore energy supplies. Failure to normalize the maritime route by May could trigger a global food crisis and further energy price increases. Proposed peace terms include banning Iran's uranium enrichment and possession of long-range ballistic missiles, while avoiding renewed military action.</w:t>
      </w:r>
      <w:r/>
    </w:p>
    <w:p>
      <w:pPr>
        <w:pStyle w:val="ListNumber"/>
        <w:spacing w:line="240" w:lineRule="auto"/>
        <w:ind w:left="720"/>
      </w:pPr>
      <w:r/>
      <w:hyperlink r:id="rId82">
        <w:r>
          <w:rPr>
            <w:color w:val="0000EE"/>
            <w:u w:val="single"/>
          </w:rPr>
          <w:t>https://www.indiastrategic.in/gaganyaan-mission-astronauts-safe-return-to-earth-explained/</w:t>
        </w:r>
      </w:hyperlink>
      <w:r>
        <w:t xml:space="preserve"> - Following the GAGANYAAN mission, US forces have deployed wooden vessels to demine the Strait of Hormuz, establishing a safe path for international maritime traffic. President Trump stated the US will open the stratum regardless of Iranian cooperation, while Iran acknowledged a deadlock over nuclear and strait issues. The operation involved two US Navy destroyers leading the clearance effort amidst ongoing regional tensions.</w:t>
      </w:r>
      <w:r/>
    </w:p>
    <w:p>
      <w:pPr>
        <w:pStyle w:val="ListNumber"/>
        <w:spacing w:line="240" w:lineRule="auto"/>
        <w:ind w:left="720"/>
      </w:pPr>
      <w:r/>
      <w:hyperlink r:id="rId83">
        <w:r>
          <w:rPr>
            <w:color w:val="0000EE"/>
            <w:u w:val="single"/>
          </w:rPr>
          <w:t>https://arzuw.news/turkmenistan-i-kitaj-obsudili-20-let-sotrudnichestva-v-gazovoj-otrasli</w:t>
        </w:r>
      </w:hyperlink>
      <w:r>
        <w:t xml:space="preserve"> - At a conference in Ashgabat, Turkmenistan and China marked 20 years of strategic gas sector cooperation. Representatives from both nations, including government officials and energy company leaders, discussed partnership strengthening and innovation. An agreement was signed between the state corporation Turkmengaz and CNPC Amuderya Petroleum Company Ltd to design and equip the fourth phase of the Galkynysh field development.</w:t>
      </w:r>
      <w:r/>
    </w:p>
    <w:p>
      <w:pPr>
        <w:pStyle w:val="ListNumber"/>
        <w:spacing w:line="240" w:lineRule="auto"/>
        <w:ind w:left="720"/>
      </w:pPr>
      <w:r/>
      <w:hyperlink r:id="rId84">
        <w:r>
          <w:rPr>
            <w:color w:val="0000EE"/>
            <w:u w:val="single"/>
          </w:rPr>
          <w:t>https://jurnalul.ro/stiri/externe/proces-580-milioane-euro-sabotarea-conductelor-nord-stream-cum-vor-scape-asiguratorii-plata-daunelor-1030210.html</w:t>
        </w:r>
      </w:hyperlink>
      <w:r>
        <w:t xml:space="preserve"> - A trial at the High Court in London has commenced to determine if insurers led by Lloyd's of London must cover the 580 million euro damages from the 2022 Nord Stream pipeline explosions. Insurers argue the attacks were state-sponsored acts of war, citing policy exclusions, while Nord Stream representatives claim non-state actors were responsible. The judge will assess policy exclusions without needing to identify the perpetrators.</w:t>
      </w:r>
      <w:r/>
    </w:p>
    <w:p>
      <w:pPr>
        <w:pStyle w:val="ListNumber"/>
        <w:spacing w:line="240" w:lineRule="auto"/>
        <w:ind w:left="720"/>
      </w:pPr>
      <w:r/>
      <w:hyperlink r:id="rId80">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85">
        <w:r>
          <w:rPr>
            <w:color w:val="0000EE"/>
            <w:u w:val="single"/>
          </w:rPr>
          <w:t>https://organiser.org/2026/04/17/349114/bharat/west-asia-conflict-dissecting-challenges-opportunities-for-bharat/</w:t>
        </w:r>
      </w:hyperlink>
      <w:r>
        <w:t xml:space="preserve"> - As the Iran war escalates, India faces energy shocks, trade disruptions, and inflationary pressures, risking a slowdown in GDP growth. Conversely, the crisis opens opportunities in energy diversification, manufacturing, and diplomatic realignment. India is advised to take proactive measures, including increasing strategic reserves and enhancing diplomatic ties, to mitigate risks and leverage emerging prospects. The situation necessitates cautious yet decisive policy actions to maximise benefits and minimise damage amid geopolitical turmoil.</w:t>
      </w:r>
      <w:r/>
    </w:p>
    <w:p>
      <w:pPr>
        <w:pStyle w:val="ListNumber"/>
        <w:spacing w:line="240" w:lineRule="auto"/>
        <w:ind w:left="720"/>
      </w:pPr>
      <w:r/>
      <w:hyperlink r:id="rId86">
        <w:r>
          <w:rPr>
            <w:color w:val="0000EE"/>
            <w:u w:val="single"/>
          </w:rPr>
          <w:t>https://www.jdsupra.com/legalnews/cross-border-compliance-the-effect-of-5030817/</w:t>
        </w:r>
      </w:hyperlink>
      <w:r>
        <w:t xml:space="preserve"> - The EU and UK have expanded their sanctions regimes against Russia and Belarus to include secondary sanctions targeting non-EU and non-UK entities, specifically Chinese companies. Recent designations in 2024, 2025, and 2026 have added Chinese suppliers of military goods, dual-use technology, and energy sector support to sanctions lists. New regulations impose liability on EU parents for non-EU subsidiaries' conduct and mandate strict contractual clauses prohibiting re-exports to Russia. These measures significantly restrict Chinese companies' ability to trade with EU and UK persons or supply restricted items to Russia.</w:t>
      </w:r>
      <w:r/>
    </w:p>
    <w:p>
      <w:pPr>
        <w:pStyle w:val="ListNumber"/>
        <w:spacing w:line="240" w:lineRule="auto"/>
        <w:ind w:left="720"/>
      </w:pPr>
      <w:r/>
      <w:hyperlink r:id="rId80">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80">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87">
        <w:r>
          <w:rPr>
            <w:color w:val="0000EE"/>
            <w:u w:val="single"/>
          </w:rPr>
          <w:t>https://caretas.pe/mundo/iran-anuncia-que-abre-completamente-el-estrecho-de-ormuz-mientras-dure-alto-el-fuego/</w:t>
        </w:r>
      </w:hyperlink>
      <w:r>
        <w:t xml:space="preserve"> - Iranian Foreign Minister Abbas Araqchi announced that the Strait of Hormuz is fully open to commercial shipping while a ceasefire with the United States remains in effect. The decision aligns with the ceasefire in Lebanon and directs vessels to follow a coordinated route previously announced with the Iranian Port and Maritime Organization.</w:t>
      </w:r>
      <w:r/>
    </w:p>
    <w:p>
      <w:pPr>
        <w:pStyle w:val="ListNumber"/>
        <w:spacing w:line="240" w:lineRule="auto"/>
        <w:ind w:left="720"/>
      </w:pPr>
      <w:r/>
      <w:hyperlink r:id="rId88">
        <w:r>
          <w:rPr>
            <w:color w:val="0000EE"/>
            <w:u w:val="single"/>
          </w:rPr>
          <w:t>https://www.washingtontimes.com/news/2026/apr/17/iranian-official-says-strait-hormuz-reopen-israeli-ceasefire-lebanon/</w:t>
        </w:r>
      </w:hyperlink>
      <w:r>
        <w:t xml:space="preserve"> - Iranian Foreign Minister Abbas Araghchi announced that the Strait of Hormuz is completely open for commercial vessels for the duration of the ceasefire between Israel and Lebanon. This decision followed coordinated strikes by the U.S. and Israel on Iran in February. The announcement caused the Dow Jones Industrial Average to rally over 800 points and Brent crude oil prices to fall by 10%. President Trump welcomed the news but stated the U.S. blockade of Iranian ports would remain until a final peace deal is completed, which he expects to include the retrieval of nuclear material left by airstrikes.</w:t>
      </w:r>
      <w:r/>
    </w:p>
    <w:p>
      <w:pPr>
        <w:pStyle w:val="ListNumber"/>
        <w:spacing w:line="240" w:lineRule="auto"/>
        <w:ind w:left="720"/>
      </w:pPr>
      <w:r/>
      <w:hyperlink r:id="rId89">
        <w:r>
          <w:rPr>
            <w:color w:val="0000EE"/>
            <w:u w:val="single"/>
          </w:rPr>
          <w:t>https://energynow.com/2026/04/oil-gas-recovery-may-take-two-years-after-war-ieas-birol-says/</w:t>
        </w:r>
      </w:hyperlink>
      <w:r>
        <w:t xml:space="preserve"> - Fatih Birol, executive director of the International Energy Agency, stated that recovering significant oil and gas production disrupted by the Iran war could take up to two years. Damage to infrastructure across the Persian Gulf, coupled with the near-closure of the Strait of Hormuz, has deprived the market of hundreds of millions of barrels. LNG supply recovery may lag further. Emerging economies in Asia and Africa face the biggest impact, with early signs of demand destruction including rationing and rising inflation.</w:t>
      </w:r>
      <w:r/>
    </w:p>
    <w:p>
      <w:pPr>
        <w:pStyle w:val="ListNumber"/>
        <w:spacing w:line="240" w:lineRule="auto"/>
        <w:ind w:left="720"/>
      </w:pPr>
      <w:r/>
      <w:hyperlink r:id="rId80">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90">
        <w:r>
          <w:rPr>
            <w:color w:val="0000EE"/>
            <w:u w:val="single"/>
          </w:rPr>
          <w:t>https://www.theindianpanorama.news/world-news/shadow-fleet-zombie-ids-how-iranian-ships-are-dodging-trumps-hormuz-blockade/</w:t>
        </w:r>
      </w:hyperlink>
      <w:r>
        <w:t xml:space="preserve"> - Despite a US naval blockade enforced by over 10,000 troops in the Strait of Hormuz, at least eight Iran-linked ships have crossed the waterway. Vessels are evading detection by switching off Automatic Identification System (AIS) transponders, spoofing coordinates, and using manipulated or 'zombie' identification numbers. This strategy mirrors Russian evasion tactics, allowing sanctioned tankers to remain invisible to US forces while attempting to bypass restrictions on oil and gas exports.</w:t>
      </w:r>
      <w:r/>
    </w:p>
    <w:p>
      <w:pPr>
        <w:pStyle w:val="ListNumber"/>
        <w:spacing w:line="240" w:lineRule="auto"/>
        <w:ind w:left="720"/>
      </w:pPr>
      <w:r/>
      <w:hyperlink r:id="rId91">
        <w:r>
          <w:rPr>
            <w:color w:val="0000EE"/>
            <w:u w:val="single"/>
          </w:rPr>
          <w:t>https://romanialibera.ro/la-zi/stramtoarea-ormuz-redeschisa-traficului-comercial-anunta-iranul/</w:t>
        </w:r>
      </w:hyperlink>
      <w:r>
        <w:t xml:space="preserve"> - Iran has announced the complete reopening of the Strait of Hormuz for commercial vessels following an armistice between Israel and Lebanon. Foreign Minister Seyed Abbas Araghchi stated that transit is open for the duration of the ceasefire, though a coordinated route established by Iranian maritime institutions must be respected. The decision caused international oil prices to drop by over 11% due to expectations of stabilised supply flows. US President Donald Trump publicly welcomed the move. The armistice, effective Thursday, involves a ten-day ceasefire between Israel and Hezbollah, a group supported by Iran.</w:t>
      </w:r>
      <w:r/>
    </w:p>
    <w:p>
      <w:pPr>
        <w:pStyle w:val="ListNumber"/>
        <w:spacing w:line="240" w:lineRule="auto"/>
        <w:ind w:left="720"/>
      </w:pPr>
      <w:r/>
      <w:hyperlink r:id="rId80">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92">
        <w:r>
          <w:rPr>
            <w:color w:val="0000EE"/>
            <w:u w:val="single"/>
          </w:rPr>
          <w:t>https://www.greaterkashmir.com/world/iran-declares-strait-of-hormuz-completely-open-during-ceasefire-period-11737600</w:t>
        </w:r>
      </w:hyperlink>
      <w:r>
        <w:t xml:space="preserve"> - Iranian Foreign Minister Abbas Araghchi announced that the Strait of Hormuz remains open to all commercial shipping for the duration of the ceasefire between Lebanon and Israel. The declaration aligns with the ten-day truce announced by US President Donald Trump. Vessels must follow the coordinated route previously established by the Ports and Maritime Organisation of the Islamic Republic of Iran.</w:t>
      </w:r>
      <w:r/>
    </w:p>
    <w:p>
      <w:pPr>
        <w:pStyle w:val="ListNumber"/>
        <w:spacing w:line="240" w:lineRule="auto"/>
        <w:ind w:left="720"/>
      </w:pPr>
      <w:r/>
      <w:hyperlink r:id="rId93">
        <w:r>
          <w:rPr>
            <w:color w:val="0000EE"/>
            <w:u w:val="single"/>
          </w:rPr>
          <w:t>https://www.carbonbrief.org/qa-what-magyars-defeat-of-orban-in-hungary-means-for-climate-and-energy/</w:t>
        </w:r>
      </w:hyperlink>
      <w:r>
        <w:t xml:space="preserve"> - Péter Magyar's centre-right Tisza party won a landslide victory in Hungary, ending Viktor Orbán's 16-year rule. The new government plans to focus on EU cooperation, increasing renewable energy, and eliminating Russian energy dependence by 2035. While Magyar's campaign did not emphasise climate issues, the party's manifesto includes proposals for energy modernisation, renewable expansion, and independence from Russian fossil fuels. Hungary aims to maintain EU funds and comply with EU climate policies, but previous opposition to EU initiatives and reliance on Russian energy presents challenges.</w:t>
      </w:r>
      <w:r/>
    </w:p>
    <w:p>
      <w:pPr>
        <w:pStyle w:val="ListNumber"/>
        <w:spacing w:line="240" w:lineRule="auto"/>
        <w:ind w:left="720"/>
      </w:pPr>
      <w:r/>
      <w:hyperlink r:id="rId94">
        <w:r>
          <w:rPr>
            <w:color w:val="0000EE"/>
            <w:u w:val="single"/>
          </w:rPr>
          <w:t>https://www.akhbarona.com/world/424494.html</w:t>
        </w:r>
      </w:hyperlink>
      <w:r>
        <w:t xml:space="preserve"> - Iranian Foreign Minister Abbas Araghchi announced on Friday that Tehran has opened the Strait of Hormuz fully to commercial shipping during the current ceasefire. The move aims to reduce regional tension and support global market stability. Ship transit will follow pre-coordinated routes with Iranian port authorities to ensure safety. This decision aligns with ceasefire developments in Lebanon and signals a mutual desire to de-escalate conflict, potentially alleviating international fears of a broader war affecting the global economy.</w:t>
      </w:r>
      <w:r/>
    </w:p>
    <w:p>
      <w:pPr>
        <w:pStyle w:val="ListNumber"/>
        <w:spacing w:line="240" w:lineRule="auto"/>
        <w:ind w:left="720"/>
      </w:pPr>
      <w:r/>
      <w:hyperlink r:id="rId95">
        <w:r>
          <w:rPr>
            <w:color w:val="0000EE"/>
            <w:u w:val="single"/>
          </w:rPr>
          <w:t>https://iranpress.com/content/317384/iran-opens-strait-hormuz-all-commercial-shipping</w:t>
        </w:r>
      </w:hyperlink>
      <w:r>
        <w:t xml:space="preserve"> - Iran has declared the Strait of Hormuz completely open to all commercial vessels, aligning the move with the ceasefire in Lebanon. Foreign Minister Abbas Araghchi announced via social media that passage is permitted for the duration of the ceasefire, directing traffic to routes coordinated by the Ports and Maritime Organisation of the Islamic Republic of Iran. This decision aims to facilitate regional stability and global economic stability while asserting sovereign authority over the waterway.</w:t>
      </w:r>
      <w:r/>
    </w:p>
    <w:p>
      <w:pPr>
        <w:pStyle w:val="ListNumber"/>
        <w:spacing w:line="240" w:lineRule="auto"/>
        <w:ind w:left="720"/>
      </w:pPr>
      <w:r/>
      <w:hyperlink r:id="rId93">
        <w:r>
          <w:rPr>
            <w:color w:val="0000EE"/>
            <w:u w:val="single"/>
          </w:rPr>
          <w:t>https://www.carbonbrief.org/qa-what-magyars-defeat-of-orban-in-hungary-means-for-climate-and-energy/</w:t>
        </w:r>
      </w:hyperlink>
      <w:r>
        <w:t xml:space="preserve"> - Péter Magyar's centre-right Tisza party won a landslide victory in Hungary, ending Viktor Orbán's 16-year rule. The new government plans to focus on EU cooperation, increasing renewable energy, and eliminating Russian energy dependence by 2035. While Magyar's campaign did not emphasise climate issues, the party's manifesto includes proposals for energy modernisation, renewable expansion, and independence from Russian fossil fuels. Hungary aims to maintain EU funds and comply with EU climate policies, but previous opposition to EU initiatives and reliance on Russian energy presents challenges.</w:t>
      </w:r>
      <w:r/>
    </w:p>
    <w:p>
      <w:pPr>
        <w:pStyle w:val="ListNumber"/>
        <w:spacing w:line="240" w:lineRule="auto"/>
        <w:ind w:left="720"/>
      </w:pPr>
      <w:r/>
      <w:hyperlink r:id="rId96">
        <w:r>
          <w:rPr>
            <w:color w:val="0000EE"/>
            <w:u w:val="single"/>
          </w:rPr>
          <w:t>https://www.tanea.gr/print/2026/04/17/greece/nea-synodos-31-crton-iounio-stis-ipa/</w:t>
        </w:r>
      </w:hyperlink>
      <w:r>
        <w:t xml:space="preserve"> - Athens prepares for the upcoming '3+1' energy cooperation summit in Washington from 9-11 June, focusing on converting priorities into binding commitments for interconnection projects like GSI, EastMed, and IMEC. The US supports the Greece-Cyprus-Israel alliance for regional stability, countering Turkish claims of destabilisation. Simultaneously, Greece plans a diplomatic mission to Tripoli to advance maritime boundary delimitation talks with Libya, while monitoring Turkish diplomatic activities at the Antalya Forum.</w:t>
      </w:r>
      <w:r/>
    </w:p>
    <w:p>
      <w:pPr>
        <w:pStyle w:val="ListNumber"/>
        <w:spacing w:line="240" w:lineRule="auto"/>
        <w:ind w:left="720"/>
      </w:pPr>
      <w:r/>
      <w:hyperlink r:id="rId97">
        <w:r>
          <w:rPr>
            <w:color w:val="0000EE"/>
            <w:u w:val="single"/>
          </w:rPr>
          <w:t>https://vm.ru/news/1319528-madyar-postavki-po-druzhbe-v-vengriyu-mogut-vozobnovitsya-na-sleduyushej-nedele</w:t>
        </w:r>
      </w:hyperlink>
      <w:r>
        <w:t xml:space="preserve"> - Peter Magyar, leader of the victorious Tisza party and future Hungarian prime minister, stated on 17 April that Russian oil supplies to Hungary via the Friendship pipeline could restart next week. He cited Jozsef Hernadi, head of MOL, who maintains contacts with Ukraine. Magyar noted that alternative supplies via the Adriatic pipeline from Croatia ensure no supply gaps. This development may strain relations between Kyiv and Budapest, while Slovakia's foreign minister demanded guarantees for pipeline resumption before accepting new EU sanctions against Moscow.</w:t>
      </w:r>
      <w:r/>
    </w:p>
    <w:p>
      <w:pPr>
        <w:pStyle w:val="ListNumber"/>
        <w:spacing w:line="240" w:lineRule="auto"/>
        <w:ind w:left="720"/>
      </w:pPr>
      <w:r/>
      <w:hyperlink r:id="rId98">
        <w:r>
          <w:rPr>
            <w:color w:val="0000EE"/>
            <w:u w:val="single"/>
          </w:rPr>
          <w:t>https://losangelesweeklytimes.com/trump-faces-tests-from-cuba-to-the-strait-of-hormuz/</w:t>
        </w:r>
      </w:hyperlink>
      <w:r>
        <w:t xml:space="preserve"> - The Trump administration has launched a naval blockade in the Strait of Hormuz to pressure Iran, coinciding with a de facto fuel blockade on Cuba. Russia delivered 100,000 tons of crude to Cuba despite sanctions, while China criticises the Hormuz move as dangerous ahead of a summit between Trump and Xi Jinping. Experts warn of contradictions in US maritime enforcement and potential escalation risks involving Chinese-linked vessels.</w:t>
      </w:r>
      <w:r/>
    </w:p>
    <w:p>
      <w:pPr>
        <w:pStyle w:val="ListNumber"/>
        <w:spacing w:line="240" w:lineRule="auto"/>
        <w:ind w:left="720"/>
      </w:pPr>
      <w:r/>
      <w:hyperlink r:id="rId99">
        <w:r>
          <w:rPr>
            <w:color w:val="0000EE"/>
            <w:u w:val="single"/>
          </w:rPr>
          <w:t>https://cryptobriefing.com/iran-opens-strait-of-hormuz-for-commercial-passage-amid-ceasefire/</w:t>
        </w:r>
      </w:hyperlink>
      <w:r>
        <w:t xml:space="preserve"> - Iran's Foreign Minister Araghchi announced the Strait of Hormuz is open for commercial passage under the current ceasefire. This development influenced prediction markets, with the April 19 blockade lift probability rising to 59.5% YES. The U.S. stance remains the binding constraint on the blockade. Traders are monitoring potential policy shifts from the U.S. government.</w:t>
      </w:r>
      <w:r/>
    </w:p>
    <w:p>
      <w:pPr>
        <w:pStyle w:val="ListNumber"/>
        <w:spacing w:line="240" w:lineRule="auto"/>
        <w:ind w:left="720"/>
      </w:pPr>
      <w:r/>
      <w:hyperlink r:id="rId100">
        <w:r>
          <w:rPr>
            <w:color w:val="0000EE"/>
            <w:u w:val="single"/>
          </w:rPr>
          <w:t>https://www.t-online.de/nachrichten/ausland/id_101217820/strasse-von-hormus-iran-gibt-wichtige-ader-frei-trump-reagiert.html</w:t>
        </w:r>
      </w:hyperlink>
      <w:r>
        <w:t xml:space="preserve"> - Iran has reopened the Strait of Hormus to all commercial vessels, effective immediately, according to Foreign Minister Abbas Araghtschi. The decision coincides with a ceasefire in Lebanon that came into force on Friday night. This reversal follows the Strait's effective closure earlier in the week after US-Israeli attacks on Iran, during which tankers were targeted and mines were laid by the Islamic Revolutionary Guard Corps. The Strait remains a critical route for global oil and liquefied gas transport.</w:t>
      </w:r>
      <w:r/>
    </w:p>
    <w:p>
      <w:pPr>
        <w:pStyle w:val="ListNumber"/>
        <w:spacing w:line="240" w:lineRule="auto"/>
        <w:ind w:left="720"/>
      </w:pPr>
      <w:r/>
      <w:hyperlink r:id="rId101">
        <w:r>
          <w:rPr>
            <w:color w:val="0000EE"/>
            <w:u w:val="single"/>
          </w:rPr>
          <w:t>https://www.t-online.de/nachrichten/ukraine/id_101216628/slowakei-droht-weiter-mit-blockade-von-neuen-sanktionen-fuer-russland.html</w:t>
        </w:r>
      </w:hyperlink>
      <w:r>
        <w:t xml:space="preserve"> - Slovakia has vowed to block the next EU sanctions package against Russia until the Drushba oil pipeline, which runs through Ukraine, is reopened. Foreign Minister Juraj Blanar stated that Bratislava will not vote for the 20th sanctions package unless Russian oil flows resume. The government cites a lack of leverage to force Ukrainian President Volodymyr Zelenskyy and the EU Commission to release the pipeline. While maintaining this stance, Slovakia confirmed it will not block a separate 90 billion euro EU credit to Ukraine.</w:t>
      </w:r>
      <w:r/>
    </w:p>
    <w:p>
      <w:pPr>
        <w:pStyle w:val="ListNumber"/>
        <w:spacing w:line="240" w:lineRule="auto"/>
        <w:ind w:left="720"/>
      </w:pPr>
      <w:r/>
      <w:hyperlink r:id="rId102">
        <w:r>
          <w:rPr>
            <w:color w:val="0000EE"/>
            <w:u w:val="single"/>
          </w:rPr>
          <w:t>https://www.energyflux.news/a-market-at-war-with-itself-gas-lng-ttf-jkm/</w:t>
        </w:r>
      </w:hyperlink>
      <w:r>
        <w:t xml:space="preserve"> - Front-month TTF gas prices closed marginally below pre-war levels despite the ongoing Israel-Iran conflict and a force majeure at QatarEnergy's Ras Laffan facility. While Hormuz transits are paralysed, causing cumulative global LNG supply losses approaching 60 million tonnes by December, market prices have not reacted with the expected surge. Analysts from Energy Flux note that while the structural supply deficit is real, the market appears to be pricing in a potential faster-than-expected resolution or demand destruction, creating a divergence between physical data and financial valuations.</w:t>
      </w:r>
      <w:r/>
    </w:p>
    <w:p>
      <w:pPr>
        <w:pStyle w:val="ListNumber"/>
        <w:spacing w:line="240" w:lineRule="auto"/>
        <w:ind w:left="720"/>
      </w:pPr>
      <w:r/>
      <w:hyperlink r:id="rId102">
        <w:r>
          <w:rPr>
            <w:color w:val="0000EE"/>
            <w:u w:val="single"/>
          </w:rPr>
          <w:t>https://www.energyflux.news/a-market-at-war-with-itself-gas-lng-ttf-jkm/</w:t>
        </w:r>
      </w:hyperlink>
      <w:r>
        <w:t xml:space="preserve"> - Front-month TTF gas prices closed marginally below pre-war levels despite the ongoing Israel-Iran conflict and a force majeure at QatarEnergy's Ras Laffan facility. While Hormuz transits are paralysed, causing cumulative global LNG supply losses approaching 60 million tonnes by December, market prices have not reacted with the expected surge. Analysts from Energy Flux note that while the structural supply deficit is real, the market appears to be pricing in a potential faster-than-expected resolution or demand destruction, creating a divergence between physical data and financial valuations.</w:t>
      </w:r>
      <w:r/>
    </w:p>
    <w:p>
      <w:pPr>
        <w:pStyle w:val="ListNumber"/>
        <w:spacing w:line="240" w:lineRule="auto"/>
        <w:ind w:left="720"/>
      </w:pPr>
      <w:r/>
      <w:hyperlink r:id="rId103">
        <w:r>
          <w:rPr>
            <w:color w:val="0000EE"/>
            <w:u w:val="single"/>
          </w:rPr>
          <w:t>https://euromaidanpress.com/2026/04/17/trump-extended-the-ban-on-russian-ships-docking-in-us-ports-keeping-a-biden-era-measure-alive-through-spring-2027/</w:t>
        </w:r>
      </w:hyperlink>
      <w:r>
        <w:t xml:space="preserve"> - US President Donald Trump signed an order on 15 April extending the ban on Russian-affiliated vessels entering US ports through spring 2027. This renewal continues a Biden-era emergency declaration despite recent administrative easing of some Russia-related restrictions, including temporary oil sanctions relief and delistings of specific individuals.</w:t>
      </w:r>
      <w:r/>
    </w:p>
    <w:p>
      <w:pPr>
        <w:pStyle w:val="ListNumber"/>
        <w:spacing w:line="240" w:lineRule="auto"/>
        <w:ind w:left="720"/>
      </w:pPr>
      <w:r/>
      <w:hyperlink r:id="rId104">
        <w:r>
          <w:rPr>
            <w:color w:val="0000EE"/>
            <w:u w:val="single"/>
          </w:rPr>
          <w:t>https://www.koreatimes.co.kr/world/20260417/irans-foreign-minister-says-passage-of-vessels-via-hormuz-strait-is-open-during-ceasefire?utm_source=rss</w:t>
        </w:r>
      </w:hyperlink>
      <w:r>
        <w:t xml:space="preserve"> - Iran's foreign minister announced on Friday that commercial vessel passage through the Strait of Hormuz is fully open for the duration of the ceasefire, aligning with the truce in Lebanon. The statement was made by Abbas Araqchi on X, specifying that ships must follow a coordinated route. This development occurs amidst US military posturing to restart combat operations and a blockade against Iranian shipping if a peace deal is not reached.</w:t>
      </w:r>
      <w:r/>
    </w:p>
    <w:p>
      <w:pPr>
        <w:pStyle w:val="ListNumber"/>
        <w:spacing w:line="240" w:lineRule="auto"/>
        <w:ind w:left="720"/>
      </w:pPr>
      <w:r/>
      <w:hyperlink r:id="rId105">
        <w:r>
          <w:rPr>
            <w:color w:val="0000EE"/>
            <w:u w:val="single"/>
          </w:rPr>
          <w:t>https://www.haber7.com/dunya/haber/3620790-abdnin-suriye-plani-tom-barrackin-belgesi-ortaya-cikti-4-yil-icinde-merkez-olacak</w:t>
        </w:r>
      </w:hyperlink>
      <w:r>
        <w:t xml:space="preserve"> - Al Majalla published a document detailing a US-led initiative by Special Representative Tom Barrack to transform Syria into a central energy hub between 2026 and 2030. The project, estimated at $30 billion, involves upgrading infrastructure, building refineries, and establishing gas export pipelines to Turkey and Europe. Multiple international energy companies, including ConocoPhillips, Chevron, and Dana Gas, have signed agreements with the Syrian Petroleum Company. The plan aims to increase daily energy capacity to 380,000 barrels and is driven by geopolitical shifts following the US operation in Iran.</w:t>
      </w:r>
      <w:r/>
    </w:p>
    <w:p>
      <w:pPr>
        <w:pStyle w:val="ListNumber"/>
        <w:spacing w:line="240" w:lineRule="auto"/>
        <w:ind w:left="720"/>
      </w:pPr>
      <w:r/>
      <w:hyperlink r:id="rId102">
        <w:r>
          <w:rPr>
            <w:color w:val="0000EE"/>
            <w:u w:val="single"/>
          </w:rPr>
          <w:t>https://www.energyflux.news/a-market-at-war-with-itself-gas-lng-ttf-jkm/</w:t>
        </w:r>
      </w:hyperlink>
      <w:r>
        <w:t xml:space="preserve"> - Front-month TTF gas prices closed marginally below pre-war levels despite the ongoing Israel-Iran conflict and a force majeure at QatarEnergy's Ras Laffan facility. While Hormuz transits are paralysed, causing cumulative global LNG supply losses approaching 60 million tonnes by December, market prices have not reacted with the expected surge. Analysts from Energy Flux note that while the structural supply deficit is real, the market appears to be pricing in a potential faster-than-expected resolution or demand destruction, creating a divergence between physical data and financial valuations.</w:t>
      </w:r>
      <w:r/>
    </w:p>
    <w:p>
      <w:pPr>
        <w:pStyle w:val="ListNumber"/>
        <w:spacing w:line="240" w:lineRule="auto"/>
        <w:ind w:left="720"/>
      </w:pPr>
      <w:r/>
      <w:hyperlink r:id="rId106">
        <w:r>
          <w:rPr>
            <w:color w:val="0000EE"/>
            <w:u w:val="single"/>
          </w:rPr>
          <w:t>https://www.wrtv.com/us-news/iran-war/iran-says-strait-of-hormuz-completely-open-to-commercial-vessels-during-ceasefire</w:t>
        </w:r>
      </w:hyperlink>
      <w:r>
        <w:t xml:space="preserve"> - Iran announced on Friday that the Strait of Hormuz is fully open to all commercial vessels, aligning with the ceasefire between Israel and Lebanon. Foreign Minister Seyed Abbas Araghchi confirmed the reopening via a coordinated route. US President Donald Trump responded positively on Truth Social. The closure had previously caused global fuel price spikes, but prices fell sharply after the announcement. Approximately 20% of the world's fuel supply transits this waterway.</w:t>
      </w:r>
      <w:r/>
    </w:p>
    <w:p>
      <w:pPr>
        <w:pStyle w:val="ListNumber"/>
        <w:spacing w:line="240" w:lineRule="auto"/>
        <w:ind w:left="720"/>
      </w:pPr>
      <w:r/>
      <w:hyperlink r:id="rId107">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108">
        <w:r>
          <w:rPr>
            <w:color w:val="0000EE"/>
            <w:u w:val="single"/>
          </w:rPr>
          <w:t>https://www.trend.az/business/energy/4175875.html</w:t>
        </w:r>
      </w:hyperlink>
      <w:r>
        <w:t xml:space="preserve"> - Azerbaijan's Minister of Energy, Parviz Shahbazov, presented the country's energy diplomacy at the Antalya Diplomacy Forum in Türkiye. The discussion focused on securing sustainable energy supplies amidst geopolitical disruptions, market volatility, and the need for diversifying energy sources and routes. Azerbaijan highlighted its policy of parallel development across all energy types and supply channels.</w:t>
      </w:r>
      <w:r/>
    </w:p>
    <w:p>
      <w:pPr>
        <w:pStyle w:val="ListNumber"/>
        <w:spacing w:line="240" w:lineRule="auto"/>
        <w:ind w:left="720"/>
      </w:pPr>
      <w:r/>
      <w:hyperlink r:id="rId107">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109">
        <w:r>
          <w:rPr>
            <w:color w:val="0000EE"/>
            <w:u w:val="single"/>
          </w:rPr>
          <w:t>https://www.globaltrademag.com/hormuz-traffic-collapses-as-dual-blockade-chokes-global-shipping/</w:t>
        </w:r>
      </w:hyperlink>
      <w:r>
        <w:t xml:space="preserve"> - Shipping activity through the Strait of Hormuz has collapsed to approximately 11 to 16 vessels daily, a fraction of the usual 135 transits, due to a dual blockade. This disruption has caused an estimated shortfall of over 400 million barrels of oil shipments, pushing crude prices up by more than 30% and driving up European natural gas prices. Tensions escalated after ceasefire negotiations failed, leading the US to expand maritime restrictions on Iranian shipping. While some Iranian-linked tankers operate without tracking, overall trade flows remain severely constrained.</w:t>
      </w:r>
      <w:r/>
    </w:p>
    <w:p>
      <w:pPr>
        <w:pStyle w:val="ListNumber"/>
        <w:spacing w:line="240" w:lineRule="auto"/>
        <w:ind w:left="720"/>
      </w:pPr>
      <w:r/>
      <w:hyperlink r:id="rId110">
        <w:r>
          <w:rPr>
            <w:color w:val="0000EE"/>
            <w:u w:val="single"/>
          </w:rPr>
          <w:t>https://www.24newshd.tv/17-Apr-2026/china-turkmenistan-launch-expansion-giant-gas-field</w:t>
        </w:r>
      </w:hyperlink>
      <w:r>
        <w:t xml:space="preserve"> - Turkmenistan and China inaugurated the fourth phase of development at the Galkynysh gas field, located in the Karakum desert. The ceremony, attended by Chinese Vice Premier Ding Xuexiang and Turkmen leaders, marked the start of expansion works carried out by the state-owned China National Petroleum Corporation (CNPC). This move strengthens China's dominant position in Turkmenistan's energy sector, which has exported nearly all its production to China since 2009.</w:t>
      </w:r>
      <w:r/>
    </w:p>
    <w:p>
      <w:pPr>
        <w:pStyle w:val="ListNumber"/>
        <w:spacing w:line="240" w:lineRule="auto"/>
        <w:ind w:left="720"/>
      </w:pPr>
      <w:r/>
      <w:hyperlink r:id="rId107">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107">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111">
        <w:r>
          <w:rPr>
            <w:color w:val="0000EE"/>
            <w:u w:val="single"/>
          </w:rPr>
          <w:t>https://t3n.de/news/stromnetz-batteriespeicher-betrieb-1731162/</w:t>
        </w:r>
      </w:hyperlink>
      <w:r>
        <w:t xml:space="preserve"> - Germany's electricity grid expansion has significantly lagged behind the rapid growth of wind and solar power, leading to frequent curtailments and billions in costs. In response, the Federal Ministry for Economic Affairs and Climate Action plans to reduce renewable subsidies and build new gas plants. A proposed 'Redispatch Reserve' will penalise investors building in overloaded areas. While battery storage capacity has surged, regulatory hurdles and market structures currently limit their effectiveness in stabilising the grid. New policies aim to synchronise renewable deployment with grid upgrades and introduce 'grid booster' models to optimise storage usage.</w:t>
      </w:r>
      <w:r/>
    </w:p>
    <w:p>
      <w:pPr>
        <w:pStyle w:val="ListNumber"/>
        <w:spacing w:line="240" w:lineRule="auto"/>
        <w:ind w:left="720"/>
      </w:pPr>
      <w:r/>
      <w:hyperlink r:id="rId112">
        <w:r>
          <w:rPr>
            <w:color w:val="0000EE"/>
            <w:u w:val="single"/>
          </w:rPr>
          <w:t>https://www.irishexaminer.com/news/politics/arid-41829161.html</w:t>
        </w:r>
      </w:hyperlink>
      <w:r>
        <w:t xml:space="preserve"> - Enterprise Minister Peter Burke warned that energy prices could rise significantly this autumn if the conflict in Iran persists. He cited disruptions to gas and LNG infrastructure in the Middle East and potential blockages in the Strait of Hormuz as key risks. Ireland faces particular vulnerability due to its heavy reliance on kerosene for home heating. The government aims to mitigate inflationary pressures but acknowledges it cannot fully eliminate the economic impact of the crisis.</w:t>
      </w:r>
      <w:r/>
    </w:p>
    <w:p>
      <w:pPr>
        <w:pStyle w:val="ListNumber"/>
        <w:spacing w:line="240" w:lineRule="auto"/>
        <w:ind w:left="720"/>
      </w:pPr>
      <w:r/>
      <w:hyperlink r:id="rId113">
        <w:r>
          <w:rPr>
            <w:color w:val="0000EE"/>
            <w:u w:val="single"/>
          </w:rPr>
          <w:t>https://www.insurancejournal.com/news/international/2026/04/17/866343.htm</w:t>
        </w:r>
      </w:hyperlink>
      <w:r>
        <w:t xml:space="preserve"> - * Gulf Arab and European leaders expect a US-Iran peace agreement to take approximately six months to finalise. * Officials urge an immediate reopening of the Strait of Hormuz to prevent a global food crisis and stabilise energy markets. * Negotiations are expected to address Iran's nuclear enrichment, ballistic missile programs, and sanctions relief. * Energy prices have risen significantly amid the conflict, with Brent crude exceeding $99 a barrel. * Washington and Tehran are currently weighing a two-week extension of the existing ceasefire to facilitate talks.</w:t>
      </w:r>
      <w:r/>
    </w:p>
    <w:p>
      <w:pPr>
        <w:pStyle w:val="ListNumber"/>
        <w:spacing w:line="240" w:lineRule="auto"/>
        <w:ind w:left="720"/>
      </w:pPr>
      <w:r/>
      <w:hyperlink r:id="rId114">
        <w:r>
          <w:rPr>
            <w:color w:val="0000EE"/>
            <w:u w:val="single"/>
          </w:rPr>
          <w:t>https://www.azernews.az/nation/257166.html</w:t>
        </w:r>
      </w:hyperlink>
      <w:r>
        <w:t xml:space="preserve"> - Turkey's Minister of Energy and Natural Resources Alparslan Bayraktar urged the full utilization of the Southern Gas Corridor at the Antalya Diplomacy Forum. He highlighted approximately 15-16 billion cubic meters of spare gas capacity available for Europe and Turkey with minor investments. The minister also noted unused capacity in the Baku-Tbilisi-Ceyhan oil pipeline, suggesting additional investments could unlock 400,000 to 500,000 barrels per day to meet regional energy demands.</w:t>
      </w:r>
      <w:r/>
    </w:p>
    <w:p>
      <w:pPr>
        <w:pStyle w:val="ListNumber"/>
        <w:spacing w:line="240" w:lineRule="auto"/>
        <w:ind w:left="720"/>
      </w:pPr>
      <w:r/>
      <w:hyperlink r:id="rId115">
        <w:r>
          <w:rPr>
            <w:color w:val="0000EE"/>
            <w:u w:val="single"/>
          </w:rPr>
          <w:t>https://dinarchronicles.com/2026/04/17/sean-foo-us-orders-chinese-banks-to-cancel-all-iran-payments-and-trade/</w:t>
        </w:r>
      </w:hyperlink>
      <w:r>
        <w:t xml:space="preserve"> - US officials, including Scott Bessent, have issued an ultimatum to Chinese financial institutions to cancel all payments related to Iran's oil trade. Washington threatens secondary sanctions under 'Operation Economic Fury' to choke off Tehran's revenue, citing China's purchase of over 90% of Iranian oil exports. The move aims to counter a US maritime blockade and force Beijing to resume purchasing American energy, though China maintains a significant floating stockpile of Iranian oil.</w:t>
      </w:r>
      <w:r/>
    </w:p>
    <w:p>
      <w:pPr>
        <w:pStyle w:val="ListNumber"/>
        <w:spacing w:line="240" w:lineRule="auto"/>
        <w:ind w:left="720"/>
      </w:pPr>
      <w:r/>
      <w:hyperlink r:id="rId116">
        <w:r>
          <w:rPr>
            <w:color w:val="0000EE"/>
            <w:u w:val="single"/>
          </w:rPr>
          <w:t>https://www.thehindubusinessline.com/news/world/loss-of-energy-output-in-west-asia-will-take-about-two-years-to-recover-iea-says/article70872502.ece</w:t>
        </w:r>
      </w:hyperlink>
      <w:r>
        <w:t xml:space="preserve"> - Fatih Birol, head of the International Energy Agency, stated that recovering energy output lost in West Asia due to conflict will take approximately two years, varying by country. The IEA warns that market underestimation of a prolonged Strait of Hormuz closure could lead to significantly higher energy prices. While pre-war shipments have arrived, no new oil or gas deliveries reached Asian markets in March, prompting consideration of further emergency reserve releases.</w:t>
      </w:r>
      <w:r/>
    </w:p>
    <w:p>
      <w:pPr>
        <w:pStyle w:val="ListNumber"/>
        <w:spacing w:line="240" w:lineRule="auto"/>
        <w:ind w:left="720"/>
      </w:pPr>
      <w:r/>
      <w:hyperlink r:id="rId117">
        <w:r>
          <w:rPr>
            <w:color w:val="0000EE"/>
            <w:u w:val="single"/>
          </w:rPr>
          <w:t>https://www.essahafa.tn/2026/04/17/%D8%A7%D9%84%D8%B7%D8%A7%D9%82%D8%A9-%D8%A7%D9%84%D8%AF%D9%88%D9%84%D9%8A%D8%A9-%D8%AA%D8%A4%D9%83%D8%AF-%D8%A7%D9%86-%D8%A5%D8%B9%D8%A7%D8%AF%D8%A9-%D8%A7%D9%84%D8%B7%D8%A7%D9%82%D8%A9-%D8%A7%D9%84/</w:t>
        </w:r>
      </w:hyperlink>
      <w:r>
        <w:t xml:space="preserve"> - * Fatih Berber, Director General of the International Energy Agency (IEA), stated that restoring lost energy production in the Middle East will take approximately two years. * Recovery timelines vary by country, with Iraq expected to take significantly longer than Saudi Arabia to reach pre-war levels. * The IEA highlighted that market estimates underestimate the long-term impact of a prolonged closure of the Strait of Hormuz. * No new oil or gas shipments were loaded in March for Asian markets, increasing the risk of significant energy price rises if the Strait remains closed. * Current supply gaps are widening as pre-war shipments to Iran's destinations have arrived, but new cargoes are absent.</w:t>
      </w:r>
      <w:r/>
    </w:p>
    <w:p>
      <w:pPr>
        <w:pStyle w:val="ListNumber"/>
        <w:spacing w:line="240" w:lineRule="auto"/>
        <w:ind w:left="720"/>
      </w:pPr>
      <w:r/>
      <w:hyperlink r:id="rId118">
        <w:r>
          <w:rPr>
            <w:color w:val="0000EE"/>
            <w:u w:val="single"/>
          </w:rPr>
          <w:t>https://www.unian.ua/world/sankciji-proti-rosiji-ssha-prodovzhili-zaboronu-na-vhid-u-porti-rosiyskim-sudnam-13352142.html</w:t>
        </w:r>
      </w:hyperlink>
      <w:r>
        <w:t xml:space="preserve"> - The US White House officially extended the prohibition on Russian ships entering US ports for at least one year, citing Russia's aggressive policy. The measure, originally established in April 2022, covers docking and movement of vessels linked to the aggressor state. Interior Security Minister retains authority to strictly regulate such ships. Treasury Secretary Scott Bessent noted that temporary waivers for Russian oil sales have been exhausted.</w:t>
      </w:r>
      <w:r/>
    </w:p>
    <w:p>
      <w:pPr>
        <w:pStyle w:val="ListNumber"/>
        <w:spacing w:line="240" w:lineRule="auto"/>
        <w:ind w:left="720"/>
      </w:pPr>
      <w:r/>
      <w:hyperlink r:id="rId119">
        <w:r>
          <w:rPr>
            <w:color w:val="0000EE"/>
            <w:u w:val="single"/>
          </w:rPr>
          <w:t>https://www.business-standard.com/economy/news/refiners-likely-used-yuan-through-icici-bank-for-payment-of-iranian-oil-126041700609_1.html</w:t>
        </w:r>
      </w:hyperlink>
      <w:r>
        <w:t xml:space="preserve"> - Indian refiners Indian Oil Corp and Reliance Industries are settling payments for Iranian oil cargoes using Chinese yuan routed through Mumbai-based ICICI Bank. This arrangement facilitates trade under a temporary US sanctions waiver that is set to lapse. The move addresses payment difficulties caused by longstanding sanctions on Tehran, with IOC purchasing 2 million barrels worth roughly $200 million.</w:t>
      </w:r>
      <w:r/>
    </w:p>
    <w:p>
      <w:pPr>
        <w:pStyle w:val="ListNumber"/>
        <w:spacing w:line="240" w:lineRule="auto"/>
        <w:ind w:left="720"/>
      </w:pPr>
      <w:r/>
      <w:hyperlink r:id="rId120">
        <w:r>
          <w:rPr>
            <w:color w:val="0000EE"/>
            <w:u w:val="single"/>
          </w:rPr>
          <w:t>https://www.vietnamplus.vn/vi-sao-iran-co-the-gia-tang-loi-the-khi-cang-thang-voi-my-keo-dai-post1105520.vnp</w:t>
        </w:r>
      </w:hyperlink>
      <w:r>
        <w:t xml:space="preserve"> - Following failed diplomatic efforts, US sanctions and the threat of Hormuz Strait disruption have escalated tensions, driving up global energy prices and inflation. Iran is effectively using this 'time leverage' to increase economic and political costs for the US and allies, potentially shifting negotiation leverage in Tehran's favour.</w:t>
      </w:r>
      <w:r/>
    </w:p>
    <w:p>
      <w:pPr>
        <w:pStyle w:val="ListNumber"/>
        <w:spacing w:line="240" w:lineRule="auto"/>
        <w:ind w:left="720"/>
      </w:pPr>
      <w:r/>
      <w:hyperlink r:id="rId121">
        <w:r>
          <w:rPr>
            <w:color w:val="0000EE"/>
            <w:u w:val="single"/>
          </w:rPr>
          <w:t>https://www.oilfieldtechnology.com/special-reports/17042026/wood-mackenzie-six-country-international-shale-priority-list-for-energy-security-as-middle-east-conflict-drives-supply-diversification/</w:t>
        </w:r>
      </w:hyperlink>
      <w:r>
        <w:t xml:space="preserve"> - Wood Mackenzie research highlights six countries advancing unconventional resource development to diversify energy supplies following Middle East conflict. Algeria leads European diversification efforts, while the UAE, Mexico, Australia, Türkiye, and Indonesia pursue domestic strategies. Major oil companies are shifting focus from the US Permian Basin to global plays like Argentina's Vaca Muerta and Saudi Arabia's Jafurah to meet national energy security goals.</w:t>
      </w:r>
      <w:r/>
    </w:p>
    <w:p>
      <w:pPr>
        <w:pStyle w:val="ListNumber"/>
        <w:spacing w:line="240" w:lineRule="auto"/>
        <w:ind w:left="720"/>
      </w:pPr>
      <w:r/>
      <w:hyperlink r:id="rId122">
        <w:r>
          <w:rPr>
            <w:color w:val="0000EE"/>
            <w:u w:val="single"/>
          </w:rPr>
          <w:t>https://oilprice.com/Latest-Energy-News/World-News/IMF-Tells-Europe-Not-to-Repeat-Its-Costly-Energy-Crisis-Mistakes.html</w:t>
        </w:r>
      </w:hyperlink>
      <w:r>
        <w:t xml:space="preserve"> - The International Monetary Fund has advised the European Union to avoid excessive fuel subsidies, warning that such measures could exacerbate inflation rather than cushion the impact of rising energy costs. IMF head Alfred Kammer recommended targeted support for vulnerable households, noting that untargeted aid previously cost Europe 2.5% of GDP during the Russian energy shock. Amidst high demand for hydrocarbons and supply disruptions linked to the conflict between the US, Israel, and Iran, the European Commission and the European Central Bank have also cautioned against broad-based financial support to prevent the fuel crisis from becoming a fiscal one.</w:t>
      </w:r>
      <w:r/>
    </w:p>
    <w:p>
      <w:pPr>
        <w:pStyle w:val="ListNumber"/>
        <w:spacing w:line="240" w:lineRule="auto"/>
        <w:ind w:left="720"/>
      </w:pPr>
      <w:r/>
      <w:hyperlink r:id="rId123">
        <w:r>
          <w:rPr>
            <w:color w:val="0000EE"/>
            <w:u w:val="single"/>
          </w:rPr>
          <w:t>https://www.news18.com/india/govt-dismisses-reports-on-lpg-shortage-says-supply-stable-misleading-reports-create-panic-ws-l-10038424.html</w:t>
        </w:r>
      </w:hyperlink>
      <w:r>
        <w:t xml:space="preserve"> - The Indian Ministry of Petroleum and Natural Gas dismissed reports of an LPG shortage as misleading, stating supply is stable. The ministry confirmed diversification of imports from the US, Norway, Canada, Algeria, and Russia, with 800 TMT of cargoes en route. Domestic production was increased by 40 per cent to 50 TMT daily. Cylinder distribution remains unaffected with an average of 50 lakh cylinders delivered daily. Officials attributed the panic to a coordinated misinformation campaign.</w:t>
      </w:r>
      <w:r/>
    </w:p>
    <w:p>
      <w:pPr>
        <w:pStyle w:val="ListNumber"/>
        <w:spacing w:line="240" w:lineRule="auto"/>
        <w:ind w:left="720"/>
      </w:pPr>
      <w:r/>
      <w:hyperlink r:id="rId124">
        <w:r>
          <w:rPr>
            <w:color w:val="0000EE"/>
            <w:u w:val="single"/>
          </w:rPr>
          <w:t>https://www.haberler.com/ekonomi/cin-iran-in-misillemeleri-sonrasi-dogal-gaz-icin-turkmenistan-a-yoneldi-19757942-haberi/</w:t>
        </w:r>
      </w:hyperlink>
      <w:r>
        <w:t xml:space="preserve"> - Following energy flow interruptions in the Strait of Hormuz due to escalating Middle East conflict, China has intensified natural gas cooperation with Turkmenistan. Vice Premier Ding Xuexiang visited Turkmenistan from 15-17 April to deepen ties in energy and infrastructure. The two nations aim to expand collaboration on the Galkynysh gas field, with CNPC and TurkmenGas developing its fourth stage to produce 10 billion cubic metres annually. China, which imports roughly 45% of its oil and 30% of its LNG via the Strait, saw natural gas imports drop 11% in March. Turkmenistan, currently exporting 40 billion cubic metres to China annually, targets increasing exports to $65 billion through new fields and pipelines.</w:t>
      </w:r>
      <w:r/>
    </w:p>
    <w:p>
      <w:pPr>
        <w:pStyle w:val="ListNumber"/>
        <w:spacing w:line="240" w:lineRule="auto"/>
        <w:ind w:left="720"/>
      </w:pPr>
      <w:r/>
      <w:hyperlink r:id="rId125">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126">
        <w:r>
          <w:rPr>
            <w:color w:val="0000EE"/>
            <w:u w:val="single"/>
          </w:rPr>
          <w:t>https://www.haberler.com/ekonomi/iki-lng-gemisi-turkiye-ye-geliyor-19757340-haberi/</w:t>
        </w:r>
      </w:hyperlink>
      <w:r>
        <w:t xml:space="preserve"> - Two liquefied natural gas vessels departing from the US and Algeria are scheduled to reach Turkey by 24 April. The BW Pavilion Aranda, leaving the US Freeport port on 5 April, is expected to dock at the Saros FSRU Terminal on 24 April. The Berge Arzew, departing Algeria's Arzew port on 13 April, is anticipated to arrive at the Marmara Ereğlisi LNG Terminal on 20 April.</w:t>
      </w:r>
      <w:r/>
    </w:p>
    <w:p>
      <w:pPr>
        <w:pStyle w:val="ListNumber"/>
        <w:spacing w:line="240" w:lineRule="auto"/>
        <w:ind w:left="720"/>
      </w:pPr>
      <w:r/>
      <w:hyperlink r:id="rId125">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127">
        <w:r>
          <w:rPr>
            <w:color w:val="0000EE"/>
            <w:u w:val="single"/>
          </w:rPr>
          <w:t>https://www.indiandefensenews.in/2026/04/indian-and-pakistani-navies-shadow-each.html</w:t>
        </w:r>
      </w:hyperlink>
      <w:r>
        <w:t xml:space="preserve"> - Naval vessels from India and Pakistan operated within 18 nautical miles of each other near the Strait of Hormuz. This development occurs against escalating West Asia tensions, with both nations intensifying maritime security to protect energy shipments. India's Operation Urja Suraksha escorts LPG, LNG, and crude oil, while Pakistan recently escorted the tanker Sargodha to Karachi. Analysts note the proximity highlights the sensitivity of these critical global energy routes.</w:t>
      </w:r>
      <w:r/>
    </w:p>
    <w:p>
      <w:pPr>
        <w:pStyle w:val="ListNumber"/>
        <w:spacing w:line="240" w:lineRule="auto"/>
        <w:ind w:left="720"/>
      </w:pPr>
      <w:r/>
      <w:hyperlink r:id="rId124">
        <w:r>
          <w:rPr>
            <w:color w:val="0000EE"/>
            <w:u w:val="single"/>
          </w:rPr>
          <w:t>https://www.haberler.com/ekonomi/cin-iran-in-misillemeleri-sonrasi-dogal-gaz-icin-turkmenistan-a-yoneldi-19757942-haberi/</w:t>
        </w:r>
      </w:hyperlink>
      <w:r>
        <w:t xml:space="preserve"> - Following energy flow interruptions in the Strait of Hormuz due to escalating Middle East conflict, China has intensified natural gas cooperation with Turkmenistan. Vice Premier Ding Xuexiang visited Turkmenistan from 15-17 April to deepen ties in energy and infrastructure. The two nations aim to expand collaboration on the Galkynysh gas field, with CNPC and TurkmenGas developing its fourth stage to produce 10 billion cubic metres annually. China, which imports roughly 45% of its oil and 30% of its LNG via the Strait, saw natural gas imports drop 11% in March. Turkmenistan, currently exporting 40 billion cubic metres to China annually, targets increasing exports to $65 billion through new fields and pipelines.</w:t>
      </w:r>
      <w:r/>
    </w:p>
    <w:p>
      <w:pPr>
        <w:pStyle w:val="ListNumber"/>
        <w:spacing w:line="240" w:lineRule="auto"/>
        <w:ind w:left="720"/>
      </w:pPr>
      <w:r/>
      <w:hyperlink r:id="rId128">
        <w:r>
          <w:rPr>
            <w:color w:val="0000EE"/>
            <w:u w:val="single"/>
          </w:rPr>
          <w:t>https://www.sentinelassam.com/more-news/international/iran-halts-petrochemical-exports-amid-strikes-prioritises-domestic-supply</w:t>
        </w:r>
      </w:hyperlink>
      <w:r>
        <w:t xml:space="preserve"> - The Iranian government has imposed a total ban on petrochemical exports to safeguard domestic supplies following Israeli strikes on industrial infrastructure and a US maritime blockade. Issued by the National Petrochemical Company, the directive suspends international shipments until further notice to prevent raw material shortages and stabilise local markets. This move sacrifices an estimated USD 13 billion annual revenue to insulate the domestic manufacturing base from hostilities and inflationary shocks.</w:t>
      </w:r>
      <w:r/>
    </w:p>
    <w:p>
      <w:pPr>
        <w:pStyle w:val="ListNumber"/>
        <w:spacing w:line="240" w:lineRule="auto"/>
        <w:ind w:left="720"/>
      </w:pPr>
      <w:r/>
      <w:hyperlink r:id="rId125">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125">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129">
        <w:r>
          <w:rPr>
            <w:color w:val="0000EE"/>
            <w:u w:val="single"/>
          </w:rPr>
          <w:t>https://www.taxresearch.org.uk/Blog/2026/04/17/if-it-take-trump-to-move-reeves-on-electricity-pricing-what-chance-of-further-reform-is-there/</w:t>
        </w:r>
      </w:hyperlink>
      <w:r>
        <w:t xml:space="preserve"> - Chancellor Rachel Reeves and Energy Secretary Ed Miliband intend to decouple UK electricity prices from gas costs to reduce exposure to volatile fossil-fuel costs. Details on setting wholesale prices based more often on renewables are expected within days, reviving a long-debated issue.</w:t>
      </w:r>
      <w:r/>
    </w:p>
    <w:p>
      <w:pPr>
        <w:pStyle w:val="ListNumber"/>
        <w:spacing w:line="240" w:lineRule="auto"/>
        <w:ind w:left="720"/>
      </w:pPr>
      <w:r/>
      <w:hyperlink r:id="rId125">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130">
        <w:r>
          <w:rPr>
            <w:color w:val="0000EE"/>
            <w:u w:val="single"/>
          </w:rPr>
          <w:t>https://www.eureporter.co/world/middle-east/2026/04/17/statement-by-president-von-der-leyen-on-the-impact-of-the-situation-in-the-middle-east-on-the-european-union/</w:t>
        </w:r>
      </w:hyperlink>
      <w:r>
        <w:t xml:space="preserve"> - European Commission President Ursula von der Leyen announced a series of immediate and structural measures to mitigate the economic impact of the Middle East conflict on the EU energy sector. Following a 44-day crisis that increased fossil fuel import bills by over EUR 22 billion, the Commission plans to present a communication next week detailing robust coordination of gas purchases and stock releases, flexible State aid rules for vulnerable households, and demand reduction strategies. Long-term plans include accelerating the Grids package, electrification strategy, and mobilising private investment to reduce dependency on fossil fuels.</w:t>
      </w:r>
      <w:r/>
    </w:p>
    <w:p>
      <w:pPr>
        <w:pStyle w:val="ListNumber"/>
        <w:spacing w:line="240" w:lineRule="auto"/>
        <w:ind w:left="720"/>
      </w:pPr>
      <w:r/>
      <w:hyperlink r:id="rId130">
        <w:r>
          <w:rPr>
            <w:color w:val="0000EE"/>
            <w:u w:val="single"/>
          </w:rPr>
          <w:t>https://www.eureporter.co/world/middle-east/2026/04/17/statement-by-president-von-der-leyen-on-the-impact-of-the-situation-in-the-middle-east-on-the-european-union/</w:t>
        </w:r>
      </w:hyperlink>
      <w:r>
        <w:t xml:space="preserve"> - European Commission President Ursula von der Leyen announced a series of immediate and structural measures to mitigate the economic impact of the Middle East conflict on the EU energy sector. Following a 44-day crisis that increased fossil fuel import bills by over EUR 22 billion, the Commission plans to present a communication next week detailing robust coordination of gas purchases and stock releases, flexible State aid rules for vulnerable households, and demand reduction strategies. Long-term plans include accelerating the Grids package, electrification strategy, and mobilising private investment to reduce dependency on fossil fuels.</w:t>
      </w:r>
      <w:r/>
    </w:p>
    <w:p>
      <w:pPr>
        <w:pStyle w:val="ListNumber"/>
        <w:spacing w:line="240" w:lineRule="auto"/>
        <w:ind w:left="720"/>
      </w:pPr>
      <w:r/>
      <w:hyperlink r:id="rId131">
        <w:r>
          <w:rPr>
            <w:color w:val="0000EE"/>
            <w:u w:val="single"/>
          </w:rPr>
          <w:t>https://solarquarter.com/2026/04/17/iea-imf-and-world-bank-group-warn-of-global-risks-as-middle-east-conflict-disrupts-energy-markets/</w:t>
        </w:r>
      </w:hyperlink>
      <w:r>
        <w:t xml:space="preserve"> - Heads of the International Energy Agency, International Monetary Fund, and World Bank Group issued a joint statement warning that the Middle East war is causing substantial global economic disruption. The conflict has raised prices for oil, gas, and fertilizers, threatening food security and inflation, while export revenues for producing nations have fallen. Uncertainty regarding the Strait of Hormuz and damaged infrastructure suggests prolonged supply chain issues and elevated commodity prices. The institutions are coordinating policy guidance and financial support to help vulnerable economies maintain stability.</w:t>
      </w:r>
      <w:r/>
    </w:p>
    <w:p>
      <w:pPr>
        <w:pStyle w:val="ListNumber"/>
        <w:spacing w:line="240" w:lineRule="auto"/>
        <w:ind w:left="720"/>
      </w:pPr>
      <w:r/>
      <w:hyperlink r:id="rId132">
        <w:r>
          <w:rPr>
            <w:color w:val="0000EE"/>
            <w:u w:val="single"/>
          </w:rPr>
          <w:t>https://www.cnbc.com/2026/04/17/us-seeks-to-expand-energy-sales-to-india-why-it-could-be-a-problem-for-new-delhi.html</w:t>
        </w:r>
      </w:hyperlink>
      <w:r>
        <w:t xml:space="preserve"> - * The United States is pressing India to increase purchases of American oil and gas to diversify energy sources following the removal of waivers for Iranian and Russian crude. * U.S. officials, including Ambassador Sergio Gor and Treasury Secretary Scott Bessent, have engaged with Indian counterparts to secure long-term energy security commitments. * India faces significant logistical challenges, including high freight costs and refinery incompatibility, which hinder the immediate adoption of U.S. energy supplies. * Domestic supply shortages have forced the closure of approximately 10% of restaurants in India due to a lack of liquefied petroleum gas (LPG) for cooking. * India has secured import cargoes from the U.S., Norway, Canada, Algeria, and Russia to bridge the gap between domestic production and demand.</w:t>
      </w:r>
      <w:r/>
    </w:p>
    <w:p>
      <w:pPr>
        <w:pStyle w:val="ListNumber"/>
        <w:spacing w:line="240" w:lineRule="auto"/>
        <w:ind w:left="720"/>
      </w:pPr>
      <w:r/>
      <w:hyperlink r:id="rId133">
        <w:r>
          <w:rPr>
            <w:color w:val="0000EE"/>
            <w:u w:val="single"/>
          </w:rPr>
          <w:t>https://dredgewire.com/port-of-corpus-christi-sets-record-q1-throughput/</w:t>
        </w:r>
      </w:hyperlink>
      <w:r>
        <w:t xml:space="preserve"> - The Port of Corpus Christi achieved a record quarterly throughput of 54.5 million tons in Q1 2026, representing a 6.1% year-over-year increase. Growth was primarily driven by a 33% rise in LNG volumes due to the commissioning of Cheniere Energy's Stage 3 project, alongside increases in agricultural exports and refined products. Although crude oil shipments declined by 5% during the quarter, they have since rebounded following market shifts related to the conflict in Iran. CEO Kent Britton credited the performance to customer responsiveness and over $1 billion in infrastructure investments.</w:t>
      </w:r>
      <w:r/>
    </w:p>
    <w:p>
      <w:pPr>
        <w:pStyle w:val="ListNumber"/>
        <w:spacing w:line="240" w:lineRule="auto"/>
        <w:ind w:left="720"/>
      </w:pPr>
      <w:r/>
      <w:hyperlink r:id="rId134">
        <w:r>
          <w:rPr>
            <w:color w:val="0000EE"/>
            <w:u w:val="single"/>
          </w:rPr>
          <w:t>https://cursorinfo.co.il/israel-news/pochemu-blokada-ormuza-eto-znakovoe-sobytie-obyasnila-ekspert/</w:t>
        </w:r>
      </w:hyperlink>
      <w:r>
        <w:t xml:space="preserve"> - The United States has implemented a naval blockade of the Strait of Hormuz, marking a shift from maritime control to strategic strangulation of Iran. This move aims to disrupt Iran's ability to use shipping disruptions as a political tool and protect global energy supplies. Experts warn the action could trigger an energy crisis, increase insurance costs, and provoke asymmetric Iranian retaliation through proxies in Lebanon, Syria, and Yemen, potentially leading to regional or global escalation.</w:t>
      </w:r>
      <w:r/>
    </w:p>
    <w:p>
      <w:pPr>
        <w:pStyle w:val="ListNumber"/>
        <w:spacing w:line="240" w:lineRule="auto"/>
        <w:ind w:left="720"/>
      </w:pPr>
      <w:r/>
      <w:hyperlink r:id="rId135">
        <w:r>
          <w:rPr>
            <w:color w:val="0000EE"/>
            <w:u w:val="single"/>
          </w:rPr>
          <w:t>https://en.antaranews.com/news/412677/ri-seeks-energy-supply-from-russia-to-fulfill-domestic-needs-minister</w:t>
        </w:r>
      </w:hyperlink>
      <w:r>
        <w:t xml:space="preserve"> - Indonesia's Energy and Mineral Resources Minister Bahlil Lahadalia confirmed the country is seeking oil and gas supplies from Russia to address domestic shortages exacerbated by the Middle East conflict. Following an agreement between President Prabowo Subianto and Vladimir Putin, Russia has expressed readiness to supply crude oil and invest in infrastructure. The government aims to secure energy supplies through government-to-government and business-to-business schemes, ensuring security until the end of 2026.</w:t>
      </w:r>
      <w:r/>
    </w:p>
    <w:p>
      <w:pPr>
        <w:pStyle w:val="ListNumber"/>
        <w:spacing w:line="240" w:lineRule="auto"/>
        <w:ind w:left="720"/>
      </w:pPr>
      <w:r/>
      <w:hyperlink r:id="rId136">
        <w:r>
          <w:rPr>
            <w:color w:val="0000EE"/>
            <w:u w:val="single"/>
          </w:rPr>
          <w:t>https://mediaindonesia.com/internasional/880540/kesepakatan-as-iran-di-ujung-tanduk-trump-lempar-sinyal-tak-pasti</w:t>
        </w:r>
      </w:hyperlink>
      <w:r>
        <w:t xml:space="preserve"> - US President Donald Trump stated at a rally in Las Vegas that a final agreement with Iran is unlikely, following a failed meeting in Islamabad. Tensions escalated after the US Navy began blocking maritime traffic near the Strait of Hormuz on 13 April. While Trump hinted at a potential positive surprise, diplomatic efforts remain stalled, threatening global energy stability.</w:t>
      </w:r>
      <w:r/>
    </w:p>
    <w:p>
      <w:pPr>
        <w:pStyle w:val="ListNumber"/>
        <w:spacing w:line="240" w:lineRule="auto"/>
        <w:ind w:left="720"/>
      </w:pPr>
      <w:r/>
      <w:hyperlink r:id="rId137">
        <w:r>
          <w:rPr>
            <w:color w:val="0000EE"/>
            <w:u w:val="single"/>
          </w:rPr>
          <w:t>https://www.bt.no/politikk/i/8pGAME/stoere-kan-bli-aktuelt-med-drivstoffsparing</w:t>
        </w:r>
      </w:hyperlink>
      <w:r>
        <w:t xml:space="preserve"> - Norwegian Prime Minister Jonas Gahr Støre stated that voluntary measures, such as increased remote work, may be implemented if a fuel shortage occurs. While current supply is stable, the government acknowledges potential risks from the Iran conflict. The Centre Party proposes increasing mandatory fuel reserves from 20 to 90 days, a move supported by several other parties. Norway's vulnerability is highlighted by its reliance on imports following the closure of the Esso refinery in 2021.</w:t>
      </w:r>
      <w:r/>
    </w:p>
    <w:p>
      <w:pPr>
        <w:pStyle w:val="ListNumber"/>
        <w:spacing w:line="240" w:lineRule="auto"/>
        <w:ind w:left="720"/>
      </w:pPr>
      <w:r/>
      <w:hyperlink r:id="rId138">
        <w:r>
          <w:rPr>
            <w:color w:val="0000EE"/>
            <w:u w:val="single"/>
          </w:rPr>
          <w:t>https://ekbis.sindonews.com/read/1697337/34/bahlil-blak-blakan-negosiasi-pembelian-lpg-dari-rusia-masih-alot-1776413079</w:t>
        </w:r>
      </w:hyperlink>
      <w:r>
        <w:t xml:space="preserve"> - Indonesia's Minister of Energy and Mineral Resources, Bahlil Lahadalia, stated that negotiations for purchasing LPG from Russia are still difficult. Despite this, the government assures that national LPG supply remains secure. Domestic consumption reached 8.6 million tonnes in 2025 and is projected to rise to 10 million tonnes by 2026-2027, driven by industrial growth. With domestic production limited to 1.6 million tonnes, the government is seeking new import markets, including Russia, though finalisation has not yet been reached.</w:t>
      </w:r>
      <w:r/>
    </w:p>
    <w:p>
      <w:pPr>
        <w:pStyle w:val="ListNumber"/>
        <w:spacing w:line="240" w:lineRule="auto"/>
        <w:ind w:left="720"/>
      </w:pPr>
      <w:r/>
      <w:hyperlink r:id="rId139">
        <w:r>
          <w:rPr>
            <w:color w:val="0000EE"/>
            <w:u w:val="single"/>
          </w:rPr>
          <w:t>https://www.bairdmaritime.com/shipping/tankers/china-ramps-up-energy-stockpiling-push-amid-emergency-situation</w:t>
        </w:r>
      </w:hyperlink>
      <w:r>
        <w:t xml:space="preserve"> - Wang Changlin, vice chair of China's state economic planner, announced on Friday that the country will diversify energy imports and boost reserves to cope with an emergency situation. This move responds to global supply disruptions caused by the Iran war, which began on February 28 and blocked the Strait of Hormuz, carrying 20 per cent of global oil shipments. Government measures are currently stabilising China's energy markets despite the global price shock.</w:t>
      </w:r>
      <w:r/>
    </w:p>
    <w:p>
      <w:pPr>
        <w:pStyle w:val="ListNumber"/>
        <w:spacing w:line="240" w:lineRule="auto"/>
        <w:ind w:left="720"/>
      </w:pPr>
      <w:r/>
      <w:hyperlink r:id="rId140">
        <w:r>
          <w:rPr>
            <w:color w:val="0000EE"/>
            <w:u w:val="single"/>
          </w:rPr>
          <w:t>https://www.chinatechnews.com/2026/04/17/119976-u-s-seeks-bigger-energy-foothold-in-india-why-it-could-be-a-problem-for-new-delhi</w:t>
        </w:r>
      </w:hyperlink>
      <w:r>
        <w:t xml:space="preserve"> - The United States aims to increase energy exports to India, focusing on LNG, LPG, ethane, and propane rather than crude oil. U.S. Ambassador Sergio Gor met India's energy minister to discuss reliable American energy access. However, high freight costs, incompatible refinery infrastructure, and longer delivery times present significant obstacles to this trade expansion. The U.S. also indicated it will not renew waivers on Russian and Iranian oil.</w:t>
      </w:r>
      <w:r/>
    </w:p>
    <w:p>
      <w:pPr>
        <w:pStyle w:val="ListNumber"/>
        <w:spacing w:line="240" w:lineRule="auto"/>
        <w:ind w:left="720"/>
      </w:pPr>
      <w:r/>
      <w:hyperlink r:id="rId141">
        <w:r>
          <w:rPr>
            <w:color w:val="0000EE"/>
            <w:u w:val="single"/>
          </w:rPr>
          <w:t>https://www.rte.ie/news/primetime/2026/0417/1568610-how-does-todays-energy-crisis-compare-with-past-shocks/</w:t>
        </w:r>
      </w:hyperlink>
      <w:r>
        <w:t xml:space="preserve"> - Senior Irish ministers and international experts describe the current energy crisis as the worst in history due to unprecedented supply disruptions in the Strait of Hormuz. While supply volumes affected are four times larger than the 1970s oil crisis, price spikes and economic impacts remain comparable to previous shocks like 2008 and 2022. Ireland remains highly exposed due to its reliance on imported fossil fuels.</w:t>
      </w:r>
      <w:r/>
    </w:p>
    <w:p>
      <w:pPr>
        <w:pStyle w:val="ListNumber"/>
        <w:spacing w:line="240" w:lineRule="auto"/>
        <w:ind w:left="720"/>
      </w:pPr>
      <w:r/>
      <w:hyperlink r:id="rId142">
        <w:r>
          <w:rPr>
            <w:color w:val="0000EE"/>
            <w:u w:val="single"/>
          </w:rPr>
          <w:t>https://www.skynewsarabia.com/business/1864713-%D9%85%D8%A7%D9%83%D8%B1%D9%88%D9%86-%D9%88%D8%B3%D8%AA%D8%A7%D8%B1%D9%85%D8%B1-%D9%8A%D8%B9%D9%82%D8%AF%D8%A7%D9%86-%D9%82%D9%85%D8%A9-%D8%AF%D9%88%D9%84%D9%8A%D8%A9-%D8%A8%D8%B4%D8%A3%D9%86-%D8%A5%D8%B9%D8%A7%D8%AF%D8%A9-%D9%81%D8%AA%D8%AD-%D9%85%D8%B6%D9%8A%D9%82-%D9%87%D8%B1%D9%85%D8%B2</w:t>
        </w:r>
      </w:hyperlink>
      <w:r>
        <w:t xml:space="preserve"> - French President Emmanuel Macron and UK Prime Minister Keir Starmer convened a summit in Paris to address the closure of the Strait of Hormuz by Iran since 28 February. The initiative, termed the Maritime Freedom Initiative, aims to facilitate defensive security for non-combatant shipping. Leaders urged unconditional and immediate reopening of the strait to restore global energy and trade flows, amid heightened economic risks following US President Donald Trump's announcement of retaliatory port sanctions against Iran.</w:t>
      </w:r>
      <w:r/>
    </w:p>
    <w:p>
      <w:pPr>
        <w:pStyle w:val="ListNumber"/>
        <w:spacing w:line="240" w:lineRule="auto"/>
        <w:ind w:left="720"/>
      </w:pPr>
      <w:r/>
      <w:hyperlink r:id="rId143">
        <w:r>
          <w:rPr>
            <w:color w:val="0000EE"/>
            <w:u w:val="single"/>
          </w:rPr>
          <w:t>https://theafricanmirror.africa/world/iran-has-a-powerful-new-tool-in-the-strait-of-hormuz-that-it-can-leverage-long-after-the-war/?utm_source=rss&amp;utm_medium=rss&amp;utm_campaign=iran-has-a-powerful-new-tool-in-the-strait-of-hormuz-that-it-can-leverage-long-after-the-war</w:t>
        </w:r>
      </w:hyperlink>
      <w:r>
        <w:t xml:space="preserve"> - Iran asserts control over the Strait of Hormuz, implementing a toll system and threatening port safety if threatened. While the US blockade sees limited compliance, analysts suggest Iran will maintain this leverage for revenue, deterrence, and geopolitical bargaining, potentially shifting regional security dynamics away from US dominance.</w:t>
      </w:r>
      <w:r/>
    </w:p>
    <w:p>
      <w:pPr>
        <w:pStyle w:val="ListNumber"/>
        <w:spacing w:line="240" w:lineRule="auto"/>
        <w:ind w:left="720"/>
      </w:pPr>
      <w:r/>
      <w:hyperlink r:id="rId144">
        <w:r>
          <w:rPr>
            <w:color w:val="0000EE"/>
            <w:u w:val="single"/>
          </w:rPr>
          <w:t>https://www.thesun.co.uk/news/38844374/uk-france-hold-hormuz-talks-trump-warns-hezbollah/</w:t>
        </w:r>
      </w:hyperlink>
      <w:r>
        <w:t xml:space="preserve"> - UK Prime Minister Sir Keir Starmer and French President Emmanuel Macron are set to hold virtual talks to reopen the Strait of Hormuz following a ceasefire between Israel and Hezbollah. While Trump brokered the truce and warned Hezbollah to act nicely, he also announced a US blockade of Iranian ports. European nations, including Belgium and the Netherlands, may assist in mine clearance. The meeting aims to restore global trade and energy flows disrupted by Iran's closure of the strait for six weeks.</w:t>
      </w:r>
      <w:r/>
    </w:p>
    <w:p>
      <w:pPr>
        <w:pStyle w:val="ListNumber"/>
        <w:spacing w:line="240" w:lineRule="auto"/>
        <w:ind w:left="720"/>
      </w:pPr>
      <w:r/>
      <w:hyperlink r:id="rId145">
        <w:r>
          <w:rPr>
            <w:color w:val="0000EE"/>
            <w:u w:val="single"/>
          </w:rPr>
          <w:t>https://www.thesun.co.uk/news/38844665/fuel-crisis-looms-after-iran-war/</w:t>
        </w:r>
      </w:hyperlink>
      <w:r>
        <w:t xml:space="preserve"> - Fatih Birol, head of the International Energy Agency, warns global oil and gas supplies will take approximately two years to reach pre-war levels following the conflict in Iran. The crisis stems from the closure of the Strait of Hormuz, which halted new tanker loads in March. Birol highlights severe risks for Europe, noting only six weeks of jet fuel remain, with potential flight cancellations and higher energy prices expected if the shipping lane remains blocked.</w:t>
      </w:r>
      <w:r/>
    </w:p>
    <w:p>
      <w:pPr>
        <w:pStyle w:val="ListNumber"/>
        <w:spacing w:line="240" w:lineRule="auto"/>
        <w:ind w:left="720"/>
      </w:pPr>
      <w:r/>
      <w:hyperlink r:id="rId146">
        <w:r>
          <w:rPr>
            <w:color w:val="0000EE"/>
            <w:u w:val="single"/>
          </w:rPr>
          <w:t>https://www.livemint.com/news/world/usiran-war-impact-west-asia-may-take-up-to-2-years-to-restore-lost-energy-production-says-iea-11776411263669.html</w:t>
        </w:r>
      </w:hyperlink>
      <w:r>
        <w:t xml:space="preserve"> - The International Energy Agency estimates that West Asia's energy production may require up to two years to return to pre-war levels following the conflict between the US and Iran. IEA Executive Director Fatih Birol noted that recovery timelines vary by country, with Iraq facing longer delays than Saudi Arabia. Concurrently, US forces enforce a maritime blockade on Iranian ports, while diplomatic efforts continue to secure a ceasefire extension and restore freedom of navigation in the Strait of Hormuz.</w:t>
      </w:r>
      <w:r/>
    </w:p>
    <w:p>
      <w:pPr>
        <w:pStyle w:val="ListNumber"/>
        <w:spacing w:line="240" w:lineRule="auto"/>
        <w:ind w:left="720"/>
      </w:pPr>
      <w:r/>
      <w:hyperlink r:id="rId147">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147">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147">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148">
        <w:r>
          <w:rPr>
            <w:color w:val="0000EE"/>
            <w:u w:val="single"/>
          </w:rPr>
          <w:t>https://newtalk.tw/news/view/2026-04-17/1030312</w:t>
        </w:r>
      </w:hyperlink>
      <w:r>
        <w:t xml:space="preserve"> - France and Germany are spearheading a multinational naval escort operation to ensure freedom of navigation in the Strait of Hormuz. The US has withdrawn 12 warships from the strait to the Gulf of Oman due to missile threats. Meanwhile, Saudi Arabia has refused to participate in military actions against Iran, citing US reliability concerns. European leaders are urging an extension of the ceasefire to facilitate negotiations, warning of a global food crisis if the strait remains closed.</w:t>
      </w:r>
      <w:r/>
    </w:p>
    <w:p>
      <w:pPr>
        <w:pStyle w:val="ListNumber"/>
        <w:spacing w:line="240" w:lineRule="auto"/>
        <w:ind w:left="720"/>
      </w:pPr>
      <w:r/>
      <w:hyperlink r:id="rId149">
        <w:r>
          <w:rPr>
            <w:color w:val="0000EE"/>
            <w:u w:val="single"/>
          </w:rPr>
          <w:t>https://www.watoday.com.au/business/the-economy/trump-s-oil-gamble-could-blow-up-in-his-face-20260417-p5zom1.html?ref=rss&amp;utm_medium=rss&amp;utm_source=rss_feed</w:t>
        </w:r>
      </w:hyperlink>
      <w:r>
        <w:t xml:space="preserve"> - Following the closure of the Strait of Hormuz by Iran, US President Donald Trump has redirected energy exports from the Persian Gulf to the Atlantic Basin. While this strategy boosts US energy sector profits and GDP, it has caused global oil prices to surge to nearly $100 per barrel and natural gas costs in Europe to rise by 50%. Analysts warn that limited US export capacity, high freight rates due to longer shipping routes to Asia, and soaring domestic fuel prices threaten to undermine Trump's pledge to reduce the cost of living.</w:t>
      </w:r>
      <w:r/>
    </w:p>
    <w:p>
      <w:pPr>
        <w:pStyle w:val="ListNumber"/>
        <w:spacing w:line="240" w:lineRule="auto"/>
        <w:ind w:left="720"/>
      </w:pPr>
      <w:r/>
      <w:hyperlink r:id="rId147">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150">
        <w:r>
          <w:rPr>
            <w:color w:val="0000EE"/>
            <w:u w:val="single"/>
          </w:rPr>
          <w:t>https://www.sofx.com/germany-eyes-hormuz-minehunter-mission-that-would-shift-natos-own-mine-defenses/?utm_source=rss&amp;utm_medium=rss&amp;utm_campaign=germany-eyes-hormuz-minehunter-mission-that-would-shift-natos-own-mine-defenses</w:t>
        </w:r>
      </w:hyperlink>
      <w:r>
        <w:t xml:space="preserve"> - Chancellor Friedrich Merz plans to offer German Frankenthal-class minehunters and reconnaissance aircraft for a post-war mission in the Strait of Hormuz. The proposal aims to ensure freedom of navigation and relieve NATO partners in the North Atlantic. Conditions include a provisional ceasefire and UN approval. The move addresses severe energy risks as the IEA warns Europe has only six weeks of jet fuel remaining due to blocked strait traffic.</w:t>
      </w:r>
      <w:r/>
    </w:p>
    <w:p>
      <w:pPr>
        <w:pStyle w:val="ListNumber"/>
        <w:spacing w:line="240" w:lineRule="auto"/>
        <w:ind w:left="720"/>
      </w:pPr>
      <w:r/>
      <w:hyperlink r:id="rId151">
        <w:r>
          <w:rPr>
            <w:color w:val="0000EE"/>
            <w:u w:val="single"/>
          </w:rPr>
          <w:t>https://www.timesofisrael.com/moran-zaga-the-gulf-states-react-to-humiliation-by-iran/</w:t>
        </w:r>
      </w:hyperlink>
      <w:r>
        <w:t xml:space="preserve"> - Following Iran's attacks on February 28, Gulf states including Saudi Arabia, the UAE, and Bahrain are reassessing their security approaches after failing to prevent conflict or retaliate. Experts note these nations face economic threats from Strait of Hormuz closures and Red Sea disruptions, prompting consideration of deeper ties with Israel.</w:t>
      </w:r>
      <w:r/>
    </w:p>
    <w:p>
      <w:pPr>
        <w:pStyle w:val="ListNumber"/>
        <w:spacing w:line="240" w:lineRule="auto"/>
        <w:ind w:left="720"/>
      </w:pPr>
      <w:r/>
      <w:hyperlink r:id="rId147">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147">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152">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152">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152">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153">
        <w:r>
          <w:rPr>
            <w:color w:val="0000EE"/>
            <w:u w:val="single"/>
          </w:rPr>
          <w:t>https://www.viva.co.id/berita/dunia/1892620-pendapat-iran-dari-hasil-kelola-selat-hormuz-capai-rp258-triliun</w:t>
        </w:r>
      </w:hyperlink>
      <w:r>
        <w:t xml:space="preserve"> - The Iranian Parliament estimates that managing the Strait of Hormuz could generate $10-15 billion annually, according to ISNA. A proposed bill mandates foreign vessels pay fees to Iran to transit, aiming to strengthen the rial. This follows a US naval blockade of Iranian ports in the strait, which US officials state does not apply to non-Iranian ships unless they pay Teheran. Analysts note potential daily economic losses for Iran of $435 million due to the blockade, though some oil may be diverted via the Jask terminal.</w:t>
      </w:r>
      <w:r/>
    </w:p>
    <w:p>
      <w:pPr>
        <w:pStyle w:val="ListNumber"/>
        <w:spacing w:line="240" w:lineRule="auto"/>
        <w:ind w:left="720"/>
      </w:pPr>
      <w:r/>
      <w:hyperlink r:id="rId154">
        <w:r>
          <w:rPr>
            <w:color w:val="0000EE"/>
            <w:u w:val="single"/>
          </w:rPr>
          <w:t>https://www.viva.co.id/bisnis/1892608-krisis-lpg-bisa-bertahan-4-tahun-efek-blokade-hormuz-makin-ngeri</w:t>
        </w:r>
      </w:hyperlink>
      <w:r>
        <w:t xml:space="preserve"> - India faces a prolonged Liquefied Petroleum Gas (LPG) supply crisis, with normalisation estimated to take three to four years due to the Strait of Hormuz blockade and Middle East infrastructure attacks. A senior Indian official cited halted critical supplies and uncertainty regarding production facilities in the Gulf. With 60% of domestic consumption reliant on imports, previously routed through the Strait, the country's limited 15-day storage capacity exacerbates the situation. Consequently, household prices have risen, prompting the government to prioritise residential distribution over industrial needs and reduce reliance on the Gulf region.</w:t>
      </w:r>
      <w:r/>
    </w:p>
    <w:p>
      <w:pPr>
        <w:pStyle w:val="ListNumber"/>
        <w:spacing w:line="240" w:lineRule="auto"/>
        <w:ind w:left="720"/>
      </w:pPr>
      <w:r/>
      <w:hyperlink r:id="rId155">
        <w:r>
          <w:rPr>
            <w:color w:val="0000EE"/>
            <w:u w:val="single"/>
          </w:rPr>
          <w:t>https://cryptobriefing.com/france-belgium-netherlands-ready-to-secure-strait-of-hormuz-shipping/</w:t>
        </w:r>
      </w:hyperlink>
      <w:r>
        <w:t xml:space="preserve"> - French Defence Minister Catherine Vautrin announced that France, Belgium, and the Netherlands possess mine-clearing and escort capabilities to ensure safe shipping through the Strait of Hormuz. This European involvement has reduced market expectations for normal traffic resumption by April 30 to 56%, indicating traders anticipate a longer resolution timeline rather than immediate US-led action.</w:t>
      </w:r>
      <w:r/>
    </w:p>
    <w:p>
      <w:pPr>
        <w:pStyle w:val="ListNumber"/>
        <w:spacing w:line="240" w:lineRule="auto"/>
        <w:ind w:left="720"/>
      </w:pPr>
      <w:r/>
      <w:hyperlink r:id="rId156">
        <w:r>
          <w:rPr>
            <w:color w:val="0000EE"/>
            <w:u w:val="single"/>
          </w:rPr>
          <w:t>https://www.t-online.de/nachrichten/ukraine/id_101216658/maybrit-illner-selenskyj-warnt-vor-einem-deal-zwischen-trump-und-putin.html</w:t>
        </w:r>
      </w:hyperlink>
      <w:r>
        <w:t xml:space="preserve"> - Ukrainian President Volodymyr Zelenskyy appeared on Maybrit Illner to warn against a potential agreement between Donald Trump and Vladimir Putin that could halt intelligence sharing. He also defended continued attacks on Russian oil infrastructure, arguing they do not significantly raise European energy prices and refusing to stop unilaterally to solve foreign problems.</w:t>
      </w:r>
      <w:r/>
    </w:p>
    <w:p>
      <w:pPr>
        <w:pStyle w:val="ListNumber"/>
        <w:spacing w:line="240" w:lineRule="auto"/>
        <w:ind w:left="720"/>
      </w:pPr>
      <w:r/>
      <w:hyperlink r:id="rId157">
        <w:r>
          <w:rPr>
            <w:color w:val="0000EE"/>
            <w:u w:val="single"/>
          </w:rPr>
          <w:t>https://www.euronews.com/my-europe/2026/04/17/europe-led-coalition-prepares-mission-to-reopen-strait-of-hormuz</w:t>
        </w:r>
      </w:hyperlink>
      <w:r>
        <w:t xml:space="preserve"> - A coalition of NATO countries, including South Korea, Australia, and Japan, is meeting in Paris to outline a plan for reopening the Strait of Hormuz. The mission, led by European leaders including Macron, Starmer, and Merz, involves military ships, escorts, and mine-clearing operations. It is strictly defensive, separate from US and Israel combatants, and aims to resume navigation after Iran's closure caused global economic disruption. Participation requires a ceasefire and parliamentary approval.</w:t>
      </w:r>
      <w:r/>
    </w:p>
    <w:p>
      <w:pPr>
        <w:pStyle w:val="ListNumber"/>
        <w:spacing w:line="240" w:lineRule="auto"/>
        <w:ind w:left="720"/>
      </w:pPr>
      <w:r/>
      <w:hyperlink r:id="rId158">
        <w:r>
          <w:rPr>
            <w:color w:val="0000EE"/>
            <w:u w:val="single"/>
          </w:rPr>
          <w:t>https://www.gazetaprawna.pl/biznes/energetyka/artykuly/11234378,plany-surowcowej-derusyfikacji-poltora-miesiaca-po-terminie-nie-wszys.html</w:t>
        </w:r>
      </w:hyperlink>
      <w:r>
        <w:t xml:space="preserve"> - * The European Commission missed the March 1 deadline for receiving national plans to phase out Russian gas and oil imports. * Hungary and Slovakia have not yet submitted their oil phase-out plans, relying on exemptions for the 'Friendship' pipeline. * Twenty EU capitals submitted gas phase-out plans by mid-April, though the Commission withheld sensitive details. * Experts warn that geopolitical tensions in the Middle East may force member states to delay or revise their derussification strategies. * The Commission paused a related regulatory project on Russian oil until the end of 2027 due to evolving geopolitical conditions.</w:t>
      </w:r>
      <w:r/>
    </w:p>
    <w:p>
      <w:pPr>
        <w:pStyle w:val="ListNumber"/>
        <w:spacing w:line="240" w:lineRule="auto"/>
        <w:ind w:left="720"/>
      </w:pPr>
      <w:r/>
      <w:hyperlink r:id="rId152">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152">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158">
        <w:r>
          <w:rPr>
            <w:color w:val="0000EE"/>
            <w:u w:val="single"/>
          </w:rPr>
          <w:t>https://www.gazetaprawna.pl/biznes/energetyka/artykuly/11234378,plany-surowcowej-derusyfikacji-poltora-miesiaca-po-terminie-nie-wszys.html</w:t>
        </w:r>
      </w:hyperlink>
      <w:r>
        <w:t xml:space="preserve"> - * The European Commission received plans from only 20 member states by mid-April, missing the 1 March deadline for phasing out Russian gas and oil. * Hungary and Slovakia have not submitted gas plans, while Hungary remains a major beneficiary of exceptions allowing continued Russian oil imports via the 'Friendship' pipeline. * Experts warn that geopolitical tensions in the Middle East and the political will of national governments remain critical factors for the success of EU derussification. * The European Commission has paused the presentation of a related regulation finalizing the oil phase-out until the end of 2027 due to evolving geopolitical conditions. * Russia continues to supply gas to the EU via Turk Stream and the Ukrainian route, with a total import ban for pipeline gas only recently established. 188. </w:t>
      </w:r>
      <w:hyperlink r:id="rId159">
        <w:r>
          <w:rPr>
            <w:color w:val="0000EE"/>
            <w:u w:val="single"/>
          </w:rPr>
          <w:t>https://www.insurancejournal.com/news/international/2026/04/17/866212.htm</w:t>
        </w:r>
      </w:hyperlink>
      <w:r>
        <w:t xml:space="preserve"> - * Insurers Lloyd's and Arch are contesting a lawsuit filed by Nord Stream over 2022 pipeline explosions in the Baltic Sea. * The insurers claim the damage falls under a war exclusion clause due to the conflict between Russia and Ukraine. * Nord Stream seeks approximately 580 million euros in indemnity for the ruptures that severed gas supplies to Germany. * The case is currently being heard at London's High Court with no state officially taking responsibility for the attacks. * Legal arguments focus on whether the explosions were state-ordered or influenced by the geopolitical conflict.</w:t>
      </w:r>
      <w:r/>
    </w:p>
    <w:p>
      <w:pPr>
        <w:pStyle w:val="ListNumber"/>
        <w:spacing w:line="240" w:lineRule="auto"/>
        <w:ind w:left="720"/>
      </w:pPr>
      <w:r/>
      <w:hyperlink r:id="rId160">
        <w:r>
          <w:rPr>
            <w:color w:val="0000EE"/>
            <w:u w:val="single"/>
          </w:rPr>
          <w:t>https://www.thelocal.fr/20260417/france-finance-minister-says-hormuz-must-open</w:t>
        </w:r>
      </w:hyperlink>
      <w:r>
        <w:t xml:space="preserve"> - French Finance Minister Roland Lescure stated that the Strait of Hormuz must reopen following Iran's blockade but emphasized that G7 nations will not pay to ensure passage. Speaking at the IMF and World Bank meetings, Lescure noted the gravity of the situation and the G7's readiness to mitigate economic fallout without subsidizing the strait. The G7 reaffirmed the need for lasting peace and discussed supporting Ukraine amidst rising energy prices caused by the conflict.</w:t>
      </w:r>
      <w:r/>
    </w:p>
    <w:p>
      <w:pPr>
        <w:pStyle w:val="ListNumber"/>
        <w:spacing w:line="240" w:lineRule="auto"/>
        <w:ind w:left="720"/>
      </w:pPr>
      <w:r/>
      <w:hyperlink r:id="rId161">
        <w:r>
          <w:rPr>
            <w:color w:val="0000EE"/>
            <w:u w:val="single"/>
          </w:rPr>
          <w:t>https://www.independent.co.uk/news/world/europe/donald-trump-israel-lebanon-iran-benjamin-netanyahu-b2959552.html</w:t>
        </w:r>
      </w:hyperlink>
      <w:r>
        <w:t xml:space="preserve"> - * Leaders of France and the UK are meeting with dozens of countries to advance plans for reopening the Strait of Hormuz. * The US and international community demand the strait's reopening as a global energy crisis worsens due to the route's closure. * Mediators are negotiating on Iran's nuclear program, the strait's status, and compensation for wartime damages. * A South Korean tanker successfully passed through the Red Sea, marking the first such shipment since Iran blocked the strait. * Australia secured a deal with BP to underwrite fuel imports at inflated prices caused by the Iran war.</w:t>
      </w:r>
      <w:r/>
    </w:p>
    <w:p>
      <w:pPr>
        <w:pStyle w:val="ListNumber"/>
        <w:spacing w:line="240" w:lineRule="auto"/>
        <w:ind w:left="720"/>
      </w:pPr>
      <w:r/>
      <w:hyperlink r:id="rId162">
        <w:r>
          <w:rPr>
            <w:color w:val="0000EE"/>
            <w:u w:val="single"/>
          </w:rPr>
          <w:t>https://www.mediafax.ro/politic/europarlamentar-roman-despre-criza-de-kerosen-exista-riscul-unui-lockdown-in-transporturi-poate-mai-rau-decat-cel-din-pandemie-23721597</w:t>
        </w:r>
      </w:hyperlink>
      <w:r>
        <w:t xml:space="preserve"> - Gheorghe Piperea, a Romanian MEP, warns that Europe faces a critical kerosene shortage with only six weeks of fuel remaining, risking severe flight cancellations and a transport lockdown. Citing IEA reports from April 2026, he states that Middle East conflicts and EU sanctions on Russia have depleted stocks, with prices rising 95-150% since February. Piperea criticizes EU measures as ineffective and predicts a crisis worse than the pandemic if the Strait of Hormuz remains blocked.</w:t>
      </w:r>
      <w:r/>
    </w:p>
    <w:p>
      <w:pPr>
        <w:pStyle w:val="ListNumber"/>
        <w:spacing w:line="240" w:lineRule="auto"/>
        <w:ind w:left="720"/>
      </w:pPr>
      <w:r/>
      <w:hyperlink r:id="rId163">
        <w:r>
          <w:rPr>
            <w:color w:val="0000EE"/>
            <w:u w:val="single"/>
          </w:rPr>
          <w:t>https://unn.ua/news/ssha-prodovzhyly-zaboronu-na-shvartuvannia-rosiiskykh-suden-u-svoikh-portakh</w:t>
        </w:r>
      </w:hyperlink>
      <w:r>
        <w:t xml:space="preserve"> - President Donald Trump extended the emergency restrictions prohibiting Russian ships from entering US ports for an additional year. The White House announced this decision in the Federal Register, citing continued threats to US international relations posed by the Russian Federation government. The measure empowers the US Secretary of Homeland Security to regulate or ban Russian-linked vessels from US waters and ports.</w:t>
      </w:r>
      <w:r/>
    </w:p>
    <w:p>
      <w:pPr>
        <w:pStyle w:val="ListNumber"/>
        <w:spacing w:line="240" w:lineRule="auto"/>
        <w:ind w:left="720"/>
      </w:pPr>
      <w:r/>
      <w:hyperlink r:id="rId164">
        <w:r>
          <w:rPr>
            <w:color w:val="0000EE"/>
            <w:u w:val="single"/>
          </w:rPr>
          <w:t>https://www.thehindubusinessline.com/news/world/prez-macron-dials-pm-modi-leaders-call-for-restoring-freedom-of-navigation-in-strait-of-hormuz/article70872179.ece</w:t>
        </w:r>
      </w:hyperlink>
      <w:r>
        <w:t xml:space="preserve"> - French President Emmanuel Macron and Indian Prime Minister Narendra Modi held a telephone conversation to discuss the West Asia conflict, emphasising the urgent need to restore safety and freedom of navigation in the Strait of Hormuz. Both leaders called for peace, stability, and a return to dialogue. India reiterated its stance that attacks on merchant vessels are unacceptable, noting the strait handles roughly 20 per cent of global oil and LNG trade.</w:t>
      </w:r>
      <w:r/>
    </w:p>
    <w:p>
      <w:pPr>
        <w:pStyle w:val="ListNumber"/>
        <w:spacing w:line="240" w:lineRule="auto"/>
        <w:ind w:left="720"/>
      </w:pPr>
      <w:r/>
      <w:hyperlink r:id="rId165">
        <w:r>
          <w:rPr>
            <w:color w:val="0000EE"/>
            <w:u w:val="single"/>
          </w:rPr>
          <w:t>https://www.gbnews.com/politics/rachel-reeves-ed-miliband-labour-north-sea-oil-drilling</w:t>
        </w:r>
      </w:hyperlink>
      <w:r>
        <w:t xml:space="preserve"> - Chancellor Rachel Reeves confirmed plans to accelerate North Sea oil and gas drilling, specifically through 'tie-backs' connecting new fields to existing infrastructure. This move aims to lower energy costs amid the Iran war and Strait of Hormuz closure. The decision risks internal Labour Party tensions with Energy Secretary Ed Miliband, who previously opposed new exploration licences. The government is also reviewing the Jackdaw and Rosebank fields, while breaking links between gas and electricity prices.</w:t>
      </w:r>
      <w:r/>
    </w:p>
    <w:p>
      <w:pPr>
        <w:pStyle w:val="ListNumber"/>
        <w:spacing w:line="240" w:lineRule="auto"/>
        <w:ind w:left="720"/>
      </w:pPr>
      <w:r/>
      <w:hyperlink r:id="rId166">
        <w:r>
          <w:rPr>
            <w:color w:val="0000EE"/>
            <w:u w:val="single"/>
          </w:rPr>
          <w:t>https://www.juancole.com/2026/04/blockade-hormuz-reshape.html</w:t>
        </w:r>
      </w:hyperlink>
      <w:r>
        <w:t xml:space="preserve"> - Following US and Israel strikes on Iran in February 2026, Iran blockaded the Strait of Hormuz in March, disrupting 20-30% of global seaborne oil trade. Brent crude prices surged from $71.86 to over $116 per barrel, while European gas shortages reached 22-27%. The crisis exposed global energy vulnerabilities, benefiting Russia and US LNG exporters while destabilizing import-dependent economies.</w:t>
      </w:r>
      <w:r/>
    </w:p>
    <w:p>
      <w:pPr>
        <w:pStyle w:val="ListNumber"/>
        <w:spacing w:line="240" w:lineRule="auto"/>
        <w:ind w:left="720"/>
      </w:pPr>
      <w:r/>
      <w:hyperlink r:id="rId167">
        <w:r>
          <w:rPr>
            <w:color w:val="0000EE"/>
            <w:u w:val="single"/>
          </w:rPr>
          <w:t>https://www.worthynews.com/113723-u-s-will-strike-iran-infrastructure-with-no-deal-hegseth-warns</w:t>
        </w:r>
      </w:hyperlink>
      <w:r>
        <w:t xml:space="preserve"> - US War Secretary Pete Hegseth stated that the US military is prepared to strike Iran's energy infrastructure if a peace deal is not reached. This warning accompanies the enforcement of a US blockade on Iranian ports, which began on Monday and involves over 10,000 personnel. Hegseth and Joint Chiefs Chairman Dan Caine clarified that the blockade targets ships entering or exiting Iranian ports and warned of potential shipboardings or strikes on power and energy facilities.</w:t>
      </w:r>
      <w:r/>
    </w:p>
    <w:p>
      <w:pPr>
        <w:pStyle w:val="ListNumber"/>
        <w:spacing w:line="240" w:lineRule="auto"/>
        <w:ind w:left="720"/>
      </w:pPr>
      <w:r/>
      <w:hyperlink r:id="rId168">
        <w:r>
          <w:rPr>
            <w:color w:val="0000EE"/>
            <w:u w:val="single"/>
          </w:rPr>
          <w:t>https://appunti.substack.com/p/ci-serve-davvero-il-gas-russo</w:t>
        </w:r>
      </w:hyperlink>
      <w:r>
        <w:t xml:space="preserve"> - Italian politicians from the Lega party propose suspending a ban scheduled for January 2027 on 20 billion cubic metres of Russian liquefied natural gas. The move aims to avoid European taxpayers bearing costs if Iran blocks Hormuz Strait or attacks Qatar, while benefiting US energy exporters. Eni CEO Claudio Descalzi made similar remarks. The proposal differs from pre-2022 import levels and is distinct from calls by figures like Alessandro Di Battista to fully resume Russian gas purchases.</w:t>
      </w:r>
      <w:r/>
    </w:p>
    <w:p>
      <w:pPr>
        <w:pStyle w:val="ListNumber"/>
        <w:spacing w:line="240" w:lineRule="auto"/>
        <w:ind w:left="720"/>
      </w:pPr>
      <w:r/>
      <w:hyperlink r:id="rId169">
        <w:r>
          <w:rPr>
            <w:color w:val="0000EE"/>
            <w:u w:val="single"/>
          </w:rPr>
          <w:t>https://www.leaders-mena.com/germany-ready-for-hormuz-security-role-after-ceasefire-un-mandate-merz/</w:t>
        </w:r>
      </w:hyperlink>
      <w:r>
        <w:t xml:space="preserve"> - German Chancellor Friedrich Merz stated that Germany is in principle prepared to assist in securing transit routes through the Strait of Hormuz, contingent upon a ceasefire, a United Nations mandate, and parliamentary approval. This position follows the escalation of conflict in the Middle East involving the United States, Israel, and Iran, which has disrupted energy supplies. Merz declined to confirm specific reports regarding German demining and maritime surveillance expertise.</w:t>
      </w:r>
      <w:r/>
    </w:p>
    <w:p>
      <w:pPr>
        <w:pStyle w:val="ListNumber"/>
        <w:spacing w:line="240" w:lineRule="auto"/>
        <w:ind w:left="720"/>
      </w:pPr>
      <w:r/>
      <w:hyperlink r:id="rId168">
        <w:r>
          <w:rPr>
            <w:color w:val="0000EE"/>
            <w:u w:val="single"/>
          </w:rPr>
          <w:t>https://appunti.substack.com/p/ci-serve-davvero-il-gas-russo</w:t>
        </w:r>
      </w:hyperlink>
      <w:r>
        <w:t xml:space="preserve"> - Italian politicians from the Lega party propose suspending a ban scheduled for January 2027 on 20 billion cubic metres of Russian liquefied natural gas. The move aims to avoid European taxpayers bearing costs if Iran blocks Hormuz Strait or attacks Qatar, while benefiting US energy exporters. Eni CEO Claudio Descalzi made similar remarks. The proposal differs from pre-2022 import levels and is distinct from calls by figures like Alessandro Di Battista to fully resume Russian gas purchases.</w:t>
      </w:r>
      <w:r/>
    </w:p>
    <w:p>
      <w:pPr>
        <w:pStyle w:val="ListNumber"/>
        <w:spacing w:line="240" w:lineRule="auto"/>
        <w:ind w:left="720"/>
      </w:pPr>
      <w:r/>
      <w:hyperlink r:id="rId170">
        <w:r>
          <w:rPr>
            <w:color w:val="0000EE"/>
            <w:u w:val="single"/>
          </w:rPr>
          <w:t>https://wtop.com/world/2026/04/macron-and-starmer-hold-international-summit-on-reopening-the-strait-of-hormuz/</w:t>
        </w:r>
      </w:hyperlink>
      <w:r>
        <w:t xml:space="preserve"> - French President Emmanuel Macron and British Prime Minister Keir Starmer convened a summit in Paris with dozens of nations to establish the Strait of Hormuz Maritime Freedom of Navigation Initiative. Excluding the United States, the coalition aims to provide defensive security for shipping through the strait, which has been closed since the US-Israeli war on Iran began on February 28. The initiative involves military planning for mine-clearing and potential escorts, with France and Britain leading efforts to ease global economic impact.</w:t>
      </w:r>
      <w:r/>
    </w:p>
    <w:p>
      <w:pPr>
        <w:pStyle w:val="ListNumber"/>
        <w:spacing w:line="240" w:lineRule="auto"/>
        <w:ind w:left="720"/>
      </w:pPr>
      <w:r/>
      <w:hyperlink r:id="rId171">
        <w:r>
          <w:rPr>
            <w:color w:val="0000EE"/>
            <w:u w:val="single"/>
          </w:rPr>
          <w:t>https://www.scmp.com/news/china/diplomacy/article/3350404/why-europe-testing-third-way-hormuz-without-us-israel-and-iran?utm_source=rss_feed</w:t>
        </w:r>
      </w:hyperlink>
      <w:r>
        <w:t xml:space="preserve"> - France and Britain are hosting a summit in Paris on Friday, gathering over 30 nations to propose a 'third way' for reopening the Strait of Hormuz. The initiative excludes the United States, Israel, and Iran, which are not invited to this first major European diplomatic push. Participants include European leaders such as German Chancellor Friedrich Merz and Italian Prime Minister Giorgia Meloni, alongside Gulf and Asian states. The summit aims to build a credible proposal to restore shipping, addressing rising energy prices and diverted munitions for Ukraine.</w:t>
      </w:r>
      <w:r/>
    </w:p>
    <w:p>
      <w:pPr>
        <w:pStyle w:val="ListNumber"/>
        <w:spacing w:line="240" w:lineRule="auto"/>
        <w:ind w:left="720"/>
      </w:pPr>
      <w:r/>
      <w:hyperlink r:id="rId172">
        <w:r>
          <w:rPr>
            <w:color w:val="0000EE"/>
            <w:u w:val="single"/>
          </w:rPr>
          <w:t>https://www.supplychainbrain.com/articles/43877-panama-canal-traffic-jam-spurs-4m-line-jumping-payment</w:t>
        </w:r>
      </w:hyperlink>
      <w:r>
        <w:t xml:space="preserve"> - Severe congestion at the Panama Canal, exacerbated by the Iran conflict and reduced Strait of Hormuz capacity, has caused three-and-a-half day delays. A Singapore-flagged tanker controlled by China's Wanhua Chemical paid $4 million in an auction to expedite its passage, a significant increase from previous premiums. The surge reflects Asian nations seeking alternative supplies from the US for LPG and other cargoes.</w:t>
      </w:r>
      <w:r/>
    </w:p>
    <w:p>
      <w:pPr>
        <w:pStyle w:val="ListNumber"/>
        <w:spacing w:line="240" w:lineRule="auto"/>
        <w:ind w:left="720"/>
      </w:pPr>
      <w:r/>
      <w:hyperlink r:id="rId173">
        <w:r>
          <w:rPr>
            <w:color w:val="0000EE"/>
            <w:u w:val="single"/>
          </w:rPr>
          <w:t>https://theprint.in/economy/indian-lng-importers-accelerate-spot-market-purchases-as-prices-dip/2906500/</w:t>
        </w:r>
      </w:hyperlink>
      <w:r>
        <w:t xml:space="preserve"> - Bharat Petroleum Corp, Gail India Ltd, and Gujarat State Petroleum Corp accelerated spot LNG purchases for April to June delivery at under $16 per million Btu, following a price drop. This marks a shift from earlier cancellations due to high costs. The move aims to alleviate a supply crunch caused by Middle East conflict disruptions, which have reduced India's LNG deliveries by 14% compared to the previous year.</w:t>
      </w:r>
      <w:r/>
    </w:p>
    <w:p>
      <w:pPr>
        <w:pStyle w:val="ListNumber"/>
        <w:spacing w:line="240" w:lineRule="auto"/>
        <w:ind w:left="720"/>
      </w:pPr>
      <w:r/>
      <w:hyperlink r:id="rId174">
        <w:r>
          <w:rPr>
            <w:color w:val="0000EE"/>
            <w:u w:val="single"/>
          </w:rPr>
          <w:t>https://www.al-monitor.com/originals/2026/04/commodities-exports-through-strait-hormuz-collapse-except-iran</w:t>
        </w:r>
      </w:hyperlink>
      <w:r>
        <w:t xml:space="preserve"> - Data from analytics firm Kpler reveals a sharp decline in commodity exports through the Strait of Hormuz in March. While Iran remained the top exporter with a 26% drop, shipments from Saudi Arabia, the United Arab Emirates, Iraq, and Qatar fell by at least 96%. This collapse follows attacks on Iran by the United States and Israel on February 28, leading Tehran to restrict traffic. The event has ignited fears of a global energy crisis, particularly impacting Asian countries, as the strait normally handles around a fifth of the world's crude oil and LNG.</w:t>
      </w:r>
      <w:r/>
    </w:p>
    <w:p>
      <w:pPr>
        <w:pStyle w:val="ListNumber"/>
        <w:spacing w:line="240" w:lineRule="auto"/>
        <w:ind w:left="720"/>
      </w:pPr>
      <w:r/>
      <w:hyperlink r:id="rId175">
        <w:r>
          <w:rPr>
            <w:color w:val="0000EE"/>
            <w:u w:val="single"/>
          </w:rPr>
          <w:t>https://www.ibtimes.com.au/us-blockade-tightens-grip-strait-hormuz-iran-war-ceasefire-frays-day-3-1866764</w:t>
        </w:r>
      </w:hyperlink>
      <w:r>
        <w:t xml:space="preserve"> - The US naval blockade of Iranian ports along the Strait of Hormuz has entered its third day, with American forces intercepting at least 13 vessels. While the Pentagon claims the operation is effective, diplomatic efforts to extend a Pakistan-brokered ceasefire face strain as Iran threatens to disrupt shipping. The blockade targets maritime traffic to and from Iranian ports, causing marine traffic to drop over 90 percent from pre-war averages. As the ceasefire deadline approaches, tensions remain high with warnings of potential strikes on Iranian energy infrastructure if a deal is not reached.</w:t>
      </w:r>
      <w:r/>
    </w:p>
    <w:p>
      <w:pPr>
        <w:pStyle w:val="ListNumber"/>
        <w:spacing w:line="240" w:lineRule="auto"/>
        <w:ind w:left="720"/>
      </w:pPr>
      <w:r/>
      <w:hyperlink r:id="rId176">
        <w:r>
          <w:rPr>
            <w:color w:val="0000EE"/>
            <w:u w:val="single"/>
          </w:rPr>
          <w:t>https://bitcoinethereumnews.com/tech/iran-boosts-strait-of-hormuz-exports-amid-us-tensions/?utm_source=rss&amp;utm_medium=rss&amp;utm_campaign=iran-boosts-strait-of-hormuz-exports-amid-us-tensions</w:t>
        </w:r>
      </w:hyperlink>
      <w:r>
        <w:t xml:space="preserve"> - Iran increased commodity exports through the Strait of Hormuz in March despite ongoing US-Iran tensions. Market odds for the Strait of Hormuz Ship Transit April event, tracking ten daily ship transits between April 8 and April 12, are expected to rise by 15%. Traders interpret the export increase as a regional maneuver rather than a direct challenge to US blockade plans, which remain at an 82% probability of lifting by May 31.</w:t>
      </w:r>
      <w:r/>
    </w:p>
    <w:p>
      <w:pPr>
        <w:pStyle w:val="ListNumber"/>
        <w:spacing w:line="240" w:lineRule="auto"/>
        <w:ind w:left="720"/>
      </w:pPr>
      <w:r/>
      <w:hyperlink r:id="rId177">
        <w:r>
          <w:rPr>
            <w:color w:val="0000EE"/>
            <w:u w:val="single"/>
          </w:rPr>
          <w:t>https://kalkinemedia.com/uk/news/market-updates/nord-stream-dispute-intensifies-in-court-over-pipeline-blasts</w:t>
        </w:r>
      </w:hyperlink>
      <w:r>
        <w:t xml:space="preserve"> - Insurers and Nord Stream operators are engaged in legal proceedings in London regarding compensation for underwater pipeline explosions. Insurers argue that war-related exclusions in their coverage agreements preclude liability, citing the geopolitical context of the incident. Conversely, Nord Stream maintains that no definitive attribution of responsibility has been established, asserting that contractual obligations remain valid. The case, involving entities such as Arch Capital Group, is being monitored for its potential to set precedents for infrastructure insurance in politically sensitive regions.</w:t>
      </w:r>
      <w:r/>
    </w:p>
    <w:p>
      <w:pPr>
        <w:pStyle w:val="ListNumber"/>
        <w:spacing w:line="240" w:lineRule="auto"/>
        <w:ind w:left="720"/>
      </w:pPr>
      <w:r/>
      <w:hyperlink r:id="rId178">
        <w:r>
          <w:rPr>
            <w:color w:val="0000EE"/>
            <w:u w:val="single"/>
          </w:rPr>
          <w:t>https://www.notiziegeopolitiche.net/ucraina-druzhba-torna-operativo-zelensky-riapre-il-dossier-energetico-con-budapest/?utm_source=rss&amp;utm_medium=rss&amp;utm_campaign=ucraina-druzhba-torna-operativo-zelensky-riapre-il-dossier-energetico-con-budapest</w:t>
        </w:r>
      </w:hyperlink>
      <w:r>
        <w:t xml:space="preserve"> - Volodymyr Zelensky announced plans to restore the Druzhba oil pipeline by the end of April, marking a political move aimed at Europe, Hungary, and Russia. This development occurs amidst ongoing conflict, highlighting Ukraine's continued reliance on European energy flows. The initiative seeks to improve relations with Hungary under new leadership following Viktor Orban's departure, positioning Ukraine as a stability partner while acknowledging Russia's enduring role in continental energy dynamics.</w:t>
      </w:r>
      <w:r/>
    </w:p>
    <w:p>
      <w:pPr>
        <w:pStyle w:val="ListNumber"/>
        <w:spacing w:line="240" w:lineRule="auto"/>
        <w:ind w:left="720"/>
      </w:pPr>
      <w:r/>
      <w:hyperlink r:id="rId179">
        <w:r>
          <w:rPr>
            <w:color w:val="0000EE"/>
            <w:u w:val="single"/>
          </w:rPr>
          <w:t>https://www.notiziegeopolitiche.net/russia-cambio-mosca-della-trategia-marittima-scorte-armate-per-proteggere-le-petroliere/?utm_source=rss&amp;utm_medium=rss&amp;utm_campaign=russia-cambio-mosca-della-trategia-marittima-scorte-armate-per-proteggere-le-petroliere</w:t>
        </w:r>
      </w:hyperlink>
      <w:r>
        <w:t xml:space="preserve"> - Russia has officially adopted a new maritime strategy to protect its vessels, including those under sanctions, from what it terms international piracy. The Kremlin, via Dmitry Peskov, confirmed that the frigate Admiral Grigorovich escorted the sanctioned tankers Universal and Enigma through British waters. Moscow plans to extend armed escorts to strategic routes in the Baltic, Black, and Atlantic seas to ensure energy export continuity and deter Western seizure attempts.</w:t>
      </w:r>
      <w:r/>
    </w:p>
    <w:p>
      <w:pPr>
        <w:pStyle w:val="ListNumber"/>
        <w:spacing w:line="240" w:lineRule="auto"/>
        <w:ind w:left="720"/>
      </w:pPr>
      <w:r/>
      <w:hyperlink r:id="rId180">
        <w:r>
          <w:rPr>
            <w:color w:val="0000EE"/>
            <w:u w:val="single"/>
          </w:rPr>
          <w:t>https://www.haberler.com/guncel/cin-ve-turkmenistan-arasindaki-dogalgaz-isbirligi-gelisiyor-19756010-haberi/</w:t>
        </w:r>
      </w:hyperlink>
      <w:r>
        <w:t xml:space="preserve"> - Chinese Vice Premier Ding Xuexiang met Turkmenistan National Leader Gurbangulu Berdimuhamedov in Ashgabat on 16 April. They agreed to deepen bilateral cooperation in natural gas, renewable energy, and new technologies. Both leaders emphasised strategic alignment and mutual benefits.</w:t>
      </w:r>
      <w:r/>
    </w:p>
    <w:p>
      <w:pPr>
        <w:pStyle w:val="ListNumber"/>
        <w:spacing w:line="240" w:lineRule="auto"/>
        <w:ind w:left="720"/>
      </w:pPr>
      <w:r/>
      <w:hyperlink r:id="rId181">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182">
        <w:r>
          <w:rPr>
            <w:color w:val="0000EE"/>
            <w:u w:val="single"/>
          </w:rPr>
          <w:t>https://www.iltempo.it/esteri/2026/04/16/news/agenzia-internazionale-energia-fatih-birol-allarme-aerei-sei-settimane-47306700/</w:t>
        </w:r>
      </w:hyperlink>
      <w:r>
        <w:t xml:space="preserve"> - Fatih Birol, Executive Director of the International Energy Agency (IEA), declared in Paris that the blockade of the Hormuz Strait by the Israel-US-Iran conflict is causing the worst energy crisis in history. With only six weeks of jet fuel reserves remaining in Europe, the agency predicts immediate flight cancellations and rising energy prices globally. The conflict has damaged over 80 key regional assets, with recovery estimated to take up to two years. The IEA also condemned Iran's imposition of tolls on shipping, warning it could set a dangerous precedent for other strategic waterways.</w:t>
      </w:r>
      <w:r/>
    </w:p>
    <w:p>
      <w:pPr>
        <w:pStyle w:val="ListNumber"/>
        <w:spacing w:line="240" w:lineRule="auto"/>
        <w:ind w:left="720"/>
      </w:pPr>
      <w:r/>
      <w:hyperlink r:id="rId183">
        <w:r>
          <w:rPr>
            <w:color w:val="0000EE"/>
            <w:u w:val="single"/>
          </w:rPr>
          <w:t>https://oilprice.com/Energy/Energy-General/Iraqs-Gas-Capture-Plan-Signals-a-Strategic-Shift.html</w:t>
        </w:r>
      </w:hyperlink>
      <w:r>
        <w:t xml:space="preserve"> - Iraq's Oil Ministry announced an accelerated gas processing project in southern Iraq to capture associated gas and supply domestic power plants. Implemented by the South Gas Company and State Company for Oil Projects, the initiative aims to deliver 55 MMscfd of dry gas, stabilising electricity generation. The project responds to a sharp drop in Iranian gas supplies following recent attacks. U.S. firm Excelerate and European firm TotalEnergies are key partners, supporting a strategic shift towards Western-managed energy infrastructure to enhance Iraq's energy security and reduce geopolitical leverage held by Tehran.</w:t>
      </w:r>
      <w:r/>
    </w:p>
    <w:p>
      <w:pPr>
        <w:pStyle w:val="ListNumber"/>
        <w:spacing w:line="240" w:lineRule="auto"/>
        <w:ind w:left="720"/>
      </w:pPr>
      <w:r/>
      <w:hyperlink r:id="rId184">
        <w:r>
          <w:rPr>
            <w:color w:val="0000EE"/>
            <w:u w:val="single"/>
          </w:rPr>
          <w:t>https://www.middleeastmonitor.com/20260416-how-the-closure-of-the-strait-of-hormuz-is-reshaping-global-energy-flows/</w:t>
        </w:r>
      </w:hyperlink>
      <w:r>
        <w:t xml:space="preserve"> - Following US and Israel strikes on Iran in February 2026, Iran blockaded the Strait of Hormuz in March, disrupting 20-30% of global seaborne oil trade. Brent crude prices surged from $71.86 to over $116 per barrel, while European gas shortages reached 22-27%. The crisis has exposed global energy vulnerabilities, benefiting Russia and US LNG exporters while forcing a strategic shift towards diversification and renewable energy.</w:t>
      </w:r>
      <w:r/>
    </w:p>
    <w:p>
      <w:pPr>
        <w:pStyle w:val="ListNumber"/>
        <w:spacing w:line="240" w:lineRule="auto"/>
        <w:ind w:left="720"/>
      </w:pPr>
      <w:r/>
      <w:hyperlink r:id="rId185">
        <w:r>
          <w:rPr>
            <w:color w:val="0000EE"/>
            <w:u w:val="single"/>
          </w:rPr>
          <w:t>https://www.unian.ua/economics/energetics/vidklyuchennya-svitla-na-pochatku-kvitnya-sprichinilo-znizhennya-prays-kepiv-a-ne-pogoda-chi-ataki-kudrickiy-13351692.html</w:t>
        </w:r>
      </w:hyperlink>
      <w:r>
        <w:t xml:space="preserve"> - Former head of Ukrenergo, Volodymyr Kudrytsky, stated that power outages in early April were caused by administrative price cap reductions by the National Commission for Regulation of Energy and Utilities (NCREU), rather than weather or attacks. The caps set below production costs for gas stations and reduced EU imports by 60%, leading to a 15-20% shortfall in supply coverage.</w:t>
      </w:r>
      <w:r/>
    </w:p>
    <w:p>
      <w:pPr>
        <w:pStyle w:val="ListNumber"/>
        <w:spacing w:line="240" w:lineRule="auto"/>
        <w:ind w:left="720"/>
      </w:pPr>
      <w:r/>
      <w:hyperlink r:id="rId186">
        <w:r>
          <w:rPr>
            <w:color w:val="0000EE"/>
            <w:u w:val="single"/>
          </w:rPr>
          <w:t>https://gcaptain.com/breaking-the-bottleneck-building-a-resilient-future-for-u-s-lng-and-global-maritime-fueling/</w:t>
        </w:r>
      </w:hyperlink>
      <w:r>
        <w:t xml:space="preserve"> - The Galveston LNG Bunkering Port (GLBP) is developing the first dedicated marine LNG fueling facility on the U.S. Gulf Coast, with initial bunker deliveries targeted for 2027. This project aims to address supply chain fragility caused by geopolitical disruptions at the Strait of Hormuz. The facility includes two liquefaction trains with a total capacity of 600,000 gallons per day and storage tanks to supply vessels at the Port of Galveston, Port Houston, and the Port of Texas City. The initiative aligns with U.S. goals for a resilient maritime industrial base and expanded LNG exports to Europe.</w:t>
      </w:r>
      <w:r/>
    </w:p>
    <w:p>
      <w:pPr>
        <w:pStyle w:val="ListNumber"/>
        <w:spacing w:line="240" w:lineRule="auto"/>
        <w:ind w:left="720"/>
      </w:pPr>
      <w:r/>
      <w:hyperlink r:id="rId187">
        <w:r>
          <w:rPr>
            <w:color w:val="0000EE"/>
            <w:u w:val="single"/>
          </w:rPr>
          <w:t>https://www.azernews.az/region/257110.html</w:t>
        </w:r>
      </w:hyperlink>
      <w:r>
        <w:t xml:space="preserve"> - Turkiye's Energy Minister Alparslan Bayraktar announced a fundamental shift in national energy policy, prioritising electrification across all sectors to lower costs and reduce reliance on foreign resources. The new roadmap, set for full unveiling in 2026, revises the 2021 strategy to address geopolitical risks, particularly in the Middle East. While maintaining supply security through diversified routes like TurkStream, the government is exploring new pipelines from Iraq and Saudi Arabia. Simultaneously, nuclear projects at Akkuyu and Sinop are progressing, with SMR discussions ongoing, and offshore exploration continues in Libya and Somalia.</w:t>
      </w:r>
      <w:r/>
    </w:p>
    <w:p>
      <w:pPr>
        <w:pStyle w:val="ListNumber"/>
        <w:spacing w:line="240" w:lineRule="auto"/>
        <w:ind w:left="720"/>
      </w:pPr>
      <w:r/>
      <w:hyperlink r:id="rId188">
        <w:r>
          <w:rPr>
            <w:color w:val="0000EE"/>
            <w:u w:val="single"/>
          </w:rPr>
          <w:t>http://www.sunnysouthnews.com/editorial/2026/04/16/the-middle-east-is-no-longer-a-reliable-energy-partner/</w:t>
        </w:r>
      </w:hyperlink>
      <w:r>
        <w:t xml:space="preserve"> - The Strait of Hormuz crisis has highlighted the unreliability of Middle Eastern energy supplies, prompting global buyers to seek alternatives. While Canada possesses significant reserves and growing export capacity via the Trans Mountain pipeline and LNG Canada, it faces challenges in delivering meaningful volumes to overseas markets quickly. Competitors like the United States and Australia are already positioned to fill the gap, as energy markets prioritise reliability and speed over potential. Reports of infrastructure damage at Qatar's Ras Laffan complex further underscore the risks of relying on the Persian Gulf.</w:t>
      </w:r>
      <w:r/>
    </w:p>
    <w:p>
      <w:pPr>
        <w:pStyle w:val="ListNumber"/>
        <w:spacing w:line="240" w:lineRule="auto"/>
        <w:ind w:left="720"/>
      </w:pPr>
      <w:r/>
      <w:hyperlink r:id="rId189">
        <w:r>
          <w:rPr>
            <w:color w:val="0000EE"/>
            <w:u w:val="single"/>
          </w:rPr>
          <w:t>https://www.riotimesonline.com/colombia-gas-crisis-production-low-imports-sirius-venezuela/</w:t>
        </w:r>
      </w:hyperlink>
      <w:r>
        <w:t xml:space="preserve"> - Colombia's commercial gas production fell to 695 million cubic feet per day in February 2026, the lowest on record, driven by declines in mature fields. Imports via the SPEC terminal in Cartagena now exceed 23% of supply. Without new domestic production, the supply deficit is projected to reach 57% by 2030. The fastest near-term solution involves importing gas from Venezuela via the Gasoducto Antonio Ricaurte, requiring a pipeline repair and an OFAC license, which Ecopetrol and Grupo ISA are negotiating with Washington.</w:t>
      </w:r>
      <w:r/>
    </w:p>
    <w:p>
      <w:pPr>
        <w:pStyle w:val="ListNumber"/>
        <w:spacing w:line="240" w:lineRule="auto"/>
        <w:ind w:left="720"/>
      </w:pPr>
      <w:r/>
      <w:hyperlink r:id="rId190">
        <w:r>
          <w:rPr>
            <w:color w:val="0000EE"/>
            <w:u w:val="single"/>
          </w:rPr>
          <w:t>https://vm.ru/news/1319340-el-pais-ispaniya-zakupila-u-rossii-rekordnyj-obuem-szhizhennogo-prirodnogo-gaza</w:t>
        </w:r>
      </w:hyperlink>
      <w:r>
        <w:t xml:space="preserve"> - Spain bought a record 9,807 GWh of Russian liquefied natural gas in March, driven by Gulf conflict disruptions and rising prices. Despite Algeria remaining the primary supplier, Russian gas proved more competitive. Officials noted payment issues for European energy resources overshadow the Ukraine conflict.</w:t>
      </w:r>
      <w:r/>
    </w:p>
    <w:p>
      <w:pPr>
        <w:pStyle w:val="ListNumber"/>
        <w:spacing w:line="240" w:lineRule="auto"/>
        <w:ind w:left="720"/>
      </w:pPr>
      <w:r/>
      <w:hyperlink r:id="rId191">
        <w:r>
          <w:rPr>
            <w:color w:val="0000EE"/>
            <w:u w:val="single"/>
          </w:rPr>
          <w:t>https://euromaidanpress.com/2026/04/17/kallas-pushes-e90-billion-loan-and-20th-sanctions-after-strike/</w:t>
        </w:r>
      </w:hyperlink>
      <w:r>
        <w:t xml:space="preserve"> - EU foreign policy chief Kaja Kallas called for unblocking a €90 billion loan for Ukraine and advancing a new sanctions package against Russia. This follows a large-scale Russian attack on 16 April that killed at least 16 civilians. Kallas stated that Russia is deliberately targeting civilians while stalled on the battlefield. The EU aims to increase aid and pressure on Moscow, though unanimity is still required for sanctions approval.</w:t>
      </w:r>
      <w:r/>
    </w:p>
    <w:p>
      <w:pPr>
        <w:pStyle w:val="ListNumber"/>
        <w:spacing w:line="240" w:lineRule="auto"/>
        <w:ind w:left="720"/>
      </w:pPr>
      <w:r/>
      <w:hyperlink r:id="rId192">
        <w:r>
          <w:rPr>
            <w:color w:val="0000EE"/>
            <w:u w:val="single"/>
          </w:rPr>
          <w:t>https://www.independent.co.uk/news/uk/home-news/drilling-north-sea-oil-energy-prices-iran-trump-b2958411.html</w:t>
        </w:r>
      </w:hyperlink>
      <w:r>
        <w:t xml:space="preserve"> - * Following US-Israeli strikes on Tehran and a blockade of the Strait of Hormuz, global oil and gas prices have surged, prompting calls for increased North Sea extraction. * Political figures including Donald Trump and Reform UK's Richard Tice have urged the UK to 'drill, baby, drill' to boost energy security and reduce household bills. * Climate and energy experts argue that North Sea drilling is a 'total red herring' because UK energy prices are set by international markets, not local supply. * Analysts state that remaining North Sea reserves are small, difficult to access, and insufficient to impact global prices or significantly improve UK energy security. * Experts recommend investing in renewables and storage rather than fossil fuel extraction to address high energy costs and climate goals.</w:t>
      </w:r>
      <w:r/>
    </w:p>
    <w:p>
      <w:pPr>
        <w:pStyle w:val="ListNumber"/>
        <w:spacing w:line="240" w:lineRule="auto"/>
        <w:ind w:left="720"/>
      </w:pPr>
      <w:r/>
      <w:hyperlink r:id="rId193">
        <w:r>
          <w:rPr>
            <w:color w:val="0000EE"/>
            <w:u w:val="single"/>
          </w:rPr>
          <w:t>https://tass.com/politics/2118285</w:t>
        </w:r>
      </w:hyperlink>
      <w:r>
        <w:t xml:space="preserve"> - Dmitry Polyansky, Russia's Permanent Representative to the OSCE, stated that establishing enterprises in EU nations to manufacture drones and components for Ukraine risks dragging those countries into direct war with Russia. He cited a list of such enterprises in the UK, Germany, Denmark, Latvia, Lithuania, the Netherlands, Poland, the Czech Republic, Spain, and Italy, claiming Russia knows their addresses and contact details. Polyansky described the move as a deliberate escalation by these states.</w:t>
      </w:r>
      <w:r/>
    </w:p>
    <w:p>
      <w:pPr>
        <w:pStyle w:val="ListNumber"/>
        <w:spacing w:line="240" w:lineRule="auto"/>
        <w:ind w:left="720"/>
      </w:pPr>
      <w:r/>
      <w:hyperlink r:id="rId194">
        <w:r>
          <w:rPr>
            <w:color w:val="0000EE"/>
            <w:u w:val="single"/>
          </w:rPr>
          <w:t>https://tass.com/politics/2118209</w:t>
        </w:r>
      </w:hyperlink>
      <w:r>
        <w:t xml:space="preserve"> - Military expert Boris Rozhin states that Europe is escalating the Ukraine conflict by transferring drone production to European soil and supporting Ukrainian mobilization. This strategy aims to prevent a potential Trump-Putin agreement in Anchorage, which Rozhin argues would result in Ukraine and Europe becoming the primary losers. The Russian Defense Ministry further claims that Ukrainian drone manufacturing branches operate in eight European countries, including London, Munich, Prague, and Riga, thereby drawing these nations into the conflict.</w:t>
      </w:r>
      <w:r/>
    </w:p>
    <w:p>
      <w:pPr>
        <w:pStyle w:val="ListNumber"/>
        <w:spacing w:line="240" w:lineRule="auto"/>
        <w:ind w:left="720"/>
      </w:pPr>
      <w:r/>
      <w:hyperlink r:id="rId195">
        <w:r>
          <w:rPr>
            <w:color w:val="0000EE"/>
            <w:u w:val="single"/>
          </w:rPr>
          <w:t>https://tribune.com.pk/story/2603208/qatar-lng-flows-may-normalise-in-three-years</w:t>
        </w:r>
      </w:hyperlink>
      <w:r>
        <w:t xml:space="preserve"> - During a Senate Standing Committee on Petroleum meeting, officials warned that full restoration of LNG supply from Qatar could take two to three years due to regional tensions. The briefing highlighted Pakistan's heavy reliance on Gulf imports, noting current stocks last only one month. Officials also stated that 45% of petroleum supplies destined for China transit through these routes, indicating broader geopolitical sensitivities.</w:t>
      </w:r>
      <w:r/>
    </w:p>
    <w:p>
      <w:pPr>
        <w:pStyle w:val="ListNumber"/>
        <w:spacing w:line="240" w:lineRule="auto"/>
        <w:ind w:left="720"/>
      </w:pPr>
      <w:r/>
      <w:hyperlink r:id="rId196">
        <w:r>
          <w:rPr>
            <w:color w:val="0000EE"/>
            <w:u w:val="single"/>
          </w:rPr>
          <w:t>https://www.eureporter.co/kazakhstan-2/2026/04/16/the-strategic-dimension-of-the-visit-of-vice-president-of-the-republic-of-turkiye-cevdet-yilmaz-to-kazakhstan-energy-security-and-the-middle-corridor/</w:t>
        </w:r>
      </w:hyperlink>
      <w:r>
        <w:t xml:space="preserve"> - Vice President Cevdet Yılmaz visited Kazakhstan on 14-15 April 2026 to attend the 14th Term Intergovernmental Meeting of the Kazakhstan-Türkiye Joint Economic Commission. Leaders signed a JEC Protocol and a 67-article Action Plan. Discussions focused on increasing bilateral trade to $15 billion, energy cooperation, and strengthening the Middle Corridor as a strategic logistics route for Eurasia amidst disruptions in the Strait of Hormuz and the Russia-Ukraine conflict.</w:t>
      </w:r>
      <w:r/>
    </w:p>
    <w:p>
      <w:pPr>
        <w:pStyle w:val="ListNumber"/>
        <w:spacing w:line="240" w:lineRule="auto"/>
        <w:ind w:left="720"/>
      </w:pPr>
      <w:r/>
      <w:hyperlink r:id="rId197">
        <w:r>
          <w:rPr>
            <w:color w:val="0000EE"/>
            <w:u w:val="single"/>
          </w:rPr>
          <w:t>https://www.novinite.com/view_news.php?id=238022</w:t>
        </w:r>
      </w:hyperlink>
      <w:r>
        <w:t xml:space="preserve"> - Bulgaria banned Russian crude imports at Lukoil Neftochim Burgas in March 2024, replacing them with Kazakh, Iraqi, and Tunisian grades. However, replacement crude, specifically KEBCO, still transits Russian-owned Transneft pipelines. US sanctions added Lukoil to the SDN list in October 2025, but a derogation granted until April 2026 allows operations provided profits do not flow to the Russian parent. While direct profit transfers ceased in November 2025, Russia retains transit fees and legal ownership of the refinery, with potential future sale proceeds destined for a sanctioned entity.</w:t>
      </w:r>
      <w:r/>
    </w:p>
    <w:p>
      <w:pPr>
        <w:pStyle w:val="ListNumber"/>
        <w:spacing w:line="240" w:lineRule="auto"/>
        <w:ind w:left="720"/>
      </w:pPr>
      <w:r/>
      <w:hyperlink r:id="rId198">
        <w:r>
          <w:rPr>
            <w:color w:val="0000EE"/>
            <w:u w:val="single"/>
          </w:rPr>
          <w:t>https://www.oilandgas360.com/the-global-supply-reset-the-middle-east-still-the-core-but-under-pressure/#utm_source=rss&amp;utm_medium=rss&amp;utm_campaign=the-global-supply-reset-the-middle-east-still-the-core-but-under-pressure</w:t>
        </w:r>
      </w:hyperlink>
      <w:r>
        <w:t xml:space="preserve"> - The Middle East remains central to global energy markets due to its scale, cost advantages, and spare capacity, anchored by Saudi Arabia and the UAE. Qatar is expanding LNG capacity to reinforce its role as a cornerstone supplier to Asia and Europe. While Iraq and Kuwait offer scale and reliability respectively, Oman provides flexibility outside OPEC. The Strait of Hormuz remains a critical chokepoint, making the region a primary driver of volatility. Producers are responding with increased upstream investment, LNG expansion, and downstream integration, prioritizing consistent supply delivery despite geopolitical tensions.</w:t>
      </w:r>
      <w:r/>
    </w:p>
    <w:p>
      <w:pPr>
        <w:pStyle w:val="ListNumber"/>
        <w:spacing w:line="240" w:lineRule="auto"/>
        <w:ind w:left="720"/>
      </w:pPr>
      <w:r/>
      <w:hyperlink r:id="rId199">
        <w:r>
          <w:rPr>
            <w:color w:val="0000EE"/>
            <w:u w:val="single"/>
          </w:rPr>
          <w:t>https://convenienceworldmagazine.com.au/fuel-scarcity-signals-a-significant-shift-for-markets/</w:t>
        </w:r>
      </w:hyperlink>
      <w:r>
        <w:t xml:space="preserve"> - Datt Capital, an Australian fund manager, states that fuel scarcity is a persistent medium-term economic constraint driven by blockades, refinery constraints, and export restrictions. The firm highlights vulnerabilities in global LNG supply, particularly from Qatar, and Australia's limited refining capacity. In response, the Australian government has increased financial support for domestic refiners Ampol and Viva Energy, shifting policy focus from renewables to ensuring physical hydrocarbon supply and energy security.</w:t>
      </w:r>
      <w:r/>
    </w:p>
    <w:p>
      <w:pPr>
        <w:pStyle w:val="ListNumber"/>
        <w:spacing w:line="240" w:lineRule="auto"/>
        <w:ind w:left="720"/>
      </w:pPr>
      <w:r/>
      <w:hyperlink r:id="rId200">
        <w:r>
          <w:rPr>
            <w:color w:val="0000EE"/>
            <w:u w:val="single"/>
          </w:rPr>
          <w:t>https://www.iltempo.it/esteri/2026/04/16/news/spagna-il-doppio-volto-del-buon-sanchez-che-sgrida-l-occidente-e-fa-scorta-record-di-gas-dalla-russia-47310661/</w:t>
        </w:r>
      </w:hyperlink>
      <w:r>
        <w:t xml:space="preserve"> - In March 2026, the Spanish government under Prime Minister Pedro Sanchez purchased a record 9,807 GWh of Russian liquefied natural gas, representing a 123% increase compared to the previous year. This volume accounted for 26.1% of Spain's total LNG imports, making Russia its third-largest supplier. The move, attributed to economic pressures and the crisis in the Strait of Hormuz, contrasts with Spain's previous diplomatic stance against Russia's invasion of Ukraine.</w:t>
      </w:r>
      <w:r/>
    </w:p>
    <w:p>
      <w:pPr>
        <w:pStyle w:val="ListNumber"/>
        <w:spacing w:line="240" w:lineRule="auto"/>
        <w:ind w:left="720"/>
      </w:pPr>
      <w:r/>
      <w:hyperlink r:id="rId201">
        <w:r>
          <w:rPr>
            <w:color w:val="0000EE"/>
            <w:u w:val="single"/>
          </w:rPr>
          <w:t>https://www.oedigital.com/news/538181-nord-stream-blast-insurers-seeking-to-avoid-payout</w:t>
        </w:r>
      </w:hyperlink>
      <w:r>
        <w:t xml:space="preserve"> - Nord Stream is suing Lloyd's and Arch Insurance in London's High Court to recover nearly 580 million euros for 2022 pipeline explosions. Insurers seek to avoid payment by claiming the damage resulted from war or state orders, citing geopolitical experts who link the blasts to state actors from Ukraine, Russia, or the US. The trial aims to determine if the explosions fall under policy exclusions related to the Ukraine conflict.</w:t>
      </w:r>
      <w:r/>
    </w:p>
    <w:p>
      <w:pPr>
        <w:pStyle w:val="ListNumber"/>
        <w:spacing w:line="240" w:lineRule="auto"/>
        <w:ind w:left="720"/>
      </w:pPr>
      <w:r/>
      <w:hyperlink r:id="rId202">
        <w:r>
          <w:rPr>
            <w:color w:val="0000EE"/>
            <w:u w:val="single"/>
          </w:rPr>
          <w:t>https://www.bta.bg/bg/news/balkans/1107243-rumanskiyat-prezident-nikushor-dan-shte-uchastva-dnes-vav-videokonferentsiya-za-</w:t>
        </w:r>
      </w:hyperlink>
      <w:r>
        <w:t xml:space="preserve"> - Romanian President Nicolae Ciucanu will participate in a video conference organised by French President Emmanuel Macron and UK Prime Minister Keir Starmer to discuss European efforts to reopen the Strait of Hormuz. Romania recently joined a joint declaration with the UK, France, Germany, Italy, the Netherlands, and Japan regarding maritime safety in the strait, driven by energy market impacts from regional tensions. Authorities have established a monitoring mechanism for fuel supplies in response to the potential closure of the route.</w:t>
      </w:r>
      <w:r/>
    </w:p>
    <w:p>
      <w:pPr>
        <w:pStyle w:val="ListNumber"/>
        <w:spacing w:line="240" w:lineRule="auto"/>
        <w:ind w:left="720"/>
      </w:pPr>
      <w:r/>
      <w:hyperlink r:id="rId203">
        <w:r>
          <w:rPr>
            <w:color w:val="0000EE"/>
            <w:u w:val="single"/>
          </w:rPr>
          <w:t>https://unn.ua/news/vidnovlennia-vydobutku-nafty-i-hazu-pislia-viiny-mozhe-tryvaty-do-dvokh-rokiv</w:t>
        </w:r>
      </w:hyperlink>
      <w:r>
        <w:t xml:space="preserve"> - Fatih Birol, Executive Director of the International Energy Agency, stated that restoring oil and gas production in the Persian Gulf region following the war may require up to two years. Significant damage to infrastructure, including oil fields, refineries, and pipelines, alongside the blockade of the Strait of Hormuz, complicates the situation. LNG terminal repairs are expected to take even longer. Import-dependent nations in Asia and Africa face the greatest economic risks.</w:t>
      </w:r>
      <w:r/>
    </w:p>
    <w:p>
      <w:pPr>
        <w:pStyle w:val="ListNumber"/>
        <w:spacing w:line="240" w:lineRule="auto"/>
        <w:ind w:left="720"/>
      </w:pPr>
      <w:r/>
      <w:hyperlink r:id="rId204">
        <w:r>
          <w:rPr>
            <w:color w:val="0000EE"/>
            <w:u w:val="single"/>
          </w:rPr>
          <w:t>https://unn.ua/news/ispaniia-otrymala-rekordni-obsiahy-rosiiskoho-hazu-na-tli-viiny-na-blyzkomu-skhodi</w:t>
        </w:r>
      </w:hyperlink>
      <w:r>
        <w:t xml:space="preserve"> - Spain imported a record 9,807 GWh of Russian gas in March, more than double previous monthly volumes. The surge, reported by Enagás and El País, occurred as Middle East war disruptions forced European nations to seek alternative supply chains. Despite EU goals to reduce reliance on Russia, Spain increased imports alongside the US and Algeria to mitigate global market instability.</w:t>
      </w:r>
      <w:r/>
    </w:p>
    <w:p>
      <w:pPr>
        <w:pStyle w:val="ListNumber"/>
        <w:spacing w:line="240" w:lineRule="auto"/>
        <w:ind w:left="720"/>
      </w:pPr>
      <w:r/>
      <w:hyperlink r:id="rId205">
        <w:r>
          <w:rPr>
            <w:color w:val="0000EE"/>
            <w:u w:val="single"/>
          </w:rPr>
          <w:t>https://www.straitstimes.com/asia/iran-war-pushes-asia-to-think-twice-before-doubling-down-on-lng</w:t>
        </w:r>
      </w:hyperlink>
      <w:r>
        <w:t xml:space="preserve"> - * The conflict in the Middle East has caused severe disruptions to global LNG supply, with the Strait of Hormuz near-closure and damage to Qatar's Ras Laffan plant. * Asian importers including India, Bangladesh, Vietnam, and the Philippines are rapidly reducing reliance on LNG, switching to renewables or coal, and cancelling infrastructure projects. * LNG prices in Asia have more than doubled since the conflict began, leading to higher power bills and supply curtailments for industries such as fertilisers and chemicals. * Analysts warn that these immediate supply shocks could result in long-term structural demand destruction, with global LNG output projections for 2026 being drastically cut. * Wealthier Asian economies like Japan and China are seeking alternative supply sources outside the Middle East, while less affluent nations face significant GDP impacts from sustained price hikes. 236. </w:t>
      </w:r>
      <w:hyperlink r:id="rId205">
        <w:r>
          <w:rPr>
            <w:color w:val="0000EE"/>
            <w:u w:val="single"/>
          </w:rPr>
          <w:t>https://www.straitstimes.com/asia/iran-war-pushes-asia-to-think-twice-before-doubling-down-on-lng</w:t>
        </w:r>
      </w:hyperlink>
      <w:r>
        <w:t xml:space="preserve"> - * The Middle East war has caused LNG prices to double and supply to drop, forcing Asian nations to reconsider their reliance on the fuel. * Countries including India, Vietnam, and Bangladesh are scaling back LNG import plans or switching to renewables and coal due to high costs and supply risks. * China has cancelled plans to expand its Tianjin LNG terminal, while Pakistan increases domestic production to reduce seaborne gas dependence. * Analysts warn that sustained high prices and supply constraints could lead to long-term demand destruction for LNG in the region. * The crisis has shifted focus from a projected 7% global LNG supply growth in 2026 to a potential contraction of 0.4%.</w:t>
      </w:r>
      <w:r/>
    </w:p>
    <w:p>
      <w:pPr>
        <w:pStyle w:val="ListNumber"/>
        <w:spacing w:line="240" w:lineRule="auto"/>
        <w:ind w:left="720"/>
      </w:pPr>
      <w:r/>
      <w:hyperlink r:id="rId206">
        <w:r>
          <w:rPr>
            <w:color w:val="0000EE"/>
            <w:u w:val="single"/>
          </w:rPr>
          <w:t>https://tass.com/emergencies/2118405</w:t>
        </w:r>
      </w:hyperlink>
      <w:r>
        <w:t xml:space="preserve"> - Hearings regarding the sabotage of the Nord Stream and Nord Stream 2 pipelines commenced at London's High Court on 17 April. The proceedings, presided over by Judge Clare Moulder, will last approximately five weeks and focus on determining insurance indemnity claims of 580 million euros. Nord Stream seeks payment, arguing the pipelines were outside the conflict zone, while Lloyd's of London contests this, citing potential state or sub-state actor involvement in the military conflict between Russia and Ukraine.</w:t>
      </w:r>
      <w:r/>
    </w:p>
    <w:p>
      <w:pPr>
        <w:pStyle w:val="ListNumber"/>
        <w:spacing w:line="240" w:lineRule="auto"/>
        <w:ind w:left="720"/>
      </w:pPr>
      <w:r/>
      <w:hyperlink r:id="rId205">
        <w:r>
          <w:rPr>
            <w:color w:val="0000EE"/>
            <w:u w:val="single"/>
          </w:rPr>
          <w:t>https://www.straitstimes.com/asia/iran-war-pushes-asia-to-think-twice-before-doubling-down-on-lng</w:t>
        </w:r>
      </w:hyperlink>
      <w:r>
        <w:t xml:space="preserve"> - The Middle East war has caused LNG prices to double and supply to plummet, forcing Asian nations to reconsider their energy strategies. Importers in India, Bangladesh, and Vietnam are cutting imports or switching to renewables due to high costs and security concerns. Major players like Sinopec are cancelling expansion plans, while countries like Pakistan and Malaysia seek to boost domestic production. Analysts warn this crisis could lead to long-term demand destruction and reduced investment in future LNG infrastructure across the region.</w:t>
      </w:r>
      <w:r/>
    </w:p>
    <w:p>
      <w:pPr>
        <w:pStyle w:val="ListNumber"/>
        <w:spacing w:line="240" w:lineRule="auto"/>
        <w:ind w:left="720"/>
      </w:pPr>
      <w:r/>
      <w:hyperlink r:id="rId207">
        <w:r>
          <w:rPr>
            <w:color w:val="0000EE"/>
            <w:u w:val="single"/>
          </w:rPr>
          <w:t>https://orient.tm/en/post/98517/meeting-national-leader-turkmen-people-vice-premier-state-council-prc</w:t>
        </w:r>
      </w:hyperlink>
      <w:r>
        <w:t xml:space="preserve"> - On April 15, Turkmenistan's National Leader Gurbanguly Berdimuhamedov met with China's First Vice Premier Ding Xuexiang in Ashgabat. The leaders reaffirmed their strategic partnership, highlighting cooperation in energy, trade, and logistics. Key developments include the joint development of the Galkynysh gas field with CNPC and alignment of Turkmenistan's Great Silk Road strategy with China's Belt and Road Initiative. Both sides expressed commitment to coordinating efforts within international organizations like the UN.</w:t>
      </w:r>
      <w:r/>
    </w:p>
    <w:p>
      <w:pPr>
        <w:pStyle w:val="ListNumber"/>
        <w:spacing w:line="240" w:lineRule="auto"/>
        <w:ind w:left="720"/>
      </w:pPr>
      <w:r/>
      <w:hyperlink r:id="rId208">
        <w:r>
          <w:rPr>
            <w:color w:val="0000EE"/>
            <w:u w:val="single"/>
          </w:rPr>
          <w:t>https://www.elcomercio.com/actualidad/mundo/ee-uu-asegura-no-bloquea-ormuz-solo-puertos-iran/</w:t>
        </w:r>
      </w:hyperlink>
      <w:r>
        <w:t xml:space="preserve"> - On 16 April 2026, the US Central Command stated that US forces are not blocking the Strait of Hormuz but are diverting vessels bound for or departing from Iran. At least 14 ships were diverted in three days. Over 10,000 US military personnel, 12 ships, and 100 aircraft enforce a blockade on Iranian ports and coasts under President Donald Trump's proclamation. Despite a two-week ceasefire, maritime traffic has not returned to pre-war levels.</w:t>
      </w:r>
      <w:r/>
    </w:p>
    <w:p>
      <w:pPr>
        <w:pStyle w:val="ListNumber"/>
        <w:spacing w:line="240" w:lineRule="auto"/>
        <w:ind w:left="720"/>
      </w:pPr>
      <w:r/>
      <w:hyperlink r:id="rId209">
        <w:r>
          <w:rPr>
            <w:color w:val="0000EE"/>
            <w:u w:val="single"/>
          </w:rPr>
          <w:t>https://cryptobriefing.com/middle-east-ceasefire-holds-as-strait-of-hormuz-traffic-doubts-linger/</w:t>
        </w:r>
      </w:hyperlink>
      <w:r>
        <w:t xml:space="preserve"> - A fragile ceasefire in the Middle East has taken effect, yet traders remain skeptical about the normalization of traffic through the Strait of Hormuz. Polymarket odds for traffic normalization by April 30 sit at 0%, reflecting doubts regarding Iran's commitment to halting attacks. While reduced geopolitical tension could lower volatility for energy-sensitive markets and potentially influence the Bank of Japan's rate decision, markets are adopting a wait-and-see posture pending concrete steps from Iran and official statements from the US and Iranian foreign ministries.</w:t>
      </w:r>
      <w:r/>
    </w:p>
    <w:p>
      <w:pPr>
        <w:pStyle w:val="ListNumber"/>
        <w:spacing w:line="240" w:lineRule="auto"/>
        <w:ind w:left="720"/>
      </w:pPr>
      <w:r/>
      <w:hyperlink r:id="rId210">
        <w:r>
          <w:rPr>
            <w:color w:val="0000EE"/>
            <w:u w:val="single"/>
          </w:rPr>
          <w:t>https://www.tajikistannews.net/news/278989510/china-to-enhance-quality-efficiency-of-energy-cooperation-with-turkmenistan-vice-premier</w:t>
        </w:r>
      </w:hyperlink>
      <w:r>
        <w:t xml:space="preserve"> - Chinese Vice Premier Ding Xuexiang announced plans to deepen energy cooperation with Turkmenistan during a symposium in Ashgabat marking the 20th anniversary of their strategic natural gas partnership. Ding emphasised consolidating traditional energy ties, expanding into green energy, and safeguarding global energy security. The proposals aim to advance new major projects and create an all-round energy cooperation pattern between the two nations.</w:t>
      </w:r>
      <w:r/>
    </w:p>
    <w:p>
      <w:pPr>
        <w:pStyle w:val="ListNumber"/>
        <w:spacing w:line="240" w:lineRule="auto"/>
        <w:ind w:left="720"/>
      </w:pPr>
      <w:r/>
      <w:hyperlink r:id="rId211">
        <w:r>
          <w:rPr>
            <w:color w:val="0000EE"/>
            <w:u w:val="single"/>
          </w:rPr>
          <w:t>https://www.tajikistannews.net/news/278989509/china-ready-to-continuously-expand-cooperation-with-turkmenistan-vice-premier</w:t>
        </w:r>
      </w:hyperlink>
      <w:r>
        <w:t xml:space="preserve"> - Chinese Vice Premier Ding Xuexiang met with Turkmen President Serdar Berdimuhamedov in Ashgabat to discuss expanding bilateral cooperation. Both leaders emphasised deepening natural gas partnerships, enhancing connectivity, trade, and investment, and supporting each other's core interests. They agreed to implement the consensus from previous meetings and advance the 15th Five-Year Plan opportunities.</w:t>
      </w:r>
      <w:r/>
    </w:p>
    <w:p>
      <w:pPr>
        <w:pStyle w:val="ListNumber"/>
        <w:spacing w:line="240" w:lineRule="auto"/>
        <w:ind w:left="720"/>
      </w:pPr>
      <w:r/>
      <w:hyperlink r:id="rId205">
        <w:r>
          <w:rPr>
            <w:color w:val="0000EE"/>
            <w:u w:val="single"/>
          </w:rPr>
          <w:t>https://www.straitstimes.com/asia/iran-war-pushes-asia-to-think-twice-before-doubling-down-on-lng</w:t>
        </w:r>
      </w:hyperlink>
      <w:r>
        <w:t xml:space="preserve"> - The ongoing war in the Middle East has caused a severe global energy crisis, with LNG prices in Asia more than doubling and imports plummeting to a six-year low. Key Asian nations, including India, Vietnam, and Bangladesh, are rethinking their reliance on liquefied natural gas, with some shifting focus to renewables or retaining coal. The near-closure of the Strait of Hormuz and damage to Qatar's export facilities have led to significant supply contractions, threatening long-term demand growth and energy security in the region.</w:t>
      </w:r>
      <w:r/>
    </w:p>
    <w:p>
      <w:pPr>
        <w:pStyle w:val="ListNumber"/>
        <w:spacing w:line="240" w:lineRule="auto"/>
        <w:ind w:left="720"/>
      </w:pPr>
      <w:r/>
      <w:hyperlink r:id="rId206">
        <w:r>
          <w:rPr>
            <w:color w:val="0000EE"/>
            <w:u w:val="single"/>
          </w:rPr>
          <w:t>https://tass.com/emergencies/2118405</w:t>
        </w:r>
      </w:hyperlink>
      <w:r>
        <w:t xml:space="preserve"> - Hearings regarding the sabotage of the Nord Stream and Nord Stream 2 pipelines commenced at London's High Court on 17 April. The proceedings, presided over by Judge Clare Moulder, will last approximately five weeks and focus on determining insurance indemnity claims of 580 million euros. Nord Stream seeks payment, arguing the pipelines were outside the conflict zone, while Lloyd's of London contests this, citing potential state or sub-state actor involvement in the military conflict between Russia and Ukraine.</w:t>
      </w:r>
      <w:r/>
    </w:p>
    <w:p>
      <w:pPr>
        <w:pStyle w:val="ListNumber"/>
        <w:spacing w:line="240" w:lineRule="auto"/>
        <w:ind w:left="720"/>
      </w:pPr>
      <w:r/>
      <w:hyperlink r:id="rId212">
        <w:r>
          <w:rPr>
            <w:color w:val="0000EE"/>
            <w:u w:val="single"/>
          </w:rPr>
          <w:t>https://bhaskarlive.in/india-voices-concern-over-hormuz-shipping-attacks-takes-neutral-stance-on-unsc-resolution-veto/</w:t>
        </w:r>
      </w:hyperlink>
      <w:r>
        <w:t xml:space="preserve"> - India voiced concern regarding commercial shipping attacks in the Strait of Hormuz but adopted a neutral stance on the Russian and Chinese veto of a UN Security Council resolution. India's Permanent Representative Harish emphasised the need for dialogue, diplomacy, and respect for sovereignty, highlighting the threat to India's energy security and the loss of Indian seafarers. The resolution, introduced by Bahrain, demanded Iran stop attacks on navigation, which Russia and China opposed, citing the need to address underlying issues and avoid legitimising unauthorised military operations.</w:t>
      </w:r>
      <w:r/>
    </w:p>
    <w:p>
      <w:pPr>
        <w:pStyle w:val="ListNumber"/>
        <w:spacing w:line="240" w:lineRule="auto"/>
        <w:ind w:left="720"/>
      </w:pPr>
      <w:r/>
      <w:hyperlink r:id="rId213">
        <w:r>
          <w:rPr>
            <w:color w:val="0000EE"/>
            <w:u w:val="single"/>
          </w:rPr>
          <w:t>https://energynow.com/2026/04/trumps-energy-leaders-to-hold-call-with-ceos-on-iran-war-source-says/</w:t>
        </w:r>
      </w:hyperlink>
      <w:r>
        <w:t xml:space="preserve"> - Administration officials announced a call between the heads of the U.S. Interior and Energy Departments and CEOs from major energy firms, including Exxon and Chevron. The meeting aims to discuss boosting oil and gas output as the Iran war drives global energy prices up to levels seen after Russia's 2022 invasion of Ukraine. The White House, led by the National Energy Dominance Council, is organising the call to address supply disruptions and potential election risks.</w:t>
      </w:r>
      <w:r/>
    </w:p>
    <w:p>
      <w:pPr>
        <w:pStyle w:val="ListNumber"/>
        <w:spacing w:line="240" w:lineRule="auto"/>
        <w:ind w:left="720"/>
      </w:pPr>
      <w:r/>
      <w:hyperlink r:id="rId214">
        <w:r>
          <w:rPr>
            <w:color w:val="0000EE"/>
            <w:u w:val="single"/>
          </w:rPr>
          <w:t>https://www.nzz.ch/wirtschaft/iea-direktor-fatih-birol-der-markt-unterschaetzt-was-eine-anhaltende-sperrung-bedeuten-wuerde-ld.1934104</w:t>
        </w:r>
      </w:hyperlink>
      <w:r>
        <w:t xml:space="preserve"> - Fatih Birol, Director of the International Energy Agency (IEA), states that global markets are underestimating the severity of the Strait of Hormuz blockade. He predicts significant price increases, supply chain disruptions affecting aviation and agriculture, and a two-year delay in restoring pre-war energy production levels. Birol anticipates a strategic shift towards nuclear energy, renewables, and electric vehicles to ensure future security, while warning against new dependencies on critical mineral concentrations.</w:t>
      </w:r>
      <w:r/>
    </w:p>
    <w:p>
      <w:pPr>
        <w:pStyle w:val="ListNumber"/>
        <w:spacing w:line="240" w:lineRule="auto"/>
        <w:ind w:left="720"/>
      </w:pPr>
      <w:r/>
      <w:hyperlink r:id="rId204">
        <w:r>
          <w:rPr>
            <w:color w:val="0000EE"/>
            <w:u w:val="single"/>
          </w:rPr>
          <w:t>https://unn.ua/news/ispaniia-otrymala-rekordni-obsiahy-rosiiskoho-hazu-na-tli-viiny-na-blyzkomu-skhodi</w:t>
        </w:r>
      </w:hyperlink>
      <w:r>
        <w:t xml:space="preserve"> - Spain imported a record 9,807 GWh of Russian gas in March, more than double previous monthly volumes. The surge, reported by Enagás and El País, occurred as Middle East war disruptions forced European nations to seek alternative supply chains. Despite EU goals to reduce reliance on Russia, Spain increased imports alongside the US and Algeria to mitigate global market instability.</w:t>
      </w:r>
      <w:r/>
    </w:p>
    <w:p>
      <w:pPr>
        <w:pStyle w:val="ListNumber"/>
        <w:spacing w:line="240" w:lineRule="auto"/>
        <w:ind w:left="720"/>
      </w:pPr>
      <w:r/>
      <w:hyperlink r:id="rId201">
        <w:r>
          <w:rPr>
            <w:color w:val="0000EE"/>
            <w:u w:val="single"/>
          </w:rPr>
          <w:t>https://www.oedigital.com/news/538181-nord-stream-blast-insurers-seeking-to-avoid-payout</w:t>
        </w:r>
      </w:hyperlink>
      <w:r>
        <w:t xml:space="preserve"> - Nord Stream is suing Lloyd's and Arch Insurance in London's High Court to recover nearly 580 million euros for 2022 pipeline explosions. Insurers seek to avoid payment by claiming the damage resulted from war or state orders, citing geopolitical experts who link the blasts to state actors from Ukraine, Russia, or the US. The trial aims to determine if the explosions fall under policy exclusions related to the Ukraine conflict.</w:t>
      </w:r>
      <w:r/>
    </w:p>
    <w:p>
      <w:pPr>
        <w:pStyle w:val="ListNumber"/>
        <w:spacing w:line="240" w:lineRule="auto"/>
        <w:ind w:left="720"/>
      </w:pPr>
      <w:r/>
      <w:hyperlink r:id="rId215">
        <w:r>
          <w:rPr>
            <w:color w:val="0000EE"/>
            <w:u w:val="single"/>
          </w:rPr>
          <w:t>https://www.mining.com/web/us-rejects-centerpoints-bid-to-close-indiana-coal-plant/</w:t>
        </w:r>
      </w:hyperlink>
      <w:r>
        <w:t xml:space="preserve"> - The Trump administration rejected CenterPoint Energy's request to close a 60-year-old coal plant in Indiana, extending an order to keep the unit operational until June 21. Energy Secretary Chris Wright stated the directive is necessary to support the electric grid, supply AI data centers, and prevent blackouts, despite the utility citing high costs and unreliability. The decision highlights a federal push to maintain aging coal infrastructure amid rising power demand.</w:t>
      </w:r>
      <w:r/>
    </w:p>
    <w:p>
      <w:pPr>
        <w:pStyle w:val="ListNumber"/>
        <w:spacing w:line="240" w:lineRule="auto"/>
        <w:ind w:left="720"/>
      </w:pPr>
      <w:r/>
      <w:hyperlink r:id="rId195">
        <w:r>
          <w:rPr>
            <w:color w:val="0000EE"/>
            <w:u w:val="single"/>
          </w:rPr>
          <w:t>https://tribune.com.pk/story/2603208/qatar-lng-flows-may-normalise-in-three-years</w:t>
        </w:r>
      </w:hyperlink>
      <w:r>
        <w:t xml:space="preserve"> - During a Senate Standing Committee on Petroleum meeting, officials warned that full restoration of LNG supply from Qatar could take two to three years due to regional tensions. The briefing highlighted Pakistan's heavy reliance on Gulf imports, noting current stocks last only one month. Officials also stated that 45% of petroleum supplies destined for China transit through these routes, indicating broader geopolitical sensitivities.</w:t>
      </w:r>
      <w:r/>
    </w:p>
    <w:p>
      <w:pPr>
        <w:pStyle w:val="ListNumber"/>
        <w:spacing w:line="240" w:lineRule="auto"/>
        <w:ind w:left="720"/>
      </w:pPr>
      <w:r/>
      <w:hyperlink r:id="rId216">
        <w:r>
          <w:rPr>
            <w:color w:val="0000EE"/>
            <w:u w:val="single"/>
          </w:rPr>
          <w:t>https://www.bairdmaritime.com/shipping/tankers/gas/exxon-cancels-first-two-golden-pass-lng-sell-offers-reason-unclear</w:t>
        </w:r>
      </w:hyperlink>
      <w:r>
        <w:t xml:space="preserve"> - Exxon Mobil withdrew offers to sell two initial cargoes of liquefied natural gas from its Golden Pass export plant in Texas. The decision reason remains unclear. The facility, a joint venture with QatarEnergy, has operated at approximately one-third capacity since late last month. Recent data indicates the plant processed 287 million cubic feet of natural gas per day.</w:t>
      </w:r>
      <w:r/>
    </w:p>
    <w:p>
      <w:pPr>
        <w:pStyle w:val="ListNumber"/>
        <w:spacing w:line="240" w:lineRule="auto"/>
        <w:ind w:left="720"/>
      </w:pPr>
      <w:r/>
      <w:hyperlink r:id="rId189">
        <w:r>
          <w:rPr>
            <w:color w:val="0000EE"/>
            <w:u w:val="single"/>
          </w:rPr>
          <w:t>https://www.riotimesonline.com/colombia-gas-crisis-production-low-imports-sirius-venezuela/</w:t>
        </w:r>
      </w:hyperlink>
      <w:r>
        <w:t xml:space="preserve"> - Colombia's commercial gas production fell to 695 million cubic feet per day in February 2026, the lowest on record, driven by declines in mature fields. Imports via the SPEC terminal in Cartagena now exceed 23% of supply. Without new domestic production, the supply deficit is projected to reach 57% by 2030. The fastest near-term solution involves importing gas from Venezuela via the Gasoducto Antonio Ricaurte, requiring a pipeline repair and an OFAC license, which Ecopetrol and Grupo ISA are negotiating with Washington.</w:t>
      </w:r>
      <w:r/>
    </w:p>
    <w:p>
      <w:pPr>
        <w:pStyle w:val="ListNumber"/>
        <w:spacing w:line="240" w:lineRule="auto"/>
        <w:ind w:left="720"/>
      </w:pPr>
      <w:r/>
      <w:hyperlink r:id="rId190">
        <w:r>
          <w:rPr>
            <w:color w:val="0000EE"/>
            <w:u w:val="single"/>
          </w:rPr>
          <w:t>https://vm.ru/news/1319340-el-pais-ispaniya-zakupila-u-rossii-rekordnyj-obuem-szhizhennogo-prirodnogo-gaza</w:t>
        </w:r>
      </w:hyperlink>
      <w:r>
        <w:t xml:space="preserve"> - Spain bought a record 9,807 GWh of Russian liquefied natural gas in March, driven by Gulf conflict disruptions and rising prices. Despite Algeria remaining the primary supplier, Russian gas proved more competitive. Officials noted payment issues for European energy resources overshadow the Ukraine conflict.</w:t>
      </w:r>
      <w:r/>
    </w:p>
    <w:p>
      <w:pPr>
        <w:pStyle w:val="ListNumber"/>
        <w:spacing w:line="240" w:lineRule="auto"/>
        <w:ind w:left="720"/>
      </w:pPr>
      <w:r/>
      <w:hyperlink r:id="rId217">
        <w:r>
          <w:rPr>
            <w:color w:val="0000EE"/>
            <w:u w:val="single"/>
          </w:rPr>
          <w:t>https://wisconsinexaminer.com/2026/04/16/repub/trump-grants-permit-for-enbridge-line-5-pipeline-crossing-at-st-clair-river/</w:t>
        </w:r>
      </w:hyperlink>
      <w:r>
        <w:t xml:space="preserve"> - The Trump administration issued a presidential permit on Wednesday authorising Enbridge to continue operating its Line 5 pipeline crossing at the St. Clair River. The permit replaces a 1991 authorisation and mandates maintenance in good repair while holding the company responsible for environmental damages. The decision faces criticism from environmental groups who argue it subsidises the company without addressing consumer costs or risks to the Great Lakes, while Enbridge states the action ensures reliable energy delivery for US and Canadian economic security.</w:t>
      </w:r>
      <w:r/>
    </w:p>
    <w:p>
      <w:pPr>
        <w:pStyle w:val="ListNumber"/>
        <w:spacing w:line="240" w:lineRule="auto"/>
        <w:ind w:left="720"/>
      </w:pPr>
      <w:r/>
      <w:hyperlink r:id="rId218">
        <w:r>
          <w:rPr>
            <w:color w:val="0000EE"/>
            <w:u w:val="single"/>
          </w:rPr>
          <w:t>https://www.dailystar.co.uk/news/latest-news/household-bills-drop-hundreds-major-37028942</w:t>
        </w:r>
      </w:hyperlink>
      <w:r>
        <w:t xml:space="preserve"> - * Chancellor Rachel Reeves and Energy Secretary Ed Miliband are preparing plans to stop electricity prices from being set by the most expensive fuel, currently gas. * The proposed policy aims to save British households thousands of pounds annually by insulating them from global gas price spikes driven by the Iran conflict. * Energy Secretary Ed Miliband described the decoupling process as 'complicated but possible' while the Green Party demands a full commitment rather than just looking into the policy. * Professor Nick Butler warned that the worst of the energy crisis is yet to come, forecasting diesel costs could exceed £2 per litre by May. * Experts suggest behavioural changes, such as working from home, may be necessary to mitigate fuel shortages and high costs in the UK and Europe.</w:t>
      </w:r>
      <w:r/>
    </w:p>
    <w:p>
      <w:pPr>
        <w:pStyle w:val="ListNumber"/>
        <w:spacing w:line="240" w:lineRule="auto"/>
        <w:ind w:left="720"/>
      </w:pPr>
      <w:r/>
      <w:hyperlink r:id="rId219">
        <w:r>
          <w:rPr>
            <w:color w:val="0000EE"/>
            <w:u w:val="single"/>
          </w:rPr>
          <w:t>https://www.bbc.com/news/articles/c5y97jjnqzyo?at_medium=RSS&amp;at_campaign=rss</w:t>
        </w:r>
      </w:hyperlink>
      <w:r>
        <w:t xml:space="preserve"> - UK Chancellor Rachel Reeves stated confidence in fuel supplies despite Middle East conflict impacts. She highlighted the need to decouple electricity prices from gas costs, noting that production costs remain largely unaffected by the conflict. The statement addresses the current pricing mechanism where electricity rates are tied to gas prices. This reflects broader discussions on grid stability and regulatory measures influencing fuel switching behavior in the UK energy sector.</w:t>
      </w:r>
      <w:r/>
    </w:p>
    <w:p>
      <w:pPr>
        <w:pStyle w:val="ListNumber"/>
        <w:spacing w:line="240" w:lineRule="auto"/>
        <w:ind w:left="720"/>
      </w:pPr>
      <w:r/>
      <w:hyperlink r:id="rId220">
        <w:r>
          <w:rPr>
            <w:color w:val="0000EE"/>
            <w:u w:val="single"/>
          </w:rPr>
          <w:t>https://news.robotfx.org/2026/04/fresh-us-natgas-prices-attempt-rebound.html</w:t>
        </w:r>
      </w:hyperlink>
      <w:r>
        <w:t xml:space="preserve"> - US natural gas futures rose to $2.657 per MMBtu driven by a 3.2 bcfd production decline and expectations of stronger demand, though prices remained near October 2024 lows. LNG export flows increased to 18.9 bcfd in April. However, the Energy Information Administration reported an unexpected inventory build of 59 billion cubic feet for the week ended April 10, attributed to mild weather curbing heating demand.</w:t>
      </w:r>
      <w:r/>
    </w:p>
    <w:p>
      <w:pPr>
        <w:pStyle w:val="ListNumber"/>
        <w:spacing w:line="240" w:lineRule="auto"/>
        <w:ind w:left="720"/>
      </w:pPr>
      <w:r/>
      <w:hyperlink r:id="rId221">
        <w:r>
          <w:rPr>
            <w:color w:val="0000EE"/>
            <w:u w:val="single"/>
          </w:rPr>
          <w:t>https://ca.news.yahoo.com/reeves-vows-break-between-cost-192940668.html</w:t>
        </w:r>
      </w:hyperlink>
      <w:r>
        <w:t xml:space="preserve"> - Chancellor Rachel Reeves and Energy Secretary Ed Miliband announced plans to break the direct link between gas and electricity prices under the UK's marginal cost pricing model. Speaking in Washington, Reeves described the move as a significant but necessary change to protect households, promising further details within days or weeks. The initiative aims to address situations where high gas prices inflate electricity costs despite unchanged production expenses, aligning with Labour's broader shift towards renewables and North Sea tieback investments.</w:t>
      </w:r>
      <w:r/>
    </w:p>
    <w:p>
      <w:pPr>
        <w:pStyle w:val="ListNumber"/>
        <w:spacing w:line="240" w:lineRule="auto"/>
        <w:ind w:left="720"/>
      </w:pPr>
      <w:r/>
      <w:hyperlink r:id="rId221">
        <w:r>
          <w:rPr>
            <w:color w:val="0000EE"/>
            <w:u w:val="single"/>
          </w:rPr>
          <w:t>https://ca.news.yahoo.com/reeves-vows-break-between-cost-192940668.html</w:t>
        </w:r>
      </w:hyperlink>
      <w:r>
        <w:t xml:space="preserve"> - Chancellor Rachel Reeves and Energy Secretary Ed Miliband announced plans to break the direct link between gas and electricity prices under the UK's marginal cost pricing model. Speaking in Washington, Reeves described the move as a significant but necessary change to protect households, promising further details within days or weeks. The initiative aims to address situations where high gas prices inflate electricity costs despite unchanged production expenses, aligning with Labour's broader shift towards renewables and North Sea tieback investments.</w:t>
      </w:r>
      <w:r/>
    </w:p>
    <w:p>
      <w:pPr>
        <w:pStyle w:val="ListNumber"/>
        <w:spacing w:line="240" w:lineRule="auto"/>
        <w:ind w:left="720"/>
      </w:pPr>
      <w:r/>
      <w:hyperlink r:id="rId181">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177">
        <w:r>
          <w:rPr>
            <w:color w:val="0000EE"/>
            <w:u w:val="single"/>
          </w:rPr>
          <w:t>https://kalkinemedia.com/uk/news/market-updates/nord-stream-dispute-intensifies-in-court-over-pipeline-blasts</w:t>
        </w:r>
      </w:hyperlink>
      <w:r>
        <w:t xml:space="preserve"> - Insurers and Nord Stream operators are engaged in legal proceedings in London regarding compensation for underwater pipeline explosions. Insurers argue that war-related exclusions in their coverage agreements preclude liability, citing the geopolitical context of the incident. Conversely, Nord Stream maintains that no definitive attribution of responsibility has been established, asserting that contractual obligations remain valid. The case, involving entities such as Arch Capital Group, is being monitored for its potential to set precedents for infrastructure insurance in politically sensitive regions.</w:t>
      </w:r>
      <w:r/>
    </w:p>
    <w:p>
      <w:pPr>
        <w:pStyle w:val="ListNumber"/>
        <w:spacing w:line="240" w:lineRule="auto"/>
        <w:ind w:left="720"/>
      </w:pPr>
      <w:r/>
      <w:hyperlink r:id="rId222">
        <w:r>
          <w:rPr>
            <w:color w:val="0000EE"/>
            <w:u w:val="single"/>
          </w:rPr>
          <w:t>https://www.thesun.co.uk/news/38838313/energy-bills-slashed-major-shake-up/</w:t>
        </w:r>
      </w:hyperlink>
      <w:r>
        <w:t xml:space="preserve"> - The UK Chancellor and Energy Secretary are preparing plans to break the link between electricity and gas prices, aiming to save households hundreds of pounds annually. This move addresses exposure to global gas price surges, particularly amid geopolitical tensions. While the policy is described as complicated, it is considered possible, with the Green Party calling for a full commitment rather than just investigation.</w:t>
      </w:r>
      <w:r/>
    </w:p>
    <w:p>
      <w:pPr>
        <w:pStyle w:val="ListNumber"/>
        <w:spacing w:line="240" w:lineRule="auto"/>
        <w:ind w:left="720"/>
      </w:pPr>
      <w:r/>
      <w:hyperlink r:id="rId222">
        <w:r>
          <w:rPr>
            <w:color w:val="0000EE"/>
            <w:u w:val="single"/>
          </w:rPr>
          <w:t>https://www.thesun.co.uk/news/38838313/energy-bills-slashed-major-shake-up/</w:t>
        </w:r>
      </w:hyperlink>
      <w:r>
        <w:t xml:space="preserve"> - The UK Chancellor and Energy Secretary are preparing plans to break the link between electricity and gas prices, aiming to save households hundreds of pounds annually. This move addresses exposure to global gas price surges, particularly amid geopolitical tensions. While the policy is described as complicated, it is considered possible, with the Green Party calling for a full commitment rather than just investigation.</w:t>
      </w:r>
      <w:r/>
    </w:p>
    <w:p>
      <w:pPr>
        <w:pStyle w:val="ListNumber"/>
        <w:spacing w:line="240" w:lineRule="auto"/>
        <w:ind w:left="720"/>
      </w:pPr>
      <w:r/>
      <w:hyperlink r:id="rId223">
        <w:r>
          <w:rPr>
            <w:color w:val="0000EE"/>
            <w:u w:val="single"/>
          </w:rPr>
          <w:t>https://www.capital.bg/politika_i_ikonomika/sviat/2026/04/16/4903148_ek_gasete_lampite_karaite_kolela_i_rabotete_ot_vkushti/?ref=rss</w:t>
        </w:r>
      </w:hyperlink>
      <w:r>
        <w:t xml:space="preserve"> - The European Commission is preparing the AccelerateEU action plan to address rising energy prices and supply vulnerabilities following the Middle East conflict. Set for presentation on 22 April by Vice-President Teresa Ribera, the plan outlines five key areas: coordinated procurement, support for businesses and households, energy conservation, efficiency improvements, and mobilising financing. Measures include promoting alternative fuels, restricting non-essential air travel, and encouraging cycling and electric vehicles to reduce dependency on imported fossil fuels. The initiative aims to mitigate the impact of unstable oil prices and threatened gas supplies caused by the Strait of Hormuz blockade.</w:t>
      </w:r>
      <w:r/>
    </w:p>
    <w:p>
      <w:pPr>
        <w:pStyle w:val="ListNumber"/>
        <w:spacing w:line="240" w:lineRule="auto"/>
        <w:ind w:left="720"/>
      </w:pPr>
      <w:r/>
      <w:hyperlink r:id="rId224">
        <w:r>
          <w:rPr>
            <w:color w:val="0000EE"/>
            <w:u w:val="single"/>
          </w:rPr>
          <w:t>https://www.express.co.uk/finance/personalfinance/2194778/millions-uk-energy-bill-payers</w:t>
        </w:r>
      </w:hyperlink>
      <w:r>
        <w:t xml:space="preserve"> - UK household energy bills are forecast to rise by 13% in July, down from a previously feared 20% increase, following a significant drop in wholesale gas prices. Prices have fallen from 180p per therm in March to around 104p, driven by reduced demand from China and resilient global supplies. This development offers relief to Chancellor Rachel Reeves and may help cap inflation, with typical annual bills expected to reach £1,861.</w:t>
      </w:r>
      <w:r/>
    </w:p>
    <w:p>
      <w:pPr>
        <w:pStyle w:val="ListNumber"/>
        <w:spacing w:line="240" w:lineRule="auto"/>
        <w:ind w:left="720"/>
      </w:pPr>
      <w:r/>
      <w:hyperlink r:id="rId225">
        <w:r>
          <w:rPr>
            <w:color w:val="0000EE"/>
            <w:u w:val="single"/>
          </w:rPr>
          <w:t>https://www.unian.ua/economics/energetics/rosiyskiy-gaz-ispaniya-rizko-narostila-import-paliva-z-rf-13351656.html</w:t>
        </w:r>
      </w:hyperlink>
      <w:r>
        <w:t xml:space="preserve"> - Spain sharply increased Russian gas imports in March, reaching historical highs of 9,807 GWh, more than double February levels. Driven by competitive pricing amid Middle East conflict disruptions to Qatari and Emirati supplies, demand rose 2% overall with power generation up 46.8%. Despite an EU ban on spot market Russian gas from April 2026, traders may be stockpiling ahead of the deadline.</w:t>
      </w:r>
      <w:r/>
    </w:p>
    <w:p>
      <w:pPr>
        <w:pStyle w:val="ListNumber"/>
        <w:spacing w:line="240" w:lineRule="auto"/>
        <w:ind w:left="720"/>
      </w:pPr>
      <w:r/>
      <w:hyperlink r:id="rId226">
        <w:r>
          <w:rPr>
            <w:color w:val="0000EE"/>
            <w:u w:val="single"/>
          </w:rPr>
          <w:t>https://thearabianpost.com/war-damage-bill-swells-across-gulf/</w:t>
        </w:r>
      </w:hyperlink>
      <w:r>
        <w:t xml:space="preserve"> - * Rystad Energy has sharply revised its estimate of war damage in the Middle East to $58 billion, with oil and gas facilities accounting for up to $50 billion. * The firm warns that reconstruction efforts will divert scarce engineering talent and equipment, potentially delaying global energy projects and causing cost inflation. * Qatar faces a technically demanding restoration challenge at the Ras Laffan LNG hub, which could disproportionately impact global liquefied natural gas flows to Asia and Europe. * Iran is projected to bear the heaviest national repair burden of up to $19 billion, complicated by sanctions and restricted access to Western equipment. * The IMF forecasts a 19% rise in energy prices in 2026, with global growth slowing to 3.1% and inflation rising to 4.4% under baseline conflict scenarios. 270. </w:t>
      </w:r>
      <w:hyperlink r:id="rId227">
        <w:r>
          <w:rPr>
            <w:color w:val="0000EE"/>
            <w:u w:val="single"/>
          </w:rPr>
          <w:t>https://cryptobriefing.com/iran-considers-rerouting-oil-exports-through-russia-amid-hormuz-blockade/</w:t>
        </w:r>
      </w:hyperlink>
      <w:r>
        <w:t xml:space="preserve"> - * IRGC General Esmail Kowsari suggested Iran may reroute oil exports through Russia if the Strait of Hormuz blockade persists. * Prediction markets show a 4.5% probability of a US blockade lift announcement by April 17, with 83% odds for May 31. * Traders express skepticism regarding a quick resolution, with traffic returning to normal by end of April priced at 56.0%. * Market volatility is high, with USDC volume reaching $56,702 and potential for sharp price swings on diplomatic news. * The proposed rerouting strategy signals preparation for a longer standoff, potentially weighing on short-term contracts. 271. </w:t>
      </w:r>
      <w:hyperlink r:id="rId228">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lines amid geopolitical tensions involving the US, Israel, and Iran. * The route connects Mediterranean ports in Egypt, such as Damietta, to Red Sea ports near Saudi Arabia, including Duba, to avoid the Strait of Hormuz. * Recent data shows hundreds of tons of cargo from Europe, specifically Trieste, transiting through Egyptian ports before reaching the Gulf. * Maritime experts warn that reliance on this alternative route may increase if Iran continues to threaten navigation freedom in the Strait of Hormuz. * The new corridor aims to reduce transit time and costs, providing a safer maritime alternative disrupted by the ongoing Iran conflict.</w:t>
      </w:r>
      <w:r/>
    </w:p>
    <w:p>
      <w:pPr>
        <w:pStyle w:val="ListNumber"/>
        <w:spacing w:line="240" w:lineRule="auto"/>
        <w:ind w:left="720"/>
      </w:pPr>
      <w:r/>
      <w:hyperlink r:id="rId229">
        <w:r>
          <w:rPr>
            <w:color w:val="0000EE"/>
            <w:u w:val="single"/>
          </w:rPr>
          <w:t>https://thearabianpost.com/fujairah-bunker-trade-hit-by-gulf-shock/</w:t>
        </w:r>
      </w:hyperlink>
      <w:r>
        <w:t xml:space="preserve"> - Marine fuel sales at Fujairah fell to 158,852 cubic metres in March, a drop of over 70 per cent from the previous month. The decline is attributed to the US-Iran conflict disrupting shipping lanes through the Strait of Hormuz and eroding confidence among shipowners. Heavy fuel oil inventories at the port reached a record low of 3.91 million barrels by mid-April. Traffic through the strait dropped to seven ships per day compared to a normal flow of 140. Rival hubs like Singapore saw increased activity as vessels sought safer refuelling locations.</w:t>
      </w:r>
      <w:r/>
    </w:p>
    <w:p>
      <w:pPr>
        <w:pStyle w:val="ListNumber"/>
        <w:spacing w:line="240" w:lineRule="auto"/>
        <w:ind w:left="720"/>
      </w:pPr>
      <w:r/>
      <w:hyperlink r:id="rId230">
        <w:r>
          <w:rPr>
            <w:color w:val="0000EE"/>
            <w:u w:val="single"/>
          </w:rPr>
          <w:t>https://www.seanews.com.tr/article/china-to-iran-free-passage-through-hormuz-must-be-ensured-mo191d76</w:t>
        </w:r>
      </w:hyperlink>
      <w:r>
        <w:t xml:space="preserve"> - China's Foreign Minister Wang Yi called for free navigation through the Strait of Hormuz following US and Israeli attacks on Iran. Concurrently, US President Donald Trump announced a maritime blockade of the strait effective April 13, threatening to neutralise Iranian vessels. The strait, critical for global energy trade and 45% of China's oil imports, faces severe disruption due to escalating regional conflict.</w:t>
      </w:r>
      <w:r/>
    </w:p>
    <w:p>
      <w:pPr>
        <w:pStyle w:val="ListNumber"/>
        <w:spacing w:line="240" w:lineRule="auto"/>
        <w:ind w:left="720"/>
      </w:pPr>
      <w:r/>
      <w:hyperlink r:id="rId231">
        <w:r>
          <w:rPr>
            <w:color w:val="0000EE"/>
            <w:u w:val="single"/>
          </w:rPr>
          <w:t>https://www.zawya.com/en/capital-markets/equities/mideast-stocks-gulf-bourses-mixed-as-investors-eye-possible-iran-war-deal-jhcym36p</w:t>
        </w:r>
      </w:hyperlink>
      <w:r>
        <w:t xml:space="preserve"> - * QatarEnergy cancelled 10 LNG cargoes destined for Edison between April and mid-June due to war-related supply disruptions. * The company's CEO stated that Iran's attacks knocked out 17% of QatarEnergy's LNG export capacity last month. * Edison indicated that Qatar may extend its force majeure on gas supplies beyond mid-June. * The Italian importer expects lost volumes to be replaced by U.S. LNG rather than Russian gas. * Dubai and Abu Dhabi stock indices rose, while Saudi Arabia's benchmark index fell slightly during the session. 275. </w:t>
      </w:r>
      <w:hyperlink r:id="rId231">
        <w:r>
          <w:rPr>
            <w:color w:val="0000EE"/>
            <w:u w:val="single"/>
          </w:rPr>
          <w:t>https://www.zawya.com/en/capital-markets/equities/mideast-stocks-gulf-bourses-mixed-as-investors-eye-possible-iran-war-deal-jhcym36p</w:t>
        </w:r>
      </w:hyperlink>
      <w:r>
        <w:t xml:space="preserve"> - * QatarEnergy cancelled 10 LNG cargoes for Italian importer Edison between April and mid-June due to war disruptions. * Iran attacks knocked out 17% of QatarEnergy's LNG export capacity last month, impacting shipping flows. * Qatar may extend a force majeure on gas supplies beyond mid-June, potentially shifting lost volumes to U.S. LNG. * Dubai and Abu Dhabi stock indices rose on optimism regarding a potential deal to end the Iran war. * Brent crude futures remained stable as investors doubted peace talks would immediately restore traffic through the Strait of Hormuz. 276. </w:t>
      </w:r>
      <w:hyperlink r:id="rId232">
        <w:r>
          <w:rPr>
            <w:color w:val="0000EE"/>
            <w:u w:val="single"/>
          </w:rPr>
          <w:t>https://www.greaterkashmir.com/world/china-urges-iran-to-ensure-safe-hormuz-navigation-as-indirect-us-iran-talks-continue-11730979</w:t>
        </w:r>
      </w:hyperlink>
      <w:r>
        <w:t xml:space="preserve"> - * China's Foreign Minister Wang Yi has called on Iran to guarantee safe maritime passage through the Strait of Hormuz while respecting its sovereignty. * Beijing expressed unanimous interest in reopening the shipping route and supports maintaining the ceasefire and resuming negotiations. * US President Donald Trump indicated a preference for a deal to end the war with Iran, describing upcoming diplomatic efforts as promising. * Pakistan has intensified mediation efforts in Tehran, with officials expressing optimism regarding the resumption of negotiations and potential breakthroughs on Iran's nuclear programme. * The US-enforced blockade on Iranian ports remains in place, with reports of unusual maritime activity including ships concealing their locations. 277. </w:t>
      </w:r>
      <w:hyperlink r:id="rId233">
        <w:r>
          <w:rPr>
            <w:color w:val="0000EE"/>
            <w:u w:val="single"/>
          </w:rPr>
          <w:t>https://www.gandul.ro/international/china-cere-deschiderea-stramtorii-ormuz-beijingul-preseaza-teheranul-libertatea-navigatiei-este-esentiala-globala-20862656</w:t>
        </w:r>
      </w:hyperlink>
      <w:r>
        <w:t xml:space="preserve"> - * Chinese Foreign Minister Wang Yi called on Iran to maintain the Strait of Hormuz as a critical global energy route. * The statement follows a phone conversation between Beijing and Tehran regarding regional stability and navigation rights. * US President Donald Trump indicated a potential deal could allow free ship passage in the Hormuz strait without attacks. * China agreed to US requests not to supply weapons to Iran while advocating for diplomatic solutions to the conflict. * The situation is described as being at a critical juncture between war and peace with a window for de-escalation. 278. </w:t>
      </w:r>
      <w:hyperlink r:id="rId234">
        <w:r>
          <w:rPr>
            <w:color w:val="0000EE"/>
            <w:u w:val="single"/>
          </w:rPr>
          <w:t>https://www.nzz.ch/international/trump-riskiert-mit-seeblockade-einen-showdown-iran-droht-aber-zoegert-ld.1933824</w:t>
        </w:r>
      </w:hyperlink>
      <w:r>
        <w:t xml:space="preserve"> - * The United States imposed a maritime blockade against Iranian ports, halting all sea trade within 36 hours. * Iran threatened retaliatory attacks on Gulf and Red Sea infrastructure, including the Saudi East-West pipeline. * Tehran has not yet acted on these threats despite warnings from General Ali Abdollahi. * Pakistan is mediating a second round of negotiations between Iran and Saudi Arabia to prevent escalation. * President Trump announced the deployment of a third aircraft carrier and additional troops to the region while expressing confidence in an imminent diplomatic resolution.</w:t>
      </w:r>
      <w:r/>
    </w:p>
    <w:p>
      <w:pPr>
        <w:pStyle w:val="ListNumber"/>
        <w:spacing w:line="240" w:lineRule="auto"/>
        <w:ind w:left="720"/>
      </w:pPr>
      <w:r/>
      <w:hyperlink r:id="rId235">
        <w:r>
          <w:rPr>
            <w:color w:val="0000EE"/>
            <w:u w:val="single"/>
          </w:rPr>
          <w:t>https://www.khaama.com/iran-warns-of-disrupting-gulf-trade-over-u-s-hormuz-blockade/</w:t>
        </w:r>
      </w:hyperlink>
      <w:r>
        <w:t xml:space="preserve"> - Iran has threatened to disrupt shipping in the Strait of Hormuz if the US maintains its naval blockade. A military adviser stated Iranian forces could target American vessels in the waterway. Tensions persist despite an ongoing ceasefire, with US Vice President J.D. Vance expected to lead upcoming negotiations. The Strait of Hormuz is a critical global energy transit route, and any disruption could significantly impact international markets.</w:t>
      </w:r>
      <w:r/>
    </w:p>
    <w:p>
      <w:pPr>
        <w:pStyle w:val="ListNumber"/>
        <w:spacing w:line="240" w:lineRule="auto"/>
        <w:ind w:left="720"/>
      </w:pPr>
      <w:r/>
      <w:hyperlink r:id="rId236">
        <w:r>
          <w:rPr>
            <w:color w:val="0000EE"/>
            <w:u w:val="single"/>
          </w:rPr>
          <w:t>https://thetricontinental.org/newsletterissue/a-primer-on-the-petrodollar/</w:t>
        </w:r>
      </w:hyperlink>
      <w:r>
        <w:t xml:space="preserve"> - * Tricontinental Institute explains the petrodollar system linking oil trade to US Treasury bonds and dollar dominance. * Iran links safe passage through the Strait of Hormuz to oil trade settlement in Chinese yuan. * Disruption of Hormuz transit could reduce demand for dollar assets and raise US borrowing costs. * The petroyuan currently accounts for no more than 5% of global oil trade due to limited convertibility. * US sanctions and military power maintain the dollar's primacy despite challenges from alternative currencies.</w:t>
      </w:r>
      <w:r/>
    </w:p>
    <w:p>
      <w:pPr>
        <w:pStyle w:val="ListNumber"/>
        <w:spacing w:line="240" w:lineRule="auto"/>
        <w:ind w:left="720"/>
      </w:pPr>
      <w:r/>
      <w:hyperlink r:id="rId237">
        <w:r>
          <w:rPr>
            <w:color w:val="0000EE"/>
            <w:u w:val="single"/>
          </w:rPr>
          <w:t>https://news.abplive.com/news/world/us-blockade-strait-of-hormuz-impact-india-oil-lpg-lng-prices-remittance-energy-crisis-2026-live-updtaes-1836796</w:t>
        </w:r>
      </w:hyperlink>
      <w:r>
        <w:t xml:space="preserve"> - Iran faces potential oil production cuts within weeks if a US naval blockade succeeds, as storage tanks are already over 50% full. India, which imports over 85% of its crude oil, risks higher fuel prices and supply disruptions since nearly 60% of its imports pass through the Strait of Hormuz. Experts warn that such a disruption could increase global energy prices and escalate geopolitical tensions.</w:t>
      </w:r>
      <w:r/>
    </w:p>
    <w:p>
      <w:pPr>
        <w:pStyle w:val="ListNumber"/>
        <w:spacing w:line="240" w:lineRule="auto"/>
        <w:ind w:left="720"/>
      </w:pPr>
      <w:r/>
      <w:hyperlink r:id="rId238">
        <w:r>
          <w:rPr>
            <w:color w:val="0000EE"/>
            <w:u w:val="single"/>
          </w:rPr>
          <w:t>https://www.africaninsider.com/world/middle-east-war-latest-threats-talks-and-sanctions-collide-in-fragile-standoff/</w:t>
        </w:r>
      </w:hyperlink>
      <w:r>
        <w:t xml:space="preserve"> - * Pakistan's Prime Minister Shehbaz Sharif met with Saudi Crown Prince Mohammed bin Salman to discuss advancing US-Iran peace talks. * Iran warned it would take hostages and sink US ships enforcing a blockade in the Strait of Hormuz. * The US Treasury issued new sanctions targeting over two dozen individuals and companies linked to oil transport magnate Mohammad Hossein Shamkhani. * The World Bank warned that the conflict could push millions more toward acute food insecurity globally. * Israel's military chief ordered areas south of Lebanon's Litani River to be turned into a Hezbollah 'kill zone'. 283. </w:t>
      </w:r>
      <w:hyperlink r:id="rId239">
        <w:r>
          <w:rPr>
            <w:color w:val="0000EE"/>
            <w:u w:val="single"/>
          </w:rPr>
          <w:t>https://www.okaz.com.sa/politics/na/2244424</w:t>
        </w:r>
      </w:hyperlink>
      <w:r>
        <w:t xml:space="preserve"> - * Qatari Finance Minister Ali bin Ahmed Al-Kuwari warned of a severe global energy crisis during the IMF Spring Meetings in Washington. * The minister stated that some countries may face power shortages preventing full illumination within months due to the Iran conflict. * He highlighted the strategic risk posed by the closure of the Strait of Hormuz, which could disrupt essential goods and energy supplies. * Al-Kuwari noted that damage to Qatar's Ras Laffan LNG facility could take up to five years to fully restore production capacity. * The minister also cautioned about global helium supply disruptions, with Qatar providing 30% of world exports, affecting semiconductor manufacturing.</w:t>
      </w:r>
      <w:r/>
    </w:p>
    <w:p>
      <w:pPr>
        <w:pStyle w:val="ListNumber"/>
        <w:spacing w:line="240" w:lineRule="auto"/>
        <w:ind w:left="720"/>
      </w:pPr>
      <w:r/>
      <w:hyperlink r:id="rId240">
        <w:r>
          <w:rPr>
            <w:color w:val="0000EE"/>
            <w:u w:val="single"/>
          </w:rPr>
          <w:t>https://www.ksta.de/politik/iran-liveblog-trump-kuendigt-spitzengespraech-zwischen-israel-und-libanon-an-1233018</w:t>
        </w:r>
      </w:hyperlink>
      <w:r>
        <w:t xml:space="preserve"> - The US military has implemented a blockade of Iranian ports in the Strait of Hormus, halting maritime trade and raising global energy security concerns. The International Energy Agency warns that April could be more difficult for energy markets than March due to the disruption of oil and gas shipments. China has condemned the blockade as dangerous and irresponsible, while Iran threatens reciprocal blockades of the Red Sea and Persian Gulf. Despite the blockade, a sanctioned tanker managed to pass through the strait, highlighting enforcement challenges.</w:t>
      </w:r>
      <w:r/>
    </w:p>
    <w:p>
      <w:pPr>
        <w:pStyle w:val="ListNumber"/>
        <w:spacing w:line="240" w:lineRule="auto"/>
        <w:ind w:left="720"/>
      </w:pPr>
      <w:r/>
      <w:hyperlink r:id="rId241">
        <w:r>
          <w:rPr>
            <w:color w:val="0000EE"/>
            <w:u w:val="single"/>
          </w:rPr>
          <w:t>https://timesofindia.indiatimes.com/world/us/us-blockade-no-iranian-ship-allowed-to-cross-strait-of-hormuz-last-three-days-10-sent-back/articleshow/130297397.cms</w:t>
        </w:r>
      </w:hyperlink>
      <w:r>
        <w:t xml:space="preserve"> - The US military has turned back 10 vessels attempting to depart Iranian ports since the blockade began on Monday. US Central Command reports zero ships have successfully crossed the Strait of Hormuz under the blockade, though maritime tracking data suggests some vessels initially transited before reversing course. The blockade, announced by the Trump administration following failed negotiations in Islamabad, is enforced in the Gulf of Oman and aims to halt sea trade linked to Iran. Diplomatic talks between the US and Iran are expected to resume later this week in Pakistan.</w:t>
      </w:r>
      <w:r/>
    </w:p>
    <w:p>
      <w:pPr>
        <w:pStyle w:val="ListNumber"/>
        <w:spacing w:line="240" w:lineRule="auto"/>
        <w:ind w:left="720"/>
      </w:pPr>
      <w:r/>
      <w:hyperlink r:id="rId242">
        <w:r>
          <w:rPr>
            <w:color w:val="0000EE"/>
            <w:u w:val="single"/>
          </w:rPr>
          <w:t>https://peakoil.com/publicpolicy/europe-is-desperate-for-american-natural-gas-fcg-owns-companies-selling-it-to-them</w:t>
        </w:r>
      </w:hyperlink>
      <w:r>
        <w:t xml:space="preserve"> - A geopolitical crisis in the Strait of Hormuz has intensified Europe's reliance on American natural gas as an alternative to Russian supplies. The First Trust Natural Gas ETF (FCG) holds companies selling LNG to European buyers, benefiting from this shift. US LNG imports to the EU rose significantly between 2021 and 2025. However, the fund's performance remains sensitive to commodity price fluctuations and the resolution of the regional conflict.</w:t>
      </w:r>
      <w:r/>
    </w:p>
    <w:p>
      <w:pPr>
        <w:pStyle w:val="ListNumber"/>
        <w:spacing w:line="240" w:lineRule="auto"/>
        <w:ind w:left="720"/>
      </w:pPr>
      <w:r/>
      <w:hyperlink r:id="rId243">
        <w:r>
          <w:rPr>
            <w:color w:val="0000EE"/>
            <w:u w:val="single"/>
          </w:rPr>
          <w:t>https://www.ndtv.com/world-news/us-china-tensions-rise-over-hormuz-blockade-before-trumps-beijing-trip-11364334#publisher=newsstand</w:t>
        </w:r>
      </w:hyperlink>
      <w:r>
        <w:t xml:space="preserve"> - Donald Trump has imposed a naval blockade on the Strait of Hormuz, threatening to intercept ships violating the order, which directly impacts China's energy supply routes. Beijing has condemned the move as dangerous and irresponsible, warning of potential retaliation including rare earth export controls. Tensions rise a month before Trump's scheduled visit to China, with both nations exchanging sharp rhetoric over Iran and Middle East stability. The situation risks a direct confrontation between US Navy ships and Chinese-aligned vessels, potentially disrupting global energy markets and trade.</w:t>
      </w:r>
      <w:r/>
    </w:p>
    <w:p>
      <w:pPr>
        <w:pStyle w:val="ListNumber"/>
        <w:spacing w:line="240" w:lineRule="auto"/>
        <w:ind w:left="720"/>
      </w:pPr>
      <w:r/>
      <w:hyperlink r:id="rId244">
        <w:r>
          <w:rPr>
            <w:color w:val="0000EE"/>
            <w:u w:val="single"/>
          </w:rPr>
          <w:t>https://www.indiandefensenews.in/2026/04/iran-threatens-to-block-red-sea-trade.html</w:t>
        </w:r>
      </w:hyperlink>
      <w:r>
        <w:t xml:space="preserve"> - * Iran's military central command warned of blocking trade in the Red Sea, Persian Gulf, and Sea of Oman. * The threat follows a US naval blockade of Iranian ports implemented on Monday after failed peace talks in Pakistan. * US forces deployed a 9,000-ton destroyer equipped with Tomahawk missiles to enforce the blockade. * Ali Abdollahi stated that continued insecurity for Iranian vessels would be treated as a prelude to violating the ceasefire. * The escalation heightens tensions around the Strait of Hormuz, a critical chokepoint for global oil shipments. 289. </w:t>
      </w:r>
      <w:hyperlink r:id="rId245">
        <w:r>
          <w:rPr>
            <w:color w:val="0000EE"/>
            <w:u w:val="single"/>
          </w:rPr>
          <w:t>https://www.indiandefensenews.in/2026/04/mea-reveals-modi-trump-call-jaishankar.html</w:t>
        </w:r>
      </w:hyperlink>
      <w:r>
        <w:t xml:space="preserve"> - * India's Ministry of External Affairs disclosed Prime Minister Narendra Modi's phone call with US President Donald Trump regarding the Iran War 2026. * Leaders discussed securing the Strait of Hormuz and maintaining freedom of navigation in West Asia. * Foreign Minister S. Jaishankar and Petroleum Minister Hardeep Singh Puri intensified outreach to Gulf nations to protect Indian citizens and energy supplies. * The diplomatic push aims to balance US strategic interests with India's energy security and regional stability. * Concerns remain high regarding potential disruptions to global oil flows and trade due to the conflict. 290. </w:t>
      </w:r>
      <w:hyperlink r:id="rId246">
        <w:r>
          <w:rPr>
            <w:color w:val="0000EE"/>
            <w:u w:val="single"/>
          </w:rPr>
          <w:t>https://thesharpdaily.com/kenya-fuel-subsidy-pressure-rising-import-costs-2026/?utm_source=rss&amp;utm_medium=rss&amp;utm_campaign=kenya-fuel-subsidy-pressure-rising-import-costs-2026</w:t>
        </w:r>
      </w:hyperlink>
      <w:r>
        <w:t xml:space="preserve"> - * Kenya's Energy and Petroleum Regulatory Authority increased diesel prices by 24.2% to Sh206.84 per litre due to global crude price hikes and supply disruptions. * The government deployed a Sh6.5 billion subsidy and reduced VAT to 13% to mitigate consumer impact, though the Petroleum Development Levy Fund reserves may last only two months. * Geopolitical tensions in the Middle East, specifically disruptions to the Strait of Hormuz, have forced suppliers like Saudi Aramco Trading Fujairah to source from alternative, costlier locations. * Landed costs for kerosene and diesel have more than doubled since February, with contractual Material Adverse Change clauses allowing suppliers to revise pricing terms upward. * Sustained price increases threaten to feed into inflation and strain public finances given Kenya's heavy reliance on imported petroleum products. 291. </w:t>
      </w:r>
      <w:hyperlink r:id="rId247">
        <w:r>
          <w:rPr>
            <w:color w:val="0000EE"/>
            <w:u w:val="single"/>
          </w:rPr>
          <w:t>https://dailypost.ng/2026/04/16/iran-us-military-takes-control-of-strait-of-hormuz/</w:t>
        </w:r>
      </w:hyperlink>
      <w:r>
        <w:t xml:space="preserve"> - * The US Central Command confirmed American naval forces have enforced a blockade in the Strait of Hormuz, turning back ten vessels since Monday. * The guided-missile destroyer USS Spruance intercepted an Iranian-flagged cargo ship attempting to evade the restriction, forcing it to reverse course. * US President Donald Trump announced the blockade, which caused crude oil prices to surge above $100 per barrel. * Iran has warned of severe consequences regarding the blockage of the strategic waterway critical for global energy supplies. * The conflict in the Middle East has escalated since 28th February 2026, lasting over seven weeks.</w:t>
      </w:r>
      <w:r/>
    </w:p>
    <w:p>
      <w:pPr>
        <w:pStyle w:val="ListNumber"/>
        <w:spacing w:line="240" w:lineRule="auto"/>
        <w:ind w:left="720"/>
      </w:pPr>
      <w:r/>
      <w:hyperlink r:id="rId248">
        <w:r>
          <w:rPr>
            <w:color w:val="0000EE"/>
            <w:u w:val="single"/>
          </w:rPr>
          <w:t>https://sbynews.com/2026/04/15/china-sends-warning-to-us-over-blockading-their-ships/</w:t>
        </w:r>
      </w:hyperlink>
      <w:r>
        <w:t xml:space="preserve"> - China's defence minister Dong Jun warned the US against interfering with Chinese vessels transiting the Strait of Hormuz. The US Central Command announced a naval blockade targeting all maritime traffic entering and exiting Iranian ports from 13 April. China stated it has trade and energy agreements with Iran and expects others not to meddle in its affairs. The US blockade will be enforced impartially against vessels of all nations but will not impede freedom of navigation for non-Iranian ports.</w:t>
      </w:r>
      <w:r/>
    </w:p>
    <w:p>
      <w:pPr>
        <w:pStyle w:val="ListNumber"/>
        <w:spacing w:line="240" w:lineRule="auto"/>
        <w:ind w:left="720"/>
      </w:pPr>
      <w:r/>
      <w:hyperlink r:id="rId249">
        <w:r>
          <w:rPr>
            <w:color w:val="0000EE"/>
            <w:u w:val="single"/>
          </w:rPr>
          <w:t>https://www.business-standard.com/world-news/west-asia-conflict-us-trump-iran-strait-of-hormuz-blockade-war-ceasefire-126041600214_1.html</w:t>
        </w:r>
      </w:hyperlink>
      <w:r>
        <w:t xml:space="preserve"> - * Iran's top military leadership warned it could block exports and imports across the Persian Gulf, Sea of Oman, and Red Sea if the US blockade continues. * US Treasury Secretary Scott Bessent stated Washington is ready to impose secondary sanctions on financial institutions supporting Iranian financial flows. * India is set to increase liquefied natural gas and liquefied petroleum gas imports from the US while simultaneously importing around 4 million barrels of Iranian oil. * The Securities and Exchange Board of India allowed companies to reduce IPO sizes by up to 50 per cent due to market uncertainty linked to the conflict. * US Navy warships warned merchant vessels near Iran that they may be boarded and forced to comply with the blockade. 294. </w:t>
      </w:r>
      <w:hyperlink r:id="rId250">
        <w:r>
          <w:rPr>
            <w:color w:val="0000EE"/>
            <w:u w:val="single"/>
          </w:rPr>
          <w:t>https://www.business-standard.com/world-news/iran-won-t-leave-hormuz-until-rights-fully-secured-khamenei-s-advisor-126041600277_1.html</w:t>
        </w:r>
      </w:hyperlink>
      <w:r>
        <w:t xml:space="preserve"> - * Mohsen Rezaei, military adviser to Iran's Supreme Leader, stated that Iran will not withdraw from the Strait of Hormuz until its rights are fully secured. * The US Central Command announced a comprehensive blockade of Iranian ports, halting all maritime trade within 36 hours. * Rezaei claimed Iran is prepared for long-term conflict and accused the US of avoiding the Strait of Hormuz due to fear of prolonged war. * The strategic waterway, through which nearly one-fifth of the world's oil supply passes, remains a focal point of confrontation between Iran and the US. * Diplomatic engagement continues in the background to find a solution to end hostilities in West Asia. 295. </w:t>
      </w:r>
      <w:hyperlink r:id="rId251">
        <w:r>
          <w:rPr>
            <w:color w:val="0000EE"/>
            <w:u w:val="single"/>
          </w:rPr>
          <w:t>https://www.lidovky.cz/nazory/hormuzsky-pruliv-usa-iran-valka-husiove-japonsko-cina-ropa-tankery.A260415_161622_ln_nazory_lgs#utm_source=rss&amp;utm_medium=feed&amp;utm_campaign=ln_lidovky&amp;utm_content=main</w:t>
        </w:r>
      </w:hyperlink>
      <w:r>
        <w:t xml:space="preserve"> - * The US has detained six tankers leaving Iranian ports to prevent oil and gas shipments from passing through the Strait of Hormuz. * A complete blockade could disrupt 20% of global oil and gas trade, driving prices near or above $100 per barrel. * NATO's former commander James Stavridis warns that a full closure contradicts US long-term policy and international law. * Japan faces an energy crisis following recent election victories, while the EU reports a 220 billion euro increase in fossil fuel import costs. * China condemns the blockade as irresponsible and threatens to halt purchases of Iranian oil if the US proceeds. * Saudi Arabia fears Houthi rebels may close the Bab el-Mandeb strait, potentially creating two simultaneous blockades affecting global trade routes. 296. </w:t>
      </w:r>
      <w:hyperlink r:id="rId252">
        <w:r>
          <w:rPr>
            <w:color w:val="0000EE"/>
            <w:u w:val="single"/>
          </w:rPr>
          <w:t>https://regtechtimes.com/us-expands-sanctions-on-iran-oil-industry/</w:t>
        </w:r>
      </w:hyperlink>
      <w:r>
        <w:t xml:space="preserve"> - * The United States has announced stricter sanctions targeting a network of individuals, companies, and ships involved in transporting Iranian oil. * The measures focus on limiting Iran's ability to earn revenue through oil exports, which remain a main source of income for the country. * Tensions have escalated as Iran maintains the closure of the Strait of Hormuz, a critical global oil route, raising concerns about supply disruptions. * The US has also implemented a naval blockade around Iranian ports and ended a temporary waiver allowing Iranian oil already at sea to be sold. * These actions aim to increase economic pressure on Iran and disrupt the full chain of oil transport during the ongoing conflict. 297. </w:t>
      </w:r>
      <w:hyperlink r:id="rId253">
        <w:r>
          <w:rPr>
            <w:color w:val="0000EE"/>
            <w:u w:val="single"/>
          </w:rPr>
          <w:t>https://meyka.com/blog/iran-ceasefire-talks-april-16-trump-signals-new-negotiations-1604/</w:t>
        </w:r>
      </w:hyperlink>
      <w:r>
        <w:t xml:space="preserve"> - * President Donald Trump indicated that ceasefire talks with Iran could resume within two days, potentially in Pakistan. * The US military has fully implemented a blockade of Iranian ports, halting all sea trade within 36 hours. * Secretary of State Marco Rubio described Israel-Lebanon negotiations in Washington as a historic opportunity to prevent regional escalation. * Global energy markets are reacting to the standoff, with oil prices rallying on supply concerns while equity markets gain on reduced geopolitical risk. * Investors are monitoring the Strait of Hormuz, through which 21% of global petroleum passes, for signs of further supply disruption or resolution. 298. </w:t>
      </w:r>
      <w:hyperlink r:id="rId254">
        <w:r>
          <w:rPr>
            <w:color w:val="0000EE"/>
            <w:u w:val="single"/>
          </w:rPr>
          <w:t>https://www.tz.de/politik/iran-news-teheran-strasse-hormus-usa-trump-eskalation-verhandlungen-aktuell-ticker-zr-94264089.html</w:t>
        </w:r>
      </w:hyperlink>
      <w:r>
        <w:t xml:space="preserve"> - * Iran indicates willingness to allow free passage for ships on the Omani side of the Strait of Hormuz in exchange for US concessions on frozen assets and sanctions. * US President Donald Trump's administration is prepared for new negotiations, with a second round likely to take place in Islamabad, Pakistan. * Iranian military officials threaten to sink US warships and block all shipping through the Persian Gulf if the US blockade continues. * US Finance Minister Scott Bessent warns of financial sanctions against entities continuing to buy Iranian oil or manage Iranian assets. * The Strait of Hormuz remains a critical chokepoint for global energy exports, with over 20,000 sailors currently stranded in the Gulf due to the conflict. 299. </w:t>
      </w:r>
      <w:hyperlink r:id="rId255">
        <w:r>
          <w:rPr>
            <w:color w:val="0000EE"/>
            <w:u w:val="single"/>
          </w:rPr>
          <w:t>https://www.luxtimes.lu/world/iran-linked-ships-take-new-path-to-trickle-into-the-persian-gulf/146012567.html</w:t>
        </w:r>
      </w:hyperlink>
      <w:r>
        <w:t xml:space="preserve"> - * At least two US-sanctioned, Iran-linked vessels, G Summer and Hong Lu, successfully transited the Strait of Hormuz into the Persian Gulf on Thursday via a circuitous route between Iran's Larak and Qeshm islands. * The transits occurred as the US blockade entered its third day, with traffic slowing to a trickle despite no laden Iranian oil tankers appearing to exit the strait. * Ship-tracking data indicates other vessels, including the bulk carrier Rosalina and products tanker Nobler, have also utilized the new path or departed the Gulf, while US Central Command claims no vessels have breached its blockade. * The movement of these dark-fleet vessels highlights ongoing diplomatic tensions and the risk to the wartime flow of approximately 1.7 million barrels per day through one of the world's busiest shipping corridors. 300. </w:t>
      </w:r>
      <w:hyperlink r:id="rId256">
        <w:r>
          <w:rPr>
            <w:color w:val="0000EE"/>
            <w:u w:val="single"/>
          </w:rPr>
          <w:t>https://unn.ua/en/news/sanctioned-russian-lng-from-portovaya-plant-shipped-to-india-for-the-first-time-media</w:t>
        </w:r>
      </w:hyperlink>
      <w:r>
        <w:t xml:space="preserve"> - * LSEG shipping data indicates a cargo of liquefied natural gas from Russia's sanctioned Portovaya plant is en route to India's Dahej LNG import terminal. * This potential delivery would mark the first shipment of sanctioned Russian LNG to India since US President Donald Trump claimed Prime Minister Narendra Modi promised to halt Russian energy purchases. * India has not publicly confirmed such commitments, citing price and supply security as decision drivers amid Middle East conflict disruptions. * The move aligns with Kremlin efforts to redirect LNG exports away from Europe ahead of the EU's 2027 import ban on Russian gas. * Previously, sanctioned Russian LNG from Portovaya and Arctic LNG-2 was exclusively delivered to China's Beihai port. 301. </w:t>
      </w:r>
      <w:hyperlink r:id="rId257">
        <w:r>
          <w:rPr>
            <w:color w:val="0000EE"/>
            <w:u w:val="single"/>
          </w:rPr>
          <w:t>https://en.interfax.com.ua/news/economic/1159637.html</w:t>
        </w:r>
      </w:hyperlink>
      <w:r>
        <w:t xml:space="preserve"> - * US Treasury Secretary Scott Bessent announced the decision not to renew general licenses for the sale of Russian and Iranian oil. * The move follows the expiration of General License No. 134, which previously allowed transactions until April 11, 2026. * New restrictions prohibit transactions involving Cuba, Iran, North Korea, and occupied Ukrainian territories. * The decision impacts global natural gas and oil markets by tightening sanctions on key exporting nations. * The policy change was confirmed during a press briefing at the White House. 302. </w:t>
      </w:r>
      <w:hyperlink r:id="rId258">
        <w:r>
          <w:rPr>
            <w:color w:val="0000EE"/>
            <w:u w:val="single"/>
          </w:rPr>
          <w:t>https://www.thehindubusinessline.com/markets/commodities/indian-lng-importers-scoop-up-spot-shipments-after-prices-recede/article70867991.ece</w:t>
        </w:r>
      </w:hyperlink>
      <w:r>
        <w:t xml:space="preserve"> - * Bharat Petroleum Corp, Gail India Ltd, and Gujarat State Petroleum Corp purchased spot LNG shipments for April to June delivery below $16 per million Btu. * The purchases follow a price dip after spot rates fell from a peak of roughly $25 per million Btu triggered by the war in West Asia. * India faces a supply crunch with LNG deliveries down 14% compared to the same period last year due to disruptions in the Strait of Hormuz and attacks on Qatar's export plant. * Indian Oil Corp canceled a tender scheduled for April 15 as prices remained approximately 50% higher than pre-war levels. * The move marks a shift from earlier limited spot purchases and canceled tenders caused by high costs. 303. </w:t>
      </w:r>
      <w:hyperlink r:id="rId259">
        <w:r>
          <w:rPr>
            <w:color w:val="0000EE"/>
            <w:u w:val="single"/>
          </w:rPr>
          <w:t>https://www.dawn.com/news/1992248/can-iran-legally-impose-tolls-on-the-strait-of-hormuz</w:t>
        </w:r>
      </w:hyperlink>
      <w:r>
        <w:t xml:space="preserve"> - * Iran has demanded the right to collect tolls on vessels passing through the Strait of Hormuz as a precondition to ending the war following US-Israeli strikes. * The strait, a critical energy shipping lane for approximately 20 per cent of the world's oil, lies within the territorial waters of Iran and Oman. * Under the UN Convention on the Law of the Sea (UNCLOS), bordering states can regulate passage within their territorial sea but must permit innocent passage, which the US disputes Iran's authority to charge tolls against. * There is no formal enforcement mechanism for UNCLOS, though the UN Security Council could pass a resolution opposing the tolls, and companies may redirect shipments or face expanded sanctions. * The status of any toll collections remains unconfirmed as Iran effectively closed the strait in response to recent military actions. 304. </w:t>
      </w:r>
      <w:hyperlink r:id="rId260">
        <w:r>
          <w:rPr>
            <w:color w:val="0000EE"/>
            <w:u w:val="single"/>
          </w:rPr>
          <w:t>https://www.ndtv.com/world-news/us-iran-war-news-us-to-not-extend-russian-iranian-oil-sanctions-waiver-it-may-affect-india-11363941#publisher=newsstand</w:t>
        </w:r>
      </w:hyperlink>
      <w:r>
        <w:t xml:space="preserve"> - * The US Treasury Department announced it will not renew sanctions waivers allowing the purchase of Russian and Iranian oil loaded before specific deadlines. * Treasury Secretary Scott Bessent confirmed the expiration of the general licence for Russian oil and Iranian oil, ending a short-term measure to stabilise global energy prices. * India was a major beneficiary of these waivers, having secured approximately 30 million barrels of Russian oil and received Iranian crude deliveries at its ports. * The decision aligns with the Trump administration's 'maximum pressure' approach on Iran and faces criticism from US Democrats who argue the waivers funded Russia's war machine. * The move signals a shift away from using sanctions relief to lower soaring global energy prices amidst the ongoing conflict in the Middle East. 305. </w:t>
      </w:r>
      <w:hyperlink r:id="rId261">
        <w:r>
          <w:rPr>
            <w:color w:val="0000EE"/>
            <w:u w:val="single"/>
          </w:rPr>
          <w:t>https://www.devdiscourse.com/article/politics/3875765-tensions-escalate-amid-us-iran-standoff-in-gulf</w:t>
        </w:r>
      </w:hyperlink>
      <w:r>
        <w:t xml:space="preserve"> - * Iran's joint military command threatened to cease regional trade unless the US lifts its blockade of Iranian ports. * US President Donald Trump stated that the conflict with Iran was nearing its end in a Wednesday interview. * US Treasury Secretary Scott Bessent announced potential secondary sanctions on financial institutions doing business with Iran. * Negotiations for a ceasefire between the US and Iran are advancing with another round of talks anticipated. * A Pakistani delegation arrived in Tehran for diplomatic engagements while Israel continues military operations against Hezbollah in Lebanon.</w:t>
      </w:r>
      <w:r/>
    </w:p>
    <w:p>
      <w:pPr>
        <w:pStyle w:val="ListNumber"/>
        <w:spacing w:line="240" w:lineRule="auto"/>
        <w:ind w:left="720"/>
      </w:pPr>
      <w:r/>
      <w:hyperlink r:id="rId262">
        <w:r>
          <w:rPr>
            <w:color w:val="0000EE"/>
            <w:u w:val="single"/>
          </w:rPr>
          <w:t>https://www.dawn.com/news/1992134/11-nations-urge-support-for-states-facing-middle-east-war-fallout</w:t>
        </w:r>
      </w:hyperlink>
      <w:r>
        <w:t xml:space="preserve"> - Finance ministers from 11 countries called for coordinated emergency support from the IMF and World Bank for states affected by the Middle East war. The conflict has led to a US blockade of Iranian ports and a threat by Iran to disrupt the Strait of Hormuz and Red Sea trade routes. The statement highlights risks to global energy security, supply chains, and financial stability. Meanwhile, peace talks between the US and Iran are ongoing with support from China and Pakistan.</w:t>
      </w:r>
      <w:r/>
    </w:p>
    <w:p>
      <w:pPr>
        <w:pStyle w:val="ListNumber"/>
        <w:spacing w:line="240" w:lineRule="auto"/>
        <w:ind w:left="720"/>
      </w:pPr>
      <w:r/>
      <w:hyperlink r:id="rId263">
        <w:r>
          <w:rPr>
            <w:color w:val="0000EE"/>
            <w:u w:val="single"/>
          </w:rPr>
          <w:t>https://unn.ua/en/news/us-sanctioned-supertankers-break-through-blockade-to-persian-gulf</w:t>
        </w:r>
      </w:hyperlink>
      <w:r>
        <w:t xml:space="preserve"> - Two supertankers, RHN and Alicia, linked to Iranian oil transport, entered the Persian Gulf via the Strait of Hormuz despite a US naval blockade. The US Central Command claimed no vessels had successfully breached the restrictions, citing failed negotiations in Islamabad. Iranian media reported at least one tanker reached an Iranian port, while US allies reportedly refused a naval mission in the strait. Analysts suggest Iran may temporarily maintain production by drawing on stored resources despite the expected reduction in exports.</w:t>
      </w:r>
      <w:r/>
    </w:p>
    <w:p>
      <w:pPr>
        <w:pStyle w:val="ListNumber"/>
        <w:spacing w:line="240" w:lineRule="auto"/>
        <w:ind w:left="720"/>
      </w:pPr>
      <w:r/>
      <w:hyperlink r:id="rId264">
        <w:r>
          <w:rPr>
            <w:color w:val="0000EE"/>
            <w:u w:val="single"/>
          </w:rPr>
          <w:t>https://www.thehindubusinessline.com/news/world/how-us-blockade-on-iran-sanctioned-ships-turning-around/article70867606.ece</w:t>
        </w:r>
      </w:hyperlink>
      <w:r>
        <w:t xml:space="preserve"> - The US Navy has fully implemented a sea blockade against Iran, halting all economic trade by sea entering or leaving Iranian ports. US Central Command reports that nine vessels have complied with orders to turn around, while others have halted or reduced movement in the Strait of Hormuz and Gulf of Oman. The blockade aims to pressure Iran's economy, particularly its oil industry, by preventing exports and imports, though humanitarian shipments are permitted. Iran has threatened to completely block exports and imports across the Persian Gulf region in response, warning that the US move is a prelude to violating the ceasefire.</w:t>
      </w:r>
      <w:r/>
    </w:p>
    <w:p>
      <w:pPr>
        <w:pStyle w:val="ListNumber"/>
        <w:spacing w:line="240" w:lineRule="auto"/>
        <w:ind w:left="720"/>
      </w:pPr>
      <w:r/>
      <w:hyperlink r:id="rId265">
        <w:r>
          <w:rPr>
            <w:color w:val="0000EE"/>
            <w:u w:val="single"/>
          </w:rPr>
          <w:t>https://thefinancialexpress.com.bd/world/us-sanctioned-tankers-enter-gulf-despite-blockade</w:t>
        </w:r>
      </w:hyperlink>
      <w:r>
        <w:t xml:space="preserve"> - * The US has imposed a blockade on Iranian ports, halting seaborne trade in and out of the country. * A US-sanctioned Chinese-owned tanker, the Rich Starry, was intercepted while attempting to leave the Strait of Hormuz. * Iran warned it would retaliate and halt trade flows in the Gulf, Sea of Oman, and Red Sea if the blockade continues. * The US does not plan to renew a 30-day waiver of sanctions on Iranian oil at sea, which expires this week. * Diplomatic efforts to end the conflict between the US and Iran are ongoing, with talks potentially returning to Pakistan.</w:t>
      </w:r>
      <w:r/>
    </w:p>
    <w:p>
      <w:pPr>
        <w:pStyle w:val="ListNumber"/>
        <w:spacing w:line="240" w:lineRule="auto"/>
        <w:ind w:left="720"/>
      </w:pPr>
      <w:r/>
      <w:hyperlink r:id="rId266">
        <w:r>
          <w:rPr>
            <w:color w:val="0000EE"/>
            <w:u w:val="single"/>
          </w:rPr>
          <w:t>https://www.darnews.com/world/the-latest-pakistans-army-chief-to-meet-iranian-officials-in-tehran-to-push-new-us-iran-talks-4e51f6c1</w:t>
        </w:r>
      </w:hyperlink>
      <w:r>
        <w:t xml:space="preserve"> - The US has fully implemented a naval blockade on Iranian ports, halting all sea trade and enforcing the measure impartially against vessels of all nations. US Treasury Secretary Scott Bessent announced new economic sanctions targeting countries doing business with Iran, describing the move as a financial equivalent to a bombing campaign. Meanwhile, Pakistan's army chief is set to meet Iranian officials in Tehran to facilitate a second round of US-Iran negotiations, with potential talks to resume in Islamabad. Concurrently, China's foreign minister stated that reopening the Strait of Hormuz is an international demand, while Wall Street hit record highs on hopes for a ceasefire and the resumption of oil flows.</w:t>
      </w:r>
      <w:r/>
    </w:p>
    <w:p>
      <w:pPr>
        <w:pStyle w:val="ListNumber"/>
        <w:spacing w:line="240" w:lineRule="auto"/>
        <w:ind w:left="720"/>
      </w:pPr>
      <w:r/>
      <w:hyperlink r:id="rId267">
        <w:r>
          <w:rPr>
            <w:color w:val="0000EE"/>
            <w:u w:val="single"/>
          </w:rPr>
          <w:t>https://www.deccanchronicle.com/world/iran-us-war-live-updates-1950777</w:t>
        </w:r>
      </w:hyperlink>
      <w:r>
        <w:t xml:space="preserve"> - Iranian military adviser Mohsen Rezaei warned of hostage-taking and sinking US ships enforcing a blockade in the Strait of Hormuz. The US Treasury issued new sanctions targeting over two dozen individuals and entities linked to oil transport magnate Mohammad Hossein Shamkhani. US officials stated they have blocked 10 vessels from Iranian ports, though tracking data shows some ships crossed the strait. The conflict raises fears of increased global food insecurity as the World Bank warns of rising hunger. Meanwhile, the US and Israel express alignment in objectives to contain Iran and reopen the strait.</w:t>
      </w:r>
      <w:r/>
    </w:p>
    <w:p>
      <w:pPr>
        <w:pStyle w:val="ListNumber"/>
        <w:spacing w:line="240" w:lineRule="auto"/>
        <w:ind w:left="720"/>
      </w:pPr>
      <w:r/>
      <w:hyperlink r:id="rId268">
        <w:r>
          <w:rPr>
            <w:color w:val="0000EE"/>
            <w:u w:val="single"/>
          </w:rPr>
          <w:t>https://www.actualno.com/asia/blokada-sreshtu-blokada-kak-ormuzkijat-protok-se-prevyrna-v-oryjie-news_2581778.html</w:t>
        </w:r>
      </w:hyperlink>
      <w:r>
        <w:t xml:space="preserve"> - * US announced a naval blockade of Iranian ports following a summit in Islamabad that failed to resolve the conflict. * The blockade aims to cut Iran's economic revenue but faces challenges due to Iranian social cohesion and resilient missile capabilities. * Strategic analysis suggests the move impacts Gulf monarchies, East Asian allies, and China by threatening energy security and trade routes through the Strait of Hormuz. * Experts warn that blocking the strait could force net energy-importing economies to implement severe conservation measures. * The situation is described as a 'Great Energy War' where control over energy corridors defines the strategic competition between major powers.</w:t>
      </w:r>
      <w:r/>
    </w:p>
    <w:p>
      <w:pPr>
        <w:pStyle w:val="ListNumber"/>
        <w:spacing w:line="240" w:lineRule="auto"/>
        <w:ind w:left="720"/>
      </w:pPr>
      <w:r/>
      <w:hyperlink r:id="rId269">
        <w:r>
          <w:rPr>
            <w:color w:val="0000EE"/>
            <w:u w:val="single"/>
          </w:rPr>
          <w:t>https://www.theguardian.com/world/live/2026/apr/16/middle-east-crisis-live-iran-war-news-us-trump-ceasefire-deal-lebanon-israel-oil-sanctions-latest-updates</w:t>
        </w:r>
      </w:hyperlink>
      <w:r>
        <w:t xml:space="preserve"> - The US Treasury announced new sanctions targeting oil transport infrastructure and over two dozen entities linked to Iranian petroleum shipping magnate Mohammad Hossein Shamkhani. Simultaneously, the White House denied requests for an extension to the US-Iran ceasefire, stating talks remain productive. Diplomatic efforts continue with Israel and Lebanon scheduled to hold their first face-to-face talks in decades, mediated by the US. Pakistan is acting as the sole mediator for upcoming US-Iran negotiations, with a second round likely to take place in Islamabad. Major Wall Street indices rose on optimism regarding a potential US-Iran agreement.</w:t>
      </w:r>
      <w:r/>
    </w:p>
    <w:p>
      <w:pPr>
        <w:pStyle w:val="ListNumber"/>
        <w:spacing w:line="240" w:lineRule="auto"/>
        <w:ind w:left="720"/>
      </w:pPr>
      <w:r/>
      <w:hyperlink r:id="rId270">
        <w:r>
          <w:rPr>
            <w:color w:val="0000EE"/>
            <w:u w:val="single"/>
          </w:rPr>
          <w:t>https://thefinancialdaily.com/strait-of-hormuz-at-the-crossroads-of-law-and-power/</w:t>
        </w:r>
      </w:hyperlink>
      <w:r>
        <w:t xml:space="preserve"> - A 40-day confrontation between Iran and the US-Israel axis transformed the Strait of Hormuz from a neutral transit corridor into a strategic instrument of coercion, disrupting nearly one-fifth of global oil shipments and LNG exports. The crisis triggered immediate economic volatility, including surging oil prices and increased shipping insurance premiums, while highlighting the weaponization of maritime chokepoints. Diplomatic efforts led by Pakistan, involving Field Marshal Asim Munir and Prime Minister Shehbaz Sharif, facilitated talks aimed at reopening the strait and addressing the Iranian nuclear program. A potential peace framework is emerging that requires guaranteed freedom of navigation and multilateral monitoring to restore confidence in global energy markets.</w:t>
      </w:r>
      <w:r/>
    </w:p>
    <w:p>
      <w:pPr>
        <w:pStyle w:val="ListNumber"/>
        <w:spacing w:line="240" w:lineRule="auto"/>
        <w:ind w:left="720"/>
      </w:pPr>
      <w:r/>
      <w:hyperlink r:id="rId271">
        <w:r>
          <w:rPr>
            <w:color w:val="0000EE"/>
            <w:u w:val="single"/>
          </w:rPr>
          <w:t>https://www.scmp.com/news/china/diplomacy/article/3350259/chinas-wang-yi-calls-iran-ensure-freedom-and-safe-passage-through-strait-hormuz?utm_source=rss_feed</w:t>
        </w:r>
      </w:hyperlink>
      <w:r>
        <w:t xml:space="preserve"> - * Chinese Foreign Minister Wang Yi called on Iran to respect international navigation rights in the Strait of Hormuz. * The statement was issued as a US naval blockade of Iranian ports intensified global energy disruptions. * Iran dismissed US threats to block the strait and expressed willingness to seek a peaceful solution. * Previous talks in Islamabad failed to end the conflict due to divisions over Iran's nuclear programme and the strait. * China is expected to play an active role in promoting peace and ending the regional conflict. 316. </w:t>
      </w:r>
      <w:hyperlink r:id="rId272">
        <w:r>
          <w:rPr>
            <w:color w:val="0000EE"/>
            <w:u w:val="single"/>
          </w:rPr>
          <w:t>https://www.livemint.com/news/well-sink-your-ships-mojtaba-khameneis-adviser-issues-stark-warning-to-us-over-hormuz-blockade-11776299003249.html</w:t>
        </w:r>
      </w:hyperlink>
      <w:r>
        <w:t xml:space="preserve"> - * Mohsen Rezaei, a military adviser to Iran's Supreme Leader, warned that Tehran would sink US vessels in the Strait of Hormuz if Washington attempts to police the waterway. * Rezaei stated that Iran would take thousands of hostages if the US launched a ground invasion, demanding a billion dollars for each. * The US has enforced a naval blockade in the Strait of Hormuz, forcing 10 vessels to turn around and effectively shuttering the critical oil and gas route. * Tensions remain high despite a ceasefire announced by President Donald Trump in April, with peace talks in Pakistan failing to produce a deal. * The standoff has reduced transit to a trickle, exacerbating a global energy supply crisis.</w:t>
      </w:r>
      <w:r/>
    </w:p>
    <w:p>
      <w:pPr>
        <w:pStyle w:val="ListNumber"/>
        <w:spacing w:line="240" w:lineRule="auto"/>
        <w:ind w:left="720"/>
      </w:pPr>
      <w:r/>
      <w:hyperlink r:id="rId273">
        <w:r>
          <w:rPr>
            <w:color w:val="0000EE"/>
            <w:u w:val="single"/>
          </w:rPr>
          <w:t>https://www.businesstoday.in/world/story/we-are-now-willing-to-us-threatens-secondary-sanctions-over-iranian-oil-purchases-525866-2026-04-16?utm_source=rssfeed</w:t>
        </w:r>
      </w:hyperlink>
      <w:r>
        <w:t xml:space="preserve"> - The US Treasury Department has warned that any country purchasing Iranian oil or holding Iranian funds will face secondary sanctions. Treasury Secretary Scott Bessent specifically targeted China, stating that a maritime blockade would likely pause Chinese oil purchases. The administration has also confirmed it will not renew a waiver allowing Iranian oil already at sea to reach buyers, with the exemption expiring on April 19. These measures are part of a broader 'maximum pressure' campaign aimed at cutting off Tehran's primary revenue stream.</w:t>
      </w:r>
      <w:r/>
    </w:p>
    <w:p>
      <w:pPr>
        <w:pStyle w:val="ListNumber"/>
        <w:spacing w:line="240" w:lineRule="auto"/>
        <w:ind w:left="720"/>
      </w:pPr>
      <w:r/>
      <w:hyperlink r:id="rId274">
        <w:r>
          <w:rPr>
            <w:color w:val="0000EE"/>
            <w:u w:val="single"/>
          </w:rPr>
          <w:t>https://www.businesstoday.in/india/story/lpg-cng-png-prices-today-april-16-check-rates-in-delhi-mumbai-hyderabad-other-major-cities-525875-2026-04-16?utm_source=rssfeed</w:t>
        </w:r>
      </w:hyperlink>
      <w:r>
        <w:t xml:space="preserve"> - Commercial LPG prices in Delhi increased by Rs 195.50 to Rs 2,078.50 on April 16, driven by a 44 per cent rise in the Saudi Contract Price. The price hike follows US decisions not to renew sanctions waivers on Russian and Iranian oil and imposing a blockade on Iranian maritime traffic. India remains heavily dependent on West Asian nations for crude oil and LPG imports, creating vulnerability to regional instability. The Ministry of Petroleum and Natural Gas assured stable supplies and urged consumers to avoid panic buying. An Indian-flagged vessel carrying LPG successfully arrived in Kandla after crossing the Strait of Hormuz.</w:t>
      </w:r>
      <w:r/>
    </w:p>
    <w:p>
      <w:pPr>
        <w:pStyle w:val="ListNumber"/>
        <w:spacing w:line="240" w:lineRule="auto"/>
        <w:ind w:left="720"/>
      </w:pPr>
      <w:r/>
      <w:hyperlink r:id="rId275">
        <w:r>
          <w:rPr>
            <w:color w:val="0000EE"/>
            <w:u w:val="single"/>
          </w:rPr>
          <w:t>https://www.pbs.org/newshour/show/with-u-s-iran-ceasefire-expiring-in-a-week-diplomats-lay-groundwork-for-new-talks</w:t>
        </w:r>
      </w:hyperlink>
      <w:r>
        <w:t xml:space="preserve"> - * International mediators, including Turkey and Pakistan, are pushing for new peace talks between the US and Iran as the current ceasefire expires next week. * The US and Iran remain far apart on key issues, specifically the fate of Iran's nuclear program and security in the Strait of Hormuz. * President Trump has threatened to target Iran's civilian infrastructure, including bridges and power plants, if a new nuclear weapon is developed. * US officials, including Treasury Secretary Scott Bessent, warn of economic sanctions as a potential alternative to kinetic military strikes. * High gas prices in the US, averaging above $4 a gallon, are linked by officials to the ongoing conflict in the Middle East. 320. </w:t>
      </w:r>
      <w:hyperlink r:id="rId276">
        <w:r>
          <w:rPr>
            <w:color w:val="0000EE"/>
            <w:u w:val="single"/>
          </w:rPr>
          <w:t>https://hotnews.ro/avertismentul-sua-catre-cumparatorii-de-petrol-iranian-china-vizata-in-mod-direct-2220173</w:t>
        </w:r>
      </w:hyperlink>
      <w:r>
        <w:t xml:space="preserve"> - * The US Treasury Department warned that buyers of Iranian oil, including China, face secondary sanctions if they continue purchases while Iranian funds remain in their banks. * US Secretary of the Treasury Scott Bessent stated that the US believes China will suspend its oil imports following the start of a US naval blockade against Iran. * The US has imposed sanctions on over twenty individuals, companies, and vessels involved in Iran's oil transport infrastructure. * The US administration confirmed it will not renew a 30-day waiver for sanctioned Iranian oil shipments, which previously allowed approximately 140 million barrels to enter global markets. * The Treasury Department also sent warning letters to banks in China, Hong Kong, the UAE, and Oman regarding illicit Iranian financial activities. 321. </w:t>
      </w:r>
      <w:hyperlink r:id="rId277">
        <w:r>
          <w:rPr>
            <w:color w:val="0000EE"/>
            <w:u w:val="single"/>
          </w:rPr>
          <w:t>https://goodmenproject.com/featured-content/the-price-of-global-disorder-the-war-no-one-can-contain/</w:t>
        </w:r>
      </w:hyperlink>
      <w:r>
        <w:t xml:space="preserve"> - * The conflict between Iran and Israel has shifted from a controlled escalation to an open, structural phase involving direct confrontation and cross-operations. * Regional costs are estimated between USD 120 billion and 180 billion, with oil prices fluctuating between USD 85 and 110 per barrel due to systemic risk. * The Strait of Hormuz remains a critical vulnerability, where perceived threats to energy infrastructure could trigger global inflation and market volatility. * The United States faces operational limits in managing the conflict, while China adopts a strategy of observation to secure long-term energy supplies. * Global instability is increasing as the war spreads across multiple fronts, affecting energy security and supply chains worldwide. 322. </w:t>
      </w:r>
      <w:hyperlink r:id="rId278">
        <w:r>
          <w:rPr>
            <w:color w:val="0000EE"/>
            <w:u w:val="single"/>
          </w:rPr>
          <w:t>https://www.malaymail.com/news/malaysia/2026/04/16/anwar-hosts-australian-pm-albanese-for-energy-security-talks-amid-us-iran-tensions/216482</w:t>
        </w:r>
      </w:hyperlink>
      <w:r>
        <w:t xml:space="preserve"> - * Prime Ministers Anwar Ibrahim and Anthony Albanese met in Putrajaya to discuss strengthening bilateral ties and navigating energy security challenges. * Leaders are expected to address the impact of West Asia conflicts on global energy markets, supply chains, and trade routes. * Discussions include cooperation on supply stability, infrastructure resilience, and renewable energy opportunities. * Australia supplies 96% of Malaysia's imported LNG, while Malaysia accounts for 17% of Australia's fuel imports. * The meeting will be followed by a bilateral session to review progress under the Malaysia-Australia Comprehensive Strategic Partnership. 323. </w:t>
      </w:r>
      <w:hyperlink r:id="rId279">
        <w:r>
          <w:rPr>
            <w:color w:val="0000EE"/>
            <w:u w:val="single"/>
          </w:rPr>
          <w:t>https://www.iranherald.com/news/278986673/iran-considering-easing-strait-of-hormuz-restrictions-reuters</w:t>
        </w:r>
      </w:hyperlink>
      <w:r>
        <w:t xml:space="preserve"> - * Iran reportedly proposed allowing ships to sail freely through the Omani side of the Strait of Hormuz in exchange for US concessions. * The proposal follows the US blockade of the strait declared by President Donald Trump after peace talks failed and Iran closed the route to 'enemy ships'. * The strait handles approximately 20% of global oil and liquefied natural gas flows, and disruptions have caused energy price spikes. * The International Monetary Fund warned that further blockades could drive global inflation. * US Central Command stated that ten vessels have been turned around since the blockade began, though one tanker passed through. 324. </w:t>
      </w:r>
      <w:hyperlink r:id="rId280">
        <w:r>
          <w:rPr>
            <w:color w:val="0000EE"/>
            <w:u w:val="single"/>
          </w:rPr>
          <w:t>https://www.france24.com/en/middle-east/20260416-middle-east-war-live-iran-threatens-to-disrupt-gulf-trade-in-response-to-us-naval-blockade</w:t>
        </w:r>
      </w:hyperlink>
      <w:r>
        <w:t xml:space="preserve"> - * Iran's joint military command leader threatened to halt trade in the Gulf region if the US does not lift its naval blockade of Iranian ports. * US President Donald Trump stated that the war in Iran was very close to over in an interview aired on Wednesday. * The threat comes as US officials discuss possible peace talks with Iran following strikes on Tehran on February 28. * The conflict has caused Asian and European buyers to scramble for supplies, driving US crude exports to near record highs. 325. </w:t>
      </w:r>
      <w:hyperlink r:id="rId281">
        <w:r>
          <w:rPr>
            <w:color w:val="0000EE"/>
            <w:u w:val="single"/>
          </w:rPr>
          <w:t>https://elintransigente.com/2026/04/estados-unidos-freno-un-barco-de-iran-en-el-estrecho-de-ormuz-y-endurece-el-bloqueo-naval/</w:t>
        </w:r>
      </w:hyperlink>
      <w:r>
        <w:t xml:space="preserve"> - * US Navy intercepts and redirects an Iranian-flagged cargo ship in the Strait of Hormuz, confirmed by CENTCOM. * A total naval blockade has halted all maritime trade to and from Iran, with ten vessels diverted since the operation began. * The US Treasury Department imposes new sanctions on over 20 entities linked to illegal Iranian oil and gas exports. * US Secretary of the Treasury Scott Bessent warns of secondary sanctions against countries purchasing Iranian crude. * Pakistan acts as a mediator, with its chief of staff visiting Tehran to convey US messages and prevent escalation. 326. </w:t>
      </w:r>
      <w:hyperlink r:id="rId282">
        <w:r>
          <w:rPr>
            <w:color w:val="0000EE"/>
            <w:u w:val="single"/>
          </w:rPr>
          <w:t>https://signalscv.com/2026/04/trump-no-iran-deal-unless-tehran-drops-nuclear-ambitions/</w:t>
        </w:r>
      </w:hyperlink>
      <w:r>
        <w:t xml:space="preserve"> - * U.S. President Donald Trump stated that no deal with Iran will be reached unless Tehran abandons its nuclear ambitions, following a failed round of talks in Pakistan. * The United States imposed a naval blockade on Iranian ports, halting roughly 90% of the country's seaborne trade within 36 hours to increase economic pressure. * Iranian officials dismissed U.S. nuclear claims as false and threatened to block all imports and exports in the Persian Gulf, Sea of Oman, and Red Sea in retaliation. * Tensions remain high in the Strait of Hormuz, a critical artery for global oil and gas flows, after Iran restricted shipments following U.S.-Israeli attacks. * Trump indicated that while diplomacy remains possible, the U.S. is prepared to escalate further if necessary, believing the conflict is close to over. 327. </w:t>
      </w:r>
      <w:hyperlink r:id="rId283">
        <w:r>
          <w:rPr>
            <w:color w:val="0000EE"/>
            <w:u w:val="single"/>
          </w:rPr>
          <w:t>https://www.chinadailyasia.com/hk/article/632043</w:t>
        </w:r>
      </w:hyperlink>
      <w:r>
        <w:t xml:space="preserve"> - * Iranian military commander Ali Abdollahi warned of blocking imports and exports in the Gulf, Sea of Oman, and Red Sea if the US continues its naval blockade. * The US imposed the blockade on the Strait of Hormuz following the failure of peace talks in Islamabad, intercepting ten Iranian-flagged vessels so far. * The Pentagon is deploying additional troops, including 6,000 aboard the USS George H.W. Bush, to the Middle East as negotiations resume. * Israeli Prime Minister Benjamin Netanyahu stated forces are prepared for any scenario should fighting with Iran resume. * US and Iranian officials remain divided on the status of the ceasefire extension and the timing of new negotiations. 328. </w:t>
      </w:r>
      <w:hyperlink r:id="rId284">
        <w:r>
          <w:rPr>
            <w:color w:val="0000EE"/>
            <w:u w:val="single"/>
          </w:rPr>
          <w:t>https://namibiadailynews.info/iran-uses-free-zones-to-bypass-u-s-blockade-sanctioned-iranian-supertanker-crosses-hormuz-strait/</w:t>
        </w:r>
      </w:hyperlink>
      <w:r>
        <w:t xml:space="preserve"> - * Iran's Minister of Economic Affairs and Finance Seyed Ali Madanizadeh ordered the use of free zones to import essential goods and bypass the U.S. blockade of the Strait of Hormuz. * A sanctioned Iranian very large crude carrier (VLCC) entered Iran's southern waters after passing through the Strait of Hormuz without disabling its automatic identification system. * The move challenges U.S. Central Command sanctions and asserts that the Strait of Hormuz remains secure for Iran-affiliated ships despite restrictions. * Free zones are designated as substitute routes to supply essential goods when main ports are under sanctions, aiming to stabilise the domestic market. * The blockade follows the failure of Iran-U.S. peace talks in Islamabad after a ceasefire between Iran, the United States and Israel took effect on April 8. 329. </w:t>
      </w:r>
      <w:hyperlink r:id="rId285">
        <w:r>
          <w:rPr>
            <w:color w:val="0000EE"/>
            <w:u w:val="single"/>
          </w:rPr>
          <w:t>https://indiashippingnews.com/govt-steps-up-diplomacy-to-secure-key-shipping-routes-including-hormuz/</w:t>
        </w:r>
      </w:hyperlink>
      <w:r>
        <w:t xml:space="preserve"> - * The Indian Ministry of External Affairs has intensified diplomatic engagement to safeguard maritime trade routes, specifically the Strait of Hormuz, amid West Asian tensions. * Prime Minister Narendra Modi discussed strategic cooperation with US President Donald Trump to ensure stability and keep critical sea lanes open for energy flow. * India is coordinating with Gulf producers like the UAE and Qatar to maintain steady energy supplies while diversifying crude oil sources. * Despite regional disruptions, India's energy supply chain remained resilient with uninterrupted domestic availability of PNG, LPG, and CNG through government intervention. * All Indian seafarers in the Gulf region are confirmed safe, with the government facilitating the repatriation of over 2,300 personnel. 330. </w:t>
      </w:r>
      <w:hyperlink r:id="rId286">
        <w:r>
          <w:rPr>
            <w:color w:val="0000EE"/>
            <w:u w:val="single"/>
          </w:rPr>
          <w:t>https://economictimes.indiatimes.com/news/international/world-news/your-ships-will-be-sunk-by-our-first-missiles-iran-warns-us-over-strait-of-hormuz/articleshow/130295791.cms</w:t>
        </w:r>
      </w:hyperlink>
      <w:r>
        <w:t xml:space="preserve"> - * Mohsen Rezaei, military adviser to Iran's supreme leader, threatened to sink US naval vessels if the US attempts to enforce control over the Strait of Hormuz. * The warning follows the collapse of two-week ceasefire talks between Washington and Tehran in Pakistan, with the US announcing a blockade of Iranian ports. * Rezaei stated he would welcome a US ground invasion and take thousands of hostages in response, while opposing any extension of the current ceasefire. * The Strait of Hormuz remains a critical transit route for roughly 20 percent of global seaborne oil trade, serving as a key artery for Saudi, Emirati, Iraqi, and Qatari energy exports. * US warships recently transited the strait with automatic identification systems switched on, signalling intent to challenge Iran's control over the waterway. 331. </w:t>
      </w:r>
      <w:hyperlink r:id="rId287">
        <w:r>
          <w:rPr>
            <w:color w:val="0000EE"/>
            <w:u w:val="single"/>
          </w:rPr>
          <w:t>https://economictimes.indiatimes.com/news/defence/white-house-denies-us-requested-ceasefire-says-new-talks-may-happen-in-pakistan/articleshow/130296105.cms</w:t>
        </w:r>
      </w:hyperlink>
      <w:r>
        <w:t xml:space="preserve"> - * White House press secretary Karoline Leavitt denied reports that the US requested a ceasefire in the Iran war on Wednesday. * Leavitt stated that discussions for a second round of talks with Iran are ongoing and productive, likely to take place in Pakistan. * The conflict, initiated by President Donald Trump alongside Israel on February 28, has led Iran to shut the Strait of Hormuz to non-Iranian ships. * This closure has sharply reduced Gulf exports to Asia and Europe, causing energy importers to scramble for alternative supplies. * The situation involves significant geopolitical risk factors affecting global gas and crude shipment routes. 332. </w:t>
      </w:r>
      <w:hyperlink r:id="rId288">
        <w:r>
          <w:rPr>
            <w:color w:val="0000EE"/>
            <w:u w:val="single"/>
          </w:rPr>
          <w:t>https://timesofindia.indiatimes.com/world/us/we-will-use-force-new-audio-captures-us-navys-final-warning-to-ships-entering-departing-iranian-ports-amid-blockade/articleshow/130296101.cms</w:t>
        </w:r>
      </w:hyperlink>
      <w:r>
        <w:t xml:space="preserve"> - * US Central Command released audio warnings to vessels in the Gulf of Oman regarding a formal blockade of Iranian ports and coastal areas. * Naval forces stated they are ready to use force to ensure compliance, with ships subject to boarding, interdiction, and seizure. * The operation aims to cut off maritime trade routes to Iran, isolating its economy, with at least 10 vessels already redirected. * Tensions remain high as Iran threatens to halt Gulf trade, despite US President Donald Trump suggesting the conflict may be nearing an end. * The blockade covers key waterways including the Strait of Hormuz, with US forces asserting control over shipping movements. 333. </w:t>
      </w:r>
      <w:hyperlink r:id="rId289">
        <w:r>
          <w:rPr>
            <w:color w:val="0000EE"/>
            <w:u w:val="single"/>
          </w:rPr>
          <w:t>https://www.albiladpress.com/news/2026/6393/finance/992345.html</w:t>
        </w:r>
      </w:hyperlink>
      <w:r>
        <w:t xml:space="preserve"> - * Italian company Edison has compensated for most of the shortfall in LNG shipments from Qatar Petroleum between April and mid-June using shipments from the United States. * Qatar Petroleum declared force majeure and suspended 12.8 million tonnes of annual LNG production for three to five years due to navigation restrictions in the Strait of Hormuz. * Global energy markets are facing acute pressure as vessel traffic in the Strait of Hormuz dropped sharply, with 800 ships, including 19 LNG carriers, currently stuck in the strait. * Rystad Energy estimates the cost of repairing damage to refineries and gas facilities at around $25 billion, with undamaged infrastructure requiring months to fully restart. * The disruption has shifted global LNG pricing from a risk premium model to one driven by actual supply shortages. 334. </w:t>
      </w:r>
      <w:hyperlink r:id="rId290">
        <w:r>
          <w:rPr>
            <w:color w:val="0000EE"/>
            <w:u w:val="single"/>
          </w:rPr>
          <w:t>https://www.tradingnews.com/news/natural-gas-futures-price-forecast-henry-hub-at-2-60-usd-europs-gas-crisis-deepens</w:t>
        </w:r>
      </w:hyperlink>
      <w:r>
        <w:t xml:space="preserve"> - * Natural gas futures at Henry Hub are trading at $2.60 per million BTU, reflecting seasonal oversupply in the US market with no heating demand. * European TTF gas prices in the Netherlands reached 44.66 euros per MWh, influenced by the Strait of Hormuz closure and potential damage to Qatar's LNG infrastructure. * EU gas storage levels sit at 29.5% full, significantly below the 35.4% level from the previous year and the 90% target needed for winter security. * Bulgaria has proposed a 4.99% increase in natural gas prices for May, with experts warning of potential inflation and an 'energy lockdown' scenario if storage deficits persist. * Analyst Mike McGlone forecasts Henry Hub prices could fall to $2.00 in summer 2026 before recovering to $4–$5 in Q4 due to European demand for US LNG exports.</w:t>
      </w:r>
      <w:r/>
    </w:p>
    <w:p>
      <w:pPr>
        <w:pStyle w:val="ListNumber"/>
        <w:spacing w:line="240" w:lineRule="auto"/>
        <w:ind w:left="720"/>
      </w:pPr>
      <w:r/>
      <w:hyperlink r:id="rId291">
        <w:r>
          <w:rPr>
            <w:color w:val="0000EE"/>
            <w:u w:val="single"/>
          </w:rPr>
          <w:t>https://energynow.com/2026/04/edison-says-qatar-may-extend-gas-force-majeure-sees-us-lng-filling-gap/</w:t>
        </w:r>
      </w:hyperlink>
      <w:r>
        <w:t xml:space="preserve"> - Italian utility Edison stated that QatarEnergy might extend its force majeure on gas supplies beyond mid-June due to war-related disruptions. The company has already secured seven US LNG cargoes to replace ten cancelled shipments from QatarEnergy. Edison CEO Nicola Monti expressed confidence in market flexibility, citing new US LNG plant startups as a key factor. The utility expects the global LNG market to return to structural balance within 18 months despite the temporary shortfall.</w:t>
      </w:r>
      <w:r/>
    </w:p>
    <w:p>
      <w:pPr>
        <w:pStyle w:val="ListNumber"/>
        <w:spacing w:line="240" w:lineRule="auto"/>
        <w:ind w:left="720"/>
      </w:pPr>
      <w:r/>
      <w:hyperlink r:id="rId292">
        <w:r>
          <w:rPr>
            <w:color w:val="0000EE"/>
            <w:u w:val="single"/>
          </w:rPr>
          <w:t>https://www.washingtontimes.com/news/2026/apr/15/hormuz-blockade-production-repairs-leave-qatars-european-customers/</w:t>
        </w:r>
      </w:hyperlink>
      <w:r>
        <w:t xml:space="preserve"> - A former QatarEnergy official states Ras Laffan facility output is 17% below pre-war levels due to damage and the U.S. blockade of the Strait of Hormuz. QatarEnergy has invoked force majeure on contracts while purchasing spot market LNG to sustain buyer relationships. European customers, including the UK which relies on 30% of Qatari gas, face a multi-year supply gap as repairs and ramp-up are sequenced. QatarEnergy is reorienting exports via the Golden Pass terminal to avoid Hormuz, though volumes do not replace the Ras Laffan shortfall.</w:t>
      </w:r>
      <w:r/>
    </w:p>
    <w:p>
      <w:pPr>
        <w:pStyle w:val="ListNumber"/>
        <w:spacing w:line="240" w:lineRule="auto"/>
        <w:ind w:left="720"/>
      </w:pPr>
      <w:r/>
      <w:hyperlink r:id="rId293">
        <w:r>
          <w:rPr>
            <w:color w:val="0000EE"/>
            <w:u w:val="single"/>
          </w:rPr>
          <w:t>https://naturalgasintel.com/news/whats-happening-with-golden-pass-lng-pipeline-data-points-to-lower-demand/</w:t>
        </w:r>
      </w:hyperlink>
      <w:r>
        <w:t xml:space="preserve"> - * Pipeline data indicates Golden Pass LNG in Texas may have operational issues or a commissioning slowdown, with feed gas nominations dropping to 0.14 Bcf/d. * Imagery suggests all engines at the facility have been off for several days ahead of the first export from Train 1. * U.S. LNG exports are flowing through the Panama Canal to Asia for the first time in five months, with at least one cargo per week since early March. * Cheniere Energy has filed a request to expand Corpus Christi LNG capacity by 24 Mt/y by the early 2030s. * U.S. LNG feed gas demand is averaging 19.4 Bcf/d, leading Lower 48 gas markets as residential and commercial demand falls. 338. </w:t>
      </w:r>
      <w:hyperlink r:id="rId294">
        <w:r>
          <w:rPr>
            <w:color w:val="0000EE"/>
            <w:u w:val="single"/>
          </w:rPr>
          <w:t>https://www.bairdmaritime.com/shipping/ports/port-of-corpus-christi-reports-record-first-quarter-tonnage-for-2026</w:t>
        </w:r>
      </w:hyperlink>
      <w:r>
        <w:t xml:space="preserve"> - * The Port of Corpus Christi moved 54.5 million tons of commodities through the Ship Channel in the first quarter of 2026. * This volume exceeded the previous record of 54 million tons set in the fourth quarter of 2024. * Growth of 3.2 million tons compared to the first quarter of 2025 was primarily attributed to liquefied natural gas (LNG). * The increase followed the commissioning of Train 5 at Cheniere Corpus Christi Stage 3, which reached substantial completion in March. * The performance represents the strongest opening quarter in the port's history.</w:t>
      </w:r>
      <w:r/>
    </w:p>
    <w:p>
      <w:pPr>
        <w:pStyle w:val="ListNumber"/>
        <w:spacing w:line="240" w:lineRule="auto"/>
        <w:ind w:left="720"/>
      </w:pPr>
      <w:r/>
      <w:hyperlink r:id="rId295">
        <w:r>
          <w:rPr>
            <w:color w:val="0000EE"/>
            <w:u w:val="single"/>
          </w:rPr>
          <w:t>https://globallnghub.com/natural-gas-prices-weekly-update-jkm-ttf-and-henry-hub-13-april-2026.html</w:t>
        </w:r>
      </w:hyperlink>
      <w:r>
        <w:t xml:space="preserve"> - Natural gas prices declined at JKM, TTF, and Henry Hub hubs between 6 and 10 April 2026 due to warmer weather and easing geopolitical tensions. JKM prices dropped to high-USD 16s/MBtu after a ceasefire announcement between the U.S. and Iran. EU-wide underground gas storage reached 29.2% on 10 April, up from 28.0% the previous weekend. U.S. natural gas inventories increased by 50 Bcf to 1,911 Bcf as of 3 April, according to the EIA.</w:t>
      </w:r>
      <w:r/>
    </w:p>
    <w:p>
      <w:pPr>
        <w:pStyle w:val="ListNumber"/>
        <w:spacing w:line="240" w:lineRule="auto"/>
        <w:ind w:left="720"/>
      </w:pPr>
      <w:r/>
      <w:hyperlink r:id="rId296">
        <w:r>
          <w:rPr>
            <w:color w:val="0000EE"/>
            <w:u w:val="single"/>
          </w:rPr>
          <w:t>https://www.energypolicy.columbia.edu/gulf-energy-disruption-and-the-fragility-of-global-markets/</w:t>
        </w:r>
      </w:hyperlink>
      <w:r>
        <w:t xml:space="preserve"> - * Two RasGas LNG facilities in Qatar have sustained severe damage, resulting in a combined outage of 30 million tonnes per annum. * The damage to the Pearl GTL facility at Ras Laffan is estimated to halt up to 17 percent of Qatar's LNG production for three to five years. * These disruptions are part of broader attacks on over 60 energy infrastructure facilities across the Gulf, including refineries in Bahrain and the UAE. * While Saudi Arabia has demonstrated rapid recovery capabilities, the longer repair timelines for Qatar's complex infrastructure pose a significant risk to global LNG supply availability. * The conflict has severely impeded crude and LNG flows through the Strait of Hormuz, creating a substantial market deficit. 341. </w:t>
      </w:r>
      <w:hyperlink r:id="rId292">
        <w:r>
          <w:rPr>
            <w:color w:val="0000EE"/>
            <w:u w:val="single"/>
          </w:rPr>
          <w:t>https://www.washingtontimes.com/news/2026/apr/15/hormuz-blockade-production-repairs-leave-qatars-european-customers/</w:t>
        </w:r>
      </w:hyperlink>
      <w:r>
        <w:t xml:space="preserve"> - * A former QatarEnergy commercial official states that damage to production facilities and the U.S. blockade of the Strait of Hormuz will prevent Qatar's Ras Laffan facility from resuming prewar supply obligations for at least three years. * QatarEnergy has invoked force majeure on contracts and is purchasing LNG on the spot market to sustain buyer relationships while repairs proceed, a measure that does not close the supply gap. * The supply disruption is reshaping Gulf diplomacy, with Pakistan mediating a U.S.-Iran ceasefire while courting Saudi Arabia to offset economic shocks, and Qatar prioritizing supply based on contract nature and relationship depth rather than politics. * QatarEnergy is accelerating its reorientation towards Atlantic routing via the Golden Pass terminal in Texas to feed transatlantic and Latin American requirements, though these volumes do not replace the Ras Laffan shortfall. * European allies, including the UK which receives roughly 30% of its gas from Qatar, face a structural deficit as force majeure suspends but does not erase unfulfilled obligations. 342. </w:t>
      </w:r>
      <w:hyperlink r:id="rId296">
        <w:r>
          <w:rPr>
            <w:color w:val="0000EE"/>
            <w:u w:val="single"/>
          </w:rPr>
          <w:t>https://www.energypolicy.columbia.edu/gulf-energy-disruption-and-the-fragility-of-global-markets/</w:t>
        </w:r>
      </w:hyperlink>
      <w:r>
        <w:t xml:space="preserve"> - * Escalating conflict in the Gulf has severely impacted energy infrastructure, with over 60 facilities targeted and roughly 50 sustaining physical damage. * Significant outages include the Sitra refinery in Bahrain, two RasGas LNG facilities in Qatar, and the Habshan Complex in the UAE, alongside reduced Saudi oil production. * Traffic through the Strait of Hormuz has deteriorated to less than 5 to 10 percent of prewar flows, leaving approximately 230 tankers locked in the region. * While Saudi Arabia has demonstrated rapid repair capabilities similar to the 2019 attacks, neighboring countries face longer-term disruptions requiring extensive technical repairs. * The Center on Global Energy Policy at Columbia University SIPA highlights the structural risk of concentrated Gulf assets to global energy supply reliability.</w:t>
      </w:r>
      <w:r/>
    </w:p>
    <w:p>
      <w:pPr>
        <w:pStyle w:val="ListNumber"/>
        <w:spacing w:line="240" w:lineRule="auto"/>
        <w:ind w:left="720"/>
      </w:pPr>
      <w:r/>
      <w:hyperlink r:id="rId292">
        <w:r>
          <w:rPr>
            <w:color w:val="0000EE"/>
            <w:u w:val="single"/>
          </w:rPr>
          <w:t>https://www.washingtontimes.com/news/2026/apr/15/hormuz-blockade-production-repairs-leave-qatars-european-customers/</w:t>
        </w:r>
      </w:hyperlink>
      <w:r>
        <w:t xml:space="preserve"> - A former QatarEnergy official states Ras Laffan production is running 17% below pre-war levels due to damage and the U.S. blockade of the Strait of Hormuz. QatarEnergy has invoked force majeure on contracts while purchasing spot market LNG to sustain buyer relationships. European customers, including the UK which relies on roughly 30% of its gas from Qatar, face a three-year horizon before supply obligations can be fully met. QatarEnergy is reorienting exports via the Golden Pass terminal to bypass the strait, but volumes do not replace the Ras Laffan shortfall.</w:t>
      </w:r>
      <w:r/>
    </w:p>
    <w:p>
      <w:pPr>
        <w:pStyle w:val="ListNumber"/>
        <w:spacing w:line="240" w:lineRule="auto"/>
        <w:ind w:left="720"/>
      </w:pPr>
      <w:r/>
      <w:hyperlink r:id="rId297">
        <w:r>
          <w:rPr>
            <w:color w:val="0000EE"/>
            <w:u w:val="single"/>
          </w:rPr>
          <w:t>https://mezha.net/eng/bukvy/gazprom_shipped_second/</w:t>
        </w:r>
      </w:hyperlink>
      <w:r>
        <w:t xml:space="preserve"> - Gazprom delivered a second LNG cargo from the Portovaya plant to the Beihai terminal in China on January 25, 2025, defying US sanctions imposed in January 2025. The shipment was made by the LNG carrier Valera, which loaded at the Baltic Sea facility. While exports were previously suspended, the plant resumed deliveries to China and Kaliningrad, maintaining its role as a key source for Asian and European markets. The facility, with a capacity of 1.5 million tonnes annually, had initially targeted Turkey and Greece before expanding its delivery geography.</w:t>
      </w:r>
      <w:r/>
    </w:p>
    <w:p>
      <w:pPr>
        <w:pStyle w:val="ListNumber"/>
        <w:spacing w:line="240" w:lineRule="auto"/>
        <w:ind w:left="720"/>
      </w:pPr>
      <w:r/>
      <w:hyperlink r:id="rId296">
        <w:r>
          <w:rPr>
            <w:color w:val="0000EE"/>
            <w:u w:val="single"/>
          </w:rPr>
          <w:t>https://www.energypolicy.columbia.edu/gulf-energy-disruption-and-the-fragility-of-global-markets/</w:t>
        </w:r>
      </w:hyperlink>
      <w:r>
        <w:t xml:space="preserve"> - * Escalating conflict in the Gulf has severely impeded liquefied natural gas (LNG) flows through the Strait of Hormuz, reducing traffic to less than 5 to 10 percent of prewar levels. * Two RasGas LNG facilities in Qatar sustained physical damage, resulting in a combined outage of 30 million tonnes per annum. * Damage to the Pearl GTL facility in Qatar, owned by Shell, has halted up to 17 percent of the country's LNG production for an estimated three to five years. * Approximately 12 million barrels per day of crude and refined fuels are currently unable to reach the market due to the blockade and infrastructure destruction. * While Saudi Arabia has demonstrated rapid repair capabilities, the longer-term recovery of complex LNG infrastructure in the region remains uncertain.</w:t>
      </w:r>
      <w:r/>
    </w:p>
    <w:p>
      <w:pPr>
        <w:pStyle w:val="ListNumber"/>
        <w:spacing w:line="240" w:lineRule="auto"/>
        <w:ind w:left="720"/>
      </w:pPr>
      <w:r/>
      <w:hyperlink r:id="rId298">
        <w:r>
          <w:rPr>
            <w:color w:val="0000EE"/>
            <w:u w:val="single"/>
          </w:rPr>
          <w:t>https://www.investing.com/news/stock-market-news/europe-to-unveil-electrification-plan-to-cut-fossil-fuel-reliance-jefferies-comments-93CH-4615300</w:t>
        </w:r>
      </w:hyperlink>
      <w:r>
        <w:t xml:space="preserve"> - The European Commission is expected to publish the 'AccelerateEU' energy policy package on April 22 to reduce oil and gas demand through electrification and fiscal support. The initiative, framed as an economic and energy security measure rather than incremental climate policy, aims to address supply concerns linked to Middle East instability. Proposed measures include taxing electricity below fossil fuels, setting an EU-wide electrification target, and providing support for heat pumps and smart grids. Brussels will also coordinate gas storage filling to prevent price spikes.</w:t>
      </w:r>
      <w:r/>
    </w:p>
    <w:p>
      <w:pPr>
        <w:pStyle w:val="ListNumber"/>
        <w:spacing w:line="240" w:lineRule="auto"/>
        <w:ind w:left="720"/>
      </w:pPr>
      <w:r/>
      <w:hyperlink r:id="rId299">
        <w:r>
          <w:rPr>
            <w:color w:val="0000EE"/>
            <w:u w:val="single"/>
          </w:rPr>
          <w:t>https://www.trend.az/business/energy/4175014.html</w:t>
        </w:r>
      </w:hyperlink>
      <w:r>
        <w:t xml:space="preserve"> - * The Oxford Institute of Energy Studies (OIES) forecasts that Europe must secure 6 Bcm more gas than last year to maintain storage levels for the 2026-2027 winter. * Gas demand in Europe is projected to remain relatively stable in 2026, though a downturn risk exists due to normalised wind and hydro levels in the power sector. * Total gas consumption remains below pre-crisis levels at nearly 400 Bcm, which is approximately 90 Bcm lower than in 2021. * The Iran war starting in February 2026 had no major impact on European gas demand in Q1, with usage down 0.7 per cent year-on-year. * Limited flexibility across all sectors restricts the potential for significant price-demand responses compared to 2022. 348. </w:t>
      </w:r>
      <w:hyperlink r:id="rId300">
        <w:r>
          <w:rPr>
            <w:color w:val="0000EE"/>
            <w:u w:val="single"/>
          </w:rPr>
          <w:t>https://news.az/news/gazprom-delivers-second-lng-cargo-to-china</w:t>
        </w:r>
      </w:hyperlink>
      <w:r>
        <w:t xml:space="preserve"> - * Gazprom shipped a second post-sanctions LNG cargo from the Portovaya facility in the Baltic Sea to China's Beihai terminal this week. * The shipment was transported by the gas carrier Valera, which loaded the cargo in late January before arriving on Wednesday. * Despite additional U.S. sanctions imposed in 2025 targeting Russia's energy exports, exports from the plant have continued in limited volumes. * China has emerged as a major recipient for Portovaya, with the Beihai terminal also receiving shipments from other sanctioned Russian projects like Arctic LNG-2. * Export routes have shifted significantly toward Asia, with previous destinations including Turkiye, Greece, Spain, and Italy now receiving fewer shipments.</w:t>
      </w:r>
      <w:r/>
    </w:p>
    <w:p>
      <w:pPr>
        <w:pStyle w:val="ListNumber"/>
        <w:spacing w:line="240" w:lineRule="auto"/>
        <w:ind w:left="720"/>
      </w:pPr>
      <w:r/>
      <w:hyperlink r:id="rId301">
        <w:r>
          <w:rPr>
            <w:color w:val="0000EE"/>
            <w:u w:val="single"/>
          </w:rPr>
          <w:t>https://www.mediafax.ro/externe/razboiul-din-orientul-mijlociu-ziua-47-diplomatii-organizeaza-noi-discutii-intre-sua-si-iran-pretul-petrolului-in-continua-scadere-primele-petroliere-interceptate-de-marina-americana-23720100</w:t>
        </w:r>
      </w:hyperlink>
      <w:r>
        <w:t xml:space="preserve"> - The US has initiated a blockade against Iranian ports, intercepting two tankers attempting to leave the country. President Donald Trump stated the conflict with Iran is nearly over while diplomats organize new talks between Washington and Tehran. Simultaneously, Hezbollah launched 30 rockets into northern Israel, and an Israeli airstrike hit a vehicle south of Beirut. Pakistan's Prime Minister Shehbaz Sharif is scheduled to visit Saudi Arabia, Qatar, and Turkey to facilitate negotiations. Russia's Foreign Minister Lavrov offered to compensate China for energy deficits caused by the Hormuz Strait disruption. Oil prices fell as markets reacted to the possibility of renewed US-Iran negotiations.</w:t>
      </w:r>
      <w:r/>
    </w:p>
    <w:p>
      <w:pPr>
        <w:pStyle w:val="ListNumber"/>
        <w:spacing w:line="240" w:lineRule="auto"/>
        <w:ind w:left="720"/>
      </w:pPr>
      <w:r/>
      <w:hyperlink r:id="rId302">
        <w:r>
          <w:rPr>
            <w:color w:val="0000EE"/>
            <w:u w:val="single"/>
          </w:rPr>
          <w:t>https://news.stv.tv/world/us-says-blockade-has-completely-halted-trade-at-irans-ports</w:t>
        </w:r>
      </w:hyperlink>
      <w:r>
        <w:t xml:space="preserve"> - The US military has implemented a naval blockade that completely halted economic trade going into and out of Iran by sea within 36 hours. This action followed the failure of negotiations between Iran and the US held in Pakistan and the effective closure of the Strait of Hormuz by Tehran. US Central Command's Admiral Brad Cooper confirmed the halt, noting that approximately 90% of Iran's economy relies on international sea trade. While President Donald Trump and Vice President JD Vance expressed openness to a 'grand bargain' and further talks, the blockade remains in effect as fighting continues in the region.</w:t>
      </w:r>
      <w:r/>
    </w:p>
    <w:p>
      <w:pPr>
        <w:pStyle w:val="ListNumber"/>
        <w:spacing w:line="240" w:lineRule="auto"/>
        <w:ind w:left="720"/>
      </w:pPr>
      <w:r/>
      <w:hyperlink r:id="rId303">
        <w:r>
          <w:rPr>
            <w:color w:val="0000EE"/>
            <w:u w:val="single"/>
          </w:rPr>
          <w:t>https://aif.ru/politics/amerikanskie-voyska-zayavili-o-polnoy-morskoy-blokade-irana</w:t>
        </w:r>
      </w:hyperlink>
      <w:r>
        <w:t xml:space="preserve"> - * US Central Command confirmed the start of a full naval blockade of Iranian ports on 13 April. * The operation targets the Strait of Hormuz and halts all maritime trade entering or leaving Iran. * US forces are detaining third-party vessels making payments to Iran. * TotalEnergies warns the blockade will exacerbate global market tensions compared to paid transit options. 352. </w:t>
      </w:r>
      <w:hyperlink r:id="rId304">
        <w:r>
          <w:rPr>
            <w:color w:val="0000EE"/>
            <w:u w:val="single"/>
          </w:rPr>
          <w:t>https://businessmagazineuae.com/the-second-round-of-us-iran-negotiations/</w:t>
        </w:r>
      </w:hyperlink>
      <w:r>
        <w:t xml:space="preserve"> - * Pakistan is working to facilitate a second round of talks between the US and Iran following the failure of previous negotiations. * US officials confirmed that discussions regarding a new round of negotiations are currently in progress, though details remain undecided. * The ongoing conflict and threat to the Strait of Hormuz continue to disrupt shipping and upset global markets. * Airstrikes have destroyed military and civilian infrastructure in the region for seven weeks, worsening the economic impact of the war.</w:t>
      </w:r>
      <w:r/>
    </w:p>
    <w:p>
      <w:pPr>
        <w:pStyle w:val="ListNumber"/>
        <w:spacing w:line="240" w:lineRule="auto"/>
        <w:ind w:left="720"/>
      </w:pPr>
      <w:r/>
      <w:hyperlink r:id="rId305">
        <w:r>
          <w:rPr>
            <w:color w:val="0000EE"/>
            <w:u w:val="single"/>
          </w:rPr>
          <w:t>https://ekonomi.republika.co.id/berita/tdizpd370/iran-siapkan-aturan-khusus-kapal-di-selat-hormuz</w:t>
        </w:r>
      </w:hyperlink>
      <w:r>
        <w:t xml:space="preserve"> - Iran intends to implement special traffic regulations for vessels in the Strait of Hormuz, citing the strait as a strategic national asset. Iranian spokesperson Fatemeh Mohajerani stated that all necessary measures will be taken to ensure national sovereignty over the strait is respected. Concurrently, US President Donald Trump announced a blockade against all ships entering or exiting the strait and ordered the US Navy to intercept vessels paying Iran transit fees. These developments follow failed peace talks between Iran and the US in Islamabad on 11 April 2026.</w:t>
      </w:r>
      <w:r/>
    </w:p>
    <w:p>
      <w:pPr>
        <w:pStyle w:val="ListNumber"/>
        <w:spacing w:line="240" w:lineRule="auto"/>
        <w:ind w:left="720"/>
      </w:pPr>
      <w:r/>
      <w:hyperlink r:id="rId306">
        <w:r>
          <w:rPr>
            <w:color w:val="0000EE"/>
            <w:u w:val="single"/>
          </w:rPr>
          <w:t>https://www.skynewsarabia.com/middle-east/1864321-%D8%A3%D9%85%D9%8A%D8%B1%D9%83%D8%A7-%D8%AA%D9%81%D8%AA%D8%AD-%D8%B4%D8%B1%D9%8A%D8%A7%D9%86-%D8%A7%D9%84%D8%B7%D8%A7%D9%82%D8%A9-%D8%AA%D8%B2%D8%A7%D9%84-%D8%A3%D9%84%D8%BA%D8%A7%D9%85-%D9%85%D8%B6%D9%8A%D9%82-%D9%87%D8%B1%D9%85%D8%B2</w:t>
        </w:r>
      </w:hyperlink>
      <w:r>
        <w:t xml:space="preserve"> - * US Central Command announced two US Navy destroyers, USS Frank E. Peterson and USS Michael Murphy, have entered the Strait of Hormuz, marking the first such operation since the start of hostilities with Iran. * President Donald Trump confirmed the use of advanced and traditional mine countermeasure systems, supported by allies including the UK, to clear the strategic waterway. * The US Navy is employing unmanned underwater vehicles, torpedoes, and laser-equipped helicopters to detect and neutralise mines remotely while warships provide air and missile defence. * Restoring safe passage through the strait is critical as approximately 20% of global oil and gas supplies transit the route, with disruptions impacting global fuel costs and supply chains. * US officials aim to establish a safe commercial shipping corridor to restore normal traffic flow in the region. 355. </w:t>
      </w:r>
      <w:hyperlink r:id="rId307">
        <w:r>
          <w:rPr>
            <w:color w:val="0000EE"/>
            <w:u w:val="single"/>
          </w:rPr>
          <w:t>https://theafricanmirror.africa/world/strait-of-hormuz-blockade-the-complex-regional-realities-the-us-ignores-at-its-peril/?utm_source=rss&amp;utm_medium=rss&amp;utm_campaign=strait-of-hormuz-blockade-the-complex-regional-realities-the-us-ignores-at-its-peril</w:t>
        </w:r>
      </w:hyperlink>
      <w:r>
        <w:t xml:space="preserve"> - * President Donald Trump has ordered a blockade of the Strait of Hormuz following the breakdown of ceasefire talks between the United States and Iran. * The article analyses the historical context of the region, noting how British imperial strategies established the current oil monarchies in the eastern Arabian peninsula. * Tensions are rising between Oman and the UAE regarding Iran, with Oman accused of planning a toll system for the strait. * The piece warns that the US may be misreading local cultural dynamics and identity politics in the region, similar to errors made during the 1956 Suez Crisis.</w:t>
      </w:r>
      <w:r/>
    </w:p>
    <w:p>
      <w:pPr>
        <w:pStyle w:val="ListNumber"/>
        <w:spacing w:line="240" w:lineRule="auto"/>
        <w:ind w:left="720"/>
      </w:pPr>
      <w:r/>
      <w:hyperlink r:id="rId308">
        <w:r>
          <w:rPr>
            <w:color w:val="0000EE"/>
            <w:u w:val="single"/>
          </w:rPr>
          <w:t>https://indianexpress.com/article/world/iran-us-israel-war-news-live-updates-us-enforces-iran-port-blockade-declares-maritime-superiority-in-middle-east-10637199/</w:t>
        </w:r>
      </w:hyperlink>
      <w:r>
        <w:t xml:space="preserve"> - Iran is seeking alternative ports and shipping routes to circumvent disruptions caused by a US blockade on the Strait of Hormuz. US Central Command confirmed that maritime trade to and from Iranian ports has been fully halted within 36 hours of the blockade's implementation. Admiral Brad Cooper stated that US forces maintain maritime superiority in the Middle East, effectively stopping 90% of Iran's economy which relies on sea trade. The blockade applies to all ships transiting the crucial route to access Iranian shores.</w:t>
      </w:r>
      <w:r/>
    </w:p>
    <w:p>
      <w:pPr>
        <w:pStyle w:val="ListNumber"/>
        <w:spacing w:line="240" w:lineRule="auto"/>
        <w:ind w:left="720"/>
      </w:pPr>
      <w:r/>
      <w:hyperlink r:id="rId309">
        <w:r>
          <w:rPr>
            <w:color w:val="0000EE"/>
            <w:u w:val="single"/>
          </w:rPr>
          <w:t>https://www.aljazeera.com/news/2026/4/15/iran-war-what-is-happening-on-day-47-of-the-us-iran-conflict?traffic_source=rss</w:t>
        </w:r>
      </w:hyperlink>
      <w:r>
        <w:t xml:space="preserve"> - * US President Donald Trump signals a possible second round of talks with Iran in the coming days while enforcing a naval blockade in the Strait of Hormuz. * The US Treasury will not renew a temporary sanctions waiver allowing the sale of Iranian oil stranded at sea, effectively halting such trade. * The International Monetary Fund warns that further escalation could tip the global economy into recession. * Iran estimates $270bn in war losses and plans to seek reparations, while the International Committee of the Red Cross delivers its first humanitarian aid shipment since the conflict began. * Tensions persist over uranium enrichment limits, with the US seeking a 20-year halt and Iran proposing five, alongside disputes over the Strait of Hormuz.</w:t>
      </w:r>
      <w:r/>
    </w:p>
    <w:p>
      <w:pPr>
        <w:pStyle w:val="ListNumber"/>
        <w:spacing w:line="240" w:lineRule="auto"/>
        <w:ind w:left="720"/>
      </w:pPr>
      <w:r/>
      <w:hyperlink r:id="rId310">
        <w:r>
          <w:rPr>
            <w:color w:val="0000EE"/>
            <w:u w:val="single"/>
          </w:rPr>
          <w:t>https://www.thearcticinstitute.org/the-circumpolar-podcast-arctic-shipping-northern-sea-route/</w:t>
        </w:r>
      </w:hyperlink>
      <w:r>
        <w:t xml:space="preserve"> - * Research professor Arild Moe discusses the challenges to Russia's Northern Sea Route development plans in a podcast episode. * The war in Ukraine and sanctions have disrupted the financial model relying on federal budget revenues and hydrocarbon producer contributions. * Arctic LNG projects have been delayed, complicating investment and reducing the cargo base for the route. * Reported increases in transit numbers largely reflect trade between Asia and Russian ports or sanctioned oil routes rather than a surge in international transits. * Chinese investors remain cautious about long-term investment despite Russia's increased willingness to engage them.</w:t>
      </w:r>
      <w:r/>
    </w:p>
    <w:p>
      <w:pPr>
        <w:pStyle w:val="ListNumber"/>
        <w:spacing w:line="240" w:lineRule="auto"/>
        <w:ind w:left="720"/>
      </w:pPr>
      <w:r/>
      <w:hyperlink r:id="rId311">
        <w:r>
          <w:rPr>
            <w:color w:val="0000EE"/>
            <w:u w:val="single"/>
          </w:rPr>
          <w:t>https://www.businesstoday.in/india/story/hormuz-blockade-may-push-india-us-energy-deal-into-fast-lane-as-crude-oil-risks-rise-525684-2026-04-15?utm_source=rssfeed</w:t>
        </w:r>
      </w:hyperlink>
      <w:r>
        <w:t xml:space="preserve"> - * A blockade of the Hormuz strait by the US is threatening Iranian crude oil flows, prompting accelerated negotiations between Washington and New Delhi. * US Ambassador Gor stated that discussions between President Trump and Prime Minister Modi have moved beyond optics to concrete outcomes, with energy identified as a central pillar of cooperation. * The two nations are advancing an interim deal framework involving $500 billion in energy purchases, with further 'big-ticket items' expected to be announced soon. * Specific decisions regarding sanctions waivers for the Chabahar port and deadlines for Russian oil imports remain pending. 360. </w:t>
      </w:r>
      <w:hyperlink r:id="rId312">
        <w:r>
          <w:rPr>
            <w:color w:val="0000EE"/>
            <w:u w:val="single"/>
          </w:rPr>
          <w:t>https://hongkongfp.com/2026/04/15/president-xi-meets-russian-fm-as-leaders-flock-to-china-over-middle-east-war/</w:t>
        </w:r>
      </w:hyperlink>
      <w:r>
        <w:t xml:space="preserve"> - * Russian Foreign Minister Sergei Lavrov told Chinese President Xi Jinping that Moscow could compensate for China's energy shortages caused by the Iran war blocking the Strait of Hormuz. * China, a net oil importer, has seen prices for petrol, plastics, and fertilisers spike due to the conflict, creating urgency for alternative supply routes. * A string of leaders, including Spain's Pedro Sanchez and Abu Dhabi's Crown Prince Mohamed bin Zayed Al Nahyan, visited Beijing to discuss the Middle East war and energy security. * Analysts note that while China seeks to position itself as a mediator, high energy prices disrupt its economy, whereas the situation helps fund Russia's war in Ukraine. * Lavrov and Chinese Foreign Minister Wang Yi discussed the US-Iran conflict and plans for a meeting between Vladimir Putin and Xi Jinping in the first half of the year. 361. </w:t>
      </w:r>
      <w:hyperlink r:id="rId313">
        <w:r>
          <w:rPr>
            <w:color w:val="0000EE"/>
            <w:u w:val="single"/>
          </w:rPr>
          <w:t>https://www.focus.de/politik/ausland/chinas-naechster-schritt-koennte-alles-veraendern-welche-gefahr-von-der-us-iran-blockade-wirklich-ausgeht_0805a0a1-9b34-4e68-b7bf-4466247b7445.html</w:t>
        </w:r>
      </w:hyperlink>
      <w:r>
        <w:t xml:space="preserve"> - * The US Navy has initiated a comprehensive maritime blockade against Iran, targeting all ship traffic to and from Iranian ports regardless of flag. * The operation aims to cut off Iran's revenue from the Strait of Hormus, which Tehran has effectively controlled since late February. * Chinese-flagged tankers are explicitly included in the blockade, with reports indicating at least two such vessels paid transit fees in Chinese currency. * US President Donald Trump warned China that continuing to purchase Iranian oil despite the blockade will result in significant problems. * The blockade challenges China's long-standing efforts to prevent US dominance over energy supply routes in the Persian Gulf. 362. </w:t>
      </w:r>
      <w:hyperlink r:id="rId314">
        <w:r>
          <w:rPr>
            <w:color w:val="0000EE"/>
            <w:u w:val="single"/>
          </w:rPr>
          <w:t>https://www.nzz.ch/pro/hormuz-die-militaerischen-herausforderungen-der-amerikanischen-seeblockade-ld.1933571</w:t>
        </w:r>
      </w:hyperlink>
      <w:r>
        <w:t xml:space="preserve"> - * The US Navy has blocked the Strait of Hormuz to control the world's primary energy transport route and signal strength to Iran and China. * Iran has prepared for decades to counter such a blockade using asymmetric tactics including fast boats, mobile anti-ship missiles, mini-submarines, and unmanned systems. * Analysts warn that maintaining the blockade requires permanent control of a dangerous area, exposing the US Navy to sustained attacks from Iranian coastal positions. * Reports indicate China may be preparing to supply Iran with shoulder-fired air defence missiles to protect against US aircraft and helicopters. * The blockade threatens to disrupt approximately 1.4 million barrels of daily Iranian oil exports to China, impacting global energy supplies. 363. </w:t>
      </w:r>
      <w:hyperlink r:id="rId315">
        <w:r>
          <w:rPr>
            <w:color w:val="0000EE"/>
            <w:u w:val="single"/>
          </w:rPr>
          <w:t>https://newtalk.tw/news/view/2026-04-15/1029892</w:t>
        </w:r>
      </w:hyperlink>
      <w:r>
        <w:t xml:space="preserve"> - * US President Donald Trump announced a maritime blockade of Iranian waters effective Monday, leading to an immediate reduction in vessel traffic through the Strait of Hormuz. * At least seven merchant ships turned back, with six complying with US Central Command instructions to return to Iranian ports on the first day of the blockade. * Lloyd's of London data shows only six crossings recorded on Monday, a significant drop from the peak of 17 crossings on the preceding Saturday. * The US Navy has deployed over 10,000 personnel, including Marines and SEALs, to enforce the blockade which applies to all vessels visiting Iranian ports regardless of flag. * The move aims to cut Iran's oil revenue and force compliance with ceasefire agreements, raising concerns about global energy supply security. 364. </w:t>
      </w:r>
      <w:hyperlink r:id="rId316">
        <w:r>
          <w:rPr>
            <w:color w:val="0000EE"/>
            <w:u w:val="single"/>
          </w:rPr>
          <w:t>https://seekingalpha.com/article/4890763-blue-tower-asset-management-q1-2026-letter?source=generic_rss</w:t>
        </w:r>
      </w:hyperlink>
      <w:r>
        <w:t xml:space="preserve"> - * Iranian drone attacks in mid-March 2026 damaged two of Qatar's 14 LNG trains and one gas-to-liquids facility. * Repairs will sideline 12.8 million tons per year of LNG output, knocking out 17% of Qatar's liquefied natural gas export capacity for three to five years. * The disruption has caused global gas prices to surge, with Dutch TTF benchmarks nearly doubling to over €60/MWh by mid-March. * Blue Tower Asset Management adjusted its portfolio in March, adding Petrobras and SM Energy to balance exposure to the ongoing Persian Gulf conflict and commodity disruptions. 365. </w:t>
      </w:r>
      <w:hyperlink r:id="rId317">
        <w:r>
          <w:rPr>
            <w:color w:val="0000EE"/>
            <w:u w:val="single"/>
          </w:rPr>
          <w:t>https://localnews8.com/money/cnn-business-consumer/2026/04/15/economists-at-imf-issue-stark-warning-that-iran-war-could-tip-world-toward-recession/</w:t>
        </w:r>
      </w:hyperlink>
      <w:r>
        <w:t xml:space="preserve"> - * The International Monetary Fund has downgraded its global growth forecast to 3.1% for 2026 due to the war in the Middle East. * IMF economic counsellor Pierre-Olivier Gourinchas warned the conflict could trigger an unprecedented energy crisis affecting natural gas and oil supplies. * Under a severe scenario where energy prices spike 100-200%, global growth could fall to 2%, risking a global recession. * Iran has effectively closed the Strait of Hormuz, disrupting one-fifth of the world's crude oil supply and supplies of natural gas, helium, and fertilizer. * Australian Treasurer Jim Chalmers described the situation as a very dangerous time for the global economy and called for an end to the war. 366. </w:t>
      </w:r>
      <w:hyperlink r:id="rId318">
        <w:r>
          <w:rPr>
            <w:color w:val="0000EE"/>
            <w:u w:val="single"/>
          </w:rPr>
          <w:t>https://www.benzinga.com/news/politics/26/04/51822374/donald-trump-calls-giorgia-meloni-unacceptable</w:t>
        </w:r>
      </w:hyperlink>
      <w:r>
        <w:t xml:space="preserve"> - * US President Donald Trump described Italian Prime Minister Giorgia Meloni as 'unacceptable' following her criticism of his remarks regarding Pope Leo XIV. * Trump expressed shock at Meloni's position, accusing her of not caring about Iran's nuclear programme and threatening to blow up Italy if Iran possessed a weapon. * The diplomatic rift centres on Meloni's refusal to support US efforts to reopen the Strait of Hormuz, a key energy route disrupted by Iran. * Italian officials, including Minister Antonio Tajani and Defense Minister Guido Crosetto, defended Meloni, emphasising national interests and Western unity. * The US announced plans to block Iran-linked shipping in the Strait of Hormuz after nuclear talks with Tehran failed. 367. </w:t>
      </w:r>
      <w:hyperlink r:id="rId319">
        <w:r>
          <w:rPr>
            <w:color w:val="0000EE"/>
            <w:u w:val="single"/>
          </w:rPr>
          <w:t>https://news.az/news/lana-ravandi-fadai-iran-will-expand-response-if-pressured-interview</w:t>
        </w:r>
      </w:hyperlink>
      <w:r>
        <w:t xml:space="preserve"> - * An expert from the Russian Academy of Sciences states that failed US-Iran talks in Islamabad have entered a dangerous phase of pressure without agreement. * Iran views the negotiation failure as a refusal of illegitimate US demands and signals it will broaden its response if pressure on the Strait of Hormuz increases. * The expert warns that a US blockade of the Strait of Hormuz would trigger an asymmetric regional response targeting infrastructure and logistics. * Türkiye and Azerbaijan are adopting risk minimisation strategies to avoid being drawn into the conflict while managing security and energy risks. * Analysts predict a tense pause with a high risk of renewed escalation around the Strait of Hormuz and Iran's regional allies. 368. </w:t>
      </w:r>
      <w:hyperlink r:id="rId320">
        <w:r>
          <w:rPr>
            <w:color w:val="0000EE"/>
            <w:u w:val="single"/>
          </w:rPr>
          <w:t>https://www.straitstimes.com/asia/east-asia/how-chinas-weapons-transfers-to-iran-have-evolved-over-decades</w:t>
        </w:r>
      </w:hyperlink>
      <w:r>
        <w:t xml:space="preserve"> - * US officials state intelligence agencies are assessing whether China recently shipped shoulder-fired missiles to Iran, a claim China denies as fabrication. * President Donald Trump threatens a 50 per cent tariff on Chinese goods if the assessment proves accurate, prompting China to vow retaliation. * Historical analysis reveals Chinese support for Iran evolved from direct arms sales in the 1980s to dual-use components and technology transfers in recent decades. * The US Treasury has sanctioned Chinese and Hong Kong front companies suspected of sourcing parts for Iranian ballistic missiles and drones. * US agencies suspect Iran is using China's BeiDou satellite navigation system to direct military strikes in the Middle East. 369. </w:t>
      </w:r>
      <w:hyperlink r:id="rId321">
        <w:r>
          <w:rPr>
            <w:color w:val="0000EE"/>
            <w:u w:val="single"/>
          </w:rPr>
          <w:t>https://www.rystadenergy.com/insights/asias-energy-buyers-between-a-rock-and-a-hard-place</w:t>
        </w:r>
      </w:hyperlink>
      <w:r>
        <w:t xml:space="preserve"> - * Ongoing geopolitical tensions in the Strait of Hormuz threaten Asian energy supplies, with voyage times extending to three to six weeks and regional sour crude pipelines effectively broken. * A worst-case scenario involving a six-month closure of the Strait could push Brent crude to $200 per barrel, forcing Asian economies to implement demand reduction, rationing, and a reversal of the coal-to-gas switch. * Analysts highlight Brazil, China, and Norway as case studies for achieving energy security through long-term policy frameworks, domestic resource development, and strategic reserve management. * Rystad Energy urges Asian policymakers to use the current crisis to accelerate structural reforms, deepen regional energy integration, and build resilience against future supply shocks. * The article notes that while LNG prices have eased temporarily due to a ceasefire, a resumption of conflict would likely see prices exceed $20 per MMBtu. 370. </w:t>
      </w:r>
      <w:hyperlink r:id="rId322">
        <w:r>
          <w:rPr>
            <w:color w:val="0000EE"/>
            <w:u w:val="single"/>
          </w:rPr>
          <w:t>https://www.thehindubusinessline.com/opinion/iran-war-a-boon-for-the-brics/article70862045.ece</w:t>
        </w:r>
      </w:hyperlink>
      <w:r>
        <w:t xml:space="preserve"> - * A ceasefire between the US and Iran has temporarily reopened the Strait of Hormuz, yet lasting stability for global shipping remains unsecured. * The conflict is expected to shift the region's strategic balance eastward, strengthening the position of BRICS+ members including China, India, and Russia. * India and China are leveraging the crisis to secure Middle Eastern energy supplies and assert leadership within the Global South. * China is positioned to apply leverage on Iran and drive a hard bargain with the US ahead of their rescheduled bilateral meeting in mid-May. * The author suggests the crisis is unlikely to cause market turmoil comparable to previous global shocks due to rising energy efficiency and alternative sources. 371. </w:t>
      </w:r>
      <w:hyperlink r:id="rId323">
        <w:r>
          <w:rPr>
            <w:color w:val="0000EE"/>
            <w:u w:val="single"/>
          </w:rPr>
          <w:t>https://www.thehindubusinessline.com/news/external-affairs-minister-jaishankar-speaks-to-israeli-counterpart/article70863693.ece</w:t>
        </w:r>
      </w:hyperlink>
      <w:r>
        <w:t xml:space="preserve"> - * External Affairs Minister S Jaishankar spoke with Israeli Foreign Minister Gideon Sa'ar regarding the West Asia crisis and the US naval blockade of Iran's ports. * The ministers discussed Iran's partial blocking of shipping traffic through the Strait of Hormuz, which handles roughly 20 per cent of global oil and LNG. * Global oil and gas prices surged following Iran's restrictions on transit through the strategic waterway. * Sa'ar emphasised the need for freedom of navigation for all countries, including India, while Jaishankar highlighted the importance of preventing Iran from obtaining nuclear weapons. * The dialogue occurred amidst reports of renewed US-Iran negotiation efforts after the collapse of initial talks in Islamabad. 372. </w:t>
      </w:r>
      <w:hyperlink r:id="rId324">
        <w:r>
          <w:rPr>
            <w:color w:val="0000EE"/>
            <w:u w:val="single"/>
          </w:rPr>
          <w:t>https://www.middleeasteye.net/live-blog/live-blog-update/lavrov-offers-russia-energy-china-amid-us-blockade</w:t>
        </w:r>
      </w:hyperlink>
      <w:r>
        <w:t xml:space="preserve"> - * Russian Foreign Minister Sergey Lavrov proposed offsetting energy shortages in China following a meeting with President Xi Jinping. * Moscow stated it could supply resources to China and other cooperating nations to counteract the impact of US sanctions on Iranian ports. * The proposal aims to address the resource deficit caused by Washington's blockade, which threatens China's status as the largest buyer of Iranian oil. * Lavrov emphasised that Russia-China relations remain unshakeable despite global disruptions and US pressure. * The offer highlights a strategic shift in energy security policy as Russia positions itself as an alternative supplier amidst international conflicts. 373. </w:t>
      </w:r>
      <w:hyperlink r:id="rId325">
        <w:r>
          <w:rPr>
            <w:color w:val="0000EE"/>
            <w:u w:val="single"/>
          </w:rPr>
          <w:t>https://www.19fortyfive.com/2026/04/irans-next-move-isnt-in-hormuz-and-it-could-decide-everything/</w:t>
        </w:r>
      </w:hyperlink>
      <w:r>
        <w:t xml:space="preserve"> - * Iran is leveraging Houthi proxies in the Bab al-Mandab strait to disrupt global oil flows as a secondary theater to the Strait of Hormuz crisis. * Analysts warn that Washington's naval blockade of Iranian ports may incentivize Tehran to escalate pressure through this chokepoint, which handles roughly 12 percent of global oil. * Houthi attacks on commercial vessels between late 2023 and early 2025 demonstrated the ability to disrupt routes without formal blockades, causing insurers and operators to withdraw. * Iranian officials, including Ali Akbar Velayati, have explicitly linked the Bab al-Mandab to potential energy flow disruptions if Washington maintains its current stance. * The strategy allows Tehran to apply significant economic pressure while maintaining plausible deniability regarding direct military involvement. 374. </w:t>
      </w:r>
      <w:hyperlink r:id="rId326">
        <w:r>
          <w:rPr>
            <w:color w:val="0000EE"/>
            <w:u w:val="single"/>
          </w:rPr>
          <w:t>https://www.19fortyfive.com/2026/04/the-strait-of-hormuz-crisis-is-crippling-japan-and-thats-just-for-starters/</w:t>
        </w:r>
      </w:hyperlink>
      <w:r>
        <w:t xml:space="preserve"> - * Iran restricts Strait of Hormuz passage and imposes fees, prompting a US naval blockade on April 13 targeting Iranian ports.</w:t>
      </w:r>
      <w:r>
        <w:rPr>
          <w:i/>
        </w:rPr>
        <w:t>* Japan and South Korea, heavily reliant on Middle Eastern crude via the strait, face severe supply shocks with refinery utilization dropping and distribution bottlenecks.</w:t>
      </w:r>
      <w:r>
        <w:t>* Both nations have implemented emergency measures including releasing strategic oil reserves, imposing fuel controls, and capping petrochemical inventories.</w:t>
      </w:r>
      <w:r>
        <w:rPr>
          <w:i/>
        </w:rPr>
        <w:t>* The International Energy Agency estimates a disruption of 1.5 million barrels per day, with oil prices approaching $150 per barrel.</w:t>
      </w:r>
      <w:r>
        <w:t>* Long-term mitigation strategies remain fragile as replacement cargoes face significant shipping delays and costs.</w:t>
      </w:r>
      <w:r/>
    </w:p>
    <w:p>
      <w:pPr>
        <w:pStyle w:val="ListNumber"/>
        <w:spacing w:line="240" w:lineRule="auto"/>
        <w:ind w:left="720"/>
      </w:pPr>
      <w:r/>
      <w:hyperlink r:id="rId327">
        <w:r>
          <w:rPr>
            <w:color w:val="0000EE"/>
            <w:u w:val="single"/>
          </w:rPr>
          <w:t>https://www.19fortyfive.com/2026/04/the-blockade-isnt-closing-the-strait-of-hormuz-its-closing-iran-theres-a-difference/</w:t>
        </w:r>
      </w:hyperlink>
      <w:r>
        <w:t xml:space="preserve"> - The United States announced a naval blockade on April 13 targeting shipping to and from Iranian ports to choke off oil exports without closing the Strait of Hormuz. Iranian oil exports, estimated at 2 million barrels per day, are now at risk, causing tanker traffic in the Gulf to drop by up to 95%. The measure aims to force Tehran back to negotiations by cutting off revenue while allowing commercial traffic from other Gulf producers to continue. Iran has condemned the move as illegal and threatened regional escalation, while China faces a dilemma as its discounted Iranian crude imports are disrupted.</w:t>
      </w:r>
      <w:r/>
    </w:p>
    <w:p>
      <w:pPr>
        <w:pStyle w:val="ListNumber"/>
        <w:spacing w:line="240" w:lineRule="auto"/>
        <w:ind w:left="720"/>
      </w:pPr>
      <w:r/>
      <w:hyperlink r:id="rId328">
        <w:r>
          <w:rPr>
            <w:color w:val="0000EE"/>
            <w:u w:val="single"/>
          </w:rPr>
          <w:t>https://www.bloomberg.com/news/videos/2026-04-15/us-iran-consider-second-round-of-peace-talks-video</w:t>
        </w:r>
      </w:hyperlink>
      <w:r>
        <w:t xml:space="preserve"> - * The US and Iran are planning a second round of peace talks in the coming days. * A standoff in the Strait of Hormuz is worsening a global energy crisis. * Bloomberg's Joumanna Bercetche, Patrick Sykes, and Weilun Soon are discussing the latest developments. * The talks aim to address geopolitical tensions impacting natural gas and energy markets.</w:t>
      </w:r>
      <w:r/>
    </w:p>
    <w:p>
      <w:pPr>
        <w:pStyle w:val="ListNumber"/>
        <w:spacing w:line="240" w:lineRule="auto"/>
        <w:ind w:left="720"/>
      </w:pPr>
      <w:r/>
      <w:hyperlink r:id="rId329">
        <w:r>
          <w:rPr>
            <w:color w:val="0000EE"/>
            <w:u w:val="single"/>
          </w:rPr>
          <w:t>https://munsifdaily.com/middle-east-conflict-threatens-global-growth/</w:t>
        </w:r>
      </w:hyperlink>
      <w:r>
        <w:t xml:space="preserve"> - IMF officials warn the Middle East conflict is causing exceptional uncertainty, leading to forecasts of higher prices and lower global growth. Energy and food supply disruptions are eroding purchasing power, particularly affecting low-income and fragile states. Pakistan is shifting to full price transmission with targeted subsidies to manage fiscal pressures amidst lengthened shipping times. The International Energy Agency reports oil supply losses exceeding 13 million barrels a day, with liquefied natural gas exports also facing significant disruption. Experts predict the crisis will accelerate policy shifts towards diversifying energy sources and expanding strategic reserves.</w:t>
      </w:r>
      <w:r/>
    </w:p>
    <w:p>
      <w:pPr>
        <w:pStyle w:val="ListNumber"/>
        <w:spacing w:line="240" w:lineRule="auto"/>
        <w:ind w:left="720"/>
      </w:pPr>
      <w:r/>
      <w:hyperlink r:id="rId330">
        <w:r>
          <w:rPr>
            <w:color w:val="0000EE"/>
            <w:u w:val="single"/>
          </w:rPr>
          <w:t>https://ladiaria.com.uy/mundo/articulo/2026/4/el-estrecho-de-ormuz-y-la-fragilidad-del-sistema-energetico-global/</w:t>
        </w:r>
      </w:hyperlink>
      <w:r>
        <w:t xml:space="preserve"> - * Iran halted transit of ships through the Strait of Hormuz following conflict with the US and Israel, paralyzing flows of approximately 19% of global oil supply and 20% of LNG. * The disruption created a supply gap of around 11 million barrels per day and interrupted 286 billion cubic meters of LNG, comparable to initial Russian gas cuts to Europe. * Brent crude prices surged from around $69 to over $100, reversing a downward trend and causing severe economic pressure on Asian, European, and African markets. * Analysts warn that prolonged conflict could escalate into a major energy crisis with inflationary and recessionary impacts, necessitating long-term supply diversification.</w:t>
      </w:r>
      <w:r/>
    </w:p>
    <w:p>
      <w:pPr>
        <w:pStyle w:val="ListNumber"/>
        <w:spacing w:line="240" w:lineRule="auto"/>
        <w:ind w:left="720"/>
      </w:pPr>
      <w:r/>
      <w:hyperlink r:id="rId331">
        <w:r>
          <w:rPr>
            <w:color w:val="0000EE"/>
            <w:u w:val="single"/>
          </w:rPr>
          <w:t>https://www.zawya.com/en/world/middle-east/imf-slashes-growth-forecast-for-middle-east-as-gulf-exporters-reel-from-impact-of-war-pvbfz3ob</w:t>
        </w:r>
      </w:hyperlink>
      <w:r>
        <w:t xml:space="preserve"> - The IMF has reduced its real GDP growth forecast for the Middle East and North Africa region to 1.1% for the current year, a significant cut from the January projection. This revision is attributed to the fallout from the Iran war, which has damaged energy facilities and disrupted shipping through the Strait of Hormuz. While Saudi Arabia is expected to fare better than other Gulf neighbours, countries like Iran, Bahrain, Iraq, and Kuwait face economic contraction. The IMF notes that growth estimates for 2027 assume normalised energy production and transportation, a condition that may not be met if the conflict persists.</w:t>
      </w:r>
      <w:r/>
    </w:p>
    <w:p>
      <w:pPr>
        <w:pStyle w:val="ListNumber"/>
        <w:spacing w:line="240" w:lineRule="auto"/>
        <w:ind w:left="720"/>
      </w:pPr>
      <w:r/>
      <w:hyperlink r:id="rId332">
        <w:r>
          <w:rPr>
            <w:color w:val="0000EE"/>
            <w:u w:val="single"/>
          </w:rPr>
          <w:t>https://www.channelnewsasia.com/world/russia-china-lavrov-iran-war-energy-resources-6057471</w:t>
        </w:r>
      </w:hyperlink>
      <w:r>
        <w:t xml:space="preserve"> - * Russian Foreign Minister Sergei Lavrov stated that Russia can compensate for China's energy shortages caused by shipping disruptions in the Strait of Hormuz. * The potential blockage stems from the US-Israeli war with Iran, which threatens global gas supply routes. * Lavrov confirmed President Vladimir Putin will visit China in the first half of the year to strengthen bilateral ties. * Moscow and Beijing characterised their partnership as unshakable and stabilising for the global majority. * The discussion highlights geopolitical risk factors involving key gas exporting and importing countries shaping supply security. 381. </w:t>
      </w:r>
      <w:hyperlink r:id="rId333">
        <w:r>
          <w:rPr>
            <w:color w:val="0000EE"/>
            <w:u w:val="single"/>
          </w:rPr>
          <w:t>https://en.mfa.ir/portal/newsview/786353</w:t>
        </w:r>
      </w:hyperlink>
      <w:r>
        <w:t xml:space="preserve"> - * Iranian Foreign Minister Seyed Abbas Araghchi and Russian Foreign Minister Sergei Lavrov held phone talks on Monday evening. * Araghchi warned of dangerous consequences from US provocative actions in the Persian Gulf and Strait of Hormuz for regional and global security. * Lavrov condemned US and Israeli military aggression against Iran and called for the US to advance the diplomatic process for peace. * Both ministers stressed the need for continued bilateral and multilateral consultations to establish stability in the region. * The discussions occurred following the announcement of a ceasefire and subsequent Iran-US talks in Islamabad. 382. </w:t>
      </w:r>
      <w:hyperlink r:id="rId334">
        <w:r>
          <w:rPr>
            <w:color w:val="0000EE"/>
            <w:u w:val="single"/>
          </w:rPr>
          <w:t>https://www.iraqinews.com/iraq/tanker-to-load-cargo-from-iraq-after-chinese-tanker-transits-hormuz/</w:t>
        </w:r>
      </w:hyperlink>
      <w:r>
        <w:t xml:space="preserve"> - * A Chinese oil tanker, Rich Starry, successfully transited the Strait of Hormuz, marking the first such passage since US sanctions on Iran-linked ships were imposed. * The vessel, owned by Shanghai Xuanrun Shipping Co and subject to US sanctions, carried approximately 250,000 barrels of methanol loaded at the port of Hamriyah in the UAE. * Kpler data also indicates that the sanctioned tanker Murlikishan is set to load fuel oil in Iraq on April 16, highlighting continued energy supply flows despite restrictions. * These movements underscore the complexities of global supply chains and the potential impact of sanctions on geopolitical stability in the Arabian Gulf. 383. </w:t>
      </w:r>
      <w:hyperlink r:id="rId335">
        <w:r>
          <w:rPr>
            <w:color w:val="0000EE"/>
            <w:u w:val="single"/>
          </w:rPr>
          <w:t>https://www.jpost.com/business-and-innovation/energy-and-infrastructure/article-893022</w:t>
        </w:r>
      </w:hyperlink>
      <w:r>
        <w:t xml:space="preserve"> - * The US Treasury Department will not renew a 30-day waiver on sanctions against Iranian oil at sea, allowing the blockade to take full effect. * A similar waiver on Russian oil sanctions also expired, marking a shift in the Trump administration's maximum pressure campaign against Tehran. * Treasury Secretary Scott Bessent warned China, the UAE, Oman, and Hong Kong to stop banks from facilitating illicit Iranian financial activity. * The administration stated that the Strait of Hormuz blockade will prevent Chinese and other ships from passing through the region. * US lawmakers from both parties criticized the previous waivers, arguing they aided Iran and Russia during their respective conflicts. 384. </w:t>
      </w:r>
      <w:hyperlink r:id="rId336">
        <w:r>
          <w:rPr>
            <w:color w:val="0000EE"/>
            <w:u w:val="single"/>
          </w:rPr>
          <w:t>https://www.albawaba.com/ar/%D8%A3%D8%AE%D8%A8%D8%A7%D8%B1/%D9%82%D9%88%D9%89-%D8%A7%D9%84%D8%A5%D9%82%D9%84%D9%8A%D9%85-%D8%AA%D8%AC%D8%AA%D9%85%D8%B9-%D9%81%D9%8A-%D8%AA%D8%B1%D9%83%D9%8A%D8%A7-%D9%84%D8%A8%D8%AD%D8%AB-%D8%AA%D8%AF%D8%A7%D8%B9%D9%8A%D8%A7%D8%AA-1625530</w:t>
        </w:r>
      </w:hyperlink>
      <w:r>
        <w:t xml:space="preserve"> - * Turkey hosts foreign ministers from Saudi Arabia, Egypt, Pakistan, and Turkey in Antalya to discuss proposals for ending the Strait of Hormuz closure and achieving a ceasefire. * Discussions aim to facilitate US-Iran rapprochement and restart stalled negotiations regarding the Gulf crisis amidst the ongoing regional conflict. * US and Iranian delegations met separately in Ankara with Pakistani intermediaries attempting to bridge gaps on nuclear programs, frozen assets, and Strait control. * Key disagreements remain over US demands for uranium enrichment cessation versus Iran's insistence on permanent ceasefire guarantees and asset unfreezing. * Global energy markets face volatility as the US naval blockade of Iranian ports enters full effect, complicating the geopolitical landscape. 385. </w:t>
      </w:r>
      <w:hyperlink r:id="rId337">
        <w:r>
          <w:rPr>
            <w:color w:val="0000EE"/>
            <w:u w:val="single"/>
          </w:rPr>
          <w:t>https://businessday.ng/world/article/why-the-us-is-blockading-iranian-ports-what-it-means-for-global-trade/</w:t>
        </w:r>
      </w:hyperlink>
      <w:r>
        <w:t xml:space="preserve"> - * The United States has enforced a naval blockade targeting ships entering or leaving Iranian ports to cut off Tehran's oil export revenue and strait transit fees. * President Donald Trump framed the move as an 'all or nothing' approach to prevent Iran from controlling trade access through the Strait of Hormuz. * The blockade follows failed negotiations and a temporary ceasefire, with US forces monitoring shipping via satellite intelligence in the Gulf of Oman. * Global energy markets reacted with rising oil prices, while Iran condemned the action as piracy and warned of potential retaliation against Gulf neighbours. * Analysts warn the move risks escalating the conflict, disrupting global trade routes, and pushing the world economy towards recession. 386. </w:t>
      </w:r>
      <w:hyperlink r:id="rId338">
        <w:r>
          <w:rPr>
            <w:color w:val="0000EE"/>
            <w:u w:val="single"/>
          </w:rPr>
          <w:t>https://www.scmp.com/economy/global-economy/article/3350051/which-countries-are-most-vulnerable-us-imposes-its-own-blockade-persian-gulf?utm_source=rss_feed</w:t>
        </w:r>
      </w:hyperlink>
      <w:r>
        <w:t xml:space="preserve"> - * The US has imposed a blockade on shipping through the Strait of Hormuz following the collapse of talks with Iran. * Nomura report identifies Thailand, India, Indonesia, the Philippines, Germany, Italy, and the UK as the most vulnerable net energy importers. * Asian economies excluding China and Europe are the primary destinations for cargo passing through the critical choke point. * Singapore faces high exposure as over 97 per cent of its energy comes from fossil fuels with no alternative if imports are disrupted. * Japan and the Philippines rely on more than 90 per cent of crude oil imports from the Middle East, while India sources 60 per cent of its LNG from the region. 387. </w:t>
      </w:r>
      <w:hyperlink r:id="rId339">
        <w:r>
          <w:rPr>
            <w:color w:val="0000EE"/>
            <w:u w:val="single"/>
          </w:rPr>
          <w:t>https://www.iranherald.com/news/278984513/us-treasury-refuses-extension-of-iran-oil-sanctions-waiver</w:t>
        </w:r>
      </w:hyperlink>
      <w:r>
        <w:t xml:space="preserve"> - * The US Treasury Department announced it will not extend a temporary waiver for Iranian oil sanctions set to expire on 19 April 2026. * This decision aligns with Washington's 'Economic Fury' strategy to intensify pressure on Tehran's financial and energy activities. * The waiver previously allowed the sale of Iranian crude and refined products loaded on vessels before 20 March 2026 into the United States. * The refusal occurs amidst ongoing geopolitical tensions and the closure of strategic waterways affecting global energy supplies. * Foreign financial institutions supporting Iran's activities face potential secondary sanctions under the new aggressive approach. 388. </w:t>
      </w:r>
      <w:hyperlink r:id="rId340">
        <w:r>
          <w:rPr>
            <w:color w:val="0000EE"/>
            <w:u w:val="single"/>
          </w:rPr>
          <w:t>https://www.ibtimes.com.au/donald-trump-claims-us-iran-talks-could-resume-next-two-days-1866586</w:t>
        </w:r>
      </w:hyperlink>
      <w:r>
        <w:t xml:space="preserve"> - * US President Donald Trump stated that diplomatic talks with Iran may resume over the next two days. * Trump credited Pakistan's army chief, Field Marshal Asim Munir, for facilitating the potential negotiations. * The US continues a naval blockade of the Strait of Hormuz involving more than a dozen warships. * China condemned the blockade as dangerous and irresponsible, warning it could undermine the ceasefire agreement. * Despite the blockade, at least four Iran-linked shipping vessels successfully crossed the strait. 389. </w:t>
      </w:r>
      <w:hyperlink r:id="rId341">
        <w:r>
          <w:rPr>
            <w:color w:val="0000EE"/>
            <w:u w:val="single"/>
          </w:rPr>
          <w:t>https://www.indiasnews.net/news/278984726/centcom-says-over-10000-troops-enforcing-blockade-on-ships-at-iranian-ports</w:t>
        </w:r>
      </w:hyperlink>
      <w:r>
        <w:t xml:space="preserve"> - * The US Central Command announced the deployment of more than 10,000 Sailors, Marines, and Airmen supported by warships and aircraft to blockade ships entering and leaving Iranian ports. * Following a deadline set by US President Donald Trump, the blockade was enforced against vessels of all nations, with no ships passing during the first 24 hours. * In response to the crisis, France and the UK are hosting a joint conference in Paris to bring together over 40 countries to ensure freedom of navigation in the Strait of Hormuz. * US President Trump and Indian Prime Minister Narendra Modi discussed the security situation in West Asia, emphasising the need to keep the Strait of Hormuz open and secure. * The Strait of Hormuz, a critical energy chokepoint through which nearly one-fifth of global oil passes, has become a key flashpoint as tensions rise and prices inflate. 390. </w:t>
      </w:r>
      <w:hyperlink r:id="rId342">
        <w:r>
          <w:rPr>
            <w:color w:val="0000EE"/>
            <w:u w:val="single"/>
          </w:rPr>
          <w:t>https://www.freemalaysiatoday.com/category/business/2026/04/15/sanctioned-tanker-turns-back-to-hormuz-day-after-gulf-exit</w:t>
        </w:r>
      </w:hyperlink>
      <w:r>
        <w:t xml:space="preserve"> - * The US sanctioned tanker Rich Starry returned to the Strait of Hormuz on Wednesday after exiting the Gulf the previous day, failing to break through a US blockade on vessels calling at Iranian ports. * US President Donald Trump announced the blockade on Sunday following failed weekend peace talks in Islamabad between the US and Iran. * US Central Command reported that six vessels complied with directions to turn around and re-enter an Iranian port during the first 24 hours of the blockade. * The Rich Starry, owned by Shanghai Xuanrun Shipping Co, was carrying 250,000 barrels of methanol loaded at the port of Hamriyah in the United Arab Emirates. * The blockade has increased uncertainty for shippers and war risk insurers, with traffic remaining at a fraction of pre-conflict levels. 391. </w:t>
      </w:r>
      <w:hyperlink r:id="rId343">
        <w:r>
          <w:rPr>
            <w:color w:val="0000EE"/>
            <w:u w:val="single"/>
          </w:rPr>
          <w:t>https://www.tagesschau.de/newsticker/liveblog-iran-dienstag-110.html</w:t>
        </w:r>
      </w:hyperlink>
      <w:r>
        <w:t xml:space="preserve"> - * The US military declared a partial blockade of the Strait of Hormus successful, with no ships breaching the blockade in the first 24 hours and six vessels turning back. * Historic direct political talks began between Israeli and Lebanese representatives in Washington, marking the first such dialogue since 1983. * US sanctions on Iranian oil are set to expire on 19 April, while the International Energy Agency forecasts a decline in global oil demand due to the conflict. * European nations, including France and the UK, plan a post-war coalition to ensure freedom of navigation in the Strait of Hormus without US or Israeli involvement. * The International Monetary Fund lowered its growth forecast for Germany to 0.8% for 2026, citing the economic impact of the Iran war.</w:t>
      </w:r>
      <w:r/>
    </w:p>
    <w:p>
      <w:pPr>
        <w:pStyle w:val="ListNumber"/>
        <w:spacing w:line="240" w:lineRule="auto"/>
        <w:ind w:left="720"/>
      </w:pPr>
      <w:r/>
      <w:hyperlink r:id="rId344">
        <w:r>
          <w:rPr>
            <w:color w:val="0000EE"/>
            <w:u w:val="single"/>
          </w:rPr>
          <w:t>https://www.riotimesonline.com/asia-pulse-jgb-yield-china-iran-arms-india-adb-kazakhstan/</w:t>
        </w:r>
      </w:hyperlink>
      <w:r>
        <w:t xml:space="preserve"> - The Asian Development Bank cut its developing Asia growth forecast to 5.1% for 2026 and 2027, raising inflation projections amid a new blockade that invalidates early stabilisation assumptions. India's rupee breached the critical ₹95/dollar level as an LPG crisis deepened, with consumption slumping 17.7% and roughly $240 billion in market wealth wiped out. US intelligence indicates China is preparing to deliver air defence systems to Iran, creating a dual-track escalation alongside heightened rhetoric over Taiwan. Japan's 10-year government bond yield surged to 2.48%, its highest since 1997, as oil price spikes and conflict risks force a re-evaluation of monetary policy.</w:t>
      </w:r>
      <w:r/>
    </w:p>
    <w:p>
      <w:pPr>
        <w:pStyle w:val="ListNumber"/>
        <w:spacing w:line="240" w:lineRule="auto"/>
        <w:ind w:left="720"/>
      </w:pPr>
      <w:r/>
      <w:hyperlink r:id="rId345">
        <w:r>
          <w:rPr>
            <w:color w:val="0000EE"/>
            <w:u w:val="single"/>
          </w:rPr>
          <w:t>https://www.cbsnews.com/video/ship-captain-stuck-near-strait-of-hormuz-says-we-are-collateral-victims/</w:t>
        </w:r>
      </w:hyperlink>
      <w:r>
        <w:t xml:space="preserve"> - * Captain Raman Kapoor and his vessel have been stuck in the Persian Gulf near the Strait of Hormuz since February. * The captain attributes the situation to major issues for international shipping caused by the war with Iran. * Kapoor describes the crew as collateral victims of the conflict impacting maritime routes. * The incident highlights geopolitical risks affecting gas supply routes and pipeline access in the region. 394. </w:t>
      </w:r>
      <w:hyperlink r:id="rId346">
        <w:r>
          <w:rPr>
            <w:color w:val="0000EE"/>
            <w:u w:val="single"/>
          </w:rPr>
          <w:t>https://www.oneindia.com/india/jaishankar-talks-israel-and-australia-on-iran-strait-of-hormuz-crisis-011-8058225.html</w:t>
        </w:r>
      </w:hyperlink>
      <w:r>
        <w:t xml:space="preserve"> - * External Affairs Minister S Jaishankar held calls with Israeli Foreign Minister Gideon Saar and Australian Foreign Minister Penny Wong regarding the West Asia crisis. * Discussions focused on Iran, the Strait of Hormuz, freedom of navigation, and wider regional security amid reports of possible renewed US-Iran negotiations. * The US naval blockade of Iran's ports followed reports of shipping disruptions, causing reactions in oil and gas markets. * The Strait of Hormuz carries approximately 20 per cent of global oil and LNG, making the situation critical for India's energy procurement and trade interests. 395. </w:t>
      </w:r>
      <w:hyperlink r:id="rId347">
        <w:r>
          <w:rPr>
            <w:color w:val="0000EE"/>
            <w:u w:val="single"/>
          </w:rPr>
          <w:t>https://www.indiandefensenews.in/2026/04/iran-faces-435-million-daily-loss-under.html</w:t>
        </w:r>
      </w:hyperlink>
      <w:r>
        <w:t xml:space="preserve"> - * A US blockade of Iranian ports at the Strait of Hormuz, announced by President Donald Trump, is projected to inflict economic damage of up to $435 million per day on Iran. * The measure aims to disrupt the flow of oil, fertiliser, and food, targeting energy trade revenues and pressuring Tehran following the collapse of ceasefire talks. * Analysts note that enforcement challenges include the high volume of global shipping traffic and the potential for Iran to divert exports through the Jask terminal. * The blockade could significantly impact energy imports to China, which relies heavily on crude oil and liquefied natural gas transiting the strait. * While the US has 16 warships in the Middle East, none are currently stationed in the Persian Gulf, raising questions about the feasibility of full enforcement. 396. </w:t>
      </w:r>
      <w:hyperlink r:id="rId348">
        <w:r>
          <w:rPr>
            <w:color w:val="0000EE"/>
            <w:u w:val="single"/>
          </w:rPr>
          <w:t>https://www.sdpnoticias.com/internacional/petrolero-chino-sancionado-desafia-a-estados-unidos-y-cruza-ormuz/</w:t>
        </w:r>
      </w:hyperlink>
      <w:r>
        <w:t xml:space="preserve"> - * A US-sanctioned Chinese tanker operated by Shanghai Xuanrun Shipping Co Ltd crossed the Strait of Hormuz on 14 April 2026. * The vessel, named Rich Starry, defied orders from the Donald Trump administration to block ships linked to Iran. * At least three tankers transited the strait amid ongoing regional tensions and a lack of ceasefire signals. * The US government warned it could immediately eliminate any vessel violating the blockade in the strategic waterway.</w:t>
      </w:r>
      <w:r/>
    </w:p>
    <w:p>
      <w:pPr>
        <w:pStyle w:val="ListNumber"/>
        <w:spacing w:line="240" w:lineRule="auto"/>
        <w:ind w:left="720"/>
      </w:pPr>
      <w:r/>
      <w:hyperlink r:id="rId349">
        <w:r>
          <w:rPr>
            <w:color w:val="0000EE"/>
            <w:u w:val="single"/>
          </w:rPr>
          <w:t>https://news.az/news/how-a-sanctioned-oil-tanker-passed-through-the-strait-of-hormuz-despite-us-blockade</w:t>
        </w:r>
      </w:hyperlink>
      <w:r>
        <w:t xml:space="preserve"> - A tanker operating under US sanctions successfully transited the Strait of Hormuz shortly after Washington announced a naval blockade targeting Iranian oil exports. The incident highlights enforcement gaps and the selective nature of the blockade, which aims to reduce Iran's oil capacity without triggering full-scale conflict. Global energy markets have reacted with volatility due to the strategic importance of the strait, which handles roughly one-fifth of the world's oil supply. The situation involves complex geopolitical dynamics, including the roles of China and Gulf states, and raises risks of escalation or fragmentation in maritime authority.</w:t>
      </w:r>
      <w:r/>
    </w:p>
    <w:p>
      <w:pPr>
        <w:pStyle w:val="ListNumber"/>
        <w:spacing w:line="240" w:lineRule="auto"/>
        <w:ind w:left="720"/>
      </w:pPr>
      <w:r/>
      <w:hyperlink r:id="rId350">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New York. * Williams Companies is overseeing the construction, which expands the existing Transco system to serve Brooklyn, Queens, and Long Island. * The project, previously stalled due to water quality concerns, received state permits from Governor Kathy Hochul following an Oval Office meeting. * Federal officials project the pipeline will boost reliability during peak demand, generate $1.8 billion in economic development, and lower electricity bills. * Environmentalists and some state officials have opposed the project, citing concerns over fossil fuel initiatives and water quality. 399. </w:t>
      </w:r>
      <w:hyperlink r:id="rId351">
        <w:r>
          <w:rPr>
            <w:color w:val="0000EE"/>
            <w:u w:val="single"/>
          </w:rPr>
          <w:t>https://oilgasleads.com/global-energy-markets-on-edge-as-iran-conflict-raises-supply-shock-fears/?utm_source=rss&amp;utm_medium=rss&amp;utm_campaign=global-energy-markets-on-edge-as-iran-conflict-raises-supply-shock-fears</w:t>
        </w:r>
      </w:hyperlink>
      <w:r>
        <w:t xml:space="preserve"> - * The International Energy Agency warns the Iran conflict could trigger the largest supply disruption in history, centred on the Strait of Hormuz. * Oxford Economics models a prolonged disruption scenario where oil prices stay above $150 per barrel, potentially causing global inflation to reach 8% and pushing the economy into contraction. * Unlike the 2022 shock, current economic fragility due to high interest rates and debt levels leaves less room to absorb sustained price increases. * Disruptions could impact transportation, agriculture, and manufacturing sectors, while also slowing investment in energy-intensive industries like artificial intelligence. * Markets remain in a wait-and-see mode as risks of physical supply shortages escalate beyond pricing shocks. 400. </w:t>
      </w:r>
      <w:hyperlink r:id="rId352">
        <w:r>
          <w:rPr>
            <w:color w:val="0000EE"/>
            <w:u w:val="single"/>
          </w:rPr>
          <w:t>https://www.arabtimesonline.com/news/uae-minister-warns-weaponisation-of-strait-of-hormuz-is-economic-aggression-against-world/</w:t>
        </w:r>
      </w:hyperlink>
      <w:r>
        <w:t xml:space="preserve"> - * HE Saeed Al Hajeri, UAE Minister of State, warned that weaponising the Strait of Hormuz constitutes economic aggression against the international community. * The minister stated that disruptions to the waterway threaten global energy security, maritime stability, and supply chains, with developing economies facing the most severe impact. * Al Hajeri accused Iran of engaging in economic warfare by targeting maritime infrastructure and disrupting shipping activity in the region. * He called for a conclusive outcome regarding Iran's nuclear programme and regional threats to ensure freedom of navigation and prevent global inflation. * The UAE emphasised the need for coordinated international action to safeguard critical trade routes and prevent further escalation. 401. </w:t>
      </w:r>
      <w:hyperlink r:id="rId353">
        <w:r>
          <w:rPr>
            <w:color w:val="0000EE"/>
            <w:u w:val="single"/>
          </w:rPr>
          <w:t>https://www.aol.com/news/iran-un-envoy-says-tehran-202120289.html</w:t>
        </w:r>
      </w:hyperlink>
      <w:r>
        <w:t xml:space="preserve"> - * Iran's UN envoy Amir-Saeid Iravani stated on Tuesday that Tehran is open to genuine negotiations but categorically rejects a temporary ceasefire for the Strait of Hormuz. * The US and Iran dismissed a draft proposal for a 45-day ceasefire mediated by Egypt, Pakistan, and Turkey, with Iran citing past failures to ensure a permanent end to hostilities. * President Trump threatened to escalate the conflict by striking bridges and power plants if Iran does not meet an 8 p.m. EDT deadline, warning of severe consequences. * Pakistan's Prime Minister Shehbaz Sharif urged an extension of the deadline and called for a two-week ceasefire to allow diplomacy to conclude the war. * The blockade of the strait has disrupted global supply chains and caused a surge in oil and gas prices, making the diplomatic outcome critical for energy markets.</w:t>
      </w:r>
      <w:r/>
    </w:p>
    <w:p>
      <w:pPr>
        <w:pStyle w:val="ListNumber"/>
        <w:spacing w:line="240" w:lineRule="auto"/>
        <w:ind w:left="720"/>
      </w:pPr>
      <w:r/>
      <w:hyperlink r:id="rId354">
        <w:r>
          <w:rPr>
            <w:color w:val="0000EE"/>
            <w:u w:val="single"/>
          </w:rPr>
          <w:t>https://www.indiandefensenews.in/2026/04/us-naval-blockade-strands-indian-energy.html</w:t>
        </w:r>
      </w:hyperlink>
      <w:r>
        <w:t xml:space="preserve"> - A US naval blockade on Iranian ports has stranded fifteen Indian-flagged vessels, including LNG and crude oil carriers, west of the Strait of Hormuz. The Indian Navy has deployed six warships to monitor movements and escort ships, such as the LPG tanker Jag Vikram, through the strait. The blockade has slowed traffic through the Strait of Hormuz, which handles roughly a fifth of the world's oil trade, causing crude oil prices to surge above $100 per barrel. India's energy security is at risk due to reliance on Gulf producers like Iraq, Saudi Arabia, and the UAE, with rising freight and insurance costs expected to compound the economic impact.</w:t>
      </w:r>
      <w:r/>
    </w:p>
    <w:p>
      <w:pPr>
        <w:pStyle w:val="ListNumber"/>
        <w:spacing w:line="240" w:lineRule="auto"/>
        <w:ind w:left="720"/>
      </w:pPr>
      <w:r/>
      <w:hyperlink r:id="rId355">
        <w:r>
          <w:rPr>
            <w:color w:val="0000EE"/>
            <w:u w:val="single"/>
          </w:rPr>
          <w:t>https://attackofthefanboy.com/politics/china-called-americas-hormuz-blockade-dangerous-and-irresponsible-then-a-sanctioned-chinese-tanker-sailed-straight-through-it-anyway/</w:t>
        </w:r>
      </w:hyperlink>
      <w:r>
        <w:t xml:space="preserve"> - * The US announced a naval blockade of Iranian ports and coastal areas following the collapse of peace talks in Islamabad. * Chinese Foreign Ministry spokesperson Guo Jiakun condemned the move as dangerous and irresponsible, yet a US-sanctioned Chinese tanker, the Rich Starry, sailed through the strait shortly after. * The blockade impacts China directly as it imports roughly 95% of Iran's crude oil and relies on the Strait of Hormuz for a significant portion of its energy supply. * President Xi Jinping warned against a return to the law of the jungle during meetings with Spanish and Abu Dhabi leaders, while Brent crude prices rose 7% amid the crisis. * With nearly 800 ships stuck in the Gulf region due to mines and the blockade, global energy and food supply chains face serious stress.</w:t>
      </w:r>
      <w:r/>
    </w:p>
    <w:p>
      <w:pPr>
        <w:pStyle w:val="ListNumber"/>
        <w:spacing w:line="240" w:lineRule="auto"/>
        <w:ind w:left="720"/>
      </w:pPr>
      <w:r/>
      <w:hyperlink r:id="rId356">
        <w:r>
          <w:rPr>
            <w:color w:val="0000EE"/>
            <w:u w:val="single"/>
          </w:rPr>
          <w:t>https://www.indianewsnetwork.com/en/modi-trump-call-leaders-discuss-iran-tensions-hormuz-security-20260415</w:t>
        </w:r>
      </w:hyperlink>
      <w:r>
        <w:t xml:space="preserve"> - Prime Minister Narendra Modi and US President Donald Trump held a 40-minute call on Tuesday to discuss West Asia tensions and the security of the Strait of Hormuz. The leaders reviewed substantial progress in bilateral cooperation and reaffirmed their commitment to the Comprehensive Global Strategic Partnership. The conversation occurred shortly after Trump ordered a blockade on vessels near Iranian ports, raising concerns over potential energy supply disruptions. Officials indicated that major trade and energy agreements between India and the US could be finalised in the coming weeks.</w:t>
      </w:r>
      <w:r/>
    </w:p>
    <w:p>
      <w:pPr>
        <w:pStyle w:val="ListNumber"/>
        <w:spacing w:line="240" w:lineRule="auto"/>
        <w:ind w:left="720"/>
      </w:pPr>
      <w:r/>
      <w:hyperlink r:id="rId357">
        <w:r>
          <w:rPr>
            <w:color w:val="0000EE"/>
            <w:u w:val="single"/>
          </w:rPr>
          <w:t>https://www.navalnews.com/naval-news/2026/04/u-s-navy-stages-for-mine-clearance-as-hormuz-blockade-begins-showing-strain/</w:t>
        </w:r>
      </w:hyperlink>
      <w:r>
        <w:t xml:space="preserve"> - * The U.S. Navy has deployed Arleigh Burke-class destroyers and Avenger-class minesweepers to the Persian Gulf to clear mines and enforce a blockade on the Strait of Hormuz. * President Donald Trump declared an immediate blockade on all ships entering or leaving Iranian ports, with CENTCOM reporting that no vessels successfully passed the blockade in its first 24 hours. * Despite the blockade, shipping data indicates that up to four vessels, including a Chinese-owned tanker, have breached the restrictions, suggesting enforcement challenges. * The USS George H.W. Bush Carrier Strike Group rerouted around the Cape of Good Hope due to Houthi threats in the Red Sea, delaying its arrival in the CENTCOM area of operations. * Unmanned Undersea Vehicles (UUVs) are being integrated into mine countermeasures efforts to supplement Littoral Combat Ships, which have faced operational limitations in previous deployments.</w:t>
      </w:r>
      <w:r/>
    </w:p>
    <w:p>
      <w:pPr>
        <w:pStyle w:val="ListNumber"/>
        <w:spacing w:line="240" w:lineRule="auto"/>
        <w:ind w:left="720"/>
      </w:pPr>
      <w:r/>
      <w:hyperlink r:id="rId358">
        <w:r>
          <w:rPr>
            <w:color w:val="0000EE"/>
            <w:u w:val="single"/>
          </w:rPr>
          <w:t>https://www.rawstory.com/iran-2676711909/</w:t>
        </w:r>
      </w:hyperlink>
      <w:r>
        <w:t xml:space="preserve"> - President Donald Trump's U.S. naval blockade of the Strait of Hormuz was breached within hours by at least four Iran-linked vessels, including the Rich Starry and the Elpis. China condemned the blockade as dangerous and irresponsible, with President Xi Jinping warning against reverting to the law of the jungle. Energy experts question the effectiveness of the blockade, suggesting it could exacerbate oil scarcity. The U.S. Navy pledged impartial enforcement of the order to interdict vessels paying a toll to Iran.</w:t>
      </w:r>
      <w:r/>
    </w:p>
    <w:p>
      <w:pPr>
        <w:pStyle w:val="ListNumber"/>
        <w:spacing w:line="240" w:lineRule="auto"/>
        <w:ind w:left="720"/>
      </w:pPr>
      <w:r/>
      <w:hyperlink r:id="rId359">
        <w:r>
          <w:rPr>
            <w:color w:val="0000EE"/>
            <w:u w:val="single"/>
          </w:rPr>
          <w:t>https://fxopen.com/blog/en/al-natural-gas-key-support-amid-renewed-escalation/</w:t>
        </w:r>
      </w:hyperlink>
      <w:r>
        <w:t xml:space="preserve"> - * A naval blockade of Iranian ports covering the Persian Gulf and Gulf of Oman began on 13 April following collapsed negotiations in Islamabad. * Approximately 20% of global natural gas trade passes through the affected Strait of Hormuz, raising risks to LNG supplies. * European TTF and Asian JKM benchmarks remain sensitive to regional disruptions, with prices supported by a geopolitical risk premium. * Fundamental supply factors, including record production and warm spring weather, continue to weigh on natural gas prices. 408. </w:t>
      </w:r>
      <w:hyperlink r:id="rId360">
        <w:r>
          <w:rPr>
            <w:color w:val="0000EE"/>
            <w:u w:val="single"/>
          </w:rPr>
          <w:t>https://www.truthdig.com/articles/trumps-blockade-is-headed-for-a-bust/?utm_source=rss&amp;utm_medium=rss&amp;utm_campaign=trumps-blockade-is-headed-for-a-bust</w:t>
        </w:r>
      </w:hyperlink>
      <w:r>
        <w:t xml:space="preserve"> - * President Donald Trump announced a blockade of Iranian ports along the Persian Gulf following failed negotiations with Iran. * The measure aims to cut off Tehran's oil exports and pressure China to influence Iranian concessions. * Experts warn the blockade constitutes an act of war under international law and risks escalating conflict with Iran and China. * The move threatens global energy security, as around 20% of world oil and liquefied natural gas passes through the Strait of Hormuz. * Analysts suggest the threat has already driven oil prices above $100 per barrel and injects volatility into global markets. 409. </w:t>
      </w:r>
      <w:hyperlink r:id="rId361">
        <w:r>
          <w:rPr>
            <w:color w:val="0000EE"/>
            <w:u w:val="single"/>
          </w:rPr>
          <w:t>https://propakistani.pk/2026/04/14/donald-trumps-gulf-war-turns-into-19-billion-payday-for-russia/</w:t>
        </w:r>
      </w:hyperlink>
      <w:r>
        <w:t xml:space="preserve"> - * Russia's oil and refined product revenues nearly doubled to $19 billion in March 2026, up from $9.75 billion in February. * The rebound was driven by global crude price surges following US President Donald Trump's declaration of war on Iran. * The IEA reported that Russia's crude exports rose by 270,000 barrels per day to 4.6 million, supported by seaborne shipments as the Druzhba pipeline remained offline. * Flows through the Druzhba pipeline to Hungary and Slovakia have been shut since infrastructure attacks in late January. * Russian crude production increased to 8.96 million barrels per day, though further growth faces constraints due to damage to port and energy infrastructure from Ukrainian drone strikes.</w:t>
      </w:r>
      <w:r/>
    </w:p>
    <w:p>
      <w:pPr>
        <w:pStyle w:val="ListNumber"/>
        <w:spacing w:line="240" w:lineRule="auto"/>
        <w:ind w:left="720"/>
      </w:pPr>
      <w:r/>
      <w:hyperlink r:id="rId362">
        <w:r>
          <w:rPr>
            <w:color w:val="0000EE"/>
            <w:u w:val="single"/>
          </w:rPr>
          <w:t>https://www.pakistantoday.com.pk/2026/04/14/power-crisis-deepens-govt-imposes-daily-peak-hour-outages-to-avert-massive-tariff-surge</w:t>
        </w:r>
      </w:hyperlink>
      <w:r>
        <w:t xml:space="preserve"> - Pakistan's government announced mandatory 2.25-hour daily power outages between 5pm and 1am to manage fuel constraints and prevent electricity tariff increases. The measure follows the declaration of force majeure by Qatar, Pakistan's primary LNG supplier, due to infrastructure attacks linked to regional conflict. Officials stated the strategy aims to reduce reliance on expensive fuels like furnace oil, which would otherwise raise tariffs by Rs5 to Rs6 per unit. The plan includes feeder-wise scheduling and local gas diversion to mitigate the impact of reduced hydel generation and global LNG disruptions.</w:t>
      </w:r>
      <w:r/>
    </w:p>
    <w:p>
      <w:pPr>
        <w:pStyle w:val="ListNumber"/>
        <w:spacing w:line="240" w:lineRule="auto"/>
        <w:ind w:left="720"/>
      </w:pPr>
      <w:r/>
      <w:hyperlink r:id="rId363">
        <w:r>
          <w:rPr>
            <w:color w:val="0000EE"/>
            <w:u w:val="single"/>
          </w:rPr>
          <w:t>https://aawsat.com/%D8%A7%D9%84%D8%A7%D9%82%D8%AA%D8%B5%D8%A7%D8%AF/5262254-%D8%B5%D9%86%D8%AF%D9%88%D9%82-%D8%A7%D9%84%D9%86%D9%82%D8%AF-%D8%A7%D9%84%D8%AF%D9%88%D9%84%D9%8A-%D8%AD%D8%B1%D8%A8-%D8%A5%D9%8A%D8%B1%D8%A7%D9%86-%D8%AA%D8%B6%D8%B1%D8%A8-%D8%A7%D9%82%D8%AA%D8%B5%D8%A7%D8%AF%D8%A7%D8%AA-%D8%A7%D9%84%D8%AE%D9%84%D9%8A%D8%AC</w:t>
        </w:r>
      </w:hyperlink>
      <w:r>
        <w:t xml:space="preserve"> - * The IMF lowered 2026 growth forecasts for Gulf states due to the Iran war's impact on energy infrastructure and supply chains. * Qatar faces the steepest downgrade with a projected 8.6% contraction, driven by the shutdown of the Ras Laffan LNG plant following a missile attack. * Saudi Arabia maintains a 3.1% growth forecast for 2026, supported by alternative Red Sea oil export routes that bypass the Strait of Hormuz. * Iraq's economy is expected to contract by 6.8% as oil exports fell over 81% in March due to the conflict. * Other Gulf nations like Kuwait and Bahrain are also projected to experience economic contraction in 2026.</w:t>
      </w:r>
      <w:r/>
    </w:p>
    <w:p>
      <w:pPr>
        <w:pStyle w:val="ListNumber"/>
        <w:spacing w:line="240" w:lineRule="auto"/>
        <w:ind w:left="720"/>
      </w:pPr>
      <w:r/>
      <w:hyperlink r:id="rId354">
        <w:r>
          <w:rPr>
            <w:color w:val="0000EE"/>
            <w:u w:val="single"/>
          </w:rPr>
          <w:t>https://www.indiandefensenews.in/2026/04/us-naval-blockade-strands-indian-energy.html</w:t>
        </w:r>
      </w:hyperlink>
      <w:r>
        <w:t xml:space="preserve"> - A US naval blockade on Iranian ports has stranded fifteen Indian-flagged vessels, including LNG and LPG carriers, west of the Strait of Hormuz. The Indian Navy has deployed six warships to monitor movements and escort the LPG tanker Jag Vikram, which successfully crossed the strait on 11 April. The blockade has slowed traffic through the strait, contributing to crude oil prices surging above $100 per barrel. India's energy security is at risk due to reliance on Gulf producers and potential rises in freight and insurance costs.</w:t>
      </w:r>
      <w:r/>
    </w:p>
    <w:p>
      <w:pPr>
        <w:pStyle w:val="ListNumber"/>
        <w:spacing w:line="240" w:lineRule="auto"/>
        <w:ind w:left="720"/>
      </w:pPr>
      <w:r/>
      <w:hyperlink r:id="rId364">
        <w:r>
          <w:rPr>
            <w:color w:val="0000EE"/>
            <w:u w:val="single"/>
          </w:rPr>
          <w:t>https://www.al-monitor.com/originals/2026/04/us-blockade-irans-oil-begins-amid-unclear-enforcement-energy-shock-fears</w:t>
        </w:r>
      </w:hyperlink>
      <w:r>
        <w:t xml:space="preserve"> - * A US naval blockade targeting Iranian oil shipments came into force on Monday, marking an escalation in the US-Israel-Iran conflict. * The operation aims to cut off roughly 2 million barrels per day of Iranian crude exports, tightening global supply. * Enforcement details remain unclear, with NATO allies signaling non-participation and Iran denying the existence of tolls. * Global trade intelligence firm Kpler reports cautious market reactions and a shift from physical disruption to regulatory ambiguity in the Strait of Hormuz. * The move risks provoking retaliation and further destabilizing a ceasefire set to expire next week. 414. </w:t>
      </w:r>
      <w:hyperlink r:id="rId365">
        <w:r>
          <w:rPr>
            <w:color w:val="0000EE"/>
            <w:u w:val="single"/>
          </w:rPr>
          <w:t>https://globalkashmir.net/conflicts-disturb-everything-iran-envoy-warns-of-imminent-fuel-price-spike/</w:t>
        </w:r>
      </w:hyperlink>
      <w:r>
        <w:t xml:space="preserve"> - * Iran's Ambassador to India, Mohammad Fathali, warned that regional conflicts will disrupt global energy markets and cause an imminent spike in fuel prices. * US President Donald Trump declared an immediate naval blockade on all vessels entering or exiting the Strait of Hormuz following the collapse of negotiations. * The US Navy stated it will board ships in international waters found to have paid transit payments to Tehran, with enforcement commencing at 10 am ET on Monday, April 13. * Iran indicated it is preparing a formal protocol for safe passage through the Strait of Hormuz in response to the escalating maritime crisis. * The US military issued stern warnings to Iranian forces, threatening severe consequences for any personnel targeting American or civilian ships.</w:t>
      </w:r>
      <w:r/>
    </w:p>
    <w:p>
      <w:pPr>
        <w:pStyle w:val="ListNumber"/>
        <w:spacing w:line="240" w:lineRule="auto"/>
        <w:ind w:left="720"/>
      </w:pPr>
      <w:r/>
      <w:hyperlink r:id="rId366">
        <w:r>
          <w:rPr>
            <w:color w:val="0000EE"/>
            <w:u w:val="single"/>
          </w:rPr>
          <w:t>https://www.juancole.com/2026/04/bangladeshs-worsens-israeli.html</w:t>
        </w:r>
      </w:hyperlink>
      <w:r>
        <w:t xml:space="preserve"> - QatarEnergy and two other long-term LNG suppliers suspended deliveries to Bangladesh, invoking force majeure due to disruptions in Western Asia. Spot LNG prices surged to USD 28.28 per MMBtu as traders deemed the market too volatile. Petrobangla faces losing 40 of its scheduled 115 LNG cargoes for 2026. Power supply dropped to 820 mmcfd, leading to increased load-shedding and factory shutdowns.</w:t>
      </w:r>
      <w:r/>
    </w:p>
    <w:p>
      <w:pPr>
        <w:pStyle w:val="ListNumber"/>
        <w:spacing w:line="240" w:lineRule="auto"/>
        <w:ind w:left="720"/>
      </w:pPr>
      <w:r/>
      <w:hyperlink r:id="rId350">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on Tuesday. * New York Governor Kathy Hochul granted state permits for the project following an Oval Office meeting with President Trump, overcoming previous regulatory denials. * Energy Secretary Doug Burgum stated the pipeline aims to enhance energy security, lower consumer costs, and restore grid reliability. * The project, led by Williams Companies, will extend from Pennsylvania through New Jersey to Staten Island and the Rockaways, serving approximately 2.3 million homes. * Environmentalists and Democratic officials have expressed strong opposition to the fossil fuel initiative and the perceived rollback of regulatory barriers. 417. </w:t>
      </w:r>
      <w:hyperlink r:id="rId367">
        <w:r>
          <w:rPr>
            <w:color w:val="0000EE"/>
            <w:u w:val="single"/>
          </w:rPr>
          <w:t>https://www.oilandgas360.com/hormuz-the-chokepoint-the-world-cant-afford-to-leave-unsecured/#utm_source=rss&amp;utm_medium=rss&amp;utm_campaign=hormuz-the-chokepoint-the-world-cant-afford-to-leave-unsecured</w:t>
        </w:r>
      </w:hyperlink>
      <w:r>
        <w:t xml:space="preserve"> - * The Strait of Hormuz is identified as the world's most critical energy artery, handling 20-21 million barrels per day of oil and nearly 20% of global LNG trade. * Recent shipping disruptions and insurance cost surges have shifted the threat from theoretical to operational, exposing the fragility of the global supply system. * NATO allies have declined to participate in a proposed U.S.-led blockade strategy, highlighting a lack of unified global approach to securing the waterway. * Analysts argue that the current reliance on unilateral U.S. security is unsustainable and call for multinational maritime frameworks and shared financial commitments from major importing nations. * The vulnerability of the Strait is driving structural market shifts, including accelerated supply diversification and increased pricing of geopolitical risk. 418. </w:t>
      </w:r>
      <w:hyperlink r:id="rId368">
        <w:r>
          <w:rPr>
            <w:color w:val="0000EE"/>
            <w:u w:val="single"/>
          </w:rPr>
          <w:t>https://www.koreatimes.co.kr/foreignaffairs/20260414/korea-shared-with-iran-information-on-korean-ships-stranded-in-strait-of-hormuz-sources?utm_source=rss</w:t>
        </w:r>
      </w:hyperlink>
      <w:r>
        <w:t xml:space="preserve"> - * South Korea has shared information regarding 26 stranded vessels and 173 seafarers in the Strait of Hormuz with Iranian officials. * Chung Byung-ha, South Korea's special envoy to Iran, discussed the safety of the ships and crew during consultations in Tehran. * The engagement represents a potential shift in Seoul's stance, moving away from ruling out bilateral negotiations to secure transit. * This diplomatic move occurs against the backdrop of failed US-Iran peace talks and a US Navy-led blockade of the shipping route. * South Korea is reviewing humanitarian assistance for the conflict-hit region while maintaining communication on vessel passage.</w:t>
      </w:r>
      <w:r/>
    </w:p>
    <w:p>
      <w:pPr>
        <w:pStyle w:val="ListNumber"/>
        <w:spacing w:line="240" w:lineRule="auto"/>
        <w:ind w:left="720"/>
      </w:pPr>
      <w:r/>
      <w:hyperlink r:id="rId366">
        <w:r>
          <w:rPr>
            <w:color w:val="0000EE"/>
            <w:u w:val="single"/>
          </w:rPr>
          <w:t>https://www.juancole.com/2026/04/bangladeshs-worsens-israeli.html</w:t>
        </w:r>
      </w:hyperlink>
      <w:r>
        <w:t xml:space="preserve"> - Escalating tensions between the US, Israel, and Iran disrupted global energy supplies, causing Bangladesh to suspend long-term LNG contracts and rely on expensive spot market purchases. The country implemented strict fuel rationing, reducing daily sales by 10 percent and closing universities to conserve power. Industrial output plummeted as power cuts reached five hours daily, forcing most fertilizer factories to shut down and garment sectors to operate at reduced capacity. Household costs surged as LPG prices doubled, straining low-income families and depleting national diesel reserves to just nine days of supply.</w:t>
      </w:r>
      <w:r/>
    </w:p>
    <w:p>
      <w:pPr>
        <w:pStyle w:val="ListNumber"/>
        <w:spacing w:line="240" w:lineRule="auto"/>
        <w:ind w:left="720"/>
      </w:pPr>
      <w:r/>
      <w:hyperlink r:id="rId369">
        <w:r>
          <w:rPr>
            <w:color w:val="0000EE"/>
            <w:u w:val="single"/>
          </w:rPr>
          <w:t>https://www.timesofisrael.com/us-positions-warships-in-region-as-it-moves-to-enforce-naval-blockade-of-iran/</w:t>
        </w:r>
      </w:hyperlink>
      <w:r>
        <w:t xml:space="preserve"> - The US military established a naval blockade of the Strait of Hormuz effective Monday, extending east to the Gulf of Oman and Arabian Sea. The measure targets vessels entering or departing the area without authorization, though neutral transit to non-Iranian destinations remains permitted. Ship-tracking data indicates two tankers turned back upon approaching the strait while others exited ahead of the order. The blockade follows the collapse of peace talks between the US and Iran, causing oil prices to rise above $100 a barrel. Enforcement requires sustained US Navy commitment and may involve special forces to intercept or quarantine commercial ships.</w:t>
      </w:r>
      <w:r/>
    </w:p>
    <w:p>
      <w:pPr>
        <w:pStyle w:val="ListNumber"/>
        <w:spacing w:line="240" w:lineRule="auto"/>
        <w:ind w:left="720"/>
      </w:pPr>
      <w:r/>
      <w:hyperlink r:id="rId370">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prices surged immediately, with US crude rising 8% and Brent crude increasing 7%, reflecting market concerns over supply security in a key shipping route. * The US warned of potential military strikes on Iranian infrastructure and 50% tariffs on countries supporting Iran if the blockade is not lifted. * Iran rejected the blockade, asserting full control over the strait and warning of a strong response to any military ships entering the area. 422. </w:t>
      </w:r>
      <w:hyperlink r:id="rId371">
        <w:r>
          <w:rPr>
            <w:color w:val="0000EE"/>
            <w:u w:val="single"/>
          </w:rPr>
          <w:t>https://www.sabah.com.tr/dunya/hurmuzde-abd-korsanligi-7562931</w:t>
        </w:r>
      </w:hyperlink>
      <w:r>
        <w:t xml:space="preserve"> - * The US announced a blockade on all maritime traffic entering and leaving Iranian ports, effective immediately, while stating it would not obstruct ships passing through the Hürmüz Strait. * Iran's Revolutionary Guard Corps condemned the move as piracy and warned of severe retaliation, citing international law violations. * European leaders, including the UK and Germany, rejected the US blockade, with France announcing plans for a conference to restore freedom of navigation. * The blockade follows failed negotiations in Pakistan regarding a ceasefire and uranium enrichment restrictions, with Iran threatening to deploy additional cards. * Approximately 20% of global oil and LNG shipments pass through the strait, with China receiving over 90% of Iranian oil exports. 423. </w:t>
      </w:r>
      <w:hyperlink r:id="rId372">
        <w:r>
          <w:rPr>
            <w:color w:val="0000EE"/>
            <w:u w:val="single"/>
          </w:rPr>
          <w:t>https://www.straitstimes.com/asia/us-begins-iran-port-blockade-oil-prices-ease-on-hopes-for-dialogue</w:t>
        </w:r>
      </w:hyperlink>
      <w:r>
        <w:t xml:space="preserve"> - * The US military initiated a blockade of Iranian ports on Monday, enforcing it impartially against all vessels entering or leaving the Gulf and Gulf of Oman. * Benchmark oil prices fell below $100 on Tuesday as hopes for a dialogue to end the conflict provided relief despite the blockade adding uncertainty to the Strait of Hormuz. * NATO allies including Britain and France stated they would not participate in the blockade, while Iran threatened retaliation against Gulf neighbours' ports. * US President Donald Trump warned that any remaining Iranian 'fast-attack' ships approaching the blockade would be eliminated, while Vice President JD Vance reported progress in negotiations. * The ceasefire between US-Israeli forces and Iran remains under strain with only a week left, as Israel continues its campaign against Hezbollah in Lebanon. 424. </w:t>
      </w:r>
      <w:hyperlink r:id="rId373">
        <w:r>
          <w:rPr>
            <w:color w:val="0000EE"/>
            <w:u w:val="single"/>
          </w:rPr>
          <w:t>https://www.moneyweb.co.za/moneyweb-opinion/soapbox/fragility-and-resilience/</w:t>
        </w:r>
      </w:hyperlink>
      <w:r>
        <w:t xml:space="preserve"> - * A brittle ceasefire between the US and Iran has collapsed, leading to a US naval blockade and renewed uncertainty in global energy markets. * The conflict threatens to disrupt the Strait of Hormuz, a key maritime chokepoint for oil and gas shipments primarily heading to Asia. * Europe and Asia face structural energy security risks, prompting a potential global nuclear renaissance and increased reliance on coal and renewables. * The war may accelerate the 'de-dollarisation' process as Gulf producers recycle fewer dollars into the US financial system due to higher domestic spending needs. * China is positioned as a long-term beneficiary due to its dominance in renewable energy technologies like solar panels, batteries, and electric vehicles. 425. </w:t>
      </w:r>
      <w:hyperlink r:id="rId374">
        <w:r>
          <w:rPr>
            <w:color w:val="0000EE"/>
            <w:u w:val="single"/>
          </w:rPr>
          <w:t>https://www.elnacional.com/2026/04/dos-petroleros-dan-media-vuelta-al-llegar-a-ormuz-tras-bloqueo-de-ee-uu/</w:t>
        </w:r>
      </w:hyperlink>
      <w:r>
        <w:t xml:space="preserve"> - * Two oil tankers, the Rich Starry and Ostria, altered course upon reaching the Strait of Hormuz after a US-imposed blockade took effect at 14:00 GMT. * The blockade, enforced by US military forces, applies impartially to vessels entering or leaving Iranian ports in the Arabian Gulf and Gulf of Oman. * Kpler noted that LNG tanker movements remain stalled due to a lack of security guarantees, affecting approximately one-fifth of global LNG exports. * US President Donald Trump threatened to immediately eliminate any Iranian vessel attempting to bypass the blockade using naval neutralisation tactics. * Satellite imagery detected an Iranian tanker simulating a departure from Saudi Arabia, highlighting ongoing tensions in the region. 426. </w:t>
      </w:r>
      <w:hyperlink r:id="rId375">
        <w:r>
          <w:rPr>
            <w:color w:val="0000EE"/>
            <w:u w:val="single"/>
          </w:rPr>
          <w:t>https://timesofoman.com//article/170600-iran-warns-of-provocative-us-actions-in-call-with-russian-fm-lavrov-reports</w:t>
        </w:r>
      </w:hyperlink>
      <w:r>
        <w:t xml:space="preserve"> - * Iranian Foreign Minister Abbas Araghchi warned Russia's Sergey Lavrov that provocative US actions in the Arabian Gulf and Strait of Hormuz could have dangerous consequences for global security. * The discussion followed recent Iran-US talks in Islamabad and a two-week ceasefire, with Lavrov emphasising the need to prevent armed confrontation. * Russia stated it remains ready to assist in resolving the crisis caused by what Moscow termed unprovoked American-Israeli aggression against Iran. * Reports indicate the US Navy maintains a presence of at least 15 ships in the Middle East, including the USS Abraham Lincoln, which could potentially participate in a maritime blockade of Iran's ports. * These developments highlight escalating geopolitical tensions involving key energy transit routes and potential supply disruptions in the region. 427. </w:t>
      </w:r>
      <w:hyperlink r:id="rId376">
        <w:r>
          <w:rPr>
            <w:color w:val="0000EE"/>
            <w:u w:val="single"/>
          </w:rPr>
          <w:t>https://www.albawaba.com/news/us-pushes-iran-toward-talks-over-hormuz-1625452</w:t>
        </w:r>
      </w:hyperlink>
      <w:r>
        <w:t xml:space="preserve"> - * The United States is intensifying economic and maritime pressure on Iran to return to negotiations following the failure of previous discussions. * Key sticking points remain uranium enrichment and guaranteeing free passage through the Strait of Hormuz. * Analysts suggest talks may resume shortly despite significant differences on nuclear oversight and sanctions relief. * The situation is developing within a broader geopolitical framework involving US-China tensions and regional energy security. 428. </w:t>
      </w:r>
      <w:hyperlink r:id="rId377">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of Iranian exports. * Iranian officials warn that the blockade could drive global oil prices to $175 a barrel, while Brent crude rose about 6% to just above $101 a barrel upon the announcement. * Former national security official Richard Haass supports the blockade to end Iran's ability to extort the global economy but warns of potential retaliatory attacks on Arab neighbours. * The blockade applies only to ships destined for or from Iranian ports, allowing cargo from other Gulf states to pass despite risks of mines or drone attacks. 429. </w:t>
      </w:r>
      <w:hyperlink r:id="rId378">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Middle East. * Tensions remain high as Israel strikes Hezbollah targets in Lebanon and the US threatens to destroy Iranian attack ships challenging the blockade. 430. </w:t>
      </w:r>
      <w:hyperlink r:id="rId379">
        <w:r>
          <w:rPr>
            <w:color w:val="0000EE"/>
            <w:u w:val="single"/>
          </w:rPr>
          <w:t>https://oilprice.com/Energy/Energy-General/Time-to-Plan-for-Months-of-Oil-Gas-Shortage.html</w:t>
        </w:r>
      </w:hyperlink>
      <w:r>
        <w:t xml:space="preserve"> - * Global oil production has been slashed by up to 11 million barrels daily due to the Middle East war, with a tenth of global output shut in. * Analysts predict that even with a durable ceasefire, markets will not return to normal for at least six months, with full restoration potentially not occurring until late 2026. * Natural gas supplies are also severely impacted, with Qatar's 77 million tons of annual production capacity offline following Iranian strikes and Strait of Hormuz blockades. * Some major LNG importers, including in Japan, are switching to coal to compensate for the shortage, while Brent crude prices have risen above $102 per barrel. * The situation is expected to worsen as the US president threatens additional blockades, and production cuts are projected to deepen to 9.1 million barrels daily this month. 431. </w:t>
      </w:r>
      <w:hyperlink r:id="rId380">
        <w:r>
          <w:rPr>
            <w:color w:val="0000EE"/>
            <w:u w:val="single"/>
          </w:rPr>
          <w:t>https://kienthuc.net.vn/my-phong-toa-cac-cang-iran-leo-thang-cang-thang-trung-dong-post1612972.html</w:t>
        </w:r>
      </w:hyperlink>
      <w:r>
        <w:t xml:space="preserve"> - * The US formally blockaded all Iranian ports and coastal areas effective 13 April, covering the Persian Gulf and Gulf of Oman. * CENTCOM stated the measure targets all vessels entering or leaving Iranian waters to pressure Tehran following failed diplomatic ceasefire efforts. * Iran responded with a stern warning that security in the region is now 'all or nothing', threatening no port is safe if tensions rise. * Shipping traffic through the strategic Strait of Hormuz dropped significantly, with only 40 commercial vessels passing since the ceasefire lapse compared to 100-135 daily previously. * Experts warn the blockade risks disrupting global supply chains and driving up global oil prices due to Iran's control over a fifth of world oil transit. 432. </w:t>
      </w:r>
      <w:hyperlink r:id="rId381">
        <w:r>
          <w:rPr>
            <w:color w:val="0000EE"/>
            <w:u w:val="single"/>
          </w:rPr>
          <w:t>https://www.skynewsarabia.com/world/1864061-%D8%BA%D9%88%D8%AA%D9%8A%D8%B1%D9%8A%D8%B3-%D9%8A%D8%AF%D8%B9%D9%88-%D9%88%D8%A7%D8%B4%D9%86%D8%B7%D9%86-%D9%88%D8%B7%D9%87%D8%B1%D8%A7%D9%86-%D8%A7%D8%B3%D8%AA%D8%A6%D9%86%D8%A7%D9%81-%D8%A7%D9%84%D9%85%D8%AD%D8%A7%D8%AF%D8%AB%D8%A7%D8%AA</w:t>
        </w:r>
      </w:hyperlink>
      <w:r>
        <w:t xml:space="preserve"> - * UN Secretary-General Antonio Guterres called for the resumption of negotiations between the US and Iran to reach an agreement. * Guterres emphasized maintaining the current two-week ceasefire and respecting freedom of navigation in the Strait of Hormuz. * The US imposed a maritime blockade on the strait on Monday, restricting ships bound for or from Iranian ports. * Tehran condemned the blockade as illegal, while US President Donald Trump warned of potential military action against Iranian vessels. * The blockade follows the failure of 21-hour talks in Pakistan to resolve the conflict that began on 28 February. 433. </w:t>
      </w:r>
      <w:hyperlink r:id="rId382">
        <w:r>
          <w:rPr>
            <w:color w:val="0000EE"/>
            <w:u w:val="single"/>
          </w:rPr>
          <w:t>https://theafricanmirror.africa/world/trumps-strait-of-hormuz-blockade-risks-new-costs-for-the-global-economy/?utm_source=rss&amp;utm_medium=rss&amp;utm_campaign=trumps-strait-of-hormuz-blockade-risks-new-costs-for-the-global-economy</w:t>
        </w:r>
      </w:hyperlink>
      <w:r>
        <w:t xml:space="preserve"> - * US President Donald Trump announced an immediate naval blockade of the Strait of Hormuz and all Iranian ports effective April 13 to pressure Iran into reopening the waterway. * The blockade targets vessels entering or leaving Iranian ports, including Kharg Island which handles 90% of crude exports, aiming to restrict Iran's oil and gas revenue. * Iran warned the global economy would face higher costs and shortages, with China, the UAE, and Gulf nations facing immediate impacts on oil and fertiliser supplies. * Oil prices rose following the announcement, highlighting risks to global energy security and supply chains dependent on Iranian exports. * The move follows failed marathon talks between the US and Iran, escalating tensions in a region through which a fifth of the world's oil and gas passes. 434. </w:t>
      </w:r>
      <w:hyperlink r:id="rId383">
        <w:r>
          <w:rPr>
            <w:color w:val="0000EE"/>
            <w:u w:val="single"/>
          </w:rPr>
          <w:t>https://www.dailyfinland.fi/worldwide/48787/Iran-warns-against-threatening-port-security</w:t>
        </w:r>
      </w:hyperlink>
      <w:r>
        <w:t xml:space="preserve"> - * Iran's Khatam al-Anbiya Central Headquarters warned that no port in the Gulf or Sea of Oman would be safe if the security of Iranian ports is threatened. * The US military imposed a naval blockade on Iranian ports and threatened to eliminate any Iranian ship approaching the Strait of Hormuz. * Mediators from Pakistan, Egypt, and Türkiye are working to revive US-Iran negotiations before the ceasefire expires on April 21. * Hezbollah rejected direct talks with Israel, vowing to continue its resistance campaign despite ongoing diplomatic efforts in Washington. * The US and Iran remain engaged in talks focused on nuclear enrichment and sanctions relief as the conflict continues in the Middle East. 435. </w:t>
      </w:r>
      <w:hyperlink r:id="rId384">
        <w:r>
          <w:rPr>
            <w:color w:val="0000EE"/>
            <w:u w:val="single"/>
          </w:rPr>
          <w:t>https://indianexpress.com/article/world/us-news/jd-vance-iran-economic-terrorism-strait-of-hormuz-us-blockade-10634977/</w:t>
        </w:r>
      </w:hyperlink>
      <w:r>
        <w:t xml:space="preserve"> - * US Vice-President JD Vance accused Iran of economic terrorism for disrupting shipping through the Strait of Hormuz. * Vance warned that the US would respond by blocking Iranian ships if tensions escalate further. * Discussions between US and Iranian officials showed progress, but Washington insists on strict conditions regarding Iran's nuclear programme. * Key US demands include American control over Iran's enriched uranium and a verification mechanism to prevent nuclear weapon development. * The comments highlight rising geopolitical tensions affecting global energy supply routes and market security. 436. </w:t>
      </w:r>
      <w:hyperlink r:id="rId385">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a military response if US ships approach the strait. * Reports suggest the US is considering limited military strikes in Iran to restart stalled peace negotiations following the failure of recent talks. * The announcement has caused market unease and anger in Iran, with the US military planning to escort commercial ships into specific areas to detain them. 437. </w:t>
      </w:r>
      <w:hyperlink r:id="rId386">
        <w:r>
          <w:rPr>
            <w:color w:val="0000EE"/>
            <w:u w:val="single"/>
          </w:rPr>
          <w:t>https://www.independent.co.uk/news/world/middle-east/us-blockade-strait-of-hormuz-trump-iran-war-legal-b2957015.html</w:t>
        </w:r>
      </w:hyperlink>
      <w:r>
        <w:t xml:space="preserve"> - * US President Donald Trump announced plans to blockade the Strait of Hormuz, accusing Iran of extortion for charging tolls on shipping. * Reports indicate the US military intends to block only Iranian ports and coastal areas rather than the entire strait, starting Monday morning. * International law expert Donald Rothwell states that as a belligerent, the US can legally impose a blockade, which would end the current ceasefire. * A blockade would limit global crude oil supply, potentially causing petrol prices to soar, and serves as a negotiating tactic against Iran. * The move risks further diplomatic tensions, with Australia confirming it has not been asked to participate in the operation. 438. </w:t>
      </w:r>
      <w:hyperlink r:id="rId387">
        <w:r>
          <w:rPr>
            <w:color w:val="0000EE"/>
            <w:u w:val="single"/>
          </w:rPr>
          <w:t>https://www.benzinga.com/news/politics/26/04/51795118/jd-vance-iran-deal-oil-below-100-nuclear-red-lines</w:t>
        </w:r>
      </w:hyperlink>
      <w:r>
        <w:t xml:space="preserve"> - * Vice President JD Vance stated a diplomatic breakthrough with Iran is possible if Tehran agrees to US core nuclear demands, including uranium removal and strict verification. * The US administration blocked vessels linked to Iran near the Strait of Hormuz to pressure Tehran back to the negotiating table following stalled talks in Islamabad. * Iranian President Masoud Pezeshkian expressed willingness to continue discussions within international legal frameworks but warned that blockades could disrupt global trade. * Oil futures declined as markets reacted to the geopolitical developments, with WTI crude falling 2.81% and Brent crude dropping 2.61%. 439. </w:t>
      </w:r>
      <w:hyperlink r:id="rId388">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w:t>
      </w:r>
      <w:r/>
    </w:p>
    <w:p>
      <w:pPr>
        <w:pStyle w:val="ListNumber"/>
        <w:spacing w:line="240" w:lineRule="auto"/>
        <w:ind w:left="720"/>
      </w:pPr>
      <w:r/>
      <w:hyperlink r:id="rId389">
        <w:r>
          <w:rPr>
            <w:color w:val="0000EE"/>
            <w:u w:val="single"/>
          </w:rPr>
          <w:t>https://www.theguardian.com/world/2026/apr/14/iran-cosy-up-europe-increase-pressure-us</w:t>
        </w:r>
      </w:hyperlink>
      <w:r>
        <w:t xml:space="preserve"> - Iran's foreign minister Abbas Araghchi briefed French, German, Saudi, Omani, and Qatari officials on Tehran's willingness to dilute 450kg of highly enriched uranium rather than hand it over. Iran is proposing a toll system for the Strait of Hormuz, potentially using cryptocurrency to bypass US sanctions, to generate revenue and assert control over the waterway. European leaders, including Emmanuel Macron and Ursula von der Leyen, are exploring a defensive naval alliance to police navigation in the strait post-conflict while seeking to leverage the situation against US pressure. Analysts suggest a new regime involving joint verification and naval escorts is necessary for long-term stability in the region.</w:t>
      </w:r>
      <w:r/>
    </w:p>
    <w:p>
      <w:pPr>
        <w:pStyle w:val="ListNumber"/>
        <w:spacing w:line="240" w:lineRule="auto"/>
        <w:ind w:left="720"/>
      </w:pPr>
      <w:r/>
      <w:hyperlink r:id="rId390">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 to control the vital shipping lane and disrupt its economy, which generates around 80 percent of export earnings from oil and gas. 442. </w:t>
      </w:r>
      <w:hyperlink r:id="rId391">
        <w:r>
          <w:rPr>
            <w:color w:val="0000EE"/>
            <w:u w:val="single"/>
          </w:rPr>
          <w:t>https://www.indiatoday.in/world/story/middle-east-war-strait-of-hormuz-blockade-us-president-donald-trump-punish-china-india-japan-south-korea-iran-2895341-2026-04-14?utm_source=rss</w:t>
        </w:r>
      </w:hyperlink>
      <w:r>
        <w:t xml:space="preserve"> - * US President Donald Trump announced a naval blockade of the Strait of Hormuz following the failure of peace talks in Islamabad. * The blockade aims to interdict vessels entering or leaving Iranian ports and neutral ships that paid Iran for safe passage. * The move risks penalising global energy importers, including allies like Japan, South Korea, China, and India, who pursued independent security arrangements. * UK Prime Minister Keir Starmer and French President Emmanuel Macron stated their nations would not join the blockade and are organising a separate multinational mission. * The announcement follows a temporary ceasefire that had previously eased oil prices before they rose again above $100 a barrel.</w:t>
      </w:r>
      <w:r/>
    </w:p>
    <w:p>
      <w:pPr>
        <w:pStyle w:val="ListNumber"/>
        <w:spacing w:line="240" w:lineRule="auto"/>
        <w:ind w:left="720"/>
      </w:pPr>
      <w:r/>
      <w:hyperlink r:id="rId369">
        <w:r>
          <w:rPr>
            <w:color w:val="0000EE"/>
            <w:u w:val="single"/>
          </w:rPr>
          <w:t>https://www.timesofisrael.com/us-positions-warships-in-region-as-it-moves-to-enforce-naval-blockade-of-iran/</w:t>
        </w:r>
      </w:hyperlink>
      <w:r>
        <w:t xml:space="preserve"> - The US military implemented a naval blockade of the Strait of Hormuz effective Monday, extending east to the Gulf of Oman and Arabian Sea. The operation targets vessels entering or departing the area without authorization, though neutral transit to non-Iranian destinations remains permitted. Ship-tracking data indicates two tankers turned back upon approaching the strait, while several Iranian-linked vessels exited ahead of the deadline. The move follows the collapse of peace talks and has sent oil prices above $100 a barrel, raising concerns about global energy security and supply routes.</w:t>
      </w:r>
      <w:r/>
    </w:p>
    <w:p>
      <w:pPr>
        <w:pStyle w:val="ListNumber"/>
        <w:spacing w:line="240" w:lineRule="auto"/>
        <w:ind w:left="720"/>
      </w:pPr>
      <w:r/>
      <w:hyperlink r:id="rId370">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markets reacted immediately with US crude rising 8% and Brent crude increasing 7% following the announcement. * Trump warned of stricter measures, including potential military strikes on Iranian infrastructure and 50% tariffs on countries supporting Iran. * Iran responded by asserting full control over the waterway and warning of a strong response to any military ships entering the area. 445. </w:t>
      </w:r>
      <w:hyperlink r:id="rId371">
        <w:r>
          <w:rPr>
            <w:color w:val="0000EE"/>
            <w:u w:val="single"/>
          </w:rPr>
          <w:t>https://www.sabah.com.tr/dunya/hurmuzde-abd-korsanligi-7562931</w:t>
        </w:r>
      </w:hyperlink>
      <w:r>
        <w:t xml:space="preserve"> - * The US Central Command announced a blockade on all maritime traffic entering and leaving Iranian ports, effective immediately. * US President Donald Trump declared the blockade, warning of attacks on Iranian ships, following failed negotiations in Pakistan. * Iran's Revolutionary Guard Corps labeled the move piracy and threatened to deploy additional cards in response. * European leaders, including UK Prime Minister Keir Starmer and German officials, stated they would not support the US blockade. * Experts warn the blockade violates international maritime law and could disrupt global energy supplies passing through the Strait. 446. </w:t>
      </w:r>
      <w:hyperlink r:id="rId377">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percent of Iranian exports. * Brent crude oil prices rose approximately 6 percent to just above $101 a barrel following the announcement, though markets remained relatively calm compared to pre-ceasefire levels. * Former Council on Foreign Relations president Richard Haass supports the blockade as a way to end Iran's ability to extort the global economy by charging tolls on strait traffic. * The US Central Command clarified that the blockade applies only to ships destined for or coming from Iranian ports, while cargo from other Gulf states may still pass. 447. </w:t>
      </w:r>
      <w:hyperlink r:id="rId392">
        <w:r>
          <w:rPr>
            <w:color w:val="0000EE"/>
            <w:u w:val="single"/>
          </w:rPr>
          <w:t>https://www.business-standard.com/world-news/us-navy-maintains-presence-in-west-asia-may-participate-iran-blockade-126041400058_1.html</w:t>
        </w:r>
      </w:hyperlink>
      <w:r>
        <w:t xml:space="preserve"> - * The US Navy has maintained a presence of at least 15 ships in the Middle East, including the USS Abraham Lincoln and 11 destroyers, following orders from President Donald Trump. * These naval assets could potentially participate in a maritime blockade of Iranian ports after marathon diplomatic talks in Pakistan failed to resolve the regional crisis. * President Trump imposed the blockade following the collapse of negotiations over Tehran's nuclear ambitions and the retrieval of enriched uranium. * A two-week ceasefire was announced, but Vice President JD Vance confirmed Iran would not commit to forgoing a nuclear weapon, prompting further military pressure. * The US President stated that other countries have offered to help with the blockade, though he emphasized the US could maintain the pressure alone. 448. </w:t>
      </w:r>
      <w:hyperlink r:id="rId378">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region. * Tensions remain high as Israel strikes Hezbollah targets in Lebanon and the US threatens to destroy Iranian attack ships challenging the blockade. 449. </w:t>
      </w:r>
      <w:hyperlink r:id="rId380">
        <w:r>
          <w:rPr>
            <w:color w:val="0000EE"/>
            <w:u w:val="single"/>
          </w:rPr>
          <w:t>https://kienthuc.net.vn/my-phong-toa-cac-cang-iran-leo-thang-cang-thang-trung-dong-post1612972.html</w:t>
        </w:r>
      </w:hyperlink>
      <w:r>
        <w:t xml:space="preserve"> - * The US formally implemented a blockade of all Iranian ports and coastal areas effective 10:00 AM on 13 April US Eastern Time. * CENTCOM announced the measure covers the Persian Gulf and Gulf of Oman to pressure Tehran following failed diplomatic ceasefire efforts. * Iran responded with a stern warning that security in the region is now all-or-nothing, citing potential global supply chain disruptions. * Lloyd's List Intelligence reports a significant drop in commercial traffic through the Strait of Hormuz, with only 40 vessels passing since the ceasefire lapse. * Experts warn the blockade could drive up global oil prices and increase the risk of wider regional conflict affecting energy security. 450. </w:t>
      </w:r>
      <w:hyperlink r:id="rId393">
        <w:r>
          <w:rPr>
            <w:color w:val="0000EE"/>
            <w:u w:val="single"/>
          </w:rPr>
          <w:t>https://www.tagesschau.de/ausland/asien/iran-blockade-usa-hormus-100.html</w:t>
        </w:r>
      </w:hyperlink>
      <w:r>
        <w:t xml:space="preserve"> - * US warships initiated a naval blockade of the Strait of Hormus targeting vessels from Iranian ports or coastal areas. * Over 15 US Navy ships, including an aircraft carrier group, are deployed in the Arabian Sea for the operation. * President Donald Trump announced the measure following failed direct negotiations with Iran in Pakistan. * UN Secretary-General António Guterres called for freedom of navigation and urged continued dialogue between the US and Iran. * The Strait of Hormus, a critical route for oil and LNG, has seen very few ships pass since the start of the Iran conflict in February. 451. </w:t>
      </w:r>
      <w:hyperlink r:id="rId385">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potential military retaliation. * Reports suggest the US is considering limited military strikes in Iran to restart stalled peace negotiations following the failure of recent talks. * The announcement has caused market unease and diplomatic friction between the US and Iran. 452. </w:t>
      </w:r>
      <w:hyperlink r:id="rId394">
        <w:r>
          <w:rPr>
            <w:color w:val="0000EE"/>
            <w:u w:val="single"/>
          </w:rPr>
          <w:t>https://albiladdaily.com/2026/04/14/%D9%87%D8%AF%D8%AF%D8%AA-%D8%A8%D8%B6%D8%B1%D8%A8-%D9%85%D9%88%D8%A7%D9%86%D8%A6-%D8%A7%D9%84%D9%85%D9%86%D8%B7%D9%82%D8%A9-%D8%A5%D9%8A%D8%B1%D8%A7%D9%86-%D9%85%D8%AD%D8%A7%D8%B5%D8%B1%D8%A9/</w:t>
        </w:r>
      </w:hyperlink>
      <w:r>
        <w:t xml:space="preserve"> - * Iran has escalated rhetoric against the US, warning that Gulf ports will not remain safe if a blockade is imposed on Iranian facilities. * The Iranian military declared via the 'Khatem al-Anbiya' headquarters that planned US restrictions on international shipping constitute an illegal act of piracy. * A spokesperson warned that any threat to Iranian port security in the Gulf or the Sea of Oman would be met with a similar response, potentially making all regional ports unsafe. * Negotiations in Islamabad failed to extend a two-week ceasefire in the conflict between Iran and Israel, raising fears of renewed military confrontations. * US Central Command stated its measures would not target ships not bound for Iran, though market concerns about regional escalation persist. 453. </w:t>
      </w:r>
      <w:hyperlink r:id="rId395">
        <w:r>
          <w:rPr>
            <w:color w:val="0000EE"/>
            <w:u w:val="single"/>
          </w:rPr>
          <w:t>https://www.indiavision.com/international/un-urges-all-parties-to-respect-navigation-in-strait-of-hormuz/601524/</w:t>
        </w:r>
      </w:hyperlink>
      <w:r>
        <w:t xml:space="preserve"> - * The United Nations Secretary-General issued an appeal for all nations with interests in the Strait of Hormuz to uphold freedom of navigation and exercise restraint. * The statement highlights the waterway's critical role in transporting global oil and gas supplies and warns that disruptions could impact energy prices and global stability. * Diplomatic channels are reportedly active as international actors engage in dialogue to prevent miscalculation and de-escalate potential conflicts in the region. * The UN emphasises adherence to international maritime law to ensure the safety of maritime traffic and prevent military confrontation between Iran and Oman. 454. </w:t>
      </w:r>
      <w:hyperlink r:id="rId388">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 455. </w:t>
      </w:r>
      <w:hyperlink r:id="rId389">
        <w:r>
          <w:rPr>
            <w:color w:val="0000EE"/>
            <w:u w:val="single"/>
          </w:rPr>
          <w:t>https://www.theguardian.com/world/2026/apr/14/iran-cosy-up-europe-increase-pressure-us</w:t>
        </w:r>
      </w:hyperlink>
      <w:r>
        <w:t xml:space="preserve"> - * Iran's foreign minister Abbas Araghchi briefed European capitals on offers regarding uranium stockpiles and the Strait of Hormuz to increase pressure on the US. * Tehran aims to exploit the transatlantic split caused by Donald Trump's focus on Israel and military support demands, positioning Europe as a potential lever. * European nations are discussing a defensive naval alliance to police the Strait of Hormuz, while Iran considers imposing tolls on commercial traffic, possibly in cryptocurrency. * Analysts suggest a future agreement requires structured sanctions relief and joint verification involving Iran, the US, and regional partners to ensure stability. * The situation highlights growing European assertiveness against US unilateralism in the Middle East, impacting energy security and geopolitical risk. 456. </w:t>
      </w:r>
      <w:hyperlink r:id="rId390">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attempts to control the vital shipping lane and disrupt its economy, which generates around 80 percent of export earnings from oil and gas. 457. </w:t>
      </w:r>
      <w:hyperlink r:id="rId396">
        <w:r>
          <w:rPr>
            <w:color w:val="0000EE"/>
            <w:u w:val="single"/>
          </w:rPr>
          <w:t>https://www.marinelink.com/news/eu-emissions-trading-system-sustains-537952</w:t>
        </w:r>
      </w:hyperlink>
      <w:r>
        <w:t xml:space="preserve"> - * The European Commission published verified 2025 EU ETS data showing a 1.3% reduction in emissions compared to 2024 levels. * Emissions from fossil fuel power generation fell by 0.4%, while net electricity generation rose by 1.7%. * Solar power generation increased by 24.6%, overtaking hydropower to become the EU's second-largest renewable source. * Natural gas electricity generation grew by 11.4% year-on-year, contrasting with a 6.8% drop in coal power emissions. * The EU remains on track to achieve its 2030 target of a 62% reduction in ETS emissions. 458. </w:t>
      </w:r>
      <w:hyperlink r:id="rId397">
        <w:r>
          <w:rPr>
            <w:color w:val="0000EE"/>
            <w:u w:val="single"/>
          </w:rPr>
          <w:t>https://capitalpress.com/2026/04/13/clean-energy-laws-shunning-natural-gas-will-be-costly-report-claims/</w:t>
        </w:r>
      </w:hyperlink>
      <w:r>
        <w:t xml:space="preserve"> - * A report commissioned by 24 electricity suppliers states that Washington and Oregon's clean-energy laws which restrict natural gas plants create barriers to grid reliability and affordable rates. * Energy and Environmental Economics estimates that relying solely on wind, solar, and batteries to meet peak demands by 2045 could triple electric rates. * The study concludes that natural gas plants are the only viable near-term option to prevent shortages during prolonged cold spells and low hydro conditions. * While some advocates urge investment in emerging technologies like small nuclear plants, the report notes these are not yet ready for large-scale deployment. * Industry leaders suggest amending policies to allow natural gas plants to remain online past 2045 to balance cost and reliability. 459. </w:t>
      </w:r>
      <w:hyperlink r:id="rId398">
        <w:r>
          <w:rPr>
            <w:color w:val="0000EE"/>
            <w:u w:val="single"/>
          </w:rPr>
          <w:t>https://www.euronews.com/my-europe/2026/04/13/magyar-keeps-door-open-to-russian-energy-despite-eu-phase-out-plans</w:t>
        </w:r>
      </w:hyperlink>
      <w:r>
        <w:t xml:space="preserve"> - * Hungarian Prime Minister-elect Péter Magyar stated the country will continue purchasing Russian energy and prioritise the cheapest available oil, contrasting with his campaign pledge to phase out imports by 2035. * Magyar suggested lifting sanctions on Russian energy, arguing that no one wants to pay too much for supplies as the EU prepares to phase out Russian energy by the end of 2027. * Hungary, which relies on around 90% Russian energy, faced supply disruptions after the Druzhba pipeline was damaged in January, forcing reliance on strategic reserves and seaborne imports via Croatia. * Analysts warn that replacing Russian oil with alternative suppliers significantly narrows Hungary's financial advantage due to higher input costs compressing margins. 460. </w:t>
      </w:r>
      <w:hyperlink r:id="rId399">
        <w:r>
          <w:rPr>
            <w:color w:val="0000EE"/>
            <w:u w:val="single"/>
          </w:rPr>
          <w:t>https://newstodaynet.com/2026/04/13/armed-men-blow-up-key-gas-pipeline-in-baloch/</w:t>
        </w:r>
      </w:hyperlink>
      <w:r>
        <w:t xml:space="preserve"> - * Unidentified armed men blew up a four-inch-diameter gas pipeline on the outskirts of Sibi town in Pakistan's Balochistan province late Thursday night. * The explosion caused a fire and disrupted gas supply to the Sibi district and surrounding areas. * Engineers from Sui Southern Gas Company (SSGC) suspended gas flow through the affected pipeline. * Police and security forces rushed to the site, cordoning off the area while an inspection determines the cause of the blast. 461. </w:t>
      </w:r>
      <w:hyperlink r:id="rId400">
        <w:r>
          <w:rPr>
            <w:color w:val="0000EE"/>
            <w:u w:val="single"/>
          </w:rPr>
          <w:t>https://tass.com/politics/2116285</w:t>
        </w:r>
      </w:hyperlink>
      <w:r>
        <w:t xml:space="preserve"> - * Nikolay Patrushev, head of Russia's Maritime Board, stated that Ukraine with NATO support is deliberately damaging Russian non-military maritime infrastructure and merchant fleet. * A Black Sea Fleet frigate escorted Russian oil tankers through the English Channel in response to UK restrictions on trade with Russia. * Patrushev alleged Ukraine is involved in attempted attacks on the TurkStream and Blue Stream gas pipelines and that drifting Ukrainian mines pose risks to Turkey, Bulgaria, and Romania. * The statements also address Japan's military buildup and US encouragement of its defense industry expansion.</w:t>
      </w:r>
      <w:r/>
    </w:p>
    <w:p>
      <w:pPr>
        <w:pStyle w:val="ListNumber"/>
        <w:spacing w:line="240" w:lineRule="auto"/>
        <w:ind w:left="720"/>
      </w:pPr>
      <w:r/>
      <w:hyperlink r:id="rId401">
        <w:r>
          <w:rPr>
            <w:color w:val="0000EE"/>
            <w:u w:val="single"/>
          </w:rPr>
          <w:t>https://pakobserver.net/sngpl-cuts-gas-supply-to-six-hours-daily-as-crisis-intensifies/</w:t>
        </w:r>
      </w:hyperlink>
      <w:r>
        <w:t xml:space="preserve"> - ['</w:t>
      </w:r>
      <w:r>
        <w:rPr>
          <w:i/>
        </w:rPr>
        <w:t xml:space="preserve"> Sui Northern Gas Pipelines Limited (SNGPL) cuts gas supply to six hours a day', '</w:t>
      </w:r>
      <w:r>
        <w:t xml:space="preserve"> Supply available during breakfast and dinner hours, suspended during the afternoon', '</w:t>
      </w:r>
      <w:r>
        <w:rPr>
          <w:i/>
        </w:rPr>
        <w:t xml:space="preserve"> Disruptions in liquefied natural gas imports contribute to shortages', '</w:t>
      </w:r>
      <w:r>
        <w:t xml:space="preserve"> Crisis has intensified, making even limited supply difficult to maintain', '* Measure aims to manage demand during high-usage periods']</w:t>
      </w:r>
      <w:r/>
    </w:p>
    <w:p>
      <w:pPr>
        <w:pStyle w:val="ListNumber"/>
        <w:spacing w:line="240" w:lineRule="auto"/>
        <w:ind w:left="720"/>
      </w:pPr>
      <w:r/>
      <w:hyperlink r:id="rId402">
        <w:r>
          <w:rPr>
            <w:color w:val="0000EE"/>
            <w:u w:val="single"/>
          </w:rPr>
          <w:t>https://ceenergynews.com/oil-gas/entsog-publishes-its-2026-outlooks/</w:t>
        </w:r>
      </w:hyperlink>
      <w:r>
        <w:t xml:space="preserve"> - * ENTSOG published its Summer Supply Outlook 2026 and review of Summer Supply 2025, with an overview of Winter 2026/27. * On 1 April 2026, EU gas stock levels were at 28%, lower than recent years, with a need for higher LNG imports. * Escalating conflict in the Persian Gulf is constraining global LNG availability. * European LNG regasification capacity can support gas demand if LNG is delivered at adequate levels. * The analysis suggests terminal capacity and policies could help meet winter demand despite lower storage levels. * Summer 2025 storage levels were 34% starting and 83% ending, below the 90% target. * European gas supply increased by 5.6% in 2025, with LNG share rising from 29.2% to 37.8%, Norway remaining largest pipeline supplier. 464. </w:t>
      </w:r>
      <w:hyperlink r:id="rId403">
        <w:r>
          <w:rPr>
            <w:color w:val="0000EE"/>
            <w:u w:val="single"/>
          </w:rPr>
          <w:t>https://www.maritimegateway.com/qatar-restores-full-daytime-maritime-navigation-for-all-vessels/</w:t>
        </w:r>
      </w:hyperlink>
      <w:r>
        <w:t xml:space="preserve"> - * Qatar’s Ministry of Transport announced on April 12 the full restoration of maritime navigation within Qatari territorial waters, allowing operations from 6 a.m. to 6 p.m. daily. * The announcement affects Gulf energy flows, particularly LNG exports from Qatar, which supplies approximately 20 per cent of global LNG. * The restoration does not include the Strait of Hormuz, which remains under Iranian control, impacting LNG transit routes. * The resumption permits vessel repositioning, berthing, and cargo preparations in Qatar’s ports, easing global supply disruptions. * The event impacts LNG importers, notably India, and is significant for global energy markets. 465. </w:t>
      </w:r>
      <w:hyperlink r:id="rId404">
        <w:r>
          <w:rPr>
            <w:color w:val="0000EE"/>
            <w:u w:val="single"/>
          </w:rPr>
          <w:t>https://www.ndtv.com/world-news/iran-releases-video-of-standoff-with-us-warships-in-strait-of-hormuz-last-warning-11349143#publisher=newsstand</w:t>
        </w:r>
      </w:hyperlink>
      <w:r>
        <w:t xml:space="preserve"> - * Iran released a video of a warning by the Iranian navy to a US Navy warship in the Strait of Hormuz. * The incident involved an IRGC personnel warning the USS Frank E Petersen Jr to alter course and go back. * US Navy responded by stating the ship was transiting in accordance with international law. * The event occurred amid US and Iranian negotiations in Islamabad that failed to resolve the deadlock. * US forces began clearing mines in the Strait as part of a broader mission supported by US military, including drone operations. * Iran has asserted control over the Strait since February, attacking ships and laying mines to deter transit. 466. </w:t>
      </w:r>
      <w:hyperlink r:id="rId405">
        <w:r>
          <w:rPr>
            <w:color w:val="0000EE"/>
            <w:u w:val="single"/>
          </w:rPr>
          <w:t>https://www.devdiscourse.com/article/international/3871995-iran-warns-against-us-maritime-blockade-in-persian-gulf</w:t>
        </w:r>
      </w:hyperlink>
      <w:r>
        <w:t xml:space="preserve"> - * Iran issues a warning against US plans to impose a maritime blockade on Iranian ports in the Persian Gulf. * The statement emphasises Iran's duty to defend its sovereignty and territorial waters. * Iran states vessels linked to adversarial entities will be denied passage through the Strait of Hormuz. * Iran describes US restrictions as 'piracy' and vows to establish a mechanism to control the Strait of Hormuz. * The development concerns regional security and Iran's efforts to maintain maritime security. 467. </w:t>
      </w:r>
      <w:hyperlink r:id="rId406">
        <w:r>
          <w:rPr>
            <w:color w:val="0000EE"/>
            <w:u w:val="single"/>
          </w:rPr>
          <w:t>https://dariknews.bg/novini/sviat/silite-na-sasht-shte-blokirat-iranskite-pristanishta-teheran-zaplashva-s-otvetni-merki-2451788</w:t>
        </w:r>
      </w:hyperlink>
      <w:r>
        <w:t xml:space="preserve"> - * The US Central Command (CENTCOM) announced that US forces will block Iranian ports from 10:00 AM Eastern Time, affecting all vessels entering or leaving Iranian ports or coastal areas. * The blockade will not restrict ships transiting through the Strait of Hormuz between non-Iranian ports. * Iran's military called US restrictions in international waters 'piracy' and pledged to maintain control over the Strait of Hormuz. * Iran's armed forces stated that ports in the Persian Gulf should be accessible to all or none, warning of threats to ports if Iranian ports are targeted. 468. </w:t>
      </w:r>
      <w:hyperlink r:id="rId407">
        <w:r>
          <w:rPr>
            <w:color w:val="0000EE"/>
            <w:u w:val="single"/>
          </w:rPr>
          <w:t>https://ria.ru/20260413/gaz-2086730834.html</w:t>
        </w:r>
      </w:hyperlink>
      <w:r>
        <w:t xml:space="preserve"> - * Gas prices in Europe increase by 9% to nearly $576, based on London ICE data. * Futures for May at the TTF hub opened at $577.3 and as of 9:15 am Moscow time were at $575.9. * Prices for March soared 59% from February, surpassing $600 for the first time since February 2023. * The rise coincides with increased conflict in the Middle East and US-Iran tensions. * US announces blockade of ships entering and leaving the Strait of Hormuz, escalating geopolitical risks affecting gas supply. 469. </w:t>
      </w:r>
      <w:hyperlink r:id="rId408">
        <w:r>
          <w:rPr>
            <w:color w:val="0000EE"/>
            <w:u w:val="single"/>
          </w:rPr>
          <w:t>https://www.peoplenews.tw/articles/hot-news/26282</w:t>
        </w:r>
      </w:hyperlink>
      <w:r>
        <w:t xml:space="preserve"> - * Donald Trump announced the implementation of a blockade on the Hormuz Strait, starting at 10 am on 13th from US Central Command confirmation. * The US aims to control all maritime traffic in the region, citing Iran's refusal to abandon its nuclear programme. * Trump mentioned the possibility of attacking Iran’s power plants and infrastructure if the situation deteriorates. * Iran possesses a tactic to threaten the closure of the Bab al-Mandab Strait, cutting key trade routes, as a countermeasure. * Experts express doubts about the US's ability to enforce the blockade effectively long-term, citing potential Iranian retaliation and diplomatic challenges. 470. </w:t>
      </w:r>
      <w:hyperlink r:id="rId409">
        <w:r>
          <w:rPr>
            <w:color w:val="0000EE"/>
            <w:u w:val="single"/>
          </w:rPr>
          <w:t>https://internewscast.com/news/us/centcom-initiates-iranian-blockade-key-guidelines-and-what-you-need-to-know/</w:t>
        </w:r>
      </w:hyperlink>
      <w:r>
        <w:t xml:space="preserve"> - * The US will enforce a maritime blockade of the Strait of Hormuz starting April 13, affecting all vessels, including those from friendly nations. * The blockade will restrict all traffic in and out of Iranian ports in the Arabian Gulf and Gulf of Oman. * The US Navy will monitor and enforce the blockade, with specific procedures to handle maritime traffic, including potential actions against Iranian tankers. * The announcement follows the renaming of the Gulf by the US Navy and increased tensions with Iran over maritime activity. * The US is engaging some Gulf nations in the operation, while others like France, Germany, and Australia have refused to participate.</w:t>
      </w:r>
      <w:r/>
    </w:p>
    <w:p>
      <w:pPr>
        <w:pStyle w:val="ListNumber"/>
        <w:spacing w:line="240" w:lineRule="auto"/>
        <w:ind w:left="720"/>
      </w:pPr>
      <w:r/>
      <w:hyperlink r:id="rId410">
        <w:r>
          <w:rPr>
            <w:color w:val="0000EE"/>
            <w:u w:val="single"/>
          </w:rPr>
          <w:t>https://www.gamereactor.fr/trump-jure-dimposer-un-blocus-naval-au-detroit-dormuz-pour-tous-les-navires-en-provenance-ou-a-destination-de-liran-lundi-2086813/</w:t>
        </w:r>
      </w:hyperlink>
      <w:r>
        <w:t xml:space="preserve"> - * The US military plans to implement a naval blockade against Iranian ports from April 13, affecting ships in the Persian Gulf and Gulf of Oman.</w:t>
      </w:r>
      <w:r/>
    </w:p>
    <w:p>
      <w:pPr>
        <w:pStyle w:val="ListNumber"/>
        <w:spacing w:line="240" w:lineRule="auto"/>
        <w:ind w:left="720"/>
      </w:pPr>
      <w:r/>
      <w:hyperlink r:id="rId411">
        <w:r>
          <w:rPr>
            <w:color w:val="0000EE"/>
            <w:u w:val="single"/>
          </w:rPr>
          <w:t>https://www.faz.net/aktuell/wirtschaft/trump-will-strasse-von-hormus-blockieren-oelpreis-steigt-ueber-100-dollar-accg-200724580.html</w:t>
        </w:r>
      </w:hyperlink>
      <w:r>
        <w:t xml:space="preserve"> - * US President Donald Trump announced plans to block the Strait of Hormuz after failed Iran-US talks, threatening global oil supply routes. * Oil prices rose significantly, with Brent crude surging 7.3% to 102.17 dollars per barrel, and WTI up 8.6% to 104.91 dollars. * US, Japanese, Australian, and New Zealand bond yields increased, reflecting heightened risk and inflation concerns. * Japan’s 10-year government bond yield reached its highest in 29 years at 2.49%, amid fears of rising energy costs. * The geopolitical risk intensified as the Strait of Hormuz, a crucial energy passage, remained insecure, with limited shipping through the waterway. 473. </w:t>
      </w:r>
      <w:hyperlink r:id="rId412">
        <w:r>
          <w:rPr>
            <w:color w:val="0000EE"/>
            <w:u w:val="single"/>
          </w:rPr>
          <w:t>https://dmnews.co.uk/us-navy-announces-blockade-on-strait-of-hormuz-what-this-means-for-the-uk/</w:t>
        </w:r>
      </w:hyperlink>
      <w:r>
        <w:t xml:space="preserve"> - * The US Navy announced a blockade on the Strait of Hormuz following failed ceasefire talks between Iran and the US. * The move aims to interdict vessels entering or leaving Iranian ports, affecting global energy routes. * The Strait of Hormuz is a key oil transit chokepoint, with around 20% of the world's oil and LNG passing through it daily. * The UK faces rising fuel prices, higher energy bills, travel disruptions, and lowered economic growth projections as a consequence. * The blockade is set to start from 14:00 GMT, with Iran threatening a forceful response. 474. </w:t>
      </w:r>
      <w:hyperlink r:id="rId413">
        <w:r>
          <w:rPr>
            <w:color w:val="0000EE"/>
            <w:u w:val="single"/>
          </w:rPr>
          <w:t>https://www.mql5.com/en/blogs/post/768876</w:t>
        </w:r>
      </w:hyperlink>
      <w:r>
        <w:t xml:space="preserve"> - * The US announced a naval blockade of the Strait of Hormuz on April 12, 2026, escalating Middle East conflict. * The blockade caused significant disruptions in oil and LNG transit, impacting global markets. * Oil prices surged following the event, with Brent crude at $102.29 and WTI at $104.76 per barrel. * Iran's attack on Ras Laffan LNG complex reduced Qatar’s production by 17%, exacerbating energy shortages in Europe. * The conflict has created a geopolitical risk premium influencing energy markets and supply security. 475. </w:t>
      </w:r>
      <w:hyperlink r:id="rId414">
        <w:r>
          <w:rPr>
            <w:color w:val="0000EE"/>
            <w:u w:val="single"/>
          </w:rPr>
          <w:t>https://waateanews.com/2026/04/13/conflict-tensions-escalate-as-us-iran-talks-collapse-calls-for-accountability-grow/</w:t>
        </w:r>
      </w:hyperlink>
      <w:r>
        <w:t xml:space="preserve"> - * The US–Iran peace talks collapsed after more than 20 hours of negotiations in Pakistan, risking further escalation in the Middle East. * The United States announced plans for a naval blockade of the Strait of Hormuz, heightening tensions with Iran. * Iran warned of retaliation and asserted control over the waterway. * The conflict involves US and Israeli strikes on Iranian targets and retaliatory attacks, affecting global oil supplies and trade. * Global leaders and commentators, including Moana Maniapoto, expressed concerns over the crisis's long-term planning and risk of regional conflict. 476. </w:t>
      </w:r>
      <w:hyperlink r:id="rId415">
        <w:r>
          <w:rPr>
            <w:color w:val="0000EE"/>
            <w:u w:val="single"/>
          </w:rPr>
          <w:t>https://organiser.org/2026/04/13/348461/world/uk-pm-keir-starmer-rejects-trumps-hormuz-blockade-nato-rift-deepens-amid-west-asia-tensions/</w:t>
        </w:r>
      </w:hyperlink>
      <w:r>
        <w:t xml:space="preserve"> - * UK Prime Minister Starmer opposes US plans to blockade the Strait of Hormuz, prioritising diplomatic coalition-building. * US announces sanctions and blocking of Iranian ships, with plans for intensified inspections. * US and Iran negotiations have collapsed, heightening military alert in Israel and Lebanon. * Britain seeks diplomatic solutions, hosting a virtual summit with around 40 countries. * Rising tensions threaten global energy markets and increase risk of broader conflict.</w:t>
      </w:r>
      <w:r/>
    </w:p>
    <w:p>
      <w:pPr>
        <w:pStyle w:val="ListNumber"/>
        <w:spacing w:line="240" w:lineRule="auto"/>
        <w:ind w:left="720"/>
      </w:pPr>
      <w:r/>
      <w:hyperlink r:id="rId416">
        <w:r>
          <w:rPr>
            <w:color w:val="0000EE"/>
            <w:u w:val="single"/>
          </w:rPr>
          <w:t>https://www.ansa.it/sito/notizie/mondo/2026/04/13/lo-stretto-di-hormuz-e-nuovamente-chiuso-traffico-marittimo-bloccato-live_6c42c30b-5d16-4cb8-88b8-c0fc348f3283.html</w:t>
        </w:r>
      </w:hyperlink>
      <w:r>
        <w:t xml:space="preserve"> - * The maritime traffic through the Strait of Hormuz has been blocked following US President Donald Trump's announcement of a naval blockade.</w:t>
      </w:r>
      <w:r/>
    </w:p>
    <w:p>
      <w:pPr>
        <w:pStyle w:val="ListNumber"/>
        <w:spacing w:line="240" w:lineRule="auto"/>
        <w:ind w:left="720"/>
      </w:pPr>
      <w:r/>
      <w:hyperlink r:id="rId417">
        <w:r>
          <w:rPr>
            <w:color w:val="0000EE"/>
            <w:u w:val="single"/>
          </w:rPr>
          <w:t>https://diariolatino.net/emiratos-arabes-afirmo-que-el-estrecho-de-ormuz-nunca-ha-sido-propiedad-de-iran-como-para-cerrarlo/</w:t>
        </w:r>
      </w:hyperlink>
      <w:r>
        <w:t xml:space="preserve"> - * Emiratos Árabes Unidos (EAU) afirma que el estrecho de Ormuz nunca ha sido propiedad de Irán y que no puede ser cerrado por este. * El ministro Sultan Al Jaber denuncia que el comportamiento de Irán es ilegal, peligroso e inaceptable. * Desde el 28 de febrero, al menos 22 buques han sido atacados, con 10 tripulantes muertos y 800 buques varados. * Donald Trump anuncia que EEUU tomará control del estrecho de Ormuz tras negociaciones sin acuerdo con Irán. * Arabia Saudí informa que el oleoducto Este-Oeste, atacado por Irán, ha sido reparado y está listo para operar. * La recuperación del oleoducto y de la producción en los yacimientos de Manifa y Khurais refleja respuesta operativa eficiente. 479. </w:t>
      </w:r>
      <w:hyperlink r:id="rId418">
        <w:r>
          <w:rPr>
            <w:color w:val="0000EE"/>
            <w:u w:val="single"/>
          </w:rPr>
          <w:t>https://www.livemint.com/news/us-news/is-a-blockade-an-act-of-war-heres-what-we-know-as-trump-moves-to-block-the-strait-of-hormuz-us-iran-war-netanyahu-11776052803615.html</w:t>
        </w:r>
      </w:hyperlink>
      <w:r>
        <w:t xml:space="preserve"> - * President Donald Trump announced the US would begin a naval blockade of vessels entering or leaving the Strait of Hormuz. * The US Central Command stated the blockade would be enforced at 10 AM Eastern Time on 13 April. * The blockade aims to prevent maritime traffic to and from Iranian ports, affecting all vessels. * A naval blockade is regarded as an act of war under international law, similar to historical precedents like the Cuban Missile Crisis. * The move signals a shift from diplomacy to coercive military measures in response to escalating tensions with Iran. 480. </w:t>
      </w:r>
      <w:hyperlink r:id="rId419">
        <w:r>
          <w:rPr>
            <w:color w:val="0000EE"/>
            <w:u w:val="single"/>
          </w:rPr>
          <w:t>https://www.benzinga.com/markets/commodities/26/04/51772359/mohamed-el-erian-hormuz-blockade-warning-global-household-burden</w:t>
        </w:r>
      </w:hyperlink>
      <w:r>
        <w:t xml:space="preserve"> - * Mohamed El-Erian highlights risks of a 'blockade of the blockade' in the Strait of Hormuz, threatening global energy supplies. * A disruption could impact Iran’s oil revenues and increase costs charged to vessels passing through. * Countries like China and Pakistan could face tighter oil supplies, raising energy security concerns. * The potential for U.S. military deployment to enforce the blockade raises the risk of direct conflict. * Disruptions could lead to higher prices for energy, helium, fertilisers, and impact the global economy. 481. </w:t>
      </w:r>
      <w:hyperlink r:id="rId420">
        <w:r>
          <w:rPr>
            <w:color w:val="0000EE"/>
            <w:u w:val="single"/>
          </w:rPr>
          <w:t>https://container-news.com/u-s-navy-implements-blockade-of-iranian-ports/</w:t>
        </w:r>
      </w:hyperlink>
      <w:r>
        <w:t xml:space="preserve"> - * The U.S. Central Command (CENTCOM) begins implementing a blockade on traffic entering and exiting Iranian ports from April 13, 2026. * The blockade applies to vessels of all nations in Iranian ports and coastal areas, excluding those transiting the Strait of Hormuz without iranian ports. * The action follows failed negotiations between the US and Iran on reopening the Strait of Hormuz. * Donald Trump announced the blockade via Truth Social, while Iran's IRGC warned they will treat approaching military vessels as violating the ceasefire. 482. </w:t>
      </w:r>
      <w:hyperlink r:id="rId421">
        <w:r>
          <w:rPr>
            <w:color w:val="0000EE"/>
            <w:u w:val="single"/>
          </w:rPr>
          <w:t>https://www.sofx.com/trump-declares-naval-blockade-of-strait-of-hormuz-after-iran-talks-fail/?utm_source=rss&amp;utm_medium=rss&amp;utm_campaign=trump-declares-naval-blockade-of-strait-of-hormuz-after-iran-talks-fail</w:t>
        </w:r>
      </w:hyperlink>
      <w:r>
        <w:t xml:space="preserve"> - * President Donald Trump announced a US naval blockade of vessels transiting the Strait of Hormuz following failed Iran talks. * The blockade, starting immediately, targets vessels paying tolls to Iran, with enforcement beginning at 10 a.m. ET Monday. * The US will not impede non-Iranian vessels passing through the strait, according to CENTCOM. * The move follows Iran's perceived ceasefire violation and threats to attack US ships. * The Strait of Hormuz carries about 20% of global oil and liquefied natural gas trade, critical to energy security, with recent disruptions affecting global markets. 483. </w:t>
      </w:r>
      <w:hyperlink r:id="rId422">
        <w:r>
          <w:rPr>
            <w:color w:val="0000EE"/>
            <w:u w:val="single"/>
          </w:rPr>
          <w:t>https://www.standard.co.uk/news/politics/trump-blockade-strait-of-hormuz-iran-ports-starmer-b1278440.html</w:t>
        </w:r>
      </w:hyperlink>
      <w:r>
        <w:t xml:space="preserve"> - * The US Central Command announced a blockade starting at 10am ET on Monday. * The blockade aims to enforce restrictions against vessels entering or leaving Iranian ports. * It covers all Iranian ports on the Arabian Gulf and Gulf of Oman. * The plan is associated with the US and Iran geopolitical tensions. 484. </w:t>
      </w:r>
      <w:hyperlink r:id="rId423">
        <w:r>
          <w:rPr>
            <w:color w:val="0000EE"/>
            <w:u w:val="single"/>
          </w:rPr>
          <w:t>https://www.thisdaylive.com/2026/04/13/gulf-crisis-trump-directs-us-navy-to-block-strait-of-hormuz-after-failed-talks/</w:t>
        </w:r>
      </w:hyperlink>
      <w:r>
        <w:t xml:space="preserve"> - </w:t>
      </w:r>
      <w:r>
        <w:rPr>
          <w:i/>
        </w:rPr>
        <w:t>US President Donald Trump announced the US Navy will begin blocking ships entering or leaving the Strait of Hormuz after Iran refused to cede nuclear ambitions.</w:t>
        <w:br/>
      </w:r>
      <w:r/>
      <w:r>
        <w:rPr>
          <w:i/>
        </w:rPr>
        <w:t>Trump threatened to bomb Iran’s water treatment facilities, power plants, and bridges if Iran did not abandon its nuclear programme.</w:t>
        <w:br/>
      </w:r>
      <w:r/>
      <w:r>
        <w:rPr>
          <w:i/>
        </w:rPr>
        <w:t>The announcement followed failed peace negotiations between the US and Iran in Islamabad, with the US accusing Iran of extortion and Iran claiming it restricted traffic through the strait.</w:t>
        <w:br/>
      </w:r>
      <w:r/>
      <w:r>
        <w:rPr>
          <w:i/>
        </w:rPr>
        <w:t>UK Prime Minister Keir Starmer and the UK government called for continued ceasefire negotiations and de-escalation.</w:t>
        <w:br/>
      </w:r>
      <w:r/>
      <w:r>
        <w:rPr>
          <w:i/>
        </w:rPr>
        <w:t>ADNOC CEO Sultan Al-Jaber stated Iran does not control the Strait and warned disruption would threaten global energy and food security.</w:t>
        <w:br/>
      </w:r>
      <w:r/>
      <w:r>
        <w:rPr>
          <w:i/>
        </w:rPr>
        <w:t>The Pope condemned war and delusions of power, indirectly criticising US policies.</w:t>
        <w:br/>
      </w:r>
      <w:r/>
      <w:r>
        <w:rPr>
          <w:i/>
        </w:rPr>
        <w:t>Iran’s Revolutionary Guard asserted the Strait is open for civilian vessels only, warning military vessels will be met with a strong response.</w:t>
        <w:br/>
      </w:r>
      <w:r/>
      <w:r>
        <w:rPr>
          <w:i/>
        </w:rPr>
        <w:t>Oil markets remain uncertain, with prices fluctuating due to the geopolitical tensions.</w:t>
      </w:r>
      <w:r/>
    </w:p>
    <w:p>
      <w:pPr>
        <w:pStyle w:val="ListNumber"/>
        <w:spacing w:line="240" w:lineRule="auto"/>
        <w:ind w:left="720"/>
      </w:pPr>
      <w:r/>
      <w:hyperlink r:id="rId424">
        <w:r>
          <w:rPr>
            <w:color w:val="0000EE"/>
            <w:u w:val="single"/>
          </w:rPr>
          <w:t>https://www.bahrainnews.net/news/278980496/trump-confirms-blockade-of-iranian-ports</w:t>
        </w:r>
      </w:hyperlink>
      <w:r>
        <w:t xml:space="preserve"> - * President Donald Trump confirmed the US will start blockading ships from entering or exiting Iranian ports on April 13.</w:t>
      </w:r>
      <w:r>
        <w:rPr>
          <w:i/>
        </w:rPr>
        <w:t xml:space="preserve"> The blockade will be enforced 'impartially' against vessels of all nations entering or leaving Iranian ports on the Arabian Gulf, Persian Gulf, and Gulf of Oman.</w:t>
      </w:r>
      <w:r>
        <w:t xml:space="preserve"> Iran has halted all maritime traffic through the Strait of Hormuz, causing global energy prices to rise.</w:t>
      </w:r>
      <w:r>
        <w:rPr>
          <w:i/>
        </w:rPr>
        <w:t xml:space="preserve"> The US military indicated the blockade will be limited to ships bound for or from Iran, with no impediment to transit through the Strait of Hormuz for non-Iranian ports.</w:t>
      </w:r>
      <w:r>
        <w:t xml:space="preserve"> Iran's response includes asserting control over the Strait and warning of potential conflict.</w:t>
      </w:r>
      <w:r>
        <w:rPr>
          <w:i/>
        </w:rPr>
        <w:t xml:space="preserve"> The US is considering additional military strikes against Iran and has instructed ships to monitor Notices to Mariners.</w:t>
      </w:r>
      <w:r>
        <w:t xml:space="preserve"> The conflict includes broader tensions involving Israeli and Lebanese military movements, US presidential comments, and international diplomatic reactions.</w:t>
      </w:r>
      <w:r/>
    </w:p>
    <w:p>
      <w:pPr>
        <w:pStyle w:val="ListNumber"/>
        <w:spacing w:line="240" w:lineRule="auto"/>
        <w:ind w:left="720"/>
      </w:pPr>
      <w:r/>
      <w:hyperlink r:id="rId425">
        <w:r>
          <w:rPr>
            <w:color w:val="0000EE"/>
            <w:u w:val="single"/>
          </w:rPr>
          <w:t>https://www.bahrainnews.net/news/278980502/it-is-a-big-escalation-ajay-bagga-on-the-global-fallout-of-the-strait-of-hormuz-blockade</w:t>
        </w:r>
      </w:hyperlink>
      <w:r>
        <w:t xml:space="preserve"> - * President Trump announced a naval blockade of the Strait of Hormuz, causing global market volatility.</w:t>
      </w:r>
      <w:r/>
    </w:p>
    <w:p>
      <w:pPr>
        <w:pStyle w:val="ListNumber"/>
        <w:spacing w:line="240" w:lineRule="auto"/>
        <w:ind w:left="720"/>
      </w:pPr>
      <w:r/>
      <w:hyperlink r:id="rId426">
        <w:r>
          <w:rPr>
            <w:color w:val="0000EE"/>
            <w:u w:val="single"/>
          </w:rPr>
          <w:t>https://aawsat.com/%D8%A7%D9%84%D8%A7%D9%82%D8%AA%D8%B5%D8%A7%D8%AF/5261685-%D9%85%D8%A7-%D9%85%D8%AE%D8%A7%D8%B7%D8%B1-%D8%AE%D8%B7%D8%A9-%D8%AA%D8%B1%D9%85%D8%A8-%D9%84%D8%AD%D8%B5%D8%A7%D8%B1-%D9%85%D8%B6%D9%8A%D9%82-%D9%87%D8%B1%D9%85%D8%B2%D8%9F</w:t>
        </w:r>
      </w:hyperlink>
      <w:r>
        <w:t xml:space="preserve"> - * Trump announced a comprehensive naval blockade of the Strait of Hormuz aimed at stopping Iran from selling oil and generating revenue. * The move follows failed talks with Iran and aims to emulate Venezuela's strategy of economic pressure. * Analysts suggest the blockade could destabilise global energy markets and threaten the fragile ceasefire between the US and Iran. * The decision stems from Iran's refusal to dismantle nuclear facilities and cease funding proxy groups during negotiations in Islamabad. * Experts highlight operational risks, including potential conflict with allied ships and Iran's trading tactics.</w:t>
      </w:r>
      <w:r/>
      <w:r/>
    </w:p>
    <w:p>
      <w:r/>
      <w:r>
        <w:t xml:space="preserve">488. </w:t>
      </w:r>
      <w:hyperlink r:id="rId427">
        <w:r>
          <w:rPr>
            <w:color w:val="0000EE"/>
            <w:u w:val="single"/>
          </w:rPr>
          <w:t>https://www.fxstreet.com/news/wti-price-forecast-rallies-to-98-as-trump-aims-to-blockade-hormuz-202604130328</w:t>
        </w:r>
      </w:hyperlink>
      <w:r>
        <w:t xml:space="preserve"> - * US President Donald Trump posts on Truth.Social that he has instructed the navy to blockade ships entering or leaving the Strait of Hormuz. * The Strait of Hormuz is a critical passage for nearly 20% of global energy supply. * The US Central Command announces preparations to start the blockade of Iranian ports. * Saudi Arabia restores full capacity of its East-West pipeline to seven million barrels per day. * WTI crude oil trades around $98, maintaining a bullish trend amid geopolitical tensions. 489. </w:t>
      </w:r>
      <w:hyperlink r:id="rId428">
        <w:r>
          <w:rPr>
            <w:color w:val="0000EE"/>
            <w:u w:val="single"/>
          </w:rPr>
          <w:t>https://www.indiatoday.in/world/story/strait-of-hormuz-blockade-iran-us-naval-confrontation-war-trump-2895266-2026-04-13?utm_source=rss</w:t>
        </w:r>
      </w:hyperlink>
      <w:r>
        <w:t xml:space="preserve"> - * President Donald Trump plans to blockade Iranian ships attempting to enter or leave the Strait of Hormuz. * Iran responds by advising ships to use a new route through territorial waters and planting naval mines. * US aims to enforce a counter-blockade to interdict vessels entering or leaving Iranian ports while keeping the strait open for transit. * The Strait of Hormuz is a critical energy route, with over 20% of global oil passing through it. * US naval forces are conducting mine clearance and deploying additional ships to enforce the blockade. 490. </w:t>
      </w:r>
      <w:hyperlink r:id="rId429">
        <w:r>
          <w:rPr>
            <w:color w:val="0000EE"/>
            <w:u w:val="single"/>
          </w:rPr>
          <w:t>https://www.24newshd.tv/13-Apr-2026/iran-warns-deadly-vortex-us-tries-block-hormuz-strait</w:t>
        </w:r>
      </w:hyperlink>
      <w:r>
        <w:t xml:space="preserve"> - ["</w:t>
      </w:r>
      <w:r>
        <w:rPr>
          <w:i/>
        </w:rPr>
        <w:t>Iran's navy chief Shahram Irani dismisses US threats to blockade the Strait of Hormuz as 'ridiculous' and 'funny'.", "</w:t>
      </w:r>
      <w:r>
        <w:t>Iran's Revolutionary Guards claims full control of traffic through Hormuz and warns enemies of trapping them in a 'deadly vortex'.", '</w:t>
      </w:r>
      <w:r>
        <w:rPr>
          <w:i/>
        </w:rPr>
        <w:t>US military announces intention to blockade all Iranian ports and begin clearing mines in the Strait of Hormuz, stating it will start on Monday at 1400 GMT.', "</w:t>
      </w:r>
      <w:r>
        <w:t xml:space="preserve">US President Donald Trump states he 'doesn't care' if Iran returns to negotiations and confirms the US will impose a blockade on maritime traffic through Hormuz.", '*The talks between Iran and the US in Pakistan collapsed; Iran refuses to give up its nuclear program, further escalating tensions.'] 491. </w:t>
      </w:r>
      <w:hyperlink r:id="rId430">
        <w:r>
          <w:rPr>
            <w:color w:val="0000EE"/>
            <w:u w:val="single"/>
          </w:rPr>
          <w:t>https://www.24newshd.tv/13-Apr-2026/inches-away-peace-deal-says-araghchi</w:t>
        </w:r>
      </w:hyperlink>
      <w:r>
        <w:t xml:space="preserve"> - * Iran claimed it was 'inches away' from reaching a memorandum of understanding with the US to end the war. * The talks took place in Islamabad and involved high-level discussions, described as the most intensive in 47 years. * The US Central Command announced a blockade on Iranian ports, excluding the Strait of Hormuz, coinciding with the collapse of the negotiations. * Negotiations mediated by Pakistan ended without an agreement after multiple rounds of discussions. * The incident affects geopolitical relations and energy security, given the blockade and diplomatic tensions. 492. </w:t>
      </w:r>
      <w:hyperlink r:id="rId431">
        <w:r>
          <w:rPr>
            <w:color w:val="0000EE"/>
            <w:u w:val="single"/>
          </w:rPr>
          <w:t>https://al-sharq.com/article/13/04/2026/%D8%B3%D9%8A-%D8%A5%D9%86-%D8%A5%D9%86-%D8%A7%D9%84%D9%85%D8%B4%D9%87%D8%AF-%D8%A7%D9%84%D8%A5%D9%82%D9%84%D9%8A%D9%85%D9%8A-%D9%85%D9%81%D8%AA%D9%88%D8%AD-%D8%B9%D9%84%D9%89-%D9%83%D9%84-%D8%A7%D9%84%D8%B3%D9%8A%D9%86%D8%A7%D8%B1%D9%8A%D9%88%D9%87%D8%A7%D8%AA</w:t>
        </w:r>
      </w:hyperlink>
      <w:r>
        <w:t xml:space="preserve"> - * CNN reports increasing regional tensions and uncertainty due to stalled negotiations between US and Iran over the nuclear deal and control of the Strait of Hormuz. * US President Donald Trump announced escalation steps, including US Navy measures to prevent ships from passing through the Strait of Hormuz. * The US is working to remove mines from the maritime route to increase pressure on Iran. * Trump claimed Iranian military infrastructure has suffered extensive destruction but highlighted remaining targets like water desalination plants, power networks, roads, and missile manufacturing facilities. * The report notes ongoing Israeli attacks on Hezbollah in Lebanon and preparations for diplomatic talks between Lebanon and Israel. * US destroyers transited the Strait of Hormuz without response, demonstrating military strength. * The overall scenario remains uncertain, with potential for escalation or return to negotiations. 493. </w:t>
      </w:r>
      <w:hyperlink r:id="rId432">
        <w:r>
          <w:rPr>
            <w:color w:val="0000EE"/>
            <w:u w:val="single"/>
          </w:rPr>
          <w:t>https://wartakota.tribunnews.com/news/886979/balas-ancaman-trump-iran-siaga-dan-peringatkan-kapal-perang-yang-mendekat-selat-hormuz</w:t>
        </w:r>
      </w:hyperlink>
      <w:r>
        <w:t xml:space="preserve"> - * Ketegangan geopolitik di kawasan Teluk memanas setelah Donald Trump mengancam blokade Selat Hormuz. * Iran mengendalikan jalur pelayaran di Selat Hormuz dan memperingatkan kapal militer asing yang mendekat. * IRGC menyatakan jalur tetap terbuka bagi kapal sipil dan perdagangan internasional. * Ancamannya meningkatkan risiko konflik di wilayah strategis dan berpotensi mengganggu pasokan minyak global. * Situasi ini menimbulkan ketegangan tinggi dan perhatian global terhadap stabilitas energi dan ekonomi dunia. 494. </w:t>
      </w:r>
      <w:hyperlink r:id="rId433">
        <w:r>
          <w:rPr>
            <w:color w:val="0000EE"/>
            <w:u w:val="single"/>
          </w:rPr>
          <w:t>https://www.azernews.az/analysis/256954.html</w:t>
        </w:r>
      </w:hyperlink>
      <w:r>
        <w:t xml:space="preserve"> - * The US escalates rhetoric on imposing a blockade on the Strait of Hormuz, risking conflict with Iran. * Iran warns of severe consequences, asserting control over Hormuz as a sovereign right. * The UK under Keir Starmer publicly distances itself from the US-led military approach, favouring diplomacy. * The UK’s stance is driven by strategic, economic, and political considerations, including risk aversion and alliance recalibration. * US and UK diverge on the utility of coercive force, affecting Western cooperation over Gulf security. 495. </w:t>
      </w:r>
      <w:hyperlink r:id="rId434">
        <w:r>
          <w:rPr>
            <w:color w:val="0000EE"/>
            <w:u w:val="single"/>
          </w:rPr>
          <w:t>https://khojsamachar.com/trump-china-iran-threat-tension/</w:t>
        </w:r>
      </w:hyperlink>
      <w:r>
        <w:t xml:space="preserve"> - * US President Donald Trump warns China of tariffs and military actions if it supports Iran. * US announces naval blockade of Iranian ports, affecting the Strait of Hormuz. * US considers military options including air strikes against Iran. * Asian markets fall due to fears of supply disruptions and regional instability. * US-UK alliance preparations for naval operations in the Gulf region, amid Iran's control over Strait of Hormuz. 496. </w:t>
      </w:r>
      <w:hyperlink r:id="rId435">
        <w:r>
          <w:rPr>
            <w:color w:val="0000EE"/>
            <w:u w:val="single"/>
          </w:rPr>
          <w:t>https://www.standard.co.uk/news/politics/keir-starmer-iran-mps-emmanuel-macron-westminster-b1278475.html</w:t>
        </w:r>
      </w:hyperlink>
      <w:r>
        <w:t xml:space="preserve"> - * The US president threatened to stop tankers from entering or leaving the Hormuz strait. * The move is expected to increase oil prices upon market opening. * Iran's retaliation relates to the US-Israel conflict against it. * The situation concerns geopolitical developments impacting oil supply routes. 497. </w:t>
      </w:r>
      <w:hyperlink r:id="rId436">
        <w:r>
          <w:rPr>
            <w:color w:val="0000EE"/>
            <w:u w:val="single"/>
          </w:rPr>
          <w:t>https://www.zeebiz.com/market-news/news-stock-market-today-dalal-street-in-bear-grip-sensex-under-76000-nifty-down-2-per-cent-393570</w:t>
        </w:r>
      </w:hyperlink>
      <w:r>
        <w:t xml:space="preserve"> - * Indian equity benchmarks, Sensex and Nifty, declined around 2% following reports of US Navy blocking Iranian ports, increasing risk sentiment. * Global markets fell amid geopolitical tensions over Iran and US negotiations. * Crude oil prices surged above $100 per barrel, driven by fears of supply disruptions through the Strait of Hormuz. * The Indian rupee weakened sharply against US dollar. * Energy and metal stocks declined; gold and silver prices dropped. 498. </w:t>
      </w:r>
      <w:hyperlink r:id="rId437">
        <w:r>
          <w:rPr>
            <w:color w:val="0000EE"/>
            <w:u w:val="single"/>
          </w:rPr>
          <w:t>https://www.benzinga.com/news/politics/26/04/51771593/dow-futures-drop-oil-spikes-104-trump-hormuz-blockade-iran</w:t>
        </w:r>
      </w:hyperlink>
      <w:r>
        <w:t xml:space="preserve"> - * US stock futures fell sharply, with Dow futures dropping 479 points, amid escalating tensions between the US and Iran. * Oil prices rose significantly, with WTI crude reaching $104.58 per barrel after Trump threatened a blockade of ships entering the Strait of Hormuz. * The US Navy announced efforts to block ships transiting the strait, effective immediately. * Diplomatic talks between the US and Iran failed, increasing global energy security concerns. * The Strait of Hormuz, a critical route for global oil, is experiencing reduced tanker traffic due to security fears. 499. </w:t>
      </w:r>
      <w:hyperlink r:id="rId438">
        <w:r>
          <w:rPr>
            <w:color w:val="0000EE"/>
            <w:u w:val="single"/>
          </w:rPr>
          <w:t>https://zn.ua/WORLD/v-irane-otreahirovali-na-uhrozy-trampa-o-blokade-ormuzskoho-proliva.html</w:t>
        </w:r>
      </w:hyperlink>
      <w:r>
        <w:t xml:space="preserve"> - * Former IRGC commander Mohsen Rezaei stated that Iran cannot be deterred by social media statements or plans for a naval blockade. * Rezaei criticised US attempts to blockade the Strait of Hormuz, claiming Iran's military has significant unexploited capabilities. * Trump announced a 'immediate' blockade after US-Iran negotiations in Pakistan failed to produce a peace agreement. * Oil and gas prices in Europe surged following Trump's announcement, with Dutch TTF futures rising by 18% to €51.30 per MWh. 500. </w:t>
      </w:r>
      <w:hyperlink r:id="rId439">
        <w:r>
          <w:rPr>
            <w:color w:val="0000EE"/>
            <w:u w:val="single"/>
          </w:rPr>
          <w:t>https://zn.ua/ECONOMICS/tseny-na-haz-v-evrope-reahirujut-na-objavlennuju-trampom-blokadu-ormuzskoho-proliva.html</w:t>
        </w:r>
      </w:hyperlink>
      <w:r>
        <w:t xml:space="preserve"> - * Gas prices in Europe increased over 50% since the US and Israel attack on Iran in late February. * Prices peaked around 19 March, then fell by one third, before spiking again after Iran's attack on a liquefied natural gas plant in Qatar. * US President Trump announced plans to block all ships passing through the Strait of Hormuz, escalating tensions with Iran. * US military plans to impose a blockade starting 13 April, risking long-term disruption of the vital shipping route. * The Middle East export infrastructure and global LNG supply are under threat, impacting European energy security amid low storage levels.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nta.ru/news/2026/04/17/germania/" TargetMode="External"/><Relationship Id="rId10" Type="http://schemas.openxmlformats.org/officeDocument/2006/relationships/hyperlink" Target="https://www.actualno.com/economy/i-slovakija-shte-sydi-es-za-zabranata-na-ruskija-gaz-news_2582928.html" TargetMode="External"/><Relationship Id="rId11" Type="http://schemas.openxmlformats.org/officeDocument/2006/relationships/hyperlink" Target="https://www.unita.it/2026/04/17/crisi-energetica-piano-ue-smartworking-mezzi-pubblici-scontati/" TargetMode="External"/><Relationship Id="rId12" Type="http://schemas.openxmlformats.org/officeDocument/2006/relationships/hyperlink" Target="https://www.bloomberg.com/news/articles/2026-04-17/empty-lng-tankers-attempt-hormuz-crossing-into-persian-gulf" TargetMode="External"/><Relationship Id="rId13" Type="http://schemas.openxmlformats.org/officeDocument/2006/relationships/hyperlink" Target="https://www.eenews.net/articles/imf-urges-europe-to-complete-green-transition-shun-fuel-subsidies/" TargetMode="External"/><Relationship Id="rId14" Type="http://schemas.openxmlformats.org/officeDocument/2006/relationships/hyperlink" Target="https://www.omanobserver.om/article/1188048/business/london-insurers-launch-1-bn-war-cover-for-hormuz-shipping" TargetMode="External"/><Relationship Id="rId15" Type="http://schemas.openxmlformats.org/officeDocument/2006/relationships/hyperlink" Target="https://www.autoblog.it/post/crisi-medio-oriente-e-carburanti-ue-prepara-il-piano-accelerate-ue" TargetMode="External"/><Relationship Id="rId16" Type="http://schemas.openxmlformats.org/officeDocument/2006/relationships/hyperlink" Target="https://tass.com/economy/2118897" TargetMode="External"/><Relationship Id="rId17" Type="http://schemas.openxmlformats.org/officeDocument/2006/relationships/hyperlink" Target="https://www.marinelog.com/news/vessel-owners-wait-and-see-on-strait-of-hormuz-reopening/?utm_source=rss&amp;utm_medium=rss&amp;utm_campaign=vessel-owners-wait-and-see-on-strait-of-hormuz-reopening" TargetMode="External"/><Relationship Id="rId18" Type="http://schemas.openxmlformats.org/officeDocument/2006/relationships/hyperlink" Target="https://tass.com/economy/2118835" TargetMode="External"/><Relationship Id="rId19" Type="http://schemas.openxmlformats.org/officeDocument/2006/relationships/hyperlink" Target="https://tass.com/economy/2118737" TargetMode="External"/><Relationship Id="rId20" Type="http://schemas.openxmlformats.org/officeDocument/2006/relationships/hyperlink" Target="https://www.rivieramm.com/news-content-hub/exmar-launches-fsru-conversion-project-for-eemshaven-lng-terminal-88510" TargetMode="External"/><Relationship Id="rId21" Type="http://schemas.openxmlformats.org/officeDocument/2006/relationships/hyperlink" Target="https://www.dnevnik.bg/evropa/2026/04/17/4903768_slovakiia_zavejda_delo_sreshtu_es_za_otkaza_ot_ruski/?ref=rss" TargetMode="External"/><Relationship Id="rId22" Type="http://schemas.openxmlformats.org/officeDocument/2006/relationships/hyperlink" Target="https://www.lngindustry.com/liquefaction/17042026/eia-us-natural-gas-exports-to-grow-nearly-30-by-2027-as-lng-facilities-ramp-up/" TargetMode="External"/><Relationship Id="rId23" Type="http://schemas.openxmlformats.org/officeDocument/2006/relationships/hyperlink" Target="https://www.nrc.nl/nieuws/2026/04/17/korte-klap-en-ieder-voor-zich-uit-angst-voor-protesten-kiezen-eu-landen-in-energiecrisis-voor-makkelijke-maatregelen-a4925635" TargetMode="External"/><Relationship Id="rId24" Type="http://schemas.openxmlformats.org/officeDocument/2006/relationships/hyperlink" Target="https://www.gurufocus.com/news/8801019/oil-prices-drop-as-irans-foreign-minister-declares-strait-of-hormuz-open" TargetMode="External"/><Relationship Id="rId25" Type="http://schemas.openxmlformats.org/officeDocument/2006/relationships/hyperlink" Target="https://www.energylivenews.com/2026/04/17/markets-react-as-labour-looks-at-decoupling-gas-and-electricity-prices/" TargetMode="External"/><Relationship Id="rId26" Type="http://schemas.openxmlformats.org/officeDocument/2006/relationships/hyperlink" Target="https://hotair.com/generalissimo/2026/04/17/separating-rhetoric-from-reality-in-the-middle-east-n3813980" TargetMode="External"/><Relationship Id="rId27" Type="http://schemas.openxmlformats.org/officeDocument/2006/relationships/hyperlink" Target="https://zn.ua/WORLD/otremontirovat-malo-madjar-rasskazal-kohda-po-druzhbe-pojdet-neft.html" TargetMode="External"/><Relationship Id="rId28" Type="http://schemas.openxmlformats.org/officeDocument/2006/relationships/hyperlink" Target="https://www.unian.ua/economics/energetics/naftoprovid-druzhba-postachannya-nafti-do-ugorshchini-mozhe-vidnovitisya-13352844.html" TargetMode="External"/><Relationship Id="rId29" Type="http://schemas.openxmlformats.org/officeDocument/2006/relationships/hyperlink" Target="https://unn.ua/news/ukladannia-myrnoi-uhody-mizh-ssha-ta-iranom-zaime-kilka-misiatsiv-bloomberg" TargetMode="External"/><Relationship Id="rId30" Type="http://schemas.openxmlformats.org/officeDocument/2006/relationships/hyperlink" Target="https://www.qcintel.com/ammonia/article/optimism-brews-as-ammonia-traders-eye-hormuz-opening-63065.html" TargetMode="External"/><Relationship Id="rId31" Type="http://schemas.openxmlformats.org/officeDocument/2006/relationships/hyperlink" Target="https://www.unian.ua/economics/energetics/slovachchina-zrobila-vazhlivu-zayavu-shchodo-zaboroni-yes-na-import-rosiyskogo-gazu-13352880.html" TargetMode="External"/><Relationship Id="rId32" Type="http://schemas.openxmlformats.org/officeDocument/2006/relationships/hyperlink" Target="https://www.unian.ua/economics/energetics/cini-na-naftu-energonosiji-deshevshayut-na-ochah-pislya-vidkrittya-ormuzkoji-protoki-13352865.html" TargetMode="External"/><Relationship Id="rId33" Type="http://schemas.openxmlformats.org/officeDocument/2006/relationships/hyperlink" Target="https://lenta.ru/news/2026/04/17/iran-ozvuchil-ssha-ugrozu/" TargetMode="External"/><Relationship Id="rId34" Type="http://schemas.openxmlformats.org/officeDocument/2006/relationships/hyperlink" Target="https://lenta.ru/news/2026/04/17/krupnye-tankery-ustremilis-v-persidskiy-zaliv-posle-otkrytiya-ormuzskogo-proliva/" TargetMode="External"/><Relationship Id="rId35" Type="http://schemas.openxmlformats.org/officeDocument/2006/relationships/hyperlink" Target="https://www.actualno.com/asia/es-iska-iran-da-se-otkaje-ot-taksite-za-preminavane-prez-ormuzkija-protok-news_2582886.html" TargetMode="External"/><Relationship Id="rId36" Type="http://schemas.openxmlformats.org/officeDocument/2006/relationships/hyperlink" Target="https://www.zeit.de/news/2026-04/17/iran-oeffnet-strasse-von-hormus-usa-bleiben-bei-blockade" TargetMode="External"/><Relationship Id="rId37" Type="http://schemas.openxmlformats.org/officeDocument/2006/relationships/hyperlink" Target="https://novayagazeta.ru/articles/2026/04/17/iran-otkryl-ormuzskii-proliv-dlia-vsekh-bez-iskliucheniia-sudov-na-period-10-dnevnogo-peremiriia-mezhdu-izrailem-i-livanom-tseny-na-neft-poshli-vniz-news" TargetMode="External"/><Relationship Id="rId38" Type="http://schemas.openxmlformats.org/officeDocument/2006/relationships/hyperlink" Target="https://gcaptain.com/europe-moves-from-rhetoric-to-planning-as-paris-summit-weighs-hormuz-security-mission/" TargetMode="External"/><Relationship Id="rId39" Type="http://schemas.openxmlformats.org/officeDocument/2006/relationships/hyperlink" Target="https://lequotidien.lu/monde/les-non-belligerants-preparent-une-mission-de-securisation-du-detroit-dormuz/" TargetMode="External"/><Relationship Id="rId40" Type="http://schemas.openxmlformats.org/officeDocument/2006/relationships/hyperlink" Target="https://www.thehindubusinessline.com/economy/india-gets-invite-to-join-uk-france-initiative-to-secure-strait-of-hormuz-transit/article70873710.ece" TargetMode="External"/><Relationship Id="rId41" Type="http://schemas.openxmlformats.org/officeDocument/2006/relationships/hyperlink" Target="https://www.gbnews.com/opinion/hungary-election-orban-eu-russia" TargetMode="External"/><Relationship Id="rId42" Type="http://schemas.openxmlformats.org/officeDocument/2006/relationships/hyperlink" Target="https://www.gbnews.com/news/world/iran-fully-opens-strait-hormuz-donald-trump" TargetMode="External"/><Relationship Id="rId43" Type="http://schemas.openxmlformats.org/officeDocument/2006/relationships/hyperlink" Target="https://www.foodmanufacture.co.uk/Article/2026/04/17/the-strait-of-hormuz-to-reopen-says-iran/?utm_source=RSS_Feed&amp;utm_medium=RSS&amp;utm_campaign=RSS" TargetMode="External"/><Relationship Id="rId44" Type="http://schemas.openxmlformats.org/officeDocument/2006/relationships/hyperlink" Target="https://www.mees.com/2026/4/17/opec/dark-shadow-of-geopolitics-looms-over-energy-sector/ebcd3e70-3a61-11f1-977a-77bda56530ca" TargetMode="External"/><Relationship Id="rId45" Type="http://schemas.openxmlformats.org/officeDocument/2006/relationships/hyperlink" Target="https://english.pravda.ru/news/world/166452-ukraine-russia-talks-turkey-zelensky-putin-summit/" TargetMode="External"/><Relationship Id="rId46" Type="http://schemas.openxmlformats.org/officeDocument/2006/relationships/hyperlink" Target="https://oilprice.com/Latest-Energy-News/World-News/Labor-Dispute-in-Australia-Could-Further-Hinder-Global-LNG-Supply.html" TargetMode="External"/><Relationship Id="rId47" Type="http://schemas.openxmlformats.org/officeDocument/2006/relationships/hyperlink" Target="https://newsukraine.rbc.ua/news/zelenskyy-to-take-part-in-meeting-on-strait-1776438072.html" TargetMode="External"/><Relationship Id="rId48" Type="http://schemas.openxmlformats.org/officeDocument/2006/relationships/hyperlink" Target="http://www.adaderana.lk/news.php?nid=121365" TargetMode="External"/><Relationship Id="rId49" Type="http://schemas.openxmlformats.org/officeDocument/2006/relationships/hyperlink" Target="https://www.thedailystar.net/slow-reads/big-picture/news/bangladeshs-looming-energy-crisis-and-the-choices-ahead-4152816" TargetMode="External"/><Relationship Id="rId50" Type="http://schemas.openxmlformats.org/officeDocument/2006/relationships/hyperlink" Target="https://www.haberler.com/ekonomi/iran-hurmuz-bogazi-ni-tum-ticari-gemilere-aciyor-19758977-haberi/" TargetMode="External"/><Relationship Id="rId51" Type="http://schemas.openxmlformats.org/officeDocument/2006/relationships/hyperlink" Target="https://www.cronica.com.ar/mundo/cumbre-de-urgencia-en-paris-francia-y-el-reino-unido-buscan-reabrir-el-estrecho-de-ormuz-para-frenar-la-crisis-energetica-global/" TargetMode="External"/><Relationship Id="rId52" Type="http://schemas.openxmlformats.org/officeDocument/2006/relationships/hyperlink" Target="https://www.freemalaysiatoday.com/category/world/2026/04/17/eu-calls-on-iran-to-drop-transit-fee-plans-in-hormuz-strait" TargetMode="External"/><Relationship Id="rId53" Type="http://schemas.openxmlformats.org/officeDocument/2006/relationships/hyperlink" Target="https://www.eenews.net/articles/eu-countries-to-call-for-faster-green-transition-over-iran-fuel-crisis/" TargetMode="External"/><Relationship Id="rId54" Type="http://schemas.openxmlformats.org/officeDocument/2006/relationships/hyperlink" Target="https://www.eenews.net/articles/we-are-not-going-back-iran-war-forces-global-energy-shift/" TargetMode="External"/><Relationship Id="rId55" Type="http://schemas.openxmlformats.org/officeDocument/2006/relationships/hyperlink" Target="https://www.cbc.ca/news/world/trump-iran-us-war-blockade-strait-hormuz-economic-impact-9.7166690" TargetMode="External"/><Relationship Id="rId56" Type="http://schemas.openxmlformats.org/officeDocument/2006/relationships/hyperlink" Target="https://www.ilgiornale.it/news/guerra/kiev-notte-missili-e-stragi-riparte-lescalation-mosca-2652475.html" TargetMode="External"/><Relationship Id="rId57" Type="http://schemas.openxmlformats.org/officeDocument/2006/relationships/hyperlink" Target="https://www.startitup.sk/iran-oznamil-otvorenie-hormuzskeho-prielivu-no-s-podmienkami-obchodne-lode-sa-mozu-vratit-na-klucovu-trasu/" TargetMode="External"/><Relationship Id="rId58" Type="http://schemas.openxmlformats.org/officeDocument/2006/relationships/hyperlink" Target="https://www.publimetro.com.mx/noticias/2026/04/17/iran-reabre-el-estrecho-de-ormuz-tras-tregua-en-libano-baja-tension-y-cae-el-precio-del-petroleo/" TargetMode="External"/><Relationship Id="rId59" Type="http://schemas.openxmlformats.org/officeDocument/2006/relationships/hyperlink" Target="https://www.sondakika.com/guncel/haber-turkiye-azerbaycan-enerji-isbirligi-gucleniyor-19759195/" TargetMode="External"/><Relationship Id="rId60" Type="http://schemas.openxmlformats.org/officeDocument/2006/relationships/hyperlink" Target="https://www.haberler.com/guncel/almanya-basbakani-merz-den-orta-dogu-daki-baris-cagrisi-19759246-haberi/" TargetMode="External"/><Relationship Id="rId61" Type="http://schemas.openxmlformats.org/officeDocument/2006/relationships/hyperlink" Target="https://www.newarab.com/news/trump-declares-hormuz-strait-open-raising-hopes-peace-deal" TargetMode="External"/><Relationship Id="rId62" Type="http://schemas.openxmlformats.org/officeDocument/2006/relationships/hyperlink" Target="https://www.ceskenoviny.cz/zpravy/eu-chce-kvuli-krizi-v-iranu-urychlit-prechod-na-cistou-energii-pise-politico/2813967?utm_source=rss&amp;utm_medium=feed" TargetMode="External"/><Relationship Id="rId63" Type="http://schemas.openxmlformats.org/officeDocument/2006/relationships/hyperlink" Target="https://www.tv4.se/artikel/2VpKLAPAm8V8d4hzidYi0p/hormuzsundet-oeppnas-oljepriset-rasar" TargetMode="External"/><Relationship Id="rId64" Type="http://schemas.openxmlformats.org/officeDocument/2006/relationships/hyperlink" Target="https://www.worthynews.com/113741-iran-reopens-strait-of-hormuz-amid-ceasefire-trump-confirms-passage-while-u-s-blockade-remains" TargetMode="External"/><Relationship Id="rId65" Type="http://schemas.openxmlformats.org/officeDocument/2006/relationships/hyperlink" Target="https://www.perfil.com/noticias/internacional/mientras-iran-anuncio-la-apertura-total-del-estrecho-de-ormuz-trump-le-prohibio-a-israel-bombardear-el-libano.phtml" TargetMode="External"/><Relationship Id="rId66" Type="http://schemas.openxmlformats.org/officeDocument/2006/relationships/hyperlink" Target="https://notayesmanseconomics.wordpress.com/2026/04/17/how-has-the-conflict-in-the-middle-east-affected-our-energy-costs-and-security/" TargetMode="External"/><Relationship Id="rId67" Type="http://schemas.openxmlformats.org/officeDocument/2006/relationships/hyperlink" Target="https://www.liverpoolecho.co.uk/news/cost-of-living/uk-energy-bills-could-fall-33787860" TargetMode="External"/><Relationship Id="rId68" Type="http://schemas.openxmlformats.org/officeDocument/2006/relationships/hyperlink" Target="https://ria.ru/20260417/ormuz-2087578892.html" TargetMode="External"/><Relationship Id="rId69" Type="http://schemas.openxmlformats.org/officeDocument/2006/relationships/hyperlink" Target="https://www.viva.co.id/berita/dunia/1892751-pemimpin-negara-teluk-sebut-perundingan-damai-as-iran-butuh-waktu-6-bulan" TargetMode="External"/><Relationship Id="rId70" Type="http://schemas.openxmlformats.org/officeDocument/2006/relationships/hyperlink" Target="https://www.npr.org/2026/04/17/g-s1-117788/middle-east-conflict-israel-lebanon-us-updates" TargetMode="External"/><Relationship Id="rId71" Type="http://schemas.openxmlformats.org/officeDocument/2006/relationships/hyperlink" Target="https://www.gamereactor.fr/liran-rouvre-le-detroit-dormuz-pour-la-duree-du-cessez-le-feu-2092353/" TargetMode="External"/><Relationship Id="rId72" Type="http://schemas.openxmlformats.org/officeDocument/2006/relationships/hyperlink" Target="https://www.scmp.com/news/china/diplomacy/article/3350514/why-us-threats-tighten-economic-vice-iran-might-prolong-war?utm_source=rss_feed" TargetMode="External"/><Relationship Id="rId73" Type="http://schemas.openxmlformats.org/officeDocument/2006/relationships/hyperlink" Target="https://www.freepressjournal.in/india/india-invited-to-uk-france-talks-on-reopening-strait-of-hormuz-amid-rising-tensions" TargetMode="External"/><Relationship Id="rId74" Type="http://schemas.openxmlformats.org/officeDocument/2006/relationships/hyperlink" Target="https://www.wdef.com/iran-declares-strait-of-hormuz-completely-open-for-the-remaining-period-of-ceasefire-on-its-designated-route/" TargetMode="External"/><Relationship Id="rId75" Type="http://schemas.openxmlformats.org/officeDocument/2006/relationships/hyperlink" Target="https://www.wdef.com/macron-and-starmer-welcome-hormuz-reopening-and-push-for-permanent-navigation-security/" TargetMode="External"/><Relationship Id="rId76" Type="http://schemas.openxmlformats.org/officeDocument/2006/relationships/hyperlink" Target="https://haitigazette.com/can-hungary-wean-itself-off-russian-energy-as-its-new-leader-has-promised/" TargetMode="External"/><Relationship Id="rId77" Type="http://schemas.openxmlformats.org/officeDocument/2006/relationships/hyperlink" Target="https://thefederalist.com/2026/04/17/u-s-blockade-of-iranian-ports-could-finally-break-iran-but-only-if-we-do-it-right/?utm_source=rss&amp;utm_medium=rss&amp;utm_campaign=u-s-blockade-of-iranian-ports-could-finally-break-iran-but-only-if-we-do-it-right" TargetMode="External"/><Relationship Id="rId78" Type="http://schemas.openxmlformats.org/officeDocument/2006/relationships/hyperlink" Target="https://www.chinanews.net/news/278993174/sustainable-stability-in-hormuz-strait-depends-on-respect-for-iran-rights-iranian-envoy-to-un" TargetMode="External"/><Relationship Id="rId79" Type="http://schemas.openxmlformats.org/officeDocument/2006/relationships/hyperlink" Target="https://aawsat.com/%D8%A7%D9%84%D8%A7%D9%82%D8%AA%D8%B5%D8%A7%D8%AF/5263447-%D8%B4%D8%B1%D9%83%D8%A7%D8%AA-%D8%AA%D9%83%D8%B1%D9%8A%D8%B1-%D9%87%D9%86%D8%AF%D9%8A%D8%A9-%D8%AA%D8%AF%D9%81%D8%B9-%D8%AB%D9%85%D9%86-%D8%A7%D9%84%D9%86%D9%81%D8%B7-%D8%A7%D9%84%D8%A5%D9%8A%D8%B1%D8%A7%D9%86%D9%8A-%D8%A8%D8%A7%D9%84%D9%8A%D9%88%D8%A7%D9%86-%D8%A7%D9%84%D8%B5%D9%8A%D9%86%D9%8A" TargetMode="External"/><Relationship Id="rId80" Type="http://schemas.openxmlformats.org/officeDocument/2006/relationships/hyperlink" Target="https://energynow.com/2026/04/iran-war-pushes-asia-to-think-twice-before-doubling-down-on-lng/" TargetMode="External"/><Relationship Id="rId81" Type="http://schemas.openxmlformats.org/officeDocument/2006/relationships/hyperlink" Target="https://www.standartnews.com/svyat/losho-eto-koga-shte-otvoryat-ormuzkiya-protok-630539.html" TargetMode="External"/><Relationship Id="rId82" Type="http://schemas.openxmlformats.org/officeDocument/2006/relationships/hyperlink" Target="https://www.indiastrategic.in/gaganyaan-mission-astronauts-safe-return-to-earth-explained/" TargetMode="External"/><Relationship Id="rId83" Type="http://schemas.openxmlformats.org/officeDocument/2006/relationships/hyperlink" Target="https://arzuw.news/turkmenistan-i-kitaj-obsudili-20-let-sotrudnichestva-v-gazovoj-otrasli" TargetMode="External"/><Relationship Id="rId84" Type="http://schemas.openxmlformats.org/officeDocument/2006/relationships/hyperlink" Target="https://jurnalul.ro/stiri/externe/proces-580-milioane-euro-sabotarea-conductelor-nord-stream-cum-vor-scape-asiguratorii-plata-daunelor-1030210.html" TargetMode="External"/><Relationship Id="rId85" Type="http://schemas.openxmlformats.org/officeDocument/2006/relationships/hyperlink" Target="https://organiser.org/2026/04/17/349114/bharat/west-asia-conflict-dissecting-challenges-opportunities-for-bharat/" TargetMode="External"/><Relationship Id="rId86" Type="http://schemas.openxmlformats.org/officeDocument/2006/relationships/hyperlink" Target="https://www.jdsupra.com/legalnews/cross-border-compliance-the-effect-of-5030817/" TargetMode="External"/><Relationship Id="rId87" Type="http://schemas.openxmlformats.org/officeDocument/2006/relationships/hyperlink" Target="https://caretas.pe/mundo/iran-anuncia-que-abre-completamente-el-estrecho-de-ormuz-mientras-dure-alto-el-fuego/" TargetMode="External"/><Relationship Id="rId88" Type="http://schemas.openxmlformats.org/officeDocument/2006/relationships/hyperlink" Target="https://www.washingtontimes.com/news/2026/apr/17/iranian-official-says-strait-hormuz-reopen-israeli-ceasefire-lebanon/" TargetMode="External"/><Relationship Id="rId89" Type="http://schemas.openxmlformats.org/officeDocument/2006/relationships/hyperlink" Target="https://energynow.com/2026/04/oil-gas-recovery-may-take-two-years-after-war-ieas-birol-says/" TargetMode="External"/><Relationship Id="rId90" Type="http://schemas.openxmlformats.org/officeDocument/2006/relationships/hyperlink" Target="https://www.theindianpanorama.news/world-news/shadow-fleet-zombie-ids-how-iranian-ships-are-dodging-trumps-hormuz-blockade/" TargetMode="External"/><Relationship Id="rId91" Type="http://schemas.openxmlformats.org/officeDocument/2006/relationships/hyperlink" Target="https://romanialibera.ro/la-zi/stramtoarea-ormuz-redeschisa-traficului-comercial-anunta-iranul/" TargetMode="External"/><Relationship Id="rId92" Type="http://schemas.openxmlformats.org/officeDocument/2006/relationships/hyperlink" Target="https://www.greaterkashmir.com/world/iran-declares-strait-of-hormuz-completely-open-during-ceasefire-period-11737600" TargetMode="External"/><Relationship Id="rId93" Type="http://schemas.openxmlformats.org/officeDocument/2006/relationships/hyperlink" Target="https://www.carbonbrief.org/qa-what-magyars-defeat-of-orban-in-hungary-means-for-climate-and-energy/" TargetMode="External"/><Relationship Id="rId94" Type="http://schemas.openxmlformats.org/officeDocument/2006/relationships/hyperlink" Target="https://www.akhbarona.com/world/424494.html" TargetMode="External"/><Relationship Id="rId95" Type="http://schemas.openxmlformats.org/officeDocument/2006/relationships/hyperlink" Target="https://iranpress.com/content/317384/iran-opens-strait-hormuz-all-commercial-shipping" TargetMode="External"/><Relationship Id="rId96" Type="http://schemas.openxmlformats.org/officeDocument/2006/relationships/hyperlink" Target="https://www.tanea.gr/print/2026/04/17/greece/nea-synodos-31-crton-iounio-stis-ipa/" TargetMode="External"/><Relationship Id="rId97" Type="http://schemas.openxmlformats.org/officeDocument/2006/relationships/hyperlink" Target="https://vm.ru/news/1319528-madyar-postavki-po-druzhbe-v-vengriyu-mogut-vozobnovitsya-na-sleduyushej-nedele" TargetMode="External"/><Relationship Id="rId98" Type="http://schemas.openxmlformats.org/officeDocument/2006/relationships/hyperlink" Target="https://losangelesweeklytimes.com/trump-faces-tests-from-cuba-to-the-strait-of-hormuz/" TargetMode="External"/><Relationship Id="rId99" Type="http://schemas.openxmlformats.org/officeDocument/2006/relationships/hyperlink" Target="https://cryptobriefing.com/iran-opens-strait-of-hormuz-for-commercial-passage-amid-ceasefire/" TargetMode="External"/><Relationship Id="rId100" Type="http://schemas.openxmlformats.org/officeDocument/2006/relationships/hyperlink" Target="https://www.t-online.de/nachrichten/ausland/id_101217820/strasse-von-hormus-iran-gibt-wichtige-ader-frei-trump-reagiert.html" TargetMode="External"/><Relationship Id="rId101" Type="http://schemas.openxmlformats.org/officeDocument/2006/relationships/hyperlink" Target="https://www.t-online.de/nachrichten/ukraine/id_101216628/slowakei-droht-weiter-mit-blockade-von-neuen-sanktionen-fuer-russland.html" TargetMode="External"/><Relationship Id="rId102" Type="http://schemas.openxmlformats.org/officeDocument/2006/relationships/hyperlink" Target="https://www.energyflux.news/a-market-at-war-with-itself-gas-lng-ttf-jkm/" TargetMode="External"/><Relationship Id="rId103" Type="http://schemas.openxmlformats.org/officeDocument/2006/relationships/hyperlink" Target="https://euromaidanpress.com/2026/04/17/trump-extended-the-ban-on-russian-ships-docking-in-us-ports-keeping-a-biden-era-measure-alive-through-spring-2027/" TargetMode="External"/><Relationship Id="rId104" Type="http://schemas.openxmlformats.org/officeDocument/2006/relationships/hyperlink" Target="https://www.koreatimes.co.kr/world/20260417/irans-foreign-minister-says-passage-of-vessels-via-hormuz-strait-is-open-during-ceasefire?utm_source=rss" TargetMode="External"/><Relationship Id="rId105" Type="http://schemas.openxmlformats.org/officeDocument/2006/relationships/hyperlink" Target="https://www.haber7.com/dunya/haber/3620790-abdnin-suriye-plani-tom-barrackin-belgesi-ortaya-cikti-4-yil-icinde-merkez-olacak" TargetMode="External"/><Relationship Id="rId106" Type="http://schemas.openxmlformats.org/officeDocument/2006/relationships/hyperlink" Target="https://www.wrtv.com/us-news/iran-war/iran-says-strait-of-hormuz-completely-open-to-commercial-vessels-during-ceasefire" TargetMode="External"/><Relationship Id="rId107" Type="http://schemas.openxmlformats.org/officeDocument/2006/relationships/hyperlink" Target="https://www.maritimegateway.com/india-diversifies-lng-imports-in-march-as-an-alternative-route-to-hormuz/" TargetMode="External"/><Relationship Id="rId108" Type="http://schemas.openxmlformats.org/officeDocument/2006/relationships/hyperlink" Target="https://www.trend.az/business/energy/4175875.html" TargetMode="External"/><Relationship Id="rId109" Type="http://schemas.openxmlformats.org/officeDocument/2006/relationships/hyperlink" Target="https://www.globaltrademag.com/hormuz-traffic-collapses-as-dual-blockade-chokes-global-shipping/" TargetMode="External"/><Relationship Id="rId110" Type="http://schemas.openxmlformats.org/officeDocument/2006/relationships/hyperlink" Target="https://www.24newshd.tv/17-Apr-2026/china-turkmenistan-launch-expansion-giant-gas-field" TargetMode="External"/><Relationship Id="rId111" Type="http://schemas.openxmlformats.org/officeDocument/2006/relationships/hyperlink" Target="https://t3n.de/news/stromnetz-batteriespeicher-betrieb-1731162/" TargetMode="External"/><Relationship Id="rId112" Type="http://schemas.openxmlformats.org/officeDocument/2006/relationships/hyperlink" Target="https://www.irishexaminer.com/news/politics/arid-41829161.html" TargetMode="External"/><Relationship Id="rId113" Type="http://schemas.openxmlformats.org/officeDocument/2006/relationships/hyperlink" Target="https://www.insurancejournal.com/news/international/2026/04/17/866343.htm" TargetMode="External"/><Relationship Id="rId114" Type="http://schemas.openxmlformats.org/officeDocument/2006/relationships/hyperlink" Target="https://www.azernews.az/nation/257166.html" TargetMode="External"/><Relationship Id="rId115" Type="http://schemas.openxmlformats.org/officeDocument/2006/relationships/hyperlink" Target="https://dinarchronicles.com/2026/04/17/sean-foo-us-orders-chinese-banks-to-cancel-all-iran-payments-and-trade/" TargetMode="External"/><Relationship Id="rId116" Type="http://schemas.openxmlformats.org/officeDocument/2006/relationships/hyperlink" Target="https://www.thehindubusinessline.com/news/world/loss-of-energy-output-in-west-asia-will-take-about-two-years-to-recover-iea-says/article70872502.ece" TargetMode="External"/><Relationship Id="rId117" Type="http://schemas.openxmlformats.org/officeDocument/2006/relationships/hyperlink" Target="https://www.essahafa.tn/2026/04/17/%D8%A7%D9%84%D8%B7%D8%A7%D9%82%D8%A9-%D8%A7%D9%84%D8%AF%D9%88%D9%84%D9%8A%D8%A9-%D8%AA%D8%A4%D9%83%D8%AF-%D8%A7%D9%86-%D8%A5%D8%B9%D8%A7%D8%AF%D8%A9-%D8%A7%D9%84%D8%B7%D8%A7%D9%82%D8%A9-%D8%A7%D9%84/" TargetMode="External"/><Relationship Id="rId118" Type="http://schemas.openxmlformats.org/officeDocument/2006/relationships/hyperlink" Target="https://www.unian.ua/world/sankciji-proti-rosiji-ssha-prodovzhili-zaboronu-na-vhid-u-porti-rosiyskim-sudnam-13352142.html" TargetMode="External"/><Relationship Id="rId119" Type="http://schemas.openxmlformats.org/officeDocument/2006/relationships/hyperlink" Target="https://www.business-standard.com/economy/news/refiners-likely-used-yuan-through-icici-bank-for-payment-of-iranian-oil-126041700609_1.html" TargetMode="External"/><Relationship Id="rId120" Type="http://schemas.openxmlformats.org/officeDocument/2006/relationships/hyperlink" Target="https://www.vietnamplus.vn/vi-sao-iran-co-the-gia-tang-loi-the-khi-cang-thang-voi-my-keo-dai-post1105520.vnp" TargetMode="External"/><Relationship Id="rId121" Type="http://schemas.openxmlformats.org/officeDocument/2006/relationships/hyperlink" Target="https://www.oilfieldtechnology.com/special-reports/17042026/wood-mackenzie-six-country-international-shale-priority-list-for-energy-security-as-middle-east-conflict-drives-supply-diversification/" TargetMode="External"/><Relationship Id="rId122" Type="http://schemas.openxmlformats.org/officeDocument/2006/relationships/hyperlink" Target="https://oilprice.com/Latest-Energy-News/World-News/IMF-Tells-Europe-Not-to-Repeat-Its-Costly-Energy-Crisis-Mistakes.html" TargetMode="External"/><Relationship Id="rId123" Type="http://schemas.openxmlformats.org/officeDocument/2006/relationships/hyperlink" Target="https://www.news18.com/india/govt-dismisses-reports-on-lpg-shortage-says-supply-stable-misleading-reports-create-panic-ws-l-10038424.html" TargetMode="External"/><Relationship Id="rId124" Type="http://schemas.openxmlformats.org/officeDocument/2006/relationships/hyperlink" Target="https://www.haberler.com/ekonomi/cin-iran-in-misillemeleri-sonrasi-dogal-gaz-icin-turkmenistan-a-yoneldi-19757942-haberi/" TargetMode="External"/><Relationship Id="rId125" Type="http://schemas.openxmlformats.org/officeDocument/2006/relationships/hyperlink" Target="https://www.hydrocarbonengineering.com/gas-processing/17042026/eia-us-natural-gas-exports-to-grow-nearly-30-by-2027/" TargetMode="External"/><Relationship Id="rId126" Type="http://schemas.openxmlformats.org/officeDocument/2006/relationships/hyperlink" Target="https://www.haberler.com/ekonomi/iki-lng-gemisi-turkiye-ye-geliyor-19757340-haberi/" TargetMode="External"/><Relationship Id="rId127" Type="http://schemas.openxmlformats.org/officeDocument/2006/relationships/hyperlink" Target="https://www.indiandefensenews.in/2026/04/indian-and-pakistani-navies-shadow-each.html" TargetMode="External"/><Relationship Id="rId128" Type="http://schemas.openxmlformats.org/officeDocument/2006/relationships/hyperlink" Target="https://www.sentinelassam.com/more-news/international/iran-halts-petrochemical-exports-amid-strikes-prioritises-domestic-supply" TargetMode="External"/><Relationship Id="rId129" Type="http://schemas.openxmlformats.org/officeDocument/2006/relationships/hyperlink" Target="https://www.taxresearch.org.uk/Blog/2026/04/17/if-it-take-trump-to-move-reeves-on-electricity-pricing-what-chance-of-further-reform-is-there/" TargetMode="External"/><Relationship Id="rId130" Type="http://schemas.openxmlformats.org/officeDocument/2006/relationships/hyperlink" Target="https://www.eureporter.co/world/middle-east/2026/04/17/statement-by-president-von-der-leyen-on-the-impact-of-the-situation-in-the-middle-east-on-the-european-union/" TargetMode="External"/><Relationship Id="rId131" Type="http://schemas.openxmlformats.org/officeDocument/2006/relationships/hyperlink" Target="https://solarquarter.com/2026/04/17/iea-imf-and-world-bank-group-warn-of-global-risks-as-middle-east-conflict-disrupts-energy-markets/" TargetMode="External"/><Relationship Id="rId132" Type="http://schemas.openxmlformats.org/officeDocument/2006/relationships/hyperlink" Target="https://www.cnbc.com/2026/04/17/us-seeks-to-expand-energy-sales-to-india-why-it-could-be-a-problem-for-new-delhi.html" TargetMode="External"/><Relationship Id="rId133" Type="http://schemas.openxmlformats.org/officeDocument/2006/relationships/hyperlink" Target="https://dredgewire.com/port-of-corpus-christi-sets-record-q1-throughput/" TargetMode="External"/><Relationship Id="rId134" Type="http://schemas.openxmlformats.org/officeDocument/2006/relationships/hyperlink" Target="https://cursorinfo.co.il/israel-news/pochemu-blokada-ormuza-eto-znakovoe-sobytie-obyasnila-ekspert/" TargetMode="External"/><Relationship Id="rId135" Type="http://schemas.openxmlformats.org/officeDocument/2006/relationships/hyperlink" Target="https://en.antaranews.com/news/412677/ri-seeks-energy-supply-from-russia-to-fulfill-domestic-needs-minister" TargetMode="External"/><Relationship Id="rId136" Type="http://schemas.openxmlformats.org/officeDocument/2006/relationships/hyperlink" Target="https://mediaindonesia.com/internasional/880540/kesepakatan-as-iran-di-ujung-tanduk-trump-lempar-sinyal-tak-pasti" TargetMode="External"/><Relationship Id="rId137" Type="http://schemas.openxmlformats.org/officeDocument/2006/relationships/hyperlink" Target="https://www.bt.no/politikk/i/8pGAME/stoere-kan-bli-aktuelt-med-drivstoffsparing" TargetMode="External"/><Relationship Id="rId138" Type="http://schemas.openxmlformats.org/officeDocument/2006/relationships/hyperlink" Target="https://ekbis.sindonews.com/read/1697337/34/bahlil-blak-blakan-negosiasi-pembelian-lpg-dari-rusia-masih-alot-1776413079" TargetMode="External"/><Relationship Id="rId139" Type="http://schemas.openxmlformats.org/officeDocument/2006/relationships/hyperlink" Target="https://www.bairdmaritime.com/shipping/tankers/china-ramps-up-energy-stockpiling-push-amid-emergency-situation" TargetMode="External"/><Relationship Id="rId140" Type="http://schemas.openxmlformats.org/officeDocument/2006/relationships/hyperlink" Target="https://www.chinatechnews.com/2026/04/17/119976-u-s-seeks-bigger-energy-foothold-in-india-why-it-could-be-a-problem-for-new-delhi" TargetMode="External"/><Relationship Id="rId141" Type="http://schemas.openxmlformats.org/officeDocument/2006/relationships/hyperlink" Target="https://www.rte.ie/news/primetime/2026/0417/1568610-how-does-todays-energy-crisis-compare-with-past-shocks/" TargetMode="External"/><Relationship Id="rId142" Type="http://schemas.openxmlformats.org/officeDocument/2006/relationships/hyperlink" Target="https://www.skynewsarabia.com/business/1864713-%D9%85%D8%A7%D9%83%D8%B1%D9%88%D9%86-%D9%88%D8%B3%D8%AA%D8%A7%D8%B1%D9%85%D8%B1-%D9%8A%D8%B9%D9%82%D8%AF%D8%A7%D9%86-%D9%82%D9%85%D8%A9-%D8%AF%D9%88%D9%84%D9%8A%D8%A9-%D8%A8%D8%B4%D8%A3%D9%86-%D8%A5%D8%B9%D8%A7%D8%AF%D8%A9-%D9%81%D8%AA%D8%AD-%D9%85%D8%B6%D9%8A%D9%82-%D9%87%D8%B1%D9%85%D8%B2" TargetMode="External"/><Relationship Id="rId143" Type="http://schemas.openxmlformats.org/officeDocument/2006/relationships/hyperlink" Target="https://theafricanmirror.africa/world/iran-has-a-powerful-new-tool-in-the-strait-of-hormuz-that-it-can-leverage-long-after-the-war/?utm_source=rss&amp;utm_medium=rss&amp;utm_campaign=iran-has-a-powerful-new-tool-in-the-strait-of-hormuz-that-it-can-leverage-long-after-the-war" TargetMode="External"/><Relationship Id="rId144" Type="http://schemas.openxmlformats.org/officeDocument/2006/relationships/hyperlink" Target="https://www.thesun.co.uk/news/38844374/uk-france-hold-hormuz-talks-trump-warns-hezbollah/" TargetMode="External"/><Relationship Id="rId145" Type="http://schemas.openxmlformats.org/officeDocument/2006/relationships/hyperlink" Target="https://www.thesun.co.uk/news/38844665/fuel-crisis-looms-after-iran-war/" TargetMode="External"/><Relationship Id="rId146" Type="http://schemas.openxmlformats.org/officeDocument/2006/relationships/hyperlink" Target="https://www.livemint.com/news/world/usiran-war-impact-west-asia-may-take-up-to-2-years-to-restore-lost-energy-production-says-iea-11776411263669.html" TargetMode="External"/><Relationship Id="rId147" Type="http://schemas.openxmlformats.org/officeDocument/2006/relationships/hyperlink" Target="https://ceenergynews.com/voices/lng-central-eastern-europes-energy-future/" TargetMode="External"/><Relationship Id="rId148" Type="http://schemas.openxmlformats.org/officeDocument/2006/relationships/hyperlink" Target="https://newtalk.tw/news/view/2026-04-17/1030312" TargetMode="External"/><Relationship Id="rId149" Type="http://schemas.openxmlformats.org/officeDocument/2006/relationships/hyperlink" Target="https://www.watoday.com.au/business/the-economy/trump-s-oil-gamble-could-blow-up-in-his-face-20260417-p5zom1.html?ref=rss&amp;utm_medium=rss&amp;utm_source=rss_feed" TargetMode="External"/><Relationship Id="rId150" Type="http://schemas.openxmlformats.org/officeDocument/2006/relationships/hyperlink" Target="https://www.sofx.com/germany-eyes-hormuz-minehunter-mission-that-would-shift-natos-own-mine-defenses/?utm_source=rss&amp;utm_medium=rss&amp;utm_campaign=germany-eyes-hormuz-minehunter-mission-that-would-shift-natos-own-mine-defenses" TargetMode="External"/><Relationship Id="rId151" Type="http://schemas.openxmlformats.org/officeDocument/2006/relationships/hyperlink" Target="https://www.timesofisrael.com/moran-zaga-the-gulf-states-react-to-humiliation-by-iran/" TargetMode="External"/><Relationship Id="rId152" Type="http://schemas.openxmlformats.org/officeDocument/2006/relationships/hyperlink" Target="https://www.business-standard.com/economy/news/india-explores-new-sources-of-lng-amid-west-asia-supply-disruptions-126041700192_1.html" TargetMode="External"/><Relationship Id="rId153" Type="http://schemas.openxmlformats.org/officeDocument/2006/relationships/hyperlink" Target="https://www.viva.co.id/berita/dunia/1892620-pendapat-iran-dari-hasil-kelola-selat-hormuz-capai-rp258-triliun" TargetMode="External"/><Relationship Id="rId154" Type="http://schemas.openxmlformats.org/officeDocument/2006/relationships/hyperlink" Target="https://www.viva.co.id/bisnis/1892608-krisis-lpg-bisa-bertahan-4-tahun-efek-blokade-hormuz-makin-ngeri" TargetMode="External"/><Relationship Id="rId155" Type="http://schemas.openxmlformats.org/officeDocument/2006/relationships/hyperlink" Target="https://cryptobriefing.com/france-belgium-netherlands-ready-to-secure-strait-of-hormuz-shipping/" TargetMode="External"/><Relationship Id="rId156" Type="http://schemas.openxmlformats.org/officeDocument/2006/relationships/hyperlink" Target="https://www.t-online.de/nachrichten/ukraine/id_101216658/maybrit-illner-selenskyj-warnt-vor-einem-deal-zwischen-trump-und-putin.html" TargetMode="External"/><Relationship Id="rId157" Type="http://schemas.openxmlformats.org/officeDocument/2006/relationships/hyperlink" Target="https://www.euronews.com/my-europe/2026/04/17/europe-led-coalition-prepares-mission-to-reopen-strait-of-hormuz" TargetMode="External"/><Relationship Id="rId158" Type="http://schemas.openxmlformats.org/officeDocument/2006/relationships/hyperlink" Target="https://www.gazetaprawna.pl/biznes/energetyka/artykuly/11234378,plany-surowcowej-derusyfikacji-poltora-miesiaca-po-terminie-nie-wszys.html" TargetMode="External"/><Relationship Id="rId159" Type="http://schemas.openxmlformats.org/officeDocument/2006/relationships/hyperlink" Target="https://www.insurancejournal.com/news/international/2026/04/17/866212.htm" TargetMode="External"/><Relationship Id="rId160" Type="http://schemas.openxmlformats.org/officeDocument/2006/relationships/hyperlink" Target="https://www.thelocal.fr/20260417/france-finance-minister-says-hormuz-must-open" TargetMode="External"/><Relationship Id="rId161" Type="http://schemas.openxmlformats.org/officeDocument/2006/relationships/hyperlink" Target="https://www.independent.co.uk/news/world/europe/donald-trump-israel-lebanon-iran-benjamin-netanyahu-b2959552.html" TargetMode="External"/><Relationship Id="rId162" Type="http://schemas.openxmlformats.org/officeDocument/2006/relationships/hyperlink" Target="https://www.mediafax.ro/politic/europarlamentar-roman-despre-criza-de-kerosen-exista-riscul-unui-lockdown-in-transporturi-poate-mai-rau-decat-cel-din-pandemie-23721597" TargetMode="External"/><Relationship Id="rId163" Type="http://schemas.openxmlformats.org/officeDocument/2006/relationships/hyperlink" Target="https://unn.ua/news/ssha-prodovzhyly-zaboronu-na-shvartuvannia-rosiiskykh-suden-u-svoikh-portakh" TargetMode="External"/><Relationship Id="rId164" Type="http://schemas.openxmlformats.org/officeDocument/2006/relationships/hyperlink" Target="https://www.thehindubusinessline.com/news/world/prez-macron-dials-pm-modi-leaders-call-for-restoring-freedom-of-navigation-in-strait-of-hormuz/article70872179.ece" TargetMode="External"/><Relationship Id="rId165" Type="http://schemas.openxmlformats.org/officeDocument/2006/relationships/hyperlink" Target="https://www.gbnews.com/politics/rachel-reeves-ed-miliband-labour-north-sea-oil-drilling" TargetMode="External"/><Relationship Id="rId166" Type="http://schemas.openxmlformats.org/officeDocument/2006/relationships/hyperlink" Target="https://www.juancole.com/2026/04/blockade-hormuz-reshape.html" TargetMode="External"/><Relationship Id="rId167" Type="http://schemas.openxmlformats.org/officeDocument/2006/relationships/hyperlink" Target="https://www.worthynews.com/113723-u-s-will-strike-iran-infrastructure-with-no-deal-hegseth-warns" TargetMode="External"/><Relationship Id="rId168" Type="http://schemas.openxmlformats.org/officeDocument/2006/relationships/hyperlink" Target="https://appunti.substack.com/p/ci-serve-davvero-il-gas-russo" TargetMode="External"/><Relationship Id="rId169" Type="http://schemas.openxmlformats.org/officeDocument/2006/relationships/hyperlink" Target="https://www.leaders-mena.com/germany-ready-for-hormuz-security-role-after-ceasefire-un-mandate-merz/" TargetMode="External"/><Relationship Id="rId170" Type="http://schemas.openxmlformats.org/officeDocument/2006/relationships/hyperlink" Target="https://wtop.com/world/2026/04/macron-and-starmer-hold-international-summit-on-reopening-the-strait-of-hormuz/" TargetMode="External"/><Relationship Id="rId171" Type="http://schemas.openxmlformats.org/officeDocument/2006/relationships/hyperlink" Target="https://www.scmp.com/news/china/diplomacy/article/3350404/why-europe-testing-third-way-hormuz-without-us-israel-and-iran?utm_source=rss_feed" TargetMode="External"/><Relationship Id="rId172" Type="http://schemas.openxmlformats.org/officeDocument/2006/relationships/hyperlink" Target="https://www.supplychainbrain.com/articles/43877-panama-canal-traffic-jam-spurs-4m-line-jumping-payment" TargetMode="External"/><Relationship Id="rId173" Type="http://schemas.openxmlformats.org/officeDocument/2006/relationships/hyperlink" Target="https://theprint.in/economy/indian-lng-importers-accelerate-spot-market-purchases-as-prices-dip/2906500/" TargetMode="External"/><Relationship Id="rId174" Type="http://schemas.openxmlformats.org/officeDocument/2006/relationships/hyperlink" Target="https://www.al-monitor.com/originals/2026/04/commodities-exports-through-strait-hormuz-collapse-except-iran" TargetMode="External"/><Relationship Id="rId175" Type="http://schemas.openxmlformats.org/officeDocument/2006/relationships/hyperlink" Target="https://www.ibtimes.com.au/us-blockade-tightens-grip-strait-hormuz-iran-war-ceasefire-frays-day-3-1866764" TargetMode="External"/><Relationship Id="rId176" Type="http://schemas.openxmlformats.org/officeDocument/2006/relationships/hyperlink" Target="https://bitcoinethereumnews.com/tech/iran-boosts-strait-of-hormuz-exports-amid-us-tensions/?utm_source=rss&amp;utm_medium=rss&amp;utm_campaign=iran-boosts-strait-of-hormuz-exports-amid-us-tensions" TargetMode="External"/><Relationship Id="rId177" Type="http://schemas.openxmlformats.org/officeDocument/2006/relationships/hyperlink" Target="https://kalkinemedia.com/uk/news/market-updates/nord-stream-dispute-intensifies-in-court-over-pipeline-blasts" TargetMode="External"/><Relationship Id="rId178" Type="http://schemas.openxmlformats.org/officeDocument/2006/relationships/hyperlink" Target="https://www.notiziegeopolitiche.net/ucraina-druzhba-torna-operativo-zelensky-riapre-il-dossier-energetico-con-budapest/?utm_source=rss&amp;utm_medium=rss&amp;utm_campaign=ucraina-druzhba-torna-operativo-zelensky-riapre-il-dossier-energetico-con-budapest" TargetMode="External"/><Relationship Id="rId179" Type="http://schemas.openxmlformats.org/officeDocument/2006/relationships/hyperlink" Target="https://www.notiziegeopolitiche.net/russia-cambio-mosca-della-trategia-marittima-scorte-armate-per-proteggere-le-petroliere/?utm_source=rss&amp;utm_medium=rss&amp;utm_campaign=russia-cambio-mosca-della-trategia-marittima-scorte-armate-per-proteggere-le-petroliere" TargetMode="External"/><Relationship Id="rId180" Type="http://schemas.openxmlformats.org/officeDocument/2006/relationships/hyperlink" Target="https://www.haberler.com/guncel/cin-ve-turkmenistan-arasindaki-dogalgaz-isbirligi-gelisiyor-19756010-haberi/" TargetMode="External"/><Relationship Id="rId181" Type="http://schemas.openxmlformats.org/officeDocument/2006/relationships/hyperlink" Target="https://www.newarab.com/news/can-iran-circumvent-us-blockade-routes-and-risks-explained" TargetMode="External"/><Relationship Id="rId182" Type="http://schemas.openxmlformats.org/officeDocument/2006/relationships/hyperlink" Target="https://www.iltempo.it/esteri/2026/04/16/news/agenzia-internazionale-energia-fatih-birol-allarme-aerei-sei-settimane-47306700/" TargetMode="External"/><Relationship Id="rId183" Type="http://schemas.openxmlformats.org/officeDocument/2006/relationships/hyperlink" Target="https://oilprice.com/Energy/Energy-General/Iraqs-Gas-Capture-Plan-Signals-a-Strategic-Shift.html" TargetMode="External"/><Relationship Id="rId184" Type="http://schemas.openxmlformats.org/officeDocument/2006/relationships/hyperlink" Target="https://www.middleeastmonitor.com/20260416-how-the-closure-of-the-strait-of-hormuz-is-reshaping-global-energy-flows/" TargetMode="External"/><Relationship Id="rId185" Type="http://schemas.openxmlformats.org/officeDocument/2006/relationships/hyperlink" Target="https://www.unian.ua/economics/energetics/vidklyuchennya-svitla-na-pochatku-kvitnya-sprichinilo-znizhennya-prays-kepiv-a-ne-pogoda-chi-ataki-kudrickiy-13351692.html" TargetMode="External"/><Relationship Id="rId186" Type="http://schemas.openxmlformats.org/officeDocument/2006/relationships/hyperlink" Target="https://gcaptain.com/breaking-the-bottleneck-building-a-resilient-future-for-u-s-lng-and-global-maritime-fueling/" TargetMode="External"/><Relationship Id="rId187" Type="http://schemas.openxmlformats.org/officeDocument/2006/relationships/hyperlink" Target="https://www.azernews.az/region/257110.html" TargetMode="External"/><Relationship Id="rId188" Type="http://schemas.openxmlformats.org/officeDocument/2006/relationships/hyperlink" Target="http://www.sunnysouthnews.com/editorial/2026/04/16/the-middle-east-is-no-longer-a-reliable-energy-partner/" TargetMode="External"/><Relationship Id="rId189" Type="http://schemas.openxmlformats.org/officeDocument/2006/relationships/hyperlink" Target="https://www.riotimesonline.com/colombia-gas-crisis-production-low-imports-sirius-venezuela/" TargetMode="External"/><Relationship Id="rId190" Type="http://schemas.openxmlformats.org/officeDocument/2006/relationships/hyperlink" Target="https://vm.ru/news/1319340-el-pais-ispaniya-zakupila-u-rossii-rekordnyj-obuem-szhizhennogo-prirodnogo-gaza" TargetMode="External"/><Relationship Id="rId191" Type="http://schemas.openxmlformats.org/officeDocument/2006/relationships/hyperlink" Target="https://euromaidanpress.com/2026/04/17/kallas-pushes-e90-billion-loan-and-20th-sanctions-after-strike/" TargetMode="External"/><Relationship Id="rId192" Type="http://schemas.openxmlformats.org/officeDocument/2006/relationships/hyperlink" Target="https://www.independent.co.uk/news/uk/home-news/drilling-north-sea-oil-energy-prices-iran-trump-b2958411.html" TargetMode="External"/><Relationship Id="rId193" Type="http://schemas.openxmlformats.org/officeDocument/2006/relationships/hyperlink" Target="https://tass.com/politics/2118285" TargetMode="External"/><Relationship Id="rId194" Type="http://schemas.openxmlformats.org/officeDocument/2006/relationships/hyperlink" Target="https://tass.com/politics/2118209" TargetMode="External"/><Relationship Id="rId195" Type="http://schemas.openxmlformats.org/officeDocument/2006/relationships/hyperlink" Target="https://tribune.com.pk/story/2603208/qatar-lng-flows-may-normalise-in-three-years" TargetMode="External"/><Relationship Id="rId196" Type="http://schemas.openxmlformats.org/officeDocument/2006/relationships/hyperlink" Target="https://www.eureporter.co/kazakhstan-2/2026/04/16/the-strategic-dimension-of-the-visit-of-vice-president-of-the-republic-of-turkiye-cevdet-yilmaz-to-kazakhstan-energy-security-and-the-middle-corridor/" TargetMode="External"/><Relationship Id="rId197" Type="http://schemas.openxmlformats.org/officeDocument/2006/relationships/hyperlink" Target="https://www.novinite.com/view_news.php?id=238022" TargetMode="External"/><Relationship Id="rId198" Type="http://schemas.openxmlformats.org/officeDocument/2006/relationships/hyperlink" Target="https://www.oilandgas360.com/the-global-supply-reset-the-middle-east-still-the-core-but-under-pressure/#utm_source=rss&amp;utm_medium=rss&amp;utm_campaign=the-global-supply-reset-the-middle-east-still-the-core-but-under-pressure" TargetMode="External"/><Relationship Id="rId199" Type="http://schemas.openxmlformats.org/officeDocument/2006/relationships/hyperlink" Target="https://convenienceworldmagazine.com.au/fuel-scarcity-signals-a-significant-shift-for-markets/" TargetMode="External"/><Relationship Id="rId200" Type="http://schemas.openxmlformats.org/officeDocument/2006/relationships/hyperlink" Target="https://www.iltempo.it/esteri/2026/04/16/news/spagna-il-doppio-volto-del-buon-sanchez-che-sgrida-l-occidente-e-fa-scorta-record-di-gas-dalla-russia-47310661/" TargetMode="External"/><Relationship Id="rId201" Type="http://schemas.openxmlformats.org/officeDocument/2006/relationships/hyperlink" Target="https://www.oedigital.com/news/538181-nord-stream-blast-insurers-seeking-to-avoid-payout" TargetMode="External"/><Relationship Id="rId202" Type="http://schemas.openxmlformats.org/officeDocument/2006/relationships/hyperlink" Target="https://www.bta.bg/bg/news/balkans/1107243-rumanskiyat-prezident-nikushor-dan-shte-uchastva-dnes-vav-videokonferentsiya-za-" TargetMode="External"/><Relationship Id="rId203" Type="http://schemas.openxmlformats.org/officeDocument/2006/relationships/hyperlink" Target="https://unn.ua/news/vidnovlennia-vydobutku-nafty-i-hazu-pislia-viiny-mozhe-tryvaty-do-dvokh-rokiv" TargetMode="External"/><Relationship Id="rId204" Type="http://schemas.openxmlformats.org/officeDocument/2006/relationships/hyperlink" Target="https://unn.ua/news/ispaniia-otrymala-rekordni-obsiahy-rosiiskoho-hazu-na-tli-viiny-na-blyzkomu-skhodi" TargetMode="External"/><Relationship Id="rId205" Type="http://schemas.openxmlformats.org/officeDocument/2006/relationships/hyperlink" Target="https://www.straitstimes.com/asia/iran-war-pushes-asia-to-think-twice-before-doubling-down-on-lng" TargetMode="External"/><Relationship Id="rId206" Type="http://schemas.openxmlformats.org/officeDocument/2006/relationships/hyperlink" Target="https://tass.com/emergencies/2118405" TargetMode="External"/><Relationship Id="rId207" Type="http://schemas.openxmlformats.org/officeDocument/2006/relationships/hyperlink" Target="https://orient.tm/en/post/98517/meeting-national-leader-turkmen-people-vice-premier-state-council-prc" TargetMode="External"/><Relationship Id="rId208" Type="http://schemas.openxmlformats.org/officeDocument/2006/relationships/hyperlink" Target="https://www.elcomercio.com/actualidad/mundo/ee-uu-asegura-no-bloquea-ormuz-solo-puertos-iran/" TargetMode="External"/><Relationship Id="rId209" Type="http://schemas.openxmlformats.org/officeDocument/2006/relationships/hyperlink" Target="https://cryptobriefing.com/middle-east-ceasefire-holds-as-strait-of-hormuz-traffic-doubts-linger/" TargetMode="External"/><Relationship Id="rId210" Type="http://schemas.openxmlformats.org/officeDocument/2006/relationships/hyperlink" Target="https://www.tajikistannews.net/news/278989510/china-to-enhance-quality-efficiency-of-energy-cooperation-with-turkmenistan-vice-premier" TargetMode="External"/><Relationship Id="rId211" Type="http://schemas.openxmlformats.org/officeDocument/2006/relationships/hyperlink" Target="https://www.tajikistannews.net/news/278989509/china-ready-to-continuously-expand-cooperation-with-turkmenistan-vice-premier" TargetMode="External"/><Relationship Id="rId212" Type="http://schemas.openxmlformats.org/officeDocument/2006/relationships/hyperlink" Target="https://bhaskarlive.in/india-voices-concern-over-hormuz-shipping-attacks-takes-neutral-stance-on-unsc-resolution-veto/" TargetMode="External"/><Relationship Id="rId213" Type="http://schemas.openxmlformats.org/officeDocument/2006/relationships/hyperlink" Target="https://energynow.com/2026/04/trumps-energy-leaders-to-hold-call-with-ceos-on-iran-war-source-says/" TargetMode="External"/><Relationship Id="rId214" Type="http://schemas.openxmlformats.org/officeDocument/2006/relationships/hyperlink" Target="https://www.nzz.ch/wirtschaft/iea-direktor-fatih-birol-der-markt-unterschaetzt-was-eine-anhaltende-sperrung-bedeuten-wuerde-ld.1934104" TargetMode="External"/><Relationship Id="rId215" Type="http://schemas.openxmlformats.org/officeDocument/2006/relationships/hyperlink" Target="https://www.mining.com/web/us-rejects-centerpoints-bid-to-close-indiana-coal-plant/" TargetMode="External"/><Relationship Id="rId216" Type="http://schemas.openxmlformats.org/officeDocument/2006/relationships/hyperlink" Target="https://www.bairdmaritime.com/shipping/tankers/gas/exxon-cancels-first-two-golden-pass-lng-sell-offers-reason-unclear" TargetMode="External"/><Relationship Id="rId217" Type="http://schemas.openxmlformats.org/officeDocument/2006/relationships/hyperlink" Target="https://wisconsinexaminer.com/2026/04/16/repub/trump-grants-permit-for-enbridge-line-5-pipeline-crossing-at-st-clair-river/" TargetMode="External"/><Relationship Id="rId218" Type="http://schemas.openxmlformats.org/officeDocument/2006/relationships/hyperlink" Target="https://www.dailystar.co.uk/news/latest-news/household-bills-drop-hundreds-major-37028942" TargetMode="External"/><Relationship Id="rId219" Type="http://schemas.openxmlformats.org/officeDocument/2006/relationships/hyperlink" Target="https://www.bbc.com/news/articles/c5y97jjnqzyo?at_medium=RSS&amp;at_campaign=rss" TargetMode="External"/><Relationship Id="rId220" Type="http://schemas.openxmlformats.org/officeDocument/2006/relationships/hyperlink" Target="https://news.robotfx.org/2026/04/fresh-us-natgas-prices-attempt-rebound.html" TargetMode="External"/><Relationship Id="rId221" Type="http://schemas.openxmlformats.org/officeDocument/2006/relationships/hyperlink" Target="https://ca.news.yahoo.com/reeves-vows-break-between-cost-192940668.html" TargetMode="External"/><Relationship Id="rId222" Type="http://schemas.openxmlformats.org/officeDocument/2006/relationships/hyperlink" Target="https://www.thesun.co.uk/news/38838313/energy-bills-slashed-major-shake-up/" TargetMode="External"/><Relationship Id="rId223" Type="http://schemas.openxmlformats.org/officeDocument/2006/relationships/hyperlink" Target="https://www.capital.bg/politika_i_ikonomika/sviat/2026/04/16/4903148_ek_gasete_lampite_karaite_kolela_i_rabotete_ot_vkushti/?ref=rss" TargetMode="External"/><Relationship Id="rId224" Type="http://schemas.openxmlformats.org/officeDocument/2006/relationships/hyperlink" Target="https://www.express.co.uk/finance/personalfinance/2194778/millions-uk-energy-bill-payers" TargetMode="External"/><Relationship Id="rId225" Type="http://schemas.openxmlformats.org/officeDocument/2006/relationships/hyperlink" Target="https://www.unian.ua/economics/energetics/rosiyskiy-gaz-ispaniya-rizko-narostila-import-paliva-z-rf-13351656.html" TargetMode="External"/><Relationship Id="rId226" Type="http://schemas.openxmlformats.org/officeDocument/2006/relationships/hyperlink" Target="https://thearabianpost.com/war-damage-bill-swells-across-gulf/" TargetMode="External"/><Relationship Id="rId227" Type="http://schemas.openxmlformats.org/officeDocument/2006/relationships/hyperlink" Target="https://cryptobriefing.com/iran-considers-rerouting-oil-exports-through-russia-amid-hormuz-blockade/" TargetMode="External"/><Relationship Id="rId228" Type="http://schemas.openxmlformats.org/officeDocument/2006/relationships/hyperlink" Target="https://news.republika.co.id/berita/tdl3b4409/arab-saudi-dan-mesir-dilaporkan-diamdiam-bangun-koridor-logistik-baru-hindari-selat-hormuz" TargetMode="External"/><Relationship Id="rId229" Type="http://schemas.openxmlformats.org/officeDocument/2006/relationships/hyperlink" Target="https://thearabianpost.com/fujairah-bunker-trade-hit-by-gulf-shock/" TargetMode="External"/><Relationship Id="rId230" Type="http://schemas.openxmlformats.org/officeDocument/2006/relationships/hyperlink" Target="https://www.seanews.com.tr/article/china-to-iran-free-passage-through-hormuz-must-be-ensured-mo191d76" TargetMode="External"/><Relationship Id="rId231" Type="http://schemas.openxmlformats.org/officeDocument/2006/relationships/hyperlink" Target="https://www.zawya.com/en/capital-markets/equities/mideast-stocks-gulf-bourses-mixed-as-investors-eye-possible-iran-war-deal-jhcym36p" TargetMode="External"/><Relationship Id="rId232" Type="http://schemas.openxmlformats.org/officeDocument/2006/relationships/hyperlink" Target="https://www.greaterkashmir.com/world/china-urges-iran-to-ensure-safe-hormuz-navigation-as-indirect-us-iran-talks-continue-11730979" TargetMode="External"/><Relationship Id="rId233" Type="http://schemas.openxmlformats.org/officeDocument/2006/relationships/hyperlink" Target="https://www.gandul.ro/international/china-cere-deschiderea-stramtorii-ormuz-beijingul-preseaza-teheranul-libertatea-navigatiei-este-esentiala-globala-20862656" TargetMode="External"/><Relationship Id="rId234" Type="http://schemas.openxmlformats.org/officeDocument/2006/relationships/hyperlink" Target="https://www.nzz.ch/international/trump-riskiert-mit-seeblockade-einen-showdown-iran-droht-aber-zoegert-ld.1933824" TargetMode="External"/><Relationship Id="rId235" Type="http://schemas.openxmlformats.org/officeDocument/2006/relationships/hyperlink" Target="https://www.khaama.com/iran-warns-of-disrupting-gulf-trade-over-u-s-hormuz-blockade/" TargetMode="External"/><Relationship Id="rId236" Type="http://schemas.openxmlformats.org/officeDocument/2006/relationships/hyperlink" Target="https://thetricontinental.org/newsletterissue/a-primer-on-the-petrodollar/" TargetMode="External"/><Relationship Id="rId237" Type="http://schemas.openxmlformats.org/officeDocument/2006/relationships/hyperlink" Target="https://news.abplive.com/news/world/us-blockade-strait-of-hormuz-impact-india-oil-lpg-lng-prices-remittance-energy-crisis-2026-live-updtaes-1836796" TargetMode="External"/><Relationship Id="rId238" Type="http://schemas.openxmlformats.org/officeDocument/2006/relationships/hyperlink" Target="https://www.africaninsider.com/world/middle-east-war-latest-threats-talks-and-sanctions-collide-in-fragile-standoff/" TargetMode="External"/><Relationship Id="rId239" Type="http://schemas.openxmlformats.org/officeDocument/2006/relationships/hyperlink" Target="https://www.okaz.com.sa/politics/na/2244424" TargetMode="External"/><Relationship Id="rId240" Type="http://schemas.openxmlformats.org/officeDocument/2006/relationships/hyperlink" Target="https://www.ksta.de/politik/iran-liveblog-trump-kuendigt-spitzengespraech-zwischen-israel-und-libanon-an-1233018" TargetMode="External"/><Relationship Id="rId241" Type="http://schemas.openxmlformats.org/officeDocument/2006/relationships/hyperlink" Target="https://timesofindia.indiatimes.com/world/us/us-blockade-no-iranian-ship-allowed-to-cross-strait-of-hormuz-last-three-days-10-sent-back/articleshow/130297397.cms" TargetMode="External"/><Relationship Id="rId242" Type="http://schemas.openxmlformats.org/officeDocument/2006/relationships/hyperlink" Target="https://peakoil.com/publicpolicy/europe-is-desperate-for-american-natural-gas-fcg-owns-companies-selling-it-to-them" TargetMode="External"/><Relationship Id="rId243" Type="http://schemas.openxmlformats.org/officeDocument/2006/relationships/hyperlink" Target="https://www.ndtv.com/world-news/us-china-tensions-rise-over-hormuz-blockade-before-trumps-beijing-trip-11364334#publisher=newsstand" TargetMode="External"/><Relationship Id="rId244" Type="http://schemas.openxmlformats.org/officeDocument/2006/relationships/hyperlink" Target="https://www.indiandefensenews.in/2026/04/iran-threatens-to-block-red-sea-trade.html" TargetMode="External"/><Relationship Id="rId245" Type="http://schemas.openxmlformats.org/officeDocument/2006/relationships/hyperlink" Target="https://www.indiandefensenews.in/2026/04/mea-reveals-modi-trump-call-jaishankar.html" TargetMode="External"/><Relationship Id="rId246" Type="http://schemas.openxmlformats.org/officeDocument/2006/relationships/hyperlink" Target="https://thesharpdaily.com/kenya-fuel-subsidy-pressure-rising-import-costs-2026/?utm_source=rss&amp;utm_medium=rss&amp;utm_campaign=kenya-fuel-subsidy-pressure-rising-import-costs-2026" TargetMode="External"/><Relationship Id="rId247" Type="http://schemas.openxmlformats.org/officeDocument/2006/relationships/hyperlink" Target="https://dailypost.ng/2026/04/16/iran-us-military-takes-control-of-strait-of-hormuz/" TargetMode="External"/><Relationship Id="rId248" Type="http://schemas.openxmlformats.org/officeDocument/2006/relationships/hyperlink" Target="https://sbynews.com/2026/04/15/china-sends-warning-to-us-over-blockading-their-ships/" TargetMode="External"/><Relationship Id="rId249" Type="http://schemas.openxmlformats.org/officeDocument/2006/relationships/hyperlink" Target="https://www.business-standard.com/world-news/west-asia-conflict-us-trump-iran-strait-of-hormuz-blockade-war-ceasefire-126041600214_1.html" TargetMode="External"/><Relationship Id="rId250" Type="http://schemas.openxmlformats.org/officeDocument/2006/relationships/hyperlink" Target="https://www.business-standard.com/world-news/iran-won-t-leave-hormuz-until-rights-fully-secured-khamenei-s-advisor-126041600277_1.html" TargetMode="External"/><Relationship Id="rId251" Type="http://schemas.openxmlformats.org/officeDocument/2006/relationships/hyperlink" Target="https://www.lidovky.cz/nazory/hormuzsky-pruliv-usa-iran-valka-husiove-japonsko-cina-ropa-tankery.A260415_161622_ln_nazory_lgs#utm_source=rss&amp;utm_medium=feed&amp;utm_campaign=ln_lidovky&amp;utm_content=main" TargetMode="External"/><Relationship Id="rId252" Type="http://schemas.openxmlformats.org/officeDocument/2006/relationships/hyperlink" Target="https://regtechtimes.com/us-expands-sanctions-on-iran-oil-industry/" TargetMode="External"/><Relationship Id="rId253" Type="http://schemas.openxmlformats.org/officeDocument/2006/relationships/hyperlink" Target="https://meyka.com/blog/iran-ceasefire-talks-april-16-trump-signals-new-negotiations-1604/" TargetMode="External"/><Relationship Id="rId254" Type="http://schemas.openxmlformats.org/officeDocument/2006/relationships/hyperlink" Target="https://www.tz.de/politik/iran-news-teheran-strasse-hormus-usa-trump-eskalation-verhandlungen-aktuell-ticker-zr-94264089.html" TargetMode="External"/><Relationship Id="rId255" Type="http://schemas.openxmlformats.org/officeDocument/2006/relationships/hyperlink" Target="https://www.luxtimes.lu/world/iran-linked-ships-take-new-path-to-trickle-into-the-persian-gulf/146012567.html" TargetMode="External"/><Relationship Id="rId256" Type="http://schemas.openxmlformats.org/officeDocument/2006/relationships/hyperlink" Target="https://unn.ua/en/news/sanctioned-russian-lng-from-portovaya-plant-shipped-to-india-for-the-first-time-media" TargetMode="External"/><Relationship Id="rId257" Type="http://schemas.openxmlformats.org/officeDocument/2006/relationships/hyperlink" Target="https://en.interfax.com.ua/news/economic/1159637.html" TargetMode="External"/><Relationship Id="rId258" Type="http://schemas.openxmlformats.org/officeDocument/2006/relationships/hyperlink" Target="https://www.thehindubusinessline.com/markets/commodities/indian-lng-importers-scoop-up-spot-shipments-after-prices-recede/article70867991.ece" TargetMode="External"/><Relationship Id="rId259" Type="http://schemas.openxmlformats.org/officeDocument/2006/relationships/hyperlink" Target="https://www.dawn.com/news/1992248/can-iran-legally-impose-tolls-on-the-strait-of-hormuz" TargetMode="External"/><Relationship Id="rId260" Type="http://schemas.openxmlformats.org/officeDocument/2006/relationships/hyperlink" Target="https://www.ndtv.com/world-news/us-iran-war-news-us-to-not-extend-russian-iranian-oil-sanctions-waiver-it-may-affect-india-11363941#publisher=newsstand" TargetMode="External"/><Relationship Id="rId261" Type="http://schemas.openxmlformats.org/officeDocument/2006/relationships/hyperlink" Target="https://www.devdiscourse.com/article/politics/3875765-tensions-escalate-amid-us-iran-standoff-in-gulf" TargetMode="External"/><Relationship Id="rId262" Type="http://schemas.openxmlformats.org/officeDocument/2006/relationships/hyperlink" Target="https://www.dawn.com/news/1992134/11-nations-urge-support-for-states-facing-middle-east-war-fallout" TargetMode="External"/><Relationship Id="rId263" Type="http://schemas.openxmlformats.org/officeDocument/2006/relationships/hyperlink" Target="https://unn.ua/en/news/us-sanctioned-supertankers-break-through-blockade-to-persian-gulf" TargetMode="External"/><Relationship Id="rId264" Type="http://schemas.openxmlformats.org/officeDocument/2006/relationships/hyperlink" Target="https://www.thehindubusinessline.com/news/world/how-us-blockade-on-iran-sanctioned-ships-turning-around/article70867606.ece" TargetMode="External"/><Relationship Id="rId265" Type="http://schemas.openxmlformats.org/officeDocument/2006/relationships/hyperlink" Target="https://thefinancialexpress.com.bd/world/us-sanctioned-tankers-enter-gulf-despite-blockade" TargetMode="External"/><Relationship Id="rId266" Type="http://schemas.openxmlformats.org/officeDocument/2006/relationships/hyperlink" Target="https://www.darnews.com/world/the-latest-pakistans-army-chief-to-meet-iranian-officials-in-tehran-to-push-new-us-iran-talks-4e51f6c1" TargetMode="External"/><Relationship Id="rId267" Type="http://schemas.openxmlformats.org/officeDocument/2006/relationships/hyperlink" Target="https://www.deccanchronicle.com/world/iran-us-war-live-updates-1950777" TargetMode="External"/><Relationship Id="rId268" Type="http://schemas.openxmlformats.org/officeDocument/2006/relationships/hyperlink" Target="https://www.actualno.com/asia/blokada-sreshtu-blokada-kak-ormuzkijat-protok-se-prevyrna-v-oryjie-news_2581778.html" TargetMode="External"/><Relationship Id="rId269" Type="http://schemas.openxmlformats.org/officeDocument/2006/relationships/hyperlink" Target="https://www.theguardian.com/world/live/2026/apr/16/middle-east-crisis-live-iran-war-news-us-trump-ceasefire-deal-lebanon-israel-oil-sanctions-latest-updates" TargetMode="External"/><Relationship Id="rId270" Type="http://schemas.openxmlformats.org/officeDocument/2006/relationships/hyperlink" Target="https://thefinancialdaily.com/strait-of-hormuz-at-the-crossroads-of-law-and-power/" TargetMode="External"/><Relationship Id="rId271" Type="http://schemas.openxmlformats.org/officeDocument/2006/relationships/hyperlink" Target="https://www.scmp.com/news/china/diplomacy/article/3350259/chinas-wang-yi-calls-iran-ensure-freedom-and-safe-passage-through-strait-hormuz?utm_source=rss_feed" TargetMode="External"/><Relationship Id="rId272" Type="http://schemas.openxmlformats.org/officeDocument/2006/relationships/hyperlink" Target="https://www.livemint.com/news/well-sink-your-ships-mojtaba-khameneis-adviser-issues-stark-warning-to-us-over-hormuz-blockade-11776299003249.html" TargetMode="External"/><Relationship Id="rId273" Type="http://schemas.openxmlformats.org/officeDocument/2006/relationships/hyperlink" Target="https://www.businesstoday.in/world/story/we-are-now-willing-to-us-threatens-secondary-sanctions-over-iranian-oil-purchases-525866-2026-04-16?utm_source=rssfeed" TargetMode="External"/><Relationship Id="rId274" Type="http://schemas.openxmlformats.org/officeDocument/2006/relationships/hyperlink" Target="https://www.businesstoday.in/india/story/lpg-cng-png-prices-today-april-16-check-rates-in-delhi-mumbai-hyderabad-other-major-cities-525875-2026-04-16?utm_source=rssfeed" TargetMode="External"/><Relationship Id="rId275" Type="http://schemas.openxmlformats.org/officeDocument/2006/relationships/hyperlink" Target="https://www.pbs.org/newshour/show/with-u-s-iran-ceasefire-expiring-in-a-week-diplomats-lay-groundwork-for-new-talks" TargetMode="External"/><Relationship Id="rId276" Type="http://schemas.openxmlformats.org/officeDocument/2006/relationships/hyperlink" Target="https://hotnews.ro/avertismentul-sua-catre-cumparatorii-de-petrol-iranian-china-vizata-in-mod-direct-2220173" TargetMode="External"/><Relationship Id="rId277" Type="http://schemas.openxmlformats.org/officeDocument/2006/relationships/hyperlink" Target="https://goodmenproject.com/featured-content/the-price-of-global-disorder-the-war-no-one-can-contain/" TargetMode="External"/><Relationship Id="rId278" Type="http://schemas.openxmlformats.org/officeDocument/2006/relationships/hyperlink" Target="https://www.malaymail.com/news/malaysia/2026/04/16/anwar-hosts-australian-pm-albanese-for-energy-security-talks-amid-us-iran-tensions/216482" TargetMode="External"/><Relationship Id="rId279" Type="http://schemas.openxmlformats.org/officeDocument/2006/relationships/hyperlink" Target="https://www.iranherald.com/news/278986673/iran-considering-easing-strait-of-hormuz-restrictions-reuters" TargetMode="External"/><Relationship Id="rId280" Type="http://schemas.openxmlformats.org/officeDocument/2006/relationships/hyperlink" Target="https://www.france24.com/en/middle-east/20260416-middle-east-war-live-iran-threatens-to-disrupt-gulf-trade-in-response-to-us-naval-blockade" TargetMode="External"/><Relationship Id="rId281" Type="http://schemas.openxmlformats.org/officeDocument/2006/relationships/hyperlink" Target="https://elintransigente.com/2026/04/estados-unidos-freno-un-barco-de-iran-en-el-estrecho-de-ormuz-y-endurece-el-bloqueo-naval/" TargetMode="External"/><Relationship Id="rId282" Type="http://schemas.openxmlformats.org/officeDocument/2006/relationships/hyperlink" Target="https://signalscv.com/2026/04/trump-no-iran-deal-unless-tehran-drops-nuclear-ambitions/" TargetMode="External"/><Relationship Id="rId283" Type="http://schemas.openxmlformats.org/officeDocument/2006/relationships/hyperlink" Target="https://www.chinadailyasia.com/hk/article/632043" TargetMode="External"/><Relationship Id="rId284" Type="http://schemas.openxmlformats.org/officeDocument/2006/relationships/hyperlink" Target="https://namibiadailynews.info/iran-uses-free-zones-to-bypass-u-s-blockade-sanctioned-iranian-supertanker-crosses-hormuz-strait/" TargetMode="External"/><Relationship Id="rId285" Type="http://schemas.openxmlformats.org/officeDocument/2006/relationships/hyperlink" Target="https://indiashippingnews.com/govt-steps-up-diplomacy-to-secure-key-shipping-routes-including-hormuz/" TargetMode="External"/><Relationship Id="rId286" Type="http://schemas.openxmlformats.org/officeDocument/2006/relationships/hyperlink" Target="https://economictimes.indiatimes.com/news/international/world-news/your-ships-will-be-sunk-by-our-first-missiles-iran-warns-us-over-strait-of-hormuz/articleshow/130295791.cms" TargetMode="External"/><Relationship Id="rId287" Type="http://schemas.openxmlformats.org/officeDocument/2006/relationships/hyperlink" Target="https://economictimes.indiatimes.com/news/defence/white-house-denies-us-requested-ceasefire-says-new-talks-may-happen-in-pakistan/articleshow/130296105.cms" TargetMode="External"/><Relationship Id="rId288" Type="http://schemas.openxmlformats.org/officeDocument/2006/relationships/hyperlink" Target="https://timesofindia.indiatimes.com/world/us/we-will-use-force-new-audio-captures-us-navys-final-warning-to-ships-entering-departing-iranian-ports-amid-blockade/articleshow/130296101.cms" TargetMode="External"/><Relationship Id="rId289" Type="http://schemas.openxmlformats.org/officeDocument/2006/relationships/hyperlink" Target="https://www.albiladpress.com/news/2026/6393/finance/992345.html" TargetMode="External"/><Relationship Id="rId290" Type="http://schemas.openxmlformats.org/officeDocument/2006/relationships/hyperlink" Target="https://www.tradingnews.com/news/natural-gas-futures-price-forecast-henry-hub-at-2-60-usd-europs-gas-crisis-deepens" TargetMode="External"/><Relationship Id="rId291" Type="http://schemas.openxmlformats.org/officeDocument/2006/relationships/hyperlink" Target="https://energynow.com/2026/04/edison-says-qatar-may-extend-gas-force-majeure-sees-us-lng-filling-gap/" TargetMode="External"/><Relationship Id="rId292" Type="http://schemas.openxmlformats.org/officeDocument/2006/relationships/hyperlink" Target="https://www.washingtontimes.com/news/2026/apr/15/hormuz-blockade-production-repairs-leave-qatars-european-customers/" TargetMode="External"/><Relationship Id="rId293" Type="http://schemas.openxmlformats.org/officeDocument/2006/relationships/hyperlink" Target="https://naturalgasintel.com/news/whats-happening-with-golden-pass-lng-pipeline-data-points-to-lower-demand/" TargetMode="External"/><Relationship Id="rId294" Type="http://schemas.openxmlformats.org/officeDocument/2006/relationships/hyperlink" Target="https://www.bairdmaritime.com/shipping/ports/port-of-corpus-christi-reports-record-first-quarter-tonnage-for-2026" TargetMode="External"/><Relationship Id="rId295" Type="http://schemas.openxmlformats.org/officeDocument/2006/relationships/hyperlink" Target="https://globallnghub.com/natural-gas-prices-weekly-update-jkm-ttf-and-henry-hub-13-april-2026.html" TargetMode="External"/><Relationship Id="rId296" Type="http://schemas.openxmlformats.org/officeDocument/2006/relationships/hyperlink" Target="https://www.energypolicy.columbia.edu/gulf-energy-disruption-and-the-fragility-of-global-markets/" TargetMode="External"/><Relationship Id="rId297" Type="http://schemas.openxmlformats.org/officeDocument/2006/relationships/hyperlink" Target="https://mezha.net/eng/bukvy/gazprom_shipped_second/" TargetMode="External"/><Relationship Id="rId298" Type="http://schemas.openxmlformats.org/officeDocument/2006/relationships/hyperlink" Target="https://www.investing.com/news/stock-market-news/europe-to-unveil-electrification-plan-to-cut-fossil-fuel-reliance-jefferies-comments-93CH-4615300" TargetMode="External"/><Relationship Id="rId299" Type="http://schemas.openxmlformats.org/officeDocument/2006/relationships/hyperlink" Target="https://www.trend.az/business/energy/4175014.html" TargetMode="External"/><Relationship Id="rId300" Type="http://schemas.openxmlformats.org/officeDocument/2006/relationships/hyperlink" Target="https://news.az/news/gazprom-delivers-second-lng-cargo-to-china" TargetMode="External"/><Relationship Id="rId301" Type="http://schemas.openxmlformats.org/officeDocument/2006/relationships/hyperlink" Target="https://www.mediafax.ro/externe/razboiul-din-orientul-mijlociu-ziua-47-diplomatii-organizeaza-noi-discutii-intre-sua-si-iran-pretul-petrolului-in-continua-scadere-primele-petroliere-interceptate-de-marina-americana-23720100" TargetMode="External"/><Relationship Id="rId302" Type="http://schemas.openxmlformats.org/officeDocument/2006/relationships/hyperlink" Target="https://news.stv.tv/world/us-says-blockade-has-completely-halted-trade-at-irans-ports" TargetMode="External"/><Relationship Id="rId303" Type="http://schemas.openxmlformats.org/officeDocument/2006/relationships/hyperlink" Target="https://aif.ru/politics/amerikanskie-voyska-zayavili-o-polnoy-morskoy-blokade-irana" TargetMode="External"/><Relationship Id="rId304" Type="http://schemas.openxmlformats.org/officeDocument/2006/relationships/hyperlink" Target="https://businessmagazineuae.com/the-second-round-of-us-iran-negotiations/" TargetMode="External"/><Relationship Id="rId305" Type="http://schemas.openxmlformats.org/officeDocument/2006/relationships/hyperlink" Target="https://ekonomi.republika.co.id/berita/tdizpd370/iran-siapkan-aturan-khusus-kapal-di-selat-hormuz" TargetMode="External"/><Relationship Id="rId306" Type="http://schemas.openxmlformats.org/officeDocument/2006/relationships/hyperlink" Target="https://www.skynewsarabia.com/middle-east/1864321-%D8%A3%D9%85%D9%8A%D8%B1%D9%83%D8%A7-%D8%AA%D9%81%D8%AA%D8%AD-%D8%B4%D8%B1%D9%8A%D8%A7%D9%86-%D8%A7%D9%84%D8%B7%D8%A7%D9%82%D8%A9-%D8%AA%D8%B2%D8%A7%D9%84-%D8%A3%D9%84%D8%BA%D8%A7%D9%85-%D9%85%D8%B6%D9%8A%D9%82-%D9%87%D8%B1%D9%85%D8%B2" TargetMode="External"/><Relationship Id="rId307" Type="http://schemas.openxmlformats.org/officeDocument/2006/relationships/hyperlink" Target="https://theafricanmirror.africa/world/strait-of-hormuz-blockade-the-complex-regional-realities-the-us-ignores-at-its-peril/?utm_source=rss&amp;utm_medium=rss&amp;utm_campaign=strait-of-hormuz-blockade-the-complex-regional-realities-the-us-ignores-at-its-peril" TargetMode="External"/><Relationship Id="rId308" Type="http://schemas.openxmlformats.org/officeDocument/2006/relationships/hyperlink" Target="https://indianexpress.com/article/world/iran-us-israel-war-news-live-updates-us-enforces-iran-port-blockade-declares-maritime-superiority-in-middle-east-10637199/" TargetMode="External"/><Relationship Id="rId309" Type="http://schemas.openxmlformats.org/officeDocument/2006/relationships/hyperlink" Target="https://www.aljazeera.com/news/2026/4/15/iran-war-what-is-happening-on-day-47-of-the-us-iran-conflict?traffic_source=rss" TargetMode="External"/><Relationship Id="rId310" Type="http://schemas.openxmlformats.org/officeDocument/2006/relationships/hyperlink" Target="https://www.thearcticinstitute.org/the-circumpolar-podcast-arctic-shipping-northern-sea-route/" TargetMode="External"/><Relationship Id="rId311" Type="http://schemas.openxmlformats.org/officeDocument/2006/relationships/hyperlink" Target="https://www.businesstoday.in/india/story/hormuz-blockade-may-push-india-us-energy-deal-into-fast-lane-as-crude-oil-risks-rise-525684-2026-04-15?utm_source=rssfeed" TargetMode="External"/><Relationship Id="rId312" Type="http://schemas.openxmlformats.org/officeDocument/2006/relationships/hyperlink" Target="https://hongkongfp.com/2026/04/15/president-xi-meets-russian-fm-as-leaders-flock-to-china-over-middle-east-war/" TargetMode="External"/><Relationship Id="rId313" Type="http://schemas.openxmlformats.org/officeDocument/2006/relationships/hyperlink" Target="https://www.focus.de/politik/ausland/chinas-naechster-schritt-koennte-alles-veraendern-welche-gefahr-von-der-us-iran-blockade-wirklich-ausgeht_0805a0a1-9b34-4e68-b7bf-4466247b7445.html" TargetMode="External"/><Relationship Id="rId314" Type="http://schemas.openxmlformats.org/officeDocument/2006/relationships/hyperlink" Target="https://www.nzz.ch/pro/hormuz-die-militaerischen-herausforderungen-der-amerikanischen-seeblockade-ld.1933571" TargetMode="External"/><Relationship Id="rId315" Type="http://schemas.openxmlformats.org/officeDocument/2006/relationships/hyperlink" Target="https://newtalk.tw/news/view/2026-04-15/1029892" TargetMode="External"/><Relationship Id="rId316" Type="http://schemas.openxmlformats.org/officeDocument/2006/relationships/hyperlink" Target="https://seekingalpha.com/article/4890763-blue-tower-asset-management-q1-2026-letter?source=generic_rss" TargetMode="External"/><Relationship Id="rId317" Type="http://schemas.openxmlformats.org/officeDocument/2006/relationships/hyperlink" Target="https://localnews8.com/money/cnn-business-consumer/2026/04/15/economists-at-imf-issue-stark-warning-that-iran-war-could-tip-world-toward-recession/" TargetMode="External"/><Relationship Id="rId318" Type="http://schemas.openxmlformats.org/officeDocument/2006/relationships/hyperlink" Target="https://www.benzinga.com/news/politics/26/04/51822374/donald-trump-calls-giorgia-meloni-unacceptable" TargetMode="External"/><Relationship Id="rId319" Type="http://schemas.openxmlformats.org/officeDocument/2006/relationships/hyperlink" Target="https://news.az/news/lana-ravandi-fadai-iran-will-expand-response-if-pressured-interview" TargetMode="External"/><Relationship Id="rId320" Type="http://schemas.openxmlformats.org/officeDocument/2006/relationships/hyperlink" Target="https://www.straitstimes.com/asia/east-asia/how-chinas-weapons-transfers-to-iran-have-evolved-over-decades" TargetMode="External"/><Relationship Id="rId321" Type="http://schemas.openxmlformats.org/officeDocument/2006/relationships/hyperlink" Target="https://www.rystadenergy.com/insights/asias-energy-buyers-between-a-rock-and-a-hard-place" TargetMode="External"/><Relationship Id="rId322" Type="http://schemas.openxmlformats.org/officeDocument/2006/relationships/hyperlink" Target="https://www.thehindubusinessline.com/opinion/iran-war-a-boon-for-the-brics/article70862045.ece" TargetMode="External"/><Relationship Id="rId323" Type="http://schemas.openxmlformats.org/officeDocument/2006/relationships/hyperlink" Target="https://www.thehindubusinessline.com/news/external-affairs-minister-jaishankar-speaks-to-israeli-counterpart/article70863693.ece" TargetMode="External"/><Relationship Id="rId324" Type="http://schemas.openxmlformats.org/officeDocument/2006/relationships/hyperlink" Target="https://www.middleeasteye.net/live-blog/live-blog-update/lavrov-offers-russia-energy-china-amid-us-blockade" TargetMode="External"/><Relationship Id="rId325" Type="http://schemas.openxmlformats.org/officeDocument/2006/relationships/hyperlink" Target="https://www.19fortyfive.com/2026/04/irans-next-move-isnt-in-hormuz-and-it-could-decide-everything/" TargetMode="External"/><Relationship Id="rId326" Type="http://schemas.openxmlformats.org/officeDocument/2006/relationships/hyperlink" Target="https://www.19fortyfive.com/2026/04/the-strait-of-hormuz-crisis-is-crippling-japan-and-thats-just-for-starters/" TargetMode="External"/><Relationship Id="rId327" Type="http://schemas.openxmlformats.org/officeDocument/2006/relationships/hyperlink" Target="https://www.19fortyfive.com/2026/04/the-blockade-isnt-closing-the-strait-of-hormuz-its-closing-iran-theres-a-difference/" TargetMode="External"/><Relationship Id="rId328" Type="http://schemas.openxmlformats.org/officeDocument/2006/relationships/hyperlink" Target="https://www.bloomberg.com/news/videos/2026-04-15/us-iran-consider-second-round-of-peace-talks-video" TargetMode="External"/><Relationship Id="rId329" Type="http://schemas.openxmlformats.org/officeDocument/2006/relationships/hyperlink" Target="https://munsifdaily.com/middle-east-conflict-threatens-global-growth/" TargetMode="External"/><Relationship Id="rId330" Type="http://schemas.openxmlformats.org/officeDocument/2006/relationships/hyperlink" Target="https://ladiaria.com.uy/mundo/articulo/2026/4/el-estrecho-de-ormuz-y-la-fragilidad-del-sistema-energetico-global/" TargetMode="External"/><Relationship Id="rId331" Type="http://schemas.openxmlformats.org/officeDocument/2006/relationships/hyperlink" Target="https://www.zawya.com/en/world/middle-east/imf-slashes-growth-forecast-for-middle-east-as-gulf-exporters-reel-from-impact-of-war-pvbfz3ob" TargetMode="External"/><Relationship Id="rId332" Type="http://schemas.openxmlformats.org/officeDocument/2006/relationships/hyperlink" Target="https://www.channelnewsasia.com/world/russia-china-lavrov-iran-war-energy-resources-6057471" TargetMode="External"/><Relationship Id="rId333" Type="http://schemas.openxmlformats.org/officeDocument/2006/relationships/hyperlink" Target="https://en.mfa.ir/portal/newsview/786353" TargetMode="External"/><Relationship Id="rId334" Type="http://schemas.openxmlformats.org/officeDocument/2006/relationships/hyperlink" Target="https://www.iraqinews.com/iraq/tanker-to-load-cargo-from-iraq-after-chinese-tanker-transits-hormuz/" TargetMode="External"/><Relationship Id="rId335" Type="http://schemas.openxmlformats.org/officeDocument/2006/relationships/hyperlink" Target="https://www.jpost.com/business-and-innovation/energy-and-infrastructure/article-893022" TargetMode="External"/><Relationship Id="rId336" Type="http://schemas.openxmlformats.org/officeDocument/2006/relationships/hyperlink" Target="https://www.albawaba.com/ar/%D8%A3%D8%AE%D8%A8%D8%A7%D8%B1/%D9%82%D9%88%D9%89-%D8%A7%D9%84%D8%A5%D9%82%D9%84%D9%8A%D9%85-%D8%AA%D8%AC%D8%AA%D9%85%D8%B9-%D9%81%D9%8A-%D8%AA%D8%B1%D9%83%D9%8A%D8%A7-%D9%84%D8%A8%D8%AD%D8%AB-%D8%AA%D8%AF%D8%A7%D8%B9%D9%8A%D8%A7%D8%AA-1625530" TargetMode="External"/><Relationship Id="rId337" Type="http://schemas.openxmlformats.org/officeDocument/2006/relationships/hyperlink" Target="https://businessday.ng/world/article/why-the-us-is-blockading-iranian-ports-what-it-means-for-global-trade/" TargetMode="External"/><Relationship Id="rId338" Type="http://schemas.openxmlformats.org/officeDocument/2006/relationships/hyperlink" Target="https://www.scmp.com/economy/global-economy/article/3350051/which-countries-are-most-vulnerable-us-imposes-its-own-blockade-persian-gulf?utm_source=rss_feed" TargetMode="External"/><Relationship Id="rId339" Type="http://schemas.openxmlformats.org/officeDocument/2006/relationships/hyperlink" Target="https://www.iranherald.com/news/278984513/us-treasury-refuses-extension-of-iran-oil-sanctions-waiver" TargetMode="External"/><Relationship Id="rId340" Type="http://schemas.openxmlformats.org/officeDocument/2006/relationships/hyperlink" Target="https://www.ibtimes.com.au/donald-trump-claims-us-iran-talks-could-resume-next-two-days-1866586" TargetMode="External"/><Relationship Id="rId341" Type="http://schemas.openxmlformats.org/officeDocument/2006/relationships/hyperlink" Target="https://www.indiasnews.net/news/278984726/centcom-says-over-10000-troops-enforcing-blockade-on-ships-at-iranian-ports" TargetMode="External"/><Relationship Id="rId342" Type="http://schemas.openxmlformats.org/officeDocument/2006/relationships/hyperlink" Target="https://www.freemalaysiatoday.com/category/business/2026/04/15/sanctioned-tanker-turns-back-to-hormuz-day-after-gulf-exit" TargetMode="External"/><Relationship Id="rId343" Type="http://schemas.openxmlformats.org/officeDocument/2006/relationships/hyperlink" Target="https://www.tagesschau.de/newsticker/liveblog-iran-dienstag-110.html" TargetMode="External"/><Relationship Id="rId344" Type="http://schemas.openxmlformats.org/officeDocument/2006/relationships/hyperlink" Target="https://www.riotimesonline.com/asia-pulse-jgb-yield-china-iran-arms-india-adb-kazakhstan/" TargetMode="External"/><Relationship Id="rId345" Type="http://schemas.openxmlformats.org/officeDocument/2006/relationships/hyperlink" Target="https://www.cbsnews.com/video/ship-captain-stuck-near-strait-of-hormuz-says-we-are-collateral-victims/" TargetMode="External"/><Relationship Id="rId346" Type="http://schemas.openxmlformats.org/officeDocument/2006/relationships/hyperlink" Target="https://www.oneindia.com/india/jaishankar-talks-israel-and-australia-on-iran-strait-of-hormuz-crisis-011-8058225.html" TargetMode="External"/><Relationship Id="rId347" Type="http://schemas.openxmlformats.org/officeDocument/2006/relationships/hyperlink" Target="https://www.indiandefensenews.in/2026/04/iran-faces-435-million-daily-loss-under.html" TargetMode="External"/><Relationship Id="rId348" Type="http://schemas.openxmlformats.org/officeDocument/2006/relationships/hyperlink" Target="https://www.sdpnoticias.com/internacional/petrolero-chino-sancionado-desafia-a-estados-unidos-y-cruza-ormuz/" TargetMode="External"/><Relationship Id="rId349" Type="http://schemas.openxmlformats.org/officeDocument/2006/relationships/hyperlink" Target="https://news.az/news/how-a-sanctioned-oil-tanker-passed-through-the-strait-of-hormuz-despite-us-blockade" TargetMode="External"/><Relationship Id="rId350" Type="http://schemas.openxmlformats.org/officeDocument/2006/relationships/hyperlink" Target="https://internewscast.com/news/us/trump-administration-set-to-commence-construction-on-controversial-nyc-gas-pipeline-sparking-environmental-debate/" TargetMode="External"/><Relationship Id="rId351" Type="http://schemas.openxmlformats.org/officeDocument/2006/relationships/hyperlink" Target="https://oilgasleads.com/global-energy-markets-on-edge-as-iran-conflict-raises-supply-shock-fears/?utm_source=rss&amp;utm_medium=rss&amp;utm_campaign=global-energy-markets-on-edge-as-iran-conflict-raises-supply-shock-fears" TargetMode="External"/><Relationship Id="rId352" Type="http://schemas.openxmlformats.org/officeDocument/2006/relationships/hyperlink" Target="https://www.arabtimesonline.com/news/uae-minister-warns-weaponisation-of-strait-of-hormuz-is-economic-aggression-against-world/" TargetMode="External"/><Relationship Id="rId353" Type="http://schemas.openxmlformats.org/officeDocument/2006/relationships/hyperlink" Target="https://www.aol.com/news/iran-un-envoy-says-tehran-202120289.html" TargetMode="External"/><Relationship Id="rId354" Type="http://schemas.openxmlformats.org/officeDocument/2006/relationships/hyperlink" Target="https://www.indiandefensenews.in/2026/04/us-naval-blockade-strands-indian-energy.html" TargetMode="External"/><Relationship Id="rId355" Type="http://schemas.openxmlformats.org/officeDocument/2006/relationships/hyperlink" Target="https://attackofthefanboy.com/politics/china-called-americas-hormuz-blockade-dangerous-and-irresponsible-then-a-sanctioned-chinese-tanker-sailed-straight-through-it-anyway/" TargetMode="External"/><Relationship Id="rId356" Type="http://schemas.openxmlformats.org/officeDocument/2006/relationships/hyperlink" Target="https://www.indianewsnetwork.com/en/modi-trump-call-leaders-discuss-iran-tensions-hormuz-security-20260415" TargetMode="External"/><Relationship Id="rId357" Type="http://schemas.openxmlformats.org/officeDocument/2006/relationships/hyperlink" Target="https://www.navalnews.com/naval-news/2026/04/u-s-navy-stages-for-mine-clearance-as-hormuz-blockade-begins-showing-strain/" TargetMode="External"/><Relationship Id="rId358" Type="http://schemas.openxmlformats.org/officeDocument/2006/relationships/hyperlink" Target="https://www.rawstory.com/iran-2676711909/" TargetMode="External"/><Relationship Id="rId359" Type="http://schemas.openxmlformats.org/officeDocument/2006/relationships/hyperlink" Target="https://fxopen.com/blog/en/al-natural-gas-key-support-amid-renewed-escalation/" TargetMode="External"/><Relationship Id="rId360" Type="http://schemas.openxmlformats.org/officeDocument/2006/relationships/hyperlink" Target="https://www.truthdig.com/articles/trumps-blockade-is-headed-for-a-bust/?utm_source=rss&amp;utm_medium=rss&amp;utm_campaign=trumps-blockade-is-headed-for-a-bust" TargetMode="External"/><Relationship Id="rId361" Type="http://schemas.openxmlformats.org/officeDocument/2006/relationships/hyperlink" Target="https://propakistani.pk/2026/04/14/donald-trumps-gulf-war-turns-into-19-billion-payday-for-russia/" TargetMode="External"/><Relationship Id="rId362" Type="http://schemas.openxmlformats.org/officeDocument/2006/relationships/hyperlink" Target="https://www.pakistantoday.com.pk/2026/04/14/power-crisis-deepens-govt-imposes-daily-peak-hour-outages-to-avert-massive-tariff-surge" TargetMode="External"/><Relationship Id="rId363" Type="http://schemas.openxmlformats.org/officeDocument/2006/relationships/hyperlink" Target="https://aawsat.com/%D8%A7%D9%84%D8%A7%D9%82%D8%AA%D8%B5%D8%A7%D8%AF/5262254-%D8%B5%D9%86%D8%AF%D9%88%D9%82-%D8%A7%D9%84%D9%86%D9%82%D8%AF-%D8%A7%D9%84%D8%AF%D9%88%D9%84%D9%8A-%D8%AD%D8%B1%D8%A8-%D8%A5%D9%8A%D8%B1%D8%A7%D9%86-%D8%AA%D8%B6%D8%B1%D8%A8-%D8%A7%D9%82%D8%AA%D8%B5%D8%A7%D8%AF%D8%A7%D8%AA-%D8%A7%D9%84%D8%AE%D9%84%D9%8A%D8%AC" TargetMode="External"/><Relationship Id="rId364" Type="http://schemas.openxmlformats.org/officeDocument/2006/relationships/hyperlink" Target="https://www.al-monitor.com/originals/2026/04/us-blockade-irans-oil-begins-amid-unclear-enforcement-energy-shock-fears" TargetMode="External"/><Relationship Id="rId365" Type="http://schemas.openxmlformats.org/officeDocument/2006/relationships/hyperlink" Target="https://globalkashmir.net/conflicts-disturb-everything-iran-envoy-warns-of-imminent-fuel-price-spike/" TargetMode="External"/><Relationship Id="rId366" Type="http://schemas.openxmlformats.org/officeDocument/2006/relationships/hyperlink" Target="https://www.juancole.com/2026/04/bangladeshs-worsens-israeli.html" TargetMode="External"/><Relationship Id="rId367" Type="http://schemas.openxmlformats.org/officeDocument/2006/relationships/hyperlink" Target="https://www.oilandgas360.com/hormuz-the-chokepoint-the-world-cant-afford-to-leave-unsecured/#utm_source=rss&amp;utm_medium=rss&amp;utm_campaign=hormuz-the-chokepoint-the-world-cant-afford-to-leave-unsecured" TargetMode="External"/><Relationship Id="rId368" Type="http://schemas.openxmlformats.org/officeDocument/2006/relationships/hyperlink" Target="https://www.koreatimes.co.kr/foreignaffairs/20260414/korea-shared-with-iran-information-on-korean-ships-stranded-in-strait-of-hormuz-sources?utm_source=rss" TargetMode="External"/><Relationship Id="rId369" Type="http://schemas.openxmlformats.org/officeDocument/2006/relationships/hyperlink" Target="https://www.timesofisrael.com/us-positions-warships-in-region-as-it-moves-to-enforce-naval-blockade-of-iran/" TargetMode="External"/><Relationship Id="rId370" Type="http://schemas.openxmlformats.org/officeDocument/2006/relationships/hyperlink" Target="https://fullavantenews.com/trump-orders-naval-blockade-targeting-iranian-ports-after-us-iran-ceasefire-talks-collapse/" TargetMode="External"/><Relationship Id="rId371" Type="http://schemas.openxmlformats.org/officeDocument/2006/relationships/hyperlink" Target="https://www.sabah.com.tr/dunya/hurmuzde-abd-korsanligi-7562931" TargetMode="External"/><Relationship Id="rId372" Type="http://schemas.openxmlformats.org/officeDocument/2006/relationships/hyperlink" Target="https://www.straitstimes.com/asia/us-begins-iran-port-blockade-oil-prices-ease-on-hopes-for-dialogue" TargetMode="External"/><Relationship Id="rId373" Type="http://schemas.openxmlformats.org/officeDocument/2006/relationships/hyperlink" Target="https://www.moneyweb.co.za/moneyweb-opinion/soapbox/fragility-and-resilience/" TargetMode="External"/><Relationship Id="rId374" Type="http://schemas.openxmlformats.org/officeDocument/2006/relationships/hyperlink" Target="https://www.elnacional.com/2026/04/dos-petroleros-dan-media-vuelta-al-llegar-a-ormuz-tras-bloqueo-de-ee-uu/" TargetMode="External"/><Relationship Id="rId375" Type="http://schemas.openxmlformats.org/officeDocument/2006/relationships/hyperlink" Target="https://timesofoman.com//article/170600-iran-warns-of-provocative-us-actions-in-call-with-russian-fm-lavrov-reports" TargetMode="External"/><Relationship Id="rId376" Type="http://schemas.openxmlformats.org/officeDocument/2006/relationships/hyperlink" Target="https://www.albawaba.com/news/us-pushes-iran-toward-talks-over-hormuz-1625452" TargetMode="External"/><Relationship Id="rId377" Type="http://schemas.openxmlformats.org/officeDocument/2006/relationships/hyperlink" Target="https://www.business-standard.com/world-news/us-iran-war-hormuz-blockade-tests-which-side-can-endure-more-pain-126041400120_1.html" TargetMode="External"/><Relationship Id="rId378" Type="http://schemas.openxmlformats.org/officeDocument/2006/relationships/hyperlink" Target="https://www.24newshd.tv/14-Apr-2026/iran-slams-us-blockade-vance-says-ball-now-tehran-s-court-talks" TargetMode="External"/><Relationship Id="rId379" Type="http://schemas.openxmlformats.org/officeDocument/2006/relationships/hyperlink" Target="https://oilprice.com/Energy/Energy-General/Time-to-Plan-for-Months-of-Oil-Gas-Shortage.html" TargetMode="External"/><Relationship Id="rId380" Type="http://schemas.openxmlformats.org/officeDocument/2006/relationships/hyperlink" Target="https://kienthuc.net.vn/my-phong-toa-cac-cang-iran-leo-thang-cang-thang-trung-dong-post1612972.html" TargetMode="External"/><Relationship Id="rId381" Type="http://schemas.openxmlformats.org/officeDocument/2006/relationships/hyperlink" Target="https://www.skynewsarabia.com/world/1864061-%D8%BA%D9%88%D8%AA%D9%8A%D8%B1%D9%8A%D8%B3-%D9%8A%D8%AF%D8%B9%D9%88-%D9%88%D8%A7%D8%B4%D9%86%D8%B7%D9%86-%D9%88%D8%B7%D9%87%D8%B1%D8%A7%D9%86-%D8%A7%D8%B3%D8%AA%D8%A6%D9%86%D8%A7%D9%81-%D8%A7%D9%84%D9%85%D8%AD%D8%A7%D8%AF%D8%AB%D8%A7%D8%AA" TargetMode="External"/><Relationship Id="rId382" Type="http://schemas.openxmlformats.org/officeDocument/2006/relationships/hyperlink" Target="https://theafricanmirror.africa/world/trumps-strait-of-hormuz-blockade-risks-new-costs-for-the-global-economy/?utm_source=rss&amp;utm_medium=rss&amp;utm_campaign=trumps-strait-of-hormuz-blockade-risks-new-costs-for-the-global-economy" TargetMode="External"/><Relationship Id="rId383" Type="http://schemas.openxmlformats.org/officeDocument/2006/relationships/hyperlink" Target="https://www.dailyfinland.fi/worldwide/48787/Iran-warns-against-threatening-port-security" TargetMode="External"/><Relationship Id="rId384" Type="http://schemas.openxmlformats.org/officeDocument/2006/relationships/hyperlink" Target="https://indianexpress.com/article/world/us-news/jd-vance-iran-economic-terrorism-strait-of-hormuz-us-blockade-10634977/" TargetMode="External"/><Relationship Id="rId385" Type="http://schemas.openxmlformats.org/officeDocument/2006/relationships/hyperlink" Target="https://www.t-online.de/nachrichten/ausland/internationale-politik/id_101211148/donald-trump-usa-haben-mit-blockade-begonnen.html" TargetMode="External"/><Relationship Id="rId386" Type="http://schemas.openxmlformats.org/officeDocument/2006/relationships/hyperlink" Target="https://www.independent.co.uk/news/world/middle-east/us-blockade-strait-of-hormuz-trump-iran-war-legal-b2957015.html" TargetMode="External"/><Relationship Id="rId387" Type="http://schemas.openxmlformats.org/officeDocument/2006/relationships/hyperlink" Target="https://www.benzinga.com/news/politics/26/04/51795118/jd-vance-iran-deal-oil-below-100-nuclear-red-lines" TargetMode="External"/><Relationship Id="rId388" Type="http://schemas.openxmlformats.org/officeDocument/2006/relationships/hyperlink" Target="https://en.yna.co.kr/view/AEN20260414004700315" TargetMode="External"/><Relationship Id="rId389" Type="http://schemas.openxmlformats.org/officeDocument/2006/relationships/hyperlink" Target="https://www.theguardian.com/world/2026/apr/14/iran-cosy-up-europe-increase-pressure-us" TargetMode="External"/><Relationship Id="rId390" Type="http://schemas.openxmlformats.org/officeDocument/2006/relationships/hyperlink" Target="https://www.reviewjournal.com/opinion/editorials/editorial-president-turns-up-the-economic-heat-on-iran-3737504/" TargetMode="External"/><Relationship Id="rId391" Type="http://schemas.openxmlformats.org/officeDocument/2006/relationships/hyperlink" Target="https://www.indiatoday.in/world/story/middle-east-war-strait-of-hormuz-blockade-us-president-donald-trump-punish-china-india-japan-south-korea-iran-2895341-2026-04-14?utm_source=rss" TargetMode="External"/><Relationship Id="rId392" Type="http://schemas.openxmlformats.org/officeDocument/2006/relationships/hyperlink" Target="https://www.business-standard.com/world-news/us-navy-maintains-presence-in-west-asia-may-participate-iran-blockade-126041400058_1.html" TargetMode="External"/><Relationship Id="rId393" Type="http://schemas.openxmlformats.org/officeDocument/2006/relationships/hyperlink" Target="https://www.tagesschau.de/ausland/asien/iran-blockade-usa-hormus-100.html" TargetMode="External"/><Relationship Id="rId394" Type="http://schemas.openxmlformats.org/officeDocument/2006/relationships/hyperlink" Target="https://albiladdaily.com/2026/04/14/%D9%87%D8%AF%D8%AF%D8%AA-%D8%A8%D8%B6%D8%B1%D8%A8-%D9%85%D9%88%D8%A7%D9%86%D8%A6-%D8%A7%D9%84%D9%85%D9%86%D8%B7%D9%82%D8%A9-%D8%A5%D9%8A%D8%B1%D8%A7%D9%86-%D9%85%D8%AD%D8%A7%D8%B5%D8%B1%D8%A9/" TargetMode="External"/><Relationship Id="rId395" Type="http://schemas.openxmlformats.org/officeDocument/2006/relationships/hyperlink" Target="https://www.indiavision.com/international/un-urges-all-parties-to-respect-navigation-in-strait-of-hormuz/601524/" TargetMode="External"/><Relationship Id="rId396" Type="http://schemas.openxmlformats.org/officeDocument/2006/relationships/hyperlink" Target="https://www.marinelink.com/news/eu-emissions-trading-system-sustains-537952" TargetMode="External"/><Relationship Id="rId397" Type="http://schemas.openxmlformats.org/officeDocument/2006/relationships/hyperlink" Target="https://capitalpress.com/2026/04/13/clean-energy-laws-shunning-natural-gas-will-be-costly-report-claims/" TargetMode="External"/><Relationship Id="rId398" Type="http://schemas.openxmlformats.org/officeDocument/2006/relationships/hyperlink" Target="https://www.euronews.com/my-europe/2026/04/13/magyar-keeps-door-open-to-russian-energy-despite-eu-phase-out-plans" TargetMode="External"/><Relationship Id="rId399" Type="http://schemas.openxmlformats.org/officeDocument/2006/relationships/hyperlink" Target="https://newstodaynet.com/2026/04/13/armed-men-blow-up-key-gas-pipeline-in-baloch/" TargetMode="External"/><Relationship Id="rId400" Type="http://schemas.openxmlformats.org/officeDocument/2006/relationships/hyperlink" Target="https://tass.com/politics/2116285" TargetMode="External"/><Relationship Id="rId401" Type="http://schemas.openxmlformats.org/officeDocument/2006/relationships/hyperlink" Target="https://pakobserver.net/sngpl-cuts-gas-supply-to-six-hours-daily-as-crisis-intensifies/" TargetMode="External"/><Relationship Id="rId402" Type="http://schemas.openxmlformats.org/officeDocument/2006/relationships/hyperlink" Target="https://ceenergynews.com/oil-gas/entsog-publishes-its-2026-outlooks/" TargetMode="External"/><Relationship Id="rId403" Type="http://schemas.openxmlformats.org/officeDocument/2006/relationships/hyperlink" Target="https://www.maritimegateway.com/qatar-restores-full-daytime-maritime-navigation-for-all-vessels/" TargetMode="External"/><Relationship Id="rId404" Type="http://schemas.openxmlformats.org/officeDocument/2006/relationships/hyperlink" Target="https://www.ndtv.com/world-news/iran-releases-video-of-standoff-with-us-warships-in-strait-of-hormuz-last-warning-11349143#publisher=newsstand" TargetMode="External"/><Relationship Id="rId405" Type="http://schemas.openxmlformats.org/officeDocument/2006/relationships/hyperlink" Target="https://www.devdiscourse.com/article/international/3871995-iran-warns-against-us-maritime-blockade-in-persian-gulf" TargetMode="External"/><Relationship Id="rId406" Type="http://schemas.openxmlformats.org/officeDocument/2006/relationships/hyperlink" Target="https://dariknews.bg/novini/sviat/silite-na-sasht-shte-blokirat-iranskite-pristanishta-teheran-zaplashva-s-otvetni-merki-2451788" TargetMode="External"/><Relationship Id="rId407" Type="http://schemas.openxmlformats.org/officeDocument/2006/relationships/hyperlink" Target="https://ria.ru/20260413/gaz-2086730834.html" TargetMode="External"/><Relationship Id="rId408" Type="http://schemas.openxmlformats.org/officeDocument/2006/relationships/hyperlink" Target="https://www.peoplenews.tw/articles/hot-news/26282" TargetMode="External"/><Relationship Id="rId409" Type="http://schemas.openxmlformats.org/officeDocument/2006/relationships/hyperlink" Target="https://internewscast.com/news/us/centcom-initiates-iranian-blockade-key-guidelines-and-what-you-need-to-know/" TargetMode="External"/><Relationship Id="rId410" Type="http://schemas.openxmlformats.org/officeDocument/2006/relationships/hyperlink" Target="https://www.gamereactor.fr/trump-jure-dimposer-un-blocus-naval-au-detroit-dormuz-pour-tous-les-navires-en-provenance-ou-a-destination-de-liran-lundi-2086813/" TargetMode="External"/><Relationship Id="rId411" Type="http://schemas.openxmlformats.org/officeDocument/2006/relationships/hyperlink" Target="https://www.faz.net/aktuell/wirtschaft/trump-will-strasse-von-hormus-blockieren-oelpreis-steigt-ueber-100-dollar-accg-200724580.html" TargetMode="External"/><Relationship Id="rId412" Type="http://schemas.openxmlformats.org/officeDocument/2006/relationships/hyperlink" Target="https://dmnews.co.uk/us-navy-announces-blockade-on-strait-of-hormuz-what-this-means-for-the-uk/" TargetMode="External"/><Relationship Id="rId413" Type="http://schemas.openxmlformats.org/officeDocument/2006/relationships/hyperlink" Target="https://www.mql5.com/en/blogs/post/768876" TargetMode="External"/><Relationship Id="rId414" Type="http://schemas.openxmlformats.org/officeDocument/2006/relationships/hyperlink" Target="https://waateanews.com/2026/04/13/conflict-tensions-escalate-as-us-iran-talks-collapse-calls-for-accountability-grow/" TargetMode="External"/><Relationship Id="rId415" Type="http://schemas.openxmlformats.org/officeDocument/2006/relationships/hyperlink" Target="https://organiser.org/2026/04/13/348461/world/uk-pm-keir-starmer-rejects-trumps-hormuz-blockade-nato-rift-deepens-amid-west-asia-tensions/" TargetMode="External"/><Relationship Id="rId416" Type="http://schemas.openxmlformats.org/officeDocument/2006/relationships/hyperlink" Target="https://www.ansa.it/sito/notizie/mondo/2026/04/13/lo-stretto-di-hormuz-e-nuovamente-chiuso-traffico-marittimo-bloccato-live_6c42c30b-5d16-4cb8-88b8-c0fc348f3283.html" TargetMode="External"/><Relationship Id="rId417" Type="http://schemas.openxmlformats.org/officeDocument/2006/relationships/hyperlink" Target="https://diariolatino.net/emiratos-arabes-afirmo-que-el-estrecho-de-ormuz-nunca-ha-sido-propiedad-de-iran-como-para-cerrarlo/" TargetMode="External"/><Relationship Id="rId418" Type="http://schemas.openxmlformats.org/officeDocument/2006/relationships/hyperlink" Target="https://www.livemint.com/news/us-news/is-a-blockade-an-act-of-war-heres-what-we-know-as-trump-moves-to-block-the-strait-of-hormuz-us-iran-war-netanyahu-11776052803615.html" TargetMode="External"/><Relationship Id="rId419" Type="http://schemas.openxmlformats.org/officeDocument/2006/relationships/hyperlink" Target="https://www.benzinga.com/markets/commodities/26/04/51772359/mohamed-el-erian-hormuz-blockade-warning-global-household-burden" TargetMode="External"/><Relationship Id="rId420" Type="http://schemas.openxmlformats.org/officeDocument/2006/relationships/hyperlink" Target="https://container-news.com/u-s-navy-implements-blockade-of-iranian-ports/" TargetMode="External"/><Relationship Id="rId421" Type="http://schemas.openxmlformats.org/officeDocument/2006/relationships/hyperlink" Target="https://www.sofx.com/trump-declares-naval-blockade-of-strait-of-hormuz-after-iran-talks-fail/?utm_source=rss&amp;utm_medium=rss&amp;utm_campaign=trump-declares-naval-blockade-of-strait-of-hormuz-after-iran-talks-fail" TargetMode="External"/><Relationship Id="rId422" Type="http://schemas.openxmlformats.org/officeDocument/2006/relationships/hyperlink" Target="https://www.standard.co.uk/news/politics/trump-blockade-strait-of-hormuz-iran-ports-starmer-b1278440.html" TargetMode="External"/><Relationship Id="rId423" Type="http://schemas.openxmlformats.org/officeDocument/2006/relationships/hyperlink" Target="https://www.thisdaylive.com/2026/04/13/gulf-crisis-trump-directs-us-navy-to-block-strait-of-hormuz-after-failed-talks/" TargetMode="External"/><Relationship Id="rId424" Type="http://schemas.openxmlformats.org/officeDocument/2006/relationships/hyperlink" Target="https://www.bahrainnews.net/news/278980496/trump-confirms-blockade-of-iranian-ports" TargetMode="External"/><Relationship Id="rId425" Type="http://schemas.openxmlformats.org/officeDocument/2006/relationships/hyperlink" Target="https://www.bahrainnews.net/news/278980502/it-is-a-big-escalation-ajay-bagga-on-the-global-fallout-of-the-strait-of-hormuz-blockade" TargetMode="External"/><Relationship Id="rId426" Type="http://schemas.openxmlformats.org/officeDocument/2006/relationships/hyperlink" Target="https://aawsat.com/%D8%A7%D9%84%D8%A7%D9%82%D8%AA%D8%B5%D8%A7%D8%AF/5261685-%D9%85%D8%A7-%D9%85%D8%AE%D8%A7%D8%B7%D8%B1-%D8%AE%D8%B7%D8%A9-%D8%AA%D8%B1%D9%85%D8%A8-%D9%84%D8%AD%D8%B5%D8%A7%D8%B1-%D9%85%D8%B6%D9%8A%D9%82-%D9%87%D8%B1%D9%85%D8%B2%D8%9F" TargetMode="External"/><Relationship Id="rId427" Type="http://schemas.openxmlformats.org/officeDocument/2006/relationships/hyperlink" Target="https://www.fxstreet.com/news/wti-price-forecast-rallies-to-98-as-trump-aims-to-blockade-hormuz-202604130328" TargetMode="External"/><Relationship Id="rId428" Type="http://schemas.openxmlformats.org/officeDocument/2006/relationships/hyperlink" Target="https://www.indiatoday.in/world/story/strait-of-hormuz-blockade-iran-us-naval-confrontation-war-trump-2895266-2026-04-13?utm_source=rss" TargetMode="External"/><Relationship Id="rId429" Type="http://schemas.openxmlformats.org/officeDocument/2006/relationships/hyperlink" Target="https://www.24newshd.tv/13-Apr-2026/iran-warns-deadly-vortex-us-tries-block-hormuz-strait" TargetMode="External"/><Relationship Id="rId430" Type="http://schemas.openxmlformats.org/officeDocument/2006/relationships/hyperlink" Target="https://www.24newshd.tv/13-Apr-2026/inches-away-peace-deal-says-araghchi" TargetMode="External"/><Relationship Id="rId431" Type="http://schemas.openxmlformats.org/officeDocument/2006/relationships/hyperlink" Target="https://al-sharq.com/article/13/04/2026/%D8%B3%D9%8A-%D8%A5%D9%86-%D8%A5%D9%86-%D8%A7%D9%84%D9%85%D8%B4%D9%87%D8%AF-%D8%A7%D9%84%D8%A5%D9%82%D9%84%D9%8A%D9%85%D9%8A-%D9%85%D9%81%D8%AA%D9%88%D8%AD-%D8%B9%D9%84%D9%89-%D9%83%D9%84-%D8%A7%D9%84%D8%B3%D9%8A%D9%86%D8%A7%D8%B1%D9%8A%D9%88%D9%87%D8%A7%D8%AA" TargetMode="External"/><Relationship Id="rId432" Type="http://schemas.openxmlformats.org/officeDocument/2006/relationships/hyperlink" Target="https://wartakota.tribunnews.com/news/886979/balas-ancaman-trump-iran-siaga-dan-peringatkan-kapal-perang-yang-mendekat-selat-hormuz" TargetMode="External"/><Relationship Id="rId433" Type="http://schemas.openxmlformats.org/officeDocument/2006/relationships/hyperlink" Target="https://www.azernews.az/analysis/256954.html" TargetMode="External"/><Relationship Id="rId434" Type="http://schemas.openxmlformats.org/officeDocument/2006/relationships/hyperlink" Target="https://khojsamachar.com/trump-china-iran-threat-tension/" TargetMode="External"/><Relationship Id="rId435" Type="http://schemas.openxmlformats.org/officeDocument/2006/relationships/hyperlink" Target="https://www.standard.co.uk/news/politics/keir-starmer-iran-mps-emmanuel-macron-westminster-b1278475.html" TargetMode="External"/><Relationship Id="rId436" Type="http://schemas.openxmlformats.org/officeDocument/2006/relationships/hyperlink" Target="https://www.zeebiz.com/market-news/news-stock-market-today-dalal-street-in-bear-grip-sensex-under-76000-nifty-down-2-per-cent-393570" TargetMode="External"/><Relationship Id="rId437" Type="http://schemas.openxmlformats.org/officeDocument/2006/relationships/hyperlink" Target="https://www.benzinga.com/news/politics/26/04/51771593/dow-futures-drop-oil-spikes-104-trump-hormuz-blockade-iran" TargetMode="External"/><Relationship Id="rId438" Type="http://schemas.openxmlformats.org/officeDocument/2006/relationships/hyperlink" Target="https://zn.ua/WORLD/v-irane-otreahirovali-na-uhrozy-trampa-o-blokade-ormuzskoho-proliva.html" TargetMode="External"/><Relationship Id="rId439" Type="http://schemas.openxmlformats.org/officeDocument/2006/relationships/hyperlink" Target="https://zn.ua/ECONOMICS/tseny-na-haz-v-evrope-reahirujut-na-objavlennuju-trampom-blokadu-ormuzskoho-proliv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