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2026-04-17 07:30 UTC [ZKPM]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2026-04-17 07:30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escalation / LNG-route risk narratives are increasing upside tail-risk for natural gas (risk of supply/flow disruption), but are not yet translating into a clean, consensus directional price thesis.</w:t>
            </w:r>
          </w:p>
        </w:tc>
        <w:tc>
          <w:tcPr>
            <w:tcW w:type="dxa" w:w="1040"/>
          </w:tcPr>
          <w:p>
            <w:r>
              <w:t>60</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Near-term natural gas volatility risk is elevated (headline-driven), with intraday direction prone to whipsaw rather than sustained trend.</w:t>
            </w:r>
          </w:p>
        </w:tc>
        <w:tc>
          <w:tcPr>
            <w:tcW w:type="dxa" w:w="1040"/>
          </w:tcPr>
          <w:p>
            <w:r>
              <w:t>72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B-NG-003</w:t>
            </w:r>
          </w:p>
        </w:tc>
        <w:tc>
          <w:tcPr>
            <w:tcW w:type="dxa" w:w="1040"/>
          </w:tcPr>
          <w:p>
            <w:r>
              <w:t>Incremental LNG infrastructure / logistics development signals could slightly reduce perceived near-term scarcity risk (soft bearish/flattening pressure), but the evidence is thin and single-source.</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t>{ "workflow_6B_CIS_output": { "snapshot_id": "cis_natural_gas_20260417T073000Z", "timestamp_utc": "2026-04-17T07:30:00Z", "primary_asset_focus": { "name": "Natural gas futures", "market_code": "natural_gas" }, "headline_sentiment_word": "Mixed", "headline_conviction_score_0_100": 54, "headline_fragility_score_0_100": 62, "headline_authority_confirmation_score_0_100": 60, "commodity_registry": [ "crude_oil", "gold", "natural_gas", "copper", "silver", "wheat", "corn", "uranium", "lithium", "coffee" ], "target_market_code": "natural_gas", "target_resolution_source": "explicit", "scope_mode": "single_market", "analyzed_markets": [ "natural_gas" ], "regime_state": "rangebound", "beliefs": [ { "belief_id": "B-NG-001", "market": "natural_gas", "claim": "Geopolitical escalation / LNG-route risk narratives are increasing upside tail-risk for natural gas (risk of supply/flow disruption), but are not yet translating into a clean, consensus directional price thesis.", "probability_pct": 60, "direction": "mixed", "velocity": "accelerating", "horizon": "6h", "drivers": [ "energy_geopolitics", "lng_export_flows", "pipeline_infrastructure" ], "contradicted_by": [ "B-NG-003" ], "directional_confidence_score_0_100": 56, "authority_confirmation_score_0_100": 62, "authority_confirmation_band": "medium" }, { "belief_id": "B-NG-002", "market": "natural_gas", "claim": "Near-term natural gas volatility risk is elevated (headline-driven), with intraday direction prone to whipsaw rather than sustained trend.", "probability_pct": 72, "direction": "mixed", "velocity": "accelerating", "horizon": "24h", "drivers": [ "energy_geopolitics", "lng_export_flows" ], "contradicted_by": [], "directional_confidence_score_0_100": 62, "authority_confirmation_score_0_100": 58, "authority_confirmation_band": "medium" }, { "belief_id": "B-NG-003", "market": "natural_gas", "claim": "Incremental LNG infrastructure / logistics development signals could slightly reduce perceived near-term scarcity risk (soft bearish/flattening pressure), but the evidence is thin and single-source.", "probability_pct": 38, "direction": "down", "velocity": "fading", "horizon": "24h", "drivers": [ "lng_export_flows", "pipeline_infrastructure" ], "contradicted_by": [ "B-NG-001", "B-NG-002" ], "directional_confidence_score_0_100": 42, "authority_confirmation_score_0_100": 22, "authority_confirmation_band": "low" } ], "market_state_table": [ { "market": "natural_gas", "directional_state": "neutral_mixed", "momentum_state": "strengthening", "reversal_risk": "medium", "state_change": "unchanged", "directional_mass_score_0_100": 66, "conviction_score_0_100": 54, "authority_confirmation_score_0_100": 60, "authority_confirmation_band": "medium", "freshness_confidence": "high", "catalyst_type": "unclear", "stale_suppression_applied": false, "thesis_kill_switch": false, "late_breaking_alert": false, "fragility_score_0_100": 62, "supporting_belief_ids": [ "B-NG-001", "B-NG-002", "B-NG-003" ], "source_tier_counts": { "A": 92, "B": 4, "C": 0, "D": 146, "U": 0 }, "freshness_mix": { "fresh_0_6h_share_0_1": 0.46, "fresh_6_24h_share_0_1": 0.34, "stale_gt_24h_share_0_1": 0.2 } } ], "risk_flags": [ { "risk_flag_id": "RF-NG-001", "market": "natural_gas", "label": "narrative_whipsaw", "severity": "medium", "rationale": "Signal-set is dominated by fast-moving geopolitical narratives that can reverse quickly without warning; directionality remains mixed despite rising attention." }, { "risk_flag_id": "RF-NG-002", "market": "natural_gas", "label": "data_sparsity_core_fundamentals", "severity": "medium", "rationale": "Limited direct admitted evidence on storage, weather-demand, or domestic production balance within the provided corpus slice; conviction capped." }, { "risk_flag_id": "RF-NG-003", "market": "natural_gas", "label": "echo_concentration_on_singletons", "severity": "low", "rationale": "Several LNG infrastructure/flow items are single-source VIP/risk-anomaly signals; treated as weak counter-pressure and not thesis-defining." } ], "candidate_actions": [ { "market": "natural_gas", "action": "volatility_watch", "confidence": "high", "trigger_condition": "If geopolitical/LNG-route headlines continue to print within the next 6 hours while no clear storage/weather counter-driver enters the admitted set." }, { "market": "natural_gas", "action": "stay_flat", "confidence": "medium", "trigger_condition": "If net directional score remains within +/-20 and conviction remains below 60 (rangebound mixed regime)." }, { "market": "natural_gas", "action": "watch_long_bias", "confidence": "low", "trigger_condition": "If LNG-route/supply-disruption evidence strengthens with 2+ independent fresh confirmations and directional score rises to &gt;= +20." }, { "market": "natural_gas", "action": "reversal_watch", "confidence": "medium", "trigger_condition": "If a fresh (&lt;=2h) de-escalation / supply-restoration signal appears from multiple independent sources, driving directional score back toward 0 or negative." } ], "paper_trade_signal_pack": { "bullish_markets": [], "bearish_markets": [], "neutral_mixed_markets": [ "natural_gas" ], "high_reversal_risk_markets": [] }, "signal_timeseries": { "resolution": "1h", "lookback_hours": 24, "bucket_timezone": "UTC", "buckets": [ { "bucket_start_utc": "2026-04-16T07:00:00Z", "bucket_end_utc": "2026-04-16T08:00:00Z", "directional_score_signed": 4, "bullish_pressure_score": 18, "bearish_pressure_score": 14, "net_sentiment_score": 4, "velocity_score": 0, "acceleration_score": 0, "contradiction_ratio": 0.22, "fresh_evidence_count": 1, "stale_evidence_count": 3, "conviction_score_0_100": 42, "fragility_score_0_100": 68, "dominant_state": "neutral_mixed" }, { "bucket_start_utc": "2026-04-16T08:00:00Z", "bucket_end_utc": "2026-04-16T09:00:00Z", "directional_score_signed": 5, "bullish_pressure_score": 19, "bearish_pressure_score": 14, "net_sentiment_score": 5, "velocity_score": 1, "acceleration_score": 1, "contradiction_ratio": 0.21, "fresh_evidence_count": 1, "stale_evidence_count": 3, "conviction_score_0_100": 43, "fragility_score_0_100": 68, "dominant_state": "neutral_mixed" }, { "bucket_start_utc": "2026-04-16T09:00:00Z", "bucket_end_utc": "2026-04-16T10:00:00Z", "directional_score_signed": 3, "bullish_pressure_score": 18, "bearish_pressure_score": 15, "net_sentiment_score": 3, "velocity_score": -2, "acceleration_score": -3, "contradiction_ratio": 0.23, "fresh_evidence_count": 1, "stale_evidence_count": 3, "conviction_score_0_100": 41, "fragility_score_0_100": 69, "dominant_state": "neutral_mixed" }, { "bucket_start_utc": "2026-04-16T10:00:00Z", "bucket_end_utc": "2026-04-16T11:00:00Z", "directional_score_signed": 2, "bullish_pressure_score": 17, "bearish_pressure_score": 15, "net_sentiment_score": 2, "velocity_score": -1, "acceleration_score": 1, "contradiction_ratio": 0.24, "fresh_evidence_count": 1, "stale_evidence_count": 3, "conviction_score_0_100": 40, "fragility_score_0_100": 69, "dominant_state": "neutral_mixed" }, { "bucket_start_utc": "2026-04-16T11:00:00Z", "bucket_end_utc": "2026-04-16T12:00:00Z", "directional_score_signed": 1, "bullish_pressure_score": 16, "bearish_pressure_score": 15, "net_sentiment_score": 1, "velocity_score": -1, "acceleration_score": 0, "contradiction_ratio": 0.25, "fresh_evidence_count": 1, "stale_evidence_count": 3, "conviction_score_0_100": 39, "fragility_score_0_100": 70, "dominant_state": "neutral_mixed" }, { "bucket_start_utc": "2026-04-16T12:00:00Z", "bucket_end_utc": "2026-04-16T13:00:00Z", "directional_score_signed": 2, "bullish_pressure_score": 17, "bearish_pressure_score": 15, "net_sentiment_score": 2, "velocity_score": 1, "acceleration_score": 2, "contradiction_ratio": 0.24, "fresh_evidence_count": 1, "stale_evidence_count": 3, "conviction_score_0_100": 40, "fragility_score_0_100": 70, "dominant_state": "neutral_mixed" }, { "bucket_start_utc": "2026-04-16T13:00:00Z", "bucket_end_utc": "2026-04-16T14:00:00Z", "directional_score_signed": 4, "bullish_pressure_score": 18, "bearish_pressure_score": 14, "net_sentiment_score": 4, "velocity_score": 2, "acceleration_score": 1, "contradiction_ratio": 0.22, "fresh_evidence_count": 2, "stale_evidence_count": 3, "conviction_score_0_100": 42, "fragility_score_0_100": 69, "dominant_state": "neutral_mixed" }, { "bucket_start_utc": "2026-04-16T14:00:00Z", "bucket_end_utc": "2026-04-16T15:00:00Z", "directional_score_signed": 3, "bullish_pressure_score": 18, "bearish_pressure_score": 15, "net_sentiment_score": 3, "velocity_score": -1, "acceleration_score": -3, "contradiction_ratio": 0.23, "fresh_evidence_count": 1, "stale_evidence_count": 3, "conviction_score_0_100": 41, "fragility_score_0_100": 69, "dominant_state": "neutral_mixed" }, { "bucket_start_utc": "2026-04-16T15:00:00Z", "bucket_end_utc": "2026-04-16T16:00:00Z", "directional_score_signed": 5, "bullish_pressure_score": 20, "bearish_pressure_score": 15, "net_sentiment_score": 5, "velocity_score": 2, "acceleration_score": 3, "contradiction_ratio": 0.21, "fresh_evidence_count": 2, "stale_evidence_count": 2, "conviction_score_0_100": 44, "fragility_score_0_100": 68, "dominant_state": "neutral_mixed" }, { "bucket_start_utc": "2026-04-16T16:00:00Z", "bucket_end_utc": "2026-04-16T17:00:00Z", "directional_score_signed": 6, "bullish_pressure_score": 21, "bearish_pressure_score": 15, "net_sentiment_score": 6, "velocity_score": 1, "acceleration_score": -1, "contradiction_ratio": 0.2, "fresh_evidence_count": 2, "stale_evidence_count": 2, "conviction_score_0_100": 45, "fragility_score_0_100": 67, "dominant_state": "neutral_mixed" }, { "bucket_start_utc": "2026-04-16T17:00:00Z", "bucket_end_utc": "2026-04-16T18:00:00Z", "directional_score_signed": 7, "bullish_pressure_score": 22, "bearish_pressure_score": 15, "net_sentiment_score": 7, "velocity_score": 1, "acceleration_score": 0, "contradiction_ratio": 0.19, "fresh_evidence_count": 2, "stale_evidence_count": 2, "conviction_score_0_100": 46, "fragility_score_0_100": 67, "dominant_state": "neutral_mixed" }, { "bucket_start_utc": "2026-04-16T18:00:00Z", "bucket_end_utc": "2026-04-16T19:00:00Z", "directional_score_signed": 6, "bullish_pressure_score": 22, "bearish_pressure_score": 16, "net_sentiment_score": 6, "velocity_score": -1, "acceleration_score": -2, "contradiction_ratio": 0.2, "fresh_evidence_count": 2, "stale_evidence_count": 2, "conviction_score_0_100": 45, "fragility_score_0_100": 67, "dominant_state": "neutral_mixed" }, { "bucket_start_utc": "2026-04-16T19:00:00Z", "bucket_end_utc": "2026-04-16T20:00:00Z", "directional_score_signed": 8, "bullish_pressure_score": 24, "bearish_pressure_score": 16, "net_sentiment_score": 8, "velocity_score": 2, "acceleration_score": 3, "contradiction_ratio": 0.18, "fresh_evidence_count": 3, "stale_evidence_count": 2, "conviction_score_0_100": 47, "fragility_score_0_100": 66, "dominant_state": "neutral_mixed" }, { "bucket_start_utc": "2026-04-16T20:00:00Z", "bucket_end_utc": "2026-04-16T21:00:00Z", "directional_score_signed": 9, "bullish_pressure_score": 25, "bearish_pressure_score": 16, "net_sentiment_score": 9, "velocity_score": 1, "acceleration_score": -1, "contradiction_ratio": 0.18, "fresh_evidence_count": 3, "stale_evidence_count": 2, "conviction_score_0_100": 48, "fragility_score_0_100": 66, "dominant_state": "neutral_mixed" }, { "bucket_start_utc": "2026-04-16T21:00:00Z", "bucket_end_utc": "2026-04-16T22:00:00Z", "directional_score_signed": 10, "bullish_pressure_score": 26, "bearish_pressure_score": 16, "net_sentiment_score": 10, "velocity_score": 1, "acceleration_score": 0, "contradiction_ratio": 0.17, "fresh_evidence_count": 3, "stale_evidence_count": 2, "conviction_score_0_100": 49, "fragility_score_0_100": 65, "dominant_state": "neutral_mixed" }, { "bucket_start_utc": "2026-04-16T22:00:00Z", "bucket_end_utc": "2026-04-16T23:00:00Z", "directional_score_signed": 12, "bullish_pressure_score": 28, "bearish_pressure_score": 16, "net_sentiment_score": 12, "velocity_score": 2, "acceleration_score": 1, "contradiction_ratio": 0.16, "fresh_evidence_count": 4, "stale_evidence_count": 2, "conviction_score_0_100": 51, "fragility_score_0_100": 64, "dominant_state": "neutral_mixed" }, { "bucket_start_utc": "2026-04-16T23:00:00Z", "bucket_end_utc": "2026-04-17T00:00:00Z", "directional_score_signed": 11, "bullish_pressure_score": 28, "bearish_pressure_score": 17, "net_sentiment_score": 11, "velocity_score": -1, "acceleration_score": -3, "contradiction_ratio": 0.17, "fresh_evidence_count": 4, "stale_evidence_count": 2, "conviction_score_0_100": 50, "fragility_score_0_100": 64, "dominant_state": "neutral_mixed" }, { "bucket_start_utc": "2026-04-17T00:00:00Z", "bucket_end_utc": "2026-04-17T01:00:00Z", "directional_score_signed": 13, "bullish_pressure_score": 30, "bearish_pressure_score": 17, "net_sentiment_score": 13, "velocity_score": 2, "acceleration_score": 3, "contradiction_ratio": 0.16, "fresh_evidence_count": 4, "stale_evidence_count": 1, "conviction_score_0_100": 52, "fragility_score_0_100": 63, "dominant_state": "neutral_mixed" }, { "bucket_start_utc": "2026-04-17T01:00:00Z", "bucket_end_utc": "2026-04-17T02:00:00Z", "directional_score_signed": 14, "bullish_pressure_score": 31, "bearish_pressure_score": 17, "net_sentiment_score": 14, "velocity_score": 1, "acceleration_score": -1, "contradiction_ratio": 0.15, "fresh_evidence_count": 4, "stale_evidence_count": 1, "conviction_score_0_100": 53, "fragility_score_0_100": 62, "dominant_state": "neutral_mixed" }, { "bucket_start_utc": "2026-04-17T02:00:00Z", "bucket_end_utc": "2026-04-17T03:00:00Z", "directional_score_signed": 16, "bullish_pressure_score": 33, "bearish_pressure_score": 17, "net_sentiment_score": 16, "velocity_score": 2, "acceleration_score": 1, "contradiction_ratio": 0.14, "fresh_evidence_count": 5, "stale_evidence_count": 1, "conviction_score_0_100": 55, "fragility_score_0_100": 61, "dominant_state": "neutral_mixed" }, { "bucket_start_utc": "2026-04-17T03:00:00Z", "bucket_end_utc": "2026-04-17T04:00:00Z", "directional_score_signed": 18, "bullish_pressure_score": 35, "bearish_pressure_score": 17, "net_sentiment_score": 18, "velocity_score": 2, "acceleration_score": 0, "contradiction_ratio": 0.13, "fresh_evidence_count": 5, "stale_evidence_count": 1, "conviction_score_0_100": 57, "fragility_score_0_100": 60, "dominant_state": "neutral_mixed" }, { "bucket_start_utc": "2026-04-17T04:00:00Z", "bucket_end_utc": "2026-04-17T05:00:00Z", "directional_score_signed": 22, "bullish_pressure_score": 39, "bearish_pressure_score": 17, "net_sentiment_score": 22, "velocity_score": 4, "acceleration_score": 2, "contradiction_ratio": 0.11, "fresh_evidence_count": 6, "stale_evidence_count": 1, "conviction_score_0_100": 60, "fragility_score_0_100": 60, "dominant_state": "bullish" }, { "bucket_start_utc": "2026-04-17T05:00:00Z", "bucket_end_utc": "2026-04-17T06:00:00Z", "directional_score_signed": 17, "bullish_pressure_score": 35, "bearish_pressure_score": 18, "net_sentiment_score": 17, "velocity_score": -5, "acceleration_score": -9, "contradiction_ratio": 0.14, "fresh_evidence_count": 5, "stale_evidence_count": 1, "conviction_score_0_100": 56, "fragility_score_0_100": 62, "dominant_state": "neutral_mixed" }, { "bucket_start_utc": "2026-04-17T06:00:00Z", "bucket_end_utc": "2026-04-17T07:00:00Z", "directional_score_signed": 14, "bullish_pressure_score": 33, "bearish_pressure_score": 19, "net_sentiment_score": 14, "velocity_score": -3, "acceleration_score": 2, "contradiction_ratio": 0.16, "fresh_evidence_count": 4, "stale_evidence_count": 1, "conviction_score_0_100": 54, "fragility_score_0_100": 63, "dominant_state": "neutral_mixed" } ] }, "recent_half_hour_overlay": { "enabled": false, "resolution": "30m", "lookback_hours": 6, "buckets": [] }, "summary": { "timeseries_peak_bullish": 22, "timeseries_peak_bearish": -6, "latest_inflection_direction": "down", "latest_inflection_strength": 3, "signal_regime": "mixed_flat" } }, "diagnostics": { "conviction_policy_used": "mass_consensus", "trends_seen": 12, "trends_admitted": 5,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set explicitly to natural_gas (single-market).", "Admitted signals are primarily geopolitical/LNG-route and infrastructure-risk narratives; limited explicit storage/weather/production fundamentals in the admitted set, capping directional conviction.", "source_tier_counts are aggregated from admitted trend evidence bundles and may include overlap across trends (not de-duplicated).", "No explicit opposing (bearish) multi-source counter-thesis detected; mixed/neutral state is driven by weak price-direction mapping and volatility-dominant drivers rather than contradiction spikes."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https://unn.ua/news/ssha-prodovzhyly-zaboronu-na-shvartuvannia-rosiiskykh-suden-u-svoikh-portakh</w:t>
        </w:r>
      </w:hyperlink>
      <w:r>
        <w:t xml:space="preserve"> - President Donald Trump extended the emergency restrictions prohibiting Russian ships from entering US ports for an additional year. The White House announced this decision in the Federal Register, citing continued threats to US international relations posed by the Russian Federation government. The measure empowers the US Secretary of Homeland Security to regulate or ban Russian-linked vessels from US waters and ports.</w:t>
      </w:r>
      <w:r/>
    </w:p>
    <w:p>
      <w:pPr>
        <w:pStyle w:val="ListNumber"/>
        <w:spacing w:line="240" w:lineRule="auto"/>
        <w:ind w:left="720"/>
      </w:pPr>
      <w:r/>
      <w:hyperlink r:id="rId10">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11">
        <w:r>
          <w:rPr>
            <w:color w:val="0000EE"/>
            <w:u w:val="single"/>
          </w:rPr>
          <w:t>https://www.gbnews.com/politics/rachel-reeves-ed-miliband-labour-north-sea-oil-drilling</w:t>
        </w:r>
      </w:hyperlink>
      <w:r>
        <w:t xml:space="preserve"> - Chancellor Rachel Reeves confirmed plans to accelerate North Sea oil and gas drilling, specifically through 'tie-backs' connecting new fields to existing infrastructure. This move aims to lower energy costs amid the Iran war and Strait of Hormuz closure. The decision risks internal Labour Party tensions with Energy Secretary Ed Miliband, who previously opposed new exploration licences. The government is also reviewing the Jackdaw and Rosebank fields, while breaking links between gas and electricity prices.</w:t>
      </w:r>
      <w:r/>
    </w:p>
    <w:p>
      <w:pPr>
        <w:pStyle w:val="ListNumber"/>
        <w:spacing w:line="240" w:lineRule="auto"/>
        <w:ind w:left="720"/>
      </w:pPr>
      <w:r/>
      <w:hyperlink r:id="rId12">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13">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14">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15">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14">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16">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17">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18">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19">
        <w:r>
          <w:rPr>
            <w:color w:val="0000EE"/>
            <w:u w:val="single"/>
          </w:rPr>
          <w:t>https://theprint.in/economy/indian-lng-importers-accelerate-spot-market-purchases-as-prices-dip/2906500/</w:t>
        </w:r>
      </w:hyperlink>
      <w:r>
        <w:t xml:space="preserve"> - Bharat Petroleum Corp, Gail India Ltd, and Gujarat State Petroleum Corp accelerated spot LNG purchases for April to June delivery at under $16 per million Btu, following a price drop. This marks a shift from earlier cancellations due to high costs. The move aims to alleviate a supply crunch caused by Middle East conflict disruptions, which have reduced India's LNG deliveries by 14% compared to the previous year.</w:t>
      </w:r>
      <w:r/>
    </w:p>
    <w:p>
      <w:pPr>
        <w:pStyle w:val="ListNumber"/>
        <w:spacing w:line="240" w:lineRule="auto"/>
        <w:ind w:left="720"/>
      </w:pPr>
      <w:r/>
      <w:hyperlink r:id="rId20">
        <w:r>
          <w:rPr>
            <w:color w:val="0000EE"/>
            <w:u w:val="single"/>
          </w:rPr>
          <w:t>https://www.al-monitor.com/originals/2026/04/commodities-exports-through-strait-hormuz-collapse-except-iran</w:t>
        </w:r>
      </w:hyperlink>
      <w:r>
        <w:t xml:space="preserve"> - Data from analytics firm Kpler reveals a sharp decline in commodity exports through the Strait of Hormuz in March. While Iran remained the top exporter with a 26% drop, shipments from Saudi Arabia, the United Arab Emirates, Iraq, and Qatar fell by at least 96%. This collapse follows attacks on Iran by the United States and Israel on February 28, leading Tehran to restrict traffic. The event has ignited fears of a global energy crisis, particularly impacting Asian countries, as the strait normally handles around a fifth of the world's crude oil and LNG.</w:t>
      </w:r>
      <w:r/>
    </w:p>
    <w:p>
      <w:pPr>
        <w:pStyle w:val="ListNumber"/>
        <w:spacing w:line="240" w:lineRule="auto"/>
        <w:ind w:left="720"/>
      </w:pPr>
      <w:r/>
      <w:hyperlink r:id="rId21">
        <w:r>
          <w:rPr>
            <w:color w:val="0000EE"/>
            <w:u w:val="single"/>
          </w:rPr>
          <w:t>https://www.ibtimes.com.au/us-blockade-tightens-grip-strait-hormuz-iran-war-ceasefire-frays-day-3-1866764</w:t>
        </w:r>
      </w:hyperlink>
      <w:r>
        <w:t xml:space="preserve"> - The US naval blockade of Iranian ports along the Strait of Hormuz has entered its third day, with American forces intercepting at least 13 vessels. While the Pentagon claims the operation is effective, diplomatic efforts to extend a Pakistan-brokered ceasefire face strain as Iran threatens to disrupt shipping. The blockade targets maritime traffic to and from Iranian ports, causing marine traffic to drop over 90 percent from pre-war averages. As the ceasefire deadline approaches, tensions remain high with warnings of potential strikes on Iranian energy infrastructure if a deal is not reached.</w:t>
      </w:r>
      <w:r/>
    </w:p>
    <w:p>
      <w:pPr>
        <w:pStyle w:val="ListNumber"/>
        <w:spacing w:line="240" w:lineRule="auto"/>
        <w:ind w:left="720"/>
      </w:pPr>
      <w:r/>
      <w:hyperlink r:id="rId22">
        <w:r>
          <w:rPr>
            <w:color w:val="0000EE"/>
            <w:u w:val="single"/>
          </w:rPr>
          <w:t>https://bitcoinethereumnews.com/tech/iran-boosts-strait-of-hormuz-exports-amid-us-tensions/?utm_source=rss&amp;utm_medium=rss&amp;utm_campaign=iran-boosts-strait-of-hormuz-exports-amid-us-tensions</w:t>
        </w:r>
      </w:hyperlink>
      <w:r>
        <w:t xml:space="preserve"> - Iran increased commodity exports through the Strait of Hormuz in March despite ongoing US-Iran tensions. Market odds for the Strait of Hormuz Ship Transit April event, tracking ten daily ship transits between April 8 and April 12, are expected to rise by 15%. Traders interpret the export increase as a regional maneuver rather than a direct challenge to US blockade plans, which remain at an 82% probability of lifting by May 31.</w:t>
      </w:r>
      <w:r/>
    </w:p>
    <w:p>
      <w:pPr>
        <w:pStyle w:val="ListNumber"/>
        <w:spacing w:line="240" w:lineRule="auto"/>
        <w:ind w:left="720"/>
      </w:pPr>
      <w:r/>
      <w:hyperlink r:id="rId23">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24">
        <w:r>
          <w:rPr>
            <w:color w:val="0000EE"/>
            <w:u w:val="single"/>
          </w:rPr>
          <w:t>https://www.notiziegeopolitiche.net/ucraina-druzhba-torna-operativo-zelensky-riapre-il-dossier-energetico-con-budapest/?utm_source=rss&amp;utm_medium=rss&amp;utm_campaign=ucraina-druzhba-torna-operativo-zelensky-riapre-il-dossier-energetico-con-budapest</w:t>
        </w:r>
      </w:hyperlink>
      <w:r>
        <w:t xml:space="preserve"> - Volodymyr Zelensky announced plans to restore the Druzhba oil pipeline by the end of April, marking a political move aimed at Europe, Hungary, and Russia. This development occurs amidst ongoing conflict, highlighting Ukraine's continued reliance on European energy flows. The initiative seeks to improve relations with Hungary under new leadership following Viktor Orban's departure, positioning Ukraine as a stability partner while acknowledging Russia's enduring role in continental energy dynamics.</w:t>
      </w:r>
      <w:r/>
    </w:p>
    <w:p>
      <w:pPr>
        <w:pStyle w:val="ListNumber"/>
        <w:spacing w:line="240" w:lineRule="auto"/>
        <w:ind w:left="720"/>
      </w:pPr>
      <w:r/>
      <w:hyperlink r:id="rId25">
        <w:r>
          <w:rPr>
            <w:color w:val="0000EE"/>
            <w:u w:val="single"/>
          </w:rPr>
          <w:t>https://www.notiziegeopolitiche.net/russia-cambio-mosca-della-trategia-marittima-scorte-armate-per-proteggere-le-petroliere/?utm_source=rss&amp;utm_medium=rss&amp;utm_campaign=russia-cambio-mosca-della-trategia-marittima-scorte-armate-per-proteggere-le-petroliere</w:t>
        </w:r>
      </w:hyperlink>
      <w:r>
        <w:t xml:space="preserve"> - Russia has officially adopted a new maritime strategy to protect its vessels, including those under sanctions, from what it terms international piracy. The Kremlin, via Dmitry Peskov, confirmed that the frigate Admiral Grigorovich escorted the sanctioned tankers Universal and Enigma through British waters. Moscow plans to extend armed escorts to strategic routes in the Baltic, Black, and Atlantic seas to ensure energy export continuity and deter Western seizure attempts.</w:t>
      </w:r>
      <w:r/>
    </w:p>
    <w:p>
      <w:pPr>
        <w:pStyle w:val="ListNumber"/>
        <w:spacing w:line="240" w:lineRule="auto"/>
        <w:ind w:left="720"/>
      </w:pPr>
      <w:r/>
      <w:hyperlink r:id="rId26">
        <w:r>
          <w:rPr>
            <w:color w:val="0000EE"/>
            <w:u w:val="single"/>
          </w:rPr>
          <w:t>https://www.haberler.com/guncel/cin-ve-turkmenistan-arasindaki-dogalgaz-isbirligi-gelisiyor-19756010-haberi/</w:t>
        </w:r>
      </w:hyperlink>
      <w:r>
        <w:t xml:space="preserve"> - Chinese Vice Premier Ding Xuexiang met Turkmenistan National Leader Gurbangulu Berdimuhamedov in Ashgabat on 16 April. They agreed to deepen bilateral cooperation in natural gas, renewable energy, and new technologies. Both leaders emphasised strategic alignment and mutual benefits.</w:t>
      </w:r>
      <w:r/>
    </w:p>
    <w:p>
      <w:pPr>
        <w:pStyle w:val="ListNumber"/>
        <w:spacing w:line="240" w:lineRule="auto"/>
        <w:ind w:left="720"/>
      </w:pPr>
      <w:r/>
      <w:hyperlink r:id="rId27">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8">
        <w:r>
          <w:rPr>
            <w:color w:val="0000EE"/>
            <w:u w:val="single"/>
          </w:rPr>
          <w:t>https://www.iltempo.it/esteri/2026/04/16/news/agenzia-internazionale-energia-fatih-birol-allarme-aerei-sei-settimane-47306700/</w:t>
        </w:r>
      </w:hyperlink>
      <w:r>
        <w:t xml:space="preserve"> - Fatih Birol, Executive Director of the International Energy Agency (IEA), declared in Paris that the blockade of the Hormuz Strait by the Israel-US-Iran conflict is causing the worst energy crisis in history. With only six weeks of jet fuel reserves remaining in Europe, the agency predicts immediate flight cancellations and rising energy prices globally. The conflict has damaged over 80 key regional assets, with recovery estimated to take up to two years. The IEA also condemned Iran's imposition of tolls on shipping, warning it could set a dangerous precedent for other strategic waterways.</w:t>
      </w:r>
      <w:r/>
    </w:p>
    <w:p>
      <w:pPr>
        <w:pStyle w:val="ListNumber"/>
        <w:spacing w:line="240" w:lineRule="auto"/>
        <w:ind w:left="720"/>
      </w:pPr>
      <w:r/>
      <w:hyperlink r:id="rId29">
        <w:r>
          <w:rPr>
            <w:color w:val="0000EE"/>
            <w:u w:val="single"/>
          </w:rPr>
          <w:t>https://oilprice.com/Energy/Energy-General/Iraqs-Gas-Capture-Plan-Signals-a-Strategic-Shift.html</w:t>
        </w:r>
      </w:hyperlink>
      <w:r>
        <w:t xml:space="preserve"> - Iraq's Oil Ministry announced an accelerated gas processing project in southern Iraq to capture associated gas and supply domestic power plants. Implemented by the South Gas Company and State Company for Oil Projects, the initiative aims to deliver 55 MMscfd of dry gas, stabilising electricity generation. The project responds to a sharp drop in Iranian gas supplies following recent attacks. U.S. firm Excelerate and European firm TotalEnergies are key partners, supporting a strategic shift towards Western-managed energy infrastructure to enhance Iraq's energy security and reduce geopolitical leverage held by Tehran.</w:t>
      </w:r>
      <w:r/>
    </w:p>
    <w:p>
      <w:pPr>
        <w:pStyle w:val="ListNumber"/>
        <w:spacing w:line="240" w:lineRule="auto"/>
        <w:ind w:left="720"/>
      </w:pPr>
      <w:r/>
      <w:hyperlink r:id="rId30">
        <w:r>
          <w:rPr>
            <w:color w:val="0000EE"/>
            <w:u w:val="single"/>
          </w:rPr>
          <w:t>https://www.middleeastmonitor.com/20260416-how-the-closure-of-the-strait-of-hormuz-is-reshaping-global-energy-flows/</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has exposed global energy vulnerabilities, benefiting Russia and US LNG exporters while forcing a strategic shift towards diversification and renewable energy.</w:t>
      </w:r>
      <w:r/>
    </w:p>
    <w:p>
      <w:pPr>
        <w:pStyle w:val="ListNumber"/>
        <w:spacing w:line="240" w:lineRule="auto"/>
        <w:ind w:left="720"/>
      </w:pPr>
      <w:r/>
      <w:hyperlink r:id="rId31">
        <w:r>
          <w:rPr>
            <w:color w:val="0000EE"/>
            <w:u w:val="single"/>
          </w:rPr>
          <w:t>https://www.unian.ua/economics/energetics/vidklyuchennya-svitla-na-pochatku-kvitnya-sprichinilo-znizhennya-prays-kepiv-a-ne-pogoda-chi-ataki-kudrickiy-13351692.html</w:t>
        </w:r>
      </w:hyperlink>
      <w:r>
        <w:t xml:space="preserve"> - Former head of Ukrenergo, Volodymyr Kudrytsky, stated that power outages in early April were caused by administrative price cap reductions by the National Commission for Regulation of Energy and Utilities (NCREU), rather than weather or attacks. The caps set below production costs for gas stations and reduced EU imports by 60%, leading to a 15-20% shortfall in supply coverage.</w:t>
      </w:r>
      <w:r/>
    </w:p>
    <w:p>
      <w:pPr>
        <w:pStyle w:val="ListNumber"/>
        <w:spacing w:line="240" w:lineRule="auto"/>
        <w:ind w:left="720"/>
      </w:pPr>
      <w:r/>
      <w:hyperlink r:id="rId32">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33">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34">
        <w:r>
          <w:rPr>
            <w:color w:val="0000EE"/>
            <w:u w:val="single"/>
          </w:rPr>
          <w:t>http://www.sunnysouthnews.com/editorial/2026/04/16/the-middle-east-is-no-longer-a-reliable-energy-partner/</w:t>
        </w:r>
      </w:hyperlink>
      <w:r>
        <w:t xml:space="preserve"> - The Strait of Hormuz crisis has highlighted the unreliability of Middle Eastern energy supplies, prompting global buyers to seek alternatives. While Canada possesses significant reserves and growing export capacity via the Trans Mountain pipeline and LNG Canada, it faces challenges in delivering meaningful volumes to overseas markets quickly. Competitors like the United States and Australia are already positioned to fill the gap, as energy markets prioritise reliability and speed over potential. Reports of infrastructure damage at Qatar's Ras Laffan complex further underscore the risks of relying on the Persian Gulf.</w:t>
      </w:r>
      <w:r/>
    </w:p>
    <w:p>
      <w:pPr>
        <w:pStyle w:val="ListNumber"/>
        <w:spacing w:line="240" w:lineRule="auto"/>
        <w:ind w:left="720"/>
      </w:pPr>
      <w:r/>
      <w:hyperlink r:id="rId35">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36">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37">
        <w:r>
          <w:rPr>
            <w:color w:val="0000EE"/>
            <w:u w:val="single"/>
          </w:rPr>
          <w:t>https://euromaidanpress.com/2026/04/17/kallas-pushes-e90-billion-loan-and-20th-sanctions-after-strike/</w:t>
        </w:r>
      </w:hyperlink>
      <w:r>
        <w:t xml:space="preserve"> - EU foreign policy chief Kaja Kallas called for unblocking a €90 billion loan for Ukraine and advancing a new sanctions package against Russia. This follows a large-scale Russian attack on 16 April that killed at least 16 civilians. Kallas stated that Russia is deliberately targeting civilians while stalled on the battlefield. The EU aims to increase aid and pressure on Moscow, though unanimity is still required for sanctions approval.</w:t>
      </w:r>
      <w:r/>
    </w:p>
    <w:p>
      <w:pPr>
        <w:pStyle w:val="ListNumber"/>
        <w:spacing w:line="240" w:lineRule="auto"/>
        <w:ind w:left="720"/>
      </w:pPr>
      <w:r/>
      <w:hyperlink r:id="rId38">
        <w:r>
          <w:rPr>
            <w:color w:val="0000EE"/>
            <w:u w:val="single"/>
          </w:rPr>
          <w:t>https://www.independent.co.uk/news/uk/home-news/drilling-north-sea-oil-energy-prices-iran-trump-b2958411.html</w:t>
        </w:r>
      </w:hyperlink>
      <w:r>
        <w:t xml:space="preserve"> - * Following US-Israeli strikes on Tehran and a blockade of the Strait of Hormuz, global oil and gas prices have surged, prompting calls for increased North Sea extraction. * Political figures including Donald Trump and Reform UK's Richard Tice have urged the UK to 'drill, baby, drill' to boost energy security and reduce household bills. * Climate and energy experts argue that North Sea drilling is a 'total red herring' because UK energy prices are set by international markets, not local supply. * Analysts state that remaining North Sea reserves are small, difficult to access, and insufficient to impact global prices or significantly improve UK energy security. * Experts recommend investing in renewables and storage rather than fossil fuel extraction to address high energy costs and climate goals.</w:t>
      </w:r>
      <w:r/>
    </w:p>
    <w:p>
      <w:pPr>
        <w:pStyle w:val="ListNumber"/>
        <w:spacing w:line="240" w:lineRule="auto"/>
        <w:ind w:left="720"/>
      </w:pPr>
      <w:r/>
      <w:hyperlink r:id="rId39">
        <w:r>
          <w:rPr>
            <w:color w:val="0000EE"/>
            <w:u w:val="single"/>
          </w:rPr>
          <w:t>https://tass.com/politics/2118285</w:t>
        </w:r>
      </w:hyperlink>
      <w:r>
        <w:t xml:space="preserve"> - Dmitry Polyansky, Russia's Permanent Representative to the OSCE, stated that establishing enterprises in EU nations to manufacture drones and components for Ukraine risks dragging those countries into direct war with Russia. He cited a list of such enterprises in the UK, Germany, Denmark, Latvia, Lithuania, the Netherlands, Poland, the Czech Republic, Spain, and Italy, claiming Russia knows their addresses and contact details. Polyansky described the move as a deliberate escalation by these states.</w:t>
      </w:r>
      <w:r/>
    </w:p>
    <w:p>
      <w:pPr>
        <w:pStyle w:val="ListNumber"/>
        <w:spacing w:line="240" w:lineRule="auto"/>
        <w:ind w:left="720"/>
      </w:pPr>
      <w:r/>
      <w:hyperlink r:id="rId40">
        <w:r>
          <w:rPr>
            <w:color w:val="0000EE"/>
            <w:u w:val="single"/>
          </w:rPr>
          <w:t>https://tass.com/politics/2118209</w:t>
        </w:r>
      </w:hyperlink>
      <w:r>
        <w:t xml:space="preserve"> - Military expert Boris Rozhin states that Europe is escalating the Ukraine conflict by transferring drone production to European soil and supporting Ukrainian mobilization. This strategy aims to prevent a potential Trump-Putin agreement in Anchorage, which Rozhin argues would result in Ukraine and Europe becoming the primary losers. The Russian Defense Ministry further claims that Ukrainian drone manufacturing branches operate in eight European countries, including London, Munich, Prague, and Riga, thereby drawing these nations into the conflict.</w:t>
      </w:r>
      <w:r/>
    </w:p>
    <w:p>
      <w:pPr>
        <w:pStyle w:val="ListNumber"/>
        <w:spacing w:line="240" w:lineRule="auto"/>
        <w:ind w:left="720"/>
      </w:pPr>
      <w:r/>
      <w:hyperlink r:id="rId41">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42">
        <w:r>
          <w:rPr>
            <w:color w:val="0000EE"/>
            <w:u w:val="single"/>
          </w:rPr>
          <w:t>https://www.eureporter.co/kazakhstan-2/2026/04/16/the-strategic-dimension-of-the-visit-of-vice-president-of-the-republic-of-turkiye-cevdet-yilmaz-to-kazakhstan-energy-security-and-the-middle-corridor/</w:t>
        </w:r>
      </w:hyperlink>
      <w:r>
        <w:t xml:space="preserve"> - Vice President Cevdet Yılmaz visited Kazakhstan on 14-15 April 2026 to attend the 14th Term Intergovernmental Meeting of the Kazakhstan-Türkiye Joint Economic Commission. Leaders signed a JEC Protocol and a 67-article Action Plan. Discussions focused on increasing bilateral trade to $15 billion, energy cooperation, and strengthening the Middle Corridor as a strategic logistics route for Eurasia amidst disruptions in the Strait of Hormuz and the Russia-Ukraine conflict.</w:t>
      </w:r>
      <w:r/>
    </w:p>
    <w:p>
      <w:pPr>
        <w:pStyle w:val="ListNumber"/>
        <w:spacing w:line="240" w:lineRule="auto"/>
        <w:ind w:left="720"/>
      </w:pPr>
      <w:r/>
      <w:hyperlink r:id="rId43">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44">
        <w:r>
          <w:rPr>
            <w:color w:val="0000EE"/>
            <w:u w:val="single"/>
          </w:rPr>
          <w:t>https://www.oilandgas360.com/the-global-supply-reset-the-middle-east-still-the-core-but-under-pressure/#utm_source=rss&amp;utm_medium=rss&amp;utm_campaign=the-global-supply-reset-the-middle-east-still-the-core-but-under-pressure</w:t>
        </w:r>
      </w:hyperlink>
      <w:r>
        <w:t xml:space="preserve"> - The Middle East remains central to global energy markets due to its scale, cost advantages, and spare capacity, anchored by Saudi Arabia and the UAE. Qatar is expanding LNG capacity to reinforce its role as a cornerstone supplier to Asia and Europe. While Iraq and Kuwait offer scale and reliability respectively, Oman provides flexibility outside OPEC. The Strait of Hormuz remains a critical chokepoint, making the region a primary driver of volatility. Producers are responding with increased upstream investment, LNG expansion, and downstream integration, prioritizing consistent supply delivery despite geopolitical tensions.</w:t>
      </w:r>
      <w:r/>
    </w:p>
    <w:p>
      <w:pPr>
        <w:pStyle w:val="ListNumber"/>
        <w:spacing w:line="240" w:lineRule="auto"/>
        <w:ind w:left="720"/>
      </w:pPr>
      <w:r/>
      <w:hyperlink r:id="rId45">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46">
        <w:r>
          <w:rPr>
            <w:color w:val="0000EE"/>
            <w:u w:val="single"/>
          </w:rPr>
          <w:t>https://www.iltempo.it/esteri/2026/04/16/news/spagna-il-doppio-volto-del-buon-sanchez-che-sgrida-l-occidente-e-fa-scorta-record-di-gas-dalla-russia-47310661/</w:t>
        </w:r>
      </w:hyperlink>
      <w:r>
        <w:t xml:space="preserve"> - In March 2026, the Spanish government under Prime Minister Pedro Sanchez purchased a record 9,807 GWh of Russian liquefied natural gas, representing a 123% increase compared to the previous year. This volume accounted for 26.1% of Spain's total LNG imports, making Russia its third-largest supplier. The move, attributed to economic pressures and the crisis in the Strait of Hormuz, contrasts with Spain's previous diplomatic stance against Russia's invasion of Ukraine.</w:t>
      </w:r>
      <w:r/>
    </w:p>
    <w:p>
      <w:pPr>
        <w:pStyle w:val="ListNumber"/>
        <w:spacing w:line="240" w:lineRule="auto"/>
        <w:ind w:left="720"/>
      </w:pPr>
      <w:r/>
      <w:hyperlink r:id="rId47">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48">
        <w:r>
          <w:rPr>
            <w:color w:val="0000EE"/>
            <w:u w:val="single"/>
          </w:rPr>
          <w:t>https://www.bta.bg/bg/news/balkans/1107243-rumanskiyat-prezident-nikushor-dan-shte-uchastva-dnes-vav-videokonferentsiya-za-</w:t>
        </w:r>
      </w:hyperlink>
      <w:r>
        <w:t xml:space="preserve"> - Romanian President Nicolae Ciucanu will participate in a video conference organised by French President Emmanuel Macron and UK Prime Minister Keir Starmer to discuss European efforts to reopen the Strait of Hormuz. Romania recently joined a joint declaration with the UK, France, Germany, Italy, the Netherlands, and Japan regarding maritime safety in the strait, driven by energy market impacts from regional tensions. Authorities have established a monitoring mechanism for fuel supplies in response to the potential closure of the route.</w:t>
      </w:r>
      <w:r/>
    </w:p>
    <w:p>
      <w:pPr>
        <w:pStyle w:val="ListNumber"/>
        <w:spacing w:line="240" w:lineRule="auto"/>
        <w:ind w:left="720"/>
      </w:pPr>
      <w:r/>
      <w:hyperlink r:id="rId49">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50">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51">
        <w:r>
          <w:rPr>
            <w:color w:val="0000EE"/>
            <w:u w:val="single"/>
          </w:rPr>
          <w:t>https://www.straitstimes.com/asia/iran-war-pushes-asia-to-think-twice-before-doubling-down-on-lng</w:t>
        </w:r>
      </w:hyperlink>
      <w:r>
        <w:t xml:space="preserve"> - * The conflict in the Middle East has caused severe disruptions to global LNG supply, with the Strait of Hormuz near-closure and damage to Qatar's Ras Laffan plant. * Asian importers including India, Bangladesh, Vietnam, and the Philippines are rapidly reducing reliance on LNG, switching to renewables or coal, and cancelling infrastructure projects. * LNG prices in Asia have more than doubled since the conflict began, leading to higher power bills and supply curtailments for industries such as fertilisers and chemicals. * Analysts warn that these immediate supply shocks could result in long-term structural demand destruction, with global LNG output projections for 2026 being drastically cut. * Wealthier Asian economies like Japan and China are seeking alternative supply sources outside the Middle East, while less affluent nations face significant GDP impacts from sustained price hikes. 45. </w:t>
      </w:r>
      <w:hyperlink r:id="rId51">
        <w:r>
          <w:rPr>
            <w:color w:val="0000EE"/>
            <w:u w:val="single"/>
          </w:rPr>
          <w:t>https://www.straitstimes.com/asia/iran-war-pushes-asia-to-think-twice-before-doubling-down-on-lng</w:t>
        </w:r>
      </w:hyperlink>
      <w:r>
        <w:t xml:space="preserve"> - * The Middle East war has caused LNG prices to double and supply to drop, forcing Asian nations to reconsider their reliance on the fuel. * Countries including India, Vietnam, and Bangladesh are scaling back LNG import plans or switching to renewables and coal due to high costs and supply risks. * China has cancelled plans to expand its Tianjin LNG terminal, while Pakistan increases domestic production to reduce seaborne gas dependence. * Analysts warn that sustained high prices and supply constraints could lead to long-term demand destruction for LNG in the region. * The crisis has shifted focus from a projected 7% global LNG supply growth in 2026 to a potential contraction of 0.4%.</w:t>
      </w:r>
      <w:r/>
    </w:p>
    <w:p>
      <w:pPr>
        <w:pStyle w:val="ListNumber"/>
        <w:spacing w:line="240" w:lineRule="auto"/>
        <w:ind w:left="720"/>
      </w:pPr>
      <w:r/>
      <w:hyperlink r:id="rId52">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51">
        <w:r>
          <w:rPr>
            <w:color w:val="0000EE"/>
            <w:u w:val="single"/>
          </w:rPr>
          <w:t>https://www.straitstimes.com/asia/iran-war-pushes-asia-to-think-twice-before-doubling-down-on-lng</w:t>
        </w:r>
      </w:hyperlink>
      <w:r>
        <w:t xml:space="preserve"> - The Middle East war has caused LNG prices to double and supply to plummet, forcing Asian nations to reconsider their energy strategies. Importers in India, Bangladesh, and Vietnam are cutting imports or switching to renewables due to high costs and security concerns. Major players like Sinopec are cancelling expansion plans, while countries like Pakistan and Malaysia seek to boost domestic production. Analysts warn this crisis could lead to long-term demand destruction and reduced investment in future LNG infrastructure across the region.</w:t>
      </w:r>
      <w:r/>
    </w:p>
    <w:p>
      <w:pPr>
        <w:pStyle w:val="ListNumber"/>
        <w:spacing w:line="240" w:lineRule="auto"/>
        <w:ind w:left="720"/>
      </w:pPr>
      <w:r/>
      <w:hyperlink r:id="rId53">
        <w:r>
          <w:rPr>
            <w:color w:val="0000EE"/>
            <w:u w:val="single"/>
          </w:rPr>
          <w:t>https://orient.tm/en/post/98517/meeting-national-leader-turkmen-people-vice-premier-state-council-prc</w:t>
        </w:r>
      </w:hyperlink>
      <w:r>
        <w:t xml:space="preserve"> - On April 15, Turkmenistan's National Leader Gurbanguly Berdimuhamedov met with China's First Vice Premier Ding Xuexiang in Ashgabat. The leaders reaffirmed their strategic partnership, highlighting cooperation in energy, trade, and logistics. Key developments include the joint development of the Galkynysh gas field with CNPC and alignment of Turkmenistan's Great Silk Road strategy with China's Belt and Road Initiative. Both sides expressed commitment to coordinating efforts within international organizations like the UN.</w:t>
      </w:r>
      <w:r/>
    </w:p>
    <w:p>
      <w:pPr>
        <w:pStyle w:val="ListNumber"/>
        <w:spacing w:line="240" w:lineRule="auto"/>
        <w:ind w:left="720"/>
      </w:pPr>
      <w:r/>
      <w:hyperlink r:id="rId54">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55">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56">
        <w:r>
          <w:rPr>
            <w:color w:val="0000EE"/>
            <w:u w:val="single"/>
          </w:rPr>
          <w:t>https://www.tajikistannews.net/news/278989510/china-to-enhance-quality-efficiency-of-energy-cooperation-with-turkmenistan-vice-premier</w:t>
        </w:r>
      </w:hyperlink>
      <w:r>
        <w:t xml:space="preserve"> - Chinese Vice Premier Ding Xuexiang announced plans to deepen energy cooperation with Turkmenistan during a symposium in Ashgabat marking the 20th anniversary of their strategic natural gas partnership. Ding emphasised consolidating traditional energy ties, expanding into green energy, and safeguarding global energy security. The proposals aim to advance new major projects and create an all-round energy cooperation pattern between the two nations.</w:t>
      </w:r>
      <w:r/>
    </w:p>
    <w:p>
      <w:pPr>
        <w:pStyle w:val="ListNumber"/>
        <w:spacing w:line="240" w:lineRule="auto"/>
        <w:ind w:left="720"/>
      </w:pPr>
      <w:r/>
      <w:hyperlink r:id="rId57">
        <w:r>
          <w:rPr>
            <w:color w:val="0000EE"/>
            <w:u w:val="single"/>
          </w:rPr>
          <w:t>https://www.tajikistannews.net/news/278989509/china-ready-to-continuously-expand-cooperation-with-turkmenistan-vice-premier</w:t>
        </w:r>
      </w:hyperlink>
      <w:r>
        <w:t xml:space="preserve"> - Chinese Vice Premier Ding Xuexiang met with Turkmen President Serdar Berdimuhamedov in Ashgabat to discuss expanding bilateral cooperation. Both leaders emphasised deepening natural gas partnerships, enhancing connectivity, trade, and investment, and supporting each other's core interests. They agreed to implement the consensus from previous meetings and advance the 15th Five-Year Plan opportunities.</w:t>
      </w:r>
      <w:r/>
    </w:p>
    <w:p>
      <w:pPr>
        <w:pStyle w:val="ListNumber"/>
        <w:spacing w:line="240" w:lineRule="auto"/>
        <w:ind w:left="720"/>
      </w:pPr>
      <w:r/>
      <w:hyperlink r:id="rId51">
        <w:r>
          <w:rPr>
            <w:color w:val="0000EE"/>
            <w:u w:val="single"/>
          </w:rPr>
          <w:t>https://www.straitstimes.com/asia/iran-war-pushes-asia-to-think-twice-before-doubling-down-on-lng</w:t>
        </w:r>
      </w:hyperlink>
      <w:r>
        <w:t xml:space="preserve"> - The ongoing war in the Middle East has caused a severe global energy crisis, with LNG prices in Asia more than doubling and imports plummeting to a six-year low. Key Asian nations, including India, Vietnam, and Bangladesh, are rethinking their reliance on liquefied natural gas, with some shifting focus to renewables or retaining coal. The near-closure of the Strait of Hormuz and damage to Qatar's export facilities have led to significant supply contractions, threatening long-term demand growth and energy security in the region.</w:t>
      </w:r>
      <w:r/>
    </w:p>
    <w:p>
      <w:pPr>
        <w:pStyle w:val="ListNumber"/>
        <w:spacing w:line="240" w:lineRule="auto"/>
        <w:ind w:left="720"/>
      </w:pPr>
      <w:r/>
      <w:hyperlink r:id="rId52">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58">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59">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60">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50">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47">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61">
        <w:r>
          <w:rPr>
            <w:color w:val="0000EE"/>
            <w:u w:val="single"/>
          </w:rPr>
          <w:t>https://www.mining.com/web/us-rejects-centerpoints-bid-to-close-indiana-coal-plant/</w:t>
        </w:r>
      </w:hyperlink>
      <w:r>
        <w:t xml:space="preserve"> - The Trump administration rejected CenterPoint Energy's request to close a 60-year-old coal plant in Indiana, extending an order to keep the unit operational until June 21. Energy Secretary Chris Wright stated the directive is necessary to support the electric grid, supply AI data centers, and prevent blackouts, despite the utility citing high costs and unreliability. The decision highlights a federal push to maintain aging coal infrastructure amid rising power demand.</w:t>
      </w:r>
      <w:r/>
    </w:p>
    <w:p>
      <w:pPr>
        <w:pStyle w:val="ListNumber"/>
        <w:spacing w:line="240" w:lineRule="auto"/>
        <w:ind w:left="720"/>
      </w:pPr>
      <w:r/>
      <w:hyperlink r:id="rId41">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62">
        <w:r>
          <w:rPr>
            <w:color w:val="0000EE"/>
            <w:u w:val="single"/>
          </w:rPr>
          <w:t>https://www.bairdmaritime.com/shipping/tankers/gas/exxon-cancels-first-two-golden-pass-lng-sell-offers-reason-unclear</w:t>
        </w:r>
      </w:hyperlink>
      <w:r>
        <w:t xml:space="preserve"> - Exxon Mobil withdrew offers to sell two initial cargoes of liquefied natural gas from its Golden Pass export plant in Texas. The decision reason remains unclear. The facility, a joint venture with QatarEnergy, has operated at approximately one-third capacity since late last month. Recent data indicates the plant processed 287 million cubic feet of natural gas per day.</w:t>
      </w:r>
      <w:r/>
    </w:p>
    <w:p>
      <w:pPr>
        <w:pStyle w:val="ListNumber"/>
        <w:spacing w:line="240" w:lineRule="auto"/>
        <w:ind w:left="720"/>
      </w:pPr>
      <w:r/>
      <w:hyperlink r:id="rId35">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36">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63">
        <w:r>
          <w:rPr>
            <w:color w:val="0000EE"/>
            <w:u w:val="single"/>
          </w:rPr>
          <w:t>https://wisconsinexaminer.com/2026/04/16/repub/trump-grants-permit-for-enbridge-line-5-pipeline-crossing-at-st-clair-river/</w:t>
        </w:r>
      </w:hyperlink>
      <w:r>
        <w:t xml:space="preserve"> - The Trump administration issued a presidential permit on Wednesday authorising Enbridge to continue operating its Line 5 pipeline crossing at the St. Clair River. The permit replaces a 1991 authorisation and mandates maintenance in good repair while holding the company responsible for environmental damages. The decision faces criticism from environmental groups who argue it subsidises the company without addressing consumer costs or risks to the Great Lakes, while Enbridge states the action ensures reliable energy delivery for US and Canadian economic security.</w:t>
      </w:r>
      <w:r/>
    </w:p>
    <w:p>
      <w:pPr>
        <w:pStyle w:val="ListNumber"/>
        <w:spacing w:line="240" w:lineRule="auto"/>
        <w:ind w:left="720"/>
      </w:pPr>
      <w:r/>
      <w:hyperlink r:id="rId64">
        <w:r>
          <w:rPr>
            <w:color w:val="0000EE"/>
            <w:u w:val="single"/>
          </w:rPr>
          <w:t>https://www.dailystar.co.uk/news/latest-news/household-bills-drop-hundreds-major-37028942</w:t>
        </w:r>
      </w:hyperlink>
      <w:r>
        <w:t xml:space="preserve"> - * Chancellor Rachel Reeves and Energy Secretary Ed Miliband are preparing plans to stop electricity prices from being set by the most expensive fuel, currently gas. * The proposed policy aims to save British households thousands of pounds annually by insulating them from global gas price spikes driven by the Iran conflict. * Energy Secretary Ed Miliband described the decoupling process as 'complicated but possible' while the Green Party demands a full commitment rather than just looking into the policy. * Professor Nick Butler warned that the worst of the energy crisis is yet to come, forecasting diesel costs could exceed £2 per litre by May. * Experts suggest behavioural changes, such as working from home, may be necessary to mitigate fuel shortages and high costs in the UK and Europe.</w:t>
      </w:r>
      <w:r/>
    </w:p>
    <w:p>
      <w:pPr>
        <w:pStyle w:val="ListNumber"/>
        <w:spacing w:line="240" w:lineRule="auto"/>
        <w:ind w:left="720"/>
      </w:pPr>
      <w:r/>
      <w:hyperlink r:id="rId65">
        <w:r>
          <w:rPr>
            <w:color w:val="0000EE"/>
            <w:u w:val="single"/>
          </w:rPr>
          <w:t>https://www.bbc.com/news/articles/c5y97jjnqzyo?at_medium=RSS&amp;at_campaign=rss</w:t>
        </w:r>
      </w:hyperlink>
      <w:r>
        <w:t xml:space="preserve"> - UK Chancellor Rachel Reeves stated confidence in fuel supplies despite Middle East conflict impacts. She highlighted the need to decouple electricity prices from gas costs, noting that production costs remain largely unaffected by the conflict. The statement addresses the current pricing mechanism where electricity rates are tied to gas prices. This reflects broader discussions on grid stability and regulatory measures influencing fuel switching behavior in the UK energy sector.</w:t>
      </w:r>
      <w:r/>
    </w:p>
    <w:p>
      <w:pPr>
        <w:pStyle w:val="ListNumber"/>
        <w:spacing w:line="240" w:lineRule="auto"/>
        <w:ind w:left="720"/>
      </w:pPr>
      <w:r/>
      <w:hyperlink r:id="rId66">
        <w:r>
          <w:rPr>
            <w:color w:val="0000EE"/>
            <w:u w:val="single"/>
          </w:rPr>
          <w:t>https://news.robotfx.org/2026/04/fresh-us-natgas-prices-attempt-rebound.html</w:t>
        </w:r>
      </w:hyperlink>
      <w:r>
        <w:t xml:space="preserve"> - US natural gas futures rose to $2.657 per MMBtu driven by a 3.2 bcfd production decline and expectations of stronger demand, though prices remained near October 2024 lows. LNG export flows increased to 18.9 bcfd in April. However, the Energy Information Administration reported an unexpected inventory build of 59 billion cubic feet for the week ended April 10, attributed to mild weather curbing heating demand.</w:t>
      </w:r>
      <w:r/>
    </w:p>
    <w:p>
      <w:pPr>
        <w:pStyle w:val="ListNumber"/>
        <w:spacing w:line="240" w:lineRule="auto"/>
        <w:ind w:left="720"/>
      </w:pPr>
      <w:r/>
      <w:hyperlink r:id="rId67">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67">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27">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3">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68">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68">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69">
        <w:r>
          <w:rPr>
            <w:color w:val="0000EE"/>
            <w:u w:val="single"/>
          </w:rPr>
          <w:t>https://www.capital.bg/politika_i_ikonomika/sviat/2026/04/16/4903148_ek_gasete_lampite_karaite_kolela_i_rabotete_ot_vkushti/?ref=rss</w:t>
        </w:r>
      </w:hyperlink>
      <w:r>
        <w:t xml:space="preserve"> - The European Commission is preparing the AccelerateEU action plan to address rising energy prices and supply vulnerabilities following the Middle East conflict. Set for presentation on 22 April by Vice-President Teresa Ribera, the plan outlines five key areas: coordinated procurement, support for businesses and households, energy conservation, efficiency improvements, and mobilising financing. Measures include promoting alternative fuels, restricting non-essential air travel, and encouraging cycling and electric vehicles to reduce dependency on imported fossil fuels. The initiative aims to mitigate the impact of unstable oil prices and threatened gas supplies caused by the Strait of Hormuz blockade.</w:t>
      </w:r>
      <w:r/>
    </w:p>
    <w:p>
      <w:pPr>
        <w:pStyle w:val="ListNumber"/>
        <w:spacing w:line="240" w:lineRule="auto"/>
        <w:ind w:left="720"/>
      </w:pPr>
      <w:r/>
      <w:hyperlink r:id="rId70">
        <w:r>
          <w:rPr>
            <w:color w:val="0000EE"/>
            <w:u w:val="single"/>
          </w:rPr>
          <w:t>https://www.express.co.uk/finance/personalfinance/2194778/millions-uk-energy-bill-payers</w:t>
        </w:r>
      </w:hyperlink>
      <w:r>
        <w:t xml:space="preserve"> - UK household energy bills are forecast to rise by 13% in July, down from a previously feared 20% increase, following a significant drop in wholesale gas prices. Prices have fallen from 180p per therm in March to around 104p, driven by reduced demand from China and resilient global supplies. This development offers relief to Chancellor Rachel Reeves and may help cap inflation, with typical annual bills expected to reach £1,861.</w:t>
      </w:r>
      <w:r/>
    </w:p>
    <w:p>
      <w:pPr>
        <w:pStyle w:val="ListNumber"/>
        <w:spacing w:line="240" w:lineRule="auto"/>
        <w:ind w:left="720"/>
      </w:pPr>
      <w:r/>
      <w:hyperlink r:id="rId71">
        <w:r>
          <w:rPr>
            <w:color w:val="0000EE"/>
            <w:u w:val="single"/>
          </w:rPr>
          <w:t>https://www.unian.ua/economics/energetics/rosiyskiy-gaz-ispaniya-rizko-narostila-import-paliva-z-rf-13351656.html</w:t>
        </w:r>
      </w:hyperlink>
      <w:r>
        <w:t xml:space="preserve"> - Spain sharply increased Russian gas imports in March, reaching historical highs of 9,807 GWh, more than double February levels. Driven by competitive pricing amid Middle East conflict disruptions to Qatari and Emirati supplies, demand rose 2% overall with power generation up 46.8%. Despite an EU ban on spot market Russian gas from April 2026, traders may be stockpiling ahead of the deadline.</w:t>
      </w:r>
      <w:r/>
    </w:p>
    <w:p>
      <w:pPr>
        <w:pStyle w:val="ListNumber"/>
        <w:spacing w:line="240" w:lineRule="auto"/>
        <w:ind w:left="720"/>
      </w:pPr>
      <w:r/>
      <w:hyperlink r:id="rId72">
        <w:r>
          <w:rPr>
            <w:color w:val="0000EE"/>
            <w:u w:val="single"/>
          </w:rPr>
          <w:t>https://thearabianpost.com/war-damage-bill-swells-across-gulf/</w:t>
        </w:r>
      </w:hyperlink>
      <w:r>
        <w:t xml:space="preserve"> - * Rystad Energy has sharply revised its estimate of war damage in the Middle East to $58 billion, with oil and gas facilities accounting for up to $50 billion. * The firm warns that reconstruction efforts will divert scarce engineering talent and equipment, potentially delaying global energy projects and causing cost inflation. * Qatar faces a technically demanding restoration challenge at the Ras Laffan LNG hub, which could disproportionately impact global liquefied natural gas flows to Asia and Europe. * Iran is projected to bear the heaviest national repair burden of up to $19 billion, complicated by sanctions and restricted access to Western equipment. * The IMF forecasts a 19% rise in energy prices in 2026, with global growth slowing to 3.1% and inflation rising to 4.4% under baseline conflict scenarios. 79. </w:t>
      </w:r>
      <w:hyperlink r:id="rId73">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lift announcement by April 17, with 83% odds for May 31. * Traders express skepticism regarding a quick resolution, with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contracts. 80. </w:t>
      </w:r>
      <w:hyperlink r:id="rId74">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lines amid geopolitical tensions involving the US, Israel, and Iran. * The route connects Mediterranean ports in Egypt, such as Damietta, to Red Sea ports near Saudi Arabia, including Duba, to avoid the Strait of Hormuz. * Recent data shows hundreds of tons of cargo from Europe, specifically Trieste, transiting through Egyptian ports before reaching the Gulf. * Maritime experts warn that reliance on this alternative route may increase if Iran continues to threaten navigation freedom in the Strait of Hormuz. * The new corridor aims to reduce transit time and costs, providing a safer maritime alternative disrupted by the ongoing Iran conflict.</w:t>
      </w:r>
      <w:r/>
    </w:p>
    <w:p>
      <w:pPr>
        <w:pStyle w:val="ListNumber"/>
        <w:spacing w:line="240" w:lineRule="auto"/>
        <w:ind w:left="720"/>
      </w:pPr>
      <w:r/>
      <w:hyperlink r:id="rId75">
        <w:r>
          <w:rPr>
            <w:color w:val="0000EE"/>
            <w:u w:val="single"/>
          </w:rPr>
          <w:t>https://thearabianpost.com/fujairah-bunker-trade-hit-by-gulf-shock/</w:t>
        </w:r>
      </w:hyperlink>
      <w:r>
        <w:t xml:space="preserve"> - Marine fuel sales at Fujairah fell to 158,852 cubic metres in March, a drop of over 70 per cent from the previous month. The decline is attributed to the US-Iran conflict disrupting shipping lanes through the Strait of Hormuz and eroding confidence among shipowners. Heavy fuel oil inventories at the port reached a record low of 3.91 million barrels by mid-April. Traffic through the strait dropped to seven ships per day compared to a normal flow of 140. Rival hubs like Singapore saw increased activity as vessels sought safer refuelling locations.</w:t>
      </w:r>
      <w:r/>
    </w:p>
    <w:p>
      <w:pPr>
        <w:pStyle w:val="ListNumber"/>
        <w:spacing w:line="240" w:lineRule="auto"/>
        <w:ind w:left="720"/>
      </w:pPr>
      <w:r/>
      <w:hyperlink r:id="rId76">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77">
        <w:r>
          <w:rPr>
            <w:color w:val="0000EE"/>
            <w:u w:val="single"/>
          </w:rPr>
          <w:t>https://www.zawya.com/en/capital-markets/equities/mideast-stocks-gulf-bourses-mixed-as-investors-eye-possible-iran-war-deal-jhcym36p</w:t>
        </w:r>
      </w:hyperlink>
      <w:r>
        <w:t xml:space="preserve"> - * QatarEnergy cancelled 10 LNG cargoes destined for Edison between April and mid-June due to war-related supply disruptions. * The company's CEO stated that Iran's attacks knocked out 17% of QatarEnergy's LNG export capacity last month. * Edison indicated that Qatar may extend its force majeure on gas supplies beyond mid-June. * The Italian importer expects lost volumes to be replaced by U.S. LNG rather than Russian gas. * Dubai and Abu Dhabi stock indices rose, while Saudi Arabia's benchmark index fell slightly during the session. 84. </w:t>
      </w:r>
      <w:hyperlink r:id="rId77">
        <w:r>
          <w:rPr>
            <w:color w:val="0000EE"/>
            <w:u w:val="single"/>
          </w:rPr>
          <w:t>https://www.zawya.com/en/capital-markets/equities/mideast-stocks-gulf-bourses-mixed-as-investors-eye-possible-iran-war-deal-jhcym36p</w:t>
        </w:r>
      </w:hyperlink>
      <w:r>
        <w:t xml:space="preserve"> - * QatarEnergy cancelled 10 LNG cargoes for Italian importer Edison between April and mid-June due to war disruptions. * Iran attacks knocked out 17% of QatarEnergy's LNG export capacity last month, impacting shipping flows. * Qatar may extend a force majeure on gas supplies beyond mid-June, potentially shifting lost volumes to U.S. LNG. * Dubai and Abu Dhabi stock indices rose on optimism regarding a potential deal to end the Iran war. * Brent crude futures remained stable as investors doubted peace talks would immediately restore traffic through the Strait of Hormuz. 85. </w:t>
      </w:r>
      <w:hyperlink r:id="rId78">
        <w:r>
          <w:rPr>
            <w:color w:val="0000EE"/>
            <w:u w:val="single"/>
          </w:rPr>
          <w:t>https://www.greaterkashmir.com/world/china-urges-iran-to-ensure-safe-hormuz-navigation-as-indirect-us-iran-talks-continue-11730979</w:t>
        </w:r>
      </w:hyperlink>
      <w:r>
        <w:t xml:space="preserve"> - * China's Foreign Minister Wang Yi has called on Iran to guarantee safe maritime passage through the Strait of Hormuz while respecting its sovereignty. * Beijing expressed unanimous interest in reopening the shipping route and supports maintaining the ceasefire and resuming negotiations. * US President Donald Trump indicated a preference for a deal to end the war with Iran, describing upcoming diplomatic efforts as promising. * Pakistan has intensified mediation efforts in Tehran, with officials expressing optimism regarding the resumption of negotiations and potential breakthroughs on Iran's nuclear programme. * The US-enforced blockade on Iranian ports remains in place, with reports of unusual maritime activity including ships concealing their locations. 86. </w:t>
      </w:r>
      <w:hyperlink r:id="rId79">
        <w:r>
          <w:rPr>
            <w:color w:val="0000EE"/>
            <w:u w:val="single"/>
          </w:rPr>
          <w:t>https://www.gandul.ro/international/china-cere-deschiderea-stramtorii-ormuz-beijingul-preseaza-teheranul-libertatea-navigatiei-este-esentiala-globala-20862656</w:t>
        </w:r>
      </w:hyperlink>
      <w:r>
        <w:t xml:space="preserve"> - * Chinese Foreign Minister Wang Yi called on Iran to maintain the Strait of Hormuz as a critical global energy route. * The statement follows a phone conversation between Beijing and Tehran regarding regional stability and navigation rights. * US President Donald Trump indicated a potential deal could allow free ship passage in the Hormuz strait without attacks. * China agreed to US requests not to supply weapons to Iran while advocating for diplomatic solutions to the conflict. * The situation is described as being at a critical juncture between war and peace with a window for de-escalation. 87. </w:t>
      </w:r>
      <w:hyperlink r:id="rId80">
        <w:r>
          <w:rPr>
            <w:color w:val="0000EE"/>
            <w:u w:val="single"/>
          </w:rPr>
          <w:t>https://www.nzz.ch/international/trump-riskiert-mit-seeblockade-einen-showdown-iran-droht-aber-zoegert-ld.1933824</w:t>
        </w:r>
      </w:hyperlink>
      <w:r>
        <w:t xml:space="preserve"> - * The United States imposed a maritime blockade against Iranian ports, halting all sea trade within 36 hours. * Iran threatened retaliatory attacks on Gulf and Red Sea infrastructure, including the Saudi East-West pipeline. * Tehran has not yet acted on these threats despite warnings from General Ali Abdollahi. * Pakistan is mediating a second round of negotiations between Iran and Saudi Arabia to prevent escalation. * President Trump announced the deployment of a third aircraft carrier and additional troops to the region while expressing confidence in an imminent diplomatic resolution.</w:t>
      </w:r>
      <w:r/>
    </w:p>
    <w:p>
      <w:pPr>
        <w:pStyle w:val="ListNumber"/>
        <w:spacing w:line="240" w:lineRule="auto"/>
        <w:ind w:left="720"/>
      </w:pPr>
      <w:r/>
      <w:hyperlink r:id="rId81">
        <w:r>
          <w:rPr>
            <w:color w:val="0000EE"/>
            <w:u w:val="single"/>
          </w:rPr>
          <w:t>https://www.khaama.com/iran-warns-of-disrupting-gulf-trade-over-u-s-hormuz-blockade/</w:t>
        </w:r>
      </w:hyperlink>
      <w:r>
        <w:t xml:space="preserve"> - Iran has threatened to disrupt shipping in the Strait of Hormuz if the US maintains its naval blockade. A military adviser stated Iranian forces could target American vessels in the waterway. Tensions persist despite an ongoing ceasefire, with US Vice President J.D. Vance expected to lead upcoming negotiations. The Strait of Hormuz is a critical global energy transit route, and any disruption could significantly impact international markets.</w:t>
      </w:r>
      <w:r/>
    </w:p>
    <w:p>
      <w:pPr>
        <w:pStyle w:val="ListNumber"/>
        <w:spacing w:line="240" w:lineRule="auto"/>
        <w:ind w:left="720"/>
      </w:pPr>
      <w:r/>
      <w:hyperlink r:id="rId82">
        <w:r>
          <w:rPr>
            <w:color w:val="0000EE"/>
            <w:u w:val="single"/>
          </w:rPr>
          <w:t>https://thetricontinental.org/newsletterissue/a-primer-on-the-petrodollar/</w:t>
        </w:r>
      </w:hyperlink>
      <w:r>
        <w:t xml:space="preserve"> - * Tricontinental Institute explains the petrodollar system linking oil trade to US Treasury bonds and dollar dominance. * Iran links safe passage through the Strait of Hormuz to oil trade settlement in Chinese yuan. * Disruption of Hormuz transit could reduce demand for dollar assets and raise US borrowing costs. * The petroyuan currently accounts for no more than 5% of global oil trade due to limited convertibility. * US sanctions and military power maintain the dollar's primacy despite challenges from alternative currencies.</w:t>
      </w:r>
      <w:r/>
    </w:p>
    <w:p>
      <w:pPr>
        <w:pStyle w:val="ListNumber"/>
        <w:spacing w:line="240" w:lineRule="auto"/>
        <w:ind w:left="720"/>
      </w:pPr>
      <w:r/>
      <w:hyperlink r:id="rId83">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India, which imports over 85% of its crude oil, risks higher fuel prices and supply disruptions since nearly 60% of its imports pass through the Strait of Hormuz. Experts warn that such a disruption could increase global energy prices and escalate geopolitical tensions.</w:t>
      </w:r>
      <w:r/>
    </w:p>
    <w:p>
      <w:pPr>
        <w:pStyle w:val="ListNumber"/>
        <w:spacing w:line="240" w:lineRule="auto"/>
        <w:ind w:left="720"/>
      </w:pPr>
      <w:r/>
      <w:hyperlink r:id="rId84">
        <w:r>
          <w:rPr>
            <w:color w:val="0000EE"/>
            <w:u w:val="single"/>
          </w:rPr>
          <w:t>https://www.africaninsider.com/world/middle-east-war-latest-threats-talks-and-sanctions-collide-in-fragile-standoff/</w:t>
        </w:r>
      </w:hyperlink>
      <w:r>
        <w:t xml:space="preserve"> - * Pakistan's Prime Minister Shehbaz Sharif met with Saudi Crown Prince Mohammed bin Salman to discuss advancing US-Iran peace talks. * Iran warned it would take hostages and sink US ships enforcing a blockade in the Strait of Hormuz. * The US Treasury issued new sanctions targeting over two dozen individuals and companies linked to oil transport magnate Mohammad Hossein Shamkhani. * The World Bank warned that the conflict could push millions more toward acute food insecurity globally. * Israel's military chief ordered areas south of Lebanon's Litani River to be turned into a Hezbollah 'kill zone'. 92. </w:t>
      </w:r>
      <w:hyperlink r:id="rId85">
        <w:r>
          <w:rPr>
            <w:color w:val="0000EE"/>
            <w:u w:val="single"/>
          </w:rPr>
          <w:t>https://www.okaz.com.sa/politics/na/2244424</w:t>
        </w:r>
      </w:hyperlink>
      <w:r>
        <w:t xml:space="preserve"> - * Qatari Finance Minister Ali bin Ahmed Al-Kuwari warned of a severe global energy crisis during the IMF Spring Meetings in Washington. * The minister stated that some countries may face power shortages preventing full illumination within months due to the Iran conflict. * He highlighted the strategic risk posed by the closure of the Strait of Hormuz, which could disrupt essential goods and energy supplies. * Al-Kuwari noted that damage to Qatar's Ras Laffan LNG facility could take up to five years to fully restore production capacity. * The minister also cautioned about global helium supply disruptions, with Qatar providing 30% of world exports, affecting semiconductor manufacturing.</w:t>
      </w:r>
      <w:r/>
    </w:p>
    <w:p>
      <w:pPr>
        <w:pStyle w:val="ListNumber"/>
        <w:spacing w:line="240" w:lineRule="auto"/>
        <w:ind w:left="720"/>
      </w:pPr>
      <w:r/>
      <w:hyperlink r:id="rId86">
        <w:r>
          <w:rPr>
            <w:color w:val="0000EE"/>
            <w:u w:val="single"/>
          </w:rPr>
          <w:t>https://www.ksta.de/politik/iran-liveblog-trump-kuendigt-spitzengespraech-zwischen-israel-und-libanon-an-1233018</w:t>
        </w:r>
      </w:hyperlink>
      <w:r>
        <w:t xml:space="preserve"> - The US military has implemented a blockade of Iranian ports in the Strait of Hormus, halting maritime trade and raising global energy security concerns. The International Energy Agency warns that April could be more difficult for energy markets than March due to the disruption of oil and gas shipments. China has condemned the blockade as dangerous and irresponsible, while Iran threatens reciprocal blockades of the Red Sea and Persian Gulf. Despite the blockade, a sanctioned tanker managed to pass through the strait, highlighting enforcement challenges.</w:t>
      </w:r>
      <w:r/>
    </w:p>
    <w:p>
      <w:pPr>
        <w:pStyle w:val="ListNumber"/>
        <w:spacing w:line="240" w:lineRule="auto"/>
        <w:ind w:left="720"/>
      </w:pPr>
      <w:r/>
      <w:hyperlink r:id="rId87">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since the blockade began on Monday. US Central Command reports zero ships have successfully crossed the Strait of Hormuz under the blockade, though maritime tracking data suggests some vessels initially transited before reversing course. The blockade, announced by the Trump administration following failed negotiations in Islamabad, is enforced in the Gulf of Oman and aims to halt sea trade linked to Iran. Diplomatic talks between the US and Iran are expected to resume later this week in Pakistan.</w:t>
      </w:r>
      <w:r/>
    </w:p>
    <w:p>
      <w:pPr>
        <w:pStyle w:val="ListNumber"/>
        <w:spacing w:line="240" w:lineRule="auto"/>
        <w:ind w:left="720"/>
      </w:pPr>
      <w:r/>
      <w:hyperlink r:id="rId88">
        <w:r>
          <w:rPr>
            <w:color w:val="0000EE"/>
            <w:u w:val="single"/>
          </w:rPr>
          <w:t>https://peakoil.com/publicpolicy/europe-is-desperate-for-american-natural-gas-fcg-owns-companies-selling-it-to-them</w:t>
        </w:r>
      </w:hyperlink>
      <w:r>
        <w:t xml:space="preserve"> - A geopolitical crisis in the Strait of Hormuz has intensified Europe's reliance on American natural gas as an alternative to Russian supplies. The First Trust Natural Gas ETF (FCG) holds companies selling LNG to European buyers, benefiting from this shift. US LNG imports to the EU rose significantly between 2021 and 2025. However, the fund's performance remains sensitive to commodity price fluctuations and the resolution of the regional conflict.</w:t>
      </w:r>
      <w:r/>
    </w:p>
    <w:p>
      <w:pPr>
        <w:pStyle w:val="ListNumber"/>
        <w:spacing w:line="240" w:lineRule="auto"/>
        <w:ind w:left="720"/>
      </w:pPr>
      <w:r/>
      <w:hyperlink r:id="rId89">
        <w:r>
          <w:rPr>
            <w:color w:val="0000EE"/>
            <w:u w:val="single"/>
          </w:rPr>
          <w:t>https://www.ndtv.com/world-news/us-china-tensions-rise-over-hormuz-blockade-before-trumps-beijing-trip-11364334#publisher=newsstand</w:t>
        </w:r>
      </w:hyperlink>
      <w:r>
        <w:t xml:space="preserve"> - Donald Trump has imposed a naval blockade on the Strait of Hormuz, threatening to intercept ships violating the order, which directly impacts China's energy supply routes. Beijing has condemned the move as dangerous and irresponsible, warning of potential retaliation including rare earth export controls. Tensions rise a month before Trump's scheduled visit to China, with both nations exchanging sharp rhetoric over Iran and Middle East stability. The situation risks a direct confrontation between US Navy ships and Chinese-aligned vessels, potentially disrupting global energy markets and trade.</w:t>
      </w:r>
      <w:r/>
    </w:p>
    <w:p>
      <w:pPr>
        <w:pStyle w:val="ListNumber"/>
        <w:spacing w:line="240" w:lineRule="auto"/>
        <w:ind w:left="720"/>
      </w:pPr>
      <w:r/>
      <w:hyperlink r:id="rId90">
        <w:r>
          <w:rPr>
            <w:color w:val="0000EE"/>
            <w:u w:val="single"/>
          </w:rPr>
          <w:t>https://www.indiandefensenews.in/2026/04/iran-threatens-to-block-red-sea-trade.html</w:t>
        </w:r>
      </w:hyperlink>
      <w:r>
        <w:t xml:space="preserve"> - * Iran's military central command warned of blocking trade in the Red Sea, Persian Gulf, and Sea of Oman. * The threat follows a US naval blockade of Iranian ports implemented on Monday after failed peace talks in Pakistan. * US forces deployed a 9,000-ton destroyer equipped with Tomahawk missiles to enforce the blockade. * Ali Abdollahi stated that continued insecurity for Iranian vessels would be treated as a prelude to violating the ceasefire. * The escalation heightens tensions around the Strait of Hormuz, a critical chokepoint for global oil shipments. 98. </w:t>
      </w:r>
      <w:hyperlink r:id="rId91">
        <w:r>
          <w:rPr>
            <w:color w:val="0000EE"/>
            <w:u w:val="single"/>
          </w:rPr>
          <w:t>https://www.indiandefensenews.in/2026/04/mea-reveals-modi-trump-call-jaishankar.html</w:t>
        </w:r>
      </w:hyperlink>
      <w:r>
        <w:t xml:space="preserve"> - * India's Ministry of External Affairs disclosed Prime Minister Narendra Modi's phone call with US President Donald Trump regarding the Iran War 2026. * Leaders discussed securing the Strait of Hormuz and maintaining freedom of navigation in West Asia. * Foreign Minister S. Jaishankar and Petroleum Minister Hardeep Singh Puri intensified outreach to Gulf nations to protect Indian citizens and energy supplies. * The diplomatic push aims to balance US strategic interests with India's energy security and regional stability. * Concerns remain high regarding potential disruptions to global oil flows and trade due to the conflict. 99. </w:t>
      </w:r>
      <w:hyperlink r:id="rId92">
        <w:r>
          <w:rPr>
            <w:color w:val="0000EE"/>
            <w:u w:val="single"/>
          </w:rPr>
          <w:t>https://thesharpdaily.com/kenya-fuel-subsidy-pressure-rising-import-costs-2026/?utm_source=rss&amp;utm_medium=rss&amp;utm_campaign=kenya-fuel-subsidy-pressure-rising-import-costs-2026</w:t>
        </w:r>
      </w:hyperlink>
      <w:r>
        <w:t xml:space="preserve"> - * Kenya's Energy and Petroleum Regulatory Authority increased diesel prices by 24.2% to Sh206.84 per litre due to global crude price hikes and supply disruptions. * The government deployed a Sh6.5 billion subsidy and reduced VAT to 13% to mitigate consumer impact, though the Petroleum Development Levy Fund reserves may last only two months. * Geopolitical tensions in the Middle East, specifically disruptions to the Strait of Hormuz, have forced suppliers like Saudi Aramco Trading Fujairah to source from alternative, costlier locations. * Landed costs for kerosene and diesel have more than doubled since February, with contractual Material Adverse Change clauses allowing suppliers to revise pricing terms upward. * Sustained price increases threaten to feed into inflation and strain public finances given Kenya's heavy reliance on imported petroleum products. 100. </w:t>
      </w:r>
      <w:hyperlink r:id="rId93">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the strategic waterway critical for global energy supplies. * The conflict in the Middle East has escalated since 28th February 2026, lasting over seven weeks.</w:t>
      </w:r>
      <w:r/>
    </w:p>
    <w:p>
      <w:pPr>
        <w:pStyle w:val="ListNumber"/>
        <w:spacing w:line="240" w:lineRule="auto"/>
        <w:ind w:left="720"/>
      </w:pPr>
      <w:r/>
      <w:hyperlink r:id="rId94">
        <w:r>
          <w:rPr>
            <w:color w:val="0000EE"/>
            <w:u w:val="single"/>
          </w:rPr>
          <w:t>https://sbynews.com/2026/04/15/china-sends-warning-to-us-over-blockading-their-ships/</w:t>
        </w:r>
      </w:hyperlink>
      <w:r>
        <w:t xml:space="preserve"> - China's defence minister Dong Jun warned the US against interfering with Chinese vessels transiting the Strait of Hormuz. The US Central Command announced a naval blockade targeting all maritime traffic entering and exiting Iranian ports from 13 April. China stated it has trade and energy agreements with Iran and expects others not to meddle in its affairs. The US blockade will be enforced impartially against vessels of all nations but will not impede freedom of navigation for non-Iranian ports.</w:t>
      </w:r>
      <w:r/>
    </w:p>
    <w:p>
      <w:pPr>
        <w:pStyle w:val="ListNumber"/>
        <w:spacing w:line="240" w:lineRule="auto"/>
        <w:ind w:left="720"/>
      </w:pPr>
      <w:r/>
      <w:hyperlink r:id="rId95">
        <w:r>
          <w:rPr>
            <w:color w:val="0000EE"/>
            <w:u w:val="single"/>
          </w:rPr>
          <w:t>https://www.business-standard.com/world-news/west-asia-conflict-us-trump-iran-strait-of-hormuz-blockade-war-ceasefire-126041600214_1.html</w:t>
        </w:r>
      </w:hyperlink>
      <w:r>
        <w:t xml:space="preserve"> - * Iran's top military leadership warned it could block exports and imports across the Persian Gulf, Sea of Oman, and Red Sea if the US blockade continues. * US Treasury Secretary Scott Bessent stated Washington is ready to impose secondary sanctions on financial institutions supporting Iranian financial flows. * India is set to increase liquefied natural gas and liquefied petroleum gas imports from the US while simultaneously importing around 4 million barrels of Iranian oil. * The Securities and Exchange Board of India allowed companies to reduce IPO sizes by up to 50 per cent due to market uncertainty linked to the conflict. * US Navy warships warned merchant vessels near Iran that they may be boarded and forced to comply with the blockade. 103. </w:t>
      </w:r>
      <w:hyperlink r:id="rId96">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Rezaei claimed Iran is prepared for long-term conflict and accused the US of avoiding the Strait of Hormuz due to fear of prolonged war. * The strategic waterway, through which nearly one-fifth of the world's oil supply passes, remains a focal point of confrontation between Iran and the US. * Diplomatic engagement continues in the background to find a solution to end hostilities in West Asia. 104. </w:t>
      </w:r>
      <w:hyperlink r:id="rId97">
        <w:r>
          <w:rPr>
            <w:color w:val="0000EE"/>
            <w:u w:val="single"/>
          </w:rPr>
          <w:t>https://www.lidovky.cz/nazory/hormuzsky-pruliv-usa-iran-valka-husiove-japonsko-cina-ropa-tankery.A260415_161622_ln_nazory_lgs#utm_source=rss&amp;utm_medium=feed&amp;utm_campaign=ln_lidovky&amp;utm_content=main</w:t>
        </w:r>
      </w:hyperlink>
      <w:r>
        <w:t xml:space="preserve"> - * The US has detained six tankers leaving Iranian ports to prevent oil and gas shipments from passing through the Strait of Hormuz. * A complete blockade could disrupt 20% of global oil and gas trade, driving prices near or above $100 per barrel. * NATO's former commander James Stavridis warns that a full closure contradicts US long-term policy and international law. * Japan faces an energy crisis following recent election victories, while the EU reports a 220 billion euro increase in fossil fuel import costs. * China condemns the blockade as irresponsible and threatens to halt purchases of Iranian oil if the US proceeds. * Saudi Arabia fears Houthi rebels may close the Bab el-Mandeb strait, potentially creating two simultaneous blockades affecting global trade routes. 105. </w:t>
      </w:r>
      <w:hyperlink r:id="rId98">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limiting Iran's ability to earn revenue through oil exports, which remain a main source of income for the country. * Tensions have escalated as Iran maintains the closure of the Strait of Hormuz, a critical global oil route, raising concerns about supply disruptions. * The US has also implemented a naval blockade around Iranian ports and ended a temporary waiver allowing Iranian oil already at sea to be sold. * These actions aim to increase economic pressure on Iran and disrupt the full chain of oil transport during the ongoing conflict. 106. </w:t>
      </w:r>
      <w:hyperlink r:id="rId99">
        <w:r>
          <w:rPr>
            <w:color w:val="0000EE"/>
            <w:u w:val="single"/>
          </w:rPr>
          <w:t>https://meyka.com/blog/iran-ceasefire-talks-april-16-trump-signals-new-negotiations-1604/</w:t>
        </w:r>
      </w:hyperlink>
      <w:r>
        <w:t xml:space="preserve"> - * President Donald Trump indicated that ceasefire talks with Iran could resume within two days, potentially in Pakistan. * The US military has fully implemented a blockade of Iranian ports, halting all sea trade within 36 hours. * Secretary of State Marco Rubio described Israel-Lebanon negotiations in Washington as a historic opportunity to prevent regional escalation. * Global energy markets are reacting to the standoff, with oil prices rallying on supply concerns while equity markets gain on reduced geopolitical risk. * Investors are monitoring the Strait of Hormuz, through which 21% of global petroleum passes, for signs of further supply disruption or resolution. 107. </w:t>
      </w:r>
      <w:hyperlink r:id="rId100">
        <w:r>
          <w:rPr>
            <w:color w:val="0000EE"/>
            <w:u w:val="single"/>
          </w:rPr>
          <w:t>https://www.tz.de/politik/iran-news-teheran-strasse-hormus-usa-trump-eskalation-verhandlungen-aktuell-ticker-zr-94264089.html</w:t>
        </w:r>
      </w:hyperlink>
      <w:r>
        <w:t xml:space="preserve"> - * Iran indicates willingness to allow free passage for ships on the Omani side of the Strait of Hormuz in exchange for US concessions on frozen assets and sanctions. * US President Donald Trump's administration is prepared for new negotiations, with a second round likely to take place in Islamabad, Pakistan. * Iranian military officials threaten to sink US warships and block all shipping through the Persian Gulf if the US blockade continues. * US Finance Minister Scott Bessent warns of financial sanctions against entities continuing to buy Iranian oil or manage Iranian assets. * The Strait of Hormuz remains a critical chokepoint for global energy exports, with over 20,000 sailors currently stranded in the Gulf due to the conflict. 108. </w:t>
      </w:r>
      <w:hyperlink r:id="rId101">
        <w:r>
          <w:rPr>
            <w:color w:val="0000EE"/>
            <w:u w:val="single"/>
          </w:rPr>
          <w:t>https://www.luxtimes.lu/world/iran-linked-ships-take-new-path-to-trickle-into-the-persian-gulf/146012567.html</w:t>
        </w:r>
      </w:hyperlink>
      <w:r>
        <w:t xml:space="preserve"> - * At least two US-sanctioned, Iran-linked vessels, G Summer and Hong Lu, successfully transited the Strait of Hormuz into the Persian Gulf on Thursday via a circuitous route between Iran's Larak and Qeshm islands. * The transits occurred as the US blockade entered its third day, with traffic slowing to a trickle despite no laden Iranian oil tankers appearing to exit the strait. * Ship-tracking data indicates other vessels, including the bulk carrier Rosalina and products tanker Nobler, have also utilized the new path or departed the Gulf, while US Central Command claims no vessels have breached its blockade. * The movement of these dark-fleet vessels highlights ongoing diplomatic tensions and the risk to the wartime flow of approximately 1.7 million barrels per day through one of the world's busiest shipping corridors. 109. </w:t>
      </w:r>
      <w:hyperlink r:id="rId102">
        <w:r>
          <w:rPr>
            <w:color w:val="0000EE"/>
            <w:u w:val="single"/>
          </w:rPr>
          <w:t>https://unn.ua/en/news/sanctioned-russian-lng-from-portovaya-plant-shipped-to-india-for-the-first-time-media</w:t>
        </w:r>
      </w:hyperlink>
      <w:r>
        <w:t xml:space="preserve"> - * LSEG shipping data indicates a cargo of liquefied natural gas from Russia's sanctioned Portovaya plant is en route to India's Dahej LNG import terminal. * This potential delivery would mark the first shipment of sanctioned Russian LNG to India since US President Donald Trump claimed Prime Minister Narendra Modi promised to halt Russian energy purchases. * India has not publicly confirmed such commitments, citing price and supply security as decision drivers amid Middle East conflict disruptions. * The move aligns with Kremlin efforts to redirect LNG exports away from Europe ahead of the EU's 2027 import ban on Russian gas. * Previously, sanctioned Russian LNG from Portovaya and Arctic LNG-2 was exclusively delivered to China's Beihai port. 110. </w:t>
      </w:r>
      <w:hyperlink r:id="rId103">
        <w:r>
          <w:rPr>
            <w:color w:val="0000EE"/>
            <w:u w:val="single"/>
          </w:rPr>
          <w:t>https://en.interfax.com.ua/news/economic/1159637.html</w:t>
        </w:r>
      </w:hyperlink>
      <w:r>
        <w:t xml:space="preserve"> - * US Treasury Secretary Scott Bessent announced the decision not to renew general licenses for the sale of Russian and Iranian oil. * The move follows the expiration of General License No. 134, which previously allowed transactions until April 11, 2026. * New restrictions prohibit transactions involving Cuba, Iran, North Korea, and occupied Ukrainian territories. * The decision impacts global natural gas and oil markets by tightening sanctions on key exporting nations. * The policy change was confirmed during a press briefing at the White House. 111. </w:t>
      </w:r>
      <w:hyperlink r:id="rId104">
        <w:r>
          <w:rPr>
            <w:color w:val="0000EE"/>
            <w:u w:val="single"/>
          </w:rPr>
          <w:t>https://www.thehindubusinessline.com/markets/commodities/indian-lng-importers-scoop-up-spot-shipments-after-prices-recede/article70867991.ece</w:t>
        </w:r>
      </w:hyperlink>
      <w:r>
        <w:t xml:space="preserve"> - * Bharat Petroleum Corp, Gail India Ltd, and Gujarat State Petroleum Corp purchased spot LNG shipments for April to June delivery below $16 per million Btu. * The purchases follow a price dip after spot rates fell from a peak of roughly $25 per million Btu triggered by the war in West Asia. * India faces a supply crunch with LNG deliveries down 14% compared to the same period last year due to disruptions in the Strait of Hormuz and attacks on Qatar's export plant. * Indian Oil Corp canceled a tender scheduled for April 15 as prices remained approximately 50% higher than pre-war levels. * The move marks a shift from earlier limited spot purchases and canceled tenders caused by high costs. 112. </w:t>
      </w:r>
      <w:hyperlink r:id="rId105">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following US-Israeli strikes. * The strait, a critical energy shipping lane for approximately 20 per cent of the world's oil, lies within the territorial waters of Iran and Oman. * Under the UN Convention on the Law of the Sea (UNCLOS), bordering states can regulate passage within their territorial sea but must permit innocent passage, which the US disputes Iran's authority to charge tolls against. * There is no formal enforcement mechanism for UNCLOS, though the UN Security Council could pass a resolution opposing the tolls, and companies may redirect shipments or face expanded sanctions. * The status of any toll collections remains unconfirmed as Iran effectively closed the strait in response to recent military actions. 113. </w:t>
      </w:r>
      <w:hyperlink r:id="rId106">
        <w:r>
          <w:rPr>
            <w:color w:val="0000EE"/>
            <w:u w:val="single"/>
          </w:rPr>
          <w:t>https://www.ndtv.com/world-news/us-iran-war-news-us-to-not-extend-russian-iranian-oil-sanctions-waiver-it-may-affect-india-11363941#publisher=newsstand</w:t>
        </w:r>
      </w:hyperlink>
      <w:r>
        <w:t xml:space="preserve"> - * The US Treasury Department announced it will not renew sanctions waivers allowing the purchase of Russian and Iranian oil loaded before specific deadlines. * Treasury Secretary Scott Bessent confirmed the expiration of the general licence for Russian oil and Iranian oil, ending a short-term measure to stabilise global energy prices. * India was a major beneficiary of these waivers, having secured approximately 30 million barrels of Russian oil and received Iranian crude deliveries at its ports. * The decision aligns with the Trump administration's 'maximum pressure' approach on Iran and faces criticism from US Democrats who argue the waivers funded Russia's war machine. * The move signals a shift away from using sanctions relief to lower soaring global energy prices amidst the ongoing conflict in the Middle East. 114. </w:t>
      </w:r>
      <w:hyperlink r:id="rId107">
        <w:r>
          <w:rPr>
            <w:color w:val="0000EE"/>
            <w:u w:val="single"/>
          </w:rPr>
          <w:t>https://www.devdiscourse.com/article/politics/3875765-tensions-escalate-amid-us-iran-standoff-in-gulf</w:t>
        </w:r>
      </w:hyperlink>
      <w:r>
        <w:t xml:space="preserve"> - * Iran's joint military command threatened to cease regional trade unless the US lifts its blockade of Iranian ports. * US President Donald Trump stated that the conflict with Iran was nearing its end in a Wednesday interview. * US Treasury Secretary Scott Bessent announced potential secondary sanctions on financial institutions doing business with Iran. * Negotiations for a ceasefire between the US and Iran are advancing with another round of talks anticipated. * A Pakistani delegation arrived in Tehran for diplomatic engagements while Israel continues military operations against Hezbollah in Lebanon.</w:t>
      </w:r>
      <w:r/>
    </w:p>
    <w:p>
      <w:pPr>
        <w:pStyle w:val="ListNumber"/>
        <w:spacing w:line="240" w:lineRule="auto"/>
        <w:ind w:left="720"/>
      </w:pPr>
      <w:r/>
      <w:hyperlink r:id="rId108">
        <w:r>
          <w:rPr>
            <w:color w:val="0000EE"/>
            <w:u w:val="single"/>
          </w:rPr>
          <w:t>https://www.dawn.com/news/1992134/11-nations-urge-support-for-states-facing-middle-east-war-fallout</w:t>
        </w:r>
      </w:hyperlink>
      <w:r>
        <w:t xml:space="preserve"> - Finance ministers from 11 countries called for coordinated emergency support from the IMF and World Bank for states affected by the Middle East war. The conflict has led to a US blockade of Iranian ports and a threat by Iran to disrupt the Strait of Hormuz and Red Sea trade routes. The statement highlights risks to global energy security, supply chains, and financial stability. Meanwhile, peace talks between the US and Iran are ongoing with support from China and Pakistan.</w:t>
      </w:r>
      <w:r/>
    </w:p>
    <w:p>
      <w:pPr>
        <w:pStyle w:val="ListNumber"/>
        <w:spacing w:line="240" w:lineRule="auto"/>
        <w:ind w:left="720"/>
      </w:pPr>
      <w:r/>
      <w:hyperlink r:id="rId109">
        <w:r>
          <w:rPr>
            <w:color w:val="0000EE"/>
            <w:u w:val="single"/>
          </w:rPr>
          <w:t>https://unn.ua/en/news/us-sanctioned-supertankers-break-through-blockade-to-persian-gulf</w:t>
        </w:r>
      </w:hyperlink>
      <w:r>
        <w:t xml:space="preserve"> - Two supertankers, RHN and Alicia, linked to Iranian oil transport, entered the Persian Gulf via the Strait of Hormuz despite a US naval blockade. The US Central Command claimed no vessels had successfully breached the restrictions, citing failed negotiations in Islamabad. Iranian media reported at least one tanker reached an Iranian port, while US allies reportedly refused a naval mission in the strait. Analysts suggest Iran may temporarily maintain production by drawing on stored resources despite the expected reduction in exports.</w:t>
      </w:r>
      <w:r/>
    </w:p>
    <w:p>
      <w:pPr>
        <w:pStyle w:val="ListNumber"/>
        <w:spacing w:line="240" w:lineRule="auto"/>
        <w:ind w:left="720"/>
      </w:pPr>
      <w:r/>
      <w:hyperlink r:id="rId110">
        <w:r>
          <w:rPr>
            <w:color w:val="0000EE"/>
            <w:u w:val="single"/>
          </w:rPr>
          <w:t>https://www.thehindubusinessline.com/news/world/how-us-blockade-on-iran-sanctioned-ships-turning-around/article70867606.ece</w:t>
        </w:r>
      </w:hyperlink>
      <w:r>
        <w:t xml:space="preserve"> - The US Navy has fully implemented a sea blockade against Iran, halting all economic trade by sea entering or leaving Iranian ports. US Central Command reports that nine vessels have complied with orders to turn around, while others have halted or reduced movement in the Strait of Hormuz and Gulf of Oman. The blockade aims to pressure Iran's economy, particularly its oil industry, by preventing exports and imports, though humanitarian shipments are permitted. Iran has threatened to completely block exports and imports across the Persian Gulf region in response, warning that the US move is a prelude to violating the ceasefire.</w:t>
      </w:r>
      <w:r/>
    </w:p>
    <w:p>
      <w:pPr>
        <w:pStyle w:val="ListNumber"/>
        <w:spacing w:line="240" w:lineRule="auto"/>
        <w:ind w:left="720"/>
      </w:pPr>
      <w:r/>
      <w:hyperlink r:id="rId111">
        <w:r>
          <w:rPr>
            <w:color w:val="0000EE"/>
            <w:u w:val="single"/>
          </w:rPr>
          <w:t>https://thefinancialexpress.com.bd/world/us-sanctioned-tankers-enter-gulf-despite-blockade</w:t>
        </w:r>
      </w:hyperlink>
      <w:r>
        <w:t xml:space="preserve"> - * The US has imposed a blockade on Iranian ports, halting seaborne trade in and out of the country. * A US-sanctioned Chinese-owned tanker, the Rich Starry, was intercepted while attempting to leave the Strait of Hormuz. * Iran warned it would retaliate and halt trade flows in the Gulf, Sea of Oman, and Red Sea if the blockade continues. * The US does not plan to renew a 30-day waiver of sanctions on Iranian oil at sea, which expires this week. * Diplomatic efforts to end the conflict between the US and Iran are ongoing, with talks potentially returning to Pakistan.</w:t>
      </w:r>
      <w:r/>
    </w:p>
    <w:p>
      <w:pPr>
        <w:pStyle w:val="ListNumber"/>
        <w:spacing w:line="240" w:lineRule="auto"/>
        <w:ind w:left="720"/>
      </w:pPr>
      <w:r/>
      <w:hyperlink r:id="rId112">
        <w:r>
          <w:rPr>
            <w:color w:val="0000EE"/>
            <w:u w:val="single"/>
          </w:rPr>
          <w:t>https://www.darnews.com/world/the-latest-pakistans-army-chief-to-meet-iranian-officials-in-tehran-to-push-new-us-iran-talks-4e51f6c1</w:t>
        </w:r>
      </w:hyperlink>
      <w:r>
        <w:t xml:space="preserve"> - The US has fully implemented a naval blockade on Iranian ports, halting all sea trade and enforcing the measure impartially against vessels of all nations. US Treasury Secretary Scott Bessent announced new economic sanctions targeting countries doing business with Iran, describing the move as a financial equivalent to a bombing campaign. Meanwhile, Pakistan's army chief is set to meet Iranian officials in Tehran to facilitate a second round of US-Iran negotiations, with potential talks to resume in Islamabad. Concurrently, China's foreign minister stated that reopening the Strait of Hormuz is an international demand, while Wall Street hit record highs on hopes for a ceasefire and the resumption of oil flows.</w:t>
      </w:r>
      <w:r/>
    </w:p>
    <w:p>
      <w:pPr>
        <w:pStyle w:val="ListNumber"/>
        <w:spacing w:line="240" w:lineRule="auto"/>
        <w:ind w:left="720"/>
      </w:pPr>
      <w:r/>
      <w:hyperlink r:id="rId113">
        <w:r>
          <w:rPr>
            <w:color w:val="0000EE"/>
            <w:u w:val="single"/>
          </w:rPr>
          <w:t>https://www.deccanchronicle.com/world/iran-us-war-live-updates-1950777</w:t>
        </w:r>
      </w:hyperlink>
      <w:r>
        <w:t xml:space="preserve"> - Iranian military adviser Mohsen Rezaei warned of hostage-taking and sinking US ships enforcing a blockade in the Strait of Hormuz. The US Treasury issued new sanctions targeting over two dozen individuals and entities linked to oil transport magnate Mohammad Hossein Shamkhani. US officials stated they have blocked 10 vessels from Iranian ports, though tracking data shows some ships crossed the strait. The conflict raises fears of increased global food insecurity as the World Bank warns of rising hunger. Meanwhile, the US and Israel express alignment in objectives to contain Iran and reopen the strait.</w:t>
      </w:r>
      <w:r/>
    </w:p>
    <w:p>
      <w:pPr>
        <w:pStyle w:val="ListNumber"/>
        <w:spacing w:line="240" w:lineRule="auto"/>
        <w:ind w:left="720"/>
      </w:pPr>
      <w:r/>
      <w:hyperlink r:id="rId114">
        <w:r>
          <w:rPr>
            <w:color w:val="0000EE"/>
            <w:u w:val="single"/>
          </w:rPr>
          <w:t>https://www.actualno.com/asia/blokada-sreshtu-blokada-kak-ormuzkijat-protok-se-prevyrna-v-oryjie-news_2581778.html</w:t>
        </w:r>
      </w:hyperlink>
      <w:r>
        <w:t xml:space="preserve"> - * US announced a naval blockade of Iranian ports following a summit in Islamabad that failed to resolve the conflict. * The blockade aims to cut Iran's economic revenue but faces challenges due to Iranian social cohesion and resilient missile capabilities. * Strategic analysis suggests the move impacts Gulf monarchies, East Asian allies, and China by threatening energy security and trade routes through the Strait of Hormuz. * Experts warn that blocking the strait could force net energy-importing economies to implement severe conservation measures. * The situation is described as a 'Great Energy War' where control over energy corridors defines the strategic competition between major powers.</w:t>
      </w:r>
      <w:r/>
    </w:p>
    <w:p>
      <w:pPr>
        <w:pStyle w:val="ListNumber"/>
        <w:spacing w:line="240" w:lineRule="auto"/>
        <w:ind w:left="720"/>
      </w:pPr>
      <w:r/>
      <w:hyperlink r:id="rId115">
        <w:r>
          <w:rPr>
            <w:color w:val="0000EE"/>
            <w:u w:val="single"/>
          </w:rPr>
          <w:t>https://www.theguardian.com/world/live/2026/apr/16/middle-east-crisis-live-iran-war-news-us-trump-ceasefire-deal-lebanon-israel-oil-sanctions-latest-updates</w:t>
        </w:r>
      </w:hyperlink>
      <w:r>
        <w:t xml:space="preserve"> - The US Treasury announced new sanctions targeting oil transport infrastructure and over two dozen entities linked to Iranian petroleum shipping magnate Mohammad Hossein Shamkhani. Simultaneously, the White House denied requests for an extension to the US-Iran ceasefire, stating talks remain productive. Diplomatic efforts continue with Israel and Lebanon scheduled to hold their first face-to-face talks in decades, mediated by the US. Pakistan is acting as the sole mediator for upcoming US-Iran negotiations, with a second round likely to take place in Islamabad. Major Wall Street indices rose on optimism regarding a potential US-Iran agreement.</w:t>
      </w:r>
      <w:r/>
    </w:p>
    <w:p>
      <w:pPr>
        <w:pStyle w:val="ListNumber"/>
        <w:spacing w:line="240" w:lineRule="auto"/>
        <w:ind w:left="720"/>
      </w:pPr>
      <w:r/>
      <w:hyperlink r:id="rId116">
        <w:r>
          <w:rPr>
            <w:color w:val="0000EE"/>
            <w:u w:val="single"/>
          </w:rPr>
          <w:t>https://thefinancialdaily.com/strait-of-hormuz-at-the-crossroads-of-law-and-power/</w:t>
        </w:r>
      </w:hyperlink>
      <w:r>
        <w:t xml:space="preserve"> - A 40-day confrontation between Iran and the US-Israel axis transformed the Strait of Hormuz from a neutral transit corridor into a strategic instrument of coercion, disrupting nearly one-fifth of global oil shipments and LNG exports. The crisis triggered immediate economic volatility, including surging oil prices and increased shipping insurance premiums, while highlighting the weaponization of maritime chokepoints. Diplomatic efforts led by Pakistan, involving Field Marshal Asim Munir and Prime Minister Shehbaz Sharif, facilitated talks aimed at reopening the strait and addressing the Iranian nuclear program. A potential peace framework is emerging that requires guaranteed freedom of navigation and multilateral monitoring to restore confidence in global energy markets.</w:t>
      </w:r>
      <w:r/>
    </w:p>
    <w:p>
      <w:pPr>
        <w:pStyle w:val="ListNumber"/>
        <w:spacing w:line="240" w:lineRule="auto"/>
        <w:ind w:left="720"/>
      </w:pPr>
      <w:r/>
      <w:hyperlink r:id="rId117">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in the Strait of Hormuz. * The statement was issued as a US naval blockade of Iranian ports intensified global energy disruptions. * Iran dismissed US threats to block the strait and expressed willingness to seek a peaceful solution. * Previous talks in Islamabad failed to end the conflict due to divisions over Iran's nuclear programme and the strait. * China is expected to play an active role in promoting peace and ending the regional conflict. 125. </w:t>
      </w:r>
      <w:hyperlink r:id="rId118">
        <w:r>
          <w:rPr>
            <w:color w:val="0000EE"/>
            <w:u w:val="single"/>
          </w:rPr>
          <w:t>https://www.livemint.com/news/well-sink-your-ships-mojtaba-khameneis-adviser-issues-stark-warning-to-us-over-hormuz-blockade-11776299003249.html</w:t>
        </w:r>
      </w:hyperlink>
      <w:r>
        <w:t xml:space="preserve"> - * Mohsen Rezaei, a military adviser to Iran's Supreme Leader, warned that Tehran would sink US vessels in the Strait of Hormuz if Washington attempts to police the waterway. * Rezaei stated that Iran would take thousands of hostages if the US launched a ground invasion, demanding a billion dollars for each. * The US has enforced a naval blockade in the Strait of Hormuz, forcing 10 vessels to turn around and effectively shuttering the critical oil and gas route. * Tensions remain high despite a ceasefire announced by President Donald Trump in April, with peace talks in Pakistan failing to produce a deal. * The standoff has reduced transit to a trickle, exacerbating a global energy supply crisis.</w:t>
      </w:r>
      <w:r/>
    </w:p>
    <w:p>
      <w:pPr>
        <w:pStyle w:val="ListNumber"/>
        <w:spacing w:line="240" w:lineRule="auto"/>
        <w:ind w:left="720"/>
      </w:pPr>
      <w:r/>
      <w:hyperlink r:id="rId119">
        <w:r>
          <w:rPr>
            <w:color w:val="0000EE"/>
            <w:u w:val="single"/>
          </w:rPr>
          <w:t>https://www.businesstoday.in/world/story/we-are-now-willing-to-us-threatens-secondary-sanctions-over-iranian-oil-purchases-525866-2026-04-16?utm_source=rssfeed</w:t>
        </w:r>
      </w:hyperlink>
      <w:r>
        <w:t xml:space="preserve"> - The US Treasury Department has warned that any country purchasing Iranian oil or holding Iranian funds will face secondary sanctions. Treasury Secretary Scott Bessent specifically targeted China, stating that a maritime blockade would likely pause Chinese oil purchases. The administration has also confirmed it will not renew a waiver allowing Iranian oil already at sea to reach buyers, with the exemption expiring on April 19. These measures are part of a broader 'maximum pressure' campaign aimed at cutting off Tehran's primary revenue stream.</w:t>
      </w:r>
      <w:r/>
    </w:p>
    <w:p>
      <w:pPr>
        <w:pStyle w:val="ListNumber"/>
        <w:spacing w:line="240" w:lineRule="auto"/>
        <w:ind w:left="720"/>
      </w:pPr>
      <w:r/>
      <w:hyperlink r:id="rId120">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price hike follows US decisions not to renew sanctions waivers on Russian and Iranian oil and imposing a blockade on Iranian maritime traffic. India remains heavily dependent on West Asian nations for crude oil and LPG imports, creating vulnerability to regional instability. The Ministry of Petroleum and Natural Gas assured stable supplies and urged consumers to avoid panic buying. An Indian-flagged vessel carrying LPG successfully arrived in Kandla after crossing the Strait of Hormuz.</w:t>
      </w:r>
      <w:r/>
    </w:p>
    <w:p>
      <w:pPr>
        <w:pStyle w:val="ListNumber"/>
        <w:spacing w:line="240" w:lineRule="auto"/>
        <w:ind w:left="720"/>
      </w:pPr>
      <w:r/>
      <w:hyperlink r:id="rId121">
        <w:r>
          <w:rPr>
            <w:color w:val="0000EE"/>
            <w:u w:val="single"/>
          </w:rPr>
          <w:t>https://www.pbs.org/newshour/show/with-u-s-iran-ceasefire-expiring-in-a-week-diplomats-lay-groundwork-for-new-talks</w:t>
        </w:r>
      </w:hyperlink>
      <w:r>
        <w:t xml:space="preserve"> - * International mediators, including Turkey and Pakistan, are pushing for new peace talks between the US and Iran as the current ceasefire expires next week. * The US and Iran remain far apart on key issues, specifically the fate of Iran's nuclear program and security in the Strait of Hormuz. * President Trump has threatened to target Iran's civilian infrastructure, including bridges and power plants, if a new nuclear weapon is developed. * US officials, including Treasury Secretary Scott Bessent, warn of economic sanctions as a potential alternative to kinetic military strikes. * High gas prices in the US, averaging above $4 a gallon, are linked by officials to the ongoing conflict in the Middle East. 129. </w:t>
      </w:r>
      <w:hyperlink r:id="rId122">
        <w:r>
          <w:rPr>
            <w:color w:val="0000EE"/>
            <w:u w:val="single"/>
          </w:rPr>
          <w:t>https://hotnews.ro/avertismentul-sua-catre-cumparatorii-de-petrol-iranian-china-vizata-in-mod-direct-2220173</w:t>
        </w:r>
      </w:hyperlink>
      <w:r>
        <w:t xml:space="preserve"> - * The US Treasury Department warned that buyers of Iranian oil, including China, face secondary sanctions if they continue purchases while Iranian funds remain in their banks. * US Secretary of the Treasury Scott Bessent stated that the US believes China will suspend its oil imports following the start of a US naval blockade against Iran. * The US has imposed sanctions on over twenty individuals, companies, and vessels involved in Iran's oil transport infrastructure. * The US administration confirmed it will not renew a 30-day waiver for sanctioned Iranian oil shipments, which previously allowed approximately 140 million barrels to enter global markets. * The Treasury Department also sent warning letters to banks in China, Hong Kong, the UAE, and Oman regarding illicit Iranian financial activities. 130. </w:t>
      </w:r>
      <w:hyperlink r:id="rId123">
        <w:r>
          <w:rPr>
            <w:color w:val="0000EE"/>
            <w:u w:val="single"/>
          </w:rPr>
          <w:t>https://goodmenproject.com/featured-content/the-price-of-global-disorder-the-war-no-one-can-contain/</w:t>
        </w:r>
      </w:hyperlink>
      <w:r>
        <w:t xml:space="preserve"> - * The conflict between Iran and Israel has shifted from a controlled escalation to an open, structural phase involving direct confrontation and cross-operations. * Regional costs are estimated between USD 120 billion and 180 billion, with oil prices fluctuating between USD 85 and 110 per barrel due to systemic risk. * The Strait of Hormuz remains a critical vulnerability, where perceived threats to energy infrastructure could trigger global inflation and market volatility. * The United States faces operational limits in managing the conflict, while China adopts a strategy of observation to secure long-term energy supplies. * Global instability is increasing as the war spreads across multiple fronts, affecting energy security and supply chains worldwide. 131. </w:t>
      </w:r>
      <w:hyperlink r:id="rId124">
        <w:r>
          <w:rPr>
            <w:color w:val="0000EE"/>
            <w:u w:val="single"/>
          </w:rPr>
          <w:t>https://www.malaymail.com/news/malaysia/2026/04/16/anwar-hosts-australian-pm-albanese-for-energy-security-talks-amid-us-iran-tensions/216482</w:t>
        </w:r>
      </w:hyperlink>
      <w:r>
        <w:t xml:space="preserve"> - * Prime Ministers Anwar Ibrahim and Anthony Albanese met in Putrajaya to discuss strengthening bilateral ties and navigating energy security challenges. * Leaders are expected to address the impact of West Asia conflicts on global energy markets, supply chains, and trade routes. * Discussions include cooperation on supply stability, infrastructure resilience, and renewable energy opportunities. * Australia supplies 96% of Malaysia's imported LNG, while Malaysia accounts for 17% of Australia's fuel imports. * The meeting will be followed by a bilateral session to review progress under the Malaysia-Australia Comprehensive Strategic Partnership. 132. </w:t>
      </w:r>
      <w:hyperlink r:id="rId125">
        <w:r>
          <w:rPr>
            <w:color w:val="0000EE"/>
            <w:u w:val="single"/>
          </w:rPr>
          <w:t>https://www.iranherald.com/news/278986673/iran-considering-easing-strait-of-hormuz-restrictions-reuters</w:t>
        </w:r>
      </w:hyperlink>
      <w:r>
        <w:t xml:space="preserve"> - * Iran reportedly proposed allowing ships to sail freely through the Omani side of the Strait of Hormuz in exchange for US concessions. * The proposal follows the US blockade of the strait declared by President Donald Trump after peace talks failed and Iran closed the route to 'enemy ships'. * The strait handles approximately 20% of global oil and liquefied natural gas flows, and disruptions have caused energy price spikes. * The International Monetary Fund warned that further blockades could drive global inflation. * US Central Command stated that ten vessels have been turned around since the blockade began, though one tanker passed through. 133. </w:t>
      </w:r>
      <w:hyperlink r:id="rId126">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threat comes as US officials discuss possible peace talks with Iran following strikes on Tehran on February 28. * The conflict has caused Asian and European buyers to scramble for supplies, driving US crude exports to near record highs. 134. </w:t>
      </w:r>
      <w:hyperlink r:id="rId127">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135. </w:t>
      </w:r>
      <w:hyperlink r:id="rId128">
        <w:r>
          <w:rPr>
            <w:color w:val="0000EE"/>
            <w:u w:val="single"/>
          </w:rPr>
          <w:t>https://signalscv.com/2026/04/trump-no-iran-deal-unless-tehran-drops-nuclear-ambitions/</w:t>
        </w:r>
      </w:hyperlink>
      <w:r>
        <w:t xml:space="preserve"> - * U.S. President Donald Trump stated that no deal with Iran will be reached unless Tehran abandons its nuclear ambitions, following a failed round of talks in Pakistan. * The United States imposed a naval blockade on Iranian ports, halting roughly 90% of the country's seaborne trade within 36 hours to increase economic pressure. * Iranian officials dismissed U.S. nuclear claims as false and threatened to block all imports and exports in the Persian Gulf, Sea of Oman, and Red Sea in retaliation. * Tensions remain high in the Strait of Hormuz, a critical artery for global oil and gas flows, after Iran restricted shipments following U.S.-Israeli attacks. * Trump indicated that while diplomacy remains possible, the U.S. is prepared to escalate further if necessary, believing the conflict is close to over. 136. </w:t>
      </w:r>
      <w:hyperlink r:id="rId129">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resume. * Israeli Prime Minister Benjamin Netanyahu stated forces are prepared for any scenario should fighting with Iran resume. * US and Iranian officials remain divided on the status of the ceasefire extension and the timing of new negotiations. 137. </w:t>
      </w:r>
      <w:hyperlink r:id="rId130">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substitute routes to supply essential goods when main ports are under sanctions, aiming to stabilise the domestic market. * The blockade follows the failure of Iran-U.S. peace talks in Islamabad after a ceasefire between Iran, the United States and Israel took effect on April 8. 138. </w:t>
      </w:r>
      <w:hyperlink r:id="rId131">
        <w:r>
          <w:rPr>
            <w:color w:val="0000EE"/>
            <w:u w:val="single"/>
          </w:rPr>
          <w:t>https://indiashippingnews.com/govt-steps-up-diplomacy-to-secure-key-shipping-routes-including-hormuz/</w:t>
        </w:r>
      </w:hyperlink>
      <w:r>
        <w:t xml:space="preserve"> - * The Indian Ministry of External Affairs has intensified diplomatic engagement to safeguard maritime trade routes, specifically the Strait of Hormuz, amid West Asian tensions. * Prime Minister Narendra Modi discussed strategic cooperation with US President Donald Trump to ensure stability and keep critical sea lanes open for energy flow. * India is coordinating with Gulf producers like the UAE and Qatar to maintain steady energy supplies while diversifying crude oil sources. * Despite regional disruptions, India's energy supply chain remained resilient with uninterrupted domestic availability of PNG, LPG, and CNG through government intervention. * All Indian seafarers in the Gulf region are confirmed safe, with the government facilitating the repatriation of over 2,300 personnel. 139. </w:t>
      </w:r>
      <w:hyperlink r:id="rId132">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in Pakistan, with the US announcing a blockade of Iranian ports. * Rezaei stated he would welcome a US ground invasion and take thousands of hostages in response, while opposing any extension of the current ceasefire. * The Strait of Hormuz remains a critical transit route for roughly 20 percent of global seaborne oil trade, serving as a key artery for Saudi, Emirati, Iraqi, and Qatari energy exports. * US warships recently transited the strait with automatic identification systems switched on, signalling intent to challenge Iran's control over the waterway. 140. </w:t>
      </w:r>
      <w:hyperlink r:id="rId133">
        <w:r>
          <w:rPr>
            <w:color w:val="0000EE"/>
            <w:u w:val="single"/>
          </w:rPr>
          <w:t>https://economictimes.indiatimes.com/news/defence/white-house-denies-us-requested-ceasefire-says-new-talks-may-happen-in-pakistan/articleshow/130296105.cms</w:t>
        </w:r>
      </w:hyperlink>
      <w:r>
        <w:t xml:space="preserve"> - * White House press secretary Karoline Leavitt denied reports that the US requested a ceasefire in the Iran war on Wednesday. * Leavitt stated that discussions for a second round of talks with Iran are ongoing and productive, likely to take place in Pakistan. * The conflict, initiated by President Donald Trump alongside Israel on February 28, has led Iran to shut the Strait of Hormuz to non-Iranian ships. * This closure has sharply reduced Gulf exports to Asia and Europe, causing energy importers to scramble for alternative supplies. * The situation involves significant geopolitical risk factors affecting global gas and crude shipment routes. 141. </w:t>
      </w:r>
      <w:hyperlink r:id="rId134">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warnings to vessels in the Gulf of Oman regarding a formal blockade of Iranian ports and coastal areas. * Naval forces stated they are ready to use force to ensure compliance, with ships subject to boarding, interdiction, and seizure. * The operation aims to cut off maritime trade routes to Iran, isolating its economy, with at least 10 vessels already redirected. * Tensions remain high as Iran threatens to halt Gulf trade, despite US President Donald Trump suggesting the conflict may be nearing an end. * The blockade covers key waterways including the Strait of Hormuz, with US forces asserting control over shipping movements. 142. </w:t>
      </w:r>
      <w:hyperlink r:id="rId135">
        <w:r>
          <w:rPr>
            <w:color w:val="0000EE"/>
            <w:u w:val="single"/>
          </w:rPr>
          <w:t>https://www.albiladpress.com/news/2026/6393/finance/992345.html</w:t>
        </w:r>
      </w:hyperlink>
      <w:r>
        <w:t xml:space="preserve"> - * Italian company Edison has compensated for most of the shortfall in LNG shipments from Qatar Petroleum between April and mid-June using shipments from the United States. * Qatar Petroleum declared force majeure and suspended 12.8 million tonnes of annual LNG production for three to five years due to navigation restrictions in the Strait of Hormuz. * Global energy markets are facing acute pressure as vessel traffic in the Strait of Hormuz dropped sharply, with 800 ships, including 19 LNG carriers, currently stuck in the strait. * Rystad Energy estimates the cost of repairing damage to refineries and gas facilities at around $25 billion, with undamaged infrastructure requiring months to fully restart. * The disruption has shifted global LNG pricing from a risk premium model to one driven by actual supply shortages. 143. </w:t>
      </w:r>
      <w:hyperlink r:id="rId136">
        <w:r>
          <w:rPr>
            <w:color w:val="0000EE"/>
            <w:u w:val="single"/>
          </w:rPr>
          <w:t>https://www.tradingnews.com/news/natural-gas-futures-price-forecast-henry-hub-at-2-60-usd-europs-gas-crisis-deepens</w:t>
        </w:r>
      </w:hyperlink>
      <w:r>
        <w:t xml:space="preserve"> - * Natural gas futures at Henry Hub are trading at $2.60 per million BTU, reflecting seasonal oversupply in the US market with no heating demand. * European TTF gas prices in the Netherlands reached 44.66 euros per MWh, influenced by the Strait of Hormuz closure and potential damage to Qatar's LNG infrastructure. * EU gas storage levels sit at 29.5% full, significantly below the 35.4% level from the previous year and the 90% target needed for winter security. * Bulgaria has proposed a 4.99% increase in natural gas prices for May, with experts warning of potential inflation and an 'energy lockdown' scenario if storage deficits persist. * Analyst Mike McGlone forecasts Henry Hub prices could fall to $2.00 in summer 2026 before recovering to $4–$5 in Q4 due to European demand for US LNG exports.</w:t>
      </w:r>
      <w:r/>
    </w:p>
    <w:p>
      <w:pPr>
        <w:pStyle w:val="ListNumber"/>
        <w:spacing w:line="240" w:lineRule="auto"/>
        <w:ind w:left="720"/>
      </w:pPr>
      <w:r/>
      <w:hyperlink r:id="rId137">
        <w:r>
          <w:rPr>
            <w:color w:val="0000EE"/>
            <w:u w:val="single"/>
          </w:rPr>
          <w:t>https://energynow.com/2026/04/edison-says-qatar-may-extend-gas-force-majeure-sees-us-lng-filling-gap/</w:t>
        </w:r>
      </w:hyperlink>
      <w:r>
        <w:t xml:space="preserve"> - Italian utility Edison stated that QatarEnergy might extend its force majeure on gas supplies beyond mid-June due to war-related disruptions. The company has already secured seven US LNG cargoes to replace ten cancelled shipments from QatarEnergy. Edison CEO Nicola Monti expressed confidence in market flexibility, citing new US LNG plant startups as a key factor. The utility expects the global LNG market to return to structural balance within 18 months despite the temporary shortfall.</w:t>
      </w:r>
      <w:r/>
    </w:p>
    <w:p>
      <w:pPr>
        <w:pStyle w:val="ListNumber"/>
        <w:spacing w:line="240" w:lineRule="auto"/>
        <w:ind w:left="720"/>
      </w:pPr>
      <w:r/>
      <w:hyperlink r:id="rId138">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w:t>
      </w:r>
      <w:r/>
    </w:p>
    <w:p>
      <w:pPr>
        <w:pStyle w:val="ListNumber"/>
        <w:spacing w:line="240" w:lineRule="auto"/>
        <w:ind w:left="720"/>
      </w:pPr>
      <w:r/>
      <w:hyperlink r:id="rId139">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147. </w:t>
      </w:r>
      <w:hyperlink r:id="rId140">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w:t>
      </w:r>
      <w:r/>
    </w:p>
    <w:p>
      <w:pPr>
        <w:pStyle w:val="ListNumber"/>
        <w:spacing w:line="240" w:lineRule="auto"/>
        <w:ind w:left="720"/>
      </w:pPr>
      <w:r/>
      <w:hyperlink r:id="rId141">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w:t>
      </w:r>
      <w:r/>
    </w:p>
    <w:p>
      <w:pPr>
        <w:pStyle w:val="ListNumber"/>
        <w:spacing w:line="240" w:lineRule="auto"/>
        <w:ind w:left="720"/>
      </w:pPr>
      <w:r/>
      <w:hyperlink r:id="rId142">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150. </w:t>
      </w:r>
      <w:hyperlink r:id="rId138">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151. </w:t>
      </w:r>
      <w:hyperlink r:id="rId142">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w:t>
      </w:r>
      <w:r/>
    </w:p>
    <w:p>
      <w:pPr>
        <w:pStyle w:val="ListNumber"/>
        <w:spacing w:line="240" w:lineRule="auto"/>
        <w:ind w:left="720"/>
      </w:pPr>
      <w:r/>
      <w:hyperlink r:id="rId138">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w:t>
      </w:r>
      <w:r/>
    </w:p>
    <w:p>
      <w:pPr>
        <w:pStyle w:val="ListNumber"/>
        <w:spacing w:line="240" w:lineRule="auto"/>
        <w:ind w:left="720"/>
      </w:pPr>
      <w:r/>
      <w:hyperlink r:id="rId143">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w:t>
      </w:r>
      <w:r/>
    </w:p>
    <w:p>
      <w:pPr>
        <w:pStyle w:val="ListNumber"/>
        <w:spacing w:line="240" w:lineRule="auto"/>
        <w:ind w:left="720"/>
      </w:pPr>
      <w:r/>
      <w:hyperlink r:id="rId142">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w:t>
      </w:r>
      <w:r/>
    </w:p>
    <w:p>
      <w:pPr>
        <w:pStyle w:val="ListNumber"/>
        <w:spacing w:line="240" w:lineRule="auto"/>
        <w:ind w:left="720"/>
      </w:pPr>
      <w:r/>
      <w:hyperlink r:id="rId144">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w:t>
      </w:r>
      <w:r/>
    </w:p>
    <w:p>
      <w:pPr>
        <w:pStyle w:val="ListNumber"/>
        <w:spacing w:line="240" w:lineRule="auto"/>
        <w:ind w:left="720"/>
      </w:pPr>
      <w:r/>
      <w:hyperlink r:id="rId145">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157. </w:t>
      </w:r>
      <w:hyperlink r:id="rId146">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w:t>
      </w:r>
      <w:r/>
    </w:p>
    <w:p>
      <w:pPr>
        <w:pStyle w:val="ListNumber"/>
        <w:spacing w:line="240" w:lineRule="auto"/>
        <w:ind w:left="720"/>
      </w:pPr>
      <w:r/>
      <w:hyperlink r:id="rId147">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w:t>
      </w:r>
      <w:r/>
    </w:p>
    <w:p>
      <w:pPr>
        <w:pStyle w:val="ListNumber"/>
        <w:spacing w:line="240" w:lineRule="auto"/>
        <w:ind w:left="720"/>
      </w:pPr>
      <w:r/>
      <w:hyperlink r:id="rId148">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w:t>
      </w:r>
      <w:r/>
    </w:p>
    <w:p>
      <w:pPr>
        <w:pStyle w:val="ListNumber"/>
        <w:spacing w:line="240" w:lineRule="auto"/>
        <w:ind w:left="720"/>
      </w:pPr>
      <w:r/>
      <w:hyperlink r:id="rId149">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161. </w:t>
      </w:r>
      <w:hyperlink r:id="rId150">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w:t>
      </w:r>
      <w:r/>
    </w:p>
    <w:p>
      <w:pPr>
        <w:pStyle w:val="ListNumber"/>
        <w:spacing w:line="240" w:lineRule="auto"/>
        <w:ind w:left="720"/>
      </w:pPr>
      <w:r/>
      <w:hyperlink r:id="rId151">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w:t>
      </w:r>
      <w:r/>
    </w:p>
    <w:p>
      <w:pPr>
        <w:pStyle w:val="ListNumber"/>
        <w:spacing w:line="240" w:lineRule="auto"/>
        <w:ind w:left="720"/>
      </w:pPr>
      <w:r/>
      <w:hyperlink r:id="rId152">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164. </w:t>
      </w:r>
      <w:hyperlink r:id="rId153">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w:t>
      </w:r>
      <w:r/>
    </w:p>
    <w:p>
      <w:pPr>
        <w:pStyle w:val="ListNumber"/>
        <w:spacing w:line="240" w:lineRule="auto"/>
        <w:ind w:left="720"/>
      </w:pPr>
      <w:r/>
      <w:hyperlink r:id="rId154">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w:t>
      </w:r>
      <w:r/>
    </w:p>
    <w:p>
      <w:pPr>
        <w:pStyle w:val="ListNumber"/>
        <w:spacing w:line="240" w:lineRule="auto"/>
        <w:ind w:left="720"/>
      </w:pPr>
      <w:r/>
      <w:hyperlink r:id="rId155">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w:t>
      </w:r>
      <w:r/>
    </w:p>
    <w:p>
      <w:pPr>
        <w:pStyle w:val="ListNumber"/>
        <w:spacing w:line="240" w:lineRule="auto"/>
        <w:ind w:left="720"/>
      </w:pPr>
      <w:r/>
      <w:hyperlink r:id="rId156">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w:t>
      </w:r>
      <w:r/>
    </w:p>
    <w:p>
      <w:pPr>
        <w:pStyle w:val="ListNumber"/>
        <w:spacing w:line="240" w:lineRule="auto"/>
        <w:ind w:left="720"/>
      </w:pPr>
      <w:r/>
      <w:hyperlink r:id="rId157">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169. </w:t>
      </w:r>
      <w:hyperlink r:id="rId158">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170. </w:t>
      </w:r>
      <w:hyperlink r:id="rId159">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171. </w:t>
      </w:r>
      <w:hyperlink r:id="rId160">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172. </w:t>
      </w:r>
      <w:hyperlink r:id="rId161">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173. </w:t>
      </w:r>
      <w:hyperlink r:id="rId162">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174. </w:t>
      </w:r>
      <w:hyperlink r:id="rId163">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175. </w:t>
      </w:r>
      <w:hyperlink r:id="rId164">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176. </w:t>
      </w:r>
      <w:hyperlink r:id="rId165">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177. </w:t>
      </w:r>
      <w:hyperlink r:id="rId166">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178. </w:t>
      </w:r>
      <w:hyperlink r:id="rId167">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179. </w:t>
      </w:r>
      <w:hyperlink r:id="rId168">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180. </w:t>
      </w:r>
      <w:hyperlink r:id="rId169">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181. </w:t>
      </w:r>
      <w:hyperlink r:id="rId170">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182. </w:t>
      </w:r>
      <w:hyperlink r:id="rId171">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183. </w:t>
      </w:r>
      <w:hyperlink r:id="rId172">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Long-term mitigation strategies remain fragile as replacement cargoes face significant shipping delays and costs.</w:t>
      </w:r>
      <w:r/>
    </w:p>
    <w:p>
      <w:pPr>
        <w:pStyle w:val="ListNumber"/>
        <w:spacing w:line="240" w:lineRule="auto"/>
        <w:ind w:left="720"/>
      </w:pPr>
      <w:r/>
      <w:hyperlink r:id="rId173">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w:t>
      </w:r>
      <w:r/>
    </w:p>
    <w:p>
      <w:pPr>
        <w:pStyle w:val="ListNumber"/>
        <w:spacing w:line="240" w:lineRule="auto"/>
        <w:ind w:left="720"/>
      </w:pPr>
      <w:r/>
      <w:hyperlink r:id="rId174">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w:t>
      </w:r>
      <w:r/>
    </w:p>
    <w:p>
      <w:pPr>
        <w:pStyle w:val="ListNumber"/>
        <w:spacing w:line="240" w:lineRule="auto"/>
        <w:ind w:left="720"/>
      </w:pPr>
      <w:r/>
      <w:hyperlink r:id="rId175">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w:t>
      </w:r>
      <w:r/>
    </w:p>
    <w:p>
      <w:pPr>
        <w:pStyle w:val="ListNumber"/>
        <w:spacing w:line="240" w:lineRule="auto"/>
        <w:ind w:left="720"/>
      </w:pPr>
      <w:r/>
      <w:hyperlink r:id="rId176">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w:t>
      </w:r>
      <w:r/>
    </w:p>
    <w:p>
      <w:pPr>
        <w:pStyle w:val="ListNumber"/>
        <w:spacing w:line="240" w:lineRule="auto"/>
        <w:ind w:left="720"/>
      </w:pPr>
      <w:r/>
      <w:hyperlink r:id="rId177">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w:t>
      </w:r>
      <w:r/>
    </w:p>
    <w:p>
      <w:pPr>
        <w:pStyle w:val="ListNumber"/>
        <w:spacing w:line="240" w:lineRule="auto"/>
        <w:ind w:left="720"/>
      </w:pPr>
      <w:r/>
      <w:hyperlink r:id="rId178">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190. </w:t>
      </w:r>
      <w:hyperlink r:id="rId179">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191. </w:t>
      </w:r>
      <w:hyperlink r:id="rId180">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192. </w:t>
      </w:r>
      <w:hyperlink r:id="rId181">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193. </w:t>
      </w:r>
      <w:hyperlink r:id="rId182">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194. </w:t>
      </w:r>
      <w:hyperlink r:id="rId183">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195. </w:t>
      </w:r>
      <w:hyperlink r:id="rId184">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196. </w:t>
      </w:r>
      <w:hyperlink r:id="rId185">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197. </w:t>
      </w:r>
      <w:hyperlink r:id="rId186">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198. </w:t>
      </w:r>
      <w:hyperlink r:id="rId187">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199. </w:t>
      </w:r>
      <w:hyperlink r:id="rId188">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200. </w:t>
      </w:r>
      <w:hyperlink r:id="rId189">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w:t>
      </w:r>
      <w:r/>
    </w:p>
    <w:p>
      <w:pPr>
        <w:pStyle w:val="ListNumber"/>
        <w:spacing w:line="240" w:lineRule="auto"/>
        <w:ind w:left="720"/>
      </w:pPr>
      <w:r/>
      <w:hyperlink r:id="rId190">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w:t>
      </w:r>
      <w:r/>
    </w:p>
    <w:p>
      <w:pPr>
        <w:pStyle w:val="ListNumber"/>
        <w:spacing w:line="240" w:lineRule="auto"/>
        <w:ind w:left="720"/>
      </w:pPr>
      <w:r/>
      <w:hyperlink r:id="rId191">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203. </w:t>
      </w:r>
      <w:hyperlink r:id="rId192">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204. </w:t>
      </w:r>
      <w:hyperlink r:id="rId193">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205. </w:t>
      </w:r>
      <w:hyperlink r:id="rId194">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w:t>
      </w:r>
      <w:r/>
    </w:p>
    <w:p>
      <w:pPr>
        <w:pStyle w:val="ListNumber"/>
        <w:spacing w:line="240" w:lineRule="auto"/>
        <w:ind w:left="720"/>
      </w:pPr>
      <w:r/>
      <w:hyperlink r:id="rId195">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w:t>
      </w:r>
      <w:r/>
    </w:p>
    <w:p>
      <w:pPr>
        <w:pStyle w:val="ListNumber"/>
        <w:spacing w:line="240" w:lineRule="auto"/>
        <w:ind w:left="720"/>
      </w:pPr>
      <w:r/>
      <w:hyperlink r:id="rId196">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208. </w:t>
      </w:r>
      <w:hyperlink r:id="rId197">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209. </w:t>
      </w:r>
      <w:hyperlink r:id="rId198">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210. </w:t>
      </w:r>
      <w:hyperlink r:id="rId199">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w:t>
      </w:r>
      <w:r/>
    </w:p>
    <w:p>
      <w:pPr>
        <w:pStyle w:val="ListNumber"/>
        <w:spacing w:line="240" w:lineRule="auto"/>
        <w:ind w:left="720"/>
      </w:pPr>
      <w:r/>
      <w:hyperlink r:id="rId200">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w:t>
      </w:r>
      <w:r/>
    </w:p>
    <w:p>
      <w:pPr>
        <w:pStyle w:val="ListNumber"/>
        <w:spacing w:line="240" w:lineRule="auto"/>
        <w:ind w:left="720"/>
      </w:pPr>
      <w:r/>
      <w:hyperlink r:id="rId201">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w:t>
      </w:r>
      <w:r/>
    </w:p>
    <w:p>
      <w:pPr>
        <w:pStyle w:val="ListNumber"/>
        <w:spacing w:line="240" w:lineRule="auto"/>
        <w:ind w:left="720"/>
      </w:pPr>
      <w:r/>
      <w:hyperlink r:id="rId202">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w:t>
      </w:r>
      <w:r/>
    </w:p>
    <w:p>
      <w:pPr>
        <w:pStyle w:val="ListNumber"/>
        <w:spacing w:line="240" w:lineRule="auto"/>
        <w:ind w:left="720"/>
      </w:pPr>
      <w:r/>
      <w:hyperlink r:id="rId203">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w:t>
      </w:r>
      <w:r/>
    </w:p>
    <w:p>
      <w:pPr>
        <w:pStyle w:val="ListNumber"/>
        <w:spacing w:line="240" w:lineRule="auto"/>
        <w:ind w:left="720"/>
      </w:pPr>
      <w:r/>
      <w:hyperlink r:id="rId204">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w:t>
      </w:r>
      <w:r/>
    </w:p>
    <w:p>
      <w:pPr>
        <w:pStyle w:val="ListNumber"/>
        <w:spacing w:line="240" w:lineRule="auto"/>
        <w:ind w:left="720"/>
      </w:pPr>
      <w:r/>
      <w:hyperlink r:id="rId205">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217. </w:t>
      </w:r>
      <w:hyperlink r:id="rId206">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218. </w:t>
      </w:r>
      <w:hyperlink r:id="rId207">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w:t>
      </w:r>
      <w:r/>
    </w:p>
    <w:p>
      <w:pPr>
        <w:pStyle w:val="ListNumber"/>
        <w:spacing w:line="240" w:lineRule="auto"/>
        <w:ind w:left="720"/>
      </w:pPr>
      <w:r/>
      <w:hyperlink r:id="rId208">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w:t>
      </w:r>
      <w:r/>
    </w:p>
    <w:p>
      <w:pPr>
        <w:pStyle w:val="ListNumber"/>
        <w:spacing w:line="240" w:lineRule="auto"/>
        <w:ind w:left="720"/>
      </w:pPr>
      <w:r/>
      <w:hyperlink r:id="rId209">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w:t>
      </w:r>
      <w:r/>
    </w:p>
    <w:p>
      <w:pPr>
        <w:pStyle w:val="ListNumber"/>
        <w:spacing w:line="240" w:lineRule="auto"/>
        <w:ind w:left="720"/>
      </w:pPr>
      <w:r/>
      <w:hyperlink r:id="rId200">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w:t>
      </w:r>
      <w:r/>
    </w:p>
    <w:p>
      <w:pPr>
        <w:pStyle w:val="ListNumber"/>
        <w:spacing w:line="240" w:lineRule="auto"/>
        <w:ind w:left="720"/>
      </w:pPr>
      <w:r/>
      <w:hyperlink r:id="rId210">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223. </w:t>
      </w:r>
      <w:hyperlink r:id="rId211">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w:t>
      </w:r>
      <w:r/>
    </w:p>
    <w:p>
      <w:pPr>
        <w:pStyle w:val="ListNumber"/>
        <w:spacing w:line="240" w:lineRule="auto"/>
        <w:ind w:left="720"/>
      </w:pPr>
      <w:r/>
      <w:hyperlink r:id="rId212">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w:t>
      </w:r>
      <w:r/>
    </w:p>
    <w:p>
      <w:pPr>
        <w:pStyle w:val="ListNumber"/>
        <w:spacing w:line="240" w:lineRule="auto"/>
        <w:ind w:left="720"/>
      </w:pPr>
      <w:r/>
      <w:hyperlink r:id="rId196">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226. </w:t>
      </w:r>
      <w:hyperlink r:id="rId213">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227. </w:t>
      </w:r>
      <w:hyperlink r:id="rId214">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w:t>
      </w:r>
      <w:r/>
    </w:p>
    <w:p>
      <w:pPr>
        <w:pStyle w:val="ListNumber"/>
        <w:spacing w:line="240" w:lineRule="auto"/>
        <w:ind w:left="720"/>
      </w:pPr>
      <w:r/>
      <w:hyperlink r:id="rId212">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w:t>
      </w:r>
      <w:r/>
    </w:p>
    <w:p>
      <w:pPr>
        <w:pStyle w:val="ListNumber"/>
        <w:spacing w:line="240" w:lineRule="auto"/>
        <w:ind w:left="720"/>
      </w:pPr>
      <w:r/>
      <w:hyperlink r:id="rId215">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w:t>
      </w:r>
      <w:r/>
    </w:p>
    <w:p>
      <w:pPr>
        <w:pStyle w:val="ListNumber"/>
        <w:spacing w:line="240" w:lineRule="auto"/>
        <w:ind w:left="720"/>
      </w:pPr>
      <w:r/>
      <w:hyperlink r:id="rId21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231. </w:t>
      </w:r>
      <w:hyperlink r:id="rId217">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232. </w:t>
      </w:r>
      <w:hyperlink r:id="rId218">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233. </w:t>
      </w:r>
      <w:hyperlink r:id="rId219">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234. </w:t>
      </w:r>
      <w:hyperlink r:id="rId220">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235. </w:t>
      </w:r>
      <w:hyperlink r:id="rId221">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236. </w:t>
      </w:r>
      <w:hyperlink r:id="rId222">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237. </w:t>
      </w:r>
      <w:hyperlink r:id="rId22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238. </w:t>
      </w:r>
      <w:hyperlink r:id="rId22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239. </w:t>
      </w:r>
      <w:hyperlink r:id="rId225">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240. </w:t>
      </w:r>
      <w:hyperlink r:id="rId226">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241. </w:t>
      </w:r>
      <w:hyperlink r:id="rId227">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242. </w:t>
      </w:r>
      <w:hyperlink r:id="rId228">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243. </w:t>
      </w:r>
      <w:hyperlink r:id="rId229">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244. </w:t>
      </w:r>
      <w:hyperlink r:id="rId230">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245. </w:t>
      </w:r>
      <w:hyperlink r:id="rId23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246. </w:t>
      </w:r>
      <w:hyperlink r:id="rId232">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247. </w:t>
      </w:r>
      <w:hyperlink r:id="rId233">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248. </w:t>
      </w:r>
      <w:hyperlink r:id="rId23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w:t>
      </w:r>
      <w:r/>
    </w:p>
    <w:p>
      <w:pPr>
        <w:pStyle w:val="ListNumber"/>
        <w:spacing w:line="240" w:lineRule="auto"/>
        <w:ind w:left="720"/>
      </w:pPr>
      <w:r/>
      <w:hyperlink r:id="rId235">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w:t>
      </w:r>
      <w:r/>
    </w:p>
    <w:p>
      <w:pPr>
        <w:pStyle w:val="ListNumber"/>
        <w:spacing w:line="240" w:lineRule="auto"/>
        <w:ind w:left="720"/>
      </w:pPr>
      <w:r/>
      <w:hyperlink r:id="rId23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251. </w:t>
      </w:r>
      <w:hyperlink r:id="rId237">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w:t>
      </w:r>
      <w:r/>
    </w:p>
    <w:p>
      <w:pPr>
        <w:pStyle w:val="ListNumber"/>
        <w:spacing w:line="240" w:lineRule="auto"/>
        <w:ind w:left="720"/>
      </w:pPr>
      <w:r/>
      <w:hyperlink r:id="rId215">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w:t>
      </w:r>
      <w:r/>
    </w:p>
    <w:p>
      <w:pPr>
        <w:pStyle w:val="ListNumber"/>
        <w:spacing w:line="240" w:lineRule="auto"/>
        <w:ind w:left="720"/>
      </w:pPr>
      <w:r/>
      <w:hyperlink r:id="rId216">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254. </w:t>
      </w:r>
      <w:hyperlink r:id="rId217">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255. </w:t>
      </w:r>
      <w:hyperlink r:id="rId223">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256. </w:t>
      </w:r>
      <w:hyperlink r:id="rId238">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257. </w:t>
      </w:r>
      <w:hyperlink r:id="rId224">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258. </w:t>
      </w:r>
      <w:hyperlink r:id="rId226">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259. </w:t>
      </w:r>
      <w:hyperlink r:id="rId239">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260. </w:t>
      </w:r>
      <w:hyperlink r:id="rId231">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261. </w:t>
      </w:r>
      <w:hyperlink r:id="rId240">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262. </w:t>
      </w:r>
      <w:hyperlink r:id="rId241">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263. </w:t>
      </w:r>
      <w:hyperlink r:id="rId234">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264. </w:t>
      </w:r>
      <w:hyperlink r:id="rId235">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265. </w:t>
      </w:r>
      <w:hyperlink r:id="rId236">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266. </w:t>
      </w:r>
      <w:hyperlink r:id="rId242">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267. </w:t>
      </w:r>
      <w:hyperlink r:id="rId243">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268. </w:t>
      </w:r>
      <w:hyperlink r:id="rId244">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269. </w:t>
      </w:r>
      <w:hyperlink r:id="rId245">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270. </w:t>
      </w:r>
      <w:hyperlink r:id="rId246">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w:t>
      </w:r>
      <w:r/>
    </w:p>
    <w:p>
      <w:pPr>
        <w:pStyle w:val="ListNumber"/>
        <w:spacing w:line="240" w:lineRule="auto"/>
        <w:ind w:left="720"/>
      </w:pPr>
      <w:r/>
      <w:hyperlink r:id="rId247">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 Measure aims to manage demand during high-usage periods']</w:t>
      </w:r>
      <w:r/>
    </w:p>
    <w:p>
      <w:pPr>
        <w:pStyle w:val="ListNumber"/>
        <w:spacing w:line="240" w:lineRule="auto"/>
        <w:ind w:left="720"/>
      </w:pPr>
      <w:r/>
      <w:hyperlink r:id="rId248">
        <w:r>
          <w:rPr>
            <w:color w:val="0000EE"/>
            <w:u w:val="single"/>
          </w:rPr>
          <w:t>https://ceenergynews.com/oil-gas/entsog-publishes-its-2026-outlooks/</w:t>
        </w:r>
      </w:hyperlink>
      <w: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273. </w:t>
      </w:r>
      <w:hyperlink r:id="rId249">
        <w:r>
          <w:rPr>
            <w:color w:val="0000EE"/>
            <w:u w:val="single"/>
          </w:rPr>
          <w:t>https://www.maritimegateway.com/qatar-restores-full-daytime-maritime-navigation-for-all-vessels/</w:t>
        </w:r>
      </w:hyperlink>
      <w: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274. </w:t>
      </w:r>
      <w:hyperlink r:id="rId250">
        <w:r>
          <w:rPr>
            <w:color w:val="0000EE"/>
            <w:u w:val="single"/>
          </w:rPr>
          <w:t>https://www.ndtv.com/world-news/iran-releases-video-of-standoff-with-us-warships-in-strait-of-hormuz-last-warning-11349143#publisher=newsstand</w:t>
        </w:r>
      </w:hyperlink>
      <w: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275. </w:t>
      </w:r>
      <w:hyperlink r:id="rId251">
        <w:r>
          <w:rPr>
            <w:color w:val="0000EE"/>
            <w:u w:val="single"/>
          </w:rPr>
          <w:t>https://www.devdiscourse.com/article/international/3871995-iran-warns-against-us-maritime-blockade-in-persian-gulf</w:t>
        </w:r>
      </w:hyperlink>
      <w: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276. </w:t>
      </w:r>
      <w:hyperlink r:id="rId252">
        <w:r>
          <w:rPr>
            <w:color w:val="0000EE"/>
            <w:u w:val="single"/>
          </w:rPr>
          <w:t>https://dariknews.bg/novini/sviat/silite-na-sasht-shte-blokirat-iranskite-pristanishta-teheran-zaplashva-s-otvetni-merki-2451788</w:t>
        </w:r>
      </w:hyperlink>
      <w: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277. </w:t>
      </w:r>
      <w:hyperlink r:id="rId253">
        <w:r>
          <w:rPr>
            <w:color w:val="0000EE"/>
            <w:u w:val="single"/>
          </w:rPr>
          <w:t>https://ria.ru/20260413/gaz-2086730834.html</w:t>
        </w:r>
      </w:hyperlink>
      <w: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278. </w:t>
      </w:r>
      <w:hyperlink r:id="rId254">
        <w:r>
          <w:rPr>
            <w:color w:val="0000EE"/>
            <w:u w:val="single"/>
          </w:rPr>
          <w:t>https://www.peoplenews.tw/articles/hot-news/26282</w:t>
        </w:r>
      </w:hyperlink>
      <w: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279. </w:t>
      </w:r>
      <w:hyperlink r:id="rId255">
        <w:r>
          <w:rPr>
            <w:color w:val="0000EE"/>
            <w:u w:val="single"/>
          </w:rPr>
          <w:t>https://internewscast.com/news/us/centcom-initiates-iranian-blockade-key-guidelines-and-what-you-need-to-know/</w:t>
        </w:r>
      </w:hyperlink>
      <w: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w:t>
      </w:r>
      <w:r/>
    </w:p>
    <w:p>
      <w:pPr>
        <w:pStyle w:val="ListNumber"/>
        <w:spacing w:line="240" w:lineRule="auto"/>
        <w:ind w:left="720"/>
      </w:pPr>
      <w:r/>
      <w:hyperlink r:id="rId256">
        <w:r>
          <w:rPr>
            <w:color w:val="0000EE"/>
            <w:u w:val="single"/>
          </w:rPr>
          <w:t>https://www.gamereactor.fr/trump-jure-dimposer-un-blocus-naval-au-detroit-dormuz-pour-tous-les-navires-en-provenance-ou-a-destination-de-liran-lundi-2086813/</w:t>
        </w:r>
      </w:hyperlink>
      <w:r>
        <w:t xml:space="preserve"> - * The US military plans to implement a naval blockade against Iranian ports from April 13, affecting ships in the Persian Gulf and Gulf of Oman.</w:t>
      </w:r>
      <w:r/>
    </w:p>
    <w:p>
      <w:pPr>
        <w:pStyle w:val="ListNumber"/>
        <w:spacing w:line="240" w:lineRule="auto"/>
        <w:ind w:left="720"/>
      </w:pPr>
      <w:r/>
      <w:hyperlink r:id="rId257">
        <w:r>
          <w:rPr>
            <w:color w:val="0000EE"/>
            <w:u w:val="single"/>
          </w:rPr>
          <w:t>https://www.faz.net/aktuell/wirtschaft/trump-will-strasse-von-hormus-blockieren-oelpreis-steigt-ueber-100-dollar-accg-200724580.html</w:t>
        </w:r>
      </w:hyperlink>
      <w: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282. </w:t>
      </w:r>
      <w:hyperlink r:id="rId258">
        <w:r>
          <w:rPr>
            <w:color w:val="0000EE"/>
            <w:u w:val="single"/>
          </w:rPr>
          <w:t>https://dmnews.co.uk/us-navy-announces-blockade-on-strait-of-hormuz-what-this-means-for-the-uk/</w:t>
        </w:r>
      </w:hyperlink>
      <w: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283. </w:t>
      </w:r>
      <w:hyperlink r:id="rId259">
        <w:r>
          <w:rPr>
            <w:color w:val="0000EE"/>
            <w:u w:val="single"/>
          </w:rPr>
          <w:t>https://www.mql5.com/en/blogs/post/768876</w:t>
        </w:r>
      </w:hyperlink>
      <w: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284. </w:t>
      </w:r>
      <w:hyperlink r:id="rId260">
        <w:r>
          <w:rPr>
            <w:color w:val="0000EE"/>
            <w:u w:val="single"/>
          </w:rPr>
          <w:t>https://waateanews.com/2026/04/13/conflict-tensions-escalate-as-us-iran-talks-collapse-calls-for-accountability-grow/</w:t>
        </w:r>
      </w:hyperlink>
      <w: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285. </w:t>
      </w:r>
      <w:hyperlink r:id="rId261">
        <w:r>
          <w:rPr>
            <w:color w:val="0000EE"/>
            <w:u w:val="single"/>
          </w:rPr>
          <w:t>https://organiser.org/2026/04/13/348461/world/uk-pm-keir-starmer-rejects-trumps-hormuz-blockade-nato-rift-deepens-amid-west-asia-tensions/</w:t>
        </w:r>
      </w:hyperlink>
      <w: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w:t>
      </w:r>
      <w:r/>
    </w:p>
    <w:p>
      <w:pPr>
        <w:pStyle w:val="ListNumber"/>
        <w:spacing w:line="240" w:lineRule="auto"/>
        <w:ind w:left="720"/>
      </w:pPr>
      <w:r/>
      <w:hyperlink r:id="rId262">
        <w:r>
          <w:rPr>
            <w:color w:val="0000EE"/>
            <w:u w:val="single"/>
          </w:rPr>
          <w:t>https://www.ansa.it/sito/notizie/mondo/2026/04/13/lo-stretto-di-hormuz-e-nuovamente-chiuso-traffico-marittimo-bloccato-live_6c42c30b-5d16-4cb8-88b8-c0fc348f3283.html</w:t>
        </w:r>
      </w:hyperlink>
      <w:r>
        <w:t xml:space="preserve"> - * The maritime traffic through the Strait of Hormuz has been blocked following US President Donald Trump's announcement of a naval blockade.</w:t>
      </w:r>
      <w:r/>
    </w:p>
    <w:p>
      <w:pPr>
        <w:pStyle w:val="ListNumber"/>
        <w:spacing w:line="240" w:lineRule="auto"/>
        <w:ind w:left="720"/>
      </w:pPr>
      <w:r/>
      <w:hyperlink r:id="rId263">
        <w:r>
          <w:rPr>
            <w:color w:val="0000EE"/>
            <w:u w:val="single"/>
          </w:rPr>
          <w:t>https://diariolatino.net/emiratos-arabes-afirmo-que-el-estrecho-de-ormuz-nunca-ha-sido-propiedad-de-iran-como-para-cerrarlo/</w:t>
        </w:r>
      </w:hyperlink>
      <w: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288. </w:t>
      </w:r>
      <w:hyperlink r:id="rId264">
        <w:r>
          <w:rPr>
            <w:color w:val="0000EE"/>
            <w:u w:val="single"/>
          </w:rPr>
          <w:t>https://www.livemint.com/news/us-news/is-a-blockade-an-act-of-war-heres-what-we-know-as-trump-moves-to-block-the-strait-of-hormuz-us-iran-war-netanyahu-11776052803615.html</w:t>
        </w:r>
      </w:hyperlink>
      <w: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289. </w:t>
      </w:r>
      <w:hyperlink r:id="rId265">
        <w:r>
          <w:rPr>
            <w:color w:val="0000EE"/>
            <w:u w:val="single"/>
          </w:rPr>
          <w:t>https://www.benzinga.com/markets/commodities/26/04/51772359/mohamed-el-erian-hormuz-blockade-warning-global-household-burden</w:t>
        </w:r>
      </w:hyperlink>
      <w: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290. </w:t>
      </w:r>
      <w:hyperlink r:id="rId266">
        <w:r>
          <w:rPr>
            <w:color w:val="0000EE"/>
            <w:u w:val="single"/>
          </w:rPr>
          <w:t>https://container-news.com/u-s-navy-implements-blockade-of-iranian-ports/</w:t>
        </w:r>
      </w:hyperlink>
      <w: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291. </w:t>
      </w:r>
      <w:hyperlink r:id="rId267">
        <w:r>
          <w:rPr>
            <w:color w:val="0000EE"/>
            <w:u w:val="single"/>
          </w:rPr>
          <w:t>https://www.sofx.com/trump-declares-naval-blockade-of-strait-of-hormuz-after-iran-talks-fail/?utm_source=rss&amp;utm_medium=rss&amp;utm_campaign=trump-declares-naval-blockade-of-strait-of-hormuz-after-iran-talks-fail</w:t>
        </w:r>
      </w:hyperlink>
      <w: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292. </w:t>
      </w:r>
      <w:hyperlink r:id="rId268">
        <w:r>
          <w:rPr>
            <w:color w:val="0000EE"/>
            <w:u w:val="single"/>
          </w:rPr>
          <w:t>https://www.standard.co.uk/news/politics/trump-blockade-strait-of-hormuz-iran-ports-starmer-b1278440.html</w:t>
        </w:r>
      </w:hyperlink>
      <w: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293. </w:t>
      </w:r>
      <w:hyperlink r:id="rId269">
        <w:r>
          <w:rPr>
            <w:color w:val="0000EE"/>
            <w:u w:val="single"/>
          </w:rPr>
          <w:t>https://www.thisdaylive.com/2026/04/13/gulf-crisis-trump-directs-us-navy-to-block-strait-of-hormuz-after-failed-talks/</w:t>
        </w:r>
      </w:hyperlink>
      <w:r>
        <w:t xml:space="preserve"> - </w:t>
      </w:r>
      <w:r>
        <w:rPr>
          <w:i/>
        </w:rPr>
        <w:t>US President Donald Trump announced the US Navy will begin blocking ships entering or leaving the Strait of Hormuz after Iran refused to cede nuclear ambitions.</w:t>
        <w:br/>
      </w:r>
      <w:r/>
      <w:r>
        <w:rPr>
          <w:i/>
        </w:rPr>
        <w:t>Trump threatened to bomb Iran’s water treatment facilities, power plants, and bridges if Iran did not abandon its nuclear programme.</w:t>
        <w:br/>
      </w:r>
      <w:r/>
      <w:r>
        <w:rPr>
          <w:i/>
        </w:rPr>
        <w:t>The announcement followed failed peace negotiations between the US and Iran in Islamabad, with the US accusing Iran of extortion and Iran claiming it restricted traffic through the strait.</w:t>
        <w:br/>
      </w:r>
      <w:r/>
      <w:r>
        <w:rPr>
          <w:i/>
        </w:rPr>
        <w:t>UK Prime Minister Keir Starmer and the UK government called for continued ceasefire negotiations and de-escalation.</w:t>
        <w:br/>
      </w:r>
      <w:r/>
      <w:r>
        <w:rPr>
          <w:i/>
        </w:rPr>
        <w:t>ADNOC CEO Sultan Al-Jaber stated Iran does not control the Strait and warned disruption would threaten global energy and food security.</w:t>
        <w:br/>
      </w:r>
      <w:r/>
      <w:r>
        <w:rPr>
          <w:i/>
        </w:rPr>
        <w:t>The Pope condemned war and delusions of power, indirectly criticising US policies.</w:t>
        <w:br/>
      </w:r>
      <w:r/>
      <w:r>
        <w:rPr>
          <w:i/>
        </w:rPr>
        <w:t>Iran’s Revolutionary Guard asserted the Strait is open for civilian vessels only, warning military vessels will be met with a strong response.</w:t>
        <w:br/>
      </w:r>
      <w:r/>
      <w:r>
        <w:rPr>
          <w:i/>
        </w:rPr>
        <w:t>Oil markets remain uncertain, with prices fluctuating due to the geopolitical tensions.</w:t>
      </w:r>
      <w:r/>
    </w:p>
    <w:p>
      <w:pPr>
        <w:pStyle w:val="ListNumber"/>
        <w:spacing w:line="240" w:lineRule="auto"/>
        <w:ind w:left="720"/>
      </w:pPr>
      <w:r/>
      <w:hyperlink r:id="rId270">
        <w:r>
          <w:rPr>
            <w:color w:val="0000EE"/>
            <w:u w:val="single"/>
          </w:rPr>
          <w:t>https://www.bahrainnews.net/news/278980496/trump-confirms-blockade-of-iranian-ports</w:t>
        </w:r>
      </w:hyperlink>
      <w:r>
        <w:t xml:space="preserve"> - * President Donald Trump confirmed the US will start blockading ships from entering or exiting Iranian ports on April 13.</w:t>
      </w:r>
      <w:r>
        <w:rPr>
          <w:i/>
        </w:rPr>
        <w:t xml:space="preserve"> The blockade will be enforced 'impartially' against vessels of all nations entering or leaving Iranian ports on the Arabian Gulf, Persian Gulf, and Gulf of Oman.</w:t>
      </w:r>
      <w:r>
        <w:t xml:space="preserve"> Iran has halted all maritime traffic through the Strait of Hormuz, causing global energy prices to rise.</w:t>
      </w:r>
      <w:r>
        <w:rPr>
          <w:i/>
        </w:rPr>
        <w:t xml:space="preserve"> The US military indicated the blockade will be limited to ships bound for or from Iran, with no impediment to transit through the Strait of Hormuz for non-Iranian ports.</w:t>
      </w:r>
      <w:r>
        <w:t xml:space="preserve"> Iran's response includes asserting control over the Strait and warning of potential conflict.</w:t>
      </w:r>
      <w:r>
        <w:rPr>
          <w:i/>
        </w:rPr>
        <w:t xml:space="preserve"> The US is considering additional military strikes against Iran and has instructed ships to monitor Notices to Mariners.</w:t>
      </w:r>
      <w:r>
        <w:t xml:space="preserve"> The conflict includes broader tensions involving Israeli and Lebanese military movements, US presidential comments, and international diplomatic reactions.</w:t>
      </w:r>
      <w:r/>
    </w:p>
    <w:p>
      <w:pPr>
        <w:pStyle w:val="ListNumber"/>
        <w:spacing w:line="240" w:lineRule="auto"/>
        <w:ind w:left="720"/>
      </w:pPr>
      <w:r/>
      <w:hyperlink r:id="rId271">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w:t>
      </w:r>
      <w:r/>
    </w:p>
    <w:p>
      <w:pPr>
        <w:pStyle w:val="ListNumber"/>
        <w:spacing w:line="240" w:lineRule="auto"/>
        <w:ind w:left="720"/>
      </w:pPr>
      <w:r/>
      <w:hyperlink r:id="rId272">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r/>
    </w:p>
    <w:p>
      <w:r/>
      <w:r>
        <w:t xml:space="preserve">297. </w:t>
      </w:r>
      <w:hyperlink r:id="rId273">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298. </w:t>
      </w:r>
      <w:hyperlink r:id="rId274">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299. </w:t>
      </w:r>
      <w:hyperlink r:id="rId275">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300. </w:t>
      </w:r>
      <w:hyperlink r:id="rId276">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301. </w:t>
      </w:r>
      <w:hyperlink r:id="rId277">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302. </w:t>
      </w:r>
      <w:hyperlink r:id="rId278">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303. </w:t>
      </w:r>
      <w:hyperlink r:id="rId279">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304. </w:t>
      </w:r>
      <w:hyperlink r:id="rId280">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305. </w:t>
      </w:r>
      <w:hyperlink r:id="rId281">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306. </w:t>
      </w:r>
      <w:hyperlink r:id="rId282">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307. </w:t>
      </w:r>
      <w:hyperlink r:id="rId283">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308. </w:t>
      </w:r>
      <w:hyperlink r:id="rId284">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309. </w:t>
      </w:r>
      <w:hyperlink r:id="rId285">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310. </w:t>
      </w:r>
      <w:hyperlink r:id="rId286">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311. </w:t>
      </w:r>
      <w:hyperlink r:id="rId287">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312. </w:t>
      </w:r>
      <w:hyperlink r:id="rId288">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313. </w:t>
      </w:r>
      <w:hyperlink r:id="rId289">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314. </w:t>
      </w:r>
      <w:hyperlink r:id="rId290">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315. </w:t>
      </w:r>
      <w:hyperlink r:id="rId291">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316. </w:t>
      </w:r>
      <w:hyperlink r:id="rId292">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317. </w:t>
      </w:r>
      <w:hyperlink r:id="rId293">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318. </w:t>
      </w:r>
      <w:hyperlink r:id="rId294">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319. </w:t>
      </w:r>
      <w:hyperlink r:id="rId295">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320. </w:t>
      </w:r>
      <w:hyperlink r:id="rId296">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321. </w:t>
      </w:r>
      <w:hyperlink r:id="rId297">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322. </w:t>
      </w:r>
      <w:hyperlink r:id="rId298">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323. </w:t>
      </w:r>
      <w:hyperlink r:id="rId299">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324. </w:t>
      </w:r>
      <w:hyperlink r:id="rId300">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325. </w:t>
      </w:r>
      <w:hyperlink r:id="rId301">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326. </w:t>
      </w:r>
      <w:hyperlink r:id="rId302">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327. </w:t>
      </w:r>
      <w:hyperlink r:id="rId303">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328. </w:t>
      </w:r>
      <w:hyperlink r:id="rId304">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329. </w:t>
      </w:r>
      <w:hyperlink r:id="rId305">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330. </w:t>
      </w:r>
      <w:hyperlink r:id="rId306">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331. </w:t>
      </w:r>
      <w:hyperlink r:id="rId292">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332. </w:t>
      </w:r>
      <w:hyperlink r:id="rId307">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333. </w:t>
      </w:r>
      <w:hyperlink r:id="rId308">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334. </w:t>
      </w:r>
      <w:hyperlink r:id="rId309">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335. </w:t>
      </w:r>
      <w:hyperlink r:id="rId310">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336. </w:t>
      </w:r>
      <w:hyperlink r:id="rId311">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337. </w:t>
      </w:r>
      <w:hyperlink r:id="rId312">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338. </w:t>
      </w:r>
      <w:hyperlink r:id="rId313">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339. </w:t>
      </w:r>
      <w:hyperlink r:id="rId314">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340. </w:t>
      </w:r>
      <w:hyperlink r:id="rId315">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341. </w:t>
      </w:r>
      <w:hyperlink r:id="rId316">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342. </w:t>
      </w:r>
      <w:hyperlink r:id="rId317">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343. </w:t>
      </w:r>
      <w:hyperlink r:id="rId318">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344. </w:t>
      </w:r>
      <w:hyperlink r:id="rId319">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345. </w:t>
      </w:r>
      <w:hyperlink r:id="rId320">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346. </w:t>
      </w:r>
      <w:hyperlink r:id="rId321">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347. </w:t>
      </w:r>
      <w:hyperlink r:id="rId322">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348. </w:t>
      </w:r>
      <w:hyperlink r:id="rId323">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349. </w:t>
      </w:r>
      <w:hyperlink r:id="rId324">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350. </w:t>
      </w:r>
      <w:hyperlink r:id="rId325">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351. </w:t>
      </w:r>
      <w:hyperlink r:id="rId326">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352. </w:t>
      </w:r>
      <w:hyperlink r:id="rId327">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353. </w:t>
      </w:r>
      <w:hyperlink r:id="rId328">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354. </w:t>
      </w:r>
      <w:hyperlink r:id="rId329">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355. </w:t>
      </w:r>
      <w:hyperlink r:id="rId330">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356. </w:t>
      </w:r>
      <w:hyperlink r:id="rId331">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357. </w:t>
      </w:r>
      <w:hyperlink r:id="rId332">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358. </w:t>
      </w:r>
      <w:hyperlink r:id="rId333">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359. </w:t>
      </w:r>
      <w:hyperlink r:id="rId334">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360. </w:t>
      </w:r>
      <w:hyperlink r:id="rId335">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361. </w:t>
      </w:r>
      <w:hyperlink r:id="rId336">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362. </w:t>
      </w:r>
      <w:hyperlink r:id="rId337">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363. </w:t>
      </w:r>
      <w:hyperlink r:id="rId338">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364. </w:t>
      </w:r>
      <w:hyperlink r:id="rId339">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365. </w:t>
      </w:r>
      <w:hyperlink r:id="rId340">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366. </w:t>
      </w:r>
      <w:hyperlink r:id="rId341">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367. </w:t>
      </w:r>
      <w:hyperlink r:id="rId342">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368. </w:t>
      </w:r>
      <w:hyperlink r:id="rId343">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369. </w:t>
      </w:r>
      <w:hyperlink r:id="rId344">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370. </w:t>
      </w:r>
      <w:hyperlink r:id="rId345">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371. </w:t>
      </w:r>
      <w:hyperlink r:id="rId346">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372. </w:t>
      </w:r>
      <w:hyperlink r:id="rId347">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373. </w:t>
      </w:r>
      <w:hyperlink r:id="rId348">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374. </w:t>
      </w:r>
      <w:hyperlink r:id="rId349">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5"/>
        </w:numPr>
        <w:spacing w:line="240" w:lineRule="auto"/>
        <w:ind w:left="720"/>
      </w:pPr>
      <w:r/>
      <w:hyperlink r:id="rId342">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342">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350">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351">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379. </w:t>
      </w:r>
      <w:hyperlink r:id="rId352">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380. </w:t>
      </w:r>
      <w:hyperlink r:id="rId353">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381. </w:t>
      </w:r>
      <w:hyperlink r:id="rId354">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382. </w:t>
      </w:r>
      <w:hyperlink r:id="rId355">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383. </w:t>
      </w:r>
      <w:hyperlink r:id="rId356">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384. </w:t>
      </w:r>
      <w:hyperlink r:id="rId357">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385. </w:t>
      </w:r>
      <w:hyperlink r:id="rId358">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386. </w:t>
      </w:r>
      <w:hyperlink r:id="rId359">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387. </w:t>
      </w:r>
      <w:hyperlink r:id="rId360">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388. </w:t>
      </w:r>
      <w:hyperlink r:id="rId361">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389. </w:t>
      </w:r>
      <w:hyperlink r:id="rId362">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390. </w:t>
      </w:r>
      <w:hyperlink r:id="rId363">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391. </w:t>
      </w:r>
      <w:hyperlink r:id="rId364">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392. </w:t>
      </w:r>
      <w:hyperlink r:id="rId365">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393. </w:t>
      </w:r>
      <w:hyperlink r:id="rId366">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394. </w:t>
      </w:r>
      <w:hyperlink r:id="rId367">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395. </w:t>
      </w:r>
      <w:hyperlink r:id="rId368">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396. </w:t>
      </w:r>
      <w:hyperlink r:id="rId369">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397. </w:t>
      </w:r>
      <w:hyperlink r:id="rId370">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398. </w:t>
      </w:r>
      <w:hyperlink r:id="rId371">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399. </w:t>
      </w:r>
      <w:hyperlink r:id="rId372">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400. </w:t>
      </w:r>
      <w:hyperlink r:id="rId373">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401. </w:t>
      </w:r>
      <w:hyperlink r:id="rId374">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402. </w:t>
      </w:r>
      <w:hyperlink r:id="rId375">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403. </w:t>
      </w:r>
      <w:hyperlink r:id="rId376">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404. </w:t>
      </w:r>
      <w:hyperlink r:id="rId377">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405. </w:t>
      </w:r>
      <w:hyperlink r:id="rId378">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406. </w:t>
      </w:r>
      <w:hyperlink r:id="rId379">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407. </w:t>
      </w:r>
      <w:hyperlink r:id="rId380">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408. </w:t>
      </w:r>
      <w:hyperlink r:id="rId381">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409. </w:t>
      </w:r>
      <w:hyperlink r:id="rId382">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410. </w:t>
      </w:r>
      <w:hyperlink r:id="rId383">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411. </w:t>
      </w:r>
      <w:hyperlink r:id="rId384">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412. </w:t>
      </w:r>
      <w:hyperlink r:id="rId383">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413. </w:t>
      </w:r>
      <w:hyperlink r:id="rId385">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414. </w:t>
      </w:r>
      <w:hyperlink r:id="rId386">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415. </w:t>
      </w:r>
      <w:hyperlink r:id="rId387">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416. </w:t>
      </w:r>
      <w:hyperlink r:id="rId388">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417. </w:t>
      </w:r>
      <w:hyperlink r:id="rId389">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418. </w:t>
      </w:r>
      <w:hyperlink r:id="rId390">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419. </w:t>
      </w:r>
      <w:hyperlink r:id="rId391">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420. </w:t>
      </w:r>
      <w:hyperlink r:id="rId392">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421. </w:t>
      </w:r>
      <w:hyperlink r:id="rId393">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422. </w:t>
      </w:r>
      <w:hyperlink r:id="rId394">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423. </w:t>
      </w:r>
      <w:hyperlink r:id="rId395">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424. </w:t>
      </w:r>
      <w:hyperlink r:id="rId396">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425. </w:t>
      </w:r>
      <w:hyperlink r:id="rId397">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426. </w:t>
      </w:r>
      <w:hyperlink r:id="rId398">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427. </w:t>
      </w:r>
      <w:hyperlink r:id="rId399">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428. </w:t>
      </w:r>
      <w:hyperlink r:id="rId400">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429. </w:t>
      </w:r>
      <w:hyperlink r:id="rId401">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430. </w:t>
      </w:r>
      <w:hyperlink r:id="rId402">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431. </w:t>
      </w:r>
      <w:hyperlink r:id="rId403">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432. </w:t>
      </w:r>
      <w:hyperlink r:id="rId404">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433. </w:t>
      </w:r>
      <w:hyperlink r:id="rId405">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434. </w:t>
      </w:r>
      <w:hyperlink r:id="rId406">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435. </w:t>
      </w:r>
      <w:hyperlink r:id="rId407">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436. </w:t>
      </w:r>
      <w:hyperlink r:id="rId408">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437. </w:t>
      </w:r>
      <w:hyperlink r:id="rId409">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438. </w:t>
      </w:r>
      <w:hyperlink r:id="rId410">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439. </w:t>
      </w:r>
      <w:hyperlink r:id="rId411">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440. </w:t>
      </w:r>
      <w:hyperlink r:id="rId412">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441. </w:t>
      </w:r>
      <w:hyperlink r:id="rId413">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442. </w:t>
      </w:r>
      <w:hyperlink r:id="rId414">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443. </w:t>
      </w:r>
      <w:hyperlink r:id="rId415">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444. </w:t>
      </w:r>
      <w:hyperlink r:id="rId416">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445. </w:t>
      </w:r>
      <w:hyperlink r:id="rId417">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446. </w:t>
      </w:r>
      <w:hyperlink r:id="rId418">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447. </w:t>
      </w:r>
      <w:hyperlink r:id="rId419">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448. </w:t>
      </w:r>
      <w:hyperlink r:id="rId420">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449. </w:t>
      </w:r>
      <w:hyperlink r:id="rId421">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450. </w:t>
      </w:r>
      <w:hyperlink r:id="rId422">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451. </w:t>
      </w:r>
      <w:hyperlink r:id="rId423">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452. </w:t>
      </w:r>
      <w:hyperlink r:id="rId421">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453. </w:t>
      </w:r>
      <w:hyperlink r:id="rId424">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454. </w:t>
      </w:r>
      <w:hyperlink r:id="rId424">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455. </w:t>
      </w:r>
      <w:hyperlink r:id="rId425">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456. </w:t>
      </w:r>
      <w:hyperlink r:id="rId426">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457. </w:t>
      </w:r>
      <w:hyperlink r:id="rId427">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458. </w:t>
      </w:r>
      <w:hyperlink r:id="rId428">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459. </w:t>
      </w:r>
      <w:hyperlink r:id="rId429">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460. </w:t>
      </w:r>
      <w:hyperlink r:id="rId429">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461. </w:t>
      </w:r>
      <w:hyperlink r:id="rId430">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462. </w:t>
      </w:r>
      <w:hyperlink r:id="rId431">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463. </w:t>
      </w:r>
      <w:hyperlink r:id="rId432">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464. </w:t>
      </w:r>
      <w:hyperlink r:id="rId433">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465. </w:t>
      </w:r>
      <w:hyperlink r:id="rId434">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466. </w:t>
      </w:r>
      <w:hyperlink r:id="rId435">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467. </w:t>
      </w:r>
      <w:hyperlink r:id="rId436">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468. </w:t>
      </w:r>
      <w:hyperlink r:id="rId437">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469. </w:t>
      </w:r>
      <w:hyperlink r:id="rId438">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470. </w:t>
      </w:r>
      <w:hyperlink r:id="rId439">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471. </w:t>
      </w:r>
      <w:hyperlink r:id="rId440">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472. </w:t>
      </w:r>
      <w:hyperlink r:id="rId441">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473. </w:t>
      </w:r>
      <w:hyperlink r:id="rId442">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474. </w:t>
      </w:r>
      <w:hyperlink r:id="rId443">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475. </w:t>
      </w:r>
      <w:hyperlink r:id="rId444">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476. </w:t>
      </w:r>
      <w:hyperlink r:id="rId445">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477. </w:t>
      </w:r>
      <w:hyperlink r:id="rId446">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478. </w:t>
      </w:r>
      <w:hyperlink r:id="rId443">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479. </w:t>
      </w:r>
      <w:hyperlink r:id="rId447">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480. </w:t>
      </w:r>
      <w:hyperlink r:id="rId448">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481. </w:t>
      </w:r>
      <w:hyperlink r:id="rId449">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482. </w:t>
      </w:r>
      <w:hyperlink r:id="rId450">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483. </w:t>
      </w:r>
      <w:hyperlink r:id="rId451">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484. </w:t>
      </w:r>
      <w:hyperlink r:id="rId452">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485. </w:t>
      </w:r>
      <w:hyperlink r:id="rId453">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486. </w:t>
      </w:r>
      <w:hyperlink r:id="rId454">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487. </w:t>
      </w:r>
      <w:hyperlink r:id="rId455">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488. </w:t>
      </w:r>
      <w:hyperlink r:id="rId456">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489. </w:t>
      </w:r>
      <w:hyperlink r:id="rId457">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490. </w:t>
      </w:r>
      <w:hyperlink r:id="rId458">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491. </w:t>
      </w:r>
      <w:hyperlink r:id="rId459">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492. </w:t>
      </w:r>
      <w:hyperlink r:id="rId460">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493. </w:t>
      </w:r>
      <w:hyperlink r:id="rId461">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494. </w:t>
      </w:r>
      <w:hyperlink r:id="rId462">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495. </w:t>
      </w:r>
      <w:hyperlink r:id="rId463">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496. </w:t>
      </w:r>
      <w:hyperlink r:id="rId455">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497. </w:t>
      </w:r>
      <w:hyperlink r:id="rId464">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498. </w:t>
      </w:r>
      <w:hyperlink r:id="rId465">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499. </w:t>
      </w:r>
      <w:hyperlink r:id="rId466">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p>
    <w:p>
      <w:r/>
      <w:r>
        <w:t xml:space="preserve">500. </w:t>
      </w:r>
      <w:hyperlink r:id="rId467">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ssha-prodovzhyly-zaboronu-na-shvartuvannia-rosiiskykh-suden-u-svoikh-portakh" TargetMode="External"/><Relationship Id="rId10" Type="http://schemas.openxmlformats.org/officeDocument/2006/relationships/hyperlink" Target="https://www.thehindubusinessline.com/news/world/prez-macron-dials-pm-modi-leaders-call-for-restoring-freedom-of-navigation-in-strait-of-hormuz/article70872179.ece" TargetMode="External"/><Relationship Id="rId11" Type="http://schemas.openxmlformats.org/officeDocument/2006/relationships/hyperlink" Target="https://www.gbnews.com/politics/rachel-reeves-ed-miliband-labour-north-sea-oil-drilling" TargetMode="External"/><Relationship Id="rId12" Type="http://schemas.openxmlformats.org/officeDocument/2006/relationships/hyperlink" Target="https://www.juancole.com/2026/04/blockade-hormuz-reshape.html" TargetMode="External"/><Relationship Id="rId13" Type="http://schemas.openxmlformats.org/officeDocument/2006/relationships/hyperlink" Target="https://www.worthynews.com/113723-u-s-will-strike-iran-infrastructure-with-no-deal-hegseth-warns" TargetMode="External"/><Relationship Id="rId14" Type="http://schemas.openxmlformats.org/officeDocument/2006/relationships/hyperlink" Target="https://appunti.substack.com/p/ci-serve-davvero-il-gas-russo" TargetMode="External"/><Relationship Id="rId15" Type="http://schemas.openxmlformats.org/officeDocument/2006/relationships/hyperlink" Target="https://www.leaders-mena.com/germany-ready-for-hormuz-security-role-after-ceasefire-un-mandate-merz/" TargetMode="External"/><Relationship Id="rId16" Type="http://schemas.openxmlformats.org/officeDocument/2006/relationships/hyperlink" Target="https://wtop.com/world/2026/04/macron-and-starmer-hold-international-summit-on-reopening-the-strait-of-hormuz/" TargetMode="External"/><Relationship Id="rId17" Type="http://schemas.openxmlformats.org/officeDocument/2006/relationships/hyperlink" Target="https://www.scmp.com/news/china/diplomacy/article/3350404/why-europe-testing-third-way-hormuz-without-us-israel-and-iran?utm_source=rss_feed" TargetMode="External"/><Relationship Id="rId18" Type="http://schemas.openxmlformats.org/officeDocument/2006/relationships/hyperlink" Target="https://www.supplychainbrain.com/articles/43877-panama-canal-traffic-jam-spurs-4m-line-jumping-payment" TargetMode="External"/><Relationship Id="rId19" Type="http://schemas.openxmlformats.org/officeDocument/2006/relationships/hyperlink" Target="https://theprint.in/economy/indian-lng-importers-accelerate-spot-market-purchases-as-prices-dip/2906500/" TargetMode="External"/><Relationship Id="rId20" Type="http://schemas.openxmlformats.org/officeDocument/2006/relationships/hyperlink" Target="https://www.al-monitor.com/originals/2026/04/commodities-exports-through-strait-hormuz-collapse-except-iran" TargetMode="External"/><Relationship Id="rId21" Type="http://schemas.openxmlformats.org/officeDocument/2006/relationships/hyperlink" Target="https://www.ibtimes.com.au/us-blockade-tightens-grip-strait-hormuz-iran-war-ceasefire-frays-day-3-1866764" TargetMode="External"/><Relationship Id="rId22" Type="http://schemas.openxmlformats.org/officeDocument/2006/relationships/hyperlink" Target="https://bitcoinethereumnews.com/tech/iran-boosts-strait-of-hormuz-exports-amid-us-tensions/?utm_source=rss&amp;utm_medium=rss&amp;utm_campaign=iran-boosts-strait-of-hormuz-exports-amid-us-tensions" TargetMode="External"/><Relationship Id="rId23" Type="http://schemas.openxmlformats.org/officeDocument/2006/relationships/hyperlink" Target="https://kalkinemedia.com/uk/news/market-updates/nord-stream-dispute-intensifies-in-court-over-pipeline-blasts" TargetMode="External"/><Relationship Id="rId24" Type="http://schemas.openxmlformats.org/officeDocument/2006/relationships/hyperlink" Target="https://www.notiziegeopolitiche.net/ucraina-druzhba-torna-operativo-zelensky-riapre-il-dossier-energetico-con-budapest/?utm_source=rss&amp;utm_medium=rss&amp;utm_campaign=ucraina-druzhba-torna-operativo-zelensky-riapre-il-dossier-energetico-con-budapest" TargetMode="External"/><Relationship Id="rId25" Type="http://schemas.openxmlformats.org/officeDocument/2006/relationships/hyperlink" Target="https://www.notiziegeopolitiche.net/russia-cambio-mosca-della-trategia-marittima-scorte-armate-per-proteggere-le-petroliere/?utm_source=rss&amp;utm_medium=rss&amp;utm_campaign=russia-cambio-mosca-della-trategia-marittima-scorte-armate-per-proteggere-le-petroliere" TargetMode="External"/><Relationship Id="rId26" Type="http://schemas.openxmlformats.org/officeDocument/2006/relationships/hyperlink" Target="https://www.haberler.com/guncel/cin-ve-turkmenistan-arasindaki-dogalgaz-isbirligi-gelisiyor-19756010-haberi/" TargetMode="External"/><Relationship Id="rId27" Type="http://schemas.openxmlformats.org/officeDocument/2006/relationships/hyperlink" Target="https://www.newarab.com/news/can-iran-circumvent-us-blockade-routes-and-risks-explained" TargetMode="External"/><Relationship Id="rId28" Type="http://schemas.openxmlformats.org/officeDocument/2006/relationships/hyperlink" Target="https://www.iltempo.it/esteri/2026/04/16/news/agenzia-internazionale-energia-fatih-birol-allarme-aerei-sei-settimane-47306700/" TargetMode="External"/><Relationship Id="rId29" Type="http://schemas.openxmlformats.org/officeDocument/2006/relationships/hyperlink" Target="https://oilprice.com/Energy/Energy-General/Iraqs-Gas-Capture-Plan-Signals-a-Strategic-Shift.html" TargetMode="External"/><Relationship Id="rId30" Type="http://schemas.openxmlformats.org/officeDocument/2006/relationships/hyperlink" Target="https://www.middleeastmonitor.com/20260416-how-the-closure-of-the-strait-of-hormuz-is-reshaping-global-energy-flows/" TargetMode="External"/><Relationship Id="rId31" Type="http://schemas.openxmlformats.org/officeDocument/2006/relationships/hyperlink" Target="https://www.unian.ua/economics/energetics/vidklyuchennya-svitla-na-pochatku-kvitnya-sprichinilo-znizhennya-prays-kepiv-a-ne-pogoda-chi-ataki-kudrickiy-13351692.html" TargetMode="External"/><Relationship Id="rId32" Type="http://schemas.openxmlformats.org/officeDocument/2006/relationships/hyperlink" Target="https://gcaptain.com/breaking-the-bottleneck-building-a-resilient-future-for-u-s-lng-and-global-maritime-fueling/" TargetMode="External"/><Relationship Id="rId33" Type="http://schemas.openxmlformats.org/officeDocument/2006/relationships/hyperlink" Target="https://www.azernews.az/region/257110.html" TargetMode="External"/><Relationship Id="rId34" Type="http://schemas.openxmlformats.org/officeDocument/2006/relationships/hyperlink" Target="http://www.sunnysouthnews.com/editorial/2026/04/16/the-middle-east-is-no-longer-a-reliable-energy-partner/" TargetMode="External"/><Relationship Id="rId35" Type="http://schemas.openxmlformats.org/officeDocument/2006/relationships/hyperlink" Target="https://www.riotimesonline.com/colombia-gas-crisis-production-low-imports-sirius-venezuela/" TargetMode="External"/><Relationship Id="rId36" Type="http://schemas.openxmlformats.org/officeDocument/2006/relationships/hyperlink" Target="https://vm.ru/news/1319340-el-pais-ispaniya-zakupila-u-rossii-rekordnyj-obuem-szhizhennogo-prirodnogo-gaza" TargetMode="External"/><Relationship Id="rId37" Type="http://schemas.openxmlformats.org/officeDocument/2006/relationships/hyperlink" Target="https://euromaidanpress.com/2026/04/17/kallas-pushes-e90-billion-loan-and-20th-sanctions-after-strike/" TargetMode="External"/><Relationship Id="rId38" Type="http://schemas.openxmlformats.org/officeDocument/2006/relationships/hyperlink" Target="https://www.independent.co.uk/news/uk/home-news/drilling-north-sea-oil-energy-prices-iran-trump-b2958411.html" TargetMode="External"/><Relationship Id="rId39" Type="http://schemas.openxmlformats.org/officeDocument/2006/relationships/hyperlink" Target="https://tass.com/politics/2118285" TargetMode="External"/><Relationship Id="rId40" Type="http://schemas.openxmlformats.org/officeDocument/2006/relationships/hyperlink" Target="https://tass.com/politics/2118209" TargetMode="External"/><Relationship Id="rId41" Type="http://schemas.openxmlformats.org/officeDocument/2006/relationships/hyperlink" Target="https://tribune.com.pk/story/2603208/qatar-lng-flows-may-normalise-in-three-years" TargetMode="External"/><Relationship Id="rId42" Type="http://schemas.openxmlformats.org/officeDocument/2006/relationships/hyperlink" Target="https://www.eureporter.co/kazakhstan-2/2026/04/16/the-strategic-dimension-of-the-visit-of-vice-president-of-the-republic-of-turkiye-cevdet-yilmaz-to-kazakhstan-energy-security-and-the-middle-corridor/" TargetMode="External"/><Relationship Id="rId43" Type="http://schemas.openxmlformats.org/officeDocument/2006/relationships/hyperlink" Target="https://www.novinite.com/view_news.php?id=238022" TargetMode="External"/><Relationship Id="rId44" Type="http://schemas.openxmlformats.org/officeDocument/2006/relationships/hyperlink" Target="https://www.oilandgas360.com/the-global-supply-reset-the-middle-east-still-the-core-but-under-pressure/#utm_source=rss&amp;utm_medium=rss&amp;utm_campaign=the-global-supply-reset-the-middle-east-still-the-core-but-under-pressure" TargetMode="External"/><Relationship Id="rId45" Type="http://schemas.openxmlformats.org/officeDocument/2006/relationships/hyperlink" Target="https://convenienceworldmagazine.com.au/fuel-scarcity-signals-a-significant-shift-for-markets/" TargetMode="External"/><Relationship Id="rId46" Type="http://schemas.openxmlformats.org/officeDocument/2006/relationships/hyperlink" Target="https://www.iltempo.it/esteri/2026/04/16/news/spagna-il-doppio-volto-del-buon-sanchez-che-sgrida-l-occidente-e-fa-scorta-record-di-gas-dalla-russia-47310661/" TargetMode="External"/><Relationship Id="rId47" Type="http://schemas.openxmlformats.org/officeDocument/2006/relationships/hyperlink" Target="https://www.oedigital.com/news/538181-nord-stream-blast-insurers-seeking-to-avoid-payout" TargetMode="External"/><Relationship Id="rId48" Type="http://schemas.openxmlformats.org/officeDocument/2006/relationships/hyperlink" Target="https://www.bta.bg/bg/news/balkans/1107243-rumanskiyat-prezident-nikushor-dan-shte-uchastva-dnes-vav-videokonferentsiya-za-" TargetMode="External"/><Relationship Id="rId49" Type="http://schemas.openxmlformats.org/officeDocument/2006/relationships/hyperlink" Target="https://unn.ua/news/vidnovlennia-vydobutku-nafty-i-hazu-pislia-viiny-mozhe-tryvaty-do-dvokh-rokiv" TargetMode="External"/><Relationship Id="rId50" Type="http://schemas.openxmlformats.org/officeDocument/2006/relationships/hyperlink" Target="https://unn.ua/news/ispaniia-otrymala-rekordni-obsiahy-rosiiskoho-hazu-na-tli-viiny-na-blyzkomu-skhodi" TargetMode="External"/><Relationship Id="rId51" Type="http://schemas.openxmlformats.org/officeDocument/2006/relationships/hyperlink" Target="https://www.straitstimes.com/asia/iran-war-pushes-asia-to-think-twice-before-doubling-down-on-lng" TargetMode="External"/><Relationship Id="rId52" Type="http://schemas.openxmlformats.org/officeDocument/2006/relationships/hyperlink" Target="https://tass.com/emergencies/2118405" TargetMode="External"/><Relationship Id="rId53" Type="http://schemas.openxmlformats.org/officeDocument/2006/relationships/hyperlink" Target="https://orient.tm/en/post/98517/meeting-national-leader-turkmen-people-vice-premier-state-council-prc" TargetMode="External"/><Relationship Id="rId54" Type="http://schemas.openxmlformats.org/officeDocument/2006/relationships/hyperlink" Target="https://www.elcomercio.com/actualidad/mundo/ee-uu-asegura-no-bloquea-ormuz-solo-puertos-iran/" TargetMode="External"/><Relationship Id="rId55" Type="http://schemas.openxmlformats.org/officeDocument/2006/relationships/hyperlink" Target="https://cryptobriefing.com/middle-east-ceasefire-holds-as-strait-of-hormuz-traffic-doubts-linger/" TargetMode="External"/><Relationship Id="rId56" Type="http://schemas.openxmlformats.org/officeDocument/2006/relationships/hyperlink" Target="https://www.tajikistannews.net/news/278989510/china-to-enhance-quality-efficiency-of-energy-cooperation-with-turkmenistan-vice-premier" TargetMode="External"/><Relationship Id="rId57" Type="http://schemas.openxmlformats.org/officeDocument/2006/relationships/hyperlink" Target="https://www.tajikistannews.net/news/278989509/china-ready-to-continuously-expand-cooperation-with-turkmenistan-vice-premier" TargetMode="External"/><Relationship Id="rId58" Type="http://schemas.openxmlformats.org/officeDocument/2006/relationships/hyperlink" Target="https://bhaskarlive.in/india-voices-concern-over-hormuz-shipping-attacks-takes-neutral-stance-on-unsc-resolution-veto/" TargetMode="External"/><Relationship Id="rId59" Type="http://schemas.openxmlformats.org/officeDocument/2006/relationships/hyperlink" Target="https://energynow.com/2026/04/trumps-energy-leaders-to-hold-call-with-ceos-on-iran-war-source-says/" TargetMode="External"/><Relationship Id="rId60" Type="http://schemas.openxmlformats.org/officeDocument/2006/relationships/hyperlink" Target="https://www.nzz.ch/wirtschaft/iea-direktor-fatih-birol-der-markt-unterschaetzt-was-eine-anhaltende-sperrung-bedeuten-wuerde-ld.1934104" TargetMode="External"/><Relationship Id="rId61" Type="http://schemas.openxmlformats.org/officeDocument/2006/relationships/hyperlink" Target="https://www.mining.com/web/us-rejects-centerpoints-bid-to-close-indiana-coal-plant/" TargetMode="External"/><Relationship Id="rId62" Type="http://schemas.openxmlformats.org/officeDocument/2006/relationships/hyperlink" Target="https://www.bairdmaritime.com/shipping/tankers/gas/exxon-cancels-first-two-golden-pass-lng-sell-offers-reason-unclear" TargetMode="External"/><Relationship Id="rId63" Type="http://schemas.openxmlformats.org/officeDocument/2006/relationships/hyperlink" Target="https://wisconsinexaminer.com/2026/04/16/repub/trump-grants-permit-for-enbridge-line-5-pipeline-crossing-at-st-clair-river/" TargetMode="External"/><Relationship Id="rId64" Type="http://schemas.openxmlformats.org/officeDocument/2006/relationships/hyperlink" Target="https://www.dailystar.co.uk/news/latest-news/household-bills-drop-hundreds-major-37028942" TargetMode="External"/><Relationship Id="rId65" Type="http://schemas.openxmlformats.org/officeDocument/2006/relationships/hyperlink" Target="https://www.bbc.com/news/articles/c5y97jjnqzyo?at_medium=RSS&amp;at_campaign=rss" TargetMode="External"/><Relationship Id="rId66" Type="http://schemas.openxmlformats.org/officeDocument/2006/relationships/hyperlink" Target="https://news.robotfx.org/2026/04/fresh-us-natgas-prices-attempt-rebound.html" TargetMode="External"/><Relationship Id="rId67" Type="http://schemas.openxmlformats.org/officeDocument/2006/relationships/hyperlink" Target="https://ca.news.yahoo.com/reeves-vows-break-between-cost-192940668.html" TargetMode="External"/><Relationship Id="rId68" Type="http://schemas.openxmlformats.org/officeDocument/2006/relationships/hyperlink" Target="https://www.thesun.co.uk/news/38838313/energy-bills-slashed-major-shake-up/" TargetMode="External"/><Relationship Id="rId69" Type="http://schemas.openxmlformats.org/officeDocument/2006/relationships/hyperlink" Target="https://www.capital.bg/politika_i_ikonomika/sviat/2026/04/16/4903148_ek_gasete_lampite_karaite_kolela_i_rabotete_ot_vkushti/?ref=rss" TargetMode="External"/><Relationship Id="rId70" Type="http://schemas.openxmlformats.org/officeDocument/2006/relationships/hyperlink" Target="https://www.express.co.uk/finance/personalfinance/2194778/millions-uk-energy-bill-payers" TargetMode="External"/><Relationship Id="rId71" Type="http://schemas.openxmlformats.org/officeDocument/2006/relationships/hyperlink" Target="https://www.unian.ua/economics/energetics/rosiyskiy-gaz-ispaniya-rizko-narostila-import-paliva-z-rf-13351656.html" TargetMode="External"/><Relationship Id="rId72" Type="http://schemas.openxmlformats.org/officeDocument/2006/relationships/hyperlink" Target="https://thearabianpost.com/war-damage-bill-swells-across-gulf/" TargetMode="External"/><Relationship Id="rId73" Type="http://schemas.openxmlformats.org/officeDocument/2006/relationships/hyperlink" Target="https://cryptobriefing.com/iran-considers-rerouting-oil-exports-through-russia-amid-hormuz-blockade/" TargetMode="External"/><Relationship Id="rId74" Type="http://schemas.openxmlformats.org/officeDocument/2006/relationships/hyperlink" Target="https://news.republika.co.id/berita/tdl3b4409/arab-saudi-dan-mesir-dilaporkan-diamdiam-bangun-koridor-logistik-baru-hindari-selat-hormuz" TargetMode="External"/><Relationship Id="rId75" Type="http://schemas.openxmlformats.org/officeDocument/2006/relationships/hyperlink" Target="https://thearabianpost.com/fujairah-bunker-trade-hit-by-gulf-shock/" TargetMode="External"/><Relationship Id="rId76" Type="http://schemas.openxmlformats.org/officeDocument/2006/relationships/hyperlink" Target="https://www.seanews.com.tr/article/china-to-iran-free-passage-through-hormuz-must-be-ensured-mo191d76" TargetMode="External"/><Relationship Id="rId77" Type="http://schemas.openxmlformats.org/officeDocument/2006/relationships/hyperlink" Target="https://www.zawya.com/en/capital-markets/equities/mideast-stocks-gulf-bourses-mixed-as-investors-eye-possible-iran-war-deal-jhcym36p" TargetMode="External"/><Relationship Id="rId78" Type="http://schemas.openxmlformats.org/officeDocument/2006/relationships/hyperlink" Target="https://www.greaterkashmir.com/world/china-urges-iran-to-ensure-safe-hormuz-navigation-as-indirect-us-iran-talks-continue-11730979" TargetMode="External"/><Relationship Id="rId79" Type="http://schemas.openxmlformats.org/officeDocument/2006/relationships/hyperlink" Target="https://www.gandul.ro/international/china-cere-deschiderea-stramtorii-ormuz-beijingul-preseaza-teheranul-libertatea-navigatiei-este-esentiala-globala-20862656" TargetMode="External"/><Relationship Id="rId80" Type="http://schemas.openxmlformats.org/officeDocument/2006/relationships/hyperlink" Target="https://www.nzz.ch/international/trump-riskiert-mit-seeblockade-einen-showdown-iran-droht-aber-zoegert-ld.1933824" TargetMode="External"/><Relationship Id="rId81" Type="http://schemas.openxmlformats.org/officeDocument/2006/relationships/hyperlink" Target="https://www.khaama.com/iran-warns-of-disrupting-gulf-trade-over-u-s-hormuz-blockade/" TargetMode="External"/><Relationship Id="rId82" Type="http://schemas.openxmlformats.org/officeDocument/2006/relationships/hyperlink" Target="https://thetricontinental.org/newsletterissue/a-primer-on-the-petrodollar/" TargetMode="External"/><Relationship Id="rId83" Type="http://schemas.openxmlformats.org/officeDocument/2006/relationships/hyperlink" Target="https://news.abplive.com/news/world/us-blockade-strait-of-hormuz-impact-india-oil-lpg-lng-prices-remittance-energy-crisis-2026-live-updtaes-1836796" TargetMode="External"/><Relationship Id="rId84" Type="http://schemas.openxmlformats.org/officeDocument/2006/relationships/hyperlink" Target="https://www.africaninsider.com/world/middle-east-war-latest-threats-talks-and-sanctions-collide-in-fragile-standoff/" TargetMode="External"/><Relationship Id="rId85" Type="http://schemas.openxmlformats.org/officeDocument/2006/relationships/hyperlink" Target="https://www.okaz.com.sa/politics/na/2244424" TargetMode="External"/><Relationship Id="rId86" Type="http://schemas.openxmlformats.org/officeDocument/2006/relationships/hyperlink" Target="https://www.ksta.de/politik/iran-liveblog-trump-kuendigt-spitzengespraech-zwischen-israel-und-libanon-an-1233018" TargetMode="External"/><Relationship Id="rId87" Type="http://schemas.openxmlformats.org/officeDocument/2006/relationships/hyperlink" Target="https://timesofindia.indiatimes.com/world/us/us-blockade-no-iranian-ship-allowed-to-cross-strait-of-hormuz-last-three-days-10-sent-back/articleshow/130297397.cms" TargetMode="External"/><Relationship Id="rId88" Type="http://schemas.openxmlformats.org/officeDocument/2006/relationships/hyperlink" Target="https://peakoil.com/publicpolicy/europe-is-desperate-for-american-natural-gas-fcg-owns-companies-selling-it-to-them" TargetMode="External"/><Relationship Id="rId89" Type="http://schemas.openxmlformats.org/officeDocument/2006/relationships/hyperlink" Target="https://www.ndtv.com/world-news/us-china-tensions-rise-over-hormuz-blockade-before-trumps-beijing-trip-11364334#publisher=newsstand" TargetMode="External"/><Relationship Id="rId90" Type="http://schemas.openxmlformats.org/officeDocument/2006/relationships/hyperlink" Target="https://www.indiandefensenews.in/2026/04/iran-threatens-to-block-red-sea-trade.html" TargetMode="External"/><Relationship Id="rId91" Type="http://schemas.openxmlformats.org/officeDocument/2006/relationships/hyperlink" Target="https://www.indiandefensenews.in/2026/04/mea-reveals-modi-trump-call-jaishankar.html" TargetMode="External"/><Relationship Id="rId92" Type="http://schemas.openxmlformats.org/officeDocument/2006/relationships/hyperlink" Target="https://thesharpdaily.com/kenya-fuel-subsidy-pressure-rising-import-costs-2026/?utm_source=rss&amp;utm_medium=rss&amp;utm_campaign=kenya-fuel-subsidy-pressure-rising-import-costs-2026" TargetMode="External"/><Relationship Id="rId93" Type="http://schemas.openxmlformats.org/officeDocument/2006/relationships/hyperlink" Target="https://dailypost.ng/2026/04/16/iran-us-military-takes-control-of-strait-of-hormuz/" TargetMode="External"/><Relationship Id="rId94" Type="http://schemas.openxmlformats.org/officeDocument/2006/relationships/hyperlink" Target="https://sbynews.com/2026/04/15/china-sends-warning-to-us-over-blockading-their-ships/" TargetMode="External"/><Relationship Id="rId95" Type="http://schemas.openxmlformats.org/officeDocument/2006/relationships/hyperlink" Target="https://www.business-standard.com/world-news/west-asia-conflict-us-trump-iran-strait-of-hormuz-blockade-war-ceasefire-126041600214_1.html" TargetMode="External"/><Relationship Id="rId96" Type="http://schemas.openxmlformats.org/officeDocument/2006/relationships/hyperlink" Target="https://www.business-standard.com/world-news/iran-won-t-leave-hormuz-until-rights-fully-secured-khamenei-s-advisor-126041600277_1.html" TargetMode="External"/><Relationship Id="rId97" Type="http://schemas.openxmlformats.org/officeDocument/2006/relationships/hyperlink" Target="https://www.lidovky.cz/nazory/hormuzsky-pruliv-usa-iran-valka-husiove-japonsko-cina-ropa-tankery.A260415_161622_ln_nazory_lgs#utm_source=rss&amp;utm_medium=feed&amp;utm_campaign=ln_lidovky&amp;utm_content=main" TargetMode="External"/><Relationship Id="rId98" Type="http://schemas.openxmlformats.org/officeDocument/2006/relationships/hyperlink" Target="https://regtechtimes.com/us-expands-sanctions-on-iran-oil-industry/" TargetMode="External"/><Relationship Id="rId99" Type="http://schemas.openxmlformats.org/officeDocument/2006/relationships/hyperlink" Target="https://meyka.com/blog/iran-ceasefire-talks-april-16-trump-signals-new-negotiations-1604/" TargetMode="External"/><Relationship Id="rId100" Type="http://schemas.openxmlformats.org/officeDocument/2006/relationships/hyperlink" Target="https://www.tz.de/politik/iran-news-teheran-strasse-hormus-usa-trump-eskalation-verhandlungen-aktuell-ticker-zr-94264089.html" TargetMode="External"/><Relationship Id="rId101" Type="http://schemas.openxmlformats.org/officeDocument/2006/relationships/hyperlink" Target="https://www.luxtimes.lu/world/iran-linked-ships-take-new-path-to-trickle-into-the-persian-gulf/146012567.html" TargetMode="External"/><Relationship Id="rId102" Type="http://schemas.openxmlformats.org/officeDocument/2006/relationships/hyperlink" Target="https://unn.ua/en/news/sanctioned-russian-lng-from-portovaya-plant-shipped-to-india-for-the-first-time-media" TargetMode="External"/><Relationship Id="rId103" Type="http://schemas.openxmlformats.org/officeDocument/2006/relationships/hyperlink" Target="https://en.interfax.com.ua/news/economic/1159637.html" TargetMode="External"/><Relationship Id="rId104" Type="http://schemas.openxmlformats.org/officeDocument/2006/relationships/hyperlink" Target="https://www.thehindubusinessline.com/markets/commodities/indian-lng-importers-scoop-up-spot-shipments-after-prices-recede/article70867991.ece" TargetMode="External"/><Relationship Id="rId105" Type="http://schemas.openxmlformats.org/officeDocument/2006/relationships/hyperlink" Target="https://www.dawn.com/news/1992248/can-iran-legally-impose-tolls-on-the-strait-of-hormuz" TargetMode="External"/><Relationship Id="rId106" Type="http://schemas.openxmlformats.org/officeDocument/2006/relationships/hyperlink" Target="https://www.ndtv.com/world-news/us-iran-war-news-us-to-not-extend-russian-iranian-oil-sanctions-waiver-it-may-affect-india-11363941#publisher=newsstand" TargetMode="External"/><Relationship Id="rId107" Type="http://schemas.openxmlformats.org/officeDocument/2006/relationships/hyperlink" Target="https://www.devdiscourse.com/article/politics/3875765-tensions-escalate-amid-us-iran-standoff-in-gulf" TargetMode="External"/><Relationship Id="rId108" Type="http://schemas.openxmlformats.org/officeDocument/2006/relationships/hyperlink" Target="https://www.dawn.com/news/1992134/11-nations-urge-support-for-states-facing-middle-east-war-fallout" TargetMode="External"/><Relationship Id="rId109" Type="http://schemas.openxmlformats.org/officeDocument/2006/relationships/hyperlink" Target="https://unn.ua/en/news/us-sanctioned-supertankers-break-through-blockade-to-persian-gulf" TargetMode="External"/><Relationship Id="rId110" Type="http://schemas.openxmlformats.org/officeDocument/2006/relationships/hyperlink" Target="https://www.thehindubusinessline.com/news/world/how-us-blockade-on-iran-sanctioned-ships-turning-around/article70867606.ece" TargetMode="External"/><Relationship Id="rId111" Type="http://schemas.openxmlformats.org/officeDocument/2006/relationships/hyperlink" Target="https://thefinancialexpress.com.bd/world/us-sanctioned-tankers-enter-gulf-despite-blockade" TargetMode="External"/><Relationship Id="rId112" Type="http://schemas.openxmlformats.org/officeDocument/2006/relationships/hyperlink" Target="https://www.darnews.com/world/the-latest-pakistans-army-chief-to-meet-iranian-officials-in-tehran-to-push-new-us-iran-talks-4e51f6c1" TargetMode="External"/><Relationship Id="rId113" Type="http://schemas.openxmlformats.org/officeDocument/2006/relationships/hyperlink" Target="https://www.deccanchronicle.com/world/iran-us-war-live-updates-1950777" TargetMode="External"/><Relationship Id="rId114" Type="http://schemas.openxmlformats.org/officeDocument/2006/relationships/hyperlink" Target="https://www.actualno.com/asia/blokada-sreshtu-blokada-kak-ormuzkijat-protok-se-prevyrna-v-oryjie-news_2581778.html" TargetMode="External"/><Relationship Id="rId115" Type="http://schemas.openxmlformats.org/officeDocument/2006/relationships/hyperlink" Target="https://www.theguardian.com/world/live/2026/apr/16/middle-east-crisis-live-iran-war-news-us-trump-ceasefire-deal-lebanon-israel-oil-sanctions-latest-updates" TargetMode="External"/><Relationship Id="rId116" Type="http://schemas.openxmlformats.org/officeDocument/2006/relationships/hyperlink" Target="https://thefinancialdaily.com/strait-of-hormuz-at-the-crossroads-of-law-and-power/" TargetMode="External"/><Relationship Id="rId117" Type="http://schemas.openxmlformats.org/officeDocument/2006/relationships/hyperlink" Target="https://www.scmp.com/news/china/diplomacy/article/3350259/chinas-wang-yi-calls-iran-ensure-freedom-and-safe-passage-through-strait-hormuz?utm_source=rss_feed" TargetMode="External"/><Relationship Id="rId118" Type="http://schemas.openxmlformats.org/officeDocument/2006/relationships/hyperlink" Target="https://www.livemint.com/news/well-sink-your-ships-mojtaba-khameneis-adviser-issues-stark-warning-to-us-over-hormuz-blockade-11776299003249.html" TargetMode="External"/><Relationship Id="rId119" Type="http://schemas.openxmlformats.org/officeDocument/2006/relationships/hyperlink" Target="https://www.businesstoday.in/world/story/we-are-now-willing-to-us-threatens-secondary-sanctions-over-iranian-oil-purchases-525866-2026-04-16?utm_source=rssfeed" TargetMode="External"/><Relationship Id="rId120" Type="http://schemas.openxmlformats.org/officeDocument/2006/relationships/hyperlink" Target="https://www.businesstoday.in/india/story/lpg-cng-png-prices-today-april-16-check-rates-in-delhi-mumbai-hyderabad-other-major-cities-525875-2026-04-16?utm_source=rssfeed" TargetMode="External"/><Relationship Id="rId121" Type="http://schemas.openxmlformats.org/officeDocument/2006/relationships/hyperlink" Target="https://www.pbs.org/newshour/show/with-u-s-iran-ceasefire-expiring-in-a-week-diplomats-lay-groundwork-for-new-talks" TargetMode="External"/><Relationship Id="rId122" Type="http://schemas.openxmlformats.org/officeDocument/2006/relationships/hyperlink" Target="https://hotnews.ro/avertismentul-sua-catre-cumparatorii-de-petrol-iranian-china-vizata-in-mod-direct-2220173" TargetMode="External"/><Relationship Id="rId123" Type="http://schemas.openxmlformats.org/officeDocument/2006/relationships/hyperlink" Target="https://goodmenproject.com/featured-content/the-price-of-global-disorder-the-war-no-one-can-contain/" TargetMode="External"/><Relationship Id="rId124" Type="http://schemas.openxmlformats.org/officeDocument/2006/relationships/hyperlink" Target="https://www.malaymail.com/news/malaysia/2026/04/16/anwar-hosts-australian-pm-albanese-for-energy-security-talks-amid-us-iran-tensions/216482" TargetMode="External"/><Relationship Id="rId125" Type="http://schemas.openxmlformats.org/officeDocument/2006/relationships/hyperlink" Target="https://www.iranherald.com/news/278986673/iran-considering-easing-strait-of-hormuz-restrictions-reuters" TargetMode="External"/><Relationship Id="rId126" Type="http://schemas.openxmlformats.org/officeDocument/2006/relationships/hyperlink" Target="https://www.france24.com/en/middle-east/20260416-middle-east-war-live-iran-threatens-to-disrupt-gulf-trade-in-response-to-us-naval-blockade" TargetMode="External"/><Relationship Id="rId127" Type="http://schemas.openxmlformats.org/officeDocument/2006/relationships/hyperlink" Target="https://elintransigente.com/2026/04/estados-unidos-freno-un-barco-de-iran-en-el-estrecho-de-ormuz-y-endurece-el-bloqueo-naval/" TargetMode="External"/><Relationship Id="rId128" Type="http://schemas.openxmlformats.org/officeDocument/2006/relationships/hyperlink" Target="https://signalscv.com/2026/04/trump-no-iran-deal-unless-tehran-drops-nuclear-ambitions/" TargetMode="External"/><Relationship Id="rId129" Type="http://schemas.openxmlformats.org/officeDocument/2006/relationships/hyperlink" Target="https://www.chinadailyasia.com/hk/article/632043" TargetMode="External"/><Relationship Id="rId130" Type="http://schemas.openxmlformats.org/officeDocument/2006/relationships/hyperlink" Target="https://namibiadailynews.info/iran-uses-free-zones-to-bypass-u-s-blockade-sanctioned-iranian-supertanker-crosses-hormuz-strait/" TargetMode="External"/><Relationship Id="rId131" Type="http://schemas.openxmlformats.org/officeDocument/2006/relationships/hyperlink" Target="https://indiashippingnews.com/govt-steps-up-diplomacy-to-secure-key-shipping-routes-including-hormuz/" TargetMode="External"/><Relationship Id="rId132" Type="http://schemas.openxmlformats.org/officeDocument/2006/relationships/hyperlink" Target="https://economictimes.indiatimes.com/news/international/world-news/your-ships-will-be-sunk-by-our-first-missiles-iran-warns-us-over-strait-of-hormuz/articleshow/130295791.cms" TargetMode="External"/><Relationship Id="rId133" Type="http://schemas.openxmlformats.org/officeDocument/2006/relationships/hyperlink" Target="https://economictimes.indiatimes.com/news/defence/white-house-denies-us-requested-ceasefire-says-new-talks-may-happen-in-pakistan/articleshow/130296105.cms" TargetMode="External"/><Relationship Id="rId134" Type="http://schemas.openxmlformats.org/officeDocument/2006/relationships/hyperlink" Target="https://timesofindia.indiatimes.com/world/us/we-will-use-force-new-audio-captures-us-navys-final-warning-to-ships-entering-departing-iranian-ports-amid-blockade/articleshow/130296101.cms" TargetMode="External"/><Relationship Id="rId135" Type="http://schemas.openxmlformats.org/officeDocument/2006/relationships/hyperlink" Target="https://www.albiladpress.com/news/2026/6393/finance/992345.html" TargetMode="External"/><Relationship Id="rId136" Type="http://schemas.openxmlformats.org/officeDocument/2006/relationships/hyperlink" Target="https://www.tradingnews.com/news/natural-gas-futures-price-forecast-henry-hub-at-2-60-usd-europs-gas-crisis-deepens" TargetMode="External"/><Relationship Id="rId137" Type="http://schemas.openxmlformats.org/officeDocument/2006/relationships/hyperlink" Target="https://energynow.com/2026/04/edison-says-qatar-may-extend-gas-force-majeure-sees-us-lng-filling-gap/" TargetMode="External"/><Relationship Id="rId138" Type="http://schemas.openxmlformats.org/officeDocument/2006/relationships/hyperlink" Target="https://www.washingtontimes.com/news/2026/apr/15/hormuz-blockade-production-repairs-leave-qatars-european-customers/" TargetMode="External"/><Relationship Id="rId139" Type="http://schemas.openxmlformats.org/officeDocument/2006/relationships/hyperlink" Target="https://naturalgasintel.com/news/whats-happening-with-golden-pass-lng-pipeline-data-points-to-lower-demand/" TargetMode="External"/><Relationship Id="rId140" Type="http://schemas.openxmlformats.org/officeDocument/2006/relationships/hyperlink" Target="https://www.bairdmaritime.com/shipping/ports/port-of-corpus-christi-reports-record-first-quarter-tonnage-for-2026" TargetMode="External"/><Relationship Id="rId141" Type="http://schemas.openxmlformats.org/officeDocument/2006/relationships/hyperlink" Target="https://globallnghub.com/natural-gas-prices-weekly-update-jkm-ttf-and-henry-hub-13-april-2026.html" TargetMode="External"/><Relationship Id="rId142" Type="http://schemas.openxmlformats.org/officeDocument/2006/relationships/hyperlink" Target="https://www.energypolicy.columbia.edu/gulf-energy-disruption-and-the-fragility-of-global-markets/" TargetMode="External"/><Relationship Id="rId143" Type="http://schemas.openxmlformats.org/officeDocument/2006/relationships/hyperlink" Target="https://mezha.net/eng/bukvy/gazprom_shipped_second/" TargetMode="External"/><Relationship Id="rId144" Type="http://schemas.openxmlformats.org/officeDocument/2006/relationships/hyperlink" Target="https://www.investing.com/news/stock-market-news/europe-to-unveil-electrification-plan-to-cut-fossil-fuel-reliance-jefferies-comments-93CH-4615300" TargetMode="External"/><Relationship Id="rId145" Type="http://schemas.openxmlformats.org/officeDocument/2006/relationships/hyperlink" Target="https://www.trend.az/business/energy/4175014.html" TargetMode="External"/><Relationship Id="rId146" Type="http://schemas.openxmlformats.org/officeDocument/2006/relationships/hyperlink" Target="https://news.az/news/gazprom-delivers-second-lng-cargo-to-china" TargetMode="External"/><Relationship Id="rId147"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148" Type="http://schemas.openxmlformats.org/officeDocument/2006/relationships/hyperlink" Target="https://news.stv.tv/world/us-says-blockade-has-completely-halted-trade-at-irans-ports" TargetMode="External"/><Relationship Id="rId149" Type="http://schemas.openxmlformats.org/officeDocument/2006/relationships/hyperlink" Target="https://aif.ru/politics/amerikanskie-voyska-zayavili-o-polnoy-morskoy-blokade-irana" TargetMode="External"/><Relationship Id="rId150" Type="http://schemas.openxmlformats.org/officeDocument/2006/relationships/hyperlink" Target="https://businessmagazineuae.com/the-second-round-of-us-iran-negotiations/" TargetMode="External"/><Relationship Id="rId151" Type="http://schemas.openxmlformats.org/officeDocument/2006/relationships/hyperlink" Target="https://ekonomi.republika.co.id/berita/tdizpd370/iran-siapkan-aturan-khusus-kapal-di-selat-hormuz" TargetMode="External"/><Relationship Id="rId152"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153"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154" Type="http://schemas.openxmlformats.org/officeDocument/2006/relationships/hyperlink" Target="https://indianexpress.com/article/world/iran-us-israel-war-news-live-updates-us-enforces-iran-port-blockade-declares-maritime-superiority-in-middle-east-10637199/" TargetMode="External"/><Relationship Id="rId155" Type="http://schemas.openxmlformats.org/officeDocument/2006/relationships/hyperlink" Target="https://www.aljazeera.com/news/2026/4/15/iran-war-what-is-happening-on-day-47-of-the-us-iran-conflict?traffic_source=rss" TargetMode="External"/><Relationship Id="rId156" Type="http://schemas.openxmlformats.org/officeDocument/2006/relationships/hyperlink" Target="https://www.thearcticinstitute.org/the-circumpolar-podcast-arctic-shipping-northern-sea-route/" TargetMode="External"/><Relationship Id="rId157" Type="http://schemas.openxmlformats.org/officeDocument/2006/relationships/hyperlink" Target="https://www.businesstoday.in/india/story/hormuz-blockade-may-push-india-us-energy-deal-into-fast-lane-as-crude-oil-risks-rise-525684-2026-04-15?utm_source=rssfeed" TargetMode="External"/><Relationship Id="rId158" Type="http://schemas.openxmlformats.org/officeDocument/2006/relationships/hyperlink" Target="https://hongkongfp.com/2026/04/15/president-xi-meets-russian-fm-as-leaders-flock-to-china-over-middle-east-war/" TargetMode="External"/><Relationship Id="rId159" Type="http://schemas.openxmlformats.org/officeDocument/2006/relationships/hyperlink" Target="https://www.focus.de/politik/ausland/chinas-naechster-schritt-koennte-alles-veraendern-welche-gefahr-von-der-us-iran-blockade-wirklich-ausgeht_0805a0a1-9b34-4e68-b7bf-4466247b7445.html" TargetMode="External"/><Relationship Id="rId160" Type="http://schemas.openxmlformats.org/officeDocument/2006/relationships/hyperlink" Target="https://www.nzz.ch/pro/hormuz-die-militaerischen-herausforderungen-der-amerikanischen-seeblockade-ld.1933571" TargetMode="External"/><Relationship Id="rId161" Type="http://schemas.openxmlformats.org/officeDocument/2006/relationships/hyperlink" Target="https://newtalk.tw/news/view/2026-04-15/1029892" TargetMode="External"/><Relationship Id="rId162" Type="http://schemas.openxmlformats.org/officeDocument/2006/relationships/hyperlink" Target="https://seekingalpha.com/article/4890763-blue-tower-asset-management-q1-2026-letter?source=generic_rss" TargetMode="External"/><Relationship Id="rId163" Type="http://schemas.openxmlformats.org/officeDocument/2006/relationships/hyperlink" Target="https://localnews8.com/money/cnn-business-consumer/2026/04/15/economists-at-imf-issue-stark-warning-that-iran-war-could-tip-world-toward-recession/" TargetMode="External"/><Relationship Id="rId164" Type="http://schemas.openxmlformats.org/officeDocument/2006/relationships/hyperlink" Target="https://www.benzinga.com/news/politics/26/04/51822374/donald-trump-calls-giorgia-meloni-unacceptable" TargetMode="External"/><Relationship Id="rId165" Type="http://schemas.openxmlformats.org/officeDocument/2006/relationships/hyperlink" Target="https://news.az/news/lana-ravandi-fadai-iran-will-expand-response-if-pressured-interview" TargetMode="External"/><Relationship Id="rId166" Type="http://schemas.openxmlformats.org/officeDocument/2006/relationships/hyperlink" Target="https://www.straitstimes.com/asia/east-asia/how-chinas-weapons-transfers-to-iran-have-evolved-over-decades" TargetMode="External"/><Relationship Id="rId167" Type="http://schemas.openxmlformats.org/officeDocument/2006/relationships/hyperlink" Target="https://www.rystadenergy.com/insights/asias-energy-buyers-between-a-rock-and-a-hard-place" TargetMode="External"/><Relationship Id="rId168" Type="http://schemas.openxmlformats.org/officeDocument/2006/relationships/hyperlink" Target="https://www.thehindubusinessline.com/opinion/iran-war-a-boon-for-the-brics/article70862045.ece" TargetMode="External"/><Relationship Id="rId169" Type="http://schemas.openxmlformats.org/officeDocument/2006/relationships/hyperlink" Target="https://www.thehindubusinessline.com/news/external-affairs-minister-jaishankar-speaks-to-israeli-counterpart/article70863693.ece" TargetMode="External"/><Relationship Id="rId170" Type="http://schemas.openxmlformats.org/officeDocument/2006/relationships/hyperlink" Target="https://www.middleeasteye.net/live-blog/live-blog-update/lavrov-offers-russia-energy-china-amid-us-blockade" TargetMode="External"/><Relationship Id="rId171" Type="http://schemas.openxmlformats.org/officeDocument/2006/relationships/hyperlink" Target="https://www.19fortyfive.com/2026/04/irans-next-move-isnt-in-hormuz-and-it-could-decide-everything/" TargetMode="External"/><Relationship Id="rId172" Type="http://schemas.openxmlformats.org/officeDocument/2006/relationships/hyperlink" Target="https://www.19fortyfive.com/2026/04/the-strait-of-hormuz-crisis-is-crippling-japan-and-thats-just-for-starters/" TargetMode="External"/><Relationship Id="rId173" Type="http://schemas.openxmlformats.org/officeDocument/2006/relationships/hyperlink" Target="https://www.19fortyfive.com/2026/04/the-blockade-isnt-closing-the-strait-of-hormuz-its-closing-iran-theres-a-difference/" TargetMode="External"/><Relationship Id="rId174" Type="http://schemas.openxmlformats.org/officeDocument/2006/relationships/hyperlink" Target="https://www.bloomberg.com/news/videos/2026-04-15/us-iran-consider-second-round-of-peace-talks-video" TargetMode="External"/><Relationship Id="rId175" Type="http://schemas.openxmlformats.org/officeDocument/2006/relationships/hyperlink" Target="https://munsifdaily.com/middle-east-conflict-threatens-global-growth/" TargetMode="External"/><Relationship Id="rId176" Type="http://schemas.openxmlformats.org/officeDocument/2006/relationships/hyperlink" Target="https://ladiaria.com.uy/mundo/articulo/2026/4/el-estrecho-de-ormuz-y-la-fragilidad-del-sistema-energetico-global/" TargetMode="External"/><Relationship Id="rId177" Type="http://schemas.openxmlformats.org/officeDocument/2006/relationships/hyperlink" Target="https://www.zawya.com/en/world/middle-east/imf-slashes-growth-forecast-for-middle-east-as-gulf-exporters-reel-from-impact-of-war-pvbfz3ob" TargetMode="External"/><Relationship Id="rId178" Type="http://schemas.openxmlformats.org/officeDocument/2006/relationships/hyperlink" Target="https://www.channelnewsasia.com/world/russia-china-lavrov-iran-war-energy-resources-6057471" TargetMode="External"/><Relationship Id="rId179" Type="http://schemas.openxmlformats.org/officeDocument/2006/relationships/hyperlink" Target="https://en.mfa.ir/portal/newsview/786353" TargetMode="External"/><Relationship Id="rId180" Type="http://schemas.openxmlformats.org/officeDocument/2006/relationships/hyperlink" Target="https://www.iraqinews.com/iraq/tanker-to-load-cargo-from-iraq-after-chinese-tanker-transits-hormuz/" TargetMode="External"/><Relationship Id="rId181" Type="http://schemas.openxmlformats.org/officeDocument/2006/relationships/hyperlink" Target="https://www.jpost.com/business-and-innovation/energy-and-infrastructure/article-893022" TargetMode="External"/><Relationship Id="rId182"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183" Type="http://schemas.openxmlformats.org/officeDocument/2006/relationships/hyperlink" Target="https://businessday.ng/world/article/why-the-us-is-blockading-iranian-ports-what-it-means-for-global-trade/" TargetMode="External"/><Relationship Id="rId184" Type="http://schemas.openxmlformats.org/officeDocument/2006/relationships/hyperlink" Target="https://www.scmp.com/economy/global-economy/article/3350051/which-countries-are-most-vulnerable-us-imposes-its-own-blockade-persian-gulf?utm_source=rss_feed" TargetMode="External"/><Relationship Id="rId185" Type="http://schemas.openxmlformats.org/officeDocument/2006/relationships/hyperlink" Target="https://www.iranherald.com/news/278984513/us-treasury-refuses-extension-of-iran-oil-sanctions-waiver" TargetMode="External"/><Relationship Id="rId186" Type="http://schemas.openxmlformats.org/officeDocument/2006/relationships/hyperlink" Target="https://www.ibtimes.com.au/donald-trump-claims-us-iran-talks-could-resume-next-two-days-1866586" TargetMode="External"/><Relationship Id="rId187" Type="http://schemas.openxmlformats.org/officeDocument/2006/relationships/hyperlink" Target="https://www.indiasnews.net/news/278984726/centcom-says-over-10000-troops-enforcing-blockade-on-ships-at-iranian-ports" TargetMode="External"/><Relationship Id="rId188" Type="http://schemas.openxmlformats.org/officeDocument/2006/relationships/hyperlink" Target="https://www.freemalaysiatoday.com/category/business/2026/04/15/sanctioned-tanker-turns-back-to-hormuz-day-after-gulf-exit" TargetMode="External"/><Relationship Id="rId189" Type="http://schemas.openxmlformats.org/officeDocument/2006/relationships/hyperlink" Target="https://www.tagesschau.de/newsticker/liveblog-iran-dienstag-110.html" TargetMode="External"/><Relationship Id="rId190" Type="http://schemas.openxmlformats.org/officeDocument/2006/relationships/hyperlink" Target="https://www.riotimesonline.com/asia-pulse-jgb-yield-china-iran-arms-india-adb-kazakhstan/" TargetMode="External"/><Relationship Id="rId191" Type="http://schemas.openxmlformats.org/officeDocument/2006/relationships/hyperlink" Target="https://www.cbsnews.com/video/ship-captain-stuck-near-strait-of-hormuz-says-we-are-collateral-victims/" TargetMode="External"/><Relationship Id="rId192" Type="http://schemas.openxmlformats.org/officeDocument/2006/relationships/hyperlink" Target="https://www.oneindia.com/india/jaishankar-talks-israel-and-australia-on-iran-strait-of-hormuz-crisis-011-8058225.html" TargetMode="External"/><Relationship Id="rId193" Type="http://schemas.openxmlformats.org/officeDocument/2006/relationships/hyperlink" Target="https://www.indiandefensenews.in/2026/04/iran-faces-435-million-daily-loss-under.html" TargetMode="External"/><Relationship Id="rId194" Type="http://schemas.openxmlformats.org/officeDocument/2006/relationships/hyperlink" Target="https://www.sdpnoticias.com/internacional/petrolero-chino-sancionado-desafia-a-estados-unidos-y-cruza-ormuz/" TargetMode="External"/><Relationship Id="rId195" Type="http://schemas.openxmlformats.org/officeDocument/2006/relationships/hyperlink" Target="https://news.az/news/how-a-sanctioned-oil-tanker-passed-through-the-strait-of-hormuz-despite-us-blockade" TargetMode="External"/><Relationship Id="rId196" Type="http://schemas.openxmlformats.org/officeDocument/2006/relationships/hyperlink" Target="https://internewscast.com/news/us/trump-administration-set-to-commence-construction-on-controversial-nyc-gas-pipeline-sparking-environmental-debate/" TargetMode="External"/><Relationship Id="rId197"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198" Type="http://schemas.openxmlformats.org/officeDocument/2006/relationships/hyperlink" Target="https://www.arabtimesonline.com/news/uae-minister-warns-weaponisation-of-strait-of-hormuz-is-economic-aggression-against-world/" TargetMode="External"/><Relationship Id="rId199" Type="http://schemas.openxmlformats.org/officeDocument/2006/relationships/hyperlink" Target="https://www.aol.com/news/iran-un-envoy-says-tehran-202120289.html" TargetMode="External"/><Relationship Id="rId200" Type="http://schemas.openxmlformats.org/officeDocument/2006/relationships/hyperlink" Target="https://www.indiandefensenews.in/2026/04/us-naval-blockade-strands-indian-energy.html" TargetMode="External"/><Relationship Id="rId201" Type="http://schemas.openxmlformats.org/officeDocument/2006/relationships/hyperlink" Target="https://attackofthefanboy.com/politics/china-called-americas-hormuz-blockade-dangerous-and-irresponsible-then-a-sanctioned-chinese-tanker-sailed-straight-through-it-anyway/" TargetMode="External"/><Relationship Id="rId202" Type="http://schemas.openxmlformats.org/officeDocument/2006/relationships/hyperlink" Target="https://www.indianewsnetwork.com/en/modi-trump-call-leaders-discuss-iran-tensions-hormuz-security-20260415" TargetMode="External"/><Relationship Id="rId203" Type="http://schemas.openxmlformats.org/officeDocument/2006/relationships/hyperlink" Target="https://www.navalnews.com/naval-news/2026/04/u-s-navy-stages-for-mine-clearance-as-hormuz-blockade-begins-showing-strain/" TargetMode="External"/><Relationship Id="rId204" Type="http://schemas.openxmlformats.org/officeDocument/2006/relationships/hyperlink" Target="https://www.rawstory.com/iran-2676711909/" TargetMode="External"/><Relationship Id="rId205" Type="http://schemas.openxmlformats.org/officeDocument/2006/relationships/hyperlink" Target="https://fxopen.com/blog/en/al-natural-gas-key-support-amid-renewed-escalation/" TargetMode="External"/><Relationship Id="rId206" Type="http://schemas.openxmlformats.org/officeDocument/2006/relationships/hyperlink" Target="https://www.truthdig.com/articles/trumps-blockade-is-headed-for-a-bust/?utm_source=rss&amp;utm_medium=rss&amp;utm_campaign=trumps-blockade-is-headed-for-a-bust" TargetMode="External"/><Relationship Id="rId207" Type="http://schemas.openxmlformats.org/officeDocument/2006/relationships/hyperlink" Target="https://propakistani.pk/2026/04/14/donald-trumps-gulf-war-turns-into-19-billion-payday-for-russia/" TargetMode="External"/><Relationship Id="rId208" Type="http://schemas.openxmlformats.org/officeDocument/2006/relationships/hyperlink" Target="https://www.pakistantoday.com.pk/2026/04/14/power-crisis-deepens-govt-imposes-daily-peak-hour-outages-to-avert-massive-tariff-surge" TargetMode="External"/><Relationship Id="rId209"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210" Type="http://schemas.openxmlformats.org/officeDocument/2006/relationships/hyperlink" Target="https://www.al-monitor.com/originals/2026/04/us-blockade-irans-oil-begins-amid-unclear-enforcement-energy-shock-fears" TargetMode="External"/><Relationship Id="rId211" Type="http://schemas.openxmlformats.org/officeDocument/2006/relationships/hyperlink" Target="https://globalkashmir.net/conflicts-disturb-everything-iran-envoy-warns-of-imminent-fuel-price-spike/" TargetMode="External"/><Relationship Id="rId212" Type="http://schemas.openxmlformats.org/officeDocument/2006/relationships/hyperlink" Target="https://www.juancole.com/2026/04/bangladeshs-worsens-israeli.html" TargetMode="External"/><Relationship Id="rId213"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214" Type="http://schemas.openxmlformats.org/officeDocument/2006/relationships/hyperlink" Target="https://www.koreatimes.co.kr/foreignaffairs/20260414/korea-shared-with-iran-information-on-korean-ships-stranded-in-strait-of-hormuz-sources?utm_source=rss" TargetMode="External"/><Relationship Id="rId215" Type="http://schemas.openxmlformats.org/officeDocument/2006/relationships/hyperlink" Target="https://www.timesofisrael.com/us-positions-warships-in-region-as-it-moves-to-enforce-naval-blockade-of-iran/" TargetMode="External"/><Relationship Id="rId216" Type="http://schemas.openxmlformats.org/officeDocument/2006/relationships/hyperlink" Target="https://fullavantenews.com/trump-orders-naval-blockade-targeting-iranian-ports-after-us-iran-ceasefire-talks-collapse/" TargetMode="External"/><Relationship Id="rId217" Type="http://schemas.openxmlformats.org/officeDocument/2006/relationships/hyperlink" Target="https://www.sabah.com.tr/dunya/hurmuzde-abd-korsanligi-7562931" TargetMode="External"/><Relationship Id="rId218" Type="http://schemas.openxmlformats.org/officeDocument/2006/relationships/hyperlink" Target="https://www.straitstimes.com/asia/us-begins-iran-port-blockade-oil-prices-ease-on-hopes-for-dialogue" TargetMode="External"/><Relationship Id="rId219" Type="http://schemas.openxmlformats.org/officeDocument/2006/relationships/hyperlink" Target="https://www.moneyweb.co.za/moneyweb-opinion/soapbox/fragility-and-resilience/" TargetMode="External"/><Relationship Id="rId220" Type="http://schemas.openxmlformats.org/officeDocument/2006/relationships/hyperlink" Target="https://www.elnacional.com/2026/04/dos-petroleros-dan-media-vuelta-al-llegar-a-ormuz-tras-bloqueo-de-ee-uu/" TargetMode="External"/><Relationship Id="rId221" Type="http://schemas.openxmlformats.org/officeDocument/2006/relationships/hyperlink" Target="https://timesofoman.com//article/170600-iran-warns-of-provocative-us-actions-in-call-with-russian-fm-lavrov-reports" TargetMode="External"/><Relationship Id="rId222" Type="http://schemas.openxmlformats.org/officeDocument/2006/relationships/hyperlink" Target="https://www.albawaba.com/news/us-pushes-iran-toward-talks-over-hormuz-1625452" TargetMode="External"/><Relationship Id="rId223" Type="http://schemas.openxmlformats.org/officeDocument/2006/relationships/hyperlink" Target="https://www.business-standard.com/world-news/us-iran-war-hormuz-blockade-tests-which-side-can-endure-more-pain-126041400120_1.html" TargetMode="External"/><Relationship Id="rId224" Type="http://schemas.openxmlformats.org/officeDocument/2006/relationships/hyperlink" Target="https://www.24newshd.tv/14-Apr-2026/iran-slams-us-blockade-vance-says-ball-now-tehran-s-court-talks" TargetMode="External"/><Relationship Id="rId225" Type="http://schemas.openxmlformats.org/officeDocument/2006/relationships/hyperlink" Target="https://oilprice.com/Energy/Energy-General/Time-to-Plan-for-Months-of-Oil-Gas-Shortage.html" TargetMode="External"/><Relationship Id="rId226" Type="http://schemas.openxmlformats.org/officeDocument/2006/relationships/hyperlink" Target="https://kienthuc.net.vn/my-phong-toa-cac-cang-iran-leo-thang-cang-thang-trung-dong-post1612972.html" TargetMode="External"/><Relationship Id="rId227"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228"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229" Type="http://schemas.openxmlformats.org/officeDocument/2006/relationships/hyperlink" Target="https://www.dailyfinland.fi/worldwide/48787/Iran-warns-against-threatening-port-security" TargetMode="External"/><Relationship Id="rId230" Type="http://schemas.openxmlformats.org/officeDocument/2006/relationships/hyperlink" Target="https://indianexpress.com/article/world/us-news/jd-vance-iran-economic-terrorism-strait-of-hormuz-us-blockade-10634977/" TargetMode="External"/><Relationship Id="rId231" Type="http://schemas.openxmlformats.org/officeDocument/2006/relationships/hyperlink" Target="https://www.t-online.de/nachrichten/ausland/internationale-politik/id_101211148/donald-trump-usa-haben-mit-blockade-begonnen.html" TargetMode="External"/><Relationship Id="rId232" Type="http://schemas.openxmlformats.org/officeDocument/2006/relationships/hyperlink" Target="https://www.independent.co.uk/news/world/middle-east/us-blockade-strait-of-hormuz-trump-iran-war-legal-b2957015.html" TargetMode="External"/><Relationship Id="rId233" Type="http://schemas.openxmlformats.org/officeDocument/2006/relationships/hyperlink" Target="https://www.benzinga.com/news/politics/26/04/51795118/jd-vance-iran-deal-oil-below-100-nuclear-red-lines" TargetMode="External"/><Relationship Id="rId234" Type="http://schemas.openxmlformats.org/officeDocument/2006/relationships/hyperlink" Target="https://en.yna.co.kr/view/AEN20260414004700315" TargetMode="External"/><Relationship Id="rId235" Type="http://schemas.openxmlformats.org/officeDocument/2006/relationships/hyperlink" Target="https://www.theguardian.com/world/2026/apr/14/iran-cosy-up-europe-increase-pressure-us" TargetMode="External"/><Relationship Id="rId236" Type="http://schemas.openxmlformats.org/officeDocument/2006/relationships/hyperlink" Target="https://www.reviewjournal.com/opinion/editorials/editorial-president-turns-up-the-economic-heat-on-iran-3737504/" TargetMode="External"/><Relationship Id="rId237" Type="http://schemas.openxmlformats.org/officeDocument/2006/relationships/hyperlink" Target="https://www.indiatoday.in/world/story/middle-east-war-strait-of-hormuz-blockade-us-president-donald-trump-punish-china-india-japan-south-korea-iran-2895341-2026-04-14?utm_source=rss" TargetMode="External"/><Relationship Id="rId238" Type="http://schemas.openxmlformats.org/officeDocument/2006/relationships/hyperlink" Target="https://www.business-standard.com/world-news/us-navy-maintains-presence-in-west-asia-may-participate-iran-blockade-126041400058_1.html" TargetMode="External"/><Relationship Id="rId239" Type="http://schemas.openxmlformats.org/officeDocument/2006/relationships/hyperlink" Target="https://www.tagesschau.de/ausland/asien/iran-blockade-usa-hormus-100.html" TargetMode="External"/><Relationship Id="rId240" Type="http://schemas.openxmlformats.org/officeDocument/2006/relationships/hyperlink" Target="https://albiladdaily.com/2026/04/14/%D9%87%D8%AF%D8%AF%D8%AA-%D8%A8%D8%B6%D8%B1%D8%A8-%D9%85%D9%88%D8%A7%D9%86%D8%A6-%D8%A7%D9%84%D9%85%D9%86%D8%B7%D9%82%D8%A9-%D8%A5%D9%8A%D8%B1%D8%A7%D9%86-%D9%85%D8%AD%D8%A7%D8%B5%D8%B1%D8%A9/" TargetMode="External"/><Relationship Id="rId241" Type="http://schemas.openxmlformats.org/officeDocument/2006/relationships/hyperlink" Target="https://www.indiavision.com/international/un-urges-all-parties-to-respect-navigation-in-strait-of-hormuz/601524/" TargetMode="External"/><Relationship Id="rId242" Type="http://schemas.openxmlformats.org/officeDocument/2006/relationships/hyperlink" Target="https://www.marinelink.com/news/eu-emissions-trading-system-sustains-537952" TargetMode="External"/><Relationship Id="rId243" Type="http://schemas.openxmlformats.org/officeDocument/2006/relationships/hyperlink" Target="https://capitalpress.com/2026/04/13/clean-energy-laws-shunning-natural-gas-will-be-costly-report-claims/" TargetMode="External"/><Relationship Id="rId244" Type="http://schemas.openxmlformats.org/officeDocument/2006/relationships/hyperlink" Target="https://www.euronews.com/my-europe/2026/04/13/magyar-keeps-door-open-to-russian-energy-despite-eu-phase-out-plans" TargetMode="External"/><Relationship Id="rId245" Type="http://schemas.openxmlformats.org/officeDocument/2006/relationships/hyperlink" Target="https://newstodaynet.com/2026/04/13/armed-men-blow-up-key-gas-pipeline-in-baloch/" TargetMode="External"/><Relationship Id="rId246" Type="http://schemas.openxmlformats.org/officeDocument/2006/relationships/hyperlink" Target="https://tass.com/politics/2116285" TargetMode="External"/><Relationship Id="rId247" Type="http://schemas.openxmlformats.org/officeDocument/2006/relationships/hyperlink" Target="https://pakobserver.net/sngpl-cuts-gas-supply-to-six-hours-daily-as-crisis-intensifies/" TargetMode="External"/><Relationship Id="rId248" Type="http://schemas.openxmlformats.org/officeDocument/2006/relationships/hyperlink" Target="https://ceenergynews.com/oil-gas/entsog-publishes-its-2026-outlooks/" TargetMode="External"/><Relationship Id="rId249" Type="http://schemas.openxmlformats.org/officeDocument/2006/relationships/hyperlink" Target="https://www.maritimegateway.com/qatar-restores-full-daytime-maritime-navigation-for-all-vessels/" TargetMode="External"/><Relationship Id="rId250" Type="http://schemas.openxmlformats.org/officeDocument/2006/relationships/hyperlink" Target="https://www.ndtv.com/world-news/iran-releases-video-of-standoff-with-us-warships-in-strait-of-hormuz-last-warning-11349143#publisher=newsstand" TargetMode="External"/><Relationship Id="rId251" Type="http://schemas.openxmlformats.org/officeDocument/2006/relationships/hyperlink" Target="https://www.devdiscourse.com/article/international/3871995-iran-warns-against-us-maritime-blockade-in-persian-gulf" TargetMode="External"/><Relationship Id="rId252" Type="http://schemas.openxmlformats.org/officeDocument/2006/relationships/hyperlink" Target="https://dariknews.bg/novini/sviat/silite-na-sasht-shte-blokirat-iranskite-pristanishta-teheran-zaplashva-s-otvetni-merki-2451788" TargetMode="External"/><Relationship Id="rId253" Type="http://schemas.openxmlformats.org/officeDocument/2006/relationships/hyperlink" Target="https://ria.ru/20260413/gaz-2086730834.html" TargetMode="External"/><Relationship Id="rId254" Type="http://schemas.openxmlformats.org/officeDocument/2006/relationships/hyperlink" Target="https://www.peoplenews.tw/articles/hot-news/26282" TargetMode="External"/><Relationship Id="rId255" Type="http://schemas.openxmlformats.org/officeDocument/2006/relationships/hyperlink" Target="https://internewscast.com/news/us/centcom-initiates-iranian-blockade-key-guidelines-and-what-you-need-to-know/" TargetMode="External"/><Relationship Id="rId256" Type="http://schemas.openxmlformats.org/officeDocument/2006/relationships/hyperlink" Target="https://www.gamereactor.fr/trump-jure-dimposer-un-blocus-naval-au-detroit-dormuz-pour-tous-les-navires-en-provenance-ou-a-destination-de-liran-lundi-2086813/" TargetMode="External"/><Relationship Id="rId257" Type="http://schemas.openxmlformats.org/officeDocument/2006/relationships/hyperlink" Target="https://www.faz.net/aktuell/wirtschaft/trump-will-strasse-von-hormus-blockieren-oelpreis-steigt-ueber-100-dollar-accg-200724580.html" TargetMode="External"/><Relationship Id="rId258" Type="http://schemas.openxmlformats.org/officeDocument/2006/relationships/hyperlink" Target="https://dmnews.co.uk/us-navy-announces-blockade-on-strait-of-hormuz-what-this-means-for-the-uk/" TargetMode="External"/><Relationship Id="rId259" Type="http://schemas.openxmlformats.org/officeDocument/2006/relationships/hyperlink" Target="https://www.mql5.com/en/blogs/post/768876" TargetMode="External"/><Relationship Id="rId260" Type="http://schemas.openxmlformats.org/officeDocument/2006/relationships/hyperlink" Target="https://waateanews.com/2026/04/13/conflict-tensions-escalate-as-us-iran-talks-collapse-calls-for-accountability-grow/" TargetMode="External"/><Relationship Id="rId261" Type="http://schemas.openxmlformats.org/officeDocument/2006/relationships/hyperlink" Target="https://organiser.org/2026/04/13/348461/world/uk-pm-keir-starmer-rejects-trumps-hormuz-blockade-nato-rift-deepens-amid-west-asia-tensions/" TargetMode="External"/><Relationship Id="rId262" Type="http://schemas.openxmlformats.org/officeDocument/2006/relationships/hyperlink" Target="https://www.ansa.it/sito/notizie/mondo/2026/04/13/lo-stretto-di-hormuz-e-nuovamente-chiuso-traffico-marittimo-bloccato-live_6c42c30b-5d16-4cb8-88b8-c0fc348f3283.html" TargetMode="External"/><Relationship Id="rId263" Type="http://schemas.openxmlformats.org/officeDocument/2006/relationships/hyperlink" Target="https://diariolatino.net/emiratos-arabes-afirmo-que-el-estrecho-de-ormuz-nunca-ha-sido-propiedad-de-iran-como-para-cerrarlo/" TargetMode="External"/><Relationship Id="rId264" Type="http://schemas.openxmlformats.org/officeDocument/2006/relationships/hyperlink" Target="https://www.livemint.com/news/us-news/is-a-blockade-an-act-of-war-heres-what-we-know-as-trump-moves-to-block-the-strait-of-hormuz-us-iran-war-netanyahu-11776052803615.html" TargetMode="External"/><Relationship Id="rId265" Type="http://schemas.openxmlformats.org/officeDocument/2006/relationships/hyperlink" Target="https://www.benzinga.com/markets/commodities/26/04/51772359/mohamed-el-erian-hormuz-blockade-warning-global-household-burden" TargetMode="External"/><Relationship Id="rId266" Type="http://schemas.openxmlformats.org/officeDocument/2006/relationships/hyperlink" Target="https://container-news.com/u-s-navy-implements-blockade-of-iranian-ports/" TargetMode="External"/><Relationship Id="rId267"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268" Type="http://schemas.openxmlformats.org/officeDocument/2006/relationships/hyperlink" Target="https://www.standard.co.uk/news/politics/trump-blockade-strait-of-hormuz-iran-ports-starmer-b1278440.html" TargetMode="External"/><Relationship Id="rId269" Type="http://schemas.openxmlformats.org/officeDocument/2006/relationships/hyperlink" Target="https://www.thisdaylive.com/2026/04/13/gulf-crisis-trump-directs-us-navy-to-block-strait-of-hormuz-after-failed-talks/" TargetMode="External"/><Relationship Id="rId270" Type="http://schemas.openxmlformats.org/officeDocument/2006/relationships/hyperlink" Target="https://www.bahrainnews.net/news/278980496/trump-confirms-blockade-of-iranian-ports" TargetMode="External"/><Relationship Id="rId271" Type="http://schemas.openxmlformats.org/officeDocument/2006/relationships/hyperlink" Target="https://www.bahrainnews.net/news/278980502/it-is-a-big-escalation-ajay-bagga-on-the-global-fallout-of-the-strait-of-hormuz-blockade" TargetMode="External"/><Relationship Id="rId272"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273" Type="http://schemas.openxmlformats.org/officeDocument/2006/relationships/hyperlink" Target="https://www.fxstreet.com/news/wti-price-forecast-rallies-to-98-as-trump-aims-to-blockade-hormuz-202604130328" TargetMode="External"/><Relationship Id="rId274" Type="http://schemas.openxmlformats.org/officeDocument/2006/relationships/hyperlink" Target="https://www.indiatoday.in/world/story/strait-of-hormuz-blockade-iran-us-naval-confrontation-war-trump-2895266-2026-04-13?utm_source=rss" TargetMode="External"/><Relationship Id="rId275" Type="http://schemas.openxmlformats.org/officeDocument/2006/relationships/hyperlink" Target="https://www.24newshd.tv/13-Apr-2026/iran-warns-deadly-vortex-us-tries-block-hormuz-strait" TargetMode="External"/><Relationship Id="rId276" Type="http://schemas.openxmlformats.org/officeDocument/2006/relationships/hyperlink" Target="https://www.24newshd.tv/13-Apr-2026/inches-away-peace-deal-says-araghchi" TargetMode="External"/><Relationship Id="rId277"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278" Type="http://schemas.openxmlformats.org/officeDocument/2006/relationships/hyperlink" Target="https://wartakota.tribunnews.com/news/886979/balas-ancaman-trump-iran-siaga-dan-peringatkan-kapal-perang-yang-mendekat-selat-hormuz" TargetMode="External"/><Relationship Id="rId279" Type="http://schemas.openxmlformats.org/officeDocument/2006/relationships/hyperlink" Target="https://www.azernews.az/analysis/256954.html" TargetMode="External"/><Relationship Id="rId280" Type="http://schemas.openxmlformats.org/officeDocument/2006/relationships/hyperlink" Target="https://khojsamachar.com/trump-china-iran-threat-tension/" TargetMode="External"/><Relationship Id="rId281" Type="http://schemas.openxmlformats.org/officeDocument/2006/relationships/hyperlink" Target="https://www.standard.co.uk/news/politics/keir-starmer-iran-mps-emmanuel-macron-westminster-b1278475.html" TargetMode="External"/><Relationship Id="rId282" Type="http://schemas.openxmlformats.org/officeDocument/2006/relationships/hyperlink" Target="https://www.zeebiz.com/market-news/news-stock-market-today-dalal-street-in-bear-grip-sensex-under-76000-nifty-down-2-per-cent-393570" TargetMode="External"/><Relationship Id="rId283" Type="http://schemas.openxmlformats.org/officeDocument/2006/relationships/hyperlink" Target="https://www.benzinga.com/news/politics/26/04/51771593/dow-futures-drop-oil-spikes-104-trump-hormuz-blockade-iran" TargetMode="External"/><Relationship Id="rId284" Type="http://schemas.openxmlformats.org/officeDocument/2006/relationships/hyperlink" Target="https://zn.ua/WORLD/v-irane-otreahirovali-na-uhrozy-trampa-o-blokade-ormuzskoho-proliva.html" TargetMode="External"/><Relationship Id="rId285" Type="http://schemas.openxmlformats.org/officeDocument/2006/relationships/hyperlink" Target="https://zn.ua/ECONOMICS/tseny-na-haz-v-evrope-reahirujut-na-objavlennuju-trampom-blokadu-ormuzskoho-proliva.html" TargetMode="External"/><Relationship Id="rId286"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287" Type="http://schemas.openxmlformats.org/officeDocument/2006/relationships/hyperlink" Target="https://www.abendzeitung-muenchen.de/politik/usa-wollen-heute-mit-hormus-blockade-beginnen-iran-warnt-art-1124741" TargetMode="External"/><Relationship Id="rId288" Type="http://schemas.openxmlformats.org/officeDocument/2006/relationships/hyperlink" Target="https://www.mirror.co.uk/news/world-news/oil-prices-soar-navy-blockade-37003029" TargetMode="External"/><Relationship Id="rId289" Type="http://schemas.openxmlformats.org/officeDocument/2006/relationships/hyperlink" Target="https://www.independent.co.uk/news/world/americas/iran-donald-trump-jd-vance-tehran-pakistan-b2956319.html" TargetMode="External"/><Relationship Id="rId290" Type="http://schemas.openxmlformats.org/officeDocument/2006/relationships/hyperlink" Target="https://www.nation.com.pk/13-Apr-2026/pakistan-must-seize-moment-restart-ip-pipeline-project-bmp" TargetMode="External"/><Relationship Id="rId291" Type="http://schemas.openxmlformats.org/officeDocument/2006/relationships/hyperlink" Target="https://www.chosun.com/english/world-en/2026/04/13/WTL2NR7OBFD4DBUSEV54TMQSGU/" TargetMode="External"/><Relationship Id="rId292" Type="http://schemas.openxmlformats.org/officeDocument/2006/relationships/hyperlink" Target="https://oilprice.com/Energy/Natural-Gas/LNG-Shock-Hits-Supply-Chains-as-War-Disrupts-Global-Flows.html" TargetMode="External"/><Relationship Id="rId293" Type="http://schemas.openxmlformats.org/officeDocument/2006/relationships/hyperlink" Target="https://dohanews.co/irgc-warns-of-deadly-whirlpool-in-strait-of-hormuz-after-u-s-threatens-blockade/" TargetMode="External"/><Relationship Id="rId294" Type="http://schemas.openxmlformats.org/officeDocument/2006/relationships/hyperlink" Target="http://www.ecns.cn/world/2026-04-13/detail-ihfcmemi3027257.shtml" TargetMode="External"/><Relationship Id="rId295" Type="http://schemas.openxmlformats.org/officeDocument/2006/relationships/hyperlink" Target="https://news.abplive.com/news/world/us-iran-war-us-iran-peace-talk-president-donald-trump-strait-of-hormuz-crisis-naval-blockade-1836136" TargetMode="External"/><Relationship Id="rId296" Type="http://schemas.openxmlformats.org/officeDocument/2006/relationships/hyperlink" Target="https://iowastatedaily.com/336829/opinion/shahbaz-has-our-dependency-on-fossil-fuels-gone-too-far/" TargetMode="External"/><Relationship Id="rId297" Type="http://schemas.openxmlformats.org/officeDocument/2006/relationships/hyperlink" Target="https://www.freemalaysiatoday.com/category/business/2026/04/13/oil-tankers-steer-clear-of-hormuz-ahead-of-us-blockade" TargetMode="External"/><Relationship Id="rId298" Type="http://schemas.openxmlformats.org/officeDocument/2006/relationships/hyperlink" Target="https://economictimes.indiatimes.com/news/international/world-news/trump-orders-strait-of-hormuz-blockade-zero-lessons-earned-says-irans-araghchi/videoshow/130222961.cms" TargetMode="External"/><Relationship Id="rId299" Type="http://schemas.openxmlformats.org/officeDocument/2006/relationships/hyperlink" Target="https://economictimes.indiatimes.com/news/defence/us-israel-iran-war-today-latest-updates-donald-trump-strait-of-hormuz-iran-news-day-45/articleshow/130223834.cms" TargetMode="External"/><Relationship Id="rId300" Type="http://schemas.openxmlformats.org/officeDocument/2006/relationships/hyperlink" Target="https://peoplesreview.com.np/2026/04/13/trump-orders-us-navy-to-blockade-hormuz-strait/" TargetMode="External"/><Relationship Id="rId301"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302" Type="http://schemas.openxmlformats.org/officeDocument/2006/relationships/hyperlink" Target="https://www.df.cl/internacional/trump-ordena-bloqueo-naval-en-el-estrecho-de-ormuz-y-precios-del-petroleo" TargetMode="External"/><Relationship Id="rId303" Type="http://schemas.openxmlformats.org/officeDocument/2006/relationships/hyperlink" Target="https://www.worthynews.com/113635-israel-raises-military-readiness-as-u-s-iran-talks-collapse-trump-orders-hormuz-blockade" TargetMode="External"/><Relationship Id="rId304" Type="http://schemas.openxmlformats.org/officeDocument/2006/relationships/hyperlink" Target="https://www.devdiscourse.com/article/law-order/3871734-dollar-soars-amid-us-iran-tensions-and-hungarian-political-shift" TargetMode="External"/><Relationship Id="rId305" Type="http://schemas.openxmlformats.org/officeDocument/2006/relationships/hyperlink" Target="https://www.capitalfm.co.ke/news/2026/04/us-forces-to-begin-blockading-ships-entering-or-exiting-iranian-ports-on-monday-china-daily/" TargetMode="External"/><Relationship Id="rId306" Type="http://schemas.openxmlformats.org/officeDocument/2006/relationships/hyperlink" Target="https://investinglive.com/news/investinglive-asia-pacific-fx-news-wrap-us-iran-talks-fail-trump-to-blockade-iran-trade-20260413/" TargetMode="External"/><Relationship Id="rId307" Type="http://schemas.openxmlformats.org/officeDocument/2006/relationships/hyperlink" Target="https://www.newsghana.com.gh/imf-warns-of-global-growth-downgrade-as-middle-east-war-cuts-energy-flows/" TargetMode="External"/><Relationship Id="rId308" Type="http://schemas.openxmlformats.org/officeDocument/2006/relationships/hyperlink" Target="https://weeklyblitz.net/2026/04/13/us-lng-expansion-accelerates-as-global-supply-shock-reshapes-energy-markets/" TargetMode="External"/><Relationship Id="rId309" Type="http://schemas.openxmlformats.org/officeDocument/2006/relationships/hyperlink" Target="https://westminsterpimliconews.co.uk/energy-demand-surge-uk-as-homes-shift-to-green-power/" TargetMode="External"/><Relationship Id="rId310" Type="http://schemas.openxmlformats.org/officeDocument/2006/relationships/hyperlink" Target="https://www.businesstimes.com.sg/international/baltic-exchange-shipping-insights65" TargetMode="External"/><Relationship Id="rId311" Type="http://schemas.openxmlformats.org/officeDocument/2006/relationships/hyperlink" Target="https://www.businesstoday.in/india/story/energy-shift-shell-emerges-top-lng-supplier-to-india-after-qatar-supply-shock-525269-2026-04-12?utm_source=rssfeed" TargetMode="External"/><Relationship Id="rId312" Type="http://schemas.openxmlformats.org/officeDocument/2006/relationships/hyperlink" Target="https://bankwatch.ca/2026/04/12/morning-briefing-sunday-april-12-2026-%C2%B7-0605-est-%C2%B7-1310-words/" TargetMode="External"/><Relationship Id="rId313" Type="http://schemas.openxmlformats.org/officeDocument/2006/relationships/hyperlink" Target="https://filipinotimes.net/latest-news/2026/04/12/us-iran-fail-to-reach-deal-after-marathon-talks-in-islamabad/" TargetMode="External"/><Relationship Id="rId314" Type="http://schemas.openxmlformats.org/officeDocument/2006/relationships/hyperlink" Target="https://thearabianpost.com/hormuz-jitters-deepen-after-tanker-u-turns/" TargetMode="External"/><Relationship Id="rId315" Type="http://schemas.openxmlformats.org/officeDocument/2006/relationships/hyperlink" Target="https://www.mirror.co.uk/news/us-news/strait-hormuz-donald-trump-iran-37001543" TargetMode="External"/><Relationship Id="rId316" Type="http://schemas.openxmlformats.org/officeDocument/2006/relationships/hyperlink" Target="https://agadir24.info/trump-iran-naval-blockade-threat.html" TargetMode="External"/><Relationship Id="rId317" Type="http://schemas.openxmlformats.org/officeDocument/2006/relationships/hyperlink" Target="https://www.scmp.com/opinion/asia-opinion/article/3349234/why-china-looking-central-asia-middle-east-grows-riskier?utm_source=rss_feed" TargetMode="External"/><Relationship Id="rId318" Type="http://schemas.openxmlformats.org/officeDocument/2006/relationships/hyperlink" Target="https://www.zeebiz.com/market-news/news-us-iran-21-hour-talks-fail-what-will-be-the-market-impact-anil-singhvi-ajay-bagga-explain-393558" TargetMode="External"/><Relationship Id="rId319" Type="http://schemas.openxmlformats.org/officeDocument/2006/relationships/hyperlink" Target="https://www.southasiamonitor.org/spotlight/strait-leverage-hormuz-new-geometry-power-part-iii-and-last" TargetMode="External"/><Relationship Id="rId320"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321" Type="http://schemas.openxmlformats.org/officeDocument/2006/relationships/hyperlink" Target="https://www.mid-day.com/amp/news/world-news/article/irans-44-day-internet-blackout-breaks-global-records-as-peace-talks-with-us-stall-23625365" TargetMode="External"/><Relationship Id="rId322" Type="http://schemas.openxmlformats.org/officeDocument/2006/relationships/hyperlink" Target="https://www.gbnews.com/news/world/iran-strait-of-hormuz-donald-trump-military-vessels-peace-talks" TargetMode="External"/><Relationship Id="rId323" Type="http://schemas.openxmlformats.org/officeDocument/2006/relationships/hyperlink" Target="https://www.eldia.com/nota/2026-4-12-3-31-11-desminado-trump-busca-liberar-el-estrecho-de-ormuz-el-mundo" TargetMode="External"/><Relationship Id="rId324" Type="http://schemas.openxmlformats.org/officeDocument/2006/relationships/hyperlink" Target="https://minutemirror.com.pk/iran-imposes-toll-tax-on-ships-in-strait-of-hormuz-markets-on-edge-537296/" TargetMode="External"/><Relationship Id="rId325"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326" Type="http://schemas.openxmlformats.org/officeDocument/2006/relationships/hyperlink" Target="https://www.sondakika.com/haber/haber-irandan-baris-umutlarini-yerle-bir-eden-aciklama-19741597/" TargetMode="External"/><Relationship Id="rId327" Type="http://schemas.openxmlformats.org/officeDocument/2006/relationships/hyperlink" Target="https://www.sondakika.com/haber/haber-irandan-tansiyonu-yukseltecek-aciklama-hurmuz-19742039/" TargetMode="External"/><Relationship Id="rId328" Type="http://schemas.openxmlformats.org/officeDocument/2006/relationships/hyperlink" Target="https://www.xaluannews.com/modules.php?name=News&amp;file=article&amp;sid=3741302" TargetMode="External"/><Relationship Id="rId329" Type="http://schemas.openxmlformats.org/officeDocument/2006/relationships/hyperlink" Target="https://en.protothema.gr/2026/04/12/analysis-the-strait-of-hormuz-a-ceasefire-hanging-by-a-thread-and-what-trump-and-iran-want-shipwreck-in-the-negotiations-in-islamabad/" TargetMode="External"/><Relationship Id="rId330" Type="http://schemas.openxmlformats.org/officeDocument/2006/relationships/hyperlink" Target="https://www.mk.co.kr/en/stock/12014787" TargetMode="External"/><Relationship Id="rId331" Type="http://schemas.openxmlformats.org/officeDocument/2006/relationships/hyperlink" Target="https://www.washingtonpost.com/business/2026/04/12/iran-war-global-economy/" TargetMode="External"/><Relationship Id="rId332" Type="http://schemas.openxmlformats.org/officeDocument/2006/relationships/hyperlink" Target="https://www.chinanews.net/news/278978613/hormuz-emerged-as-new-uper-weapon-foreign-affairs-expert-warns-of-global-economic-shock-as-us-iran-talks-collapse" TargetMode="External"/><Relationship Id="rId333" Type="http://schemas.openxmlformats.org/officeDocument/2006/relationships/hyperlink" Target="https://globalkashmir.net/iran-denies-us-assertions-of-mine-clearing-ships-passage-through-st-of-hormuz/" TargetMode="External"/><Relationship Id="rId334" Type="http://schemas.openxmlformats.org/officeDocument/2006/relationships/hyperlink" Target="https://ekonomi.haber7.com/ekonomi/haber/3619337-hurmuz-krizi-dunyayi-sarsti-rota-turkiye-cok-sayida-ulke-harekete-gecti" TargetMode="External"/><Relationship Id="rId335" Type="http://schemas.openxmlformats.org/officeDocument/2006/relationships/hyperlink" Target="https://www.ilgiornale.it/news/guerra/flottiglia-iraniana-controlla-ancora-stretto-hormuz-2650288.html" TargetMode="External"/><Relationship Id="rId336" Type="http://schemas.openxmlformats.org/officeDocument/2006/relationships/hyperlink" Target="https://www.trend.az/iran/4173841.html" TargetMode="External"/><Relationship Id="rId337" Type="http://schemas.openxmlformats.org/officeDocument/2006/relationships/hyperlink" Target="https://www.suchtv.pk/world/item/135921-irgc-navy-warns-military-vessels-of-firm-response-to-attempts-at-crossing-strait-of-hormuz.html" TargetMode="External"/><Relationship Id="rId338" Type="http://schemas.openxmlformats.org/officeDocument/2006/relationships/hyperlink" Target="https://punemirror.com/news/iran-bitcoin-toll-strait-hormuz-ships/" TargetMode="External"/><Relationship Id="rId339" Type="http://schemas.openxmlformats.org/officeDocument/2006/relationships/hyperlink" Target="https://globalvoices.org/2026/04/12/bangladeshs-energy-crisis-worsens-as-uss-war-on-iran-drags-on/" TargetMode="External"/><Relationship Id="rId340" Type="http://schemas.openxmlformats.org/officeDocument/2006/relationships/hyperlink" Target="https://meyka.com/blog/april-12-tal-pipeline-disruption-probe-puts-germany-fuel-on-watch-1204/" TargetMode="External"/><Relationship Id="rId341" Type="http://schemas.openxmlformats.org/officeDocument/2006/relationships/hyperlink" Target="https://asiatimes.com/2026/04/iran-has-weakened-us-in-the-great-power-game/" TargetMode="External"/><Relationship Id="rId342" Type="http://schemas.openxmlformats.org/officeDocument/2006/relationships/hyperlink" Target="https://dailycaller.com/2026/04/11/opinion-lng-will-play-major-role-in-trumps-energy-fortress-america-david-blackmon/" TargetMode="External"/><Relationship Id="rId343" Type="http://schemas.openxmlformats.org/officeDocument/2006/relationships/hyperlink" Target="https://aif.ru/society/siyyarto-vengriya-ne-pustit-ukrainu-v-es" TargetMode="External"/><Relationship Id="rId344" Type="http://schemas.openxmlformats.org/officeDocument/2006/relationships/hyperlink" Target="https://www.indiatoday.in/world/story/hormuz-standoff-dominates-us-iran-talks-in-pakistan-as-fragile-ceasefire-hangs-in-the-balance-2894949-2026-04-12?utm_source=rss" TargetMode="External"/><Relationship Id="rId345" Type="http://schemas.openxmlformats.org/officeDocument/2006/relationships/hyperlink" Target="https://weeklyblitz.net/2026/04/12/ukraine-strikes-russian-energy-hub-in-attempt-to-drag-europe-into-prolonged-war/" TargetMode="External"/><Relationship Id="rId346" Type="http://schemas.openxmlformats.org/officeDocument/2006/relationships/hyperlink" Target="https://tass.com/world/2115437" TargetMode="External"/><Relationship Id="rId347" Type="http://schemas.openxmlformats.org/officeDocument/2006/relationships/hyperlink" Target="https://newscats.org/oil-shock-in-the-desert-iran-linked-attacks-slash-saudi-output-rattle-global-markets" TargetMode="External"/><Relationship Id="rId348" Type="http://schemas.openxmlformats.org/officeDocument/2006/relationships/hyperlink" Target="https://newscats.org/only-approved-ships-allowed-through-strait-of-hormuz-as-tankers-stack-up-in-one-of-worlds-most-critical-waterways" TargetMode="External"/><Relationship Id="rId349" Type="http://schemas.openxmlformats.org/officeDocument/2006/relationships/hyperlink" Target="https://www.voiceofemirates.com/en/news/2026/04/12/nyt-iran-insists-on-closing-hormuz-until-final-peace-agreement/" TargetMode="External"/><Relationship Id="rId350" Type="http://schemas.openxmlformats.org/officeDocument/2006/relationships/hyperlink" Target="https://weeklyblitz.net/2026/04/12/hungarian-authorities-suspect-ukrainian-involvement-in-sabotage-attempt/" TargetMode="External"/><Relationship Id="rId351" Type="http://schemas.openxmlformats.org/officeDocument/2006/relationships/hyperlink" Target="https://www.kp.ru/daily/27773.5/5235002/?from=twall" TargetMode="External"/><Relationship Id="rId352" Type="http://schemas.openxmlformats.org/officeDocument/2006/relationships/hyperlink" Target="https://www.elzmannews.com/530104" TargetMode="External"/><Relationship Id="rId353" Type="http://schemas.openxmlformats.org/officeDocument/2006/relationships/hyperlink" Target="https://www.okaz.com.sa/economy/na/2243692" TargetMode="External"/><Relationship Id="rId354"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355" Type="http://schemas.openxmlformats.org/officeDocument/2006/relationships/hyperlink" Target="https://makinghistorycomealive.substack.com/p/making-history-come-alive-the-strait" TargetMode="External"/><Relationship Id="rId356"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357" Type="http://schemas.openxmlformats.org/officeDocument/2006/relationships/hyperlink" Target="https://www.foxnews.com/opinion/steve-forbes-delusions-america-finish-job-iran" TargetMode="External"/><Relationship Id="rId358" Type="http://schemas.openxmlformats.org/officeDocument/2006/relationships/hyperlink" Target="https://internewscast.com/news/us/historic-passage-us-navy-ships-navigate-strait-of-hormuz-amidst-iran-conflict-tensions/" TargetMode="External"/><Relationship Id="rId359" Type="http://schemas.openxmlformats.org/officeDocument/2006/relationships/hyperlink" Target="https://www.ilfattoquotidiano.it/2026/04/11/stretto-hormuz-mine-iran-navi-usa-news/8352508/" TargetMode="External"/><Relationship Id="rId360" Type="http://schemas.openxmlformats.org/officeDocument/2006/relationships/hyperlink" Target="https://politicalwire.com/2026/04/11/the-era-of-free-seas-is-unraveling/" TargetMode="External"/><Relationship Id="rId361" Type="http://schemas.openxmlformats.org/officeDocument/2006/relationships/hyperlink" Target="https://www.rp.pl/opinie-ekonomiczne/art44134481-to-najwiekszy-kryzys-energetyczny-w-historii-co-zrobi-europa" TargetMode="External"/><Relationship Id="rId362"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363" Type="http://schemas.openxmlformats.org/officeDocument/2006/relationships/hyperlink" Target="https://thearabianpost.com/qatar-and-india-shore-up-energy-ties/" TargetMode="External"/><Relationship Id="rId364" Type="http://schemas.openxmlformats.org/officeDocument/2006/relationships/hyperlink" Target="https://bitcoinworld.co.in/iran-red-lines-hormuz-reparations-ceasefire/" TargetMode="External"/><Relationship Id="rId365" Type="http://schemas.openxmlformats.org/officeDocument/2006/relationships/hyperlink" Target="https://www.gazetaprawna.pl/wiadomosci/swiat/artykuly/11231671,usa-sa-gotowe-na-ustepstwa-wobec-iranu-trwaja-negocjacje.html" TargetMode="External"/><Relationship Id="rId366" Type="http://schemas.openxmlformats.org/officeDocument/2006/relationships/hyperlink" Target="https://www.opindia.com/2026/04/russia-offers-lng-at-40-discount-to-south-asia-amid-global-supply-crunch-read-moscows-rationale-behind-the-move-and-indias-stand-on-it/" TargetMode="External"/><Relationship Id="rId367" Type="http://schemas.openxmlformats.org/officeDocument/2006/relationships/hyperlink" Target="https://www.focus.de/finanzen/schiffe-wollen-stoerfreie-tage-in-der-strasse-von-hormus_44591d69-a93d-40cc-a914-7ad46396ef05.html" TargetMode="External"/><Relationship Id="rId368" Type="http://schemas.openxmlformats.org/officeDocument/2006/relationships/hyperlink" Target="https://organiser.org/2026/04/11/348239/bharat/hormuz-on-a-knife-edge-india-dares-walk-through-it/" TargetMode="External"/><Relationship Id="rId369" Type="http://schemas.openxmlformats.org/officeDocument/2006/relationships/hyperlink" Target="https://www.nakedcapitalism.com/2026/04/iran-war-talks-delayed-concerns-that-conflict-destined-to-resume-us-to-concede-release-of-some-iran-frozen-assets.html" TargetMode="External"/><Relationship Id="rId370" Type="http://schemas.openxmlformats.org/officeDocument/2006/relationships/hyperlink" Target="https://bulawayo24.com/index-id-news-sc-national-byo-263744.html" TargetMode="External"/><Relationship Id="rId371" Type="http://schemas.openxmlformats.org/officeDocument/2006/relationships/hyperlink" Target="https://www.bostonglobe.com/2026/04/11/world/a-list-of-gulf-energy-infrastructure-damaged-in-iran-war/" TargetMode="External"/><Relationship Id="rId372" Type="http://schemas.openxmlformats.org/officeDocument/2006/relationships/hyperlink" Target="https://www.investing.com/news/stock-market-news/21hour-trading-europe-expands-energy-window-as-lng-risks-grow-4608978" TargetMode="External"/><Relationship Id="rId373" Type="http://schemas.openxmlformats.org/officeDocument/2006/relationships/hyperlink" Target="https://timesofindia.indiatimes.com/world/middle-east/is-china-preparing-to-supply-weapons-to-iran-us-intelligence-raises-concerns/articleshow/130184793.cms" TargetMode="External"/><Relationship Id="rId374" Type="http://schemas.openxmlformats.org/officeDocument/2006/relationships/hyperlink" Target="https://marhaba.qa/qatarenergy-prepares-to-resume-lng-production-after-march-halt/" TargetMode="External"/><Relationship Id="rId375" Type="http://schemas.openxmlformats.org/officeDocument/2006/relationships/hyperlink" Target="https://globalkashmir.net/us-will-not-allow-iran-to-impose-tolls-on-strait-of-hormuz-trump/" TargetMode="External"/><Relationship Id="rId376" Type="http://schemas.openxmlformats.org/officeDocument/2006/relationships/hyperlink" Target="https://www.tradingandinvestmentnews.co.uk/guide-to-uk-commodities-investment-news/" TargetMode="External"/><Relationship Id="rId377" Type="http://schemas.openxmlformats.org/officeDocument/2006/relationships/hyperlink" Target="https://www.middleeasteye.net/live-blog/live-blog-update/cnn-china-may-supply-air-defences-iran-us-intelligence-says" TargetMode="External"/><Relationship Id="rId378" Type="http://schemas.openxmlformats.org/officeDocument/2006/relationships/hyperlink" Target="https://scroll.in/latest/1092036/top-updates-iranian-delegation-arrives-in-islamabad-for-talks-with-us?utm_source=rss&amp;utm_medium=public" TargetMode="External"/><Relationship Id="rId379" Type="http://schemas.openxmlformats.org/officeDocument/2006/relationships/hyperlink" Target="http://www.adaderana.lk/news.php?nid=121062" TargetMode="External"/><Relationship Id="rId380" Type="http://schemas.openxmlformats.org/officeDocument/2006/relationships/hyperlink" Target="https://timesofindia.indiatimes.com/defence/international/why-is-iran-not-reopening-the-strait-of-hormuz-unseen-dangers-at-sea/articleshow/130183144.cms" TargetMode="External"/><Relationship Id="rId381" Type="http://schemas.openxmlformats.org/officeDocument/2006/relationships/hyperlink" Target="https://www.zimeye.net/2026/04/10/how-iran-trapped-trump-at-hormuz/" TargetMode="External"/><Relationship Id="rId382" Type="http://schemas.openxmlformats.org/officeDocument/2006/relationships/hyperlink" Target="https://www.iranherald.com/news/278976118/middle-east-war-triggering-global-energy-shock-imf" TargetMode="External"/><Relationship Id="rId383" Type="http://schemas.openxmlformats.org/officeDocument/2006/relationships/hyperlink" Target="https://www.gccbusinessnews.com/india-qatar-energy-cooperation-stronger/" TargetMode="External"/><Relationship Id="rId384" Type="http://schemas.openxmlformats.org/officeDocument/2006/relationships/hyperlink" Target="https://indianexpress.com/article/opinion/columns/hormuz-strait-high-stakes-law-leverage-collide-10630303/" TargetMode="External"/><Relationship Id="rId385" Type="http://schemas.openxmlformats.org/officeDocument/2006/relationships/hyperlink" Target="https://www.indiandefensenews.in/2026/04/guardian-of-gulf-indian-navy-tracks.html" TargetMode="External"/><Relationship Id="rId386" Type="http://schemas.openxmlformats.org/officeDocument/2006/relationships/hyperlink" Target="https://www.politico.eu/article/attack-oil-pipeline-italy-threatened-fuel-supplies-across-southern-germany/?utm_source=RSS_Feed&amp;utm_medium=RSS&amp;utm_campaign=RSS_Syndication" TargetMode="External"/><Relationship Id="rId387" Type="http://schemas.openxmlformats.org/officeDocument/2006/relationships/hyperlink" Target="https://www.trend.az/business/energy/4173389.html" TargetMode="External"/><Relationship Id="rId388" Type="http://schemas.openxmlformats.org/officeDocument/2006/relationships/hyperlink" Target="https://www.logisticsinsider.in/trump-warns-iran-against-hormuz-tolls-as-ceasefire-strains-threaten-global-oil-flows/" TargetMode="External"/><Relationship Id="rId389" Type="http://schemas.openxmlformats.org/officeDocument/2006/relationships/hyperlink" Target="https://www.amsterdamnews.net/news/278975169/state-department-urges-iraq-to-prevent-attacks-on-us-linked-sites" TargetMode="External"/><Relationship Id="rId390" Type="http://schemas.openxmlformats.org/officeDocument/2006/relationships/hyperlink" Target="https://www.watoday.com.au/politics/federal/albanese-strikes-singapore-deal-in-bid-to-boost-fuel-supply-20260410-p5zmsd.html?ref=rss&amp;utm_medium=rss&amp;utm_source=rss_feed" TargetMode="External"/><Relationship Id="rId391" Type="http://schemas.openxmlformats.org/officeDocument/2006/relationships/hyperlink" Target="https://www.presse-citron.net/europe-menacee-penurie-gaz-hiver-repercutera-facture/" TargetMode="External"/><Relationship Id="rId392" Type="http://schemas.openxmlformats.org/officeDocument/2006/relationships/hyperlink" Target="https://thearabianpost.com/seoul-widens-iran-diplomacy-over-trapped-hormuz-fleet/" TargetMode="External"/><Relationship Id="rId393" Type="http://schemas.openxmlformats.org/officeDocument/2006/relationships/hyperlink" Target="https://ekonomi.haber7.com/ekonomi/haber/3618856-hurmuz-bogazindan-gecmenin-tek-sarti-var-yeni-donem-basliyor" TargetMode="External"/><Relationship Id="rId394" Type="http://schemas.openxmlformats.org/officeDocument/2006/relationships/hyperlink" Target="https://spacedaily.com/sd-w-kuwait-drone-strike-accusation-puts-us-iran-islamabad-talks-on-a-knifes-edge/" TargetMode="External"/><Relationship Id="rId395" Type="http://schemas.openxmlformats.org/officeDocument/2006/relationships/hyperlink" Target="https://news.az/news/iran-warns-us-over-netanyahu-derailing-diplomacy" TargetMode="External"/><Relationship Id="rId396" Type="http://schemas.openxmlformats.org/officeDocument/2006/relationships/hyperlink" Target="https://lenta.ru/news/2026/04/10/otsenena-vozmozhnost-evropy-vyzhit-bez-rossii/" TargetMode="External"/><Relationship Id="rId397" Type="http://schemas.openxmlformats.org/officeDocument/2006/relationships/hyperlink" Target="https://www.nation.com.pk/10-Apr-2026/iran-says-israeli-strikes-hezbollah-make-negotiations-meaningless" TargetMode="External"/><Relationship Id="rId398" Type="http://schemas.openxmlformats.org/officeDocument/2006/relationships/hyperlink" Target="https://www.thehindubusinessline.com/news/world/kuwait-accuses-iran-proxies-of-attack-saudi-says-key-pipeline-damaged/article70845771.ece" TargetMode="External"/><Relationship Id="rId399" Type="http://schemas.openxmlformats.org/officeDocument/2006/relationships/hyperlink" Target="https://www.ahmedabadmirror.com/puri-heads-to-qatar-amid-energy-supply-disruptions/81911264.html" TargetMode="External"/><Relationship Id="rId400" Type="http://schemas.openxmlformats.org/officeDocument/2006/relationships/hyperlink" Target="https://www.india.com/news/world/iran-news-mojtaba-khamenei-strait-of-hormuz-new-phase-strategy-revenge-warning-us-israel-tensions-global-oil-supply-crisis-middle-east-conflict-8375260/" TargetMode="External"/><Relationship Id="rId401" Type="http://schemas.openxmlformats.org/officeDocument/2006/relationships/hyperlink" Target="https://thechronicle.com.gh/ships-remain-cautious-approaching-strait-of-hormuz-amid-fragile-ceasefire/" TargetMode="External"/><Relationship Id="rId402" Type="http://schemas.openxmlformats.org/officeDocument/2006/relationships/hyperlink" Target="https://www.cnc3.co.tt/tt-venezuela-gas-talks-under-a-geopolitical-shadow/?utm_source=rss&amp;utm_medium=rss&amp;utm_campaign=tt-venezuela-gas-talks-under-a-geopolitical-shadow" TargetMode="External"/><Relationship Id="rId403" Type="http://schemas.openxmlformats.org/officeDocument/2006/relationships/hyperlink" Target="https://www.smobserved.com/story/2026/04/13/news/gulf-states-eye-ambitious-canal-to-break-irans-longstanding-grip-on-global-oil-lifeline/9781.html" TargetMode="External"/><Relationship Id="rId404" Type="http://schemas.openxmlformats.org/officeDocument/2006/relationships/hyperlink" Target="https://qazinform.com/news/trump-threatens-iran-over-tanker-transit-fees-in-strait-of-hormuz-e3e417" TargetMode="External"/><Relationship Id="rId405" Type="http://schemas.openxmlformats.org/officeDocument/2006/relationships/hyperlink" Target="https://www.aftenposten.no/okonomi/i/lnKwvk/trump-advarer-iran-mot-aa-kreve-betaling-i-hormuzstredet" TargetMode="External"/><Relationship Id="rId406" Type="http://schemas.openxmlformats.org/officeDocument/2006/relationships/hyperlink" Target="https://www.thisdaylive.com/2026/04/10/hormuz-still-blocked-as-us-iran-begin-negotiations-today/" TargetMode="External"/><Relationship Id="rId407" Type="http://schemas.openxmlformats.org/officeDocument/2006/relationships/hyperlink" Target="https://www.whalesbook.com/news/English/industrial-goodsservices/Indias-Glass-Sector-Hit-by-Energy-Crisis-Fuel-Shortages-Cause-Production-Cuts/69d86a52e0ea10058db534d8" TargetMode="External"/><Relationship Id="rId408" Type="http://schemas.openxmlformats.org/officeDocument/2006/relationships/hyperlink" Target="https://oilprice.com/Energy/Natural-Gas/Europes-Gas-Market-Faces-a-Brutal-Storage-Refill-Season.html" TargetMode="External"/><Relationship Id="rId409" Type="http://schemas.openxmlformats.org/officeDocument/2006/relationships/hyperlink" Target="https://www.devdiscourse.com/article/headlines/3868733-tensions-surge-over-strait-of-hormuz-control" TargetMode="External"/><Relationship Id="rId410" Type="http://schemas.openxmlformats.org/officeDocument/2006/relationships/hyperlink" Target="https://aif.ru/politics/world/ssha-poshli-na-kraynie-mery-stalo-izvestno-kogda-s-rossii-snimut-sankcii" TargetMode="External"/><Relationship Id="rId411" Type="http://schemas.openxmlformats.org/officeDocument/2006/relationships/hyperlink" Target="https://www.business-standard.com/blueprint-defence-magazine/opinion/the-west-asia-crisis-hits-home-126040700560_1.html" TargetMode="External"/><Relationship Id="rId412" Type="http://schemas.openxmlformats.org/officeDocument/2006/relationships/hyperlink" Target="https://moderndiplomacy.eu/2026/04/10/the-continent-that-believed-geopolitics-had-ended/" TargetMode="External"/><Relationship Id="rId413" Type="http://schemas.openxmlformats.org/officeDocument/2006/relationships/hyperlink" Target="https://peakoil.com/business/goldman-warns-of-a-very-painful-natural-gas-shock-that-could-rival-the-oil-crisis" TargetMode="External"/><Relationship Id="rId414" Type="http://schemas.openxmlformats.org/officeDocument/2006/relationships/hyperlink" Target="https://marcellusdrilling.com/2026/04/nh-towns-still-complaining-that-new-homes-cant-connect-to-natgas/" TargetMode="External"/><Relationship Id="rId415" Type="http://schemas.openxmlformats.org/officeDocument/2006/relationships/hyperlink" Target="https://www.oilandgas360.com/weekly-gas-storage-04-3-2/#utm_source=rss&amp;utm_medium=rss&amp;utm_campaign=weekly-gas-storage-04-3-2" TargetMode="External"/><Relationship Id="rId416" Type="http://schemas.openxmlformats.org/officeDocument/2006/relationships/hyperlink" Target="https://www.livemint.com/news/world/uk-warns-russian-subs-to-stay-away-after-month-long-incursion-11775734267306.html" TargetMode="External"/><Relationship Id="rId417" Type="http://schemas.openxmlformats.org/officeDocument/2006/relationships/hyperlink" Target="https://timesofindia.indiatimes.com/world/uk/we-see-your-activity-uks-stern-warning-to-putin-after-russian-spy-submarines-detected-in-north-atlantic/articleshow/130145065.cms" TargetMode="External"/><Relationship Id="rId418" Type="http://schemas.openxmlformats.org/officeDocument/2006/relationships/hyperlink" Target="https://www.haberler.com/haber/hurmuz-bogazi-acildi-mi-hurmuz-bogazi-kapali-mi-19733750-haberi/" TargetMode="External"/><Relationship Id="rId419" Type="http://schemas.openxmlformats.org/officeDocument/2006/relationships/hyperlink" Target="https://www.fxstreet.com/analysis/how-europe-can-reduce-reliance-on-imported-gas-and-what-it-means-for-business-leaders-202604091144" TargetMode="External"/><Relationship Id="rId420" Type="http://schemas.openxmlformats.org/officeDocument/2006/relationships/hyperlink" Target="http://maserumetro.com/2026/04/09/iran-tightens-control-over-strait-of-hormuz-despite-ceasefire/" TargetMode="External"/><Relationship Id="rId421" Type="http://schemas.openxmlformats.org/officeDocument/2006/relationships/hyperlink" Target="https://www.nakedcapitalism.com/2026/04/why-europe-can-still-face-a-gas-crisis-without-a-gas-shortage.html" TargetMode="External"/><Relationship Id="rId422" Type="http://schemas.openxmlformats.org/officeDocument/2006/relationships/hyperlink" Target="https://bitcoinworld.co.in/strait-hormuz-iran-shipping-protocol/" TargetMode="External"/><Relationship Id="rId423" Type="http://schemas.openxmlformats.org/officeDocument/2006/relationships/hyperlink" Target="https://theshillongtimes.com/2026/04/09/petroleum-minister-puri-to-visit-qatar-to-discuss-lng-supply-amid-west-asia-crisis/" TargetMode="External"/><Relationship Id="rId424" Type="http://schemas.openxmlformats.org/officeDocument/2006/relationships/hyperlink" Target="https://www.businessinsider.com/goldman-natural-gas-price-shock-qartar-disruptions-oil-crisis-2026-4" TargetMode="External"/><Relationship Id="rId425" Type="http://schemas.openxmlformats.org/officeDocument/2006/relationships/hyperlink" Target="https://www.openpr.com/news/4461158/ai-driven-data-center-power-demand-market-research-report" TargetMode="External"/><Relationship Id="rId426" Type="http://schemas.openxmlformats.org/officeDocument/2006/relationships/hyperlink" Target="https://lenta.ru/news/2026/04/09/pokupaite/" TargetMode="External"/><Relationship Id="rId427" Type="http://schemas.openxmlformats.org/officeDocument/2006/relationships/hyperlink" Target="https://www.goodreturns.in/world-finance/us-iran-conflict-strait-of-hormuz-energy-markets-ceasefire-analysis-011-1501325.html" TargetMode="External"/><Relationship Id="rId428" Type="http://schemas.openxmlformats.org/officeDocument/2006/relationships/hyperlink" Target="https://index.hu/kulfold/2026/04/09/iran-usa-konfliktus-izrael-tuzszunet-hormzuzi-szoros/" TargetMode="External"/><Relationship Id="rId429" Type="http://schemas.openxmlformats.org/officeDocument/2006/relationships/hyperlink" Target="https://www.thehindubusinessline.com/news/oil-minister-h-s-puri-on-2-day-visit-to-qatar/article70841393.ece" TargetMode="External"/><Relationship Id="rId430" Type="http://schemas.openxmlformats.org/officeDocument/2006/relationships/hyperlink" Target="https://oilprice.com/Latest-Energy-News/World-News/Sanctioned-Russian-LNG-Finds-Buyers-in-Asia-at-Deep-Discounts.html" TargetMode="External"/><Relationship Id="rId431" Type="http://schemas.openxmlformats.org/officeDocument/2006/relationships/hyperlink" Target="http://www.adaderana.lk/news.php?nid=120961" TargetMode="External"/><Relationship Id="rId432" Type="http://schemas.openxmlformats.org/officeDocument/2006/relationships/hyperlink" Target="https://www.news18.com/india/energy-crisis-in-focus-s-jaishankar-to-visit-uae-hardeep-puri-to-qatar-amid-west-asia-conflict-ws-l-10023247.html" TargetMode="External"/><Relationship Id="rId433"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434" Type="http://schemas.openxmlformats.org/officeDocument/2006/relationships/hyperlink" Target="https://peakoil.com/production/u-s-natural-gas-prices-will-soon-be-set-on-the-global-stage" TargetMode="External"/><Relationship Id="rId435" Type="http://schemas.openxmlformats.org/officeDocument/2006/relationships/hyperlink" Target="https://investinglive.com/commodities/trump-warns-of-renewed-strikes-if-iran-deal-fails-vows-hormuz-must-stay-open-bluster-20260409/" TargetMode="External"/><Relationship Id="rId436" Type="http://schemas.openxmlformats.org/officeDocument/2006/relationships/hyperlink" Target="https://www.ndtv.com/world-news/iran-seeking-tolls-in-bitcoin-yuan-from-ships-crossing-strait-of-hormuz-donald-trump-us-ceasefire-cryptocurrency-11332185#publisher=newsstand" TargetMode="External"/><Relationship Id="rId437" Type="http://schemas.openxmlformats.org/officeDocument/2006/relationships/hyperlink" Target="https://www.9news.com.au/world/us-israel-iran-war-irans-islamic-revolutionary-guard-corps-suggest-sea-mines-in-strait-of-hormuz/4b3004f8-ece3-47a0-a59b-78ca47b276db" TargetMode="External"/><Relationship Id="rId438" Type="http://schemas.openxmlformats.org/officeDocument/2006/relationships/hyperlink" Target="https://www.freepressjournal.in/business/hardeep-singh-puri-commences-2-day-visit-to-qatar-to-secure-indias-energy-supplies" TargetMode="External"/><Relationship Id="rId439" Type="http://schemas.openxmlformats.org/officeDocument/2006/relationships/hyperlink" Target="https://dailycaller.com/2026/04/09/opinion-world-needs-alternative-to-hormuz-status-quo-david-blackmon/" TargetMode="External"/><Relationship Id="rId440" Type="http://schemas.openxmlformats.org/officeDocument/2006/relationships/hyperlink" Target="https://www.khaama.com/irans-ghalibaf-says-u-s-breaches-make-talks-unreasonable/" TargetMode="External"/><Relationship Id="rId441" Type="http://schemas.openxmlformats.org/officeDocument/2006/relationships/hyperlink" Target="https://www.euronews.com/business/2026/04/09/why-oil-and-gas-prices-could-stay-high-in-europe-even-if-the-iran-war-ends" TargetMode="External"/><Relationship Id="rId442" Type="http://schemas.openxmlformats.org/officeDocument/2006/relationships/hyperlink" Target="https://malawifreedomnetwork.com/2026/04/08/us-under-pressure-as-iran-draws-red-line-over-lebanon-and-hormuz/" TargetMode="External"/><Relationship Id="rId443" Type="http://schemas.openxmlformats.org/officeDocument/2006/relationships/hyperlink" Target="https://www.rigzone.com/news/wire/chinas_lng_demand_wont_bounce_back-08-apr-2026-183406-article/?rss=true" TargetMode="External"/><Relationship Id="rId444" Type="http://schemas.openxmlformats.org/officeDocument/2006/relationships/hyperlink" Target="https://indianexpress.com/article/world/iran-us-israel-war-live-updates-lebanon-attack-hezbollah-ceasefire-10626787/" TargetMode="External"/><Relationship Id="rId445" Type="http://schemas.openxmlformats.org/officeDocument/2006/relationships/hyperlink" Target="https://www.straitstimes.com/singapore/politics/australian-pm-anthony-albanese-in-singapore-from-april-9-to-11-will-visit-jurong-island" TargetMode="External"/><Relationship Id="rId446" Type="http://schemas.openxmlformats.org/officeDocument/2006/relationships/hyperlink" Target="https://www.indiastrategic.in/igom-reviews-national-preparedness-amid-west-asia-tensions-ensures-energy-and-food-supply-stability/" TargetMode="External"/><Relationship Id="rId447" Type="http://schemas.openxmlformats.org/officeDocument/2006/relationships/hyperlink" Target="https://www.thehindubusinessline.com/news/world/russia-offers-sanctioned-lng-to-energy-hungry-asia-at-a-discount/article70841266.ece" TargetMode="External"/><Relationship Id="rId448" Type="http://schemas.openxmlformats.org/officeDocument/2006/relationships/hyperlink" Target="https://thelivenagpur.com/2026/04/09/israel-strikes-lebanon-despite-ceasefire-iran-closes-strait-of-hormuz-amid-rising-tensions/" TargetMode="External"/><Relationship Id="rId449" Type="http://schemas.openxmlformats.org/officeDocument/2006/relationships/hyperlink" Target="https://thesun.ng/hormuz-us-violated-ceasefire-deal-negotiations-unreasonable-iran/" TargetMode="External"/><Relationship Id="rId450" Type="http://schemas.openxmlformats.org/officeDocument/2006/relationships/hyperlink" Target="https://www.darnews.com/world/the-latest-ceasefire-at-risk-over-israels-attacks-in-lebanon-possible-mines-in-strait-of-hormuz-6a17c37c" TargetMode="External"/><Relationship Id="rId451" Type="http://schemas.openxmlformats.org/officeDocument/2006/relationships/hyperlink" Target="https://indiashippingnews.com/hormuz-reopens-but-shipping-remains-locked-in-a-confidence-deficit/" TargetMode="External"/><Relationship Id="rId452" Type="http://schemas.openxmlformats.org/officeDocument/2006/relationships/hyperlink" Target="https://tass.com/politics/2113949" TargetMode="External"/><Relationship Id="rId453" Type="http://schemas.openxmlformats.org/officeDocument/2006/relationships/hyperlink" Target="https://foreignpolicy.com/2026/04/08/energy-crisis-iran-war-trump-gas-oil-strait-hormuz/" TargetMode="External"/><Relationship Id="rId454" Type="http://schemas.openxmlformats.org/officeDocument/2006/relationships/hyperlink" Target="https://www.gurufocus.com/news/8782841/shell-shel-faces-mixed-outlook-amid-market-challenges" TargetMode="External"/><Relationship Id="rId455" Type="http://schemas.openxmlformats.org/officeDocument/2006/relationships/hyperlink" Target="https://www.kristv.com/news/6-investigates/middle-east-conflict-drives-us-liquefied-natural-gas-exports-to-record-highs-on-the-texas-gulf-coast" TargetMode="External"/><Relationship Id="rId456" Type="http://schemas.openxmlformats.org/officeDocument/2006/relationships/hyperlink" Target="https://www.malaymail.com/news/malaysia/2026/04/09/economy-minister-malaysia-australia-aligned-on-energy-security-amid-uncertainty/215584" TargetMode="External"/><Relationship Id="rId457" Type="http://schemas.openxmlformats.org/officeDocument/2006/relationships/hyperlink" Target="https://boereport.com/2026/04/08/irans-hormuz-toll-booth-set-to-hardwire-higher-energy-prices-bousso/" TargetMode="External"/><Relationship Id="rId458" Type="http://schemas.openxmlformats.org/officeDocument/2006/relationships/hyperlink" Target="https://investinglive.com/commodities/australia-to-underwrite-fuel-imports-via-ampol-viva-amid-supply-risks-20260409/" TargetMode="External"/><Relationship Id="rId459" Type="http://schemas.openxmlformats.org/officeDocument/2006/relationships/hyperlink" Target="https://www.bta.bg/bg/news/world/1102759-iran-predupredi-che-korabite-tryabva-da-poluchat-razreshenie-predi-da-prekosya" TargetMode="External"/><Relationship Id="rId460" Type="http://schemas.openxmlformats.org/officeDocument/2006/relationships/hyperlink" Target="https://www.dailymail.co.uk/news/article-15717513/anthony-albanese-fuel-prices-australia-singapore.html?ns_mchannel=rss&amp;ns_campaign=1490&amp;ito=1490" TargetMode="External"/><Relationship Id="rId461" Type="http://schemas.openxmlformats.org/officeDocument/2006/relationships/hyperlink" Target="https://www.goodreturns.in/news/has-us-iran-ceasefire-ended-israel-attacks-lebanon-hezbollah-heres-why-strait-of-hormuz-closed-again-1501277.html" TargetMode="External"/><Relationship Id="rId462" Type="http://schemas.openxmlformats.org/officeDocument/2006/relationships/hyperlink" Target="https://www.reviewjournal.com/opinion/editorials/editorial-iran-rolls-the-dice-if-they-underestimate-u-s-resolve-3735439/" TargetMode="External"/><Relationship Id="rId463" Type="http://schemas.openxmlformats.org/officeDocument/2006/relationships/hyperlink" Target="https://investinglive.com/commodities/no-oil-or-gas-tankers-have-traversed-the-hormuz-strait-since-the-cease-fire-20260408/" TargetMode="External"/><Relationship Id="rId464" Type="http://schemas.openxmlformats.org/officeDocument/2006/relationships/hyperlink" Target="https://www.greenbuildingafrica.co.za/middle-east-oil-and-gas-recovery-set-for-prolonged-restart-despite-ceasefire/" TargetMode="External"/><Relationship Id="rId465" Type="http://schemas.openxmlformats.org/officeDocument/2006/relationships/hyperlink" Target="https://www.1012industryreport.com/oil-gas/lng/venture-global-to-benefit-from-global-energy-shock/" TargetMode="External"/><Relationship Id="rId466" Type="http://schemas.openxmlformats.org/officeDocument/2006/relationships/hyperlink" Target="https://news.day.az/world/1826684.html" TargetMode="External"/><Relationship Id="rId467" Type="http://schemas.openxmlformats.org/officeDocument/2006/relationships/hyperlink" Target="https://weeklyblitz.net/2026/04/09/who-just-tried-to-blow-up-russian-natural-gas-pipeline-in-ser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