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2026-04-17 22:31 UTC [QZPV]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lithium</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narrative_whipsaw_risk</w:t>
      </w:r>
      <w:r/>
    </w:p>
    <w:p>
      <w:pPr>
        <w:pStyle w:val="ListBullet"/>
        <w:spacing w:line="240" w:lineRule="auto"/>
        <w:ind w:left="720"/>
      </w:pPr>
      <w:r/>
      <w:r>
        <w:t>generated_at: 2026-04-17T22:31:14Z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B-LI-001</w:t>
            </w:r>
          </w:p>
        </w:tc>
        <w:tc>
          <w:tcPr>
            <w:tcW w:type="dxa" w:w="1040"/>
          </w:tcPr>
          <w:p>
            <w:r>
              <w:t>Near-term (6h–24h) demand-side narrative remains supportive (EV adoption/policy + battery supply-chain focus), keeping lithium futures sentiment biased upward.</w:t>
            </w:r>
          </w:p>
        </w:tc>
        <w:tc>
          <w:tcPr>
            <w:tcW w:type="dxa" w:w="1040"/>
          </w:tcPr>
          <w:p>
            <w:r>
              <w:t>64</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44</w:t>
            </w:r>
          </w:p>
        </w:tc>
      </w:tr>
      <w:tr>
        <w:tc>
          <w:tcPr>
            <w:tcW w:type="dxa" w:w="1040"/>
          </w:tcPr>
          <w:p>
            <w:r>
              <w:t>lithium</w:t>
            </w:r>
          </w:p>
        </w:tc>
        <w:tc>
          <w:tcPr>
            <w:tcW w:type="dxa" w:w="1040"/>
          </w:tcPr>
          <w:p>
            <w:r>
              <w:t>B-LI-002</w:t>
            </w:r>
          </w:p>
        </w:tc>
        <w:tc>
          <w:tcPr>
            <w:tcW w:type="dxa" w:w="1040"/>
          </w:tcPr>
          <w:p>
            <w:r>
              <w:t>Upside is vulnerable to policy/demand air-pockets and supply-side easing narratives (e.g., extraction / scaling themes), limiting clean follow-through despite bullish bias.</w:t>
            </w:r>
          </w:p>
        </w:tc>
        <w:tc>
          <w:tcPr>
            <w:tcW w:type="dxa" w:w="1040"/>
          </w:tcPr>
          <w:p>
            <w:r>
              <w:t>58</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44</w:t>
            </w:r>
          </w:p>
        </w:tc>
      </w:tr>
    </w:tbl>
    <w:p>
      <w:r/>
    </w:p>
    <w:p>
      <w:pPr>
        <w:pStyle w:val="Heading2"/>
      </w:pPr>
      <w:r>
        <w:t>Data Dump (Machine Use)</w:t>
      </w:r>
      <w:r/>
    </w:p>
    <w:p>
      <w:r/>
      <w:r>
        <w:rPr>
          <w:rFonts w:ascii="Courier" w:hAnsi="Courier"/>
        </w:rPr>
        <w:t>{</w:t>
        <w:br/>
        <w:t xml:space="preserve"> "workflow_6B_CIS_output": {</w:t>
        <w:br/>
        <w:t xml:space="preserve"> "snapshot_id": "cis_lithium_2026-04-17T22:31:14Z",</w:t>
        <w:br/>
        <w:t xml:space="preserve"> "timestamp_utc": "2026-04-17T22:31:14Z",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68,</w:t>
        <w:br/>
        <w:t xml:space="preserve"> "headline_fragility_score_0_100": 44,</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"tightening",</w:t>
        <w:br/>
        <w:t xml:space="preserve"> "beliefs": [</w:t>
        <w:br/>
        <w:t xml:space="preserve"> {</w:t>
        <w:br/>
        <w:t xml:space="preserve"> "belief_id": "B-LI-001",</w:t>
        <w:br/>
        <w:t xml:space="preserve"> "market": "lithium",</w:t>
        <w:br/>
        <w:t xml:space="preserve"> "claim": "Near-term (6h\u201324h) demand-side narrative remains supportive (EV adoption/policy + battery supply-chain focus), keeping lithium futures sentiment biased upward.",</w:t>
        <w:br/>
        <w:t xml:space="preserve"> "probability_pct": 64,</w:t>
        <w:br/>
        <w:t xml:space="preserve"> "direction": "up",</w:t>
        <w:br/>
        <w:t xml:space="preserve"> "velocity": "accelerating",</w:t>
        <w:br/>
        <w:t xml:space="preserve"> "horizon": "24h",</w:t>
        <w:br/>
        <w:t xml:space="preserve"> "drivers": [</w:t>
        <w:br/>
        <w:t xml:space="preserve"> "EV adoption/policy reinforcement trendflow (broad, multi-source, mostly positive sentiment)",</w:t>
        <w:br/>
        <w:t xml:space="preserve"> "Lithium market dynamics / valuation narrative clustering (explicit lithium-linked trend)",</w:t>
        <w:br/>
        <w:t xml:space="preserve"> "Fresh late-day evidence updates inside the lithium-linked trend clusters"</w:t>
        <w:br/>
        <w:t xml:space="preserve"> ],</w:t>
        <w:br/>
        <w:t xml:space="preserve"> "contradicted_by": [</w:t>
        <w:br/>
        <w:t xml:space="preserve"> "B-LI-002"</w:t>
        <w:br/>
        <w:t xml:space="preserve"> ],</w:t>
        <w:br/>
        <w:t xml:space="preserve"> "directional_confidence_score_0_100": 66,</w:t>
        <w:br/>
        <w:t xml:space="preserve"> "authority_confirmation_score_0_100": 58,</w:t>
        <w:br/>
        <w:t xml:space="preserve"> "authority_confirmation_band": "medium"</w:t>
        <w:br/>
        <w:t xml:space="preserve"> },</w:t>
        <w:br/>
        <w:t xml:space="preserve"> {</w:t>
        <w:br/>
        <w:t xml:space="preserve"> "belief_id": "B-LI-002",</w:t>
        <w:br/>
        <w:t xml:space="preserve"> "market": "lithium",</w:t>
        <w:br/>
        <w:t xml:space="preserve"> "claim": "Upside is vulnerable to policy/demand air-pockets and supply-side easing narratives (e.g., extraction / scaling themes), limiting clean follow-through despite bullish bias.",</w:t>
        <w:br/>
        <w:t xml:space="preserve"> "probability_pct": 58,</w:t>
        <w:br/>
        <w:t xml:space="preserve"> "direction": "mixed",</w:t>
        <w:br/>
        <w:t xml:space="preserve"> "velocity": "stable",</w:t>
        <w:br/>
        <w:t xml:space="preserve"> "horizon": "24h",</w:t>
        <w:br/>
        <w:t xml:space="preserve"> "drivers": [</w:t>
        <w:br/>
        <w:t xml:space="preserve"> "Fresh, small-count negative policy/EV-demand risk signals (singleton/low-diversity items)",</w:t>
        <w:br/>
        <w:t xml:space="preserve"> "Supply-chain securing / mining scaling themes can be interpreted as future supply relief",</w:t>
        <w:br/>
        <w:t xml:space="preserve"> "Thin, uneven hour-to-hour signal density (whipsaw risk)"</w:t>
        <w:br/>
        <w:t xml:space="preserve"> ],</w:t>
        <w:br/>
        <w:t xml:space="preserve"> "contradicted_by": [</w:t>
        <w:br/>
        <w:t xml:space="preserve"> "B-LI-001"</w:t>
        <w:br/>
        <w:t xml:space="preserve"> ],</w:t>
        <w:br/>
        <w:t xml:space="preserve"> "directional_confidence_score_0_100": 54,</w:t>
        <w:br/>
        <w:t xml:space="preserve"> "authority_confirmation_score_0_100": 42,</w:t>
        <w:br/>
        <w:t xml:space="preserve"> "authority_confirmation_band": "low"</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"new_bullish",</w:t>
        <w:br/>
        <w:t xml:space="preserve"> "directional_mass_score_0_100": 72,</w:t>
        <w:br/>
        <w:t xml:space="preserve"> "conviction_score_0_100": 68,</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44,</w:t>
        <w:br/>
        <w:t xml:space="preserve"> "supporting_belief_ids": [</w:t>
        <w:br/>
        <w:t xml:space="preserve"> "B-LI-001",</w:t>
        <w:br/>
        <w:t xml:space="preserve"> "B-LI-002"</w:t>
        <w:br/>
        <w:t xml:space="preserve"> ],</w:t>
        <w:br/>
        <w:t xml:space="preserve"> "source_tier_counts": {</w:t>
        <w:br/>
        <w:t xml:space="preserve"> "A": 32,</w:t>
        <w:br/>
        <w:t xml:space="preserve"> "B": 4,</w:t>
        <w:br/>
        <w:t xml:space="preserve"> "C": 8,</w:t>
        <w:br/>
        <w:t xml:space="preserve"> "D": 170,</w:t>
        <w:br/>
        <w:t xml:space="preserve"> "U": 0</w:t>
        <w:br/>
        <w:t xml:space="preserve"> },</w:t>
        <w:br/>
        <w:t xml:space="preserve"> "freshness_mix": {</w:t>
        <w:br/>
        <w:t xml:space="preserve"> "signals_0_2h": 1,</w:t>
        <w:br/>
        <w:t xml:space="preserve"> "signals_2_6h": 0,</w:t>
        <w:br/>
        <w:t xml:space="preserve"> "signals_6_24h": 10,</w:t>
        <w:br/>
        <w:t xml:space="preserve"> "signals_24_72h": 0,</w:t>
        <w:br/>
        <w:t xml:space="preserve"> "signals_over_72h": 0</w:t>
        <w:br/>
        <w:t xml:space="preserve"> }</w:t>
        <w:br/>
        <w:t xml:space="preserve"> }</w:t>
        <w:br/>
        <w:t xml:space="preserve"> ],</w:t>
        <w:br/>
        <w:t xml:space="preserve"> "risk_flags": [</w:t>
        <w:br/>
        <w:t xml:space="preserve"> {</w:t>
        <w:br/>
        <w:t xml:space="preserve"> "flag": "narrative_whipsaw_risk",</w:t>
        <w:br/>
        <w:t xml:space="preserve"> "severity": "medium",</w:t>
        <w:br/>
        <w:t xml:space="preserve"> "detail": "Last-24h signal buckets alternate between bullish and bearish impulses; directional bias exists but is not smooth."</w:t>
        <w:br/>
        <w:t xml:space="preserve"> },</w:t>
        <w:br/>
        <w:t xml:space="preserve"> {</w:t>
        <w:br/>
        <w:t xml:space="preserve"> "flag": "policy_headline_sensitivity",</w:t>
        <w:br/>
        <w:t xml:space="preserve"> "severity": "medium",</w:t>
        <w:br/>
        <w:t xml:space="preserve"> "detail": "Several fresh negative policy/EV-demand items exist (often low-diversity/singleton), raising reversal risk if they broaden."</w:t>
        <w:br/>
        <w:t xml:space="preserve"> },</w:t>
        <w:br/>
        <w:t xml:space="preserve"> {</w:t>
        <w:br/>
        <w:t xml:space="preserve"> "flag": "indirect_driver_mapping",</w:t>
        <w:br/>
        <w:t xml:space="preserve"> "severity": "medium",</w:t>
        <w:br/>
        <w:t xml:space="preserve"> "detail": "Portions of admitted support are EV/battery-complex proxies rather than direct lithium price/flow prints; conviction moderated accordingly."</w:t>
        <w:br/>
        <w:t xml:space="preserve"> }</w:t>
        <w:br/>
        <w:t xml:space="preserve"> ],</w:t>
        <w:br/>
        <w:t xml:space="preserve"> "candidate_actions": [</w:t>
        <w:br/>
        <w:t xml:space="preserve"> {</w:t>
        <w:br/>
        <w:t xml:space="preserve"> "market": "lithium",</w:t>
        <w:br/>
        <w:t xml:space="preserve"> "confidence": "medium",</w:t>
        <w:br/>
        <w:t xml:space="preserve"> "action": "watch_long_bias",</w:t>
        <w:br/>
        <w:t xml:space="preserve"> "trigger_condition": "If the next 6h window adds 2+ independent lithium-linked confirmations (not just generic EV news) without a rise in fresh counterevidence."</w:t>
        <w:br/>
        <w:t xml:space="preserve"> },</w:t>
        <w:br/>
        <w:t xml:space="preserve"> {</w:t>
        <w:br/>
        <w:t xml:space="preserve"> "market": "lithium",</w:t>
        <w:br/>
        <w:t xml:space="preserve"> "confidence": "medium",</w:t>
        <w:br/>
        <w:t xml:space="preserve"> "action": "reversal_watch",</w:t>
        <w:br/>
        <w:t xml:space="preserve"> "trigger_condition": "If fresh negative policy/demand evidence broadens (2+ independent sources within a 2h window) and net sentiment turns negative."</w:t>
        <w:br/>
        <w:t xml:space="preserve"> },</w:t>
        <w:br/>
        <w:t xml:space="preserve"> {</w:t>
        <w:br/>
        <w:t xml:space="preserve"> "market": "lithium",</w:t>
        <w:br/>
        <w:t xml:space="preserve"> "confidence": "medium",</w:t>
        <w:br/>
        <w:t xml:space="preserve"> "action": "volatility_watch",</w:t>
        <w:br/>
        <w:t xml:space="preserve"> "trigger_condition": "If contradiction ratio remains elevated (mixed buckets) while fresh evidence density stays thin hour-to-hour."</w:t>
        <w:br/>
        <w:t xml:space="preserve"> },</w:t>
        <w:br/>
        <w:t xml:space="preserve"> {</w:t>
        <w:br/>
        <w:t xml:space="preserve"> "market": "lithium",</w:t>
        <w:br/>
        <w:t xml:space="preserve"> "confidence": "low",</w:t>
        <w:br/>
        <w:t xml:space="preserve"> "action": "stay_flat",</w:t>
        <w:br/>
        <w:t xml:space="preserve"> "trigger_condition": "If subsequent buckets revert to near-zero net sentiment (rangebound) with no clear lithium-specific catalyst."</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"2026-04-16T23:00:00Z",</w:t>
        <w:br/>
        <w:t xml:space="preserve"> "bucket_end_utc": "2026-04-17T00:00:00Z",</w:t>
        <w:br/>
        <w:t xml:space="preserve"> "directional_score_signed": -45,</w:t>
        <w:br/>
        <w:t xml:space="preserve"> "bullish_pressure_score": 10,</w:t>
        <w:br/>
        <w:t xml:space="preserve"> "bearish_pressure_score": 55,</w:t>
        <w:br/>
        <w:t xml:space="preserve"> "net_sentiment_score": -45,</w:t>
        <w:br/>
        <w:t xml:space="preserve"> "velocity_score": 0,</w:t>
        <w:br/>
        <w:t xml:space="preserve"> "acceleration_score": 0,</w:t>
        <w:br/>
        <w:t xml:space="preserve"> "contradiction_ratio": 0.8462,</w:t>
        <w:br/>
        <w:t xml:space="preserve"> "fresh_evidence_count": 1,</w:t>
        <w:br/>
        <w:t xml:space="preserve"> "stale_evidence_count": 0,</w:t>
        <w:br/>
        <w:t xml:space="preserve"> "conviction_score_0_100": 62,</w:t>
        <w:br/>
        <w:t xml:space="preserve"> "fragility_score_0_100": 58,</w:t>
        <w:br/>
        <w:t xml:space="preserve"> "dominant_state": "bearish"</w:t>
        <w:br/>
        <w:t xml:space="preserve"> },</w:t>
        <w:br/>
        <w:t xml:space="preserve"> {</w:t>
        <w:br/>
        <w:t xml:space="preserve"> "bucket_start_utc": "2026-04-17T00:00:00Z",</w:t>
        <w:br/>
        <w:t xml:space="preserve"> "bucket_end_utc": "2026-04-17T01:00:00Z",</w:t>
        <w:br/>
        <w:t xml:space="preserve"> "directional_score_signed": 0,</w:t>
        <w:br/>
        <w:t xml:space="preserve"> "bullish_pressure_score": 0,</w:t>
        <w:br/>
        <w:t xml:space="preserve"> "bearish_pressure_score": 0,</w:t>
        <w:br/>
        <w:t xml:space="preserve"> "net_sentiment_score": 0,</w:t>
        <w:br/>
        <w:t xml:space="preserve"> "velocity_score": 45,</w:t>
        <w:br/>
        <w:t xml:space="preserve"> "acceleration_score": 45,</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"2026-04-17T01:00:00Z",</w:t>
        <w:br/>
        <w:t xml:space="preserve"> "bucket_end_utc": "2026-04-17T02:00:00Z",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-45,</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"2026-04-17T02:00:00Z",</w:t>
        <w:br/>
        <w:t xml:space="preserve"> "bucket_end_utc": "2026-04-17T03:00:00Z",</w:t>
        <w:br/>
        <w:t xml:space="preserve"> "directional_score_signed": -40,</w:t>
        <w:br/>
        <w:t xml:space="preserve"> "bullish_pressure_score": 10,</w:t>
        <w:br/>
        <w:t xml:space="preserve"> "bearish_pressure_score": 50,</w:t>
        <w:br/>
        <w:t xml:space="preserve"> "net_sentiment_score": -40,</w:t>
        <w:br/>
        <w:t xml:space="preserve"> "velocity_score": -40,</w:t>
        <w:br/>
        <w:t xml:space="preserve"> "acceleration_score": -40,</w:t>
        <w:br/>
        <w:t xml:space="preserve"> "contradiction_ratio": 0.8333,</w:t>
        <w:br/>
        <w:t xml:space="preserve"> "fresh_evidence_count": 1,</w:t>
        <w:br/>
        <w:t xml:space="preserve"> "stale_evidence_count": 0,</w:t>
        <w:br/>
        <w:t xml:space="preserve"> "conviction_score_0_100": 59,</w:t>
        <w:br/>
        <w:t xml:space="preserve"> "fragility_score_0_100": 60,</w:t>
        <w:br/>
        <w:t xml:space="preserve"> "dominant_state": "bearish"</w:t>
        <w:br/>
        <w:t xml:space="preserve"> },</w:t>
        <w:br/>
        <w:t xml:space="preserve"> {</w:t>
        <w:br/>
        <w:t xml:space="preserve"> "bucket_start_utc": "2026-04-17T03:00:00Z",</w:t>
        <w:br/>
        <w:t xml:space="preserve"> "bucket_end_utc": "2026-04-17T04:00:00Z",</w:t>
        <w:br/>
        <w:t xml:space="preserve"> "directional_score_signed": 0,</w:t>
        <w:br/>
        <w:t xml:space="preserve"> "bullish_pressure_score": 0,</w:t>
        <w:br/>
        <w:t xml:space="preserve"> "bearish_pressure_score": 0,</w:t>
        <w:br/>
        <w:t xml:space="preserve"> "net_sentiment_score": 0,</w:t>
        <w:br/>
        <w:t xml:space="preserve"> "velocity_score": 40,</w:t>
        <w:br/>
        <w:t xml:space="preserve"> "acceleration_score": 80,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"2026-04-17T04:00:00Z",</w:t>
        <w:br/>
        <w:t xml:space="preserve"> "bucket_end_utc": "2026-04-17T05:00:00Z",</w:t>
        <w:br/>
        <w:t xml:space="preserve"> "directional_score_signed": -35,</w:t>
        <w:br/>
        <w:t xml:space="preserve"> "bullish_pressure_score": 10,</w:t>
        <w:br/>
        <w:t xml:space="preserve"> "bearish_pressure_score": 45,</w:t>
        <w:br/>
        <w:t xml:space="preserve"> "net_sentiment_score": -35,</w:t>
        <w:br/>
        <w:t xml:space="preserve"> "velocity_score": -35,</w:t>
        <w:br/>
        <w:t xml:space="preserve"> "acceleration_score": -75,</w:t>
        <w:br/>
        <w:t xml:space="preserve"> "contradiction_ratio": 0.8182,</w:t>
        <w:br/>
        <w:t xml:space="preserve"> "fresh_evidence_count": 1,</w:t>
        <w:br/>
        <w:t xml:space="preserve"> "stale_evidence_count": 0,</w:t>
        <w:br/>
        <w:t xml:space="preserve"> "conviction_score_0_100": 56,</w:t>
        <w:br/>
        <w:t xml:space="preserve"> "fragility_score_0_100": 62,</w:t>
        <w:br/>
        <w:t xml:space="preserve"> "dominant_state": "bearish"</w:t>
        <w:br/>
        <w:t xml:space="preserve"> },</w:t>
        <w:br/>
        <w:t xml:space="preserve"> {</w:t>
        <w:br/>
        <w:t xml:space="preserve"> "bucket_start_utc": "2026-04-17T05:00:00Z",</w:t>
        <w:br/>
        <w:t xml:space="preserve"> "bucket_end_utc": "2026-04-17T06:00:00Z",</w:t>
        <w:br/>
        <w:t xml:space="preserve"> "directional_score_signed": 0,</w:t>
        <w:br/>
        <w:t xml:space="preserve"> "bullish_pressure_score": 0,</w:t>
        <w:br/>
        <w:t xml:space="preserve"> "bearish_pressure_score": 0,</w:t>
        <w:br/>
        <w:t xml:space="preserve"> "net_sentiment_score": 0,</w:t>
        <w:br/>
        <w:t xml:space="preserve"> "velocity_score": 35,</w:t>
        <w:br/>
        <w:t xml:space="preserve"> "acceleration_score": 70,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"2026-04-17T06:00:00Z",</w:t>
        <w:br/>
        <w:t xml:space="preserve"> "bucket_end_utc": "2026-04-17T07:00:00Z",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-35,</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"2026-04-17T07:00:00Z",</w:t>
        <w:br/>
        <w:t xml:space="preserve"> "bucket_end_utc": "2026-04-17T08:00:00Z",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"2026-04-17T08:00:00Z",</w:t>
        <w:br/>
        <w:t xml:space="preserve"> "bucket_end_utc": "2026-04-17T09:00:00Z",</w:t>
        <w:br/>
        <w:t xml:space="preserve"> "directional_score_signed": 65,</w:t>
        <w:br/>
        <w:t xml:space="preserve"> "bullish_pressure_score": 75,</w:t>
        <w:br/>
        <w:t xml:space="preserve"> "bearish_pressure_score": 10,</w:t>
        <w:br/>
        <w:t xml:space="preserve"> "net_sentiment_score": 65,</w:t>
        <w:br/>
        <w:t xml:space="preserve"> "velocity_score": 65,</w:t>
        <w:br/>
        <w:t xml:space="preserve"> "acceleration_score": 65,</w:t>
        <w:br/>
        <w:t xml:space="preserve"> "contradiction_ratio": 0.1176,</w:t>
        <w:br/>
        <w:t xml:space="preserve"> "fresh_evidence_count": 1,</w:t>
        <w:br/>
        <w:t xml:space="preserve"> "stale_evidence_count": 0,</w:t>
        <w:br/>
        <w:t xml:space="preserve"> "conviction_score_0_100": 74,</w:t>
        <w:br/>
        <w:t xml:space="preserve"> "fragility_score_0_100": 48,</w:t>
        <w:br/>
        <w:t xml:space="preserve"> "dominant_state": "bullish"</w:t>
        <w:br/>
        <w:t xml:space="preserve"> },</w:t>
        <w:br/>
        <w:t xml:space="preserve"> {</w:t>
        <w:br/>
        <w:t xml:space="preserve"> "bucket_start_utc": "2026-04-17T09:00:00Z",</w:t>
        <w:br/>
        <w:t xml:space="preserve"> "bucket_end_utc": "2026-04-17T10:00:00Z",</w:t>
        <w:br/>
        <w:t xml:space="preserve"> "directional_score_signed": 60,</w:t>
        <w:br/>
        <w:t xml:space="preserve"> "bullish_pressure_score": 70,</w:t>
        <w:br/>
        <w:t xml:space="preserve"> "bearish_pressure_score": 10,</w:t>
        <w:br/>
        <w:t xml:space="preserve"> "net_sentiment_score": 60,</w:t>
        <w:br/>
        <w:t xml:space="preserve"> "velocity_score": -5,</w:t>
        <w:br/>
        <w:t xml:space="preserve"> "acceleration_score": -70,</w:t>
        <w:br/>
        <w:t xml:space="preserve"> "contradiction_ratio": 0.125,</w:t>
        <w:br/>
        <w:t xml:space="preserve"> "fresh_evidence_count": 1,</w:t>
        <w:br/>
        <w:t xml:space="preserve"> "stale_evidence_count": 0,</w:t>
        <w:br/>
        <w:t xml:space="preserve"> "conviction_score_0_100": 71,</w:t>
        <w:br/>
        <w:t xml:space="preserve"> "fragility_score_0_100": 50,</w:t>
        <w:br/>
        <w:t xml:space="preserve"> "dominant_state": "bullish"</w:t>
        <w:br/>
        <w:t xml:space="preserve"> },</w:t>
        <w:br/>
        <w:t xml:space="preserve"> {</w:t>
        <w:br/>
        <w:t xml:space="preserve"> "bucket_start_utc": "2026-04-17T10:00:00Z",</w:t>
        <w:br/>
        <w:t xml:space="preserve"> "bucket_end_utc": "2026-04-17T11:00:00Z",</w:t>
        <w:br/>
        <w:t xml:space="preserve"> "directional_score_signed": 35,</w:t>
        <w:br/>
        <w:t xml:space="preserve"> "bullish_pressure_score": 45,</w:t>
        <w:br/>
        <w:t xml:space="preserve"> "bearish_pressure_score": 10,</w:t>
        <w:br/>
        <w:t xml:space="preserve"> "net_sentiment_score": 35,</w:t>
        <w:br/>
        <w:t xml:space="preserve"> "velocity_score": -25,</w:t>
        <w:br/>
        <w:t xml:space="preserve"> "acceleration_score": -20,</w:t>
        <w:br/>
        <w:t xml:space="preserve"> "contradiction_ratio": 0.1818,</w:t>
        <w:br/>
        <w:t xml:space="preserve"> "fresh_evidence_count": 1,</w:t>
        <w:br/>
        <w:t xml:space="preserve"> "stale_evidence_count": 0,</w:t>
        <w:br/>
        <w:t xml:space="preserve"> "conviction_score_0_100": 56,</w:t>
        <w:br/>
        <w:t xml:space="preserve"> "fragility_score_0_100": 62,</w:t>
        <w:br/>
        <w:t xml:space="preserve"> "dominant_state": "bullish"</w:t>
        <w:br/>
        <w:t xml:space="preserve"> },</w:t>
        <w:br/>
        <w:t xml:space="preserve"> {</w:t>
        <w:br/>
        <w:t xml:space="preserve"> "bucket_start_utc": "2026-04-17T11:00:00Z",</w:t>
        <w:br/>
        <w:t xml:space="preserve"> "bucket_end_utc": "2026-04-17T12:00:00Z",</w:t>
        <w:br/>
        <w:t xml:space="preserve"> "directional_score_signed": -40,</w:t>
        <w:br/>
        <w:t xml:space="preserve"> "bullish_pressure_score": 10,</w:t>
        <w:br/>
        <w:t xml:space="preserve"> "bearish_pressure_score": 50,</w:t>
        <w:br/>
        <w:t xml:space="preserve"> "net_sentiment_score": -40,</w:t>
        <w:br/>
        <w:t xml:space="preserve"> "velocity_score": -75,</w:t>
        <w:br/>
        <w:t xml:space="preserve"> "acceleration_score": -50,</w:t>
        <w:br/>
        <w:t xml:space="preserve"> "contradiction_ratio": 0.8333,</w:t>
        <w:br/>
        <w:t xml:space="preserve"> "fresh_evidence_count": 1,</w:t>
        <w:br/>
        <w:t xml:space="preserve"> "stale_evidence_count": 0,</w:t>
        <w:br/>
        <w:t xml:space="preserve"> "conviction_score_0_100": 59,</w:t>
        <w:br/>
        <w:t xml:space="preserve"> "fragility_score_0_100": 60,</w:t>
        <w:br/>
        <w:t xml:space="preserve"> "dominant_state": "bearish"</w:t>
        <w:br/>
        <w:t xml:space="preserve"> },</w:t>
        <w:br/>
        <w:t xml:space="preserve"> {</w:t>
        <w:br/>
        <w:t xml:space="preserve"> "bucket_start_utc": "2026-04-17T12:00:00Z",</w:t>
        <w:br/>
        <w:t xml:space="preserve"> "bucket_end_utc": "2026-04-17T13:00:00Z",</w:t>
        <w:br/>
        <w:t xml:space="preserve"> "directional_score_signed": 0,</w:t>
        <w:br/>
        <w:t xml:space="preserve"> "bullish_pressure_score": 0,</w:t>
        <w:br/>
        <w:t xml:space="preserve"> "bearish_pressure_score": 0,</w:t>
        <w:br/>
        <w:t xml:space="preserve"> "net_sentiment_score": 0,</w:t>
        <w:br/>
        <w:t xml:space="preserve"> "velocity_score": 40,</w:t>
        <w:br/>
        <w:t xml:space="preserve"> "acceleration_score": 100,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"2026-04-17T13:00:00Z",</w:t>
        <w:br/>
        <w:t xml:space="preserve"> "bucket_end_utc": "2026-04-17T14:00:00Z",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-40,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"2026-04-17T14:00:00Z",</w:t>
        <w:br/>
        <w:t xml:space="preserve"> "bucket_end_utc": "2026-04-17T15:00:00Z",</w:t>
        <w:br/>
        <w:t xml:space="preserve"> "directional_score_signed": 35,</w:t>
        <w:br/>
        <w:t xml:space="preserve"> "bullish_pressure_score": 45,</w:t>
        <w:br/>
        <w:t xml:space="preserve"> "bearish_pressure_score": 10,</w:t>
        <w:br/>
        <w:t xml:space="preserve"> "net_sentiment_score": 35,</w:t>
        <w:br/>
        <w:t xml:space="preserve"> "velocity_score": 35,</w:t>
        <w:br/>
        <w:t xml:space="preserve"> "acceleration_score": 35,</w:t>
        <w:br/>
        <w:t xml:space="preserve"> "contradiction_ratio": 0.1818,</w:t>
        <w:br/>
        <w:t xml:space="preserve"> "fresh_evidence_count": 1,</w:t>
        <w:br/>
        <w:t xml:space="preserve"> "stale_evidence_count": 0,</w:t>
        <w:br/>
        <w:t xml:space="preserve"> "conviction_score_0_100": 56,</w:t>
        <w:br/>
        <w:t xml:space="preserve"> "fragility_score_0_100": 62,</w:t>
        <w:br/>
        <w:t xml:space="preserve"> "dominant_state": "bullish"</w:t>
        <w:br/>
        <w:t xml:space="preserve"> },</w:t>
        <w:br/>
        <w:t xml:space="preserve"> {</w:t>
        <w:br/>
        <w:t xml:space="preserve"> "bucket_start_utc": "2026-04-17T15:00:00Z",</w:t>
        <w:br/>
        <w:t xml:space="preserve"> "bucket_end_utc": "2026-04-17T16:00:00Z",</w:t>
        <w:br/>
        <w:t xml:space="preserve"> "directional_score_signed": -35,</w:t>
        <w:br/>
        <w:t xml:space="preserve"> "bullish_pressure_score": 10,</w:t>
        <w:br/>
        <w:t xml:space="preserve"> "bearish_pressure_score": 45,</w:t>
        <w:br/>
        <w:t xml:space="preserve"> "net_sentiment_score": -35,</w:t>
        <w:br/>
        <w:t xml:space="preserve"> "velocity_score": -70,</w:t>
        <w:br/>
        <w:t xml:space="preserve"> "acceleration_score": -100,</w:t>
        <w:br/>
        <w:t xml:space="preserve"> "contradiction_ratio": 0.8182,</w:t>
        <w:br/>
        <w:t xml:space="preserve"> "fresh_evidence_count": 1,</w:t>
        <w:br/>
        <w:t xml:space="preserve"> "stale_evidence_count": 0,</w:t>
        <w:br/>
        <w:t xml:space="preserve"> "conviction_score_0_100": 56,</w:t>
        <w:br/>
        <w:t xml:space="preserve"> "fragility_score_0_100": 62,</w:t>
        <w:br/>
        <w:t xml:space="preserve"> "dominant_state": "bearish"</w:t>
        <w:br/>
        <w:t xml:space="preserve"> },</w:t>
        <w:br/>
        <w:t xml:space="preserve"> {</w:t>
        <w:br/>
        <w:t xml:space="preserve"> "bucket_start_utc": "2026-04-17T16:00:00Z",</w:t>
        <w:br/>
        <w:t xml:space="preserve"> "bucket_end_utc": "2026-04-17T17:00:00Z",</w:t>
        <w:br/>
        <w:t xml:space="preserve"> "directional_score_signed": 30,</w:t>
        <w:br/>
        <w:t xml:space="preserve"> "bullish_pressure_score": 40,</w:t>
        <w:br/>
        <w:t xml:space="preserve"> "bearish_pressure_score": 10,</w:t>
        <w:br/>
        <w:t xml:space="preserve"> "net_sentiment_score": 30,</w:t>
        <w:br/>
        <w:t xml:space="preserve"> "velocity_score": 65,</w:t>
        <w:br/>
        <w:t xml:space="preserve"> "acceleration_score": 100,</w:t>
        <w:br/>
        <w:t xml:space="preserve"> "contradiction_ratio": 0.2,</w:t>
        <w:br/>
        <w:t xml:space="preserve"> "fresh_evidence_count": 1,</w:t>
        <w:br/>
        <w:t xml:space="preserve"> "stale_evidence_count": 0,</w:t>
        <w:br/>
        <w:t xml:space="preserve"> "conviction_score_0_100": 53,</w:t>
        <w:br/>
        <w:t xml:space="preserve"> "fragility_score_0_100": 65,</w:t>
        <w:br/>
        <w:t xml:space="preserve"> "dominant_state": "bullish"</w:t>
        <w:br/>
        <w:t xml:space="preserve"> },</w:t>
        <w:br/>
        <w:t xml:space="preserve"> {</w:t>
        <w:br/>
        <w:t xml:space="preserve"> "bucket_start_utc": "2026-04-17T17:00:00Z",</w:t>
        <w:br/>
        <w:t xml:space="preserve"> "bucket_end_utc": "2026-04-17T18:00:00Z",</w:t>
        <w:br/>
        <w:t xml:space="preserve"> "directional_score_signed": 0,</w:t>
        <w:br/>
        <w:t xml:space="preserve"> "bullish_pressure_score": 0,</w:t>
        <w:br/>
        <w:t xml:space="preserve"> "bearish_pressure_score": 0,</w:t>
        <w:br/>
        <w:t xml:space="preserve"> "net_sentiment_score": 0,</w:t>
        <w:br/>
        <w:t xml:space="preserve"> "velocity_score": -30,</w:t>
        <w:br/>
        <w:t xml:space="preserve"> "acceleration_score": -95,</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"2026-04-17T18:00:00Z",</w:t>
        <w:br/>
        <w:t xml:space="preserve"> "bucket_end_utc": "2026-04-17T19:00:00Z",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30,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"2026-04-17T19:00:00Z",</w:t>
        <w:br/>
        <w:t xml:space="preserve"> "bucket_end_utc": "2026-04-17T20:00:00Z",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"2026-04-17T20:00:00Z",</w:t>
        <w:br/>
        <w:t xml:space="preserve"> "bucket_end_utc": "2026-04-17T21:00:00Z",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"2026-04-17T21:00:00Z",</w:t>
        <w:br/>
        <w:t xml:space="preserve"> "bucket_end_utc": "2026-04-17T22:00:00Z",</w:t>
        <w:br/>
        <w:t xml:space="preserve"> "directional_score_signed": -35,</w:t>
        <w:br/>
        <w:t xml:space="preserve"> "bullish_pressure_score": 10,</w:t>
        <w:br/>
        <w:t xml:space="preserve"> "bearish_pressure_score": 45,</w:t>
        <w:br/>
        <w:t xml:space="preserve"> "net_sentiment_score": -35,</w:t>
        <w:br/>
        <w:t xml:space="preserve"> "velocity_score": -35,</w:t>
        <w:br/>
        <w:t xml:space="preserve"> "acceleration_score": -35,</w:t>
        <w:br/>
        <w:t xml:space="preserve"> "contradiction_ratio": 0.8182,</w:t>
        <w:br/>
        <w:t xml:space="preserve"> "fresh_evidence_count": 1,</w:t>
        <w:br/>
        <w:t xml:space="preserve"> "stale_evidence_count": 0,</w:t>
        <w:br/>
        <w:t xml:space="preserve"> "conviction_score_0_100": 56,</w:t>
        <w:br/>
        <w:t xml:space="preserve"> "fragility_score_0_100": 62,</w:t>
        <w:br/>
        <w:t xml:space="preserve"> "dominant_state": "bearish"</w:t>
        <w:br/>
        <w:t xml:space="preserve"> },</w:t>
        <w:br/>
        <w:t xml:space="preserve"> {</w:t>
        <w:br/>
        <w:t xml:space="preserve"> "bucket_start_utc": "2026-04-17T22:00:00Z",</w:t>
        <w:br/>
        <w:t xml:space="preserve"> "bucket_end_utc": "2026-04-17T23:00:00Z",</w:t>
        <w:br/>
        <w:t xml:space="preserve"> "directional_score_signed": 55,</w:t>
        <w:br/>
        <w:t xml:space="preserve"> "bullish_pressure_score": 65,</w:t>
        <w:br/>
        <w:t xml:space="preserve"> "bearish_pressure_score": 10,</w:t>
        <w:br/>
        <w:t xml:space="preserve"> "net_sentiment_score": 55,</w:t>
        <w:br/>
        <w:t xml:space="preserve"> "velocity_score": 90,</w:t>
        <w:br/>
        <w:t xml:space="preserve"> "acceleration_score": 100,</w:t>
        <w:br/>
        <w:t xml:space="preserve"> "contradiction_ratio": 0.1333,</w:t>
        <w:br/>
        <w:t xml:space="preserve"> "fresh_evidence_count": 1,</w:t>
        <w:br/>
        <w:t xml:space="preserve"> "stale_evidence_count": 0,</w:t>
        <w:br/>
        <w:t xml:space="preserve"> "conviction_score_0_100": 68,</w:t>
        <w:br/>
        <w:t xml:space="preserve"> "fragility_score_0_100": 53,</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65,</w:t>
        <w:br/>
        <w:t xml:space="preserve"> "timeseries_peak_bearish": -45,</w:t>
        <w:br/>
        <w:t xml:space="preserve"> "latest_inflection_direction": "up",</w:t>
        <w:br/>
        <w:t xml:space="preserve"> "latest_inflection_strength": 90,</w:t>
        <w:br/>
        <w:t xml:space="preserve"> "signal_regime": "strengthening_bullish"</w:t>
        <w:br/>
        <w:t xml:space="preserve"> },</w:t>
        <w:br/>
        <w:t xml:space="preserve"> "diagnostics": {</w:t>
        <w:br/>
        <w:t xml:space="preserve"> "conviction_policy_used": "balanced",</w:t>
        <w:br/>
        <w:t xml:space="preserve"> "trends_seen": 12,</w:t>
        <w:br/>
        <w:t xml:space="preserve"> "trends_admitted": 6,</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per-record v2 trend_physics provided in input; used available proxies (sentiment, velocity_hint, evidence_count, recency proxies) for mass/recency synthesis.",</w:t>
        <w:br/>
        <w:t xml:space="preserve"> "Timeseries buckets are built from available signal timestamps (trend/vip/risk timestamps + latest evidence recency proxies), not full tick-level price-linked events."</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https://www.azernews.az/region/257194.html</w:t>
        </w:r>
      </w:hyperlink>
      <w:r>
        <w:t xml:space="preserve"> - The German Bundestag has approved a new subsidy program for electric vehicles, effective January 2026. Financial support ranging from €1,500 to €6,000 is available for fully electric cars, plug-in hybrids, and extended-range vehicles, with amounts varying by income level. Households earning over €80,000 annually are ineligible. A dedicated online platform will facilitate applications. This targeted approach aims to make the transition to electric mobility more equitable and accelerate adoption among lower-income families.</w:t>
      </w:r>
      <w:r/>
    </w:p>
    <w:p>
      <w:pPr>
        <w:pStyle w:val="ListNumber"/>
        <w:spacing w:line="240" w:lineRule="auto"/>
        <w:ind w:left="720"/>
      </w:pPr>
      <w:r/>
      <w:hyperlink r:id="rId10">
        <w:r>
          <w:rPr>
            <w:color w:val="0000EE"/>
            <w:u w:val="single"/>
          </w:rPr>
          <w:t>https://techxplore.com/news/2026-04-scientists-boost-solid-state-battery.html</w:t>
        </w:r>
      </w:hyperlink>
      <w:r>
        <w:t xml:space="preserve"> - Researchers at the U.S. Department of Energy's Argonne National Laboratory and the University of Chicago developed a high-speed mixing technique to trigger halide segregation in solid-state electrolytes. This process improves the interface between solid components, significantly increasing energy density and cycle life. The method extended battery life by hundreds of cycles, with performance remaining above 80% after 450 cycles. The findings, published in Science, suggest a viable path toward commercial all-solid-state batteries for transportation.</w:t>
      </w:r>
      <w:r/>
    </w:p>
    <w:p>
      <w:pPr>
        <w:pStyle w:val="ListNumber"/>
        <w:spacing w:line="240" w:lineRule="auto"/>
        <w:ind w:left="720"/>
      </w:pPr>
      <w:r/>
      <w:hyperlink r:id="rId11">
        <w:r>
          <w:rPr>
            <w:color w:val="0000EE"/>
            <w:u w:val="single"/>
          </w:rPr>
          <w:t>https://www.deccanchronicle.com/southern-states/andhra-pradesh/npspl-to-invest-rs-2550-crore-in-andhra-pradesh-cathode-unit-boosting-ev-and-electronics-supply-chain-1951140</w:t>
        </w:r>
      </w:hyperlink>
      <w:r>
        <w:t xml:space="preserve"> - The Andhra Pradesh government has approved a Rs 2,550 crore investment by NPSPL Speciality Chemicals Private Ltd to establish a cathode material manufacturing facility in Chittoor district. The project, located on 105 acres in Gudupalle mandal, aims to localise critical components for the lithium-ion battery value chain, supporting electric vehicles and electronics sectors. Approved under the AP electronics component manufacturing Policy (4.0) 2025–30, the initiative includes incentives such as capital subsidies and electricity duty exemptions. It is expected to create approximately 400 direct jobs and strengthen India's supply chain resilience.</w:t>
      </w:r>
      <w:r/>
    </w:p>
    <w:p>
      <w:pPr>
        <w:pStyle w:val="ListNumber"/>
        <w:spacing w:line="240" w:lineRule="auto"/>
        <w:ind w:left="720"/>
      </w:pPr>
      <w:r/>
      <w:hyperlink r:id="rId11">
        <w:r>
          <w:rPr>
            <w:color w:val="0000EE"/>
            <w:u w:val="single"/>
          </w:rPr>
          <w:t>https://www.deccanchronicle.com/southern-states/andhra-pradesh/npspl-to-invest-rs-2550-crore-in-andhra-pradesh-cathode-unit-boosting-ev-and-electronics-supply-chain-1951140</w:t>
        </w:r>
      </w:hyperlink>
      <w:r>
        <w:t xml:space="preserve"> - The Andhra Pradesh government has approved a Rs 2,550 crore investment by NPSPL Speciality Chemicals Private Ltd to establish a cathode material manufacturing facility in Chittoor district. The project, located on 105 acres in Gudupalle mandal, aims to localise critical components for the lithium-ion battery value chain, supporting electric vehicles and electronics sectors. Approved under the AP electronics component manufacturing Policy (4.0) 2025–30, the initiative includes incentives such as capital subsidies and electricity duty exemptions. It is expected to create approximately 400 direct jobs and strengthen India's supply chain resilience.</w:t>
      </w:r>
      <w:r/>
    </w:p>
    <w:p>
      <w:pPr>
        <w:pStyle w:val="ListNumber"/>
        <w:spacing w:line="240" w:lineRule="auto"/>
        <w:ind w:left="720"/>
      </w:pPr>
      <w:r/>
      <w:hyperlink r:id="rId12">
        <w:r>
          <w:rPr>
            <w:color w:val="0000EE"/>
            <w:u w:val="single"/>
          </w:rPr>
          <w:t>https://www.unian.ua/economics/other/litiy-u-nimechchini-vivchayut-ekonomichnu-docilnist-rozrobki-naybilshogo-dzherela-litiyu-v-yevropi-13353141.html</w:t>
        </w:r>
      </w:hyperlink>
      <w:r>
        <w:t xml:space="preserve"> - Germany is assessing the potential to extract lithium from ancient brine deposits located over 4km deep in the North German Basin. The project, RoLiXX, aims to evaluate approximately 43 million tonnes of lithium carbonate dissolved in Permian sandstone formations. This initiative follows Neptune Energy's confirmation of Germany's significant global lithium resources. Researchers face technical challenges regarding mineral precipitation during extraction but seek to develop methods to supply lithium for European electric vehicle batteries while minimising environmental impact.</w:t>
      </w:r>
      <w:r/>
    </w:p>
    <w:p>
      <w:pPr>
        <w:pStyle w:val="ListNumber"/>
        <w:spacing w:line="240" w:lineRule="auto"/>
        <w:ind w:left="720"/>
      </w:pPr>
      <w:r/>
      <w:hyperlink r:id="rId13">
        <w:r>
          <w:rPr>
            <w:color w:val="0000EE"/>
            <w:u w:val="single"/>
          </w:rPr>
          <w:t>https://ca.finance.yahoo.com/news/paul-krugman-says-trumps-iran-204711143.html</w:t>
        </w:r>
      </w:hyperlink>
      <w:r>
        <w:t xml:space="preserve"> - Nobel Prize-winning economist Paul Krugman argues that President Trump's blockade of Iranian ships and ports, amidst ongoing war disruptions in the Strait of Hormuz, benefits China. Krugman states that rising oil prices and energy market instability accelerate the shift to renewables, a sector where China dominates manufacturing and supply chains. While the U.S. expands domestic battery production, it remains reliant on Chinese supply chains, potentially allowing China to solidify its lead in the global clean energy market ahead of schedule.</w:t>
      </w:r>
      <w:r/>
    </w:p>
    <w:p>
      <w:pPr>
        <w:pStyle w:val="ListNumber"/>
        <w:spacing w:line="240" w:lineRule="auto"/>
        <w:ind w:left="720"/>
      </w:pPr>
      <w:r/>
      <w:hyperlink r:id="rId14">
        <w:r>
          <w:rPr>
            <w:color w:val="0000EE"/>
            <w:u w:val="single"/>
          </w:rPr>
          <w:t>https://www.birminghammail.co.uk/motoring/motoring-news/rachel-reeves-confirms-new-pay-33790813</w:t>
        </w:r>
      </w:hyperlink>
      <w:r>
        <w:t xml:space="preserve"> - Chancellor Rachel Reeves announced a new pay-per-mile tax targeting electric vehicles and plug-in hybrids in the UK. The charge, set to begin in April 2028, will be 3p per mile for EVs and 1.5p per mile for hybrids. Industry experts warn the measure could deter EV adoption ahead of the 2030 ban on internal combustion engines. The tax aims to align electric vehicle running costs with petrol and diesel vehicles.</w:t>
      </w:r>
      <w:r/>
    </w:p>
    <w:p>
      <w:pPr>
        <w:pStyle w:val="ListNumber"/>
        <w:spacing w:line="240" w:lineRule="auto"/>
        <w:ind w:left="720"/>
      </w:pPr>
      <w:r/>
      <w:hyperlink r:id="rId13">
        <w:r>
          <w:rPr>
            <w:color w:val="0000EE"/>
            <w:u w:val="single"/>
          </w:rPr>
          <w:t>https://ca.finance.yahoo.com/news/paul-krugman-says-trumps-iran-204711143.html</w:t>
        </w:r>
      </w:hyperlink>
      <w:r>
        <w:t xml:space="preserve"> - Nobel Prize-winning economist Paul Krugman argues that President Trump's blockade of Iranian ships and ports, amidst ongoing war disruptions in the Strait of Hormuz, benefits China. Krugman states that rising oil prices and energy market instability accelerate the shift to renewables, a sector where China dominates manufacturing and supply chains. While the U.S. expands domestic battery production, it remains reliant on Chinese supply chains, potentially allowing China to solidify its lead in the global clean energy market ahead of schedule.</w:t>
      </w:r>
      <w:r/>
    </w:p>
    <w:p>
      <w:pPr>
        <w:pStyle w:val="ListNumber"/>
        <w:spacing w:line="240" w:lineRule="auto"/>
        <w:ind w:left="720"/>
      </w:pPr>
      <w:r/>
      <w:hyperlink r:id="rId15">
        <w:r>
          <w:rPr>
            <w:color w:val="0000EE"/>
            <w:u w:val="single"/>
          </w:rPr>
          <w:t>https://www.motorbiscuit.com/new-car-sales-winners-and-losers-of-q1-2026-the-full-breakdown/</w:t>
        </w:r>
      </w:hyperlink>
      <w:r>
        <w:t xml:space="preserve"> - Toyota RAV4 sales fell 48.1% to 59,869 units in Q1 2026, dropping the model out of the US top ten. The decline resulted from production constraints at the Kentucky plant while retooling for the sixth generation. Total US industry sales dropped 6.5% to 3.7 million units, with higher prices and elevated interest rates contributing to the slowdown. Ford Explorer and Ram Pickup were top performers, while EV sales declined 27% following the cancellation of federal tax credits.</w:t>
      </w:r>
      <w:r/>
    </w:p>
    <w:p>
      <w:pPr>
        <w:pStyle w:val="ListNumber"/>
        <w:spacing w:line="240" w:lineRule="auto"/>
        <w:ind w:left="720"/>
      </w:pPr>
      <w:r/>
      <w:hyperlink r:id="rId16">
        <w:r>
          <w:rPr>
            <w:color w:val="0000EE"/>
            <w:u w:val="single"/>
          </w:rPr>
          <w:t>https://www.xataka.com/empresas-y-economia/catl-dispara-sus-ingresos-tercio-llega-fuera-china-mayor-empresa-baterias-mundo-no-solo-baterias</w:t>
        </w:r>
      </w:hyperlink>
      <w:r>
        <w:t xml:space="preserve"> - CATL reported first quarter 2026 revenue of 129.1 billion yuan, a 52.5% increase year-on-year, significantly exceeding analyst expectations. Net profit rose 48.5% to 20.7 billion yuan. Approximately one third of revenue now originates from outside China, driven by growth in energy storage and international expansion, including a new 100 GWh facility in Debrecen, Hungary. CATL maintains a dominant market share in China's electric vehicle battery sector.</w:t>
      </w:r>
      <w:r/>
    </w:p>
    <w:p>
      <w:pPr>
        <w:pStyle w:val="ListNumber"/>
        <w:spacing w:line="240" w:lineRule="auto"/>
        <w:ind w:left="720"/>
      </w:pPr>
      <w:r/>
      <w:hyperlink r:id="rId17">
        <w:r>
          <w:rPr>
            <w:color w:val="0000EE"/>
            <w:u w:val="single"/>
          </w:rPr>
          <w:t>https://skillings.net/skillings-mining-intelligence-navigating-the-supply-cliffs-and-the-strategic-inflection-point-2/</w:t>
        </w:r>
      </w:hyperlink>
      <w:r>
        <w:t xml:space="preserve"> - The global mining industry faces a strategic inflection point in mid-April 2026, driven by structural supply deficits, geopolitical instability, and AI energy demands. Gold prices rebounded to $4,839/oz due to US-Iran tensions. The lithium sector confronts a 'Lithium Cliff,' prompting a shift toward Direct Lithium Extraction (DLE). The FORGE Initiative creates a 'Mineral NATO,' granting a jurisdiction premium to miners in US, Canada, Australia, and aligned South American zones. Copper demand is projected to have a 30% deficit through 2030 due to AI data center expansion. Investors are advised to focus on brownfield projects and operational de-risking.</w:t>
      </w:r>
      <w:r/>
    </w:p>
    <w:p>
      <w:pPr>
        <w:pStyle w:val="ListNumber"/>
        <w:spacing w:line="240" w:lineRule="auto"/>
        <w:ind w:left="720"/>
      </w:pPr>
      <w:r/>
      <w:hyperlink r:id="rId17">
        <w:r>
          <w:rPr>
            <w:color w:val="0000EE"/>
            <w:u w:val="single"/>
          </w:rPr>
          <w:t>https://skillings.net/skillings-mining-intelligence-navigating-the-supply-cliffs-and-the-strategic-inflection-point-2/</w:t>
        </w:r>
      </w:hyperlink>
      <w:r>
        <w:t xml:space="preserve"> - The global mining industry faces a strategic inflection point in mid-April 2026, driven by structural supply deficits, geopolitical instability, and AI energy demands. Gold prices rebounded to $4,839/oz due to US-Iran tensions. The lithium sector confronts a 'Lithium Cliff,' prompting a shift toward Direct Lithium Extraction (DLE). The FORGE Initiative creates a 'Mineral NATO,' granting a jurisdiction premium to miners in US, Canada, Australia, and aligned South American zones. Copper demand is projected to have a 30% deficit through 2030 due to AI data center expansion. Investors are advised to focus on brownfield projects and operational de-risking.</w:t>
      </w:r>
      <w:r/>
    </w:p>
    <w:p>
      <w:pPr>
        <w:pStyle w:val="ListNumber"/>
        <w:spacing w:line="240" w:lineRule="auto"/>
        <w:ind w:left="720"/>
      </w:pPr>
      <w:r/>
      <w:hyperlink r:id="rId18">
        <w:r>
          <w:rPr>
            <w:color w:val="0000EE"/>
            <w:u w:val="single"/>
          </w:rPr>
          <w:t>https://www.siliconrepublic.com/machines/electric-vehicles-take-off-evs-sustainability-the-conversation</w:t>
        </w:r>
      </w:hyperlink>
      <w:r>
        <w:t xml:space="preserve"> - Researchers from the London School of Economics and University of Birmingham argue that electric vehicles have reached a tipping point for adoption, driven by a 93% fall in battery costs since 2010 rather than oil price shocks. Global sales surpassed 17 million in 2024, with Norway and Ethiopia leading adoption. While the transition offers economic benefits and reduced oil dependence, the authors warn of new geopolitical risks associated with critical mineral supply chains and potential social contestation in mining communities.</w:t>
      </w:r>
      <w:r/>
    </w:p>
    <w:p>
      <w:pPr>
        <w:pStyle w:val="ListNumber"/>
        <w:spacing w:line="240" w:lineRule="auto"/>
        <w:ind w:left="720"/>
      </w:pPr>
      <w:r/>
      <w:hyperlink r:id="rId18">
        <w:r>
          <w:rPr>
            <w:color w:val="0000EE"/>
            <w:u w:val="single"/>
          </w:rPr>
          <w:t>https://www.siliconrepublic.com/machines/electric-vehicles-take-off-evs-sustainability-the-conversation</w:t>
        </w:r>
      </w:hyperlink>
      <w:r>
        <w:t xml:space="preserve"> - Researchers from the London School of Economics and University of Birmingham argue that electric vehicles have reached a tipping point for adoption, driven by a 93% fall in battery costs since 2010 rather than oil price shocks. Global sales surpassed 17 million in 2024, with Norway and Ethiopia leading adoption. While the transition offers economic benefits and reduced oil dependence, the authors warn of new geopolitical risks associated with critical mineral supply chains and potential social contestation in mining communities.</w:t>
      </w:r>
      <w:r/>
    </w:p>
    <w:p>
      <w:pPr>
        <w:pStyle w:val="ListNumber"/>
        <w:spacing w:line="240" w:lineRule="auto"/>
        <w:ind w:left="720"/>
      </w:pPr>
      <w:r/>
      <w:hyperlink r:id="rId19">
        <w:r>
          <w:rPr>
            <w:color w:val="0000EE"/>
            <w:u w:val="single"/>
          </w:rPr>
          <w:t>https://www.reviewjournal.com/news/environment/high-court-rules-in-favor-of-top-water-regulator-in-high-stakes-lithium-mining-dispute-3763400/</w:t>
        </w:r>
      </w:hyperlink>
      <w:r>
        <w:t xml:space="preserve"> - The Nevada Supreme Court reversed a lower court decision, affirming the state engineer's authority to grant time extensions for water rights to Albemarle Corp. at its Silver Peak lithium mine. This ruling prevents the forfeiture of water rights for the nation's only operational lithium mine. The decision upholds the regulator's technical expertise over water allocation, countering challenges from competitor Pure Energy regarding water usage in Esmeralda County. Consequently, the Bureau of Land Management approved an expansion of the mine.</w:t>
      </w:r>
      <w:r/>
    </w:p>
    <w:p>
      <w:pPr>
        <w:pStyle w:val="ListNumber"/>
        <w:spacing w:line="240" w:lineRule="auto"/>
        <w:ind w:left="720"/>
      </w:pPr>
      <w:r/>
      <w:hyperlink r:id="rId20">
        <w:r>
          <w:rPr>
            <w:color w:val="0000EE"/>
            <w:u w:val="single"/>
          </w:rPr>
          <w:t>https://editorialge.com/canada-domestic-ev-battery-supply-chain-facts-2026/</w:t>
        </w:r>
      </w:hyperlink>
      <w:r>
        <w:t xml:space="preserve"> - In February 2026, Canada launched a national strategy to integrate mineral extraction, refining, and cell manufacturing under a 'mines to mobility' ecosystem. Key developments include the operational NextStar Gigafactory in Windsor, Ontario, which produced its one-millionth cell, and the completion of foundations for Volkswagen's St. Thomas plant. The federal government repealed the 100% EV sales mandate, replacing it with greenhouse gas standards targeting 75% adoption by 2035. Investments doubled to $1.5 billion for charging infrastructure, and a new grant supports reskilling 66,000 workers. Partnerships with South Korea, Australia, and Germany were also established to secure supply chains.</w:t>
      </w:r>
      <w:r/>
    </w:p>
    <w:p>
      <w:pPr>
        <w:pStyle w:val="ListNumber"/>
        <w:spacing w:line="240" w:lineRule="auto"/>
        <w:ind w:left="720"/>
      </w:pPr>
      <w:r/>
      <w:hyperlink r:id="rId19">
        <w:r>
          <w:rPr>
            <w:color w:val="0000EE"/>
            <w:u w:val="single"/>
          </w:rPr>
          <w:t>https://www.reviewjournal.com/news/environment/high-court-rules-in-favor-of-top-water-regulator-in-high-stakes-lithium-mining-dispute-3763400/</w:t>
        </w:r>
      </w:hyperlink>
      <w:r>
        <w:t xml:space="preserve"> - The Nevada Supreme Court reversed a lower court decision, affirming the state engineer's authority to grant time extensions for water rights to Albemarle Corp. at its Silver Peak lithium mine. This ruling prevents the forfeiture of water rights for the nation's only operational lithium mine. The decision upholds the regulator's technical expertise over water allocation, countering challenges from competitor Pure Energy regarding water usage in Esmeralda County. Consequently, the Bureau of Land Management approved an expansion of the mine.</w:t>
      </w:r>
      <w:r/>
    </w:p>
    <w:p>
      <w:pPr>
        <w:pStyle w:val="ListNumber"/>
        <w:spacing w:line="240" w:lineRule="auto"/>
        <w:ind w:left="720"/>
      </w:pPr>
      <w:r/>
      <w:hyperlink r:id="rId21">
        <w:r>
          <w:rPr>
            <w:color w:val="0000EE"/>
            <w:u w:val="single"/>
          </w:rPr>
          <w:t>https://www.frandroid.com/marques/mg/3055987_mg4-a-batterie-semi-solide-avancee-majeure-ou-mirage-marketing-les-ingenieurs-sexpliquent</w:t>
        </w:r>
      </w:hyperlink>
      <w:r>
        <w:t xml:space="preserve"> - MG Motor has introduced the MG SolidCore Battery, a semi-solid battery with 95% solid electrolyte, to the MG4 Urban EV. Available in China and expected in Europe by late 2026, the technology aims to improve energy density, charging speed, and thermal safety compared to liquid electrolyte batteries. While offering incremental performance gains, engineers note the technology is not yet a full revolution, with current density around 180 Wh/kg in China versus projected targets of 230-300 Wh/kg. The battery is supplied by QingTao Energy.</w:t>
      </w:r>
      <w:r/>
    </w:p>
    <w:p>
      <w:pPr>
        <w:pStyle w:val="ListNumber"/>
        <w:spacing w:line="240" w:lineRule="auto"/>
        <w:ind w:left="720"/>
      </w:pPr>
      <w:r/>
      <w:hyperlink r:id="rId20">
        <w:r>
          <w:rPr>
            <w:color w:val="0000EE"/>
            <w:u w:val="single"/>
          </w:rPr>
          <w:t>https://editorialge.com/canada-domestic-ev-battery-supply-chain-facts-2026/</w:t>
        </w:r>
      </w:hyperlink>
      <w:r>
        <w:t xml:space="preserve"> - In February 2026, Canada launched a national strategy to integrate mineral extraction, refining, and cell manufacturing under a 'mines to mobility' ecosystem. Key developments include the operational NextStar Gigafactory in Windsor, Ontario, which produced its one-millionth cell, and the completion of foundations for Volkswagen's St. Thomas plant. The federal government repealed the 100% EV sales mandate, replacing it with greenhouse gas standards targeting 75% adoption by 2035. Investments doubled to $1.5 billion for charging infrastructure, and a new grant supports reskilling 66,000 workers. Partnerships with South Korea, Australia, and Germany were also established to secure supply chains.</w:t>
      </w:r>
      <w:r/>
    </w:p>
    <w:p>
      <w:pPr>
        <w:pStyle w:val="ListNumber"/>
        <w:spacing w:line="240" w:lineRule="auto"/>
        <w:ind w:left="720"/>
      </w:pPr>
      <w:r/>
      <w:hyperlink r:id="rId20">
        <w:r>
          <w:rPr>
            <w:color w:val="0000EE"/>
            <w:u w:val="single"/>
          </w:rPr>
          <w:t>https://editorialge.com/canada-domestic-ev-battery-supply-chain-facts-2026/</w:t>
        </w:r>
      </w:hyperlink>
      <w:r>
        <w:t xml:space="preserve"> - In February 2026, Canada launched a national strategy to integrate mineral extraction, refining, and cell manufacturing under a 'mines to mobility' ecosystem. Key developments include the operational NextStar Gigafactory in Windsor, Ontario, which produced its one-millionth cell, and the completion of foundations for Volkswagen's St. Thomas plant. The federal government repealed the 100% EV sales mandate, replacing it with greenhouse gas standards targeting 75% adoption by 2035. Investments doubled to $1.5 billion for charging infrastructure, and a new grant supports reskilling 66,000 workers. Partnerships with South Korea, Australia, and Germany were also established to secure supply chains.</w:t>
      </w:r>
      <w:r/>
    </w:p>
    <w:p>
      <w:pPr>
        <w:pStyle w:val="ListNumber"/>
        <w:spacing w:line="240" w:lineRule="auto"/>
        <w:ind w:left="720"/>
      </w:pPr>
      <w:r/>
      <w:hyperlink r:id="rId22">
        <w:r>
          <w:rPr>
            <w:color w:val="0000EE"/>
            <w:u w:val="single"/>
          </w:rPr>
          <w:t>https://www.chroniclelive.co.uk/news/north-east-news/nissan-says-sunderland-central-plans-33789719</w:t>
        </w:r>
      </w:hyperlink>
      <w:r>
        <w:t xml:space="preserve"> - * Nissan unveiled a new all-electric Juke model at its Japan headquarters, confirming production will begin at its Sunderland facility in the UK. * The company stated that Europe is central to its electrification strategy, with the new EV line-up aimed at accelerating the transition to zero-emission mobility. * Despite recent plant closures and job losses globally, Sunderland remains a key production hub alongside the Leaf and Qashqai models. * UK EV registrations hit a record high in March, though the SMMT warns the current 22% market share falls short of the government's 33% zero-emission mandate. * The Department for Transport is investing in EV manufacturing and charging infrastructure to support the industry's transition.</w:t>
      </w:r>
      <w:r/>
    </w:p>
    <w:p>
      <w:pPr>
        <w:pStyle w:val="ListNumber"/>
        <w:spacing w:line="240" w:lineRule="auto"/>
        <w:ind w:left="720"/>
      </w:pPr>
      <w:r/>
      <w:hyperlink r:id="rId23">
        <w:r>
          <w:rPr>
            <w:color w:val="0000EE"/>
            <w:u w:val="single"/>
          </w:rPr>
          <w:t>https://www.engadget.com/transportation/donut-labs-battery-claims-reportedly-subject-of-whistleblower-complaint-142133269.html?src=rss</w:t>
        </w:r>
      </w:hyperlink>
      <w:r>
        <w:t xml:space="preserve"> - A criminal whistleblower complaint has been filed against Donut Lab regarding its solid-state battery claims. Lauri Peltola, former Chief Commercial Officer at Nordic Nano, alleges the company overstated energy density and longevity while lacking production capacity. Internal communications suggest Donut Lab advertised a battery model from partner CT-Coating that was abandoned in favour of an earlier development stage, contradicting claims of mass production readiness.</w:t>
      </w:r>
      <w:r/>
    </w:p>
    <w:p>
      <w:pPr>
        <w:pStyle w:val="ListNumber"/>
        <w:spacing w:line="240" w:lineRule="auto"/>
        <w:ind w:left="720"/>
      </w:pPr>
      <w:r/>
      <w:hyperlink r:id="rId24">
        <w:r>
          <w:rPr>
            <w:color w:val="0000EE"/>
            <w:u w:val="single"/>
          </w:rPr>
          <w:t>https://greenmove.hwupgrade.it/news/mobilita-elettrica/una-denuncia-getta-ombre-sulle-batterie-miracolose-di-donut-lab_152603.html</w:t>
        </w:r>
      </w:hyperlink>
      <w:r>
        <w:t xml:space="preserve"> - Lauri Peltola, former CCO of Nordic Nano, a technical partner of Donut Lab, filed a criminal complaint alleging false statements regarding the company's solid-state batteries. Peltola claims internal communications reveal cells used for independent testing were from an abandoned project, contradicting CEO Marko Lehtimäki's assertions of mass production readiness. Donut Lab and Nordic Nano deny wrongdoing, calling the accuser uninformed and suggesting the complaint is personal revenge.</w:t>
      </w:r>
      <w:r/>
    </w:p>
    <w:p>
      <w:pPr>
        <w:pStyle w:val="ListNumber"/>
        <w:spacing w:line="240" w:lineRule="auto"/>
        <w:ind w:left="720"/>
      </w:pPr>
      <w:r/>
      <w:hyperlink r:id="rId25">
        <w:r>
          <w:rPr>
            <w:color w:val="0000EE"/>
            <w:u w:val="single"/>
          </w:rPr>
          <w:t>https://elbuho.pe/2026/04/llallimayo-paro-ambiental-enfrenta-riesgo-de-politizacion-en-pleno-contexto-electoral/</w:t>
        </w:r>
      </w:hyperlink>
      <w:r>
        <w:t xml:space="preserve"> - A 48-hour environmental strike scheduled for 25 and 26 May in the Llallimayo basin, Melgar province, Peru, faces the risk of politicalisation during the current electoral context. Communities demand the fulfilment of environmental commitments related to mining activities, specifically the construction of an acid water treatment plant. Experts warn that the protest's legitimacy could be weakened if perceived as a political tool rather than a genuine environmental defence, urging the use of verifiable evidence and institutional channels to maintain focus.</w:t>
      </w:r>
      <w:r/>
    </w:p>
    <w:p>
      <w:pPr>
        <w:pStyle w:val="ListNumber"/>
        <w:spacing w:line="240" w:lineRule="auto"/>
        <w:ind w:left="720"/>
      </w:pPr>
      <w:r/>
      <w:hyperlink r:id="rId26">
        <w:r>
          <w:rPr>
            <w:color w:val="0000EE"/>
            <w:u w:val="single"/>
          </w:rPr>
          <w:t>https://carboncredits.com/catl-profit-jumps-49-as-it-launches-4-4b-mining-unit-to-secure-ev-supply-chain/</w:t>
        </w:r>
      </w:hyperlink>
      <w:r>
        <w:t xml:space="preserve"> - Contemporary Amperex Technology Co. Limited (CATL) reported a 48.52% year-on-year increase in net profit to 20.74 billion yuan in the first quarter of 2026, driven by strong global EV battery demand. The company announced the creation of a new subsidiary with registered capital of 30 billion yuan to focus on mineral exploration, metal processing, and chemical sales. This strategic move aims to secure raw material supply chains, reduce price volatility exposure, and consolidate existing mining assets in regions including the Democratic Republic of Congo and Indonesia. CATL also appointed Chen Jinghe as an adviser for its mining business. Shares rose following the announcement.</w:t>
      </w:r>
      <w:r/>
    </w:p>
    <w:p>
      <w:pPr>
        <w:pStyle w:val="ListNumber"/>
        <w:spacing w:line="240" w:lineRule="auto"/>
        <w:ind w:left="720"/>
      </w:pPr>
      <w:r/>
      <w:hyperlink r:id="rId27">
        <w:r>
          <w:rPr>
            <w:color w:val="0000EE"/>
            <w:u w:val="single"/>
          </w:rPr>
          <w:t>https://carnewschina.com/2026/04/17/1300c-battery-firewall-unveiled-as-china-accelerates-ev-safety-push-report-says/</w:t>
        </w:r>
      </w:hyperlink>
      <w:r>
        <w:t xml:space="preserve"> - A research team from Nanjing Tech University has developed a silica aerogel-based insulation sheet capable of withstanding temperatures up to 1300°C. Designed to prevent thermal runaway spread in lithium-ion batteries, the material maintained the opposite side below 100°C after five minutes at 1000°C. The technology addresses previous brittleness issues and has been optimised for industrial production. It is already used by CATL, BYD, Sungrow, and Xiaomi, aligning with China's strategic push for advanced battery materials under the 15th Five-Year Plan.</w:t>
      </w:r>
      <w:r/>
    </w:p>
    <w:p>
      <w:pPr>
        <w:pStyle w:val="ListNumber"/>
        <w:spacing w:line="240" w:lineRule="auto"/>
        <w:ind w:left="720"/>
      </w:pPr>
      <w:r/>
      <w:hyperlink r:id="rId28">
        <w:r>
          <w:rPr>
            <w:color w:val="0000EE"/>
            <w:u w:val="single"/>
          </w:rPr>
          <w:t>https://t3n.de/news/e-auto-praemie-ab-januar-2026-davon-haengt-die-foerderung-fuer-kaeufer-ab-1738874/</w:t>
        </w:r>
      </w:hyperlink>
      <w:r>
        <w:t xml:space="preserve"> - The German Bundestag in Berlin has approved a new electric vehicle subsidy program effective from January 2026, allowing retroactive claims for vehicles registered since the start of the year. The state grant ranges from 1,500 to 6,000 euros depending on vehicle type and household income, with caps at 80,000 euros annually or 90,000 euros for households with two children. While the program covers pure electric vehicles, plug-in hybrids, and range extenders, Green Party member Till Steffen criticized the inclusion of hybrids as providing incorrect incentives that primarily benefit higher earners rather than lower-income buyers.</w:t>
      </w:r>
      <w:r/>
    </w:p>
    <w:p>
      <w:pPr>
        <w:pStyle w:val="ListNumber"/>
        <w:spacing w:line="240" w:lineRule="auto"/>
        <w:ind w:left="720"/>
      </w:pPr>
      <w:r/>
      <w:hyperlink r:id="rId29">
        <w:r>
          <w:rPr>
            <w:color w:val="0000EE"/>
            <w:u w:val="single"/>
          </w:rPr>
          <w:t>https://officialblogofunio.com/2026/04/17/reinforced-pathway-to-eu-climate-neutrality-introduction-of-the-90-target-for-2040/</w:t>
        </w:r>
      </w:hyperlink>
      <w:r>
        <w:t xml:space="preserve"> - On 5 March 2026, the Council of the European Union formally adopted an amendment to Regulation (EU) 2021/1119, establishing a binding intermediate climate target of a 90% reduction in net greenhouse gas emissions by 2040 compared to 1990 levels. The regulation entered into force 20 days after publication. The amendment also adjusts the timeline for the EU Emissions Trading System (ETS2) to become fully operational in 2028 and allows up to 5% of the 2040 target to be met using high-quality international credits from 2036 onwards. The measure applies directly to all EU Member States.</w:t>
      </w:r>
      <w:r/>
    </w:p>
    <w:p>
      <w:pPr>
        <w:pStyle w:val="ListNumber"/>
        <w:spacing w:line="240" w:lineRule="auto"/>
        <w:ind w:left="720"/>
      </w:pPr>
      <w:r/>
      <w:hyperlink r:id="rId27">
        <w:r>
          <w:rPr>
            <w:color w:val="0000EE"/>
            <w:u w:val="single"/>
          </w:rPr>
          <w:t>https://carnewschina.com/2026/04/17/1300c-battery-firewall-unveiled-as-china-accelerates-ev-safety-push-report-says/</w:t>
        </w:r>
      </w:hyperlink>
      <w:r>
        <w:t xml:space="preserve"> - A research team from Nanjing Tech University has developed a silica aerogel-based insulation sheet capable of withstanding temperatures up to 1300°C. Designed to prevent thermal runaway spread in lithium-ion batteries, the material maintained the opposite side below 100°C after five minutes at 1000°C. The technology addresses previous brittleness issues and has been optimised for industrial production. It is already used by CATL, BYD, Sungrow, and Xiaomi, aligning with China's strategic push for advanced battery materials under the 15th Five-Year Plan.</w:t>
      </w:r>
      <w:r/>
    </w:p>
    <w:p>
      <w:pPr>
        <w:pStyle w:val="ListNumber"/>
        <w:spacing w:line="240" w:lineRule="auto"/>
        <w:ind w:left="720"/>
      </w:pPr>
      <w:r/>
      <w:hyperlink r:id="rId30">
        <w:r>
          <w:rPr>
            <w:color w:val="0000EE"/>
            <w:u w:val="single"/>
          </w:rPr>
          <w:t>https://langleyadvancetimes.com/2026/04/17/electric-car-sales-rebound-in-b-c/</w:t>
        </w:r>
      </w:hyperlink>
      <w:r>
        <w:t xml:space="preserve"> - Electric vehicle sales in British Columbia rebounded sharply in February, reaching 18.6% of new vehicle sales, driven by renewed federal rebates and high gasoline prices. The New Car Dealers Association of B.C. reports that affordability and total cost of ownership are key factors. While sales remain below 2024 peaks, interest is high in urban areas with charging infrastructure. Federal policy changes include $5,000 rebates declining until 2030 and tightened emissions regulations.</w:t>
      </w:r>
      <w:r/>
    </w:p>
    <w:p>
      <w:pPr>
        <w:pStyle w:val="ListNumber"/>
        <w:spacing w:line="240" w:lineRule="auto"/>
        <w:ind w:left="720"/>
      </w:pPr>
      <w:r/>
      <w:hyperlink r:id="rId26">
        <w:r>
          <w:rPr>
            <w:color w:val="0000EE"/>
            <w:u w:val="single"/>
          </w:rPr>
          <w:t>https://carboncredits.com/catl-profit-jumps-49-as-it-launches-4-4b-mining-unit-to-secure-ev-supply-chain/</w:t>
        </w:r>
      </w:hyperlink>
      <w:r>
        <w:t xml:space="preserve"> - Contemporary Amperex Technology Co. Limited (CATL) reported a 48.52% year-on-year increase in net profit to 20.74 billion yuan in the first quarter of 2026, driven by strong global EV battery demand. The company announced the creation of a new subsidiary with registered capital of 30 billion yuan to focus on mineral exploration, metal processing, and chemical sales. This strategic move aims to secure raw material supply chains, reduce price volatility exposure, and consolidate existing mining assets in regions including the Democratic Republic of Congo and Indonesia. CATL also appointed Chen Jinghe as an adviser for its mining business. Shares rose following the announcement.</w:t>
      </w:r>
      <w:r/>
    </w:p>
    <w:p>
      <w:pPr>
        <w:pStyle w:val="ListNumber"/>
        <w:spacing w:line="240" w:lineRule="auto"/>
        <w:ind w:left="720"/>
      </w:pPr>
      <w:r/>
      <w:hyperlink r:id="rId27">
        <w:r>
          <w:rPr>
            <w:color w:val="0000EE"/>
            <w:u w:val="single"/>
          </w:rPr>
          <w:t>https://carnewschina.com/2026/04/17/1300c-battery-firewall-unveiled-as-china-accelerates-ev-safety-push-report-says/</w:t>
        </w:r>
      </w:hyperlink>
      <w:r>
        <w:t xml:space="preserve"> - A research team from Nanjing Tech University has developed a silica aerogel-based insulation sheet capable of withstanding temperatures up to 1300°C. Designed to prevent thermal runaway spread in lithium-ion batteries, the material maintained the opposite side below 100°C after five minutes at 1000°C. The technology addresses previous brittleness issues and has been optimised for industrial production. It is already used by CATL, BYD, Sungrow, and Xiaomi, aligning with China's strategic push for advanced battery materials under the 15th Five-Year Plan.</w:t>
      </w:r>
      <w:r/>
    </w:p>
    <w:p>
      <w:pPr>
        <w:pStyle w:val="ListNumber"/>
        <w:spacing w:line="240" w:lineRule="auto"/>
        <w:ind w:left="720"/>
      </w:pPr>
      <w:r/>
      <w:hyperlink r:id="rId31">
        <w:r>
          <w:rPr>
            <w:color w:val="0000EE"/>
            <w:u w:val="single"/>
          </w:rPr>
          <w:t>https://bulawayo24.com/index-id-news-sc-national-byo-263897.html</w:t>
        </w:r>
      </w:hyperlink>
      <w:r>
        <w:t xml:space="preserve"> - A villager was shot at the Sino Africa Huijin Mine in Zimbabwe, marking the third reported shooting incident at the site in five years. The Centre for Natural Resource Governance (CNRG) reports the victim, an unarmed artisanal miner, was allegedly shot after failing to pay a US$10 access fee. While Manicaland provincial police spokesperson Wiseman Chinyoka classified the incident as self-defence, CNRG warns of excessive force and calls for due process amid allegations of corruption and weak regulation in the mining sector.</w:t>
      </w:r>
      <w:r/>
    </w:p>
    <w:p>
      <w:pPr>
        <w:pStyle w:val="ListNumber"/>
        <w:spacing w:line="240" w:lineRule="auto"/>
        <w:ind w:left="720"/>
      </w:pPr>
      <w:r/>
      <w:hyperlink r:id="rId32">
        <w:r>
          <w:rPr>
            <w:color w:val="0000EE"/>
            <w:u w:val="single"/>
          </w:rPr>
          <w:t>https://www.smartcitiesworld.net/news/washington-state-pledges-25m-to-scale-clean-energy-financing-12664</w:t>
        </w:r>
      </w:hyperlink>
      <w:r>
        <w:t xml:space="preserve"> - Washington State has signed a supplemental capital budget bill to capitalise the Washington State Green Bank, now rebranding as Washington Builds, with an initial $25m appropriation. The entity will act as a specialised clean energy lender for households, small businesses, and Tribal nations. Of the funding, $5.8m supports residential projects like solar and EV chargers, while $17.4m targets commercial upgrades. The initiative aims to attract private lenders in overlooked markets and improve access to affordable financing for low-to-moderate income families and small business owners.</w:t>
      </w:r>
      <w:r/>
    </w:p>
    <w:p>
      <w:pPr>
        <w:pStyle w:val="ListNumber"/>
        <w:spacing w:line="240" w:lineRule="auto"/>
        <w:ind w:left="720"/>
      </w:pPr>
      <w:r/>
      <w:hyperlink r:id="rId33">
        <w:r>
          <w:rPr>
            <w:color w:val="0000EE"/>
            <w:u w:val="single"/>
          </w:rPr>
          <w:t>https://www.electrive.com/2026/04/17/germany-new-electric-car-incentive-clears-key-hurdle/</w:t>
        </w:r>
      </w:hyperlink>
      <w:r>
        <w:t xml:space="preserve"> - The German Bundestag has passed the 'Act on Promoting Climate-Neutral Mobility', establishing the legal framework for a new electric vehicle incentive. Environment Minister Carsten Schneider outlined details in January, with applications expected to open via a new online platform in May 2026. The scheme offers grants up to €6,000 for battery-electric cars and €4,500 for plug-in hybrids, retroactive to 1 January 2026. While the Bundestag confirmed the retroactive application rule, specific incentive tiers and the digital platform remain pending. Despite industry caution regarding the missing platform, electric car registrations in Germany surged in March 2026.</w:t>
      </w:r>
      <w:r/>
    </w:p>
    <w:p>
      <w:pPr>
        <w:pStyle w:val="ListNumber"/>
        <w:spacing w:line="240" w:lineRule="auto"/>
        <w:ind w:left="720"/>
      </w:pPr>
      <w:r/>
      <w:hyperlink r:id="rId34">
        <w:r>
          <w:rPr>
            <w:color w:val="0000EE"/>
            <w:u w:val="single"/>
          </w:rPr>
          <w:t>https://www.thehindubusinessline.com/news/national/delhi-cm-flags-scrappage-fitness-at-core-of-4000-cr-ev-policy-push/article70874865.ece</w:t>
        </w:r>
      </w:hyperlink>
      <w:r>
        <w:t xml:space="preserve"> - Delhi Chief Minister Rekha Gupta announced a shift in the capital's electric vehicle strategy, prioritising scrappage and vehicle fitness enforcement over demand incentives. The draft EV Policy 2026–2030, backed by a 4000 crore rupee outlay, mandates the scrapping of older BS-IV vehicles and introduces strict electrification mandates for new registrations starting in 2027. The policy also establishes frameworks for battery recycling and expands automated fitness centres to curb emissions. Auto dealers are designated as key execution partners, though industry leaders urge a calibrated transition to protect livelihoods.</w:t>
      </w:r>
      <w:r/>
    </w:p>
    <w:p>
      <w:pPr>
        <w:pStyle w:val="ListNumber"/>
        <w:spacing w:line="240" w:lineRule="auto"/>
        <w:ind w:left="720"/>
      </w:pPr>
      <w:r/>
      <w:hyperlink r:id="rId35">
        <w:r>
          <w:rPr>
            <w:color w:val="0000EE"/>
            <w:u w:val="single"/>
          </w:rPr>
          <w:t>https://www.birminghammail.co.uk/motoring/motoring-news/labour-revises-ev-forecasts-2030-33788692</w:t>
        </w:r>
      </w:hyperlink>
      <w:r>
        <w:t xml:space="preserve"> - * The UK Department for Transport has lowered its forecast for electric vehicle adoption by 2030, citing new historic data and updated modelling. * Electric cars are now projected to account for 29.6% of total vehicle kilometres by 2030, a reduction of roughly four percentage points from previous estimates. * Light Goods Vehicles are expected to reach 21% of total vehicle kilometres, also falling short of earlier predictions. * The revision attributes the shortfall to Plug-in Hybrid Electric Vehicles (PHEVs) completing a smaller proportion of journeys in electric mode than previously assumed. * The Department for Transport indicated potential amendments to the Zero Emission Vehicle Mandate to provide manufacturers with short-term flexibility. 38. </w:t>
      </w:r>
      <w:hyperlink r:id="rId36">
        <w:r>
          <w:rPr>
            <w:color w:val="0000EE"/>
            <w:u w:val="single"/>
          </w:rPr>
          <w:t>https://carbon-pulse.com/503984/</w:t>
        </w:r>
      </w:hyperlink>
      <w:r>
        <w:t xml:space="preserve"> - * An official announced China's target to double non-fossil energy supply by 2035 compared to 2025 levels. * This goal is part of the country's latest 15th Five-Year Plan covering 2026 to 2030. * The announcement provides clarity on the nation's clean energy trajectory. * The initiative aligns with broader efforts to accelerate lithium-based EV growth and market sentiment through policy changes. * The target reflects a significant commitment to expanding zero-emission energy sources in the region. 39. </w:t>
      </w:r>
      <w:hyperlink r:id="rId37">
        <w:r>
          <w:rPr>
            <w:color w:val="0000EE"/>
            <w:u w:val="single"/>
          </w:rPr>
          <w:t>https://asiatimes.com/2026/04/china-shock-2-0-jolts-global-economy-as-trump-does-xis-work/</w:t>
        </w:r>
      </w:hyperlink>
      <w:r>
        <w:t xml:space="preserve"> - * Chinese EV exports surged 140% year-on-year in March 2026, with BYD accounting for one-third of the increase. * US President Donald Trump scrapped the $7,500 EV tax credit and launched trade wars in early 2025, impacting US supply chains. * China's Five-Year Plan for 2026-2030 prioritizes AI, semiconductors, and robotics to advance 'new quality productive forces'. * Economists warn that China's manufacturing expansion is squeezing out growth models for Southeast Asian economies. * US automakers like Ford and General Motors face intensified competition from Chinese rivals in global markets.</w:t>
      </w:r>
      <w:r/>
    </w:p>
    <w:p>
      <w:pPr>
        <w:pStyle w:val="ListNumber"/>
        <w:spacing w:line="240" w:lineRule="auto"/>
        <w:ind w:left="720"/>
      </w:pPr>
      <w:r/>
      <w:hyperlink r:id="rId38">
        <w:r>
          <w:rPr>
            <w:color w:val="0000EE"/>
            <w:u w:val="single"/>
          </w:rPr>
          <w:t>https://www.gbnews.com/lifestyle/cars/motorists-petrol-vehicles-electric-car-prices-labour-grants</w:t>
        </w:r>
      </w:hyperlink>
      <w:r>
        <w:t xml:space="preserve"> - New figures from Auto Trader reveal that the average price of a new electric car in the UK has dropped to £42,620, making it cheaper than petrol cars at £43,405. This shift is attributed to government grants, specifically the Electric Car Grant, and record-high manufacturer discounts. Interest in electric vehicles has surged, with Chinese brands like MG and Renault leading the market. Experts note that while price parity is a breakthrough, further support for charging infrastructure and lower-income households is needed for mass adoption.</w:t>
      </w:r>
      <w:r/>
    </w:p>
    <w:p>
      <w:pPr>
        <w:pStyle w:val="ListNumber"/>
        <w:spacing w:line="240" w:lineRule="auto"/>
        <w:ind w:left="720"/>
      </w:pPr>
      <w:r/>
      <w:hyperlink r:id="rId39">
        <w:r>
          <w:rPr>
            <w:color w:val="0000EE"/>
            <w:u w:val="single"/>
          </w:rPr>
          <w:t>https://www.df.cl/regiones/arica-y-parinacota/empresas/tribunal-ambiental-revisa-suspension-de-faenas-de-quiborax-en-surire-y</w:t>
        </w:r>
      </w:hyperlink>
      <w:r>
        <w:t xml:space="preserve"> - The Environmental Tribunal is reviewing a request by Quiborax to partially resume mining operations in the Salar de Surire, which have been suspended since 2024. The company seeks to operate in 12 polygons between May and December, citing financial difficulties. The Council of State Defense (CDE) opposes this, warning of risks to the ecosystem, particularly flamingo populations, and arguing that the suspension remains necessary to protect the unitary ecosystem. The tribunal will now decide on the lifting of the precautionary measure.</w:t>
      </w:r>
      <w:r/>
    </w:p>
    <w:p>
      <w:pPr>
        <w:pStyle w:val="ListNumber"/>
        <w:spacing w:line="240" w:lineRule="auto"/>
        <w:ind w:left="720"/>
      </w:pPr>
      <w:r/>
      <w:hyperlink r:id="rId40">
        <w:r>
          <w:rPr>
            <w:color w:val="0000EE"/>
            <w:u w:val="single"/>
          </w:rPr>
          <w:t>https://cleantechnica.com/2026/04/17/rivian-ev-batteries-to-be-used-for-stationary-energy-storage-at-rivian-factory/</w:t>
        </w:r>
      </w:hyperlink>
      <w:r>
        <w:t xml:space="preserve"> - Rivian will utilise over 100 of its own used electric vehicle batteries to create a 10 megawatt-hour stationary energy storage system at its factory in Normal, Illinois. The project, powered by the Redwood Pack Manager, demonstrates the repurposing of EV batteries for grid health and energy storage after their primary vehicle life. The system is scalable and highlights the extended utility of EV battery technology.</w:t>
      </w:r>
      <w:r/>
    </w:p>
    <w:p>
      <w:pPr>
        <w:pStyle w:val="ListNumber"/>
        <w:spacing w:line="240" w:lineRule="auto"/>
        <w:ind w:left="720"/>
      </w:pPr>
      <w:r/>
      <w:hyperlink r:id="rId41">
        <w:r>
          <w:rPr>
            <w:color w:val="0000EE"/>
            <w:u w:val="single"/>
          </w:rPr>
          <w:t>https://globalriskcommunity.com/profiles/blogs/india-battery-energy-storage-systems-market</w:t>
        </w:r>
      </w:hyperlink>
      <w:r>
        <w:t xml:space="preserve"> - IMARC Group reports that the India battery energy storage systems market is projected to grow from USD 327.7 million in 2025 to USD 2,683.0 million by 2034, representing a CAGR of 25.00%. Key drivers include government Production-Linked Incentive schemes, domestic lithium reserves in Jammu and Kashmir, and the expansion of electric vehicle infrastructure. The report highlights a 20 MW/40 MWh project in South Delhi as a precedent for grid stabilization and notes a forecasted increase in domestic manufacturing capacity from 18 GWh in 2023 to 145 GWh by 2030.</w:t>
      </w:r>
      <w:r/>
    </w:p>
    <w:p>
      <w:pPr>
        <w:pStyle w:val="ListNumber"/>
        <w:spacing w:line="240" w:lineRule="auto"/>
        <w:ind w:left="720"/>
      </w:pPr>
      <w:r/>
      <w:hyperlink r:id="rId41">
        <w:r>
          <w:rPr>
            <w:color w:val="0000EE"/>
            <w:u w:val="single"/>
          </w:rPr>
          <w:t>https://globalriskcommunity.com/profiles/blogs/india-battery-energy-storage-systems-market</w:t>
        </w:r>
      </w:hyperlink>
      <w:r>
        <w:t xml:space="preserve"> - IMARC Group reports that the India battery energy storage systems market is projected to grow from USD 327.7 million in 2025 to USD 2,683.0 million by 2034, representing a CAGR of 25.00%. Key drivers include government Production-Linked Incentive schemes, domestic lithium reserves in Jammu and Kashmir, and the expansion of electric vehicle infrastructure. The report highlights a 20 MW/40 MWh project in South Delhi as a precedent for grid stabilization and notes a forecasted increase in domestic manufacturing capacity from 18 GWh in 2023 to 145 GWh by 2030.</w:t>
      </w:r>
      <w:r/>
    </w:p>
    <w:p>
      <w:pPr>
        <w:pStyle w:val="ListNumber"/>
        <w:spacing w:line="240" w:lineRule="auto"/>
        <w:ind w:left="720"/>
      </w:pPr>
      <w:r/>
      <w:hyperlink r:id="rId42">
        <w:r>
          <w:rPr>
            <w:color w:val="0000EE"/>
            <w:u w:val="single"/>
          </w:rPr>
          <w:t>https://kalkinemedia.com/uk/stocks/industrial/ilikas-silent-breakthrough-in-solid-state-batteries</w:t>
        </w:r>
      </w:hyperlink>
      <w:r>
        <w:t xml:space="preserve"> - Ilika PLC is advancing solid-state battery technology with applications in medical, automotive, and defence sectors. The company uses silicon-based anodes to improve safety and energy density. Through its Stereax batteries, Ilika targets medical implants and wearables, while the Goliath battery aims at electric vehicles. Partnerships with a US medical group and an Indian conglomerate support commercialisation and manufacturing scalability. Ilika positions itself within the FTSE AIM 50 and FTSE 350 markets.</w:t>
      </w:r>
      <w:r/>
    </w:p>
    <w:p>
      <w:pPr>
        <w:pStyle w:val="ListNumber"/>
        <w:spacing w:line="240" w:lineRule="auto"/>
        <w:ind w:left="720"/>
      </w:pPr>
      <w:r/>
      <w:hyperlink r:id="rId43">
        <w:r>
          <w:rPr>
            <w:color w:val="0000EE"/>
            <w:u w:val="single"/>
          </w:rPr>
          <w:t>https://interestingengineering.com/energy/air-stable-solid-state-battery</w:t>
        </w:r>
      </w:hyperlink>
      <w:r>
        <w:t xml:space="preserve"> - Researchers from Korea Advanced Institute of Science &amp; Technology (KAIST), Dongguk University, Yonsei University, and Chungbuk National University developed a universal design principle for halide-based solid electrolytes. Using an oxygen anchoring strategy with tungsten, the team created an electrolyte that maintains structural integrity during air exposure while achieving ionic conductivity 2.7 times higher than standard versions. This advancement addresses moisture sensitivity and manufacturing challenges, bringing commercially viable, fire-safe batteries closer to reality for electric vehicles and robotics. The findings were published in Advanced Energy Materials.</w:t>
      </w:r>
      <w:r/>
    </w:p>
    <w:p>
      <w:pPr>
        <w:pStyle w:val="ListNumber"/>
        <w:spacing w:line="240" w:lineRule="auto"/>
        <w:ind w:left="720"/>
      </w:pPr>
      <w:r/>
      <w:hyperlink r:id="rId44">
        <w:r>
          <w:rPr>
            <w:color w:val="0000EE"/>
            <w:u w:val="single"/>
          </w:rPr>
          <w:t>https://news.mongabay.com/short-article/2026/04/virtus-minerals-signs-first-major-deal-under-us-drc-critical-minerals-partnership/</w:t>
        </w:r>
      </w:hyperlink>
      <w:r>
        <w:t xml:space="preserve"> - Virtus Minerals, a US-based firm with eight employees, has acquired Chemaf and its assets in the Democratic Republic of Congo. The deal, reportedly influenced by US President Donald Trump's administration, marks the first concluded by a US firm since a December 2025 agreement. Virtus holds rights to deposits including the Mutoshi mine, capable of producing up to 5% of the world's cobalt supply. While the company plans to sell minerals exclusively to US or aligned buyers, concerns remain regarding historical pollution, forced evictions, and violence in the region associated with previous mining operations.</w:t>
      </w:r>
      <w:r/>
    </w:p>
    <w:p>
      <w:pPr>
        <w:pStyle w:val="ListNumber"/>
        <w:spacing w:line="240" w:lineRule="auto"/>
        <w:ind w:left="720"/>
      </w:pPr>
      <w:r/>
      <w:hyperlink r:id="rId45">
        <w:r>
          <w:rPr>
            <w:color w:val="0000EE"/>
            <w:u w:val="single"/>
          </w:rPr>
          <w:t>https://www.eenews.net/articles/groups-promise-fight-after-congress-scraps-bidens-minnesota-mining-limits/</w:t>
        </w:r>
      </w:hyperlink>
      <w:r>
        <w:t xml:space="preserve"> - The US Senate approved legislation to repeal a 2023 Biden administration order that withdrew over 225,000 acres in Minnesota's Superior National Forest from mining and geothermal leasing. The vote, 50-49, utilized the Congressional Review Act to undo the protection of the Boundary Waters Canoe Area Wilderness. This action paves the way for Twin Metals Minnesota, a subsidiary of Chilean company Antofagasta, to proceed with its proposal to mine copper and nickel. Environmental groups and Democrats condemned the move, while Republicans hailed it as a victory for jobs and critical minerals. The resolution now heads to President Trump's desk.</w:t>
      </w:r>
      <w:r/>
    </w:p>
    <w:p>
      <w:pPr>
        <w:pStyle w:val="ListNumber"/>
        <w:spacing w:line="240" w:lineRule="auto"/>
        <w:ind w:left="720"/>
      </w:pPr>
      <w:r/>
      <w:hyperlink r:id="rId46">
        <w:r>
          <w:rPr>
            <w:color w:val="0000EE"/>
            <w:u w:val="single"/>
          </w:rPr>
          <w:t>https://soyacincau.com/2026/04/17/malaysia-to-review-ev-policy-amid-concerns-over-strict-rules-affecting-byd-ckd-operations-in-tanjung-malim/</w:t>
        </w:r>
      </w:hyperlink>
      <w:r>
        <w:t xml:space="preserve"> - The Malaysian government plans to review electric vehicle policies following concerns that current conditions are too restrictive for local assembly. BYD is reportedly reconsidering its CKD operations in Tanjung Malim due to high export requirements and floor prices. Prime Minister Anwar Ibrahim will discuss the matter with MITI. State officials argue the lack of transparency undermines investor confidence, while MITI clarifies policies apply to all new entrants to ensure export orientation and support local manufacturers.</w:t>
      </w:r>
      <w:r/>
    </w:p>
    <w:p>
      <w:pPr>
        <w:pStyle w:val="ListNumber"/>
        <w:spacing w:line="240" w:lineRule="auto"/>
        <w:ind w:left="720"/>
      </w:pPr>
      <w:r/>
      <w:hyperlink r:id="rId47">
        <w:r>
          <w:rPr>
            <w:color w:val="0000EE"/>
            <w:u w:val="single"/>
          </w:rPr>
          <w:t>https://www.scmp.com/news/china/science/article/3350463/chinese-trucks-could-go-100-electric-halving-road-transport-oil-use-industry?utm_source=rss_feed</w:t>
        </w:r>
      </w:hyperlink>
      <w:r>
        <w:t xml:space="preserve"> - Liang Linhe, chairman of Sany Truck, stated at a forum in Beijing that China's heavy-duty cargo sector could become nearly entirely electric. This transition is estimated to halve the country's road transport oil consumption. The shift is driven by economic factors, with lower transport costs expected to drive market penetration. The move is viewed as crucial for reducing greenhouse gas emissions, as heavy trucks account for a substantial share of China's petroleum and diesel consumption.</w:t>
      </w:r>
      <w:r/>
    </w:p>
    <w:p>
      <w:pPr>
        <w:pStyle w:val="ListNumber"/>
        <w:spacing w:line="240" w:lineRule="auto"/>
        <w:ind w:left="720"/>
      </w:pPr>
      <w:r/>
      <w:hyperlink r:id="rId48">
        <w:r>
          <w:rPr>
            <w:color w:val="0000EE"/>
            <w:u w:val="single"/>
          </w:rPr>
          <w:t>https://evworld.com/synopsis.php?newsid=7914</w:t>
        </w:r>
      </w:hyperlink>
      <w:r>
        <w:t xml:space="preserve"> - US officials state that steep tariffs, security restrictions, and a 2025 rule blocking Chinese hardware and software in connected cars effectively prevent Chinese electric vehicles from entering the US market. Consequently, Canada's openness to Chinese EV manufacturers is unlikely to create a backdoor for these vehicles to flow into the US, despite initial concerns.</w:t>
      </w:r>
      <w:r/>
    </w:p>
    <w:p>
      <w:pPr>
        <w:pStyle w:val="ListNumber"/>
        <w:spacing w:line="240" w:lineRule="auto"/>
        <w:ind w:left="720"/>
      </w:pPr>
      <w:r/>
      <w:hyperlink r:id="rId49">
        <w:r>
          <w:rPr>
            <w:color w:val="0000EE"/>
            <w:u w:val="single"/>
          </w:rPr>
          <w:t>https://miningzimbabwe.com/zimbabwes-26-free-carry-mining-policy-value-creation-or-investor-risk/</w:t>
        </w:r>
      </w:hyperlink>
      <w:r>
        <w:t xml:space="preserve"> - Zimbabwe's Mines Secretary Pfungwa Kunaka has confirmed the government's plan to implement a 26% free-carry stake in new mining projects, with negotiations for existing operators expected to begin. The policy, anticipated for introduction in 2026, allows the state to receive equity without contributing capital or bearing exploration risks. While the government argues this recognises resource ownership, investors express concern over potential capital flight and the impact on projects like those in the lithium sector. The article suggests a production-sharing model as a more attractive alternative to avoid dilution disputes.</w:t>
      </w:r>
      <w:r/>
    </w:p>
    <w:p>
      <w:pPr>
        <w:pStyle w:val="ListNumber"/>
        <w:spacing w:line="240" w:lineRule="auto"/>
        <w:ind w:left="720"/>
      </w:pPr>
      <w:r/>
      <w:hyperlink r:id="rId50">
        <w:r>
          <w:rPr>
            <w:color w:val="0000EE"/>
            <w:u w:val="single"/>
          </w:rPr>
          <w:t>https://electriccarsreport.com/2026/04/rivian-and-redwood-launch-second-life-ev-battery-storage-at-illinois-plant/</w:t>
        </w:r>
      </w:hyperlink>
      <w:r>
        <w:t xml:space="preserve"> - Rivian and Redwood Materials have launched a large-scale second-life EV battery storage system at Rivian's manufacturing plant in Normal, Illinois. The project utilises over 100 retired battery packs to provide 10 MWh of dispatchable energy, aiming to lower operating costs and support grid stability. Managed via Redwood's Pack Manager technology, the initiative repurposes batteries that retain significant capacity after vehicle use, offering a cost-effective solution for industrial energy needs amidst rising US electricity demand.</w:t>
      </w:r>
      <w:r/>
    </w:p>
    <w:p>
      <w:pPr>
        <w:pStyle w:val="ListNumber"/>
        <w:spacing w:line="240" w:lineRule="auto"/>
        <w:ind w:left="720"/>
      </w:pPr>
      <w:r/>
      <w:hyperlink r:id="rId51">
        <w:r>
          <w:rPr>
            <w:color w:val="0000EE"/>
            <w:u w:val="single"/>
          </w:rPr>
          <w:t>https://www.clubic.com/actualite-609490-recycler-les-batteries-de-voitures-electriques-le-japon-a-presque-trouve-la-recette-miracle.html</w:t>
        </w:r>
      </w:hyperlink>
      <w:r>
        <w:t xml:space="preserve"> - An installation in Fukui Prefecture, Japan, has developed a method to extract approximately 90% of lithium from used EV batteries, doubling current techniques' efficiency. The process was announced in April 2025 and gained attention in June after Japanese media revealed details. The project is operated by JX Metals Circular Solutions, a subsidiary of a major Japanese metals group, and aims to improve battery recycling efficiency.</w:t>
      </w:r>
      <w:r/>
    </w:p>
    <w:p>
      <w:pPr>
        <w:pStyle w:val="ListNumber"/>
        <w:spacing w:line="240" w:lineRule="auto"/>
        <w:ind w:left="720"/>
      </w:pPr>
      <w:r/>
      <w:hyperlink r:id="rId52">
        <w:r>
          <w:rPr>
            <w:color w:val="0000EE"/>
            <w:u w:val="single"/>
          </w:rPr>
          <w:t>https://montrealgazette.com/press-releases/business-wire/mangrove-lithium-opens-north-americas-first-commercial-electrochemical-lithium-refining-facility/</w:t>
        </w:r>
      </w:hyperlink>
      <w:r>
        <w:t xml:space="preserve"> - Mangrove Lithium announced the opening of its first commercial electrochemical lithium refining facility in Delta, British Columbia, marking a milestone for North America. The plant has a capacity of 1,000 tonnes per year, sufficient to supply approximately 25,000 electric vehicles annually. The facility utilizes proprietary technology to produce battery-grade lithium sustainably. This development supports Canada's energy security and aims to establish a domestic mine-to-cathode supply chain, with future plans for an Eastern Canada facility supported by funding from Natural Resources Canada.</w:t>
      </w:r>
      <w:r/>
    </w:p>
    <w:p>
      <w:pPr>
        <w:pStyle w:val="ListNumber"/>
        <w:spacing w:line="240" w:lineRule="auto"/>
        <w:ind w:left="720"/>
      </w:pPr>
      <w:r/>
      <w:hyperlink r:id="rId51">
        <w:r>
          <w:rPr>
            <w:color w:val="0000EE"/>
            <w:u w:val="single"/>
          </w:rPr>
          <w:t>https://www.clubic.com/actualite-609490-recycler-les-batteries-de-voitures-electriques-le-japon-a-presque-trouve-la-recette-miracle.html</w:t>
        </w:r>
      </w:hyperlink>
      <w:r>
        <w:t xml:space="preserve"> - An installation in Fukui Prefecture, Japan, has developed a method to extract approximately 90% of lithium from used EV batteries, doubling current techniques' efficiency. The process was announced in April 2025 and gained attention in June after Japanese media revealed details. The project is operated by JX Metals Circular Solutions, a subsidiary of a major Japanese metals group, and aims to improve battery recycling efficiency.</w:t>
      </w:r>
      <w:r/>
    </w:p>
    <w:p>
      <w:pPr>
        <w:pStyle w:val="ListNumber"/>
        <w:spacing w:line="240" w:lineRule="auto"/>
        <w:ind w:left="720"/>
      </w:pPr>
      <w:r/>
      <w:hyperlink r:id="rId53">
        <w:r>
          <w:rPr>
            <w:color w:val="0000EE"/>
            <w:u w:val="single"/>
          </w:rPr>
          <w:t>https://www.businesstoday.in/latest/corporate/story/bt-explainer-why-the-consensus-on-cafe-3-norms-is-a-big-breakthrough-526193-2026-04-17?utm_source=rssfeed</w:t>
        </w:r>
      </w:hyperlink>
      <w:r>
        <w:t xml:space="preserve"> - India's passenger vehicle industry has reached a consensus on the revised Corporate Average Fuel Efficiency (CAFE)-3 norms, effective from April 2027. The agreement follows months of negotiations between the auto sector and three government ministries, resolving previous disputes between major manufacturers like Maruti Suzuki and Tata Motors. The new draft maintains weight-based targets but reduces penalties for heavier SUVs while removing special concessions for small cars. It adjusts super credits for electric and hybrid vehicles and introduces a credit-debit pooling system with escalating credit prices from FY 2028 to FY 2032.</w:t>
      </w:r>
      <w:r/>
    </w:p>
    <w:p>
      <w:pPr>
        <w:pStyle w:val="ListNumber"/>
        <w:spacing w:line="240" w:lineRule="auto"/>
        <w:ind w:left="720"/>
      </w:pPr>
      <w:r/>
      <w:hyperlink r:id="rId54">
        <w:r>
          <w:rPr>
            <w:color w:val="0000EE"/>
            <w:u w:val="single"/>
          </w:rPr>
          <w:t>https://www.zero2turbo.com/2026/04/legendary-audi-5-cylinder-could-go-hybrid-to-survive-euro-7-rules?utm_source=rss&amp;utm_medium=rss&amp;utm_campaign=legendary-audi-5-cylinder-could-go-hybrid-to-survive-euro-7-rules</w:t>
        </w:r>
      </w:hyperlink>
      <w:r>
        <w:t xml:space="preserve"> - Audi is investigating hybridisation options for its iconic 2.5-litre five-cylinder engine to comply with upcoming Euro 7 emissions regulations. The engine, currently used in the RS3 and Cupra Formentor VZ5, faces significant costs for non-electrified compliance. Audi Sport boss Rolf Michl confirmed discussions are ongoing to preserve the engine's character. While the engine may end in Europe, it could continue in markets with looser laws like the US or appear in a special Volkswagen Golf.</w:t>
      </w:r>
      <w:r/>
    </w:p>
    <w:p>
      <w:pPr>
        <w:pStyle w:val="ListNumber"/>
        <w:spacing w:line="240" w:lineRule="auto"/>
        <w:ind w:left="720"/>
      </w:pPr>
      <w:r/>
      <w:hyperlink r:id="rId52">
        <w:r>
          <w:rPr>
            <w:color w:val="0000EE"/>
            <w:u w:val="single"/>
          </w:rPr>
          <w:t>https://montrealgazette.com/press-releases/business-wire/mangrove-lithium-opens-north-americas-first-commercial-electrochemical-lithium-refining-facility/</w:t>
        </w:r>
      </w:hyperlink>
      <w:r>
        <w:t xml:space="preserve"> - Mangrove Lithium announced the opening of its first commercial electrochemical lithium refining facility in Delta, British Columbia, marking a milestone for North America. The plant has a capacity of 1,000 tonnes per year, sufficient to supply approximately 25,000 electric vehicles annually. The facility utilizes proprietary technology to produce battery-grade lithium sustainably. This development supports Canada's energy security and aims to establish a domestic mine-to-cathode supply chain, with future plans for an Eastern Canada facility supported by funding from Natural Resources Canada.</w:t>
      </w:r>
      <w:r/>
    </w:p>
    <w:p>
      <w:pPr>
        <w:pStyle w:val="ListNumber"/>
        <w:spacing w:line="240" w:lineRule="auto"/>
        <w:ind w:left="720"/>
      </w:pPr>
      <w:r/>
      <w:hyperlink r:id="rId55">
        <w:r>
          <w:rPr>
            <w:color w:val="0000EE"/>
            <w:u w:val="single"/>
          </w:rPr>
          <w:t>https://thekoreancarblog.com/first-look-inside-kia-k5-second-facelift/</w:t>
        </w:r>
      </w:hyperlink>
      <w:r>
        <w:t xml:space="preserve"> - Kia has confirmed a second facelift for the K5 sedan, introducing a new hybrid powertrain as part of its strategy to expand hybrid offerings. The vehicle is scheduled to enter the US market in 2027, with production expected to continue until at least 2030. This move supports Kia's goal of having hybrids and EVs account for 47% of its US sales mix by 2030, capitalising on projected 22% annual growth in hybrid demand.</w:t>
      </w:r>
      <w:r/>
    </w:p>
    <w:p>
      <w:pPr>
        <w:pStyle w:val="ListNumber"/>
        <w:spacing w:line="240" w:lineRule="auto"/>
        <w:ind w:left="720"/>
      </w:pPr>
      <w:r/>
      <w:hyperlink r:id="rId56">
        <w:r>
          <w:rPr>
            <w:color w:val="0000EE"/>
            <w:u w:val="single"/>
          </w:rPr>
          <w:t>https://www.autoserviceworld.com/how-new-ev-mandate-could-impact-fuel-demand/</w:t>
        </w:r>
      </w:hyperlink>
      <w:r>
        <w:t xml:space="preserve"> - Ottawa has replaced strict electric vehicle manufacturing mandates with tailpipe emissions standards and reinstated consumer purchase incentives. Analysis by DBRS Morningstar indicates this shift creates manageable near-term pressure on fuel volumes through 2026 but offers a more favourable long-term outlook for fuel retailers by removing the risk of a rapid, mandated transition.</w:t>
      </w:r>
      <w:r/>
    </w:p>
    <w:p>
      <w:pPr>
        <w:pStyle w:val="ListNumber"/>
        <w:spacing w:line="240" w:lineRule="auto"/>
        <w:ind w:left="720"/>
      </w:pPr>
      <w:r/>
      <w:hyperlink r:id="rId57">
        <w:r>
          <w:rPr>
            <w:color w:val="0000EE"/>
            <w:u w:val="single"/>
          </w:rPr>
          <w:t>https://cnevpost.com/2026/04/17/geely-galaxy-launches-starshine-7-pre-sales-deepening-hybrid-layout/</w:t>
        </w:r>
      </w:hyperlink>
      <w:r>
        <w:t xml:space="preserve"> - Geely Galaxy initiated pre-sales for the Starshine 7 mid-size hybrid sedan in China, with pricing starting at 112,800 yuan. The vehicle utilizes the new-generation Thor hybrid system, offering a 0-100 km/h acceleration time of 5.4 seconds and advanced smart driving capabilities. This launch aligns with a significant 70% year-on-year surge in Geely's plug-in hybrid sales during March, as the brand seeks to strengthen its position in the rapidly growing PHEV segment.</w:t>
      </w:r>
      <w:r/>
    </w:p>
    <w:p>
      <w:pPr>
        <w:pStyle w:val="ListNumber"/>
        <w:spacing w:line="240" w:lineRule="auto"/>
        <w:ind w:left="720"/>
      </w:pPr>
      <w:r/>
      <w:hyperlink r:id="rId58">
        <w:r>
          <w:rPr>
            <w:color w:val="0000EE"/>
            <w:u w:val="single"/>
          </w:rPr>
          <w:t>https://cnevpost.com/2026/04/17/seres-joins-bmw-mercedes-china-charging-jv/</w:t>
        </w:r>
      </w:hyperlink>
      <w:r>
        <w:t xml:space="preserve"> - Seres becomes a shareholder in Ionchi, a joint venture with BMW and Mercedes-Benz, to expand premium EV charging infrastructure in China. Each company holds a 33.3% stake. Ionchi aims to build at least 1,000 supercharging stations by 2026, with 430 built by December 2025. The move supports the launch of Aito's new models and enhances exclusive premium charging benefits for brand customers.</w:t>
      </w:r>
      <w:r/>
    </w:p>
    <w:p>
      <w:pPr>
        <w:pStyle w:val="ListNumber"/>
        <w:spacing w:line="240" w:lineRule="auto"/>
        <w:ind w:left="720"/>
      </w:pPr>
      <w:r/>
      <w:hyperlink r:id="rId59">
        <w:r>
          <w:rPr>
            <w:color w:val="0000EE"/>
            <w:u w:val="single"/>
          </w:rPr>
          <w:t>https://cnevpost.com/2026/04/17/nio-ceo-sees-q2-pressure-bets-on-es9-l80-drive-growth/</w:t>
        </w:r>
      </w:hyperlink>
      <w:r>
        <w:t xml:space="preserve"> - Nio plans to focus resources in Q2 to ensure the launch of the ES9 and L80 models amidst industry headwinds. Delivery growth is expected in May and June driven by these models. The company reported first-quarter delivery of 83,465 vehicles, with revenue growth outpacing delivery. Nio aims to launch the ES9 in late May and the L80 soon after. The company also emphasises operational focus on non-vehicle revenue and long-term profitability, with a broader strategy to create market advantages in Q3 and Q4.</w:t>
      </w:r>
      <w:r/>
    </w:p>
    <w:p>
      <w:pPr>
        <w:pStyle w:val="ListNumber"/>
        <w:spacing w:line="240" w:lineRule="auto"/>
        <w:ind w:left="720"/>
      </w:pPr>
      <w:r/>
      <w:hyperlink r:id="rId60">
        <w:r>
          <w:rPr>
            <w:color w:val="0000EE"/>
            <w:u w:val="single"/>
          </w:rPr>
          <w:t>https://cnevpost.com/2026/04/17/canada-trade-minister-meets-byd-xpeng-during-china-visit/</w:t>
        </w:r>
      </w:hyperlink>
      <w:r>
        <w:t xml:space="preserve"> - Canada's international trade minister, Maninder Sidhu, engaged with BYD, Xpeng, and GAC in Guangzhou to discuss EV market-entry and bilateral trade. The visit, the first since 2018, builds on a bilateral tariff reduction agreement allowing up to 49,000 Chinese EVs into Canada annually at reduced tariffs. Discussions included market-entry pathways, Canadian regulations, and potential manufacturing investments. The trip aimed to strengthen trade relations, with Canada promoting collaboration in energy, agri-food, and merchandise trade while exploring Chinese EV market opportunities.</w:t>
      </w:r>
      <w:r/>
    </w:p>
    <w:p>
      <w:pPr>
        <w:pStyle w:val="ListNumber"/>
        <w:spacing w:line="240" w:lineRule="auto"/>
        <w:ind w:left="720"/>
      </w:pPr>
      <w:r/>
      <w:hyperlink r:id="rId61">
        <w:r>
          <w:rPr>
            <w:color w:val="0000EE"/>
            <w:u w:val="single"/>
          </w:rPr>
          <w:t>https://www.luxtimes.lu/luxembourg/byd-pushes-to-be-first-chinese-member-of-europes-car-lobby/146214328.html</w:t>
        </w:r>
      </w:hyperlink>
      <w:r>
        <w:t xml:space="preserve"> - BYD has applied to join the European Automobile Manufacturers' Association, aiming to become the first Chinese member. This move seeks to secure a voice in EU policy discussions as the company faces import tariffs on electric vehicles. While a decision is pending, BYD is also establishing a manufacturing plant in Hungary to mitigate tariff impacts and compete with European manufacturers like Volkswagen and Stellantis.</w:t>
      </w:r>
      <w:r/>
    </w:p>
    <w:p>
      <w:pPr>
        <w:pStyle w:val="ListNumber"/>
        <w:spacing w:line="240" w:lineRule="auto"/>
        <w:ind w:left="720"/>
      </w:pPr>
      <w:r/>
      <w:hyperlink r:id="rId62">
        <w:r>
          <w:rPr>
            <w:color w:val="0000EE"/>
            <w:u w:val="single"/>
          </w:rPr>
          <w:t>https://www.electrive.com/2026/04/17/vw-and-elli-to-launch-v2g-offering-in-q4-2026/</w:t>
        </w:r>
      </w:hyperlink>
      <w:r>
        <w:t xml:space="preserve"> - Volkswagen and its energy brand Elli plan to launch a vehicle-to-grid (V2G) service in the fourth quarter of 2026, following the resolution of regulatory barriers in Germany. Pre-registration begins in June, with an initial rollout in selected markets. The service aims to reduce running costs for EV drivers by enabling bidirectional charging, potentially saving users between €700 and €900 annually under optimal conditions. Participation requires a dynamic electricity tariff, a DC bidirectional wallbox, a smart meter, and the Elli app.</w:t>
      </w:r>
      <w:r/>
    </w:p>
    <w:p>
      <w:pPr>
        <w:pStyle w:val="ListNumber"/>
        <w:spacing w:line="240" w:lineRule="auto"/>
        <w:ind w:left="720"/>
      </w:pPr>
      <w:r/>
      <w:hyperlink r:id="rId63">
        <w:r>
          <w:rPr>
            <w:color w:val="0000EE"/>
            <w:u w:val="single"/>
          </w:rPr>
          <w:t>https://www.larazon.es/tecnologia-consumo/movilidad/exlantix-aterriza-espana-2027-coches-electricos-800-voltios-carga-ultrarrapida_2026041769e2192fb7e0a27eb99b692d.html</w:t>
        </w:r>
      </w:hyperlink>
      <w:r>
        <w:t xml:space="preserve"> - EXLANTIX, a brand under Chery Auto, will begin selling vehicles in Spain in the first half of 2027. The brand focuses on electrification, offering models ES, ET, and later ES GT, with 800-volt architecture and ultrafast charging. The launch is part of Chery's expanded European strategy, supported by a factory in Barcelona. The brand aims to compete in the premium electric vehicle segment, with plans to present the ES GT at Auto China 2026. Pricing details are yet to be confirmed.</w:t>
      </w:r>
      <w:r/>
    </w:p>
    <w:p>
      <w:pPr>
        <w:pStyle w:val="ListNumber"/>
        <w:spacing w:line="240" w:lineRule="auto"/>
        <w:ind w:left="720"/>
      </w:pPr>
      <w:r/>
      <w:hyperlink r:id="rId64">
        <w:r>
          <w:rPr>
            <w:color w:val="0000EE"/>
            <w:u w:val="single"/>
          </w:rPr>
          <w:t>https://impactwealth.org/next-generation-ford-f-150-2029-launch/</w:t>
        </w:r>
      </w:hyperlink>
      <w:r>
        <w:t xml:space="preserve"> - Ford plans to launch a next-generation F-150 and Super Duty in 2029, marking a generational reset for its truck lineup. The redesign prioritises a modular platform, software-defined architecture with over-the-air updates, and a hybrid-first powertrain strategy. This move aims to maintain dominance against rivals like GM and Ram while balancing internal combustion efficiency with electrification for commercial and consumer markets.</w:t>
      </w:r>
      <w:r/>
    </w:p>
    <w:p>
      <w:pPr>
        <w:pStyle w:val="ListNumber"/>
        <w:spacing w:line="240" w:lineRule="auto"/>
        <w:ind w:left="720"/>
      </w:pPr>
      <w:r/>
      <w:hyperlink r:id="rId65">
        <w:r>
          <w:rPr>
            <w:color w:val="0000EE"/>
            <w:u w:val="single"/>
          </w:rPr>
          <w:t>https://www.computerra.ru/342230/punkt-e-priobrela-operatorskij-biznes-sitronics-electro/</w:t>
        </w:r>
      </w:hyperlink>
      <w:r>
        <w:t xml:space="preserve"> - PUNKT E has acquired the operator business of Sitronics Electro from Sitronics Group. The deal creates a combined network exceeding 1600 charging stations across over 60 regions in Russia and two CIS countries. PUNKT E becomes the largest charging infrastructure operator in the country, while Sitronics Group focuses on equipment development. The transaction includes mobile applications, monitoring systems, and construction business. Advance Capital acted as financial advisor.</w:t>
      </w:r>
      <w:r/>
    </w:p>
    <w:p>
      <w:pPr>
        <w:pStyle w:val="ListNumber"/>
        <w:spacing w:line="240" w:lineRule="auto"/>
        <w:ind w:left="720"/>
      </w:pPr>
      <w:r/>
      <w:hyperlink r:id="rId66">
        <w:r>
          <w:rPr>
            <w:color w:val="0000EE"/>
            <w:u w:val="single"/>
          </w:rPr>
          <w:t>https://www.computerra.ru/342256/nissan-predstavil-polnostyu-elektricheskij-juke-s-funktsiej-vehicle-to-grid/</w:t>
        </w:r>
      </w:hyperlink>
      <w:r>
        <w:t xml:space="preserve"> - Nissan has officially launched the third-generation fully electric Juke, manufactured at its UK plant in Sunderland. Built on the CMF-EV platform shared with the Leaf and Ariya, the vehicle features bidirectional vehicle-to-grid charging, allowing owners to sell battery power back to the grid during peak demand. Production trials begin immediately, with a full market launch scheduled for spring 2027. The hybrid version will remain in the lineup alongside the new electric model.</w:t>
      </w:r>
      <w:r/>
    </w:p>
    <w:p>
      <w:pPr>
        <w:pStyle w:val="ListNumber"/>
        <w:spacing w:line="240" w:lineRule="auto"/>
        <w:ind w:left="720"/>
      </w:pPr>
      <w:r/>
      <w:hyperlink r:id="rId67">
        <w:r>
          <w:rPr>
            <w:color w:val="0000EE"/>
            <w:u w:val="single"/>
          </w:rPr>
          <w:t>https://www.carwale.com/news/these-3-sub-compact-evs-could-redefine-indias-entry-level-ev-segment/?utm_source=yahoo&amp;utm_medium=sponsorship&amp;utm_content=article_link&amp;utm_campaign=allaboutcars</w:t>
        </w:r>
      </w:hyperlink>
      <w:r>
        <w:t xml:space="preserve"> - Renault Bridger EV, a new compact EV from Hyundai, and the production version of the Mahindra Vision X are expected to emerge in India within two to three years. These sub-compact electric SUVs aim to improve upon early affordable models by offering better real-world range, enhanced efficiency, and sophisticated energy management systems. Positioned below established models like the Hyundai Creta Electric and Tata Nexon EV, they feature modern interiors and SUV aesthetics designed to democratise the complete EV experience for Indian buyers.</w:t>
      </w:r>
      <w:r/>
    </w:p>
    <w:p>
      <w:pPr>
        <w:pStyle w:val="ListNumber"/>
        <w:spacing w:line="240" w:lineRule="auto"/>
        <w:ind w:left="720"/>
      </w:pPr>
      <w:r/>
      <w:hyperlink r:id="rId68">
        <w:r>
          <w:rPr>
            <w:color w:val="0000EE"/>
            <w:u w:val="single"/>
          </w:rPr>
          <w:t>https://www.wpr.org/transportation/auto/wisconsin-dot-hoping-to-pump-the-brakes-on-ev-users-range-anxiety#new_tab</w:t>
        </w:r>
      </w:hyperlink>
      <w:r>
        <w:t xml:space="preserve"> - Wisconsin DOT Secretary Kristina Boardman discusses efforts to alleviate electric vehicle range anxiety by expanding charging infrastructure. The state received approximately $78 million for the National Electric Vehicle Infrastructure program, targeting 78 stations along major highways, with 21 operational as of April 2026. The strategy focuses on ensuring drivers remain within 50 miles of a charger, particularly in northern Wisconsin, while encouraging users to plan ahead and utilise third-party apps. Boardman also addresses concerns regarding potential federal mandates for American-made chargers, emphasising the need for flexibility to maintain progress.</w:t>
      </w:r>
      <w:r/>
    </w:p>
    <w:p>
      <w:pPr>
        <w:pStyle w:val="ListNumber"/>
        <w:spacing w:line="240" w:lineRule="auto"/>
        <w:ind w:left="720"/>
      </w:pPr>
      <w:r/>
      <w:hyperlink r:id="rId69">
        <w:r>
          <w:rPr>
            <w:color w:val="0000EE"/>
            <w:u w:val="single"/>
          </w:rPr>
          <w:t>https://indianautosblog.com/audi-saic-to-develop-4-new-models-new-ev-platform-for-chinese-market-p328422</w:t>
        </w:r>
      </w:hyperlink>
      <w:r>
        <w:t xml:space="preserve"> - Audi has signed a new agreement with SAIC Motor to develop four new models and a new electric vehicle platform specifically for the Chinese market. The collaboration includes the establishment of an AUDI Innovation &amp; Technology Center in Shanghai, led by Audi AG, to focus on intelligent electrification and connected vehicle technology. The new models will be based on the next-generation Advanced Digitized Platform (ADP) and will expand the China-exclusive AUDI lineup under the joint venture established in 2024. Upcoming models include the AUDI E5 Sportback and E7X SUV, with a third model planned for 2027.</w:t>
      </w:r>
      <w:r/>
    </w:p>
    <w:p>
      <w:pPr>
        <w:pStyle w:val="ListNumber"/>
        <w:spacing w:line="240" w:lineRule="auto"/>
        <w:ind w:left="720"/>
      </w:pPr>
      <w:r/>
      <w:hyperlink r:id="rId50">
        <w:r>
          <w:rPr>
            <w:color w:val="0000EE"/>
            <w:u w:val="single"/>
          </w:rPr>
          <w:t>https://electriccarsreport.com/2026/04/rivian-and-redwood-launch-second-life-ev-battery-storage-at-illinois-plant/</w:t>
        </w:r>
      </w:hyperlink>
      <w:r>
        <w:t xml:space="preserve"> - Rivian and Redwood Materials have launched a large-scale second-life EV battery storage system at Rivian's manufacturing plant in Normal, Illinois. The project utilises over 100 retired battery packs to provide 10 MWh of dispatchable energy, aiming to lower operating costs and support grid stability. Managed via Redwood's Pack Manager technology, the initiative repurposes batteries that retain significant capacity after vehicle use, offering a cost-effective solution for industrial energy needs amidst rising US electricity demand.</w:t>
      </w:r>
      <w:r/>
    </w:p>
    <w:p>
      <w:pPr>
        <w:pStyle w:val="ListNumber"/>
        <w:spacing w:line="240" w:lineRule="auto"/>
        <w:ind w:left="720"/>
      </w:pPr>
      <w:r/>
      <w:hyperlink r:id="rId70">
        <w:r>
          <w:rPr>
            <w:color w:val="0000EE"/>
            <w:u w:val="single"/>
          </w:rPr>
          <w:t>https://www.nanowerk.com/spotlight/spotid=69177.php</w:t>
        </w:r>
      </w:hyperlink>
      <w:r>
        <w:t xml:space="preserve"> - A team of researchers has created a 20-micrometre-thick composite solid electrolyte containing a MOF-encapsulated flame retardant, which enhances safety and performance in lithium metal batteries. The electrolyte releases flame-retardant molecules only during thermal abuse, preventing fires without degrading electrochemical performance. The design improves cycling stability, mechanical strength, and thermal safety, enabling high energy density batteries that resist ignition and thermal runaway, demonstrated in pouch cell tests.</w:t>
      </w:r>
      <w:r/>
    </w:p>
    <w:p>
      <w:pPr>
        <w:pStyle w:val="ListNumber"/>
        <w:spacing w:line="240" w:lineRule="auto"/>
        <w:ind w:left="720"/>
      </w:pPr>
      <w:r/>
      <w:hyperlink r:id="rId71">
        <w:r>
          <w:rPr>
            <w:color w:val="0000EE"/>
            <w:u w:val="single"/>
          </w:rPr>
          <w:t>https://www.just-auto.com/news/volkswagen-faces-600m-us-write-down/</w:t>
        </w:r>
      </w:hyperlink>
      <w:r>
        <w:t xml:space="preserve"> - Volkswagen is set to record up to $600m in write-downs for the first quarter after halting production of the ID.4 electric vehicle at its Chattanooga, Tennessee facility. The impairment represents 60% to 75% of the initial $800m investment, driven by a 96% drop in US sales following the withdrawal of government subsidies. The plant will be repurposed for the next-generation Atlas model. This move aligns with broader sector challenges, including similar write-downs by General Motors and Ford, while Volkswagen reports a 44.3% decline in FY25 after-tax earnings.</w:t>
      </w:r>
      <w:r/>
    </w:p>
    <w:p>
      <w:pPr>
        <w:pStyle w:val="ListNumber"/>
        <w:spacing w:line="240" w:lineRule="auto"/>
        <w:ind w:left="720"/>
      </w:pPr>
      <w:r/>
      <w:hyperlink r:id="rId72">
        <w:r>
          <w:rPr>
            <w:color w:val="0000EE"/>
            <w:u w:val="single"/>
          </w:rPr>
          <w:t>https://www.just-auto.com/news/vietnam-considers-extending-reduced-bev-tax-rates-until-2031/</w:t>
        </w:r>
      </w:hyperlink>
      <w:r>
        <w:t xml:space="preserve"> - The Vietnamese government is considering extending preferential special consumption tax rates on battery electric vehicles until the end of 2030. The Ministry of Finance proposes keeping rates low for passenger and commercial vehicles to support the transition away from fossil fuels, with rates scheduled to rise in 2031. This move aims to reduce long-term dependence on crude oil imports amid regional fuel price volatility.</w:t>
      </w:r>
      <w:r/>
    </w:p>
    <w:p>
      <w:pPr>
        <w:pStyle w:val="ListNumber"/>
        <w:spacing w:line="240" w:lineRule="auto"/>
        <w:ind w:left="720"/>
      </w:pPr>
      <w:r/>
      <w:hyperlink r:id="rId56">
        <w:r>
          <w:rPr>
            <w:color w:val="0000EE"/>
            <w:u w:val="single"/>
          </w:rPr>
          <w:t>https://www.autoserviceworld.com/how-new-ev-mandate-could-impact-fuel-demand/</w:t>
        </w:r>
      </w:hyperlink>
      <w:r>
        <w:t xml:space="preserve"> - Ottawa has replaced strict electric vehicle manufacturing mandates with tailpipe emissions standards and reinstated consumer purchase incentives. Analysis by DBRS Morningstar indicates this shift creates manageable near-term pressure on fuel volumes through 2026 but offers a more favourable long-term outlook for fuel retailers by removing the risk of a rapid, mandated transition.</w:t>
      </w:r>
      <w:r/>
    </w:p>
    <w:p>
      <w:pPr>
        <w:pStyle w:val="ListNumber"/>
        <w:spacing w:line="240" w:lineRule="auto"/>
        <w:ind w:left="720"/>
      </w:pPr>
      <w:r/>
      <w:hyperlink r:id="rId60">
        <w:r>
          <w:rPr>
            <w:color w:val="0000EE"/>
            <w:u w:val="single"/>
          </w:rPr>
          <w:t>https://cnevpost.com/2026/04/17/canada-trade-minister-meets-byd-xpeng-during-china-visit/</w:t>
        </w:r>
      </w:hyperlink>
      <w:r>
        <w:t xml:space="preserve"> - Canada's international trade minister, Maninder Sidhu, engaged with BYD, Xpeng, and GAC in Guangzhou to discuss EV market-entry and bilateral trade. The visit, the first since 2018, builds on a bilateral tariff reduction agreement allowing up to 49,000 Chinese EVs into Canada annually at reduced tariffs. Discussions included market-entry pathways, Canadian regulations, and potential manufacturing investments. The trip aimed to strengthen trade relations, with Canada promoting collaboration in energy, agri-food, and merchandise trade while exploring Chinese EV market opportunities.</w:t>
      </w:r>
      <w:r/>
    </w:p>
    <w:p>
      <w:pPr>
        <w:pStyle w:val="ListNumber"/>
        <w:spacing w:line="240" w:lineRule="auto"/>
        <w:ind w:left="720"/>
      </w:pPr>
      <w:r/>
      <w:hyperlink r:id="rId61">
        <w:r>
          <w:rPr>
            <w:color w:val="0000EE"/>
            <w:u w:val="single"/>
          </w:rPr>
          <w:t>https://www.luxtimes.lu/luxembourg/byd-pushes-to-be-first-chinese-member-of-europes-car-lobby/146214328.html</w:t>
        </w:r>
      </w:hyperlink>
      <w:r>
        <w:t xml:space="preserve"> - BYD has applied to join the European Automobile Manufacturers' Association, aiming to become the first Chinese member. This move seeks to secure a voice in EU policy discussions as the company faces import tariffs on electric vehicles. While a decision is pending, BYD is also establishing a manufacturing plant in Hungary to mitigate tariff impacts and compete with European manufacturers like Volkswagen and Stellantis.</w:t>
      </w:r>
      <w:r/>
    </w:p>
    <w:p>
      <w:pPr>
        <w:pStyle w:val="ListNumber"/>
        <w:spacing w:line="240" w:lineRule="auto"/>
        <w:ind w:left="720"/>
      </w:pPr>
      <w:r/>
      <w:hyperlink r:id="rId73">
        <w:r>
          <w:rPr>
            <w:color w:val="0000EE"/>
            <w:u w:val="single"/>
          </w:rPr>
          <w:t>https://www.telugu360.com/%E2%82%B98175-crore-lithium-battery-project-in-rambilli-boosts-aps-clean-energy-ambitions/</w:t>
        </w:r>
      </w:hyperlink>
      <w:r>
        <w:t xml:space="preserve"> - Andhra Pradesh is advancing its clean energy strategy with an ₹8,175 crore lithium-ion battery manufacturing project in Rambilli, Anakapalli district. The integrated facility, located near Visakhapatnam, will produce battery cells, packs, and energy management systems. Expected to generate approximately 3,000 jobs, the first phase targets completion by July 2027, with future capacity scaling to 20 gigawatt hours. The global company expanding into energy storage aims to meet rising demand for efficient storage solutions.</w:t>
      </w:r>
      <w:r/>
    </w:p>
    <w:p>
      <w:pPr>
        <w:pStyle w:val="ListNumber"/>
        <w:spacing w:line="240" w:lineRule="auto"/>
        <w:ind w:left="720"/>
      </w:pPr>
      <w:r/>
      <w:hyperlink r:id="rId74">
        <w:r>
          <w:rPr>
            <w:color w:val="0000EE"/>
            <w:u w:val="single"/>
          </w:rPr>
          <w:t>https://www.prnewswire.com/news-releases/everged-and-georgia-green-energy-announce-strategic-partnership-to-accelerate-ev-charging-infrastructure-deployment-across-the-southeast-united-states-302745875.html</w:t>
        </w:r>
      </w:hyperlink>
      <w:r>
        <w:t xml:space="preserve"> - * Everged and Georgia Green Energy announced a strategic partnership on April 17, 2026, to deploy hundreds of electric vehicle charging stations in Georgia. * The collaboration introduces two deployment models: a CapEx equipment financing model and an owner-operator model to reduce upfront capital barriers for site hosts. * Initial deployments will target high-traffic mixed-use retail destinations and multi-unit dwellings across the state. * The partnership aims to align financial incentives with operational accountability to ensure long-term system performance and profitability. * Both companies intend to accelerate EV adoption by providing accessible, high-performance charging solutions with zero cost amenities for commercial property owners.</w:t>
      </w:r>
      <w:r/>
    </w:p>
    <w:p>
      <w:pPr>
        <w:pStyle w:val="ListNumber"/>
        <w:spacing w:line="240" w:lineRule="auto"/>
        <w:ind w:left="720"/>
      </w:pPr>
      <w:r/>
      <w:hyperlink r:id="rId75">
        <w:r>
          <w:rPr>
            <w:color w:val="0000EE"/>
            <w:u w:val="single"/>
          </w:rPr>
          <w:t>https://www.focus.de/auto/elektroauto/bei-vw-kann-man-mit-seinem-elektroauto-kuenftig-geld-verdienen_141fd2f1-a6a1-4679-80bb-e3b5201b51b6.html</w:t>
        </w:r>
      </w:hyperlink>
      <w:r>
        <w:t xml:space="preserve"> - Volkswagen and Elli are preparing to launch an integrated Vehicle-to-Grid service for private customers in Germany from the fourth quarter of 2026. The service allows electric vehicle owners to use their cars as mobile energy storage to generate additional revenue by feeding electricity back into the grid. Pre-registration is scheduled for June 2026, with further European countries to follow. The offering builds on the existing home charging and energy ecosystem of the group.</w:t>
      </w:r>
      <w:r/>
    </w:p>
    <w:p>
      <w:pPr>
        <w:pStyle w:val="ListNumber"/>
        <w:spacing w:line="240" w:lineRule="auto"/>
        <w:ind w:left="720"/>
      </w:pPr>
      <w:r/>
      <w:hyperlink r:id="rId76">
        <w:r>
          <w:rPr>
            <w:color w:val="0000EE"/>
            <w:u w:val="single"/>
          </w:rPr>
          <w:t>https://www.prnewswire.com/news-releases/xpeng-to-showcase-physical-ai-ecosystem-at-beijing-auto-show-outlining-global-vision-for-smart-mobility-302745933.html</w:t>
        </w:r>
      </w:hyperlink>
      <w:r>
        <w:t xml:space="preserve"> - XPENG is showcasing its next-generation Physical AI ecosystem at the Beijing Auto Show starting April 24, 2026. The event highlights the VLA 2.0 intelligent driving system, robotics, and aerial mobility. The company reports a 95.6% year-on-year increase in international vehicle deliveries in 2025, reaching 45,000 units. XPENG aims to transition from a smart EV manufacturer to a global leader in physical AI.</w:t>
      </w:r>
      <w:r/>
    </w:p>
    <w:p>
      <w:pPr>
        <w:pStyle w:val="ListNumber"/>
        <w:spacing w:line="240" w:lineRule="auto"/>
        <w:ind w:left="720"/>
      </w:pPr>
      <w:r/>
      <w:hyperlink r:id="rId77">
        <w:r>
          <w:rPr>
            <w:color w:val="0000EE"/>
            <w:u w:val="single"/>
          </w:rPr>
          <w:t>https://www.derstandard.at/story/3000000317028/doch-kein-ki-unternehmen-tesla-sucht-den-weg-aus-der-krise-mit-einem-kleinwagen?ref=rss</w:t>
        </w:r>
      </w:hyperlink>
      <w:r>
        <w:t xml:space="preserve"> - Tesla is reportedly developing a new compact electric vehicle designed to be cheaper than the Model 3, with production potentially starting in China or Germany. The vehicle, measuring 4.3 meters, will feature a smaller battery and a single motor to reduce costs, though it will have lower range and weight compared to the Model Y. While the project has not yet received internal approval from CEO Elon Musk, sources indicate it is a strategic response to declining US sales and liquidity issues, contrasting with Musk's previous focus on robotics.</w:t>
      </w:r>
      <w:r/>
    </w:p>
    <w:p>
      <w:pPr>
        <w:pStyle w:val="ListNumber"/>
        <w:spacing w:line="240" w:lineRule="auto"/>
        <w:ind w:left="720"/>
      </w:pPr>
      <w:r/>
      <w:hyperlink r:id="rId78">
        <w:r>
          <w:rPr>
            <w:color w:val="0000EE"/>
            <w:u w:val="single"/>
          </w:rPr>
          <w:t>https://www.hdmotori.it/denza-monovolume-d9-super-hybrid/</w:t>
        </w:r>
      </w:hyperlink>
      <w:r>
        <w:t xml:space="preserve"> - Denza, the premium brand under BYD, has launched the D9 monospace in Europe featuring the Super Hybrid DM-i powertrain. The vehicle offers 210 km of all-electric range or up to 950 km total range, combining a 1.5-litre turbo petrol engine with dual electric motors. Key features include a 'comfort 777' philosophy with seven heated, ventilated, and massaging seats, Devialet audio, and extensive connectivity via DiLink software. The launch targets family users seeking long-distance comfort and advanced technology.</w:t>
      </w:r>
      <w:r/>
    </w:p>
    <w:p>
      <w:pPr>
        <w:pStyle w:val="ListNumber"/>
        <w:spacing w:line="240" w:lineRule="auto"/>
        <w:ind w:left="720"/>
      </w:pPr>
      <w:r/>
      <w:hyperlink r:id="rId79">
        <w:r>
          <w:rPr>
            <w:color w:val="0000EE"/>
            <w:u w:val="single"/>
          </w:rPr>
          <w:t>https://greenmove.hwupgrade.it/news/auto-elettriche/volkswagen-id3-neo-fino-a-630-km-di-autonomia-ricarica-a-183-kw-e-ritorno-dei-tasti-fisici_152594.html</w:t>
        </w:r>
      </w:hyperlink>
      <w:r>
        <w:t xml:space="preserve"> - Volkswagen officially launched the ID.3 Neo, a redesigned electric vehicle succeeding the original ID.3, featuring a new Pure Positive design, physical buttons, and up to 630 km WLTP range. Pre-sales began in Germany and across major European markets. The update includes three powertrains with LFP and NMC batteries, charging up to 183 kW, and a new infotainment system. The ID. Cross B-SUV is also set for an autumn 2026 launch.</w:t>
      </w:r>
      <w:r/>
    </w:p>
    <w:p>
      <w:pPr>
        <w:pStyle w:val="ListNumber"/>
        <w:spacing w:line="240" w:lineRule="auto"/>
        <w:ind w:left="720"/>
      </w:pPr>
      <w:r/>
      <w:hyperlink r:id="rId80">
        <w:r>
          <w:rPr>
            <w:color w:val="0000EE"/>
            <w:u w:val="single"/>
          </w:rPr>
          <w:t>https://www.phonandroid.com/ce-rapport-embarrassant-revele-que-le-cybertruck-survit-grace-a-lempire-delon-musk-pas-aux-particuliers.html</w:t>
        </w:r>
      </w:hyperlink>
      <w:r>
        <w:t xml:space="preserve"> - New US registration data reveals SpaceX and other Elon Musk companies purchased nearly 19% of Cybertrucks in the last quarter to prevent a 51% sales collapse. Without these internal transactions, the electric pickup would have faced a catastrophic downturn. The trend continued into early 2026, with further deliveries to Musk's entities. This highlights Tesla's difficulty in finding private buyers for the vehicle as the US electric pickup market struggles.</w:t>
      </w:r>
      <w:r/>
    </w:p>
    <w:p>
      <w:pPr>
        <w:pStyle w:val="ListNumber"/>
        <w:spacing w:line="240" w:lineRule="auto"/>
        <w:ind w:left="720"/>
      </w:pPr>
      <w:r/>
      <w:hyperlink r:id="rId71">
        <w:r>
          <w:rPr>
            <w:color w:val="0000EE"/>
            <w:u w:val="single"/>
          </w:rPr>
          <w:t>https://www.just-auto.com/news/volkswagen-faces-600m-us-write-down/</w:t>
        </w:r>
      </w:hyperlink>
      <w:r>
        <w:t xml:space="preserve"> - Volkswagen is set to record up to $600m in write-downs for the first quarter after halting production of the ID.4 electric vehicle at its Chattanooga, Tennessee facility. The impairment represents 60% to 75% of the initial $800m investment, driven by a 96% drop in US sales following the withdrawal of government subsidies. The plant will be repurposed for the next-generation Atlas model. This move aligns with broader sector challenges, including similar write-downs by General Motors and Ford, while Volkswagen reports a 44.3% decline in FY25 after-tax earnings.</w:t>
      </w:r>
      <w:r/>
    </w:p>
    <w:p>
      <w:pPr>
        <w:pStyle w:val="ListNumber"/>
        <w:spacing w:line="240" w:lineRule="auto"/>
        <w:ind w:left="720"/>
      </w:pPr>
      <w:r/>
      <w:hyperlink r:id="rId72">
        <w:r>
          <w:rPr>
            <w:color w:val="0000EE"/>
            <w:u w:val="single"/>
          </w:rPr>
          <w:t>https://www.just-auto.com/news/vietnam-considers-extending-reduced-bev-tax-rates-until-2031/</w:t>
        </w:r>
      </w:hyperlink>
      <w:r>
        <w:t xml:space="preserve"> - The Vietnamese government is considering extending preferential special consumption tax rates on battery electric vehicles until the end of 2030. The Ministry of Finance proposes keeping rates low for passenger and commercial vehicles to support the transition away from fossil fuels, with rates scheduled to rise in 2031. This move aims to reduce long-term dependence on crude oil imports amid regional fuel price volatility.</w:t>
      </w:r>
      <w:r/>
    </w:p>
    <w:p>
      <w:pPr>
        <w:pStyle w:val="ListNumber"/>
        <w:spacing w:line="240" w:lineRule="auto"/>
        <w:ind w:left="720"/>
      </w:pPr>
      <w:r/>
      <w:hyperlink r:id="rId81">
        <w:r>
          <w:rPr>
            <w:color w:val="0000EE"/>
            <w:u w:val="single"/>
          </w:rPr>
          <w:t>https://www.just-auto.com/news/honda-begins-sales-of-new-insight-bev-in-japan/</w:t>
        </w:r>
      </w:hyperlink>
      <w:r>
        <w:t xml:space="preserve"> - Honda Motor has commenced sales of the new Insight BEV crossover in Japan, imported from its Chinese joint venture Dongfeng Honda. Priced at JPY 5.5 million, the vehicle features a 68.8 kWh battery offering up to 535 km range. This launch supports Honda's strategic shift towards Asia, following reduced BEV investment plans in North America due to falling demand and withdrawn government incentives.</w:t>
      </w:r>
      <w:r/>
    </w:p>
    <w:p>
      <w:pPr>
        <w:pStyle w:val="ListNumber"/>
        <w:spacing w:line="240" w:lineRule="auto"/>
        <w:ind w:left="720"/>
      </w:pPr>
      <w:r/>
      <w:hyperlink r:id="rId73">
        <w:r>
          <w:rPr>
            <w:color w:val="0000EE"/>
            <w:u w:val="single"/>
          </w:rPr>
          <w:t>https://www.telugu360.com/%E2%82%B98175-crore-lithium-battery-project-in-rambilli-boosts-aps-clean-energy-ambitions/</w:t>
        </w:r>
      </w:hyperlink>
      <w:r>
        <w:t xml:space="preserve"> - Andhra Pradesh is advancing its clean energy strategy with an ₹8,175 crore lithium-ion battery manufacturing project in Rambilli, Anakapalli district. The integrated facility, located near Visakhapatnam, will produce battery cells, packs, and energy management systems. Expected to generate approximately 3,000 jobs, the first phase targets completion by July 2027, with future capacity scaling to 20 gigawatt hours. The global company expanding into energy storage aims to meet rising demand for efficient storage solutions.</w:t>
      </w:r>
      <w:r/>
    </w:p>
    <w:p>
      <w:pPr>
        <w:pStyle w:val="ListNumber"/>
        <w:spacing w:line="240" w:lineRule="auto"/>
        <w:ind w:left="720"/>
      </w:pPr>
      <w:r/>
      <w:hyperlink r:id="rId82">
        <w:r>
          <w:rPr>
            <w:color w:val="0000EE"/>
            <w:u w:val="single"/>
          </w:rPr>
          <w:t>https://coincentral.com/tesla-tsla-stock-snaps-eight-week-losing-streak-ahead-of-earnings-wednesday/</w:t>
        </w:r>
      </w:hyperlink>
      <w:r>
        <w:t xml:space="preserve"> - Tesla shares rose 11% over five trading days, concluding an eight-week decline, driven by a US-Iran cease-fire extension and broader market gains. The rally precedes Q1 earnings on April 22, with analysts expecting EPS of $0.36. Institutional buying increased, notably by Mirae Asset, while insider selling continued. Mixed analyst sentiment persists with a consensus Hold rating and an average price target of $398.61.</w:t>
      </w:r>
      <w:r/>
    </w:p>
    <w:p>
      <w:pPr>
        <w:pStyle w:val="ListNumber"/>
        <w:spacing w:line="240" w:lineRule="auto"/>
        <w:ind w:left="720"/>
      </w:pPr>
      <w:r/>
      <w:hyperlink r:id="rId83">
        <w:r>
          <w:rPr>
            <w:color w:val="0000EE"/>
            <w:u w:val="single"/>
          </w:rPr>
          <w:t>https://carnewschina.com/2026/04/17/byd-marks-16-millionth-nev-milestone-as-denza-d9-rolls-off-production-line/</w:t>
        </w:r>
      </w:hyperlink>
      <w:r>
        <w:t xml:space="preserve"> - BYD announced on April 17 that its 16 millionth new energy vehicle was the first second-generation Denza D9. The updated model, entering production in China, features the second-generation Blade Battery, God's Eye 5.0 intelligent driving system, and an 800V platform. While domestic sales of the previous D9 model fluctuated in 2025 and early 2026, the new variant aims to strengthen Denza's position in the premium MPV segment against competitors like the Buick GL8 and Toyota Alphard.</w:t>
      </w:r>
      <w:r/>
    </w:p>
    <w:p>
      <w:pPr>
        <w:pStyle w:val="ListNumber"/>
        <w:spacing w:line="240" w:lineRule="auto"/>
        <w:ind w:left="720"/>
      </w:pPr>
      <w:r/>
      <w:hyperlink r:id="rId84">
        <w:r>
          <w:rPr>
            <w:color w:val="0000EE"/>
            <w:u w:val="single"/>
          </w:rPr>
          <w:t>https://evcentral.com.au/re-hatched-why-the-overhauled-volkswagen-id-3-neo-might-finally-have-everything-it-needs-to-do-well-in-australia-and-beat-the-tesla-model-3-and-mg4/?utm_source=rss&amp;utm_medium=rss&amp;utm_campaign=re-hatched-why-the-overhauled-volkswagen-id-3-neo-might-finally-have-everything-it-needs-to-do-well-in-australia-and-beat-the-tesla-model-3-and-mg4</w:t>
        </w:r>
      </w:hyperlink>
      <w:r>
        <w:t xml:space="preserve"> - Volkswagen has updated its ID.3 Neo electric hatchback with cleaner styling, a redesigned cabin featuring physical climate controls, and enhanced technology. The refreshed model, launching in Europe in July 2026, offers improved power and range across three battery variants. While the update aims to compete with rivals like the Tesla Model 3 and BYD Seal, Volkswagen Australia has not yet confirmed local availability for the new model.</w:t>
      </w:r>
      <w:r/>
    </w:p>
    <w:p>
      <w:pPr>
        <w:pStyle w:val="ListNumber"/>
        <w:spacing w:line="240" w:lineRule="auto"/>
        <w:ind w:left="720"/>
      </w:pPr>
      <w:r/>
      <w:hyperlink r:id="rId85">
        <w:r>
          <w:rPr>
            <w:color w:val="0000EE"/>
            <w:u w:val="single"/>
          </w:rPr>
          <w:t>https://www.electrive.com/2026/04/17/bmw-starts-series-production-on-second-e-drive-motor-line-at-steyr-plant/</w:t>
        </w:r>
      </w:hyperlink>
      <w:r>
        <w:t xml:space="preserve"> - In August 2025, BMW initiated series production of its sixth-generation electric motors on a second line at its Steyr plant. This expansion supports high demand for the Neue Klasse models, including the iX3 and i3, aiming to increase annual capacity to over 100,000 units. The new line also enables future production of sport variants for BMW M.</w:t>
      </w:r>
      <w:r/>
    </w:p>
    <w:p>
      <w:pPr>
        <w:pStyle w:val="ListNumber"/>
        <w:spacing w:line="240" w:lineRule="auto"/>
        <w:ind w:left="720"/>
      </w:pPr>
      <w:r/>
      <w:hyperlink r:id="rId86">
        <w:r>
          <w:rPr>
            <w:color w:val="0000EE"/>
            <w:u w:val="single"/>
          </w:rPr>
          <w:t>https://www.piston.my/2026/04/17/2026-mercedes-benz-c-class-ev-interior-revealed-stuttgarts-answer-to-bmw-neue-klasse-i3/</w:t>
        </w:r>
      </w:hyperlink>
      <w:r>
        <w:t xml:space="preserve"> - Mercedes-Benz has unveiled the interior design of its upcoming 2026 C-Class electric vehicle, positioning it as a direct competitor to the BMW Neue Klasse i3. The cabin features a full-width glass display panel, either the MBUX Superscreen or Hyperscreen, and introduces new 'Softtorino' upholstery and vegan options. The vehicle will launch globally on April 20 with an expected 800V architecture.</w:t>
      </w:r>
      <w:r/>
    </w:p>
    <w:p>
      <w:pPr>
        <w:pStyle w:val="ListNumber"/>
        <w:spacing w:line="240" w:lineRule="auto"/>
        <w:ind w:left="720"/>
      </w:pPr>
      <w:r/>
      <w:hyperlink r:id="rId87">
        <w:r>
          <w:rPr>
            <w:color w:val="0000EE"/>
            <w:u w:val="single"/>
          </w:rPr>
          <w:t>https://www.zeebiz.com/automobile/news-auto-industry-govt-reach-consensus-on-cafe-iii-stricter-norms-from-2027-393821</w:t>
        </w:r>
      </w:hyperlink>
      <w:r>
        <w:t xml:space="preserve"> - The Indian government and auto industry stakeholders have reached a consensus on the Corporate Average Fuel Efficiency (CAFE-III) framework, with stricter norms set to take effect from April 2027. The five-year regulation covers passenger vehicles, shifting focus to total fleet emissions and introducing a credit-debit mechanism. Manufacturers will face progressively tighter fuel consumption targets based on a weight formula, while earning credits for electric, hybrid, and ethanol-blend vehicles through multipliers and technology benefits.</w:t>
      </w:r>
      <w:r/>
    </w:p>
    <w:p>
      <w:pPr>
        <w:pStyle w:val="ListNumber"/>
        <w:spacing w:line="240" w:lineRule="auto"/>
        <w:ind w:left="720"/>
      </w:pPr>
      <w:r/>
      <w:hyperlink r:id="rId88">
        <w:r>
          <w:rPr>
            <w:color w:val="0000EE"/>
            <w:u w:val="single"/>
          </w:rPr>
          <w:t>https://www.chip.de/news/auto-fahrrad/vw-werk-stellt-id-4-produktion-ein-amis-kaufen-lieber-grosses-benzin-suv_5a8811c5-5235-4dc6-8f70-921a0f6d37e0.html</w:t>
        </w:r>
      </w:hyperlink>
      <w:r>
        <w:t xml:space="preserve"> - Volkswagen of America has suspended ID.4 production at its Chattanooga plant following a 96% drop in sales between January and March 2026. The decline resulted from the termination of the US $7,500 electric vehicle tax credit under Donald Trump's reforms on 1 October 2025. The factory will now prioritise manufacturing the larger Atlas SUV to meet US consumer demand for gasoline-powered vehicles.</w:t>
      </w:r>
      <w:r/>
    </w:p>
    <w:p>
      <w:pPr>
        <w:pStyle w:val="ListNumber"/>
        <w:spacing w:line="240" w:lineRule="auto"/>
        <w:ind w:left="720"/>
      </w:pPr>
      <w:r/>
      <w:hyperlink r:id="rId89">
        <w:r>
          <w:rPr>
            <w:color w:val="0000EE"/>
            <w:u w:val="single"/>
          </w:rPr>
          <w:t>https://www.chip.de/news/auto-fahrrad/in-weniger-als-10-minuten-vollgeladen-neues-china-e-auto-beweist-sich-im-lade-haertetest_0d7934eb-b47d-4071-bdb2-ed3c622cf599.html</w:t>
        </w:r>
      </w:hyperlink>
      <w:r>
        <w:t xml:space="preserve"> - A public test in Germany demonstrated that the Denza Z9GT achieved a 10-to-97-percent battery charge in 9 minutes and 22 seconds using a BYD Flash Charger. The video evidence supports manufacturer claims, showing the vehicle outperforming current market leaders in charging speed. While the maximum 1,500 kW rating was not directly verified, calculations suggest a peak around 1,000 kW. BYD plans to deploy 300 such stations in Germany by end of 2026, initially at dealer locations.</w:t>
      </w:r>
      <w:r/>
    </w:p>
    <w:p>
      <w:pPr>
        <w:pStyle w:val="ListNumber"/>
        <w:spacing w:line="240" w:lineRule="auto"/>
        <w:ind w:left="720"/>
      </w:pPr>
      <w:r/>
      <w:hyperlink r:id="rId90">
        <w:r>
          <w:rPr>
            <w:color w:val="0000EE"/>
            <w:u w:val="single"/>
          </w:rPr>
          <w:t>https://www.azom.com/news.aspx?newsID=65350</w:t>
        </w:r>
      </w:hyperlink>
      <w:r>
        <w:t xml:space="preserve"> - Researchers at the U.S. Department of Energy's Argonne National Laboratory and the University of Chicago developed a high-speed mixing technique to induce halide segregation in all-solid-state lithium-sulfur batteries. This method significantly improved energy density and cycle life, with batteries maintaining over 80% performance after 450 charge-discharge cycles at room temperature. The findings, published in Science, suggest a viable path toward commercializing safer, lighter battery technology for transportation.</w:t>
      </w:r>
      <w:r/>
    </w:p>
    <w:p>
      <w:pPr>
        <w:pStyle w:val="ListNumber"/>
        <w:spacing w:line="240" w:lineRule="auto"/>
        <w:ind w:left="720"/>
      </w:pPr>
      <w:r/>
      <w:hyperlink r:id="rId91">
        <w:r>
          <w:rPr>
            <w:color w:val="0000EE"/>
            <w:u w:val="single"/>
          </w:rPr>
          <w:t>https://blog.upsbatterycenter.com/building-batteries-from-sunflower-seeds/</w:t>
        </w:r>
      </w:hyperlink>
      <w:r>
        <w:t xml:space="preserve"> - Researchers at the EHU University of the Basque Country in Spain have successfully developed a prototype sodium-ion battery using sunflower seed shells as the anode. The team, led by Nekane Nieto, tested various biomass materials including coffee grounds and maize cobs before identifying sunflower shells as the most effective. The battery utilises cathodes containing vanadium, iron, and titanium to reduce dependency on critical materials like cobalt and nickel. Life cycle tests confirmed the prototype can withstand up to 1,000 charge and discharge cycles.</w:t>
      </w:r>
      <w:r/>
    </w:p>
    <w:p>
      <w:pPr>
        <w:pStyle w:val="ListNumber"/>
        <w:spacing w:line="240" w:lineRule="auto"/>
        <w:ind w:left="720"/>
      </w:pPr>
      <w:r/>
      <w:hyperlink r:id="rId92">
        <w:r>
          <w:rPr>
            <w:color w:val="0000EE"/>
            <w:u w:val="single"/>
          </w:rPr>
          <w:t>https://www.zeit.de/politik/deutschland/2026-04/e-autos-praemie-mobilitaet-bundestag-gxe</w:t>
        </w:r>
      </w:hyperlink>
      <w:r>
        <w:t xml:space="preserve"> - The German Bundestag has enacted the 'Law to Promote Climate-Neutral Mobility', establishing a new purchase premium for electric vehicles ranging from 1,500 to 6,000 euros. The subsidy, retroactive to January, is income-staffed up to 80,000 euros and will be applied for via a new online platform from May. Applications include bonuses for families and lower-income households. This follows a significant increase in new electric vehicle registrations in March, which rose 66.2% compared to the previous year.</w:t>
      </w:r>
      <w:r/>
    </w:p>
    <w:p>
      <w:pPr>
        <w:pStyle w:val="ListNumber"/>
        <w:spacing w:line="240" w:lineRule="auto"/>
        <w:ind w:left="720"/>
      </w:pPr>
      <w:r/>
      <w:hyperlink r:id="rId87">
        <w:r>
          <w:rPr>
            <w:color w:val="0000EE"/>
            <w:u w:val="single"/>
          </w:rPr>
          <w:t>https://www.zeebiz.com/automobile/news-auto-industry-govt-reach-consensus-on-cafe-iii-stricter-norms-from-2027-393821</w:t>
        </w:r>
      </w:hyperlink>
      <w:r>
        <w:t xml:space="preserve"> - The Indian government and auto industry stakeholders have reached a consensus on the Corporate Average Fuel Efficiency (CAFE-III) framework, with stricter norms set to take effect from April 2027. The five-year regulation covers passenger vehicles, shifting focus to total fleet emissions and introducing a credit-debit mechanism. Manufacturers will face progressively tighter fuel consumption targets based on a weight formula, while earning credits for electric, hybrid, and ethanol-blend vehicles through multipliers and technology benefits.</w:t>
      </w:r>
      <w:r/>
    </w:p>
    <w:p>
      <w:pPr>
        <w:pStyle w:val="ListNumber"/>
        <w:spacing w:line="240" w:lineRule="auto"/>
        <w:ind w:left="720"/>
      </w:pPr>
      <w:r/>
      <w:hyperlink r:id="rId93">
        <w:r>
          <w:rPr>
            <w:color w:val="0000EE"/>
            <w:u w:val="single"/>
          </w:rPr>
          <w:t>https://www.abendzeitung-muenchen.de/mehr/geld/bundestag-beschliesst-start-der-e-auto-praemie-ab-januar-2026-art-1125768</w:t>
        </w:r>
      </w:hyperlink>
      <w:r>
        <w:t xml:space="preserve"> - The German Bundestag has approved a new state subsidy for electric vehicles, effective retroactively from January 1, 2026. The program offers between 1,500 and 6,000 euros depending on vehicle type and household income, with caps at 80,000 euros for single earners and 90,000 euros for those with two children. Critics argue the inclusion of plug-in hybrids and range extenders provides incorrect incentives and benefits higher earners.</w:t>
      </w:r>
      <w:r/>
    </w:p>
    <w:p>
      <w:pPr>
        <w:pStyle w:val="ListNumber"/>
        <w:spacing w:line="240" w:lineRule="auto"/>
        <w:ind w:left="720"/>
      </w:pPr>
      <w:r/>
      <w:hyperlink r:id="rId94">
        <w:r>
          <w:rPr>
            <w:color w:val="0000EE"/>
            <w:u w:val="single"/>
          </w:rPr>
          <w:t>https://www.dhnet.be/conso/auto-moto/2026/04/17/augmentation-des-achats-de-voitures-des-particuliers-debut-2026-consolidation-des-vehicules-electriques-et-erosion-continue-du-diesel-L56DOKKYUZBLTPKV5QPJ2JU6TY/</w:t>
        </w:r>
      </w:hyperlink>
      <w:r>
        <w:t xml:space="preserve"> - Private vehicle purchases increased in early 2026, with electrified powertrains accounting for 52.7% of new registrations in the first quarter, a 2.9 percentage point decline from 2025. Pure electric vehicles stabilised at 34.7%, while petrol sales grew to 44.4%. Diesel registrations fell to 2.3%. Petrol remains the dominant choice for private buyers at 62.8%, contrasting with professionals who prefer electric vehicles at 59.5%. Used car registrations dropped 2.3% but still represent 61.5% of the market, with diesel falling to 22.7% and petrol rising to 56%.</w:t>
      </w:r>
      <w:r/>
    </w:p>
    <w:p>
      <w:pPr>
        <w:pStyle w:val="ListNumber"/>
        <w:spacing w:line="240" w:lineRule="auto"/>
        <w:ind w:left="720"/>
      </w:pPr>
      <w:r/>
      <w:hyperlink r:id="rId92">
        <w:r>
          <w:rPr>
            <w:color w:val="0000EE"/>
            <w:u w:val="single"/>
          </w:rPr>
          <w:t>https://www.zeit.de/politik/deutschland/2026-04/e-autos-praemie-mobilitaet-bundestag-gxe</w:t>
        </w:r>
      </w:hyperlink>
      <w:r>
        <w:t xml:space="preserve"> - The German Bundestag has enacted the 'Law to Promote Climate-Neutral Mobility', establishing a new purchase premium for electric vehicles ranging from 1,500 to 6,000 euros. The subsidy, retroactive to January, is income-staffed up to 80,000 euros and will be applied for via a new online platform from May. Applications include bonuses for families and lower-income households. This follows a significant increase in new electric vehicle registrations in March, which rose 66.2% compared to the previous year.</w:t>
      </w:r>
      <w:r/>
    </w:p>
    <w:p>
      <w:pPr>
        <w:pStyle w:val="ListNumber"/>
        <w:spacing w:line="240" w:lineRule="auto"/>
        <w:ind w:left="720"/>
      </w:pPr>
      <w:r/>
      <w:hyperlink r:id="rId93">
        <w:r>
          <w:rPr>
            <w:color w:val="0000EE"/>
            <w:u w:val="single"/>
          </w:rPr>
          <w:t>https://www.abendzeitung-muenchen.de/mehr/geld/bundestag-beschliesst-start-der-e-auto-praemie-ab-januar-2026-art-1125768</w:t>
        </w:r>
      </w:hyperlink>
      <w:r>
        <w:t xml:space="preserve"> - The German Bundestag has approved a new state subsidy for electric vehicles, effective retroactively from January 1, 2026. The program offers between 1,500 and 6,000 euros depending on vehicle type and household income, with caps at 80,000 euros for single earners and 90,000 euros for those with two children. Critics argue the inclusion of plug-in hybrids and range extenders provides incorrect incentives and benefits higher earners.</w:t>
      </w:r>
      <w:r/>
    </w:p>
    <w:p>
      <w:pPr>
        <w:pStyle w:val="ListNumber"/>
        <w:spacing w:line="240" w:lineRule="auto"/>
        <w:ind w:left="720"/>
      </w:pPr>
      <w:r/>
      <w:hyperlink r:id="rId95">
        <w:r>
          <w:rPr>
            <w:color w:val="0000EE"/>
            <w:u w:val="single"/>
          </w:rPr>
          <w:t>https://www.am-online.com/news/chinese-oems-target-uk-van-market-with-cv-show-launches</w:t>
        </w:r>
      </w:hyperlink>
      <w:r>
        <w:t xml:space="preserve"> - Chinese original equipment manufacturers Chery and BYD are entering the UK light commercial vehicle sector. Chery Commercial Vehicle will debut its new brand, Delivan, at the Commercial Vehicle Show 2026 in Birmingham, with a full product launch planned for 2027. BYD is simultaneously introducing the DOLPHIN Cargo e-Van, a conversion of its electric hatchback offering over 1,000 litres of load space and a city WLTP range of up to 347 miles. IM Group has also confirmed plans to bring the Foton brand to the UK.</w:t>
      </w:r>
      <w:r/>
    </w:p>
    <w:p>
      <w:pPr>
        <w:pStyle w:val="ListNumber"/>
        <w:spacing w:line="240" w:lineRule="auto"/>
        <w:ind w:left="720"/>
      </w:pPr>
      <w:r/>
      <w:hyperlink r:id="rId96">
        <w:r>
          <w:rPr>
            <w:color w:val="0000EE"/>
            <w:u w:val="single"/>
          </w:rPr>
          <w:t>https://paultan.org/2026/04/17/federal-govt-needs-to-review-conditions-for-ev-plants-in-malaysia-byd-ckd-must-remain-in-perak-exco/</w:t>
        </w:r>
      </w:hyperlink>
      <w:r>
        <w:t xml:space="preserve"> - Perak industry and investment committee chairman Loh Sze Yee called for a federal government review of conditions imposed on BYD for its CKD assembly plant in Perak. MITI had set an 80:20 export-to-domestic sales ratio and a 40% localisation requirement, which BYD reportedly could not accept. Minister Johari Abdul Ghani denied discrimination, stating conditions apply equally to all high-volume projects. Perak insists the project must remain in Tanjung Malim.</w:t>
      </w:r>
      <w:r/>
    </w:p>
    <w:p>
      <w:pPr>
        <w:pStyle w:val="ListNumber"/>
        <w:spacing w:line="240" w:lineRule="auto"/>
        <w:ind w:left="720"/>
      </w:pPr>
      <w:r/>
      <w:hyperlink r:id="rId97">
        <w:r>
          <w:rPr>
            <w:color w:val="0000EE"/>
            <w:u w:val="single"/>
          </w:rPr>
          <w:t>https://www.cartoq.com/car-news/renault-bridger-ev-india-first-electric-suv-2028/</w:t>
        </w:r>
      </w:hyperlink>
      <w:r>
        <w:t xml:space="preserve"> - Renault confirmed plans to launch its first electric vehicle in India, based on the Bridger concept, expected in early 2028. The production model will initially offer petrol and hybrid options before introducing a BEV version. Nissan is expected to follow with a badge-engineered variant. The vehicles will utilise the RGMP Small platform co-developed with Google for software integration. The EV is anticipated to feature 35kWh or 55kWh battery packs with an estimated ARAI range of 500km.</w:t>
      </w:r>
      <w:r/>
    </w:p>
    <w:p>
      <w:pPr>
        <w:pStyle w:val="ListNumber"/>
        <w:spacing w:line="240" w:lineRule="auto"/>
        <w:ind w:left="720"/>
      </w:pPr>
      <w:r/>
      <w:hyperlink r:id="rId98">
        <w:r>
          <w:rPr>
            <w:color w:val="0000EE"/>
            <w:u w:val="single"/>
          </w:rPr>
          <w:t>https://www.unian.ua/economics/auto/avtozavod-zakrittya-naybilshogoo-virobnictva-avtomobiliv-u-franciji-13352325.html</w:t>
        </w:r>
      </w:hyperlink>
      <w:r>
        <w:t xml:space="preserve"> - Stellantis announced the cessation of vehicle assembly at its Poissy plant in France, citing European overcapacity and a 20% market decline since 2019. While the facility will transform into a component manufacturing and recycling hub with a 100 million euro investment, approximately 600 jobs face redundancy. Unions warn that the new operations will require only 200-300 workers, threatening nearly 1,900 employees and prompting strike threats.</w:t>
      </w:r>
      <w:r/>
    </w:p>
    <w:p>
      <w:pPr>
        <w:pStyle w:val="ListNumber"/>
        <w:spacing w:line="240" w:lineRule="auto"/>
        <w:ind w:left="720"/>
      </w:pPr>
      <w:r/>
      <w:hyperlink r:id="rId99">
        <w:r>
          <w:rPr>
            <w:color w:val="0000EE"/>
            <w:u w:val="single"/>
          </w:rPr>
          <w:t>https://www.silicon.co.uk/e-innovation/green-it/catl-energy-storage-629450</w:t>
        </w:r>
      </w:hyperlink>
      <w:r>
        <w:t xml:space="preserve"> - Chinese EV battery manufacturer CATL plans to invest approximately 30 billion yuan in a new mining subsidiary to integrate existing assets and pursue mineral projects globally. This strategic move aims to safeguard raw material supply for its core battery business against global energy shocks linked to the Iran conflict. The company reported a net profit of 20.74 billion yuan for the quarter ended March, a 48.5 percent increase. While CATL sees growth in energy storage systems driven by soaring oil prices, it faces slowing growth in China's EV market following the removal of government subsidies.</w:t>
      </w:r>
      <w:r/>
    </w:p>
    <w:p>
      <w:pPr>
        <w:pStyle w:val="ListNumber"/>
        <w:spacing w:line="240" w:lineRule="auto"/>
        <w:ind w:left="720"/>
      </w:pPr>
      <w:r/>
      <w:hyperlink r:id="rId100">
        <w:r>
          <w:rPr>
            <w:color w:val="0000EE"/>
            <w:u w:val="single"/>
          </w:rPr>
          <w:t>https://www.dsf.my/2026/04/saic-maxus-expands-in-thailand-malaysia-loses-out-again/</w:t>
        </w:r>
      </w:hyperlink>
      <w:r>
        <w:t xml:space="preserve"> - SAIC Maxus has confirmed significant expansion plans in Thailand to capture 10% of the local light commercial vehicle market within two years. The company will utilise existing joint venture facilities in Chon Buri to produce electric vans for corporate and government fleets, leveraging Thailand's EV3.0 and EV3.5 incentives. This strategic move highlights Thailand's preference over Malaysia for commercial vehicle production, although Malaysia retains passenger car assembly commitments.</w:t>
      </w:r>
      <w:r/>
    </w:p>
    <w:p>
      <w:pPr>
        <w:pStyle w:val="ListNumber"/>
        <w:spacing w:line="240" w:lineRule="auto"/>
        <w:ind w:left="720"/>
      </w:pPr>
      <w:r/>
      <w:hyperlink r:id="rId101">
        <w:r>
          <w:rPr>
            <w:color w:val="0000EE"/>
            <w:u w:val="single"/>
          </w:rPr>
          <w:t>https://www.scmp.com/economy/china-economy/article/3350467/chinese-ministry-focuses-car-standards-put-industry-global-driving-seat?utm_source=rss_feed</w:t>
        </w:r>
      </w:hyperlink>
      <w:r>
        <w:t xml:space="preserve"> - China's Ministry of Industry and Information Technology (MIIT) announced plans to accelerate the development of core automotive technical standards over the next five years. Aimed at enhancing competitiveness in the next-generation vehicle market, the initiative includes improving product quality, such as electric vehicle battery life, and promoting AI applications. The move aligns with the national five-year plan and seeks to facilitate market-driven mergers and acquisitions while phasing out outdated capacity.</w:t>
      </w:r>
      <w:r/>
    </w:p>
    <w:p>
      <w:pPr>
        <w:pStyle w:val="ListNumber"/>
        <w:spacing w:line="240" w:lineRule="auto"/>
        <w:ind w:left="720"/>
      </w:pPr>
      <w:r/>
      <w:hyperlink r:id="rId102">
        <w:r>
          <w:rPr>
            <w:color w:val="0000EE"/>
            <w:u w:val="single"/>
          </w:rPr>
          <w:t>https://www.automotiveworld.com/news/bmw-launches-contract-free-plug-charge-in-germany/</w:t>
        </w:r>
      </w:hyperlink>
      <w:r>
        <w:t xml:space="preserve"> - BMW Group launched a credit card-linked Plug &amp; Charge function for all-electric BMW and MINI models in Germany on 16 March 2026. The service allows drivers to authenticate and pay at public DC fast-charging points without a separate contract, app, or RFID card. It is available across more than 1,400 charging points in Germany and Austria, enabled by Hubject's ecosystem, with further expansion planned for 2026.</w:t>
      </w:r>
      <w:r/>
    </w:p>
    <w:p>
      <w:pPr>
        <w:pStyle w:val="ListNumber"/>
        <w:spacing w:line="240" w:lineRule="auto"/>
        <w:ind w:left="720"/>
      </w:pPr>
      <w:r/>
      <w:hyperlink r:id="rId103">
        <w:r>
          <w:rPr>
            <w:color w:val="0000EE"/>
            <w:u w:val="single"/>
          </w:rPr>
          <w:t>https://www.gbnews.com/lifestyle/cars/labour-electric-car-forecasts-2030-petrol-diesel-drivers</w:t>
        </w:r>
      </w:hyperlink>
      <w:r>
        <w:t xml:space="preserve"> - The UK Department for Transport has revised its electric vehicle forecasts, predicting EVs will account for 29.6% of vehicle kilometres by 2030, down from previous estimates. The downgrade reflects updated modelling showing slower short-term adoption due to increased reliance on plug-in hybrids and policy flexibility in the Zero Emission Vehicle mandate. While fossil fuel use remains higher in the near term, long-term electrification trends are unchanged, with the forecast gap narrowing by 2050.</w:t>
      </w:r>
      <w:r/>
    </w:p>
    <w:p>
      <w:pPr>
        <w:pStyle w:val="ListNumber"/>
        <w:spacing w:line="240" w:lineRule="auto"/>
        <w:ind w:left="720"/>
      </w:pPr>
      <w:r/>
      <w:hyperlink r:id="rId99">
        <w:r>
          <w:rPr>
            <w:color w:val="0000EE"/>
            <w:u w:val="single"/>
          </w:rPr>
          <w:t>https://www.silicon.co.uk/e-innovation/green-it/catl-energy-storage-629450</w:t>
        </w:r>
      </w:hyperlink>
      <w:r>
        <w:t xml:space="preserve"> - Chinese EV battery manufacturer CATL plans to invest approximately 30 billion yuan in a new mining subsidiary to integrate existing assets and pursue mineral projects globally. This strategic move aims to safeguard raw material supply for its core battery business against global energy shocks linked to the Iran conflict. The company reported a net profit of 20.74 billion yuan for the quarter ended March, a 48.5 percent increase. While CATL sees growth in energy storage systems driven by soaring oil prices, it faces slowing growth in China's EV market following the removal of government subsidies.</w:t>
      </w:r>
      <w:r/>
    </w:p>
    <w:p>
      <w:pPr>
        <w:pStyle w:val="ListNumber"/>
        <w:spacing w:line="240" w:lineRule="auto"/>
        <w:ind w:left="720"/>
      </w:pPr>
      <w:r/>
      <w:hyperlink r:id="rId104">
        <w:r>
          <w:rPr>
            <w:color w:val="0000EE"/>
            <w:u w:val="single"/>
          </w:rPr>
          <w:t>https://ca.finance.yahoo.com/news/ilika-cracked-problems-beaten-byd-103200533.html</w:t>
        </w:r>
      </w:hyperlink>
      <w:r>
        <w:t xml:space="preserve"> - Ilika PLC, a UK-listed company, asserts it has resolved critical manufacturing challenges in solid-state battery technology that have hindered industry leaders like BYD, Toyota, and Samsung. The firm claims its material selection enables stable chemical reactions and free ion transfer across solid-solid interfaces. While competitors face issues with engineering complexity, cost, and yield, Ilika highlights a partnership with US med-tech group Cirtec to demonstrate broader application potential beyond the automotive sector.</w:t>
      </w:r>
      <w:r/>
    </w:p>
    <w:p>
      <w:pPr>
        <w:pStyle w:val="ListNumber"/>
        <w:spacing w:line="240" w:lineRule="auto"/>
        <w:ind w:left="720"/>
      </w:pPr>
      <w:r/>
      <w:hyperlink r:id="rId99">
        <w:r>
          <w:rPr>
            <w:color w:val="0000EE"/>
            <w:u w:val="single"/>
          </w:rPr>
          <w:t>https://www.silicon.co.uk/e-innovation/green-it/catl-energy-storage-629450</w:t>
        </w:r>
      </w:hyperlink>
      <w:r>
        <w:t xml:space="preserve"> - Chinese EV battery manufacturer CATL plans to invest approximately 30 billion yuan in a new mining subsidiary to integrate existing assets and pursue mineral projects globally. This strategic move aims to safeguard raw material supply for its core battery business against global energy shocks linked to the Iran conflict. The company reported a net profit of 20.74 billion yuan for the quarter ended March, a 48.5 percent increase. While CATL sees growth in energy storage systems driven by soaring oil prices, it faces slowing growth in China's EV market following the removal of government subsidies.</w:t>
      </w:r>
      <w:r/>
    </w:p>
    <w:p>
      <w:pPr>
        <w:pStyle w:val="ListNumber"/>
        <w:spacing w:line="240" w:lineRule="auto"/>
        <w:ind w:left="720"/>
      </w:pPr>
      <w:r/>
      <w:hyperlink r:id="rId99">
        <w:r>
          <w:rPr>
            <w:color w:val="0000EE"/>
            <w:u w:val="single"/>
          </w:rPr>
          <w:t>https://www.silicon.co.uk/e-innovation/green-it/catl-energy-storage-629450</w:t>
        </w:r>
      </w:hyperlink>
      <w:r>
        <w:t xml:space="preserve"> - Chinese EV battery manufacturer CATL plans to invest approximately 30 billion yuan in a new mining subsidiary to integrate existing assets and pursue mineral projects globally. This strategic move aims to safeguard raw material supply for its core battery business against global energy shocks linked to the Iran conflict. The company reported a net profit of 20.74 billion yuan for the quarter ended March, a 48.5 percent increase. While CATL sees growth in energy storage systems driven by soaring oil prices, it faces slowing growth in China's EV market following the removal of government subsidies.</w:t>
      </w:r>
      <w:r/>
    </w:p>
    <w:p>
      <w:pPr>
        <w:pStyle w:val="ListNumber"/>
        <w:spacing w:line="240" w:lineRule="auto"/>
        <w:ind w:left="720"/>
      </w:pPr>
      <w:r/>
      <w:hyperlink r:id="rId105">
        <w:r>
          <w:rPr>
            <w:color w:val="0000EE"/>
            <w:u w:val="single"/>
          </w:rPr>
          <w:t>https://globalriskcommunity.com/notes/india-automotive-plastics-market-the-2-217-7m-shift-ditching-heav</w:t>
        </w:r>
      </w:hyperlink>
      <w:r>
        <w:t xml:space="preserve"> - The India automotive plastics market is forecast to grow from USD 1,507.9 million in 2025 to USD 2,217.7 million by 2034, registering a CAGR of 4.25%. This expansion is driven by the shift from steel to polymers for vehicle lightweighting, the rise of electric vehicles requiring lighter components, and government initiatives like FAME and PLI. Key materials include polyamides and polycarbonates, used in interiors, exteriors, and powertrains to improve fuel efficiency and safety.</w:t>
      </w:r>
      <w:r/>
    </w:p>
    <w:p>
      <w:pPr>
        <w:pStyle w:val="ListNumber"/>
        <w:spacing w:line="240" w:lineRule="auto"/>
        <w:ind w:left="720"/>
      </w:pPr>
      <w:r/>
      <w:hyperlink r:id="rId101">
        <w:r>
          <w:rPr>
            <w:color w:val="0000EE"/>
            <w:u w:val="single"/>
          </w:rPr>
          <w:t>https://www.scmp.com/economy/china-economy/article/3350467/chinese-ministry-focuses-car-standards-put-industry-global-driving-seat?utm_source=rss_feed</w:t>
        </w:r>
      </w:hyperlink>
      <w:r>
        <w:t xml:space="preserve"> - China's Ministry of Industry and Information Technology (MIIT) announced plans to accelerate the development of core automotive technical standards over the next five years. Aimed at enhancing competitiveness in the next-generation vehicle market, the initiative includes improving product quality, such as electric vehicle battery life, and promoting AI applications. The move aligns with the national five-year plan and seeks to facilitate market-driven mergers and acquisitions while phasing out outdated capacity.</w:t>
      </w:r>
      <w:r/>
    </w:p>
    <w:p>
      <w:pPr>
        <w:pStyle w:val="ListNumber"/>
        <w:spacing w:line="240" w:lineRule="auto"/>
        <w:ind w:left="720"/>
      </w:pPr>
      <w:r/>
      <w:hyperlink r:id="rId103">
        <w:r>
          <w:rPr>
            <w:color w:val="0000EE"/>
            <w:u w:val="single"/>
          </w:rPr>
          <w:t>https://www.gbnews.com/lifestyle/cars/labour-electric-car-forecasts-2030-petrol-diesel-drivers</w:t>
        </w:r>
      </w:hyperlink>
      <w:r>
        <w:t xml:space="preserve"> - The UK Department for Transport has revised its electric vehicle forecasts, predicting EVs will account for 29.6% of vehicle kilometres by 2030, down from previous estimates. The downgrade reflects updated modelling showing slower short-term adoption due to increased reliance on plug-in hybrids and policy flexibility in the Zero Emission Vehicle mandate. While fossil fuel use remains higher in the near term, long-term electrification trends are unchanged, with the forecast gap narrowing by 2050.</w:t>
      </w:r>
      <w:r/>
    </w:p>
    <w:p>
      <w:pPr>
        <w:pStyle w:val="ListNumber"/>
        <w:spacing w:line="240" w:lineRule="auto"/>
        <w:ind w:left="720"/>
      </w:pPr>
      <w:r/>
      <w:hyperlink r:id="rId99">
        <w:r>
          <w:rPr>
            <w:color w:val="0000EE"/>
            <w:u w:val="single"/>
          </w:rPr>
          <w:t>https://www.silicon.co.uk/e-innovation/green-it/catl-energy-storage-629450</w:t>
        </w:r>
      </w:hyperlink>
      <w:r>
        <w:t xml:space="preserve"> - Chinese EV battery manufacturer CATL plans to invest approximately 30 billion yuan in a new mining subsidiary to integrate existing assets and pursue mineral projects globally. This strategic move aims to safeguard raw material supply for its core battery business against global energy shocks linked to the Iran conflict. The company reported a net profit of 20.74 billion yuan for the quarter ended March, a 48.5 percent increase. While CATL sees growth in energy storage systems driven by soaring oil prices, it faces slowing growth in China's EV market following the removal of government subsidies.</w:t>
      </w:r>
      <w:r/>
    </w:p>
    <w:p>
      <w:pPr>
        <w:pStyle w:val="ListNumber"/>
        <w:spacing w:line="240" w:lineRule="auto"/>
        <w:ind w:left="720"/>
      </w:pPr>
      <w:r/>
      <w:hyperlink r:id="rId106">
        <w:r>
          <w:rPr>
            <w:color w:val="0000EE"/>
            <w:u w:val="single"/>
          </w:rPr>
          <w:t>https://www.carscoops.com/2026/04/hondas-chinese-made-insight-arrives-in-japan/</w:t>
        </w:r>
      </w:hyperlink>
      <w:r>
        <w:t xml:space="preserve"> - Honda has introduced the Insight, an all-electric vehicle manufactured in China with Dongfeng, to the Japanese market. Priced at 5.5 million yen, the car benefits from an 8,100 yen government subsidy, reducing the cost to 4.2 million yen. Despite a WLTP range of 311 miles and a 201 hp motor, Honda plans to sell only 3,000 units annually due to low EV adoption rates in the country.</w:t>
      </w:r>
      <w:r/>
    </w:p>
    <w:p>
      <w:pPr>
        <w:pStyle w:val="ListNumber"/>
        <w:spacing w:line="240" w:lineRule="auto"/>
        <w:ind w:left="720"/>
      </w:pPr>
      <w:r/>
      <w:hyperlink r:id="rId105">
        <w:r>
          <w:rPr>
            <w:color w:val="0000EE"/>
            <w:u w:val="single"/>
          </w:rPr>
          <w:t>https://globalriskcommunity.com/notes/india-automotive-plastics-market-the-2-217-7m-shift-ditching-heav</w:t>
        </w:r>
      </w:hyperlink>
      <w:r>
        <w:t xml:space="preserve"> - The India automotive plastics market is forecast to grow from USD 1,507.9 million in 2025 to USD 2,217.7 million by 2034, registering a CAGR of 4.25%. This expansion is driven by the shift from steel to polymers for vehicle lightweighting, the rise of electric vehicles requiring lighter components, and government initiatives like FAME and PLI. Key materials include polyamides and polycarbonates, used in interiors, exteriors, and powertrains to improve fuel efficiency and safety.</w:t>
      </w:r>
      <w:r/>
    </w:p>
    <w:p>
      <w:pPr>
        <w:pStyle w:val="ListNumber"/>
        <w:spacing w:line="240" w:lineRule="auto"/>
        <w:ind w:left="720"/>
      </w:pPr>
      <w:r/>
      <w:hyperlink r:id="rId107">
        <w:r>
          <w:rPr>
            <w:color w:val="0000EE"/>
            <w:u w:val="single"/>
          </w:rPr>
          <w:t>https://ukinvestormagazine.co.uk/premier-african-minerals-pushes-ahead-with-zulu-lithium-plant-installation/</w:t>
        </w:r>
      </w:hyperlink>
      <w:r>
        <w:t xml:space="preserve"> - Premier African Minerals reports significant progress on the Xinhai flotation plant at its Zulu Lithium project in Zimbabwe. Key developments include the completion of the tailings tank, ongoing electrical switchgear testing, and the return of mining contractors for pit dewatering. The company is streamlining operations by removing redundant sorting equipment to reduce costs and improve reliability. With the water supply dam at full capacity, the firm aims to resume selective mining and move closer to commissioning.</w:t>
      </w:r>
      <w:r/>
    </w:p>
    <w:p>
      <w:pPr>
        <w:pStyle w:val="ListNumber"/>
        <w:spacing w:line="240" w:lineRule="auto"/>
        <w:ind w:left="720"/>
      </w:pPr>
      <w:r/>
      <w:hyperlink r:id="rId108">
        <w:r>
          <w:rPr>
            <w:color w:val="0000EE"/>
            <w:u w:val="single"/>
          </w:rPr>
          <w:t>https://energynews.biz/tsr-group-and-basf-scale-european-ev-battery-recycling-network/?utm_source=rss&amp;utm_medium=rss&amp;utm_campaign=tsr-group-and-basf-scale-european-ev-battery-recycling-network</w:t>
        </w:r>
      </w:hyperlink>
      <w:r>
        <w:t xml:space="preserve"> - TSR Group and BASF have formed a cooperation framework to expand battery recycling capacity across Europe. The partnership integrates TSR's logistics network with BASF's processing facilities in Schwarzheide, Germany, to streamline the dismantling and recovery of lithium-ion batteries. This collaboration aims to secure supply chains for critical metals, reduce dependency on external suppliers, and support the European electrification agenda by creating a localized circular supply chain for battery-grade materials.</w:t>
      </w:r>
      <w:r/>
    </w:p>
    <w:p>
      <w:pPr>
        <w:pStyle w:val="ListNumber"/>
        <w:spacing w:line="240" w:lineRule="auto"/>
        <w:ind w:left="720"/>
      </w:pPr>
      <w:r/>
      <w:hyperlink r:id="rId109">
        <w:r>
          <w:rPr>
            <w:color w:val="0000EE"/>
            <w:u w:val="single"/>
          </w:rPr>
          <w:t>https://www.tuningblog.eu/kredit-finanzierung-leasing-co/mercedes-hauptversammlung-2026-776887/</w:t>
        </w:r>
      </w:hyperlink>
      <w:r>
        <w:t xml:space="preserve"> - Mercedes-Benz Group AG reported a significant drop in sales and profits in 2025, exacerbated by a 27% sales decline in China during the first months of 2026. Shareholders are demanding a faster strategic response, including greater localisation and partnerships. CEO Ola Källenius plans to address these issues by adapting products and production to local needs. The company aims to sell 2 million vehicles annually by targeting 15% growth in the luxury segment and increasing electric and plug-in hybrid sales to 40%.</w:t>
      </w:r>
      <w:r/>
    </w:p>
    <w:p>
      <w:pPr>
        <w:pStyle w:val="ListNumber"/>
        <w:spacing w:line="240" w:lineRule="auto"/>
        <w:ind w:left="720"/>
      </w:pPr>
      <w:r/>
      <w:hyperlink r:id="rId110">
        <w:r>
          <w:rPr>
            <w:color w:val="0000EE"/>
            <w:u w:val="single"/>
          </w:rPr>
          <w:t>https://charlestoncitypaper.com/2026/04/17/arthur-a-400-electric-vehicle-fee-is-wrong-strategy/</w:t>
        </w:r>
      </w:hyperlink>
      <w:r>
        <w:t xml:space="preserve"> - South Carolina legislators are debating an increase in electric vehicle registration fees from $120 to $400 every two years. The proposed change, cited as necessary for roadway repair funding, faces criticism from advocates who argue it hinders national security, economic competitiveness, and domestic energy independence. Critics highlight the state's growing EV supply chain and warn that higher costs could deter investment and adoption.</w:t>
      </w:r>
      <w:r/>
    </w:p>
    <w:p>
      <w:pPr>
        <w:pStyle w:val="ListNumber"/>
        <w:spacing w:line="240" w:lineRule="auto"/>
        <w:ind w:left="720"/>
      </w:pPr>
      <w:r/>
      <w:hyperlink r:id="rId111">
        <w:r>
          <w:rPr>
            <w:color w:val="0000EE"/>
            <w:u w:val="single"/>
          </w:rPr>
          <w:t>https://www.freepressjournal.in/business/andhra-pradesh-approves-2550-crore-investment-by-npspl-for-cathode-material-plant-in-chittoor</w:t>
        </w:r>
      </w:hyperlink>
      <w:r>
        <w:t xml:space="preserve"> - The Government of Andhra Pradesh has approved a Rs 2,550 crore investment by NPSPL Speciality Chemicals to establish a cathode material manufacturing facility in Chittoor district. The project, located on 105 acres in Gudupalle Mandal, aims to produce components for lithium-ion batteries used in electric vehicles and energy storage systems. Approved under the state's Electronics Component Manufacturing Policy, the initiative is expected to generate approximately 400 direct jobs and includes incentives such as electricity duty exemptions and power cost reimbursements.</w:t>
      </w:r>
      <w:r/>
    </w:p>
    <w:p>
      <w:pPr>
        <w:pStyle w:val="ListNumber"/>
        <w:spacing w:line="240" w:lineRule="auto"/>
        <w:ind w:left="720"/>
      </w:pPr>
      <w:r/>
      <w:hyperlink r:id="rId112">
        <w:r>
          <w:rPr>
            <w:color w:val="0000EE"/>
            <w:u w:val="single"/>
          </w:rPr>
          <w:t>https://economictimes.indiatimes.com/news/international/business/audi-saic-will-jointly-develop-future-models-under-new-china-brand/articleshow/130326700.cms</w:t>
        </w:r>
      </w:hyperlink>
      <w:r>
        <w:t xml:space="preserve"> - Volkswagen's Audi has announced a deepened partnership with China's SAIC to co-develop future vehicle models under their joint venture brand. Four new models are scheduled for launch in China in the coming years. The collaboration includes the establishment of an innovation and technology centre in Shanghai. This strategic move aims to strengthen Audi's production and development footprint in China amidst declining sales and intense competition from local manufacturers.</w:t>
      </w:r>
      <w:r/>
    </w:p>
    <w:p>
      <w:pPr>
        <w:pStyle w:val="ListNumber"/>
        <w:spacing w:line="240" w:lineRule="auto"/>
        <w:ind w:left="720"/>
      </w:pPr>
      <w:r/>
      <w:hyperlink r:id="rId113">
        <w:r>
          <w:rPr>
            <w:color w:val="0000EE"/>
            <w:u w:val="single"/>
          </w:rPr>
          <w:t>https://carindia.in/all-new-mercedes-benz-eqs-saloon-unveiled/</w:t>
        </w:r>
      </w:hyperlink>
      <w:r>
        <w:t xml:space="preserve"> - Mercedes-Benz has launched the updated EQS, a full-size luxury electric sedan built on the EVA platform. The new model features larger 112-kWh and 122-kWh battery packs, achieving a WLTP range of 926 km. It includes an 800-volt architecture enabling ultra-fast DC charging up to 350 kW, adding 317 km of range in 10 minutes. Interior upgrades include a 56-inch MBUX Hyperscreen, heated seatbelts, and HEPA air filtration. The vehicle is positioned as a flagship contender in the luxury electric sedan segment.</w:t>
      </w:r>
      <w:r/>
    </w:p>
    <w:p>
      <w:pPr>
        <w:pStyle w:val="ListNumber"/>
        <w:spacing w:line="240" w:lineRule="auto"/>
        <w:ind w:left="720"/>
      </w:pPr>
      <w:r/>
      <w:hyperlink r:id="rId108">
        <w:r>
          <w:rPr>
            <w:color w:val="0000EE"/>
            <w:u w:val="single"/>
          </w:rPr>
          <w:t>https://energynews.biz/tsr-group-and-basf-scale-european-ev-battery-recycling-network/?utm_source=rss&amp;utm_medium=rss&amp;utm_campaign=tsr-group-and-basf-scale-european-ev-battery-recycling-network</w:t>
        </w:r>
      </w:hyperlink>
      <w:r>
        <w:t xml:space="preserve"> - TSR Group and BASF have formed a cooperation framework to expand battery recycling capacity across Europe. The partnership integrates TSR's logistics network with BASF's processing facilities in Schwarzheide, Germany, to streamline the dismantling and recovery of lithium-ion batteries. This collaboration aims to secure supply chains for critical metals, reduce dependency on external suppliers, and support the European electrification agenda by creating a localized circular supply chain for battery-grade materials.</w:t>
      </w:r>
      <w:r/>
    </w:p>
    <w:p>
      <w:pPr>
        <w:pStyle w:val="ListNumber"/>
        <w:spacing w:line="240" w:lineRule="auto"/>
        <w:ind w:left="720"/>
      </w:pPr>
      <w:r/>
      <w:hyperlink r:id="rId114">
        <w:r>
          <w:rPr>
            <w:color w:val="0000EE"/>
            <w:u w:val="single"/>
          </w:rPr>
          <w:t>https://energynews.biz/tesla-reclaims-global-ev-leadership-as-solid-state-battery-race-accelerates-and-regulatory-pressure-mounts-on-chinese-automakers/?utm_source=rss&amp;utm_medium=rss&amp;utm_campaign=tesla-reclaims-global-ev-leadership-as-solid-state-battery-race-accelerates-and-regulatory-pressure-mounts-on-chinese-automakers</w:t>
        </w:r>
      </w:hyperlink>
      <w:r>
        <w:t xml:space="preserve"> - In Q1 2026, Tesla reclaimed global pure electric vehicle leadership with a 6.5% year-on-year delivery increase. Concurrently, Chinese manufacturers like SAIC Motor and Chery Automobile are accelerating solid-state battery development. Meanwhile, BYD faces regulatory restrictions in Brazil due to labor ministry accusations regarding working conditions, impacting its access to state financing and market expansion.</w:t>
      </w:r>
      <w:r/>
    </w:p>
    <w:p>
      <w:pPr>
        <w:pStyle w:val="ListNumber"/>
        <w:spacing w:line="240" w:lineRule="auto"/>
        <w:ind w:left="720"/>
      </w:pPr>
      <w:r/>
      <w:hyperlink r:id="rId115">
        <w:r>
          <w:rPr>
            <w:color w:val="0000EE"/>
            <w:u w:val="single"/>
          </w:rPr>
          <w:t>https://spacedaily.com/sd-w-when-climate-denial-becomes-counterinsurgency-the-philippine-playbook/</w:t>
        </w:r>
      </w:hyperlink>
      <w:r>
        <w:t xml:space="preserve"> - Analysis reveals that climate disinformation in the Philippines is used to frame Indigenous resistance as terrorism, enabling military operations against communities opposing extractive projects. On 1 January 2026, the Armed Forces of the Philippines bombed Barangay Cabacao in Occidental Mindoro, killing civilians including children and displacing families. A Filipino-American researcher, Chantal Anicoche, was detained without charge. The report argues this narrative machinery, supported by red-tagging, clears land for mining and energy ventures under the guise of climate solutions, creating severe physical and social risks for Indigenous populations.</w:t>
      </w:r>
      <w:r/>
    </w:p>
    <w:p>
      <w:pPr>
        <w:pStyle w:val="ListNumber"/>
        <w:spacing w:line="240" w:lineRule="auto"/>
        <w:ind w:left="720"/>
      </w:pPr>
      <w:r/>
      <w:hyperlink r:id="rId111">
        <w:r>
          <w:rPr>
            <w:color w:val="0000EE"/>
            <w:u w:val="single"/>
          </w:rPr>
          <w:t>https://www.freepressjournal.in/business/andhra-pradesh-approves-2550-crore-investment-by-npspl-for-cathode-material-plant-in-chittoor</w:t>
        </w:r>
      </w:hyperlink>
      <w:r>
        <w:t xml:space="preserve"> - The Government of Andhra Pradesh has approved a Rs 2,550 crore investment by NPSPL Speciality Chemicals to establish a cathode material manufacturing facility in Chittoor district. The project, located on 105 acres in Gudupalle Mandal, aims to produce components for lithium-ion batteries used in electric vehicles and energy storage systems. Approved under the state's Electronics Component Manufacturing Policy, the initiative is expected to generate approximately 400 direct jobs and includes incentives such as electricity duty exemptions and power cost reimbursements.</w:t>
      </w:r>
      <w:r/>
    </w:p>
    <w:p>
      <w:pPr>
        <w:pStyle w:val="ListNumber"/>
        <w:spacing w:line="240" w:lineRule="auto"/>
        <w:ind w:left="720"/>
      </w:pPr>
      <w:r/>
      <w:hyperlink r:id="rId110">
        <w:r>
          <w:rPr>
            <w:color w:val="0000EE"/>
            <w:u w:val="single"/>
          </w:rPr>
          <w:t>https://charlestoncitypaper.com/2026/04/17/arthur-a-400-electric-vehicle-fee-is-wrong-strategy/</w:t>
        </w:r>
      </w:hyperlink>
      <w:r>
        <w:t xml:space="preserve"> - South Carolina legislators are debating an increase in electric vehicle registration fees from $120 to $400 every two years. The proposed change, cited as necessary for roadway repair funding, faces criticism from advocates who argue it hinders national security, economic competitiveness, and domestic energy independence. Critics highlight the state's growing EV supply chain and warn that higher costs could deter investment and adoption.</w:t>
      </w:r>
      <w:r/>
    </w:p>
    <w:p>
      <w:pPr>
        <w:pStyle w:val="ListNumber"/>
        <w:spacing w:line="240" w:lineRule="auto"/>
        <w:ind w:left="720"/>
      </w:pPr>
      <w:r/>
      <w:hyperlink r:id="rId111">
        <w:r>
          <w:rPr>
            <w:color w:val="0000EE"/>
            <w:u w:val="single"/>
          </w:rPr>
          <w:t>https://www.freepressjournal.in/business/andhra-pradesh-approves-2550-crore-investment-by-npspl-for-cathode-material-plant-in-chittoor</w:t>
        </w:r>
      </w:hyperlink>
      <w:r>
        <w:t xml:space="preserve"> - The Government of Andhra Pradesh has approved a Rs 2,550 crore investment by NPSPL Speciality Chemicals to establish a cathode material manufacturing facility in Chittoor district. The project, located on 105 acres in Gudupalle Mandal, aims to produce components for lithium-ion batteries used in electric vehicles and energy storage systems. Approved under the state's Electronics Component Manufacturing Policy, the initiative is expected to generate approximately 400 direct jobs and includes incentives such as electricity duty exemptions and power cost reimbursements.</w:t>
      </w:r>
      <w:r/>
    </w:p>
    <w:p>
      <w:pPr>
        <w:pStyle w:val="ListNumber"/>
        <w:spacing w:line="240" w:lineRule="auto"/>
        <w:ind w:left="720"/>
      </w:pPr>
      <w:r/>
      <w:hyperlink r:id="rId116">
        <w:r>
          <w:rPr>
            <w:color w:val="0000EE"/>
            <w:u w:val="single"/>
          </w:rPr>
          <w:t>https://www.marketbeat.com/instant-alerts/filing-dakota-community-bank-trust-na-buys-5470-shares-of-tesla-inc-tsla-2026-04-17/</w:t>
        </w:r>
      </w:hyperlink>
      <w:r>
        <w:t xml:space="preserve"> - Dakota Community Bank &amp; Trust NA increased its Tesla holdings by 5,470 shares in the fourth quarter, raising its total position to 8,787 shares valued at $3.952 million. This acquisition represents a 164.9% lift in the stake, making Tesla the bank's largest portfolio holding at 13.6%. Concurrently, several other institutional investors established new positions in the electric vehicle manufacturer during the quarter.</w:t>
      </w:r>
      <w:r/>
    </w:p>
    <w:p>
      <w:pPr>
        <w:pStyle w:val="ListNumber"/>
        <w:spacing w:line="240" w:lineRule="auto"/>
        <w:ind w:left="720"/>
      </w:pPr>
      <w:r/>
      <w:hyperlink r:id="rId117">
        <w:r>
          <w:rPr>
            <w:color w:val="0000EE"/>
            <w:u w:val="single"/>
          </w:rPr>
          <w:t>https://www.fool.com.au/2026/04/17/asx-lithium-shares-rally-as-oil-shock-highlights-ev-appeal/</w:t>
        </w:r>
      </w:hyperlink>
      <w:r>
        <w:t xml:space="preserve"> - ASX-listed lithium stocks surged on Friday, driven by a 9% weekly rise in lithium carbonate prices and a global oil shock. The conflict in Iran and rising crude prices are expected to boost electric vehicle demand, with BYD raising its 2026 sales forecast. Analysts note a supply-demand rebalancing and increased Chinese investment in power infrastructure support the bullish outlook for lithium-rich energy storage systems.</w:t>
      </w:r>
      <w:r/>
    </w:p>
    <w:p>
      <w:pPr>
        <w:pStyle w:val="ListNumber"/>
        <w:spacing w:line="240" w:lineRule="auto"/>
        <w:ind w:left="720"/>
      </w:pPr>
      <w:r/>
      <w:hyperlink r:id="rId118">
        <w:r>
          <w:rPr>
            <w:color w:val="0000EE"/>
            <w:u w:val="single"/>
          </w:rPr>
          <w:t>https://www.frandroid.com/marques/fiat/3068461_prix-casse-et-nouvelle-batterie-voici-comment-la-fiat-500-compte-faire-son-grand-retour-en-2027</w:t>
        </w:r>
      </w:hyperlink>
      <w:r>
        <w:t xml:space="preserve"> - Fiat 500e sales have fallen from 65,000 units in 2023 to 24,000 in 2025 due to high pricing and reduced subsidies. Stellantis plans to relaunch the model in 2027 with a new cobalt-free LFP battery from CATL to lower costs. Production at the Mirafiori plant in Turin will increase to 100,000 units in 2026 using hybrid models, with a complete redesign scheduled for 2030.</w:t>
      </w:r>
      <w:r/>
    </w:p>
    <w:p>
      <w:pPr>
        <w:pStyle w:val="ListNumber"/>
        <w:spacing w:line="240" w:lineRule="auto"/>
        <w:ind w:left="720"/>
      </w:pPr>
      <w:r/>
      <w:hyperlink r:id="rId119">
        <w:r>
          <w:rPr>
            <w:color w:val="0000EE"/>
            <w:u w:val="single"/>
          </w:rPr>
          <w:t>https://www.frandroid.com/marques/volkswagen/3068583_cette-epoque-est-revolue-la-fin-des-super-profits-et-du-reve-chinois-pour-volkswagen</w:t>
        </w:r>
      </w:hyperlink>
      <w:r>
        <w:t xml:space="preserve"> - Volkswagen Group China CEO Ralf Brandstaetter confirms the end of an era of high profitability in the Chinese market due to stagnation and fierce local competition. The company is repositioning with new electric models, partnerships with Xpeng, and extended-range technology. Projections indicate the Chinese market will stagnate at 24 million units in 2026 and reach only 26 million by 2030, forcing Volkswagen to accept lower margins to survive.</w:t>
      </w:r>
      <w:r/>
    </w:p>
    <w:p>
      <w:pPr>
        <w:pStyle w:val="ListNumber"/>
        <w:spacing w:line="240" w:lineRule="auto"/>
        <w:ind w:left="720"/>
      </w:pPr>
      <w:r/>
      <w:hyperlink r:id="rId120">
        <w:r>
          <w:rPr>
            <w:color w:val="0000EE"/>
            <w:u w:val="single"/>
          </w:rPr>
          <w:t>https://www.vietnamnews.net/news/278991793/vietnam-proposes-tax-incentives-for-battery-electric-cars-through-2030</w:t>
        </w:r>
      </w:hyperlink>
      <w:r>
        <w:t xml:space="preserve"> - Vietnam's Ministry of Finance has proposed extending preferential special consumption tax rates of 1 to 3 percent for battery electric cars with fewer than 24 seats until the end of 2030. The proposal aims to support the country's net-zero goal, stabilise the market amid volatile global fuel prices, and accelerate the shift toward cleaner energy. The plan also includes maintaining the registration fee exemption for these vehicles through 2030, pending approval by the National Assembly.</w:t>
      </w:r>
      <w:r/>
    </w:p>
    <w:p>
      <w:pPr>
        <w:pStyle w:val="ListNumber"/>
        <w:spacing w:line="240" w:lineRule="auto"/>
        <w:ind w:left="720"/>
      </w:pPr>
      <w:r/>
      <w:hyperlink r:id="rId121">
        <w:r>
          <w:rPr>
            <w:color w:val="0000EE"/>
            <w:u w:val="single"/>
          </w:rPr>
          <w:t>https://www.businesstoday.in/auto/story/key-market-for-us-what-is-renaults-india-for-india-strategy-526144-2026-04-17?utm_source=rssfeed</w:t>
        </w:r>
      </w:hyperlink>
      <w:r>
        <w:t xml:space="preserve"> - Renault Group CEO François Provost confirmed the adoption of an 'India for India' strategy, emphasising localisation and a diversified powertrain mix including ICE, EVs, hybrids, and CNG. The company asserts operational independence from Nissan regarding its India roadmap while maintaining manufacturing synergies for export markets. Provost noted strong EV momentum in Europe and stated that supply chain risks are currently being mitigated without impacting customer orders.</w:t>
      </w:r>
      <w:r/>
    </w:p>
    <w:p>
      <w:pPr>
        <w:pStyle w:val="ListNumber"/>
        <w:spacing w:line="240" w:lineRule="auto"/>
        <w:ind w:left="720"/>
      </w:pPr>
      <w:r/>
      <w:hyperlink r:id="rId122">
        <w:r>
          <w:rPr>
            <w:color w:val="0000EE"/>
            <w:u w:val="single"/>
          </w:rPr>
          <w:t>https://thenextweb.com/news/envision-aesc-hong-kong-ipo-2-billion</w:t>
        </w:r>
      </w:hyperlink>
      <w:r>
        <w:t xml:space="preserve"> - Envision AESC, an EV battery manufacturer controlled by China's Envision Group and backed by Singapore's GIC, is considering a Hong Kong IPO that could raise up to $2 billion. This potential move marks a departure from earlier plans to list in the United States, reportedly driven by concerns over US Inflation Reduction Act rules regarding Chinese ownership. The company, which has manufacturing facilities in Japan, the US, the UK, and Europe, is currently at an early stage of consideration.</w:t>
      </w:r>
      <w:r/>
    </w:p>
    <w:p>
      <w:pPr>
        <w:pStyle w:val="ListNumber"/>
        <w:spacing w:line="240" w:lineRule="auto"/>
        <w:ind w:left="720"/>
      </w:pPr>
      <w:r/>
      <w:hyperlink r:id="rId123">
        <w:r>
          <w:rPr>
            <w:color w:val="0000EE"/>
            <w:u w:val="single"/>
          </w:rPr>
          <w:t>https://www.autoblog.it/post/nuova-dacia-elettrica-low-cost-foto-spia-costera-meno-di-18-000-euro</w:t>
        </w:r>
      </w:hyperlink>
      <w:r>
        <w:t xml:space="preserve"> - Dacia is preparing to launch a new compact electric vehicle by the end of 2026, targeting the urban entry-level segment. Based on the Renault Twingo's AmpR Small platform, the model is expected to cost less than 18,000 euros. Spy shots reveal a design sharing technical DNA with the Twingo, featuring a redesigned C-pillar and rectangular headlights. Technical specs are estimated at a 27 kWh battery, 250-260 km WLTP range, and 60 kW power. The vehicle aims to maintain Dacia's focus on affordability and simplicity while offering improved charging capabilities and a potential infotainment display.</w:t>
      </w:r>
      <w:r/>
    </w:p>
    <w:p>
      <w:pPr>
        <w:pStyle w:val="ListNumber"/>
        <w:spacing w:line="240" w:lineRule="auto"/>
        <w:ind w:left="720"/>
      </w:pPr>
      <w:r/>
      <w:hyperlink r:id="rId124">
        <w:r>
          <w:rPr>
            <w:color w:val="0000EE"/>
            <w:u w:val="single"/>
          </w:rPr>
          <w:t>https://maction.com/record-24-5-lakh-ev-sales-in-fy26-advanced-segmentation-and-predictive-modelling-for-two-wheeler-vs-car-adoption-curves/</w:t>
        </w:r>
      </w:hyperlink>
      <w:r>
        <w:t xml:space="preserve"> - India recorded 24.5 lakh electric vehicle sales in FY26, driven by distinct adoption patterns. Electric two-wheelers achieved total cost of ownership parity, dominating Tier 2 cities and logistics. Electric passenger vehicles grew 40% year-on-year in the Bengaluru-Chennai corridor, fueled by charging infrastructure expansion. Stakeholders are advised to focus on micro-segments like last-mile logistics and premium two-wheelers for future growth.</w:t>
      </w:r>
      <w:r/>
    </w:p>
    <w:p>
      <w:pPr>
        <w:pStyle w:val="ListNumber"/>
        <w:spacing w:line="240" w:lineRule="auto"/>
        <w:ind w:left="720"/>
      </w:pPr>
      <w:r/>
      <w:hyperlink r:id="rId125">
        <w:r>
          <w:rPr>
            <w:color w:val="0000EE"/>
            <w:u w:val="single"/>
          </w:rPr>
          <w:t>https://insideevs.com/news/793256/verge-ts-pro-gen2-solid-state-cooling-pack-configuration/</w:t>
        </w:r>
      </w:hyperlink>
      <w:r>
        <w:t xml:space="preserve"> - Donut Lab, a Finnish startup, has released new technical details regarding the Verge TS Pro Gen2 electric motorcycle, described as the world's first solid-state powered bike. The 18 kWh Standard Range model utilizes 192 cells in a 2P 96S configuration, achieving a maximum system voltage of 400V. Due to the compact design precluding liquid cooling, the battery pack employs heat transfer plates and small fans resembling PC processors for air cooling. The bike supports DC fast charging up to 100 kW, enabling a 10% to 80% charge in approximately 11 minutes. While production reportedly began last month, independent validation of the battery chemistry remains pending.</w:t>
      </w:r>
      <w:r/>
    </w:p>
    <w:p>
      <w:pPr>
        <w:pStyle w:val="ListNumber"/>
        <w:spacing w:line="240" w:lineRule="auto"/>
        <w:ind w:left="720"/>
      </w:pPr>
      <w:r/>
      <w:hyperlink r:id="rId126">
        <w:r>
          <w:rPr>
            <w:color w:val="0000EE"/>
            <w:u w:val="single"/>
          </w:rPr>
          <w:t>https://www.fool.com/investing/2026/04/17/should-buy-tesla-stock-april-22-answer-surprise-yo/</w:t>
        </w:r>
      </w:hyperlink>
      <w:r>
        <w:t xml:space="preserve"> - Despite a potential positive Q1 2026 report showing revenue growth, analysts advise caution on Tesla stock before its April 22 earnings release. The company faces a 20% stock decline, sluggish EV sales, and a sky-high P/E ratio of 327 compared to peers. While investors await updates on the Cybercab and Optimus robot, the lack of near-term revenue from these platforms and intense competition suggest further downside risk.</w:t>
      </w:r>
      <w:r/>
    </w:p>
    <w:p>
      <w:pPr>
        <w:pStyle w:val="ListNumber"/>
        <w:spacing w:line="240" w:lineRule="auto"/>
        <w:ind w:left="720"/>
      </w:pPr>
      <w:r/>
      <w:hyperlink r:id="rId127">
        <w:r>
          <w:rPr>
            <w:color w:val="0000EE"/>
            <w:u w:val="single"/>
          </w:rPr>
          <w:t>https://businessmotoring.co.uk/chinese-brand-foton-to-launch-electric-vans-in-the-uk/</w:t>
        </w:r>
      </w:hyperlink>
      <w:r>
        <w:t xml:space="preserve"> - Chinese commercial vehicle manufacturer Foton has entered a strategic distribution agreement with International Motors to launch its range of electric vans in the UK. The partnership, announced by William Brown of International Motors and Ren Lixian of Foton Europe, aims to introduce the light commercial vehicle range to UK customers throughout 2026. Foton, founded in Beijing, already sells electric trucks, vans, and buses in Italy, Germany, and Malta, having sold over 12 million vehicles globally.</w:t>
      </w:r>
      <w:r/>
    </w:p>
    <w:p>
      <w:pPr>
        <w:pStyle w:val="ListNumber"/>
        <w:spacing w:line="240" w:lineRule="auto"/>
        <w:ind w:left="720"/>
      </w:pPr>
      <w:r/>
      <w:hyperlink r:id="rId128">
        <w:r>
          <w:rPr>
            <w:color w:val="0000EE"/>
            <w:u w:val="single"/>
          </w:rPr>
          <w:t>https://www.motorindiaonline.in/bosch-doubles-down-on-innovation-despite-global-headwinds-bets-big-on-ai-electrification-and-india/</w:t>
        </w:r>
      </w:hyperlink>
      <w:r>
        <w:t xml:space="preserve"> - Robert Bosch GmbH reported €91 billion in 2025 revenues with operating margins falling to 2% due to restructuring. Despite global headwinds, the company invested €12 billion in 2025 and projects moderate 2026 growth of 2–5% in sales and 4–6% in operating margins. Strategy 2030 focuses on AI, electrification, and regional adaptability, including a new joint venture with Tata AutoComp in India for electric axles.</w:t>
      </w:r>
      <w:r/>
    </w:p>
    <w:p>
      <w:pPr>
        <w:pStyle w:val="ListNumber"/>
        <w:spacing w:line="240" w:lineRule="auto"/>
        <w:ind w:left="720"/>
      </w:pPr>
      <w:r/>
      <w:hyperlink r:id="rId129">
        <w:r>
          <w:rPr>
            <w:color w:val="0000EE"/>
            <w:u w:val="single"/>
          </w:rPr>
          <w:t>https://www.team-bhp.com/news/march-2026-electric-car-sales-figures-analysis</w:t>
        </w:r>
      </w:hyperlink>
      <w:r>
        <w:t xml:space="preserve"> - Electric vehicle sales in India experienced a significant boom in March 2026, recording a 73% year-on-year increase and a 56% month-on-month rise. Tata Motors maintained its market leadership with approximately 8,500 units sold. Mahindra and Maruti Suzuki secured the second and fourth positions respectively, while VinFast dropped to fifth. The data, sourced from the Vahan Dashboard, excludes Telangana figures due to reporting delays. BMW's iX1 model is noted for strong performance in the premium segment.</w:t>
      </w:r>
      <w:r/>
    </w:p>
    <w:p>
      <w:pPr>
        <w:pStyle w:val="ListNumber"/>
        <w:spacing w:line="240" w:lineRule="auto"/>
        <w:ind w:left="720"/>
      </w:pPr>
      <w:r/>
      <w:hyperlink r:id="rId130">
        <w:r>
          <w:rPr>
            <w:color w:val="0000EE"/>
            <w:u w:val="single"/>
          </w:rPr>
          <w:t>https://seekingalpha.com/article/4891470-sociedad-qumica-y-minera-de-chile-can-the-momentum-continue-downgrade?source=feed_all_articles</w:t>
        </w:r>
      </w:hyperlink>
      <w:r>
        <w:t xml:space="preserve"> - Analyst downgrades Sociedad Quimica y Minera de Chile (NYSE:SQM) despite recent lithium price recovery driven by Chinese mine stoppages and Zimbabwe production halts. The author, a high-yield Latam bond fund manager with 35 years of experience, questions whether current momentum can sustain valuation, emphasizing fundamental analysis over short-term price action.</w:t>
      </w:r>
      <w:r/>
    </w:p>
    <w:p>
      <w:pPr>
        <w:pStyle w:val="ListNumber"/>
        <w:spacing w:line="240" w:lineRule="auto"/>
        <w:ind w:left="720"/>
      </w:pPr>
      <w:r/>
      <w:hyperlink r:id="rId122">
        <w:r>
          <w:rPr>
            <w:color w:val="0000EE"/>
            <w:u w:val="single"/>
          </w:rPr>
          <w:t>https://thenextweb.com/news/envision-aesc-hong-kong-ipo-2-billion</w:t>
        </w:r>
      </w:hyperlink>
      <w:r>
        <w:t xml:space="preserve"> - Envision AESC, an EV battery manufacturer controlled by China's Envision Group and backed by Singapore's GIC, is considering a Hong Kong IPO that could raise up to $2 billion. This potential move marks a departure from earlier plans to list in the United States, reportedly driven by concerns over US Inflation Reduction Act rules regarding Chinese ownership. The company, which has manufacturing facilities in Japan, the US, the UK, and Europe, is currently at an early stage of consideration.</w:t>
      </w:r>
      <w:r/>
    </w:p>
    <w:p>
      <w:pPr>
        <w:pStyle w:val="ListNumber"/>
        <w:spacing w:line="240" w:lineRule="auto"/>
        <w:ind w:left="720"/>
      </w:pPr>
      <w:r/>
      <w:hyperlink r:id="rId131">
        <w:r>
          <w:rPr>
            <w:color w:val="0000EE"/>
            <w:u w:val="single"/>
          </w:rPr>
          <w:t>http://www.ecns.cn/china/2026-04-17/detail-ihfcrmac7244158.shtml</w:t>
        </w:r>
      </w:hyperlink>
      <w:r>
        <w:t xml:space="preserve"> - Wang Changlin, deputy head of China's National Development and Reform Commission, announced plans to boost domestic demand as a priority for the 15th Five-Year Plan. The strategy involves accelerating the allocation of 755 billion yuan in central government investment funds and 1 trillion yuan in ultra-long special treasury bonds, alongside raising quotas for local government special-purpose bonds and rolling out 800 billion yuan in policy-backed financial instruments to stimulate consumption.</w:t>
      </w:r>
      <w:r/>
    </w:p>
    <w:p>
      <w:pPr>
        <w:pStyle w:val="ListNumber"/>
        <w:spacing w:line="240" w:lineRule="auto"/>
        <w:ind w:left="720"/>
      </w:pPr>
      <w:r/>
      <w:hyperlink r:id="rId124">
        <w:r>
          <w:rPr>
            <w:color w:val="0000EE"/>
            <w:u w:val="single"/>
          </w:rPr>
          <w:t>https://maction.com/record-24-5-lakh-ev-sales-in-fy26-advanced-segmentation-and-predictive-modelling-for-two-wheeler-vs-car-adoption-curves/</w:t>
        </w:r>
      </w:hyperlink>
      <w:r>
        <w:t xml:space="preserve"> - India recorded 24.5 lakh electric vehicle sales in FY26, driven by distinct adoption patterns. Electric two-wheelers achieved total cost of ownership parity, dominating Tier 2 cities and logistics. Electric passenger vehicles grew 40% year-on-year in the Bengaluru-Chennai corridor, fueled by charging infrastructure expansion. Stakeholders are advised to focus on micro-segments like last-mile logistics and premium two-wheelers for future growth.</w:t>
      </w:r>
      <w:r/>
    </w:p>
    <w:p>
      <w:pPr>
        <w:pStyle w:val="ListNumber"/>
        <w:spacing w:line="240" w:lineRule="auto"/>
        <w:ind w:left="720"/>
      </w:pPr>
      <w:r/>
      <w:hyperlink r:id="rId132">
        <w:r>
          <w:rPr>
            <w:color w:val="0000EE"/>
            <w:u w:val="single"/>
          </w:rPr>
          <w:t>https://www.columbusnavigator.com/ev-charging-ohio/</w:t>
        </w:r>
      </w:hyperlink>
      <w:r>
        <w:t xml:space="preserve"> - The Ohio Department of Transportation announced a $51 million investment to build 64 new electric vehicle charging sites across the state, supported by an additional $26 million from private developers. These stations, featuring fast-charging ports, will be located in diverse settings including grocery stores and retail centers, aiming to reduce range anxiety. Construction is expected to begin in early 2027, with many sites opening by the end of that year, as part of a broader $3.4 billion infrastructure construction season.</w:t>
      </w:r>
      <w:r/>
    </w:p>
    <w:p>
      <w:pPr>
        <w:pStyle w:val="ListNumber"/>
        <w:spacing w:line="240" w:lineRule="auto"/>
        <w:ind w:left="720"/>
      </w:pPr>
      <w:r/>
      <w:hyperlink r:id="rId133">
        <w:r>
          <w:rPr>
            <w:color w:val="0000EE"/>
            <w:u w:val="single"/>
          </w:rPr>
          <w:t>https://autocar.com.ph/next-gen-mg-ev-hybrid-models-preview-future-local-lineup/</w:t>
        </w:r>
      </w:hyperlink>
      <w:r>
        <w:t xml:space="preserve"> - MG Motor has unveiled its SolidCore semi-solid-state battery, the first mass-produced of its kind, promising improved range, faster charging, and enhanced safety. The technology will launch in European EVs by end-2026. Simultaneously, MG Motor Philippines has introduced Hybrid+ technology in local models like the HS, ZS, and MG3. Wei Wei Zhang, President of MG Motor Philippines, stated these developments signal the beginning of a broader electrification journey for the Philippine market, focusing on global-quality vehicles to support sustainable mobility.</w:t>
      </w:r>
      <w:r/>
    </w:p>
    <w:p>
      <w:pPr>
        <w:pStyle w:val="ListNumber"/>
        <w:spacing w:line="240" w:lineRule="auto"/>
        <w:ind w:left="720"/>
      </w:pPr>
      <w:r/>
      <w:hyperlink r:id="rId134">
        <w:r>
          <w:rPr>
            <w:color w:val="0000EE"/>
            <w:u w:val="single"/>
          </w:rPr>
          <w:t>https://hvg.hu/cegauto/20260417_mercedes-luxus-strategia-kina-eladasok-visszaeses-befektetoi-kritika</w:t>
        </w:r>
      </w:hyperlink>
      <w:r>
        <w:t xml:space="preserve"> - Mercedes-Benz Group AG faces investor pressure in China due to falling sales and a strategy perceived as too reliant on luxury heritage rather than technology. Sales dropped 19% last year and 27% in the first quarter of 2026, as local rivals like BYD and NIO gain market share with advanced tech. The company plans to launch seven new models by 2027 to reverse the trend.</w:t>
      </w:r>
      <w:r/>
    </w:p>
    <w:p>
      <w:pPr>
        <w:pStyle w:val="ListNumber"/>
        <w:spacing w:line="240" w:lineRule="auto"/>
        <w:ind w:left="720"/>
      </w:pPr>
      <w:r/>
      <w:hyperlink r:id="rId135">
        <w:r>
          <w:rPr>
            <w:color w:val="0000EE"/>
            <w:u w:val="single"/>
          </w:rPr>
          <w:t>https://reneweconomy.com.au/stunning-growth-of-battery-storage-puts-it-at-centre-of-global-energy-security-needs-for-cars-and-for-grids/?utm_source=rss&amp;utm_medium=rss&amp;utm_campaign=stunning-growth-of-battery-storage-puts-it-at-centre-of-global-energy-security-needs-for-cars-and-for-grids</w:t>
        </w:r>
      </w:hyperlink>
      <w:r>
        <w:t xml:space="preserve"> - Benchmark Market Intelligence reports a 29% increase in global lithium-ion battery demand in 2025, driven by electric vehicle adoption and grid-scale storage growth of 50%. The Iran war and subsequent fuel price spikes in regions like Australia, New Zealand, and France are accelerating the shift to renewables and storage to enhance energy security. By 2030, demand is projected to reach 3.5 TWh. While emerging technologies face cost challenges, current battery storage remains economically viable due to improved efficiency and falling costs.</w:t>
      </w:r>
      <w:r/>
    </w:p>
    <w:p>
      <w:pPr>
        <w:pStyle w:val="ListNumber"/>
        <w:spacing w:line="240" w:lineRule="auto"/>
        <w:ind w:left="720"/>
      </w:pPr>
      <w:r/>
      <w:hyperlink r:id="rId136">
        <w:r>
          <w:rPr>
            <w:color w:val="0000EE"/>
            <w:u w:val="single"/>
          </w:rPr>
          <w:t>https://www.autocarindia.com/car-news/chinese-audis-third-product-will-be-a-sedan-due-in-2027-439494</w:t>
        </w:r>
      </w:hyperlink>
      <w:r>
        <w:t xml:space="preserve"> - Fermin Soneira, CEO of the AUDI and SAIC Cooperation Project, confirmed that the joint venture will launch a third electric vehicle, a sporty sedan, in 2027. Following the E5 Sportback and the upcoming E7X SUV in Q2 2026, this new model aims to help the brand regain market share in China. The sedan will feature an 'AUDI' badge and a three-box design, positioned alongside the A6L e-tron. Recent sales figures show a decline in March 2026 due to a new 5 percent EV tax.</w:t>
      </w:r>
      <w:r/>
    </w:p>
    <w:p>
      <w:pPr>
        <w:pStyle w:val="ListNumber"/>
        <w:spacing w:line="240" w:lineRule="auto"/>
        <w:ind w:left="720"/>
      </w:pPr>
      <w:r/>
      <w:hyperlink r:id="rId137">
        <w:r>
          <w:rPr>
            <w:color w:val="0000EE"/>
            <w:u w:val="single"/>
          </w:rPr>
          <w:t>https://electriccarsreport.com/2026/04/xcharge-opens-first-european-ev-charger-assembly-plant-in-spain/</w:t>
        </w:r>
      </w:hyperlink>
      <w:r>
        <w:t xml:space="preserve"> - XCharge inaugurated its first European assembly facility in Silla, Valencia, Spain, to manufacture high-power EV charging systems and battery storage solutions. The 3,000-square-meter site, operating under the 'Made in Spain' label, aims to achieve full production capacity by 2027. The plant will initially assemble GridLink chargers, supporting local supply chains and reducing delivery times for the European market. This expansion complements XCharge's existing Madrid and Hamburg facilities, reinforcing Spain's role as a key electromobility hub following a surge in EV sales.</w:t>
      </w:r>
      <w:r/>
    </w:p>
    <w:p>
      <w:pPr>
        <w:pStyle w:val="ListNumber"/>
        <w:spacing w:line="240" w:lineRule="auto"/>
        <w:ind w:left="720"/>
      </w:pPr>
      <w:r/>
      <w:hyperlink r:id="rId138">
        <w:r>
          <w:rPr>
            <w:color w:val="0000EE"/>
            <w:u w:val="single"/>
          </w:rPr>
          <w:t>https://www.counterpunch.org/2026/04/17/exploring-extractive-frontiers-a-qa-with-thea-riofrancos/</w:t>
        </w:r>
      </w:hyperlink>
      <w:r>
        <w:t xml:space="preserve"> - Thea Riofrancos discusses her new book Extraction: The Frontiers of Green Capitalism, which examines the conflict between the need for lithium for renewable energy and the environmental and social costs of mining. Focusing on Chile, a major lithium and copper producer, the interview highlights how extractive frontiers involve colonial legacies, indigenous rights, and community resistance despite the sector's importance for global energy transition goals.</w:t>
      </w:r>
      <w:r/>
    </w:p>
    <w:p>
      <w:pPr>
        <w:pStyle w:val="ListNumber"/>
        <w:spacing w:line="240" w:lineRule="auto"/>
        <w:ind w:left="720"/>
      </w:pPr>
      <w:r/>
      <w:hyperlink r:id="rId133">
        <w:r>
          <w:rPr>
            <w:color w:val="0000EE"/>
            <w:u w:val="single"/>
          </w:rPr>
          <w:t>https://autocar.com.ph/next-gen-mg-ev-hybrid-models-preview-future-local-lineup/</w:t>
        </w:r>
      </w:hyperlink>
      <w:r>
        <w:t xml:space="preserve"> - MG Motor has unveiled its SolidCore semi-solid-state battery, the first mass-produced of its kind, promising improved range, faster charging, and enhanced safety. The technology will launch in European EVs by end-2026. Simultaneously, MG Motor Philippines has introduced Hybrid+ technology in local models like the HS, ZS, and MG3. Wei Wei Zhang, President of MG Motor Philippines, stated these developments signal the beginning of a broader electrification journey for the Philippine market, focusing on global-quality vehicles to support sustainable mobility.</w:t>
      </w:r>
      <w:r/>
    </w:p>
    <w:p>
      <w:pPr>
        <w:pStyle w:val="ListNumber"/>
        <w:spacing w:line="240" w:lineRule="auto"/>
        <w:ind w:left="720"/>
      </w:pPr>
      <w:r/>
      <w:hyperlink r:id="rId135">
        <w:r>
          <w:rPr>
            <w:color w:val="0000EE"/>
            <w:u w:val="single"/>
          </w:rPr>
          <w:t>https://reneweconomy.com.au/stunning-growth-of-battery-storage-puts-it-at-centre-of-global-energy-security-needs-for-cars-and-for-grids/?utm_source=rss&amp;utm_medium=rss&amp;utm_campaign=stunning-growth-of-battery-storage-puts-it-at-centre-of-global-energy-security-needs-for-cars-and-for-grids</w:t>
        </w:r>
      </w:hyperlink>
      <w:r>
        <w:t xml:space="preserve"> - Benchmark Market Intelligence reports a 29% increase in global lithium-ion battery demand in 2025, driven by electric vehicle adoption and grid-scale storage growth of 50%. The Iran war and subsequent fuel price spikes in regions like Australia, New Zealand, and France are accelerating the shift to renewables and storage to enhance energy security. By 2030, demand is projected to reach 3.5 TWh. While emerging technologies face cost challenges, current battery storage remains economically viable due to improved efficiency and falling costs.</w:t>
      </w:r>
      <w:r/>
    </w:p>
    <w:p>
      <w:pPr>
        <w:pStyle w:val="ListNumber"/>
        <w:spacing w:line="240" w:lineRule="auto"/>
        <w:ind w:left="720"/>
      </w:pPr>
      <w:r/>
      <w:hyperlink r:id="rId139">
        <w:r>
          <w:rPr>
            <w:color w:val="0000EE"/>
            <w:u w:val="single"/>
          </w:rPr>
          <w:t>https://www.luxtimes.lu/luxembourg/social-plan-to-shield-low-income-households-from-energy-transition-costs/146191852.html</w:t>
        </w:r>
      </w:hyperlink>
      <w:r>
        <w:t xml:space="preserve"> - Luxembourg's government presented a climate social plan on Thursday to ensure a socially just energy transition and offset rising costs from the EU's emissions trading system. The package, outlined by Environment Minister Serge Wilmes and Economy Minister Lex Delles, includes extending subsidies for zero-emission vehicles, introducing state-backed social leasing for electric cars, and enhancing renovation support. Direct income support will be streamlined into a new 'Complément vie chère' scheme. While the opposition welcomed the measures, they criticized the timing and ambition, noting some initiatives remain at pilot stages.</w:t>
      </w:r>
      <w:r/>
    </w:p>
    <w:p>
      <w:pPr>
        <w:pStyle w:val="ListNumber"/>
        <w:spacing w:line="240" w:lineRule="auto"/>
        <w:ind w:left="720"/>
      </w:pPr>
      <w:r/>
      <w:hyperlink r:id="rId140">
        <w:r>
          <w:rPr>
            <w:color w:val="0000EE"/>
            <w:u w:val="single"/>
          </w:rPr>
          <w:t>https://www.energytrend.com/news/20260417-51261.html</w:t>
        </w:r>
      </w:hyperlink>
      <w:r>
        <w:t xml:space="preserve"> - Upstream and downstream lithium battery and energy storage companies are expanding capacity. CORNEX fully topped out Phase II of its Yichang Lithium Battery Industrial Park, focusing on fast-charging and large storage batteries. EVE Energy's 10GWh project in Yuxi entered the public notification stage for planning approval. Ronbay Technology plans a 4.3 billion yuan investment to expand LFP precursor and cathode production capacity.</w:t>
      </w:r>
      <w:r/>
    </w:p>
    <w:p>
      <w:pPr>
        <w:pStyle w:val="ListNumber"/>
        <w:spacing w:line="240" w:lineRule="auto"/>
        <w:ind w:left="720"/>
      </w:pPr>
      <w:r/>
      <w:hyperlink r:id="rId141">
        <w:r>
          <w:rPr>
            <w:color w:val="0000EE"/>
            <w:u w:val="single"/>
          </w:rPr>
          <w:t>https://www.energy-storage.news/hithium-signs-e400-million-spain-battery-gigafactory-investment-agreement-after-two-year-courtship/</w:t>
        </w:r>
      </w:hyperlink>
      <w:r>
        <w:t xml:space="preserve"> - Hithium has signed a €400 million investment agreement to build a battery gigafactory in Navarre, Spain, following two years of engagement with regional and national authorities. The deal, finalised after visits by Chinese and Spanish delegations, aims to establish the company as a key player in Europe's energy storage sector. While specific production details remain undisclosed, the project aligns with Spain's broader strategy to become a European clean energy hub, joining other major battery manufacturing initiatives in the country.</w:t>
      </w:r>
      <w:r/>
    </w:p>
    <w:p>
      <w:pPr>
        <w:pStyle w:val="ListNumber"/>
        <w:spacing w:line="240" w:lineRule="auto"/>
        <w:ind w:left="720"/>
      </w:pPr>
      <w:r/>
      <w:hyperlink r:id="rId142">
        <w:r>
          <w:rPr>
            <w:color w:val="0000EE"/>
            <w:u w:val="single"/>
          </w:rPr>
          <w:t>https://newtalk.tw/news/view/2026-04-17/1030327</w:t>
        </w:r>
      </w:hyperlink>
      <w:r>
        <w:t xml:space="preserve"> - TrendForce reports that lithium battery raw material prices surged in Q1 2026, pushing cell average prices up by 1-3% monthly. Driven by geopolitical tensions in the Middle East and rising energy costs, storage demand remains robust across Europe, the Middle East, and Southeast Asia. While domestic EV sales in China declined, exports increased. For Q2 2026, rising costs of chemicals and metals are expected to further increase battery costs, with cell prices projected to remain stable or rise slightly.</w:t>
      </w:r>
      <w:r/>
    </w:p>
    <w:p>
      <w:pPr>
        <w:pStyle w:val="ListNumber"/>
        <w:spacing w:line="240" w:lineRule="auto"/>
        <w:ind w:left="720"/>
      </w:pPr>
      <w:r/>
      <w:hyperlink r:id="rId143">
        <w:r>
          <w:rPr>
            <w:color w:val="0000EE"/>
            <w:u w:val="single"/>
          </w:rPr>
          <w:t>https://de.motor1.com/news/793124/neue-autos-entwicklung-zeit-18monate/</w:t>
        </w:r>
      </w:hyperlink>
      <w:r>
        <w:t xml:space="preserve"> - Chinese automotive manufacturers are significantly reducing vehicle development times, contrasting with the four to five years typical for European, American, Japanese, and Korean firms. Driven by in-house battery and chip production, AI usage, modular platforms, and global design coordination, companies like Leapmotor, Omoda, and BYD have launched multiple new models within 16 months. While this accelerates market entry, concerns remain regarding initial software maturity and reliance on over-the-air updates.</w:t>
      </w:r>
      <w:r/>
    </w:p>
    <w:p>
      <w:pPr>
        <w:pStyle w:val="ListNumber"/>
        <w:spacing w:line="240" w:lineRule="auto"/>
        <w:ind w:left="720"/>
      </w:pPr>
      <w:r/>
      <w:hyperlink r:id="rId140">
        <w:r>
          <w:rPr>
            <w:color w:val="0000EE"/>
            <w:u w:val="single"/>
          </w:rPr>
          <w:t>https://www.energytrend.com/news/20260417-51261.html</w:t>
        </w:r>
      </w:hyperlink>
      <w:r>
        <w:t xml:space="preserve"> - Upstream and downstream lithium battery and energy storage companies are expanding capacity. CORNEX fully topped out Phase II of its Yichang Lithium Battery Industrial Park, focusing on fast-charging and large storage batteries. EVE Energy's 10GWh project in Yuxi entered the public notification stage for planning approval. Ronbay Technology plans a 4.3 billion yuan investment to expand LFP precursor and cathode production capacity.</w:t>
      </w:r>
      <w:r/>
    </w:p>
    <w:p>
      <w:pPr>
        <w:pStyle w:val="ListNumber"/>
        <w:spacing w:line="240" w:lineRule="auto"/>
        <w:ind w:left="720"/>
      </w:pPr>
      <w:r/>
      <w:hyperlink r:id="rId144">
        <w:r>
          <w:rPr>
            <w:color w:val="0000EE"/>
            <w:u w:val="single"/>
          </w:rPr>
          <w:t>https://www.carexpert.com.au/car-news/genesis-launching-its-cheapest-ev-yet-in-australia</w:t>
        </w:r>
      </w:hyperlink>
      <w:r>
        <w:t xml:space="preserve"> - Genesis Motors Australia has launched an updated GV60 electric SUV in June 2026 with a base price of $88,300, positioning it below the $91,387 Luxury Car Tax threshold. The model features a new 27-inch OLED display, augmented reality navigation, and an 84kWh battery offering 561km range, though it is now rear-wheel drive only. This strategic price cut aims to broaden market appeal and align with competitors like the Lexus RZ and Cadillac Lyriq who have also reduced prices to avoid LCT.</w:t>
      </w:r>
      <w:r/>
    </w:p>
    <w:p>
      <w:pPr>
        <w:pStyle w:val="ListNumber"/>
        <w:spacing w:line="240" w:lineRule="auto"/>
        <w:ind w:left="720"/>
      </w:pPr>
      <w:r/>
      <w:hyperlink r:id="rId145">
        <w:r>
          <w:rPr>
            <w:color w:val="0000EE"/>
            <w:u w:val="single"/>
          </w:rPr>
          <w:t>https://cnevpost.com/2026/04/17/vw-jetta-previews-jetta-x-concept/</w:t>
        </w:r>
      </w:hyperlink>
      <w:r>
        <w:t xml:space="preserve"> - FAW-Volkswagen Jetta has unveiled the Jetta X concept, an SUV or crossover expected to feature an electrified powertrain. The vehicle will debut at a media event on April 21. This launch follows the establishment of a new independent company in Chengdu, Sichuan, aimed at accelerating the brand's transition to new energy vehicles with a target of four NEV launches by 2028.</w:t>
      </w:r>
      <w:r/>
    </w:p>
    <w:p>
      <w:pPr>
        <w:pStyle w:val="ListNumber"/>
        <w:spacing w:line="240" w:lineRule="auto"/>
        <w:ind w:left="720"/>
      </w:pPr>
      <w:r/>
      <w:hyperlink r:id="rId146">
        <w:r>
          <w:rPr>
            <w:color w:val="0000EE"/>
            <w:u w:val="single"/>
          </w:rPr>
          <w:t>https://cnevpost.com/2026/04/17/byd-reaches-16-millionth-nev-production-milestone/</w:t>
        </w:r>
      </w:hyperlink>
      <w:r>
        <w:t xml:space="preserve"> - BYD, a Shenzhen-headquartered automaker, produced its 16 millionth new energy vehicle (NEV), a unit of the second-generation Denza D9 MPV, on April 17. This milestone occurred 120 days after the company produced its 15 millionth NEV in December 2025. The new Denza D9 features BYD's second-generation Blade Battery and God's Eye 5.0 smart driving system, with pre-sales starting at 389,800 yuan.</w:t>
      </w:r>
      <w:r/>
    </w:p>
    <w:p>
      <w:pPr>
        <w:pStyle w:val="ListNumber"/>
        <w:spacing w:line="240" w:lineRule="auto"/>
        <w:ind w:left="720"/>
      </w:pPr>
      <w:r/>
      <w:hyperlink r:id="rId147">
        <w:r>
          <w:rPr>
            <w:color w:val="0000EE"/>
            <w:u w:val="single"/>
          </w:rPr>
          <w:t>https://www.electrive.com/2026/04/17/germany-vw-id-3-neo-starts-at-33995-euros/</w:t>
        </w:r>
      </w:hyperlink>
      <w:r>
        <w:t xml:space="preserve"> - Volkswagen has launched the ID.3 Neo in Germany with a starting list price of €33,995, a slight increase from the previous model. The update introduces new equipment lines (Trend, Life, Style) and decouples them from specific drivetrain-battery combinations, allowing greater configuration flexibility. Series production begins in Zwickau in May, with a market launch planned for the summer. A government purchase bonus of €4,000 may keep the effective entry price below €30,000 until June 30.</w:t>
      </w:r>
      <w:r/>
    </w:p>
    <w:p>
      <w:pPr>
        <w:pStyle w:val="ListNumber"/>
        <w:spacing w:line="240" w:lineRule="auto"/>
        <w:ind w:left="720"/>
      </w:pPr>
      <w:r/>
      <w:hyperlink r:id="rId148">
        <w:r>
          <w:rPr>
            <w:color w:val="0000EE"/>
            <w:u w:val="single"/>
          </w:rPr>
          <w:t>https://www.canarymedia.com/articles/clean-energy-manufacturing/china-exports-cleantech</w:t>
        </w:r>
      </w:hyperlink>
      <w:r>
        <w:t xml:space="preserve"> - China produces the majority of global solar panels, batteries, and wind turbine equipment, with European nations being the primary destination for EV and battery exports. Despite EU tariffs imposed in October 2024, Chinese EV sales in the EU reached 9% in December 2025. Concurrently, geopolitical tensions involving the US, Israel, and Iran have disrupted oil and gas markets, driving up energy costs globally and prompting nations to accelerate renewable energy adoption to ensure long-term energy security.</w:t>
      </w:r>
      <w:r/>
    </w:p>
    <w:p>
      <w:pPr>
        <w:pStyle w:val="ListNumber"/>
        <w:spacing w:line="240" w:lineRule="auto"/>
        <w:ind w:left="720"/>
      </w:pPr>
      <w:r/>
      <w:hyperlink r:id="rId141">
        <w:r>
          <w:rPr>
            <w:color w:val="0000EE"/>
            <w:u w:val="single"/>
          </w:rPr>
          <w:t>https://www.energy-storage.news/hithium-signs-e400-million-spain-battery-gigafactory-investment-agreement-after-two-year-courtship/</w:t>
        </w:r>
      </w:hyperlink>
      <w:r>
        <w:t xml:space="preserve"> - Hithium has signed a €400 million investment agreement to build a battery gigafactory in Navarre, Spain, following two years of engagement with regional and national authorities. The deal, finalised after visits by Chinese and Spanish delegations, aims to establish the company as a key player in Europe's energy storage sector. While specific production details remain undisclosed, the project aligns with Spain's broader strategy to become a European clean energy hub, joining other major battery manufacturing initiatives in the country.</w:t>
      </w:r>
      <w:r/>
    </w:p>
    <w:p>
      <w:pPr>
        <w:pStyle w:val="ListNumber"/>
        <w:spacing w:line="240" w:lineRule="auto"/>
        <w:ind w:left="720"/>
      </w:pPr>
      <w:r/>
      <w:hyperlink r:id="rId141">
        <w:r>
          <w:rPr>
            <w:color w:val="0000EE"/>
            <w:u w:val="single"/>
          </w:rPr>
          <w:t>https://www.energy-storage.news/hithium-signs-e400-million-spain-battery-gigafactory-investment-agreement-after-two-year-courtship/</w:t>
        </w:r>
      </w:hyperlink>
      <w:r>
        <w:t xml:space="preserve"> - Hithium has signed a €400 million investment agreement to build a battery gigafactory in Navarre, Spain, following two years of engagement with regional and national authorities. The deal, finalised after visits by Chinese and Spanish delegations, aims to establish the company as a key player in Europe's energy storage sector. While specific production details remain undisclosed, the project aligns with Spain's broader strategy to become a European clean energy hub, joining other major battery manufacturing initiatives in the country.</w:t>
      </w:r>
      <w:r/>
    </w:p>
    <w:p>
      <w:pPr>
        <w:pStyle w:val="ListNumber"/>
        <w:spacing w:line="240" w:lineRule="auto"/>
        <w:ind w:left="720"/>
      </w:pPr>
      <w:r/>
      <w:hyperlink r:id="rId149">
        <w:r>
          <w:rPr>
            <w:color w:val="0000EE"/>
            <w:u w:val="single"/>
          </w:rPr>
          <w:t>https://www.audi-mediacenter.com/en/press-releases/vorsprung-in-china-audi-and-saic-deepen-their-partnership-for-future-generation-of-audi-models-17089</w:t>
        </w:r>
      </w:hyperlink>
      <w:r>
        <w:t xml:space="preserve"> - Audi AG and SAIC Motor have deepened their partnership by establishing a dedicated Innovation and Technology Center in Shanghai. The entity, led by Audi, will focus on developing China-specific intelligent electrification technologies and whole-vehicle development for intelligent connected vehicles. This move supports the launch of future AUDI models, including the E7X SUV at Auto China 2026, aiming to strengthen Audi's position in the premium electric vehicle market in China.</w:t>
      </w:r>
      <w:r/>
    </w:p>
    <w:p>
      <w:pPr>
        <w:pStyle w:val="ListNumber"/>
        <w:spacing w:line="240" w:lineRule="auto"/>
        <w:ind w:left="720"/>
      </w:pPr>
      <w:r/>
      <w:hyperlink r:id="rId150">
        <w:r>
          <w:rPr>
            <w:color w:val="0000EE"/>
            <w:u w:val="single"/>
          </w:rPr>
          <w:t>https://www.thenewslens.com/article/266696</w:t>
        </w:r>
      </w:hyperlink>
      <w:r>
        <w:t xml:space="preserve"> - Ford LiAnd has launched the GO BOLD GO FORD brand campaign in Taiwan, marking a strategic shift from specification-focused selling to lifestyle-oriented branding. The company is investing over NT$2.5 billion in upgrading its Zhongli manufacturing facility to meet global standards. Simultaneously, it is introducing US-spec models including the New Ford Mustang, The All-New Ford Bronco Outer Banks, and The All-New Ford Explorer Platinum to leverage tariff advantages and offer consumers more personalized vehicle choices.</w:t>
      </w:r>
      <w:r/>
    </w:p>
    <w:p>
      <w:pPr>
        <w:pStyle w:val="ListNumber"/>
        <w:spacing w:line="240" w:lineRule="auto"/>
        <w:ind w:left="720"/>
      </w:pPr>
      <w:r/>
      <w:hyperlink r:id="rId151">
        <w:r>
          <w:rPr>
            <w:color w:val="0000EE"/>
            <w:u w:val="single"/>
          </w:rPr>
          <w:t>https://www.mercomindia.com/policy-fragmentation-across-indian-states-may-delay-transport-electrification</w:t>
        </w:r>
      </w:hyperlink>
      <w:r>
        <w:t xml:space="preserve"> - Inconsistent electric vehicle policies across Indian states, including Karnataka's removal of tax exemptions and Delhi's new mandates, threaten the national goal of 30% EV adoption by 2030. While sales grew 35% in Q1 2026 to 696,769 units, geopolitical tensions in the Middle East have highlighted India's reliance on oil imports, underscoring the urgent need for a uniform regulatory framework to accelerate the transition to low-emissions transport.</w:t>
      </w:r>
      <w:r/>
    </w:p>
    <w:p>
      <w:pPr>
        <w:pStyle w:val="ListNumber"/>
        <w:spacing w:line="240" w:lineRule="auto"/>
        <w:ind w:left="720"/>
      </w:pPr>
      <w:r/>
      <w:hyperlink r:id="rId151">
        <w:r>
          <w:rPr>
            <w:color w:val="0000EE"/>
            <w:u w:val="single"/>
          </w:rPr>
          <w:t>https://www.mercomindia.com/policy-fragmentation-across-indian-states-may-delay-transport-electrification</w:t>
        </w:r>
      </w:hyperlink>
      <w:r>
        <w:t xml:space="preserve"> - Inconsistent electric vehicle policies across Indian states, including Karnataka's removal of tax exemptions and Delhi's new mandates, threaten the national goal of 30% EV adoption by 2030. While sales grew 35% in Q1 2026 to 696,769 units, geopolitical tensions in the Middle East have highlighted India's reliance on oil imports, underscoring the urgent need for a uniform regulatory framework to accelerate the transition to low-emissions transport.</w:t>
      </w:r>
      <w:r/>
    </w:p>
    <w:p>
      <w:pPr>
        <w:pStyle w:val="ListNumber"/>
        <w:spacing w:line="240" w:lineRule="auto"/>
        <w:ind w:left="720"/>
      </w:pPr>
      <w:r/>
      <w:hyperlink r:id="rId152">
        <w:r>
          <w:rPr>
            <w:color w:val="0000EE"/>
            <w:u w:val="single"/>
          </w:rPr>
          <w:t>https://cleantechnica.com/2026/04/16/ev-announcements-have-dried-up-enormously-even-teslas-the-trump-slump-is-real/</w:t>
        </w:r>
      </w:hyperlink>
      <w:r>
        <w:t xml:space="preserve"> - Electric vehicle announcements have significantly decreased in the United States, affecting both legacy automakers and Tesla. This decline is attributed to a hostile political environment under President Trump, the removal of incentives, and cancelled investments. Tesla has seen a reduction in news frequency, delayed product launches, and declining sales growth. Despite the current downturn, the author maintains that EVs will eventually dominate the market due to technological advantages.</w:t>
      </w:r>
      <w:r/>
    </w:p>
    <w:p>
      <w:pPr>
        <w:pStyle w:val="ListNumber"/>
        <w:spacing w:line="240" w:lineRule="auto"/>
        <w:ind w:left="720"/>
      </w:pPr>
      <w:r/>
      <w:hyperlink r:id="rId153">
        <w:r>
          <w:rPr>
            <w:color w:val="0000EE"/>
            <w:u w:val="single"/>
          </w:rPr>
          <w:t>https://www.chip.de/news/haushalt-garten/wenn-sie-auf-flexible-strompreise-umsteigen-so-viel-geld-koennen-sie-sparen_23f0d380-bfed-4546-9070-dbe75d03a3a4.html</w:t>
        </w:r>
      </w:hyperlink>
      <w:r>
        <w:t xml:space="preserve"> - The Grids &amp; Benefits pilot project tested dynamic network charges to encourage electric vehicle charging during periods of lower grid load. Results from tests between March and December 2025 show that over 70% of charging sessions shifted to off-peak times for some participants, with savings reaching up to 9 cents per kWh during peak periods. The project, led by UnternehmerTUM, involved partners including Maingau, Octopus Energy, and BMW, aiming to integrate these findings into broader market communication for nationwide application.</w:t>
      </w:r>
      <w:r/>
    </w:p>
    <w:p>
      <w:pPr>
        <w:pStyle w:val="ListNumber"/>
        <w:spacing w:line="240" w:lineRule="auto"/>
        <w:ind w:left="720"/>
      </w:pPr>
      <w:r/>
      <w:hyperlink r:id="rId154">
        <w:r>
          <w:rPr>
            <w:color w:val="0000EE"/>
            <w:u w:val="single"/>
          </w:rPr>
          <w:t>https://www.benzinga.com/markets/tech/26/04/51875953/tesla-model-s-signature-sold-out-reservations-close-ross-gerber-criticism</w:t>
        </w:r>
      </w:hyperlink>
      <w:r>
        <w:t xml:space="preserve"> - Tesla Inc. has officially sold out its limited Model S and Model X Signature Edition inventory, generating $56 million in revenue from 350 units. Reservations for these luxury vehicles have closed, marking the end of production for the Model S and X. Influencer Sawyer Merritt confirmed the sell-out, while investor Ross Gerber criticized the decision to discontinue the models. Tesla shares declined slightly in after-hours trading.</w:t>
      </w:r>
      <w:r/>
    </w:p>
    <w:p>
      <w:pPr>
        <w:pStyle w:val="ListNumber"/>
        <w:spacing w:line="240" w:lineRule="auto"/>
        <w:ind w:left="720"/>
      </w:pPr>
      <w:r/>
      <w:hyperlink r:id="rId152">
        <w:r>
          <w:rPr>
            <w:color w:val="0000EE"/>
            <w:u w:val="single"/>
          </w:rPr>
          <w:t>https://cleantechnica.com/2026/04/16/ev-announcements-have-dried-up-enormously-even-teslas-the-trump-slump-is-real/</w:t>
        </w:r>
      </w:hyperlink>
      <w:r>
        <w:t xml:space="preserve"> - Electric vehicle announcements have significantly decreased in the United States, affecting both legacy automakers and Tesla. This decline is attributed to a hostile political environment under President Trump, the removal of incentives, and cancelled investments. Tesla has seen a reduction in news frequency, delayed product launches, and declining sales growth. Despite the current downturn, the author maintains that EVs will eventually dominate the market due to technological advantages.</w:t>
      </w:r>
      <w:r/>
    </w:p>
    <w:p>
      <w:pPr>
        <w:pStyle w:val="ListNumber"/>
        <w:spacing w:line="240" w:lineRule="auto"/>
        <w:ind w:left="720"/>
      </w:pPr>
      <w:r/>
      <w:hyperlink r:id="rId155">
        <w:r>
          <w:rPr>
            <w:color w:val="0000EE"/>
            <w:u w:val="single"/>
          </w:rPr>
          <w:t>https://chinaeconomicreview.com/mercedes-investors-warn-luxury-strategy-could-hurt-china-sales/</w:t>
        </w:r>
      </w:hyperlink>
      <w:r>
        <w:t xml:space="preserve"> - Mercedes-Benz investors warned the German automaker that its luxury-focused strategy may damage its ability to regain Chinese market share. Analysts noted that local competitors like BYD, NIO, and Li Auto offer technologically advanced vehicles at lower prices, whereas Mercedes is developing products from its S-Class range downwards. Moritz Kronenberger of Union Investment stated that Chinese consumers prioritise innovation over tradition, urging a shift towards a mass-market approach to compete effectively.</w:t>
      </w:r>
      <w:r/>
    </w:p>
    <w:p>
      <w:pPr>
        <w:pStyle w:val="ListNumber"/>
        <w:spacing w:line="240" w:lineRule="auto"/>
        <w:ind w:left="720"/>
      </w:pPr>
      <w:r/>
      <w:hyperlink r:id="rId156">
        <w:r>
          <w:rPr>
            <w:color w:val="0000EE"/>
            <w:u w:val="single"/>
          </w:rPr>
          <w:t>https://evtechnews.in/mobilane-partners-with-ather-energy-to-expand-open-ev-charging-access-across-india/</w:t>
        </w:r>
      </w:hyperlink>
      <w:r>
        <w:t xml:space="preserve"> - MobiLane, an Indian EV charging infrastructure company, has announced a strategic partnership with Ather Energy, a leading smart electric scooter manufacturer. The collaboration enables Ather users to access MobiLane's network of over 250 charging points across 40 cities directly through the Ather Grid and MobiLane App. This integration aims to build an interoperable, OEM-agnostic charging ecosystem in India, reducing range anxiety and improving accessibility for riders on urban and intercity routes. MobiLane plans to scale its network to over 1,000 charging points across 100 cities within 12 to 18 months.</w:t>
      </w:r>
      <w:r/>
    </w:p>
    <w:p>
      <w:pPr>
        <w:pStyle w:val="ListNumber"/>
        <w:spacing w:line="240" w:lineRule="auto"/>
        <w:ind w:left="720"/>
      </w:pPr>
      <w:r/>
      <w:hyperlink r:id="rId157">
        <w:r>
          <w:rPr>
            <w:color w:val="0000EE"/>
            <w:u w:val="single"/>
          </w:rPr>
          <w:t>https://www.thetruthaboutcars.com/cars/news-blog/ev-truck-maker-slate-auto-secures-650m-in-funding-45134992?utm_medium=auto&amp;utm_source=rss&amp;utm_campaign=all_full</w:t>
        </w:r>
      </w:hyperlink>
      <w:r>
        <w:t xml:space="preserve"> - Slate Auto, an electric pickup truck company founded by Jeff Bezos, has raised $650 million in Series C funding to support production of its first vehicles later this year. The company, which has 160,000 reservations, plans to invest up to $400 million in a new plant in Warsaw, Indiana. Although the vehicle's starting price has risen to the mid-$20,000 range due to the US Congress ending the $7,500 EV tax credit, rising gas prices linked to the conflict with Iran are driving consumer interest in electric vehicles.</w:t>
      </w:r>
      <w:r/>
    </w:p>
    <w:p>
      <w:pPr>
        <w:pStyle w:val="ListNumber"/>
        <w:spacing w:line="240" w:lineRule="auto"/>
        <w:ind w:left="720"/>
      </w:pPr>
      <w:r/>
      <w:hyperlink r:id="rId158">
        <w:r>
          <w:rPr>
            <w:color w:val="0000EE"/>
            <w:u w:val="single"/>
          </w:rPr>
          <w:t>https://www.mechanics-mag.com.au/how-testo-helps-mechanics-meet-ev-accreditation-requirement/</w:t>
        </w:r>
      </w:hyperlink>
      <w:r>
        <w:t xml:space="preserve"> - Victoria introduces mandatory electric vehicle accreditation for licensed vehicle testers effective June 1, 2026. Developed with the Australian Automotive Dealer Association and implemented by VicRoads, the regulation requires workshops to comply with AS 5732:2022, possess specific safety equipment, and employ trained technicians. The move aims to enhance safety standards as EV volumes increase, with similar programs expected nationally.</w:t>
      </w:r>
      <w:r/>
    </w:p>
    <w:p>
      <w:pPr>
        <w:pStyle w:val="ListNumber"/>
        <w:spacing w:line="240" w:lineRule="auto"/>
        <w:ind w:left="720"/>
      </w:pPr>
      <w:r/>
      <w:hyperlink r:id="rId159">
        <w:r>
          <w:rPr>
            <w:color w:val="0000EE"/>
            <w:u w:val="single"/>
          </w:rPr>
          <w:t>https://kalkinemedia.com/au/stocks/metal-and-mining/is-lithium-plus-asxlpm-entering-a-new-growth-phase</w:t>
        </w:r>
      </w:hyperlink>
      <w:r>
        <w:t xml:space="preserve"> - Lithium Plus Minerals (ASX:LPM) has secured fresh funding to accelerate development at its Bynoe Lithium Project in Australia's Northern Territory. Capital will support the Lei project's scoping study, regulatory milestones, and downstream processing opportunities in China. Institutional backing signals confidence as the company transitions from exploration to development.</w:t>
      </w:r>
      <w:r/>
    </w:p>
    <w:p>
      <w:pPr>
        <w:pStyle w:val="ListNumber"/>
        <w:spacing w:line="240" w:lineRule="auto"/>
        <w:ind w:left="720"/>
      </w:pPr>
      <w:r/>
      <w:hyperlink r:id="rId160">
        <w:r>
          <w:rPr>
            <w:color w:val="0000EE"/>
            <w:u w:val="single"/>
          </w:rPr>
          <w:t>https://kalkinemedia.com/au/stocks/lithium/asx-200-lithium-surge-whats-driving-this-ev-momentum</w:t>
        </w:r>
      </w:hyperlink>
      <w:r>
        <w:t xml:space="preserve"> - Lithium-focused companies on the ASX 200, including Mineral Resources Limited, IGO Limited, Liontown Resources Limited, and PLS Group Limited, are gaining market momentum. This surge is driven by a global shift towards electric vehicles, energy security concerns, and a stabilising supply-demand balance in the lithium market. The sector is benefiting from increased investment in energy infrastructure and the broader transition to clean energy sources.</w:t>
      </w:r>
      <w:r/>
    </w:p>
    <w:p>
      <w:pPr>
        <w:pStyle w:val="ListNumber"/>
        <w:spacing w:line="240" w:lineRule="auto"/>
        <w:ind w:left="720"/>
      </w:pPr>
      <w:r/>
      <w:hyperlink r:id="rId161">
        <w:r>
          <w:rPr>
            <w:color w:val="0000EE"/>
            <w:u w:val="single"/>
          </w:rPr>
          <w:t>https://guardian.ng/saturday-magazine/travel-a-tourism/tariff-waiver-raises-fresh-concerns-for-automotive-policy-stability/</w:t>
        </w:r>
      </w:hyperlink>
      <w:r>
        <w:t xml:space="preserve"> - * The Nigerian federal government has decided to waive import duties on electric vehicles, mass-transit buses, and selected machinery. * Industry stakeholders, including Transtech Industrial Consulting and RT Briscoe, warn the move could undermine the Nigeria Automotive Industry Development Plan. * Experts argue that structural factors like exchange-rate depreciation and forex scarcity, rather than tariffs, are the primary drivers of high vehicle prices. * Concerns were raised that weakening protective measures could reverse local assembly gains and reduce investor confidence without formal policy enactment. * The decision highlights ongoing policy inconsistency and the urgent need to enact Nigeria's automotive policy into law to ensure stability.</w:t>
      </w:r>
      <w:r/>
    </w:p>
    <w:p>
      <w:pPr>
        <w:pStyle w:val="ListNumber"/>
        <w:spacing w:line="240" w:lineRule="auto"/>
        <w:ind w:left="720"/>
      </w:pPr>
      <w:r/>
      <w:hyperlink r:id="rId159">
        <w:r>
          <w:rPr>
            <w:color w:val="0000EE"/>
            <w:u w:val="single"/>
          </w:rPr>
          <w:t>https://kalkinemedia.com/au/stocks/metal-and-mining/is-lithium-plus-asxlpm-entering-a-new-growth-phase</w:t>
        </w:r>
      </w:hyperlink>
      <w:r>
        <w:t xml:space="preserve"> - Lithium Plus Minerals (ASX:LPM) has secured fresh funding to accelerate development at its Bynoe Lithium Project in Australia's Northern Territory. Capital will support the Lei project's scoping study, regulatory milestones, and downstream processing opportunities in China. Institutional backing signals confidence as the company transitions from exploration to development.</w:t>
      </w:r>
      <w:r/>
    </w:p>
    <w:p>
      <w:pPr>
        <w:pStyle w:val="ListNumber"/>
        <w:spacing w:line="240" w:lineRule="auto"/>
        <w:ind w:left="720"/>
      </w:pPr>
      <w:r/>
      <w:hyperlink r:id="rId162">
        <w:r>
          <w:rPr>
            <w:color w:val="0000EE"/>
            <w:u w:val="single"/>
          </w:rPr>
          <w:t>https://www.edaily.co.kr/News/Read?newsId=03601446645417104&amp;mediaCodeNo=257&amp;OutLnkChk=Y</w:t>
        </w:r>
      </w:hyperlink>
      <w:r>
        <w:t xml:space="preserve"> - South Korea's electric vehicle market has entered a mass adoption phase, crossing the one million cumulative new vehicle registration milestone by the end of March 2026. Hyundai, Kia, and Tesla dominate the market with a combined 78.4% share, while Jeju leads in adoption rates. Industry experts anticipate the market will reach two million units sooner than expected despite subsidy reductions and economic slowdowns.</w:t>
      </w:r>
      <w:r/>
    </w:p>
    <w:p>
      <w:pPr>
        <w:pStyle w:val="ListNumber"/>
        <w:spacing w:line="240" w:lineRule="auto"/>
        <w:ind w:left="720"/>
      </w:pPr>
      <w:r/>
      <w:hyperlink r:id="rId163">
        <w:r>
          <w:rPr>
            <w:color w:val="0000EE"/>
            <w:u w:val="single"/>
          </w:rPr>
          <w:t>https://www.americanbankingnews.com/2026/04/17/lucid-group-nasdaqlcid-stock-price-down-6-7-on-analyst-downgrade.html</w:t>
        </w:r>
      </w:hyperlink>
      <w:r>
        <w:t xml:space="preserve"> - Lucid Group, Inc. shares dropped 6.7% to $8.21 after Robert W. Baird lowered its price target to $12.00. The decline followed a pre-announced Q1 revenue miss and a capital raise exceeding $1 billion, which raised concerns about dilution and near-term demand. Trading volume surged 299% amid mixed analyst sentiment, with a consensus rating of 'Reduce' and an average price target of $12.25.</w:t>
      </w:r>
      <w:r/>
    </w:p>
    <w:p>
      <w:pPr>
        <w:pStyle w:val="ListNumber"/>
        <w:spacing w:line="240" w:lineRule="auto"/>
        <w:ind w:left="720"/>
      </w:pPr>
      <w:r/>
      <w:hyperlink r:id="rId164">
        <w:r>
          <w:rPr>
            <w:color w:val="0000EE"/>
            <w:u w:val="single"/>
          </w:rPr>
          <w:t>https://cleantechnica.com/2026/04/16/this-us-ev-market-share-chart-is-quite-lame/</w:t>
        </w:r>
      </w:hyperlink>
      <w:r>
        <w:t xml:space="preserve"> - Cox Automotive data reveals US electric vehicle sales dropped 7.8% in Q1 2025 following the termination of government incentives, with market share remaining flat at 5.8%. This performance lags significantly behind China at 27% and Europe at 20%, highlighting a prolonged period of stagnation in the American market compared to international competitors.</w:t>
      </w:r>
      <w:r/>
    </w:p>
    <w:p>
      <w:pPr>
        <w:pStyle w:val="ListNumber"/>
        <w:spacing w:line="240" w:lineRule="auto"/>
        <w:ind w:left="720"/>
      </w:pPr>
      <w:r/>
      <w:hyperlink r:id="rId165">
        <w:r>
          <w:rPr>
            <w:color w:val="0000EE"/>
            <w:u w:val="single"/>
          </w:rPr>
          <w:t>https://allindiaev.com/delhi-ev-policy-2026-feedback-by-industry-experts/</w:t>
        </w:r>
      </w:hyperlink>
      <w:r>
        <w:t xml:space="preserve"> - Jay Ranvir, VP of Credit Risk Management at AltMobility, critiques the Draft Delhi Electric Vehicle Policy 2026–2030. While acknowledging its intent to address air quality, he argues the policy fails to account for the financial realities of EV ownership for income-dependent users. Key concerns include upfront subsidies that do not reduce monthly EMI burdens, a lack of battery performance accountability mechanisms, insufficient integration with NBFCs and leasing models, and weak economic viability for charging infrastructure. Ranvir recommends linking subsidies to battery health, introducing viability gap funding for chargers, and tailoring mandates to usage patterns.</w:t>
      </w:r>
      <w:r/>
    </w:p>
    <w:p>
      <w:pPr>
        <w:pStyle w:val="ListNumber"/>
        <w:spacing w:line="240" w:lineRule="auto"/>
        <w:ind w:left="720"/>
      </w:pPr>
      <w:r/>
      <w:hyperlink r:id="rId166">
        <w:r>
          <w:rPr>
            <w:color w:val="0000EE"/>
            <w:u w:val="single"/>
          </w:rPr>
          <w:t>https://greenlivingmag.com/the-state-of-the-ev-union/</w:t>
        </w:r>
      </w:hyperlink>
      <w:r>
        <w:t xml:space="preserve"> - In 2026, electric vehicle adoption in the US shifted from a political issue to a practical one, driven by improved vehicle performance and lower maintenance costs. Arizona has become a central player in the 'Battery Belt', hosting Lucid Motors manufacturing and attracting suppliers. The state now ranks tenth nationally for EV registrations with nearly 130,000 vehicles. Simultaneously, the industry standardised on Tesla's NACS charging port, adopted by major manufacturers including Ford, GM, and Rivian by the end of 2026.</w:t>
      </w:r>
      <w:r/>
    </w:p>
    <w:p>
      <w:pPr>
        <w:pStyle w:val="ListNumber"/>
        <w:spacing w:line="240" w:lineRule="auto"/>
        <w:ind w:left="720"/>
      </w:pPr>
      <w:r/>
      <w:hyperlink r:id="rId167">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164">
        <w:r>
          <w:rPr>
            <w:color w:val="0000EE"/>
            <w:u w:val="single"/>
          </w:rPr>
          <w:t>https://cleantechnica.com/2026/04/16/this-us-ev-market-share-chart-is-quite-lame/</w:t>
        </w:r>
      </w:hyperlink>
      <w:r>
        <w:t xml:space="preserve"> - Cox Automotive data reveals US electric vehicle sales dropped 7.8% in Q1 2025 following the termination of government incentives, with market share remaining flat at 5.8%. This performance lags significantly behind China at 27% and Europe at 20%, highlighting a prolonged period of stagnation in the American market compared to international competitors.</w:t>
      </w:r>
      <w:r/>
    </w:p>
    <w:p>
      <w:pPr>
        <w:pStyle w:val="ListNumber"/>
        <w:spacing w:line="240" w:lineRule="auto"/>
        <w:ind w:left="720"/>
      </w:pPr>
      <w:r/>
      <w:hyperlink r:id="rId168">
        <w:r>
          <w:rPr>
            <w:color w:val="0000EE"/>
            <w:u w:val="single"/>
          </w:rPr>
          <w:t>https://www.autocarindia.com/industry/delhi-ev-policy-could-add-6-lakh-electric-two-wheelers-by-2029-439481</w:t>
        </w:r>
      </w:hyperlink>
      <w:r>
        <w:t xml:space="preserve"> - CRISIL estimates the draft Delhi EV Policy 2026-2030 could increase pan-India electric two-wheeler penetration to 21-23 percent by FY2029. The policy proposes banning new internal combustion engine two-wheelers in Delhi from April 2028. This move is driven by Delhi's status as the world's most polluted capital city. The draft policy is open for public feedback until May 10.</w:t>
      </w:r>
      <w:r/>
    </w:p>
    <w:p>
      <w:pPr>
        <w:pStyle w:val="ListNumber"/>
        <w:spacing w:line="240" w:lineRule="auto"/>
        <w:ind w:left="720"/>
      </w:pPr>
      <w:r/>
      <w:hyperlink r:id="rId169">
        <w:r>
          <w:rPr>
            <w:color w:val="0000EE"/>
            <w:u w:val="single"/>
          </w:rPr>
          <w:t>https://fleet.ie/hdv-co2-amendment-offers-temporary-flexibility-but-faster-review-must-address-growing-enabling-conditions-gap-acea/</w:t>
        </w:r>
      </w:hyperlink>
      <w:r>
        <w:t xml:space="preserve"> - * The European Commission has adopted a targeted amendment to the Heavy-Duty Vehicle CO2 Regulation, providing temporary compliance flexibility for manufacturers between 2025 and 2029. * The amendment allows emission credits to be generated when new vehicle emissions fall below the -15% target, correcting a restrictive design flaw in the credit calculation mechanism. * Despite the procedural fix, ACEA highlights a critical gap between ambitious CO2 targets and insufficient enabling conditions, noting zero-emission heavy-duty trucks accounted for only 2.0% of registrations in 2025. * The amendment does not alter long-term 2030, 2035, or 2040 targets, nor does it address the structural lack of charging and hydrogen infrastructure or provide new financial support. * ACEA insists on accelerating a comprehensive review of the HDV CO2 Regulation to link reduction goals with infrastructure rollout and economic viability for transport operators.</w:t>
      </w:r>
      <w:r/>
    </w:p>
    <w:p>
      <w:pPr>
        <w:pStyle w:val="ListNumber"/>
        <w:spacing w:line="240" w:lineRule="auto"/>
        <w:ind w:left="720"/>
      </w:pPr>
      <w:r/>
      <w:hyperlink r:id="rId170">
        <w:r>
          <w:rPr>
            <w:color w:val="0000EE"/>
            <w:u w:val="single"/>
          </w:rPr>
          <w:t>https://www.zerohedge.com/energy/europes-electrification-dream-hitting-wall</w:t>
        </w:r>
      </w:hyperlink>
      <w:r>
        <w:t xml:space="preserve"> - Europe's ambitious electrification plan is hindered by lagging grid infrastructure, causing delays in industrial and residential projects. The Netherlands exemplifies structural grid congestion, with thousands of companies on waiting lists for connections. Experts warn that trillions in investment are needed by 2040, requiring a shift from policy instruments to a strategic investment doctrine involving public-private partnerships. Geopolitical tensions and defense spending further strain fiscal capacity, risking higher costs and reduced competitiveness if infrastructure scaling does not match demand growth.</w:t>
      </w:r>
      <w:r/>
    </w:p>
    <w:p>
      <w:pPr>
        <w:pStyle w:val="ListNumber"/>
        <w:spacing w:line="240" w:lineRule="auto"/>
        <w:ind w:left="720"/>
      </w:pPr>
      <w:r/>
      <w:hyperlink r:id="rId171">
        <w:r>
          <w:rPr>
            <w:color w:val="0000EE"/>
            <w:u w:val="single"/>
          </w:rPr>
          <w:t>https://www.automotiveworld.com/news/smmt-urges-eu-to-include-uk-under-made-in-eu-framework/</w:t>
        </w:r>
      </w:hyperlink>
      <w:r>
        <w:t xml:space="preserve"> - * The Society of Motor Manufacturers and Traders (SMMT) has lobbied the European Commission to explicitly include the UK under the 'Made in EU' provisions of the proposed Industrial Accelerator Act (IAA). * SMMT Chief Executive Mike Hawes warned that ambiguity regarding the UK's status is already impacting investment decisions within the automotive sector. * The IAA aims to counter Chinese competition and protect up to 600,000 European automotive jobs by establishing manufacturing requirements for public procurement and subsidies. * Excluding the UK from these incentives would disadvantage British automakers like Aston Martin and Jaguar Land Rover, given the EU-UK trade value of approximately €80bn annually. * The SMMT argues the UK should not be treated as an equivalent threat to China, noting the UK lacks tariff barriers on Chinese-made vehicles while actively encouraging their domestic production.</w:t>
      </w:r>
      <w:r/>
    </w:p>
    <w:p>
      <w:pPr>
        <w:pStyle w:val="ListNumber"/>
        <w:spacing w:line="240" w:lineRule="auto"/>
        <w:ind w:left="720"/>
      </w:pPr>
      <w:r/>
      <w:hyperlink r:id="rId172">
        <w:r>
          <w:rPr>
            <w:color w:val="0000EE"/>
            <w:u w:val="single"/>
          </w:rPr>
          <w:t>https://evsandbeyond.co.nz/volvo-unveils-electric-trucks-with-up-to-700km-range/#utm_source=rss&amp;utm_medium=rss&amp;utm_campaign=volvo-unveils-electric-trucks-with-up-to-700km-range</w:t>
        </w:r>
      </w:hyperlink>
      <w:r>
        <w:t xml:space="preserve"> - Volvo Trucks has launched a new range of electric heavy-duty vehicles, including a long-haul model with a 700km range and next-generation regional models. The new FH Aero Electric features a new e-axle driveline and megawatt charging capabilities, while updated FH, FM, and FMX models offer dual-motor drivelines for auxiliary power. All models are scheduled for market rollout starting in 2026 as part of the company's strategy to transition to fossil-free transport.</w:t>
      </w:r>
      <w:r/>
    </w:p>
    <w:p>
      <w:pPr>
        <w:pStyle w:val="ListNumber"/>
        <w:spacing w:line="240" w:lineRule="auto"/>
        <w:ind w:left="720"/>
      </w:pPr>
      <w:r/>
      <w:hyperlink r:id="rId173">
        <w:r>
          <w:rPr>
            <w:color w:val="0000EE"/>
            <w:u w:val="single"/>
          </w:rPr>
          <w:t>https://evsandbeyond.co.nz/volkswagen-reveals-upgraded-id-3-neo-electric-hatch/#utm_source=rss&amp;utm_medium=rss&amp;utm_campaign=volkswagen-reveals-upgraded-id-3-neo-electric-hatch</w:t>
        </w:r>
      </w:hyperlink>
      <w:r>
        <w:t xml:space="preserve"> - Volkswagen has launched the ID.3 Neo, a significantly updated version of its ID.3 electric hatchback, in the European market. The model features a redesigned exterior and interior, enhanced technology including a new infotainment system, and an improved electric drive system with up to 630km range. Charging capabilities have been increased, and new driver assistance features are included. Availability in New Zealand remains unconfirmed.</w:t>
      </w:r>
      <w:r/>
    </w:p>
    <w:p>
      <w:pPr>
        <w:pStyle w:val="ListNumber"/>
        <w:spacing w:line="240" w:lineRule="auto"/>
        <w:ind w:left="720"/>
      </w:pPr>
      <w:r/>
      <w:hyperlink r:id="rId174">
        <w:r>
          <w:rPr>
            <w:color w:val="0000EE"/>
            <w:u w:val="single"/>
          </w:rPr>
          <w:t>https://evsandbeyond.co.nz/chery-opens-barcelona-hub-to-drive-growth-and-ev-development/#utm_source=rss&amp;utm_medium=rss&amp;utm_campaign=chery-opens-barcelona-hub-to-drive-growth-and-ev-development</w:t>
        </w:r>
      </w:hyperlink>
      <w:r>
        <w:t xml:space="preserve"> - Chery has established its first overseas regional operations centre in Barcelona, Spain, to oversee European business functions including compliance, supply chain, and finance. The company also launched a new R&amp;D facility focused on electrification and intelligent mobility. This expansion supports Chery's presence in 18 European markets and over 100,000 customers, with sales rising in the UK and EU. Additionally, a partnership with EV Motors aims to revive the EBRO brand and create over 1,000 local jobs. The company plans to showcase new technologies at the Beijing Motor Show 2026.</w:t>
      </w:r>
      <w:r/>
    </w:p>
    <w:p>
      <w:pPr>
        <w:pStyle w:val="ListNumber"/>
        <w:spacing w:line="240" w:lineRule="auto"/>
        <w:ind w:left="720"/>
      </w:pPr>
      <w:r/>
      <w:hyperlink r:id="rId175">
        <w:r>
          <w:rPr>
            <w:color w:val="0000EE"/>
            <w:u w:val="single"/>
          </w:rPr>
          <w:t>https://evsandbeyond.co.nz/isuzu-and-toyota-to-develop-japans-first-mass-produced-fuel-cell-light-truck/#utm_source=rss&amp;utm_medium=rss&amp;utm_campaign=isuzu-and-toyota-to-develop-japans-first-mass-produced-fuel-cell-light-truck</w:t>
        </w:r>
      </w:hyperlink>
      <w:r>
        <w:t xml:space="preserve"> - Isuzu Motors Limited and Toyota Motor Corporation have agreed to jointly develop a next-generation light-duty fuel cell electric truck, targeting mass production from the 2027 financial year. The vehicle will utilise Isuzu's ELF EV platform and Toyota's third-generation fuel cell system. The partnership aims to support high-utilisation commercial applications by offering quick energy replenishment compared to battery electric vehicles, addressing challenges such as long charging times. Cost reduction remains a key focus for broader adoption.</w:t>
      </w:r>
      <w:r/>
    </w:p>
    <w:p>
      <w:pPr>
        <w:pStyle w:val="ListNumber"/>
        <w:spacing w:line="240" w:lineRule="auto"/>
        <w:ind w:left="720"/>
      </w:pPr>
      <w:r/>
      <w:hyperlink r:id="rId167">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176">
        <w:r>
          <w:rPr>
            <w:color w:val="0000EE"/>
            <w:u w:val="single"/>
          </w:rPr>
          <w:t>https://bijliwaligaadi.com/04/2026/renault-electric-car-india-ev-strategy-2030.html/</w:t>
        </w:r>
      </w:hyperlink>
      <w:r>
        <w:t xml:space="preserve"> - On 16 April 2026, Renault Group CEO François Provost unveiled futuREady India, a strategic plan aiming to make India one of the brand's top three global markets by 2030. The strategy includes launching seven multi-energy models, achieving €2 billion in annual exports, and establishing India as a technology hub with 6,000 engineers in Chennai. Renault commits to full electrified powertrains and a seven-year warranty under the Renault Forever initiative.</w:t>
      </w:r>
      <w:r/>
    </w:p>
    <w:p>
      <w:pPr>
        <w:pStyle w:val="ListNumber"/>
        <w:spacing w:line="240" w:lineRule="auto"/>
        <w:ind w:left="720"/>
      </w:pPr>
      <w:r/>
      <w:hyperlink r:id="rId177">
        <w:r>
          <w:rPr>
            <w:color w:val="0000EE"/>
            <w:u w:val="single"/>
          </w:rPr>
          <w:t>https://www.emirates247.com/business/honda-to-shut-down-at-least-one-joint-venture-car-plant-in-china/886</w:t>
        </w:r>
      </w:hyperlink>
      <w:r>
        <w:t xml:space="preserve"> - Honda Motor plans to halt operations at one of its petrol car plants in China by June, owned jointly with Guangzhou Automobile Group, and may suspend another plant with Dongfeng Motor Group next year. This strategic retreat addresses declining sales and intensifying competition from Chinese electric vehicle makers, contributing to a broader restructuring that includes significant write-downs and potential annual losses.</w:t>
      </w:r>
      <w:r/>
    </w:p>
    <w:p>
      <w:pPr>
        <w:pStyle w:val="ListNumber"/>
        <w:spacing w:line="240" w:lineRule="auto"/>
        <w:ind w:left="720"/>
      </w:pPr>
      <w:r/>
      <w:hyperlink r:id="rId178">
        <w:r>
          <w:rPr>
            <w:color w:val="0000EE"/>
            <w:u w:val="single"/>
          </w:rPr>
          <w:t>https://www.bespacific.com/a-new-kind-of-hybrid-car-is-about-to-hit-americas-streets/</w:t>
        </w:r>
      </w:hyperlink>
      <w:r>
        <w:t xml:space="preserve"> - US automakers are shifting strategy from fully electric vehicles to extended-range electric vehicles (EREVs) as EV sales slide due to high prices and political pressure. The Ram 1500 REV and a revised Ford F-150 exemplify this trend, using gasoline engines solely to recharge batteries. This pivot follows announcements from Honda and Volvo to halt or discontinue specific EV models, reflecting broader industry concerns over market conditions and range anxiety among American consumers.</w:t>
      </w:r>
      <w:r/>
    </w:p>
    <w:p>
      <w:pPr>
        <w:pStyle w:val="ListNumber"/>
        <w:spacing w:line="240" w:lineRule="auto"/>
        <w:ind w:left="720"/>
      </w:pPr>
      <w:r/>
      <w:hyperlink r:id="rId179">
        <w:r>
          <w:rPr>
            <w:color w:val="0000EE"/>
            <w:u w:val="single"/>
          </w:rPr>
          <w:t>https://www.indiacarnews.com/news/renault-reveals-big-india-plan-7-new-cars-2-new-platforms-67637/</w:t>
        </w:r>
      </w:hyperlink>
      <w:r>
        <w:t xml:space="preserve"> - Renault Group CEO Francois Provost announced a mid-term plan for India involving seven new car models and two new platforms, including the RGEP architecture. The strategy targets a 5 percent market share by 2030, emphasising localisation, new technologies, and profitability. Renault aims to utilise India as a strategic export hub, expanding its footprint to 350 sales touchpoints and 15,000 employees. The first launch, a hybrid Duster, is scheduled for Diwali 2026.</w:t>
      </w:r>
      <w:r/>
    </w:p>
    <w:p>
      <w:pPr>
        <w:pStyle w:val="ListNumber"/>
        <w:spacing w:line="240" w:lineRule="auto"/>
        <w:ind w:left="720"/>
      </w:pPr>
      <w:r/>
      <w:hyperlink r:id="rId180">
        <w:r>
          <w:rPr>
            <w:color w:val="0000EE"/>
            <w:u w:val="single"/>
          </w:rPr>
          <w:t>https://resultsandnohype.com/tesla-cybertruck-demand-reality-check-when-visibility-doesnt-guarantee-velocity/</w:t>
        </w:r>
      </w:hyperlink>
      <w:r>
        <w:t xml:space="preserve"> - Analysis suggests Tesla's Cybertruck has transitioned from a cultural phenomenon to a product requiring sustained market validation. While internal purchasing supports momentum, external consumer adoption remains measured due to price, usability, and infrastructure concerns. The vehicle faces challenges typical of an evolving electric pickup category, necessitating a shift from revolutionary perception to consistent operational performance.</w:t>
      </w:r>
      <w:r/>
    </w:p>
    <w:p>
      <w:pPr>
        <w:pStyle w:val="ListNumber"/>
        <w:spacing w:line="240" w:lineRule="auto"/>
        <w:ind w:left="720"/>
      </w:pPr>
      <w:r/>
      <w:hyperlink r:id="rId167">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181">
        <w:r>
          <w:rPr>
            <w:color w:val="0000EE"/>
            <w:u w:val="single"/>
          </w:rPr>
          <w:t>https://www.prnewswire.com/news-releases/la-navarre-et-hithium-signent-un-engagement-dinvestissement-pour-leur-usine-de-batteries-lors-dune-ceremonie-en-presence-du-president-sanchez-302745546.html</w:t>
        </w:r>
      </w:hyperlink>
      <w:r>
        <w:t xml:space="preserve"> - In April 2026, the Government of Navarre and Chinese energy storage firm Hithium signed an investment commitment for a new battery manufacturing facility in Navarre, Spain. The project, valued at approximately 400 million euros, is expected to create 700 direct jobs and commence production in 2027. The agreement was formalised during a visit by Navarrese officials to China, attended by Spanish Prime Minister Pedro Sánchez. This marks Hithium's first industrial site in the European Union.</w:t>
      </w:r>
      <w:r/>
    </w:p>
    <w:p>
      <w:pPr>
        <w:pStyle w:val="ListNumber"/>
        <w:spacing w:line="240" w:lineRule="auto"/>
        <w:ind w:left="720"/>
      </w:pPr>
      <w:r/>
      <w:hyperlink r:id="rId182">
        <w:r>
          <w:rPr>
            <w:color w:val="0000EE"/>
            <w:u w:val="single"/>
          </w:rPr>
          <w:t>https://www.energy-storage.news/strait-of-hormuz-closure-creates-complexity-for-global-energy-storage-markets/</w:t>
        </w:r>
      </w:hyperlink>
      <w:r>
        <w:t xml:space="preserve"> - * The closure of the Strait of Hormuz has caused significant volatility in global oil and gas prices, impacting energy security and retail fuel costs in regions including the US, UK, and Asia. * Analysts note that while direct impacts on energy storage manufacturing are limited due to China's dominance in supply chains, elevated wholesale power prices driven by gas linkages improve the economics of energy storage in Europe and Asia. * Supply chain vulnerabilities have emerged regarding sulfur, a critical ingredient for lithium refining and cathode production, as China relies on Middle Eastern imports, potentially straining battery costs. * Despite near-term logistical risks and input cost pressures, the geopolitical crisis is strengthening the structural case for renewables and battery storage as countries seek energy independence and reduced reliance on imported fossil fuels. * Long-term market sentiment suggests that persistently high fuel prices could accelerate EV adoption and drive technical innovation, provided governments and businesses view the crisis as a structural shift rather than a temporary shock.</w:t>
      </w:r>
      <w:r/>
    </w:p>
    <w:p>
      <w:pPr>
        <w:pStyle w:val="ListNumber"/>
        <w:spacing w:line="240" w:lineRule="auto"/>
        <w:ind w:left="720"/>
      </w:pPr>
      <w:r/>
      <w:hyperlink r:id="rId183">
        <w:r>
          <w:rPr>
            <w:color w:val="0000EE"/>
            <w:u w:val="single"/>
          </w:rPr>
          <w:t>https://www.climatechangenews.com/2026/04/16/eu-carbon-tax-risks-penalising-efficient-producers-over-data-gaps/</w:t>
        </w:r>
      </w:hyperlink>
      <w:r>
        <w:t xml:space="preserve"> - The EU's Carbon Border Adjustment Mechanism (CBAM) imposes tariffs on carbon-intensive imports, but reliance on default emissions values for unverified data may disadvantage efficient producers in developing nations. Without access to accredited auditors, these exporters face inflated costs despite low actual emissions, potentially perpetuating global inequalities and rewarding those best equipped to navigate verification requirements rather than those with the lowest environmental impact.</w:t>
      </w:r>
      <w:r/>
    </w:p>
    <w:p>
      <w:pPr>
        <w:pStyle w:val="ListNumber"/>
        <w:spacing w:line="240" w:lineRule="auto"/>
        <w:ind w:left="720"/>
      </w:pPr>
      <w:r/>
      <w:hyperlink r:id="rId184">
        <w:r>
          <w:rPr>
            <w:color w:val="0000EE"/>
            <w:u w:val="single"/>
          </w:rPr>
          <w:t>https://www.thejapannews.net/news/278987108/ev-purchases-may-be-deferred-in-near-term-but-see-sharp-uptick-in-sales-after-ev-policy-implementation-axis-direct</w:t>
        </w:r>
      </w:hyperlink>
      <w:r>
        <w:t xml:space="preserve"> - Axis Direct analysis indicates that Delhi's draft EV Policy 2024-2030, featuring heavy incentives and strict mandates, may cause near-term EV purchase deferrals until clarity emerges. However, the policy is projected to trigger a sharp increase in EV sales following implementation due to pent-up demand. The policy includes 100% electric registration targets for three-wheelers by 2027 and two-wheelers by 2028, alongside significant subsidies for two-wheelers, e-autos, and N1 goods carriers, while shifting passenger vehicle support to scrappage-linked payouts.</w:t>
      </w:r>
      <w:r/>
    </w:p>
    <w:p>
      <w:pPr>
        <w:pStyle w:val="ListNumber"/>
        <w:spacing w:line="240" w:lineRule="auto"/>
        <w:ind w:left="720"/>
      </w:pPr>
      <w:r/>
      <w:hyperlink r:id="rId185">
        <w:r>
          <w:rPr>
            <w:color w:val="0000EE"/>
            <w:u w:val="single"/>
          </w:rPr>
          <w:t>https://climateinstitute.ca/canada-clean-electricity-regulations-emissions-and-low-cost-clean-power/</w:t>
        </w:r>
      </w:hyperlink>
      <w:r>
        <w:t xml:space="preserve"> - The Canadian government must finalize a memorandum of understanding with Alberta regarding the suspension of the Clean Electricity Regulations (CER) and announce a new national electricity strategy. These decisions are vital for achieving emission reduction targets, doubling grid capacity, and ensuring affordable clean power for future technologies like electric vehicles and heat pumps. The CER aims to limit fossil fuel emissions by 2035 to reach net zero by 2050, providing stability for capital investments across the country.</w:t>
      </w:r>
      <w:r/>
    </w:p>
    <w:p>
      <w:pPr>
        <w:pStyle w:val="ListNumber"/>
        <w:spacing w:line="240" w:lineRule="auto"/>
        <w:ind w:left="720"/>
      </w:pPr>
      <w:r/>
      <w:hyperlink r:id="rId186">
        <w:r>
          <w:rPr>
            <w:color w:val="0000EE"/>
            <w:u w:val="single"/>
          </w:rPr>
          <w:t>https://www.canadianminingjournal.com/news/canada-opens-first-commercial-electrochemical-lithium-refining-plant-in-north-america/</w:t>
        </w:r>
      </w:hyperlink>
      <w:r>
        <w:t xml:space="preserve"> - Canada inaugurated North America's first commercial electrochemical lithium refining facility in Delta, British Columbia. The Mangrove Lithium plant, supported by $21.9 million in federal funding, will produce battery-grade lithium for approximately 25,000 electric vehicles annually. This development aims to reduce reliance on foreign processing and strengthen domestic supply chain security for critical minerals.</w:t>
      </w:r>
      <w:r/>
    </w:p>
    <w:p>
      <w:pPr>
        <w:pStyle w:val="ListNumber"/>
        <w:spacing w:line="240" w:lineRule="auto"/>
        <w:ind w:left="720"/>
      </w:pPr>
      <w:r/>
      <w:hyperlink r:id="rId187">
        <w:r>
          <w:rPr>
            <w:color w:val="0000EE"/>
            <w:u w:val="single"/>
          </w:rPr>
          <w:t>https://insideevs.com/news/793070/car-companies-too-many-batteries/</w:t>
        </w:r>
      </w:hyperlink>
      <w:r>
        <w:t xml:space="preserve"> - Due to lower-than-expected EV demand, US automakers are redirecting surplus battery manufacturing capacity to stationary energy storage systems (BESS). Major players including Ford, GM, and Tesla are retooling facilities to supply AI data centers and grid infrastructure. While this offers a viable alternative to write-downs, the transition requires significant investment to adapt nickel-heavy automotive chemistries to the LFP packs preferred for stationary storage.</w:t>
      </w:r>
      <w:r/>
    </w:p>
    <w:p>
      <w:pPr>
        <w:pStyle w:val="ListNumber"/>
        <w:spacing w:line="240" w:lineRule="auto"/>
        <w:ind w:left="720"/>
      </w:pPr>
      <w:r/>
      <w:hyperlink r:id="rId188">
        <w:r>
          <w:rPr>
            <w:color w:val="0000EE"/>
            <w:u w:val="single"/>
          </w:rPr>
          <w:t>https://www.thehindubusinessline.com/opinion/editorial/clear-the-smoke/article70869519.ece</w:t>
        </w:r>
      </w:hyperlink>
      <w:r>
        <w:t xml:space="preserve"> - The April 2026 draft CAFE 3 norms for vehicles under 3,500 kg in India have been released, altering the fuel consumption formula to reduce permissible increases based on average vehicle weight. This change benefits small car makers and may force SUV manufacturers to produce more EVs. Experts suggest the draft addresses super credit policies and proposes stricter emission targets below 70g CO2/km, alongside robust carbon pricing mechanisms to encourage the shift from internal combustion engines to electric vehicles.</w:t>
      </w:r>
      <w:r/>
    </w:p>
    <w:p>
      <w:pPr>
        <w:pStyle w:val="ListNumber"/>
        <w:spacing w:line="240" w:lineRule="auto"/>
        <w:ind w:left="720"/>
      </w:pPr>
      <w:r/>
      <w:hyperlink r:id="rId189">
        <w:r>
          <w:rPr>
            <w:color w:val="0000EE"/>
            <w:u w:val="single"/>
          </w:rPr>
          <w:t>https://www.goodreturns.in/news/india-cafe-iii-fuel-efficiency-norms-talks-auto-industry-consensus-011-1502769.html</w:t>
        </w:r>
      </w:hyperlink>
      <w:r>
        <w:t xml:space="preserve"> - Senior officials and auto industry representatives met under the Bureau of Energy Efficiency to discuss India's CAFE-III norms. Stakeholders broadly accepted the latest draft, resolving disagreements regarding separate treatment for small cars. The rules, set to commence in April 2027, shift from penalties to a compliance-led system using carbon credits. Officials indicated implementation is unlikely to be delayed.</w:t>
      </w:r>
      <w:r/>
    </w:p>
    <w:p>
      <w:pPr>
        <w:pStyle w:val="ListNumber"/>
        <w:spacing w:line="240" w:lineRule="auto"/>
        <w:ind w:left="720"/>
      </w:pPr>
      <w:r/>
      <w:hyperlink r:id="rId190">
        <w:r>
          <w:rPr>
            <w:color w:val="0000EE"/>
            <w:u w:val="single"/>
          </w:rPr>
          <w:t>https://driveteslacanada.ca/news/canada-zev-sales-surge-47-after-federal-5000-rebate-returns/?utm_source=rss&amp;utm_medium=rss&amp;utm_campaign=canada-zev-sales-surge-47-after-federal-5000-rebate-returns</w:t>
        </w:r>
      </w:hyperlink>
      <w:r>
        <w:t xml:space="preserve"> - Zero-emission vehicle sales in Canada rose 47.2% in February 2026 to 12,626 units, driven by the reintroduction of the Electric Vehicle Affordability Program (EVAP). While overall new vehicle sales dipped 0.9%, ZEVs now account for 10.2% of the market. The federal program offers rebates up to $5,000 for battery electric vehicles and $2,500 for plug-in hybrids, effective through 2031.</w:t>
      </w:r>
      <w:r/>
    </w:p>
    <w:p>
      <w:pPr>
        <w:pStyle w:val="ListNumber"/>
        <w:spacing w:line="240" w:lineRule="auto"/>
        <w:ind w:left="720"/>
      </w:pPr>
      <w:r/>
      <w:hyperlink r:id="rId191">
        <w:r>
          <w:rPr>
            <w:color w:val="0000EE"/>
            <w:u w:val="single"/>
          </w:rPr>
          <w:t>https://www.bisnow.com/atlanta/news/industrial/hyundai-savannah-plant-to-open-months-after-raid-134155</w:t>
        </w:r>
      </w:hyperlink>
      <w:r>
        <w:t xml:space="preserve"> - * Hyundai Motor Group announced the completion of its $7.6B electric vehicle battery factory in Ellabell, Georgia, shortly after a September ICE raid. * The incident detained over 400 workers, including South Korean nationals, causing a diplomatic rift between the US and South Korea. * CEO José Muñoz confirmed the plant will launch on time, stating the raid accelerated rather than halted investment plans. * Experts suggest the incident reinforced foreign firms' commitment to US onshoring despite immigration enforcement challenges. * The facility, a joint venture with LG Energy Solution, is expected to hire approximately 8,500 workers.</w:t>
      </w:r>
      <w:r/>
    </w:p>
    <w:p>
      <w:pPr>
        <w:pStyle w:val="ListNumber"/>
        <w:spacing w:line="240" w:lineRule="auto"/>
        <w:ind w:left="720"/>
      </w:pPr>
      <w:r/>
      <w:hyperlink r:id="rId192">
        <w:r>
          <w:rPr>
            <w:color w:val="0000EE"/>
            <w:u w:val="single"/>
          </w:rPr>
          <w:t>https://www.jdsupra.com/legalnews/european-commission-proposes-eu-9453693/</w:t>
        </w:r>
      </w:hyperlink>
      <w:r>
        <w:t xml:space="preserve"> - On 4 March 2026, the European Commission published a proposal for the EU Industrial Accelerator Act (IAA). The legislation aims to boost EU manufacturing to 20% of GDP by 2035 by introducing 'Made in EU' requirements for strategic sectors, low-carbon standards for steel, cement, and aluminium, and a new mandatory foreign direct investment regime for emerging strategic sectors. The proposal requires Member States to designate industrial acceleration areas and implement digital one-stop shops for permitting. Negotiations are now underway in the European Parliament and Council, with adoption expected by 2027.</w:t>
      </w:r>
      <w:r/>
    </w:p>
    <w:p>
      <w:pPr>
        <w:pStyle w:val="ListNumber"/>
        <w:spacing w:line="240" w:lineRule="auto"/>
        <w:ind w:left="720"/>
      </w:pPr>
      <w:r/>
      <w:hyperlink r:id="rId193">
        <w:r>
          <w:rPr>
            <w:color w:val="0000EE"/>
            <w:u w:val="single"/>
          </w:rPr>
          <w:t>https://www.jdsupra.com/legalnews/connected-vehicles-rule-takes-effect-8470245/</w:t>
        </w:r>
      </w:hyperlink>
      <w:r>
        <w:t xml:space="preserve"> - As of March 17, 2026, the US Department of Commerce's final rule prohibits the sale or installation of vehicle software with a nexus to China or Russia unless specific authorizations are obtained. Manufacturers must submit Declarations of Conformity to the Bureau of Industry and Security 60 days prior to importation or sale. The rule targets software designed, developed, manufactured, or supplied on or after the effective date, requiring due diligence and reporting to ensure supply chain security for connected and automated driving systems.</w:t>
      </w:r>
      <w:r/>
    </w:p>
    <w:p>
      <w:pPr>
        <w:pStyle w:val="ListNumber"/>
        <w:spacing w:line="240" w:lineRule="auto"/>
        <w:ind w:left="720"/>
      </w:pPr>
      <w:r/>
      <w:hyperlink r:id="rId194">
        <w:r>
          <w:rPr>
            <w:color w:val="0000EE"/>
            <w:u w:val="single"/>
          </w:rPr>
          <w:t>https://www.deccanchronicle.com/business/renault-targets-seven-models-euro-2-billion-exports-top-3-market-by-2030-says-ceo-1950884</w:t>
        </w:r>
      </w:hyperlink>
      <w:r>
        <w:t xml:space="preserve"> - Renault CEO Francois Provost announced plans to launch seven new models in India by 2030, including battery electric vehicles. The French automaker aims to increase its market share from less than 1 per cent to 5 per cent and rank among its top three global markets. The company intends to invest 3 billion euros by 2027 for models in India and other regions, viewing the country as a strategic technology and export hub.</w:t>
      </w:r>
      <w:r/>
    </w:p>
    <w:p>
      <w:pPr>
        <w:pStyle w:val="ListNumber"/>
        <w:spacing w:line="240" w:lineRule="auto"/>
        <w:ind w:left="720"/>
      </w:pPr>
      <w:r/>
      <w:hyperlink r:id="rId195">
        <w:r>
          <w:rPr>
            <w:color w:val="0000EE"/>
            <w:u w:val="single"/>
          </w:rPr>
          <w:t>https://www.gurufocus.com/news/8798815/tesla-cybertruck-registrations-show-over-18-bought-by-musk-companies</w:t>
        </w:r>
      </w:hyperlink>
      <w:r>
        <w:t xml:space="preserve"> - Registration data reveals that 1,279 Cybertrucks, representing more than 18% of US units registered in the fourth quarter, were purchased by SpaceX and other Elon Musk ventures. Excluding these internal transactions, Cybertruck registrations would have fallen by 51% that quarter, indicating weaker retail demand. This trend persists into early 2026, raising concerns about the vehicle's mass-market traction amidst broader pressure on Tesla's automotive segment.</w:t>
      </w:r>
      <w:r/>
    </w:p>
    <w:p>
      <w:pPr>
        <w:pStyle w:val="ListNumber"/>
        <w:spacing w:line="240" w:lineRule="auto"/>
        <w:ind w:left="720"/>
      </w:pPr>
      <w:r/>
      <w:hyperlink r:id="rId196">
        <w:r>
          <w:rPr>
            <w:color w:val="0000EE"/>
            <w:u w:val="single"/>
          </w:rPr>
          <w:t>https://www.benzinga.com/markets/prediction-markets/26/04/51869694/more-tesla-trouble-1-in-5-cybertrucks-is-being-sold-to-another-elon-musk-company</w:t>
        </w:r>
      </w:hyperlink>
      <w:r>
        <w:t xml:space="preserve"> - S&amp;P Global Mobility data reveals that SpaceX and other Elon Musk-owned entities accounted for 18% of US Cybertruck registrations in Q4, preventing a 51% decline in reported sales. Despite these internal transfers, total deliveries fell 48% year-on-year to roughly 20,000 units, with Q1 2026 deliveries missing Wall Street consensus. Tesla now holds a record inventory surplus of over 50,000 vehicles, prompting analysts to label the Cybertruck a flop and raising concerns about broader demand weakness across the company's lineup.</w:t>
      </w:r>
      <w:r/>
    </w:p>
    <w:p>
      <w:pPr>
        <w:pStyle w:val="ListNumber"/>
        <w:spacing w:line="240" w:lineRule="auto"/>
        <w:ind w:left="720"/>
      </w:pPr>
      <w:r/>
      <w:hyperlink r:id="rId197">
        <w:r>
          <w:rPr>
            <w:color w:val="0000EE"/>
            <w:u w:val="single"/>
          </w:rPr>
          <w:t>https://gmauthority.com/blog/2026/04/gm-ev-sales-numbers-figures-results-first-quarter-2026-q1/</w:t>
        </w:r>
      </w:hyperlink>
      <w:r>
        <w:t xml:space="preserve"> - General Motors reported a 19 percent year-over-year decline in US electric vehicle sales during the first quarter of 2026, with total deliveries reaching 25,851 units. The Chevrolet Equinox EV remained the top seller, while the Chevy BrightDrop production concluded. The downturn is attributed to the expiration of the federal EV tax credit and a strategic pivot towards internal combustion engines and plug-in hybrids, despite a $6 billion write-down on EV investments.</w:t>
      </w:r>
      <w:r/>
    </w:p>
    <w:p>
      <w:pPr>
        <w:pStyle w:val="ListNumber"/>
        <w:spacing w:line="240" w:lineRule="auto"/>
        <w:ind w:left="720"/>
      </w:pPr>
      <w:r/>
      <w:hyperlink r:id="rId198">
        <w:r>
          <w:rPr>
            <w:color w:val="0000EE"/>
            <w:u w:val="single"/>
          </w:rPr>
          <w:t>https://interestingengineering.com/energy/germany-lithium-reserves-ev-energy</w:t>
        </w:r>
      </w:hyperlink>
      <w:r>
        <w:t xml:space="preserve"> - Germany has initiated the RoLiXX research project to evaluate the extraction potential of lithium trapped in ancient saline brines within the North German Basin. Coordinated by Neptune Energy, the 36-month initiative aims to analyse Permian Rotliegend sandstones containing approximately 43 million tons of lithium carbonate equivalent. The project focuses on overcoming technical challenges related to high salinity and scaling to support Europe's electric vehicle sector.</w:t>
      </w:r>
      <w:r/>
    </w:p>
    <w:p>
      <w:pPr>
        <w:pStyle w:val="ListNumber"/>
        <w:spacing w:line="240" w:lineRule="auto"/>
        <w:ind w:left="720"/>
      </w:pPr>
      <w:r/>
      <w:hyperlink r:id="rId199">
        <w:r>
          <w:rPr>
            <w:color w:val="0000EE"/>
            <w:u w:val="single"/>
          </w:rPr>
          <w:t>https://constructionreviewonline.com/coventry-airport-greenpower-park-battery-project-development-approved-by-district-council/</w:t>
        </w:r>
      </w:hyperlink>
      <w:r>
        <w:t xml:space="preserve"> - Warwick District Council granted detailed planning approval in April 2026 for the Coventry Airport GreenPower Park battery project, valued at £2.5 billion. The decision unlocks 4.8 million sq ft of manufacturing space across seven units, positioning the site as a major UK battery production cluster. The development, a public-private partnership involving Coventry City Council and Rigby Group, supports the UK's electric vehicle transition and benefits from the Coventry &amp; Warwick Investment Zone incentives.</w:t>
      </w:r>
      <w:r/>
    </w:p>
    <w:p>
      <w:pPr>
        <w:pStyle w:val="ListNumber"/>
        <w:spacing w:line="240" w:lineRule="auto"/>
        <w:ind w:left="720"/>
      </w:pPr>
      <w:r/>
      <w:hyperlink r:id="rId200">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201">
        <w:r>
          <w:rPr>
            <w:color w:val="0000EE"/>
            <w:u w:val="single"/>
          </w:rPr>
          <w:t>https://www.slashgear.com/2149587/nissan-discontinuing-eleven-models-reason-why-product-plans/</w:t>
        </w:r>
      </w:hyperlink>
      <w:r>
        <w:t xml:space="preserve"> - Nissan announced plans to eliminate 11 models from its 56-strong lineup, reducing the total to 45. The restructuring organises vehicles into four families: Heartbeat, Core, Growth, and Partner. The strategy includes integrating AI technology into 90% of future vehicles and shifting focus from American EVs to hybrid systems for body-on-frame vehicles. Nissan aims to sell one million units annually in the US by 2030, alongside its markets in Japan and China.</w:t>
      </w:r>
      <w:r/>
    </w:p>
    <w:p>
      <w:pPr>
        <w:pStyle w:val="ListNumber"/>
        <w:spacing w:line="240" w:lineRule="auto"/>
        <w:ind w:left="720"/>
      </w:pPr>
      <w:r/>
      <w:hyperlink r:id="rId202">
        <w:r>
          <w:rPr>
            <w:color w:val="0000EE"/>
            <w:u w:val="single"/>
          </w:rPr>
          <w:t>https://driveteslacanada.ca/news/volkswagen-presses-ahead-with-ontario-battery-plant-despite-id-4-production-ending-in-the-u-s/?utm_source=rss&amp;utm_medium=rss&amp;utm_campaign=volkswagen-presses-ahead-with-ontario-battery-plant-despite-id-4-production-ending-in-the-u-s</w:t>
        </w:r>
      </w:hyperlink>
      <w:r>
        <w:t xml:space="preserve"> - Volkswagen PowerCo is proceeding with its C$7 billion battery plant in St. Thomas, Ontario, scheduled for 2027 production, despite ending ID.4 manufacturing in the US. The facility aims to support North American supply chains and create 3,000 jobs, with future supply potentially linked to the Scout brand in South Carolina.</w:t>
      </w:r>
      <w:r/>
    </w:p>
    <w:p>
      <w:pPr>
        <w:pStyle w:val="ListNumber"/>
        <w:spacing w:line="240" w:lineRule="auto"/>
        <w:ind w:left="720"/>
      </w:pPr>
      <w:r/>
      <w:hyperlink r:id="rId190">
        <w:r>
          <w:rPr>
            <w:color w:val="0000EE"/>
            <w:u w:val="single"/>
          </w:rPr>
          <w:t>https://driveteslacanada.ca/news/canada-zev-sales-surge-47-after-federal-5000-rebate-returns/?utm_source=rss&amp;utm_medium=rss&amp;utm_campaign=canada-zev-sales-surge-47-after-federal-5000-rebate-returns</w:t>
        </w:r>
      </w:hyperlink>
      <w:r>
        <w:t xml:space="preserve"> - Zero-emission vehicle sales in Canada rose 47.2% in February 2026 to 12,626 units, driven by the reintroduction of the Electric Vehicle Affordability Program (EVAP). While overall new vehicle sales dipped 0.9%, ZEVs now account for 10.2% of the market. The federal program offers rebates up to $5,000 for battery electric vehicles and $2,500 for plug-in hybrids, effective through 2031.</w:t>
      </w:r>
      <w:r/>
    </w:p>
    <w:p>
      <w:pPr>
        <w:pStyle w:val="ListNumber"/>
        <w:spacing w:line="240" w:lineRule="auto"/>
        <w:ind w:left="720"/>
      </w:pPr>
      <w:r/>
      <w:hyperlink r:id="rId203">
        <w:r>
          <w:rPr>
            <w:color w:val="0000EE"/>
            <w:u w:val="single"/>
          </w:rPr>
          <w:t>https://driveteslacanada.ca/news/tesla-cybertruck-sales-spacex-buys-1279-units-in-q4-2025/?utm_source=rss&amp;utm_medium=rss&amp;utm_campaign=tesla-cybertruck-sales-spacex-buys-1279-units-in-q4-2025</w:t>
        </w:r>
      </w:hyperlink>
      <w:r>
        <w:t xml:space="preserve"> - New registration data reveals SpaceX bought 1,279 Tesla Cybertrucks in Q4 2025, representing over 18% of US registrations. Including other Musk-led companies, internal fleet purchases totalled 1,339 units, or roughly 19% of the quarter's 7,071 US registrations. Excluding these internal sales, Cybertruck registrations would have dropped by more than 50% year-over-year. Analysts cite these figures as evidence of weak consumer demand, though Tesla recently introduced a lower-priced variant to boost accessibility.</w:t>
      </w:r>
      <w:r/>
    </w:p>
    <w:p>
      <w:pPr>
        <w:pStyle w:val="ListNumber"/>
        <w:spacing w:line="240" w:lineRule="auto"/>
        <w:ind w:left="720"/>
      </w:pPr>
      <w:r/>
      <w:hyperlink r:id="rId204">
        <w:r>
          <w:rPr>
            <w:color w:val="0000EE"/>
            <w:u w:val="single"/>
          </w:rPr>
          <w:t>https://www.caranddriver.com/news/a71041801/next-generation-ford-f-150-super-duty-timeline/</w:t>
        </w:r>
      </w:hyperlink>
      <w:r>
        <w:t xml:space="preserve"> - Ford has announced plans to introduce the next-generation F-150 and Super Duty trucks by 2029. The automaker is establishing a new Product Creation and Industrialization division to refresh 80 percent of its North American lineup and 70 percent globally. By 2030, 90 percent of Ford's vehicles will feature electrified powertrains, including hybrids and EVs, supported by new universal EV platforms and advanced software architectures.</w:t>
      </w:r>
      <w:r/>
    </w:p>
    <w:p>
      <w:pPr>
        <w:pStyle w:val="ListNumber"/>
        <w:spacing w:line="240" w:lineRule="auto"/>
        <w:ind w:left="720"/>
      </w:pPr>
      <w:r/>
      <w:hyperlink r:id="rId205">
        <w:r>
          <w:rPr>
            <w:color w:val="0000EE"/>
            <w:u w:val="single"/>
          </w:rPr>
          <w:t>https://www.newsghana.com.gh/ghana-and-giz-map-out-next-steps-for-net-zero-transport-transition/</w:t>
        </w:r>
      </w:hyperlink>
      <w:r>
        <w:t xml:space="preserve"> - * The Energy Commission and GIZ held a high-level planning session to advance the Mobilize Net-Zero II initiative for decarbonising Ghana's transport sector. * Discussions focused on technical standards for EV charging and battery-swapping, grid readiness, renewable energy integration, and private sector financing. * The initiative aligns with Ghana's Nationally Determined Contributions under the Paris Agreement and aims to create green jobs. * Ghana currently leads Africa in EV numbers with approximately 17,000 units, supported by recent infrastructure developments like a solar-powered fast charging station. * Draft regulations for EV charging infrastructure and battery-swap systems were finalised in February 2026 to set technical standards.</w:t>
      </w:r>
      <w:r/>
    </w:p>
    <w:p>
      <w:pPr>
        <w:pStyle w:val="ListNumber"/>
        <w:spacing w:line="240" w:lineRule="auto"/>
        <w:ind w:left="720"/>
      </w:pPr>
      <w:r/>
      <w:hyperlink r:id="rId206">
        <w:r>
          <w:rPr>
            <w:color w:val="0000EE"/>
            <w:u w:val="single"/>
          </w:rPr>
          <w:t>https://theicct.org/road-tolls-and-co2-charges-impact-on-the-total-cost-of-ownership-of-trucks-in-europe-apr26/</w:t>
        </w:r>
      </w:hyperlink>
      <w:r>
        <w:t xml:space="preserve"> - The EU's Eurovignette Directive was revised in 2025 to allow Member States to grant full road toll exemptions for zero-emission trucks until June 30, 2031. Following this period, the maximum exemption is capped at 75%. Previously, a 2022 revision mandated partial exemptions between 50% and 75%. CO2-based charges for heavy goods vehicles typically range from €0.08/km to €0.16/km based on emissions class.</w:t>
      </w:r>
      <w:r/>
    </w:p>
    <w:p>
      <w:pPr>
        <w:pStyle w:val="ListNumber"/>
        <w:spacing w:line="240" w:lineRule="auto"/>
        <w:ind w:left="720"/>
      </w:pPr>
      <w:r/>
      <w:hyperlink r:id="rId207">
        <w:r>
          <w:rPr>
            <w:color w:val="0000EE"/>
            <w:u w:val="single"/>
          </w:rPr>
          <w:t>https://allindiaev.com/vinfast-local-battery-assembly-india-plans/</w:t>
        </w:r>
      </w:hyperlink>
      <w:r>
        <w:t xml:space="preserve"> - Vietnam-based EV manufacturer VinFast is evaluating local battery assembly in India as part of its localisation strategy. Currently importing battery packs from Vietnam, the company aims to lower costs and improve competitiveness, as batteries account for approximately 30% of EV expenses. This move aligns with India's regulatory push for domestic value addition and supports VinFast's broader plan to position the country as both a sales and export hub while launching new EV models this fiscal year.</w:t>
      </w:r>
      <w:r/>
    </w:p>
    <w:p>
      <w:pPr>
        <w:pStyle w:val="ListNumber"/>
        <w:spacing w:line="240" w:lineRule="auto"/>
        <w:ind w:left="720"/>
      </w:pPr>
      <w:r/>
      <w:hyperlink r:id="rId193">
        <w:r>
          <w:rPr>
            <w:color w:val="0000EE"/>
            <w:u w:val="single"/>
          </w:rPr>
          <w:t>https://www.jdsupra.com/legalnews/connected-vehicles-rule-takes-effect-8470245/</w:t>
        </w:r>
      </w:hyperlink>
      <w:r>
        <w:t xml:space="preserve"> - As of March 17, 2026, the US Department of Commerce's final rule prohibits the sale or installation of vehicle software with a nexus to China or Russia unless specific authorizations are obtained. Manufacturers must submit Declarations of Conformity to the Bureau of Industry and Security 60 days prior to importation or sale. The rule targets software designed, developed, manufactured, or supplied on or after the effective date, requiring due diligence and reporting to ensure supply chain security for connected and automated driving systems.</w:t>
      </w:r>
      <w:r/>
    </w:p>
    <w:p>
      <w:pPr>
        <w:pStyle w:val="ListNumber"/>
        <w:spacing w:line="240" w:lineRule="auto"/>
        <w:ind w:left="720"/>
      </w:pPr>
      <w:r/>
      <w:hyperlink r:id="rId197">
        <w:r>
          <w:rPr>
            <w:color w:val="0000EE"/>
            <w:u w:val="single"/>
          </w:rPr>
          <w:t>https://gmauthority.com/blog/2026/04/gm-ev-sales-numbers-figures-results-first-quarter-2026-q1/</w:t>
        </w:r>
      </w:hyperlink>
      <w:r>
        <w:t xml:space="preserve"> - General Motors reported a 19 percent year-over-year decline in US electric vehicle sales during the first quarter of 2026, with total deliveries reaching 25,851 units. The Chevrolet Equinox EV remained the top seller, while the Chevy BrightDrop production concluded. The downturn is attributed to the expiration of the federal EV tax credit and a strategic pivot towards internal combustion engines and plug-in hybrids, despite a $6 billion write-down on EV investments.</w:t>
      </w:r>
      <w:r/>
    </w:p>
    <w:p>
      <w:pPr>
        <w:pStyle w:val="ListNumber"/>
        <w:spacing w:line="240" w:lineRule="auto"/>
        <w:ind w:left="720"/>
      </w:pPr>
      <w:r/>
      <w:hyperlink r:id="rId208">
        <w:r>
          <w:rPr>
            <w:color w:val="0000EE"/>
            <w:u w:val="single"/>
          </w:rPr>
          <w:t>https://electrek.co/2026/04/16/california-gives-truck-makers-an-ultimatum-no-price-transparency-no-money/</w:t>
        </w:r>
      </w:hyperlink>
      <w:r>
        <w:t xml:space="preserve"> - California Senate Bill 1213, authored by Senator Eloise Gómez Reyes, passed unanimously in the Environmental Quality Committee. The legislation mandates that manufacturers and dealers disclose Manufacturer Suggested Retail Prices (MSRP) and itemized purchase orders for zero-emission medium- and heavy-duty trucks to remain eligible for state incentive programs like HVIP. Effective January 1, 2027, the bill aims to ensure transparency, prevent anticompetitive pricing, and verify that incentives benefit disadvantaged communities. Non-compliance will result in immediate suspension of vehicle model eligibility and potential recovery of misallocated funds.</w:t>
      </w:r>
      <w:r/>
    </w:p>
    <w:p>
      <w:pPr>
        <w:pStyle w:val="ListNumber"/>
        <w:spacing w:line="240" w:lineRule="auto"/>
        <w:ind w:left="720"/>
      </w:pPr>
      <w:r/>
      <w:hyperlink r:id="rId209">
        <w:r>
          <w:rPr>
            <w:color w:val="0000EE"/>
            <w:u w:val="single"/>
          </w:rPr>
          <w:t>https://insideevs.com/news/793207/hyundai-ceo-evs-gas-prices-march-2026/</w:t>
        </w:r>
      </w:hyperlink>
      <w:r>
        <w:t xml:space="preserve"> - Hyundai Motor Company reported a 40% increase in US electric vehicle sales between February and March, attributed by CEO José Muñoz to elevated fuel prices. The Hyundai Ioniq 5 and Ioniq 9 models saw significant sales growth, with the Ioniq 5 ranking as the second-best-selling non-Tesla EV in the first quarter. Despite a broader 27% decline in US-wide EV sales due to policy changes, high gas costs are acting as a key tailwind for Hyundai's electric vehicle strategy.</w:t>
      </w:r>
      <w:r/>
    </w:p>
    <w:p>
      <w:pPr>
        <w:pStyle w:val="ListNumber"/>
        <w:spacing w:line="240" w:lineRule="auto"/>
        <w:ind w:left="720"/>
      </w:pPr>
      <w:r/>
      <w:hyperlink r:id="rId210">
        <w:r>
          <w:rPr>
            <w:color w:val="0000EE"/>
            <w:u w:val="single"/>
          </w:rPr>
          <w:t>https://carbuzz.com/is-now-the-time-to-consider-an-ev/</w:t>
        </w:r>
      </w:hyperlink>
      <w:r>
        <w:t xml:space="preserve"> - Escalating oil prices due to the Iran conflict and Strait of Hormuz restrictions have increased gas costs by 20%, making public EV charging cheaper than filling a gas tank. Simultaneously, manufacturers like BMW and Lucid are improving EV range and driving dynamics while reducing prices. Used EVs offer significant value due to rapid depreciation, with models like the Ford Mustang Mach-E dropping from $42,500 to around $20,000. These factors combine to present a favourable time for EV adoption.</w:t>
      </w:r>
      <w:r/>
    </w:p>
    <w:p>
      <w:pPr>
        <w:pStyle w:val="ListNumber"/>
        <w:spacing w:line="240" w:lineRule="auto"/>
        <w:ind w:left="720"/>
      </w:pPr>
      <w:r/>
      <w:hyperlink r:id="rId211">
        <w:r>
          <w:rPr>
            <w:color w:val="0000EE"/>
            <w:u w:val="single"/>
          </w:rPr>
          <w:t>https://carbuzz.com/polestar-australia-slams-phevs/</w:t>
        </w:r>
      </w:hyperlink>
      <w:r>
        <w:t xml:space="preserve"> - Scott Maynard, Managing Director for Australia at Polestar, has criticised plug-in hybrid vehicles (PHEVs) as the worst of both worlds due to their complexity, weight, and reliance on petrol engines. Citing studies showing low charging rates and poor real-world emissions performance, Maynard emphasises the need for continued investment in EV charging infrastructure. As Polestar now exclusively produces electric vehicles, the company advocates for a shift away from PHEVs towards extended-range EVs to address range anxiety and environmental concerns.</w:t>
      </w:r>
      <w:r/>
    </w:p>
    <w:p>
      <w:pPr>
        <w:pStyle w:val="ListNumber"/>
        <w:spacing w:line="240" w:lineRule="auto"/>
        <w:ind w:left="720"/>
      </w:pPr>
      <w:r/>
      <w:hyperlink r:id="rId212">
        <w:r>
          <w:rPr>
            <w:color w:val="0000EE"/>
            <w:u w:val="single"/>
          </w:rPr>
          <w:t>https://carbuzz.com/ford-upends-its-ev-development-department/</w:t>
        </w:r>
      </w:hyperlink>
      <w:r>
        <w:t xml:space="preserve"> - Ford has restructured its operations by creating a new 'Product Creation and Industrialization' unit led by COO Kumar Galhotra, merging advanced technology and global industrial teams. While the dedicated Model e business unit remains intact for now, analysts suggest it may be wound down as a separate entity. The move aims to integrate EV capabilities with legacy vehicles to achieve an 8% adjusted EBIT margin by 2029, following $8.2 billion in 2025 losses.</w:t>
      </w:r>
      <w:r/>
    </w:p>
    <w:p>
      <w:pPr>
        <w:pStyle w:val="ListNumber"/>
        <w:spacing w:line="240" w:lineRule="auto"/>
        <w:ind w:left="720"/>
      </w:pPr>
      <w:r/>
      <w:hyperlink r:id="rId213">
        <w:r>
          <w:rPr>
            <w:color w:val="0000EE"/>
            <w:u w:val="single"/>
          </w:rPr>
          <w:t>https://thekoreancarblog.com/kia-announces-c-segment-electric-suv-flagship-due-in-2029/</w:t>
        </w:r>
      </w:hyperlink>
      <w:r>
        <w:t xml:space="preserve"> - Kia has announced a new C-Segment electric SUV flagship scheduled for release in 2029 to dominate the European market. The vehicle targets current Sportage and EV5 owners seeking sustainable luxury. Kia projects a 598% sales volume increase in the C-SUV EV category between 2025 and 2030, aiming for an 8.7% market share. The new model will integrate next-generation EV platforms, autonomous driving solutions, and software-defined vehicle technologies.</w:t>
      </w:r>
      <w:r/>
    </w:p>
    <w:p>
      <w:pPr>
        <w:pStyle w:val="ListNumber"/>
        <w:spacing w:line="240" w:lineRule="auto"/>
        <w:ind w:left="720"/>
      </w:pPr>
      <w:r/>
      <w:hyperlink r:id="rId214">
        <w:r>
          <w:rPr>
            <w:color w:val="0000EE"/>
            <w:u w:val="single"/>
          </w:rPr>
          <w:t>https://www.automotiveaddicts.com/114491/automakers-pivot-to-battery-storage-ev-demand-slows-math-looks-tough</w:t>
        </w:r>
      </w:hyperlink>
      <w:r>
        <w:t xml:space="preserve"> - Facing a slowdown in electric vehicle demand, major automakers including Ford, GM, and legacy manufacturers are shifting factory capacity toward stationary battery storage to diversify revenue. While data center and AI infrastructure growth drives demand, the economics remain challenging due to the need for new chemistry, significant capital investment, and long lead times. Tesla's energy division has already achieved higher gross margins than its automotive business, prompting competitors to adopt similar strategies despite geopolitical supply chain complexities and tariffs.</w:t>
      </w:r>
      <w:r/>
    </w:p>
    <w:p>
      <w:pPr>
        <w:pStyle w:val="ListNumber"/>
        <w:spacing w:line="240" w:lineRule="auto"/>
        <w:ind w:left="720"/>
      </w:pPr>
      <w:r/>
      <w:hyperlink r:id="rId215">
        <w:r>
          <w:rPr>
            <w:color w:val="0000EE"/>
            <w:u w:val="single"/>
          </w:rPr>
          <w:t>https://carbuzz.com/polestar-sales-and-financial-results/</w:t>
        </w:r>
      </w:hyperlink>
      <w:r>
        <w:t xml:space="preserve"> - Polestar, an EV brand under Geely Holding Group, struggles with financial stability following debt-to-equity conversions and significant losses. While global retail sales reached 60,119 units in 2025, the company reported a $323 million net loss in the first three quarters of 2024. Challenges persist in the US and China markets due to reduced tax incentives, prompting the brand to offer substantial discounts that erode profits. With 2025 financial results due on April 17, analysts question the company's ability to sustain its global expansion plans and future model launches.</w:t>
      </w:r>
      <w:r/>
    </w:p>
    <w:p>
      <w:pPr>
        <w:pStyle w:val="ListNumber"/>
        <w:spacing w:line="240" w:lineRule="auto"/>
        <w:ind w:left="720"/>
      </w:pPr>
      <w:r/>
      <w:hyperlink r:id="rId206">
        <w:r>
          <w:rPr>
            <w:color w:val="0000EE"/>
            <w:u w:val="single"/>
          </w:rPr>
          <w:t>https://theicct.org/road-tolls-and-co2-charges-impact-on-the-total-cost-of-ownership-of-trucks-in-europe-apr26/</w:t>
        </w:r>
      </w:hyperlink>
      <w:r>
        <w:t xml:space="preserve"> - The EU's Eurovignette Directive was revised in 2025 to allow Member States to grant full road toll exemptions for zero-emission trucks until June 30, 2031. Following this period, the maximum exemption is capped at 75%. Previously, a 2022 revision mandated partial exemptions between 50% and 75%. CO2-based charges for heavy goods vehicles typically range from €0.08/km to €0.16/km based on emissions class.</w:t>
      </w:r>
      <w:r/>
    </w:p>
    <w:p>
      <w:pPr>
        <w:pStyle w:val="ListNumber"/>
        <w:spacing w:line="240" w:lineRule="auto"/>
        <w:ind w:left="720"/>
      </w:pPr>
      <w:r/>
      <w:hyperlink r:id="rId207">
        <w:r>
          <w:rPr>
            <w:color w:val="0000EE"/>
            <w:u w:val="single"/>
          </w:rPr>
          <w:t>https://allindiaev.com/vinfast-local-battery-assembly-india-plans/</w:t>
        </w:r>
      </w:hyperlink>
      <w:r>
        <w:t xml:space="preserve"> - Vietnam-based EV manufacturer VinFast is evaluating local battery assembly in India as part of its localisation strategy. Currently importing battery packs from Vietnam, the company aims to lower costs and improve competitiveness, as batteries account for approximately 30% of EV expenses. This move aligns with India's regulatory push for domestic value addition and supports VinFast's broader plan to position the country as both a sales and export hub while launching new EV models this fiscal year.</w:t>
      </w:r>
      <w:r/>
    </w:p>
    <w:p>
      <w:pPr>
        <w:pStyle w:val="ListNumber"/>
        <w:spacing w:line="240" w:lineRule="auto"/>
        <w:ind w:left="720"/>
      </w:pPr>
      <w:r/>
      <w:hyperlink r:id="rId216">
        <w:r>
          <w:rPr>
            <w:color w:val="0000EE"/>
            <w:u w:val="single"/>
          </w:rPr>
          <w:t>https://allindiaev.com/karnataka-ev-tax-rollout-may-impact-adoption/</w:t>
        </w:r>
      </w:hyperlink>
      <w:r>
        <w:t xml:space="preserve"> - The Karnataka government is implementing a lifetime road tax on electric cars under the amended Motor Vehicles Taxation Act, 2026. The new slab-based levy charges 5% for vehicles under ₹10 lakh, 8% for those between ₹10–25 lakh, and 10% for vehicles above ₹25 lakh. Expected to generate approximately ₹249 crore annually, the policy ends the previous near-zero tax regime. Industry stakeholders oppose the move, citing potential negative impacts on adoption and price competitiveness against internal combustion engine vehicles.</w:t>
      </w:r>
      <w:r/>
    </w:p>
    <w:p>
      <w:pPr>
        <w:pStyle w:val="ListNumber"/>
        <w:spacing w:line="240" w:lineRule="auto"/>
        <w:ind w:left="720"/>
      </w:pPr>
      <w:r/>
      <w:hyperlink r:id="rId217">
        <w:r>
          <w:rPr>
            <w:color w:val="0000EE"/>
            <w:u w:val="single"/>
          </w:rPr>
          <w:t>https://allindiaev.com/west-bengal-ev-adoption-growth-surges-154/</w:t>
        </w:r>
      </w:hyperlink>
      <w:r>
        <w:t xml:space="preserve"> - West Bengal recorded a 154.7% increase in EV registrations, reaching 133,388 units in 2025-26 and achieving a 9.8% penetration rate, surpassing the national average of 8.2%. The growth is driven primarily by electric three-wheelers, which account for 67% of the total, alongside moderate increases in two-wheelers and a near-doubling of electric car registrations. While policy regularisation has formalised over a million vehicles, charging infrastructure remains a critical constraint for sustained expansion.</w:t>
      </w:r>
      <w:r/>
    </w:p>
    <w:p>
      <w:pPr>
        <w:pStyle w:val="ListNumber"/>
        <w:spacing w:line="240" w:lineRule="auto"/>
        <w:ind w:left="720"/>
      </w:pPr>
      <w:r/>
      <w:hyperlink r:id="rId208">
        <w:r>
          <w:rPr>
            <w:color w:val="0000EE"/>
            <w:u w:val="single"/>
          </w:rPr>
          <w:t>https://electrek.co/2026/04/16/california-gives-truck-makers-an-ultimatum-no-price-transparency-no-money/</w:t>
        </w:r>
      </w:hyperlink>
      <w:r>
        <w:t xml:space="preserve"> - California Senate Bill 1213, authored by Senator Eloise Gómez Reyes, passed unanimously in the Environmental Quality Committee. The legislation mandates that manufacturers and dealers disclose Manufacturer Suggested Retail Prices (MSRP) and itemized purchase orders for zero-emission medium- and heavy-duty trucks to remain eligible for state incentive programs like HVIP. Effective January 1, 2027, the bill aims to ensure transparency, prevent anticompetitive pricing, and verify that incentives benefit disadvantaged communities. Non-compliance will result in immediate suspension of vehicle model eligibility and potential recovery of misallocated funds.</w:t>
      </w:r>
      <w:r/>
    </w:p>
    <w:p>
      <w:pPr>
        <w:pStyle w:val="ListNumber"/>
        <w:spacing w:line="240" w:lineRule="auto"/>
        <w:ind w:left="720"/>
      </w:pPr>
      <w:r/>
      <w:hyperlink r:id="rId218">
        <w:r>
          <w:rPr>
            <w:color w:val="0000EE"/>
            <w:u w:val="single"/>
          </w:rPr>
          <w:t>https://carnewschina.com/2026/04/17/volkswagen-launches-id-unyx-08-starting-from-33300-usd-first-mass-produced-model-from-vw-xpeng-collaboration/</w:t>
        </w:r>
      </w:hyperlink>
      <w:r>
        <w:t xml:space="preserve"> - Volkswagen Anhui officially launched the ID. Unyx 08, the first mass-produced vehicle from its partnership with Xpeng, on April 16. Priced from 33,300 USD, the all-electric SUV features a new design language, advanced AI integration, and an 800V platform. Pre-sales began on March 26. The model targets the Chinese market with variants offering ranges up to 730km and acceleration from 0-100km/h in 4.9 seconds.</w:t>
      </w:r>
      <w:r/>
    </w:p>
    <w:p>
      <w:pPr>
        <w:pStyle w:val="ListNumber"/>
        <w:spacing w:line="240" w:lineRule="auto"/>
        <w:ind w:left="720"/>
      </w:pPr>
      <w:r/>
      <w:hyperlink r:id="rId219">
        <w:r>
          <w:rPr>
            <w:color w:val="0000EE"/>
            <w:u w:val="single"/>
          </w:rPr>
          <w:t>https://carnewschina.com/2026/04/17/no-cheap-evs-xiaomi-rules-out-sub-13800-usd-models-as-lei-jun-confirms-no-budget-plans/</w:t>
        </w:r>
      </w:hyperlink>
      <w:r>
        <w:t xml:space="preserve"> - Xiaomi CEO Lei Jun confirmed during a live broadcast on April 17 that the company will not introduce electric vehicles priced below 100,000 yuan (approx. 13,800 USD) in the coming years. Citing rising material costs and the complexity of intelligent vehicle development, Xiaomi aims to focus on the mid- to high-end segments. The updated SU7, starting at 219,900 yuan, reflects this strategy, supported by strong initial demand with 15,000 orders received within 34 minutes of launch.</w:t>
      </w:r>
      <w:r/>
    </w:p>
    <w:p>
      <w:pPr>
        <w:pStyle w:val="ListNumber"/>
        <w:spacing w:line="240" w:lineRule="auto"/>
        <w:ind w:left="720"/>
      </w:pPr>
      <w:r/>
      <w:hyperlink r:id="rId220">
        <w:r>
          <w:rPr>
            <w:color w:val="0000EE"/>
            <w:u w:val="single"/>
          </w:rPr>
          <w:t>https://www.carexpert.com.au/car-news/tesla-apple-veteran-doug-field-leaving-ford-amid-ev-shake-up</w:t>
        </w:r>
      </w:hyperlink>
      <w:r>
        <w:t xml:space="preserve"> - Doug Field, former Chief EV, Digital and Design Officer at Ford, is leaving the company in May after nearly five years. His departure coincides with Ford's revision of its electric vehicle strategy following billions in losses. The automaker is restructuring its EV, digital, and design teams under a new 'end-to-end' organisation led by COO Kumar Galhotra. Despite high fuel prices driving some EV interest, Ford continues to face significant financial challenges in its Model e division.</w:t>
      </w:r>
      <w:r/>
    </w:p>
    <w:p>
      <w:pPr>
        <w:pStyle w:val="ListNumber"/>
        <w:spacing w:line="240" w:lineRule="auto"/>
        <w:ind w:left="720"/>
      </w:pPr>
      <w:r/>
      <w:hyperlink r:id="rId221">
        <w:r>
          <w:rPr>
            <w:color w:val="0000EE"/>
            <w:u w:val="single"/>
          </w:rPr>
          <w:t>https://cnevpost.com/2026/04/17/im-motors-launches-ls8-extended-range-suv/</w:t>
        </w:r>
      </w:hyperlink>
      <w:r>
        <w:t xml:space="preserve"> - IM Motors, the EV arm of SAIC Motor, launched the LS8 mid-to-large-size extended-range SUV in China. The vehicle, priced from 249,800 yuan, received 8,000 firm orders within 60 minutes of its debut. Deliveries commence on April 20. The model features an 800-volt platform, dual-motor AWD, and advanced AI integration, competing in the premium segment against rivals like the Leapmotor D19 and Volkswagen ID. UNYX 08.</w:t>
      </w:r>
      <w:r/>
    </w:p>
    <w:p>
      <w:pPr>
        <w:pStyle w:val="ListNumber"/>
        <w:spacing w:line="240" w:lineRule="auto"/>
        <w:ind w:left="720"/>
      </w:pPr>
      <w:r/>
      <w:hyperlink r:id="rId222">
        <w:r>
          <w:rPr>
            <w:color w:val="0000EE"/>
            <w:u w:val="single"/>
          </w:rPr>
          <w:t>https://blogforarizona.net/time-to-buy-an-ev-and-invest-in-clean-energy/?utm_source=rss&amp;utm_medium=rss&amp;utm_campaign=time-to-buy-an-ev-and-invest-in-clean-energy</w:t>
        </w:r>
      </w:hyperlink>
      <w:r>
        <w:t xml:space="preserve"> - A liberal viewpoint argues that Donald Trump's removal of EV subsidies and war on Iran have inadvertently improved EV affordability and solar investment conditions. With sales prices dropping to match gas vehicles and maintenance savings increasing, EV sales for Tesla, GM, Hyundai, and Kia have risen. Arizona Senate Democratic Leader Priya Sundareshan warns that federal and state Republican policies favoring fossil fuels increase costs for families while ceding future energy markets to China.</w:t>
      </w:r>
      <w:r/>
    </w:p>
    <w:p>
      <w:pPr>
        <w:pStyle w:val="ListNumber"/>
        <w:spacing w:line="240" w:lineRule="auto"/>
        <w:ind w:left="720"/>
      </w:pPr>
      <w:r/>
      <w:hyperlink r:id="rId223">
        <w:r>
          <w:rPr>
            <w:color w:val="0000EE"/>
            <w:u w:val="single"/>
          </w:rPr>
          <w:t>https://paultan.org/2026/04/17/2026-mercedes-benz-c-class-ev-interior-shown-with-massive-mbux-hyperscreen-full-reveal-april-20/</w:t>
        </w:r>
      </w:hyperlink>
      <w:r>
        <w:t xml:space="preserve"> - Mercedes-Benz has showcased the interior of its upcoming C-Class EV, featuring the 39.1-inch MBUX Hyperscreen and components derived from the GLC EV. The full vehicle reveal is scheduled for April 20 in Korea. The electric sedan will utilise an 800-volt architecture, a 94 kWh battery, and a dual-motor powertrain producing 489 PS, with a claimed WLTP range of 800 km. The model also offers a vegan interior option certified by The Vegan Society.</w:t>
      </w:r>
      <w:r/>
    </w:p>
    <w:p>
      <w:pPr>
        <w:pStyle w:val="ListNumber"/>
        <w:spacing w:line="240" w:lineRule="auto"/>
        <w:ind w:left="720"/>
      </w:pPr>
      <w:r/>
      <w:hyperlink r:id="rId224">
        <w:r>
          <w:rPr>
            <w:color w:val="0000EE"/>
            <w:u w:val="single"/>
          </w:rPr>
          <w:t>https://mining.com.au/iondrive-optimises-lithium-ion-battery-processing-plant/</w:t>
        </w:r>
      </w:hyperlink>
      <w:r>
        <w:t xml:space="preserve"> - Iondrive has decided to optimise its new lithium-ion battery processing plant in Australia rather than Germany. This strategic shift aims to reduce construction costs, improve feedstock recycling flexibility, and enhance economic viability. Pilot plant wet commissioning is scheduled for the last quarter of 2026. The company holds Australian and European funding to support development and plans to scale the IONSolv solvent-based extraction platform globally.</w:t>
      </w:r>
      <w:r/>
    </w:p>
    <w:p>
      <w:pPr>
        <w:pStyle w:val="ListNumber"/>
        <w:spacing w:line="240" w:lineRule="auto"/>
        <w:ind w:left="720"/>
      </w:pPr>
      <w:r/>
      <w:hyperlink r:id="rId225">
        <w:r>
          <w:rPr>
            <w:color w:val="0000EE"/>
            <w:u w:val="single"/>
          </w:rPr>
          <w:t>https://electrek.co/2026/04/16/volvo-updates-its-electric-semi-truck-lineup-with-up-to-700-km-range/</w:t>
        </w:r>
      </w:hyperlink>
      <w:r>
        <w:t xml:space="preserve"> - Volvo Trucks has expanded its electric lineup with new FH, FM, and FMX models featuring up to 700 km range. The vehicles utilise a new e-axle driveline technology offering 460 kW to 540 kW power. Charging capabilities reach 700 kW on MCS, enabling a 20-80% charge in approximately 45 minutes. The updated heavy-duty electric vehicles are scheduled to roll out to dealers later this year.</w:t>
      </w:r>
      <w:r/>
    </w:p>
    <w:p>
      <w:pPr>
        <w:pStyle w:val="ListNumber"/>
        <w:spacing w:line="240" w:lineRule="auto"/>
        <w:ind w:left="720"/>
      </w:pPr>
      <w:r/>
      <w:hyperlink r:id="rId226">
        <w:r>
          <w:rPr>
            <w:color w:val="0000EE"/>
            <w:u w:val="single"/>
          </w:rPr>
          <w:t>https://reneweconomy.com.au/state-to-step-in-if-regulator-and-network-fail-to-remove-ev-charging-handbrakes-and-sort-out-tariffs/?utm_source=rss&amp;utm_medium=rss&amp;utm_campaign=state-to-step-in-if-regulator-and-network-fail-to-remove-ev-charging-handbrakes-and-sort-out-tariffs</w:t>
        </w:r>
      </w:hyperlink>
      <w:r>
        <w:t xml:space="preserve"> - The Victorian government has issued a Charging Regulatory Statement warning that it will intervene if the Australian Energy Regulator and network companies fail to address barriers to electric vehicle charging. Minister Lily D'Ambrosio outlined four priorities, including fairer tariffs, faster connections, and data transparency. The government plans to step in to ensure affordable public charging and prevent demand charges from penalising investment, citing a tenfold increase in EV sales since the ZEV Roadmap.</w:t>
      </w:r>
      <w:r/>
    </w:p>
    <w:p>
      <w:pPr>
        <w:pStyle w:val="ListNumber"/>
        <w:spacing w:line="240" w:lineRule="auto"/>
        <w:ind w:left="720"/>
      </w:pPr>
      <w:r/>
      <w:hyperlink r:id="rId227">
        <w:r>
          <w:rPr>
            <w:color w:val="0000EE"/>
            <w:u w:val="single"/>
          </w:rPr>
          <w:t>https://stockhead.com.au/resources/resolution-appoints-former-sayona-mining-md-brett-lynch-for-u-s-expansion/</w:t>
        </w:r>
      </w:hyperlink>
      <w:r>
        <w:t xml:space="preserve"> - Resolution Minerals has appointed Brett Lynch, a former managing director of Sayona Mining, as a non-executive director to bolster its US expansion strategy and upcoming Nasdaq listing. Lynch brings over 30 years of experience in critical minerals operations across North America, Australia, and Asia. His appointment aligns with the company's vision to develop the Horse Heaven project in Idaho, which includes the Antimony Ridge asset selected for the US government's FAST-41 permitting program. Lynch previously advised on Resolution's US-focused strategy and aims to unlock the project's potential for national security and shareholder value.</w:t>
      </w:r>
      <w:r/>
    </w:p>
    <w:p>
      <w:pPr>
        <w:pStyle w:val="ListNumber"/>
        <w:spacing w:line="240" w:lineRule="auto"/>
        <w:ind w:left="720"/>
      </w:pPr>
      <w:r/>
      <w:hyperlink r:id="rId224">
        <w:r>
          <w:rPr>
            <w:color w:val="0000EE"/>
            <w:u w:val="single"/>
          </w:rPr>
          <w:t>https://mining.com.au/iondrive-optimises-lithium-ion-battery-processing-plant/</w:t>
        </w:r>
      </w:hyperlink>
      <w:r>
        <w:t xml:space="preserve"> - Iondrive has decided to optimise its new lithium-ion battery processing plant in Australia rather than Germany. This strategic shift aims to reduce construction costs, improve feedstock recycling flexibility, and enhance economic viability. Pilot plant wet commissioning is scheduled for the last quarter of 2026. The company holds Australian and European funding to support development and plans to scale the IONSolv solvent-based extraction platform globally.</w:t>
      </w:r>
      <w:r/>
    </w:p>
    <w:p>
      <w:pPr>
        <w:pStyle w:val="ListNumber"/>
        <w:spacing w:line="240" w:lineRule="auto"/>
        <w:ind w:left="720"/>
      </w:pPr>
      <w:r/>
      <w:hyperlink r:id="rId224">
        <w:r>
          <w:rPr>
            <w:color w:val="0000EE"/>
            <w:u w:val="single"/>
          </w:rPr>
          <w:t>https://mining.com.au/iondrive-optimises-lithium-ion-battery-processing-plant/</w:t>
        </w:r>
      </w:hyperlink>
      <w:r>
        <w:t xml:space="preserve"> - Iondrive has decided to optimise its new lithium-ion battery processing plant in Australia rather than Germany. This strategic shift aims to reduce construction costs, improve feedstock recycling flexibility, and enhance economic viability. Pilot plant wet commissioning is scheduled for the last quarter of 2026. The company holds Australian and European funding to support development and plans to scale the IONSolv solvent-based extraction platform globally.</w:t>
      </w:r>
      <w:r/>
    </w:p>
    <w:p>
      <w:pPr>
        <w:pStyle w:val="ListNumber"/>
        <w:spacing w:line="240" w:lineRule="auto"/>
        <w:ind w:left="720"/>
      </w:pPr>
      <w:r/>
      <w:hyperlink r:id="rId228">
        <w:r>
          <w:rPr>
            <w:color w:val="0000EE"/>
            <w:u w:val="single"/>
          </w:rPr>
          <w:t>https://australianminingreview.com.au/news/middle-east-conflict-weighs-on-alcoa-shipments/</w:t>
        </w:r>
      </w:hyperlink>
      <w:r>
        <w:t xml:space="preserve"> - Regis Resources is proposing a new development strategy for its McPhillamys mine in New South Wales after a 2024 Indigenous heritage ruling deemed the original tailings dam site unviable. The company is seeking a Federal Court declaration to invalidate the ruling by Minister Tanya Plibersek while simultaneously assessing an integrated waste landform concept. If successful, the project aims to be redetermined by a different minister, though the company previously recorded a $192m impairment due to the initial decision.</w:t>
      </w:r>
      <w:r/>
    </w:p>
    <w:p>
      <w:pPr>
        <w:pStyle w:val="ListNumber"/>
        <w:spacing w:line="240" w:lineRule="auto"/>
        <w:ind w:left="720"/>
      </w:pPr>
      <w:r/>
      <w:hyperlink r:id="rId229">
        <w:r>
          <w:rPr>
            <w:color w:val="0000EE"/>
            <w:u w:val="single"/>
          </w:rPr>
          <w:t>https://interestingengineering.com/energy/single-crystalline-cof-solid-state-lithium-battery-breakthrough</w:t>
        </w:r>
      </w:hyperlink>
      <w:r>
        <w:t xml:space="preserve"> - Researchers at Hong Kong University of Science and Technology, in collaboration with Shanghai Jiao Tong University, developed a single-crystalline 3D borate covalent organic framework to serve as a solid-state electrolyte. This material suppresses lithium dendrite formation and achieves a Coulombic efficiency of 99.98% and stable operation for over 2,000 hours. The breakthrough addresses safety and performance limitations in lithium metal batteries, which are critical for electric vehicles and large-scale energy storage.</w:t>
      </w:r>
      <w:r/>
    </w:p>
    <w:p>
      <w:pPr>
        <w:pStyle w:val="ListNumber"/>
        <w:spacing w:line="240" w:lineRule="auto"/>
        <w:ind w:left="720"/>
      </w:pPr>
      <w:r/>
      <w:hyperlink r:id="rId230">
        <w:r>
          <w:rPr>
            <w:color w:val="0000EE"/>
            <w:u w:val="single"/>
          </w:rPr>
          <w:t>https://smallcaps.com.au/article/axel-ree-advances-caladao-toward-field-recovery-trials-with-isr-and-gallium-strategy-in-focus</w:t>
        </w:r>
      </w:hyperlink>
      <w:r>
        <w:t xml:space="preserve"> - Axel REE outlined a development pathway for its Caladão project in Brazil's Lithium Valley, focusing on in-situ recovery (ISR) trials scheduled for late 2026. The company highlighted a mineral resource of 572 million tonnes containing rare earths and 439Mt of gallium. Management identified Woolrich as the first wellfield for trials, citing metallurgical results that validate the ISR concept. The strategy also emphasises gallium and scandium recovery as parallel opportunities, positioning Caladão as a multi-commodity critical minerals system with potential for Western supply chains.</w:t>
      </w:r>
      <w:r/>
    </w:p>
    <w:p>
      <w:pPr>
        <w:pStyle w:val="ListNumber"/>
        <w:spacing w:line="240" w:lineRule="auto"/>
        <w:ind w:left="720"/>
      </w:pPr>
      <w:r/>
      <w:hyperlink r:id="rId231">
        <w:r>
          <w:rPr>
            <w:color w:val="0000EE"/>
            <w:u w:val="single"/>
          </w:rPr>
          <w:t>https://grist.org/politics/republicans-deploy-little-known-law-to-open-minnesota-wilderness-to-mining-boundary-waters/</w:t>
        </w:r>
      </w:hyperlink>
      <w:r>
        <w:t xml:space="preserve"> - Senate Republicans passed a resolution to lift a two-decade ban on mining in Minnesota's Boundary Waters, utilizing the Congressional Review Act to overturn a Biden-era Public Land Order. The move, which requires only a simple majority, enables the Trump administration to open the area to mining by Twin Metals. Critics argue the action violates legal precedents, disregards scientific opposition from the U.S. Forest Service, and undermines tribal treaty rights. The decision faces widespread opposition from environmentalists and recreation groups.</w:t>
      </w:r>
      <w:r/>
    </w:p>
    <w:p>
      <w:pPr>
        <w:pStyle w:val="ListNumber"/>
        <w:spacing w:line="240" w:lineRule="auto"/>
        <w:ind w:left="720"/>
      </w:pPr>
      <w:r/>
      <w:hyperlink r:id="rId232">
        <w:r>
          <w:rPr>
            <w:color w:val="0000EE"/>
            <w:u w:val="single"/>
          </w:rPr>
          <w:t>https://calexicochronicle.com/2026/04/16/panel-discussion-educates-on-topics-surrounding-lithium-valley/</w:t>
        </w:r>
      </w:hyperlink>
      <w:r>
        <w:t xml:space="preserve"> - On April 15, the Calipatria Foundation and Los Amigos de la Comunidad hosted a panel in Calipatria discussing the Lithium Valley Specific Plan (LVSP) and the Imperial Valley College LIFT program. The LVSP targets a 51,000-acre zone near the Salton Sea for lithium extraction from geothermal brine, requiring a Program Environmental Impact Report (PEIR) and water supply assessments. The LIFT program offers chemical lab and plant operator training to prepare students for the emerging industry. Public comments on the LVSP close on April 17, followed by Board of Supervisors consideration.</w:t>
      </w:r>
      <w:r/>
    </w:p>
    <w:p>
      <w:pPr>
        <w:pStyle w:val="ListNumber"/>
        <w:spacing w:line="240" w:lineRule="auto"/>
        <w:ind w:left="720"/>
      </w:pPr>
      <w:r/>
      <w:hyperlink r:id="rId233">
        <w:r>
          <w:rPr>
            <w:color w:val="0000EE"/>
            <w:u w:val="single"/>
          </w:rPr>
          <w:t>https://www.df.cl/empresas/mineria/codelco-y-anglo-american-optan-por-doble-via-ambiental-para-proyecto</w:t>
        </w:r>
      </w:hyperlink>
      <w:r>
        <w:t xml:space="preserve"> - Codelco and Anglo American plan to submit two independent but identical environmental studies for their joint Andina-Los Bronces mining project in central Chile by December. This strategy aims to expedite regulatory approval while complying with Chilean constitutional requirements that Codelco retain title to its concessions. The integrated plan involves creating a single open-pit mine, sharing infrastructure, and reducing water consumption, though it risks overloading Chile's environmental assessment system and facing public opposition.</w:t>
      </w:r>
      <w:r/>
    </w:p>
    <w:p>
      <w:pPr>
        <w:pStyle w:val="ListNumber"/>
        <w:spacing w:line="240" w:lineRule="auto"/>
        <w:ind w:left="720"/>
      </w:pPr>
      <w:r/>
      <w:hyperlink r:id="rId234">
        <w:r>
          <w:rPr>
            <w:color w:val="0000EE"/>
            <w:u w:val="single"/>
          </w:rPr>
          <w:t>https://www.edaily.co.kr/News/Read?newsId=02870006645417104&amp;mediaCodeNo=257&amp;OutLnkChk=Y</w:t>
        </w:r>
      </w:hyperlink>
      <w:r>
        <w:t xml:space="preserve"> - Kens announced plans to expand its secondary battery business by developing next-generation battery module packs using its proprietary Battery Module Assembly (BMA) automation technology. The company has formed a dedicated task force targeting prototype release in the second half of this year and commercialisation by next year. The initiative focuses on 4680 cylindrical batteries and immersion cooling thermal management systems for electric vehicles and energy storage systems.</w:t>
      </w:r>
      <w:r/>
    </w:p>
    <w:p>
      <w:pPr>
        <w:pStyle w:val="ListNumber"/>
        <w:spacing w:line="240" w:lineRule="auto"/>
        <w:ind w:left="720"/>
      </w:pPr>
      <w:r/>
      <w:hyperlink r:id="rId191">
        <w:r>
          <w:rPr>
            <w:color w:val="0000EE"/>
            <w:u w:val="single"/>
          </w:rPr>
          <w:t>https://www.bisnow.com/atlanta/news/industrial/hyundai-savannah-plant-to-open-months-after-raid-134155</w:t>
        </w:r>
      </w:hyperlink>
      <w:r>
        <w:t xml:space="preserve"> - * Hyundai Motor Group announced the completion of its 2.5 million square foot electric vehicle battery factory in Ellabell, Georgia. * The facility, a joint venture with LG Energy Solution, was originally threatened by a September ICE raid that detained over 400 workers. * CEO José Muñoz confirmed the plant will launch on time despite the diplomatic incident and immigration enforcement actions. * The project is part of Hyundai's broader $26 billion investment commitment in the U.S. through 2028. * Experts suggest the incident reinforced the necessity for foreign firms to maintain U.S. investments for economic and security stability.</w:t>
      </w:r>
      <w:r/>
    </w:p>
    <w:p>
      <w:pPr>
        <w:pStyle w:val="ListNumber"/>
        <w:spacing w:line="240" w:lineRule="auto"/>
        <w:ind w:left="720"/>
      </w:pPr>
      <w:r/>
      <w:hyperlink r:id="rId235">
        <w:r>
          <w:rPr>
            <w:color w:val="0000EE"/>
            <w:u w:val="single"/>
          </w:rPr>
          <w:t>https://stockhead.com.au/resources/argonaut-algorithm-why-david-franklyn-sees-lithium-as-a-long-term-play-after-the-iran-war/</w:t>
        </w:r>
      </w:hyperlink>
      <w:r>
        <w:t xml:space="preserve"> - David Franklyn, Fund Manager at Argonaut Funds Management, argues that rising fuel prices in Australia and Western economies are making electric vehicles more competitive, driving long-term demand for lithium. While the fund has reduced its exposure to oil and gas stocks like Woodside Energy Group following the Iran conflict, Franklyn highlights smaller-cap lithium producers such as Core Lithium and Elevra Lithium as undervalued opportunities. He notes that improved EV pricing and grid battery demand are pushing lithium prices back towards a deficit, creating a structural winner despite recent market volatility.</w:t>
      </w:r>
      <w:r/>
    </w:p>
    <w:p>
      <w:pPr>
        <w:pStyle w:val="ListNumber"/>
        <w:spacing w:line="240" w:lineRule="auto"/>
        <w:ind w:left="720"/>
      </w:pPr>
      <w:r/>
      <w:hyperlink r:id="rId202">
        <w:r>
          <w:rPr>
            <w:color w:val="0000EE"/>
            <w:u w:val="single"/>
          </w:rPr>
          <w:t>https://driveteslacanada.ca/news/volkswagen-presses-ahead-with-ontario-battery-plant-despite-id-4-production-ending-in-the-u-s/?utm_source=rss&amp;utm_medium=rss&amp;utm_campaign=volkswagen-presses-ahead-with-ontario-battery-plant-despite-id-4-production-ending-in-the-u-s</w:t>
        </w:r>
      </w:hyperlink>
      <w:r>
        <w:t xml:space="preserve"> - Volkswagen PowerCo is proceeding with its C$7 billion battery plant in St. Thomas, Ontario, scheduled for 2027 production, despite ending ID.4 manufacturing in the US. The facility aims to support North American supply chains and create 3,000 jobs, with future supply potentially linked to the Scout brand in South Carolina.</w:t>
      </w:r>
      <w:r/>
    </w:p>
    <w:p>
      <w:pPr>
        <w:pStyle w:val="ListNumber"/>
        <w:spacing w:line="240" w:lineRule="auto"/>
        <w:ind w:left="720"/>
      </w:pPr>
      <w:r/>
      <w:hyperlink r:id="rId236">
        <w:r>
          <w:rPr>
            <w:color w:val="0000EE"/>
            <w:u w:val="single"/>
          </w:rPr>
          <w:t>https://www.scdailypress.com/2026/04/16/chino-hearing-doesnt-mean-closeout-time-soon/</w:t>
        </w:r>
      </w:hyperlink>
      <w:r>
        <w:t xml:space="preserve"> - * Freeport-McMoRan is holding a public hearing on April 21 to present an updated closure plan for the Chino Mine in New Mexico. * The revised plan includes a new 806-acre Kessel Stockpile for waste rock and an expansion of Reservoir 9 to facilitate deeper mining. * Officials clarify the update is a standard five-year regulatory requirement and does not indicate imminent mine closure. * The Gila Resources Information Project emphasises the critical need for perpetual water treatment and sufficient financial assurance to protect taxpayers. * The hearing aims to ensure public understanding of reclamation costs and the state's role in environmental protection if the company fails.</w:t>
      </w:r>
      <w:r/>
    </w:p>
    <w:p>
      <w:pPr>
        <w:pStyle w:val="ListNumber"/>
        <w:spacing w:line="240" w:lineRule="auto"/>
        <w:ind w:left="720"/>
      </w:pPr>
      <w:r/>
      <w:hyperlink r:id="rId200">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237">
        <w:r>
          <w:rPr>
            <w:color w:val="0000EE"/>
            <w:u w:val="single"/>
          </w:rPr>
          <w:t>https://www.hdmotori.it/bmw-rimac-batterie-nuova-i7-elettrica/</w:t>
        </w:r>
      </w:hyperlink>
      <w:r>
        <w:t xml:space="preserve"> - BMW Group has partnered with Croatian firm Rimac Technology to develop a high-voltage battery system for its new fully electric i7 sedan. The collaboration utilizes cylindrical lithium-ion cells with 20% higher energy density than previous prismatic cells, enabling greater range and faster charging. Batteries are manufactured in Croatia and assembled at BMW's Dingolfing plant. The vehicle is scheduled to debut at the Beijing Auto Show on 22 April 2026.</w:t>
      </w:r>
      <w:r/>
    </w:p>
    <w:p>
      <w:pPr>
        <w:pStyle w:val="ListNumber"/>
        <w:spacing w:line="240" w:lineRule="auto"/>
        <w:ind w:left="720"/>
      </w:pPr>
      <w:r/>
      <w:hyperlink r:id="rId199">
        <w:r>
          <w:rPr>
            <w:color w:val="0000EE"/>
            <w:u w:val="single"/>
          </w:rPr>
          <w:t>https://constructionreviewonline.com/coventry-airport-greenpower-park-battery-project-development-approved-by-district-council/</w:t>
        </w:r>
      </w:hyperlink>
      <w:r>
        <w:t xml:space="preserve"> - Warwick District Council granted detailed planning approval in April 2026 for the Coventry Airport GreenPower Park battery project, valued at £2.5 billion. The decision unlocks 4.8 million sq ft of manufacturing space across seven units, positioning the site as a major UK battery production cluster. The development, a public-private partnership involving Coventry City Council and Rigby Group, supports the UK's electric vehicle transition and benefits from the Coventry &amp; Warwick Investment Zone incentives.</w:t>
      </w:r>
      <w:r/>
    </w:p>
    <w:p>
      <w:pPr>
        <w:pStyle w:val="ListNumber"/>
        <w:spacing w:line="240" w:lineRule="auto"/>
        <w:ind w:left="720"/>
      </w:pPr>
      <w:r/>
      <w:hyperlink r:id="rId198">
        <w:r>
          <w:rPr>
            <w:color w:val="0000EE"/>
            <w:u w:val="single"/>
          </w:rPr>
          <w:t>https://interestingengineering.com/energy/germany-lithium-reserves-ev-energy</w:t>
        </w:r>
      </w:hyperlink>
      <w:r>
        <w:t xml:space="preserve"> - Germany has initiated the RoLiXX research project to evaluate the extraction potential of lithium trapped in ancient saline brines within the North German Basin. Coordinated by Neptune Energy, the 36-month initiative aims to analyse Permian Rotliegend sandstones containing approximately 43 million tons of lithium carbonate equivalent. The project focuses on overcoming technical challenges related to high salinity and scaling to support Europe's electric vehicle sector.</w:t>
      </w:r>
      <w:r/>
    </w:p>
    <w:p>
      <w:pPr>
        <w:pStyle w:val="ListNumber"/>
        <w:spacing w:line="240" w:lineRule="auto"/>
        <w:ind w:left="720"/>
      </w:pPr>
      <w:r/>
      <w:hyperlink r:id="rId198">
        <w:r>
          <w:rPr>
            <w:color w:val="0000EE"/>
            <w:u w:val="single"/>
          </w:rPr>
          <w:t>https://interestingengineering.com/energy/germany-lithium-reserves-ev-energy</w:t>
        </w:r>
      </w:hyperlink>
      <w:r>
        <w:t xml:space="preserve"> - Germany has initiated the RoLiXX research project to evaluate the extraction potential of lithium trapped in ancient saline brines within the North German Basin. Coordinated by Neptune Energy, the 36-month initiative aims to analyse Permian Rotliegend sandstones containing approximately 43 million tons of lithium carbonate equivalent. The project focuses on overcoming technical challenges related to high salinity and scaling to support Europe's electric vehicle sector.</w:t>
      </w:r>
      <w:r/>
    </w:p>
    <w:p>
      <w:pPr>
        <w:pStyle w:val="ListNumber"/>
        <w:spacing w:line="240" w:lineRule="auto"/>
        <w:ind w:left="720"/>
      </w:pPr>
      <w:r/>
      <w:hyperlink r:id="rId238">
        <w:r>
          <w:rPr>
            <w:color w:val="0000EE"/>
            <w:u w:val="single"/>
          </w:rPr>
          <w:t>https://techxplore.com/news/2026-04-oxygen-anchoring-air-stable-solid.html</w:t>
        </w:r>
      </w:hyperlink>
      <w:r>
        <w:t xml:space="preserve"> - A team led by Professor Dong-Hwa Seo at KAIST, in collaboration with Dongguk, Yonsei, and Chungbuk National Universities, developed a 'oxygen anchoring' design principle for halide-based solid electrolytes. This method uses tungsten to bond oxygen, enhancing structural stability against air exposure while increasing ionic conductivity by 2.7 times compared to conventional zirconium-based electrolytes. The universal strategy applies to various halide materials, addressing key limitations for commercializing all-solid-state batteries in electric vehicles and robotics.</w:t>
      </w:r>
      <w:r/>
    </w:p>
    <w:p>
      <w:pPr>
        <w:pStyle w:val="ListNumber"/>
        <w:spacing w:line="240" w:lineRule="auto"/>
        <w:ind w:left="720"/>
      </w:pPr>
      <w:r/>
      <w:hyperlink r:id="rId239">
        <w:r>
          <w:rPr>
            <w:color w:val="0000EE"/>
            <w:u w:val="single"/>
          </w:rPr>
          <w:t>https://techxplore.com/news/2026-04-crystalline-electrolyte-safer-lithium-metal.html</w:t>
        </w:r>
      </w:hyperlink>
      <w:r>
        <w:t xml:space="preserve"> - Researchers at The Hong Kong University of Science and Technology have synthesised a novel single-crystalline 3D borate covalent organic framework (B-COF) to serve as a solid-state electrolyte. This material addresses safety risks associated with lithium dendrite formation in traditional batteries. The B-COF demonstrates high ionic conductivity and stability, supporting stable lithium deposition for over 2,000 hours. Full cells using LiFePO4 cathodes achieved 91.8% capacity retention over 600 cycles. The findings, published in Advanced Science, suggest a viable path toward safer, high-energy-density energy storage solutions.</w:t>
      </w:r>
      <w:r/>
    </w:p>
    <w:p>
      <w:pPr>
        <w:pStyle w:val="ListNumber"/>
        <w:spacing w:line="240" w:lineRule="auto"/>
        <w:ind w:left="720"/>
      </w:pPr>
      <w:r/>
      <w:hyperlink r:id="rId240">
        <w:r>
          <w:rPr>
            <w:color w:val="0000EE"/>
            <w:u w:val="single"/>
          </w:rPr>
          <w:t>https://www.autocar.co.uk/car-news/electric-cars/how-vws-new-unified-cell-will-slash-price-its-evs</w:t>
        </w:r>
      </w:hyperlink>
      <w:r>
        <w:t xml:space="preserve"> - Volkswagen has developed the Unified Cell battery standard in conjunction with PowerCo to standardise cell design across its brands. The technology, featuring a cell-to-pack installation method, aims to achieve economies of scale and reduce EV prices by addressing the high cost of battery systems. The cell supports LFP, NMC, and sodium-ion chemistries and is set to debut in the Electric Urban Car Family, targeting a range of 280 miles and charging times under 25 minutes.</w:t>
      </w:r>
      <w:r/>
    </w:p>
    <w:p>
      <w:pPr>
        <w:pStyle w:val="ListNumber"/>
        <w:spacing w:line="240" w:lineRule="auto"/>
        <w:ind w:left="720"/>
      </w:pPr>
      <w:r/>
      <w:hyperlink r:id="rId187">
        <w:r>
          <w:rPr>
            <w:color w:val="0000EE"/>
            <w:u w:val="single"/>
          </w:rPr>
          <w:t>https://insideevs.com/news/793070/car-companies-too-many-batteries/</w:t>
        </w:r>
      </w:hyperlink>
      <w:r>
        <w:t xml:space="preserve"> - Due to lower-than-expected EV demand, US automakers are redirecting surplus battery manufacturing capacity to stationary energy storage systems (BESS). Major players including Ford, GM, and Tesla are retooling facilities to supply AI data centers and grid infrastructure. While this offers a viable alternative to write-downs, the transition requires significant investment to adapt nickel-heavy automotive chemistries to the LFP packs preferred for stationary storage.</w:t>
      </w:r>
      <w:r/>
    </w:p>
    <w:p>
      <w:pPr>
        <w:pStyle w:val="ListNumber"/>
        <w:spacing w:line="240" w:lineRule="auto"/>
        <w:ind w:left="720"/>
      </w:pPr>
      <w:r/>
      <w:hyperlink r:id="rId241">
        <w:r>
          <w:rPr>
            <w:color w:val="0000EE"/>
            <w:u w:val="single"/>
          </w:rPr>
          <w:t>https://www.duluthnewstribune.com/news/local/senate-narrowly-votes-to-end-mining-ban-near-boundary-waters</w:t>
        </w:r>
      </w:hyperlink>
      <w:r>
        <w:t xml:space="preserve"> - The US Senate passed a resolution by a 50 to 49 vote to lift a 20-year moratorium on mining in the Rainy River Watershed, affecting over 225,000 acres of Superior National Forest. The measure, which heads to President Donald Trump for signature, reverses a Biden-era withdrawal and aims to enable the Twin Metals project. The vote split largely along party lines, with some Republicans joining Democrats in opposition. Environmental groups condemned the decision, while mining supporters hailed it as a victory for jobs and mineral supply chains.</w:t>
      </w:r>
      <w:r/>
    </w:p>
    <w:p>
      <w:pPr>
        <w:pStyle w:val="ListNumber"/>
        <w:spacing w:line="240" w:lineRule="auto"/>
        <w:ind w:left="720"/>
      </w:pPr>
      <w:r/>
      <w:hyperlink r:id="rId242">
        <w:r>
          <w:rPr>
            <w:color w:val="0000EE"/>
            <w:u w:val="single"/>
          </w:rPr>
          <w:t>https://www.nature.com/articles/s41467-026-71579-6</w:t>
        </w:r>
      </w:hyperlink>
      <w:r>
        <w:t xml:space="preserve"> - Researchers developed 2D niobate perovskite membranes with ordered nanochannels that separate alkali ions based on transport friction. The m-KN membrane selectively permeates Li+ and K+ over Na+, while a hybrid KN-GO membrane isolates Li+ from K+. These materials surpass the permeability-selectivity trade-off, enabling efficient lithium purification from brine mixtures with high stability.</w:t>
      </w:r>
      <w:r/>
    </w:p>
    <w:p>
      <w:pPr>
        <w:pStyle w:val="ListNumber"/>
        <w:spacing w:line="240" w:lineRule="auto"/>
        <w:ind w:left="720"/>
      </w:pPr>
      <w:r/>
      <w:hyperlink r:id="rId187">
        <w:r>
          <w:rPr>
            <w:color w:val="0000EE"/>
            <w:u w:val="single"/>
          </w:rPr>
          <w:t>https://insideevs.com/news/793070/car-companies-too-many-batteries/</w:t>
        </w:r>
      </w:hyperlink>
      <w:r>
        <w:t xml:space="preserve"> - Due to lower-than-expected EV demand, US automakers are redirecting surplus battery manufacturing capacity to stationary energy storage systems (BESS). Major players including Ford, GM, and Tesla are retooling facilities to supply AI data centers and grid infrastructure. While this offers a viable alternative to write-downs, the transition requires significant investment to adapt nickel-heavy automotive chemistries to the LFP packs preferred for stationary storage.</w:t>
      </w:r>
      <w:r/>
    </w:p>
    <w:p>
      <w:pPr>
        <w:pStyle w:val="ListNumber"/>
        <w:spacing w:line="240" w:lineRule="auto"/>
        <w:ind w:left="720"/>
      </w:pPr>
      <w:r/>
      <w:hyperlink r:id="rId186">
        <w:r>
          <w:rPr>
            <w:color w:val="0000EE"/>
            <w:u w:val="single"/>
          </w:rPr>
          <w:t>https://www.canadianminingjournal.com/news/canada-opens-first-commercial-electrochemical-lithium-refining-plant-in-north-america/</w:t>
        </w:r>
      </w:hyperlink>
      <w:r>
        <w:t xml:space="preserve"> - Canada inaugurated North America's first commercial electrochemical lithium refining facility in Delta, British Columbia. The Mangrove Lithium plant, supported by $21.9 million in federal funding, will produce battery-grade lithium for approximately 25,000 electric vehicles annually. This development aims to reduce reliance on foreign processing and strengthen domestic supply chain security for critical minerals.</w:t>
      </w:r>
      <w:r/>
    </w:p>
    <w:p>
      <w:pPr>
        <w:pStyle w:val="ListNumber"/>
        <w:spacing w:line="240" w:lineRule="auto"/>
        <w:ind w:left="720"/>
      </w:pPr>
      <w:r/>
      <w:hyperlink r:id="rId186">
        <w:r>
          <w:rPr>
            <w:color w:val="0000EE"/>
            <w:u w:val="single"/>
          </w:rPr>
          <w:t>https://www.canadianminingjournal.com/news/canada-opens-first-commercial-electrochemical-lithium-refining-plant-in-north-america/</w:t>
        </w:r>
      </w:hyperlink>
      <w:r>
        <w:t xml:space="preserve"> - Canada inaugurated North America's first commercial electrochemical lithium refining facility in Delta, British Columbia. The Mangrove Lithium plant, supported by $21.9 million in federal funding, will produce battery-grade lithium for approximately 25,000 electric vehicles annually. This development aims to reduce reliance on foreign processing and strengthen domestic supply chain security for critical minerals.</w:t>
      </w:r>
      <w:r/>
    </w:p>
    <w:p>
      <w:pPr>
        <w:pStyle w:val="ListNumber"/>
        <w:spacing w:line="240" w:lineRule="auto"/>
        <w:ind w:left="720"/>
      </w:pPr>
      <w:r/>
      <w:hyperlink r:id="rId186">
        <w:r>
          <w:rPr>
            <w:color w:val="0000EE"/>
            <w:u w:val="single"/>
          </w:rPr>
          <w:t>https://www.canadianminingjournal.com/news/canada-opens-first-commercial-electrochemical-lithium-refining-plant-in-north-america/</w:t>
        </w:r>
      </w:hyperlink>
      <w:r>
        <w:t xml:space="preserve"> - Canada inaugurated North America's first commercial electrochemical lithium refining facility in Delta, British Columbia. The Mangrove Lithium plant, supported by $21.9 million in federal funding, will produce battery-grade lithium for approximately 25,000 electric vehicles annually. This development aims to reduce reliance on foreign processing and strengthen domestic supply chain security for critical minerals.</w:t>
      </w:r>
      <w:r/>
    </w:p>
    <w:p>
      <w:pPr>
        <w:pStyle w:val="ListNumber"/>
        <w:spacing w:line="240" w:lineRule="auto"/>
        <w:ind w:left="720"/>
      </w:pPr>
      <w:r/>
      <w:hyperlink r:id="rId243">
        <w:r>
          <w:rPr>
            <w:color w:val="0000EE"/>
            <w:u w:val="single"/>
          </w:rPr>
          <w:t>https://www.prnewswire.com/news-releases/omi-advances-rigorous-testing-of-breakthrough-3-minute-charge-battery-technology-302744998.html</w:t>
        </w:r>
      </w:hyperlink>
      <w:r>
        <w:t xml:space="preserve"> - * OMI is conducting advanced testing on its proprietary LnFP active cathode material to validate 20C fast-charge capabilities. * The technology enables electric vehicles and other devices to charge from empty to full in three minutes without compromising durability. * The cobalt-free, iron-based chemistry aims to eliminate supply chain risks and enhance safety for large-scale deployment. * Small-scale U.S. production is targeted for 2027 following successful validation of the technology under demanding scenarios. * A comprehensive white paper detailing performance data and methodology has been released for industry stakeholders.</w:t>
      </w:r>
      <w:r/>
    </w:p>
    <w:p>
      <w:pPr>
        <w:pStyle w:val="ListNumber"/>
        <w:spacing w:line="240" w:lineRule="auto"/>
        <w:ind w:left="720"/>
      </w:pPr>
      <w:r/>
      <w:hyperlink r:id="rId244">
        <w:r>
          <w:rPr>
            <w:color w:val="0000EE"/>
            <w:u w:val="single"/>
          </w:rPr>
          <w:t>https://wwwhatsnew.com/2026/04/16/baterias-sodio-ion-cortafuegos-quimico-academia-china-nature-energy/</w:t>
        </w:r>
      </w:hyperlink>
      <w:r>
        <w:t xml:space="preserve"> - Researchers at the Chinese Academy of Sciences have designed a sodium-ion battery featuring a polymerizable non-flammable electrolyte that chemically solidifies above 150°C, creating a physical fire barrier. Published in Nature Energy, the study reports the cell survived external heating up to 300°C and nail penetration tests without structural failure, maintaining an energy density of 211 Wh/kg. This technology aims to eliminate fire risks inherent in liquid electrolytes, potentially reducing costs for electric vehicles and stationary storage by removing the need for complex passive safety systems.</w:t>
      </w:r>
      <w:r/>
    </w:p>
    <w:p>
      <w:pPr>
        <w:pStyle w:val="ListNumber"/>
        <w:spacing w:line="240" w:lineRule="auto"/>
        <w:ind w:left="720"/>
      </w:pPr>
      <w:r/>
      <w:hyperlink r:id="rId245">
        <w:r>
          <w:rPr>
            <w:color w:val="0000EE"/>
            <w:u w:val="single"/>
          </w:rPr>
          <w:t>https://www.zawya.com/en/economy/gcc/oman-spent-ev-batteries-can-be-reused-for-clean-energy-generation-e1hp8jfx</w:t>
        </w:r>
      </w:hyperlink>
      <w:r>
        <w:t xml:space="preserve"> - A study by the University of Technology and Applied Sciences in Muscat demonstrates the technical and economic viability of reusing spent electric vehicle batteries in Oman's renewable energy systems. Research across Al Dhafrat, Al Duqm, and coastal islands shows that second-life batteries integrated with solar and hybrid systems offer significant cost savings, exceeding 91% efficiency and retaining 70-80% capacity. The findings support Oman Vision 2040 goals for a circular economy and regional clean energy leadership.</w:t>
      </w:r>
      <w:r/>
    </w:p>
    <w:p>
      <w:pPr>
        <w:pStyle w:val="ListNumber"/>
        <w:spacing w:line="240" w:lineRule="auto"/>
        <w:ind w:left="720"/>
      </w:pPr>
      <w:r/>
      <w:hyperlink r:id="rId246">
        <w:r>
          <w:rPr>
            <w:color w:val="0000EE"/>
            <w:u w:val="single"/>
          </w:rPr>
          <w:t>https://techcouver.com/2026/04/16/nano-support-patented-one-pot-process/</w:t>
        </w:r>
      </w:hyperlink>
      <w:r>
        <w:t xml:space="preserve"> - Nano One Materials received $4.3M in funding from Natural Resources Canada under the Energy Innovation Program. The Vancouver-based company, which trades on the TSX, will utilise the capital to enhance production agility, implement new software for traceability, and accelerate automotive certification at its facilities in Burnaby and Candiac, Quebec. The funding supports the commercialisation of its patented One-Pot process for cathode active materials.</w:t>
      </w:r>
      <w:r/>
    </w:p>
    <w:p>
      <w:pPr>
        <w:pStyle w:val="ListNumber"/>
        <w:spacing w:line="240" w:lineRule="auto"/>
        <w:ind w:left="720"/>
      </w:pPr>
      <w:r/>
      <w:hyperlink r:id="rId247">
        <w:r>
          <w:rPr>
            <w:color w:val="0000EE"/>
            <w:u w:val="single"/>
          </w:rPr>
          <w:t>https://www.sustainable-bus.com/news/bus2bus-2026/</w:t>
        </w:r>
      </w:hyperlink>
      <w:r>
        <w:t xml:space="preserve"> - Messe Berlin organises the BUS2BUS 2026 exhibition from 15 to 16 April 2026 at Messe Berlin in cooperation with the German bus association BDO. Approximately 40 vehicles are displayed, highlighting electrification, autonomous driving, and on-demand transport. Manufacturers such as BYD, Daimler Buses, Iveco Bus, MAN, Scania, and Higer showcase electric and fuel cell buses. The event also features a conference program and a dedicated session on intercity bus electrification.</w:t>
      </w:r>
      <w:r/>
    </w:p>
    <w:p>
      <w:pPr>
        <w:pStyle w:val="ListNumber"/>
        <w:spacing w:line="240" w:lineRule="auto"/>
        <w:ind w:left="720"/>
      </w:pPr>
      <w:r/>
      <w:hyperlink r:id="rId248">
        <w:r>
          <w:rPr>
            <w:color w:val="0000EE"/>
            <w:u w:val="single"/>
          </w:rPr>
          <w:t>https://www.parking.net/parking-news/new-south-wales-launches-100m-ev-strategy-to-expand-charging-network</w:t>
        </w:r>
      </w:hyperlink>
      <w:r>
        <w:t xml:space="preserve"> - The New South Wales Government has introduced a $100 million electric vehicle strategy to expand charging infrastructure, increase adoption, and lower emissions. The plan prioritises regional and remote areas, supports medium-duty electric trucks, and includes workforce training for 2,000 mechanics. With over 117,000 EVs currently registered, the initiative aims to make electric driving practical across the entire state through enhanced incentives and information services.</w:t>
      </w:r>
      <w:r/>
    </w:p>
    <w:p>
      <w:pPr>
        <w:pStyle w:val="ListNumber"/>
        <w:spacing w:line="240" w:lineRule="auto"/>
        <w:ind w:left="720"/>
      </w:pPr>
      <w:r/>
      <w:hyperlink r:id="rId249">
        <w:r>
          <w:rPr>
            <w:color w:val="0000EE"/>
            <w:u w:val="single"/>
          </w:rPr>
          <w:t>https://businessmotoring.co.uk/raw-charging-opens-17-bay-ev-charging-hub-in-leamington-spa/</w:t>
        </w:r>
      </w:hyperlink>
      <w:r>
        <w:t xml:space="preserve"> - RAW Charging has opened a new 17-bay electric vehicle charging hub at Leamington Spa Shopping Park in the Midlands. The facility includes 11 DC ultra-rapid bays with 150kW capabilities and six AC bays. The site is located within a high-footfall shopping park featuring retailers such as Greggs, Subway, and Aldi. CEO Jason Simpson highlighted the strategic partnership with property owner Aberdeen to support the UK's transition to zero-emission travel.</w:t>
      </w:r>
      <w:r/>
    </w:p>
    <w:p>
      <w:pPr>
        <w:pStyle w:val="ListNumber"/>
        <w:spacing w:line="240" w:lineRule="auto"/>
        <w:ind w:left="720"/>
      </w:pPr>
      <w:r/>
      <w:hyperlink r:id="rId250">
        <w:r>
          <w:rPr>
            <w:color w:val="0000EE"/>
            <w:u w:val="single"/>
          </w:rPr>
          <w:t>http://prsync.com/statickerbusiness-intelligence/pvdf-resinmarket-size-production-averagepriceand-trends-analysis-till--5181804/</w:t>
        </w:r>
      </w:hyperlink>
      <w:r>
        <w:t xml:space="preserve"> - * PVDF resin prices transitioned from a tight, seller's market in 2024 to a balanced environment in 2025 due to new production capacity coming online, particularly in Asia-Pacific. * Lithium-ion battery demand remains the primary growth driver, with PVDF used as a binder in cathodes and separators for electric vehicles and energy storage systems. * Architectural coatings and construction sectors continue to support demand through urbanization and infrastructure projects in emerging economies. * Manufacturers are developing waterborne PVDF resins to reduce volatile organic compound emissions and meet stricter environmental regulations. * Key players include Arkema, Solvay, Daikin, 3M, Kureha, Dongyue Group, and Gujarat Fluorochemicals, with supply chain optimization becoming critical due to feedstock constraints. 309. </w:t>
      </w:r>
      <w:hyperlink r:id="rId251">
        <w:r>
          <w:rPr>
            <w:color w:val="0000EE"/>
            <w:u w:val="single"/>
          </w:rPr>
          <w:t>https://source.benchmarkminerals.com/article/upstream-volatility-driving-shifts-cathode-q1-2026-price-review</w:t>
        </w:r>
      </w:hyperlink>
      <w:r>
        <w:t xml:space="preserve"> - * BYD is suspected of using lithium iron manganese phosphate (LMFP) cells for its new Blade 2.0 battery platform. * The new platform supports flash charging from 10% to 70% in five minutes via a 1,500kW system. * Benchmark Mineral Intelligence estimates this shift could increase 2026 battery-grade manganese demand by 7%. * Evidence includes BYD's patent activity on manganese-doped phosphate systems and reported energy density improvements. 310. </w:t>
      </w:r>
      <w:hyperlink r:id="rId252">
        <w:r>
          <w:rPr>
            <w:color w:val="0000EE"/>
            <w:u w:val="single"/>
          </w:rPr>
          <w:t>https://carnewschina.com/2026/04/16/geely-kx21-flagship-hev-crossover-teased-in-china-as-galaxy-m9-sister-model/</w:t>
        </w:r>
      </w:hyperlink>
      <w:r>
        <w:t xml:space="preserve"> - * Geely has teased the KX21 full-size crossover as the flagship model for its new hybrid electric vehicle (HEV) line in China. * The vehicle utilizes the newly released i-HEV system, a non-pluggable hybrid powertrain featuring a 48.41% thermal efficiency engine and a 230 kW electric motor. * The launch coincides with the gradual phasing-out of government subsidies for battery electric vehicles (BEV), plug-in hybrids (PHEV), and extended-range electric vehicles (EREV) in the region. * Geely aims to broaden its domestic model line and potentially enter foreign markets with the KX21, citing suitability for areas with limited charging infrastructure. * The KX21 is expected to share design elements and interior features with the Geely Galaxy M9, including a 2+2+2 seating layout and advanced screen configurations. 311. </w:t>
      </w:r>
      <w:hyperlink r:id="rId253">
        <w:r>
          <w:rPr>
            <w:color w:val="0000EE"/>
            <w:u w:val="single"/>
          </w:rPr>
          <w:t>https://www.electrive.com/2026/04/16/ford-restructures-ev-division-doug-field-departs/</w:t>
        </w:r>
      </w:hyperlink>
      <w:r>
        <w:t xml:space="preserve"> - * Ford has established a new 'Product Creation and Industrialisation' organisation to integrate its electric vehicle, digitalisation, and design teams. * Doug Field, former Chief EV, Digital and Design Officer, is departing the company following the restructuring of his division. * CEO Jim Farley confirmed the new structure will report to COO Kumar Galhotra, marking a shift away from appointing Silicon Valley executives for EV leadership. * Ford plans to renew 80 per cent of its North American model portfolio by 2029, with nearly 90 per cent of global nameplates offering electrified powertrains by 2030. * The restructuring aims to scale next-generation vehicles using the Universal EV Platform and align with the 'Ford+' strategic plan. 312. </w:t>
      </w:r>
      <w:hyperlink r:id="rId254">
        <w:r>
          <w:rPr>
            <w:color w:val="0000EE"/>
            <w:u w:val="single"/>
          </w:rPr>
          <w:t>https://www.hdmotori.it/ceo-ford-auto-elettriche-cinesi-usa/</w:t>
        </w:r>
      </w:hyperlink>
      <w:r>
        <w:t xml:space="preserve"> - * Ford CEO Jim Farley expressed concerns over Chinese electric vehicle manufacturers entering the US market. * Farley cited unfair competition due to lower labor costs and significant Chinese government subsidies for companies like BYD and Xiaomi. * The CEO highlighted a surplus of over 20 million vehicles in China's industrial capacity, posing a threat to US demand. * National security and data privacy risks were raised regarding remote software control and access to sensitive information by Chinese entities. * Ford is developing new affordable models produced entirely in the US to compete with Chinese imports. 313. </w:t>
      </w:r>
      <w:hyperlink r:id="rId255">
        <w:r>
          <w:rPr>
            <w:color w:val="0000EE"/>
            <w:u w:val="single"/>
          </w:rPr>
          <w:t>https://www.passionateinmarketing.com/mobec-innovations-elevates-gautam-singh-satya-shukla-as-co-founders-to-strengthen-technology-battery-innovation/</w:t>
        </w:r>
      </w:hyperlink>
      <w:r>
        <w:t xml:space="preserve"> - * Mobec Innovations has appointed Gautam Singh and Satya Shukla as Co-Founders, joining Harry Bajaj in the leadership team. * Gautam Singh will head R&amp;D and operations with a focus on advancing battery recycling technologies and process efficiencies. * Satya Shukla will lead sales, marketing, and customer relations to guide client engagement strategies. * The company is expanding its portfolio with AI-driven energy solutions, including new 7 kW and 30 kW GEN sets. * Mobec continues to operate a state-of-the-art campus in India for recycling lithium-ion batteries and recovering critical minerals. 314. </w:t>
      </w:r>
      <w:hyperlink r:id="rId256">
        <w:r>
          <w:rPr>
            <w:color w:val="0000EE"/>
            <w:u w:val="single"/>
          </w:rPr>
          <w:t>https://www.evinfrastructurenews.com/ev-regulations/australia-s-victoria-shifts-from-subsidies-to-regulation-as-ev-market-share-hits-11-3-</w:t>
        </w:r>
      </w:hyperlink>
      <w:r>
        <w:t xml:space="preserve"> - * The Victorian government has released a regulatory framework to remove barriers for EV charging infrastructure deployment. * Focus shifts from direct subsidies to reforms enabling private-sector investment as EV market share reaches 11.3%. * The state advocates for Australian Energy Regulator trials on EV charging tariffs and will implement its own reforms if trials fail. * New rules will require distribution businesses to publish transparent data on network capacity, connection processes, and costs. * The government addresses kerbside charging access fees and explores vehicle-to-grid technology to reduce costs and peak demand. 315. </w:t>
      </w:r>
      <w:hyperlink r:id="rId257">
        <w:r>
          <w:rPr>
            <w:color w:val="0000EE"/>
            <w:u w:val="single"/>
          </w:rPr>
          <w:t>https://www.indexbox.io/blog/tesla-regains-global-ev-lead-as-chinese-firms-advance-solid-state-batteries/</w:t>
        </w:r>
      </w:hyperlink>
      <w:r>
        <w:t xml:space="preserve"> - * Tesla deliveries rose 6.5 per cent year on year in the first quarter of 2026, regaining the global pure electric vehicle lead. * Chinese carmakers SAIC Motor and Chery Automobile have outlined roadmaps for the commercialisation of solid-state battery technology. * Brazil's labour ministry added BYD to a registry of employers subjecting workers to conditions analogous to slavery, limiting access to state financing. * The regulatory action against BYD increases reputational risks for the Chinese giant in its most important market outside China. 316. </w:t>
      </w:r>
      <w:hyperlink r:id="rId258">
        <w:r>
          <w:rPr>
            <w:color w:val="0000EE"/>
            <w:u w:val="single"/>
          </w:rPr>
          <w:t>https://energynews.biz/vattenfall-and-volkswagen-test-ev-to-grid-flexibility-in-large-scale-swedish-pilot/?utm_source=rss&amp;utm_medium=rss&amp;utm_campaign=vattenfall-and-volkswagen-test-ev-to-grid-flexibility-in-large-scale-swedish-pilot</w:t>
        </w:r>
      </w:hyperlink>
      <w:r>
        <w:t xml:space="preserve"> - * Vattenfall, Energy Bank, and Volkswagen launch a large-scale pilot testing vehicle-to-grid functionality with approximately 200 bidirectional chargers. * The initiative operates across central and southern Sweden, specifically within electricity price areas SE3 and SE4, extending a previous demonstration in Hudiksvall. * Energy Bank aggregates distributed EV batteries into a virtual resource to participate in energy and flexibility markets, managed by Vattenfall. * The project runs until 2028 to gather data on battery degradation, user behavior, and grid conditions under real-world operating conditions. * Participants retain vehicle control while receiving compensation for flexibility services, aiming to improve total cost of ownership despite uncertain revenue scales.</w:t>
      </w:r>
      <w:r/>
    </w:p>
    <w:p>
      <w:pPr>
        <w:pStyle w:val="ListNumber"/>
        <w:spacing w:line="240" w:lineRule="auto"/>
        <w:ind w:left="720"/>
      </w:pPr>
      <w:r/>
      <w:hyperlink r:id="rId259">
        <w:r>
          <w:rPr>
            <w:color w:val="0000EE"/>
            <w:u w:val="single"/>
          </w:rPr>
          <w:t>https://earth911.com/eco-tech/pros-cons-electric-vehicles/</w:t>
        </w:r>
      </w:hyperlink>
      <w:r>
        <w:t xml:space="preserve"> - The US federal government ended the $7,500 clean vehicle tax credit on September 30, 2026, under the One Big Beautiful Bill Act. A new loan interest deduction of up to $10,000 annually replaces the purchase credit but applies only to U.S.-assembled EVs financed with new loans. State incentives in Colorado, New Jersey, California, and others remain active to offset the federal gap. Simultaneously, US gasoline prices surged above $4 per gallon due to global supply disruptions, widening the cost-per-mile advantage for electric vehicles.</w:t>
      </w:r>
      <w:r/>
    </w:p>
    <w:p>
      <w:pPr>
        <w:pStyle w:val="ListNumber"/>
        <w:spacing w:line="240" w:lineRule="auto"/>
        <w:ind w:left="720"/>
      </w:pPr>
      <w:r/>
      <w:hyperlink r:id="rId260">
        <w:r>
          <w:rPr>
            <w:color w:val="0000EE"/>
            <w:u w:val="single"/>
          </w:rPr>
          <w:t>https://hvg.hu/tudomany/20260415_szilardtest-akkumulator-sorozatgyartas-elektromos-auto</w:t>
        </w:r>
      </w:hyperlink>
      <w:r>
        <w:t xml:space="preserve"> - * Greater Bay Technology, a Chinese company, has developed a solid-state battery prototype achieving up to 500 Wh/kg energy density. * The new battery technology eliminates liquid electrolytes, offering improved safety and resistance to thermal shock compared to current lithium-ion solutions. * The hybrid system combines organic and inorganic chemistry to address manufacturing challenges such as slow ion movement and high internal resistance. * The company aims to commence mass production of the technology by the end of 2026. * This development represents a significant step forward in overcoming barriers to commercialising solid-state batteries for electric vehicles. 319. </w:t>
      </w:r>
      <w:hyperlink r:id="rId261">
        <w:r>
          <w:rPr>
            <w:color w:val="0000EE"/>
            <w:u w:val="single"/>
          </w:rPr>
          <w:t>https://en.antaranews.com/news/412493/connecting-the-globe-empowering-green-energy-china-international-battery-fair-2026-shapes-the-next-era-of-battery</w:t>
        </w:r>
      </w:hyperlink>
      <w:r>
        <w:t xml:space="preserve"> - * China's battery sector exports rose in value by 22.8% in 2025, driven by higher-value lithium-ion products. * The industry is shifting focus towards power batteries, energy storage, and solid-state technologies. * CIBF2026 in Tianjin will feature sessions on emerging storage technologies, recycling, and carbon-footprint management. * Over 2,000 experts are expected to attend the fair to explore policy directions and market trends. * The event aims to support zero-carbon industrial parks and low-emission development initiatives. 320. </w:t>
      </w:r>
      <w:hyperlink r:id="rId262">
        <w:r>
          <w:rPr>
            <w:color w:val="0000EE"/>
            <w:u w:val="single"/>
          </w:rPr>
          <w:t>https://www.claimsjournal.com/news/national/2026/04/16/336932.htm</w:t>
        </w:r>
      </w:hyperlink>
      <w:r>
        <w:t xml:space="preserve"> - * US new electric vehicle sales fell 27% in the first quarter of 2026 due to the expiration of federal purchase incentives. * Sales of used electric vehicles surged by 20% as buyers sought bargains and avoided volatile gas prices. * Affordable models like the Chevrolet Bolt and Toyota bZ are narrowing the price gap with gas-powered cars. * Industry experts note that total cost of ownership and expanding charging infrastructure support long-term EV adoption. * Major manufacturers including Tesla, Toyota, and Hyundai reported increased demand for specific affordable EV models.</w:t>
      </w:r>
      <w:r/>
    </w:p>
    <w:p>
      <w:pPr>
        <w:pStyle w:val="ListNumber"/>
        <w:spacing w:line="240" w:lineRule="auto"/>
        <w:ind w:left="720"/>
      </w:pPr>
      <w:r/>
      <w:hyperlink r:id="rId263">
        <w:r>
          <w:rPr>
            <w:color w:val="0000EE"/>
            <w:u w:val="single"/>
          </w:rPr>
          <w:t>https://energystoragepro.com/2026/04/16/spain-secures-e400-million-battery-gigafactory-deal-with-hithium-boosting-green-energy-push/</w:t>
        </w:r>
      </w:hyperlink>
      <w:r>
        <w:t xml:space="preserve"> - * The Government of Navarre signed an investment agreement with HiTHIUM to establish a new battery gigafactory in Spain.</w:t>
      </w:r>
      <w:r>
        <w:rPr>
          <w:i/>
        </w:rPr>
        <w:t xml:space="preserve"> * The project involves an estimated €400 million investment and is expected to create around 700 direct jobs.</w:t>
      </w:r>
      <w:r>
        <w:t xml:space="preserve"> * The facility will focus on the production of battery energy storage systems (BESS) and cells, with production expected to begin by 2027.</w:t>
      </w:r>
      <w:r>
        <w:rPr>
          <w:i/>
        </w:rPr>
        <w:t xml:space="preserve"> * The deal was formalized during an official visit to China in the presence of Pedro Sánchez.</w:t>
      </w:r>
      <w:r>
        <w:t xml:space="preserve"> * The initiative aims to strengthen Europe's capabilities in energy storage and sustainable infrastructure.</w:t>
      </w:r>
      <w:r/>
    </w:p>
    <w:p>
      <w:pPr>
        <w:pStyle w:val="ListNumber"/>
        <w:spacing w:line="240" w:lineRule="auto"/>
        <w:ind w:left="720"/>
      </w:pPr>
      <w:r/>
      <w:hyperlink r:id="rId264">
        <w:r>
          <w:rPr>
            <w:color w:val="0000EE"/>
            <w:u w:val="single"/>
          </w:rPr>
          <w:t>https://www.prnewswire.com/news-releases/navarre-and-hithium-sign-the-investment-commitment-for-their-battery-plant-in-a-ceremony-together-with-president-sanchez-302744426.html</w:t>
        </w:r>
      </w:hyperlink>
      <w:r>
        <w:t xml:space="preserve"> - * President of Navarre María Chivite and Hithium Chairman Jeff Wu signed an agreement to develop a battery gigafactory in Navarre. * The project involves an investment of approximately 400 million euros and the creation of 700 direct jobs. * Construction and operation of the facility for battery energy storage systems and cells are scheduled to begin, with production forecasted for 2027. * This marks Hithium's first factory in the European Union and its second location outside China. * The agreement was ratified in the presence of Spanish President Pedro Sánchez during a delegation visit to China.</w:t>
      </w:r>
      <w:r/>
    </w:p>
    <w:p>
      <w:pPr>
        <w:pStyle w:val="ListNumber"/>
        <w:spacing w:line="240" w:lineRule="auto"/>
        <w:ind w:left="720"/>
      </w:pPr>
      <w:r/>
      <w:hyperlink r:id="rId265">
        <w:r>
          <w:rPr>
            <w:color w:val="0000EE"/>
            <w:u w:val="single"/>
          </w:rPr>
          <w:t>https://slguardian.org/europe-moves-to-ground-flights-as-energy-crisis-deepens/</w:t>
        </w:r>
      </w:hyperlink>
      <w:r>
        <w:t xml:space="preserve"> - The European Commission has drafted an Energy Action Plan urging companies to reduce work-related air travel and shift to rail or teleworking. The plan advocates for subsidies to make public transport and electric vehicles more affordable, citing current oil prices as a driver for electrification. Officials estimate €660 billion annually is needed through 2030 to fund these transitions and reduce reliance on Middle East oil. Spain and France are highlighted as models for fare reductions and renewable energy subsidies.</w:t>
      </w:r>
      <w:r/>
    </w:p>
    <w:p>
      <w:pPr>
        <w:pStyle w:val="ListNumber"/>
        <w:spacing w:line="240" w:lineRule="auto"/>
        <w:ind w:left="720"/>
      </w:pPr>
      <w:r/>
      <w:hyperlink r:id="rId265">
        <w:r>
          <w:rPr>
            <w:color w:val="0000EE"/>
            <w:u w:val="single"/>
          </w:rPr>
          <w:t>https://slguardian.org/europe-moves-to-ground-flights-as-energy-crisis-deepens/</w:t>
        </w:r>
      </w:hyperlink>
      <w:r>
        <w:t xml:space="preserve"> - The European Commission has drafted an emergency Energy Action Plan to address rising fuel costs and supply disruptions caused by geopolitical tensions in the Middle East. The proposal urges companies and public institutions to reduce work-related air travel in favour of rail and public transport, supported by state subsidies to lower ticket prices. A central pillar of the strategy involves accelerating the transition to electric vehicles through stronger public support for purchases and a rapid expansion of charging infrastructure. Additionally, the plan calls for reducing electricity taxes to make electric mobility more competitive with fossil fuels and aims to unlock private capital for the estimated €660 billion annual investment needed by 2030.</w:t>
      </w:r>
      <w:r/>
    </w:p>
    <w:p>
      <w:pPr>
        <w:pStyle w:val="ListNumber"/>
        <w:spacing w:line="240" w:lineRule="auto"/>
        <w:ind w:left="720"/>
      </w:pPr>
      <w:r/>
      <w:hyperlink r:id="rId266">
        <w:r>
          <w:rPr>
            <w:color w:val="0000EE"/>
            <w:u w:val="single"/>
          </w:rPr>
          <w:t>https://lithium-news.com/record-lithium-etf-inflows-signal-green-energys-unstoppable-momentum/</w:t>
        </w:r>
      </w:hyperlink>
      <w:r>
        <w:t xml:space="preserve"> - * Lithium-focused exchange-traded funds have recorded their strongest quarterly inflows since inception, with some funds seeing growth exceeding 300% compared to the previous year. * Accelerating electric vehicle adoption and grid-scale battery storage requirements are driving unprecedented demand for lithium, prompting institutional and retail investors to allocate substantial capital to the sector. * Major automakers have committed over $500 billion to electric vehicle development, creating downstream benefits for lithium miners and processors held within ETF portfolios. * Government policies, including the Inflation Reduction Act in the United States and Europe's Green Deal, are providing tax incentives and financing that support lithium demand growth and reduce execution risk. * Premium lithium projects in the South American Lithium Triangle, Australia, and North America are commanding valuation multiples due to their strategic importance in national security and supply chains. 326. </w:t>
      </w:r>
      <w:hyperlink r:id="rId267">
        <w:r>
          <w:rPr>
            <w:color w:val="0000EE"/>
            <w:u w:val="single"/>
          </w:rPr>
          <w:t>https://carbuzz.com/china-auto-industry-is-struggling/</w:t>
        </w:r>
      </w:hyperlink>
      <w:r>
        <w:t xml:space="preserve"> - * Chinese automakers account for 70% of global electric car sales and lead in technology, having outsold Tesla in the previous year. * Ford CEO Jim Farley warned that Ford does not have a future if it cannot compete with world-class Chinese EVs. * Geopolitical analyst Gordon Chang predicts a severe shakeout in China's car sector, estimating the number of companies will drop from 150 to 15. * Stellantis executive Sherine Elakkad highlighted concerns over China's control of 90% of rare earth metals and 70% of graphite, driving up lithium costs. * Despite China's economic troubles and falling domestic sales, Western brands like Volkswagen and Toyota recently overtook BYD in China sales.</w:t>
      </w:r>
      <w:r/>
    </w:p>
    <w:p>
      <w:pPr>
        <w:pStyle w:val="ListNumber"/>
        <w:spacing w:line="240" w:lineRule="auto"/>
        <w:ind w:left="720"/>
      </w:pPr>
      <w:r/>
      <w:hyperlink r:id="rId268">
        <w:r>
          <w:rPr>
            <w:color w:val="0000EE"/>
            <w:u w:val="single"/>
          </w:rPr>
          <w:t>https://mhdsupplychain.com.au/2026/04/16/nsw-rolls-out-100m-ev-strategy-targeting-freight-and-charging-gaps/</w:t>
        </w:r>
      </w:hyperlink>
      <w:r>
        <w:t xml:space="preserve"> - The NSW Government released its 2026 Electric Vehicle Strategy, committing $100 million to expand charging infrastructure and accelerate electric truck adoption. The plan extends the EV Fleets Incentive Program to small and medium-sized trucks and launches a two-year trial for zero-emission heavy vehicles on state roads. Investments target regional and remote areas to ensure reliable fast charging access for long-distance transport. The strategy also includes training for 2,000 mechanics to support the growing fleet of over 117,000 registered EVs in the state.</w:t>
      </w:r>
      <w:r/>
    </w:p>
    <w:p>
      <w:pPr>
        <w:pStyle w:val="ListNumber"/>
        <w:spacing w:line="240" w:lineRule="auto"/>
        <w:ind w:left="720"/>
      </w:pPr>
      <w:r/>
      <w:hyperlink r:id="rId269">
        <w:r>
          <w:rPr>
            <w:color w:val="0000EE"/>
            <w:u w:val="single"/>
          </w:rPr>
          <w:t>https://otomotif.sindonews.com/read/1696793/183/tesla-kembali-rebut-posisinya-sebagai-mobil-listrik-nomor-1-1776297881</w:t>
        </w:r>
      </w:hyperlink>
      <w:r>
        <w:t xml:space="preserve"> - * Tesla delivered 358,023 electric vehicles in the first quarter of 2026, representing a 6.5% increase compared to the previous year. * BYD reported a 25% year-on-year decline in fully electric vehicle deliveries, shipping 310,389 units in the same period. * While BYD's total new energy vehicle sales (including plug-in hybrids) reached 695,772 units, its pure electric vehicle segment contracted significantly. * Tesla reclaimed the number one spot for global electric vehicle production, surpassing its main Chinese competitor BYD. 329. </w:t>
      </w:r>
      <w:hyperlink r:id="rId270">
        <w:r>
          <w:rPr>
            <w:color w:val="0000EE"/>
            <w:u w:val="single"/>
          </w:rPr>
          <w:t>https://t4america.org/2026/04/15/early-signals-for-reauthorization/?utm_source=rss&amp;utm_medium=rss&amp;utm_campaign=early-signals-for-reauthorization</w:t>
        </w:r>
      </w:hyperlink>
      <w:r>
        <w:t xml:space="preserve"> - * Early marker bills for the US surface transportation reauthorization bill reveal conflicting priorities regarding federal funding and policy direction. * The Generating Resilient, Environmentally Exceptional National (GREEN) Streets Act proposes new standards to reduce greenhouse gas emissions and vehicle miles traveled. * Proposals by House Transportation and Infrastructure Chair Sam Graves and others suggest punitive annual fees on electric vehicles to address the Highway Trust Fund deficit. * The Highway Funding Transferability Improvement Act seeks to increase state flexibility in transferring federal highway funds, potentially reducing investments in safety and multimodal projects. * Analysts warn that aggressive EV fees and expanded funding flexibility may hinder EV adoption and undermine accountability in federal transportation spending. 330. </w:t>
      </w:r>
      <w:hyperlink r:id="rId266">
        <w:r>
          <w:rPr>
            <w:color w:val="0000EE"/>
            <w:u w:val="single"/>
          </w:rPr>
          <w:t>https://lithium-news.com/record-lithium-etf-inflows-signal-green-energys-unstoppable-momentum/</w:t>
        </w:r>
      </w:hyperlink>
      <w:r>
        <w:t xml:space="preserve"> - * Lithium-focused exchange-traded funds have recorded their strongest quarterly inflows since inception, with some funds seeing growth exceeding 300% compared to the previous year. * Institutional and retail investors are allocating substantial capital to lithium due to its critical role in electric vehicle batteries and grid-scale storage. * Major automakers have committed over $500 billion to electric vehicle development, driving demand for lithium from mining projects in Australia, North America, and the Lithium Triangle. * Government policies such as the Inflation Reduction Act in the US, Europe's Green Deal, and China's carbon neutrality commitments are creating favorable conditions for lithium investment.</w:t>
      </w:r>
      <w:r/>
    </w:p>
    <w:p>
      <w:pPr>
        <w:pStyle w:val="ListNumber"/>
        <w:spacing w:line="240" w:lineRule="auto"/>
        <w:ind w:left="720"/>
      </w:pPr>
      <w:r/>
      <w:hyperlink r:id="rId271">
        <w:r>
          <w:rPr>
            <w:color w:val="0000EE"/>
            <w:u w:val="single"/>
          </w:rPr>
          <w:t>https://www.geelongadvertiser.com.au/business/stockhead/hormuz-tensions-fuel-future-focus-on-defence-energy-security-and-australian-magnesium/news-story/9f62971fc3a0464bc3417efc6064a1f6?amp&amp;nk=060fc16242659c5d23e04371813ce142-1776310395</w:t>
        </w:r>
      </w:hyperlink>
      <w:r>
        <w:t xml:space="preserve"> - Geopolitical risks are accelerating interest in renewables and electrification, including electric vehicles, as a strategy for energy security. Demand for new EVs in Australia has reached record levels, driving a surge in second-hand sales. Latrobe Magnesium, a Victorian-based company, is positioned to benefit from this structural shift by supplying magnesium for lightweight alloys used in EVs and defence hardware. The company has secured a US$2m prepayment from a US distributor and is included in a major US-Australia critical minerals deal.</w:t>
      </w:r>
      <w:r/>
    </w:p>
    <w:p>
      <w:pPr>
        <w:pStyle w:val="ListNumber"/>
        <w:spacing w:line="240" w:lineRule="auto"/>
        <w:ind w:left="720"/>
      </w:pPr>
      <w:r/>
      <w:hyperlink r:id="rId272">
        <w:r>
          <w:rPr>
            <w:color w:val="0000EE"/>
            <w:u w:val="single"/>
          </w:rPr>
          <w:t>https://newtalk.tw/news/view/2026-04-16/1030029</w:t>
        </w:r>
      </w:hyperlink>
      <w:r>
        <w:t xml:space="preserve"> - * US automotive analyst Stephanie Valdez Streaty of Cox Automotive reports a 16% increase in EV and fuel-efficient vehicle searches in March compared to the end of last year. * Despite heightened consumer interest, EV sales in the US dropped 27% in the first quarter, with analysts expecting behavioral changes to take six months to a year. * High gasoline prices, insurance costs, and interest rates are cited as affordability challenges, while new government policies and battery supply chain developments support long-term EV growth. * The article highlights the tension between immediate sales struggles and emerging consumer sentiment driven by energy market volatility. 333. </w:t>
      </w:r>
      <w:hyperlink r:id="rId273">
        <w:r>
          <w:rPr>
            <w:color w:val="0000EE"/>
            <w:u w:val="single"/>
          </w:rPr>
          <w:t>https://reneweconomy.com.au/construction-starts-on-biggest-battery-in-australias-most-advanced-renewable-grid/?utm_source=rss&amp;utm_medium=rss&amp;utm_campaign=construction-starts-on-biggest-battery-in-australias-most-advanced-renewable-grid</w:t>
        </w:r>
      </w:hyperlink>
      <w:r>
        <w:t xml:space="preserve"> - * Alinta Energy has commenced construction on the Reeves Plains project, South Australia's largest battery, featuring 194 CATL-supplied containers. * The initial stage is sized at 250 MW and 1,000 MWh, with plans for a second stage to double the capacity. * The project replaces a planned 300 MW gas-fired power station, reflecting the displacement of fossil fuel generation by cheaper battery storage. * Alinta, now owned by Sembcorp Industries, secured development approval in 2024 and closed the financial investment decision in June last year. * The facility supports South Australia's target of achieving 100 per cent net renewable energy by the end of next year. 334. </w:t>
      </w:r>
      <w:hyperlink r:id="rId274">
        <w:r>
          <w:rPr>
            <w:color w:val="0000EE"/>
            <w:u w:val="single"/>
          </w:rPr>
          <w:t>https://www.energy-storage.news/alinta-energy-starts-construction-on-1000mwh-stage-1-of-south-australias-reeves-plains-battery/</w:t>
        </w:r>
      </w:hyperlink>
      <w:r>
        <w:t xml:space="preserve"> - * Alinta Energy has started construction on Stage 1 of the Reeves Plains Battery Energy Storage System (BESS) in South Australia. * The facility will utilise 194 battery units supplied by CATL and 89 inverters from Power Electronics. * The project is part of an integrated energy hub designed to provide firming capacity as coal-fired generation retires. * Stage 2 remains in feasibility assessment, with potential total capacity reaching 500MW/2,000MWh. * The development addresses predicted reliability gaps in South Australia's renewable-dominated grid expected from 2026-27. 335. </w:t>
      </w:r>
      <w:hyperlink r:id="rId275">
        <w:r>
          <w:rPr>
            <w:color w:val="0000EE"/>
            <w:u w:val="single"/>
          </w:rPr>
          <w:t>https://www.ad-hoc-news.de/boerse/news/ueberblick/quantumscape-corp-stock-us7491621036-is-solid-state-battery-progress/69167434</w:t>
        </w:r>
      </w:hyperlink>
      <w:r>
        <w:t xml:space="preserve"> - * QuantumScape Corp develops solid-state batteries featuring ceramic separators and lithium-metal anodes targeting electric vehicles. * The company has achieved A-sample validation with prototypes demonstrating over 1,000 cycles and aims for B-sample production by 2026. * QuantumScape partners with Volkswagen Group's PowerCo to scale manufacturing and minimize capital expenditure risks. * Analysts maintain a cautious outlook citing commercialization timelines and execution risks despite technological progress. * The company holds over 500 patents and targets applications in passenger EVs, commercial fleets, and stationary storage. 336. </w:t>
      </w:r>
      <w:hyperlink r:id="rId276">
        <w:r>
          <w:rPr>
            <w:color w:val="0000EE"/>
            <w:u w:val="single"/>
          </w:rPr>
          <w:t>https://www.globenewswire.com/news-release/2026/04/15/3274956/0/en/Solidion-Technology-Reports-Full-Year-2025-Financial-and-Operating-Results.html</w:t>
        </w:r>
      </w:hyperlink>
      <w:r>
        <w:t xml:space="preserve"> - * Solidion Technology Inc. reported fiscal year 2025 revenue of $13,350 and a net loss of $41.0 million, driven by a non-cash loss related to derivative liabilities. * The company demonstrated a high-power 9.5Ah pouch cell for drones and unveiled the PEAK Series UPS battery system for AI data centers, expected commercially in Q1 and Q2 2026. * Solidion achieved a lithium-sulfur battery energy density of 380 Wh/kg with a target of 450 Wh/kg and secured grants from ARPA-E and the U.S. Department of Energy for advanced battery materials research. * The company completed a restructuring of its equity financing to eliminate Series C and D warrants, strengthening its balance sheet and reducing dilution risk. * Solidion received a 2025 R&amp;D 100 Award for E-GRIMS technology and filed patent applications for graphene-hosted silicon anodes to improve EV battery energy density. 337. </w:t>
      </w:r>
      <w:hyperlink r:id="rId277">
        <w:r>
          <w:rPr>
            <w:color w:val="0000EE"/>
            <w:u w:val="single"/>
          </w:rPr>
          <w:t>https://www.pv-magazine-australia.com/press-releases/9-startups-building-australias-battery-future-from-the-ground-up/</w:t>
        </w:r>
      </w:hyperlink>
      <w:r>
        <w:t xml:space="preserve"> - * New Energy Nexus and EnergyLab launched the second cohort of the Supercharge Australia Incubator, selecting nine startups across New South Wales, Victoria, Western Australia, and South Australia. * The selected companies are developing next-generation solid-state batteries, battery health monitoring systems, lithium purification technologies, and vehicle-to-grid infrastructure. * The 12-week program provides mentorship and investor introductions to help early-stage founders move from prototype to commercial traction amid a tightening venture capital landscape. * Initiative leaders note that while global demand for batteries is rising, Australia must accelerate sovereign capability in the full lithium value chain to compete with subsidised markets like California and the UK. 338. </w:t>
      </w:r>
      <w:hyperlink r:id="rId278">
        <w:r>
          <w:rPr>
            <w:color w:val="0000EE"/>
            <w:u w:val="single"/>
          </w:rPr>
          <w:t>https://www.propertyweek.com/news/2-5bn-coventry-airport-battery-gigafactory-project-set-for-take-off</w:t>
        </w:r>
      </w:hyperlink>
      <w:r>
        <w:t xml:space="preserve"> - * Warwick Council has approved plans for a £2.5bn battery gigafactory project at Coventry Airport. * The development, known as Greenpower Park, will create 4.8m sq ft of manufacturing space across seven facilities. * Coventry Airport will cease operations in June to make way for the joint venture between Coventry City Council and Coventry Airport. * The project aims to establish a centre of excellence for battery technology, advanced manufacturing, and clean energy. * The site previously operated as an aerodrome and RAF fighter station before reopening as a commercial airport in 2010. 339. </w:t>
      </w:r>
      <w:hyperlink r:id="rId279">
        <w:r>
          <w:rPr>
            <w:color w:val="0000EE"/>
            <w:u w:val="single"/>
          </w:rPr>
          <w:t>https://blog.upsbatterycenter.com/zwitterions-make-faster-batteries/</w:t>
        </w:r>
      </w:hyperlink>
      <w:r>
        <w:t xml:space="preserve"> - * Researchers at Oak Ridge National Laboratory have developed a super-ionic polymer material incorporating zwitterions to enhance battery performance. * The addition of zwitterions creates specific channels within the polymer, allowing active ions to travel 10 billion times faster than their surroundings. * This technology addresses the brittleness and processing difficulties associated with ceramic electrolytes while maintaining the stability of solid-state systems. * The breakthrough enables super fast ion transport in lithium salt-based polymer materials, improving charging and discharging speeds. * The study highlights the potential of hybrid ions to overcome limitations found in liquid, gel, and traditional ceramic electrolytes. 340. </w:t>
      </w:r>
      <w:hyperlink r:id="rId280">
        <w:r>
          <w:rPr>
            <w:color w:val="0000EE"/>
            <w:u w:val="single"/>
          </w:rPr>
          <w:t>https://www.criticalthreats.org/briefs/congo-war-security-review/april-15-2026</w:t>
        </w:r>
      </w:hyperlink>
      <w:r>
        <w:t xml:space="preserve"> - * KoBold Metals, a US mining company, announced a large-scale lithium exploration program in the Manono region of the DRC on April 13. * The firm plans to invest over $50 million by early 2027 to secure 13 permits and build a mine near Manono town. * The Congolese government and M23 signed new technical agreements in Switzerland, including an MOU for troop transfers and the Expanded Joint Verification Mechanism. * The Burundian army deployed additional troops to South Kivu, while clashes between Congolese forces and M23-aligned militias were reported around Minembwe. * KoBold is currently in a dispute with the Royal Museum for Central Africa regarding access to geological archives needed for the campaign. 341. </w:t>
      </w:r>
      <w:hyperlink r:id="rId281">
        <w:r>
          <w:rPr>
            <w:color w:val="0000EE"/>
            <w:u w:val="single"/>
          </w:rPr>
          <w:t>https://lithium-news.com/revolutionary-dle-technology-breakthrough-transforms-global-lithium-production-economics/</w:t>
        </w:r>
      </w:hyperlink>
      <w:r>
        <w:t xml:space="preserve"> - * Direct Lithium Extraction (DLE) technology achieves commercial maturity with recovery rates exceeding 95% and processing times reduced to hours or days. * Operational costs for DLE systems are reported to be 40-60% lower than traditional evaporation pond and hard rock mining methods. * Major automotive manufacturers and battery producers have committed over $8 billion in off-take agreements for DLE-produced lithium. * Analysts project DLE-sourced lithium will represent 35-40% of global production capacity by 2030, up from less than 5% currently. * Advanced DLE systems reduce energy consumption by up to 75% and enable the development of previously uneconomical lithium resources globally. 342. </w:t>
      </w:r>
      <w:hyperlink r:id="rId282">
        <w:r>
          <w:rPr>
            <w:color w:val="0000EE"/>
            <w:u w:val="single"/>
          </w:rPr>
          <w:t>https://www.metal-powder.tech/sae-reports-growth-in-ev-battery-standards-activity/?utm_source=rss&amp;utm_medium=rss&amp;utm_campaign=sae-reports-growth-in-ev-battery-standards-activity</w:t>
        </w:r>
      </w:hyperlink>
      <w:r>
        <w:t xml:space="preserve"> - * SAE International's Ground Vehicle Standards organisation has produced over forty documents related to battery technology covering materials, testing, management, safety, and end-of-life considerations. * The Vehicle Battery Standards Steering Committee now includes over 800 members from 181 organisations including OEMs, suppliers, government bodies, and academia. * Recent standards address thermal management, traceability, recycling, and performance testing to support the safe and efficient deployment of complex modern battery systems. * Activity reflects rapid innovation in battery chemistries including lithium-iron phosphate, sodium-ion, silicon-anode designs, and emerging solid-state batteries. * Material developments such as silicon adoption in anodes and sodium-ion usage for short-range applications are reshaping battery design and raw material availability.</w:t>
      </w:r>
      <w:r/>
    </w:p>
    <w:p>
      <w:pPr>
        <w:pStyle w:val="ListNumber"/>
        <w:spacing w:line="240" w:lineRule="auto"/>
        <w:ind w:left="720"/>
      </w:pPr>
      <w:r/>
      <w:hyperlink r:id="rId283">
        <w:r>
          <w:rPr>
            <w:color w:val="0000EE"/>
            <w:u w:val="single"/>
          </w:rPr>
          <w:t>https://www.thehindubusinessline.com/news/any-subsidy-from-government-will-help-early-ev-adoption-vinfast/article70865398.ece</w:t>
        </w:r>
      </w:hyperlink>
      <w:r>
        <w:t xml:space="preserve"> - VinFast India CEO Tapan Ghosh stated that government financial incentives are critical for early electric vehicle adoption in India. The company cited the Delhi EV Policy 2026 as a benchmark for state governments to follow. VinFast plans to launch premium electric two-wheelers by the end of the year alongside its existing four-wheeler EVs. The company highlighted that subsidies lower entry barriers and benefit consumers, the government, and society through reduced running costs and oil imports.</w:t>
      </w:r>
      <w:r/>
    </w:p>
    <w:p>
      <w:pPr>
        <w:pStyle w:val="ListNumber"/>
        <w:spacing w:line="240" w:lineRule="auto"/>
        <w:ind w:left="720"/>
      </w:pPr>
      <w:r/>
      <w:hyperlink r:id="rId284">
        <w:r>
          <w:rPr>
            <w:color w:val="0000EE"/>
            <w:u w:val="single"/>
          </w:rPr>
          <w:t>https://lithium-news.com/global-lithium-markets-transform-as-hard-rock-mining-expansion-accelerates-worldwide/</w:t>
        </w:r>
      </w:hyperlink>
      <w:r>
        <w:t xml:space="preserve"> - Hard rock mining has emerged as the dominant force in global lithium production, challenging traditional brine extraction methods. Australia leads this shift with companies like Pilbara Minerals and Mineral Resources scaling spodumene operations for faster, more predictable output. Major corporations including Albemarle, Livent, and Ganfeng Lithium are investing billions in hard rock projects across Australia, Canada, and Africa. Downstream refiners in China are adapting to process spodumene concentrate, while geopolitical strategies in Canada and Europe prioritize domestic hard rock resources to enhance supply chain security. Environmental factors in water-stressed regions are also accelerating the transition away from water-intensive brine operations.</w:t>
      </w:r>
      <w:r/>
    </w:p>
    <w:p>
      <w:pPr>
        <w:pStyle w:val="ListNumber"/>
        <w:spacing w:line="240" w:lineRule="auto"/>
        <w:ind w:left="720"/>
      </w:pPr>
      <w:r/>
      <w:hyperlink r:id="rId285">
        <w:r>
          <w:rPr>
            <w:color w:val="0000EE"/>
            <w:u w:val="single"/>
          </w:rPr>
          <w:t>https://www.investing.com/news/stock-market-news/europe-to-unveil-electrification-plan-to-cut-fossil-fuel-reliance-jefferies-comments-93CH-4615300</w:t>
        </w:r>
      </w:hyperlink>
      <w:r>
        <w:t xml:space="preserve"> - The European Commission is set to publish the 'AccelerateEU' energy policy package on April 22, aiming to reduce oil and gas demand through electrification and fiscal support. The initiative, framed as an economic and energy security measure rather than incremental climate policy, includes proposals to tax electricity below fossil fuels and establish an EU-wide electrification target. Additional elements involve a catalogue of fiscal support for clean technologies like heat pumps and smart grids, alongside increased coordination of gas storage filling. These measures are designed to mitigate energy shocks linked to Middle East instability and supply concerns.</w:t>
      </w:r>
      <w:r/>
    </w:p>
    <w:p>
      <w:pPr>
        <w:pStyle w:val="ListNumber"/>
        <w:spacing w:line="240" w:lineRule="auto"/>
        <w:ind w:left="720"/>
      </w:pPr>
      <w:r/>
      <w:hyperlink r:id="rId286">
        <w:r>
          <w:rPr>
            <w:color w:val="0000EE"/>
            <w:u w:val="single"/>
          </w:rPr>
          <w:t>https://source.benchmarkminerals.com/article/lithium-feedstock-concerns-over-nigeria-port-security-challenges</w:t>
        </w:r>
      </w:hyperlink>
      <w:r>
        <w:t xml:space="preserve"> - * Rising petrol prices and the threat of supply disruption due to the Middle East conflict have prompted consumers to reconsider purchasing internal combustion engine vehicles in favour of battery electric vehicles. * Early data for March 2026 indicates a clear uptick in global BEV interest, with almost every market showing greater year-on-year increases compared to pre-war figures. * The surge in demand is attributed to the ongoing conflict in the Middle East and the closure of the Strait of Hormuz, which has impacted fuel availability and pricing worldwide. 347. </w:t>
      </w:r>
      <w:hyperlink r:id="rId287">
        <w:r>
          <w:rPr>
            <w:color w:val="0000EE"/>
            <w:u w:val="single"/>
          </w:rPr>
          <w:t>https://www.focus.de/auto/autostandort-deutschland/chinas-automarkt-koennte-schrumpfen-vw-ohne-super-rendite_5af265d8-220c-4e26-b63a-ec2b19805fd3.html</w:t>
        </w:r>
      </w:hyperlink>
      <w:r>
        <w:t xml:space="preserve"> - * Volkswagen's China head Ralf Brandstätter forecasts the first market decline since 2018 due to the removal of electric vehicle subsidies. * VW has temporarily regained market leadership over BYD following the cut in government support, though competition remains intense. * Long-term sales projections for 2030 have been lowered from 28 million to 26 million vehicles, ending the era of super-profits. * China is shifting focus to other technologies like artificial intelligence and hydrogen, while domestic manufacturers like BYD and Geely intensify competition. 348. </w:t>
      </w:r>
      <w:hyperlink r:id="rId288">
        <w:r>
          <w:rPr>
            <w:color w:val="0000EE"/>
            <w:u w:val="single"/>
          </w:rPr>
          <w:t>https://interestingengineering.com/transportation/china-mass-production-solid-state-batteries</w:t>
        </w:r>
      </w:hyperlink>
      <w:r>
        <w:t xml:space="preserve"> - * Greater Bay Technology, backed by GAC Group, has developed A-sample all-solid-state battery cells using a proprietary deep eutectic composite electrolyte. * The prototypes achieved energy densities of 260–500 Wh/kg, passed non-flammability tests, and demonstrated stable 2-3C fast-charging capabilities. * The company plans to commence GWh-level mass production by late 2026 at its Guangzhou manufacturing base for use in GAC Hyptec models. * Greater Bay Technology holds over 50 patents and secured a 0.37 percent market share in China, ranking 15th among battery manufacturers as of March 2026.</w:t>
      </w:r>
      <w:r/>
    </w:p>
    <w:p>
      <w:pPr>
        <w:pStyle w:val="ListNumber"/>
        <w:spacing w:line="240" w:lineRule="auto"/>
        <w:ind w:left="720"/>
      </w:pPr>
      <w:r/>
      <w:hyperlink r:id="rId289">
        <w:r>
          <w:rPr>
            <w:color w:val="0000EE"/>
            <w:u w:val="single"/>
          </w:rPr>
          <w:t>https://www.electrive.com/2026/04/15/ionna-takes-over-high-speed-chargers-at-circle-k-sites-in-the-us/</w:t>
        </w:r>
      </w:hyperlink>
      <w:r>
        <w:t xml:space="preserve"> - Ionna has secured a deal to take over the operation of Circle K's existing US charging portfolio, comprising approximately 85 stations. The partnership involves upgrading current sites and installing new high-speed chargers with outputs up to 400 kW, supporting both NACS and CCS standards. The network aims to expand from 85 to over 350 sites by the end of 2026, with further growth planned for 2027. This initiative represents a strategic move to increase EV charging accessibility at Circle K's 7,300 US locations.</w:t>
      </w:r>
      <w:r/>
    </w:p>
    <w:p>
      <w:pPr>
        <w:pStyle w:val="ListNumber"/>
        <w:spacing w:line="240" w:lineRule="auto"/>
        <w:ind w:left="720"/>
      </w:pPr>
      <w:r/>
      <w:hyperlink r:id="rId290">
        <w:r>
          <w:rPr>
            <w:color w:val="0000EE"/>
            <w:u w:val="single"/>
          </w:rPr>
          <w:t>https://www.pubaffairsbruxelles.eu/opinion-analysis/the-uss-critical-mineral-offensive-strategy-how-can-europe-step-up/</w:t>
        </w:r>
      </w:hyperlink>
      <w:r>
        <w:t xml:space="preserve"> - The US has allocated an estimated 40 billion euros to critical mineral projects between 2021 and February 2026, significantly outpacing EU funding. The Trump II administration reinforced this strategy through the One Big Beautiful Bill Act, establishing new funds and increasing the Department of War's role in supporting companies like MP Materials. While some Inflation Reduction Act tax credits were reduced, the US maintains a diverse approach involving private finance and bilateral diplomacy. The article argues that Europe must adopt similar deployable capital mechanisms and demand-side measures to secure its supply chains.</w:t>
      </w:r>
      <w:r/>
    </w:p>
    <w:p>
      <w:pPr>
        <w:pStyle w:val="ListNumber"/>
        <w:spacing w:line="240" w:lineRule="auto"/>
        <w:ind w:left="720"/>
      </w:pPr>
      <w:r/>
      <w:hyperlink r:id="rId291">
        <w:r>
          <w:rPr>
            <w:color w:val="0000EE"/>
            <w:u w:val="single"/>
          </w:rPr>
          <w:t>https://www.urban-transport-magazine.com/en/man-ebus-production-launched-at-turkish-bus-plant/</w:t>
        </w:r>
      </w:hyperlink>
      <w:r>
        <w:t xml:space="preserve"> - MAN Truck &amp; Bus has initiated series production of the fully electric MAN Lion's City E city bus at its Ankara plant in Turkey. This development marks the third location in MAN's global network, following sites in Poland and South Africa, to begin manufacturing electric buses. The company reports a 168 percent increase in sales of fully electric trucks and buses for the 2025 fiscal year, with the Lion's City E alone showing 118 percent growth. Production capabilities in Ankara are being expanded to include electric intercity buses and the Lion's Coach E to meet rising demand for zero-emission mobility solutions.</w:t>
      </w:r>
      <w:r/>
    </w:p>
    <w:p>
      <w:pPr>
        <w:pStyle w:val="ListNumber"/>
        <w:spacing w:line="240" w:lineRule="auto"/>
        <w:ind w:left="720"/>
      </w:pPr>
      <w:r/>
      <w:hyperlink r:id="rId292">
        <w:r>
          <w:rPr>
            <w:color w:val="0000EE"/>
            <w:u w:val="single"/>
          </w:rPr>
          <w:t>https://editorialge.com/solid-state-batteries-ev-industry-impact/</w:t>
        </w:r>
      </w:hyperlink>
      <w:r>
        <w:t xml:space="preserve"> - Toyota plans to introduce solid-state batteries for electric vehicles by 2027, targeting mass production by 2030. The technology replaces flammable liquid electrolytes with solid materials to improve safety, energy density, and charging speed. Challenges include high manufacturing costs and complex production processes. Experts predict widespread adoption by 2040, supporting carbon neutrality goals.</w:t>
      </w:r>
      <w:r/>
    </w:p>
    <w:p>
      <w:pPr>
        <w:pStyle w:val="ListNumber"/>
        <w:spacing w:line="240" w:lineRule="auto"/>
        <w:ind w:left="720"/>
      </w:pPr>
      <w:r/>
      <w:hyperlink r:id="rId293">
        <w:r>
          <w:rPr>
            <w:color w:val="0000EE"/>
            <w:u w:val="single"/>
          </w:rPr>
          <w:t>https://thanhnien.vn/nhat-ban-tim-ra-cong-nghe-moi-giup-tai-sinh-pin-lithium-cu-185260415140907414.htm</w:t>
        </w:r>
      </w:hyperlink>
      <w:r>
        <w:t xml:space="preserve"> - JX Metals Circular Solutions in Fukui, Japan, successfully recovers 90% of lithium from used electric vehicle batteries, double the rate of traditional methods. The hydrometallurgy process uses recovered lithium hydroxide to replace traditional chemicals, reducing carbon emissions by 40%. This breakthrough supports Japan's strategic goal of lithium self-sufficiency, though only 14% of expired batteries are currently collected domestically.</w:t>
      </w:r>
      <w:r/>
    </w:p>
    <w:p>
      <w:pPr>
        <w:pStyle w:val="ListNumber"/>
        <w:spacing w:line="240" w:lineRule="auto"/>
        <w:ind w:left="720"/>
      </w:pPr>
      <w:r/>
      <w:hyperlink r:id="rId294">
        <w:r>
          <w:rPr>
            <w:color w:val="0000EE"/>
            <w:u w:val="single"/>
          </w:rPr>
          <w:t>https://themarketonline.com.au/prairies-reality-execution-has-become-new-alpha-in-north-american-lithium-race-2026-04-15/</w:t>
        </w:r>
      </w:hyperlink>
      <w:r>
        <w:t xml:space="preserve"> - * Prairie Lithium is actively constructing infrastructure at its Pad One site in Saskatchewan, moving beyond preliminary earthworks to install core facilities for direct lithium extraction (DLE) technology. * The company holds the only fully permitted lithium brine project in Canada, having secured necessary licenses to reduce permitting risks and gain an 18-to-24-month head start over regional competitors. * A long-term offtake agreement with HydroLithium has been secured, with plans to supply lithium to South Korea by the end of calendar year 2026 and potential future expansion into the US, Europe, and China. * CEO Zach Maher leads the project, which aims to achieve first production and revenue in 2026 by leveraging DLE for faster timelines and lower capital expenditures compared to traditional mining methods. 355. </w:t>
      </w:r>
      <w:hyperlink r:id="rId295">
        <w:r>
          <w:rPr>
            <w:color w:val="0000EE"/>
            <w:u w:val="single"/>
          </w:rPr>
          <w:t>https://carnewschina.com/2026/04/15/byd-seal-08-dm-p-phev-debuts-with-300-km-wltc-pure-electric-range/</w:t>
        </w:r>
      </w:hyperlink>
      <w:r>
        <w:t xml:space="preserve"> - * BYD officially unveiled the Seal 08 DM-p PHEV, a new flagship mid-to-large-size coupe under the Ocean Network series. * The PHEV variant features a 1.5T plug-in hybrid system with a 45.36kWh battery pack offering up to 300km WLTC pure-electric range. * An EV version built on an 800V platform is also available, capable of replenishing 400km of range in 5 minutes. * In March 2026, BYD sold 295,639 new energy vehicles globally, representing a 20.4% year-on-year decrease. * First-quarter 2026 sales for BYD totalled 688,939 vehicles, down 30.5% compared to the previous year.</w:t>
      </w:r>
      <w:r/>
    </w:p>
    <w:p>
      <w:pPr>
        <w:pStyle w:val="ListNumber"/>
        <w:spacing w:line="240" w:lineRule="auto"/>
        <w:ind w:left="720"/>
      </w:pPr>
      <w:r/>
      <w:hyperlink r:id="rId296">
        <w:r>
          <w:rPr>
            <w:color w:val="0000EE"/>
            <w:u w:val="single"/>
          </w:rPr>
          <w:t>https://www.coventrytelegraph.net/news/coventry-news/25bn-coventry-airport-transformation-takes-33772280</w:t>
        </w:r>
      </w:hyperlink>
      <w:r>
        <w:t xml:space="preserve"> - Warwick District Council approved plans for the GreenPower Park site at Coventry Airport, which includes a new gigafactory and battery manufacturing facility. The joint venture between Coventry City Council and Rigby Group aims to create a centre of excellence for battery technology and advanced manufacturing. A £23m funding package was secured from the West Midlands Combined Authority to support the project. The development is expected to create 6,000 new jobs, though concerns remain regarding the lack of confirmed businesses to operate the facilities.</w:t>
      </w:r>
      <w:r/>
    </w:p>
    <w:p>
      <w:pPr>
        <w:pStyle w:val="ListNumber"/>
        <w:spacing w:line="240" w:lineRule="auto"/>
        <w:ind w:left="720"/>
      </w:pPr>
      <w:r/>
      <w:hyperlink r:id="rId297">
        <w:r>
          <w:rPr>
            <w:color w:val="0000EE"/>
            <w:u w:val="single"/>
          </w:rPr>
          <w:t>https://www.evguru.com.my/post/2026-malaysia-ev-road-tax-guide</w:t>
        </w:r>
      </w:hyperlink>
      <w:r>
        <w:t xml:space="preserve"> - Starting January 1, 2026, Malaysia implements a transparent road tax structure based on vehicle power output in kilowatts. The new rates are approximately 85% cheaper than previous petrol equivalents, encouraging EV adoption. Models such as the Proton e.MAS 7, Tesla Model Y, and Denza D9 are listed with specific tax amounts and recommended home charger specifications. The Ministry of Transport uses a 'Base + Incremental' calculation system for the tax. Safety and installation standards, including RCD Type B and surge protection, are mandated for EV charging infrastructure.</w:t>
      </w:r>
      <w:r/>
    </w:p>
    <w:p>
      <w:pPr>
        <w:pStyle w:val="ListNumber"/>
        <w:spacing w:line="240" w:lineRule="auto"/>
        <w:ind w:left="720"/>
      </w:pPr>
      <w:r/>
      <w:hyperlink r:id="rId298">
        <w:r>
          <w:rPr>
            <w:color w:val="0000EE"/>
            <w:u w:val="single"/>
          </w:rPr>
          <w:t>https://frontpageafricaonline.com/news/experts-say-electric-vehicles-are-the-future-but-rollout-in-liberia-faces-challenges-a-new-policy-may-change-that/</w:t>
        </w:r>
      </w:hyperlink>
      <w:r>
        <w:t xml:space="preserve"> - Liberia is drafting its first-ever policy for zero-emission vehicles to address infrastructure gaps and attract investment. The Ministry of Transport and the Liberia Energy Access Practitioner Network aim to introduce tax breaks and establish charging stations. Government agencies plan to acquire electric buses, while private companies currently face challenges with import tariffs and unreliable power grids. The initiative supports national targets to reduce transport sector emissions by 15% by 2035 and achieve full zero-emission transport by 2050.</w:t>
      </w:r>
      <w:r/>
    </w:p>
    <w:p>
      <w:pPr>
        <w:pStyle w:val="ListNumber"/>
        <w:spacing w:line="240" w:lineRule="auto"/>
        <w:ind w:left="720"/>
      </w:pPr>
      <w:r/>
      <w:hyperlink r:id="rId299">
        <w:r>
          <w:rPr>
            <w:color w:val="0000EE"/>
            <w:u w:val="single"/>
          </w:rPr>
          <w:t>https://afma.org.au/australias-largest-electric-truck-depot-gains-government-backing/</w:t>
        </w:r>
      </w:hyperlink>
      <w:r>
        <w:t xml:space="preserve"> - The federal government has provided support for New Energy Transport's project to build Australia's largest electric truck depot in Wilton, south-west of Sydney. The facility, part of the Investor Front Door program, will initially support 50 heavy electric trucks with 12 megawatt-scale charging bays and a 20MWh battery system. Operations are expected to begin by the end of the year, with plans to expand the network to other major cities by 2031. Trials have demonstrated an 84 per cent reduction in energy costs compared to diesel.</w:t>
      </w:r>
      <w:r/>
    </w:p>
    <w:p>
      <w:pPr>
        <w:pStyle w:val="ListNumber"/>
        <w:spacing w:line="240" w:lineRule="auto"/>
        <w:ind w:left="720"/>
      </w:pPr>
      <w:r/>
      <w:hyperlink r:id="rId300">
        <w:r>
          <w:rPr>
            <w:color w:val="0000EE"/>
            <w:u w:val="single"/>
          </w:rPr>
          <w:t>https://afma.org.au/indonesia-discussions-underway-for-new-ev-incentives/</w:t>
        </w:r>
      </w:hyperlink>
      <w:r>
        <w:t xml:space="preserve"> - The Indonesian government is in talks with industry players, including GAIKINDO, to establish new electric vehicle incentives for 2026. Ministers Purbaya Yudhi Sadewa and Agus Gumiwang Kartasasmita are coordinating efforts to boost EV and electric two-wheeler adoption. While incentives for imported BEVs were removed in 2025, a proposal to restore tax incentives for 2026 remains under discussion. President Prabowo Subianto has directed a shift to electricity to reduce fossil fuel dependence, with mass sedan production targeted for 2028.</w:t>
      </w:r>
      <w:r/>
    </w:p>
    <w:p>
      <w:pPr>
        <w:pStyle w:val="ListNumber"/>
        <w:spacing w:line="240" w:lineRule="auto"/>
        <w:ind w:left="720"/>
      </w:pPr>
      <w:r/>
      <w:hyperlink r:id="rId299">
        <w:r>
          <w:rPr>
            <w:color w:val="0000EE"/>
            <w:u w:val="single"/>
          </w:rPr>
          <w:t>https://afma.org.au/australias-largest-electric-truck-depot-gains-government-backing/</w:t>
        </w:r>
      </w:hyperlink>
      <w:r>
        <w:t xml:space="preserve"> - The Australian federal government has provided support for New Energy Transport's project to build Australia's largest electric truck depot in Wilton. The facility, part of the Investor Front Door program, will initially support 50 heavy electric trucks with 12 megawatt-scale charging bays and a 20MWh battery system. Operations are expected to begin by the end of the year, forming a backbone for electrified freight corridors linking Sydney, Wollongong, Newcastle, and Canberra. The project aims to reduce reliance on diesel and improve energy resilience, with plans to expand capacity to 200 trucks and extend services to Brisbane, Melbourne, and Adelaide by 2031.</w:t>
      </w:r>
      <w:r/>
    </w:p>
    <w:p>
      <w:pPr>
        <w:pStyle w:val="ListNumber"/>
        <w:spacing w:line="240" w:lineRule="auto"/>
        <w:ind w:left="720"/>
      </w:pPr>
      <w:r/>
      <w:hyperlink r:id="rId301">
        <w:r>
          <w:rPr>
            <w:color w:val="0000EE"/>
            <w:u w:val="single"/>
          </w:rPr>
          <w:t>https://www.nation.com.pk/15-Apr-2026/sapm-advises-auto-parts-manufacturers-transition-towards-electric-vehicle-technology</w:t>
        </w:r>
      </w:hyperlink>
      <w:r>
        <w:t xml:space="preserve"> - * Special Assistant to the Prime Minister Haroon Akhtar Khan chaired a meeting with auto parts manufacturers in Islamabad to discuss the forthcoming auto policy. * The government plans to introduce special incentives for electric vehicle parts manufacturing to encourage investment in emerging technologies. * Haroon Akhtar Khan directed manufacturers to transition towards electric vehicle technology to remain competitive in the global market. * The new policy aims to enhance local production, reduce vehicle prices, and boost exports under Prime Minister Shehbaz Sharif's leadership. * The Engineering Development Board is tasked with engaging stakeholders to ensure an inclusive policy framework. 363. </w:t>
      </w:r>
      <w:hyperlink r:id="rId302">
        <w:r>
          <w:rPr>
            <w:color w:val="0000EE"/>
            <w:u w:val="single"/>
          </w:rPr>
          <w:t>https://www.ad-hoc-news.de/boerse/news/ueberblick/aes-corp-stock-us00130h1059-why-does-its-renewables-pivot-matter-more/69155148</w:t>
        </w:r>
      </w:hyperlink>
      <w:r>
        <w:t xml:space="preserve"> - * AES Corp is accelerating its shift to clean energy with a focus on solar, wind, and energy storage projects. * The company positions itself to benefit from US federal incentives, including the Inflation Reduction Act and clean energy tax credits. * Analysts view AES positively due to its solid balance sheet, leadership in renewables, and exposure to high-growth sectors like data centers. * Risks include regulatory changes, interest rate sensitivity, and supply chain vulnerabilities for critical components. 364. </w:t>
      </w:r>
      <w:hyperlink r:id="rId303">
        <w:r>
          <w:rPr>
            <w:color w:val="0000EE"/>
            <w:u w:val="single"/>
          </w:rPr>
          <w:t>https://www.ad-hoc-news.de/boerse/news/ueberblick/umicore-s-a-stock-be0974320526-why-does-its-battery-materials-strategy/69154813</w:t>
        </w:r>
      </w:hyperlink>
      <w:r>
        <w:t xml:space="preserve"> - * Umicore S.A. focuses on producing high-purity battery materials, including cathodes and precursors, to support the surge in electric vehicle adoption. * The company supplies major automakers such as Tesla, Volkswagen, and GM, securing long-term offtake agreements to ensure revenue visibility. * Umicore leverages a vertically integrated model that includes recycling over 20,000 tons of batteries annually to reduce reliance on volatile mining supplies. * Strategic investments include a planned €1.5 billion+ capacity expansion by 2025 to meet rising demand for high-energy-density chemistries. * The firm aims to capitalize on U.S. Inflation Reduction Act incentives and global net-zero goals while navigating competition from Chinese suppliers. 365. </w:t>
      </w:r>
      <w:hyperlink r:id="rId303">
        <w:r>
          <w:rPr>
            <w:color w:val="0000EE"/>
            <w:u w:val="single"/>
          </w:rPr>
          <w:t>https://www.ad-hoc-news.de/boerse/news/ueberblick/umicore-s-a-stock-be0974320526-why-does-its-battery-materials-strategy/69154813</w:t>
        </w:r>
      </w:hyperlink>
      <w:r>
        <w:t xml:space="preserve"> - * Umicore S.A. specializes in battery materials, precious metals refining, and recycling, positioning itself as a core enabler of the electric vehicle transition. * The company supplies cathodes and precursors to major automakers including Tesla, Volkswagen, and GM, securing long-term offtake agreements to navigate supply chain complexities. * Umicore invests over €1.5 billion in battery capacity by 2025 and utilizes proprietary hydrometallurgical processes to recover over 95% of key metals like lithium and cobalt. * The stock offers investors exposure to U.S. Inflation Reduction Act incentives and global net-zero goals while facing margin pressure from Chinese competition and commodity volatility. * Analysts view Umicore as a mid-term growth play with a technological edge, though risks include high capital expenditure and geopolitical trade frictions.</w:t>
      </w:r>
      <w:r/>
    </w:p>
    <w:p>
      <w:pPr>
        <w:pStyle w:val="ListNumber"/>
        <w:spacing w:line="240" w:lineRule="auto"/>
        <w:ind w:left="720"/>
      </w:pPr>
      <w:r/>
      <w:hyperlink r:id="rId304">
        <w:r>
          <w:rPr>
            <w:color w:val="0000EE"/>
            <w:u w:val="single"/>
          </w:rPr>
          <w:t>https://cleantechnica.com/2026/04/14/leaked-car-industrys-latest-demands-could-cost-eu-extra-e74bn-in-oil-imports/</w:t>
        </w:r>
      </w:hyperlink>
      <w:r>
        <w:t xml:space="preserve"> - T&amp;E analysis of a leaked ACEA position paper suggests industry demands for weaker CO2 targets could increase EU oil imports by €74bn between 2026 and 2035. The proposal includes extending the averaging period for 2030 targets, cancelling utility factor corrections for plug-in hybrids, and weakening the 2035 zero-emission target to 80%. These measures could result in battery electric vehicle sales flatlining at 21% in 2030 instead of the required 57%, and reduce 2035 EV market share to 52%. The German government has already adopted the industry's stance on prolonging polluting plug-in hybrid sales.</w:t>
      </w:r>
      <w:r/>
    </w:p>
    <w:p>
      <w:pPr>
        <w:pStyle w:val="ListNumber"/>
        <w:spacing w:line="240" w:lineRule="auto"/>
        <w:ind w:left="720"/>
      </w:pPr>
      <w:r/>
      <w:hyperlink r:id="rId305">
        <w:r>
          <w:rPr>
            <w:color w:val="0000EE"/>
            <w:u w:val="single"/>
          </w:rPr>
          <w:t>https://fleetevnews.com.au/nsw-targets-fleet-electrification-with-100-million-ev-strategy/</w:t>
        </w:r>
      </w:hyperlink>
      <w:r>
        <w:t xml:space="preserve"> - The NSW Government has released an updated Electric Vehicle Strategy backed by $100 million in funding to prioritise fleet electrification and charging infrastructure. The plan expands the EV Fleets Incentive Program to include small and medium-size trucks to support urban logistics and regional operations. Significant investment is directed towards expanding fast charging networks in regional and suburban areas and training 2,000 mechanics to support the transition. The strategy highlights potential cost savings of up to $3,000 annually in fuel costs and 40% in maintenance costs for organisations switching to electric vehicles.</w:t>
      </w:r>
      <w:r/>
    </w:p>
    <w:p>
      <w:pPr>
        <w:pStyle w:val="ListNumber"/>
        <w:spacing w:line="240" w:lineRule="auto"/>
        <w:ind w:left="720"/>
      </w:pPr>
      <w:r/>
      <w:hyperlink r:id="rId306">
        <w:r>
          <w:rPr>
            <w:color w:val="0000EE"/>
            <w:u w:val="single"/>
          </w:rPr>
          <w:t>https://www.fool.com/investing/2026/04/14/rising-gas-prices-could-take-this-electric-vehicle/</w:t>
        </w:r>
      </w:hyperlink>
      <w:r>
        <w:t xml:space="preserve"> - * BYD reported a 20% year-over-year decline in global EV sales in March, marking the seventh consecutive month of lower sales. * Overseas exports surged 65% year-over-year in March, with total overseas sales reaching over 321,000 units in the first quarter. * BYD CEO Wang Chuanfu stated that rising oil prices are expected to drive overseas EV sales to another level in 2026. * The company has raised its 2026 overseas sales forecast from 1.3 million to 1.5 million NEVs as it expands production and launches new models globally. 369. </w:t>
      </w:r>
      <w:hyperlink r:id="rId307">
        <w:r>
          <w:rPr>
            <w:color w:val="0000EE"/>
            <w:u w:val="single"/>
          </w:rPr>
          <w:t>https://convenienceworldmagazine.com.au/nsw-government-backs-evs-with-new-funding/</w:t>
        </w:r>
      </w:hyperlink>
      <w:r>
        <w:t xml:space="preserve"> - * The NSW government released the 2026 Electric Vehicle Strategy to reduce emissions and improve EV accessibility, backed by $100 million in funding. * Priority areas include expanding fast-charging networks in regional and suburban areas, rolling out kerbside chargers, and expanding the EV Fleets Incentive Program to medium-size trucks. * The strategy includes investing in training for approximately 2000 mechanics in regional NSW to support the growing EV workforce. * Current EV sales in NSW account for 15.6% of new car sales, with the government aiming to make EVs a cheaper and more accessible alternative for families. 370. </w:t>
      </w:r>
      <w:hyperlink r:id="rId308">
        <w:r>
          <w:rPr>
            <w:color w:val="0000EE"/>
            <w:u w:val="single"/>
          </w:rPr>
          <w:t>https://eu.36kr.com/en/p/3767331755147776</w:t>
        </w:r>
      </w:hyperlink>
      <w:r>
        <w:t xml:space="preserve"> - * Volkswagen Group global deliveries fell 4% to 2.0489 million vehicles in the first quarter of 2026, with a 14.8% drop in the Chinese market. * CEO Thomas Schäfer admitted the existing electric vehicle lineup has lost its unique brand identity and core appeal to users. * The group plans to launch 13 new energy vehicles in China in 2026, including the ID. YuZhong 08 and ID. ERA 9X, with a new model released every two weeks. * By 2027, new energy vehicles are expected to exceed half of the group's product portfolio in China, targeting a strategic transformation. * While European sales rose 4.7%, the group faces significant pressure in China and North America, prompting an aggressive product offensive.</w:t>
      </w:r>
      <w:r/>
    </w:p>
    <w:p>
      <w:pPr>
        <w:pStyle w:val="ListNumber"/>
        <w:spacing w:line="240" w:lineRule="auto"/>
        <w:ind w:left="720"/>
      </w:pPr>
      <w:r/>
      <w:hyperlink r:id="rId309">
        <w:r>
          <w:rPr>
            <w:color w:val="0000EE"/>
            <w:u w:val="single"/>
          </w:rPr>
          <w:t>https://mediaindonesia.com/ekonomi/879683/regulasi-kendaraan-listrik-harus-komprehensif-di-tengah-lonjakan-subsidi-energi</w:t>
        </w:r>
      </w:hyperlink>
      <w:r>
        <w:t xml:space="preserve"> - Public policy expert Agus Pambagio urges the Indonesian government to implement comprehensive regulations to effectively transition to electric vehicles and reduce reliance on fossil fuels. The expert highlights that while EV incentives are crucial for operational efficiency, current energy subsidies have surged from Rp95.7 trillion in 2020 to Rp203.4 trillion in 2024. Energy and Mineral Resources Minister Bahlil Lahadalia confirms the government is accelerating the national EV ecosystem through industrial strengthening and infrastructure development to align with national energy transition targets.</w:t>
      </w:r>
      <w:r/>
    </w:p>
    <w:p>
      <w:pPr>
        <w:pStyle w:val="ListNumber"/>
        <w:spacing w:line="240" w:lineRule="auto"/>
        <w:ind w:left="720"/>
      </w:pPr>
      <w:r/>
      <w:hyperlink r:id="rId310">
        <w:r>
          <w:rPr>
            <w:color w:val="0000EE"/>
            <w:u w:val="single"/>
          </w:rPr>
          <w:t>https://trak.in/stories/india-to-build-complete-ev-battery-ecosystem-by-2029/</w:t>
        </w:r>
      </w:hyperlink>
      <w:r>
        <w:t xml:space="preserve"> - Mines Secretary Piyush Goyal stated India aims to build a full electric vehicle battery ecosystem within two to three years. The strategy involves securing global lithium supplies, establishing domestic processing facilities, and exploring assets in South America, Australia, and Canada. The government is considering incentives to reduce import dependence and is evaluating international collaborations for technology and resources. Efforts are also underway to recover critical minerals from industrial waste domestically.</w:t>
      </w:r>
      <w:r/>
    </w:p>
    <w:p>
      <w:pPr>
        <w:pStyle w:val="ListNumber"/>
        <w:spacing w:line="240" w:lineRule="auto"/>
        <w:ind w:left="720"/>
      </w:pPr>
      <w:r/>
      <w:hyperlink r:id="rId311">
        <w:r>
          <w:rPr>
            <w:color w:val="0000EE"/>
            <w:u w:val="single"/>
          </w:rPr>
          <w:t>https://www.greencarfuture.com/electric/byds-denza-z9-gt-brings-10-minute-charging-to-europe</w:t>
        </w:r>
      </w:hyperlink>
      <w:r>
        <w:t xml:space="preserve"> - * BYD demonstrated the Denza Z9 GT charging from 10% to 97% in under 10 minutes using its Flash charging stations in Paris. * The demonstration utilized Blade Battery 2.0 lithium iron phosphate chemistry, proving faster charging speeds than typical nickel-based batteries. * BYD plans to deploy 1,000 battery-buffered Flash charging stations across Europe within the next twelve months. * The Z9 GT is priced at approximately 89,000 euros in Europe, positioning it against premium competitors like the BMW i5 M60 xDrive. * The technology aims to address cold-weather charging limitations for electric fleets and challenge European automakers' charging infrastructure strategies. 374. </w:t>
      </w:r>
      <w:hyperlink r:id="rId312">
        <w:r>
          <w:rPr>
            <w:color w:val="0000EE"/>
            <w:u w:val="single"/>
          </w:rPr>
          <w:t>https://oilprice.com/Energy/Energy-General/France-to-Double-Electrification-Spending-to-10-Billion-by-2030.html</w:t>
        </w:r>
      </w:hyperlink>
      <w:r>
        <w:t xml:space="preserve"> - * France plans to nearly double annual electrification funding to €10 billion by 2030, up from €5.5 billion today. * Prime Minister Sébastien Lecornu rejected broad fuel subsidies in favor of targeted investments in electric vehicles and heat pumps. * The funding increase will be financed by reallocating existing spending and cutting state energy use rather than new borrowing. * Plans for aid to car-dependent workers were paused after oil prices eased following an Iran ceasefire. * The government aims to shift from short-term relief to long-term structural change while reducing the eurozone's largest budget deficit. 375. </w:t>
      </w:r>
      <w:hyperlink r:id="rId313">
        <w:r>
          <w:rPr>
            <w:color w:val="0000EE"/>
            <w:u w:val="single"/>
          </w:rPr>
          <w:t>https://microgridmedia.com/south-koreas-president-calls-for-swift-shift/</w:t>
        </w:r>
      </w:hyperlink>
      <w:r>
        <w:t xml:space="preserve"> - * President Lee Jae-myung announced a record 1.1 trillion won investment in renewable energy loans and subsidies to reduce dependence on imported fossil fuels. * The government set a target to increase renewable capacity to 100 gigawatts by 2030 and raised electric vehicle subsidies by 20 percent for 2026. * A letter of intent was signed with Vena Group for 20 trillion won in renewable energy and AI data center investments. * South Korea aims for 100 percent electric vehicle purchases for new cars by 2035 and plans to phase out coal-fired power by 2040. * Despite these measures, the administration restarted nuclear reactors and considered increasing coal generation to address immediate supply shocks from the Middle East. 376. </w:t>
      </w:r>
      <w:hyperlink r:id="rId314">
        <w:r>
          <w:rPr>
            <w:color w:val="0000EE"/>
            <w:u w:val="single"/>
          </w:rPr>
          <w:t>https://t3n.de/news/von-robotaxis-zu-kleinwagen-1737944/</w:t>
        </w:r>
      </w:hyperlink>
      <w:r>
        <w:t xml:space="preserve"> - * Tesla is developing a new compact electric SUV with a length of approximately 4.28 meters and a target weight of 1.5 tonnes. * The vehicle will feature a smaller battery and a single electric motor to keep the price below the Model 3, though this will reduce range. * Production is planned to begin at the Gigafactory in Shanghai, with potential expansion to US and Brandenburg facilities later. * This strategic shift marks a reversal of Elon Musk's 2024 decision to prioritize robotaxis over affordable human-driven vehicles. * Analysts express skepticism regarding the timeline and the ability to meet cost targets amidst competition from Chinese manufacturers. 377. </w:t>
      </w:r>
      <w:hyperlink r:id="rId315">
        <w:r>
          <w:rPr>
            <w:color w:val="0000EE"/>
            <w:u w:val="single"/>
          </w:rPr>
          <w:t>https://www.ad-hoc-news.de/boerse/news/ueberblick/byd-co-ltd-stock-cne100000296-is-its-ev-dominance-strong-enough-to/69149206</w:t>
        </w:r>
      </w:hyperlink>
      <w:r>
        <w:t xml:space="preserve"> - * BYD Co Ltd utilizes a vertically integrated model spanning battery production and vehicle assembly to secure cost advantages and market share in China.</w:t>
      </w:r>
      <w:r>
        <w:rPr>
          <w:i/>
        </w:rPr>
        <w:t>* The company is scaling production through multiple gigafactories worldwide to support export ambitions in Europe and Southeast Asia.</w:t>
      </w:r>
      <w:r>
        <w:t>* Analysts project robust volume growth into 2026, citing BYD's Blade Battery technology and dominance in the Chinese EV market as key drivers.* * Despite risks from geopolitical tensions and tariffs, the firm's focus on LFP chemistry and energy storage solutions positions it as a resilient growth play for investors.</w:t>
      </w:r>
      <w:r/>
    </w:p>
    <w:p>
      <w:pPr>
        <w:pStyle w:val="ListNumber"/>
        <w:spacing w:line="240" w:lineRule="auto"/>
        <w:ind w:left="720"/>
      </w:pPr>
      <w:r/>
      <w:hyperlink r:id="rId316">
        <w:r>
          <w:rPr>
            <w:color w:val="0000EE"/>
            <w:u w:val="single"/>
          </w:rPr>
          <w:t>https://www.canadianminingjournal.com/news/federal-regulators-solicit-public-input-on-quebec-lithium-mine-assessment/</w:t>
        </w:r>
      </w:hyperlink>
      <w:r>
        <w:t xml:space="preserve"> - Federal assessors invited Indigenous communities and the public to review environmental impacts of the Shaakichiuwaanan lithium mining project in northern Quebec. PMET Resources proposes a 21-year hybrid operation to produce battery-grade lithium concentrate for North American and international markets. The Joint Assessment Committee, comprising the Impact Assessment Agency of Canada and the Cree Nation Government, is conducting the federal review. The public comment period runs until May 28, 2026, with submissions made through the Canadian Impact Assessment Registry. The assessment examines potential impacts on fish, migratory birds, and Indigenous communities while considering mitigation measures.</w:t>
      </w:r>
      <w:r/>
    </w:p>
    <w:p>
      <w:pPr>
        <w:pStyle w:val="ListNumber"/>
        <w:spacing w:line="240" w:lineRule="auto"/>
        <w:ind w:left="720"/>
      </w:pPr>
      <w:r/>
      <w:hyperlink r:id="rId317">
        <w:r>
          <w:rPr>
            <w:color w:val="0000EE"/>
            <w:u w:val="single"/>
          </w:rPr>
          <w:t>https://dailycarblog.com/2026/04/rising-competition-in-china-forces-tesla-toward-downmarket-shift/</w:t>
        </w:r>
      </w:hyperlink>
      <w:r>
        <w:t xml:space="preserve"> - * Tesla is evaluating the development of a smaller, lower-cost electric vehicle to counter slowing momentum and intensifying competition. * The company faces significant pressure in China from domestic manufacturers like BYD using aggressive pricing and scale advantages. * Sales absorption is weakening in the United States following the removal of the $7,500 federal EV tax credit, leading to a record inventory build-up. * Analysts warn that while a new affordable model could expand the customer base, it risks further squeezing already pressured profit margins. * The strategic move represents a defensive adjustment to shifting demand constraints rather than an expansionary opportunity.</w:t>
      </w:r>
      <w:r/>
    </w:p>
    <w:p>
      <w:pPr>
        <w:pStyle w:val="ListNumber"/>
        <w:spacing w:line="240" w:lineRule="auto"/>
        <w:ind w:left="720"/>
      </w:pPr>
      <w:r/>
      <w:hyperlink r:id="rId318">
        <w:r>
          <w:rPr>
            <w:color w:val="0000EE"/>
            <w:u w:val="single"/>
          </w:rPr>
          <w:t>https://www.asiafinancial.com/electric-vehicle-sales-jump-in-asia-as-iran-war-pumps-up-fuel-cost</w:t>
        </w:r>
      </w:hyperlink>
      <w:r>
        <w:t xml:space="preserve"> - Electric vehicle sales have jumped in Southeast Asia as crude oil prices soared by around 50% due to the Middle East war. Vinfast reported a 127% surge in annual sales in Vietnam in March, with over 50% of clients switching from petrol to electric cars. Chinese manufacturer BYD secured the most orders at the Bangkok Auto Show, topping Toyota for the first time, and saw increased sales in the Philippines. Exports of Chinese electric vehicles doubled in March compared to the previous year. Registrations of electric vehicles also more than doubled in March in Japan, South Korea, and New Zealand.</w:t>
      </w:r>
      <w:r/>
    </w:p>
    <w:p>
      <w:pPr>
        <w:pStyle w:val="ListNumber"/>
        <w:spacing w:line="240" w:lineRule="auto"/>
        <w:ind w:left="720"/>
      </w:pPr>
      <w:r/>
      <w:hyperlink r:id="rId319">
        <w:r>
          <w:rPr>
            <w:color w:val="0000EE"/>
            <w:u w:val="single"/>
          </w:rPr>
          <w:t>https://www.indiasnews.net/news/278983616/west-asia-crisis-creating-headwinds-for-auto-industry-but-optimism-holds-siam-chief</w:t>
        </w:r>
      </w:hyperlink>
      <w:r>
        <w:t xml:space="preserve"> - * SIAM President Shailesh Chandra warns that the West Asia conflict is causing supply chain stress, rising logistics costs, and raw material shortages for India's automobile sector. * Freight rates have increased due to longer shipping routes, and disruptions in LPG supply are forcing manufacturers to shift to piped natural gas. * The conflict has triggered a significant rise in consumer consideration for electric vehicles due to fears of fuel availability and rising prices. * SIAM supports the Delhi government's draft EV policy but emphasises the need to focus on pricing and charging infrastructure rather than mandates. * While early signs of labour shortages exist, Chandra notes that underlying demand fundamentals remain intact and the industry remains cautiously optimistic. 382. </w:t>
      </w:r>
      <w:hyperlink r:id="rId320">
        <w:r>
          <w:rPr>
            <w:color w:val="0000EE"/>
            <w:u w:val="single"/>
          </w:rPr>
          <w:t>https://cleantechnica.com/2026/04/14/over-200-new-ev-chargers-coming-to-ohio/</w:t>
        </w:r>
      </w:hyperlink>
      <w:r>
        <w:t xml:space="preserve"> - * Ohio is set to receive $51 million in NEVI funding paired with at least $26 million in private investment to expand its EV charging network. * The project aims to create 64 new charging sites with four ports each, totaling over 260 new chargers across the state. * Major retailers including Sheetz, Tesla, Aldi, and Love's Travel Stops will host the new charging stations, with installation expected by the end of 2027. * The expansion marks a shift towards mainstream retail locations for public EV charging, indicating growing consumer acceptance of electric vehicles. 383. </w:t>
      </w:r>
      <w:hyperlink r:id="rId321">
        <w:r>
          <w:rPr>
            <w:color w:val="0000EE"/>
            <w:u w:val="single"/>
          </w:rPr>
          <w:t>https://www.carscoops.com/2026/04/us-ev-sales-q1-2026/</w:t>
        </w:r>
      </w:hyperlink>
      <w:r>
        <w:t xml:space="preserve"> - * US electric vehicle sales dropped 27 percent in the first quarter compared to the same period last year, following the removal of the $7,500 federal tax credit. * Total estimated EV sales for the quarter reached 216,399 units, marking a significant decline from previous quarters. * While major brands like Audi and BMW saw sales collapse, Toyota, Rivian, Lucid, and Cadillac reported increased sales figures. * Industry analysts suggest the market has entered a new phase driven by fundamentals rather than policy incentives.</w:t>
      </w:r>
      <w:r/>
    </w:p>
    <w:p>
      <w:pPr>
        <w:pStyle w:val="ListNumber"/>
        <w:spacing w:line="240" w:lineRule="auto"/>
        <w:ind w:left="720"/>
      </w:pPr>
      <w:r/>
      <w:hyperlink r:id="rId322">
        <w:r>
          <w:rPr>
            <w:color w:val="0000EE"/>
            <w:u w:val="single"/>
          </w:rPr>
          <w:t>https://www.bestmag.co.uk/cylib-sodium-ion-recycling/</w:t>
        </w:r>
      </w:hyperlink>
      <w:r>
        <w:t xml:space="preserve"> - Cylib leads recycling activities in a 25-partner German consortium funded by €14.5 million from the Federal Ministry for Research, Technology, and Space. The three-year 'SIB:DE Entwicklung' project, running from March 2026 to February 2029, aims to industrialise sodium-ion battery technology and establish circular value chains. Two recycling routes are being pursued: established mechanical/hydrometallurgical processing and direct recycling to reduce costs and preserve material performance. The consortium includes manufacturers like Varta and EAS Batteries, alongside eight Fraunhofer institutes and other research partners.</w:t>
      </w:r>
      <w:r/>
    </w:p>
    <w:p>
      <w:pPr>
        <w:pStyle w:val="ListNumber"/>
        <w:spacing w:line="240" w:lineRule="auto"/>
        <w:ind w:left="720"/>
      </w:pPr>
      <w:r/>
      <w:hyperlink r:id="rId323">
        <w:r>
          <w:rPr>
            <w:color w:val="0000EE"/>
            <w:u w:val="single"/>
          </w:rPr>
          <w:t>https://www.gadgetreview.com/japan-achieves-90-lithium-recovery-in-ev-battery-recycling-breakthrough</w:t>
        </w:r>
      </w:hyperlink>
      <w:r>
        <w:t xml:space="preserve"> - * A recycling facility in Tsuruga, Japan, has achieved a 90% lithium recovery rate from used EV batteries, nearly double the previous industry standard of under 50%. * JX Metals Circular Solutions implemented a process using recovered lithium hydroxide instead of sodium hydroxide, reducing the carbon footprint by 40%. * The facility aims to validate mass production by April 2027, surpassing Japan's regulatory mandate of 70% recovery by 2030. * Despite the technological success, only 14% of Japan's end-of-life lithium-ion batteries currently enter official collection channels. * Japan targets extracting 30,000 tons of critical materials annually through recycling by 2035 to reduce reliance on imports.</w:t>
      </w:r>
      <w:r/>
    </w:p>
    <w:p>
      <w:pPr>
        <w:pStyle w:val="ListNumber"/>
        <w:spacing w:line="240" w:lineRule="auto"/>
        <w:ind w:left="720"/>
      </w:pPr>
      <w:r/>
      <w:hyperlink r:id="rId324">
        <w:r>
          <w:rPr>
            <w:color w:val="0000EE"/>
            <w:u w:val="single"/>
          </w:rPr>
          <w:t>https://www.logisticsmanager.com/uk-backs-automotive-supply-chain-with-470m-funding-package-drive35/</w:t>
        </w:r>
      </w:hyperlink>
      <w:r>
        <w:t xml:space="preserve"> - The UK government allocated £380m from the £470m DRIVE35 package to Agratas for battery manufacturing capacity expansion in Somerset. The funding supports the development of a gigafactory to produce battery cells for Jaguar Land Rover. Over 2,200 people are expected to work at the site within the next year. The project aims to generate £43bn in economic value over 25 years and reduce reliance on overseas supply chains.</w:t>
      </w:r>
      <w:r/>
    </w:p>
    <w:p>
      <w:pPr>
        <w:pStyle w:val="ListNumber"/>
        <w:spacing w:line="240" w:lineRule="auto"/>
        <w:ind w:left="720"/>
      </w:pPr>
      <w:r/>
      <w:hyperlink r:id="rId325">
        <w:r>
          <w:rPr>
            <w:color w:val="0000EE"/>
            <w:u w:val="single"/>
          </w:rPr>
          <w:t>http://www.marketsandmarketsblog.com/ev-battery-recycling-market-worth-23-72-billion-by-2035.html</w:t>
        </w:r>
      </w:hyperlink>
      <w:r>
        <w:t xml:space="preserve"> - * The global EV battery recycling market is estimated at USD 0.54 billion in 2024 and projected to reach USD 23.72 billion by 2035 with a CAGR of 40.9%. * The Council of the European Union adopted new regulations requiring manufacturers to recycle at least 65% of a battery's weight by the end of 2025, increasing to 70% by 2030. * BMW of North America partnered with Redwood Materials in September 2024 to recycle lithium-ion batteries from its vehicles with a 95-98% efficiency rate. * TNO and SusPhos plan to develop an economically viable recycling process for LFP batteries in January 2025 to recover lithium and phosphate. * Key players including Umicore, Fortum, and BASF are establishing advanced recycling facilities in Europe to reduce dependency on raw material imports. 388. </w:t>
      </w:r>
      <w:hyperlink r:id="rId326">
        <w:r>
          <w:rPr>
            <w:color w:val="0000EE"/>
            <w:u w:val="single"/>
          </w:rPr>
          <w:t>https://www.whalesbook.com/news/English/auto/India-EV-Deals-PE-Fuels-Surge-as-MandA-Slows/69de3406b842ce1386bb010e</w:t>
        </w:r>
      </w:hyperlink>
      <w:r>
        <w:t xml:space="preserve"> - * In Q1 2026, India's automotive and EV sector recorded 35 deals worth $745 million, with private equity driving 28 transactions totaling $702 million. * M&amp;A activity declined sharply to 7 deals worth $43 million, reflecting caution among established players regarding the pace of electrification. * Major funding rounds supported companies like PMI Electro Mobility Solutions, GreenCell Mobility, and Drivn Transition, focusing on electric bus fleets and mobility-as-a-service. * The divergence highlights strong investor confidence in scalable EV business models contrasted with hesitation from traditional automakers amidst global market shifts. * Government policies such as FAME and PLI continue to support domestic growth, though global EV adoption faces moderating forecasts and a potential return to hybrids. 389. </w:t>
      </w:r>
      <w:hyperlink r:id="rId327">
        <w:r>
          <w:rPr>
            <w:color w:val="0000EE"/>
            <w:u w:val="single"/>
          </w:rPr>
          <w:t>https://www.marketbeat.com/instant-alerts/sigma-lithium-nasdaqsgml-hits-new-12-month-high-whats-next-2026-04-14/</w:t>
        </w:r>
      </w:hyperlink>
      <w:r>
        <w:t xml:space="preserve"> - * Sigma Lithium Corporation shares reached a new 52-week high of $17.58 during mid-day trading on Tuesday. * Analyst ratings remain mixed, with upgrades from Canaccord Genuity and Bank of America offset by a downgrade from Citigroup. * The company reported quarterly earnings of $0.22 per share, missing estimates, alongside revenue of $16.90 million that fell short of consensus. * Institutional investors increased stakes in the fourth quarter, with holdings now representing 64.86% of the company's stock. * Sigma Lithium operates the Grota do Cirilo lithium project in Brazil, focusing on hard rock mining for battery-grade lithium.</w:t>
      </w:r>
      <w:r/>
    </w:p>
    <w:p>
      <w:pPr>
        <w:pStyle w:val="ListNumber"/>
        <w:spacing w:line="240" w:lineRule="auto"/>
        <w:ind w:left="720"/>
      </w:pPr>
      <w:r/>
      <w:hyperlink r:id="rId328">
        <w:r>
          <w:rPr>
            <w:color w:val="0000EE"/>
            <w:u w:val="single"/>
          </w:rPr>
          <w:t>https://miningzimbabwe.com/breaking-zimbabwe-grants-export-quotas-to-six-lithium-miners-ban-softly-lifted/</w:t>
        </w:r>
      </w:hyperlink>
      <w:r>
        <w:t xml:space="preserve"> - Zimbabwe's Minister of Mines and Mining Development, Dr Polite Kambamura, confirmed the granting of export quotas to six operating lithium mines. The February export ban has been softly lifted under 11 strict conditions to protect investments and prevent unethical behaviour. Full unrestricted export access is scheduled to resume only after 1 January 2027, once key beneficiation milestones are met. The new regime aims to avoid resource depletion disruptions while facilities are established.</w:t>
      </w:r>
      <w:r/>
    </w:p>
    <w:p>
      <w:pPr>
        <w:pStyle w:val="ListNumber"/>
        <w:spacing w:line="240" w:lineRule="auto"/>
        <w:ind w:left="720"/>
      </w:pPr>
      <w:r/>
      <w:hyperlink r:id="rId329">
        <w:r>
          <w:rPr>
            <w:color w:val="0000EE"/>
            <w:u w:val="single"/>
          </w:rPr>
          <w:t>https://industrytoday.co.uk/market-research-industry-today/north-america-lithium-ion-battery-market-surges-amid-increasing-energy-storage-demand-forecast-to-2033</w:t>
        </w:r>
      </w:hyperlink>
      <w:r>
        <w:t xml:space="preserve"> - * The North America lithium-ion battery market is forecast to grow from USD 31.93 billion in 2025 to USD 67.79 billion by 2033, registering a CAGR of 9.9%. * Rapid adoption of electric vehicles and expansion of renewable energy storage systems are the primary drivers of this growth. * Lithium Iron Phosphate (LFP) batteries are identified as the fastest-growing segment due to their safety and cost-effectiveness. * Government policies, domestic manufacturing expansion, and investments in charging infrastructure are accelerating market development across the region.</w:t>
      </w:r>
      <w:r/>
    </w:p>
    <w:p>
      <w:pPr>
        <w:pStyle w:val="ListNumber"/>
        <w:spacing w:line="240" w:lineRule="auto"/>
        <w:ind w:left="720"/>
      </w:pPr>
      <w:r/>
      <w:hyperlink r:id="rId330">
        <w:r>
          <w:rPr>
            <w:color w:val="0000EE"/>
            <w:u w:val="single"/>
          </w:rPr>
          <w:t>https://www.chinadaily.com.cn/a/202604/14/WS69dd9230a310d6866eb43351.html</w:t>
        </w:r>
      </w:hyperlink>
      <w:r>
        <w:t xml:space="preserve"> - Tesla's Shanghai Gigafactory now localises over 95 percent of its production, serving as the company's largest global export hub with 29,000 vehicles exported in March. Domestic sales in China exceeded 56,000 units in March, a 47 percent month-on-month increase, while the Model Y secured the top spot in domestic passenger car sales. The facility delivered over 85,600 electric vehicles in March, an 8.7 percent year-on-year increase, with cumulative first-quarter deliveries reaching 213,000 units. Tesla's global Supercharger network produced 1.8 terawatt-hours of electricity in the first quarter, up 22 percent year-on-year, and the company operates over 80,000 Superchargers globally.</w:t>
      </w:r>
      <w:r/>
    </w:p>
    <w:p>
      <w:pPr>
        <w:pStyle w:val="ListNumber"/>
        <w:spacing w:line="240" w:lineRule="auto"/>
        <w:ind w:left="720"/>
      </w:pPr>
      <w:r/>
      <w:hyperlink r:id="rId331">
        <w:r>
          <w:rPr>
            <w:color w:val="0000EE"/>
            <w:u w:val="single"/>
          </w:rPr>
          <w:t>https://cnevpost.com/2026/04/14/byd-fang-cheng-bao-to-unveil-first-sedan-beijing-auto-show/</w:t>
        </w:r>
      </w:hyperlink>
      <w:r>
        <w:t xml:space="preserve"> - * Fang Cheng Bao, a sub-brand of BYD, is set to debut its first sedan, likely named Mei 7, at the 2026 Beijing Auto Show starting April 24. * The new vehicle adopts a new design language with a fastback coupe stance and features a roof-mounted LiDAR for smart driving assistance. * The sedan is expected to utilise BYD's second-generation Blade Battery and flash charging technology, with reports of a tri-motor system delivering nearly 1,000 horsepower. * Fang Cheng Bao sales surged 235.95% year-on-year in the first quarter, reaching 64,543 units, indicating strong consumer demand. * This launch marks a significant expansion of the brand's product matrix from SUVs into the sedan market. 394. </w:t>
      </w:r>
      <w:hyperlink r:id="rId332">
        <w:r>
          <w:rPr>
            <w:color w:val="0000EE"/>
            <w:u w:val="single"/>
          </w:rPr>
          <w:t>https://www.techspot.com/news/112023-tesla-explores-compact-suv-lower-cost-single-motor.html</w:t>
        </w:r>
      </w:hyperlink>
      <w:r>
        <w:t xml:space="preserve"> - * Tesla is developing a new compact electric SUV that is smaller, lighter, and cheaper than the Model 3 and Model Y. * The vehicle is expected to be produced in China with potential expansion to the US and Europe, targeting a price below the entry-level Model 3. * Sources indicate the new model will use a single electric motor, a smaller battery, and weigh approximately 1.5 metric tons. * The project represents a shift from the abandoned Model 2 plans, focusing on a flexible architecture for both human-driven and autonomous operation. * Production launch timing remains unclear, with analysts expecting traditional EV sales to decline as the company advances its robotaxi strategy. 395. </w:t>
      </w:r>
      <w:hyperlink r:id="rId333">
        <w:r>
          <w:rPr>
            <w:color w:val="0000EE"/>
            <w:u w:val="single"/>
          </w:rPr>
          <w:t>https://www.sustainabilitymatters.net.au/content/energy/news/nsw-closes-ev-gaps-in-regional-areas-634500062?utm_source=rss</w:t>
        </w:r>
      </w:hyperlink>
      <w:r>
        <w:t xml:space="preserve"> - * The NSW Government released the 2026 NSW Electric Vehicle Strategy with $100 million in funding to accelerate EV adoption and address infrastructure deficits in regional, remote, and suburban areas. * The strategy includes expanding the fast-charging network, rolling out more kerbside chargers for apartment residents, and extending the EV Fleets Incentive Program to medium-size trucks. * Funding will also support training for approximately 2000 mechanics in regional NSW to service EVs and charging infrastructure. * Current data shows over 117,000 EVs registered in NSW, saving an estimated 141 million litres of petrol annually, with sales representing 15.6% of new car sales. 396. </w:t>
      </w:r>
      <w:hyperlink r:id="rId334">
        <w:r>
          <w:rPr>
            <w:color w:val="0000EE"/>
            <w:u w:val="single"/>
          </w:rPr>
          <w:t>https://kalkinemedia.com/au/stocks/metal-and-mining/could-this-lithium-move-redefine-a-key-asx-player</w:t>
        </w:r>
      </w:hyperlink>
      <w:r>
        <w:t xml:space="preserve"> - * Jindalee Lithium Ltd (ASX:JLL) has entered a binding agreement to establish a separate US-listed entity for its flagship lithium project. * The restructuring aims to improve valuation visibility and access deeper institutional capital pools within the US market. * The company intends to retain a significant ownership stake in the new entity to maintain exposure while reducing reliance on internal resources. * This move aligns with growing US domestic production priorities and the global demand for secure lithium supply chains for electrification. * The project is described as a large-scale, long-life asset positioned to benefit from economies of scale and supportive regulatory environments. 397. </w:t>
      </w:r>
      <w:hyperlink r:id="rId335">
        <w:r>
          <w:rPr>
            <w:color w:val="0000EE"/>
            <w:u w:val="single"/>
          </w:rPr>
          <w:t>https://www.newsghana.com.gh/volvo-breaks-electric-truck-range-record-with-new-700-km-flagship/</w:t>
        </w:r>
      </w:hyperlink>
      <w:r>
        <w:t xml:space="preserve"> - * Volvo Trucks launched a new long-haul electric flagship, the FH Aero Electric, capable of travelling up to 700 kilometres on a single charge. * The new model features compact e-axle technology and supports the Megawatt Charging System (MCS) standard for rapid charging within EU driver rest periods. * An upgraded generation of FH, FM, and FMX Electric trucks with ranges up to 470 kilometres was also announced for urban and regional logistics. * Market rollout for the new models is scheduled to begin in stages from 2026. * Volvo aims to achieve net-zero emissions by 2040 through a strategy including battery electric, fuel cell electric, and renewable fuel combustion engines. 398. </w:t>
      </w:r>
      <w:hyperlink r:id="rId336">
        <w:r>
          <w:rPr>
            <w:color w:val="0000EE"/>
            <w:u w:val="single"/>
          </w:rPr>
          <w:t>https://kienthuc.net.vn/tesla-gianh-lai-vi-tri-hang-xe-dien-so-mot-doanh-so-byd-giam-25-post1613034.html</w:t>
        </w:r>
      </w:hyperlink>
      <w:r>
        <w:t xml:space="preserve"> - * Tesla delivered 358,023 electric vehicles globally in Q1 2026, a 6.5% increase year-on-year, reclaiming the number one spot. * BYD's pure electric vehicle deliveries dropped 25% to 310,389 units in the same period, ending its status as the global leader held in 2025. * Total new energy vehicle sales for BYD fell 30% year-on-year due to reduced government subsidies and a 5% tax on EVs in China. * Tesla relies primarily on the Model 3 and Model Y, while BYD faces challenges in the US market and slower expansion in Europe. * Both companies operate in a shifting regulatory environment with the US federal tax credit for new EVs cancelled in 2025.</w:t>
      </w:r>
      <w:r/>
    </w:p>
    <w:p>
      <w:pPr>
        <w:pStyle w:val="ListNumber"/>
        <w:spacing w:line="240" w:lineRule="auto"/>
        <w:ind w:left="720"/>
      </w:pPr>
      <w:r/>
      <w:hyperlink r:id="rId337">
        <w:r>
          <w:rPr>
            <w:color w:val="0000EE"/>
            <w:u w:val="single"/>
          </w:rPr>
          <w:t>https://www.koreatimes.co.kr/business/companies/20260414/renault-korea-to-produce-evs-in-busan-from-2028?utm_source=rss</w:t>
        </w:r>
      </w:hyperlink>
      <w:r>
        <w:t xml:space="preserve"> - Renault Korea CEO Nicolas Paris announced plans to begin electric vehicle production at its Busan plant in 2028. The company aims to introduce one new model annually through 2029 and debut its first software-defined vehicle in 2027. Renault Korea targets 50% EV and 50% hybrid sales by 2030, building on recent sales successes with the Grand Koleos and Filante models.</w:t>
      </w:r>
      <w:r/>
    </w:p>
    <w:p>
      <w:pPr>
        <w:pStyle w:val="ListNumber"/>
        <w:spacing w:line="240" w:lineRule="auto"/>
        <w:ind w:left="720"/>
      </w:pPr>
      <w:r/>
      <w:hyperlink r:id="rId338">
        <w:r>
          <w:rPr>
            <w:color w:val="0000EE"/>
            <w:u w:val="single"/>
          </w:rPr>
          <w:t>https://www.fleetnews.co.uk/news/consultation-launched-on-adoption-of-new-euro-7-emissions-standards</w:t>
        </w:r>
      </w:hyperlink>
      <w:r>
        <w:t xml:space="preserve"> - The Department for Transport has launched a consultation on adopting the Euro 7 emissions standard for new cars, vans, trucks, buses, and coaches in Great Britain. The proposal introduces mandatory battery health monitors and durability requirements for electric and plug-in hybrid vehicles to support the used EV market. Stricter limits on pollutants from brake wear and tyre abrasion are also included to improve air quality. The consultation closes on May 25, with implementation expected to align with EU adoption timelines.</w:t>
      </w:r>
      <w:r/>
    </w:p>
    <w:p>
      <w:pPr>
        <w:pStyle w:val="ListNumber"/>
        <w:spacing w:line="240" w:lineRule="auto"/>
        <w:ind w:left="720"/>
      </w:pPr>
      <w:r/>
      <w:hyperlink r:id="rId339">
        <w:r>
          <w:rPr>
            <w:color w:val="0000EE"/>
            <w:u w:val="single"/>
          </w:rPr>
          <w:t>https://3dnews.ru/1139903/uchyonie-nauchilis-izvlekat-do-90-litiya-iz-otrabotannih-akkumulyatorov</w:t>
        </w:r>
      </w:hyperlink>
      <w:r>
        <w:t xml:space="preserve"> - * A metallurgical plant in Tsuruga, Fukui Prefecture, Japan, has improved lithium extraction rates from spent lithium-ion batteries to approximately 90 per cent. * JX Metals Circular Solutions Vice President Tadashi Nakagawa stated the technology aims to benefit Japan's battery recycling industry. * The extraction rate was enhanced from less than 50 per cent through innovations to existing technological processes. * Global battery recycling industry value is projected to rise from $13 billion to $70 billion by 2035. * The development addresses critical waste management and mineral supply challenges in the energy sector.</w:t>
      </w:r>
      <w:r/>
    </w:p>
    <w:p>
      <w:pPr>
        <w:pStyle w:val="ListNumber"/>
        <w:spacing w:line="240" w:lineRule="auto"/>
        <w:ind w:left="720"/>
      </w:pPr>
      <w:r/>
      <w:hyperlink r:id="rId340">
        <w:r>
          <w:rPr>
            <w:color w:val="0000EE"/>
            <w:u w:val="single"/>
          </w:rPr>
          <w:t>https://techxplore.com/news/2026-04-freestanding-silicon-anode-fast-life.html</w:t>
        </w:r>
      </w:hyperlink>
      <w:r>
        <w:t xml:space="preserve"> - Researchers at Sejong University have developed a freestanding silicon anode using carbon nanofibers as a structural scaffold to address volume expansion issues. The design features a conformal Si/SiOx interphase that maintains electrical connections during repeated cycling. Electrochemical tests showed the anode retained 79.8% of its capacity after 2,000 cycles at a high rate of 1 A g⁻¹. Full-cell tests with an NCM622 cathode demonstrated 91.6% capacity retention after 300 cycles. The study, published in Advanced Fiber Materials, suggests the technology could benefit electric vehicles and energy storage systems.</w:t>
      </w:r>
      <w:r/>
    </w:p>
    <w:p>
      <w:pPr>
        <w:pStyle w:val="ListNumber"/>
        <w:spacing w:line="240" w:lineRule="auto"/>
        <w:ind w:left="720"/>
      </w:pPr>
      <w:r/>
      <w:hyperlink r:id="rId341">
        <w:r>
          <w:rPr>
            <w:color w:val="0000EE"/>
            <w:u w:val="single"/>
          </w:rPr>
          <w:t>https://arktimes.com/arkansas-blog/2026/04/13/hugh-mcdonald-eager-to-see-lithium-market-develop-in-arkansas</w:t>
        </w:r>
      </w:hyperlink>
      <w:r>
        <w:t xml:space="preserve"> - * Arkansas Secretary of Commerce Hugh McDonald praised state efforts to attract lithium industry investment and companies. * The Venture Center founded the third cohort of the Arkansas Lithium Technology Accelerator (ALTA) to support startups in the sector. * Three companies, including Western Cam, Entegris Materials, and New Genium, were selected to potentially set up operations in South Arkansas. * The initiative aims to develop a domestic lithium supply chain to meet growing demand from electric vehicles and data centres. * Arkansas passed legislation last year providing sales tax exemptions on all components of the lithium industry.</w:t>
      </w:r>
      <w:r/>
    </w:p>
    <w:p>
      <w:pPr>
        <w:pStyle w:val="ListNumber"/>
        <w:spacing w:line="240" w:lineRule="auto"/>
        <w:ind w:left="720"/>
      </w:pPr>
      <w:r/>
      <w:hyperlink r:id="rId342">
        <w:r>
          <w:rPr>
            <w:color w:val="0000EE"/>
            <w:u w:val="single"/>
          </w:rPr>
          <w:t>https://theprint.in/economy/govt-extends-ev-subsidies-nudges-auto-makers-to-adopt-cleaner-fuel-amid-energy-supply-crisis/2903809/</w:t>
        </w:r>
      </w:hyperlink>
      <w:r>
        <w:t xml:space="preserve"> - The Indian government has extended subsidies for electric two-wheelers until July 2026 and electric three-wheelers until March 2028. The Ministry of Heavy Industries announced the extension to boost domestic adoption and manufacturing during an inter-ministerial briefing. Timelines under the Phased Manufacturing Programme for trucks and buses have been relaxed by six months due to supply chain disruptions linked to the West Asia conflict. Officials reported a 15-16 percent growth in vehicle production figures for March despite the crisis.</w:t>
      </w:r>
      <w:r/>
    </w:p>
    <w:p>
      <w:pPr>
        <w:pStyle w:val="ListNumber"/>
        <w:spacing w:line="240" w:lineRule="auto"/>
        <w:ind w:left="720"/>
      </w:pPr>
      <w:r/>
      <w:hyperlink r:id="rId343">
        <w:r>
          <w:rPr>
            <w:color w:val="0000EE"/>
            <w:u w:val="single"/>
          </w:rPr>
          <w:t>https://www.electrive.com/2026/04/13/eu-german-government-calls-for-further-easing-of-co%E2%82%82-regulations/</w:t>
        </w:r>
      </w:hyperlink>
      <w:r>
        <w:t xml:space="preserve"> - Germany's governing parties have agreed to push for adjustments to the EU's proposed 'Automotive Package' regarding 2035 zero-emission targets. The coalition demands less stringent requirements for plug-in hybrids and greater flexibility for CO₂ interim targets before 2035. Chancellor Friedrich Merz stated Germany will enter negotiations with an open approach while maintaining a unified position against binding corporate fleet regulations. The government also rejects supercredits for small electric vehicles and the classification of e-fuel vehicles as zero-emission without offsetting excess emissions.</w:t>
      </w:r>
      <w:r/>
    </w:p>
    <w:p>
      <w:pPr>
        <w:pStyle w:val="ListNumber"/>
        <w:spacing w:line="240" w:lineRule="auto"/>
        <w:ind w:left="720"/>
      </w:pPr>
      <w:r/>
      <w:hyperlink r:id="rId344">
        <w:r>
          <w:rPr>
            <w:color w:val="0000EE"/>
            <w:u w:val="single"/>
          </w:rPr>
          <w:t>https://lithium-news.com/record-chilean-production-output-transforms-the-global-lithium-market-forever-2/</w:t>
        </w:r>
      </w:hyperlink>
      <w:r>
        <w:t xml:space="preserve"> - * Chile’s lithium production has reached unprecedented levels, now constituting nearly 60% of global supply. * Advances in extraction technology and infrastructure investments have increased output and reduced environmental impact. * The surge in Chilean lithium influences electric vehicle manufacturing costs and supply chain restructuring globally. * Countries like Australia and Argentina are expanding their lithium production to compete. * Chile’s sustainable mining practices address environmental concerns amid increasing production. 407. </w:t>
      </w:r>
      <w:hyperlink r:id="rId345">
        <w:r>
          <w:rPr>
            <w:color w:val="0000EE"/>
            <w:u w:val="single"/>
          </w:rPr>
          <w:t>https://www.ad-hoc-news.de/boerse/news/ueberblick/vulcan-energy-clears-major-hurdles-with-production-license-and-tax-break/69138409</w:t>
        </w:r>
      </w:hyperlink>
      <w:r>
        <w:t xml:space="preserve"> - * Vulcan Energy receives first commercial lithium production license in Germany for its Lionheart project. * The license grants industrial-scale lithium extraction rights in Rhineland-Palatinate, initially for six years, with potential extension to 30 years. * The company is exempt from mining royalties for five years until 2030, reducing costs. * Additional work includes a second drilling operation at Trappelberg, supported by secured financing. * The project aims to produce lithium for electric vehicle batteries and supplies energy and contracts big automotive companies. * Shares rise on exchanges indicating positive investor response. 408. </w:t>
      </w:r>
      <w:hyperlink r:id="rId346">
        <w:r>
          <w:rPr>
            <w:color w:val="0000EE"/>
            <w:u w:val="single"/>
          </w:rPr>
          <w:t>https://lithium-news.com/revolutionary-technology-transforms-lithium-production-as-direct-extraction-methods-surge/</w:t>
        </w:r>
      </w:hyperlink>
      <w:r>
        <w:t xml:space="preserve"> - * The lithium industry adopts direct lithium extraction technology, replacing traditional evaporation ponds. * The new methods process brine in hours, achieving recovery rates over 90% compared to 30-60% previously. * Major companies like Summit Nanotech, E3 Lithium, and Lilac Solutions attract significant investment. * The technology reduces water consumption by up to 95% and has a smaller environmental footprint. * Industry analysts forecast a 20-40% reduction in production costs and doubled capacity due to this technology. * The surge in lithium demand driven by electric vehicles and renewable energy storage accelerates adoption. * Governments in North America and Europe promote domestic lithium production, favouring direct extraction. * Environmental regulatory pressures encourage the shift to cleaner, more sustainable extraction methods. * Over $2 billion invested by venture capital and private equity in startups; industry giants form partnerships. * Pilot projects show operational reliability across diverse geological conditions. * Market projections estimate over 60% of new lithium capacity will use direct extraction within five years. * The shift signifies a major restructuring of global lithium supply chains and market dynamics. 409. </w:t>
      </w:r>
      <w:hyperlink r:id="rId347">
        <w:r>
          <w:rPr>
            <w:color w:val="0000EE"/>
            <w:u w:val="single"/>
          </w:rPr>
          <w:t>https://www.globenewswire.com/news-release/2026/04/13/3272402/0/en/Electric-Truck-Market-Outlook-2026-2031-Growth-Driven-by-EV-Adoption-and-Emission-Regulations-at-30-15-CAGR-Says-Mordor-Intelligence.html</w:t>
        </w:r>
      </w:hyperlink>
      <w:r>
        <w:t xml:space="preserve"> - * Mordor Intelligence reports the electric truck market value will increase from USD 19.31 billion in 2026 to USD 72.11 billion by 2031, at a CAGR of 30.15%. * Stricter global emission norms and regulations like US EPA Phase 3 and EU CO₂ standards are accelerating adoption. * Battery pack costs have fallen below USD 100/kWh, improving affordability for urban operations. * The Middle East and Africa are forecasted to have the fastest growth, led by government targets and large fleet orders. * Europe remains a key region with progress in charging infrastructure, while challenges in the UK's grid connections persist. 410. </w:t>
      </w:r>
      <w:hyperlink r:id="rId348">
        <w:r>
          <w:rPr>
            <w:color w:val="0000EE"/>
            <w:u w:val="single"/>
          </w:rPr>
          <w:t>https://lithium-news.com/record-australian-lithium-export-volumes-signal-global-market-recovery-despite-price-volatility/</w:t>
        </w:r>
      </w:hyperlink>
      <w:r>
        <w:t xml:space="preserve"> - * Australia's lithium export volumes surged over 35% compared to the previous year, reaching record levels. * Key regions, including Western Australia’s lithium triangle, expanded capacity amid growing international demand. * Lithium prices have stabilised after volatility, supporting industry expansion and new processing investments. * China remains the primary destination, with increasing exports to South Korea, Japan, and North America. * Infrastructure projects, including port expansions and processing plants, underpin industry growth. * The Australian government promotes policies to support critical minerals infrastructure and development. * Competition from Argentina, Chile, and other sources, along with ESG considerations, influences market dynamics. 411. </w:t>
      </w:r>
      <w:hyperlink r:id="rId349">
        <w:r>
          <w:rPr>
            <w:color w:val="0000EE"/>
            <w:u w:val="single"/>
          </w:rPr>
          <w:t>https://mining.com.au/weardale-secures-funding-to-advance-uk-lithium-production/</w:t>
        </w:r>
      </w:hyperlink>
      <w:r>
        <w:t xml:space="preserve"> - • Weardale Lithium obtains UK government funding through DRIVE35 to develop geothermal lithium project in County Durham. • Funds will be used for a detailed feasibility study and exploration of lithium-bearing brines, supporting scale-up to commercial production. • The project aligns with UK’s critical minerals and battery strategies, aiming to establish a domestic lithium supply. • The UK’s demand for lithium is forecasted to surge by 1,100% by 2035. • UK government aims to produce 50,000 tonnes of lithium annually by 2035 and reduce reliance on imports. 412. </w:t>
      </w:r>
      <w:hyperlink r:id="rId347">
        <w:r>
          <w:rPr>
            <w:color w:val="0000EE"/>
            <w:u w:val="single"/>
          </w:rPr>
          <w:t>https://www.globenewswire.com/news-release/2026/04/13/3272402/0/en/Electric-Truck-Market-Outlook-2026-2031-Growth-Driven-by-EV-Adoption-and-Emission-Regulations-at-30-15-CAGR-Says-Mordor-Intelligence.html</w:t>
        </w:r>
      </w:hyperlink>
      <w:r>
        <w:t xml:space="preserve"> - • Mordor Intelligence reports the electric truck market value will rise from USD 19.31 billion in 2026 to USD 72.11 billion by 2031. • Stricter global emission standards and declining lithium-ion battery prices are accelerating electrification. • Asia Pacific, Middle East, and Africa are expected to have the fastest growth, with China, Europe, and North America leading investments in infrastructure and technology. • Regulatory alignment and innovation in fast-charging infrastructure support market expansion. • Several key companies are involved, including Tesla, Daimler, Volvo, and Foton. 413. </w:t>
      </w:r>
      <w:hyperlink r:id="rId350">
        <w:r>
          <w:rPr>
            <w:color w:val="0000EE"/>
            <w:u w:val="single"/>
          </w:rPr>
          <w:t>https://indianautosblog.com/nissan-nx8-suv-debuts-with-1450-km-range-and-6-min-fast-charging-p328403</w:t>
        </w:r>
      </w:hyperlink>
      <w:r>
        <w:t xml:space="preserve"> - * Nissan launches the Dongfeng Nissan NX8 in China, expanding its N Series lineup. * The SUV offers both fully electric (BEV) and range-extended (REEV) versions. * The BEV model delivers up to 650 km range (CLTC) with 6-minute fast charging supporting 5C ultra-fast charge. * The REEV variant provides up to 310 km EV range and 1,450 km total range. * The vehicle features high-tech interior, safety, and practicality enhancements. * Deliveries for the BEV are already underway; REEV models to follow. 414. </w:t>
      </w:r>
      <w:hyperlink r:id="rId351">
        <w:r>
          <w:rPr>
            <w:color w:val="0000EE"/>
            <w:u w:val="single"/>
          </w:rPr>
          <w:t>https://www.autoblog.it/post/la-crisi-petrolifera-potrebbe-essere-un-volano-per-la-diffusione-delle-auto-elettriche</w:t>
        </w:r>
      </w:hyperlink>
      <w:r>
        <w:t xml:space="preserve"> - * The global market for electric and plug-in hybrid vehicles exceeded 20.7 million units in 2025, with a 20% growth. * China leads with 71% of the market, followed by Europe with 4.3 million units and 33% growth. * The energy crisis and rising fuel prices are key factors prompting consumers to adopt electric vehicles for economic reasons. * In Europe, electric cars accounted for 19% of the market, reaching 24% in the last quarter. * Forecasts for 2026 predict a 12% market increase to around 24.3 million units, amid some policy-induced slowdowns. 415. </w:t>
      </w:r>
      <w:hyperlink r:id="rId352">
        <w:r>
          <w:rPr>
            <w:color w:val="0000EE"/>
            <w:u w:val="single"/>
          </w:rPr>
          <w:t>https://www.electrive.com/2026/04/13/us-battery-recycler-ascend-elements-files-for-insolvency/</w:t>
        </w:r>
      </w:hyperlink>
      <w:r>
        <w:t xml:space="preserve"> - * Ascend Elements, a US battery recycler, initiates Chapter 11 restructuring in Massachusetts. * The company faced funding reversals from the US government for a Kentucky facility. * Ascend Elements continues to develop recycling and production facilities in Georgia and Poland. * The Georgia site is capable of recovering lithium carbonate with over 99% purity. * The Poland project involves a plant for recycling lithium-ion batteries using 'Hydro-to-Cathode' technology. 416. </w:t>
      </w:r>
      <w:hyperlink r:id="rId349">
        <w:r>
          <w:rPr>
            <w:color w:val="0000EE"/>
            <w:u w:val="single"/>
          </w:rPr>
          <w:t>https://mining.com.au/weardale-secures-funding-to-advance-uk-lithium-production/</w:t>
        </w:r>
      </w:hyperlink>
      <w:r>
        <w:t xml:space="preserve"> - * Weardale Lithium received UK Government funding through the DRIVE35 programme to develop its geothermal lithium project in County Durham. * The £700,000 feasibility study aims to map lithium-bearing brine and advance direct lithium extraction technology. * The project supports the UK’s critical minerals strategy and battery industry development. * Once commercial, the project is expected to boost regional economy, employment, and supply chain engagement. * The UK aims to produce 50,000 tonnes of lithium annually by 2035 under its critical minerals strategy. 417. </w:t>
      </w:r>
      <w:hyperlink r:id="rId353">
        <w:r>
          <w:rPr>
            <w:color w:val="0000EE"/>
            <w:u w:val="single"/>
          </w:rPr>
          <w:t>https://editorialge.com/ev-battery-technology/</w:t>
        </w:r>
      </w:hyperlink>
      <w:r>
        <w:t xml:space="preserve"> - * Advances in EV battery technology include solid-state batteries, ultra-fast charging, and sodium-ion batteries. * Companies like Tesla, CATL, BYD, Toyota, and Panasonic drive these developments. * Innovations focus on increased range, safety, rapid charging, and battery recycling. * Trends also encompass high-voltage, climate-adaptive, and lightweight battery systems. * Policy support and manufacturing scaling lower costs and improve affordability. 418. </w:t>
      </w:r>
      <w:hyperlink r:id="rId354">
        <w:r>
          <w:rPr>
            <w:color w:val="0000EE"/>
            <w:u w:val="single"/>
          </w:rPr>
          <w:t>https://www.electrive.com/2026/04/13/despite-european-growth-vw-reports-global-decline-in-bev-deliveries/</w:t>
        </w:r>
      </w:hyperlink>
      <w:r>
        <w:t xml:space="preserve"> - * In the first quarter of 2026, Volkswagen Group's global BEV deliveries declined, particularly in China and the US, due to expiry of government incentives and tariffs. * Europe saw an 11.5% increase in BEV deliveries, with the share rising to 20% of regional sales. * Total vehicle deliveries decreased by four per cent year-on-year, with BEVs accounting for 9.75% of global sales. * Demand for plug-in hybrids increased by 31%, and order intake improved across all powertrains. * Volkswagen remains optimistic about future growth with new models launching in Europe and China. 419. </w:t>
      </w:r>
      <w:hyperlink r:id="rId355">
        <w:r>
          <w:rPr>
            <w:color w:val="0000EE"/>
            <w:u w:val="single"/>
          </w:rPr>
          <w:t>https://www.business-standard.com/markets/news/olectra-greentech-jbm-auto-shares-rise-up-to-7-percent-in-weak-market-heres-why-126041300265_1.html</w:t>
        </w:r>
      </w:hyperlink>
      <w:r>
        <w:t xml:space="preserve"> - * Shares of JBM Auto, Olectra Greentech, and Atul Auto increased up to 18.9% after Delhi government announced a draft Electric Vehicle (EV) Policy 2026–2030. * The policy proposes exemptions on road tax and registration fees for electric vehicles up to ₹30 lakh, applicable until March 2030. * Incentives for electric two-wheelers and auto-rickshaws are outlined, with specific subsidy amounts over three years. * The draft includes phased restrictions on internal combustion engine (ICE) vehicles, permitting only electric three-wheelers for new registrations from January 2027. * The policy aims to drive EV adoption and transition Delhi's transport sector towards electrification. 420. </w:t>
      </w:r>
      <w:hyperlink r:id="rId356">
        <w:r>
          <w:rPr>
            <w:color w:val="0000EE"/>
            <w:u w:val="single"/>
          </w:rPr>
          <w:t>https://carbonherald.com/eu-sets-carbon-border-price-framework-pegging-imports-to-ets-market/?utm_source=rss&amp;utm_medium=rss&amp;utm_campaign=eu-sets-carbon-border-price-framework-pegging-imports-to-ets-market</w:t>
        </w:r>
      </w:hyperlink>
      <w:r>
        <w:t xml:space="preserve"> - * The EU sets out how importers will be charged under the Carbon Border Adjustment Mechanism (CBAM). * CBAM certificates will mirror EU ETS carbon allowance prices, starting with a benchmark of €75.36 per tonne in early April. * Prices will be published quarterly in 2026, switching to weekly in 2027. * Companies will begin purchasing certificates in 2027 for imports from 2026, to allow adjustment. * The measure aims to prevent carbon leakage and align foreign goods' treatment with European manufacturers. 421. </w:t>
      </w:r>
      <w:hyperlink r:id="rId357">
        <w:r>
          <w:rPr>
            <w:color w:val="0000EE"/>
            <w:u w:val="single"/>
          </w:rPr>
          <w:t>https://www.electrive.com/2026/04/13/grab-sees-rising-ev-adoption-in-thailand-and-the-philippines-as-fuel-prices-surge/</w:t>
        </w:r>
      </w:hyperlink>
      <w:r>
        <w:t xml:space="preserve"> - * Grab in Thailand has more than 30,000 drivers and riders using EVs, with increasing consumer adoption. * The company observed a 35% year-on-year increase in users choosing the EV Ride feature in Thailand. * Grab partnered with nine companies in Thailand to improve EV accessibility, including rental and financing programmes. * In the Philippines, operators deploy hundreds of hybrid and electric taxis, driven by rising fuel prices. * Fuel prices in the Philippines have more than doubled since February, boosting EV adoption and savings on running costs. 422. </w:t>
      </w:r>
      <w:hyperlink r:id="rId358">
        <w:r>
          <w:rPr>
            <w:color w:val="0000EE"/>
            <w:u w:val="single"/>
          </w:rPr>
          <w:t>https://semiengineering.com/startup-funding-q1-2026/</w:t>
        </w:r>
      </w:hyperlink>
      <w:r>
        <w:t xml:space="preserve"> - • The article covers lithium extraction projects and related developments across Australia, South America, and China. • It discusses production capacity changes, exploration activities, and regulatory factors affecting lithium mining. • Community and environmental protests impacting lithium operations are highlighted. • Supply chain constraints influencing lithium availability are addressed. • Focus on key regions and the regulatory environment relevant to lithium industry supply chain. 423. </w:t>
      </w:r>
      <w:hyperlink r:id="rId359">
        <w:r>
          <w:rPr>
            <w:color w:val="0000EE"/>
            <w:u w:val="single"/>
          </w:rPr>
          <w:t>https://pressreleasehub.pa.media/article/connecting-the-globe-empowering-green-energy-china-international-battery-fair-2026-shapes-the-next-era-of-battery-technology-70774.html</w:t>
        </w:r>
      </w:hyperlink>
      <w:r>
        <w:t xml:space="preserve"> - * The 18th China International Battery Fair (CIBF2026) is scheduled for May 13-15 at the Shenzhen World Exhibition &amp; Convention Center, China. * The event will feature over 3,100 exhibitors, focusing on battery technology and recycling applications. * Topics include solid-state and sodium-ion advances, energy storage, and carbon-footprint management. * China's battery exports in 2025 reached 37.896 billion units, with export value rising 22.8% to $82.279 billion. * The sector is shifting towards power batteries, energy storage technologies, and smart manufacturing. * CIBF2026 aims to highlight China's role at the forefront of international battery innovation and low-carbon initiatives. 424. </w:t>
      </w:r>
      <w:hyperlink r:id="rId360">
        <w:r>
          <w:rPr>
            <w:color w:val="0000EE"/>
            <w:u w:val="single"/>
          </w:rPr>
          <w:t>https://evmagz.com/uk-awards-380-million-grant-to-agratas-for-somerset-battery-gigafactory/</w:t>
        </w:r>
      </w:hyperlink>
      <w:r>
        <w:t xml:space="preserve"> - - UK government grants £380 million to Agratas for a battery gigafactory in Somerset, supporting advanced manufacturing and EV supply chains. - The site, producing battery cells for JLR, is expected to become one of Europe’s largest gigafactories. - The project will generate an estimated £43 billion in economic value over 25 years and support 4,200 jobs. - The funding is part of a broader support package including £190 million for automotive sector and £47 million for battery R&amp;D. - The initiative aims to strengthen domestic EV manufacturing capacity and supply chains. 425. </w:t>
      </w:r>
      <w:hyperlink r:id="rId360">
        <w:r>
          <w:rPr>
            <w:color w:val="0000EE"/>
            <w:u w:val="single"/>
          </w:rPr>
          <w:t>https://evmagz.com/uk-awards-380-million-grant-to-agratas-for-somerset-battery-gigafactory/</w:t>
        </w:r>
      </w:hyperlink>
      <w:r>
        <w:t xml:space="preserve"> - * The UK government grants £380 million to Agratas for a battery gigafactory at Somerset, supporting 4,200 jobs and apprenticeships. * The project aims to produce battery cells for JLR and is part of a broader £700 million strategy to boost electric vehicle supply chains. * The gigafactory is expected to generate £43 billion in economic value over 25 years. * Government funding includes £190 million for the automotive sector and £47 million for battery R&amp;D. * The initiative supports suppliers transitioning to electric vehicle manufacturing and involves multiple industry projects. 426. </w:t>
      </w:r>
      <w:hyperlink r:id="rId360">
        <w:r>
          <w:rPr>
            <w:color w:val="0000EE"/>
            <w:u w:val="single"/>
          </w:rPr>
          <w:t>https://evmagz.com/uk-awards-380-million-grant-to-agratas-for-somerset-battery-gigafactory/</w:t>
        </w:r>
      </w:hyperlink>
      <w:r>
        <w:t xml:space="preserve"> - * The UK government grants £380 million to Agratas for a battery gigafactory in Somerset. * The project aims to produce battery cells for JLR and become one of Europe's largest gigafactories. * Expected to generate £43 billion in economic value over 25 years and support 4,200 jobs. * The grant is part of a broader package including support for automotive sector and battery R&amp;D. * The project aims to strengthen UK’s advanced manufacturing and electric vehicle supply chains. 427. </w:t>
      </w:r>
      <w:hyperlink r:id="rId361">
        <w:r>
          <w:rPr>
            <w:color w:val="0000EE"/>
            <w:u w:val="single"/>
          </w:rPr>
          <w:t>https://blog.upsbatterycenter.com/solid-polymer-electrolyte-material/</w:t>
        </w:r>
      </w:hyperlink>
      <w:r>
        <w:t xml:space="preserve"> - * Scientists at Brock University in Ontario, Canada, develop a new solid polymer electrolyte (SPE) material aimed at improving battery efficiency. * The SPE incorporates titanium carbide MXene to enhance ion transfer speed and strength. * The new membranes are more durable, stable under high temperature and humidity, and promote effective ion movement. * The research supports the development of safer, flexible, sustainable, solid-state lithium-ion batteries. 428. </w:t>
      </w:r>
      <w:hyperlink r:id="rId362">
        <w:r>
          <w:rPr>
            <w:color w:val="0000EE"/>
            <w:u w:val="single"/>
          </w:rPr>
          <w:t>https://www.globaltimes.cn/page/202604/1358782.shtml</w:t>
        </w:r>
      </w:hyperlink>
      <w:r>
        <w:t xml:space="preserve"> - * About 30 Chinese companies, including BYD, Geely, SAIC, and Li Auto, formed the Strategic Materials Innovation and Application Platform in Beijing to address critical material supply issues in EV manufacturing. * The platform aims to accelerate application of new materials, improve resource security, and enhance the domestic supply chain for EV components. * The initiative includes development of advanced materials such as single-wall carbon nanotubes and lighter composite parts, with potential carbon reduction of over 40%. * China relies heavily on foreign sources for key raw materials like lithium (over 60%) and nickel (over 90%) and has low domestic automotive chip usage (~20%). * The platform is part of China's strategic push for new materials, listed as an emerging industry in the 15th Five-Year Plan, with NEVs expected to dominate the market by 2030. 429. </w:t>
      </w:r>
      <w:hyperlink r:id="rId363">
        <w:r>
          <w:rPr>
            <w:color w:val="0000EE"/>
            <w:u w:val="single"/>
          </w:rPr>
          <w:t>https://vocal.media/futurism/battery-manufacturing-equipment-market-rapid-growth-at-23-0</w:t>
        </w:r>
      </w:hyperlink>
      <w:r>
        <w:t xml:space="preserve"> - * The global battery manufacturing equipment market is expected to grow from USD 20.7 billion in 2024 to USD 164.1 billion in 2034, at a CAGR of 23.0%. * Asia-Pacific (APAC) region led the market with over 43.8% share in 2024, driven by developments in China, South Korea, and Japan. * The market growth is supported by increased electric vehicle (EV) sales and battery demand surpassing 1 TWh in 2024. * NMC batteries dominated the market with over 42.9% share; coating and drying machines held more than 27.5% of the machine market. * The automotive sector captured over 66.1% of the battery manufacturing equipment market. * Major use cases include EV battery cell production, grid-scale energy storage, and gigafactory capacity expansion. * Notable company updates include Manz AG’s market challenges and Nordson Corporation’s strong revenue performance in 2024. 430. </w:t>
      </w:r>
      <w:hyperlink r:id="rId364">
        <w:r>
          <w:rPr>
            <w:color w:val="0000EE"/>
            <w:u w:val="single"/>
          </w:rPr>
          <w:t>https://wwwhatsnew.com/2026/04/13/coches-electricos-europa-guerra-iran-interes-dispara/</w:t>
        </w:r>
      </w:hyperlink>
      <w:r>
        <w:t xml:space="preserve"> - * La guerra en Irán ha llevado a un aumento en los precios de la gasolina en Europa, incrementando el interés por los vehículos eléctricos. * Los precios del combustible en Europa han subido desde el inicio del conflicto, afectando principalmente a países dependientes del petróleo del Golfo Pérsico. * La percepción de vulnerabilidad energética aumenta con el escalada de los precios de los carburantes. * La diferencia de coste por kilómetro favorece a los coches eléctricos, cuya compra aún supone un desembolso mayor inicialmente. * La autonomía media de los vehículos eléctricos supera los 500 km, y la infraestructura de carga rápida incrementa su disponibilidad. * La tecnología de baterías sigue avanzando, prometiendo mayor autonomía y menor coste en el futuro. * La tendencia hacia los coches eléctricos se fortalece por regulaciones de la UE, que prohíben la venta de nuevos coches con motor de combustión a partir de 2035. * En 2026, el mercado ofrece mayor variedad y precios más accesibles en vehículos eléctricos, impulsados por avances tecnológicos y precios competitivos chineses. * La dependencia de combustibles fósiles importados desde zonas geopolíticamente inestables es un riesgo estructural que la transición a eléctricos busca mitigar.</w:t>
      </w:r>
      <w:r/>
    </w:p>
    <w:p>
      <w:pPr>
        <w:pStyle w:val="ListNumber"/>
        <w:spacing w:line="240" w:lineRule="auto"/>
        <w:ind w:left="720"/>
      </w:pPr>
      <w:r/>
      <w:hyperlink r:id="rId365">
        <w:r>
          <w:rPr>
            <w:color w:val="0000EE"/>
            <w:u w:val="single"/>
          </w:rPr>
          <w:t>https://www.thehindubusinessline.com/markets/how-govt-policy-initiatives-to-impact-shares-of-ev-makers-oil-exporters/article70856043.ece</w:t>
        </w:r>
      </w:hyperlink>
      <w:r>
        <w:t xml:space="preserve"> - * The Indian government increased windfall gains tax on export-bound diesel by over 158%, and on jet fuel by 42%, with immediate effect.</w:t>
      </w:r>
      <w:r>
        <w:rPr>
          <w:i/>
        </w:rPr>
        <w:t xml:space="preserve"> The revision aims to prevent exporters from profiteering due to price differences, not to boost revenue.</w:t>
      </w:r>
      <w:r>
        <w:t xml:space="preserve"> The government also drafted an EV policy restricting new registrations to electric three-wheelers from January 2027 and electric two-wheelers from April 2028.</w:t>
      </w:r>
      <w:r>
        <w:rPr>
          <w:i/>
        </w:rPr>
        <w:t xml:space="preserve"> The policy marks a move from incentives-led adoption to a deadline-driven transition, affecting shares of EV manufacturers and oil exporters.</w:t>
      </w:r>
      <w:r>
        <w:t xml:space="preserve"> The article was published on April 13, 2026, in India.</w:t>
      </w:r>
      <w:r/>
    </w:p>
    <w:p>
      <w:pPr>
        <w:pStyle w:val="ListNumber"/>
        <w:spacing w:line="240" w:lineRule="auto"/>
        <w:ind w:left="720"/>
      </w:pPr>
      <w:r/>
      <w:hyperlink r:id="rId366">
        <w:r>
          <w:rPr>
            <w:color w:val="0000EE"/>
            <w:u w:val="single"/>
          </w:rPr>
          <w:t>https://macaudailytimes.com.mo/china-car-exports-surge-as-expectations-grow-for-ev-pivot-on-iran-war-energy-shock.html</w:t>
        </w:r>
      </w:hyperlink>
      <w:r>
        <w:t xml:space="preserve"> - • China’s passenger car exports increased by 82.4% YoY in March to around 748,000 vehicles. • Export of new energy passenger vehicles rose more than 140% in March from a year earlier to 363,000 units. • Chinese automakers like BYD and Geely expanded efforts in overseas markets amid global energy shocks and higher fuel prices. • Domestic vehicle sales in China declined 19.2% last month, the fifth consecutive month of year-on-year decline. • Industry analysts expect overseas sales growth to offset domestic weakness, with an estimated 20% or more growth in overseas sales this year.</w:t>
      </w:r>
      <w:r/>
    </w:p>
    <w:p>
      <w:pPr>
        <w:pStyle w:val="ListNumber"/>
        <w:spacing w:line="240" w:lineRule="auto"/>
        <w:ind w:left="720"/>
      </w:pPr>
      <w:r/>
      <w:hyperlink r:id="rId367">
        <w:r>
          <w:rPr>
            <w:color w:val="0000EE"/>
            <w:u w:val="single"/>
          </w:rPr>
          <w:t>https://www.thailand-business-news.com/pr-news/connecting-the-globe-empowering-green-energy-china-international-battery-fair-2026-shapes-the-next-era-of-battery-technology-2</w:t>
        </w:r>
      </w:hyperlink>
      <w:r>
        <w:t xml:space="preserve"> - ['</w:t>
      </w:r>
      <w:r>
        <w:rPr>
          <w:i/>
        </w:rPr>
        <w:t xml:space="preserve"> The 18th China International Battery Fair (CIBF2026) will be held in Shenzhen from May 13–15, 2026, attracting over 3,100 exhibitors globally.', '</w:t>
      </w:r>
      <w:r>
        <w:t xml:space="preserve"> The event will showcase advancements in solid-state and sodium-ion batteries, energy storage, recycling technologies, and manufacturing equipment.', '</w:t>
      </w:r>
      <w:r>
        <w:rPr>
          <w:i/>
        </w:rPr>
        <w:t xml:space="preserve"> Over 2,000 experts and industry leaders are expected to attend, discussing policy, emerging technologies, and market trends.', '</w:t>
      </w:r>
      <w:r>
        <w:t xml:space="preserve"> The fair emphasises energy storage batteries, fuel cells, zero-carbon industrial parks, and low-emission development.', '* China’s battery exports in 2025 totalled 37.896 billion units valued at $82.279 billion, with a focus on power batteries and energy storage.']</w:t>
      </w:r>
      <w:r/>
    </w:p>
    <w:p>
      <w:pPr>
        <w:pStyle w:val="ListNumber"/>
        <w:spacing w:line="240" w:lineRule="auto"/>
        <w:ind w:left="720"/>
      </w:pPr>
      <w:r/>
      <w:hyperlink r:id="rId368">
        <w:r>
          <w:rPr>
            <w:color w:val="0000EE"/>
            <w:u w:val="single"/>
          </w:rPr>
          <w:t>https://batteriesnews.com/uk-awards-510-million-to-tata-agratas-for-somerset-ev-battery-gigafactory/</w:t>
        </w:r>
      </w:hyperlink>
      <w:r>
        <w:t xml:space="preserve"> - * The UK government awarded about £380 million ($510 million) to Agratas, Tata Group's battery arm, for a gigafactory in Somerset. * The funding is part of a broader £470 million government grant aimed at supporting EV battery production and supply chains. * The Somerset plant will have an expected capacity of about 40 gigawatt-hours and supply Jaguar Land Rover. * The project aims to support zero-emission vehicles, increase investment, create jobs, and enhance domestic EV manufacturing in Britain. 435. </w:t>
      </w:r>
      <w:hyperlink r:id="rId368">
        <w:r>
          <w:rPr>
            <w:color w:val="0000EE"/>
            <w:u w:val="single"/>
          </w:rPr>
          <w:t>https://batteriesnews.com/uk-awards-510-million-to-tata-agratas-for-somerset-ev-battery-gigafactory/</w:t>
        </w:r>
      </w:hyperlink>
      <w:r>
        <w:t xml:space="preserve"> - • The UK government awarded about 380 million pounds ($509.54 million) to Agratas, Tata Group's battery arm, for a gigafactory in Somerset. • The funding is part of a broader 470 million pound government grant aimed at supporting EV battery production. • The plant will have a capacity of about 40 gigawatt-hours and supply Jaguar Land Rover. • The investment aims to enhance domestic EV battery manufacturing, strengthen supply chains, and support jobs. • The grant was proposed last year by the Department for Business and Trade. 436. </w:t>
      </w:r>
      <w:hyperlink r:id="rId368">
        <w:r>
          <w:rPr>
            <w:color w:val="0000EE"/>
            <w:u w:val="single"/>
          </w:rPr>
          <w:t>https://batteriesnews.com/uk-awards-510-million-to-tata-agratas-for-somerset-ev-battery-gigafactory/</w:t>
        </w:r>
      </w:hyperlink>
      <w:r>
        <w:t xml:space="preserve"> - • UK awards approximately $510 million to Tata Agratas for a gigafactory in Somerset. • Funding supports the construction of Britain’s largest EV battery plant with about 40 GWh capacity. • The project aims to strengthen domestic EV battery production and supply chains. • Agratas is a battery arm of Tata Group supporting Tata Motors and Jaguar Land Rover. • The plant may supply Jaguar Land Rover and other carmakers, creating jobs. 437. </w:t>
      </w:r>
      <w:hyperlink r:id="rId369">
        <w:r>
          <w:rPr>
            <w:color w:val="0000EE"/>
            <w:u w:val="single"/>
          </w:rPr>
          <w:t>https://azat.tv/en/ev-infrastructure-growth-and-market-shifts-2026/</w:t>
        </w:r>
      </w:hyperlink>
      <w:r>
        <w:t xml:space="preserve"> - * Ionna reports reducing construction time for public EV charging stations to five business days through prefab manufacturing. * The electric vehicle industry is reaching a critical inflection point in April 2026, with infrastructure development speeding up. * Ionna aims to have 30,000 charging bays operational by 2030 to improve EV practicality. * Volvo's total global sales declined 11%, but electric vehicle sales increased 12% in Q1 2026. * Consumer interest remains robust, with Chinese electrified vehicle deliveries up 116%. 438. </w:t>
      </w:r>
      <w:hyperlink r:id="rId370">
        <w:r>
          <w:rPr>
            <w:color w:val="0000EE"/>
            <w:u w:val="single"/>
          </w:rPr>
          <w:t>https://www.ad-hoc-news.de/boerse/news/ueberblick/umicore-s-a-stock-be0974320526-why-battery-materials-exposure-matter/69132248</w:t>
        </w:r>
      </w:hyperlink>
      <w:r>
        <w:t xml:space="preserve"> - * As EV demand surges in the U.S., Umicore's specialised materials are increasingly important for battery supply chains. * The company supplies major battery makers in North America, benefiting indirectly from U.S. policies like the Inflation Reduction Act. * Umicore's divisions include Battery Materials, Clean Mobility, and Recycling, targeting the EV and hydrogen sectors. * The company’s products serve U.S. automakers such as Tesla, GM, Ford, with factories in Canada supporting North American demand. * Analysts view Umicore as a long-term play on electrification, with potential for margin expansion amid capacity growth. 439. </w:t>
      </w:r>
      <w:hyperlink r:id="rId371">
        <w:r>
          <w:rPr>
            <w:color w:val="0000EE"/>
            <w:u w:val="single"/>
          </w:rPr>
          <w:t>https://arynews.tv/pakistan-first-lithium-battery-production-plant-to-open-in-karachi</w:t>
        </w:r>
      </w:hyperlink>
      <w:r>
        <w:t xml:space="preserve"> - * Pakistan’s first national lithium-ion battery manufacturing policy for 2026–31 nears approval. * A lithium battery production plant in Karachi is set to become operational, focusing on EV batteries. * The plant will produce batteries for e-bikes, e-scooters, and electric vehicles, with an initial capacity of 4 megawatts. * The policy aims to promote local manufacturing and reduce reliance on imports, supporting energy storage for solar systems and EVs. * The plant is expected to start production within two to three months, supplying batteries for around 2,000 e-bikes and e-scooters monthly. 440. </w:t>
      </w:r>
      <w:hyperlink r:id="rId370">
        <w:r>
          <w:rPr>
            <w:color w:val="0000EE"/>
            <w:u w:val="single"/>
          </w:rPr>
          <w:t>https://www.ad-hoc-news.de/boerse/news/ueberblick/umicore-s-a-stock-be0974320526-why-battery-materials-exposure-matter/69132248</w:t>
        </w:r>
      </w:hyperlink>
      <w:r>
        <w:t xml:space="preserve"> - * As EV demand grows in the U.S., Umicore's role in battery materials becomes more significant for American investors. * The company supplies major battery makers serving U.S. markets, benefitting from U.S. policy incentives such as the Inflation Reduction Act. * Umicore's diversified model covers battery materials, clean mobility, and recycling, supporting growth in the U.S. EV ecosystem. * The company's products support U.S. automakers like Ford, Rivian, and GM, and benefit from rising EV adoption. * Industry drivers include EV penetration, critical mineral shortages, and global gigafactory expansion, with Umicore maintaining a competitive edge. 441. </w:t>
      </w:r>
      <w:hyperlink r:id="rId372">
        <w:r>
          <w:rPr>
            <w:color w:val="0000EE"/>
            <w:u w:val="single"/>
          </w:rPr>
          <w:t>https://lithium-news.com/record-lithium-carbonate-price-surge-threatens-battery-manufacturing-economics/</w:t>
        </w:r>
      </w:hyperlink>
      <w:r>
        <w:t xml:space="preserve"> - * The lithium carbonate price has more than tripled in the past eighteen months, impacting global battery production. * Major automakers like Tesla, Ford, and GM are seeking long-term supply contracts and exploring alternative chemistries. * Supply disruptions in Australia, Chile, and Argentina contribute to ongoing volatility. * Chinese battery manufacturers are investing in lithium recycling technologies amid rising costs. * The surge accelerates research into sodium-ion and solid-state batteries, with earlier production timelines. * Electric vehicle manufacturers are redesigning batteries to reduce lithium content, including revisiting LFP chemistries. * Energy storage projects face increased costs and may require redesign or cancellation, boosting interest in alternative storage tech. * Battery companies are vertically integrating supply chains, exemplified by Tesla’s mining assets involvement. * Countries like the EU and US are pursuing domestic lithium processing and mining projects to ensure supply. * Industry must innovate and diversify to navigate material cost inflation and support decarbonisation goals. 442. </w:t>
      </w:r>
      <w:hyperlink r:id="rId372">
        <w:r>
          <w:rPr>
            <w:color w:val="0000EE"/>
            <w:u w:val="single"/>
          </w:rPr>
          <w:t>https://lithium-news.com/record-lithium-carbonate-price-surge-threatens-battery-manufacturing-economics/</w:t>
        </w:r>
      </w:hyperlink>
      <w:r>
        <w:t xml:space="preserve"> - * Lithium carbonate prices have more than tripled over the past eighteen months, threatening battery manufacturing costs globally. * Major automakers like Tesla, Ford, and GM seek long-term supply contracts and alternative chemistries. * Supply disruptions from Australia, Chile, and Argentina are driven by environmental regulations and extreme weather. * Chinese battery manufacturers such as CATL and BYD invest in lithium recycling and explore alternative technologies. * Rising costs prompt redesigns in electric vehicle batteries and increased adoption of LFP chemistry and alternative storage technologies. * Battery firms are vertically integrating supply chains, with significant capital investments, to improve stability. * Countries like the US and EU are developing domestic lithium sources and processing capabilities due to resource concerns. * Industry faces a decade of volatility; success depends on innovation, diversification, and strategic partnerships. 443. </w:t>
      </w:r>
      <w:hyperlink r:id="rId373">
        <w:r>
          <w:rPr>
            <w:color w:val="0000EE"/>
            <w:u w:val="single"/>
          </w:rPr>
          <w:t>https://electriccarsreport.com/2026/04/us-ev-sales-drop-27-in-q1-as-market-adjusts-to-life-without-federal-incentives/</w:t>
        </w:r>
      </w:hyperlink>
      <w:r>
        <w:t xml:space="preserve"> - * U.S. EV sales fell 27% year-over-year in Q1, reflecting post-incentive market correction. * EV market share remained at 5.8%, below the 10.6% peak in Q3 2025. * Tesla's Model Y regained momentum, accounting for about one-third of EV sales. * Toyota, Cadillac, Rivian, and Lucid reported positive growth. * Rising fuel prices and lower EV prices, along with increasing used EV availability, may support market recovery. 444. </w:t>
      </w:r>
      <w:hyperlink r:id="rId374">
        <w:r>
          <w:rPr>
            <w:color w:val="0000EE"/>
            <w:u w:val="single"/>
          </w:rPr>
          <w:t>https://www.theindianpanorama.news/business/tesla-is-working-on-a-compact-suv-signalling-revival-of-affordable-ev-plans/</w:t>
        </w:r>
      </w:hyperlink>
      <w:r>
        <w:t xml:space="preserve"> - * Tesla is working on a smaller, cheaper electric SUV, with production considered in China, the US, and Europe. * The vehicle is expected to be 4.28 metres long, shorter than Tesla’s Model Y. * The development follows Elon Musk’s decision to shift focus away from low-cost EV projects towards robotaxis and humanoid robots. * The new SUV might support both human-driven and autonomous driving capabilities. * The strategy may represent a shift towards mass-market, human-driven EVs or fully autonomous models. 445. </w:t>
      </w:r>
      <w:hyperlink r:id="rId375">
        <w:r>
          <w:rPr>
            <w:color w:val="0000EE"/>
            <w:u w:val="single"/>
          </w:rPr>
          <w:t>https://www.globaltimes.cn/page/202604/1358732.shtml</w:t>
        </w:r>
      </w:hyperlink>
      <w:r>
        <w:t xml:space="preserve"> - * Wholesale sales of new-energy vehicles (NEV) in China are projected to grow by 13% year-on-year to 17.3 million units in 2026. * Total wholesale sales of automobiles in China are forecasted to reach 34.8 million in 2023, with 1% growth. * NEV output and sales in China for Q1 reached 2.97 million and 2.96 million units respectively. * Policy support measures, including trade-in programs and government funding, are expected to support market stability. * China is advancing autonomous-driving technology, with permits granted for Level-3 self-driving electric sedans; Chinese firms are expanding internationally, including Pony.ai’s robotaxi services in Croatia and WeRide’s project in Slovakia. 446. </w:t>
      </w:r>
      <w:hyperlink r:id="rId372">
        <w:r>
          <w:rPr>
            <w:color w:val="0000EE"/>
            <w:u w:val="single"/>
          </w:rPr>
          <w:t>https://lithium-news.com/record-lithium-carbonate-price-surge-threatens-battery-manufacturing-economics/</w:t>
        </w:r>
      </w:hyperlink>
      <w:r>
        <w:t xml:space="preserve"> - * Lithium carbonate prices have more than tripled over the past eighteen months, impacting electric vehicle (EV) and energy storage production worldwide. * Major automotive companies like Tesla, Ford, and General Motors are securing long-term supply contracts and exploring alternative battery chemistries. * Supply disruptions in lithium-producing regions such as Australia, Chile, and Argentina are driven by environmental regulations, weather events, and technical challenges. * Chinese manufacturers like CATL and BYD are investing in lithium recycling and shifting focus to alternative battery technologies. * The surge in lithium prices is prompting EV redesigns, shifts to lithium iron phosphate, and increased supply chain vertical integration. * Energy storage projects face economic challenges, prompting interest in other storage technologies. * Experts predict price volatility will continue for a decade due to long development timelines for new mines. * Countries are reassessing resource strategies, including US and EU initiatives to develop domestic lithium sources. * Industry leaders will innovate and diversify supply chains to adapt and remain competitive. 447. </w:t>
      </w:r>
      <w:hyperlink r:id="rId376">
        <w:r>
          <w:rPr>
            <w:color w:val="0000EE"/>
            <w:u w:val="single"/>
          </w:rPr>
          <w:t>https://www.cbsnews.com/news/byd-electric-vehicles-from-china/</w:t>
        </w:r>
      </w:hyperlink>
      <w:r>
        <w:t xml:space="preserve"> - * BYD, a Chinese car company, overtook Tesla as the world's top seller of fully-electric vehicles in 2022. * Justin Watson traded his Lexus for a BYD, citing quality improvements. * Alan Day Motor Group reports strong sales of Chinese cars. * China invests heavily in EV innovation, making cars cheaper and exporting batteries worldwide. * U.S. tariffs on Chinese EVs in 2024 hinder their market entry, with 100% tariffs doubling their cost. * China accounts for about half of new car sales with EVs, Norway has 97% of new cars sold are electric, US less than 10%. 448. </w:t>
      </w:r>
      <w:hyperlink r:id="rId377">
        <w:r>
          <w:rPr>
            <w:color w:val="0000EE"/>
            <w:u w:val="single"/>
          </w:rPr>
          <w:t>https://teslapodcast.libsyn.com/episode-558-teslas-more-affordable-model-2-might-be-happening-after-all</w:t>
        </w:r>
      </w:hyperlink>
      <w:r>
        <w:t xml:space="preserve"> - * Tesla is reportedly planning to produce a smaller, affordable SUV with a steering wheel and pedals. * A new report suggests Tesla's focus on affordable EVs remains active. * Major partner signs on to Tesla’s Terafab project. * Rivian R2's EPA-rated range exceeds original estimates. * The podcast discusses Tesla's EV strategies and new developments. 449. </w:t>
      </w:r>
      <w:hyperlink r:id="rId378">
        <w:r>
          <w:rPr>
            <w:color w:val="0000EE"/>
            <w:u w:val="single"/>
          </w:rPr>
          <w:t>https://www.cbsnews.com/video/chinese-electric-vehicles-pull-into-the-lead/</w:t>
        </w:r>
      </w:hyperlink>
      <w:r>
        <w:t xml:space="preserve"> - * Last year, Chinese car company BYD overtook Tesla as the world's top seller of fully electric vehicles. * The U.S. market remains largely closed to Chinese EVs. * The article examines China's investments in EV innovation and the potential impact of tariffs on American automakers. 450. </w:t>
      </w:r>
      <w:hyperlink r:id="rId379">
        <w:r>
          <w:rPr>
            <w:color w:val="0000EE"/>
            <w:u w:val="single"/>
          </w:rPr>
          <w:t>https://www.motorpasion.com/industria/oliver-blume-ceo-grupo-volkswagen-espana-no-mano-obra-barata-ejemplo-para-resto-europa</w:t>
        </w:r>
      </w:hyperlink>
      <w:r>
        <w:t xml:space="preserve"> - * Volkswagen is developing a new platform, MEB+, with an investment of €10 billion mainly in Spain, to produce electric models in Navarra and Martorell. * The company foresees a significant increase in electric vehicle production capacity in Spain, with potential to produce one million cars. * The group is launching new electric models, including the CUPRA Raval and others from Volkswagen, Skoda, and CUPRA, targeting the European market. * Oliver Blume, CEO of Volkswagen, highlights Spain as a model for industrial development and an example of successful investment in technology and technology deepening. * The group advocates for more flexible EU regulations on EVs and supports industry development and fair competition, especially against Chinese manufacturers. 451. </w:t>
      </w:r>
      <w:hyperlink r:id="rId380">
        <w:r>
          <w:rPr>
            <w:color w:val="0000EE"/>
            <w:u w:val="single"/>
          </w:rPr>
          <w:t>https://www.sustainabletimes.co.uk/post/agratas-lands-380-million-in-backing-from-the-uk-government-for-major-gigafactory-push</w:t>
        </w:r>
      </w:hyperlink>
      <w:r>
        <w:t xml:space="preserve"> - * The UK Department for Business and Trade grants £380 million to Agratas, owned by Tata Group, for a gigafactory in Somerset. * The facility aims to produce batteries for electric vehicles, with production expected by late 2027. * Around 4,200 jobs are projected to be created, alongside supply chain employment and apprenticeships. * The project is part of the UK government’s broader industrial strategy, including investments in innovation, skills, and manufacturing capacity. * Previous government backing includes a £1 billion commitment to AESC’s gigafactory, aiming to power 100,000 EVs annually. 452. </w:t>
      </w:r>
      <w:hyperlink r:id="rId380">
        <w:r>
          <w:rPr>
            <w:color w:val="0000EE"/>
            <w:u w:val="single"/>
          </w:rPr>
          <w:t>https://www.sustainabletimes.co.uk/post/agratas-lands-380-million-in-backing-from-the-uk-government-for-major-gigafactory-push</w:t>
        </w:r>
      </w:hyperlink>
      <w:r>
        <w:t xml:space="preserve"> - * The UK Department for Business and Trade announced a £380 million grant to support a gigafactory in Somerset, UK. * The factory will be built by Agratas, owned by the Tata Group, to produce electric vehicle batteries. * Production is expected to begin by late 2027 with a possible £4 billion investment. * The initiative aims to reduce battery import dependence and boost economic growth. * The project is part of the UK’s broader industrial strategy to support electric vehicle and battery manufacturing sectors. * Additional government funding and initiatives include investments in innovation, skills, and energy cost reductions. 453. </w:t>
      </w:r>
      <w:hyperlink r:id="rId380">
        <w:r>
          <w:rPr>
            <w:color w:val="0000EE"/>
            <w:u w:val="single"/>
          </w:rPr>
          <w:t>https://www.sustainabletimes.co.uk/post/agratas-lands-380-million-in-backing-from-the-uk-government-for-major-gigafactory-push</w:t>
        </w:r>
      </w:hyperlink>
      <w:r>
        <w:t xml:space="preserve"> - * The UK Department for Business and Trade announced a £380 million grant to support Agratas, a Tata Group battery company, for a gigafactory in Somerset. * The factory aims to boost domestic EV battery production, reduce import reliance, and generate up to £43 billion in economic growth across 25 years. * Expected to begin production by late 2027 with a potential £4 billion investment, creating approximately 4,200 jobs. * The project follows another UK gigafactory backed by £1 billion from the National Wealth Fund, targeting 100,000 EVs annually and 1,000 jobs. * The UK government is also investing in research, innovation, and digital technologies to support automotive sector competitiveness and skills development. 454. </w:t>
      </w:r>
      <w:hyperlink r:id="rId381">
        <w:r>
          <w:rPr>
            <w:color w:val="0000EE"/>
            <w:u w:val="single"/>
          </w:rPr>
          <w:t>https://ascii.jp/elem/000/004/390/4390954/?rss</w:t>
        </w:r>
      </w:hyperlink>
      <w:r>
        <w:t xml:space="preserve"> - * The Bangkok Motor Show was held from 23 March to 5 April 2026, showcasing the latest automotive trends in Thailand. * Thailand's auto industry relies heavily on Japanese brands, with about 70% market share, especially for pickup trucks. * The show acts as a crucial sales event, with up to 70,000 reservations annually, significantly impacting the domestic sales volume. * The dominant trend at the show was EVs, supported by government policies promoting electric vehicles, with sales projected to reach over 20% of new car sales by 2025. * Chinese brands, including BYD, CHERY, LEPAS, and others, are increasing their market share, now accounting for 20% of new passenger car sales, with many EV models competing to capture the market. 455. </w:t>
      </w:r>
      <w:hyperlink r:id="rId382">
        <w:r>
          <w:rPr>
            <w:color w:val="0000EE"/>
            <w:u w:val="single"/>
          </w:rPr>
          <w:t>https://skillings.net/us-elemental-nasdaq-listing-571m-spac-merger-and-2026-outlook-april-11th-2026/</w:t>
        </w:r>
      </w:hyperlink>
      <w:r>
        <w:t xml:space="preserve"> - * US Elemental to list on Nasdaq under 'ULIT' following a $571 million merger with Constellation Acquisition Corp. I. * Merger includes a $20 million to $30 million capital raise, with a $4 million PIPE from Antarctica Capital. * The McDermitt Lithium Project features 21.5 million tonnes of Lithium Carbonate Equivalent (LCE) and is a cornerstone of US EV supply chain development. * The project benefits from federal FAST-41 permitting support, improving environmental review transparency. * Lithium market rebounds by 40% in early 2026 due to supply attrition, advanced battery tech, and geopolitical reshoring efforts. 456. </w:t>
      </w:r>
      <w:hyperlink r:id="rId383">
        <w:r>
          <w:rPr>
            <w:color w:val="0000EE"/>
            <w:u w:val="single"/>
          </w:rPr>
          <w:t>https://www.mk.co.kr/en/business/12014640</w:t>
        </w:r>
      </w:hyperlink>
      <w:r>
        <w:t xml:space="preserve"> - * EcoPro Lithium, a subsidiary of EcoPro Innovation, receives CAD 6 million in research support from Canada's Ministry of Natural Resources. * The funding is part of Canada's Energy Innovation Program to build a battery supply chain and develop lithium metal cathodes. * EcoPro plans to demonstrate the lithium metal cathode process and build the entire value chain in Canada by March 2027. * EcoPro Group is also developing solid electrolytes, cathode materials for all-solid state batteries, and lithium sulfide, with a pilot facility producing 40 tons annually. * The company aims to lead the all-solid battery market through these developments. 457. </w:t>
      </w:r>
      <w:hyperlink r:id="rId384">
        <w:r>
          <w:rPr>
            <w:color w:val="0000EE"/>
            <w:u w:val="single"/>
          </w:rPr>
          <w:t>https://lithium-news.com/major-gigafactory-supply-deal-signals-transformative-shift-in-global-lithium-markets/</w:t>
        </w:r>
      </w:hyperlink>
      <w:r>
        <w:t xml:space="preserve"> - * Tesla signs a $15 billion gigafactory supply deal with Pilbara Minerals for lithium hydroxide, guaranteeing supply for a decade. * The agreement secures 300,000 tonnes of lithium hydroxide annually, supporting approximately 6 million electric vehicles per year. * The deal is the largest in industry history, influencing procurement strategies globally. * Pilbara Minerals commits to carbon-neutral extraction by 2030 using renewable energy. * Pilbara’s stock price increased by 34% following the announcement, highlighting market impact. * The agreement reflects a shift towards long-term supply contracts amid rising market demand and price volatility. * Technological advancements in lithium processing will increase yield and reduce environmental impacts. * The deal enhances supply security for Tesla, allowing stability in pricing and increased manufacturing capacity. * The shift influences global lithium market dynamics, with future industry-wide long-term contracts predicted. 458. </w:t>
      </w:r>
      <w:hyperlink r:id="rId385">
        <w:r>
          <w:rPr>
            <w:color w:val="0000EE"/>
            <w:u w:val="single"/>
          </w:rPr>
          <w:t>https://lithium-news.com/surging-lithium-hydroxide-premium-drives-global-price-revolution-across-battery-markets/</w:t>
        </w:r>
      </w:hyperlink>
      <w:r>
        <w:t xml:space="preserve"> - * The lithium hydroxide premium has widened against lithium carbonate, influencing global lithium market dynamics. * Battery manufacturers prefer lithium hydroxide for its superior quality in battery chemistries. * The premium averages between $3,000 to $8,000 per metric ton, with spikes during supply constraints. * Chinese companies like Ganfeng Lithium and Tianqi Lithium have invested in direct lithium hydroxide production. * Western governments and companies see control over lithium hydroxide supply as a national security issue. * Electric vehicle manufacturers, including Tesla and BYD, secure supply through long-term agreements. * Technological advances in lithium processing aim to impact future premium levels. * Financial markets monitor lithium hydroxide premiums as indicators of supply-demand health. * Higher premiums incentivise environmentally responsible lithium extraction methods. * The premium is expected to remain significant amid growing EV adoption and battery advancements. 459. </w:t>
      </w:r>
      <w:hyperlink r:id="rId384">
        <w:r>
          <w:rPr>
            <w:color w:val="0000EE"/>
            <w:u w:val="single"/>
          </w:rPr>
          <w:t>https://lithium-news.com/major-gigafactory-supply-deal-signals-transformative-shift-in-global-lithium-markets/</w:t>
        </w:r>
      </w:hyperlink>
      <w:r>
        <w:t xml:space="preserve"> - * Tesla announced a $15 billion gigafactory supply deal with Pilbara Minerals, guaranteeing lithium hydroxide supply for a decade. * The deal secures 300,000 tonnes of lithium hydroxide annually, supporting approximately 6 million EVs per year. * It represents the largest single contract in the lithium industry’s history and signals a fundamental change in supply chain strategies. * Pilbara Minerals commits to carbon-neutral extraction by 2030 and utilisation of renewable energy. * The deal led to a 34% stock surge for Pilbara Minerals and is prompting industry-wide long-term supply agreements. * Market dynamics shift towards stability, with increased competition and rising prices for lithium. * Long-term contracts are becoming the norm, reducing reliance on volatile spot markets. * Geopolitical stability in Australia makes it an attractive partner, influencing supply chain risk management. * Technological advancements due to the deal will improve extraction efficiency and sustainability. * The agreement enhances Tesla's capacity to expand EV production and accelerates the global transition to sustainable transportation. 460. </w:t>
      </w:r>
      <w:hyperlink r:id="rId386">
        <w:r>
          <w:rPr>
            <w:color w:val="0000EE"/>
            <w:u w:val="single"/>
          </w:rPr>
          <w:t>https://lithium-news.com/record-lithium-carbonate-price-surge-reshapes-global-battery-supply-chains/</w:t>
        </w:r>
      </w:hyperlink>
      <w:r>
        <w:t xml:space="preserve"> - * Lithium carbonate prices have increased by over 180% compared to the previous year, driven by supply constraints and soaring demand. * Major production regions, such as South America, face bottlenecks due to weather and infrastructure issues. * Asian and European automakers accelerate EV production, influencing demand. * Mining companies in Australia, Nevada, and Argentina are investing heavily in new extraction projects, with capacity increases taking 18-24 months. * Battery manufacturers like Tesla and CATL pursue vertical integration to control raw material supply. * Financial markets react with volatility, and investors explore alternative technologies amid market uncertainty. * Governments in North America and Europe initiate policies to develop domestic lithium supply chains amid geopolitical tensions. 461. </w:t>
      </w:r>
      <w:hyperlink r:id="rId387">
        <w:r>
          <w:rPr>
            <w:color w:val="0000EE"/>
            <w:u w:val="single"/>
          </w:rPr>
          <w:t>https://lithium-news.com/global-ev-demand-forecast-reshapes-green-energy-and-lithium-investment-strategies/</w:t>
        </w:r>
      </w:hyperlink>
      <w:r>
        <w:t xml:space="preserve"> - * The EV demand forecast suggests annual sales could reach 45 million units globally by 2030. * Manufacturers like Tesla, Ford, GM, Volkswagen, BYD, and NIO are competing and expanding into Western markets. * Lithium supply chain dynamics present investment opportunities due to capacity shortages and new extraction technologies. * Lithium prices surged over 400% between 2020 and 2022, with emerging players attracting capital. * Green energy infrastructure such as renewable power generation, charging networks, and grid modernisation is critical to supporting EV growth. * Investments in fast-charging tech, energy storage, and vehicle-to-grid solutions are vital for infrastructure development. 462. </w:t>
      </w:r>
      <w:hyperlink r:id="rId388">
        <w:r>
          <w:rPr>
            <w:color w:val="0000EE"/>
            <w:u w:val="single"/>
          </w:rPr>
          <w:t>https://lithium-news.com/rising-supply-deficit-warnings-drive-revolutionary-breakthroughs-in-lithium-extraction-technology/</w:t>
        </w:r>
      </w:hyperlink>
      <w:r>
        <w:t xml:space="preserve"> - * Supply deficit warnings from Goldman Sachs, Deutsche Bank, and Morgan Stanley have prompted increased investment in innovative lithium extraction technologies. * Direct lithium extraction (DLE) technology emerges as a major breakthrough, enabling faster recovery rates from lithium brine. * Companies like Summit Nanotech, Lilac Solutions, and ExxonMobil are developing unconventional lithium sources, including geothermal brine, spurred by supply concerns. * AI and machine learning applications accelerate efficiency and site identification in lithium extraction. * Industry efforts focus on environmentally sustainable methods amid increasing supply pressures. 463. </w:t>
      </w:r>
      <w:hyperlink r:id="rId389">
        <w:r>
          <w:rPr>
            <w:color w:val="0000EE"/>
            <w:u w:val="single"/>
          </w:rPr>
          <w:t>https://evmagz.com/byd-retains-china-nev-sales-lead-in-march-as-tesla-slips-to-fourth/</w:t>
        </w:r>
      </w:hyperlink>
      <w:r>
        <w:t xml:space="preserve"> - * BYD remained China’s top seller of new energy passenger vehicles in March, with 194,131 units sold, up 118.9% from February. * Tesla’s China retail sales in March were 56,107 units, up 46.9% from February but down 24.3% from a year earlier, placing it fourth in market share. * BYD's market share increased to 22.8% in March, while Tesla's market share decreased to 6.6%. * For the January-March period, BYD led with 377,004 units, and Tesla ranked fourth with 112,798 units. * In broader passenger car market, BYD ranked first in March and Geely led in January-March overall shares. 464. </w:t>
      </w:r>
      <w:hyperlink r:id="rId390">
        <w:r>
          <w:rPr>
            <w:color w:val="0000EE"/>
            <w:u w:val="single"/>
          </w:rPr>
          <w:t>https://evmagz.com/tesla-weighs-smaller-suv-below-model-y-reuters-reports/</w:t>
        </w:r>
      </w:hyperlink>
      <w:r>
        <w:t xml:space="preserve"> - * Tesla is evaluating a smaller electric SUV positioned below the Model Y, with potential development discussions happening in 2023. * The proposed compact SUV would be about 4.28 meters long, smaller than the Model Y. * Tesla is exploring a smaller battery pack to reduce costs, which may lower the vehicle's driving range. * Production could potentially start in 2027 at Tesla’s Giga Shanghai, with other sites possible later. * The project has not yet received final approval, and previous speculation about a low-cost Tesla model remains unconfirmed. 465. </w:t>
      </w:r>
      <w:hyperlink r:id="rId391">
        <w:r>
          <w:rPr>
            <w:color w:val="0000EE"/>
            <w:u w:val="single"/>
          </w:rPr>
          <w:t>https://dailypioneer.com/news/cm-rekha-earmarks-rs-3954-crore-outlay-for-new-ev-policy</w:t>
        </w:r>
      </w:hyperlink>
      <w:r>
        <w:t xml:space="preserve"> - * Chief Minister Rekha Gupta announced a total outlay of ₹3,954.25 crore for Delhi's Electric Vehicle (EV) policy 2026. * Draft policy invites stakeholders' suggestions within 30 days, focusing on fiscal incentives, infrastructure, and regulatory measures. * Implementation details include incentives for purchase, scrapping, and charging infrastructure, with Year-wise expenditure plan. * The policy mandates all government vehicle fleets, inter-state buses, and new registrations of three-wheelers and two-wheelers to be electric, with phased targets from 2027 to 2030. * Aims to promote clean, sustainable, and accessible transport in Delhi, with oversight committees and dedicated EV funds. 466. </w:t>
      </w:r>
      <w:hyperlink r:id="rId392">
        <w:r>
          <w:rPr>
            <w:color w:val="0000EE"/>
            <w:u w:val="single"/>
          </w:rPr>
          <w:t>https://www.fool.com/investing/2026/04/11/ev-sales-are-cratering-heres-why-im-holding-on-to/</w:t>
        </w:r>
      </w:hyperlink>
      <w:r>
        <w:t xml:space="preserve"> - * EV sales in the US declined 28% in the first quarter, with reports of 'cratering' and an emerging EV rust belt. * The US government tax credits that spurred EV growth have expired; emissions standards have been cut by the EPA. * Rivian's revenue increased 8% to $5.4 billion in 2025; net losses narrowed to $3.6 billion. * Rivian received a $2 billion investment from Volkswagen; launched a new R2 vehicle lineup scheduled for delivery later this year. * Rivian is positioned to compete as its lower-priced models will be comparable to average car prices, reducing dependence on incentives. 467. </w:t>
      </w:r>
      <w:hyperlink r:id="rId393">
        <w:r>
          <w:rPr>
            <w:color w:val="0000EE"/>
            <w:u w:val="single"/>
          </w:rPr>
          <w:t>https://www.unian.ua/curiosities/akumulyator-dlya-elektromobilya-vcheni-zrobili-proriv-13345989.html</w:t>
        </w:r>
      </w:hyperlink>
      <w:r>
        <w:t xml:space="preserve"> - * Researchers in China, from Nankai University, redesigned lithium-ion battery electrolytes, replacing graphite anodes with lithium metal. * The new design improves energy density, reduces thickness, and maintains performance at extreme cold temperatures. * Lab tests indicate batteries could deliver around 700 Wh/kg at room temperature and 400 Wh/kg at -50°C, outpacing current electric vehicle batteries. * The advances may extend drone and unmanned vehicle flight ranges and improve electric vehicle performance. * New battery designs address dendrite formation, decreasing short-circuit risk and improving safety. 468. </w:t>
      </w:r>
      <w:hyperlink r:id="rId394">
        <w:r>
          <w:rPr>
            <w:color w:val="0000EE"/>
            <w:u w:val="single"/>
          </w:rPr>
          <w:t>https://www.technetbooks.com/2026/04/tesla-budget-electric-vehicle.html</w:t>
        </w:r>
      </w:hyperlink>
      <w:r>
        <w:t xml:space="preserve"> - * Tesla plans to develop a budget electric vehicle targeted at $34,000, primarily for China, aiming for market entry before 2027. * The company has reversed its prior strategy of avoiding budget models, adapting to market demands. * The vehicle design includes a lightweight frame and smaller battery capacity, with reduced driving range. * Tesla faces operational challenges, including underperformance of the Cybertruck and autonomous taxi efforts. * Supply chain benefits are leveraged from Shanghai production for upcoming product launches.</w:t>
      </w:r>
      <w:r/>
      <w:r/>
    </w:p>
    <w:p>
      <w:r/>
      <w:r>
        <w:t xml:space="preserve">469. </w:t>
      </w:r>
      <w:hyperlink r:id="rId395">
        <w:r>
          <w:rPr>
            <w:color w:val="0000EE"/>
            <w:u w:val="single"/>
          </w:rPr>
          <w:t>https://thenewswheel.com/as-oil-routes-collapse-drivers-electric-vehicles/</w:t>
        </w:r>
      </w:hyperlink>
      <w:r>
        <w:t xml:space="preserve"> - * The conflict in the Strait of Hormuz caused global supply disruptions, impacting oil prices and exposing vulnerabilities. * High oil prices and reduced electric vehicle costs have increased consumer demand, with notable growth in markets like the UK, France, Australia, and Southeast Asia. * Electric vehicle infrastructure has doubled since 2022, with advancements in fast-charging technology reducing range anxiety. * Chinese manufacturers, such as BYD and Geely, are increasing exports amid slowing demand in China, while Western automakers face reduced EV investments due to weaker US demand. * Government policies, including tax reductions and credit systems, support EV adoption; rising key material costs pose challenges. * Electric vehicle demand is likely to persist based on past energy crises, despite potential oil price stabilisation. 470. </w:t>
      </w:r>
      <w:hyperlink r:id="rId396">
        <w:r>
          <w:rPr>
            <w:color w:val="0000EE"/>
            <w:u w:val="single"/>
          </w:rPr>
          <w:t>https://sigmaearth.com/teslas-new-compact-suv-could-arrive-at-a-price-below-34000/?utm_source=rss&amp;utm_medium=rss&amp;utm_campaign=teslas-new-compact-suv-could-arrive-at-a-price-below-34000</w:t>
        </w:r>
      </w:hyperlink>
      <w:r>
        <w:t xml:space="preserve"> - * Tesla plans to release a new affordable compact SUV with initial pricing estimated under $34,000. * The vehicle will be smaller, lighter, and cheaper than the Model Y, with a size of around 4.28 meters and weight of about 1.5 tonnes. * The new model will likely feature a reduced capacity battery pack and a single engine to cut costs. * Tesla benefits from manufacturing cost advantages in its Shanghai factory, which are 20–30% lower than in the US. * The move aims to address market demand for budget EVs, especially in emerging economies and in response to Chinese rivals like BYD. 471. </w:t>
      </w:r>
      <w:hyperlink r:id="rId397">
        <w:r>
          <w:rPr>
            <w:color w:val="0000EE"/>
            <w:u w:val="single"/>
          </w:rPr>
          <w:t>https://skillings.net/lithium-market-outlook-identifying-the-bottom-in-the-2026-cycle/</w:t>
        </w:r>
      </w:hyperlink>
      <w:r>
        <w:t xml:space="preserve"> - - The lithium market has recovered from the 2023-2025 downturn, with prices rising by 130% since the 2025 lows, reaching approximately $22,500 USD per tonne as of April 2026. - The market is transitioning from oversupply to potential deficit, driven by increased demand from EVs, stationary energy storage, and heavy-duty transport sectors. - Global EV sales are expected to surpass 25 million units in 2026, supported by affordability and market growth in North America, Europe, and China. - Significant growth in energy storage capacity, especially in North America and China, is exerting pressure on lithium supplies. - Analysts forecast a market deficit of 22,000 to 80,000 tonnes LCE, leading OEMs to prefer long-term agreements; geopolitical tensions and supply chain de-risking efforts are notable factors. 472. </w:t>
      </w:r>
      <w:hyperlink r:id="rId398">
        <w:r>
          <w:rPr>
            <w:color w:val="0000EE"/>
            <w:u w:val="single"/>
          </w:rPr>
          <w:t>https://thenewsmill.com/2026/04/delhi-government-invites-feedback-on-draft-ev-policy-aimed-at-electric-vehicle-adoption/</w:t>
        </w:r>
      </w:hyperlink>
      <w:r>
        <w:t xml:space="preserve"> - * The Delhi government has released its draft Electric Vehicle (EV) Policy 2026 for public consultation. * The policy mandates phased electrification of vehicles, including school buses and fleet aggregators, with targets up to 30% by March 2030. * It allocates Rs 3,954.25 crore for incentives, infrastructure, and scrapping, with phased purchase and scrapping incentives. * Incentives include tax exemptions, direct benefit transfers, and rebates on electric two-wheelers, three-wheelers, and cars. * The policy promotes recycling infrastructure, public charging stations, and electric vehicle adoption in government fleets. 473. </w:t>
      </w:r>
      <w:hyperlink r:id="rId399">
        <w:r>
          <w:rPr>
            <w:color w:val="0000EE"/>
            <w:u w:val="single"/>
          </w:rPr>
          <w:t>https://dei.com.sg/xev-will-launches-a-new-hardware-service-ev-model-in-europe-cutting-entry-costs-and-expanding-access-to-battery-swapping/</w:t>
        </w:r>
      </w:hyperlink>
      <w:r>
        <w:t xml:space="preserve"> - * XEV announces European rollout of its Customer-to-Manufacturer ecosystem, lowering EV entry costs by leasing batteries separately. 474. </w:t>
      </w:r>
      <w:hyperlink r:id="rId400">
        <w:r>
          <w:rPr>
            <w:color w:val="0000EE"/>
            <w:u w:val="single"/>
          </w:rPr>
          <w:t>https://www.eqmagpro.com/india-targets-complete-ev-battery-value-chain-within-2-3-years-to-boost-clean-mobility-eq/</w:t>
        </w:r>
      </w:hyperlink>
      <w:r>
        <w:t xml:space="preserve"> - • India plans to establish a full EV battery value chain within 2–3 years, focusing on mining, processing, cell manufacturing, and recycling. • The initiative aims to reduce import dependence and secure critical minerals like lithium, cobalt, nickel, and graphite. • Developing refining capacity and establishing gigafactories support domestic production and localisation. • Recycling infrastructure is included to promote sustainability and resource circularity. • Government policies and incentives are expected to enhance ecosystem growth and investment. • The strategy aligns with India’s EV adoption and clean energy goals, supporting industry growth and job creation. 475. </w:t>
      </w:r>
      <w:hyperlink r:id="rId401">
        <w:r>
          <w:rPr>
            <w:color w:val="0000EE"/>
            <w:u w:val="single"/>
          </w:rPr>
          <w:t>https://evmagz.com/cylib-joins-german-consortium-to-develop-sodium-ion-batteries-and-recycling-processes/</w:t>
        </w:r>
      </w:hyperlink>
      <w:r>
        <w:t xml:space="preserve"> - * German battery recycling company Cylib joins a consortium of 25 entities for the 'SIB:DE Entwicklung' project. * Project funded by Germany’s Federal Ministry for Research, Technology, and Space with 14.5 million euros, running from March 2026 to February 2029. * Focuses on developing sodium-ion battery technology and recycling processes, including large-format cells and recyclability methods. * Cylib leads recycling work with TU Braunschweig, exploring mechanical, hydrometallurgical, and direct recycling approaches. * The project aims to establish a circular sodium-ion value chain in Europe. 476. </w:t>
      </w:r>
      <w:hyperlink r:id="rId402">
        <w:r>
          <w:rPr>
            <w:color w:val="0000EE"/>
            <w:u w:val="single"/>
          </w:rPr>
          <w:t>https://evmagz.com/byds-denza-makes-european-debut-with-premium-ev-launch-in-paris/</w:t>
        </w:r>
      </w:hyperlink>
      <w:r>
        <w:t xml:space="preserve"> - * BYD introduced its ultra-fast charging technology to Europe during a launch event in Paris. * Denza unveiled new electric and hybrid models, including the Z9GT and D9 MPV. * The Z9GT features independent rear-wheel steering and can accelerate from 0 to 100 km/h in 2.7 seconds. * BYD showcased its 1,500-kilowatt flash-charging technology, capable of charging to 70% in five minutes. * The company plans to build 3,000 flash-charging stations in Europe and expand its retail network across over 30 European countries by 2026. 477. </w:t>
      </w:r>
      <w:hyperlink r:id="rId403">
        <w:r>
          <w:rPr>
            <w:color w:val="0000EE"/>
            <w:u w:val="single"/>
          </w:rPr>
          <w:t>https://www.focus.de/auto/mit-neuem-elektro-suv-bricht-mercedes-bisherigen-verkaufsrekord_691bedc6-bee7-4bde-8029-f1c56980c525.html</w:t>
        </w:r>
      </w:hyperlink>
      <w:r>
        <w:t xml:space="preserve"> - * Mercedes-Benz Group reports record sales in Q1 2026 with 499,700 vehicles sold, driven by a new electric GLC. * Electric vehicle sales increased by 9%, with strong demand for new models like the battery-powered CLA and the electric GLC. * In Europe, electric vehicle sales grew by 34% for the new CLA, and in Germany, by 36%; overall European growth was 7%. * US sales increased by 20%, whereas China saw a decline due to model phase-outs and macroeconomic factors. * The company maintains production at Rastatt and Bremen plants to meet demand for electric models. 478. </w:t>
      </w:r>
      <w:hyperlink r:id="rId404">
        <w:r>
          <w:rPr>
            <w:color w:val="0000EE"/>
            <w:u w:val="single"/>
          </w:rPr>
          <w:t>https://www.aol.com/solid-state-battery-thats-revolutionizing-163011963.html</w:t>
        </w:r>
      </w:hyperlink>
      <w:r>
        <w:t xml:space="preserve"> - * Donut Lab announces unveiling of a solid-state battery (SSB) claimed to be ready for mass production, with independent tests pending.</w:t>
      </w:r>
      <w:r>
        <w:rPr>
          <w:i/>
        </w:rPr>
        <w:t xml:space="preserve"> The battery reportedly charges from 0% to 100% in five minutes and can safely be charged to full capacity.</w:t>
      </w:r>
      <w:r>
        <w:t xml:space="preserve"> It has an energy density of 400 Wh/kg, surpassing other prototypes.</w:t>
      </w:r>
      <w:r>
        <w:rPr>
          <w:i/>
        </w:rPr>
        <w:t xml:space="preserve"> Donut Lab claims a lifespan of 100,000 cycles, significantly longer than lithium-ion batteries.</w:t>
      </w:r>
      <w:r>
        <w:t xml:space="preserve"> Independent tests by VTT Technical Research Centre of Finland are ongoing to verify claims.</w:t>
      </w:r>
      <w:r>
        <w:rPr>
          <w:i/>
        </w:rPr>
        <w:t xml:space="preserve"> The technology aims to address EV range anxiety, charging times, and battery weight issues.</w:t>
      </w:r>
      <w:r>
        <w:t xml:space="preserve"> Several automakers, including Mercedes-Benz and MG, are also developing solid-state battery technology. 479. </w:t>
      </w:r>
      <w:hyperlink r:id="rId405">
        <w:r>
          <w:rPr>
            <w:color w:val="0000EE"/>
            <w:u w:val="single"/>
          </w:rPr>
          <w:t>https://www.openpr.com/news/4465562/lithium-market-reaches-strategic-inflection-point-as-ev-scale</w:t>
        </w:r>
      </w:hyperlink>
      <w:r>
        <w:t xml:space="preserve"> - * The lithium market was valued at USD 9.3 billion in 2023 and is forecasted to reach USD 38.8 billion by 2031, with a CAGR of 19.5%. * Lithium demand in 2024 rose by nearly 30%, driven mainly by energy storage and electric vehicles. * Electric vehicle sales surpassed 17 million in 2024, with a forecast of over 20 million in 2025. * Lithium prices declined significantly in 2024, impacting project economics and supply chain discipline. * Major companies like SQM, Lithium Americas, Albemarle, and Ganfeng expanded operations and strategic positions in lithium supply and technology. * The market is shifting from scarcity to competitiveness, with increased focus on cost, project quality, and supply security. 480. </w:t>
      </w:r>
      <w:hyperlink r:id="rId406">
        <w:r>
          <w:rPr>
            <w:color w:val="0000EE"/>
            <w:u w:val="single"/>
          </w:rPr>
          <w:t>https://carnewschina.com/2026/04/11/chinas-sodium-batteries-switch-to-cheaper-longer-lasting-cathodes-as-older-chemistry-gradually-declines/</w:t>
        </w:r>
      </w:hyperlink>
      <w:r>
        <w:t xml:space="preserve"> - * Sodium-ion battery industry in China shows increased use of polyanion-based cathodes, especially NFPP, in 2026. * Energy storage demand influences cathode choice due to requirements for cycle life and safety. * Safety validation includes tests surviving exposure to temperatures up to 300°C. * Layered oxide cathodes face structural and cost constraints, limiting large-scale deployment. * Industry moves from lab validation to commercial trial phases with real-world applications. * Industry development remains segmented with multiple cathode formats for different applications. * Overall, sodium-ion batteries progress from validation to early deployment, supporting growth and safety improvements. 481. </w:t>
      </w:r>
      <w:hyperlink r:id="rId407">
        <w:r>
          <w:rPr>
            <w:color w:val="0000EE"/>
            <w:u w:val="single"/>
          </w:rPr>
          <w:t>https://skillings.net/argentina-streamlines-permitting-for-frontier-lithium-projects-april-10th-2026/</w:t>
        </w:r>
      </w:hyperlink>
      <w:r>
        <w:t xml:space="preserve"> - * The Argentine government introduced the 'Frontier Mineral Acceleration Initiative' to accelerate lithium exploration and extraction permits in frontier basins. * The new framework aims to reduce administrative lead times by up to 40% and standardise environmental assessments. * Provincial courts have issued rulings halting projects over water and environmental concerns, highlighting regional challenges. * Companies like Argentina Lithium &amp; Energy and Galan Lithium are advancing projects in the new regulatory environment. * DLE technology is prioritised in permits for its lower water footprint and environmental benefits. * The initiative is part of Argentina's efforts to increase lithium production for the global energy transition by 2026. 482. </w:t>
      </w:r>
      <w:hyperlink r:id="rId407">
        <w:r>
          <w:rPr>
            <w:color w:val="0000EE"/>
            <w:u w:val="single"/>
          </w:rPr>
          <w:t>https://skillings.net/argentina-streamlines-permitting-for-frontier-lithium-projects-april-10th-2026/</w:t>
        </w:r>
      </w:hyperlink>
      <w:r>
        <w:t xml:space="preserve"> - * The Argentine federal government introduces the 'Frontier Mineral Acceleration Initiative' to speed up permitting for lithium exploration and extraction in frontier basins. * Aims to reduce exploration permit lead times by up to 40%, targeting underexplored areas outside the Lithium Triangle. * The initiative responds to a projected lithium supply-demand gap in 2026 and global demand for critical minerals. * Provincial courts, notably in Catamarca, challenge federal initiatives, demanding comprehensive environmental impact assessments. * Projects utilising Direct Lithium Extraction (DLE) technology are prioritised for faster approval under new guidelines. 483. </w:t>
      </w:r>
      <w:hyperlink r:id="rId407">
        <w:r>
          <w:rPr>
            <w:color w:val="0000EE"/>
            <w:u w:val="single"/>
          </w:rPr>
          <w:t>https://skillings.net/argentina-streamlines-permitting-for-frontier-lithium-projects-april-10th-2026/</w:t>
        </w:r>
      </w:hyperlink>
      <w:r>
        <w:t xml:space="preserve"> - * The Argentine government introduces the "Frontier Mineral Acceleration Initiative" to speed up lithium exploration and extraction permits in frontier regions. * Federal guidelines aim to reduce administrative lead times and promote DLE technology utilisation by late 2026. * Judicial rulings, like in Catamarca, impose environmental impact study requirements, creating regional hurdles. * Several companies, including Argentina Lithium &amp; Energy and Galan Lithium, are progressing with permits under new regulations. * The policy supports Argentina's role in the global energy transition, considering international demand and geopolitical factors. 484. </w:t>
      </w:r>
      <w:hyperlink r:id="rId408">
        <w:r>
          <w:rPr>
            <w:color w:val="0000EE"/>
            <w:u w:val="single"/>
          </w:rPr>
          <w:t>https://www.teslarati.com/tesla-semi-truck-factory-nevada/</w:t>
        </w:r>
      </w:hyperlink>
      <w:r>
        <w:t xml:space="preserve"> - - Tesla launches a new 1.7 million sq ft Semi factory near Reno, Nevada, with volume production beginning in March 2026. - The factory’s location next to Gigafactory Nevada allows for integration of 4680 battery cell production, streamlining supply logistics. - The development addresses previous supply chain delays, enabling the production of 50,000 trucks annually. - The 2026 model features weight reduction, aerodynamics updates, and 1.2 MW Megacharger support; charging stations planned for nationwide expansion. - Major clients include PepsiCo, Kroger, Walmart, Costco, DHL, US Foods, Hight Logistics, WattEV, with extensive fleet deployment and efficiency verified. 485. </w:t>
      </w:r>
      <w:hyperlink r:id="rId409">
        <w:r>
          <w:rPr>
            <w:color w:val="0000EE"/>
            <w:u w:val="single"/>
          </w:rPr>
          <w:t>https://mexicobusiness.news/automotive/news/tesla-develops-low-cost-ev-suv-amid-sales-decline</w:t>
        </w:r>
      </w:hyperlink>
      <w:r>
        <w:t xml:space="preserve"> - * Tesla begins early-stage development of a compact electric SUV designed to be more affordable than its current models. * The vehicle will have a smaller battery, single-motor configuration, and measure approximately 4.28 m in length. * Initial production is planned in Shanghai, with potential expansion to the US and Europe. * The project indicates a strategic shift towards more affordable, partially autonomous vehicles with manual driving capabilities. * Tesla aims to address declining sales and increased competition from lower-cost Chinese EVs.</w:t>
      </w:r>
      <w:r/>
    </w:p>
    <w:p>
      <w:r/>
      <w:r>
        <w:t xml:space="preserve">486. </w:t>
      </w:r>
      <w:hyperlink r:id="rId410">
        <w:r>
          <w:rPr>
            <w:color w:val="0000EE"/>
            <w:u w:val="single"/>
          </w:rPr>
          <w:t>https://www.nezavisne.com/automobili/auto-novosti/Elektricni-automobili-u-Njemackoj-sada-su-trazeniji-od-benzinaca/959841</w:t>
        </w:r>
      </w:hyperlink>
      <w:r>
        <w:t xml:space="preserve"> - * Electric vehicle sales in Germany increased by 66.2% compared to March last year. * In the first three months, 159,630 EVs were delivered, a 41.3% increase. * March saw 294,161 new registrations, with EVs accounting for 24%. * EVs overtook petrol cars, which now hold 22.8% of the market. * Hybrid vehicles also experienced significant growth. * New government measures, including tax exemptions and subsidies, supported electric vehicle demand. 487. </w:t>
      </w:r>
      <w:hyperlink r:id="rId411">
        <w:r>
          <w:rPr>
            <w:color w:val="0000EE"/>
            <w:u w:val="single"/>
          </w:rPr>
          <w:t>https://lithium-news.com/record-lithium-etf-inflows-signal-massive-investor-shift-toward-clean-energy-infrastructure/</w:t>
        </w:r>
      </w:hyperlink>
      <w:r>
        <w:t xml:space="preserve"> - * Institutional investors have invested over $8.2 billion in lithium ETFs over the past 18 months. * The inflow coincides with global automakers’ EV investment plans exceeding $400 billion and accelerated ICE bans in multiple countries. * Established lithium producers like Albemarle, SQM, and Livent are now core holdings, moving away from junior miners. * Growing lithium demand is projected to increase by 1,800% by 2035, amid supply constraints and geopolitical tensions. * Advances in battery technology and increased energy storage applications are boosting long-term lithium demand. 488. </w:t>
      </w:r>
      <w:hyperlink r:id="rId412">
        <w:r>
          <w:rPr>
            <w:color w:val="0000EE"/>
            <w:u w:val="single"/>
          </w:rPr>
          <w:t>https://lithium-news.com/industry-experts-predict-supply-deficit-warning-will-transform-lithium-markets-forever/</w:t>
        </w:r>
      </w:hyperlink>
      <w:r>
        <w:t xml:space="preserve"> - * The lithium industry faces a significant supply deficit due to surging global demand, driven by electric vehicles and renewable energy storage. * Traditional mining approaches are hindered by environmental regulations, geological limitations, and permitting delays. * Investment is increasing in alternative extraction technologies, recycling, and exploration in countries like African nations and South America. * Automobile manufacturers such as Tesla and General Motors are forming direct partnerships with lithium producers and developing their own extraction capabilities. * Recycling technology may recover up to 95% of lithium, providing a secondary resource and alleviating market pressures. * Market pricing is shifting from spot prices to long-term contracts tied to EV sales and battery production. * Countries with large reserves, including Bolivia, Chile, Argentina, and China, are forging strategic alliances. * The transformation extends beyond supply and demand to innovation, corporate strategy, geopolitics, and the pace of energy transition. 489. </w:t>
      </w:r>
      <w:hyperlink r:id="rId413">
        <w:r>
          <w:rPr>
            <w:color w:val="0000EE"/>
            <w:u w:val="single"/>
          </w:rPr>
          <w:t>https://canadianautodealer.ca/2026/04/ottawa-backs-ev-push-with-new-investments/</w:t>
        </w:r>
      </w:hyperlink>
      <w:r>
        <w:t xml:space="preserve"> - * The Government of Canada invests in EV infrastructure to reduce emissions and promote zero-emission transportation. * Funding supports expanding access to EV charging stations in public, workplace, and residential areas. * The initiative aims to address barriers to EV adoption, such as charging accessibility. * The funding is part of Canada’s Auto Strategy to promote a connected, electric, and clean future. * Projects aim to enhance EV ecosystem growth and increase charging options across urban and rural areas. 490. </w:t>
      </w:r>
      <w:hyperlink r:id="rId414">
        <w:r>
          <w:rPr>
            <w:color w:val="0000EE"/>
            <w:u w:val="single"/>
          </w:rPr>
          <w:t>https://maseconomics.com/the-economics-of-electric-vehicles-subsidies-supply-chains-and-the-green-transition/</w:t>
        </w:r>
      </w:hyperlink>
      <w:r>
        <w:t xml:space="preserve"> - ['</w:t>
      </w:r>
      <w:r>
        <w:rPr>
          <w:i/>
        </w:rPr>
        <w:t>In 2025, global EV sales exceeded 20 million units, representing over 25% of new car sales, with China accounting for 65%.', '</w:t>
      </w:r>
      <w:r>
        <w:t>Battery costs have fallen 90% over a decade, enabling cheaper EVs, with voltage parity expected by 2030.', '</w:t>
      </w:r>
      <w:r>
        <w:rPr>
          <w:i/>
        </w:rPr>
        <w:t>The 2026 Strait of Hormuz crisis led to oil prices surpassing $100, with EV demand surging in oil-importing countries.', '</w:t>
      </w:r>
      <w:r>
        <w:t xml:space="preserve">EV adoption displaces approximately 1.3 million barrels of oil per day in 2024, projected to reach 5 million by 2030.', '*China leads in EV manufacturing, controlling key minerals, creating a competitive advantage and triggering protectionist policies.'] 491. </w:t>
      </w:r>
      <w:hyperlink r:id="rId415">
        <w:r>
          <w:rPr>
            <w:color w:val="0000EE"/>
            <w:u w:val="single"/>
          </w:rPr>
          <w:t>https://www.howtogeek.com/us-ev-sales-tanked-in-early-2026-except-for-tesla-and-toyota/</w:t>
        </w:r>
      </w:hyperlink>
      <w:r>
        <w:t xml:space="preserve"> - * US EV sales fell 27% year-over-year in Q1 2026 to 216,399 cars, 5.8% of the market. * Major brands like Volkswagen, Ford, and BMW experienced significant sales drops. * Tesla's EV sales decreased slightly but its market share increased from 43% to over 54%, driven by Model Y. * Toyota's sales surged by 79%, and Lexus sales increased over 206%. * Cox Automotive attributes the decline to end of federal incentives and market reset, focusing on affordability and infrastructure. * Other brands like Lucid and Rivian saw modest growth amid industry changes. * Cox forecasts long-term EV demand growth despite current market challenges. 492. </w:t>
      </w:r>
      <w:hyperlink r:id="rId416">
        <w:r>
          <w:rPr>
            <w:color w:val="0000EE"/>
            <w:u w:val="single"/>
          </w:rPr>
          <w:t>https://lithium-news.com/record-investment-flows-drive-revolutionary-lithium-extraction-through-strategic-royalty-partnerships/</w:t>
        </w:r>
      </w:hyperlink>
      <w:r>
        <w:t xml:space="preserve"> - * Investment in lithium royalties is funding the development and adoption of advanced extraction technologies such as DLE systems. * Royalty agreements now include incentives for technological milestones, accelerating lithium project timelines. * Leading royalty companies co-invest in research on lithium recovery from unconventional sources. * Reduced time-to-production and environmental benefits are linked to royalty-financed technology upgrades. * Emerging technologies like AI-optimised processing and geothermal lithium extraction receive support via royalty models. 493. </w:t>
      </w:r>
      <w:hyperlink r:id="rId417">
        <w:r>
          <w:rPr>
            <w:color w:val="0000EE"/>
            <w:u w:val="single"/>
          </w:rPr>
          <w:t>https://lithium-news.com/critical-lithium-supply-deficit-warning-threatens-global-technology-revolution/</w:t>
        </w:r>
      </w:hyperlink>
      <w:r>
        <w:t xml:space="preserve"> - * Lithium demand has surged by 400% since 2020 due to electric vehicles and renewable energy storage. * Current global lithium production capacity is approximately 650,000 metric tons annually, with projected demand exceeding 2.1 million metric tons over the next five years. * Major reserves are in Australia and Chile, creating geopolitical vulnerabilities; China handles over 80% of refining. * Innovation efforts include sodium-ion batteries, solid-state technologies, and recycling methods, but remain experimental. * Lithium prices have increased by 850% since early 2021, causing market volatility and affecting production plans. 494. </w:t>
      </w:r>
      <w:hyperlink r:id="rId418">
        <w:r>
          <w:rPr>
            <w:color w:val="0000EE"/>
            <w:u w:val="single"/>
          </w:rPr>
          <w:t>https://www.mrw.co.uk/news/plymouth-battery-recycling-site-receives-18-5m-in-government-funds-10-04-2026/</w:t>
        </w:r>
      </w:hyperlink>
      <w:r>
        <w:t xml:space="preserve"> - - The UK Government provides £18.5m in grant funding to Altilium for its ACT3 battery recycling facility in Plymouth, aimed at processing 24,000 EV batteries annually. - The funding is part of the DRIVE35 Scale-Up Fund to enhance domestic manufacturing and supply chain capabilities. - Separately, the government allocates £380m for a gigafactory operated by Agratas in the UK. - The initiatives aim to develop a circular domestic supply of battery materials and reduce reliance on imports. - Construction of the Altilium plant in Plymouth expected to start in summer with commissioning in late 2027. 495. </w:t>
      </w:r>
      <w:hyperlink r:id="rId419">
        <w:r>
          <w:rPr>
            <w:color w:val="0000EE"/>
            <w:u w:val="single"/>
          </w:rPr>
          <w:t>https://www.team-bhp.com/news/uk-tatas-battery-arm-gets-510-million-ev-battery-gigafactory</w:t>
        </w:r>
      </w:hyperlink>
      <w:r>
        <w:t xml:space="preserve"> - * The UK awarded $509.54 million to Tata Group’s Agratas for a gigafactory in Somerset, UK. 496. </w:t>
      </w:r>
      <w:hyperlink r:id="rId420">
        <w:r>
          <w:rPr>
            <w:color w:val="0000EE"/>
            <w:u w:val="single"/>
          </w:rPr>
          <w:t>https://eandt.theiet.org/2026/04/10/tata-group-secures-ps380m-uk-support-major-ev-battery-plant</w:t>
        </w:r>
      </w:hyperlink>
      <w:r>
        <w:t xml:space="preserve"> - * The UK government confirms a £380m grant to Tata Group’s battery plant, planned to open in late 2027. * The gigafactory, built by Tata subsidiary Agratas, will supply Jaguar Land Rover’s EV operations in the UK. * Construction started in early 2024, with an estimated total cost of around £4bn. * The factory aims to produce 40 GWh of batteries annually, making it one of Europe's largest. * The UK’s only existing gigafactory in Sunderland supplies 1.8 GWh, with a new plant opening in 2025 with 15.8 GWh capacity. 497. </w:t>
      </w:r>
      <w:hyperlink r:id="rId421">
        <w:r>
          <w:rPr>
            <w:color w:val="0000EE"/>
            <w:u w:val="single"/>
          </w:rPr>
          <w:t>https://editorialge.com/ev-battery-recycling-challenges/</w:t>
        </w:r>
      </w:hyperlink>
      <w:r>
        <w:t xml:space="preserve"> - * Electric vehicles face issues with end-of-life lithium-ion batteries, which can become hazardous waste. * Global demand for key EV battery materials, including lithium, cobalt, nickel, and graphite, is projected to rise sharply by 2050. * Advances like hydrometallurgy and pyrometallurgy, along with second-life applications, are improving material recovery. * Companies such as Redwood Materials and Li-Cycle recover over 95% of critical materials, enhancing supply chains and reducing environmental impact. * Challenges include low recycling rates, high costs, standardisation issues, safety risks, and logistics; solutions involve regulatory efforts and technological innovations. * Strong policies in the EU and California promote recycling standards and circular economy practices. * Recycling decreases reliance on virgin materials, cuts emissions, and extends battery lifespan through second-life uses. * Emerging technologies and closed-loop systems aim to optimise resource recovery and sustainability. 498. </w:t>
      </w:r>
      <w:hyperlink r:id="rId422">
        <w:r>
          <w:rPr>
            <w:color w:val="0000EE"/>
            <w:u w:val="single"/>
          </w:rPr>
          <w:t>https://www.pv-magazine.com/2026/04/10/sodium-ion-battery-study-claims-zero-thermal-runaway-breakthrough/</w:t>
        </w:r>
      </w:hyperlink>
      <w:r>
        <w:t xml:space="preserve"> - * Researchers from the Chinese Academy of Sciences Institute of Physics published a paper in Nature Energy. * Developed a self-protecting non-flammable electrolyte (PNE) for sodium-ion batteries. * Achieved a 'zero thermal runaway' in ampere-hour-level sodium-ion batteries. * The breakthrough enhances safety by eliminating fire and explosion risks. * The development could accelerate commercialisation of sodium-ion battery technology. 499. </w:t>
      </w:r>
      <w:hyperlink r:id="rId419">
        <w:r>
          <w:rPr>
            <w:color w:val="0000EE"/>
            <w:u w:val="single"/>
          </w:rPr>
          <w:t>https://www.team-bhp.com/news/uk-tatas-battery-arm-gets-510-million-ev-battery-gigafactory</w:t>
        </w:r>
      </w:hyperlink>
      <w:r>
        <w:t xml:space="preserve"> - * The UK awarded $509.54 million to Tata Group’s Agratas to establish an EV battery gigafactory in Somerset. * The factory will be Britain’s largest EV battery plant with a capacity of around 40 gigawatt-hours. * The funding aims to boost domestic EV battery production and supply chains for zero-emission transport. * Tata Motors and Jaguar Land Rover are supported by this initiative. * The funding was proposed last year by the Department of Business and Trade. 500. </w:t>
      </w:r>
      <w:hyperlink r:id="rId423">
        <w:r>
          <w:rPr>
            <w:color w:val="0000EE"/>
            <w:u w:val="single"/>
          </w:rPr>
          <w:t>https://www.propertyweek.com/news/government-signs-off-on-380m-for-tatas-somerset-electric-car-battery-gigafactory</w:t>
        </w:r>
      </w:hyperlink>
      <w:r>
        <w:t xml:space="preserve"> - * The UK government has approved a £380m investment in Agratas, Tata Group's battery manufacturing unit, for a gigafactory in Somerset. * The £4bn scheme at Gravity Smart Campus aims for 40GWh annual capacity, with production scheduled for next year. * Plans were confirmed in 2023, with negotiations over funding finalised by Labour; Tata sought close to £500m. * The project will create over 2,200 jobs and is expected to generate around £43bn in economic growth over 25 years. * Construction is ongoing, with battery production expected to commence by the end of 2027.</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zernews.az/region/257194.html" TargetMode="External"/><Relationship Id="rId10" Type="http://schemas.openxmlformats.org/officeDocument/2006/relationships/hyperlink" Target="https://techxplore.com/news/2026-04-scientists-boost-solid-state-battery.html" TargetMode="External"/><Relationship Id="rId11" Type="http://schemas.openxmlformats.org/officeDocument/2006/relationships/hyperlink" Target="https://www.deccanchronicle.com/southern-states/andhra-pradesh/npspl-to-invest-rs-2550-crore-in-andhra-pradesh-cathode-unit-boosting-ev-and-electronics-supply-chain-1951140" TargetMode="External"/><Relationship Id="rId12" Type="http://schemas.openxmlformats.org/officeDocument/2006/relationships/hyperlink" Target="https://www.unian.ua/economics/other/litiy-u-nimechchini-vivchayut-ekonomichnu-docilnist-rozrobki-naybilshogo-dzherela-litiyu-v-yevropi-13353141.html" TargetMode="External"/><Relationship Id="rId13" Type="http://schemas.openxmlformats.org/officeDocument/2006/relationships/hyperlink" Target="https://ca.finance.yahoo.com/news/paul-krugman-says-trumps-iran-204711143.html" TargetMode="External"/><Relationship Id="rId14" Type="http://schemas.openxmlformats.org/officeDocument/2006/relationships/hyperlink" Target="https://www.birminghammail.co.uk/motoring/motoring-news/rachel-reeves-confirms-new-pay-33790813" TargetMode="External"/><Relationship Id="rId15" Type="http://schemas.openxmlformats.org/officeDocument/2006/relationships/hyperlink" Target="https://www.motorbiscuit.com/new-car-sales-winners-and-losers-of-q1-2026-the-full-breakdown/" TargetMode="External"/><Relationship Id="rId16" Type="http://schemas.openxmlformats.org/officeDocument/2006/relationships/hyperlink" Target="https://www.xataka.com/empresas-y-economia/catl-dispara-sus-ingresos-tercio-llega-fuera-china-mayor-empresa-baterias-mundo-no-solo-baterias" TargetMode="External"/><Relationship Id="rId17" Type="http://schemas.openxmlformats.org/officeDocument/2006/relationships/hyperlink" Target="https://skillings.net/skillings-mining-intelligence-navigating-the-supply-cliffs-and-the-strategic-inflection-point-2/" TargetMode="External"/><Relationship Id="rId18" Type="http://schemas.openxmlformats.org/officeDocument/2006/relationships/hyperlink" Target="https://www.siliconrepublic.com/machines/electric-vehicles-take-off-evs-sustainability-the-conversation" TargetMode="External"/><Relationship Id="rId19" Type="http://schemas.openxmlformats.org/officeDocument/2006/relationships/hyperlink" Target="https://www.reviewjournal.com/news/environment/high-court-rules-in-favor-of-top-water-regulator-in-high-stakes-lithium-mining-dispute-3763400/" TargetMode="External"/><Relationship Id="rId20" Type="http://schemas.openxmlformats.org/officeDocument/2006/relationships/hyperlink" Target="https://editorialge.com/canada-domestic-ev-battery-supply-chain-facts-2026/" TargetMode="External"/><Relationship Id="rId21" Type="http://schemas.openxmlformats.org/officeDocument/2006/relationships/hyperlink" Target="https://www.frandroid.com/marques/mg/3055987_mg4-a-batterie-semi-solide-avancee-majeure-ou-mirage-marketing-les-ingenieurs-sexpliquent" TargetMode="External"/><Relationship Id="rId22" Type="http://schemas.openxmlformats.org/officeDocument/2006/relationships/hyperlink" Target="https://www.chroniclelive.co.uk/news/north-east-news/nissan-says-sunderland-central-plans-33789719" TargetMode="External"/><Relationship Id="rId23" Type="http://schemas.openxmlformats.org/officeDocument/2006/relationships/hyperlink" Target="https://www.engadget.com/transportation/donut-labs-battery-claims-reportedly-subject-of-whistleblower-complaint-142133269.html?src=rss" TargetMode="External"/><Relationship Id="rId24" Type="http://schemas.openxmlformats.org/officeDocument/2006/relationships/hyperlink" Target="https://greenmove.hwupgrade.it/news/mobilita-elettrica/una-denuncia-getta-ombre-sulle-batterie-miracolose-di-donut-lab_152603.html" TargetMode="External"/><Relationship Id="rId25" Type="http://schemas.openxmlformats.org/officeDocument/2006/relationships/hyperlink" Target="https://elbuho.pe/2026/04/llallimayo-paro-ambiental-enfrenta-riesgo-de-politizacion-en-pleno-contexto-electoral/" TargetMode="External"/><Relationship Id="rId26" Type="http://schemas.openxmlformats.org/officeDocument/2006/relationships/hyperlink" Target="https://carboncredits.com/catl-profit-jumps-49-as-it-launches-4-4b-mining-unit-to-secure-ev-supply-chain/" TargetMode="External"/><Relationship Id="rId27" Type="http://schemas.openxmlformats.org/officeDocument/2006/relationships/hyperlink" Target="https://carnewschina.com/2026/04/17/1300c-battery-firewall-unveiled-as-china-accelerates-ev-safety-push-report-says/" TargetMode="External"/><Relationship Id="rId28" Type="http://schemas.openxmlformats.org/officeDocument/2006/relationships/hyperlink" Target="https://t3n.de/news/e-auto-praemie-ab-januar-2026-davon-haengt-die-foerderung-fuer-kaeufer-ab-1738874/" TargetMode="External"/><Relationship Id="rId29" Type="http://schemas.openxmlformats.org/officeDocument/2006/relationships/hyperlink" Target="https://officialblogofunio.com/2026/04/17/reinforced-pathway-to-eu-climate-neutrality-introduction-of-the-90-target-for-2040/" TargetMode="External"/><Relationship Id="rId30" Type="http://schemas.openxmlformats.org/officeDocument/2006/relationships/hyperlink" Target="https://langleyadvancetimes.com/2026/04/17/electric-car-sales-rebound-in-b-c/" TargetMode="External"/><Relationship Id="rId31" Type="http://schemas.openxmlformats.org/officeDocument/2006/relationships/hyperlink" Target="https://bulawayo24.com/index-id-news-sc-national-byo-263897.html" TargetMode="External"/><Relationship Id="rId32" Type="http://schemas.openxmlformats.org/officeDocument/2006/relationships/hyperlink" Target="https://www.smartcitiesworld.net/news/washington-state-pledges-25m-to-scale-clean-energy-financing-12664" TargetMode="External"/><Relationship Id="rId33" Type="http://schemas.openxmlformats.org/officeDocument/2006/relationships/hyperlink" Target="https://www.electrive.com/2026/04/17/germany-new-electric-car-incentive-clears-key-hurdle/" TargetMode="External"/><Relationship Id="rId34" Type="http://schemas.openxmlformats.org/officeDocument/2006/relationships/hyperlink" Target="https://www.thehindubusinessline.com/news/national/delhi-cm-flags-scrappage-fitness-at-core-of-4000-cr-ev-policy-push/article70874865.ece" TargetMode="External"/><Relationship Id="rId35" Type="http://schemas.openxmlformats.org/officeDocument/2006/relationships/hyperlink" Target="https://www.birminghammail.co.uk/motoring/motoring-news/labour-revises-ev-forecasts-2030-33788692" TargetMode="External"/><Relationship Id="rId36" Type="http://schemas.openxmlformats.org/officeDocument/2006/relationships/hyperlink" Target="https://carbon-pulse.com/503984/" TargetMode="External"/><Relationship Id="rId37" Type="http://schemas.openxmlformats.org/officeDocument/2006/relationships/hyperlink" Target="https://asiatimes.com/2026/04/china-shock-2-0-jolts-global-economy-as-trump-does-xis-work/" TargetMode="External"/><Relationship Id="rId38" Type="http://schemas.openxmlformats.org/officeDocument/2006/relationships/hyperlink" Target="https://www.gbnews.com/lifestyle/cars/motorists-petrol-vehicles-electric-car-prices-labour-grants" TargetMode="External"/><Relationship Id="rId39" Type="http://schemas.openxmlformats.org/officeDocument/2006/relationships/hyperlink" Target="https://www.df.cl/regiones/arica-y-parinacota/empresas/tribunal-ambiental-revisa-suspension-de-faenas-de-quiborax-en-surire-y" TargetMode="External"/><Relationship Id="rId40" Type="http://schemas.openxmlformats.org/officeDocument/2006/relationships/hyperlink" Target="https://cleantechnica.com/2026/04/17/rivian-ev-batteries-to-be-used-for-stationary-energy-storage-at-rivian-factory/" TargetMode="External"/><Relationship Id="rId41" Type="http://schemas.openxmlformats.org/officeDocument/2006/relationships/hyperlink" Target="https://globalriskcommunity.com/profiles/blogs/india-battery-energy-storage-systems-market" TargetMode="External"/><Relationship Id="rId42" Type="http://schemas.openxmlformats.org/officeDocument/2006/relationships/hyperlink" Target="https://kalkinemedia.com/uk/stocks/industrial/ilikas-silent-breakthrough-in-solid-state-batteries" TargetMode="External"/><Relationship Id="rId43" Type="http://schemas.openxmlformats.org/officeDocument/2006/relationships/hyperlink" Target="https://interestingengineering.com/energy/air-stable-solid-state-battery" TargetMode="External"/><Relationship Id="rId44" Type="http://schemas.openxmlformats.org/officeDocument/2006/relationships/hyperlink" Target="https://news.mongabay.com/short-article/2026/04/virtus-minerals-signs-first-major-deal-under-us-drc-critical-minerals-partnership/" TargetMode="External"/><Relationship Id="rId45" Type="http://schemas.openxmlformats.org/officeDocument/2006/relationships/hyperlink" Target="https://www.eenews.net/articles/groups-promise-fight-after-congress-scraps-bidens-minnesota-mining-limits/" TargetMode="External"/><Relationship Id="rId46" Type="http://schemas.openxmlformats.org/officeDocument/2006/relationships/hyperlink" Target="https://soyacincau.com/2026/04/17/malaysia-to-review-ev-policy-amid-concerns-over-strict-rules-affecting-byd-ckd-operations-in-tanjung-malim/" TargetMode="External"/><Relationship Id="rId47" Type="http://schemas.openxmlformats.org/officeDocument/2006/relationships/hyperlink" Target="https://www.scmp.com/news/china/science/article/3350463/chinese-trucks-could-go-100-electric-halving-road-transport-oil-use-industry?utm_source=rss_feed" TargetMode="External"/><Relationship Id="rId48" Type="http://schemas.openxmlformats.org/officeDocument/2006/relationships/hyperlink" Target="https://evworld.com/synopsis.php?newsid=7914" TargetMode="External"/><Relationship Id="rId49" Type="http://schemas.openxmlformats.org/officeDocument/2006/relationships/hyperlink" Target="https://miningzimbabwe.com/zimbabwes-26-free-carry-mining-policy-value-creation-or-investor-risk/" TargetMode="External"/><Relationship Id="rId50" Type="http://schemas.openxmlformats.org/officeDocument/2006/relationships/hyperlink" Target="https://electriccarsreport.com/2026/04/rivian-and-redwood-launch-second-life-ev-battery-storage-at-illinois-plant/" TargetMode="External"/><Relationship Id="rId51" Type="http://schemas.openxmlformats.org/officeDocument/2006/relationships/hyperlink" Target="https://www.clubic.com/actualite-609490-recycler-les-batteries-de-voitures-electriques-le-japon-a-presque-trouve-la-recette-miracle.html" TargetMode="External"/><Relationship Id="rId52" Type="http://schemas.openxmlformats.org/officeDocument/2006/relationships/hyperlink" Target="https://montrealgazette.com/press-releases/business-wire/mangrove-lithium-opens-north-americas-first-commercial-electrochemical-lithium-refining-facility/" TargetMode="External"/><Relationship Id="rId53" Type="http://schemas.openxmlformats.org/officeDocument/2006/relationships/hyperlink" Target="https://www.businesstoday.in/latest/corporate/story/bt-explainer-why-the-consensus-on-cafe-3-norms-is-a-big-breakthrough-526193-2026-04-17?utm_source=rssfeed" TargetMode="External"/><Relationship Id="rId54" Type="http://schemas.openxmlformats.org/officeDocument/2006/relationships/hyperlink" Target="https://www.zero2turbo.com/2026/04/legendary-audi-5-cylinder-could-go-hybrid-to-survive-euro-7-rules?utm_source=rss&amp;utm_medium=rss&amp;utm_campaign=legendary-audi-5-cylinder-could-go-hybrid-to-survive-euro-7-rules" TargetMode="External"/><Relationship Id="rId55" Type="http://schemas.openxmlformats.org/officeDocument/2006/relationships/hyperlink" Target="https://thekoreancarblog.com/first-look-inside-kia-k5-second-facelift/" TargetMode="External"/><Relationship Id="rId56" Type="http://schemas.openxmlformats.org/officeDocument/2006/relationships/hyperlink" Target="https://www.autoserviceworld.com/how-new-ev-mandate-could-impact-fuel-demand/" TargetMode="External"/><Relationship Id="rId57" Type="http://schemas.openxmlformats.org/officeDocument/2006/relationships/hyperlink" Target="https://cnevpost.com/2026/04/17/geely-galaxy-launches-starshine-7-pre-sales-deepening-hybrid-layout/" TargetMode="External"/><Relationship Id="rId58" Type="http://schemas.openxmlformats.org/officeDocument/2006/relationships/hyperlink" Target="https://cnevpost.com/2026/04/17/seres-joins-bmw-mercedes-china-charging-jv/" TargetMode="External"/><Relationship Id="rId59" Type="http://schemas.openxmlformats.org/officeDocument/2006/relationships/hyperlink" Target="https://cnevpost.com/2026/04/17/nio-ceo-sees-q2-pressure-bets-on-es9-l80-drive-growth/" TargetMode="External"/><Relationship Id="rId60" Type="http://schemas.openxmlformats.org/officeDocument/2006/relationships/hyperlink" Target="https://cnevpost.com/2026/04/17/canada-trade-minister-meets-byd-xpeng-during-china-visit/" TargetMode="External"/><Relationship Id="rId61" Type="http://schemas.openxmlformats.org/officeDocument/2006/relationships/hyperlink" Target="https://www.luxtimes.lu/luxembourg/byd-pushes-to-be-first-chinese-member-of-europes-car-lobby/146214328.html" TargetMode="External"/><Relationship Id="rId62" Type="http://schemas.openxmlformats.org/officeDocument/2006/relationships/hyperlink" Target="https://www.electrive.com/2026/04/17/vw-and-elli-to-launch-v2g-offering-in-q4-2026/" TargetMode="External"/><Relationship Id="rId63" Type="http://schemas.openxmlformats.org/officeDocument/2006/relationships/hyperlink" Target="https://www.larazon.es/tecnologia-consumo/movilidad/exlantix-aterriza-espana-2027-coches-electricos-800-voltios-carga-ultrarrapida_2026041769e2192fb7e0a27eb99b692d.html" TargetMode="External"/><Relationship Id="rId64" Type="http://schemas.openxmlformats.org/officeDocument/2006/relationships/hyperlink" Target="https://impactwealth.org/next-generation-ford-f-150-2029-launch/" TargetMode="External"/><Relationship Id="rId65" Type="http://schemas.openxmlformats.org/officeDocument/2006/relationships/hyperlink" Target="https://www.computerra.ru/342230/punkt-e-priobrela-operatorskij-biznes-sitronics-electro/" TargetMode="External"/><Relationship Id="rId66" Type="http://schemas.openxmlformats.org/officeDocument/2006/relationships/hyperlink" Target="https://www.computerra.ru/342256/nissan-predstavil-polnostyu-elektricheskij-juke-s-funktsiej-vehicle-to-grid/" TargetMode="External"/><Relationship Id="rId67" Type="http://schemas.openxmlformats.org/officeDocument/2006/relationships/hyperlink" Target="https://www.carwale.com/news/these-3-sub-compact-evs-could-redefine-indias-entry-level-ev-segment/?utm_source=yahoo&amp;utm_medium=sponsorship&amp;utm_content=article_link&amp;utm_campaign=allaboutcars" TargetMode="External"/><Relationship Id="rId68" Type="http://schemas.openxmlformats.org/officeDocument/2006/relationships/hyperlink" Target="https://www.wpr.org/transportation/auto/wisconsin-dot-hoping-to-pump-the-brakes-on-ev-users-range-anxiety#new_tab" TargetMode="External"/><Relationship Id="rId69" Type="http://schemas.openxmlformats.org/officeDocument/2006/relationships/hyperlink" Target="https://indianautosblog.com/audi-saic-to-develop-4-new-models-new-ev-platform-for-chinese-market-p328422" TargetMode="External"/><Relationship Id="rId70" Type="http://schemas.openxmlformats.org/officeDocument/2006/relationships/hyperlink" Target="https://www.nanowerk.com/spotlight/spotid=69177.php" TargetMode="External"/><Relationship Id="rId71" Type="http://schemas.openxmlformats.org/officeDocument/2006/relationships/hyperlink" Target="https://www.just-auto.com/news/volkswagen-faces-600m-us-write-down/" TargetMode="External"/><Relationship Id="rId72" Type="http://schemas.openxmlformats.org/officeDocument/2006/relationships/hyperlink" Target="https://www.just-auto.com/news/vietnam-considers-extending-reduced-bev-tax-rates-until-2031/" TargetMode="External"/><Relationship Id="rId73" Type="http://schemas.openxmlformats.org/officeDocument/2006/relationships/hyperlink" Target="https://www.telugu360.com/%E2%82%B98175-crore-lithium-battery-project-in-rambilli-boosts-aps-clean-energy-ambitions/" TargetMode="External"/><Relationship Id="rId74" Type="http://schemas.openxmlformats.org/officeDocument/2006/relationships/hyperlink" Target="https://www.prnewswire.com/news-releases/everged-and-georgia-green-energy-announce-strategic-partnership-to-accelerate-ev-charging-infrastructure-deployment-across-the-southeast-united-states-302745875.html" TargetMode="External"/><Relationship Id="rId75" Type="http://schemas.openxmlformats.org/officeDocument/2006/relationships/hyperlink" Target="https://www.focus.de/auto/elektroauto/bei-vw-kann-man-mit-seinem-elektroauto-kuenftig-geld-verdienen_141fd2f1-a6a1-4679-80bb-e3b5201b51b6.html" TargetMode="External"/><Relationship Id="rId76" Type="http://schemas.openxmlformats.org/officeDocument/2006/relationships/hyperlink" Target="https://www.prnewswire.com/news-releases/xpeng-to-showcase-physical-ai-ecosystem-at-beijing-auto-show-outlining-global-vision-for-smart-mobility-302745933.html" TargetMode="External"/><Relationship Id="rId77" Type="http://schemas.openxmlformats.org/officeDocument/2006/relationships/hyperlink" Target="https://www.derstandard.at/story/3000000317028/doch-kein-ki-unternehmen-tesla-sucht-den-weg-aus-der-krise-mit-einem-kleinwagen?ref=rss" TargetMode="External"/><Relationship Id="rId78" Type="http://schemas.openxmlformats.org/officeDocument/2006/relationships/hyperlink" Target="https://www.hdmotori.it/denza-monovolume-d9-super-hybrid/" TargetMode="External"/><Relationship Id="rId79" Type="http://schemas.openxmlformats.org/officeDocument/2006/relationships/hyperlink" Target="https://greenmove.hwupgrade.it/news/auto-elettriche/volkswagen-id3-neo-fino-a-630-km-di-autonomia-ricarica-a-183-kw-e-ritorno-dei-tasti-fisici_152594.html" TargetMode="External"/><Relationship Id="rId80" Type="http://schemas.openxmlformats.org/officeDocument/2006/relationships/hyperlink" Target="https://www.phonandroid.com/ce-rapport-embarrassant-revele-que-le-cybertruck-survit-grace-a-lempire-delon-musk-pas-aux-particuliers.html" TargetMode="External"/><Relationship Id="rId81" Type="http://schemas.openxmlformats.org/officeDocument/2006/relationships/hyperlink" Target="https://www.just-auto.com/news/honda-begins-sales-of-new-insight-bev-in-japan/" TargetMode="External"/><Relationship Id="rId82" Type="http://schemas.openxmlformats.org/officeDocument/2006/relationships/hyperlink" Target="https://coincentral.com/tesla-tsla-stock-snaps-eight-week-losing-streak-ahead-of-earnings-wednesday/" TargetMode="External"/><Relationship Id="rId83" Type="http://schemas.openxmlformats.org/officeDocument/2006/relationships/hyperlink" Target="https://carnewschina.com/2026/04/17/byd-marks-16-millionth-nev-milestone-as-denza-d9-rolls-off-production-line/" TargetMode="External"/><Relationship Id="rId84" Type="http://schemas.openxmlformats.org/officeDocument/2006/relationships/hyperlink" Target="https://evcentral.com.au/re-hatched-why-the-overhauled-volkswagen-id-3-neo-might-finally-have-everything-it-needs-to-do-well-in-australia-and-beat-the-tesla-model-3-and-mg4/?utm_source=rss&amp;utm_medium=rss&amp;utm_campaign=re-hatched-why-the-overhauled-volkswagen-id-3-neo-might-finally-have-everything-it-needs-to-do-well-in-australia-and-beat-the-tesla-model-3-and-mg4" TargetMode="External"/><Relationship Id="rId85" Type="http://schemas.openxmlformats.org/officeDocument/2006/relationships/hyperlink" Target="https://www.electrive.com/2026/04/17/bmw-starts-series-production-on-second-e-drive-motor-line-at-steyr-plant/" TargetMode="External"/><Relationship Id="rId86" Type="http://schemas.openxmlformats.org/officeDocument/2006/relationships/hyperlink" Target="https://www.piston.my/2026/04/17/2026-mercedes-benz-c-class-ev-interior-revealed-stuttgarts-answer-to-bmw-neue-klasse-i3/" TargetMode="External"/><Relationship Id="rId87" Type="http://schemas.openxmlformats.org/officeDocument/2006/relationships/hyperlink" Target="https://www.zeebiz.com/automobile/news-auto-industry-govt-reach-consensus-on-cafe-iii-stricter-norms-from-2027-393821" TargetMode="External"/><Relationship Id="rId88" Type="http://schemas.openxmlformats.org/officeDocument/2006/relationships/hyperlink" Target="https://www.chip.de/news/auto-fahrrad/vw-werk-stellt-id-4-produktion-ein-amis-kaufen-lieber-grosses-benzin-suv_5a8811c5-5235-4dc6-8f70-921a0f6d37e0.html" TargetMode="External"/><Relationship Id="rId89" Type="http://schemas.openxmlformats.org/officeDocument/2006/relationships/hyperlink" Target="https://www.chip.de/news/auto-fahrrad/in-weniger-als-10-minuten-vollgeladen-neues-china-e-auto-beweist-sich-im-lade-haertetest_0d7934eb-b47d-4071-bdb2-ed3c622cf599.html" TargetMode="External"/><Relationship Id="rId90" Type="http://schemas.openxmlformats.org/officeDocument/2006/relationships/hyperlink" Target="https://www.azom.com/news.aspx?newsID=65350" TargetMode="External"/><Relationship Id="rId91" Type="http://schemas.openxmlformats.org/officeDocument/2006/relationships/hyperlink" Target="https://blog.upsbatterycenter.com/building-batteries-from-sunflower-seeds/" TargetMode="External"/><Relationship Id="rId92" Type="http://schemas.openxmlformats.org/officeDocument/2006/relationships/hyperlink" Target="https://www.zeit.de/politik/deutschland/2026-04/e-autos-praemie-mobilitaet-bundestag-gxe" TargetMode="External"/><Relationship Id="rId93" Type="http://schemas.openxmlformats.org/officeDocument/2006/relationships/hyperlink" Target="https://www.abendzeitung-muenchen.de/mehr/geld/bundestag-beschliesst-start-der-e-auto-praemie-ab-januar-2026-art-1125768" TargetMode="External"/><Relationship Id="rId94" Type="http://schemas.openxmlformats.org/officeDocument/2006/relationships/hyperlink" Target="https://www.dhnet.be/conso/auto-moto/2026/04/17/augmentation-des-achats-de-voitures-des-particuliers-debut-2026-consolidation-des-vehicules-electriques-et-erosion-continue-du-diesel-L56DOKKYUZBLTPKV5QPJ2JU6TY/" TargetMode="External"/><Relationship Id="rId95" Type="http://schemas.openxmlformats.org/officeDocument/2006/relationships/hyperlink" Target="https://www.am-online.com/news/chinese-oems-target-uk-van-market-with-cv-show-launches" TargetMode="External"/><Relationship Id="rId96" Type="http://schemas.openxmlformats.org/officeDocument/2006/relationships/hyperlink" Target="https://paultan.org/2026/04/17/federal-govt-needs-to-review-conditions-for-ev-plants-in-malaysia-byd-ckd-must-remain-in-perak-exco/" TargetMode="External"/><Relationship Id="rId97" Type="http://schemas.openxmlformats.org/officeDocument/2006/relationships/hyperlink" Target="https://www.cartoq.com/car-news/renault-bridger-ev-india-first-electric-suv-2028/" TargetMode="External"/><Relationship Id="rId98" Type="http://schemas.openxmlformats.org/officeDocument/2006/relationships/hyperlink" Target="https://www.unian.ua/economics/auto/avtozavod-zakrittya-naybilshogoo-virobnictva-avtomobiliv-u-franciji-13352325.html" TargetMode="External"/><Relationship Id="rId99" Type="http://schemas.openxmlformats.org/officeDocument/2006/relationships/hyperlink" Target="https://www.silicon.co.uk/e-innovation/green-it/catl-energy-storage-629450" TargetMode="External"/><Relationship Id="rId100" Type="http://schemas.openxmlformats.org/officeDocument/2006/relationships/hyperlink" Target="https://www.dsf.my/2026/04/saic-maxus-expands-in-thailand-malaysia-loses-out-again/" TargetMode="External"/><Relationship Id="rId101" Type="http://schemas.openxmlformats.org/officeDocument/2006/relationships/hyperlink" Target="https://www.scmp.com/economy/china-economy/article/3350467/chinese-ministry-focuses-car-standards-put-industry-global-driving-seat?utm_source=rss_feed" TargetMode="External"/><Relationship Id="rId102" Type="http://schemas.openxmlformats.org/officeDocument/2006/relationships/hyperlink" Target="https://www.automotiveworld.com/news/bmw-launches-contract-free-plug-charge-in-germany/" TargetMode="External"/><Relationship Id="rId103" Type="http://schemas.openxmlformats.org/officeDocument/2006/relationships/hyperlink" Target="https://www.gbnews.com/lifestyle/cars/labour-electric-car-forecasts-2030-petrol-diesel-drivers" TargetMode="External"/><Relationship Id="rId104" Type="http://schemas.openxmlformats.org/officeDocument/2006/relationships/hyperlink" Target="https://ca.finance.yahoo.com/news/ilika-cracked-problems-beaten-byd-103200533.html" TargetMode="External"/><Relationship Id="rId105" Type="http://schemas.openxmlformats.org/officeDocument/2006/relationships/hyperlink" Target="https://globalriskcommunity.com/notes/india-automotive-plastics-market-the-2-217-7m-shift-ditching-heav" TargetMode="External"/><Relationship Id="rId106" Type="http://schemas.openxmlformats.org/officeDocument/2006/relationships/hyperlink" Target="https://www.carscoops.com/2026/04/hondas-chinese-made-insight-arrives-in-japan/" TargetMode="External"/><Relationship Id="rId107" Type="http://schemas.openxmlformats.org/officeDocument/2006/relationships/hyperlink" Target="https://ukinvestormagazine.co.uk/premier-african-minerals-pushes-ahead-with-zulu-lithium-plant-installation/" TargetMode="External"/><Relationship Id="rId108" Type="http://schemas.openxmlformats.org/officeDocument/2006/relationships/hyperlink" Target="https://energynews.biz/tsr-group-and-basf-scale-european-ev-battery-recycling-network/?utm_source=rss&amp;utm_medium=rss&amp;utm_campaign=tsr-group-and-basf-scale-european-ev-battery-recycling-network" TargetMode="External"/><Relationship Id="rId109" Type="http://schemas.openxmlformats.org/officeDocument/2006/relationships/hyperlink" Target="https://www.tuningblog.eu/kredit-finanzierung-leasing-co/mercedes-hauptversammlung-2026-776887/" TargetMode="External"/><Relationship Id="rId110" Type="http://schemas.openxmlformats.org/officeDocument/2006/relationships/hyperlink" Target="https://charlestoncitypaper.com/2026/04/17/arthur-a-400-electric-vehicle-fee-is-wrong-strategy/" TargetMode="External"/><Relationship Id="rId111" Type="http://schemas.openxmlformats.org/officeDocument/2006/relationships/hyperlink" Target="https://www.freepressjournal.in/business/andhra-pradesh-approves-2550-crore-investment-by-npspl-for-cathode-material-plant-in-chittoor" TargetMode="External"/><Relationship Id="rId112" Type="http://schemas.openxmlformats.org/officeDocument/2006/relationships/hyperlink" Target="https://economictimes.indiatimes.com/news/international/business/audi-saic-will-jointly-develop-future-models-under-new-china-brand/articleshow/130326700.cms" TargetMode="External"/><Relationship Id="rId113" Type="http://schemas.openxmlformats.org/officeDocument/2006/relationships/hyperlink" Target="https://carindia.in/all-new-mercedes-benz-eqs-saloon-unveiled/" TargetMode="External"/><Relationship Id="rId114" Type="http://schemas.openxmlformats.org/officeDocument/2006/relationships/hyperlink" Target="https://energynews.biz/tesla-reclaims-global-ev-leadership-as-solid-state-battery-race-accelerates-and-regulatory-pressure-mounts-on-chinese-automakers/?utm_source=rss&amp;utm_medium=rss&amp;utm_campaign=tesla-reclaims-global-ev-leadership-as-solid-state-battery-race-accelerates-and-regulatory-pressure-mounts-on-chinese-automakers" TargetMode="External"/><Relationship Id="rId115" Type="http://schemas.openxmlformats.org/officeDocument/2006/relationships/hyperlink" Target="https://spacedaily.com/sd-w-when-climate-denial-becomes-counterinsurgency-the-philippine-playbook/" TargetMode="External"/><Relationship Id="rId116" Type="http://schemas.openxmlformats.org/officeDocument/2006/relationships/hyperlink" Target="https://www.marketbeat.com/instant-alerts/filing-dakota-community-bank-trust-na-buys-5470-shares-of-tesla-inc-tsla-2026-04-17/" TargetMode="External"/><Relationship Id="rId117" Type="http://schemas.openxmlformats.org/officeDocument/2006/relationships/hyperlink" Target="https://www.fool.com.au/2026/04/17/asx-lithium-shares-rally-as-oil-shock-highlights-ev-appeal/" TargetMode="External"/><Relationship Id="rId118" Type="http://schemas.openxmlformats.org/officeDocument/2006/relationships/hyperlink" Target="https://www.frandroid.com/marques/fiat/3068461_prix-casse-et-nouvelle-batterie-voici-comment-la-fiat-500-compte-faire-son-grand-retour-en-2027" TargetMode="External"/><Relationship Id="rId119" Type="http://schemas.openxmlformats.org/officeDocument/2006/relationships/hyperlink" Target="https://www.frandroid.com/marques/volkswagen/3068583_cette-epoque-est-revolue-la-fin-des-super-profits-et-du-reve-chinois-pour-volkswagen" TargetMode="External"/><Relationship Id="rId120" Type="http://schemas.openxmlformats.org/officeDocument/2006/relationships/hyperlink" Target="https://www.vietnamnews.net/news/278991793/vietnam-proposes-tax-incentives-for-battery-electric-cars-through-2030" TargetMode="External"/><Relationship Id="rId121" Type="http://schemas.openxmlformats.org/officeDocument/2006/relationships/hyperlink" Target="https://www.businesstoday.in/auto/story/key-market-for-us-what-is-renaults-india-for-india-strategy-526144-2026-04-17?utm_source=rssfeed" TargetMode="External"/><Relationship Id="rId122" Type="http://schemas.openxmlformats.org/officeDocument/2006/relationships/hyperlink" Target="https://thenextweb.com/news/envision-aesc-hong-kong-ipo-2-billion" TargetMode="External"/><Relationship Id="rId123" Type="http://schemas.openxmlformats.org/officeDocument/2006/relationships/hyperlink" Target="https://www.autoblog.it/post/nuova-dacia-elettrica-low-cost-foto-spia-costera-meno-di-18-000-euro" TargetMode="External"/><Relationship Id="rId124" Type="http://schemas.openxmlformats.org/officeDocument/2006/relationships/hyperlink" Target="https://maction.com/record-24-5-lakh-ev-sales-in-fy26-advanced-segmentation-and-predictive-modelling-for-two-wheeler-vs-car-adoption-curves/" TargetMode="External"/><Relationship Id="rId125" Type="http://schemas.openxmlformats.org/officeDocument/2006/relationships/hyperlink" Target="https://insideevs.com/news/793256/verge-ts-pro-gen2-solid-state-cooling-pack-configuration/" TargetMode="External"/><Relationship Id="rId126" Type="http://schemas.openxmlformats.org/officeDocument/2006/relationships/hyperlink" Target="https://www.fool.com/investing/2026/04/17/should-buy-tesla-stock-april-22-answer-surprise-yo/" TargetMode="External"/><Relationship Id="rId127" Type="http://schemas.openxmlformats.org/officeDocument/2006/relationships/hyperlink" Target="https://businessmotoring.co.uk/chinese-brand-foton-to-launch-electric-vans-in-the-uk/" TargetMode="External"/><Relationship Id="rId128" Type="http://schemas.openxmlformats.org/officeDocument/2006/relationships/hyperlink" Target="https://www.motorindiaonline.in/bosch-doubles-down-on-innovation-despite-global-headwinds-bets-big-on-ai-electrification-and-india/" TargetMode="External"/><Relationship Id="rId129" Type="http://schemas.openxmlformats.org/officeDocument/2006/relationships/hyperlink" Target="https://www.team-bhp.com/news/march-2026-electric-car-sales-figures-analysis" TargetMode="External"/><Relationship Id="rId130" Type="http://schemas.openxmlformats.org/officeDocument/2006/relationships/hyperlink" Target="https://seekingalpha.com/article/4891470-sociedad-qumica-y-minera-de-chile-can-the-momentum-continue-downgrade?source=feed_all_articles" TargetMode="External"/><Relationship Id="rId131" Type="http://schemas.openxmlformats.org/officeDocument/2006/relationships/hyperlink" Target="http://www.ecns.cn/china/2026-04-17/detail-ihfcrmac7244158.shtml" TargetMode="External"/><Relationship Id="rId132" Type="http://schemas.openxmlformats.org/officeDocument/2006/relationships/hyperlink" Target="https://www.columbusnavigator.com/ev-charging-ohio/" TargetMode="External"/><Relationship Id="rId133" Type="http://schemas.openxmlformats.org/officeDocument/2006/relationships/hyperlink" Target="https://autocar.com.ph/next-gen-mg-ev-hybrid-models-preview-future-local-lineup/" TargetMode="External"/><Relationship Id="rId134" Type="http://schemas.openxmlformats.org/officeDocument/2006/relationships/hyperlink" Target="https://hvg.hu/cegauto/20260417_mercedes-luxus-strategia-kina-eladasok-visszaeses-befektetoi-kritika" TargetMode="External"/><Relationship Id="rId135" Type="http://schemas.openxmlformats.org/officeDocument/2006/relationships/hyperlink" Target="https://reneweconomy.com.au/stunning-growth-of-battery-storage-puts-it-at-centre-of-global-energy-security-needs-for-cars-and-for-grids/?utm_source=rss&amp;utm_medium=rss&amp;utm_campaign=stunning-growth-of-battery-storage-puts-it-at-centre-of-global-energy-security-needs-for-cars-and-for-grids" TargetMode="External"/><Relationship Id="rId136" Type="http://schemas.openxmlformats.org/officeDocument/2006/relationships/hyperlink" Target="https://www.autocarindia.com/car-news/chinese-audis-third-product-will-be-a-sedan-due-in-2027-439494" TargetMode="External"/><Relationship Id="rId137" Type="http://schemas.openxmlformats.org/officeDocument/2006/relationships/hyperlink" Target="https://electriccarsreport.com/2026/04/xcharge-opens-first-european-ev-charger-assembly-plant-in-spain/" TargetMode="External"/><Relationship Id="rId138" Type="http://schemas.openxmlformats.org/officeDocument/2006/relationships/hyperlink" Target="https://www.counterpunch.org/2026/04/17/exploring-extractive-frontiers-a-qa-with-thea-riofrancos/" TargetMode="External"/><Relationship Id="rId139" Type="http://schemas.openxmlformats.org/officeDocument/2006/relationships/hyperlink" Target="https://www.luxtimes.lu/luxembourg/social-plan-to-shield-low-income-households-from-energy-transition-costs/146191852.html" TargetMode="External"/><Relationship Id="rId140" Type="http://schemas.openxmlformats.org/officeDocument/2006/relationships/hyperlink" Target="https://www.energytrend.com/news/20260417-51261.html" TargetMode="External"/><Relationship Id="rId141" Type="http://schemas.openxmlformats.org/officeDocument/2006/relationships/hyperlink" Target="https://www.energy-storage.news/hithium-signs-e400-million-spain-battery-gigafactory-investment-agreement-after-two-year-courtship/" TargetMode="External"/><Relationship Id="rId142" Type="http://schemas.openxmlformats.org/officeDocument/2006/relationships/hyperlink" Target="https://newtalk.tw/news/view/2026-04-17/1030327" TargetMode="External"/><Relationship Id="rId143" Type="http://schemas.openxmlformats.org/officeDocument/2006/relationships/hyperlink" Target="https://de.motor1.com/news/793124/neue-autos-entwicklung-zeit-18monate/" TargetMode="External"/><Relationship Id="rId144" Type="http://schemas.openxmlformats.org/officeDocument/2006/relationships/hyperlink" Target="https://www.carexpert.com.au/car-news/genesis-launching-its-cheapest-ev-yet-in-australia" TargetMode="External"/><Relationship Id="rId145" Type="http://schemas.openxmlformats.org/officeDocument/2006/relationships/hyperlink" Target="https://cnevpost.com/2026/04/17/vw-jetta-previews-jetta-x-concept/" TargetMode="External"/><Relationship Id="rId146" Type="http://schemas.openxmlformats.org/officeDocument/2006/relationships/hyperlink" Target="https://cnevpost.com/2026/04/17/byd-reaches-16-millionth-nev-production-milestone/" TargetMode="External"/><Relationship Id="rId147" Type="http://schemas.openxmlformats.org/officeDocument/2006/relationships/hyperlink" Target="https://www.electrive.com/2026/04/17/germany-vw-id-3-neo-starts-at-33995-euros/" TargetMode="External"/><Relationship Id="rId148" Type="http://schemas.openxmlformats.org/officeDocument/2006/relationships/hyperlink" Target="https://www.canarymedia.com/articles/clean-energy-manufacturing/china-exports-cleantech" TargetMode="External"/><Relationship Id="rId149" Type="http://schemas.openxmlformats.org/officeDocument/2006/relationships/hyperlink" Target="https://www.audi-mediacenter.com/en/press-releases/vorsprung-in-china-audi-and-saic-deepen-their-partnership-for-future-generation-of-audi-models-17089" TargetMode="External"/><Relationship Id="rId150" Type="http://schemas.openxmlformats.org/officeDocument/2006/relationships/hyperlink" Target="https://www.thenewslens.com/article/266696" TargetMode="External"/><Relationship Id="rId151" Type="http://schemas.openxmlformats.org/officeDocument/2006/relationships/hyperlink" Target="https://www.mercomindia.com/policy-fragmentation-across-indian-states-may-delay-transport-electrification" TargetMode="External"/><Relationship Id="rId152" Type="http://schemas.openxmlformats.org/officeDocument/2006/relationships/hyperlink" Target="https://cleantechnica.com/2026/04/16/ev-announcements-have-dried-up-enormously-even-teslas-the-trump-slump-is-real/" TargetMode="External"/><Relationship Id="rId153" Type="http://schemas.openxmlformats.org/officeDocument/2006/relationships/hyperlink" Target="https://www.chip.de/news/haushalt-garten/wenn-sie-auf-flexible-strompreise-umsteigen-so-viel-geld-koennen-sie-sparen_23f0d380-bfed-4546-9070-dbe75d03a3a4.html" TargetMode="External"/><Relationship Id="rId154" Type="http://schemas.openxmlformats.org/officeDocument/2006/relationships/hyperlink" Target="https://www.benzinga.com/markets/tech/26/04/51875953/tesla-model-s-signature-sold-out-reservations-close-ross-gerber-criticism" TargetMode="External"/><Relationship Id="rId155" Type="http://schemas.openxmlformats.org/officeDocument/2006/relationships/hyperlink" Target="https://chinaeconomicreview.com/mercedes-investors-warn-luxury-strategy-could-hurt-china-sales/" TargetMode="External"/><Relationship Id="rId156" Type="http://schemas.openxmlformats.org/officeDocument/2006/relationships/hyperlink" Target="https://evtechnews.in/mobilane-partners-with-ather-energy-to-expand-open-ev-charging-access-across-india/" TargetMode="External"/><Relationship Id="rId157" Type="http://schemas.openxmlformats.org/officeDocument/2006/relationships/hyperlink" Target="https://www.thetruthaboutcars.com/cars/news-blog/ev-truck-maker-slate-auto-secures-650m-in-funding-45134992?utm_medium=auto&amp;utm_source=rss&amp;utm_campaign=all_full" TargetMode="External"/><Relationship Id="rId158" Type="http://schemas.openxmlformats.org/officeDocument/2006/relationships/hyperlink" Target="https://www.mechanics-mag.com.au/how-testo-helps-mechanics-meet-ev-accreditation-requirement/" TargetMode="External"/><Relationship Id="rId159" Type="http://schemas.openxmlformats.org/officeDocument/2006/relationships/hyperlink" Target="https://kalkinemedia.com/au/stocks/metal-and-mining/is-lithium-plus-asxlpm-entering-a-new-growth-phase" TargetMode="External"/><Relationship Id="rId160" Type="http://schemas.openxmlformats.org/officeDocument/2006/relationships/hyperlink" Target="https://kalkinemedia.com/au/stocks/lithium/asx-200-lithium-surge-whats-driving-this-ev-momentum" TargetMode="External"/><Relationship Id="rId161" Type="http://schemas.openxmlformats.org/officeDocument/2006/relationships/hyperlink" Target="https://guardian.ng/saturday-magazine/travel-a-tourism/tariff-waiver-raises-fresh-concerns-for-automotive-policy-stability/" TargetMode="External"/><Relationship Id="rId162" Type="http://schemas.openxmlformats.org/officeDocument/2006/relationships/hyperlink" Target="https://www.edaily.co.kr/News/Read?newsId=03601446645417104&amp;mediaCodeNo=257&amp;OutLnkChk=Y" TargetMode="External"/><Relationship Id="rId163" Type="http://schemas.openxmlformats.org/officeDocument/2006/relationships/hyperlink" Target="https://www.americanbankingnews.com/2026/04/17/lucid-group-nasdaqlcid-stock-price-down-6-7-on-analyst-downgrade.html" TargetMode="External"/><Relationship Id="rId164" Type="http://schemas.openxmlformats.org/officeDocument/2006/relationships/hyperlink" Target="https://cleantechnica.com/2026/04/16/this-us-ev-market-share-chart-is-quite-lame/" TargetMode="External"/><Relationship Id="rId165" Type="http://schemas.openxmlformats.org/officeDocument/2006/relationships/hyperlink" Target="https://allindiaev.com/delhi-ev-policy-2026-feedback-by-industry-experts/" TargetMode="External"/><Relationship Id="rId166" Type="http://schemas.openxmlformats.org/officeDocument/2006/relationships/hyperlink" Target="https://greenlivingmag.com/the-state-of-the-ev-union/" TargetMode="External"/><Relationship Id="rId167" Type="http://schemas.openxmlformats.org/officeDocument/2006/relationships/hyperlink" Target="https://skillings.net/world-bank-urged-to-pivot-toward-critical-minerals-to-counter-china-dominance/" TargetMode="External"/><Relationship Id="rId168" Type="http://schemas.openxmlformats.org/officeDocument/2006/relationships/hyperlink" Target="https://www.autocarindia.com/industry/delhi-ev-policy-could-add-6-lakh-electric-two-wheelers-by-2029-439481" TargetMode="External"/><Relationship Id="rId169" Type="http://schemas.openxmlformats.org/officeDocument/2006/relationships/hyperlink" Target="https://fleet.ie/hdv-co2-amendment-offers-temporary-flexibility-but-faster-review-must-address-growing-enabling-conditions-gap-acea/" TargetMode="External"/><Relationship Id="rId170" Type="http://schemas.openxmlformats.org/officeDocument/2006/relationships/hyperlink" Target="https://www.zerohedge.com/energy/europes-electrification-dream-hitting-wall" TargetMode="External"/><Relationship Id="rId171" Type="http://schemas.openxmlformats.org/officeDocument/2006/relationships/hyperlink" Target="https://www.automotiveworld.com/news/smmt-urges-eu-to-include-uk-under-made-in-eu-framework/" TargetMode="External"/><Relationship Id="rId172" Type="http://schemas.openxmlformats.org/officeDocument/2006/relationships/hyperlink" Target="https://evsandbeyond.co.nz/volvo-unveils-electric-trucks-with-up-to-700km-range/#utm_source=rss&amp;utm_medium=rss&amp;utm_campaign=volvo-unveils-electric-trucks-with-up-to-700km-range" TargetMode="External"/><Relationship Id="rId173" Type="http://schemas.openxmlformats.org/officeDocument/2006/relationships/hyperlink" Target="https://evsandbeyond.co.nz/volkswagen-reveals-upgraded-id-3-neo-electric-hatch/#utm_source=rss&amp;utm_medium=rss&amp;utm_campaign=volkswagen-reveals-upgraded-id-3-neo-electric-hatch" TargetMode="External"/><Relationship Id="rId174" Type="http://schemas.openxmlformats.org/officeDocument/2006/relationships/hyperlink" Target="https://evsandbeyond.co.nz/chery-opens-barcelona-hub-to-drive-growth-and-ev-development/#utm_source=rss&amp;utm_medium=rss&amp;utm_campaign=chery-opens-barcelona-hub-to-drive-growth-and-ev-development" TargetMode="External"/><Relationship Id="rId175" Type="http://schemas.openxmlformats.org/officeDocument/2006/relationships/hyperlink" Target="https://evsandbeyond.co.nz/isuzu-and-toyota-to-develop-japans-first-mass-produced-fuel-cell-light-truck/#utm_source=rss&amp;utm_medium=rss&amp;utm_campaign=isuzu-and-toyota-to-develop-japans-first-mass-produced-fuel-cell-light-truck" TargetMode="External"/><Relationship Id="rId176" Type="http://schemas.openxmlformats.org/officeDocument/2006/relationships/hyperlink" Target="https://bijliwaligaadi.com/04/2026/renault-electric-car-india-ev-strategy-2030.html/" TargetMode="External"/><Relationship Id="rId177" Type="http://schemas.openxmlformats.org/officeDocument/2006/relationships/hyperlink" Target="https://www.emirates247.com/business/honda-to-shut-down-at-least-one-joint-venture-car-plant-in-china/886" TargetMode="External"/><Relationship Id="rId178" Type="http://schemas.openxmlformats.org/officeDocument/2006/relationships/hyperlink" Target="https://www.bespacific.com/a-new-kind-of-hybrid-car-is-about-to-hit-americas-streets/" TargetMode="External"/><Relationship Id="rId179" Type="http://schemas.openxmlformats.org/officeDocument/2006/relationships/hyperlink" Target="https://www.indiacarnews.com/news/renault-reveals-big-india-plan-7-new-cars-2-new-platforms-67637/" TargetMode="External"/><Relationship Id="rId180" Type="http://schemas.openxmlformats.org/officeDocument/2006/relationships/hyperlink" Target="https://resultsandnohype.com/tesla-cybertruck-demand-reality-check-when-visibility-doesnt-guarantee-velocity/" TargetMode="External"/><Relationship Id="rId181" Type="http://schemas.openxmlformats.org/officeDocument/2006/relationships/hyperlink" Target="https://www.prnewswire.com/news-releases/la-navarre-et-hithium-signent-un-engagement-dinvestissement-pour-leur-usine-de-batteries-lors-dune-ceremonie-en-presence-du-president-sanchez-302745546.html" TargetMode="External"/><Relationship Id="rId182" Type="http://schemas.openxmlformats.org/officeDocument/2006/relationships/hyperlink" Target="https://www.energy-storage.news/strait-of-hormuz-closure-creates-complexity-for-global-energy-storage-markets/" TargetMode="External"/><Relationship Id="rId183" Type="http://schemas.openxmlformats.org/officeDocument/2006/relationships/hyperlink" Target="https://www.climatechangenews.com/2026/04/16/eu-carbon-tax-risks-penalising-efficient-producers-over-data-gaps/" TargetMode="External"/><Relationship Id="rId184" Type="http://schemas.openxmlformats.org/officeDocument/2006/relationships/hyperlink" Target="https://www.thejapannews.net/news/278987108/ev-purchases-may-be-deferred-in-near-term-but-see-sharp-uptick-in-sales-after-ev-policy-implementation-axis-direct" TargetMode="External"/><Relationship Id="rId185" Type="http://schemas.openxmlformats.org/officeDocument/2006/relationships/hyperlink" Target="https://climateinstitute.ca/canada-clean-electricity-regulations-emissions-and-low-cost-clean-power/" TargetMode="External"/><Relationship Id="rId186" Type="http://schemas.openxmlformats.org/officeDocument/2006/relationships/hyperlink" Target="https://www.canadianminingjournal.com/news/canada-opens-first-commercial-electrochemical-lithium-refining-plant-in-north-america/" TargetMode="External"/><Relationship Id="rId187" Type="http://schemas.openxmlformats.org/officeDocument/2006/relationships/hyperlink" Target="https://insideevs.com/news/793070/car-companies-too-many-batteries/" TargetMode="External"/><Relationship Id="rId188" Type="http://schemas.openxmlformats.org/officeDocument/2006/relationships/hyperlink" Target="https://www.thehindubusinessline.com/opinion/editorial/clear-the-smoke/article70869519.ece" TargetMode="External"/><Relationship Id="rId189" Type="http://schemas.openxmlformats.org/officeDocument/2006/relationships/hyperlink" Target="https://www.goodreturns.in/news/india-cafe-iii-fuel-efficiency-norms-talks-auto-industry-consensus-011-1502769.html" TargetMode="External"/><Relationship Id="rId190" Type="http://schemas.openxmlformats.org/officeDocument/2006/relationships/hyperlink" Target="https://driveteslacanada.ca/news/canada-zev-sales-surge-47-after-federal-5000-rebate-returns/?utm_source=rss&amp;utm_medium=rss&amp;utm_campaign=canada-zev-sales-surge-47-after-federal-5000-rebate-returns" TargetMode="External"/><Relationship Id="rId191" Type="http://schemas.openxmlformats.org/officeDocument/2006/relationships/hyperlink" Target="https://www.bisnow.com/atlanta/news/industrial/hyundai-savannah-plant-to-open-months-after-raid-134155" TargetMode="External"/><Relationship Id="rId192" Type="http://schemas.openxmlformats.org/officeDocument/2006/relationships/hyperlink" Target="https://www.jdsupra.com/legalnews/european-commission-proposes-eu-9453693/" TargetMode="External"/><Relationship Id="rId193" Type="http://schemas.openxmlformats.org/officeDocument/2006/relationships/hyperlink" Target="https://www.jdsupra.com/legalnews/connected-vehicles-rule-takes-effect-8470245/" TargetMode="External"/><Relationship Id="rId194" Type="http://schemas.openxmlformats.org/officeDocument/2006/relationships/hyperlink" Target="https://www.deccanchronicle.com/business/renault-targets-seven-models-euro-2-billion-exports-top-3-market-by-2030-says-ceo-1950884" TargetMode="External"/><Relationship Id="rId195" Type="http://schemas.openxmlformats.org/officeDocument/2006/relationships/hyperlink" Target="https://www.gurufocus.com/news/8798815/tesla-cybertruck-registrations-show-over-18-bought-by-musk-companies" TargetMode="External"/><Relationship Id="rId196" Type="http://schemas.openxmlformats.org/officeDocument/2006/relationships/hyperlink" Target="https://www.benzinga.com/markets/prediction-markets/26/04/51869694/more-tesla-trouble-1-in-5-cybertrucks-is-being-sold-to-another-elon-musk-company" TargetMode="External"/><Relationship Id="rId197" Type="http://schemas.openxmlformats.org/officeDocument/2006/relationships/hyperlink" Target="https://gmauthority.com/blog/2026/04/gm-ev-sales-numbers-figures-results-first-quarter-2026-q1/" TargetMode="External"/><Relationship Id="rId198" Type="http://schemas.openxmlformats.org/officeDocument/2006/relationships/hyperlink" Target="https://interestingengineering.com/energy/germany-lithium-reserves-ev-energy" TargetMode="External"/><Relationship Id="rId199" Type="http://schemas.openxmlformats.org/officeDocument/2006/relationships/hyperlink" Target="https://constructionreviewonline.com/coventry-airport-greenpower-park-battery-project-development-approved-by-district-council/" TargetMode="External"/><Relationship Id="rId200" Type="http://schemas.openxmlformats.org/officeDocument/2006/relationships/hyperlink" Target="https://thearabianpost.com/uae-and-jereh-forge-clean-energy-push/" TargetMode="External"/><Relationship Id="rId201" Type="http://schemas.openxmlformats.org/officeDocument/2006/relationships/hyperlink" Target="https://www.slashgear.com/2149587/nissan-discontinuing-eleven-models-reason-why-product-plans/" TargetMode="External"/><Relationship Id="rId202" Type="http://schemas.openxmlformats.org/officeDocument/2006/relationships/hyperlink" Target="https://driveteslacanada.ca/news/volkswagen-presses-ahead-with-ontario-battery-plant-despite-id-4-production-ending-in-the-u-s/?utm_source=rss&amp;utm_medium=rss&amp;utm_campaign=volkswagen-presses-ahead-with-ontario-battery-plant-despite-id-4-production-ending-in-the-u-s" TargetMode="External"/><Relationship Id="rId203" Type="http://schemas.openxmlformats.org/officeDocument/2006/relationships/hyperlink" Target="https://driveteslacanada.ca/news/tesla-cybertruck-sales-spacex-buys-1279-units-in-q4-2025/?utm_source=rss&amp;utm_medium=rss&amp;utm_campaign=tesla-cybertruck-sales-spacex-buys-1279-units-in-q4-2025" TargetMode="External"/><Relationship Id="rId204" Type="http://schemas.openxmlformats.org/officeDocument/2006/relationships/hyperlink" Target="https://www.caranddriver.com/news/a71041801/next-generation-ford-f-150-super-duty-timeline/" TargetMode="External"/><Relationship Id="rId205" Type="http://schemas.openxmlformats.org/officeDocument/2006/relationships/hyperlink" Target="https://www.newsghana.com.gh/ghana-and-giz-map-out-next-steps-for-net-zero-transport-transition/" TargetMode="External"/><Relationship Id="rId206" Type="http://schemas.openxmlformats.org/officeDocument/2006/relationships/hyperlink" Target="https://theicct.org/road-tolls-and-co2-charges-impact-on-the-total-cost-of-ownership-of-trucks-in-europe-apr26/" TargetMode="External"/><Relationship Id="rId207" Type="http://schemas.openxmlformats.org/officeDocument/2006/relationships/hyperlink" Target="https://allindiaev.com/vinfast-local-battery-assembly-india-plans/" TargetMode="External"/><Relationship Id="rId208" Type="http://schemas.openxmlformats.org/officeDocument/2006/relationships/hyperlink" Target="https://electrek.co/2026/04/16/california-gives-truck-makers-an-ultimatum-no-price-transparency-no-money/" TargetMode="External"/><Relationship Id="rId209" Type="http://schemas.openxmlformats.org/officeDocument/2006/relationships/hyperlink" Target="https://insideevs.com/news/793207/hyundai-ceo-evs-gas-prices-march-2026/" TargetMode="External"/><Relationship Id="rId210" Type="http://schemas.openxmlformats.org/officeDocument/2006/relationships/hyperlink" Target="https://carbuzz.com/is-now-the-time-to-consider-an-ev/" TargetMode="External"/><Relationship Id="rId211" Type="http://schemas.openxmlformats.org/officeDocument/2006/relationships/hyperlink" Target="https://carbuzz.com/polestar-australia-slams-phevs/" TargetMode="External"/><Relationship Id="rId212" Type="http://schemas.openxmlformats.org/officeDocument/2006/relationships/hyperlink" Target="https://carbuzz.com/ford-upends-its-ev-development-department/" TargetMode="External"/><Relationship Id="rId213" Type="http://schemas.openxmlformats.org/officeDocument/2006/relationships/hyperlink" Target="https://thekoreancarblog.com/kia-announces-c-segment-electric-suv-flagship-due-in-2029/" TargetMode="External"/><Relationship Id="rId214" Type="http://schemas.openxmlformats.org/officeDocument/2006/relationships/hyperlink" Target="https://www.automotiveaddicts.com/114491/automakers-pivot-to-battery-storage-ev-demand-slows-math-looks-tough" TargetMode="External"/><Relationship Id="rId215" Type="http://schemas.openxmlformats.org/officeDocument/2006/relationships/hyperlink" Target="https://carbuzz.com/polestar-sales-and-financial-results/" TargetMode="External"/><Relationship Id="rId216" Type="http://schemas.openxmlformats.org/officeDocument/2006/relationships/hyperlink" Target="https://allindiaev.com/karnataka-ev-tax-rollout-may-impact-adoption/" TargetMode="External"/><Relationship Id="rId217" Type="http://schemas.openxmlformats.org/officeDocument/2006/relationships/hyperlink" Target="https://allindiaev.com/west-bengal-ev-adoption-growth-surges-154/" TargetMode="External"/><Relationship Id="rId218" Type="http://schemas.openxmlformats.org/officeDocument/2006/relationships/hyperlink" Target="https://carnewschina.com/2026/04/17/volkswagen-launches-id-unyx-08-starting-from-33300-usd-first-mass-produced-model-from-vw-xpeng-collaboration/" TargetMode="External"/><Relationship Id="rId219" Type="http://schemas.openxmlformats.org/officeDocument/2006/relationships/hyperlink" Target="https://carnewschina.com/2026/04/17/no-cheap-evs-xiaomi-rules-out-sub-13800-usd-models-as-lei-jun-confirms-no-budget-plans/" TargetMode="External"/><Relationship Id="rId220" Type="http://schemas.openxmlformats.org/officeDocument/2006/relationships/hyperlink" Target="https://www.carexpert.com.au/car-news/tesla-apple-veteran-doug-field-leaving-ford-amid-ev-shake-up" TargetMode="External"/><Relationship Id="rId221" Type="http://schemas.openxmlformats.org/officeDocument/2006/relationships/hyperlink" Target="https://cnevpost.com/2026/04/17/im-motors-launches-ls8-extended-range-suv/" TargetMode="External"/><Relationship Id="rId222" Type="http://schemas.openxmlformats.org/officeDocument/2006/relationships/hyperlink" Target="https://blogforarizona.net/time-to-buy-an-ev-and-invest-in-clean-energy/?utm_source=rss&amp;utm_medium=rss&amp;utm_campaign=time-to-buy-an-ev-and-invest-in-clean-energy" TargetMode="External"/><Relationship Id="rId223" Type="http://schemas.openxmlformats.org/officeDocument/2006/relationships/hyperlink" Target="https://paultan.org/2026/04/17/2026-mercedes-benz-c-class-ev-interior-shown-with-massive-mbux-hyperscreen-full-reveal-april-20/" TargetMode="External"/><Relationship Id="rId224" Type="http://schemas.openxmlformats.org/officeDocument/2006/relationships/hyperlink" Target="https://mining.com.au/iondrive-optimises-lithium-ion-battery-processing-plant/" TargetMode="External"/><Relationship Id="rId225" Type="http://schemas.openxmlformats.org/officeDocument/2006/relationships/hyperlink" Target="https://electrek.co/2026/04/16/volvo-updates-its-electric-semi-truck-lineup-with-up-to-700-km-range/" TargetMode="External"/><Relationship Id="rId226" Type="http://schemas.openxmlformats.org/officeDocument/2006/relationships/hyperlink" Target="https://reneweconomy.com.au/state-to-step-in-if-regulator-and-network-fail-to-remove-ev-charging-handbrakes-and-sort-out-tariffs/?utm_source=rss&amp;utm_medium=rss&amp;utm_campaign=state-to-step-in-if-regulator-and-network-fail-to-remove-ev-charging-handbrakes-and-sort-out-tariffs" TargetMode="External"/><Relationship Id="rId227" Type="http://schemas.openxmlformats.org/officeDocument/2006/relationships/hyperlink" Target="https://stockhead.com.au/resources/resolution-appoints-former-sayona-mining-md-brett-lynch-for-u-s-expansion/" TargetMode="External"/><Relationship Id="rId228" Type="http://schemas.openxmlformats.org/officeDocument/2006/relationships/hyperlink" Target="https://australianminingreview.com.au/news/middle-east-conflict-weighs-on-alcoa-shipments/" TargetMode="External"/><Relationship Id="rId229" Type="http://schemas.openxmlformats.org/officeDocument/2006/relationships/hyperlink" Target="https://interestingengineering.com/energy/single-crystalline-cof-solid-state-lithium-battery-breakthrough" TargetMode="External"/><Relationship Id="rId230" Type="http://schemas.openxmlformats.org/officeDocument/2006/relationships/hyperlink" Target="https://smallcaps.com.au/article/axel-ree-advances-caladao-toward-field-recovery-trials-with-isr-and-gallium-strategy-in-focus" TargetMode="External"/><Relationship Id="rId231" Type="http://schemas.openxmlformats.org/officeDocument/2006/relationships/hyperlink" Target="https://grist.org/politics/republicans-deploy-little-known-law-to-open-minnesota-wilderness-to-mining-boundary-waters/" TargetMode="External"/><Relationship Id="rId232" Type="http://schemas.openxmlformats.org/officeDocument/2006/relationships/hyperlink" Target="https://calexicochronicle.com/2026/04/16/panel-discussion-educates-on-topics-surrounding-lithium-valley/" TargetMode="External"/><Relationship Id="rId233" Type="http://schemas.openxmlformats.org/officeDocument/2006/relationships/hyperlink" Target="https://www.df.cl/empresas/mineria/codelco-y-anglo-american-optan-por-doble-via-ambiental-para-proyecto" TargetMode="External"/><Relationship Id="rId234" Type="http://schemas.openxmlformats.org/officeDocument/2006/relationships/hyperlink" Target="https://www.edaily.co.kr/News/Read?newsId=02870006645417104&amp;mediaCodeNo=257&amp;OutLnkChk=Y" TargetMode="External"/><Relationship Id="rId235" Type="http://schemas.openxmlformats.org/officeDocument/2006/relationships/hyperlink" Target="https://stockhead.com.au/resources/argonaut-algorithm-why-david-franklyn-sees-lithium-as-a-long-term-play-after-the-iran-war/" TargetMode="External"/><Relationship Id="rId236" Type="http://schemas.openxmlformats.org/officeDocument/2006/relationships/hyperlink" Target="https://www.scdailypress.com/2026/04/16/chino-hearing-doesnt-mean-closeout-time-soon/" TargetMode="External"/><Relationship Id="rId237" Type="http://schemas.openxmlformats.org/officeDocument/2006/relationships/hyperlink" Target="https://www.hdmotori.it/bmw-rimac-batterie-nuova-i7-elettrica/" TargetMode="External"/><Relationship Id="rId238" Type="http://schemas.openxmlformats.org/officeDocument/2006/relationships/hyperlink" Target="https://techxplore.com/news/2026-04-oxygen-anchoring-air-stable-solid.html" TargetMode="External"/><Relationship Id="rId239" Type="http://schemas.openxmlformats.org/officeDocument/2006/relationships/hyperlink" Target="https://techxplore.com/news/2026-04-crystalline-electrolyte-safer-lithium-metal.html" TargetMode="External"/><Relationship Id="rId240" Type="http://schemas.openxmlformats.org/officeDocument/2006/relationships/hyperlink" Target="https://www.autocar.co.uk/car-news/electric-cars/how-vws-new-unified-cell-will-slash-price-its-evs" TargetMode="External"/><Relationship Id="rId241" Type="http://schemas.openxmlformats.org/officeDocument/2006/relationships/hyperlink" Target="https://www.duluthnewstribune.com/news/local/senate-narrowly-votes-to-end-mining-ban-near-boundary-waters" TargetMode="External"/><Relationship Id="rId242" Type="http://schemas.openxmlformats.org/officeDocument/2006/relationships/hyperlink" Target="https://www.nature.com/articles/s41467-026-71579-6" TargetMode="External"/><Relationship Id="rId243" Type="http://schemas.openxmlformats.org/officeDocument/2006/relationships/hyperlink" Target="https://www.prnewswire.com/news-releases/omi-advances-rigorous-testing-of-breakthrough-3-minute-charge-battery-technology-302744998.html" TargetMode="External"/><Relationship Id="rId244" Type="http://schemas.openxmlformats.org/officeDocument/2006/relationships/hyperlink" Target="https://wwwhatsnew.com/2026/04/16/baterias-sodio-ion-cortafuegos-quimico-academia-china-nature-energy/" TargetMode="External"/><Relationship Id="rId245" Type="http://schemas.openxmlformats.org/officeDocument/2006/relationships/hyperlink" Target="https://www.zawya.com/en/economy/gcc/oman-spent-ev-batteries-can-be-reused-for-clean-energy-generation-e1hp8jfx" TargetMode="External"/><Relationship Id="rId246" Type="http://schemas.openxmlformats.org/officeDocument/2006/relationships/hyperlink" Target="https://techcouver.com/2026/04/16/nano-support-patented-one-pot-process/" TargetMode="External"/><Relationship Id="rId247" Type="http://schemas.openxmlformats.org/officeDocument/2006/relationships/hyperlink" Target="https://www.sustainable-bus.com/news/bus2bus-2026/" TargetMode="External"/><Relationship Id="rId248" Type="http://schemas.openxmlformats.org/officeDocument/2006/relationships/hyperlink" Target="https://www.parking.net/parking-news/new-south-wales-launches-100m-ev-strategy-to-expand-charging-network" TargetMode="External"/><Relationship Id="rId249" Type="http://schemas.openxmlformats.org/officeDocument/2006/relationships/hyperlink" Target="https://businessmotoring.co.uk/raw-charging-opens-17-bay-ev-charging-hub-in-leamington-spa/" TargetMode="External"/><Relationship Id="rId250" Type="http://schemas.openxmlformats.org/officeDocument/2006/relationships/hyperlink" Target="http://prsync.com/statickerbusiness-intelligence/pvdf-resinmarket-size-production-averagepriceand-trends-analysis-till--5181804/" TargetMode="External"/><Relationship Id="rId251" Type="http://schemas.openxmlformats.org/officeDocument/2006/relationships/hyperlink" Target="https://source.benchmarkminerals.com/article/upstream-volatility-driving-shifts-cathode-q1-2026-price-review" TargetMode="External"/><Relationship Id="rId252" Type="http://schemas.openxmlformats.org/officeDocument/2006/relationships/hyperlink" Target="https://carnewschina.com/2026/04/16/geely-kx21-flagship-hev-crossover-teased-in-china-as-galaxy-m9-sister-model/" TargetMode="External"/><Relationship Id="rId253" Type="http://schemas.openxmlformats.org/officeDocument/2006/relationships/hyperlink" Target="https://www.electrive.com/2026/04/16/ford-restructures-ev-division-doug-field-departs/" TargetMode="External"/><Relationship Id="rId254" Type="http://schemas.openxmlformats.org/officeDocument/2006/relationships/hyperlink" Target="https://www.hdmotori.it/ceo-ford-auto-elettriche-cinesi-usa/" TargetMode="External"/><Relationship Id="rId255" Type="http://schemas.openxmlformats.org/officeDocument/2006/relationships/hyperlink" Target="https://www.passionateinmarketing.com/mobec-innovations-elevates-gautam-singh-satya-shukla-as-co-founders-to-strengthen-technology-battery-innovation/" TargetMode="External"/><Relationship Id="rId256" Type="http://schemas.openxmlformats.org/officeDocument/2006/relationships/hyperlink" Target="https://www.evinfrastructurenews.com/ev-regulations/australia-s-victoria-shifts-from-subsidies-to-regulation-as-ev-market-share-hits-11-3-" TargetMode="External"/><Relationship Id="rId257" Type="http://schemas.openxmlformats.org/officeDocument/2006/relationships/hyperlink" Target="https://www.indexbox.io/blog/tesla-regains-global-ev-lead-as-chinese-firms-advance-solid-state-batteries/" TargetMode="External"/><Relationship Id="rId258" Type="http://schemas.openxmlformats.org/officeDocument/2006/relationships/hyperlink" Target="https://energynews.biz/vattenfall-and-volkswagen-test-ev-to-grid-flexibility-in-large-scale-swedish-pilot/?utm_source=rss&amp;utm_medium=rss&amp;utm_campaign=vattenfall-and-volkswagen-test-ev-to-grid-flexibility-in-large-scale-swedish-pilot" TargetMode="External"/><Relationship Id="rId259" Type="http://schemas.openxmlformats.org/officeDocument/2006/relationships/hyperlink" Target="https://earth911.com/eco-tech/pros-cons-electric-vehicles/" TargetMode="External"/><Relationship Id="rId260" Type="http://schemas.openxmlformats.org/officeDocument/2006/relationships/hyperlink" Target="https://hvg.hu/tudomany/20260415_szilardtest-akkumulator-sorozatgyartas-elektromos-auto" TargetMode="External"/><Relationship Id="rId261" Type="http://schemas.openxmlformats.org/officeDocument/2006/relationships/hyperlink" Target="https://en.antaranews.com/news/412493/connecting-the-globe-empowering-green-energy-china-international-battery-fair-2026-shapes-the-next-era-of-battery" TargetMode="External"/><Relationship Id="rId262" Type="http://schemas.openxmlformats.org/officeDocument/2006/relationships/hyperlink" Target="https://www.claimsjournal.com/news/national/2026/04/16/336932.htm" TargetMode="External"/><Relationship Id="rId263" Type="http://schemas.openxmlformats.org/officeDocument/2006/relationships/hyperlink" Target="https://energystoragepro.com/2026/04/16/spain-secures-e400-million-battery-gigafactory-deal-with-hithium-boosting-green-energy-push/" TargetMode="External"/><Relationship Id="rId264" Type="http://schemas.openxmlformats.org/officeDocument/2006/relationships/hyperlink" Target="https://www.prnewswire.com/news-releases/navarre-and-hithium-sign-the-investment-commitment-for-their-battery-plant-in-a-ceremony-together-with-president-sanchez-302744426.html" TargetMode="External"/><Relationship Id="rId265" Type="http://schemas.openxmlformats.org/officeDocument/2006/relationships/hyperlink" Target="https://slguardian.org/europe-moves-to-ground-flights-as-energy-crisis-deepens/" TargetMode="External"/><Relationship Id="rId266" Type="http://schemas.openxmlformats.org/officeDocument/2006/relationships/hyperlink" Target="https://lithium-news.com/record-lithium-etf-inflows-signal-green-energys-unstoppable-momentum/" TargetMode="External"/><Relationship Id="rId267" Type="http://schemas.openxmlformats.org/officeDocument/2006/relationships/hyperlink" Target="https://carbuzz.com/china-auto-industry-is-struggling/" TargetMode="External"/><Relationship Id="rId268" Type="http://schemas.openxmlformats.org/officeDocument/2006/relationships/hyperlink" Target="https://mhdsupplychain.com.au/2026/04/16/nsw-rolls-out-100m-ev-strategy-targeting-freight-and-charging-gaps/" TargetMode="External"/><Relationship Id="rId269" Type="http://schemas.openxmlformats.org/officeDocument/2006/relationships/hyperlink" Target="https://otomotif.sindonews.com/read/1696793/183/tesla-kembali-rebut-posisinya-sebagai-mobil-listrik-nomor-1-1776297881" TargetMode="External"/><Relationship Id="rId270" Type="http://schemas.openxmlformats.org/officeDocument/2006/relationships/hyperlink" Target="https://t4america.org/2026/04/15/early-signals-for-reauthorization/?utm_source=rss&amp;utm_medium=rss&amp;utm_campaign=early-signals-for-reauthorization" TargetMode="External"/><Relationship Id="rId271" Type="http://schemas.openxmlformats.org/officeDocument/2006/relationships/hyperlink" Target="https://www.geelongadvertiser.com.au/business/stockhead/hormuz-tensions-fuel-future-focus-on-defence-energy-security-and-australian-magnesium/news-story/9f62971fc3a0464bc3417efc6064a1f6?amp&amp;nk=060fc16242659c5d23e04371813ce142-1776310395" TargetMode="External"/><Relationship Id="rId272" Type="http://schemas.openxmlformats.org/officeDocument/2006/relationships/hyperlink" Target="https://newtalk.tw/news/view/2026-04-16/1030029" TargetMode="External"/><Relationship Id="rId273" Type="http://schemas.openxmlformats.org/officeDocument/2006/relationships/hyperlink" Target="https://reneweconomy.com.au/construction-starts-on-biggest-battery-in-australias-most-advanced-renewable-grid/?utm_source=rss&amp;utm_medium=rss&amp;utm_campaign=construction-starts-on-biggest-battery-in-australias-most-advanced-renewable-grid" TargetMode="External"/><Relationship Id="rId274" Type="http://schemas.openxmlformats.org/officeDocument/2006/relationships/hyperlink" Target="https://www.energy-storage.news/alinta-energy-starts-construction-on-1000mwh-stage-1-of-south-australias-reeves-plains-battery/" TargetMode="External"/><Relationship Id="rId275" Type="http://schemas.openxmlformats.org/officeDocument/2006/relationships/hyperlink" Target="https://www.ad-hoc-news.de/boerse/news/ueberblick/quantumscape-corp-stock-us7491621036-is-solid-state-battery-progress/69167434" TargetMode="External"/><Relationship Id="rId276" Type="http://schemas.openxmlformats.org/officeDocument/2006/relationships/hyperlink" Target="https://www.globenewswire.com/news-release/2026/04/15/3274956/0/en/Solidion-Technology-Reports-Full-Year-2025-Financial-and-Operating-Results.html" TargetMode="External"/><Relationship Id="rId277" Type="http://schemas.openxmlformats.org/officeDocument/2006/relationships/hyperlink" Target="https://www.pv-magazine-australia.com/press-releases/9-startups-building-australias-battery-future-from-the-ground-up/" TargetMode="External"/><Relationship Id="rId278" Type="http://schemas.openxmlformats.org/officeDocument/2006/relationships/hyperlink" Target="https://www.propertyweek.com/news/2-5bn-coventry-airport-battery-gigafactory-project-set-for-take-off" TargetMode="External"/><Relationship Id="rId279" Type="http://schemas.openxmlformats.org/officeDocument/2006/relationships/hyperlink" Target="https://blog.upsbatterycenter.com/zwitterions-make-faster-batteries/" TargetMode="External"/><Relationship Id="rId280" Type="http://schemas.openxmlformats.org/officeDocument/2006/relationships/hyperlink" Target="https://www.criticalthreats.org/briefs/congo-war-security-review/april-15-2026" TargetMode="External"/><Relationship Id="rId281" Type="http://schemas.openxmlformats.org/officeDocument/2006/relationships/hyperlink" Target="https://lithium-news.com/revolutionary-dle-technology-breakthrough-transforms-global-lithium-production-economics/" TargetMode="External"/><Relationship Id="rId282" Type="http://schemas.openxmlformats.org/officeDocument/2006/relationships/hyperlink" Target="https://www.metal-powder.tech/sae-reports-growth-in-ev-battery-standards-activity/?utm_source=rss&amp;utm_medium=rss&amp;utm_campaign=sae-reports-growth-in-ev-battery-standards-activity" TargetMode="External"/><Relationship Id="rId283" Type="http://schemas.openxmlformats.org/officeDocument/2006/relationships/hyperlink" Target="https://www.thehindubusinessline.com/news/any-subsidy-from-government-will-help-early-ev-adoption-vinfast/article70865398.ece" TargetMode="External"/><Relationship Id="rId284" Type="http://schemas.openxmlformats.org/officeDocument/2006/relationships/hyperlink" Target="https://lithium-news.com/global-lithium-markets-transform-as-hard-rock-mining-expansion-accelerates-worldwide/" TargetMode="External"/><Relationship Id="rId285" Type="http://schemas.openxmlformats.org/officeDocument/2006/relationships/hyperlink" Target="https://www.investing.com/news/stock-market-news/europe-to-unveil-electrification-plan-to-cut-fossil-fuel-reliance-jefferies-comments-93CH-4615300" TargetMode="External"/><Relationship Id="rId286" Type="http://schemas.openxmlformats.org/officeDocument/2006/relationships/hyperlink" Target="https://source.benchmarkminerals.com/article/lithium-feedstock-concerns-over-nigeria-port-security-challenges" TargetMode="External"/><Relationship Id="rId287" Type="http://schemas.openxmlformats.org/officeDocument/2006/relationships/hyperlink" Target="https://www.focus.de/auto/autostandort-deutschland/chinas-automarkt-koennte-schrumpfen-vw-ohne-super-rendite_5af265d8-220c-4e26-b63a-ec2b19805fd3.html" TargetMode="External"/><Relationship Id="rId288" Type="http://schemas.openxmlformats.org/officeDocument/2006/relationships/hyperlink" Target="https://interestingengineering.com/transportation/china-mass-production-solid-state-batteries" TargetMode="External"/><Relationship Id="rId289" Type="http://schemas.openxmlformats.org/officeDocument/2006/relationships/hyperlink" Target="https://www.electrive.com/2026/04/15/ionna-takes-over-high-speed-chargers-at-circle-k-sites-in-the-us/" TargetMode="External"/><Relationship Id="rId290" Type="http://schemas.openxmlformats.org/officeDocument/2006/relationships/hyperlink" Target="https://www.pubaffairsbruxelles.eu/opinion-analysis/the-uss-critical-mineral-offensive-strategy-how-can-europe-step-up/" TargetMode="External"/><Relationship Id="rId291" Type="http://schemas.openxmlformats.org/officeDocument/2006/relationships/hyperlink" Target="https://www.urban-transport-magazine.com/en/man-ebus-production-launched-at-turkish-bus-plant/" TargetMode="External"/><Relationship Id="rId292" Type="http://schemas.openxmlformats.org/officeDocument/2006/relationships/hyperlink" Target="https://editorialge.com/solid-state-batteries-ev-industry-impact/" TargetMode="External"/><Relationship Id="rId293" Type="http://schemas.openxmlformats.org/officeDocument/2006/relationships/hyperlink" Target="https://thanhnien.vn/nhat-ban-tim-ra-cong-nghe-moi-giup-tai-sinh-pin-lithium-cu-185260415140907414.htm" TargetMode="External"/><Relationship Id="rId294" Type="http://schemas.openxmlformats.org/officeDocument/2006/relationships/hyperlink" Target="https://themarketonline.com.au/prairies-reality-execution-has-become-new-alpha-in-north-american-lithium-race-2026-04-15/" TargetMode="External"/><Relationship Id="rId295" Type="http://schemas.openxmlformats.org/officeDocument/2006/relationships/hyperlink" Target="https://carnewschina.com/2026/04/15/byd-seal-08-dm-p-phev-debuts-with-300-km-wltc-pure-electric-range/" TargetMode="External"/><Relationship Id="rId296" Type="http://schemas.openxmlformats.org/officeDocument/2006/relationships/hyperlink" Target="https://www.coventrytelegraph.net/news/coventry-news/25bn-coventry-airport-transformation-takes-33772280" TargetMode="External"/><Relationship Id="rId297" Type="http://schemas.openxmlformats.org/officeDocument/2006/relationships/hyperlink" Target="https://www.evguru.com.my/post/2026-malaysia-ev-road-tax-guide" TargetMode="External"/><Relationship Id="rId298" Type="http://schemas.openxmlformats.org/officeDocument/2006/relationships/hyperlink" Target="https://frontpageafricaonline.com/news/experts-say-electric-vehicles-are-the-future-but-rollout-in-liberia-faces-challenges-a-new-policy-may-change-that/" TargetMode="External"/><Relationship Id="rId299" Type="http://schemas.openxmlformats.org/officeDocument/2006/relationships/hyperlink" Target="https://afma.org.au/australias-largest-electric-truck-depot-gains-government-backing/" TargetMode="External"/><Relationship Id="rId300" Type="http://schemas.openxmlformats.org/officeDocument/2006/relationships/hyperlink" Target="https://afma.org.au/indonesia-discussions-underway-for-new-ev-incentives/" TargetMode="External"/><Relationship Id="rId301" Type="http://schemas.openxmlformats.org/officeDocument/2006/relationships/hyperlink" Target="https://www.nation.com.pk/15-Apr-2026/sapm-advises-auto-parts-manufacturers-transition-towards-electric-vehicle-technology" TargetMode="External"/><Relationship Id="rId302" Type="http://schemas.openxmlformats.org/officeDocument/2006/relationships/hyperlink" Target="https://www.ad-hoc-news.de/boerse/news/ueberblick/aes-corp-stock-us00130h1059-why-does-its-renewables-pivot-matter-more/69155148" TargetMode="External"/><Relationship Id="rId303" Type="http://schemas.openxmlformats.org/officeDocument/2006/relationships/hyperlink" Target="https://www.ad-hoc-news.de/boerse/news/ueberblick/umicore-s-a-stock-be0974320526-why-does-its-battery-materials-strategy/69154813" TargetMode="External"/><Relationship Id="rId304" Type="http://schemas.openxmlformats.org/officeDocument/2006/relationships/hyperlink" Target="https://cleantechnica.com/2026/04/14/leaked-car-industrys-latest-demands-could-cost-eu-extra-e74bn-in-oil-imports/" TargetMode="External"/><Relationship Id="rId305" Type="http://schemas.openxmlformats.org/officeDocument/2006/relationships/hyperlink" Target="https://fleetevnews.com.au/nsw-targets-fleet-electrification-with-100-million-ev-strategy/" TargetMode="External"/><Relationship Id="rId306" Type="http://schemas.openxmlformats.org/officeDocument/2006/relationships/hyperlink" Target="https://www.fool.com/investing/2026/04/14/rising-gas-prices-could-take-this-electric-vehicle/" TargetMode="External"/><Relationship Id="rId307" Type="http://schemas.openxmlformats.org/officeDocument/2006/relationships/hyperlink" Target="https://convenienceworldmagazine.com.au/nsw-government-backs-evs-with-new-funding/" TargetMode="External"/><Relationship Id="rId308" Type="http://schemas.openxmlformats.org/officeDocument/2006/relationships/hyperlink" Target="https://eu.36kr.com/en/p/3767331755147776" TargetMode="External"/><Relationship Id="rId309" Type="http://schemas.openxmlformats.org/officeDocument/2006/relationships/hyperlink" Target="https://mediaindonesia.com/ekonomi/879683/regulasi-kendaraan-listrik-harus-komprehensif-di-tengah-lonjakan-subsidi-energi" TargetMode="External"/><Relationship Id="rId310" Type="http://schemas.openxmlformats.org/officeDocument/2006/relationships/hyperlink" Target="https://trak.in/stories/india-to-build-complete-ev-battery-ecosystem-by-2029/" TargetMode="External"/><Relationship Id="rId311" Type="http://schemas.openxmlformats.org/officeDocument/2006/relationships/hyperlink" Target="https://www.greencarfuture.com/electric/byds-denza-z9-gt-brings-10-minute-charging-to-europe" TargetMode="External"/><Relationship Id="rId312" Type="http://schemas.openxmlformats.org/officeDocument/2006/relationships/hyperlink" Target="https://oilprice.com/Energy/Energy-General/France-to-Double-Electrification-Spending-to-10-Billion-by-2030.html" TargetMode="External"/><Relationship Id="rId313" Type="http://schemas.openxmlformats.org/officeDocument/2006/relationships/hyperlink" Target="https://microgridmedia.com/south-koreas-president-calls-for-swift-shift/" TargetMode="External"/><Relationship Id="rId314" Type="http://schemas.openxmlformats.org/officeDocument/2006/relationships/hyperlink" Target="https://t3n.de/news/von-robotaxis-zu-kleinwagen-1737944/" TargetMode="External"/><Relationship Id="rId315" Type="http://schemas.openxmlformats.org/officeDocument/2006/relationships/hyperlink" Target="https://www.ad-hoc-news.de/boerse/news/ueberblick/byd-co-ltd-stock-cne100000296-is-its-ev-dominance-strong-enough-to/69149206" TargetMode="External"/><Relationship Id="rId316" Type="http://schemas.openxmlformats.org/officeDocument/2006/relationships/hyperlink" Target="https://www.canadianminingjournal.com/news/federal-regulators-solicit-public-input-on-quebec-lithium-mine-assessment/" TargetMode="External"/><Relationship Id="rId317" Type="http://schemas.openxmlformats.org/officeDocument/2006/relationships/hyperlink" Target="https://dailycarblog.com/2026/04/rising-competition-in-china-forces-tesla-toward-downmarket-shift/" TargetMode="External"/><Relationship Id="rId318" Type="http://schemas.openxmlformats.org/officeDocument/2006/relationships/hyperlink" Target="https://www.asiafinancial.com/electric-vehicle-sales-jump-in-asia-as-iran-war-pumps-up-fuel-cost" TargetMode="External"/><Relationship Id="rId319" Type="http://schemas.openxmlformats.org/officeDocument/2006/relationships/hyperlink" Target="https://www.indiasnews.net/news/278983616/west-asia-crisis-creating-headwinds-for-auto-industry-but-optimism-holds-siam-chief" TargetMode="External"/><Relationship Id="rId320" Type="http://schemas.openxmlformats.org/officeDocument/2006/relationships/hyperlink" Target="https://cleantechnica.com/2026/04/14/over-200-new-ev-chargers-coming-to-ohio/" TargetMode="External"/><Relationship Id="rId321" Type="http://schemas.openxmlformats.org/officeDocument/2006/relationships/hyperlink" Target="https://www.carscoops.com/2026/04/us-ev-sales-q1-2026/" TargetMode="External"/><Relationship Id="rId322" Type="http://schemas.openxmlformats.org/officeDocument/2006/relationships/hyperlink" Target="https://www.bestmag.co.uk/cylib-sodium-ion-recycling/" TargetMode="External"/><Relationship Id="rId323" Type="http://schemas.openxmlformats.org/officeDocument/2006/relationships/hyperlink" Target="https://www.gadgetreview.com/japan-achieves-90-lithium-recovery-in-ev-battery-recycling-breakthrough" TargetMode="External"/><Relationship Id="rId324" Type="http://schemas.openxmlformats.org/officeDocument/2006/relationships/hyperlink" Target="https://www.logisticsmanager.com/uk-backs-automotive-supply-chain-with-470m-funding-package-drive35/" TargetMode="External"/><Relationship Id="rId325" Type="http://schemas.openxmlformats.org/officeDocument/2006/relationships/hyperlink" Target="http://www.marketsandmarketsblog.com/ev-battery-recycling-market-worth-23-72-billion-by-2035.html" TargetMode="External"/><Relationship Id="rId326" Type="http://schemas.openxmlformats.org/officeDocument/2006/relationships/hyperlink" Target="https://www.whalesbook.com/news/English/auto/India-EV-Deals-PE-Fuels-Surge-as-MandA-Slows/69de3406b842ce1386bb010e" TargetMode="External"/><Relationship Id="rId327" Type="http://schemas.openxmlformats.org/officeDocument/2006/relationships/hyperlink" Target="https://www.marketbeat.com/instant-alerts/sigma-lithium-nasdaqsgml-hits-new-12-month-high-whats-next-2026-04-14/" TargetMode="External"/><Relationship Id="rId328" Type="http://schemas.openxmlformats.org/officeDocument/2006/relationships/hyperlink" Target="https://miningzimbabwe.com/breaking-zimbabwe-grants-export-quotas-to-six-lithium-miners-ban-softly-lifted/" TargetMode="External"/><Relationship Id="rId329" Type="http://schemas.openxmlformats.org/officeDocument/2006/relationships/hyperlink" Target="https://industrytoday.co.uk/market-research-industry-today/north-america-lithium-ion-battery-market-surges-amid-increasing-energy-storage-demand-forecast-to-2033" TargetMode="External"/><Relationship Id="rId330" Type="http://schemas.openxmlformats.org/officeDocument/2006/relationships/hyperlink" Target="https://www.chinadaily.com.cn/a/202604/14/WS69dd9230a310d6866eb43351.html" TargetMode="External"/><Relationship Id="rId331" Type="http://schemas.openxmlformats.org/officeDocument/2006/relationships/hyperlink" Target="https://cnevpost.com/2026/04/14/byd-fang-cheng-bao-to-unveil-first-sedan-beijing-auto-show/" TargetMode="External"/><Relationship Id="rId332" Type="http://schemas.openxmlformats.org/officeDocument/2006/relationships/hyperlink" Target="https://www.techspot.com/news/112023-tesla-explores-compact-suv-lower-cost-single-motor.html" TargetMode="External"/><Relationship Id="rId333" Type="http://schemas.openxmlformats.org/officeDocument/2006/relationships/hyperlink" Target="https://www.sustainabilitymatters.net.au/content/energy/news/nsw-closes-ev-gaps-in-regional-areas-634500062?utm_source=rss" TargetMode="External"/><Relationship Id="rId334" Type="http://schemas.openxmlformats.org/officeDocument/2006/relationships/hyperlink" Target="https://kalkinemedia.com/au/stocks/metal-and-mining/could-this-lithium-move-redefine-a-key-asx-player" TargetMode="External"/><Relationship Id="rId335" Type="http://schemas.openxmlformats.org/officeDocument/2006/relationships/hyperlink" Target="https://www.newsghana.com.gh/volvo-breaks-electric-truck-range-record-with-new-700-km-flagship/" TargetMode="External"/><Relationship Id="rId336" Type="http://schemas.openxmlformats.org/officeDocument/2006/relationships/hyperlink" Target="https://kienthuc.net.vn/tesla-gianh-lai-vi-tri-hang-xe-dien-so-mot-doanh-so-byd-giam-25-post1613034.html" TargetMode="External"/><Relationship Id="rId337" Type="http://schemas.openxmlformats.org/officeDocument/2006/relationships/hyperlink" Target="https://www.koreatimes.co.kr/business/companies/20260414/renault-korea-to-produce-evs-in-busan-from-2028?utm_source=rss" TargetMode="External"/><Relationship Id="rId338" Type="http://schemas.openxmlformats.org/officeDocument/2006/relationships/hyperlink" Target="https://www.fleetnews.co.uk/news/consultation-launched-on-adoption-of-new-euro-7-emissions-standards" TargetMode="External"/><Relationship Id="rId339" Type="http://schemas.openxmlformats.org/officeDocument/2006/relationships/hyperlink" Target="https://3dnews.ru/1139903/uchyonie-nauchilis-izvlekat-do-90-litiya-iz-otrabotannih-akkumulyatorov" TargetMode="External"/><Relationship Id="rId340" Type="http://schemas.openxmlformats.org/officeDocument/2006/relationships/hyperlink" Target="https://techxplore.com/news/2026-04-freestanding-silicon-anode-fast-life.html" TargetMode="External"/><Relationship Id="rId341" Type="http://schemas.openxmlformats.org/officeDocument/2006/relationships/hyperlink" Target="https://arktimes.com/arkansas-blog/2026/04/13/hugh-mcdonald-eager-to-see-lithium-market-develop-in-arkansas" TargetMode="External"/><Relationship Id="rId342" Type="http://schemas.openxmlformats.org/officeDocument/2006/relationships/hyperlink" Target="https://theprint.in/economy/govt-extends-ev-subsidies-nudges-auto-makers-to-adopt-cleaner-fuel-amid-energy-supply-crisis/2903809/" TargetMode="External"/><Relationship Id="rId343" Type="http://schemas.openxmlformats.org/officeDocument/2006/relationships/hyperlink" Target="https://www.electrive.com/2026/04/13/eu-german-government-calls-for-further-easing-of-co%E2%82%82-regulations/" TargetMode="External"/><Relationship Id="rId344" Type="http://schemas.openxmlformats.org/officeDocument/2006/relationships/hyperlink" Target="https://lithium-news.com/record-chilean-production-output-transforms-the-global-lithium-market-forever-2/" TargetMode="External"/><Relationship Id="rId345" Type="http://schemas.openxmlformats.org/officeDocument/2006/relationships/hyperlink" Target="https://www.ad-hoc-news.de/boerse/news/ueberblick/vulcan-energy-clears-major-hurdles-with-production-license-and-tax-break/69138409" TargetMode="External"/><Relationship Id="rId346" Type="http://schemas.openxmlformats.org/officeDocument/2006/relationships/hyperlink" Target="https://lithium-news.com/revolutionary-technology-transforms-lithium-production-as-direct-extraction-methods-surge/" TargetMode="External"/><Relationship Id="rId347" Type="http://schemas.openxmlformats.org/officeDocument/2006/relationships/hyperlink" Target="https://www.globenewswire.com/news-release/2026/04/13/3272402/0/en/Electric-Truck-Market-Outlook-2026-2031-Growth-Driven-by-EV-Adoption-and-Emission-Regulations-at-30-15-CAGR-Says-Mordor-Intelligence.html" TargetMode="External"/><Relationship Id="rId348" Type="http://schemas.openxmlformats.org/officeDocument/2006/relationships/hyperlink" Target="https://lithium-news.com/record-australian-lithium-export-volumes-signal-global-market-recovery-despite-price-volatility/" TargetMode="External"/><Relationship Id="rId349" Type="http://schemas.openxmlformats.org/officeDocument/2006/relationships/hyperlink" Target="https://mining.com.au/weardale-secures-funding-to-advance-uk-lithium-production/" TargetMode="External"/><Relationship Id="rId350" Type="http://schemas.openxmlformats.org/officeDocument/2006/relationships/hyperlink" Target="https://indianautosblog.com/nissan-nx8-suv-debuts-with-1450-km-range-and-6-min-fast-charging-p328403" TargetMode="External"/><Relationship Id="rId351" Type="http://schemas.openxmlformats.org/officeDocument/2006/relationships/hyperlink" Target="https://www.autoblog.it/post/la-crisi-petrolifera-potrebbe-essere-un-volano-per-la-diffusione-delle-auto-elettriche" TargetMode="External"/><Relationship Id="rId352" Type="http://schemas.openxmlformats.org/officeDocument/2006/relationships/hyperlink" Target="https://www.electrive.com/2026/04/13/us-battery-recycler-ascend-elements-files-for-insolvency/" TargetMode="External"/><Relationship Id="rId353" Type="http://schemas.openxmlformats.org/officeDocument/2006/relationships/hyperlink" Target="https://editorialge.com/ev-battery-technology/" TargetMode="External"/><Relationship Id="rId354" Type="http://schemas.openxmlformats.org/officeDocument/2006/relationships/hyperlink" Target="https://www.electrive.com/2026/04/13/despite-european-growth-vw-reports-global-decline-in-bev-deliveries/" TargetMode="External"/><Relationship Id="rId355" Type="http://schemas.openxmlformats.org/officeDocument/2006/relationships/hyperlink" Target="https://www.business-standard.com/markets/news/olectra-greentech-jbm-auto-shares-rise-up-to-7-percent-in-weak-market-heres-why-126041300265_1.html" TargetMode="External"/><Relationship Id="rId356" Type="http://schemas.openxmlformats.org/officeDocument/2006/relationships/hyperlink" Target="https://carbonherald.com/eu-sets-carbon-border-price-framework-pegging-imports-to-ets-market/?utm_source=rss&amp;utm_medium=rss&amp;utm_campaign=eu-sets-carbon-border-price-framework-pegging-imports-to-ets-market" TargetMode="External"/><Relationship Id="rId357" Type="http://schemas.openxmlformats.org/officeDocument/2006/relationships/hyperlink" Target="https://www.electrive.com/2026/04/13/grab-sees-rising-ev-adoption-in-thailand-and-the-philippines-as-fuel-prices-surge/" TargetMode="External"/><Relationship Id="rId358" Type="http://schemas.openxmlformats.org/officeDocument/2006/relationships/hyperlink" Target="https://semiengineering.com/startup-funding-q1-2026/" TargetMode="External"/><Relationship Id="rId359" Type="http://schemas.openxmlformats.org/officeDocument/2006/relationships/hyperlink" Target="https://pressreleasehub.pa.media/article/connecting-the-globe-empowering-green-energy-china-international-battery-fair-2026-shapes-the-next-era-of-battery-technology-70774.html" TargetMode="External"/><Relationship Id="rId360" Type="http://schemas.openxmlformats.org/officeDocument/2006/relationships/hyperlink" Target="https://evmagz.com/uk-awards-380-million-grant-to-agratas-for-somerset-battery-gigafactory/" TargetMode="External"/><Relationship Id="rId361" Type="http://schemas.openxmlformats.org/officeDocument/2006/relationships/hyperlink" Target="https://blog.upsbatterycenter.com/solid-polymer-electrolyte-material/" TargetMode="External"/><Relationship Id="rId362" Type="http://schemas.openxmlformats.org/officeDocument/2006/relationships/hyperlink" Target="https://www.globaltimes.cn/page/202604/1358782.shtml" TargetMode="External"/><Relationship Id="rId363" Type="http://schemas.openxmlformats.org/officeDocument/2006/relationships/hyperlink" Target="https://vocal.media/futurism/battery-manufacturing-equipment-market-rapid-growth-at-23-0" TargetMode="External"/><Relationship Id="rId364" Type="http://schemas.openxmlformats.org/officeDocument/2006/relationships/hyperlink" Target="https://wwwhatsnew.com/2026/04/13/coches-electricos-europa-guerra-iran-interes-dispara/" TargetMode="External"/><Relationship Id="rId365" Type="http://schemas.openxmlformats.org/officeDocument/2006/relationships/hyperlink" Target="https://www.thehindubusinessline.com/markets/how-govt-policy-initiatives-to-impact-shares-of-ev-makers-oil-exporters/article70856043.ece" TargetMode="External"/><Relationship Id="rId366" Type="http://schemas.openxmlformats.org/officeDocument/2006/relationships/hyperlink" Target="https://macaudailytimes.com.mo/china-car-exports-surge-as-expectations-grow-for-ev-pivot-on-iran-war-energy-shock.html" TargetMode="External"/><Relationship Id="rId367" Type="http://schemas.openxmlformats.org/officeDocument/2006/relationships/hyperlink" Target="https://www.thailand-business-news.com/pr-news/connecting-the-globe-empowering-green-energy-china-international-battery-fair-2026-shapes-the-next-era-of-battery-technology-2" TargetMode="External"/><Relationship Id="rId368" Type="http://schemas.openxmlformats.org/officeDocument/2006/relationships/hyperlink" Target="https://batteriesnews.com/uk-awards-510-million-to-tata-agratas-for-somerset-ev-battery-gigafactory/" TargetMode="External"/><Relationship Id="rId369" Type="http://schemas.openxmlformats.org/officeDocument/2006/relationships/hyperlink" Target="https://azat.tv/en/ev-infrastructure-growth-and-market-shifts-2026/" TargetMode="External"/><Relationship Id="rId370" Type="http://schemas.openxmlformats.org/officeDocument/2006/relationships/hyperlink" Target="https://www.ad-hoc-news.de/boerse/news/ueberblick/umicore-s-a-stock-be0974320526-why-battery-materials-exposure-matter/69132248" TargetMode="External"/><Relationship Id="rId371" Type="http://schemas.openxmlformats.org/officeDocument/2006/relationships/hyperlink" Target="https://arynews.tv/pakistan-first-lithium-battery-production-plant-to-open-in-karachi" TargetMode="External"/><Relationship Id="rId372" Type="http://schemas.openxmlformats.org/officeDocument/2006/relationships/hyperlink" Target="https://lithium-news.com/record-lithium-carbonate-price-surge-threatens-battery-manufacturing-economics/" TargetMode="External"/><Relationship Id="rId373" Type="http://schemas.openxmlformats.org/officeDocument/2006/relationships/hyperlink" Target="https://electriccarsreport.com/2026/04/us-ev-sales-drop-27-in-q1-as-market-adjusts-to-life-without-federal-incentives/" TargetMode="External"/><Relationship Id="rId374" Type="http://schemas.openxmlformats.org/officeDocument/2006/relationships/hyperlink" Target="https://www.theindianpanorama.news/business/tesla-is-working-on-a-compact-suv-signalling-revival-of-affordable-ev-plans/" TargetMode="External"/><Relationship Id="rId375" Type="http://schemas.openxmlformats.org/officeDocument/2006/relationships/hyperlink" Target="https://www.globaltimes.cn/page/202604/1358732.shtml" TargetMode="External"/><Relationship Id="rId376" Type="http://schemas.openxmlformats.org/officeDocument/2006/relationships/hyperlink" Target="https://www.cbsnews.com/news/byd-electric-vehicles-from-china/" TargetMode="External"/><Relationship Id="rId377" Type="http://schemas.openxmlformats.org/officeDocument/2006/relationships/hyperlink" Target="https://teslapodcast.libsyn.com/episode-558-teslas-more-affordable-model-2-might-be-happening-after-all" TargetMode="External"/><Relationship Id="rId378" Type="http://schemas.openxmlformats.org/officeDocument/2006/relationships/hyperlink" Target="https://www.cbsnews.com/video/chinese-electric-vehicles-pull-into-the-lead/" TargetMode="External"/><Relationship Id="rId379" Type="http://schemas.openxmlformats.org/officeDocument/2006/relationships/hyperlink" Target="https://www.motorpasion.com/industria/oliver-blume-ceo-grupo-volkswagen-espana-no-mano-obra-barata-ejemplo-para-resto-europa" TargetMode="External"/><Relationship Id="rId380" Type="http://schemas.openxmlformats.org/officeDocument/2006/relationships/hyperlink" Target="https://www.sustainabletimes.co.uk/post/agratas-lands-380-million-in-backing-from-the-uk-government-for-major-gigafactory-push" TargetMode="External"/><Relationship Id="rId381" Type="http://schemas.openxmlformats.org/officeDocument/2006/relationships/hyperlink" Target="https://ascii.jp/elem/000/004/390/4390954/?rss" TargetMode="External"/><Relationship Id="rId382" Type="http://schemas.openxmlformats.org/officeDocument/2006/relationships/hyperlink" Target="https://skillings.net/us-elemental-nasdaq-listing-571m-spac-merger-and-2026-outlook-april-11th-2026/" TargetMode="External"/><Relationship Id="rId383" Type="http://schemas.openxmlformats.org/officeDocument/2006/relationships/hyperlink" Target="https://www.mk.co.kr/en/business/12014640" TargetMode="External"/><Relationship Id="rId384" Type="http://schemas.openxmlformats.org/officeDocument/2006/relationships/hyperlink" Target="https://lithium-news.com/major-gigafactory-supply-deal-signals-transformative-shift-in-global-lithium-markets/" TargetMode="External"/><Relationship Id="rId385" Type="http://schemas.openxmlformats.org/officeDocument/2006/relationships/hyperlink" Target="https://lithium-news.com/surging-lithium-hydroxide-premium-drives-global-price-revolution-across-battery-markets/" TargetMode="External"/><Relationship Id="rId386" Type="http://schemas.openxmlformats.org/officeDocument/2006/relationships/hyperlink" Target="https://lithium-news.com/record-lithium-carbonate-price-surge-reshapes-global-battery-supply-chains/" TargetMode="External"/><Relationship Id="rId387" Type="http://schemas.openxmlformats.org/officeDocument/2006/relationships/hyperlink" Target="https://lithium-news.com/global-ev-demand-forecast-reshapes-green-energy-and-lithium-investment-strategies/" TargetMode="External"/><Relationship Id="rId388" Type="http://schemas.openxmlformats.org/officeDocument/2006/relationships/hyperlink" Target="https://lithium-news.com/rising-supply-deficit-warnings-drive-revolutionary-breakthroughs-in-lithium-extraction-technology/" TargetMode="External"/><Relationship Id="rId389" Type="http://schemas.openxmlformats.org/officeDocument/2006/relationships/hyperlink" Target="https://evmagz.com/byd-retains-china-nev-sales-lead-in-march-as-tesla-slips-to-fourth/" TargetMode="External"/><Relationship Id="rId390" Type="http://schemas.openxmlformats.org/officeDocument/2006/relationships/hyperlink" Target="https://evmagz.com/tesla-weighs-smaller-suv-below-model-y-reuters-reports/" TargetMode="External"/><Relationship Id="rId391" Type="http://schemas.openxmlformats.org/officeDocument/2006/relationships/hyperlink" Target="https://dailypioneer.com/news/cm-rekha-earmarks-rs-3954-crore-outlay-for-new-ev-policy" TargetMode="External"/><Relationship Id="rId392" Type="http://schemas.openxmlformats.org/officeDocument/2006/relationships/hyperlink" Target="https://www.fool.com/investing/2026/04/11/ev-sales-are-cratering-heres-why-im-holding-on-to/" TargetMode="External"/><Relationship Id="rId393" Type="http://schemas.openxmlformats.org/officeDocument/2006/relationships/hyperlink" Target="https://www.unian.ua/curiosities/akumulyator-dlya-elektromobilya-vcheni-zrobili-proriv-13345989.html" TargetMode="External"/><Relationship Id="rId394" Type="http://schemas.openxmlformats.org/officeDocument/2006/relationships/hyperlink" Target="https://www.technetbooks.com/2026/04/tesla-budget-electric-vehicle.html" TargetMode="External"/><Relationship Id="rId395" Type="http://schemas.openxmlformats.org/officeDocument/2006/relationships/hyperlink" Target="https://thenewswheel.com/as-oil-routes-collapse-drivers-electric-vehicles/" TargetMode="External"/><Relationship Id="rId396" Type="http://schemas.openxmlformats.org/officeDocument/2006/relationships/hyperlink" Target="https://sigmaearth.com/teslas-new-compact-suv-could-arrive-at-a-price-below-34000/?utm_source=rss&amp;utm_medium=rss&amp;utm_campaign=teslas-new-compact-suv-could-arrive-at-a-price-below-34000" TargetMode="External"/><Relationship Id="rId397" Type="http://schemas.openxmlformats.org/officeDocument/2006/relationships/hyperlink" Target="https://skillings.net/lithium-market-outlook-identifying-the-bottom-in-the-2026-cycle/" TargetMode="External"/><Relationship Id="rId398" Type="http://schemas.openxmlformats.org/officeDocument/2006/relationships/hyperlink" Target="https://thenewsmill.com/2026/04/delhi-government-invites-feedback-on-draft-ev-policy-aimed-at-electric-vehicle-adoption/" TargetMode="External"/><Relationship Id="rId399" Type="http://schemas.openxmlformats.org/officeDocument/2006/relationships/hyperlink" Target="https://dei.com.sg/xev-will-launches-a-new-hardware-service-ev-model-in-europe-cutting-entry-costs-and-expanding-access-to-battery-swapping/" TargetMode="External"/><Relationship Id="rId400" Type="http://schemas.openxmlformats.org/officeDocument/2006/relationships/hyperlink" Target="https://www.eqmagpro.com/india-targets-complete-ev-battery-value-chain-within-2-3-years-to-boost-clean-mobility-eq/" TargetMode="External"/><Relationship Id="rId401" Type="http://schemas.openxmlformats.org/officeDocument/2006/relationships/hyperlink" Target="https://evmagz.com/cylib-joins-german-consortium-to-develop-sodium-ion-batteries-and-recycling-processes/" TargetMode="External"/><Relationship Id="rId402" Type="http://schemas.openxmlformats.org/officeDocument/2006/relationships/hyperlink" Target="https://evmagz.com/byds-denza-makes-european-debut-with-premium-ev-launch-in-paris/" TargetMode="External"/><Relationship Id="rId403" Type="http://schemas.openxmlformats.org/officeDocument/2006/relationships/hyperlink" Target="https://www.focus.de/auto/mit-neuem-elektro-suv-bricht-mercedes-bisherigen-verkaufsrekord_691bedc6-bee7-4bde-8029-f1c56980c525.html" TargetMode="External"/><Relationship Id="rId404" Type="http://schemas.openxmlformats.org/officeDocument/2006/relationships/hyperlink" Target="https://www.aol.com/solid-state-battery-thats-revolutionizing-163011963.html" TargetMode="External"/><Relationship Id="rId405" Type="http://schemas.openxmlformats.org/officeDocument/2006/relationships/hyperlink" Target="https://www.openpr.com/news/4465562/lithium-market-reaches-strategic-inflection-point-as-ev-scale" TargetMode="External"/><Relationship Id="rId406" Type="http://schemas.openxmlformats.org/officeDocument/2006/relationships/hyperlink" Target="https://carnewschina.com/2026/04/11/chinas-sodium-batteries-switch-to-cheaper-longer-lasting-cathodes-as-older-chemistry-gradually-declines/" TargetMode="External"/><Relationship Id="rId407" Type="http://schemas.openxmlformats.org/officeDocument/2006/relationships/hyperlink" Target="https://skillings.net/argentina-streamlines-permitting-for-frontier-lithium-projects-april-10th-2026/" TargetMode="External"/><Relationship Id="rId408" Type="http://schemas.openxmlformats.org/officeDocument/2006/relationships/hyperlink" Target="https://www.teslarati.com/tesla-semi-truck-factory-nevada/" TargetMode="External"/><Relationship Id="rId409" Type="http://schemas.openxmlformats.org/officeDocument/2006/relationships/hyperlink" Target="https://mexicobusiness.news/automotive/news/tesla-develops-low-cost-ev-suv-amid-sales-decline" TargetMode="External"/><Relationship Id="rId410" Type="http://schemas.openxmlformats.org/officeDocument/2006/relationships/hyperlink" Target="https://www.nezavisne.com/automobili/auto-novosti/Elektricni-automobili-u-Njemackoj-sada-su-trazeniji-od-benzinaca/959841" TargetMode="External"/><Relationship Id="rId411" Type="http://schemas.openxmlformats.org/officeDocument/2006/relationships/hyperlink" Target="https://lithium-news.com/record-lithium-etf-inflows-signal-massive-investor-shift-toward-clean-energy-infrastructure/" TargetMode="External"/><Relationship Id="rId412" Type="http://schemas.openxmlformats.org/officeDocument/2006/relationships/hyperlink" Target="https://lithium-news.com/industry-experts-predict-supply-deficit-warning-will-transform-lithium-markets-forever/" TargetMode="External"/><Relationship Id="rId413" Type="http://schemas.openxmlformats.org/officeDocument/2006/relationships/hyperlink" Target="https://canadianautodealer.ca/2026/04/ottawa-backs-ev-push-with-new-investments/" TargetMode="External"/><Relationship Id="rId414" Type="http://schemas.openxmlformats.org/officeDocument/2006/relationships/hyperlink" Target="https://maseconomics.com/the-economics-of-electric-vehicles-subsidies-supply-chains-and-the-green-transition/" TargetMode="External"/><Relationship Id="rId415" Type="http://schemas.openxmlformats.org/officeDocument/2006/relationships/hyperlink" Target="https://www.howtogeek.com/us-ev-sales-tanked-in-early-2026-except-for-tesla-and-toyota/" TargetMode="External"/><Relationship Id="rId416" Type="http://schemas.openxmlformats.org/officeDocument/2006/relationships/hyperlink" Target="https://lithium-news.com/record-investment-flows-drive-revolutionary-lithium-extraction-through-strategic-royalty-partnerships/" TargetMode="External"/><Relationship Id="rId417" Type="http://schemas.openxmlformats.org/officeDocument/2006/relationships/hyperlink" Target="https://lithium-news.com/critical-lithium-supply-deficit-warning-threatens-global-technology-revolution/" TargetMode="External"/><Relationship Id="rId418" Type="http://schemas.openxmlformats.org/officeDocument/2006/relationships/hyperlink" Target="https://www.mrw.co.uk/news/plymouth-battery-recycling-site-receives-18-5m-in-government-funds-10-04-2026/" TargetMode="External"/><Relationship Id="rId419" Type="http://schemas.openxmlformats.org/officeDocument/2006/relationships/hyperlink" Target="https://www.team-bhp.com/news/uk-tatas-battery-arm-gets-510-million-ev-battery-gigafactory" TargetMode="External"/><Relationship Id="rId420" Type="http://schemas.openxmlformats.org/officeDocument/2006/relationships/hyperlink" Target="https://eandt.theiet.org/2026/04/10/tata-group-secures-ps380m-uk-support-major-ev-battery-plant" TargetMode="External"/><Relationship Id="rId421" Type="http://schemas.openxmlformats.org/officeDocument/2006/relationships/hyperlink" Target="https://editorialge.com/ev-battery-recycling-challenges/" TargetMode="External"/><Relationship Id="rId422" Type="http://schemas.openxmlformats.org/officeDocument/2006/relationships/hyperlink" Target="https://www.pv-magazine.com/2026/04/10/sodium-ion-battery-study-claims-zero-thermal-runaway-breakthrough/" TargetMode="External"/><Relationship Id="rId423" Type="http://schemas.openxmlformats.org/officeDocument/2006/relationships/hyperlink" Target="https://www.propertyweek.com/news/government-signs-off-on-380m-for-tatas-somerset-electric-car-battery-gigafac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