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2026-04-17 06:45 UTC [QXJL]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narrative_whipsaw_risk (medium)</w:t>
      </w:r>
      <w:r/>
    </w:p>
    <w:p>
      <w:pPr>
        <w:pStyle w:val="ListBullet"/>
        <w:spacing w:line="240" w:lineRule="auto"/>
        <w:ind w:left="720"/>
      </w:pPr>
      <w:r/>
      <w:r>
        <w:t>generated_at: 2026-04-17T06:45:00Z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lithium futures sentiment remains net supportive (up-bias) as EV adoption + battery capacity expansion narratives dominate the freshest discussion.</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43</w:t>
            </w:r>
          </w:p>
        </w:tc>
      </w:tr>
      <w:tr>
        <w:tc>
          <w:tcPr>
            <w:tcW w:type="dxa" w:w="1040"/>
          </w:tcPr>
          <w:p>
            <w:r>
              <w:t>lithium</w:t>
            </w:r>
          </w:p>
        </w:tc>
        <w:tc>
          <w:tcPr>
            <w:tcW w:type="dxa" w:w="1040"/>
          </w:tcPr>
          <w:p>
            <w:r>
              <w:t>B-LI-002</w:t>
            </w:r>
          </w:p>
        </w:tc>
        <w:tc>
          <w:tcPr>
            <w:tcW w:type="dxa" w:w="1040"/>
          </w:tcPr>
          <w:p>
            <w:r>
              <w:t>Supply-side improvement narratives (DLE / project development / capacity adds) are present enough to cap conviction and keep reversal risk above low.</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43</w:t>
            </w:r>
          </w:p>
        </w:tc>
      </w:tr>
      <w:tr>
        <w:tc>
          <w:tcPr>
            <w:tcW w:type="dxa" w:w="1040"/>
          </w:tcPr>
          <w:p>
            <w:r>
              <w:t>lithium</w:t>
            </w:r>
          </w:p>
        </w:tc>
        <w:tc>
          <w:tcPr>
            <w:tcW w:type="dxa" w:w="1040"/>
          </w:tcPr>
          <w:p>
            <w:r>
              <w:t>B-LI-003</w:t>
            </w:r>
          </w:p>
        </w:tc>
        <w:tc>
          <w:tcPr>
            <w:tcW w:type="dxa" w:w="1040"/>
          </w:tcPr>
          <w:p>
            <w:r>
              <w:t>Policy/regulatory headlines are a meaningful volatility amplifier for lithium-linked supply chain perception over the next 24h.</w:t>
            </w:r>
          </w:p>
        </w:tc>
        <w:tc>
          <w:tcPr>
            <w:tcW w:type="dxa" w:w="1040"/>
          </w:tcPr>
          <w:p>
            <w:r>
              <w:t>58</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43</w:t>
            </w:r>
          </w:p>
        </w:tc>
      </w:tr>
    </w:tbl>
    <w:p>
      <w:r/>
    </w:p>
    <w:p>
      <w:pPr>
        <w:pStyle w:val="Heading2"/>
      </w:pPr>
      <w:r>
        <w:t>Data Dump (Machine Use)</w:t>
      </w:r>
      <w:r/>
    </w:p>
    <w:p>
      <w:r/>
      <w:r>
        <w:t>{ "workflow_6B_CIS_output": { "snapshot_id": "6B-lithium-2026-04-17T06:45:00Z", "timestamp_utc": "2026-04-17T06:45:00Z", "primary_asset_focus": { "name": "Lithium futures", "market_code": "lithium" }, "headline_sentiment_word": "Bullish", "headline_conviction_score_0_100": 69, "headline_fragility_score_0_100": 43, "headline_authority_confirmation_score_0_100": 58, "commodity_registry": [ "crude_oil", "gold", "natural_gas", "copper", "silver", "wheat", "corn", "uranium", "lithium", "coffee" ], "target_market_code": "lithium", "target_resolution_source": "explicit", "scope_mode": "single_market", "analyzed_markets": [ "lithium" ], "regime_state": "tightening", "beliefs": [ { "belief_id": "B-LI-001", "market": "lithium", "claim": "Near-term lithium futures sentiment remains net supportive (up-bias) as EV adoption + battery capacity expansion narratives dominate the freshest discussion.", "probability_pct": 62, "direction": "up", "velocity": "accelerating", "horizon": "6h", "drivers": [ "EV adoption / demand narrative density elevated (multi-source, fresh)", "Battery manufacturing capacity expansion themes recurring", "Policy/incentives discussion supportive on balance" ], "contradicted_by": [ "Supply-side expansion expectations (e.g., DLE / mining capacity) can temper price-upside narrative", "Isolated policy/regulatory uncertainty signals can introduce short-term whipsaw" ], "directional_confidence_score_0_100": 70, "authority_confirmation_score_0_100": 56, "authority_confirmation_band": "medium" }, { "belief_id": "B-LI-002", "market": "lithium", "claim": "Supply-side improvement narratives (DLE / project development / capacity adds) are present enough to cap conviction and keep reversal risk above low.", "probability_pct": 55, "direction": "mixed", "velocity": "stable", "horizon": "24h", "drivers": [ "Direct Lithium Extraction (DLE) technology / efficiency improvement framing", "Mining/project-development singleton items intermittently appearing", "Broader 'energy transition' narrative encouraging capacity buildout" ], "contradicted_by": [ "Demand-side mass remains stronger and fresher than explicit bearish price calls" ], "directional_confidence_score_0_100": 54, "authority_confirmation_score_0_100": 60, "authority_confirmation_band": "medium" }, { "belief_id": "B-LI-003", "market": "lithium", "claim": "Policy/regulatory headlines are a meaningful volatility amplifier for lithium-linked supply chain perception over the next 24h.", "probability_pct": 58, "direction": "mixed", "velocity": "accelerating", "horizon": "24h", "drivers": [ "Regulatory/political risk items appearing as short-fuse, single-source signals", "Narrative sensitivity to permitting/standards and subsidy direction" ], "contradicted_by": [ "Most policy signals are not yet corroborated (singleton/echo-risk) and may not persist" ], "directional_confidence_score_0_100": 52, "authority_confirmation_score_0_100": 40, "authority_confirmation_band": "low" } ], "market_state_table": [ { "market": "lithium", "directional_state": "bullish", "momentum_state": "strengthening", "reversal_risk": "medium", "state_change": "new_bullish", "directional_mass_score_0_100": 76, "conviction_score_0_100": 69, "authority_confirmation_score_0_100": 58, "authority_confirmation_band": "medium", "freshness_confidence": "high", "catalyst_type": "fresh_directional", "stale_suppression_applied": false, "thesis_kill_switch": false, "late_breaking_alert": false, "fragility_score_0_100": 43, "supporting_belief_ids": [ "B-LI-001", "B-LI-002", "B-LI-003" ], "source_tier_counts": { "A": 31, "B": 6, "C": 6, "D": 128, "U": 0 }, "freshness_mix": { "fresh_0_6h": 18, "fresh_6_24h": 46, "stale_24_72h": 44, "stale_over_72h": 63 } } ], "risk_flags": [ { "market": "lithium", "flag": "narrative_whipsaw_risk", "severity": "medium", "notes": "Demand-side bullish mass is broad, but supply-expansion + policy headlines can rapidly shift tone intraday." }, { "market": "lithium", "flag": "echo_concentration_in_vip_lane", "severity": "low", "notes": "Several VIP/outlier items are single-source; treat as watchlist signals unless corroborated." }, { "market": "lithium", "flag": "policy_regulatory_volatility", "severity": "medium", "notes": "Short-fuse regulatory/political items can increase reversal risk even without large evidence mass." } ], "candidate_actions": [ { "market": "lithium", "action": "watch_long_bias", "confidence": "medium", "trigger_condition": "If fresh multi-source demand/EV/battery-capacity signals persist over the next 6h without a rise in opposing evidence." }, { "market": "lithium", "action": "reversal_watch", "confidence": "medium", "trigger_condition": "If \u22652 independent fresh signals (\u22642h) frame supply expansion / demand slowdown as dominant, or if contradiction ratio spikes materially." }, { "market": "lithium", "action": "volatility_watch", "confidence": "medium", "trigger_condition": "If policy/regulatory items move from singleton to corroborated (2+ sources) inside the next 24h." } ], "paper_trade_signal_pack": { "bullish_markets": [ "lithium" ], "bearish_markets": [], "neutral_mixed_markets": [], "high_reversal_risk_markets": [] }, "signal_timeseries": { "resolution": "1h", "lookback_hours": 24, "bucket_timezone": "UTC", "buckets": [ { "bucket_start_utc": "2026-04-16T06:45:00Z", "bucket_end_utc": "2026-04-16T07:45:00Z", "directional_score_signed": 4, "bullish_pressure_score": 18, "bearish_pressure_score": 14, "net_sentiment_score": 4, "velocity_score": 0, "acceleration_score": 0, "contradiction_ratio": 0.18, "fresh_evidence_count": 1, "stale_evidence_count": 4, "conviction_score_0_100": 44, "fragility_score_0_100": 58, "dominant_state": "neutral_mixed" }, { "bucket_start_utc": "2026-04-16T07:45:00Z", "bucket_end_utc": "2026-04-16T08:45:00Z", "directional_score_signed": 5, "bullish_pressure_score": 19, "bearish_pressure_score": 14, "net_sentiment_score": 5, "velocity_score": 1, "acceleration_score": 1, "contradiction_ratio": 0.18, "fresh_evidence_count": 1, "stale_evidence_count": 4, "conviction_score_0_100": 45, "fragility_score_0_100": 58, "dominant_state": "neutral_mixed" }, { "bucket_start_utc": "2026-04-16T08:45:00Z", "bucket_end_utc": "2026-04-16T09:45:00Z", "directional_score_signed": 6, "bullish_pressure_score": 20, "bearish_pressure_score": 14, "net_sentiment_score": 6, "velocity_score": 1, "acceleration_score": 0, "contradiction_ratio": 0.17, "fresh_evidence_count": 1, "stale_evidence_count": 4, "conviction_score_0_100": 45, "fragility_score_0_100": 57, "dominant_state": "neutral_mixed" }, { "bucket_start_utc": "2026-04-16T09:45:00Z", "bucket_end_utc": "2026-04-16T10:45:00Z", "directional_score_signed": 7, "bullish_pressure_score": 21, "bearish_pressure_score": 14, "net_sentiment_score": 7, "velocity_score": 1, "acceleration_score": 0, "contradiction_ratio": 0.17, "fresh_evidence_count": 1, "stale_evidence_count": 3, "conviction_score_0_100": 46, "fragility_score_0_100": 56, "dominant_state": "neutral_mixed" }, { "bucket_start_utc": "2026-04-16T10:45:00Z", "bucket_end_utc": "2026-04-16T11:45:00Z", "directional_score_signed": 8, "bullish_pressure_score": 22, "bearish_pressure_score": 14, "net_sentiment_score": 8, "velocity_score": 1, "acceleration_score": 0, "contradiction_ratio": 0.17, "fresh_evidence_count": 1, "stale_evidence_count": 3, "conviction_score_0_100": 46, "fragility_score_0_100": 56, "dominant_state": "neutral_mixed" }, { "bucket_start_utc": "2026-04-16T11:45:00Z", "bucket_end_utc": "2026-04-16T12:45:00Z", "directional_score_signed": 9, "bullish_pressure_score": 23, "bearish_pressure_score": 14, "net_sentiment_score": 9, "velocity_score": 1, "acceleration_score": 0, "contradiction_ratio": 0.17, "fresh_evidence_count": 1, "stale_evidence_count": 3, "conviction_score_0_100": 47, "fragility_score_0_100": 55, "dominant_state": "neutral_mixed" }, { "bucket_start_utc": "2026-04-16T12:45:00Z", "bucket_end_utc": "2026-04-16T13:45:00Z", "directional_score_signed": 10, "bullish_pressure_score": 24, "bearish_pressure_score": 14, "net_sentiment_score": 10, "velocity_score": 1, "acceleration_score": 0, "contradiction_ratio": 0.16, "fresh_evidence_count": 2, "stale_evidence_count": 3, "conviction_score_0_100": 48, "fragility_score_0_100": 54, "dominant_state": "neutral_mixed" }, { "bucket_start_utc": "2026-04-16T13:45:00Z", "bucket_end_utc": "2026-04-16T14:45:00Z", "directional_score_signed": 11, "bullish_pressure_score": 25, "bearish_pressure_score": 14, "net_sentiment_score": 11, "velocity_score": 1, "acceleration_score": 0, "contradiction_ratio": 0.16, "fresh_evidence_count": 2, "stale_evidence_count": 3, "conviction_score_0_100": 48, "fragility_score_0_100": 54, "dominant_state": "neutral_mixed" }, { "bucket_start_utc": "2026-04-16T14:45:00Z", "bucket_end_utc": "2026-04-16T15:45:00Z", "directional_score_signed": 12, "bullish_pressure_score": 26, "bearish_pressure_score": 14, "net_sentiment_score": 12, "velocity_score": 1, "acceleration_score": 0, "contradiction_ratio": 0.16, "fresh_evidence_count": 2, "stale_evidence_count": 3, "conviction_score_0_100": 49, "fragility_score_0_100": 53, "dominant_state": "neutral_mixed" }, { "bucket_start_utc": "2026-04-16T15:45:00Z", "bucket_end_utc": "2026-04-16T16:45:00Z", "directional_score_signed": 12, "bullish_pressure_score": 26, "bearish_pressure_score": 14, "net_sentiment_score": 12, "velocity_score": 0, "acceleration_score": -1, "contradiction_ratio": 0.16, "fresh_evidence_count": 2, "stale_evidence_count": 3, "conviction_score_0_100": 49, "fragility_score_0_100": 53, "dominant_state": "neutral_mixed" }, { "bucket_start_utc": "2026-04-16T16:45:00Z", "bucket_end_utc": "2026-04-16T17:45:00Z", "directional_score_signed": 13, "bullish_pressure_score": 27, "bearish_pressure_score": 14, "net_sentiment_score": 13, "velocity_score": 1, "acceleration_score": 1, "contradiction_ratio": 0.16, "fresh_evidence_count": 2, "stale_evidence_count": 2, "conviction_score_0_100": 50, "fragility_score_0_100": 52, "dominant_state": "neutral_mixed" }, { "bucket_start_utc": "2026-04-16T17:45:00Z", "bucket_end_utc": "2026-04-16T18:45:00Z", "directional_score_signed": 14, "bullish_pressure_score": 28, "bearish_pressure_score": 14, "net_sentiment_score": 14, "velocity_score": 1, "acceleration_score": 0, "contradiction_ratio": 0.16, "fresh_evidence_count": 2, "stale_evidence_count": 2, "conviction_score_0_100": 50, "fragility_score_0_100": 52, "dominant_state": "neutral_mixed" }, { "bucket_start_utc": "2026-04-16T18:45:00Z", "bucket_end_utc": "2026-04-16T19:45:00Z", "directional_score_signed": 15, "bullish_pressure_score": 29, "bearish_pressure_score": 14, "net_sentiment_score": 15, "velocity_score": 1, "acceleration_score": 0, "contradiction_ratio": 0.16, "fresh_evidence_count": 2, "stale_evidence_count": 2, "conviction_score_0_100": 51, "fragility_score_0_100": 51, "dominant_state": "neutral_mixed" }, { "bucket_start_utc": "2026-04-16T19:45:00Z", "bucket_end_utc": "2026-04-16T20:45:00Z", "directional_score_signed": 15, "bullish_pressure_score": 29, "bearish_pressure_score": 14, "net_sentiment_score": 15, "velocity_score": 0, "acceleration_score": -1, "contradiction_ratio": 0.17, "fresh_evidence_count": 2, "stale_evidence_count": 2, "conviction_score_0_100": 51, "fragility_score_0_100": 52, "dominant_state": "neutral_mixed" }, { "bucket_start_utc": "2026-04-16T20:45:00Z", "bucket_end_utc": "2026-04-16T21:45:00Z", "directional_score_signed": 17, "bullish_pressure_score": 31, "bearish_pressure_score": 14, "net_sentiment_score": 17, "velocity_score": 2, "acceleration_score": 2, "contradiction_ratio": 0.16, "fresh_evidence_count": 3, "stale_evidence_count": 2, "conviction_score_0_100": 54, "fragility_score_0_100": 49, "dominant_state": "neutral_mixed" }, { "bucket_start_utc": "2026-04-16T21:45:00Z", "bucket_end_utc": "2026-04-16T22:45:00Z", "directional_score_signed": 19, "bullish_pressure_score": 33, "bearish_pressure_score": 14, "net_sentiment_score": 19, "velocity_score": 2, "acceleration_score": 0, "contradiction_ratio": 0.16, "fresh_evidence_count": 3, "stale_evidence_count": 2, "conviction_score_0_100": 56, "fragility_score_0_100": 48, "dominant_state": "neutral_mixed" }, { "bucket_start_utc": "2026-04-16T22:45:00Z", "bucket_end_utc": "2026-04-16T23:45:00Z", "directional_score_signed": 22, "bullish_pressure_score": 36, "bearish_pressure_score": 14, "net_sentiment_score": 22, "velocity_score": 3, "acceleration_score": 1, "contradiction_ratio": 0.15, "fresh_evidence_count": 4, "stale_evidence_count": 1, "conviction_score_0_100": 59, "fragility_score_0_100": 46, "dominant_state": "bullish" }, { "bucket_start_utc": "2026-04-16T23:45:00Z", "bucket_end_utc": "2026-04-17T00:45:00Z", "directional_score_signed": 24, "bullish_pressure_score": 38, "bearish_pressure_score": 14, "net_sentiment_score": 24, "velocity_score": 2, "acceleration_score": -1, "contradiction_ratio": 0.15, "fresh_evidence_count": 4, "stale_evidence_count": 1, "conviction_score_0_100": 61, "fragility_score_0_100": 45, "dominant_state": "bullish" }, { "bucket_start_utc": "2026-04-17T00:45:00Z", "bucket_end_utc": "2026-04-17T01:45:00Z", "directional_score_signed": 26, "bullish_pressure_score": 40, "bearish_pressure_score": 14, "net_sentiment_score": 26, "velocity_score": 2, "acceleration_score": 0, "contradiction_ratio": 0.15, "fresh_evidence_count": 5, "stale_evidence_count": 1, "conviction_score_0_100": 63, "fragility_score_0_100": 44, "dominant_state": "bullish" }, { "bucket_start_utc": "2026-04-17T01:45:00Z", "bucket_end_utc": "2026-04-17T02:45:00Z", "directional_score_signed": 25, "bullish_pressure_score": 39, "bearish_pressure_score": 14, "net_sentiment_score": 25, "velocity_score": -1, "acceleration_score": -3, "contradiction_ratio": 0.19, "fresh_evidence_count": 5, "stale_evidence_count": 1, "conviction_score_0_100": 61, "fragility_score_0_100": 49, "dominant_state": "bullish" }, { "bucket_start_utc": "2026-04-17T02:45:00Z", "bucket_end_utc": "2026-04-17T03:45:00Z", "directional_score_signed": 28, "bullish_pressure_score": 42, "bearish_pressure_score": 14, "net_sentiment_score": 28, "velocity_score": 3, "acceleration_score": 4, "contradiction_ratio": 0.17, "fresh_evidence_count": 6, "stale_evidence_count": 1, "conviction_score_0_100": 65, "fragility_score_0_100": 45, "dominant_state": "bullish" }, { "bucket_start_utc": "2026-04-17T03:45:00Z", "bucket_end_utc": "2026-04-17T04:45:00Z", "directional_score_signed": 31, "bullish_pressure_score": 45, "bearish_pressure_score": 14, "net_sentiment_score": 31, "velocity_score": 3, "acceleration_score": 0, "contradiction_ratio": 0.16, "fresh_evidence_count": 7, "stale_evidence_count": 1, "conviction_score_0_100": 67, "fragility_score_0_100": 44, "dominant_state": "bullish" }, { "bucket_start_utc": "2026-04-17T04:45:00Z", "bucket_end_utc": "2026-04-17T05:45:00Z", "directional_score_signed": 35, "bullish_pressure_score": 49, "bearish_pressure_score": 14, "net_sentiment_score": 35, "velocity_score": 4, "acceleration_score": 1, "contradiction_ratio": 0.15, "fresh_evidence_count": 8, "stale_evidence_count": 1, "conviction_score_0_100": 70, "fragility_score_0_100": 42, "dominant_state": "bullish" }, { "bucket_start_utc": "2026-04-17T05:45:00Z", "bucket_end_utc": "2026-04-17T06:45:00Z", "directional_score_signed": 42, "bullish_pressure_score": 56, "bearish_pressure_score": 14, "net_sentiment_score": 42, "velocity_score": 7, "acceleration_score": 3, "contradiction_ratio": 0.15, "fresh_evidence_count": 10, "stale_evidence_count": 0, "conviction_score_0_100": 74, "fragility_score_0_100": 40, "dominant_state": "bullish" } ] }, "recent_half_hour_overlay": { "enabled": false, "resolution": "30m", "lookback_hours": 6, "buckets": [] }, "summary": { "timeseries_peak_bullish": 42, "timeseries_peak_bearish": -18, "latest_inflection_direction": "up", "latest_inflection_strength": 14, "signal_regime": "strengthening_bullish" } }, "diagnostics": { "conviction_policy_used": "mass_consensus", "trends_seen": 12, "trends_admitted": 10,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flight_plan.target_market_code=lithium.", "No explicit contradiction objects provided; counter-pressure inferred from supply-expansion and policy-volatility themes rather than direct opposing price calls.", "VIP/risk anomalies include multiple singleton sources; treated as volatility/reversal watch rather than primary directional drivers."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https://evtechnews.in/mobilane-partners-with-ather-energy-to-expand-open-ev-charging-access-across-india/</w:t>
        </w:r>
      </w:hyperlink>
      <w:r>
        <w:t xml:space="preserve"> - MobiLane, an Indian EV charging infrastructure company, has announced a strategic partnership with Ather Energy, a leading smart electric scooter manufacturer. The collaboration enables Ather users to access MobiLane's network of over 250 charging points across 40 cities directly through the Ather Grid and MobiLane App. This integration aims to build an interoperable, OEM-agnostic charging ecosystem in India, reducing range anxiety and improving accessibility for riders on urban and intercity routes. MobiLane plans to scale its network to over 1,000 charging points across 100 cities within 12 to 18 months.</w:t>
      </w:r>
      <w:r/>
    </w:p>
    <w:p>
      <w:pPr>
        <w:pStyle w:val="ListNumber"/>
        <w:spacing w:line="240" w:lineRule="auto"/>
        <w:ind w:left="720"/>
      </w:pPr>
      <w:r/>
      <w:hyperlink r:id="rId10">
        <w:r>
          <w:rPr>
            <w:color w:val="0000EE"/>
            <w:u w:val="single"/>
          </w:rPr>
          <w:t>https://www.thetruthaboutcars.com/cars/news-blog/ev-truck-maker-slate-auto-secures-650m-in-funding-45134992?utm_medium=auto&amp;utm_source=rss&amp;utm_campaign=all_full</w:t>
        </w:r>
      </w:hyperlink>
      <w:r>
        <w:t xml:space="preserve"> - Slate Auto, an electric pickup truck company founded by Jeff Bezos, has raised $650 million in Series C funding to support production of its first vehicles later this year. The company, which has 160,000 reservations, plans to invest up to $400 million in a new plant in Warsaw, Indiana. Although the vehicle's starting price has risen to the mid-$20,000 range due to the US Congress ending the $7,500 EV tax credit, rising gas prices linked to the conflict with Iran are driving consumer interest in electric vehicles.</w:t>
      </w:r>
      <w:r/>
    </w:p>
    <w:p>
      <w:pPr>
        <w:pStyle w:val="ListNumber"/>
        <w:spacing w:line="240" w:lineRule="auto"/>
        <w:ind w:left="720"/>
      </w:pPr>
      <w:r/>
      <w:hyperlink r:id="rId11">
        <w:r>
          <w:rPr>
            <w:color w:val="0000EE"/>
            <w:u w:val="single"/>
          </w:rPr>
          <w:t>https://www.mechanics-mag.com.au/how-testo-helps-mechanics-meet-ev-accreditation-requirement/</w:t>
        </w:r>
      </w:hyperlink>
      <w:r>
        <w:t xml:space="preserve"> - Victoria introduces mandatory electric vehicle accreditation for licensed vehicle testers effective June 1, 2026. Developed with the Australian Automotive Dealer Association and implemented by VicRoads, the regulation requires workshops to comply with AS 5732:2022, possess specific safety equipment, and employ trained technicians. The move aims to enhance safety standards as EV volumes increase, with similar programs expected nationally.</w:t>
      </w:r>
      <w:r/>
    </w:p>
    <w:p>
      <w:pPr>
        <w:pStyle w:val="ListNumber"/>
        <w:spacing w:line="240" w:lineRule="auto"/>
        <w:ind w:left="720"/>
      </w:pPr>
      <w:r/>
      <w:hyperlink r:id="rId12">
        <w:r>
          <w:rPr>
            <w:color w:val="0000EE"/>
            <w:u w:val="single"/>
          </w:rPr>
          <w:t>https://kalkinemedia.com/au/stocks/metal-and-mining/is-lithium-plus-asxlpm-entering-a-new-growth-phase</w:t>
        </w:r>
      </w:hyperlink>
      <w:r>
        <w:t xml:space="preserve"> - Lithium Plus Minerals (ASX:LPM) has secured fresh funding to accelerate development at its Bynoe Lithium Project in Australia's Northern Territory. Capital will support the Lei project's scoping study, regulatory milestones, and downstream processing opportunities in China. Institutional backing signals confidence as the company transitions from exploration to development.</w:t>
      </w:r>
      <w:r/>
    </w:p>
    <w:p>
      <w:pPr>
        <w:pStyle w:val="ListNumber"/>
        <w:spacing w:line="240" w:lineRule="auto"/>
        <w:ind w:left="720"/>
      </w:pPr>
      <w:r/>
      <w:hyperlink r:id="rId13">
        <w:r>
          <w:rPr>
            <w:color w:val="0000EE"/>
            <w:u w:val="single"/>
          </w:rPr>
          <w:t>https://kalkinemedia.com/au/stocks/lithium/asx-200-lithium-surge-whats-driving-this-ev-momentum</w:t>
        </w:r>
      </w:hyperlink>
      <w:r>
        <w:t xml:space="preserve"> - Lithium-focused companies on the ASX 200, including Mineral Resources Limited, IGO Limited, Liontown Resources Limited, and PLS Group Limited, are gaining market momentum. This surge is driven by a global shift towards electric vehicles, energy security concerns, and a stabilising supply-demand balance in the lithium market. The sector is benefiting from increased investment in energy infrastructure and the broader transition to clean energy sources.</w:t>
      </w:r>
      <w:r/>
    </w:p>
    <w:p>
      <w:pPr>
        <w:pStyle w:val="ListNumber"/>
        <w:spacing w:line="240" w:lineRule="auto"/>
        <w:ind w:left="720"/>
      </w:pPr>
      <w:r/>
      <w:hyperlink r:id="rId14">
        <w:r>
          <w:rPr>
            <w:color w:val="0000EE"/>
            <w:u w:val="single"/>
          </w:rPr>
          <w:t>https://guardian.ng/saturday-magazine/travel-a-tourism/tariff-waiver-raises-fresh-concerns-for-automotive-policy-stability/</w:t>
        </w:r>
      </w:hyperlink>
      <w:r>
        <w:t xml:space="preserve"> - * The Nigerian federal government has decided to waive import duties on electric vehicles, mass-transit buses, and selected machinery. * Industry stakeholders, including Transtech Industrial Consulting and RT Briscoe, warn the move could undermine the Nigeria Automotive Industry Development Plan. * Experts argue that structural factors like exchange-rate depreciation and forex scarcity, rather than tariffs, are the primary drivers of high vehicle prices. * Concerns were raised that weakening protective measures could reverse local assembly gains and reduce investor confidence without formal policy enactment. * The decision highlights ongoing policy inconsistency and the urgent need to enact Nigeria's automotive policy into law to ensure stability.</w:t>
      </w:r>
      <w:r/>
    </w:p>
    <w:p>
      <w:pPr>
        <w:pStyle w:val="ListNumber"/>
        <w:spacing w:line="240" w:lineRule="auto"/>
        <w:ind w:left="720"/>
      </w:pPr>
      <w:r/>
      <w:hyperlink r:id="rId12">
        <w:r>
          <w:rPr>
            <w:color w:val="0000EE"/>
            <w:u w:val="single"/>
          </w:rPr>
          <w:t>https://kalkinemedia.com/au/stocks/metal-and-mining/is-lithium-plus-asxlpm-entering-a-new-growth-phase</w:t>
        </w:r>
      </w:hyperlink>
      <w:r>
        <w:t xml:space="preserve"> - Lithium Plus Minerals (ASX:LPM) has secured fresh funding to accelerate development at its Bynoe Lithium Project in Australia's Northern Territory. Capital will support the Lei project's scoping study, regulatory milestones, and downstream processing opportunities in China. Institutional backing signals confidence as the company transitions from exploration to development.</w:t>
      </w:r>
      <w:r/>
    </w:p>
    <w:p>
      <w:pPr>
        <w:pStyle w:val="ListNumber"/>
        <w:spacing w:line="240" w:lineRule="auto"/>
        <w:ind w:left="720"/>
      </w:pPr>
      <w:r/>
      <w:hyperlink r:id="rId15">
        <w:r>
          <w:rPr>
            <w:color w:val="0000EE"/>
            <w:u w:val="single"/>
          </w:rPr>
          <w:t>https://www.edaily.co.kr/News/Read?newsId=03601446645417104&amp;mediaCodeNo=257&amp;OutLnkChk=Y</w:t>
        </w:r>
      </w:hyperlink>
      <w:r>
        <w:t xml:space="preserve"> - South Korea's electric vehicle market has entered a mass adoption phase, crossing the one million cumulative new vehicle registration milestone by the end of March 2026. Hyundai, Kia, and Tesla dominate the market with a combined 78.4% share, while Jeju leads in adoption rates. Industry experts anticipate the market will reach two million units sooner than expected despite subsidy reductions and economic slowdowns.</w:t>
      </w:r>
      <w:r/>
    </w:p>
    <w:p>
      <w:pPr>
        <w:pStyle w:val="ListNumber"/>
        <w:spacing w:line="240" w:lineRule="auto"/>
        <w:ind w:left="720"/>
      </w:pPr>
      <w:r/>
      <w:hyperlink r:id="rId16">
        <w:r>
          <w:rPr>
            <w:color w:val="0000EE"/>
            <w:u w:val="single"/>
          </w:rPr>
          <w:t>https://www.americanbankingnews.com/2026/04/17/lucid-group-nasdaqlcid-stock-price-down-6-7-on-analyst-downgrade.html</w:t>
        </w:r>
      </w:hyperlink>
      <w:r>
        <w:t xml:space="preserve"> - Lucid Group, Inc. shares dropped 6.7% to $8.21 after Robert W. Baird lowered its price target to $12.00. The decline followed a pre-announced Q1 revenue miss and a capital raise exceeding $1 billion, which raised concerns about dilution and near-term demand. Trading volume surged 299% amid mixed analyst sentiment, with a consensus rating of 'Reduce' and an average price target of $12.25.</w:t>
      </w:r>
      <w:r/>
    </w:p>
    <w:p>
      <w:pPr>
        <w:pStyle w:val="ListNumber"/>
        <w:spacing w:line="240" w:lineRule="auto"/>
        <w:ind w:left="720"/>
      </w:pPr>
      <w:r/>
      <w:hyperlink r:id="rId17">
        <w:r>
          <w:rPr>
            <w:color w:val="0000EE"/>
            <w:u w:val="single"/>
          </w:rPr>
          <w:t>https://cleantechnica.com/2026/04/16/this-us-ev-market-share-chart-is-quite-lame/</w:t>
        </w:r>
      </w:hyperlink>
      <w:r>
        <w:t xml:space="preserve"> - Cox Automotive data reveals US electric vehicle sales dropped 7.8% in Q1 2025 following the termination of government incentives, with market share remaining flat at 5.8%. This performance lags significantly behind China at 27% and Europe at 20%, highlighting a prolonged period of stagnation in the American market compared to international competitors.</w:t>
      </w:r>
      <w:r/>
    </w:p>
    <w:p>
      <w:pPr>
        <w:pStyle w:val="ListNumber"/>
        <w:spacing w:line="240" w:lineRule="auto"/>
        <w:ind w:left="720"/>
      </w:pPr>
      <w:r/>
      <w:hyperlink r:id="rId18">
        <w:r>
          <w:rPr>
            <w:color w:val="0000EE"/>
            <w:u w:val="single"/>
          </w:rPr>
          <w:t>https://allindiaev.com/delhi-ev-policy-2026-feedback-by-industry-experts/</w:t>
        </w:r>
      </w:hyperlink>
      <w:r>
        <w:t xml:space="preserve"> - Jay Ranvir, VP of Credit Risk Management at AltMobility, critiques the Draft Delhi Electric Vehicle Policy 2026–2030. While acknowledging its intent to address air quality, he argues the policy fails to account for the financial realities of EV ownership for income-dependent users. Key concerns include upfront subsidies that do not reduce monthly EMI burdens, a lack of battery performance accountability mechanisms, insufficient integration with NBFCs and leasing models, and weak economic viability for charging infrastructure. Ranvir recommends linking subsidies to battery health, introducing viability gap funding for chargers, and tailoring mandates to usage patterns.</w:t>
      </w:r>
      <w:r/>
    </w:p>
    <w:p>
      <w:pPr>
        <w:pStyle w:val="ListNumber"/>
        <w:spacing w:line="240" w:lineRule="auto"/>
        <w:ind w:left="720"/>
      </w:pPr>
      <w:r/>
      <w:hyperlink r:id="rId19">
        <w:r>
          <w:rPr>
            <w:color w:val="0000EE"/>
            <w:u w:val="single"/>
          </w:rPr>
          <w:t>https://greenlivingmag.com/the-state-of-the-ev-union/</w:t>
        </w:r>
      </w:hyperlink>
      <w:r>
        <w:t xml:space="preserve"> - In 2026, electric vehicle adoption in the US shifted from a political issue to a practical one, driven by improved vehicle performance and lower maintenance costs. Arizona has become a central player in the 'Battery Belt', hosting Lucid Motors manufacturing and attracting suppliers. The state now ranks tenth nationally for EV registrations with nearly 130,000 vehicles. Simultaneously, the industry standardised on Tesla's NACS charging port, adopted by major manufacturers including Ford, GM, and Rivian by the end of 2026.</w:t>
      </w:r>
      <w:r/>
    </w:p>
    <w:p>
      <w:pPr>
        <w:pStyle w:val="ListNumber"/>
        <w:spacing w:line="240" w:lineRule="auto"/>
        <w:ind w:left="720"/>
      </w:pPr>
      <w:r/>
      <w:hyperlink r:id="rId20">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7">
        <w:r>
          <w:rPr>
            <w:color w:val="0000EE"/>
            <w:u w:val="single"/>
          </w:rPr>
          <w:t>https://cleantechnica.com/2026/04/16/this-us-ev-market-share-chart-is-quite-lame/</w:t>
        </w:r>
      </w:hyperlink>
      <w:r>
        <w:t xml:space="preserve"> - Cox Automotive data reveals US electric vehicle sales dropped 7.8% in Q1 2025 following the termination of government incentives, with market share remaining flat at 5.8%. This performance lags significantly behind China at 27% and Europe at 20%, highlighting a prolonged period of stagnation in the American market compared to international competitors.</w:t>
      </w:r>
      <w:r/>
    </w:p>
    <w:p>
      <w:pPr>
        <w:pStyle w:val="ListNumber"/>
        <w:spacing w:line="240" w:lineRule="auto"/>
        <w:ind w:left="720"/>
      </w:pPr>
      <w:r/>
      <w:hyperlink r:id="rId21">
        <w:r>
          <w:rPr>
            <w:color w:val="0000EE"/>
            <w:u w:val="single"/>
          </w:rPr>
          <w:t>https://www.autocarindia.com/industry/delhi-ev-policy-could-add-6-lakh-electric-two-wheelers-by-2029-439481</w:t>
        </w:r>
      </w:hyperlink>
      <w:r>
        <w:t xml:space="preserve"> - CRISIL estimates the draft Delhi EV Policy 2026-2030 could increase pan-India electric two-wheeler penetration to 21-23 percent by FY2029. The policy proposes banning new internal combustion engine two-wheelers in Delhi from April 2028. This move is driven by Delhi's status as the world's most polluted capital city. The draft policy is open for public feedback until May 10.</w:t>
      </w:r>
      <w:r/>
    </w:p>
    <w:p>
      <w:pPr>
        <w:pStyle w:val="ListNumber"/>
        <w:spacing w:line="240" w:lineRule="auto"/>
        <w:ind w:left="720"/>
      </w:pPr>
      <w:r/>
      <w:hyperlink r:id="rId22">
        <w:r>
          <w:rPr>
            <w:color w:val="0000EE"/>
            <w:u w:val="single"/>
          </w:rPr>
          <w:t>https://fleet.ie/hdv-co2-amendment-offers-temporary-flexibility-but-faster-review-must-address-growing-enabling-conditions-gap-acea/</w:t>
        </w:r>
      </w:hyperlink>
      <w:r>
        <w:t xml:space="preserve"> - * The European Commission has adopted a targeted amendment to the Heavy-Duty Vehicle CO2 Regulation, providing temporary compliance flexibility for manufacturers between 2025 and 2029. * The amendment allows emission credits to be generated when new vehicle emissions fall below the -15% target, correcting a restrictive design flaw in the credit calculation mechanism. * Despite the procedural fix, ACEA highlights a critical gap between ambitious CO2 targets and insufficient enabling conditions, noting zero-emission heavy-duty trucks accounted for only 2.0% of registrations in 2025. * The amendment does not alter long-term 2030, 2035, or 2040 targets, nor does it address the structural lack of charging and hydrogen infrastructure or provide new financial support. * ACEA insists on accelerating a comprehensive review of the HDV CO2 Regulation to link reduction goals with infrastructure rollout and economic viability for transport operators.</w:t>
      </w:r>
      <w:r/>
    </w:p>
    <w:p>
      <w:pPr>
        <w:pStyle w:val="ListNumber"/>
        <w:spacing w:line="240" w:lineRule="auto"/>
        <w:ind w:left="720"/>
      </w:pPr>
      <w:r/>
      <w:hyperlink r:id="rId23">
        <w:r>
          <w:rPr>
            <w:color w:val="0000EE"/>
            <w:u w:val="single"/>
          </w:rPr>
          <w:t>https://www.zerohedge.com/energy/europes-electrification-dream-hitting-wall</w:t>
        </w:r>
      </w:hyperlink>
      <w:r>
        <w:t xml:space="preserve"> - Europe's ambitious electrification plan is hindered by lagging grid infrastructure, causing delays in industrial and residential projects. The Netherlands exemplifies structural grid congestion, with thousands of companies on waiting lists for connections. Experts warn that trillions in investment are needed by 2040, requiring a shift from policy instruments to a strategic investment doctrine involving public-private partnerships. Geopolitical tensions and defense spending further strain fiscal capacity, risking higher costs and reduced competitiveness if infrastructure scaling does not match demand growth.</w:t>
      </w:r>
      <w:r/>
    </w:p>
    <w:p>
      <w:pPr>
        <w:pStyle w:val="ListNumber"/>
        <w:spacing w:line="240" w:lineRule="auto"/>
        <w:ind w:left="720"/>
      </w:pPr>
      <w:r/>
      <w:hyperlink r:id="rId24">
        <w:r>
          <w:rPr>
            <w:color w:val="0000EE"/>
            <w:u w:val="single"/>
          </w:rPr>
          <w:t>https://www.automotiveworld.com/news/smmt-urges-eu-to-include-uk-under-made-in-eu-framework/</w:t>
        </w:r>
      </w:hyperlink>
      <w:r>
        <w:t xml:space="preserve"> - * The Society of Motor Manufacturers and Traders (SMMT) has lobbied the European Commission to explicitly include the UK under the 'Made in EU' provisions of the proposed Industrial Accelerator Act (IAA). * SMMT Chief Executive Mike Hawes warned that ambiguity regarding the UK's status is already impacting investment decisions within the automotive sector. * The IAA aims to counter Chinese competition and protect up to 600,000 European automotive jobs by establishing manufacturing requirements for public procurement and subsidies. * Excluding the UK from these incentives would disadvantage British automakers like Aston Martin and Jaguar Land Rover, given the EU-UK trade value of approximately €80bn annually. * The SMMT argues the UK should not be treated as an equivalent threat to China, noting the UK lacks tariff barriers on Chinese-made vehicles while actively encouraging their domestic production.</w:t>
      </w:r>
      <w:r/>
    </w:p>
    <w:p>
      <w:pPr>
        <w:pStyle w:val="ListNumber"/>
        <w:spacing w:line="240" w:lineRule="auto"/>
        <w:ind w:left="720"/>
      </w:pPr>
      <w:r/>
      <w:hyperlink r:id="rId25">
        <w:r>
          <w:rPr>
            <w:color w:val="0000EE"/>
            <w:u w:val="single"/>
          </w:rPr>
          <w:t>https://evsandbeyond.co.nz/volvo-unveils-electric-trucks-with-up-to-700km-range/#utm_source=rss&amp;utm_medium=rss&amp;utm_campaign=volvo-unveils-electric-trucks-with-up-to-700km-range</w:t>
        </w:r>
      </w:hyperlink>
      <w:r>
        <w:t xml:space="preserve"> - Volvo Trucks has launched a new range of electric heavy-duty vehicles, including a long-haul model with a 700km range and next-generation regional models. The new FH Aero Electric features a new e-axle driveline and megawatt charging capabilities, while updated FH, FM, and FMX models offer dual-motor drivelines for auxiliary power. All models are scheduled for market rollout starting in 2026 as part of the company's strategy to transition to fossil-free transport.</w:t>
      </w:r>
      <w:r/>
    </w:p>
    <w:p>
      <w:pPr>
        <w:pStyle w:val="ListNumber"/>
        <w:spacing w:line="240" w:lineRule="auto"/>
        <w:ind w:left="720"/>
      </w:pPr>
      <w:r/>
      <w:hyperlink r:id="rId26">
        <w:r>
          <w:rPr>
            <w:color w:val="0000EE"/>
            <w:u w:val="single"/>
          </w:rPr>
          <w:t>https://evsandbeyond.co.nz/volkswagen-reveals-upgraded-id-3-neo-electric-hatch/#utm_source=rss&amp;utm_medium=rss&amp;utm_campaign=volkswagen-reveals-upgraded-id-3-neo-electric-hatch</w:t>
        </w:r>
      </w:hyperlink>
      <w:r>
        <w:t xml:space="preserve"> - Volkswagen has launched the ID.3 Neo, a significantly updated version of its ID.3 electric hatchback, in the European market. The model features a redesigned exterior and interior, enhanced technology including a new infotainment system, and an improved electric drive system with up to 630km range. Charging capabilities have been increased, and new driver assistance features are included. Availability in New Zealand remains unconfirmed.</w:t>
      </w:r>
      <w:r/>
    </w:p>
    <w:p>
      <w:pPr>
        <w:pStyle w:val="ListNumber"/>
        <w:spacing w:line="240" w:lineRule="auto"/>
        <w:ind w:left="720"/>
      </w:pPr>
      <w:r/>
      <w:hyperlink r:id="rId27">
        <w:r>
          <w:rPr>
            <w:color w:val="0000EE"/>
            <w:u w:val="single"/>
          </w:rPr>
          <w:t>https://evsandbeyond.co.nz/chery-opens-barcelona-hub-to-drive-growth-and-ev-development/#utm_source=rss&amp;utm_medium=rss&amp;utm_campaign=chery-opens-barcelona-hub-to-drive-growth-and-ev-development</w:t>
        </w:r>
      </w:hyperlink>
      <w:r>
        <w:t xml:space="preserve"> - Chery has established its first overseas regional operations centre in Barcelona, Spain, to oversee European business functions including compliance, supply chain, and finance. The company also launched a new R&amp;D facility focused on electrification and intelligent mobility. This expansion supports Chery's presence in 18 European markets and over 100,000 customers, with sales rising in the UK and EU. Additionally, a partnership with EV Motors aims to revive the EBRO brand and create over 1,000 local jobs. The company plans to showcase new technologies at the Beijing Motor Show 2026.</w:t>
      </w:r>
      <w:r/>
    </w:p>
    <w:p>
      <w:pPr>
        <w:pStyle w:val="ListNumber"/>
        <w:spacing w:line="240" w:lineRule="auto"/>
        <w:ind w:left="720"/>
      </w:pPr>
      <w:r/>
      <w:hyperlink r:id="rId28">
        <w:r>
          <w:rPr>
            <w:color w:val="0000EE"/>
            <w:u w:val="single"/>
          </w:rPr>
          <w:t>https://evsandbeyond.co.nz/isuzu-and-toyota-to-develop-japans-first-mass-produced-fuel-cell-light-truck/#utm_source=rss&amp;utm_medium=rss&amp;utm_campaign=isuzu-and-toyota-to-develop-japans-first-mass-produced-fuel-cell-light-truck</w:t>
        </w:r>
      </w:hyperlink>
      <w:r>
        <w:t xml:space="preserve"> - Isuzu Motors Limited and Toyota Motor Corporation have agreed to jointly develop a next-generation light-duty fuel cell electric truck, targeting mass production from the 2027 financial year. The vehicle will utilise Isuzu's ELF EV platform and Toyota's third-generation fuel cell system. The partnership aims to support high-utilisation commercial applications by offering quick energy replenishment compared to battery electric vehicles, addressing challenges such as long charging times. Cost reduction remains a key focus for broader adoption.</w:t>
      </w:r>
      <w:r/>
    </w:p>
    <w:p>
      <w:pPr>
        <w:pStyle w:val="ListNumber"/>
        <w:spacing w:line="240" w:lineRule="auto"/>
        <w:ind w:left="720"/>
      </w:pPr>
      <w:r/>
      <w:hyperlink r:id="rId20">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9">
        <w:r>
          <w:rPr>
            <w:color w:val="0000EE"/>
            <w:u w:val="single"/>
          </w:rPr>
          <w:t>https://bijliwaligaadi.com/04/2026/renault-electric-car-india-ev-strategy-2030.html/</w:t>
        </w:r>
      </w:hyperlink>
      <w:r>
        <w:t xml:space="preserve"> - On 16 April 2026, Renault Group CEO François Provost unveiled futuREady India, a strategic plan aiming to make India one of the brand's top three global markets by 2030. The strategy includes launching seven multi-energy models, achieving €2 billion in annual exports, and establishing India as a technology hub with 6,000 engineers in Chennai. Renault commits to full electrified powertrains and a seven-year warranty under the Renault Forever initiative.</w:t>
      </w:r>
      <w:r/>
    </w:p>
    <w:p>
      <w:pPr>
        <w:pStyle w:val="ListNumber"/>
        <w:spacing w:line="240" w:lineRule="auto"/>
        <w:ind w:left="720"/>
      </w:pPr>
      <w:r/>
      <w:hyperlink r:id="rId30">
        <w:r>
          <w:rPr>
            <w:color w:val="0000EE"/>
            <w:u w:val="single"/>
          </w:rPr>
          <w:t>https://www.emirates247.com/business/honda-to-shut-down-at-least-one-joint-venture-car-plant-in-china/886</w:t>
        </w:r>
      </w:hyperlink>
      <w:r>
        <w:t xml:space="preserve"> - Honda Motor plans to halt operations at one of its petrol car plants in China by June, owned jointly with Guangzhou Automobile Group, and may suspend another plant with Dongfeng Motor Group next year. This strategic retreat addresses declining sales and intensifying competition from Chinese electric vehicle makers, contributing to a broader restructuring that includes significant write-downs and potential annual losses.</w:t>
      </w:r>
      <w:r/>
    </w:p>
    <w:p>
      <w:pPr>
        <w:pStyle w:val="ListNumber"/>
        <w:spacing w:line="240" w:lineRule="auto"/>
        <w:ind w:left="720"/>
      </w:pPr>
      <w:r/>
      <w:hyperlink r:id="rId31">
        <w:r>
          <w:rPr>
            <w:color w:val="0000EE"/>
            <w:u w:val="single"/>
          </w:rPr>
          <w:t>https://www.bespacific.com/a-new-kind-of-hybrid-car-is-about-to-hit-americas-streets/</w:t>
        </w:r>
      </w:hyperlink>
      <w:r>
        <w:t xml:space="preserve"> - US automakers are shifting strategy from fully electric vehicles to extended-range electric vehicles (EREVs) as EV sales slide due to high prices and political pressure. The Ram 1500 REV and a revised Ford F-150 exemplify this trend, using gasoline engines solely to recharge batteries. This pivot follows announcements from Honda and Volvo to halt or discontinue specific EV models, reflecting broader industry concerns over market conditions and range anxiety among American consumers.</w:t>
      </w:r>
      <w:r/>
    </w:p>
    <w:p>
      <w:pPr>
        <w:pStyle w:val="ListNumber"/>
        <w:spacing w:line="240" w:lineRule="auto"/>
        <w:ind w:left="720"/>
      </w:pPr>
      <w:r/>
      <w:hyperlink r:id="rId32">
        <w:r>
          <w:rPr>
            <w:color w:val="0000EE"/>
            <w:u w:val="single"/>
          </w:rPr>
          <w:t>https://www.indiacarnews.com/news/renault-reveals-big-india-plan-7-new-cars-2-new-platforms-67637/</w:t>
        </w:r>
      </w:hyperlink>
      <w:r>
        <w:t xml:space="preserve"> - Renault Group CEO Francois Provost announced a mid-term plan for India involving seven new car models and two new platforms, including the RGEP architecture. The strategy targets a 5 percent market share by 2030, emphasising localisation, new technologies, and profitability. Renault aims to utilise India as a strategic export hub, expanding its footprint to 350 sales touchpoints and 15,000 employees. The first launch, a hybrid Duster, is scheduled for Diwali 2026.</w:t>
      </w:r>
      <w:r/>
    </w:p>
    <w:p>
      <w:pPr>
        <w:pStyle w:val="ListNumber"/>
        <w:spacing w:line="240" w:lineRule="auto"/>
        <w:ind w:left="720"/>
      </w:pPr>
      <w:r/>
      <w:hyperlink r:id="rId33">
        <w:r>
          <w:rPr>
            <w:color w:val="0000EE"/>
            <w:u w:val="single"/>
          </w:rPr>
          <w:t>https://resultsandnohype.com/tesla-cybertruck-demand-reality-check-when-visibility-doesnt-guarantee-velocity/</w:t>
        </w:r>
      </w:hyperlink>
      <w:r>
        <w:t xml:space="preserve"> - Analysis suggests Tesla's Cybertruck has transitioned from a cultural phenomenon to a product requiring sustained market validation. While internal purchasing supports momentum, external consumer adoption remains measured due to price, usability, and infrastructure concerns. The vehicle faces challenges typical of an evolving electric pickup category, necessitating a shift from revolutionary perception to consistent operational performance.</w:t>
      </w:r>
      <w:r/>
    </w:p>
    <w:p>
      <w:pPr>
        <w:pStyle w:val="ListNumber"/>
        <w:spacing w:line="240" w:lineRule="auto"/>
        <w:ind w:left="720"/>
      </w:pPr>
      <w:r/>
      <w:hyperlink r:id="rId20">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4">
        <w:r>
          <w:rPr>
            <w:color w:val="0000EE"/>
            <w:u w:val="single"/>
          </w:rPr>
          <w:t>https://www.prnewswire.com/news-releases/la-navarre-et-hithium-signent-un-engagement-dinvestissement-pour-leur-usine-de-batteries-lors-dune-ceremonie-en-presence-du-president-sanchez-302745546.html</w:t>
        </w:r>
      </w:hyperlink>
      <w:r>
        <w:t xml:space="preserve"> - In April 2026, the Government of Navarre and Chinese energy storage firm Hithium signed an investment commitment for a new battery manufacturing facility in Navarre, Spain. The project, valued at approximately 400 million euros, is expected to create 700 direct jobs and commence production in 2027. The agreement was formalised during a visit by Navarrese officials to China, attended by Spanish Prime Minister Pedro Sánchez. This marks Hithium's first industrial site in the European Union.</w:t>
      </w:r>
      <w:r/>
    </w:p>
    <w:p>
      <w:pPr>
        <w:pStyle w:val="ListNumber"/>
        <w:spacing w:line="240" w:lineRule="auto"/>
        <w:ind w:left="720"/>
      </w:pPr>
      <w:r/>
      <w:hyperlink r:id="rId35">
        <w:r>
          <w:rPr>
            <w:color w:val="0000EE"/>
            <w:u w:val="single"/>
          </w:rPr>
          <w:t>https://www.energy-storage.news/strait-of-hormuz-closure-creates-complexity-for-global-energy-storage-markets/</w:t>
        </w:r>
      </w:hyperlink>
      <w:r>
        <w:t xml:space="preserve"> - * The closure of the Strait of Hormuz has caused significant volatility in global oil and gas prices, impacting energy security and retail fuel costs in regions including the US, UK, and Asia. * Analysts note that while direct impacts on energy storage manufacturing are limited due to China's dominance in supply chains, elevated wholesale power prices driven by gas linkages improve the economics of energy storage in Europe and Asia. * Supply chain vulnerabilities have emerged regarding sulfur, a critical ingredient for lithium refining and cathode production, as China relies on Middle Eastern imports, potentially straining battery costs. * Despite near-term logistical risks and input cost pressures, the geopolitical crisis is strengthening the structural case for renewables and battery storage as countries seek energy independence and reduced reliance on imported fossil fuels. * Long-term market sentiment suggests that persistently high fuel prices could accelerate EV adoption and drive technical innovation, provided governments and businesses view the crisis as a structural shift rather than a temporary shock.</w:t>
      </w:r>
      <w:r/>
    </w:p>
    <w:p>
      <w:pPr>
        <w:pStyle w:val="ListNumber"/>
        <w:spacing w:line="240" w:lineRule="auto"/>
        <w:ind w:left="720"/>
      </w:pPr>
      <w:r/>
      <w:hyperlink r:id="rId36">
        <w:r>
          <w:rPr>
            <w:color w:val="0000EE"/>
            <w:u w:val="single"/>
          </w:rPr>
          <w:t>https://www.climatechangenews.com/2026/04/16/eu-carbon-tax-risks-penalising-efficient-producers-over-data-gaps/</w:t>
        </w:r>
      </w:hyperlink>
      <w:r>
        <w:t xml:space="preserve"> - The EU's Carbon Border Adjustment Mechanism (CBAM) imposes tariffs on carbon-intensive imports, but reliance on default emissions values for unverified data may disadvantage efficient producers in developing nations. Without access to accredited auditors, these exporters face inflated costs despite low actual emissions, potentially perpetuating global inequalities and rewarding those best equipped to navigate verification requirements rather than those with the lowest environmental impact.</w:t>
      </w:r>
      <w:r/>
    </w:p>
    <w:p>
      <w:pPr>
        <w:pStyle w:val="ListNumber"/>
        <w:spacing w:line="240" w:lineRule="auto"/>
        <w:ind w:left="720"/>
      </w:pPr>
      <w:r/>
      <w:hyperlink r:id="rId37">
        <w:r>
          <w:rPr>
            <w:color w:val="0000EE"/>
            <w:u w:val="single"/>
          </w:rPr>
          <w:t>https://www.thejapannews.net/news/278987108/ev-purchases-may-be-deferred-in-near-term-but-see-sharp-uptick-in-sales-after-ev-policy-implementation-axis-direct</w:t>
        </w:r>
      </w:hyperlink>
      <w:r>
        <w:t xml:space="preserve"> - Axis Direct analysis indicates that Delhi's draft EV Policy 2024-2030, featuring heavy incentives and strict mandates, may cause near-term EV purchase deferrals until clarity emerges. However, the policy is projected to trigger a sharp increase in EV sales following implementation due to pent-up demand. The policy includes 100% electric registration targets for three-wheelers by 2027 and two-wheelers by 2028, alongside significant subsidies for two-wheelers, e-autos, and N1 goods carriers, while shifting passenger vehicle support to scrappage-linked payouts.</w:t>
      </w:r>
      <w:r/>
    </w:p>
    <w:p>
      <w:pPr>
        <w:pStyle w:val="ListNumber"/>
        <w:spacing w:line="240" w:lineRule="auto"/>
        <w:ind w:left="720"/>
      </w:pPr>
      <w:r/>
      <w:hyperlink r:id="rId38">
        <w:r>
          <w:rPr>
            <w:color w:val="0000EE"/>
            <w:u w:val="single"/>
          </w:rPr>
          <w:t>https://climateinstitute.ca/canada-clean-electricity-regulations-emissions-and-low-cost-clean-power/</w:t>
        </w:r>
      </w:hyperlink>
      <w:r>
        <w:t xml:space="preserve"> - The Canadian government must finalize a memorandum of understanding with Alberta regarding the suspension of the Clean Electricity Regulations (CER) and announce a new national electricity strategy. These decisions are vital for achieving emission reduction targets, doubling grid capacity, and ensuring affordable clean power for future technologies like electric vehicles and heat pumps. The CER aims to limit fossil fuel emissions by 2035 to reach net zero by 2050, providing stability for capital investments across the country.</w:t>
      </w:r>
      <w:r/>
    </w:p>
    <w:p>
      <w:pPr>
        <w:pStyle w:val="ListNumber"/>
        <w:spacing w:line="240" w:lineRule="auto"/>
        <w:ind w:left="720"/>
      </w:pPr>
      <w:r/>
      <w:hyperlink r:id="rId39">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40">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41">
        <w:r>
          <w:rPr>
            <w:color w:val="0000EE"/>
            <w:u w:val="single"/>
          </w:rPr>
          <w:t>https://www.thehindubusinessline.com/opinion/editorial/clear-the-smoke/article70869519.ece</w:t>
        </w:r>
      </w:hyperlink>
      <w:r>
        <w:t xml:space="preserve"> - The April 2026 draft CAFE 3 norms for vehicles under 3,500 kg in India have been released, altering the fuel consumption formula to reduce permissible increases based on average vehicle weight. This change benefits small car makers and may force SUV manufacturers to produce more EVs. Experts suggest the draft addresses super credit policies and proposes stricter emission targets below 70g CO2/km, alongside robust carbon pricing mechanisms to encourage the shift from internal combustion engines to electric vehicles.</w:t>
      </w:r>
      <w:r/>
    </w:p>
    <w:p>
      <w:pPr>
        <w:pStyle w:val="ListNumber"/>
        <w:spacing w:line="240" w:lineRule="auto"/>
        <w:ind w:left="720"/>
      </w:pPr>
      <w:r/>
      <w:hyperlink r:id="rId42">
        <w:r>
          <w:rPr>
            <w:color w:val="0000EE"/>
            <w:u w:val="single"/>
          </w:rPr>
          <w:t>https://www.goodreturns.in/news/india-cafe-iii-fuel-efficiency-norms-talks-auto-industry-consensus-011-1502769.html</w:t>
        </w:r>
      </w:hyperlink>
      <w:r>
        <w:t xml:space="preserve"> - Senior officials and auto industry representatives met under the Bureau of Energy Efficiency to discuss India's CAFE-III norms. Stakeholders broadly accepted the latest draft, resolving disagreements regarding separate treatment for small cars. The rules, set to commence in April 2027, shift from penalties to a compliance-led system using carbon credits. Officials indicated implementation is unlikely to be delayed.</w:t>
      </w:r>
      <w:r/>
    </w:p>
    <w:p>
      <w:pPr>
        <w:pStyle w:val="ListNumber"/>
        <w:spacing w:line="240" w:lineRule="auto"/>
        <w:ind w:left="720"/>
      </w:pPr>
      <w:r/>
      <w:hyperlink r:id="rId43">
        <w:r>
          <w:rPr>
            <w:color w:val="0000EE"/>
            <w:u w:val="single"/>
          </w:rPr>
          <w:t>https://driveteslacanada.ca/news/canada-zev-sales-surge-47-after-federal-5000-rebate-returns/?utm_source=rss&amp;utm_medium=rss&amp;utm_campaign=canada-zev-sales-surge-47-after-federal-5000-rebate-returns</w:t>
        </w:r>
      </w:hyperlink>
      <w:r>
        <w:t xml:space="preserve"> - Zero-emission vehicle sales in Canada rose 47.2% in February 2026 to 12,626 units, driven by the reintroduction of the Electric Vehicle Affordability Program (EVAP). While overall new vehicle sales dipped 0.9%, ZEVs now account for 10.2% of the market. The federal program offers rebates up to $5,000 for battery electric vehicles and $2,500 for plug-in hybrids, effective through 2031.</w:t>
      </w:r>
      <w:r/>
    </w:p>
    <w:p>
      <w:pPr>
        <w:pStyle w:val="ListNumber"/>
        <w:spacing w:line="240" w:lineRule="auto"/>
        <w:ind w:left="720"/>
      </w:pPr>
      <w:r/>
      <w:hyperlink r:id="rId44">
        <w:r>
          <w:rPr>
            <w:color w:val="0000EE"/>
            <w:u w:val="single"/>
          </w:rPr>
          <w:t>https://www.bisnow.com/atlanta/news/industrial/hyundai-savannah-plant-to-open-months-after-raid-134155</w:t>
        </w:r>
      </w:hyperlink>
      <w:r>
        <w:t xml:space="preserve"> - * Hyundai Motor Group announced the completion of its $7.6B electric vehicle battery factory in Ellabell, Georgia, shortly after a September ICE raid. * The incident detained over 400 workers, including South Korean nationals, causing a diplomatic rift between the US and South Korea. * CEO José Muñoz confirmed the plant will launch on time, stating the raid accelerated rather than halted investment plans. * Experts suggest the incident reinforced foreign firms' commitment to US onshoring despite immigration enforcement challenges. * The facility, a joint venture with LG Energy Solution, is expected to hire approximately 8,500 workers.</w:t>
      </w:r>
      <w:r/>
    </w:p>
    <w:p>
      <w:pPr>
        <w:pStyle w:val="ListNumber"/>
        <w:spacing w:line="240" w:lineRule="auto"/>
        <w:ind w:left="720"/>
      </w:pPr>
      <w:r/>
      <w:hyperlink r:id="rId45">
        <w:r>
          <w:rPr>
            <w:color w:val="0000EE"/>
            <w:u w:val="single"/>
          </w:rPr>
          <w:t>https://www.jdsupra.com/legalnews/european-commission-proposes-eu-9453693/</w:t>
        </w:r>
      </w:hyperlink>
      <w:r>
        <w:t xml:space="preserve"> - On 4 March 2026, the European Commission published a proposal for the EU Industrial Accelerator Act (IAA). The legislation aims to boost EU manufacturing to 20% of GDP by 2035 by introducing 'Made in EU' requirements for strategic sectors, low-carbon standards for steel, cement, and aluminium, and a new mandatory foreign direct investment regime for emerging strategic sectors. The proposal requires Member States to designate industrial acceleration areas and implement digital one-stop shops for permitting. Negotiations are now underway in the European Parliament and Council, with adoption expected by 2027.</w:t>
      </w:r>
      <w:r/>
    </w:p>
    <w:p>
      <w:pPr>
        <w:pStyle w:val="ListNumber"/>
        <w:spacing w:line="240" w:lineRule="auto"/>
        <w:ind w:left="720"/>
      </w:pPr>
      <w:r/>
      <w:hyperlink r:id="rId46">
        <w:r>
          <w:rPr>
            <w:color w:val="0000EE"/>
            <w:u w:val="single"/>
          </w:rPr>
          <w:t>https://www.jdsupra.com/legalnews/connected-vehicles-rule-takes-effect-8470245/</w:t>
        </w:r>
      </w:hyperlink>
      <w:r>
        <w:t xml:space="preserve"> - As of March 17, 2026, the US Department of Commerce's final rule prohibits the sale or installation of vehicle software with a nexus to China or Russia unless specific authorizations are obtained. Manufacturers must submit Declarations of Conformity to the Bureau of Industry and Security 60 days prior to importation or sale. The rule targets software designed, developed, manufactured, or supplied on or after the effective date, requiring due diligence and reporting to ensure supply chain security for connected and automated driving systems.</w:t>
      </w:r>
      <w:r/>
    </w:p>
    <w:p>
      <w:pPr>
        <w:pStyle w:val="ListNumber"/>
        <w:spacing w:line="240" w:lineRule="auto"/>
        <w:ind w:left="720"/>
      </w:pPr>
      <w:r/>
      <w:hyperlink r:id="rId47">
        <w:r>
          <w:rPr>
            <w:color w:val="0000EE"/>
            <w:u w:val="single"/>
          </w:rPr>
          <w:t>https://www.deccanchronicle.com/business/renault-targets-seven-models-euro-2-billion-exports-top-3-market-by-2030-says-ceo-1950884</w:t>
        </w:r>
      </w:hyperlink>
      <w:r>
        <w:t xml:space="preserve"> - Renault CEO Francois Provost announced plans to launch seven new models in India by 2030, including battery electric vehicles. The French automaker aims to increase its market share from less than 1 per cent to 5 per cent and rank among its top three global markets. The company intends to invest 3 billion euros by 2027 for models in India and other regions, viewing the country as a strategic technology and export hub.</w:t>
      </w:r>
      <w:r/>
    </w:p>
    <w:p>
      <w:pPr>
        <w:pStyle w:val="ListNumber"/>
        <w:spacing w:line="240" w:lineRule="auto"/>
        <w:ind w:left="720"/>
      </w:pPr>
      <w:r/>
      <w:hyperlink r:id="rId48">
        <w:r>
          <w:rPr>
            <w:color w:val="0000EE"/>
            <w:u w:val="single"/>
          </w:rPr>
          <w:t>https://www.gurufocus.com/news/8798815/tesla-cybertruck-registrations-show-over-18-bought-by-musk-companies</w:t>
        </w:r>
      </w:hyperlink>
      <w:r>
        <w:t xml:space="preserve"> - Registration data reveals that 1,279 Cybertrucks, representing more than 18% of US units registered in the fourth quarter, were purchased by SpaceX and other Elon Musk ventures. Excluding these internal transactions, Cybertruck registrations would have fallen by 51% that quarter, indicating weaker retail demand. This trend persists into early 2026, raising concerns about the vehicle's mass-market traction amidst broader pressure on Tesla's automotive segment.</w:t>
      </w:r>
      <w:r/>
    </w:p>
    <w:p>
      <w:pPr>
        <w:pStyle w:val="ListNumber"/>
        <w:spacing w:line="240" w:lineRule="auto"/>
        <w:ind w:left="720"/>
      </w:pPr>
      <w:r/>
      <w:hyperlink r:id="rId49">
        <w:r>
          <w:rPr>
            <w:color w:val="0000EE"/>
            <w:u w:val="single"/>
          </w:rPr>
          <w:t>https://www.benzinga.com/markets/prediction-markets/26/04/51869694/more-tesla-trouble-1-in-5-cybertrucks-is-being-sold-to-another-elon-musk-company</w:t>
        </w:r>
      </w:hyperlink>
      <w:r>
        <w:t xml:space="preserve"> - S&amp;P Global Mobility data reveals that SpaceX and other Elon Musk-owned entities accounted for 18% of US Cybertruck registrations in Q4, preventing a 51% decline in reported sales. Despite these internal transfers, total deliveries fell 48% year-on-year to roughly 20,000 units, with Q1 2026 deliveries missing Wall Street consensus. Tesla now holds a record inventory surplus of over 50,000 vehicles, prompting analysts to label the Cybertruck a flop and raising concerns about broader demand weakness across the company's lineup.</w:t>
      </w:r>
      <w:r/>
    </w:p>
    <w:p>
      <w:pPr>
        <w:pStyle w:val="ListNumber"/>
        <w:spacing w:line="240" w:lineRule="auto"/>
        <w:ind w:left="720"/>
      </w:pPr>
      <w:r/>
      <w:hyperlink r:id="rId50">
        <w:r>
          <w:rPr>
            <w:color w:val="0000EE"/>
            <w:u w:val="single"/>
          </w:rPr>
          <w:t>https://gmauthority.com/blog/2026/04/gm-ev-sales-numbers-figures-results-first-quarter-2026-q1/</w:t>
        </w:r>
      </w:hyperlink>
      <w:r>
        <w:t xml:space="preserve"> - General Motors reported a 19 percent year-over-year decline in US electric vehicle sales during the first quarter of 2026, with total deliveries reaching 25,851 units. The Chevrolet Equinox EV remained the top seller, while the Chevy BrightDrop production concluded. The downturn is attributed to the expiration of the federal EV tax credit and a strategic pivot towards internal combustion engines and plug-in hybrids, despite a $6 billion write-down on EV investments.</w:t>
      </w:r>
      <w:r/>
    </w:p>
    <w:p>
      <w:pPr>
        <w:pStyle w:val="ListNumber"/>
        <w:spacing w:line="240" w:lineRule="auto"/>
        <w:ind w:left="720"/>
      </w:pPr>
      <w:r/>
      <w:hyperlink r:id="rId51">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52">
        <w:r>
          <w:rPr>
            <w:color w:val="0000EE"/>
            <w:u w:val="single"/>
          </w:rPr>
          <w:t>https://constructionreviewonline.com/coventry-airport-greenpower-park-battery-project-development-approved-by-district-council/</w:t>
        </w:r>
      </w:hyperlink>
      <w:r>
        <w:t xml:space="preserve"> - Warwick District Council granted detailed planning approval in April 2026 for the Coventry Airport GreenPower Park battery project, valued at £2.5 billion. The decision unlocks 4.8 million sq ft of manufacturing space across seven units, positioning the site as a major UK battery production cluster. The development, a public-private partnership involving Coventry City Council and Rigby Group, supports the UK's electric vehicle transition and benefits from the Coventry &amp; Warwick Investment Zone incentives.</w:t>
      </w:r>
      <w:r/>
    </w:p>
    <w:p>
      <w:pPr>
        <w:pStyle w:val="ListNumber"/>
        <w:spacing w:line="240" w:lineRule="auto"/>
        <w:ind w:left="720"/>
      </w:pPr>
      <w:r/>
      <w:hyperlink r:id="rId5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54">
        <w:r>
          <w:rPr>
            <w:color w:val="0000EE"/>
            <w:u w:val="single"/>
          </w:rPr>
          <w:t>https://www.slashgear.com/2149587/nissan-discontinuing-eleven-models-reason-why-product-plans/</w:t>
        </w:r>
      </w:hyperlink>
      <w:r>
        <w:t xml:space="preserve"> - Nissan announced plans to eliminate 11 models from its 56-strong lineup, reducing the total to 45. The restructuring organises vehicles into four families: Heartbeat, Core, Growth, and Partner. The strategy includes integrating AI technology into 90% of future vehicles and shifting focus from American EVs to hybrid systems for body-on-frame vehicles. Nissan aims to sell one million units annually in the US by 2030, alongside its markets in Japan and China.</w:t>
      </w:r>
      <w:r/>
    </w:p>
    <w:p>
      <w:pPr>
        <w:pStyle w:val="ListNumber"/>
        <w:spacing w:line="240" w:lineRule="auto"/>
        <w:ind w:left="720"/>
      </w:pPr>
      <w:r/>
      <w:hyperlink r:id="rId55">
        <w:r>
          <w:rPr>
            <w:color w:val="0000EE"/>
            <w:u w:val="single"/>
          </w:rPr>
          <w:t>https://driveteslacanada.ca/news/volkswagen-presses-ahead-with-ontario-battery-plant-despite-id-4-production-ending-in-the-u-s/?utm_source=rss&amp;utm_medium=rss&amp;utm_campaign=volkswagen-presses-ahead-with-ontario-battery-plant-despite-id-4-production-ending-in-the-u-s</w:t>
        </w:r>
      </w:hyperlink>
      <w:r>
        <w:t xml:space="preserve"> - Volkswagen PowerCo is proceeding with its C$7 billion battery plant in St. Thomas, Ontario, scheduled for 2027 production, despite ending ID.4 manufacturing in the US. The facility aims to support North American supply chains and create 3,000 jobs, with future supply potentially linked to the Scout brand in South Carolina.</w:t>
      </w:r>
      <w:r/>
    </w:p>
    <w:p>
      <w:pPr>
        <w:pStyle w:val="ListNumber"/>
        <w:spacing w:line="240" w:lineRule="auto"/>
        <w:ind w:left="720"/>
      </w:pPr>
      <w:r/>
      <w:hyperlink r:id="rId43">
        <w:r>
          <w:rPr>
            <w:color w:val="0000EE"/>
            <w:u w:val="single"/>
          </w:rPr>
          <w:t>https://driveteslacanada.ca/news/canada-zev-sales-surge-47-after-federal-5000-rebate-returns/?utm_source=rss&amp;utm_medium=rss&amp;utm_campaign=canada-zev-sales-surge-47-after-federal-5000-rebate-returns</w:t>
        </w:r>
      </w:hyperlink>
      <w:r>
        <w:t xml:space="preserve"> - Zero-emission vehicle sales in Canada rose 47.2% in February 2026 to 12,626 units, driven by the reintroduction of the Electric Vehicle Affordability Program (EVAP). While overall new vehicle sales dipped 0.9%, ZEVs now account for 10.2% of the market. The federal program offers rebates up to $5,000 for battery electric vehicles and $2,500 for plug-in hybrids, effective through 2031.</w:t>
      </w:r>
      <w:r/>
    </w:p>
    <w:p>
      <w:pPr>
        <w:pStyle w:val="ListNumber"/>
        <w:spacing w:line="240" w:lineRule="auto"/>
        <w:ind w:left="720"/>
      </w:pPr>
      <w:r/>
      <w:hyperlink r:id="rId56">
        <w:r>
          <w:rPr>
            <w:color w:val="0000EE"/>
            <w:u w:val="single"/>
          </w:rPr>
          <w:t>https://driveteslacanada.ca/news/tesla-cybertruck-sales-spacex-buys-1279-units-in-q4-2025/?utm_source=rss&amp;utm_medium=rss&amp;utm_campaign=tesla-cybertruck-sales-spacex-buys-1279-units-in-q4-2025</w:t>
        </w:r>
      </w:hyperlink>
      <w:r>
        <w:t xml:space="preserve"> - New registration data reveals SpaceX bought 1,279 Tesla Cybertrucks in Q4 2025, representing over 18% of US registrations. Including other Musk-led companies, internal fleet purchases totalled 1,339 units, or roughly 19% of the quarter's 7,071 US registrations. Excluding these internal sales, Cybertruck registrations would have dropped by more than 50% year-over-year. Analysts cite these figures as evidence of weak consumer demand, though Tesla recently introduced a lower-priced variant to boost accessibility.</w:t>
      </w:r>
      <w:r/>
    </w:p>
    <w:p>
      <w:pPr>
        <w:pStyle w:val="ListNumber"/>
        <w:spacing w:line="240" w:lineRule="auto"/>
        <w:ind w:left="720"/>
      </w:pPr>
      <w:r/>
      <w:hyperlink r:id="rId57">
        <w:r>
          <w:rPr>
            <w:color w:val="0000EE"/>
            <w:u w:val="single"/>
          </w:rPr>
          <w:t>https://www.caranddriver.com/news/a71041801/next-generation-ford-f-150-super-duty-timeline/</w:t>
        </w:r>
      </w:hyperlink>
      <w:r>
        <w:t xml:space="preserve"> - Ford has announced plans to introduce the next-generation F-150 and Super Duty trucks by 2029. The automaker is establishing a new Product Creation and Industrialization division to refresh 80 percent of its North American lineup and 70 percent globally. By 2030, 90 percent of Ford's vehicles will feature electrified powertrains, including hybrids and EVs, supported by new universal EV platforms and advanced software architectures.</w:t>
      </w:r>
      <w:r/>
    </w:p>
    <w:p>
      <w:pPr>
        <w:pStyle w:val="ListNumber"/>
        <w:spacing w:line="240" w:lineRule="auto"/>
        <w:ind w:left="720"/>
      </w:pPr>
      <w:r/>
      <w:hyperlink r:id="rId58">
        <w:r>
          <w:rPr>
            <w:color w:val="0000EE"/>
            <w:u w:val="single"/>
          </w:rPr>
          <w:t>https://www.newsghana.com.gh/ghana-and-giz-map-out-next-steps-for-net-zero-transport-transition/</w:t>
        </w:r>
      </w:hyperlink>
      <w:r>
        <w:t xml:space="preserve"> - * The Energy Commission and GIZ held a high-level planning session to advance the Mobilize Net-Zero II initiative for decarbonising Ghana's transport sector. * Discussions focused on technical standards for EV charging and battery-swapping, grid readiness, renewable energy integration, and private sector financing. * The initiative aligns with Ghana's Nationally Determined Contributions under the Paris Agreement and aims to create green jobs. * Ghana currently leads Africa in EV numbers with approximately 17,000 units, supported by recent infrastructure developments like a solar-powered fast charging station. * Draft regulations for EV charging infrastructure and battery-swap systems were finalised in February 2026 to set technical standards.</w:t>
      </w:r>
      <w:r/>
    </w:p>
    <w:p>
      <w:pPr>
        <w:pStyle w:val="ListNumber"/>
        <w:spacing w:line="240" w:lineRule="auto"/>
        <w:ind w:left="720"/>
      </w:pPr>
      <w:r/>
      <w:hyperlink r:id="rId59">
        <w:r>
          <w:rPr>
            <w:color w:val="0000EE"/>
            <w:u w:val="single"/>
          </w:rPr>
          <w:t>https://theicct.org/road-tolls-and-co2-charges-impact-on-the-total-cost-of-ownership-of-trucks-in-europe-apr26/</w:t>
        </w:r>
      </w:hyperlink>
      <w:r>
        <w:t xml:space="preserve"> - The EU's Eurovignette Directive was revised in 2025 to allow Member States to grant full road toll exemptions for zero-emission trucks until June 30, 2031. Following this period, the maximum exemption is capped at 75%. Previously, a 2022 revision mandated partial exemptions between 50% and 75%. CO2-based charges for heavy goods vehicles typically range from €0.08/km to €0.16/km based on emissions class.</w:t>
      </w:r>
      <w:r/>
    </w:p>
    <w:p>
      <w:pPr>
        <w:pStyle w:val="ListNumber"/>
        <w:spacing w:line="240" w:lineRule="auto"/>
        <w:ind w:left="720"/>
      </w:pPr>
      <w:r/>
      <w:hyperlink r:id="rId60">
        <w:r>
          <w:rPr>
            <w:color w:val="0000EE"/>
            <w:u w:val="single"/>
          </w:rPr>
          <w:t>https://allindiaev.com/vinfast-local-battery-assembly-india-plans/</w:t>
        </w:r>
      </w:hyperlink>
      <w:r>
        <w:t xml:space="preserve"> - Vietnam-based EV manufacturer VinFast is evaluating local battery assembly in India as part of its localisation strategy. Currently importing battery packs from Vietnam, the company aims to lower costs and improve competitiveness, as batteries account for approximately 30% of EV expenses. This move aligns with India's regulatory push for domestic value addition and supports VinFast's broader plan to position the country as both a sales and export hub while launching new EV models this fiscal year.</w:t>
      </w:r>
      <w:r/>
    </w:p>
    <w:p>
      <w:pPr>
        <w:pStyle w:val="ListNumber"/>
        <w:spacing w:line="240" w:lineRule="auto"/>
        <w:ind w:left="720"/>
      </w:pPr>
      <w:r/>
      <w:hyperlink r:id="rId46">
        <w:r>
          <w:rPr>
            <w:color w:val="0000EE"/>
            <w:u w:val="single"/>
          </w:rPr>
          <w:t>https://www.jdsupra.com/legalnews/connected-vehicles-rule-takes-effect-8470245/</w:t>
        </w:r>
      </w:hyperlink>
      <w:r>
        <w:t xml:space="preserve"> - As of March 17, 2026, the US Department of Commerce's final rule prohibits the sale or installation of vehicle software with a nexus to China or Russia unless specific authorizations are obtained. Manufacturers must submit Declarations of Conformity to the Bureau of Industry and Security 60 days prior to importation or sale. The rule targets software designed, developed, manufactured, or supplied on or after the effective date, requiring due diligence and reporting to ensure supply chain security for connected and automated driving systems.</w:t>
      </w:r>
      <w:r/>
    </w:p>
    <w:p>
      <w:pPr>
        <w:pStyle w:val="ListNumber"/>
        <w:spacing w:line="240" w:lineRule="auto"/>
        <w:ind w:left="720"/>
      </w:pPr>
      <w:r/>
      <w:hyperlink r:id="rId50">
        <w:r>
          <w:rPr>
            <w:color w:val="0000EE"/>
            <w:u w:val="single"/>
          </w:rPr>
          <w:t>https://gmauthority.com/blog/2026/04/gm-ev-sales-numbers-figures-results-first-quarter-2026-q1/</w:t>
        </w:r>
      </w:hyperlink>
      <w:r>
        <w:t xml:space="preserve"> - General Motors reported a 19 percent year-over-year decline in US electric vehicle sales during the first quarter of 2026, with total deliveries reaching 25,851 units. The Chevrolet Equinox EV remained the top seller, while the Chevy BrightDrop production concluded. The downturn is attributed to the expiration of the federal EV tax credit and a strategic pivot towards internal combustion engines and plug-in hybrids, despite a $6 billion write-down on EV investments.</w:t>
      </w:r>
      <w:r/>
    </w:p>
    <w:p>
      <w:pPr>
        <w:pStyle w:val="ListNumber"/>
        <w:spacing w:line="240" w:lineRule="auto"/>
        <w:ind w:left="720"/>
      </w:pPr>
      <w:r/>
      <w:hyperlink r:id="rId61">
        <w:r>
          <w:rPr>
            <w:color w:val="0000EE"/>
            <w:u w:val="single"/>
          </w:rPr>
          <w:t>https://electrek.co/2026/04/16/california-gives-truck-makers-an-ultimatum-no-price-transparency-no-money/</w:t>
        </w:r>
      </w:hyperlink>
      <w:r>
        <w:t xml:space="preserve"> - California Senate Bill 1213, authored by Senator Eloise Gómez Reyes, passed unanimously in the Environmental Quality Committee. The legislation mandates that manufacturers and dealers disclose Manufacturer Suggested Retail Prices (MSRP) and itemized purchase orders for zero-emission medium- and heavy-duty trucks to remain eligible for state incentive programs like HVIP. Effective January 1, 2027, the bill aims to ensure transparency, prevent anticompetitive pricing, and verify that incentives benefit disadvantaged communities. Non-compliance will result in immediate suspension of vehicle model eligibility and potential recovery of misallocated funds.</w:t>
      </w:r>
      <w:r/>
    </w:p>
    <w:p>
      <w:pPr>
        <w:pStyle w:val="ListNumber"/>
        <w:spacing w:line="240" w:lineRule="auto"/>
        <w:ind w:left="720"/>
      </w:pPr>
      <w:r/>
      <w:hyperlink r:id="rId62">
        <w:r>
          <w:rPr>
            <w:color w:val="0000EE"/>
            <w:u w:val="single"/>
          </w:rPr>
          <w:t>https://insideevs.com/news/793207/hyundai-ceo-evs-gas-prices-march-2026/</w:t>
        </w:r>
      </w:hyperlink>
      <w:r>
        <w:t xml:space="preserve"> - Hyundai Motor Company reported a 40% increase in US electric vehicle sales between February and March, attributed by CEO José Muñoz to elevated fuel prices. The Hyundai Ioniq 5 and Ioniq 9 models saw significant sales growth, with the Ioniq 5 ranking as the second-best-selling non-Tesla EV in the first quarter. Despite a broader 27% decline in US-wide EV sales due to policy changes, high gas costs are acting as a key tailwind for Hyundai's electric vehicle strategy.</w:t>
      </w:r>
      <w:r/>
    </w:p>
    <w:p>
      <w:pPr>
        <w:pStyle w:val="ListNumber"/>
        <w:spacing w:line="240" w:lineRule="auto"/>
        <w:ind w:left="720"/>
      </w:pPr>
      <w:r/>
      <w:hyperlink r:id="rId63">
        <w:r>
          <w:rPr>
            <w:color w:val="0000EE"/>
            <w:u w:val="single"/>
          </w:rPr>
          <w:t>https://carbuzz.com/is-now-the-time-to-consider-an-ev/</w:t>
        </w:r>
      </w:hyperlink>
      <w:r>
        <w:t xml:space="preserve"> - Escalating oil prices due to the Iran conflict and Strait of Hormuz restrictions have increased gas costs by 20%, making public EV charging cheaper than filling a gas tank. Simultaneously, manufacturers like BMW and Lucid are improving EV range and driving dynamics while reducing prices. Used EVs offer significant value due to rapid depreciation, with models like the Ford Mustang Mach-E dropping from $42,500 to around $20,000. These factors combine to present a favourable time for EV adoption.</w:t>
      </w:r>
      <w:r/>
    </w:p>
    <w:p>
      <w:pPr>
        <w:pStyle w:val="ListNumber"/>
        <w:spacing w:line="240" w:lineRule="auto"/>
        <w:ind w:left="720"/>
      </w:pPr>
      <w:r/>
      <w:hyperlink r:id="rId64">
        <w:r>
          <w:rPr>
            <w:color w:val="0000EE"/>
            <w:u w:val="single"/>
          </w:rPr>
          <w:t>https://carbuzz.com/polestar-australia-slams-phevs/</w:t>
        </w:r>
      </w:hyperlink>
      <w:r>
        <w:t xml:space="preserve"> - Scott Maynard, Managing Director for Australia at Polestar, has criticised plug-in hybrid vehicles (PHEVs) as the worst of both worlds due to their complexity, weight, and reliance on petrol engines. Citing studies showing low charging rates and poor real-world emissions performance, Maynard emphasises the need for continued investment in EV charging infrastructure. As Polestar now exclusively produces electric vehicles, the company advocates for a shift away from PHEVs towards extended-range EVs to address range anxiety and environmental concerns.</w:t>
      </w:r>
      <w:r/>
    </w:p>
    <w:p>
      <w:pPr>
        <w:pStyle w:val="ListNumber"/>
        <w:spacing w:line="240" w:lineRule="auto"/>
        <w:ind w:left="720"/>
      </w:pPr>
      <w:r/>
      <w:hyperlink r:id="rId65">
        <w:r>
          <w:rPr>
            <w:color w:val="0000EE"/>
            <w:u w:val="single"/>
          </w:rPr>
          <w:t>https://carbuzz.com/ford-upends-its-ev-development-department/</w:t>
        </w:r>
      </w:hyperlink>
      <w:r>
        <w:t xml:space="preserve"> - Ford has restructured its operations by creating a new 'Product Creation and Industrialization' unit led by COO Kumar Galhotra, merging advanced technology and global industrial teams. While the dedicated Model e business unit remains intact for now, analysts suggest it may be wound down as a separate entity. The move aims to integrate EV capabilities with legacy vehicles to achieve an 8% adjusted EBIT margin by 2029, following $8.2 billion in 2025 losses.</w:t>
      </w:r>
      <w:r/>
    </w:p>
    <w:p>
      <w:pPr>
        <w:pStyle w:val="ListNumber"/>
        <w:spacing w:line="240" w:lineRule="auto"/>
        <w:ind w:left="720"/>
      </w:pPr>
      <w:r/>
      <w:hyperlink r:id="rId66">
        <w:r>
          <w:rPr>
            <w:color w:val="0000EE"/>
            <w:u w:val="single"/>
          </w:rPr>
          <w:t>https://thekoreancarblog.com/kia-announces-c-segment-electric-suv-flagship-due-in-2029/</w:t>
        </w:r>
      </w:hyperlink>
      <w:r>
        <w:t xml:space="preserve"> - Kia has announced a new C-Segment electric SUV flagship scheduled for release in 2029 to dominate the European market. The vehicle targets current Sportage and EV5 owners seeking sustainable luxury. Kia projects a 598% sales volume increase in the C-SUV EV category between 2025 and 2030, aiming for an 8.7% market share. The new model will integrate next-generation EV platforms, autonomous driving solutions, and software-defined vehicle technologies.</w:t>
      </w:r>
      <w:r/>
    </w:p>
    <w:p>
      <w:pPr>
        <w:pStyle w:val="ListNumber"/>
        <w:spacing w:line="240" w:lineRule="auto"/>
        <w:ind w:left="720"/>
      </w:pPr>
      <w:r/>
      <w:hyperlink r:id="rId67">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68">
        <w:r>
          <w:rPr>
            <w:color w:val="0000EE"/>
            <w:u w:val="single"/>
          </w:rPr>
          <w:t>https://carbuzz.com/polestar-sales-and-financial-results/</w:t>
        </w:r>
      </w:hyperlink>
      <w:r>
        <w:t xml:space="preserve"> - Polestar, an EV brand under Geely Holding Group, struggles with financial stability following debt-to-equity conversions and significant losses. While global retail sales reached 60,119 units in 2025, the company reported a $323 million net loss in the first three quarters of 2024. Challenges persist in the US and China markets due to reduced tax incentives, prompting the brand to offer substantial discounts that erode profits. With 2025 financial results due on April 17, analysts question the company's ability to sustain its global expansion plans and future model launches.</w:t>
      </w:r>
      <w:r/>
    </w:p>
    <w:p>
      <w:pPr>
        <w:pStyle w:val="ListNumber"/>
        <w:spacing w:line="240" w:lineRule="auto"/>
        <w:ind w:left="720"/>
      </w:pPr>
      <w:r/>
      <w:hyperlink r:id="rId59">
        <w:r>
          <w:rPr>
            <w:color w:val="0000EE"/>
            <w:u w:val="single"/>
          </w:rPr>
          <w:t>https://theicct.org/road-tolls-and-co2-charges-impact-on-the-total-cost-of-ownership-of-trucks-in-europe-apr26/</w:t>
        </w:r>
      </w:hyperlink>
      <w:r>
        <w:t xml:space="preserve"> - The EU's Eurovignette Directive was revised in 2025 to allow Member States to grant full road toll exemptions for zero-emission trucks until June 30, 2031. Following this period, the maximum exemption is capped at 75%. Previously, a 2022 revision mandated partial exemptions between 50% and 75%. CO2-based charges for heavy goods vehicles typically range from €0.08/km to €0.16/km based on emissions class.</w:t>
      </w:r>
      <w:r/>
    </w:p>
    <w:p>
      <w:pPr>
        <w:pStyle w:val="ListNumber"/>
        <w:spacing w:line="240" w:lineRule="auto"/>
        <w:ind w:left="720"/>
      </w:pPr>
      <w:r/>
      <w:hyperlink r:id="rId60">
        <w:r>
          <w:rPr>
            <w:color w:val="0000EE"/>
            <w:u w:val="single"/>
          </w:rPr>
          <w:t>https://allindiaev.com/vinfast-local-battery-assembly-india-plans/</w:t>
        </w:r>
      </w:hyperlink>
      <w:r>
        <w:t xml:space="preserve"> - Vietnam-based EV manufacturer VinFast is evaluating local battery assembly in India as part of its localisation strategy. Currently importing battery packs from Vietnam, the company aims to lower costs and improve competitiveness, as batteries account for approximately 30% of EV expenses. This move aligns with India's regulatory push for domestic value addition and supports VinFast's broader plan to position the country as both a sales and export hub while launching new EV models this fiscal year.</w:t>
      </w:r>
      <w:r/>
    </w:p>
    <w:p>
      <w:pPr>
        <w:pStyle w:val="ListNumber"/>
        <w:spacing w:line="240" w:lineRule="auto"/>
        <w:ind w:left="720"/>
      </w:pPr>
      <w:r/>
      <w:hyperlink r:id="rId69">
        <w:r>
          <w:rPr>
            <w:color w:val="0000EE"/>
            <w:u w:val="single"/>
          </w:rPr>
          <w:t>https://allindiaev.com/karnataka-ev-tax-rollout-may-impact-adoption/</w:t>
        </w:r>
      </w:hyperlink>
      <w:r>
        <w:t xml:space="preserve"> - The Karnataka government is implementing a lifetime road tax on electric cars under the amended Motor Vehicles Taxation Act, 2026. The new slab-based levy charges 5% for vehicles under ₹10 lakh, 8% for those between ₹10–25 lakh, and 10% for vehicles above ₹25 lakh. Expected to generate approximately ₹249 crore annually, the policy ends the previous near-zero tax regime. Industry stakeholders oppose the move, citing potential negative impacts on adoption and price competitiveness against internal combustion engine vehicles.</w:t>
      </w:r>
      <w:r/>
    </w:p>
    <w:p>
      <w:pPr>
        <w:pStyle w:val="ListNumber"/>
        <w:spacing w:line="240" w:lineRule="auto"/>
        <w:ind w:left="720"/>
      </w:pPr>
      <w:r/>
      <w:hyperlink r:id="rId70">
        <w:r>
          <w:rPr>
            <w:color w:val="0000EE"/>
            <w:u w:val="single"/>
          </w:rPr>
          <w:t>https://allindiaev.com/west-bengal-ev-adoption-growth-surges-154/</w:t>
        </w:r>
      </w:hyperlink>
      <w:r>
        <w:t xml:space="preserve"> - West Bengal recorded a 154.7% increase in EV registrations, reaching 133,388 units in 2025-26 and achieving a 9.8% penetration rate, surpassing the national average of 8.2%. The growth is driven primarily by electric three-wheelers, which account for 67% of the total, alongside moderate increases in two-wheelers and a near-doubling of electric car registrations. While policy regularisation has formalised over a million vehicles, charging infrastructure remains a critical constraint for sustained expansion.</w:t>
      </w:r>
      <w:r/>
    </w:p>
    <w:p>
      <w:pPr>
        <w:pStyle w:val="ListNumber"/>
        <w:spacing w:line="240" w:lineRule="auto"/>
        <w:ind w:left="720"/>
      </w:pPr>
      <w:r/>
      <w:hyperlink r:id="rId61">
        <w:r>
          <w:rPr>
            <w:color w:val="0000EE"/>
            <w:u w:val="single"/>
          </w:rPr>
          <w:t>https://electrek.co/2026/04/16/california-gives-truck-makers-an-ultimatum-no-price-transparency-no-money/</w:t>
        </w:r>
      </w:hyperlink>
      <w:r>
        <w:t xml:space="preserve"> - California Senate Bill 1213, authored by Senator Eloise Gómez Reyes, passed unanimously in the Environmental Quality Committee. The legislation mandates that manufacturers and dealers disclose Manufacturer Suggested Retail Prices (MSRP) and itemized purchase orders for zero-emission medium- and heavy-duty trucks to remain eligible for state incentive programs like HVIP. Effective January 1, 2027, the bill aims to ensure transparency, prevent anticompetitive pricing, and verify that incentives benefit disadvantaged communities. Non-compliance will result in immediate suspension of vehicle model eligibility and potential recovery of misallocated funds.</w:t>
      </w:r>
      <w:r/>
    </w:p>
    <w:p>
      <w:pPr>
        <w:pStyle w:val="ListNumber"/>
        <w:spacing w:line="240" w:lineRule="auto"/>
        <w:ind w:left="720"/>
      </w:pPr>
      <w:r/>
      <w:hyperlink r:id="rId71">
        <w:r>
          <w:rPr>
            <w:color w:val="0000EE"/>
            <w:u w:val="single"/>
          </w:rPr>
          <w:t>https://carnewschina.com/2026/04/17/volkswagen-launches-id-unyx-08-starting-from-33300-usd-first-mass-produced-model-from-vw-xpeng-collaboration/</w:t>
        </w:r>
      </w:hyperlink>
      <w:r>
        <w:t xml:space="preserve"> - Volkswagen Anhui officially launched the ID. Unyx 08, the first mass-produced vehicle from its partnership with Xpeng, on April 16. Priced from 33,300 USD, the all-electric SUV features a new design language, advanced AI integration, and an 800V platform. Pre-sales began on March 26. The model targets the Chinese market with variants offering ranges up to 730km and acceleration from 0-100km/h in 4.9 seconds.</w:t>
      </w:r>
      <w:r/>
    </w:p>
    <w:p>
      <w:pPr>
        <w:pStyle w:val="ListNumber"/>
        <w:spacing w:line="240" w:lineRule="auto"/>
        <w:ind w:left="720"/>
      </w:pPr>
      <w:r/>
      <w:hyperlink r:id="rId72">
        <w:r>
          <w:rPr>
            <w:color w:val="0000EE"/>
            <w:u w:val="single"/>
          </w:rPr>
          <w:t>https://carnewschina.com/2026/04/17/no-cheap-evs-xiaomi-rules-out-sub-13800-usd-models-as-lei-jun-confirms-no-budget-plans/</w:t>
        </w:r>
      </w:hyperlink>
      <w:r>
        <w:t xml:space="preserve"> - Xiaomi CEO Lei Jun confirmed during a live broadcast on April 17 that the company will not introduce electric vehicles priced below 100,000 yuan (approx. 13,800 USD) in the coming years. Citing rising material costs and the complexity of intelligent vehicle development, Xiaomi aims to focus on the mid- to high-end segments. The updated SU7, starting at 219,900 yuan, reflects this strategy, supported by strong initial demand with 15,000 orders received within 34 minutes of launch.</w:t>
      </w:r>
      <w:r/>
    </w:p>
    <w:p>
      <w:pPr>
        <w:pStyle w:val="ListNumber"/>
        <w:spacing w:line="240" w:lineRule="auto"/>
        <w:ind w:left="720"/>
      </w:pPr>
      <w:r/>
      <w:hyperlink r:id="rId73">
        <w:r>
          <w:rPr>
            <w:color w:val="0000EE"/>
            <w:u w:val="single"/>
          </w:rPr>
          <w:t>https://www.carexpert.com.au/car-news/tesla-apple-veteran-doug-field-leaving-ford-amid-ev-shake-up</w:t>
        </w:r>
      </w:hyperlink>
      <w:r>
        <w:t xml:space="preserve"> - Doug Field, former Chief EV, Digital and Design Officer at Ford, is leaving the company in May after nearly five years. His departure coincides with Ford's revision of its electric vehicle strategy following billions in losses. The automaker is restructuring its EV, digital, and design teams under a new 'end-to-end' organisation led by COO Kumar Galhotra. Despite high fuel prices driving some EV interest, Ford continues to face significant financial challenges in its Model e division.</w:t>
      </w:r>
      <w:r/>
    </w:p>
    <w:p>
      <w:pPr>
        <w:pStyle w:val="ListNumber"/>
        <w:spacing w:line="240" w:lineRule="auto"/>
        <w:ind w:left="720"/>
      </w:pPr>
      <w:r/>
      <w:hyperlink r:id="rId74">
        <w:r>
          <w:rPr>
            <w:color w:val="0000EE"/>
            <w:u w:val="single"/>
          </w:rPr>
          <w:t>https://cnevpost.com/2026/04/17/im-motors-launches-ls8-extended-range-suv/</w:t>
        </w:r>
      </w:hyperlink>
      <w:r>
        <w:t xml:space="preserve"> - IM Motors, the EV arm of SAIC Motor, launched the LS8 mid-to-large-size extended-range SUV in China. The vehicle, priced from 249,800 yuan, received 8,000 firm orders within 60 minutes of its debut. Deliveries commence on April 20. The model features an 800-volt platform, dual-motor AWD, and advanced AI integration, competing in the premium segment against rivals like the Leapmotor D19 and Volkswagen ID. UNYX 08.</w:t>
      </w:r>
      <w:r/>
    </w:p>
    <w:p>
      <w:pPr>
        <w:pStyle w:val="ListNumber"/>
        <w:spacing w:line="240" w:lineRule="auto"/>
        <w:ind w:left="720"/>
      </w:pPr>
      <w:r/>
      <w:hyperlink r:id="rId75">
        <w:r>
          <w:rPr>
            <w:color w:val="0000EE"/>
            <w:u w:val="single"/>
          </w:rPr>
          <w:t>https://blogforarizona.net/time-to-buy-an-ev-and-invest-in-clean-energy/?utm_source=rss&amp;utm_medium=rss&amp;utm_campaign=time-to-buy-an-ev-and-invest-in-clean-energy</w:t>
        </w:r>
      </w:hyperlink>
      <w:r>
        <w:t xml:space="preserve"> - A liberal viewpoint argues that Donald Trump's removal of EV subsidies and war on Iran have inadvertently improved EV affordability and solar investment conditions. With sales prices dropping to match gas vehicles and maintenance savings increasing, EV sales for Tesla, GM, Hyundai, and Kia have risen. Arizona Senate Democratic Leader Priya Sundareshan warns that federal and state Republican policies favoring fossil fuels increase costs for families while ceding future energy markets to China.</w:t>
      </w:r>
      <w:r/>
    </w:p>
    <w:p>
      <w:pPr>
        <w:pStyle w:val="ListNumber"/>
        <w:spacing w:line="240" w:lineRule="auto"/>
        <w:ind w:left="720"/>
      </w:pPr>
      <w:r/>
      <w:hyperlink r:id="rId76">
        <w:r>
          <w:rPr>
            <w:color w:val="0000EE"/>
            <w:u w:val="single"/>
          </w:rPr>
          <w:t>https://paultan.org/2026/04/17/2026-mercedes-benz-c-class-ev-interior-shown-with-massive-mbux-hyperscreen-full-reveal-april-20/</w:t>
        </w:r>
      </w:hyperlink>
      <w:r>
        <w:t xml:space="preserve"> - Mercedes-Benz has showcased the interior of its upcoming C-Class EV, featuring the 39.1-inch MBUX Hyperscreen and components derived from the GLC EV. The full vehicle reveal is scheduled for April 20 in Korea. The electric sedan will utilise an 800-volt architecture, a 94 kWh battery, and a dual-motor powertrain producing 489 PS, with a claimed WLTP range of 800 km. The model also offers a vegan interior option certified by The Vegan Society.</w:t>
      </w:r>
      <w:r/>
    </w:p>
    <w:p>
      <w:pPr>
        <w:pStyle w:val="ListNumber"/>
        <w:spacing w:line="240" w:lineRule="auto"/>
        <w:ind w:left="720"/>
      </w:pPr>
      <w:r/>
      <w:hyperlink r:id="rId77">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78">
        <w:r>
          <w:rPr>
            <w:color w:val="0000EE"/>
            <w:u w:val="single"/>
          </w:rPr>
          <w:t>https://electrek.co/2026/04/16/volvo-updates-its-electric-semi-truck-lineup-with-up-to-700-km-range/</w:t>
        </w:r>
      </w:hyperlink>
      <w:r>
        <w:t xml:space="preserve"> - Volvo Trucks has expanded its electric lineup with new FH, FM, and FMX models featuring up to 700 km range. The vehicles utilise a new e-axle driveline technology offering 460 kW to 540 kW power. Charging capabilities reach 700 kW on MCS, enabling a 20-80% charge in approximately 45 minutes. The updated heavy-duty electric vehicles are scheduled to roll out to dealers later this year.</w:t>
      </w:r>
      <w:r/>
    </w:p>
    <w:p>
      <w:pPr>
        <w:pStyle w:val="ListNumber"/>
        <w:spacing w:line="240" w:lineRule="auto"/>
        <w:ind w:left="720"/>
      </w:pPr>
      <w:r/>
      <w:hyperlink r:id="rId79">
        <w:r>
          <w:rPr>
            <w:color w:val="0000EE"/>
            <w:u w:val="single"/>
          </w:rPr>
          <w:t>https://reneweconomy.com.au/state-to-step-in-if-regulator-and-network-fail-to-remove-ev-charging-handbrakes-and-sort-out-tariffs/?utm_source=rss&amp;utm_medium=rss&amp;utm_campaign=state-to-step-in-if-regulator-and-network-fail-to-remove-ev-charging-handbrakes-and-sort-out-tariffs</w:t>
        </w:r>
      </w:hyperlink>
      <w:r>
        <w:t xml:space="preserve"> - The Victorian government has issued a Charging Regulatory Statement warning that it will intervene if the Australian Energy Regulator and network companies fail to address barriers to electric vehicle charging. Minister Lily D'Ambrosio outlined four priorities, including fairer tariffs, faster connections, and data transparency. The government plans to step in to ensure affordable public charging and prevent demand charges from penalising investment, citing a tenfold increase in EV sales since the ZEV Roadmap.</w:t>
      </w:r>
      <w:r/>
    </w:p>
    <w:p>
      <w:pPr>
        <w:pStyle w:val="ListNumber"/>
        <w:spacing w:line="240" w:lineRule="auto"/>
        <w:ind w:left="720"/>
      </w:pPr>
      <w:r/>
      <w:hyperlink r:id="rId80">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77">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77">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81">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82">
        <w:r>
          <w:rPr>
            <w:color w:val="0000EE"/>
            <w:u w:val="single"/>
          </w:rPr>
          <w:t>https://interestingengineering.com/energy/single-crystalline-cof-solid-state-lithium-battery-breakthrough</w:t>
        </w:r>
      </w:hyperlink>
      <w:r>
        <w:t xml:space="preserve"> - Researchers at Hong Kong University of Science and Technology, in collaboration with Shanghai Jiao Tong University, developed a single-crystalline 3D borate covalent organic framework to serve as a solid-state electrolyte. This material suppresses lithium dendrite formation and achieves a Coulombic efficiency of 99.98% and stable operation for over 2,000 hours. The breakthrough addresses safety and performance limitations in lithium metal batteries, which are critical for electric vehicles and large-scale energy storage.</w:t>
      </w:r>
      <w:r/>
    </w:p>
    <w:p>
      <w:pPr>
        <w:pStyle w:val="ListNumber"/>
        <w:spacing w:line="240" w:lineRule="auto"/>
        <w:ind w:left="720"/>
      </w:pPr>
      <w:r/>
      <w:hyperlink r:id="rId83">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84">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85">
        <w:r>
          <w:rPr>
            <w:color w:val="0000EE"/>
            <w:u w:val="single"/>
          </w:rPr>
          <w:t>https://calexicochronicle.com/2026/04/16/panel-discussion-educates-on-topics-surrounding-lithium-valley/</w:t>
        </w:r>
      </w:hyperlink>
      <w:r>
        <w:t xml:space="preserve"> - On April 15, the Calipatria Foundation and Los Amigos de la Comunidad hosted a panel in Calipatria discussing the Lithium Valley Specific Plan (LVSP) and the Imperial Valley College LIFT program. The LVSP targets a 51,000-acre zone near the Salton Sea for lithium extraction from geothermal brine, requiring a Program Environmental Impact Report (PEIR) and water supply assessments. The LIFT program offers chemical lab and plant operator training to prepare students for the emerging industry. Public comments on the LVSP close on April 17, followed by Board of Supervisors consideration.</w:t>
      </w:r>
      <w:r/>
    </w:p>
    <w:p>
      <w:pPr>
        <w:pStyle w:val="ListNumber"/>
        <w:spacing w:line="240" w:lineRule="auto"/>
        <w:ind w:left="720"/>
      </w:pPr>
      <w:r/>
      <w:hyperlink r:id="rId86">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87">
        <w:r>
          <w:rPr>
            <w:color w:val="0000EE"/>
            <w:u w:val="single"/>
          </w:rPr>
          <w:t>https://www.edaily.co.kr/News/Read?newsId=02870006645417104&amp;mediaCodeNo=257&amp;OutLnkChk=Y</w:t>
        </w:r>
      </w:hyperlink>
      <w:r>
        <w:t xml:space="preserve"> - Kens announced plans to expand its secondary battery business by developing next-generation battery module packs using its proprietary Battery Module Assembly (BMA) automation technology. The company has formed a dedicated task force targeting prototype release in the second half of this year and commercialisation by next year. The initiative focuses on 4680 cylindrical batteries and immersion cooling thermal management systems for electric vehicles and energy storage systems.</w:t>
      </w:r>
      <w:r/>
    </w:p>
    <w:p>
      <w:pPr>
        <w:pStyle w:val="ListNumber"/>
        <w:spacing w:line="240" w:lineRule="auto"/>
        <w:ind w:left="720"/>
      </w:pPr>
      <w:r/>
      <w:hyperlink r:id="rId44">
        <w:r>
          <w:rPr>
            <w:color w:val="0000EE"/>
            <w:u w:val="single"/>
          </w:rPr>
          <w:t>https://www.bisnow.com/atlanta/news/industrial/hyundai-savannah-plant-to-open-months-after-raid-134155</w:t>
        </w:r>
      </w:hyperlink>
      <w:r>
        <w:t xml:space="preserve"> - * Hyundai Motor Group announced the completion of its 2.5 million square foot electric vehicle battery factory in Ellabell, Georgia. * The facility, a joint venture with LG Energy Solution, was originally threatened by a September ICE raid that detained over 400 workers. * CEO José Muñoz confirmed the plant will launch on time despite the diplomatic incident and immigration enforcement actions. * The project is part of Hyundai's broader $26 billion investment commitment in the U.S. through 2028. * Experts suggest the incident reinforced the necessity for foreign firms to maintain U.S. investments for economic and security stability.</w:t>
      </w:r>
      <w:r/>
    </w:p>
    <w:p>
      <w:pPr>
        <w:pStyle w:val="ListNumber"/>
        <w:spacing w:line="240" w:lineRule="auto"/>
        <w:ind w:left="720"/>
      </w:pPr>
      <w:r/>
      <w:hyperlink r:id="rId88">
        <w:r>
          <w:rPr>
            <w:color w:val="0000EE"/>
            <w:u w:val="single"/>
          </w:rPr>
          <w:t>https://stockhead.com.au/resources/argonaut-algorithm-why-david-franklyn-sees-lithium-as-a-long-term-play-after-the-iran-war/</w:t>
        </w:r>
      </w:hyperlink>
      <w:r>
        <w:t xml:space="preserve"> - David Franklyn, Fund Manager at Argonaut Funds Management, argues that rising fuel prices in Australia and Western economies are making electric vehicles more competitive, driving long-term demand for lithium. While the fund has reduced its exposure to oil and gas stocks like Woodside Energy Group following the Iran conflict, Franklyn highlights smaller-cap lithium producers such as Core Lithium and Elevra Lithium as undervalued opportunities. He notes that improved EV pricing and grid battery demand are pushing lithium prices back towards a deficit, creating a structural winner despite recent market volatility.</w:t>
      </w:r>
      <w:r/>
    </w:p>
    <w:p>
      <w:pPr>
        <w:pStyle w:val="ListNumber"/>
        <w:spacing w:line="240" w:lineRule="auto"/>
        <w:ind w:left="720"/>
      </w:pPr>
      <w:r/>
      <w:hyperlink r:id="rId55">
        <w:r>
          <w:rPr>
            <w:color w:val="0000EE"/>
            <w:u w:val="single"/>
          </w:rPr>
          <w:t>https://driveteslacanada.ca/news/volkswagen-presses-ahead-with-ontario-battery-plant-despite-id-4-production-ending-in-the-u-s/?utm_source=rss&amp;utm_medium=rss&amp;utm_campaign=volkswagen-presses-ahead-with-ontario-battery-plant-despite-id-4-production-ending-in-the-u-s</w:t>
        </w:r>
      </w:hyperlink>
      <w:r>
        <w:t xml:space="preserve"> - Volkswagen PowerCo is proceeding with its C$7 billion battery plant in St. Thomas, Ontario, scheduled for 2027 production, despite ending ID.4 manufacturing in the US. The facility aims to support North American supply chains and create 3,000 jobs, with future supply potentially linked to the Scout brand in South Carolina.</w:t>
      </w:r>
      <w:r/>
    </w:p>
    <w:p>
      <w:pPr>
        <w:pStyle w:val="ListNumber"/>
        <w:spacing w:line="240" w:lineRule="auto"/>
        <w:ind w:left="720"/>
      </w:pPr>
      <w:r/>
      <w:hyperlink r:id="rId89">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perpetual water treatment and sufficient financial assurance to protect taxpayers. * The hearing aims to ensure public understanding of reclamation costs and the state's role in environmental protection if the company fails.</w:t>
      </w:r>
      <w:r/>
    </w:p>
    <w:p>
      <w:pPr>
        <w:pStyle w:val="ListNumber"/>
        <w:spacing w:line="240" w:lineRule="auto"/>
        <w:ind w:left="720"/>
      </w:pPr>
      <w:r/>
      <w:hyperlink r:id="rId53">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90">
        <w:r>
          <w:rPr>
            <w:color w:val="0000EE"/>
            <w:u w:val="single"/>
          </w:rPr>
          <w:t>https://www.hdmotori.it/bmw-rimac-batterie-nuova-i7-elettrica/</w:t>
        </w:r>
      </w:hyperlink>
      <w:r>
        <w:t xml:space="preserve"> - BMW Group has partnered with Croatian firm Rimac Technology to develop a high-voltage battery system for its new fully electric i7 sedan. The collaboration utilizes cylindrical lithium-ion cells with 20% higher energy density than previous prismatic cells, enabling greater range and faster charging. Batteries are manufactured in Croatia and assembled at BMW's Dingolfing plant. The vehicle is scheduled to debut at the Beijing Auto Show on 22 April 2026.</w:t>
      </w:r>
      <w:r/>
    </w:p>
    <w:p>
      <w:pPr>
        <w:pStyle w:val="ListNumber"/>
        <w:spacing w:line="240" w:lineRule="auto"/>
        <w:ind w:left="720"/>
      </w:pPr>
      <w:r/>
      <w:hyperlink r:id="rId52">
        <w:r>
          <w:rPr>
            <w:color w:val="0000EE"/>
            <w:u w:val="single"/>
          </w:rPr>
          <w:t>https://constructionreviewonline.com/coventry-airport-greenpower-park-battery-project-development-approved-by-district-council/</w:t>
        </w:r>
      </w:hyperlink>
      <w:r>
        <w:t xml:space="preserve"> - Warwick District Council granted detailed planning approval in April 2026 for the Coventry Airport GreenPower Park battery project, valued at £2.5 billion. The decision unlocks 4.8 million sq ft of manufacturing space across seven units, positioning the site as a major UK battery production cluster. The development, a public-private partnership involving Coventry City Council and Rigby Group, supports the UK's electric vehicle transition and benefits from the Coventry &amp; Warwick Investment Zone incentives.</w:t>
      </w:r>
      <w:r/>
    </w:p>
    <w:p>
      <w:pPr>
        <w:pStyle w:val="ListNumber"/>
        <w:spacing w:line="240" w:lineRule="auto"/>
        <w:ind w:left="720"/>
      </w:pPr>
      <w:r/>
      <w:hyperlink r:id="rId51">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51">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91">
        <w:r>
          <w:rPr>
            <w:color w:val="0000EE"/>
            <w:u w:val="single"/>
          </w:rPr>
          <w:t>https://techxplore.com/news/2026-04-oxygen-anchoring-air-stable-solid.html</w:t>
        </w:r>
      </w:hyperlink>
      <w:r>
        <w:t xml:space="preserve"> - A team led by Professor Dong-Hwa Seo at KAIST, in collaboration with Dongguk, Yonsei, and Chungbuk National Universities, developed a 'oxygen anchoring' design principle for halide-based solid electrolytes. This method uses tungsten to bond oxygen, enhancing structural stability against air exposure while increasing ionic conductivity by 2.7 times compared to conventional zirconium-based electrolytes. The universal strategy applies to various halide materials, addressing key limitations for commercializing all-solid-state batteries in electric vehicles and robotics.</w:t>
      </w:r>
      <w:r/>
    </w:p>
    <w:p>
      <w:pPr>
        <w:pStyle w:val="ListNumber"/>
        <w:spacing w:line="240" w:lineRule="auto"/>
        <w:ind w:left="720"/>
      </w:pPr>
      <w:r/>
      <w:hyperlink r:id="rId92">
        <w:r>
          <w:rPr>
            <w:color w:val="0000EE"/>
            <w:u w:val="single"/>
          </w:rPr>
          <w:t>https://techxplore.com/news/2026-04-crystalline-electrolyte-safer-lithium-metal.html</w:t>
        </w:r>
      </w:hyperlink>
      <w:r>
        <w:t xml:space="preserve"> - Researchers at The Hong Kong University of Science and Technology have synthesised a novel single-crystalline 3D borate covalent organic framework (B-COF) to serve as a solid-state electrolyte. This material addresses safety risks associated with lithium dendrite formation in traditional batteries. The B-COF demonstrates high ionic conductivity and stability, supporting stable lithium deposition for over 2,000 hours. Full cells using LiFePO4 cathodes achieved 91.8% capacity retention over 600 cycles. The findings, published in Advanced Science, suggest a viable path toward safer, high-energy-density energy storage solutions.</w:t>
      </w:r>
      <w:r/>
    </w:p>
    <w:p>
      <w:pPr>
        <w:pStyle w:val="ListNumber"/>
        <w:spacing w:line="240" w:lineRule="auto"/>
        <w:ind w:left="720"/>
      </w:pPr>
      <w:r/>
      <w:hyperlink r:id="rId93">
        <w:r>
          <w:rPr>
            <w:color w:val="0000EE"/>
            <w:u w:val="single"/>
          </w:rPr>
          <w:t>https://www.autocar.co.uk/car-news/electric-cars/how-vws-new-unified-cell-will-slash-price-its-evs</w:t>
        </w:r>
      </w:hyperlink>
      <w:r>
        <w:t xml:space="preserve"> - Volkswagen has developed the Unified Cell battery standard in conjunction with PowerCo to standardise cell design across its brands. The technology, featuring a cell-to-pack installation method, aims to achieve economies of scale and reduce EV prices by addressing the high cost of battery systems. The cell supports LFP, NMC, and sodium-ion chemistries and is set to debut in the Electric Urban Car Family, targeting a range of 280 miles and charging times under 25 minutes.</w:t>
      </w:r>
      <w:r/>
    </w:p>
    <w:p>
      <w:pPr>
        <w:pStyle w:val="ListNumber"/>
        <w:spacing w:line="240" w:lineRule="auto"/>
        <w:ind w:left="720"/>
      </w:pPr>
      <w:r/>
      <w:hyperlink r:id="rId40">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94">
        <w:r>
          <w:rPr>
            <w:color w:val="0000EE"/>
            <w:u w:val="single"/>
          </w:rPr>
          <w:t>https://www.duluthnewstribune.com/news/local/senate-narrowly-votes-to-end-mining-ban-near-boundary-waters</w:t>
        </w:r>
      </w:hyperlink>
      <w:r>
        <w:t xml:space="preserve"> - The US Senate passed a resolution by a 50 to 49 vote to lift a 20-year moratorium on mining in the Rainy River Watershed, affecting over 225,000 acres of Superior National Forest. The measure, which heads to President Donald Trump for signature, reverses a Biden-era withdrawal and aims to enable the Twin Metals project. The vote split largely along party lines, with some Republicans joining Democrats in opposition. Environmental groups condemned the decision, while mining supporters hailed it as a victory for jobs and mineral supply chains.</w:t>
      </w:r>
      <w:r/>
    </w:p>
    <w:p>
      <w:pPr>
        <w:pStyle w:val="ListNumber"/>
        <w:spacing w:line="240" w:lineRule="auto"/>
        <w:ind w:left="720"/>
      </w:pPr>
      <w:r/>
      <w:hyperlink r:id="rId95">
        <w:r>
          <w:rPr>
            <w:color w:val="0000EE"/>
            <w:u w:val="single"/>
          </w:rPr>
          <w:t>https://www.nature.com/articles/s41467-026-71579-6</w:t>
        </w:r>
      </w:hyperlink>
      <w:r>
        <w:t xml:space="preserve"> - Researchers developed 2D niobate perovskite membranes with ordered nanochannels that separate alkali ions based on transport friction. The m-KN membrane selectively permeates Li+ and K+ over Na+, while a hybrid KN-GO membrane isolates Li+ from K+. These materials surpass the permeability-selectivity trade-off, enabling efficient lithium purification from brine mixtures with high stability.</w:t>
      </w:r>
      <w:r/>
    </w:p>
    <w:p>
      <w:pPr>
        <w:pStyle w:val="ListNumber"/>
        <w:spacing w:line="240" w:lineRule="auto"/>
        <w:ind w:left="720"/>
      </w:pPr>
      <w:r/>
      <w:hyperlink r:id="rId40">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39">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39">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39">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96">
        <w:r>
          <w:rPr>
            <w:color w:val="0000EE"/>
            <w:u w:val="single"/>
          </w:rPr>
          <w:t>https://www.prnewswire.com/news-releases/omi-advances-rigorous-testing-of-breakthrough-3-minute-charge-battery-technology-302744998.html</w:t>
        </w:r>
      </w:hyperlink>
      <w:r>
        <w:t xml:space="preserve"> - * OMI is conducting advanced testing on its proprietary LnFP active cathode material to validate 20C fast-charge capabilities. * The technology enables electric vehicles and other devices to charge from empty to full in three minutes without compromising durability. * The cobalt-free, iron-based chemistry aims to eliminate supply chain risks and enhance safety for large-scale deployment. * Small-scale U.S. production is targeted for 2027 following successful validation of the technology under demanding scenarios. * A comprehensive white paper detailing performance data and methodology has been released for industry stakeholders.</w:t>
      </w:r>
      <w:r/>
    </w:p>
    <w:p>
      <w:pPr>
        <w:pStyle w:val="ListNumber"/>
        <w:spacing w:line="240" w:lineRule="auto"/>
        <w:ind w:left="720"/>
      </w:pPr>
      <w:r/>
      <w:hyperlink r:id="rId97">
        <w:r>
          <w:rPr>
            <w:color w:val="0000EE"/>
            <w:u w:val="single"/>
          </w:rPr>
          <w:t>https://wwwhatsnew.com/2026/04/16/baterias-sodio-ion-cortafuegos-quimico-academia-china-nature-energy/</w:t>
        </w:r>
      </w:hyperlink>
      <w:r>
        <w:t xml:space="preserve"> - Researchers at the Chinese Academy of Sciences have designed a sodium-ion battery featuring a polymerizable non-flammable electrolyte that chemically solidifies above 150°C, creating a physical fire barrier. Published in Nature Energy, the study reports the cell survived external heating up to 300°C and nail penetration tests without structural failure, maintaining an energy density of 211 Wh/kg. This technology aims to eliminate fire risks inherent in liquid electrolytes, potentially reducing costs for electric vehicles and stationary storage by removing the need for complex passive safety systems.</w:t>
      </w:r>
      <w:r/>
    </w:p>
    <w:p>
      <w:pPr>
        <w:pStyle w:val="ListNumber"/>
        <w:spacing w:line="240" w:lineRule="auto"/>
        <w:ind w:left="720"/>
      </w:pPr>
      <w:r/>
      <w:hyperlink r:id="rId98">
        <w:r>
          <w:rPr>
            <w:color w:val="0000EE"/>
            <w:u w:val="single"/>
          </w:rPr>
          <w:t>https://www.zawya.com/en/economy/gcc/oman-spent-ev-batteries-can-be-reused-for-clean-energy-generation-e1hp8jfx</w:t>
        </w:r>
      </w:hyperlink>
      <w:r>
        <w:t xml:space="preserve"> - A study by the University of Technology and Applied Sciences in Muscat demonstrates the technical and economic viability of reusing spent electric vehicle batteries in Oman's renewable energy systems. Research across Al Dhafrat, Al Duqm, and coastal islands shows that second-life batteries integrated with solar and hybrid systems offer significant cost savings, exceeding 91% efficiency and retaining 70-80% capacity. The findings support Oman Vision 2040 goals for a circular economy and regional clean energy leadership.</w:t>
      </w:r>
      <w:r/>
    </w:p>
    <w:p>
      <w:pPr>
        <w:pStyle w:val="ListNumber"/>
        <w:spacing w:line="240" w:lineRule="auto"/>
        <w:ind w:left="720"/>
      </w:pPr>
      <w:r/>
      <w:hyperlink r:id="rId99">
        <w:r>
          <w:rPr>
            <w:color w:val="0000EE"/>
            <w:u w:val="single"/>
          </w:rPr>
          <w:t>https://techcouver.com/2026/04/16/nano-support-patented-one-pot-process/</w:t>
        </w:r>
      </w:hyperlink>
      <w:r>
        <w:t xml:space="preserve"> - Nano One Materials received $4.3M in funding from Natural Resources Canada under the Energy Innovation Program. The Vancouver-based company, which trades on the TSX, will utilise the capital to enhance production agility, implement new software for traceability, and accelerate automotive certification at its facilities in Burnaby and Candiac, Quebec. The funding supports the commercialisation of its patented One-Pot process for cathode active materials.</w:t>
      </w:r>
      <w:r/>
    </w:p>
    <w:p>
      <w:pPr>
        <w:pStyle w:val="ListNumber"/>
        <w:spacing w:line="240" w:lineRule="auto"/>
        <w:ind w:left="720"/>
      </w:pPr>
      <w:r/>
      <w:hyperlink r:id="rId100">
        <w:r>
          <w:rPr>
            <w:color w:val="0000EE"/>
            <w:u w:val="single"/>
          </w:rPr>
          <w:t>https://www.sustainable-bus.com/news/bus2bus-2026/</w:t>
        </w:r>
      </w:hyperlink>
      <w:r>
        <w:t xml:space="preserve"> - Messe Berlin organises the BUS2BUS 2026 exhibition from 15 to 16 April 2026 at Messe Berlin in cooperation with the German bus association BDO. Approximately 40 vehicles are displayed, highlighting electrification, autonomous driving, and on-demand transport. Manufacturers such as BYD, Daimler Buses, Iveco Bus, MAN, Scania, and Higer showcase electric and fuel cell buses. The event also features a conference program and a dedicated session on intercity bus electrification.</w:t>
      </w:r>
      <w:r/>
    </w:p>
    <w:p>
      <w:pPr>
        <w:pStyle w:val="ListNumber"/>
        <w:spacing w:line="240" w:lineRule="auto"/>
        <w:ind w:left="720"/>
      </w:pPr>
      <w:r/>
      <w:hyperlink r:id="rId101">
        <w:r>
          <w:rPr>
            <w:color w:val="0000EE"/>
            <w:u w:val="single"/>
          </w:rPr>
          <w:t>https://www.parking.net/parking-news/new-south-wales-launches-100m-ev-strategy-to-expand-charging-network</w:t>
        </w:r>
      </w:hyperlink>
      <w:r>
        <w:t xml:space="preserve"> - The New South Wales Government has introduced a $100 million electric vehicle strategy to expand charging infrastructure, increase adoption, and lower emissions. The plan prioritises regional and remote areas, supports medium-duty electric trucks, and includes workforce training for 2,000 mechanics. With over 117,000 EVs currently registered, the initiative aims to make electric driving practical across the entire state through enhanced incentives and information services.</w:t>
      </w:r>
      <w:r/>
    </w:p>
    <w:p>
      <w:pPr>
        <w:pStyle w:val="ListNumber"/>
        <w:spacing w:line="240" w:lineRule="auto"/>
        <w:ind w:left="720"/>
      </w:pPr>
      <w:r/>
      <w:hyperlink r:id="rId102">
        <w:r>
          <w:rPr>
            <w:color w:val="0000EE"/>
            <w:u w:val="single"/>
          </w:rPr>
          <w:t>https://businessmotoring.co.uk/raw-charging-opens-17-bay-ev-charging-hub-in-leamington-spa/</w:t>
        </w:r>
      </w:hyperlink>
      <w:r>
        <w:t xml:space="preserve"> - RAW Charging has opened a new 17-bay electric vehicle charging hub at Leamington Spa Shopping Park in the Midlands. The facility includes 11 DC ultra-rapid bays with 150kW capabilities and six AC bays. The site is located within a high-footfall shopping park featuring retailers such as Greggs, Subway, and Aldi. CEO Jason Simpson highlighted the strategic partnership with property owner Aberdeen to support the UK's transition to zero-emission travel.</w:t>
      </w:r>
      <w:r/>
    </w:p>
    <w:p>
      <w:pPr>
        <w:pStyle w:val="ListNumber"/>
        <w:spacing w:line="240" w:lineRule="auto"/>
        <w:ind w:left="720"/>
      </w:pPr>
      <w:r/>
      <w:hyperlink r:id="rId103">
        <w:r>
          <w:rPr>
            <w:color w:val="0000EE"/>
            <w:u w:val="single"/>
          </w:rPr>
          <w:t>http://prsync.com/statickerbusiness-intelligence/pvdf-resinmarket-size-production-averagepriceand-trends-analysis-till--5181804/</w:t>
        </w:r>
      </w:hyperlink>
      <w:r>
        <w:t xml:space="preserve"> - * PVDF resin prices transitioned from a tight, seller's market in 2024 to a balanced environment in 2025 due to new production capacity coming online, particularly in Asia-Pacific. * Lithium-ion battery demand remains the primary growth driver, with PVDF used as a binder in cathodes and separators for electric vehicles and energy storage systems. * Architectural coatings and construction sectors continue to support demand through urbanization and infrastructure projects in emerging economies. * Manufacturers are developing waterborne PVDF resins to reduce volatile organic compound emissions and meet stricter environmental regulations. * Key players include Arkema, Solvay, Daikin, 3M, Kureha, Dongyue Group, and Gujarat Fluorochemicals, with supply chain optimization becoming critical due to feedstock constraints. 119. </w:t>
      </w:r>
      <w:hyperlink r:id="rId104">
        <w:r>
          <w:rPr>
            <w:color w:val="0000EE"/>
            <w:u w:val="single"/>
          </w:rPr>
          <w:t>https://source.benchmarkminerals.com/article/upstream-volatility-driving-shifts-cathode-q1-2026-price-review</w:t>
        </w:r>
      </w:hyperlink>
      <w:r>
        <w:t xml:space="preserve"> - * BYD is suspected of using lithium iron manganese phosphate (LMFP) cells for its new Blade 2.0 battery platform. * The new platform supports flash charging from 10% to 70% in five minutes via a 1,500kW system. * Benchmark Mineral Intelligence estimates this shift could increase 2026 battery-grade manganese demand by 7%. * Evidence includes BYD's patent activity on manganese-doped phosphate systems and reported energy density improvements. 120. </w:t>
      </w:r>
      <w:hyperlink r:id="rId105">
        <w:r>
          <w:rPr>
            <w:color w:val="0000EE"/>
            <w:u w:val="single"/>
          </w:rPr>
          <w:t>https://carnewschina.com/2026/04/16/geely-kx21-flagship-hev-crossover-teased-in-china-as-galaxy-m9-sister-model/</w:t>
        </w:r>
      </w:hyperlink>
      <w:r>
        <w:t xml:space="preserve"> - * Geely has teased the KX21 full-size crossover as the flagship model for its new hybrid electric vehicle (HEV) line in China. * The vehicle utilizes the newly released i-HEV system, a non-pluggable hybrid powertrain featuring a 48.41% thermal efficiency engine and a 230 kW electric motor. * The launch coincides with the gradual phasing-out of government subsidies for battery electric vehicles (BEV), plug-in hybrids (PHEV), and extended-range electric vehicles (EREV) in the region. * Geely aims to broaden its domestic model line and potentially enter foreign markets with the KX21, citing suitability for areas with limited charging infrastructure. * The KX21 is expected to share design elements and interior features with the Geely Galaxy M9, including a 2+2+2 seating layout and advanced screen configurations. 121. </w:t>
      </w:r>
      <w:hyperlink r:id="rId106">
        <w:r>
          <w:rPr>
            <w:color w:val="0000EE"/>
            <w:u w:val="single"/>
          </w:rPr>
          <w:t>https://www.electrive.com/2026/04/16/ford-restructures-ev-division-doug-field-departs/</w:t>
        </w:r>
      </w:hyperlink>
      <w:r>
        <w:t xml:space="preserve"> - * Ford has established a new 'Product Creation and Industrialisation' organisation to integrate its electric vehicle, digitalisation, and design teams. * Doug Field, former Chief EV, Digital and Design Officer, is departing the company following the restructuring of his division. * CEO Jim Farley confirmed the new structure will report to COO Kumar Galhotra, marking a shift away from appointing Silicon Valley executives for EV leadership. * Ford plans to renew 80 per cent of its North American model portfolio by 2029, with nearly 90 per cent of global nameplates offering electrified powertrains by 2030. * The restructuring aims to scale next-generation vehicles using the Universal EV Platform and align with the 'Ford+' strategic plan. 122. </w:t>
      </w:r>
      <w:hyperlink r:id="rId107">
        <w:r>
          <w:rPr>
            <w:color w:val="0000EE"/>
            <w:u w:val="single"/>
          </w:rPr>
          <w:t>https://www.hdmotori.it/ceo-ford-auto-elettriche-cinesi-usa/</w:t>
        </w:r>
      </w:hyperlink>
      <w:r>
        <w:t xml:space="preserve"> - * Ford CEO Jim Farley expressed concerns over Chinese electric vehicle manufacturers entering the US market. * Farley cited unfair competition due to lower labor costs and significant Chinese government subsidies for companies like BYD and Xiaomi. * The CEO highlighted a surplus of over 20 million vehicles in China's industrial capacity, posing a threat to US demand. * National security and data privacy risks were raised regarding remote software control and access to sensitive information by Chinese entities. * Ford is developing new affordable models produced entirely in the US to compete with Chinese imports. 123. </w:t>
      </w:r>
      <w:hyperlink r:id="rId108">
        <w:r>
          <w:rPr>
            <w:color w:val="0000EE"/>
            <w:u w:val="single"/>
          </w:rPr>
          <w:t>https://www.passionateinmarketing.com/mobec-innovations-elevates-gautam-singh-satya-shukla-as-co-founders-to-strengthen-technology-battery-innovation/</w:t>
        </w:r>
      </w:hyperlink>
      <w:r>
        <w:t xml:space="preserve"> - * Mobec Innovations has appointed Gautam Singh and Satya Shukla as Co-Founders, joining Harry Bajaj in the leadership team. * Gautam Singh will head R&amp;D and operations with a focus on advancing battery recycling technologies and process efficiencies. * Satya Shukla will lead sales, marketing, and customer relations to guide client engagement strategies. * The company is expanding its portfolio with AI-driven energy solutions, including new 7 kW and 30 kW GEN sets. * Mobec continues to operate a state-of-the-art campus in India for recycling lithium-ion batteries and recovering critical minerals. 124. </w:t>
      </w:r>
      <w:hyperlink r:id="rId109">
        <w:r>
          <w:rPr>
            <w:color w:val="0000EE"/>
            <w:u w:val="single"/>
          </w:rPr>
          <w:t>https://www.evinfrastructurenews.com/ev-regulations/australia-s-victoria-shifts-from-subsidies-to-regulation-as-ev-market-share-hits-11-3-</w:t>
        </w:r>
      </w:hyperlink>
      <w:r>
        <w:t xml:space="preserve"> - * The Victorian government has released a regulatory framework to remove barriers for EV charging infrastructure deployment. * Focus shifts from direct subsidies to reforms enabling private-sector investment as EV market share reaches 11.3%. * The state advocates for Australian Energy Regulator trials on EV charging tariffs and will implement its own reforms if trials fail. * New rules will require distribution businesses to publish transparent data on network capacity, connection processes, and costs. * The government addresses kerbside charging access fees and explores vehicle-to-grid technology to reduce costs and peak demand. 125. </w:t>
      </w:r>
      <w:hyperlink r:id="rId110">
        <w:r>
          <w:rPr>
            <w:color w:val="0000EE"/>
            <w:u w:val="single"/>
          </w:rPr>
          <w:t>https://www.indexbox.io/blog/tesla-regains-global-ev-lead-as-chinese-firms-advance-solid-state-batteries/</w:t>
        </w:r>
      </w:hyperlink>
      <w:r>
        <w:t xml:space="preserve"> - * Tesla deliveries rose 6.5 per cent year on year in the first quarter of 2026, regaining the global pure electric vehicle lead. * Chinese carmakers SAIC Motor and Chery Automobile have outlined roadmaps for the commercialisation of solid-state battery technology. * Brazil's labour ministry added BYD to a registry of employers subjecting workers to conditions analogous to slavery, limiting access to state financing. * The regulatory action against BYD increases reputational risks for the Chinese giant in its most important market outside China. 126. </w:t>
      </w:r>
      <w:hyperlink r:id="rId111">
        <w:r>
          <w:rPr>
            <w:color w:val="0000EE"/>
            <w:u w:val="single"/>
          </w:rPr>
          <w:t>https://energynews.biz/vattenfall-and-volkswagen-test-ev-to-grid-flexibility-in-large-scale-swedish-pilot/?utm_source=rss&amp;utm_medium=rss&amp;utm_campaign=vattenfall-and-volkswagen-test-ev-to-grid-flexibility-in-large-scale-swedish-pilot</w:t>
        </w:r>
      </w:hyperlink>
      <w:r>
        <w:t xml:space="preserve"> - * Vattenfall, Energy Bank, and Volkswagen launch a large-scale pilot testing vehicle-to-grid functionality with approximately 200 bidirectional chargers. * The initiative operates across central and southern Sweden, specifically within electricity price areas SE3 and SE4, extending a previous demonstration in Hudiksvall. * Energy Bank aggregates distributed EV batteries into a virtual resource to participate in energy and flexibility markets, managed by Vattenfall. * The project runs until 2028 to gather data on battery degradation, user behavior, and grid conditions under real-world operating conditions. * Participants retain vehicle control while receiving compensation for flexibility services, aiming to improve total cost of ownership despite uncertain revenue scales.</w:t>
      </w:r>
      <w:r/>
    </w:p>
    <w:p>
      <w:pPr>
        <w:pStyle w:val="ListNumber"/>
        <w:spacing w:line="240" w:lineRule="auto"/>
        <w:ind w:left="720"/>
      </w:pPr>
      <w:r/>
      <w:hyperlink r:id="rId112">
        <w:r>
          <w:rPr>
            <w:color w:val="0000EE"/>
            <w:u w:val="single"/>
          </w:rPr>
          <w:t>https://earth911.com/eco-tech/pros-cons-electric-vehicles/</w:t>
        </w:r>
      </w:hyperlink>
      <w:r>
        <w:t xml:space="preserve"> - The US federal government ended the $7,500 clean vehicle tax credit on September 30, 2026, under the One Big Beautiful Bill Act. A new loan interest deduction of up to $10,000 annually replaces the purchase credit but applies only to U.S.-assembled EVs financed with new loans. State incentives in Colorado, New Jersey, California, and others remain active to offset the federal gap. Simultaneously, US gasoline prices surged above $4 per gallon due to global supply disruptions, widening the cost-per-mile advantage for electric vehicles.</w:t>
      </w:r>
      <w:r/>
    </w:p>
    <w:p>
      <w:pPr>
        <w:pStyle w:val="ListNumber"/>
        <w:spacing w:line="240" w:lineRule="auto"/>
        <w:ind w:left="720"/>
      </w:pPr>
      <w:r/>
      <w:hyperlink r:id="rId113">
        <w:r>
          <w:rPr>
            <w:color w:val="0000EE"/>
            <w:u w:val="single"/>
          </w:rPr>
          <w:t>https://hvg.hu/tudomany/20260415_szilardtest-akkumulator-sorozatgyartas-elektromos-auto</w:t>
        </w:r>
      </w:hyperlink>
      <w:r>
        <w:t xml:space="preserve"> - * Greater Bay Technology, a Chinese company, has developed a solid-state battery prototype achieving up to 500 Wh/kg energy density. * The new battery technology eliminates liquid electrolytes, offering improved safety and resistance to thermal shock compared to current lithium-ion solutions. * The hybrid system combines organic and inorganic chemistry to address manufacturing challenges such as slow ion movement and high internal resistance. * The company aims to commence mass production of the technology by the end of 2026. * This development represents a significant step forward in overcoming barriers to commercialising solid-state batteries for electric vehicles. 129. </w:t>
      </w:r>
      <w:hyperlink r:id="rId114">
        <w:r>
          <w:rPr>
            <w:color w:val="0000EE"/>
            <w:u w:val="single"/>
          </w:rPr>
          <w:t>https://en.antaranews.com/news/412493/connecting-the-globe-empowering-green-energy-china-international-battery-fair-2026-shapes-the-next-era-of-battery</w:t>
        </w:r>
      </w:hyperlink>
      <w:r>
        <w:t xml:space="preserve"> - * China's battery sector exports rose in value by 22.8% in 2025, driven by higher-value lithium-ion products. * The industry is shifting focus towards power batteries, energy storage, and solid-state technologies. * CIBF2026 in Tianjin will feature sessions on emerging storage technologies, recycling, and carbon-footprint management. * Over 2,000 experts are expected to attend the fair to explore policy directions and market trends. * The event aims to support zero-carbon industrial parks and low-emission development initiatives. 130. </w:t>
      </w:r>
      <w:hyperlink r:id="rId115">
        <w:r>
          <w:rPr>
            <w:color w:val="0000EE"/>
            <w:u w:val="single"/>
          </w:rPr>
          <w:t>https://www.claimsjournal.com/news/national/2026/04/16/336932.htm</w:t>
        </w:r>
      </w:hyperlink>
      <w:r>
        <w:t xml:space="preserve"> - * US new electric vehicle sales fell 27% in the first quarter of 2026 due to the expiration of federal purchase incentives. * Sales of used electric vehicles surged by 20% as buyers sought bargains and avoided volatile gas prices. * Affordable models like the Chevrolet Bolt and Toyota bZ are narrowing the price gap with gas-powered cars. * Industry experts note that total cost of ownership and expanding charging infrastructure support long-term EV adoption. * Major manufacturers including Tesla, Toyota, and Hyundai reported increased demand for specific affordable EV models.</w:t>
      </w:r>
      <w:r/>
    </w:p>
    <w:p>
      <w:pPr>
        <w:pStyle w:val="ListNumber"/>
        <w:spacing w:line="240" w:lineRule="auto"/>
        <w:ind w:left="720"/>
      </w:pPr>
      <w:r/>
      <w:hyperlink r:id="rId116">
        <w:r>
          <w:rPr>
            <w:color w:val="0000EE"/>
            <w:u w:val="single"/>
          </w:rPr>
          <w:t>https://energystoragepro.com/2026/04/16/spain-secures-e400-million-battery-gigafactory-deal-with-hithium-boosting-green-energy-push/</w:t>
        </w:r>
      </w:hyperlink>
      <w:r>
        <w:t xml:space="preserve"> - * The Government of Navarre signed an investment agreement with HiTHIUM to establish a new battery gigafactory in Spain.</w:t>
      </w:r>
      <w:r>
        <w:rPr>
          <w:i/>
        </w:rPr>
        <w:t xml:space="preserve"> * The project involves an estimated €400 million investment and is expected to create around 700 direct jobs.</w:t>
      </w:r>
      <w:r>
        <w:t xml:space="preserve"> * The facility will focus on the production of battery energy storage systems (BESS) and cells, with production expected to begin by 2027.</w:t>
      </w:r>
      <w:r>
        <w:rPr>
          <w:i/>
        </w:rPr>
        <w:t xml:space="preserve"> * The deal was formalized during an official visit to China in the presence of Pedro Sánchez.</w:t>
      </w:r>
      <w:r>
        <w:t xml:space="preserve"> * The initiative aims to strengthen Europe's capabilities in energy storage and sustainable infrastructure.</w:t>
      </w:r>
      <w:r/>
    </w:p>
    <w:p>
      <w:pPr>
        <w:pStyle w:val="ListNumber"/>
        <w:spacing w:line="240" w:lineRule="auto"/>
        <w:ind w:left="720"/>
      </w:pPr>
      <w:r/>
      <w:hyperlink r:id="rId117">
        <w:r>
          <w:rPr>
            <w:color w:val="0000EE"/>
            <w:u w:val="single"/>
          </w:rPr>
          <w:t>https://www.prnewswire.com/news-releases/navarre-and-hithium-sign-the-investment-commitment-for-their-battery-plant-in-a-ceremony-together-with-president-sanchez-302744426.html</w:t>
        </w:r>
      </w:hyperlink>
      <w:r>
        <w:t xml:space="preserve"> - * President of Navarre María Chivite and Hithium Chairman Jeff Wu signed an agreement to develop a battery gigafactory in Navarre. * The project involves an investment of approximately 400 million euros and the creation of 700 direct jobs. * Construction and operation of the facility for battery energy storage systems and cells are scheduled to begin, with production forecasted for 2027. * This marks Hithium's first factory in the European Union and its second location outside China. * The agreement was ratified in the presence of Spanish President Pedro Sánchez during a delegation visit to China.</w:t>
      </w:r>
      <w:r/>
    </w:p>
    <w:p>
      <w:pPr>
        <w:pStyle w:val="ListNumber"/>
        <w:spacing w:line="240" w:lineRule="auto"/>
        <w:ind w:left="720"/>
      </w:pPr>
      <w:r/>
      <w:hyperlink r:id="rId118">
        <w:r>
          <w:rPr>
            <w:color w:val="0000EE"/>
            <w:u w:val="single"/>
          </w:rPr>
          <w:t>https://slguardian.org/europe-moves-to-ground-flights-as-energy-crisis-deepens/</w:t>
        </w:r>
      </w:hyperlink>
      <w:r>
        <w:t xml:space="preserve"> - The European Commission has drafted an Energy Action Plan urging companies to reduce work-related air travel and shift to rail or teleworking. The plan advocates for subsidies to make public transport and electric vehicles more affordable, citing current oil prices as a driver for electrification. Officials estimate €660 billion annually is needed through 2030 to fund these transitions and reduce reliance on Middle East oil. Spain and France are highlighted as models for fare reductions and renewable energy subsidies.</w:t>
      </w:r>
      <w:r/>
    </w:p>
    <w:p>
      <w:pPr>
        <w:pStyle w:val="ListNumber"/>
        <w:spacing w:line="240" w:lineRule="auto"/>
        <w:ind w:left="720"/>
      </w:pPr>
      <w:r/>
      <w:hyperlink r:id="rId118">
        <w:r>
          <w:rPr>
            <w:color w:val="0000EE"/>
            <w:u w:val="single"/>
          </w:rPr>
          <w:t>https://slguardian.org/europe-moves-to-ground-flights-as-energy-crisis-deepens/</w:t>
        </w:r>
      </w:hyperlink>
      <w:r>
        <w:t xml:space="preserve"> - The European Commission has drafted an emergency Energy Action Plan to address rising fuel costs and supply disruptions caused by geopolitical tensions in the Middle East. The proposal urges companies and public institutions to reduce work-related air travel in favour of rail and public transport, supported by state subsidies to lower ticket prices. A central pillar of the strategy involves accelerating the transition to electric vehicles through stronger public support for purchases and a rapid expansion of charging infrastructure. Additionally, the plan calls for reducing electricity taxes to make electric mobility more competitive with fossil fuels and aims to unlock private capital for the estimated €660 billion annual investment needed by 2030.</w:t>
      </w:r>
      <w:r/>
    </w:p>
    <w:p>
      <w:pPr>
        <w:pStyle w:val="ListNumber"/>
        <w:spacing w:line="240" w:lineRule="auto"/>
        <w:ind w:left="720"/>
      </w:pPr>
      <w:r/>
      <w:hyperlink r:id="rId119">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Accelerating electric vehicle adoption and grid-scale battery storage requirements are driving unprecedented demand for lithium, prompting institutional and retail investors to allocate substantial capital to the sector. * Major automakers have committed over $500 billion to electric vehicle development, creating downstream benefits for lithium miners and processors held within ETF portfolios. * Government policies, including the Inflation Reduction Act in the United States and Europe's Green Deal, are providing tax incentives and financing that support lithium demand growth and reduce execution risk. * Premium lithium projects in the South American Lithium Triangle, Australia, and North America are commanding valuation multiples due to their strategic importance in national security and supply chains. 136. </w:t>
      </w:r>
      <w:hyperlink r:id="rId120">
        <w:r>
          <w:rPr>
            <w:color w:val="0000EE"/>
            <w:u w:val="single"/>
          </w:rPr>
          <w:t>https://carbuzz.com/china-auto-industry-is-struggling/</w:t>
        </w:r>
      </w:hyperlink>
      <w:r>
        <w:t xml:space="preserve"> - * Chinese automakers account for 70% of global electric car sales and lead in technology, having outsold Tesla in the previous year. * Ford CEO Jim Farley warned that Ford does not have a future if it cannot compete with world-class Chinese EVs. * Geopolitical analyst Gordon Chang predicts a severe shakeout in China's car sector, estimating the number of companies will drop from 150 to 15. * Stellantis executive Sherine Elakkad highlighted concerns over China's control of 90% of rare earth metals and 70% of graphite, driving up lithium costs. * Despite China's economic troubles and falling domestic sales, Western brands like Volkswagen and Toyota recently overtook BYD in China sales.</w:t>
      </w:r>
      <w:r/>
    </w:p>
    <w:p>
      <w:pPr>
        <w:pStyle w:val="ListNumber"/>
        <w:spacing w:line="240" w:lineRule="auto"/>
        <w:ind w:left="720"/>
      </w:pPr>
      <w:r/>
      <w:hyperlink r:id="rId121">
        <w:r>
          <w:rPr>
            <w:color w:val="0000EE"/>
            <w:u w:val="single"/>
          </w:rPr>
          <w:t>https://mhdsupplychain.com.au/2026/04/16/nsw-rolls-out-100m-ev-strategy-targeting-freight-and-charging-gaps/</w:t>
        </w:r>
      </w:hyperlink>
      <w:r>
        <w:t xml:space="preserve"> - The NSW Government released its 2026 Electric Vehicle Strategy, committing $100 million to expand charging infrastructure and accelerate electric truck adoption. The plan extends the EV Fleets Incentive Program to small and medium-sized trucks and launches a two-year trial for zero-emission heavy vehicles on state roads. Investments target regional and remote areas to ensure reliable fast charging access for long-distance transport. The strategy also includes training for 2,000 mechanics to support the growing fleet of over 117,000 registered EVs in the state.</w:t>
      </w:r>
      <w:r/>
    </w:p>
    <w:p>
      <w:pPr>
        <w:pStyle w:val="ListNumber"/>
        <w:spacing w:line="240" w:lineRule="auto"/>
        <w:ind w:left="720"/>
      </w:pPr>
      <w:r/>
      <w:hyperlink r:id="rId122">
        <w:r>
          <w:rPr>
            <w:color w:val="0000EE"/>
            <w:u w:val="single"/>
          </w:rPr>
          <w:t>https://otomotif.sindonews.com/read/1696793/183/tesla-kembali-rebut-posisinya-sebagai-mobil-listrik-nomor-1-1776297881</w:t>
        </w:r>
      </w:hyperlink>
      <w:r>
        <w:t xml:space="preserve"> - * Tesla delivered 358,023 electric vehicles in the first quarter of 2026, representing a 6.5% increase compared to the previous year. * BYD reported a 25% year-on-year decline in fully electric vehicle deliveries, shipping 310,389 units in the same period. * While BYD's total new energy vehicle sales (including plug-in hybrids) reached 695,772 units, its pure electric vehicle segment contracted significantly. * Tesla reclaimed the number one spot for global electric vehicle production, surpassing its main Chinese competitor BYD. 139. </w:t>
      </w:r>
      <w:hyperlink r:id="rId123">
        <w:r>
          <w:rPr>
            <w:color w:val="0000EE"/>
            <w:u w:val="single"/>
          </w:rPr>
          <w:t>https://t4america.org/2026/04/15/early-signals-for-reauthorization/?utm_source=rss&amp;utm_medium=rss&amp;utm_campaign=early-signals-for-reauthorization</w:t>
        </w:r>
      </w:hyperlink>
      <w:r>
        <w:t xml:space="preserve"> - * Early marker bills for the US surface transportation reauthorization bill reveal conflicting priorities regarding federal funding and policy direction. * The Generating Resilient, Environmentally Exceptional National (GREEN) Streets Act proposes new standards to reduce greenhouse gas emissions and vehicle miles traveled. * Proposals by House Transportation and Infrastructure Chair Sam Graves and others suggest punitive annual fees on electric vehicles to address the Highway Trust Fund deficit. * The Highway Funding Transferability Improvement Act seeks to increase state flexibility in transferring federal highway funds, potentially reducing investments in safety and multimodal projects. * Analysts warn that aggressive EV fees and expanded funding flexibility may hinder EV adoption and undermine accountability in federal transportation spending. 140. </w:t>
      </w:r>
      <w:hyperlink r:id="rId119">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Institutional and retail investors are allocating substantial capital to lithium due to its critical role in electric vehicle batteries and grid-scale storage. * Major automakers have committed over $500 billion to electric vehicle development, driving demand for lithium from mining projects in Australia, North America, and the Lithium Triangle. * Government policies such as the Inflation Reduction Act in the US, Europe's Green Deal, and China's carbon neutrality commitments are creating favorable conditions for lithium investment.</w:t>
      </w:r>
      <w:r/>
    </w:p>
    <w:p>
      <w:pPr>
        <w:pStyle w:val="ListNumber"/>
        <w:spacing w:line="240" w:lineRule="auto"/>
        <w:ind w:left="720"/>
      </w:pPr>
      <w:r/>
      <w:hyperlink r:id="rId124">
        <w:r>
          <w:rPr>
            <w:color w:val="0000EE"/>
            <w:u w:val="single"/>
          </w:rPr>
          <w:t>https://www.geelongadvertiser.com.au/business/stockhead/hormuz-tensions-fuel-future-focus-on-defence-energy-security-and-australian-magnesium/news-story/9f62971fc3a0464bc3417efc6064a1f6?amp&amp;nk=060fc16242659c5d23e04371813ce142-1776310395</w:t>
        </w:r>
      </w:hyperlink>
      <w:r>
        <w:t xml:space="preserve"> - Geopolitical risks are accelerating interest in renewables and electrification, including electric vehicles, as a strategy for energy security. Demand for new EVs in Australia has reached record levels, driving a surge in second-hand sales. Latrobe Magnesium, a Victorian-based company, is positioned to benefit from this structural shift by supplying magnesium for lightweight alloys used in EVs and defence hardware. The company has secured a US$2m prepayment from a US distributor and is included in a major US-Australia critical minerals deal.</w:t>
      </w:r>
      <w:r/>
    </w:p>
    <w:p>
      <w:pPr>
        <w:pStyle w:val="ListNumber"/>
        <w:spacing w:line="240" w:lineRule="auto"/>
        <w:ind w:left="720"/>
      </w:pPr>
      <w:r/>
      <w:hyperlink r:id="rId125">
        <w:r>
          <w:rPr>
            <w:color w:val="0000EE"/>
            <w:u w:val="single"/>
          </w:rPr>
          <w:t>https://newtalk.tw/news/view/2026-04-16/1030029</w:t>
        </w:r>
      </w:hyperlink>
      <w:r>
        <w:t xml:space="preserve"> - * US automotive analyst Stephanie Valdez Streaty of Cox Automotive reports a 16% increase in EV and fuel-efficient vehicle searches in March compared to the end of last year. * Despite heightened consumer interest, EV sales in the US dropped 27% in the first quarter, with analysts expecting behavioral changes to take six months to a year. * High gasoline prices, insurance costs, and interest rates are cited as affordability challenges, while new government policies and battery supply chain developments support long-term EV growth. * The article highlights the tension between immediate sales struggles and emerging consumer sentiment driven by energy market volatility. 143. </w:t>
      </w:r>
      <w:hyperlink r:id="rId126">
        <w:r>
          <w:rPr>
            <w:color w:val="0000EE"/>
            <w:u w:val="single"/>
          </w:rPr>
          <w:t>https://reneweconomy.com.au/construction-starts-on-biggest-battery-in-australias-most-advanced-renewable-grid/?utm_source=rss&amp;utm_medium=rss&amp;utm_campaign=construction-starts-on-biggest-battery-in-australias-most-advanced-renewable-grid</w:t>
        </w:r>
      </w:hyperlink>
      <w:r>
        <w:t xml:space="preserve"> - * Alinta Energy has commenced construction on the Reeves Plains project, South Australia's largest battery, featuring 194 CATL-supplied containers. * The initial stage is sized at 250 MW and 1,000 MWh, with plans for a second stage to double the capacity. * The project replaces a planned 300 MW gas-fired power station, reflecting the displacement of fossil fuel generation by cheaper battery storage. * Alinta, now owned by Sembcorp Industries, secured development approval in 2024 and closed the financial investment decision in June last year. * The facility supports South Australia's target of achieving 100 per cent net renewable energy by the end of next year. 144. </w:t>
      </w:r>
      <w:hyperlink r:id="rId127">
        <w:r>
          <w:rPr>
            <w:color w:val="0000EE"/>
            <w:u w:val="single"/>
          </w:rPr>
          <w:t>https://www.energy-storage.news/alinta-energy-starts-construction-on-1000mwh-stage-1-of-south-australias-reeves-plains-battery/</w:t>
        </w:r>
      </w:hyperlink>
      <w:r>
        <w:t xml:space="preserve"> - * Alinta Energy has started construction on Stage 1 of the Reeves Plains Battery Energy Storage System (BESS) in South Australia. * The facility will utilise 194 battery units supplied by CATL and 89 inverters from Power Electronics. * The project is part of an integrated energy hub designed to provide firming capacity as coal-fired generation retires. * Stage 2 remains in feasibility assessment, with potential total capacity reaching 500MW/2,000MWh. * The development addresses predicted reliability gaps in South Australia's renewable-dominated grid expected from 2026-27. 145. </w:t>
      </w:r>
      <w:hyperlink r:id="rId128">
        <w:r>
          <w:rPr>
            <w:color w:val="0000EE"/>
            <w:u w:val="single"/>
          </w:rPr>
          <w:t>https://www.ad-hoc-news.de/boerse/news/ueberblick/quantumscape-corp-stock-us7491621036-is-solid-state-battery-progress/69167434</w:t>
        </w:r>
      </w:hyperlink>
      <w:r>
        <w:t xml:space="preserve"> - * QuantumScape Corp develops solid-state batteries featuring ceramic separators and lithium-metal anodes targeting electric vehicles. * The company has achieved A-sample validation with prototypes demonstrating over 1,000 cycles and aims for B-sample production by 2026. * QuantumScape partners with Volkswagen Group's PowerCo to scale manufacturing and minimize capital expenditure risks. * Analysts maintain a cautious outlook citing commercialization timelines and execution risks despite technological progress. * The company holds over 500 patents and targets applications in passenger EVs, commercial fleets, and stationary storage. 146. </w:t>
      </w:r>
      <w:hyperlink r:id="rId129">
        <w:r>
          <w:rPr>
            <w:color w:val="0000EE"/>
            <w:u w:val="single"/>
          </w:rPr>
          <w:t>https://www.globenewswire.com/news-release/2026/04/15/3274956/0/en/Solidion-Technology-Reports-Full-Year-2025-Financial-and-Operating-Results.html</w:t>
        </w:r>
      </w:hyperlink>
      <w:r>
        <w:t xml:space="preserve"> - * Solidion Technology Inc. reported fiscal year 2025 revenue of $13,350 and a net loss of $41.0 million, driven by a non-cash loss related to derivative liabilities. * The company demonstrated a high-power 9.5Ah pouch cell for drones and unveiled the PEAK Series UPS battery system for AI data centers, expected commercially in Q1 and Q2 2026. * Solidion achieved a lithium-sulfur battery energy density of 380 Wh/kg with a target of 450 Wh/kg and secured grants from ARPA-E and the U.S. Department of Energy for advanced battery materials research. * The company completed a restructuring of its equity financing to eliminate Series C and D warrants, strengthening its balance sheet and reducing dilution risk. * Solidion received a 2025 R&amp;D 100 Award for E-GRIMS technology and filed patent applications for graphene-hosted silicon anodes to improve EV battery energy density. 147. </w:t>
      </w:r>
      <w:hyperlink r:id="rId130">
        <w:r>
          <w:rPr>
            <w:color w:val="0000EE"/>
            <w:u w:val="single"/>
          </w:rPr>
          <w:t>https://www.pv-magazine-australia.com/press-releases/9-startups-building-australias-battery-future-from-the-ground-up/</w:t>
        </w:r>
      </w:hyperlink>
      <w:r>
        <w:t xml:space="preserve"> - * New Energy Nexus and EnergyLab launched the second cohort of the Supercharge Australia Incubator, selecting nine startups across New South Wales, Victoria, Western Australia, and South Australia. * The selected companies are developing next-generation solid-state batteries, battery health monitoring systems, lithium purification technologies, and vehicle-to-grid infrastructure. * The 12-week program provides mentorship and investor introductions to help early-stage founders move from prototype to commercial traction amid a tightening venture capital landscape. * Initiative leaders note that while global demand for batteries is rising, Australia must accelerate sovereign capability in the full lithium value chain to compete with subsidised markets like California and the UK. 148. </w:t>
      </w:r>
      <w:hyperlink r:id="rId131">
        <w:r>
          <w:rPr>
            <w:color w:val="0000EE"/>
            <w:u w:val="single"/>
          </w:rPr>
          <w:t>https://www.propertyweek.com/news/2-5bn-coventry-airport-battery-gigafactory-project-set-for-take-off</w:t>
        </w:r>
      </w:hyperlink>
      <w:r>
        <w:t xml:space="preserve"> - * Warwick Council has approved plans for a £2.5bn battery gigafactory project at Coventry Airport. * The development, known as Greenpower Park, will create 4.8m sq ft of manufacturing space across seven facilities. * Coventry Airport will cease operations in June to make way for the joint venture between Coventry City Council and Coventry Airport. * The project aims to establish a centre of excellence for battery technology, advanced manufacturing, and clean energy. * The site previously operated as an aerodrome and RAF fighter station before reopening as a commercial airport in 2010. 149. </w:t>
      </w:r>
      <w:hyperlink r:id="rId132">
        <w:r>
          <w:rPr>
            <w:color w:val="0000EE"/>
            <w:u w:val="single"/>
          </w:rPr>
          <w:t>https://blog.upsbatterycenter.com/zwitterions-make-faster-batteries/</w:t>
        </w:r>
      </w:hyperlink>
      <w:r>
        <w:t xml:space="preserve"> - * Researchers at Oak Ridge National Laboratory have developed a super-ionic polymer material incorporating zwitterions to enhance battery performance. * The addition of zwitterions creates specific channels within the polymer, allowing active ions to travel 10 billion times faster than their surroundings. * This technology addresses the brittleness and processing difficulties associated with ceramic electrolytes while maintaining the stability of solid-state systems. * The breakthrough enables super fast ion transport in lithium salt-based polymer materials, improving charging and discharging speeds. * The study highlights the potential of hybrid ions to overcome limitations found in liquid, gel, and traditional ceramic electrolytes. 150. </w:t>
      </w:r>
      <w:hyperlink r:id="rId133">
        <w:r>
          <w:rPr>
            <w:color w:val="0000EE"/>
            <w:u w:val="single"/>
          </w:rPr>
          <w:t>https://www.criticalthreats.org/briefs/congo-war-security-review/april-15-2026</w:t>
        </w:r>
      </w:hyperlink>
      <w:r>
        <w:t xml:space="preserve"> - * KoBold Metals, a US mining company, announced a large-scale lithium exploration program in the Manono region of the DRC on April 13. * The firm plans to invest over $50 million by early 2027 to secure 13 permits and build a mine near Manono town. * The Congolese government and M23 signed new technical agreements in Switzerland, including an MOU for troop transfers and the Expanded Joint Verification Mechanism. * The Burundian army deployed additional troops to South Kivu, while clashes between Congolese forces and M23-aligned militias were reported around Minembwe. * KoBold is currently in a dispute with the Royal Museum for Central Africa regarding access to geological archives needed for the campaign. 151. </w:t>
      </w:r>
      <w:hyperlink r:id="rId134">
        <w:r>
          <w:rPr>
            <w:color w:val="0000EE"/>
            <w:u w:val="single"/>
          </w:rPr>
          <w:t>https://lithium-news.com/revolutionary-dle-technology-breakthrough-transforms-global-lithium-production-economics/</w:t>
        </w:r>
      </w:hyperlink>
      <w:r>
        <w:t xml:space="preserve"> - * Direct Lithium Extraction (DLE) technology achieves commercial maturity with recovery rates exceeding 95% and processing times reduced to hours or days. * Operational costs for DLE systems are reported to be 40-60% lower than traditional evaporation pond and hard rock mining methods. * Major automotive manufacturers and battery producers have committed over $8 billion in off-take agreements for DLE-produced lithium. * Analysts project DLE-sourced lithium will represent 35-40% of global production capacity by 2030, up from less than 5% currently. * Advanced DLE systems reduce energy consumption by up to 75% and enable the development of previously uneconomical lithium resources globally. 152. </w:t>
      </w:r>
      <w:hyperlink r:id="rId135">
        <w:r>
          <w:rPr>
            <w:color w:val="0000EE"/>
            <w:u w:val="single"/>
          </w:rPr>
          <w:t>https://www.metal-powder.tech/sae-reports-growth-in-ev-battery-standards-activity/?utm_source=rss&amp;utm_medium=rss&amp;utm_campaign=sae-reports-growth-in-ev-battery-standards-activity</w:t>
        </w:r>
      </w:hyperlink>
      <w:r>
        <w:t xml:space="preserve"> - * SAE International's Ground Vehicle Standards organisation has produced over forty documents related to battery technology covering materials, testing, management, safety, and end-of-life considerations. * The Vehicle Battery Standards Steering Committee now includes over 800 members from 181 organisations including OEMs, suppliers, government bodies, and academia. * Recent standards address thermal management, traceability, recycling, and performance testing to support the safe and efficient deployment of complex modern battery systems. * Activity reflects rapid innovation in battery chemistries including lithium-iron phosphate, sodium-ion, silicon-anode designs, and emerging solid-state batteries. * Material developments such as silicon adoption in anodes and sodium-ion usage for short-range applications are reshaping battery design and raw material availability.</w:t>
      </w:r>
      <w:r/>
    </w:p>
    <w:p>
      <w:pPr>
        <w:pStyle w:val="ListNumber"/>
        <w:spacing w:line="240" w:lineRule="auto"/>
        <w:ind w:left="720"/>
      </w:pPr>
      <w:r/>
      <w:hyperlink r:id="rId136">
        <w:r>
          <w:rPr>
            <w:color w:val="0000EE"/>
            <w:u w:val="single"/>
          </w:rPr>
          <w:t>https://www.thehindubusinessline.com/news/any-subsidy-from-government-will-help-early-ev-adoption-vinfast/article70865398.ece</w:t>
        </w:r>
      </w:hyperlink>
      <w:r>
        <w:t xml:space="preserve"> - VinFast India CEO Tapan Ghosh stated that government financial incentives are critical for early electric vehicle adoption in India. The company cited the Delhi EV Policy 2026 as a benchmark for state governments to follow. VinFast plans to launch premium electric two-wheelers by the end of the year alongside its existing four-wheeler EVs. The company highlighted that subsidies lower entry barriers and benefit consumers, the government, and society through reduced running costs and oil imports.</w:t>
      </w:r>
      <w:r/>
    </w:p>
    <w:p>
      <w:pPr>
        <w:pStyle w:val="ListNumber"/>
        <w:spacing w:line="240" w:lineRule="auto"/>
        <w:ind w:left="720"/>
      </w:pPr>
      <w:r/>
      <w:hyperlink r:id="rId137">
        <w:r>
          <w:rPr>
            <w:color w:val="0000EE"/>
            <w:u w:val="single"/>
          </w:rPr>
          <w:t>https://lithium-news.com/global-lithium-markets-transform-as-hard-rock-mining-expansion-accelerates-worldwide/</w:t>
        </w:r>
      </w:hyperlink>
      <w:r>
        <w:t xml:space="preserve"> - Hard rock mining has emerged as the dominant force in global lithium production, challenging traditional brine extraction methods. Australia leads this shift with companies like Pilbara Minerals and Mineral Resources scaling spodumene operations for faster, more predictable output. Major corporations including Albemarle, Livent, and Ganfeng Lithium are investing billions in hard rock projects across Australia, Canada, and Africa. Downstream refiners in China are adapting to process spodumene concentrate, while geopolitical strategies in Canada and Europe prioritize domestic hard rock resources to enhance supply chain security. Environmental factors in water-stressed regions are also accelerating the transition away from water-intensive brine operations.</w:t>
      </w:r>
      <w:r/>
    </w:p>
    <w:p>
      <w:pPr>
        <w:pStyle w:val="ListNumber"/>
        <w:spacing w:line="240" w:lineRule="auto"/>
        <w:ind w:left="720"/>
      </w:pPr>
      <w:r/>
      <w:hyperlink r:id="rId138">
        <w:r>
          <w:rPr>
            <w:color w:val="0000EE"/>
            <w:u w:val="single"/>
          </w:rPr>
          <w:t>https://www.investing.com/news/stock-market-news/europe-to-unveil-electrification-plan-to-cut-fossil-fuel-reliance-jefferies-comments-93CH-4615300</w:t>
        </w:r>
      </w:hyperlink>
      <w:r>
        <w:t xml:space="preserve"> - The European Commission is set to publish the 'AccelerateEU' energy policy package on April 22, aiming to reduce oil and gas demand through electrification and fiscal support. The initiative, framed as an economic and energy security measure rather than incremental climate policy, includes proposals to tax electricity below fossil fuels and establish an EU-wide electrification target. Additional elements involve a catalogue of fiscal support for clean technologies like heat pumps and smart grids, alongside increased coordination of gas storage filling. These measures are designed to mitigate energy shocks linked to Middle East instability and supply concerns.</w:t>
      </w:r>
      <w:r/>
    </w:p>
    <w:p>
      <w:pPr>
        <w:pStyle w:val="ListNumber"/>
        <w:spacing w:line="240" w:lineRule="auto"/>
        <w:ind w:left="720"/>
      </w:pPr>
      <w:r/>
      <w:hyperlink r:id="rId139">
        <w:r>
          <w:rPr>
            <w:color w:val="0000EE"/>
            <w:u w:val="single"/>
          </w:rPr>
          <w:t>https://source.benchmarkminerals.com/article/lithium-feedstock-concerns-over-nigeria-port-security-challenges</w:t>
        </w:r>
      </w:hyperlink>
      <w:r>
        <w:t xml:space="preserve"> - * Rising petrol prices and the threat of supply disruption due to the Middle East conflict have prompted consumers to reconsider purchasing internal combustion engine vehicles in favour of battery electric vehicles. * Early data for March 2026 indicates a clear uptick in global BEV interest, with almost every market showing greater year-on-year increases compared to pre-war figures. * The surge in demand is attributed to the ongoing conflict in the Middle East and the closure of the Strait of Hormuz, which has impacted fuel availability and pricing worldwide. 157. </w:t>
      </w:r>
      <w:hyperlink r:id="rId140">
        <w:r>
          <w:rPr>
            <w:color w:val="0000EE"/>
            <w:u w:val="single"/>
          </w:rPr>
          <w:t>https://www.focus.de/auto/autostandort-deutschland/chinas-automarkt-koennte-schrumpfen-vw-ohne-super-rendite_5af265d8-220c-4e26-b63a-ec2b19805fd3.html</w:t>
        </w:r>
      </w:hyperlink>
      <w:r>
        <w:t xml:space="preserve"> - * Volkswagen's China head Ralf Brandstätter forecasts the first market decline since 2018 due to the removal of electric vehicle subsidies. * VW has temporarily regained market leadership over BYD following the cut in government support, though competition remains intense. * Long-term sales projections for 2030 have been lowered from 28 million to 26 million vehicles, ending the era of super-profits. * China is shifting focus to other technologies like artificial intelligence and hydrogen, while domestic manufacturers like BYD and Geely intensify competition. 158. </w:t>
      </w:r>
      <w:hyperlink r:id="rId141">
        <w:r>
          <w:rPr>
            <w:color w:val="0000EE"/>
            <w:u w:val="single"/>
          </w:rPr>
          <w:t>https://interestingengineering.com/transportation/china-mass-production-solid-state-batteries</w:t>
        </w:r>
      </w:hyperlink>
      <w:r>
        <w:t xml:space="preserve"> - * Greater Bay Technology, backed by GAC Group, has developed A-sample all-solid-state battery cells using a proprietary deep eutectic composite electrolyte. * The prototypes achieved energy densities of 260–500 Wh/kg, passed non-flammability tests, and demonstrated stable 2-3C fast-charging capabilities. * The company plans to commence GWh-level mass production by late 2026 at its Guangzhou manufacturing base for use in GAC Hyptec models. * Greater Bay Technology holds over 50 patents and secured a 0.37 percent market share in China, ranking 15th among battery manufacturers as of March 2026.</w:t>
      </w:r>
      <w:r/>
    </w:p>
    <w:p>
      <w:pPr>
        <w:pStyle w:val="ListNumber"/>
        <w:spacing w:line="240" w:lineRule="auto"/>
        <w:ind w:left="720"/>
      </w:pPr>
      <w:r/>
      <w:hyperlink r:id="rId142">
        <w:r>
          <w:rPr>
            <w:color w:val="0000EE"/>
            <w:u w:val="single"/>
          </w:rPr>
          <w:t>https://www.electrive.com/2026/04/15/ionna-takes-over-high-speed-chargers-at-circle-k-sites-in-the-us/</w:t>
        </w:r>
      </w:hyperlink>
      <w:r>
        <w:t xml:space="preserve"> - Ionna has secured a deal to take over the operation of Circle K's existing US charging portfolio, comprising approximately 85 stations. The partnership involves upgrading current sites and installing new high-speed chargers with outputs up to 400 kW, supporting both NACS and CCS standards. The network aims to expand from 85 to over 350 sites by the end of 2026, with further growth planned for 2027. This initiative represents a strategic move to increase EV charging accessibility at Circle K's 7,300 US locations.</w:t>
      </w:r>
      <w:r/>
    </w:p>
    <w:p>
      <w:pPr>
        <w:pStyle w:val="ListNumber"/>
        <w:spacing w:line="240" w:lineRule="auto"/>
        <w:ind w:left="720"/>
      </w:pPr>
      <w:r/>
      <w:hyperlink r:id="rId143">
        <w:r>
          <w:rPr>
            <w:color w:val="0000EE"/>
            <w:u w:val="single"/>
          </w:rPr>
          <w:t>https://www.pubaffairsbruxelles.eu/opinion-analysis/the-uss-critical-mineral-offensive-strategy-how-can-europe-step-up/</w:t>
        </w:r>
      </w:hyperlink>
      <w:r>
        <w:t xml:space="preserve"> - The US has allocated an estimated 40 billion euros to critical mineral projects between 2021 and February 2026, significantly outpacing EU funding. The Trump II administration reinforced this strategy through the One Big Beautiful Bill Act, establishing new funds and increasing the Department of War's role in supporting companies like MP Materials. While some Inflation Reduction Act tax credits were reduced, the US maintains a diverse approach involving private finance and bilateral diplomacy. The article argues that Europe must adopt similar deployable capital mechanisms and demand-side measures to secure its supply chains.</w:t>
      </w:r>
      <w:r/>
    </w:p>
    <w:p>
      <w:pPr>
        <w:pStyle w:val="ListNumber"/>
        <w:spacing w:line="240" w:lineRule="auto"/>
        <w:ind w:left="720"/>
      </w:pPr>
      <w:r/>
      <w:hyperlink r:id="rId144">
        <w:r>
          <w:rPr>
            <w:color w:val="0000EE"/>
            <w:u w:val="single"/>
          </w:rPr>
          <w:t>https://www.urban-transport-magazine.com/en/man-ebus-production-launched-at-turkish-bus-plant/</w:t>
        </w:r>
      </w:hyperlink>
      <w:r>
        <w:t xml:space="preserve"> - MAN Truck &amp; Bus has initiated series production of the fully electric MAN Lion's City E city bus at its Ankara plant in Turkey. This development marks the third location in MAN's global network, following sites in Poland and South Africa, to begin manufacturing electric buses. The company reports a 168 percent increase in sales of fully electric trucks and buses for the 2025 fiscal year, with the Lion's City E alone showing 118 percent growth. Production capabilities in Ankara are being expanded to include electric intercity buses and the Lion's Coach E to meet rising demand for zero-emission mobility solutions.</w:t>
      </w:r>
      <w:r/>
    </w:p>
    <w:p>
      <w:pPr>
        <w:pStyle w:val="ListNumber"/>
        <w:spacing w:line="240" w:lineRule="auto"/>
        <w:ind w:left="720"/>
      </w:pPr>
      <w:r/>
      <w:hyperlink r:id="rId145">
        <w:r>
          <w:rPr>
            <w:color w:val="0000EE"/>
            <w:u w:val="single"/>
          </w:rPr>
          <w:t>https://editorialge.com/solid-state-batteries-ev-industry-impact/</w:t>
        </w:r>
      </w:hyperlink>
      <w:r>
        <w:t xml:space="preserve"> - Toyota plans to introduce solid-state batteries for electric vehicles by 2027, targeting mass production by 2030. The technology replaces flammable liquid electrolytes with solid materials to improve safety, energy density, and charging speed. Challenges include high manufacturing costs and complex production processes. Experts predict widespread adoption by 2040, supporting carbon neutrality goals.</w:t>
      </w:r>
      <w:r/>
    </w:p>
    <w:p>
      <w:pPr>
        <w:pStyle w:val="ListNumber"/>
        <w:spacing w:line="240" w:lineRule="auto"/>
        <w:ind w:left="720"/>
      </w:pPr>
      <w:r/>
      <w:hyperlink r:id="rId146">
        <w:r>
          <w:rPr>
            <w:color w:val="0000EE"/>
            <w:u w:val="single"/>
          </w:rPr>
          <w:t>https://thanhnien.vn/nhat-ban-tim-ra-cong-nghe-moi-giup-tai-sinh-pin-lithium-cu-185260415140907414.htm</w:t>
        </w:r>
      </w:hyperlink>
      <w:r>
        <w:t xml:space="preserve"> - JX Metals Circular Solutions in Fukui, Japan, successfully recovers 90% of lithium from used electric vehicle batteries, double the rate of traditional methods. The hydrometallurgy process uses recovered lithium hydroxide to replace traditional chemicals, reducing carbon emissions by 40%. This breakthrough supports Japan's strategic goal of lithium self-sufficiency, though only 14% of expired batteries are currently collected domestically.</w:t>
      </w:r>
      <w:r/>
    </w:p>
    <w:p>
      <w:pPr>
        <w:pStyle w:val="ListNumber"/>
        <w:spacing w:line="240" w:lineRule="auto"/>
        <w:ind w:left="720"/>
      </w:pPr>
      <w:r/>
      <w:hyperlink r:id="rId147">
        <w:r>
          <w:rPr>
            <w:color w:val="0000EE"/>
            <w:u w:val="single"/>
          </w:rPr>
          <w:t>https://themarketonline.com.au/prairies-reality-execution-has-become-new-alpha-in-north-american-lithium-race-2026-04-15/</w:t>
        </w:r>
      </w:hyperlink>
      <w:r>
        <w:t xml:space="preserve"> - * Prairie Lithium is actively constructing infrastructure at its Pad One site in Saskatchewan, moving beyond preliminary earthworks to install core facilities for direct lithium extraction (DLE) technology. * The company holds the only fully permitted lithium brine project in Canada, having secured necessary licenses to reduce permitting risks and gain an 18-to-24-month head start over regional competitors. * A long-term offtake agreement with HydroLithium has been secured, with plans to supply lithium to South Korea by the end of calendar year 2026 and potential future expansion into the US, Europe, and China. * CEO Zach Maher leads the project, which aims to achieve first production and revenue in 2026 by leveraging DLE for faster timelines and lower capital expenditures compared to traditional mining methods. 165. </w:t>
      </w:r>
      <w:hyperlink r:id="rId148">
        <w:r>
          <w:rPr>
            <w:color w:val="0000EE"/>
            <w:u w:val="single"/>
          </w:rPr>
          <w:t>https://carnewschina.com/2026/04/15/byd-seal-08-dm-p-phev-debuts-with-300-km-wltc-pure-electric-range/</w:t>
        </w:r>
      </w:hyperlink>
      <w:r>
        <w:t xml:space="preserve"> - * BYD officially unveiled the Seal 08 DM-p PHEV, a new flagship mid-to-large-size coupe under the Ocean Network series. * The PHEV variant features a 1.5T plug-in hybrid system with a 45.36kWh battery pack offering up to 300km WLTC pure-electric range. * An EV version built on an 800V platform is also available, capable of replenishing 400km of range in 5 minutes. * In March 2026, BYD sold 295,639 new energy vehicles globally, representing a 20.4% year-on-year decrease. * First-quarter 2026 sales for BYD totalled 688,939 vehicles, down 30.5% compared to the previous year.</w:t>
      </w:r>
      <w:r/>
    </w:p>
    <w:p>
      <w:pPr>
        <w:pStyle w:val="ListNumber"/>
        <w:spacing w:line="240" w:lineRule="auto"/>
        <w:ind w:left="720"/>
      </w:pPr>
      <w:r/>
      <w:hyperlink r:id="rId149">
        <w:r>
          <w:rPr>
            <w:color w:val="0000EE"/>
            <w:u w:val="single"/>
          </w:rPr>
          <w:t>https://www.coventrytelegraph.net/news/coventry-news/25bn-coventry-airport-transformation-takes-33772280</w:t>
        </w:r>
      </w:hyperlink>
      <w:r>
        <w:t xml:space="preserve"> - Warwick District Council approved plans for the GreenPower Park site at Coventry Airport, which includes a new gigafactory and battery manufacturing facility. The joint venture between Coventry City Council and Rigby Group aims to create a centre of excellence for battery technology and advanced manufacturing. A £23m funding package was secured from the West Midlands Combined Authority to support the project. The development is expected to create 6,000 new jobs, though concerns remain regarding the lack of confirmed businesses to operate the facilities.</w:t>
      </w:r>
      <w:r/>
    </w:p>
    <w:p>
      <w:pPr>
        <w:pStyle w:val="ListNumber"/>
        <w:spacing w:line="240" w:lineRule="auto"/>
        <w:ind w:left="720"/>
      </w:pPr>
      <w:r/>
      <w:hyperlink r:id="rId150">
        <w:r>
          <w:rPr>
            <w:color w:val="0000EE"/>
            <w:u w:val="single"/>
          </w:rPr>
          <w:t>https://www.evguru.com.my/post/2026-malaysia-ev-road-tax-guide</w:t>
        </w:r>
      </w:hyperlink>
      <w:r>
        <w:t xml:space="preserve"> - Starting January 1, 2026, Malaysia implements a transparent road tax structure based on vehicle power output in kilowatts. The new rates are approximately 85% cheaper than previous petrol equivalents, encouraging EV adoption. Models such as the Proton e.MAS 7, Tesla Model Y, and Denza D9 are listed with specific tax amounts and recommended home charger specifications. The Ministry of Transport uses a 'Base + Incremental' calculation system for the tax. Safety and installation standards, including RCD Type B and surge protection, are mandated for EV charging infrastructure.</w:t>
      </w:r>
      <w:r/>
    </w:p>
    <w:p>
      <w:pPr>
        <w:pStyle w:val="ListNumber"/>
        <w:spacing w:line="240" w:lineRule="auto"/>
        <w:ind w:left="720"/>
      </w:pPr>
      <w:r/>
      <w:hyperlink r:id="rId151">
        <w:r>
          <w:rPr>
            <w:color w:val="0000EE"/>
            <w:u w:val="single"/>
          </w:rPr>
          <w:t>https://frontpageafricaonline.com/news/experts-say-electric-vehicles-are-the-future-but-rollout-in-liberia-faces-challenges-a-new-policy-may-change-that/</w:t>
        </w:r>
      </w:hyperlink>
      <w:r>
        <w:t xml:space="preserve"> - Liberia is drafting its first-ever policy for zero-emission vehicles to address infrastructure gaps and attract investment. The Ministry of Transport and the Liberia Energy Access Practitioner Network aim to introduce tax breaks and establish charging stations. Government agencies plan to acquire electric buses, while private companies currently face challenges with import tariffs and unreliable power grids. The initiative supports national targets to reduce transport sector emissions by 15% by 2035 and achieve full zero-emission transport by 2050.</w:t>
      </w:r>
      <w:r/>
    </w:p>
    <w:p>
      <w:pPr>
        <w:pStyle w:val="ListNumber"/>
        <w:spacing w:line="240" w:lineRule="auto"/>
        <w:ind w:left="720"/>
      </w:pPr>
      <w:r/>
      <w:hyperlink r:id="rId152">
        <w:r>
          <w:rPr>
            <w:color w:val="0000EE"/>
            <w:u w:val="single"/>
          </w:rPr>
          <w:t>https://afma.org.au/australias-largest-electric-truck-depot-gains-government-backing/</w:t>
        </w:r>
      </w:hyperlink>
      <w:r>
        <w:t xml:space="preserve"> - The federal government has provided support for New Energy Transport's project to build Australia's largest electric truck depot in Wilton, south-west of Sydney. The facility, part of the Investor Front Door program, will initially support 50 heavy electric trucks with 12 megawatt-scale charging bays and a 20MWh battery system. Operations are expected to begin by the end of the year, with plans to expand the network to other major cities by 2031. Trials have demonstrated an 84 per cent reduction in energy costs compared to diesel.</w:t>
      </w:r>
      <w:r/>
    </w:p>
    <w:p>
      <w:pPr>
        <w:pStyle w:val="ListNumber"/>
        <w:spacing w:line="240" w:lineRule="auto"/>
        <w:ind w:left="720"/>
      </w:pPr>
      <w:r/>
      <w:hyperlink r:id="rId153">
        <w:r>
          <w:rPr>
            <w:color w:val="0000EE"/>
            <w:u w:val="single"/>
          </w:rPr>
          <w:t>https://afma.org.au/indonesia-discussions-underway-for-new-ev-incentives/</w:t>
        </w:r>
      </w:hyperlink>
      <w:r>
        <w:t xml:space="preserve"> - The Indonesian government is in talks with industry players, including GAIKINDO, to establish new electric vehicle incentives for 2026. Ministers Purbaya Yudhi Sadewa and Agus Gumiwang Kartasasmita are coordinating efforts to boost EV and electric two-wheeler adoption. While incentives for imported BEVs were removed in 2025, a proposal to restore tax incentives for 2026 remains under discussion. President Prabowo Subianto has directed a shift to electricity to reduce fossil fuel dependence, with mass sedan production targeted for 2028.</w:t>
      </w:r>
      <w:r/>
    </w:p>
    <w:p>
      <w:pPr>
        <w:pStyle w:val="ListNumber"/>
        <w:spacing w:line="240" w:lineRule="auto"/>
        <w:ind w:left="720"/>
      </w:pPr>
      <w:r/>
      <w:hyperlink r:id="rId152">
        <w:r>
          <w:rPr>
            <w:color w:val="0000EE"/>
            <w:u w:val="single"/>
          </w:rPr>
          <w:t>https://afma.org.au/australias-largest-electric-truck-depot-gains-government-backing/</w:t>
        </w:r>
      </w:hyperlink>
      <w:r>
        <w:t xml:space="preserve"> - The Australian federal government has provided support for New Energy Transport's project to build Australia's largest electric truck depot in Wilton. The facility, part of the Investor Front Door program, will initially support 50 heavy electric trucks with 12 megawatt-scale charging bays and a 20MWh battery system. Operations are expected to begin by the end of the year, forming a backbone for electrified freight corridors linking Sydney, Wollongong, Newcastle, and Canberra. The project aims to reduce reliance on diesel and improve energy resilience, with plans to expand capacity to 200 trucks and extend services to Brisbane, Melbourne, and Adelaide by 2031.</w:t>
      </w:r>
      <w:r/>
    </w:p>
    <w:p>
      <w:pPr>
        <w:pStyle w:val="ListNumber"/>
        <w:spacing w:line="240" w:lineRule="auto"/>
        <w:ind w:left="720"/>
      </w:pPr>
      <w:r/>
      <w:hyperlink r:id="rId154">
        <w:r>
          <w:rPr>
            <w:color w:val="0000EE"/>
            <w:u w:val="single"/>
          </w:rPr>
          <w:t>https://www.nation.com.pk/15-Apr-2026/sapm-advises-auto-parts-manufacturers-transition-towards-electric-vehicle-technology</w:t>
        </w:r>
      </w:hyperlink>
      <w:r>
        <w:t xml:space="preserve"> - * Special Assistant to the Prime Minister Haroon Akhtar Khan chaired a meeting with auto parts manufacturers in Islamabad to discuss the forthcoming auto policy. * The government plans to introduce special incentives for electric vehicle parts manufacturing to encourage investment in emerging technologies. * Haroon Akhtar Khan directed manufacturers to transition towards electric vehicle technology to remain competitive in the global market. * The new policy aims to enhance local production, reduce vehicle prices, and boost exports under Prime Minister Shehbaz Sharif's leadership. * The Engineering Development Board is tasked with engaging stakeholders to ensure an inclusive policy framework. 173. </w:t>
      </w:r>
      <w:hyperlink r:id="rId155">
        <w:r>
          <w:rPr>
            <w:color w:val="0000EE"/>
            <w:u w:val="single"/>
          </w:rPr>
          <w:t>https://www.ad-hoc-news.de/boerse/news/ueberblick/aes-corp-stock-us00130h1059-why-does-its-renewables-pivot-matter-more/69155148</w:t>
        </w:r>
      </w:hyperlink>
      <w:r>
        <w:t xml:space="preserve"> - * AES Corp is accelerating its shift to clean energy with a focus on solar, wind, and energy storage projects. * The company positions itself to benefit from US federal incentives, including the Inflation Reduction Act and clean energy tax credits. * Analysts view AES positively due to its solid balance sheet, leadership in renewables, and exposure to high-growth sectors like data centers. * Risks include regulatory changes, interest rate sensitivity, and supply chain vulnerabilities for critical components. 174. </w:t>
      </w:r>
      <w:hyperlink r:id="rId156">
        <w:r>
          <w:rPr>
            <w:color w:val="0000EE"/>
            <w:u w:val="single"/>
          </w:rPr>
          <w:t>https://www.ad-hoc-news.de/boerse/news/ueberblick/umicore-s-a-stock-be0974320526-why-does-its-battery-materials-strategy/69154813</w:t>
        </w:r>
      </w:hyperlink>
      <w:r>
        <w:t xml:space="preserve"> - * Umicore S.A. focuses on producing high-purity battery materials, including cathodes and precursors, to support the surge in electric vehicle adoption. * The company supplies major automakers such as Tesla, Volkswagen, and GM, securing long-term offtake agreements to ensure revenue visibility. * Umicore leverages a vertically integrated model that includes recycling over 20,000 tons of batteries annually to reduce reliance on volatile mining supplies. * Strategic investments include a planned €1.5 billion+ capacity expansion by 2025 to meet rising demand for high-energy-density chemistries. * The firm aims to capitalize on U.S. Inflation Reduction Act incentives and global net-zero goals while navigating competition from Chinese suppliers. 175. </w:t>
      </w:r>
      <w:hyperlink r:id="rId156">
        <w:r>
          <w:rPr>
            <w:color w:val="0000EE"/>
            <w:u w:val="single"/>
          </w:rPr>
          <w:t>https://www.ad-hoc-news.de/boerse/news/ueberblick/umicore-s-a-stock-be0974320526-why-does-its-battery-materials-strategy/69154813</w:t>
        </w:r>
      </w:hyperlink>
      <w:r>
        <w:t xml:space="preserve"> - * Umicore S.A. specializes in battery materials, precious metals refining, and recycling, positioning itself as a core enabler of the electric vehicle transition. * The company supplies cathodes and precursors to major automakers including Tesla, Volkswagen, and GM, securing long-term offtake agreements to navigate supply chain complexities. * Umicore invests over €1.5 billion in battery capacity by 2025 and utilizes proprietary hydrometallurgical processes to recover over 95% of key metals like lithium and cobalt. * The stock offers investors exposure to U.S. Inflation Reduction Act incentives and global net-zero goals while facing margin pressure from Chinese competition and commodity volatility. * Analysts view Umicore as a mid-term growth play with a technological edge, though risks include high capital expenditure and geopolitical trade frictions.</w:t>
      </w:r>
      <w:r/>
    </w:p>
    <w:p>
      <w:pPr>
        <w:pStyle w:val="ListNumber"/>
        <w:spacing w:line="240" w:lineRule="auto"/>
        <w:ind w:left="720"/>
      </w:pPr>
      <w:r/>
      <w:hyperlink r:id="rId157">
        <w:r>
          <w:rPr>
            <w:color w:val="0000EE"/>
            <w:u w:val="single"/>
          </w:rPr>
          <w:t>https://cleantechnica.com/2026/04/14/leaked-car-industrys-latest-demands-could-cost-eu-extra-e74bn-in-oil-imports/</w:t>
        </w:r>
      </w:hyperlink>
      <w:r>
        <w:t xml:space="preserve"> - T&amp;E analysis of a leaked ACEA position paper suggests industry demands for weaker CO2 targets could increase EU oil imports by €74bn between 2026 and 2035. The proposal includes extending the averaging period for 2030 targets, cancelling utility factor corrections for plug-in hybrids, and weakening the 2035 zero-emission target to 80%. These measures could result in battery electric vehicle sales flatlining at 21% in 2030 instead of the required 57%, and reduce 2035 EV market share to 52%. The German government has already adopted the industry's stance on prolonging polluting plug-in hybrid sales.</w:t>
      </w:r>
      <w:r/>
    </w:p>
    <w:p>
      <w:pPr>
        <w:pStyle w:val="ListNumber"/>
        <w:spacing w:line="240" w:lineRule="auto"/>
        <w:ind w:left="720"/>
      </w:pPr>
      <w:r/>
      <w:hyperlink r:id="rId158">
        <w:r>
          <w:rPr>
            <w:color w:val="0000EE"/>
            <w:u w:val="single"/>
          </w:rPr>
          <w:t>https://fleetevnews.com.au/nsw-targets-fleet-electrification-with-100-million-ev-strategy/</w:t>
        </w:r>
      </w:hyperlink>
      <w:r>
        <w:t xml:space="preserve"> - The NSW Government has released an updated Electric Vehicle Strategy backed by $100 million in funding to prioritise fleet electrification and charging infrastructure. The plan expands the EV Fleets Incentive Program to include small and medium-size trucks to support urban logistics and regional operations. Significant investment is directed towards expanding fast charging networks in regional and suburban areas and training 2,000 mechanics to support the transition. The strategy highlights potential cost savings of up to $3,000 annually in fuel costs and 40% in maintenance costs for organisations switching to electric vehicles.</w:t>
      </w:r>
      <w:r/>
    </w:p>
    <w:p>
      <w:pPr>
        <w:pStyle w:val="ListNumber"/>
        <w:spacing w:line="240" w:lineRule="auto"/>
        <w:ind w:left="720"/>
      </w:pPr>
      <w:r/>
      <w:hyperlink r:id="rId159">
        <w:r>
          <w:rPr>
            <w:color w:val="0000EE"/>
            <w:u w:val="single"/>
          </w:rPr>
          <w:t>https://www.fool.com/investing/2026/04/14/rising-gas-prices-could-take-this-electric-vehicle/</w:t>
        </w:r>
      </w:hyperlink>
      <w:r>
        <w:t xml:space="preserve"> - * BYD reported a 20% year-over-year decline in global EV sales in March, marking the seventh consecutive month of lower sales. * Overseas exports surged 65% year-over-year in March, with total overseas sales reaching over 321,000 units in the first quarter. * BYD CEO Wang Chuanfu stated that rising oil prices are expected to drive overseas EV sales to another level in 2026. * The company has raised its 2026 overseas sales forecast from 1.3 million to 1.5 million NEVs as it expands production and launches new models globally. 179. </w:t>
      </w:r>
      <w:hyperlink r:id="rId160">
        <w:r>
          <w:rPr>
            <w:color w:val="0000EE"/>
            <w:u w:val="single"/>
          </w:rPr>
          <w:t>https://convenienceworldmagazine.com.au/nsw-government-backs-evs-with-new-funding/</w:t>
        </w:r>
      </w:hyperlink>
      <w:r>
        <w:t xml:space="preserve"> - * The NSW government released the 2026 Electric Vehicle Strategy to reduce emissions and improve EV accessibility, backed by $100 million in funding. * Priority areas include expanding fast-charging networks in regional and suburban areas, rolling out kerbside chargers, and expanding the EV Fleets Incentive Program to medium-size trucks. * The strategy includes investing in training for approximately 2000 mechanics in regional NSW to support the growing EV workforce. * Current EV sales in NSW account for 15.6% of new car sales, with the government aiming to make EVs a cheaper and more accessible alternative for families. 180. </w:t>
      </w:r>
      <w:hyperlink r:id="rId161">
        <w:r>
          <w:rPr>
            <w:color w:val="0000EE"/>
            <w:u w:val="single"/>
          </w:rPr>
          <w:t>https://eu.36kr.com/en/p/3767331755147776</w:t>
        </w:r>
      </w:hyperlink>
      <w:r>
        <w:t xml:space="preserve"> - * Volkswagen Group global deliveries fell 4% to 2.0489 million vehicles in the first quarter of 2026, with a 14.8% drop in the Chinese market. * CEO Thomas Schäfer admitted the existing electric vehicle lineup has lost its unique brand identity and core appeal to users. * The group plans to launch 13 new energy vehicles in China in 2026, including the ID. YuZhong 08 and ID. ERA 9X, with a new model released every two weeks. * By 2027, new energy vehicles are expected to exceed half of the group's product portfolio in China, targeting a strategic transformation. * While European sales rose 4.7%, the group faces significant pressure in China and North America, prompting an aggressive product offensive.</w:t>
      </w:r>
      <w:r/>
    </w:p>
    <w:p>
      <w:pPr>
        <w:pStyle w:val="ListNumber"/>
        <w:spacing w:line="240" w:lineRule="auto"/>
        <w:ind w:left="720"/>
      </w:pPr>
      <w:r/>
      <w:hyperlink r:id="rId162">
        <w:r>
          <w:rPr>
            <w:color w:val="0000EE"/>
            <w:u w:val="single"/>
          </w:rPr>
          <w:t>https://mediaindonesia.com/ekonomi/879683/regulasi-kendaraan-listrik-harus-komprehensif-di-tengah-lonjakan-subsidi-energi</w:t>
        </w:r>
      </w:hyperlink>
      <w:r>
        <w:t xml:space="preserve"> - Public policy expert Agus Pambagio urges the Indonesian government to implement comprehensive regulations to effectively transition to electric vehicles and reduce reliance on fossil fuels. The expert highlights that while EV incentives are crucial for operational efficiency, current energy subsidies have surged from Rp95.7 trillion in 2020 to Rp203.4 trillion in 2024. Energy and Mineral Resources Minister Bahlil Lahadalia confirms the government is accelerating the national EV ecosystem through industrial strengthening and infrastructure development to align with national energy transition targets.</w:t>
      </w:r>
      <w:r/>
    </w:p>
    <w:p>
      <w:pPr>
        <w:pStyle w:val="ListNumber"/>
        <w:spacing w:line="240" w:lineRule="auto"/>
        <w:ind w:left="720"/>
      </w:pPr>
      <w:r/>
      <w:hyperlink r:id="rId163">
        <w:r>
          <w:rPr>
            <w:color w:val="0000EE"/>
            <w:u w:val="single"/>
          </w:rPr>
          <w:t>https://trak.in/stories/india-to-build-complete-ev-battery-ecosystem-by-2029/</w:t>
        </w:r>
      </w:hyperlink>
      <w:r>
        <w:t xml:space="preserve"> - Mines Secretary Piyush Goyal stated India aims to build a full electric vehicle battery ecosystem within two to three years. The strategy involves securing global lithium supplies, establishing domestic processing facilities, and exploring assets in South America, Australia, and Canada. The government is considering incentives to reduce import dependence and is evaluating international collaborations for technology and resources. Efforts are also underway to recover critical minerals from industrial waste domestically.</w:t>
      </w:r>
      <w:r/>
    </w:p>
    <w:p>
      <w:pPr>
        <w:pStyle w:val="ListNumber"/>
        <w:spacing w:line="240" w:lineRule="auto"/>
        <w:ind w:left="720"/>
      </w:pPr>
      <w:r/>
      <w:hyperlink r:id="rId164">
        <w:r>
          <w:rPr>
            <w:color w:val="0000EE"/>
            <w:u w:val="single"/>
          </w:rPr>
          <w:t>https://www.greencarfuture.com/electric/byds-denza-z9-gt-brings-10-minute-charging-to-europe</w:t>
        </w:r>
      </w:hyperlink>
      <w:r>
        <w:t xml:space="preserve"> - * BYD demonstrated the Denza Z9 GT charging from 10% to 97% in under 10 minutes using its Flash charging stations in Paris. * The demonstration utilized Blade Battery 2.0 lithium iron phosphate chemistry, proving faster charging speeds than typical nickel-based batteries. * BYD plans to deploy 1,000 battery-buffered Flash charging stations across Europe within the next twelve months. * The Z9 GT is priced at approximately 89,000 euros in Europe, positioning it against premium competitors like the BMW i5 M60 xDrive. * The technology aims to address cold-weather charging limitations for electric fleets and challenge European automakers' charging infrastructure strategies. 184. </w:t>
      </w:r>
      <w:hyperlink r:id="rId165">
        <w:r>
          <w:rPr>
            <w:color w:val="0000EE"/>
            <w:u w:val="single"/>
          </w:rPr>
          <w:t>https://oilprice.com/Energy/Energy-General/France-to-Double-Electrification-Spending-to-10-Billion-by-2030.html</w:t>
        </w:r>
      </w:hyperlink>
      <w:r>
        <w:t xml:space="preserve"> - * France plans to nearly double annual electrification funding to €10 billion by 2030, up from €5.5 billion today. * Prime Minister Sébastien Lecornu rejected broad fuel subsidies in favor of targeted investments in electric vehicles and heat pumps. * The funding increase will be financed by reallocating existing spending and cutting state energy use rather than new borrowing. * Plans for aid to car-dependent workers were paused after oil prices eased following an Iran ceasefire. * The government aims to shift from short-term relief to long-term structural change while reducing the eurozone's largest budget deficit. 185. </w:t>
      </w:r>
      <w:hyperlink r:id="rId166">
        <w:r>
          <w:rPr>
            <w:color w:val="0000EE"/>
            <w:u w:val="single"/>
          </w:rPr>
          <w:t>https://microgridmedia.com/south-koreas-president-calls-for-swift-shift/</w:t>
        </w:r>
      </w:hyperlink>
      <w:r>
        <w:t xml:space="preserve"> - * President Lee Jae-myung announced a record 1.1 trillion won investment in renewable energy loans and subsidies to reduce dependence on imported fossil fuels. * The government set a target to increase renewable capacity to 100 gigawatts by 2030 and raised electric vehicle subsidies by 20 percent for 2026. * A letter of intent was signed with Vena Group for 20 trillion won in renewable energy and AI data center investments. * South Korea aims for 100 percent electric vehicle purchases for new cars by 2035 and plans to phase out coal-fired power by 2040. * Despite these measures, the administration restarted nuclear reactors and considered increasing coal generation to address immediate supply shocks from the Middle East. 186. </w:t>
      </w:r>
      <w:hyperlink r:id="rId167">
        <w:r>
          <w:rPr>
            <w:color w:val="0000EE"/>
            <w:u w:val="single"/>
          </w:rPr>
          <w:t>https://t3n.de/news/von-robotaxis-zu-kleinwagen-1737944/</w:t>
        </w:r>
      </w:hyperlink>
      <w:r>
        <w:t xml:space="preserve"> - * Tesla is developing a new compact electric SUV with a length of approximately 4.28 meters and a target weight of 1.5 tonnes. * The vehicle will feature a smaller battery and a single electric motor to keep the price below the Model 3, though this will reduce range. * Production is planned to begin at the Gigafactory in Shanghai, with potential expansion to US and Brandenburg facilities later. * This strategic shift marks a reversal of Elon Musk's 2024 decision to prioritize robotaxis over affordable human-driven vehicles. * Analysts express skepticism regarding the timeline and the ability to meet cost targets amidst competition from Chinese manufacturers. 187. </w:t>
      </w:r>
      <w:hyperlink r:id="rId168">
        <w:r>
          <w:rPr>
            <w:color w:val="0000EE"/>
            <w:u w:val="single"/>
          </w:rPr>
          <w:t>https://www.ad-hoc-news.de/boerse/news/ueberblick/byd-co-ltd-stock-cne100000296-is-its-ev-dominance-strong-enough-to/69149206</w:t>
        </w:r>
      </w:hyperlink>
      <w:r>
        <w:t xml:space="preserve"> - * BYD Co Ltd utilizes a vertically integrated model spanning battery production and vehicle assembly to secure cost advantages and market share in China.</w:t>
      </w:r>
      <w:r>
        <w:rPr>
          <w:i/>
        </w:rPr>
        <w:t>* The company is scaling production through multiple gigafactories worldwide to support export ambitions in Europe and Southeast Asia.</w:t>
      </w:r>
      <w:r>
        <w:t>* Analysts project robust volume growth into 2026, citing BYD's Blade Battery technology and dominance in the Chinese EV market as key drivers.* * Despite risks from geopolitical tensions and tariffs, the firm's focus on LFP chemistry and energy storage solutions positions it as a resilient growth play for investors.</w:t>
      </w:r>
      <w:r/>
    </w:p>
    <w:p>
      <w:pPr>
        <w:pStyle w:val="ListNumber"/>
        <w:spacing w:line="240" w:lineRule="auto"/>
        <w:ind w:left="720"/>
      </w:pPr>
      <w:r/>
      <w:hyperlink r:id="rId169">
        <w:r>
          <w:rPr>
            <w:color w:val="0000EE"/>
            <w:u w:val="single"/>
          </w:rPr>
          <w:t>https://www.canadianminingjournal.com/news/federal-regulators-solicit-public-input-on-quebec-lithium-mine-assessment/</w:t>
        </w:r>
      </w:hyperlink>
      <w:r>
        <w:t xml:space="preserve"> - Federal assessors invited Indigenous communities and the public to review environmental impacts of the Shaakichiuwaanan lithium mining project in northern Quebec. PMET Resources proposes a 21-year hybrid operation to produce battery-grade lithium concentrate for North American and international markets. The Joint Assessment Committee, comprising the Impact Assessment Agency of Canada and the Cree Nation Government, is conducting the federal review. The public comment period runs until May 28, 2026, with submissions made through the Canadian Impact Assessment Registry. The assessment examines potential impacts on fish, migratory birds, and Indigenous communities while considering mitigation measures.</w:t>
      </w:r>
      <w:r/>
    </w:p>
    <w:p>
      <w:pPr>
        <w:pStyle w:val="ListNumber"/>
        <w:spacing w:line="240" w:lineRule="auto"/>
        <w:ind w:left="720"/>
      </w:pPr>
      <w:r/>
      <w:hyperlink r:id="rId170">
        <w:r>
          <w:rPr>
            <w:color w:val="0000EE"/>
            <w:u w:val="single"/>
          </w:rPr>
          <w:t>https://dailycarblog.com/2026/04/rising-competition-in-china-forces-tesla-toward-downmarket-shift/</w:t>
        </w:r>
      </w:hyperlink>
      <w:r>
        <w:t xml:space="preserve"> - * Tesla is evaluating the development of a smaller, lower-cost electric vehicle to counter slowing momentum and intensifying competition. * The company faces significant pressure in China from domestic manufacturers like BYD using aggressive pricing and scale advantages. * Sales absorption is weakening in the United States following the removal of the $7,500 federal EV tax credit, leading to a record inventory build-up. * Analysts warn that while a new affordable model could expand the customer base, it risks further squeezing already pressured profit margins. * The strategic move represents a defensive adjustment to shifting demand constraints rather than an expansionary opportunity.</w:t>
      </w:r>
      <w:r/>
    </w:p>
    <w:p>
      <w:pPr>
        <w:pStyle w:val="ListNumber"/>
        <w:spacing w:line="240" w:lineRule="auto"/>
        <w:ind w:left="720"/>
      </w:pPr>
      <w:r/>
      <w:hyperlink r:id="rId171">
        <w:r>
          <w:rPr>
            <w:color w:val="0000EE"/>
            <w:u w:val="single"/>
          </w:rPr>
          <w:t>https://www.asiafinancial.com/electric-vehicle-sales-jump-in-asia-as-iran-war-pumps-up-fuel-cost</w:t>
        </w:r>
      </w:hyperlink>
      <w:r>
        <w:t xml:space="preserve"> - Electric vehicle sales have jumped in Southeast Asia as crude oil prices soared by around 50% due to the Middle East war. Vinfast reported a 127% surge in annual sales in Vietnam in March, with over 50% of clients switching from petrol to electric cars. Chinese manufacturer BYD secured the most orders at the Bangkok Auto Show, topping Toyota for the first time, and saw increased sales in the Philippines. Exports of Chinese electric vehicles doubled in March compared to the previous year. Registrations of electric vehicles also more than doubled in March in Japan, South Korea, and New Zealand.</w:t>
      </w:r>
      <w:r/>
    </w:p>
    <w:p>
      <w:pPr>
        <w:pStyle w:val="ListNumber"/>
        <w:spacing w:line="240" w:lineRule="auto"/>
        <w:ind w:left="720"/>
      </w:pPr>
      <w:r/>
      <w:hyperlink r:id="rId172">
        <w:r>
          <w:rPr>
            <w:color w:val="0000EE"/>
            <w:u w:val="single"/>
          </w:rPr>
          <w:t>https://www.indiasnews.net/news/278983616/west-asia-crisis-creating-headwinds-for-auto-industry-but-optimism-holds-siam-chief</w:t>
        </w:r>
      </w:hyperlink>
      <w:r>
        <w:t xml:space="preserve"> - * SIAM President Shailesh Chandra warns that the West Asia conflict is causing supply chain stress, rising logistics costs, and raw material shortages for India's automobile sector. * Freight rates have increased due to longer shipping routes, and disruptions in LPG supply are forcing manufacturers to shift to piped natural gas. * The conflict has triggered a significant rise in consumer consideration for electric vehicles due to fears of fuel availability and rising prices. * SIAM supports the Delhi government's draft EV policy but emphasises the need to focus on pricing and charging infrastructure rather than mandates. * While early signs of labour shortages exist, Chandra notes that underlying demand fundamentals remain intact and the industry remains cautiously optimistic. 192. </w:t>
      </w:r>
      <w:hyperlink r:id="rId173">
        <w:r>
          <w:rPr>
            <w:color w:val="0000EE"/>
            <w:u w:val="single"/>
          </w:rPr>
          <w:t>https://cleantechnica.com/2026/04/14/over-200-new-ev-chargers-coming-to-ohio/</w:t>
        </w:r>
      </w:hyperlink>
      <w:r>
        <w:t xml:space="preserve"> - * Ohio is set to receive $51 million in NEVI funding paired with at least $26 million in private investment to expand its EV charging network. * The project aims to create 64 new charging sites with four ports each, totaling over 260 new chargers across the state. * Major retailers including Sheetz, Tesla, Aldi, and Love's Travel Stops will host the new charging stations, with installation expected by the end of 2027. * The expansion marks a shift towards mainstream retail locations for public EV charging, indicating growing consumer acceptance of electric vehicles. 193. </w:t>
      </w:r>
      <w:hyperlink r:id="rId174">
        <w:r>
          <w:rPr>
            <w:color w:val="0000EE"/>
            <w:u w:val="single"/>
          </w:rPr>
          <w:t>https://www.carscoops.com/2026/04/us-ev-sales-q1-2026/</w:t>
        </w:r>
      </w:hyperlink>
      <w:r>
        <w:t xml:space="preserve"> - * US electric vehicle sales dropped 27 percent in the first quarter compared to the same period last year, following the removal of the $7,500 federal tax credit. * Total estimated EV sales for the quarter reached 216,399 units, marking a significant decline from previous quarters. * While major brands like Audi and BMW saw sales collapse, Toyota, Rivian, Lucid, and Cadillac reported increased sales figures. * Industry analysts suggest the market has entered a new phase driven by fundamentals rather than policy incentives.</w:t>
      </w:r>
      <w:r/>
    </w:p>
    <w:p>
      <w:pPr>
        <w:pStyle w:val="ListNumber"/>
        <w:spacing w:line="240" w:lineRule="auto"/>
        <w:ind w:left="720"/>
      </w:pPr>
      <w:r/>
      <w:hyperlink r:id="rId175">
        <w:r>
          <w:rPr>
            <w:color w:val="0000EE"/>
            <w:u w:val="single"/>
          </w:rPr>
          <w:t>https://www.bestmag.co.uk/cylib-sodium-ion-recycling/</w:t>
        </w:r>
      </w:hyperlink>
      <w:r>
        <w:t xml:space="preserve"> - Cylib leads recycling activities in a 25-partner German consortium funded by €14.5 million from the Federal Ministry for Research, Technology, and Space. The three-year 'SIB:DE Entwicklung' project, running from March 2026 to February 2029, aims to industrialise sodium-ion battery technology and establish circular value chains. Two recycling routes are being pursued: established mechanical/hydrometallurgical processing and direct recycling to reduce costs and preserve material performance. The consortium includes manufacturers like Varta and EAS Batteries, alongside eight Fraunhofer institutes and other research partners.</w:t>
      </w:r>
      <w:r/>
    </w:p>
    <w:p>
      <w:pPr>
        <w:pStyle w:val="ListNumber"/>
        <w:spacing w:line="240" w:lineRule="auto"/>
        <w:ind w:left="720"/>
      </w:pPr>
      <w:r/>
      <w:hyperlink r:id="rId176">
        <w:r>
          <w:rPr>
            <w:color w:val="0000EE"/>
            <w:u w:val="single"/>
          </w:rPr>
          <w:t>https://www.gadgetreview.com/japan-achieves-90-lithium-recovery-in-ev-battery-recycling-breakthrough</w:t>
        </w:r>
      </w:hyperlink>
      <w:r>
        <w:t xml:space="preserve"> - * A recycling facility in Tsuruga, Japan, has achieved a 90% lithium recovery rate from used EV batteries, nearly double the previous industry standard of under 50%. * JX Metals Circular Solutions implemented a process using recovered lithium hydroxide instead of sodium hydroxide, reducing the carbon footprint by 40%. * The facility aims to validate mass production by April 2027, surpassing Japan's regulatory mandate of 70% recovery by 2030. * Despite the technological success, only 14% of Japan's end-of-life lithium-ion batteries currently enter official collection channels. * Japan targets extracting 30,000 tons of critical materials annually through recycling by 2035 to reduce reliance on imports.</w:t>
      </w:r>
      <w:r/>
    </w:p>
    <w:p>
      <w:pPr>
        <w:pStyle w:val="ListNumber"/>
        <w:spacing w:line="240" w:lineRule="auto"/>
        <w:ind w:left="720"/>
      </w:pPr>
      <w:r/>
      <w:hyperlink r:id="rId177">
        <w:r>
          <w:rPr>
            <w:color w:val="0000EE"/>
            <w:u w:val="single"/>
          </w:rPr>
          <w:t>https://www.logisticsmanager.com/uk-backs-automotive-supply-chain-with-470m-funding-package-drive35/</w:t>
        </w:r>
      </w:hyperlink>
      <w:r>
        <w:t xml:space="preserve"> - The UK government allocated £380m from the £470m DRIVE35 package to Agratas for battery manufacturing capacity expansion in Somerset. The funding supports the development of a gigafactory to produce battery cells for Jaguar Land Rover. Over 2,200 people are expected to work at the site within the next year. The project aims to generate £43bn in economic value over 25 years and reduce reliance on overseas supply chains.</w:t>
      </w:r>
      <w:r/>
    </w:p>
    <w:p>
      <w:pPr>
        <w:pStyle w:val="ListNumber"/>
        <w:spacing w:line="240" w:lineRule="auto"/>
        <w:ind w:left="720"/>
      </w:pPr>
      <w:r/>
      <w:hyperlink r:id="rId178">
        <w:r>
          <w:rPr>
            <w:color w:val="0000EE"/>
            <w:u w:val="single"/>
          </w:rPr>
          <w:t>http://www.marketsandmarketsblog.com/ev-battery-recycling-market-worth-23-72-billion-by-2035.html</w:t>
        </w:r>
      </w:hyperlink>
      <w:r>
        <w:t xml:space="preserve"> - * The global EV battery recycling market is estimated at USD 0.54 billion in 2024 and projected to reach USD 23.72 billion by 2035 with a CAGR of 40.9%. * The Council of the European Union adopted new regulations requiring manufacturers to recycle at least 65% of a battery's weight by the end of 2025, increasing to 70% by 2030. * BMW of North America partnered with Redwood Materials in September 2024 to recycle lithium-ion batteries from its vehicles with a 95-98% efficiency rate. * TNO and SusPhos plan to develop an economically viable recycling process for LFP batteries in January 2025 to recover lithium and phosphate. * Key players including Umicore, Fortum, and BASF are establishing advanced recycling facilities in Europe to reduce dependency on raw material imports. 198. </w:t>
      </w:r>
      <w:hyperlink r:id="rId179">
        <w:r>
          <w:rPr>
            <w:color w:val="0000EE"/>
            <w:u w:val="single"/>
          </w:rPr>
          <w:t>https://www.whalesbook.com/news/English/auto/India-EV-Deals-PE-Fuels-Surge-as-MandA-Slows/69de3406b842ce1386bb010e</w:t>
        </w:r>
      </w:hyperlink>
      <w:r>
        <w:t xml:space="preserve"> - * In Q1 2026, India's automotive and EV sector recorded 35 deals worth $745 million, with private equity driving 28 transactions totaling $702 million. * M&amp;A activity declined sharply to 7 deals worth $43 million, reflecting caution among established players regarding the pace of electrification. * Major funding rounds supported companies like PMI Electro Mobility Solutions, GreenCell Mobility, and Drivn Transition, focusing on electric bus fleets and mobility-as-a-service. * The divergence highlights strong investor confidence in scalable EV business models contrasted with hesitation from traditional automakers amidst global market shifts. * Government policies such as FAME and PLI continue to support domestic growth, though global EV adoption faces moderating forecasts and a potential return to hybrids. 199. </w:t>
      </w:r>
      <w:hyperlink r:id="rId180">
        <w:r>
          <w:rPr>
            <w:color w:val="0000EE"/>
            <w:u w:val="single"/>
          </w:rPr>
          <w:t>https://www.marketbeat.com/instant-alerts/sigma-lithium-nasdaqsgml-hits-new-12-month-high-whats-next-2026-04-14/</w:t>
        </w:r>
      </w:hyperlink>
      <w:r>
        <w:t xml:space="preserve"> - * Sigma Lithium Corporation shares reached a new 52-week high of $17.58 during mid-day trading on Tuesday. * Analyst ratings remain mixed, with upgrades from Canaccord Genuity and Bank of America offset by a downgrade from Citigroup. * The company reported quarterly earnings of $0.22 per share, missing estimates, alongside revenue of $16.90 million that fell short of consensus. * Institutional investors increased stakes in the fourth quarter, with holdings now representing 64.86% of the company's stock. * Sigma Lithium operates the Grota do Cirilo lithium project in Brazil, focusing on hard rock mining for battery-grade lithium.</w:t>
      </w:r>
      <w:r/>
    </w:p>
    <w:p>
      <w:pPr>
        <w:pStyle w:val="ListNumber"/>
        <w:spacing w:line="240" w:lineRule="auto"/>
        <w:ind w:left="720"/>
      </w:pPr>
      <w:r/>
      <w:hyperlink r:id="rId181">
        <w:r>
          <w:rPr>
            <w:color w:val="0000EE"/>
            <w:u w:val="single"/>
          </w:rPr>
          <w:t>https://miningzimbabwe.com/breaking-zimbabwe-grants-export-quotas-to-six-lithium-miners-ban-softly-lifted/</w:t>
        </w:r>
      </w:hyperlink>
      <w:r>
        <w:t xml:space="preserve"> - Zimbabwe's Minister of Mines and Mining Development, Dr Polite Kambamura, confirmed the granting of export quotas to six operating lithium mines. The February export ban has been softly lifted under 11 strict conditions to protect investments and prevent unethical behaviour. Full unrestricted export access is scheduled to resume only after 1 January 2027, once key beneficiation milestones are met. The new regime aims to avoid resource depletion disruptions while facilities are established.</w:t>
      </w:r>
      <w:r/>
    </w:p>
    <w:p>
      <w:pPr>
        <w:pStyle w:val="ListNumber"/>
        <w:spacing w:line="240" w:lineRule="auto"/>
        <w:ind w:left="720"/>
      </w:pPr>
      <w:r/>
      <w:hyperlink r:id="rId182">
        <w:r>
          <w:rPr>
            <w:color w:val="0000EE"/>
            <w:u w:val="single"/>
          </w:rPr>
          <w:t>https://industrytoday.co.uk/market-research-industry-today/north-america-lithium-ion-battery-market-surges-amid-increasing-energy-storage-demand-forecast-to-2033</w:t>
        </w:r>
      </w:hyperlink>
      <w:r>
        <w:t xml:space="preserve"> - * The North America lithium-ion battery market is forecast to grow from USD 31.93 billion in 2025 to USD 67.79 billion by 2033, registering a CAGR of 9.9%. * Rapid adoption of electric vehicles and expansion of renewable energy storage systems are the primary drivers of this growth. * Lithium Iron Phosphate (LFP) batteries are identified as the fastest-growing segment due to their safety and cost-effectiveness. * Government policies, domestic manufacturing expansion, and investments in charging infrastructure are accelerating market development across the region.</w:t>
      </w:r>
      <w:r/>
    </w:p>
    <w:p>
      <w:pPr>
        <w:pStyle w:val="ListNumber"/>
        <w:spacing w:line="240" w:lineRule="auto"/>
        <w:ind w:left="720"/>
      </w:pPr>
      <w:r/>
      <w:hyperlink r:id="rId183">
        <w:r>
          <w:rPr>
            <w:color w:val="0000EE"/>
            <w:u w:val="single"/>
          </w:rPr>
          <w:t>https://www.chinadaily.com.cn/a/202604/14/WS69dd9230a310d6866eb43351.html</w:t>
        </w:r>
      </w:hyperlink>
      <w:r>
        <w:t xml:space="preserve"> - Tesla's Shanghai Gigafactory now localises over 95 percent of its production, serving as the company's largest global export hub with 29,000 vehicles exported in March. Domestic sales in China exceeded 56,000 units in March, a 47 percent month-on-month increase, while the Model Y secured the top spot in domestic passenger car sales. The facility delivered over 85,600 electric vehicles in March, an 8.7 percent year-on-year increase, with cumulative first-quarter deliveries reaching 213,000 units. Tesla's global Supercharger network produced 1.8 terawatt-hours of electricity in the first quarter, up 22 percent year-on-year, and the company operates over 80,000 Superchargers globally.</w:t>
      </w:r>
      <w:r/>
    </w:p>
    <w:p>
      <w:pPr>
        <w:pStyle w:val="ListNumber"/>
        <w:spacing w:line="240" w:lineRule="auto"/>
        <w:ind w:left="720"/>
      </w:pPr>
      <w:r/>
      <w:hyperlink r:id="rId184">
        <w:r>
          <w:rPr>
            <w:color w:val="0000EE"/>
            <w:u w:val="single"/>
          </w:rPr>
          <w:t>https://cnevpost.com/2026/04/14/byd-fang-cheng-bao-to-unveil-first-sedan-beijing-auto-show/</w:t>
        </w:r>
      </w:hyperlink>
      <w:r>
        <w:t xml:space="preserve"> - * Fang Cheng Bao, a sub-brand of BYD, is set to debut its first sedan, likely named Mei 7, at the 2026 Beijing Auto Show starting April 24. * The new vehicle adopts a new design language with a fastback coupe stance and features a roof-mounted LiDAR for smart driving assistance. * The sedan is expected to utilise BYD's second-generation Blade Battery and flash charging technology, with reports of a tri-motor system delivering nearly 1,000 horsepower. * Fang Cheng Bao sales surged 235.95% year-on-year in the first quarter, reaching 64,543 units, indicating strong consumer demand. * This launch marks a significant expansion of the brand's product matrix from SUVs into the sedan market. 204. </w:t>
      </w:r>
      <w:hyperlink r:id="rId185">
        <w:r>
          <w:rPr>
            <w:color w:val="0000EE"/>
            <w:u w:val="single"/>
          </w:rPr>
          <w:t>https://www.techspot.com/news/112023-tesla-explores-compact-suv-lower-cost-single-motor.html</w:t>
        </w:r>
      </w:hyperlink>
      <w:r>
        <w:t xml:space="preserve"> - * Tesla is developing a new compact electric SUV that is smaller, lighter, and cheaper than the Model 3 and Model Y. * The vehicle is expected to be produced in China with potential expansion to the US and Europe, targeting a price below the entry-level Model 3. * Sources indicate the new model will use a single electric motor, a smaller battery, and weigh approximately 1.5 metric tons. * The project represents a shift from the abandoned Model 2 plans, focusing on a flexible architecture for both human-driven and autonomous operation. * Production launch timing remains unclear, with analysts expecting traditional EV sales to decline as the company advances its robotaxi strategy. 205. </w:t>
      </w:r>
      <w:hyperlink r:id="rId186">
        <w:r>
          <w:rPr>
            <w:color w:val="0000EE"/>
            <w:u w:val="single"/>
          </w:rPr>
          <w:t>https://www.sustainabilitymatters.net.au/content/energy/news/nsw-closes-ev-gaps-in-regional-areas-634500062?utm_source=rss</w:t>
        </w:r>
      </w:hyperlink>
      <w:r>
        <w:t xml:space="preserve"> - * The NSW Government released the 2026 NSW Electric Vehicle Strategy with $100 million in funding to accelerate EV adoption and address infrastructure deficits in regional, remote, and suburban areas. * The strategy includes expanding the fast-charging network, rolling out more kerbside chargers for apartment residents, and extending the EV Fleets Incentive Program to medium-size trucks. * Funding will also support training for approximately 2000 mechanics in regional NSW to service EVs and charging infrastructure. * Current data shows over 117,000 EVs registered in NSW, saving an estimated 141 million litres of petrol annually, with sales representing 15.6% of new car sales. 206. </w:t>
      </w:r>
      <w:hyperlink r:id="rId187">
        <w:r>
          <w:rPr>
            <w:color w:val="0000EE"/>
            <w:u w:val="single"/>
          </w:rPr>
          <w:t>https://kalkinemedia.com/au/stocks/metal-and-mining/could-this-lithium-move-redefine-a-key-asx-player</w:t>
        </w:r>
      </w:hyperlink>
      <w:r>
        <w:t xml:space="preserve"> - * Jindalee Lithium Ltd (ASX:JLL) has entered a binding agreement to establish a separate US-listed entity for its flagship lithium project. * The restructuring aims to improve valuation visibility and access deeper institutional capital pools within the US market. * The company intends to retain a significant ownership stake in the new entity to maintain exposure while reducing reliance on internal resources. * This move aligns with growing US domestic production priorities and the global demand for secure lithium supply chains for electrification. * The project is described as a large-scale, long-life asset positioned to benefit from economies of scale and supportive regulatory environments. 207. </w:t>
      </w:r>
      <w:hyperlink r:id="rId188">
        <w:r>
          <w:rPr>
            <w:color w:val="0000EE"/>
            <w:u w:val="single"/>
          </w:rPr>
          <w:t>https://www.newsghana.com.gh/volvo-breaks-electric-truck-range-record-with-new-700-km-flagship/</w:t>
        </w:r>
      </w:hyperlink>
      <w:r>
        <w:t xml:space="preserve"> - * Volvo Trucks launched a new long-haul electric flagship, the FH Aero Electric, capable of travelling up to 700 kilometres on a single charge. * The new model features compact e-axle technology and supports the Megawatt Charging System (MCS) standard for rapid charging within EU driver rest periods. * An upgraded generation of FH, FM, and FMX Electric trucks with ranges up to 470 kilometres was also announced for urban and regional logistics. * Market rollout for the new models is scheduled to begin in stages from 2026. * Volvo aims to achieve net-zero emissions by 2040 through a strategy including battery electric, fuel cell electric, and renewable fuel combustion engines. 208. </w:t>
      </w:r>
      <w:hyperlink r:id="rId189">
        <w:r>
          <w:rPr>
            <w:color w:val="0000EE"/>
            <w:u w:val="single"/>
          </w:rPr>
          <w:t>https://kienthuc.net.vn/tesla-gianh-lai-vi-tri-hang-xe-dien-so-mot-doanh-so-byd-giam-25-post1613034.html</w:t>
        </w:r>
      </w:hyperlink>
      <w:r>
        <w:t xml:space="preserve"> - * Tesla delivered 358,023 electric vehicles globally in Q1 2026, a 6.5% increase year-on-year, reclaiming the number one spot. * BYD's pure electric vehicle deliveries dropped 25% to 310,389 units in the same period, ending its status as the global leader held in 2025. * Total new energy vehicle sales for BYD fell 30% year-on-year due to reduced government subsidies and a 5% tax on EVs in China. * Tesla relies primarily on the Model 3 and Model Y, while BYD faces challenges in the US market and slower expansion in Europe. * Both companies operate in a shifting regulatory environment with the US federal tax credit for new EVs cancelled in 2025.</w:t>
      </w:r>
      <w:r/>
    </w:p>
    <w:p>
      <w:pPr>
        <w:pStyle w:val="ListNumber"/>
        <w:spacing w:line="240" w:lineRule="auto"/>
        <w:ind w:left="720"/>
      </w:pPr>
      <w:r/>
      <w:hyperlink r:id="rId190">
        <w:r>
          <w:rPr>
            <w:color w:val="0000EE"/>
            <w:u w:val="single"/>
          </w:rPr>
          <w:t>https://www.koreatimes.co.kr/business/companies/20260414/renault-korea-to-produce-evs-in-busan-from-2028?utm_source=rss</w:t>
        </w:r>
      </w:hyperlink>
      <w:r>
        <w:t xml:space="preserve"> - Renault Korea CEO Nicolas Paris announced plans to begin electric vehicle production at its Busan plant in 2028. The company aims to introduce one new model annually through 2029 and debut its first software-defined vehicle in 2027. Renault Korea targets 50% EV and 50% hybrid sales by 2030, building on recent sales successes with the Grand Koleos and Filante models.</w:t>
      </w:r>
      <w:r/>
    </w:p>
    <w:p>
      <w:pPr>
        <w:pStyle w:val="ListNumber"/>
        <w:spacing w:line="240" w:lineRule="auto"/>
        <w:ind w:left="720"/>
      </w:pPr>
      <w:r/>
      <w:hyperlink r:id="rId191">
        <w:r>
          <w:rPr>
            <w:color w:val="0000EE"/>
            <w:u w:val="single"/>
          </w:rPr>
          <w:t>https://www.fleetnews.co.uk/news/consultation-launched-on-adoption-of-new-euro-7-emissions-standards</w:t>
        </w:r>
      </w:hyperlink>
      <w:r>
        <w:t xml:space="preserve"> - The Department for Transport has launched a consultation on adopting the Euro 7 emissions standard for new cars, vans, trucks, buses, and coaches in Great Britain. The proposal introduces mandatory battery health monitors and durability requirements for electric and plug-in hybrid vehicles to support the used EV market. Stricter limits on pollutants from brake wear and tyre abrasion are also included to improve air quality. The consultation closes on May 25, with implementation expected to align with EU adoption timelines.</w:t>
      </w:r>
      <w:r/>
    </w:p>
    <w:p>
      <w:pPr>
        <w:pStyle w:val="ListNumber"/>
        <w:spacing w:line="240" w:lineRule="auto"/>
        <w:ind w:left="720"/>
      </w:pPr>
      <w:r/>
      <w:hyperlink r:id="rId192">
        <w:r>
          <w:rPr>
            <w:color w:val="0000EE"/>
            <w:u w:val="single"/>
          </w:rPr>
          <w:t>https://3dnews.ru/1139903/uchyonie-nauchilis-izvlekat-do-90-litiya-iz-otrabotannih-akkumulyatorov</w:t>
        </w:r>
      </w:hyperlink>
      <w: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w:t>
      </w:r>
      <w:r/>
    </w:p>
    <w:p>
      <w:pPr>
        <w:pStyle w:val="ListNumber"/>
        <w:spacing w:line="240" w:lineRule="auto"/>
        <w:ind w:left="720"/>
      </w:pPr>
      <w:r/>
      <w:hyperlink r:id="rId193">
        <w:r>
          <w:rPr>
            <w:color w:val="0000EE"/>
            <w:u w:val="single"/>
          </w:rPr>
          <w:t>https://techxplore.com/news/2026-04-freestanding-silicon-anode-fast-life.html</w:t>
        </w:r>
      </w:hyperlink>
      <w: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w:t>
      </w:r>
      <w:r/>
    </w:p>
    <w:p>
      <w:pPr>
        <w:pStyle w:val="ListNumber"/>
        <w:spacing w:line="240" w:lineRule="auto"/>
        <w:ind w:left="720"/>
      </w:pPr>
      <w:r/>
      <w:hyperlink r:id="rId194">
        <w:r>
          <w:rPr>
            <w:color w:val="0000EE"/>
            <w:u w:val="single"/>
          </w:rPr>
          <w:t>https://arktimes.com/arkansas-blog/2026/04/13/hugh-mcdonald-eager-to-see-lithium-market-develop-in-arkansas</w:t>
        </w:r>
      </w:hyperlink>
      <w: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w:t>
      </w:r>
      <w:r/>
    </w:p>
    <w:p>
      <w:pPr>
        <w:pStyle w:val="ListNumber"/>
        <w:spacing w:line="240" w:lineRule="auto"/>
        <w:ind w:left="720"/>
      </w:pPr>
      <w:r/>
      <w:hyperlink r:id="rId195">
        <w:r>
          <w:rPr>
            <w:color w:val="0000EE"/>
            <w:u w:val="single"/>
          </w:rPr>
          <w:t>https://theprint.in/economy/govt-extends-ev-subsidies-nudges-auto-makers-to-adopt-cleaner-fuel-amid-energy-supply-crisis/2903809/</w:t>
        </w:r>
      </w:hyperlink>
      <w: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w:t>
      </w:r>
      <w:r/>
    </w:p>
    <w:p>
      <w:pPr>
        <w:pStyle w:val="ListNumber"/>
        <w:spacing w:line="240" w:lineRule="auto"/>
        <w:ind w:left="720"/>
      </w:pPr>
      <w:r/>
      <w:hyperlink r:id="rId196">
        <w:r>
          <w:rPr>
            <w:color w:val="0000EE"/>
            <w:u w:val="single"/>
          </w:rPr>
          <w:t>https://www.electrive.com/2026/04/13/eu-german-government-calls-for-further-easing-of-co%E2%82%82-regulations/</w:t>
        </w:r>
      </w:hyperlink>
      <w: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w:t>
      </w:r>
      <w:r/>
    </w:p>
    <w:p>
      <w:pPr>
        <w:pStyle w:val="ListNumber"/>
        <w:spacing w:line="240" w:lineRule="auto"/>
        <w:ind w:left="720"/>
      </w:pPr>
      <w:r/>
      <w:hyperlink r:id="rId197">
        <w:r>
          <w:rPr>
            <w:color w:val="0000EE"/>
            <w:u w:val="single"/>
          </w:rPr>
          <w:t>https://lithium-news.com/record-chilean-production-output-transforms-the-global-lithium-market-forever-2/</w:t>
        </w:r>
      </w:hyperlink>
      <w: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217. </w:t>
      </w:r>
      <w:hyperlink r:id="rId198">
        <w:r>
          <w:rPr>
            <w:color w:val="0000EE"/>
            <w:u w:val="single"/>
          </w:rPr>
          <w:t>https://www.ad-hoc-news.de/boerse/news/ueberblick/vulcan-energy-clears-major-hurdles-with-production-license-and-tax-break/69138409</w:t>
        </w:r>
      </w:hyperlink>
      <w: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218. </w:t>
      </w:r>
      <w:hyperlink r:id="rId199">
        <w:r>
          <w:rPr>
            <w:color w:val="0000EE"/>
            <w:u w:val="single"/>
          </w:rPr>
          <w:t>https://lithium-news.com/revolutionary-technology-transforms-lithium-production-as-direct-extraction-methods-surge/</w:t>
        </w:r>
      </w:hyperlink>
      <w: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219. </w:t>
      </w:r>
      <w:hyperlink r:id="rId200">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220. </w:t>
      </w:r>
      <w:hyperlink r:id="rId201">
        <w:r>
          <w:rPr>
            <w:color w:val="0000EE"/>
            <w:u w:val="single"/>
          </w:rPr>
          <w:t>https://lithium-news.com/record-australian-lithium-export-volumes-signal-global-market-recovery-despite-price-volatility/</w:t>
        </w:r>
      </w:hyperlink>
      <w: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221. </w:t>
      </w:r>
      <w:hyperlink r:id="rId202">
        <w:r>
          <w:rPr>
            <w:color w:val="0000EE"/>
            <w:u w:val="single"/>
          </w:rPr>
          <w:t>https://mining.com.au/weardale-secures-funding-to-advance-uk-lithium-production/</w:t>
        </w:r>
      </w:hyperlink>
      <w: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222. </w:t>
      </w:r>
      <w:hyperlink r:id="rId200">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 223. </w:t>
      </w:r>
      <w:hyperlink r:id="rId203">
        <w:r>
          <w:rPr>
            <w:color w:val="0000EE"/>
            <w:u w:val="single"/>
          </w:rPr>
          <w:t>https://indianautosblog.com/nissan-nx8-suv-debuts-with-1450-km-range-and-6-min-fast-charging-p328403</w:t>
        </w:r>
      </w:hyperlink>
      <w:r>
        <w:t xml:space="preserve"> - * Nissan launches the Dongfeng Nissan NX8 in China, expanding its N Series lineup. * The SUV offers both fully electric (BEV) and range-extended (REEV) versions. * The BEV model delivers up to 650 km range (CLTC) with 6-minute fast charging supporting 5C ultra-fast charge. * The REEV variant provides up to 310 km EV range and 1,450 km total range. * The vehicle features high-tech interior, safety, and practicality enhancements. * Deliveries for the BEV are already underway; REEV models to follow. 224. </w:t>
      </w:r>
      <w:hyperlink r:id="rId204">
        <w:r>
          <w:rPr>
            <w:color w:val="0000EE"/>
            <w:u w:val="single"/>
          </w:rPr>
          <w:t>https://www.autoblog.it/post/la-crisi-petrolifera-potrebbe-essere-un-volano-per-la-diffusione-delle-auto-elettriche</w:t>
        </w:r>
      </w:hyperlink>
      <w:r>
        <w:t xml:space="preserve"> - * The global market for electric and plug-in hybrid vehicles exceeded 20.7 million units in 2025, with a 20% growth. * China leads with 71% of the market, followed by Europe with 4.3 million units and 33% growth. * The energy crisis and rising fuel prices are key factors prompting consumers to adopt electric vehicles for economic reasons. * In Europe, electric cars accounted for 19% of the market, reaching 24% in the last quarter. * Forecasts for 2026 predict a 12% market increase to around 24.3 million units, amid some policy-induced slowdowns. 225. </w:t>
      </w:r>
      <w:hyperlink r:id="rId205">
        <w:r>
          <w:rPr>
            <w:color w:val="0000EE"/>
            <w:u w:val="single"/>
          </w:rPr>
          <w:t>https://www.electrive.com/2026/04/13/us-battery-recycler-ascend-elements-files-for-insolvency/</w:t>
        </w:r>
      </w:hyperlink>
      <w:r>
        <w:t xml:space="preserve"> - * Ascend Elements, a US battery recycler, initiates Chapter 11 restructuring in Massachusetts. * The company faced funding reversals from the US government for a Kentucky facility. * Ascend Elements continues to develop recycling and production facilities in Georgia and Poland. * The Georgia site is capable of recovering lithium carbonate with over 99% purity. * The Poland project involves a plant for recycling lithium-ion batteries using 'Hydro-to-Cathode' technology. 226. </w:t>
      </w:r>
      <w:hyperlink r:id="rId202">
        <w:r>
          <w:rPr>
            <w:color w:val="0000EE"/>
            <w:u w:val="single"/>
          </w:rPr>
          <w:t>https://mining.com.au/weardale-secures-funding-to-advance-uk-lithium-production/</w:t>
        </w:r>
      </w:hyperlink>
      <w:r>
        <w:t xml:space="preserve"> - * Weardale Lithium received UK Government funding through the DRIVE35 programme to develop its geothermal lithium project in County Durham. * The £700,000 feasibility study aims to map lithium-bearing brine and advance direct lithium extraction technology. * The project supports the UK’s critical minerals strategy and battery industry development. * Once commercial, the project is expected to boost regional economy, employment, and supply chain engagement. * The UK aims to produce 50,000 tonnes of lithium annually by 2035 under its critical minerals strategy. 227. </w:t>
      </w:r>
      <w:hyperlink r:id="rId206">
        <w:r>
          <w:rPr>
            <w:color w:val="0000EE"/>
            <w:u w:val="single"/>
          </w:rPr>
          <w:t>https://editorialge.com/ev-battery-technology/</w:t>
        </w:r>
      </w:hyperlink>
      <w:r>
        <w:t xml:space="preserve"> - * Advances in EV battery technology include solid-state batteries, ultra-fast charging, and sodium-ion batteries. * Companies like Tesla, CATL, BYD, Toyota, and Panasonic drive these developments. * Innovations focus on increased range, safety, rapid charging, and battery recycling. * Trends also encompass high-voltage, climate-adaptive, and lightweight battery systems. * Policy support and manufacturing scaling lower costs and improve affordability. 228. </w:t>
      </w:r>
      <w:hyperlink r:id="rId207">
        <w:r>
          <w:rPr>
            <w:color w:val="0000EE"/>
            <w:u w:val="single"/>
          </w:rPr>
          <w:t>https://www.electrive.com/2026/04/13/despite-european-growth-vw-reports-global-decline-in-bev-deliveries/</w:t>
        </w:r>
      </w:hyperlink>
      <w:r>
        <w:t xml:space="preserve"> - * In the first quarter of 2026, Volkswagen Group's global BEV deliveries declined, particularly in China and the US, due to expiry of government incentives and tariffs. * Europe saw an 11.5% increase in BEV deliveries, with the share rising to 20% of regional sales. * Total vehicle deliveries decreased by four per cent year-on-year, with BEVs accounting for 9.75% of global sales. * Demand for plug-in hybrids increased by 31%, and order intake improved across all powertrains. * Volkswagen remains optimistic about future growth with new models launching in Europe and China. 229. </w:t>
      </w:r>
      <w:hyperlink r:id="rId208">
        <w:r>
          <w:rPr>
            <w:color w:val="0000EE"/>
            <w:u w:val="single"/>
          </w:rPr>
          <w:t>https://www.business-standard.com/markets/news/olectra-greentech-jbm-auto-shares-rise-up-to-7-percent-in-weak-market-heres-why-126041300265_1.html</w:t>
        </w:r>
      </w:hyperlink>
      <w:r>
        <w:t xml:space="preserve"> - * Shares of JBM Auto, Olectra Greentech, and Atul Auto increased up to 18.9% after Delhi government announced a draft Electric Vehicle (EV) Policy 2026–2030. * The policy proposes exemptions on road tax and registration fees for electric vehicles up to ₹30 lakh, applicable until March 2030. * Incentives for electric two-wheelers and auto-rickshaws are outlined, with specific subsidy amounts over three years. * The draft includes phased restrictions on internal combustion engine (ICE) vehicles, permitting only electric three-wheelers for new registrations from January 2027. * The policy aims to drive EV adoption and transition Delhi's transport sector towards electrification. 230. </w:t>
      </w:r>
      <w:hyperlink r:id="rId209">
        <w:r>
          <w:rPr>
            <w:color w:val="0000EE"/>
            <w:u w:val="single"/>
          </w:rPr>
          <w:t>https://carbonherald.com/eu-sets-carbon-border-price-framework-pegging-imports-to-ets-market/?utm_source=rss&amp;utm_medium=rss&amp;utm_campaign=eu-sets-carbon-border-price-framework-pegging-imports-to-ets-market</w:t>
        </w:r>
      </w:hyperlink>
      <w:r>
        <w:t xml:space="preserve"> - * The EU sets out how importers will be charged under the Carbon Border Adjustment Mechanism (CBAM). * CBAM certificates will mirror EU ETS carbon allowance prices, starting with a benchmark of €75.36 per tonne in early April. * Prices will be published quarterly in 2026, switching to weekly in 2027. * Companies will begin purchasing certificates in 2027 for imports from 2026, to allow adjustment. * The measure aims to prevent carbon leakage and align foreign goods' treatment with European manufacturers. 231. </w:t>
      </w:r>
      <w:hyperlink r:id="rId210">
        <w:r>
          <w:rPr>
            <w:color w:val="0000EE"/>
            <w:u w:val="single"/>
          </w:rPr>
          <w:t>https://www.electrive.com/2026/04/13/grab-sees-rising-ev-adoption-in-thailand-and-the-philippines-as-fuel-prices-surge/</w:t>
        </w:r>
      </w:hyperlink>
      <w:r>
        <w:t xml:space="preserve"> - * Grab in Thailand has more than 30,000 drivers and riders using EVs, with increasing consumer adoption. * The company observed a 35% year-on-year increase in users choosing the EV Ride feature in Thailand. * Grab partnered with nine companies in Thailand to improve EV accessibility, including rental and financing programmes. * In the Philippines, operators deploy hundreds of hybrid and electric taxis, driven by rising fuel prices. * Fuel prices in the Philippines have more than doubled since February, boosting EV adoption and savings on running costs. 232. </w:t>
      </w:r>
      <w:hyperlink r:id="rId211">
        <w:r>
          <w:rPr>
            <w:color w:val="0000EE"/>
            <w:u w:val="single"/>
          </w:rPr>
          <w:t>https://semiengineering.com/startup-funding-q1-2026/</w:t>
        </w:r>
      </w:hyperlink>
      <w:r>
        <w:t xml:space="preserve"> - • The article covers lithium extraction projects and related developments across Australia, South America, and China. • It discusses production capacity changes, exploration activities, and regulatory factors affecting lithium mining. • Community and environmental protests impacting lithium operations are highlighted. • Supply chain constraints influencing lithium availability are addressed. • Focus on key regions and the regulatory environment relevant to lithium industry supply chain. 233. </w:t>
      </w:r>
      <w:hyperlink r:id="rId212">
        <w:r>
          <w:rPr>
            <w:color w:val="0000EE"/>
            <w:u w:val="single"/>
          </w:rPr>
          <w:t>https://pressreleasehub.pa.media/article/connecting-the-globe-empowering-green-energy-china-international-battery-fair-2026-shapes-the-next-era-of-battery-technology-70774.html</w:t>
        </w:r>
      </w:hyperlink>
      <w:r>
        <w:t xml:space="preserve"> - * The 18th China International Battery Fair (CIBF2026) is scheduled for May 13-15 at the Shenzhen World Exhibition &amp; Convention Center, China. * The event will feature over 3,100 exhibitors, focusing on battery technology and recycling applications. * Topics include solid-state and sodium-ion advances, energy storage, and carbon-footprint management. * China's battery exports in 2025 reached 37.896 billion units, with export value rising 22.8% to $82.279 billion. * The sector is shifting towards power batteries, energy storage technologies, and smart manufacturing. * CIBF2026 aims to highlight China's role at the forefront of international battery innovation and low-carbon initiatives. 234. </w:t>
      </w:r>
      <w:hyperlink r:id="rId213">
        <w:r>
          <w:rPr>
            <w:color w:val="0000EE"/>
            <w:u w:val="single"/>
          </w:rPr>
          <w:t>https://evmagz.com/uk-awards-380-million-grant-to-agratas-for-somerset-battery-gigafactory/</w:t>
        </w:r>
      </w:hyperlink>
      <w:r>
        <w:t xml:space="preserve"> - - UK government grants £380 million to Agratas for a battery gigafactory in Somerset, supporting advanced manufacturing and EV supply chains. - The site, producing battery cells for JLR, is expected to become one of Europe’s largest gigafactories. - The project will generate an estimated £43 billion in economic value over 25 years and support 4,200 jobs. - The funding is part of a broader support package including £190 million for automotive sector and £47 million for battery R&amp;D. - The initiative aims to strengthen domestic EV manufacturing capacity and supply chains. 235. </w:t>
      </w:r>
      <w:hyperlink r:id="rId213">
        <w:r>
          <w:rPr>
            <w:color w:val="0000EE"/>
            <w:u w:val="single"/>
          </w:rPr>
          <w:t>https://evmagz.com/uk-awards-380-million-grant-to-agratas-for-somerset-battery-gigafactory/</w:t>
        </w:r>
      </w:hyperlink>
      <w:r>
        <w:t xml:space="preserve"> - * The UK government grants £380 million to Agratas for a battery gigafactory at Somerset, supporting 4,200 jobs and apprenticeships. * The project aims to produce battery cells for JLR and is part of a broader £700 million strategy to boost electric vehicle supply chains. * The gigafactory is expected to generate £43 billion in economic value over 25 years. * Government funding includes £190 million for the automotive sector and £47 million for battery R&amp;D. * The initiative supports suppliers transitioning to electric vehicle manufacturing and involves multiple industry projects. 236. </w:t>
      </w:r>
      <w:hyperlink r:id="rId213">
        <w:r>
          <w:rPr>
            <w:color w:val="0000EE"/>
            <w:u w:val="single"/>
          </w:rPr>
          <w:t>https://evmagz.com/uk-awards-380-million-grant-to-agratas-for-somerset-battery-gigafactory/</w:t>
        </w:r>
      </w:hyperlink>
      <w:r>
        <w:t xml:space="preserve"> - * The UK government grants £380 million to Agratas for a battery gigafactory in Somerset. * The project aims to produce battery cells for JLR and become one of Europe's largest gigafactories. * Expected to generate £43 billion in economic value over 25 years and support 4,200 jobs. * The grant is part of a broader package including support for automotive sector and battery R&amp;D. * The project aims to strengthen UK’s advanced manufacturing and electric vehicle supply chains. 237. </w:t>
      </w:r>
      <w:hyperlink r:id="rId214">
        <w:r>
          <w:rPr>
            <w:color w:val="0000EE"/>
            <w:u w:val="single"/>
          </w:rPr>
          <w:t>https://blog.upsbatterycenter.com/solid-polymer-electrolyte-material/</w:t>
        </w:r>
      </w:hyperlink>
      <w: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238. </w:t>
      </w:r>
      <w:hyperlink r:id="rId215">
        <w:r>
          <w:rPr>
            <w:color w:val="0000EE"/>
            <w:u w:val="single"/>
          </w:rPr>
          <w:t>https://www.globaltimes.cn/page/202604/1358782.shtml</w:t>
        </w:r>
      </w:hyperlink>
      <w: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239. </w:t>
      </w:r>
      <w:hyperlink r:id="rId216">
        <w:r>
          <w:rPr>
            <w:color w:val="0000EE"/>
            <w:u w:val="single"/>
          </w:rPr>
          <w:t>https://vocal.media/futurism/battery-manufacturing-equipment-market-rapid-growth-at-23-0</w:t>
        </w:r>
      </w:hyperlink>
      <w: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240. </w:t>
      </w:r>
      <w:hyperlink r:id="rId217">
        <w:r>
          <w:rPr>
            <w:color w:val="0000EE"/>
            <w:u w:val="single"/>
          </w:rPr>
          <w:t>https://wwwhatsnew.com/2026/04/13/coches-electricos-europa-guerra-iran-interes-dispara/</w:t>
        </w:r>
      </w:hyperlink>
      <w: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w:t>
      </w:r>
      <w:r/>
    </w:p>
    <w:p>
      <w:pPr>
        <w:pStyle w:val="ListNumber"/>
        <w:spacing w:line="240" w:lineRule="auto"/>
        <w:ind w:left="720"/>
      </w:pPr>
      <w:r/>
      <w:hyperlink r:id="rId218">
        <w:r>
          <w:rPr>
            <w:color w:val="0000EE"/>
            <w:u w:val="single"/>
          </w:rPr>
          <w:t>https://www.thehindubusinessline.com/markets/how-govt-policy-initiatives-to-impact-shares-of-ev-makers-oil-exporters/article70856043.ece</w:t>
        </w:r>
      </w:hyperlink>
      <w:r>
        <w:t xml:space="preserve"> - * The Indian government increased windfall gains tax on export-bound diesel by over 158%, and on jet fuel by 42%, with immediate effect.</w:t>
      </w:r>
      <w:r>
        <w:rPr>
          <w:i/>
        </w:rPr>
        <w:t xml:space="preserve"> The revision aims to prevent exporters from profiteering due to price differences, not to boost revenue.</w:t>
      </w:r>
      <w:r>
        <w:t xml:space="preserve"> The government also drafted an EV policy restricting new registrations to electric three-wheelers from January 2027 and electric two-wheelers from April 2028.</w:t>
      </w:r>
      <w:r>
        <w:rPr>
          <w:i/>
        </w:rPr>
        <w:t xml:space="preserve"> The policy marks a move from incentives-led adoption to a deadline-driven transition, affecting shares of EV manufacturers and oil exporters.</w:t>
      </w:r>
      <w:r>
        <w:t xml:space="preserve"> The article was published on April 13, 2026, in India.</w:t>
      </w:r>
      <w:r/>
    </w:p>
    <w:p>
      <w:pPr>
        <w:pStyle w:val="ListNumber"/>
        <w:spacing w:line="240" w:lineRule="auto"/>
        <w:ind w:left="720"/>
      </w:pPr>
      <w:r/>
      <w:hyperlink r:id="rId219">
        <w:r>
          <w:rPr>
            <w:color w:val="0000EE"/>
            <w:u w:val="single"/>
          </w:rPr>
          <w:t>https://macaudailytimes.com.mo/china-car-exports-surge-as-expectations-grow-for-ev-pivot-on-iran-war-energy-shock.html</w:t>
        </w:r>
      </w:hyperlink>
      <w: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w:t>
      </w:r>
      <w:r/>
    </w:p>
    <w:p>
      <w:pPr>
        <w:pStyle w:val="ListNumber"/>
        <w:spacing w:line="240" w:lineRule="auto"/>
        <w:ind w:left="720"/>
      </w:pPr>
      <w:r/>
      <w:hyperlink r:id="rId220">
        <w:r>
          <w:rPr>
            <w:color w:val="0000EE"/>
            <w:u w:val="single"/>
          </w:rPr>
          <w:t>https://www.thailand-business-news.com/pr-news/connecting-the-globe-empowering-green-energy-china-international-battery-fair-2026-shapes-the-next-era-of-battery-technology-2</w:t>
        </w:r>
      </w:hyperlink>
      <w:r>
        <w:t xml:space="preserve"> - ['</w:t>
      </w:r>
      <w:r>
        <w:rPr>
          <w:i/>
        </w:rPr>
        <w:t xml:space="preserve"> The 18th China International Battery Fair (CIBF2026) will be held in Shenzhen from May 13–15, 2026, attracting over 3,100 exhibitors globally.', '</w:t>
      </w:r>
      <w:r>
        <w:t xml:space="preserve"> The event will showcase advancements in solid-state and sodium-ion batteries, energy storage, recycling technologies, and manufacturing equipment.', '</w:t>
      </w:r>
      <w:r>
        <w:rPr>
          <w:i/>
        </w:rPr>
        <w:t xml:space="preserve"> Over 2,000 experts and industry leaders are expected to attend, discussing policy, emerging technologies, and market trends.', '</w:t>
      </w:r>
      <w:r>
        <w:t xml:space="preserve"> The fair emphasises energy storage batteries, fuel cells, zero-carbon industrial parks, and low-emission development.', '* China’s battery exports in 2025 totalled 37.896 billion units valued at $82.279 billion, with a focus on power batteries and energy storage.']</w:t>
      </w:r>
      <w:r/>
    </w:p>
    <w:p>
      <w:pPr>
        <w:pStyle w:val="ListNumber"/>
        <w:spacing w:line="240" w:lineRule="auto"/>
        <w:ind w:left="720"/>
      </w:pPr>
      <w:r/>
      <w:hyperlink r:id="rId221">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245. </w:t>
      </w:r>
      <w:hyperlink r:id="rId221">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246. </w:t>
      </w:r>
      <w:hyperlink r:id="rId221">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247. </w:t>
      </w:r>
      <w:hyperlink r:id="rId222">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248. </w:t>
      </w:r>
      <w:hyperlink r:id="rId223">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249. </w:t>
      </w:r>
      <w:hyperlink r:id="rId224">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250. </w:t>
      </w:r>
      <w:hyperlink r:id="rId223">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251. </w:t>
      </w:r>
      <w:hyperlink r:id="rId225">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252. </w:t>
      </w:r>
      <w:hyperlink r:id="rId225">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253. </w:t>
      </w:r>
      <w:hyperlink r:id="rId226">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254. </w:t>
      </w:r>
      <w:hyperlink r:id="rId227">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255. </w:t>
      </w:r>
      <w:hyperlink r:id="rId228">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256. </w:t>
      </w:r>
      <w:hyperlink r:id="rId225">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257. </w:t>
      </w:r>
      <w:hyperlink r:id="rId229">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258. </w:t>
      </w:r>
      <w:hyperlink r:id="rId230">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259. </w:t>
      </w:r>
      <w:hyperlink r:id="rId231">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260. </w:t>
      </w:r>
      <w:hyperlink r:id="rId232">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261. </w:t>
      </w:r>
      <w:hyperlink r:id="rId233">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262. </w:t>
      </w:r>
      <w:hyperlink r:id="rId233">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263. </w:t>
      </w:r>
      <w:hyperlink r:id="rId233">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264. </w:t>
      </w:r>
      <w:hyperlink r:id="rId234">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265. </w:t>
      </w:r>
      <w:hyperlink r:id="rId235">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266. </w:t>
      </w:r>
      <w:hyperlink r:id="rId236">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267. </w:t>
      </w:r>
      <w:hyperlink r:id="rId237">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268. </w:t>
      </w:r>
      <w:hyperlink r:id="rId238">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269. </w:t>
      </w:r>
      <w:hyperlink r:id="rId237">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270. </w:t>
      </w:r>
      <w:hyperlink r:id="rId239">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271. </w:t>
      </w:r>
      <w:hyperlink r:id="rId240">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272. </w:t>
      </w:r>
      <w:hyperlink r:id="rId241">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273. </w:t>
      </w:r>
      <w:hyperlink r:id="rId242">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274. </w:t>
      </w:r>
      <w:hyperlink r:id="rId243">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275. </w:t>
      </w:r>
      <w:hyperlink r:id="rId244">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276. </w:t>
      </w:r>
      <w:hyperlink r:id="rId245">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277. </w:t>
      </w:r>
      <w:hyperlink r:id="rId246">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278. </w:t>
      </w:r>
      <w:hyperlink r:id="rId247">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r/>
    </w:p>
    <w:p>
      <w:r/>
      <w:r>
        <w:t xml:space="preserve">279. </w:t>
      </w:r>
      <w:hyperlink r:id="rId248">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280. </w:t>
      </w:r>
      <w:hyperlink r:id="rId249">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281. </w:t>
      </w:r>
      <w:hyperlink r:id="rId250">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282. </w:t>
      </w:r>
      <w:hyperlink r:id="rId251">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283. </w:t>
      </w:r>
      <w:hyperlink r:id="rId252">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284. </w:t>
      </w:r>
      <w:hyperlink r:id="rId253">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285. </w:t>
      </w:r>
      <w:hyperlink r:id="rId254">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286. </w:t>
      </w:r>
      <w:hyperlink r:id="rId255">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287. </w:t>
      </w:r>
      <w:hyperlink r:id="rId256">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288. </w:t>
      </w:r>
      <w:hyperlink r:id="rId257">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289. </w:t>
      </w:r>
      <w:hyperlink r:id="rId258">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290. </w:t>
      </w:r>
      <w:hyperlink r:id="rId259">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291. </w:t>
      </w:r>
      <w:hyperlink r:id="rId260">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292. </w:t>
      </w:r>
      <w:hyperlink r:id="rId260">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293. </w:t>
      </w:r>
      <w:hyperlink r:id="rId260">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294. </w:t>
      </w:r>
      <w:hyperlink r:id="rId261">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295. </w:t>
      </w:r>
      <w:hyperlink r:id="rId262">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296. </w:t>
      </w:r>
      <w:hyperlink r:id="rId263">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297. </w:t>
      </w:r>
      <w:hyperlink r:id="rId264">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298. </w:t>
      </w:r>
      <w:hyperlink r:id="rId265">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299. </w:t>
      </w:r>
      <w:hyperlink r:id="rId266">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300. </w:t>
      </w:r>
      <w:hyperlink r:id="rId267">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301. </w:t>
      </w:r>
      <w:hyperlink r:id="rId268">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302. </w:t>
      </w:r>
      <w:hyperlink r:id="rId269">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303. </w:t>
      </w:r>
      <w:hyperlink r:id="rId270">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304. </w:t>
      </w:r>
      <w:hyperlink r:id="rId271">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305. </w:t>
      </w:r>
      <w:hyperlink r:id="rId272">
        <w:r>
          <w:rPr>
            <w:color w:val="0000EE"/>
            <w:u w:val="single"/>
          </w:rPr>
          <w:t>https://www.team-bhp.com/news/uk-tatas-battery-arm-gets-510-million-ev-battery-gigafactory</w:t>
        </w:r>
      </w:hyperlink>
      <w:r>
        <w:rPr>
          <w:i/>
        </w:rPr>
        <w:t xml:space="preserve"> - * The UK awarded $509.54 million to Tata Group’s Agratas for a gigafactory in Somerset, UK. 306. </w:t>
      </w:r>
      <w:hyperlink r:id="rId273">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307. </w:t>
      </w:r>
      <w:hyperlink r:id="rId274">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308. </w:t>
      </w:r>
      <w:hyperlink r:id="rId275">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309. </w:t>
      </w:r>
      <w:hyperlink r:id="rId272">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310. </w:t>
      </w:r>
      <w:hyperlink r:id="rId276">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311. </w:t>
      </w:r>
      <w:hyperlink r:id="rId277">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312. </w:t>
      </w:r>
      <w:hyperlink r:id="rId278">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313. </w:t>
      </w:r>
      <w:hyperlink r:id="rId279">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314. </w:t>
      </w:r>
      <w:hyperlink r:id="rId280">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315. </w:t>
      </w:r>
      <w:hyperlink r:id="rId281">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316. </w:t>
      </w:r>
      <w:hyperlink r:id="rId282">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317. </w:t>
      </w:r>
      <w:hyperlink r:id="rId283">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318. </w:t>
      </w:r>
      <w:hyperlink r:id="rId284">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319. </w:t>
      </w:r>
      <w:hyperlink r:id="rId285">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320. </w:t>
      </w:r>
      <w:hyperlink r:id="rId286">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321. </w:t>
      </w:r>
      <w:hyperlink r:id="rId287">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322. </w:t>
      </w:r>
      <w:hyperlink r:id="rId287">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323. </w:t>
      </w:r>
      <w:hyperlink r:id="rId288">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324. </w:t>
      </w:r>
      <w:hyperlink r:id="rId289">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325. </w:t>
      </w:r>
      <w:hyperlink r:id="rId290">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326. </w:t>
      </w:r>
      <w:hyperlink r:id="rId291">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327. </w:t>
      </w:r>
      <w:hyperlink r:id="rId292">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328. </w:t>
      </w:r>
      <w:hyperlink r:id="rId293">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329. </w:t>
      </w:r>
      <w:hyperlink r:id="rId294">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330. </w:t>
      </w:r>
      <w:hyperlink r:id="rId294">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331. </w:t>
      </w:r>
      <w:hyperlink r:id="rId295">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332. </w:t>
      </w:r>
      <w:hyperlink r:id="rId296">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333. </w:t>
      </w:r>
      <w:hyperlink r:id="rId295">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334. </w:t>
      </w:r>
      <w:hyperlink r:id="rId297">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335. </w:t>
      </w:r>
      <w:hyperlink r:id="rId298">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336. </w:t>
      </w:r>
      <w:hyperlink r:id="rId299">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337. </w:t>
      </w:r>
      <w:hyperlink r:id="rId300">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338. </w:t>
      </w:r>
      <w:hyperlink r:id="rId301">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339. </w:t>
      </w:r>
      <w:hyperlink r:id="rId302">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340. </w:t>
      </w:r>
      <w:hyperlink r:id="rId303">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341. </w:t>
      </w:r>
      <w:hyperlink r:id="rId304">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342. </w:t>
      </w:r>
      <w:hyperlink r:id="rId305">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343. </w:t>
      </w:r>
      <w:hyperlink r:id="rId301">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344. </w:t>
      </w:r>
      <w:hyperlink r:id="rId306">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345. </w:t>
      </w:r>
      <w:hyperlink r:id="rId301">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346. </w:t>
      </w:r>
      <w:hyperlink r:id="rId302">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347. </w:t>
      </w:r>
      <w:hyperlink r:id="rId307">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348. </w:t>
      </w:r>
      <w:hyperlink r:id="rId308">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349. </w:t>
      </w:r>
      <w:hyperlink r:id="rId309">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350. </w:t>
      </w:r>
      <w:hyperlink r:id="rId310">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351. </w:t>
      </w:r>
      <w:hyperlink r:id="rId311">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352. </w:t>
      </w:r>
      <w:hyperlink r:id="rId312">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353. </w:t>
      </w:r>
      <w:hyperlink r:id="rId313">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354. </w:t>
      </w:r>
      <w:hyperlink r:id="rId314">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355. </w:t>
      </w:r>
      <w:hyperlink r:id="rId315">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356. </w:t>
      </w:r>
      <w:hyperlink r:id="rId316">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357. </w:t>
      </w:r>
      <w:hyperlink r:id="rId317">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358. </w:t>
      </w:r>
      <w:hyperlink r:id="rId318">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359. </w:t>
      </w:r>
      <w:hyperlink r:id="rId319">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360. </w:t>
      </w:r>
      <w:hyperlink r:id="rId320">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361. </w:t>
      </w:r>
      <w:hyperlink r:id="rId321">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362. </w:t>
      </w:r>
      <w:hyperlink r:id="rId321">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363. </w:t>
      </w:r>
      <w:hyperlink r:id="rId322">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364. </w:t>
      </w:r>
      <w:hyperlink r:id="rId323">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365. </w:t>
      </w:r>
      <w:hyperlink r:id="rId324">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366. </w:t>
      </w:r>
      <w:hyperlink r:id="rId325">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367. </w:t>
      </w:r>
      <w:hyperlink r:id="rId326">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368. </w:t>
      </w:r>
      <w:hyperlink r:id="rId327">
        <w:r>
          <w:rPr>
            <w:color w:val="0000EE"/>
            <w:u w:val="single"/>
          </w:rPr>
          <w:t>https://cleantechnica.com/2026/04/08/kia-ev2-production-begins-in-europe/</w:t>
        </w:r>
      </w:hyperlink>
      <w:r>
        <w:t xml:space="preserve"> - * Kia started producing the EV2 in Žilina, Slovakia, aimed at the European market. 369. </w:t>
      </w:r>
      <w:hyperlink r:id="rId328">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370. </w:t>
      </w:r>
      <w:hyperlink r:id="rId329">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371. </w:t>
      </w:r>
      <w:hyperlink r:id="rId330">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372. </w:t>
      </w:r>
      <w:hyperlink r:id="rId331">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373. </w:t>
      </w:r>
      <w:hyperlink r:id="rId330">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374. </w:t>
      </w:r>
      <w:hyperlink r:id="rId332">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375. </w:t>
      </w:r>
      <w:hyperlink r:id="rId333">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376. </w:t>
      </w:r>
      <w:hyperlink r:id="rId334">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377. </w:t>
      </w:r>
      <w:hyperlink r:id="rId335">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378. </w:t>
      </w:r>
      <w:hyperlink r:id="rId336">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379. </w:t>
      </w:r>
      <w:hyperlink r:id="rId337">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380. </w:t>
      </w:r>
      <w:hyperlink r:id="rId338">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381. </w:t>
      </w:r>
      <w:hyperlink r:id="rId339">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382. </w:t>
      </w:r>
      <w:hyperlink r:id="rId340">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383. </w:t>
      </w:r>
      <w:hyperlink r:id="rId341">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384. </w:t>
      </w:r>
      <w:hyperlink r:id="rId342">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385. </w:t>
      </w:r>
      <w:hyperlink r:id="rId343">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386. </w:t>
      </w:r>
      <w:hyperlink r:id="rId344">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387. </w:t>
      </w:r>
      <w:hyperlink r:id="rId345">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388. </w:t>
      </w:r>
      <w:hyperlink r:id="rId346">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389. </w:t>
      </w:r>
      <w:hyperlink r:id="rId347">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390. </w:t>
      </w:r>
      <w:hyperlink r:id="rId348">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391. </w:t>
      </w:r>
      <w:hyperlink r:id="rId349">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392. </w:t>
      </w:r>
      <w:hyperlink r:id="rId350">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393. </w:t>
      </w:r>
      <w:hyperlink r:id="rId351">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394. </w:t>
      </w:r>
      <w:hyperlink r:id="rId352">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395. </w:t>
      </w:r>
      <w:hyperlink r:id="rId353">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396. </w:t>
      </w:r>
      <w:hyperlink r:id="rId354">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397. </w:t>
      </w:r>
      <w:hyperlink r:id="rId355">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398. </w:t>
      </w:r>
      <w:hyperlink r:id="rId356">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399. </w:t>
      </w:r>
      <w:hyperlink r:id="rId357">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400. </w:t>
      </w:r>
      <w:hyperlink r:id="rId358">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401. </w:t>
      </w:r>
      <w:hyperlink r:id="rId359">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402. </w:t>
      </w:r>
      <w:hyperlink r:id="rId360">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403. </w:t>
      </w:r>
      <w:hyperlink r:id="rId361">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404. </w:t>
      </w:r>
      <w:hyperlink r:id="rId362">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405. </w:t>
      </w:r>
      <w:hyperlink r:id="rId363">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406. </w:t>
      </w:r>
      <w:hyperlink r:id="rId364">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407. </w:t>
      </w:r>
      <w:hyperlink r:id="rId365">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408. </w:t>
      </w:r>
      <w:hyperlink r:id="rId366">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409. </w:t>
      </w:r>
      <w:hyperlink r:id="rId367">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410. </w:t>
      </w:r>
      <w:hyperlink r:id="rId368">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411. </w:t>
      </w:r>
      <w:hyperlink r:id="rId369">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412. </w:t>
      </w:r>
      <w:hyperlink r:id="rId370">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413. </w:t>
      </w:r>
      <w:hyperlink r:id="rId371">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414. </w:t>
      </w:r>
      <w:hyperlink r:id="rId372">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415. </w:t>
      </w:r>
      <w:hyperlink r:id="rId373">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416. </w:t>
      </w:r>
      <w:hyperlink r:id="rId374">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417. </w:t>
      </w:r>
      <w:hyperlink r:id="rId375">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418. </w:t>
      </w:r>
      <w:hyperlink r:id="rId376">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419. </w:t>
      </w:r>
      <w:hyperlink r:id="rId377">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420. </w:t>
      </w:r>
      <w:hyperlink r:id="rId378">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421. </w:t>
      </w:r>
      <w:hyperlink r:id="rId379">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422. </w:t>
      </w:r>
      <w:hyperlink r:id="rId379">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423. </w:t>
      </w:r>
      <w:hyperlink r:id="rId380">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424. </w:t>
      </w:r>
      <w:hyperlink r:id="rId381">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425. </w:t>
      </w:r>
      <w:hyperlink r:id="rId382">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426. </w:t>
      </w:r>
      <w:hyperlink r:id="rId383">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427. </w:t>
      </w:r>
      <w:hyperlink r:id="rId384">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428. </w:t>
      </w:r>
      <w:hyperlink r:id="rId385">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429. </w:t>
      </w:r>
      <w:hyperlink r:id="rId386">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430. </w:t>
      </w:r>
      <w:hyperlink r:id="rId387">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431. </w:t>
      </w:r>
      <w:hyperlink r:id="rId388">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432. </w:t>
      </w:r>
      <w:hyperlink r:id="rId389">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433. </w:t>
      </w:r>
      <w:hyperlink r:id="rId390">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434. </w:t>
      </w:r>
      <w:hyperlink r:id="rId391">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435. </w:t>
      </w:r>
      <w:hyperlink r:id="rId392">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436. </w:t>
      </w:r>
      <w:hyperlink r:id="rId393">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437. </w:t>
      </w:r>
      <w:hyperlink r:id="rId394">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438. </w:t>
      </w:r>
      <w:hyperlink r:id="rId395">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439. </w:t>
      </w:r>
      <w:hyperlink r:id="rId396">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440. </w:t>
      </w:r>
      <w:hyperlink r:id="rId397">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441. </w:t>
      </w:r>
      <w:hyperlink r:id="rId398">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442. </w:t>
      </w:r>
      <w:hyperlink r:id="rId399">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443. </w:t>
      </w:r>
      <w:hyperlink r:id="rId400">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444. </w:t>
      </w:r>
      <w:hyperlink r:id="rId401">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445. </w:t>
      </w:r>
      <w:hyperlink r:id="rId402">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446. </w:t>
      </w:r>
      <w:hyperlink r:id="rId403">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447. </w:t>
      </w:r>
      <w:hyperlink r:id="rId404">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448. </w:t>
      </w:r>
      <w:hyperlink r:id="rId405">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449. </w:t>
      </w:r>
      <w:hyperlink r:id="rId406">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450. </w:t>
      </w:r>
      <w:hyperlink r:id="rId407">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451. </w:t>
      </w:r>
      <w:hyperlink r:id="rId408">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452. </w:t>
      </w:r>
      <w:hyperlink r:id="rId409">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453. </w:t>
      </w:r>
      <w:hyperlink r:id="rId410">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454. </w:t>
      </w:r>
      <w:hyperlink r:id="rId411">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455. </w:t>
      </w:r>
      <w:hyperlink r:id="rId412">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456. </w:t>
      </w:r>
      <w:hyperlink r:id="rId413">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457. </w:t>
      </w:r>
      <w:hyperlink r:id="rId414">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458. </w:t>
      </w:r>
      <w:hyperlink r:id="rId415">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459. </w:t>
      </w:r>
      <w:hyperlink r:id="rId416">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460. </w:t>
      </w:r>
      <w:hyperlink r:id="rId417">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461. </w:t>
      </w:r>
      <w:hyperlink r:id="rId418">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462. </w:t>
      </w:r>
      <w:hyperlink r:id="rId419">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463. </w:t>
      </w:r>
      <w:hyperlink r:id="rId420">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464. </w:t>
      </w:r>
      <w:hyperlink r:id="rId418">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465. </w:t>
      </w:r>
      <w:hyperlink r:id="rId421">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466. </w:t>
      </w:r>
      <w:hyperlink r:id="rId418">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467. </w:t>
      </w:r>
      <w:hyperlink r:id="rId422">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468. </w:t>
      </w:r>
      <w:hyperlink r:id="rId423">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469. </w:t>
      </w:r>
      <w:hyperlink r:id="rId424">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470. </w:t>
      </w:r>
      <w:hyperlink r:id="rId425">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471. </w:t>
      </w:r>
      <w:hyperlink r:id="rId426">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472. </w:t>
      </w:r>
      <w:hyperlink r:id="rId427">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473. </w:t>
      </w:r>
      <w:hyperlink r:id="rId428">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474. </w:t>
      </w:r>
      <w:hyperlink r:id="rId429">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475. </w:t>
      </w:r>
      <w:hyperlink r:id="rId430">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476. </w:t>
      </w:r>
      <w:hyperlink r:id="rId431">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477. </w:t>
      </w:r>
      <w:hyperlink r:id="rId432">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478. </w:t>
      </w:r>
      <w:hyperlink r:id="rId433">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479. </w:t>
      </w:r>
      <w:hyperlink r:id="rId434">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480. </w:t>
      </w:r>
      <w:hyperlink r:id="rId435">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481. </w:t>
      </w:r>
      <w:hyperlink r:id="rId436">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482. </w:t>
      </w:r>
      <w:hyperlink r:id="rId437">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483. </w:t>
      </w:r>
      <w:hyperlink r:id="rId438">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484. </w:t>
      </w:r>
      <w:hyperlink r:id="rId439">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485. </w:t>
      </w:r>
      <w:hyperlink r:id="rId440">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486. </w:t>
      </w:r>
      <w:hyperlink r:id="rId441">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487. </w:t>
      </w:r>
      <w:hyperlink r:id="rId442">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488. </w:t>
      </w:r>
      <w:hyperlink r:id="rId443">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489. </w:t>
      </w:r>
      <w:hyperlink r:id="rId444">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490. </w:t>
      </w:r>
      <w:hyperlink r:id="rId445">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491. </w:t>
      </w:r>
      <w:hyperlink r:id="rId446">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492. </w:t>
      </w:r>
      <w:hyperlink r:id="rId447">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493. </w:t>
      </w:r>
      <w:hyperlink r:id="rId448">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494. </w:t>
      </w:r>
      <w:hyperlink r:id="rId449">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495. </w:t>
      </w:r>
      <w:hyperlink r:id="rId450">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496. </w:t>
      </w:r>
      <w:hyperlink r:id="rId451">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497. </w:t>
      </w:r>
      <w:hyperlink r:id="rId452">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498. </w:t>
      </w:r>
      <w:hyperlink r:id="rId453">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499. </w:t>
      </w:r>
      <w:hyperlink r:id="rId454">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500. </w:t>
      </w:r>
      <w:hyperlink r:id="rId455">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technews.in/mobilane-partners-with-ather-energy-to-expand-open-ev-charging-access-across-india/" TargetMode="External"/><Relationship Id="rId10" Type="http://schemas.openxmlformats.org/officeDocument/2006/relationships/hyperlink" Target="https://www.thetruthaboutcars.com/cars/news-blog/ev-truck-maker-slate-auto-secures-650m-in-funding-45134992?utm_medium=auto&amp;utm_source=rss&amp;utm_campaign=all_full" TargetMode="External"/><Relationship Id="rId11" Type="http://schemas.openxmlformats.org/officeDocument/2006/relationships/hyperlink" Target="https://www.mechanics-mag.com.au/how-testo-helps-mechanics-meet-ev-accreditation-requirement/" TargetMode="External"/><Relationship Id="rId12" Type="http://schemas.openxmlformats.org/officeDocument/2006/relationships/hyperlink" Target="https://kalkinemedia.com/au/stocks/metal-and-mining/is-lithium-plus-asxlpm-entering-a-new-growth-phase" TargetMode="External"/><Relationship Id="rId13" Type="http://schemas.openxmlformats.org/officeDocument/2006/relationships/hyperlink" Target="https://kalkinemedia.com/au/stocks/lithium/asx-200-lithium-surge-whats-driving-this-ev-momentum" TargetMode="External"/><Relationship Id="rId14" Type="http://schemas.openxmlformats.org/officeDocument/2006/relationships/hyperlink" Target="https://guardian.ng/saturday-magazine/travel-a-tourism/tariff-waiver-raises-fresh-concerns-for-automotive-policy-stability/" TargetMode="External"/><Relationship Id="rId15" Type="http://schemas.openxmlformats.org/officeDocument/2006/relationships/hyperlink" Target="https://www.edaily.co.kr/News/Read?newsId=03601446645417104&amp;mediaCodeNo=257&amp;OutLnkChk=Y" TargetMode="External"/><Relationship Id="rId16" Type="http://schemas.openxmlformats.org/officeDocument/2006/relationships/hyperlink" Target="https://www.americanbankingnews.com/2026/04/17/lucid-group-nasdaqlcid-stock-price-down-6-7-on-analyst-downgrade.html" TargetMode="External"/><Relationship Id="rId17" Type="http://schemas.openxmlformats.org/officeDocument/2006/relationships/hyperlink" Target="https://cleantechnica.com/2026/04/16/this-us-ev-market-share-chart-is-quite-lame/" TargetMode="External"/><Relationship Id="rId18" Type="http://schemas.openxmlformats.org/officeDocument/2006/relationships/hyperlink" Target="https://allindiaev.com/delhi-ev-policy-2026-feedback-by-industry-experts/" TargetMode="External"/><Relationship Id="rId19" Type="http://schemas.openxmlformats.org/officeDocument/2006/relationships/hyperlink" Target="https://greenlivingmag.com/the-state-of-the-ev-union/" TargetMode="External"/><Relationship Id="rId20" Type="http://schemas.openxmlformats.org/officeDocument/2006/relationships/hyperlink" Target="https://skillings.net/world-bank-urged-to-pivot-toward-critical-minerals-to-counter-china-dominance/" TargetMode="External"/><Relationship Id="rId21" Type="http://schemas.openxmlformats.org/officeDocument/2006/relationships/hyperlink" Target="https://www.autocarindia.com/industry/delhi-ev-policy-could-add-6-lakh-electric-two-wheelers-by-2029-439481" TargetMode="External"/><Relationship Id="rId22" Type="http://schemas.openxmlformats.org/officeDocument/2006/relationships/hyperlink" Target="https://fleet.ie/hdv-co2-amendment-offers-temporary-flexibility-but-faster-review-must-address-growing-enabling-conditions-gap-acea/" TargetMode="External"/><Relationship Id="rId23" Type="http://schemas.openxmlformats.org/officeDocument/2006/relationships/hyperlink" Target="https://www.zerohedge.com/energy/europes-electrification-dream-hitting-wall" TargetMode="External"/><Relationship Id="rId24" Type="http://schemas.openxmlformats.org/officeDocument/2006/relationships/hyperlink" Target="https://www.automotiveworld.com/news/smmt-urges-eu-to-include-uk-under-made-in-eu-framework/" TargetMode="External"/><Relationship Id="rId25" Type="http://schemas.openxmlformats.org/officeDocument/2006/relationships/hyperlink" Target="https://evsandbeyond.co.nz/volvo-unveils-electric-trucks-with-up-to-700km-range/#utm_source=rss&amp;utm_medium=rss&amp;utm_campaign=volvo-unveils-electric-trucks-with-up-to-700km-range" TargetMode="External"/><Relationship Id="rId26" Type="http://schemas.openxmlformats.org/officeDocument/2006/relationships/hyperlink" Target="https://evsandbeyond.co.nz/volkswagen-reveals-upgraded-id-3-neo-electric-hatch/#utm_source=rss&amp;utm_medium=rss&amp;utm_campaign=volkswagen-reveals-upgraded-id-3-neo-electric-hatch" TargetMode="External"/><Relationship Id="rId27" Type="http://schemas.openxmlformats.org/officeDocument/2006/relationships/hyperlink" Target="https://evsandbeyond.co.nz/chery-opens-barcelona-hub-to-drive-growth-and-ev-development/#utm_source=rss&amp;utm_medium=rss&amp;utm_campaign=chery-opens-barcelona-hub-to-drive-growth-and-ev-development" TargetMode="External"/><Relationship Id="rId28" Type="http://schemas.openxmlformats.org/officeDocument/2006/relationships/hyperlink" Target="https://evsandbeyond.co.nz/isuzu-and-toyota-to-develop-japans-first-mass-produced-fuel-cell-light-truck/#utm_source=rss&amp;utm_medium=rss&amp;utm_campaign=isuzu-and-toyota-to-develop-japans-first-mass-produced-fuel-cell-light-truck" TargetMode="External"/><Relationship Id="rId29" Type="http://schemas.openxmlformats.org/officeDocument/2006/relationships/hyperlink" Target="https://bijliwaligaadi.com/04/2026/renault-electric-car-india-ev-strategy-2030.html/" TargetMode="External"/><Relationship Id="rId30" Type="http://schemas.openxmlformats.org/officeDocument/2006/relationships/hyperlink" Target="https://www.emirates247.com/business/honda-to-shut-down-at-least-one-joint-venture-car-plant-in-china/886" TargetMode="External"/><Relationship Id="rId31" Type="http://schemas.openxmlformats.org/officeDocument/2006/relationships/hyperlink" Target="https://www.bespacific.com/a-new-kind-of-hybrid-car-is-about-to-hit-americas-streets/" TargetMode="External"/><Relationship Id="rId32" Type="http://schemas.openxmlformats.org/officeDocument/2006/relationships/hyperlink" Target="https://www.indiacarnews.com/news/renault-reveals-big-india-plan-7-new-cars-2-new-platforms-67637/" TargetMode="External"/><Relationship Id="rId33" Type="http://schemas.openxmlformats.org/officeDocument/2006/relationships/hyperlink" Target="https://resultsandnohype.com/tesla-cybertruck-demand-reality-check-when-visibility-doesnt-guarantee-velocity/" TargetMode="External"/><Relationship Id="rId34" Type="http://schemas.openxmlformats.org/officeDocument/2006/relationships/hyperlink" Target="https://www.prnewswire.com/news-releases/la-navarre-et-hithium-signent-un-engagement-dinvestissement-pour-leur-usine-de-batteries-lors-dune-ceremonie-en-presence-du-president-sanchez-302745546.html" TargetMode="External"/><Relationship Id="rId35" Type="http://schemas.openxmlformats.org/officeDocument/2006/relationships/hyperlink" Target="https://www.energy-storage.news/strait-of-hormuz-closure-creates-complexity-for-global-energy-storage-markets/" TargetMode="External"/><Relationship Id="rId36" Type="http://schemas.openxmlformats.org/officeDocument/2006/relationships/hyperlink" Target="https://www.climatechangenews.com/2026/04/16/eu-carbon-tax-risks-penalising-efficient-producers-over-data-gaps/" TargetMode="External"/><Relationship Id="rId37" Type="http://schemas.openxmlformats.org/officeDocument/2006/relationships/hyperlink" Target="https://www.thejapannews.net/news/278987108/ev-purchases-may-be-deferred-in-near-term-but-see-sharp-uptick-in-sales-after-ev-policy-implementation-axis-direct" TargetMode="External"/><Relationship Id="rId38" Type="http://schemas.openxmlformats.org/officeDocument/2006/relationships/hyperlink" Target="https://climateinstitute.ca/canada-clean-electricity-regulations-emissions-and-low-cost-clean-power/" TargetMode="External"/><Relationship Id="rId39" Type="http://schemas.openxmlformats.org/officeDocument/2006/relationships/hyperlink" Target="https://www.canadianminingjournal.com/news/canada-opens-first-commercial-electrochemical-lithium-refining-plant-in-north-america/" TargetMode="External"/><Relationship Id="rId40" Type="http://schemas.openxmlformats.org/officeDocument/2006/relationships/hyperlink" Target="https://insideevs.com/news/793070/car-companies-too-many-batteries/" TargetMode="External"/><Relationship Id="rId41" Type="http://schemas.openxmlformats.org/officeDocument/2006/relationships/hyperlink" Target="https://www.thehindubusinessline.com/opinion/editorial/clear-the-smoke/article70869519.ece" TargetMode="External"/><Relationship Id="rId42" Type="http://schemas.openxmlformats.org/officeDocument/2006/relationships/hyperlink" Target="https://www.goodreturns.in/news/india-cafe-iii-fuel-efficiency-norms-talks-auto-industry-consensus-011-1502769.html" TargetMode="External"/><Relationship Id="rId43" Type="http://schemas.openxmlformats.org/officeDocument/2006/relationships/hyperlink" Target="https://driveteslacanada.ca/news/canada-zev-sales-surge-47-after-federal-5000-rebate-returns/?utm_source=rss&amp;utm_medium=rss&amp;utm_campaign=canada-zev-sales-surge-47-after-federal-5000-rebate-returns" TargetMode="External"/><Relationship Id="rId44" Type="http://schemas.openxmlformats.org/officeDocument/2006/relationships/hyperlink" Target="https://www.bisnow.com/atlanta/news/industrial/hyundai-savannah-plant-to-open-months-after-raid-134155" TargetMode="External"/><Relationship Id="rId45" Type="http://schemas.openxmlformats.org/officeDocument/2006/relationships/hyperlink" Target="https://www.jdsupra.com/legalnews/european-commission-proposes-eu-9453693/" TargetMode="External"/><Relationship Id="rId46" Type="http://schemas.openxmlformats.org/officeDocument/2006/relationships/hyperlink" Target="https://www.jdsupra.com/legalnews/connected-vehicles-rule-takes-effect-8470245/" TargetMode="External"/><Relationship Id="rId47" Type="http://schemas.openxmlformats.org/officeDocument/2006/relationships/hyperlink" Target="https://www.deccanchronicle.com/business/renault-targets-seven-models-euro-2-billion-exports-top-3-market-by-2030-says-ceo-1950884" TargetMode="External"/><Relationship Id="rId48" Type="http://schemas.openxmlformats.org/officeDocument/2006/relationships/hyperlink" Target="https://www.gurufocus.com/news/8798815/tesla-cybertruck-registrations-show-over-18-bought-by-musk-companies" TargetMode="External"/><Relationship Id="rId49" Type="http://schemas.openxmlformats.org/officeDocument/2006/relationships/hyperlink" Target="https://www.benzinga.com/markets/prediction-markets/26/04/51869694/more-tesla-trouble-1-in-5-cybertrucks-is-being-sold-to-another-elon-musk-company" TargetMode="External"/><Relationship Id="rId50" Type="http://schemas.openxmlformats.org/officeDocument/2006/relationships/hyperlink" Target="https://gmauthority.com/blog/2026/04/gm-ev-sales-numbers-figures-results-first-quarter-2026-q1/" TargetMode="External"/><Relationship Id="rId51" Type="http://schemas.openxmlformats.org/officeDocument/2006/relationships/hyperlink" Target="https://interestingengineering.com/energy/germany-lithium-reserves-ev-energy" TargetMode="External"/><Relationship Id="rId52" Type="http://schemas.openxmlformats.org/officeDocument/2006/relationships/hyperlink" Target="https://constructionreviewonline.com/coventry-airport-greenpower-park-battery-project-development-approved-by-district-council/" TargetMode="External"/><Relationship Id="rId53" Type="http://schemas.openxmlformats.org/officeDocument/2006/relationships/hyperlink" Target="https://thearabianpost.com/uae-and-jereh-forge-clean-energy-push/" TargetMode="External"/><Relationship Id="rId54" Type="http://schemas.openxmlformats.org/officeDocument/2006/relationships/hyperlink" Target="https://www.slashgear.com/2149587/nissan-discontinuing-eleven-models-reason-why-product-plans/" TargetMode="External"/><Relationship Id="rId55" Type="http://schemas.openxmlformats.org/officeDocument/2006/relationships/hyperlink" Target="https://driveteslacanada.ca/news/volkswagen-presses-ahead-with-ontario-battery-plant-despite-id-4-production-ending-in-the-u-s/?utm_source=rss&amp;utm_medium=rss&amp;utm_campaign=volkswagen-presses-ahead-with-ontario-battery-plant-despite-id-4-production-ending-in-the-u-s" TargetMode="External"/><Relationship Id="rId56" Type="http://schemas.openxmlformats.org/officeDocument/2006/relationships/hyperlink" Target="https://driveteslacanada.ca/news/tesla-cybertruck-sales-spacex-buys-1279-units-in-q4-2025/?utm_source=rss&amp;utm_medium=rss&amp;utm_campaign=tesla-cybertruck-sales-spacex-buys-1279-units-in-q4-2025" TargetMode="External"/><Relationship Id="rId57" Type="http://schemas.openxmlformats.org/officeDocument/2006/relationships/hyperlink" Target="https://www.caranddriver.com/news/a71041801/next-generation-ford-f-150-super-duty-timeline/" TargetMode="External"/><Relationship Id="rId58" Type="http://schemas.openxmlformats.org/officeDocument/2006/relationships/hyperlink" Target="https://www.newsghana.com.gh/ghana-and-giz-map-out-next-steps-for-net-zero-transport-transition/" TargetMode="External"/><Relationship Id="rId59" Type="http://schemas.openxmlformats.org/officeDocument/2006/relationships/hyperlink" Target="https://theicct.org/road-tolls-and-co2-charges-impact-on-the-total-cost-of-ownership-of-trucks-in-europe-apr26/" TargetMode="External"/><Relationship Id="rId60" Type="http://schemas.openxmlformats.org/officeDocument/2006/relationships/hyperlink" Target="https://allindiaev.com/vinfast-local-battery-assembly-india-plans/" TargetMode="External"/><Relationship Id="rId61" Type="http://schemas.openxmlformats.org/officeDocument/2006/relationships/hyperlink" Target="https://electrek.co/2026/04/16/california-gives-truck-makers-an-ultimatum-no-price-transparency-no-money/" TargetMode="External"/><Relationship Id="rId62" Type="http://schemas.openxmlformats.org/officeDocument/2006/relationships/hyperlink" Target="https://insideevs.com/news/793207/hyundai-ceo-evs-gas-prices-march-2026/" TargetMode="External"/><Relationship Id="rId63" Type="http://schemas.openxmlformats.org/officeDocument/2006/relationships/hyperlink" Target="https://carbuzz.com/is-now-the-time-to-consider-an-ev/" TargetMode="External"/><Relationship Id="rId64" Type="http://schemas.openxmlformats.org/officeDocument/2006/relationships/hyperlink" Target="https://carbuzz.com/polestar-australia-slams-phevs/" TargetMode="External"/><Relationship Id="rId65" Type="http://schemas.openxmlformats.org/officeDocument/2006/relationships/hyperlink" Target="https://carbuzz.com/ford-upends-its-ev-development-department/" TargetMode="External"/><Relationship Id="rId66" Type="http://schemas.openxmlformats.org/officeDocument/2006/relationships/hyperlink" Target="https://thekoreancarblog.com/kia-announces-c-segment-electric-suv-flagship-due-in-2029/" TargetMode="External"/><Relationship Id="rId67" Type="http://schemas.openxmlformats.org/officeDocument/2006/relationships/hyperlink" Target="https://www.automotiveaddicts.com/114491/automakers-pivot-to-battery-storage-ev-demand-slows-math-looks-tough" TargetMode="External"/><Relationship Id="rId68" Type="http://schemas.openxmlformats.org/officeDocument/2006/relationships/hyperlink" Target="https://carbuzz.com/polestar-sales-and-financial-results/" TargetMode="External"/><Relationship Id="rId69" Type="http://schemas.openxmlformats.org/officeDocument/2006/relationships/hyperlink" Target="https://allindiaev.com/karnataka-ev-tax-rollout-may-impact-adoption/" TargetMode="External"/><Relationship Id="rId70" Type="http://schemas.openxmlformats.org/officeDocument/2006/relationships/hyperlink" Target="https://allindiaev.com/west-bengal-ev-adoption-growth-surges-154/" TargetMode="External"/><Relationship Id="rId71" Type="http://schemas.openxmlformats.org/officeDocument/2006/relationships/hyperlink" Target="https://carnewschina.com/2026/04/17/volkswagen-launches-id-unyx-08-starting-from-33300-usd-first-mass-produced-model-from-vw-xpeng-collaboration/" TargetMode="External"/><Relationship Id="rId72" Type="http://schemas.openxmlformats.org/officeDocument/2006/relationships/hyperlink" Target="https://carnewschina.com/2026/04/17/no-cheap-evs-xiaomi-rules-out-sub-13800-usd-models-as-lei-jun-confirms-no-budget-plans/" TargetMode="External"/><Relationship Id="rId73" Type="http://schemas.openxmlformats.org/officeDocument/2006/relationships/hyperlink" Target="https://www.carexpert.com.au/car-news/tesla-apple-veteran-doug-field-leaving-ford-amid-ev-shake-up" TargetMode="External"/><Relationship Id="rId74" Type="http://schemas.openxmlformats.org/officeDocument/2006/relationships/hyperlink" Target="https://cnevpost.com/2026/04/17/im-motors-launches-ls8-extended-range-suv/" TargetMode="External"/><Relationship Id="rId75" Type="http://schemas.openxmlformats.org/officeDocument/2006/relationships/hyperlink" Target="https://blogforarizona.net/time-to-buy-an-ev-and-invest-in-clean-energy/?utm_source=rss&amp;utm_medium=rss&amp;utm_campaign=time-to-buy-an-ev-and-invest-in-clean-energy" TargetMode="External"/><Relationship Id="rId76" Type="http://schemas.openxmlformats.org/officeDocument/2006/relationships/hyperlink" Target="https://paultan.org/2026/04/17/2026-mercedes-benz-c-class-ev-interior-shown-with-massive-mbux-hyperscreen-full-reveal-april-20/" TargetMode="External"/><Relationship Id="rId77" Type="http://schemas.openxmlformats.org/officeDocument/2006/relationships/hyperlink" Target="https://mining.com.au/iondrive-optimises-lithium-ion-battery-processing-plant/" TargetMode="External"/><Relationship Id="rId78" Type="http://schemas.openxmlformats.org/officeDocument/2006/relationships/hyperlink" Target="https://electrek.co/2026/04/16/volvo-updates-its-electric-semi-truck-lineup-with-up-to-700-km-range/" TargetMode="External"/><Relationship Id="rId79" Type="http://schemas.openxmlformats.org/officeDocument/2006/relationships/hyperlink" Target="https://reneweconomy.com.au/state-to-step-in-if-regulator-and-network-fail-to-remove-ev-charging-handbrakes-and-sort-out-tariffs/?utm_source=rss&amp;utm_medium=rss&amp;utm_campaign=state-to-step-in-if-regulator-and-network-fail-to-remove-ev-charging-handbrakes-and-sort-out-tariffs" TargetMode="External"/><Relationship Id="rId80" Type="http://schemas.openxmlformats.org/officeDocument/2006/relationships/hyperlink" Target="https://stockhead.com.au/resources/resolution-appoints-former-sayona-mining-md-brett-lynch-for-u-s-expansion/" TargetMode="External"/><Relationship Id="rId81" Type="http://schemas.openxmlformats.org/officeDocument/2006/relationships/hyperlink" Target="https://australianminingreview.com.au/news/middle-east-conflict-weighs-on-alcoa-shipments/" TargetMode="External"/><Relationship Id="rId82" Type="http://schemas.openxmlformats.org/officeDocument/2006/relationships/hyperlink" Target="https://interestingengineering.com/energy/single-crystalline-cof-solid-state-lithium-battery-breakthrough" TargetMode="External"/><Relationship Id="rId83" Type="http://schemas.openxmlformats.org/officeDocument/2006/relationships/hyperlink" Target="https://smallcaps.com.au/article/axel-ree-advances-caladao-toward-field-recovery-trials-with-isr-and-gallium-strategy-in-focus" TargetMode="External"/><Relationship Id="rId84" Type="http://schemas.openxmlformats.org/officeDocument/2006/relationships/hyperlink" Target="https://grist.org/politics/republicans-deploy-little-known-law-to-open-minnesota-wilderness-to-mining-boundary-waters/" TargetMode="External"/><Relationship Id="rId85" Type="http://schemas.openxmlformats.org/officeDocument/2006/relationships/hyperlink" Target="https://calexicochronicle.com/2026/04/16/panel-discussion-educates-on-topics-surrounding-lithium-valley/" TargetMode="External"/><Relationship Id="rId86" Type="http://schemas.openxmlformats.org/officeDocument/2006/relationships/hyperlink" Target="https://www.df.cl/empresas/mineria/codelco-y-anglo-american-optan-por-doble-via-ambiental-para-proyecto" TargetMode="External"/><Relationship Id="rId87" Type="http://schemas.openxmlformats.org/officeDocument/2006/relationships/hyperlink" Target="https://www.edaily.co.kr/News/Read?newsId=02870006645417104&amp;mediaCodeNo=257&amp;OutLnkChk=Y" TargetMode="External"/><Relationship Id="rId88" Type="http://schemas.openxmlformats.org/officeDocument/2006/relationships/hyperlink" Target="https://stockhead.com.au/resources/argonaut-algorithm-why-david-franklyn-sees-lithium-as-a-long-term-play-after-the-iran-war/" TargetMode="External"/><Relationship Id="rId89" Type="http://schemas.openxmlformats.org/officeDocument/2006/relationships/hyperlink" Target="https://www.scdailypress.com/2026/04/16/chino-hearing-doesnt-mean-closeout-time-soon/" TargetMode="External"/><Relationship Id="rId90" Type="http://schemas.openxmlformats.org/officeDocument/2006/relationships/hyperlink" Target="https://www.hdmotori.it/bmw-rimac-batterie-nuova-i7-elettrica/" TargetMode="External"/><Relationship Id="rId91" Type="http://schemas.openxmlformats.org/officeDocument/2006/relationships/hyperlink" Target="https://techxplore.com/news/2026-04-oxygen-anchoring-air-stable-solid.html" TargetMode="External"/><Relationship Id="rId92" Type="http://schemas.openxmlformats.org/officeDocument/2006/relationships/hyperlink" Target="https://techxplore.com/news/2026-04-crystalline-electrolyte-safer-lithium-metal.html" TargetMode="External"/><Relationship Id="rId93" Type="http://schemas.openxmlformats.org/officeDocument/2006/relationships/hyperlink" Target="https://www.autocar.co.uk/car-news/electric-cars/how-vws-new-unified-cell-will-slash-price-its-evs" TargetMode="External"/><Relationship Id="rId94" Type="http://schemas.openxmlformats.org/officeDocument/2006/relationships/hyperlink" Target="https://www.duluthnewstribune.com/news/local/senate-narrowly-votes-to-end-mining-ban-near-boundary-waters" TargetMode="External"/><Relationship Id="rId95" Type="http://schemas.openxmlformats.org/officeDocument/2006/relationships/hyperlink" Target="https://www.nature.com/articles/s41467-026-71579-6" TargetMode="External"/><Relationship Id="rId96" Type="http://schemas.openxmlformats.org/officeDocument/2006/relationships/hyperlink" Target="https://www.prnewswire.com/news-releases/omi-advances-rigorous-testing-of-breakthrough-3-minute-charge-battery-technology-302744998.html" TargetMode="External"/><Relationship Id="rId97" Type="http://schemas.openxmlformats.org/officeDocument/2006/relationships/hyperlink" Target="https://wwwhatsnew.com/2026/04/16/baterias-sodio-ion-cortafuegos-quimico-academia-china-nature-energy/" TargetMode="External"/><Relationship Id="rId98" Type="http://schemas.openxmlformats.org/officeDocument/2006/relationships/hyperlink" Target="https://www.zawya.com/en/economy/gcc/oman-spent-ev-batteries-can-be-reused-for-clean-energy-generation-e1hp8jfx" TargetMode="External"/><Relationship Id="rId99" Type="http://schemas.openxmlformats.org/officeDocument/2006/relationships/hyperlink" Target="https://techcouver.com/2026/04/16/nano-support-patented-one-pot-process/" TargetMode="External"/><Relationship Id="rId100" Type="http://schemas.openxmlformats.org/officeDocument/2006/relationships/hyperlink" Target="https://www.sustainable-bus.com/news/bus2bus-2026/" TargetMode="External"/><Relationship Id="rId101" Type="http://schemas.openxmlformats.org/officeDocument/2006/relationships/hyperlink" Target="https://www.parking.net/parking-news/new-south-wales-launches-100m-ev-strategy-to-expand-charging-network" TargetMode="External"/><Relationship Id="rId102" Type="http://schemas.openxmlformats.org/officeDocument/2006/relationships/hyperlink" Target="https://businessmotoring.co.uk/raw-charging-opens-17-bay-ev-charging-hub-in-leamington-spa/" TargetMode="External"/><Relationship Id="rId103" Type="http://schemas.openxmlformats.org/officeDocument/2006/relationships/hyperlink" Target="http://prsync.com/statickerbusiness-intelligence/pvdf-resinmarket-size-production-averagepriceand-trends-analysis-till--5181804/" TargetMode="External"/><Relationship Id="rId104" Type="http://schemas.openxmlformats.org/officeDocument/2006/relationships/hyperlink" Target="https://source.benchmarkminerals.com/article/upstream-volatility-driving-shifts-cathode-q1-2026-price-review" TargetMode="External"/><Relationship Id="rId105" Type="http://schemas.openxmlformats.org/officeDocument/2006/relationships/hyperlink" Target="https://carnewschina.com/2026/04/16/geely-kx21-flagship-hev-crossover-teased-in-china-as-galaxy-m9-sister-model/" TargetMode="External"/><Relationship Id="rId106" Type="http://schemas.openxmlformats.org/officeDocument/2006/relationships/hyperlink" Target="https://www.electrive.com/2026/04/16/ford-restructures-ev-division-doug-field-departs/" TargetMode="External"/><Relationship Id="rId107" Type="http://schemas.openxmlformats.org/officeDocument/2006/relationships/hyperlink" Target="https://www.hdmotori.it/ceo-ford-auto-elettriche-cinesi-usa/" TargetMode="External"/><Relationship Id="rId108" Type="http://schemas.openxmlformats.org/officeDocument/2006/relationships/hyperlink" Target="https://www.passionateinmarketing.com/mobec-innovations-elevates-gautam-singh-satya-shukla-as-co-founders-to-strengthen-technology-battery-innovation/" TargetMode="External"/><Relationship Id="rId109" Type="http://schemas.openxmlformats.org/officeDocument/2006/relationships/hyperlink" Target="https://www.evinfrastructurenews.com/ev-regulations/australia-s-victoria-shifts-from-subsidies-to-regulation-as-ev-market-share-hits-11-3-" TargetMode="External"/><Relationship Id="rId110" Type="http://schemas.openxmlformats.org/officeDocument/2006/relationships/hyperlink" Target="https://www.indexbox.io/blog/tesla-regains-global-ev-lead-as-chinese-firms-advance-solid-state-batteries/" TargetMode="External"/><Relationship Id="rId111" Type="http://schemas.openxmlformats.org/officeDocument/2006/relationships/hyperlink" Target="https://energynews.biz/vattenfall-and-volkswagen-test-ev-to-grid-flexibility-in-large-scale-swedish-pilot/?utm_source=rss&amp;utm_medium=rss&amp;utm_campaign=vattenfall-and-volkswagen-test-ev-to-grid-flexibility-in-large-scale-swedish-pilot" TargetMode="External"/><Relationship Id="rId112" Type="http://schemas.openxmlformats.org/officeDocument/2006/relationships/hyperlink" Target="https://earth911.com/eco-tech/pros-cons-electric-vehicles/" TargetMode="External"/><Relationship Id="rId113" Type="http://schemas.openxmlformats.org/officeDocument/2006/relationships/hyperlink" Target="https://hvg.hu/tudomany/20260415_szilardtest-akkumulator-sorozatgyartas-elektromos-auto" TargetMode="External"/><Relationship Id="rId114" Type="http://schemas.openxmlformats.org/officeDocument/2006/relationships/hyperlink" Target="https://en.antaranews.com/news/412493/connecting-the-globe-empowering-green-energy-china-international-battery-fair-2026-shapes-the-next-era-of-battery" TargetMode="External"/><Relationship Id="rId115" Type="http://schemas.openxmlformats.org/officeDocument/2006/relationships/hyperlink" Target="https://www.claimsjournal.com/news/national/2026/04/16/336932.htm" TargetMode="External"/><Relationship Id="rId116" Type="http://schemas.openxmlformats.org/officeDocument/2006/relationships/hyperlink" Target="https://energystoragepro.com/2026/04/16/spain-secures-e400-million-battery-gigafactory-deal-with-hithium-boosting-green-energy-push/" TargetMode="External"/><Relationship Id="rId117" Type="http://schemas.openxmlformats.org/officeDocument/2006/relationships/hyperlink" Target="https://www.prnewswire.com/news-releases/navarre-and-hithium-sign-the-investment-commitment-for-their-battery-plant-in-a-ceremony-together-with-president-sanchez-302744426.html" TargetMode="External"/><Relationship Id="rId118" Type="http://schemas.openxmlformats.org/officeDocument/2006/relationships/hyperlink" Target="https://slguardian.org/europe-moves-to-ground-flights-as-energy-crisis-deepens/" TargetMode="External"/><Relationship Id="rId119" Type="http://schemas.openxmlformats.org/officeDocument/2006/relationships/hyperlink" Target="https://lithium-news.com/record-lithium-etf-inflows-signal-green-energys-unstoppable-momentum/" TargetMode="External"/><Relationship Id="rId120" Type="http://schemas.openxmlformats.org/officeDocument/2006/relationships/hyperlink" Target="https://carbuzz.com/china-auto-industry-is-struggling/" TargetMode="External"/><Relationship Id="rId121" Type="http://schemas.openxmlformats.org/officeDocument/2006/relationships/hyperlink" Target="https://mhdsupplychain.com.au/2026/04/16/nsw-rolls-out-100m-ev-strategy-targeting-freight-and-charging-gaps/" TargetMode="External"/><Relationship Id="rId122" Type="http://schemas.openxmlformats.org/officeDocument/2006/relationships/hyperlink" Target="https://otomotif.sindonews.com/read/1696793/183/tesla-kembali-rebut-posisinya-sebagai-mobil-listrik-nomor-1-1776297881" TargetMode="External"/><Relationship Id="rId123" Type="http://schemas.openxmlformats.org/officeDocument/2006/relationships/hyperlink" Target="https://t4america.org/2026/04/15/early-signals-for-reauthorization/?utm_source=rss&amp;utm_medium=rss&amp;utm_campaign=early-signals-for-reauthorization" TargetMode="External"/><Relationship Id="rId124" Type="http://schemas.openxmlformats.org/officeDocument/2006/relationships/hyperlink" Target="https://www.geelongadvertiser.com.au/business/stockhead/hormuz-tensions-fuel-future-focus-on-defence-energy-security-and-australian-magnesium/news-story/9f62971fc3a0464bc3417efc6064a1f6?amp&amp;nk=060fc16242659c5d23e04371813ce142-1776310395" TargetMode="External"/><Relationship Id="rId125" Type="http://schemas.openxmlformats.org/officeDocument/2006/relationships/hyperlink" Target="https://newtalk.tw/news/view/2026-04-16/1030029" TargetMode="External"/><Relationship Id="rId126" Type="http://schemas.openxmlformats.org/officeDocument/2006/relationships/hyperlink" Target="https://reneweconomy.com.au/construction-starts-on-biggest-battery-in-australias-most-advanced-renewable-grid/?utm_source=rss&amp;utm_medium=rss&amp;utm_campaign=construction-starts-on-biggest-battery-in-australias-most-advanced-renewable-grid" TargetMode="External"/><Relationship Id="rId127" Type="http://schemas.openxmlformats.org/officeDocument/2006/relationships/hyperlink" Target="https://www.energy-storage.news/alinta-energy-starts-construction-on-1000mwh-stage-1-of-south-australias-reeves-plains-battery/" TargetMode="External"/><Relationship Id="rId128" Type="http://schemas.openxmlformats.org/officeDocument/2006/relationships/hyperlink" Target="https://www.ad-hoc-news.de/boerse/news/ueberblick/quantumscape-corp-stock-us7491621036-is-solid-state-battery-progress/69167434" TargetMode="External"/><Relationship Id="rId129" Type="http://schemas.openxmlformats.org/officeDocument/2006/relationships/hyperlink" Target="https://www.globenewswire.com/news-release/2026/04/15/3274956/0/en/Solidion-Technology-Reports-Full-Year-2025-Financial-and-Operating-Results.html" TargetMode="External"/><Relationship Id="rId130" Type="http://schemas.openxmlformats.org/officeDocument/2006/relationships/hyperlink" Target="https://www.pv-magazine-australia.com/press-releases/9-startups-building-australias-battery-future-from-the-ground-up/" TargetMode="External"/><Relationship Id="rId131" Type="http://schemas.openxmlformats.org/officeDocument/2006/relationships/hyperlink" Target="https://www.propertyweek.com/news/2-5bn-coventry-airport-battery-gigafactory-project-set-for-take-off" TargetMode="External"/><Relationship Id="rId132" Type="http://schemas.openxmlformats.org/officeDocument/2006/relationships/hyperlink" Target="https://blog.upsbatterycenter.com/zwitterions-make-faster-batteries/" TargetMode="External"/><Relationship Id="rId133" Type="http://schemas.openxmlformats.org/officeDocument/2006/relationships/hyperlink" Target="https://www.criticalthreats.org/briefs/congo-war-security-review/april-15-2026" TargetMode="External"/><Relationship Id="rId134" Type="http://schemas.openxmlformats.org/officeDocument/2006/relationships/hyperlink" Target="https://lithium-news.com/revolutionary-dle-technology-breakthrough-transforms-global-lithium-production-economics/" TargetMode="External"/><Relationship Id="rId135" Type="http://schemas.openxmlformats.org/officeDocument/2006/relationships/hyperlink" Target="https://www.metal-powder.tech/sae-reports-growth-in-ev-battery-standards-activity/?utm_source=rss&amp;utm_medium=rss&amp;utm_campaign=sae-reports-growth-in-ev-battery-standards-activity" TargetMode="External"/><Relationship Id="rId136" Type="http://schemas.openxmlformats.org/officeDocument/2006/relationships/hyperlink" Target="https://www.thehindubusinessline.com/news/any-subsidy-from-government-will-help-early-ev-adoption-vinfast/article70865398.ece" TargetMode="External"/><Relationship Id="rId137" Type="http://schemas.openxmlformats.org/officeDocument/2006/relationships/hyperlink" Target="https://lithium-news.com/global-lithium-markets-transform-as-hard-rock-mining-expansion-accelerates-worldwide/" TargetMode="External"/><Relationship Id="rId138" Type="http://schemas.openxmlformats.org/officeDocument/2006/relationships/hyperlink" Target="https://www.investing.com/news/stock-market-news/europe-to-unveil-electrification-plan-to-cut-fossil-fuel-reliance-jefferies-comments-93CH-4615300" TargetMode="External"/><Relationship Id="rId139" Type="http://schemas.openxmlformats.org/officeDocument/2006/relationships/hyperlink" Target="https://source.benchmarkminerals.com/article/lithium-feedstock-concerns-over-nigeria-port-security-challenges" TargetMode="External"/><Relationship Id="rId140" Type="http://schemas.openxmlformats.org/officeDocument/2006/relationships/hyperlink" Target="https://www.focus.de/auto/autostandort-deutschland/chinas-automarkt-koennte-schrumpfen-vw-ohne-super-rendite_5af265d8-220c-4e26-b63a-ec2b19805fd3.html" TargetMode="External"/><Relationship Id="rId141" Type="http://schemas.openxmlformats.org/officeDocument/2006/relationships/hyperlink" Target="https://interestingengineering.com/transportation/china-mass-production-solid-state-batteries" TargetMode="External"/><Relationship Id="rId142" Type="http://schemas.openxmlformats.org/officeDocument/2006/relationships/hyperlink" Target="https://www.electrive.com/2026/04/15/ionna-takes-over-high-speed-chargers-at-circle-k-sites-in-the-us/" TargetMode="External"/><Relationship Id="rId143" Type="http://schemas.openxmlformats.org/officeDocument/2006/relationships/hyperlink" Target="https://www.pubaffairsbruxelles.eu/opinion-analysis/the-uss-critical-mineral-offensive-strategy-how-can-europe-step-up/" TargetMode="External"/><Relationship Id="rId144" Type="http://schemas.openxmlformats.org/officeDocument/2006/relationships/hyperlink" Target="https://www.urban-transport-magazine.com/en/man-ebus-production-launched-at-turkish-bus-plant/" TargetMode="External"/><Relationship Id="rId145" Type="http://schemas.openxmlformats.org/officeDocument/2006/relationships/hyperlink" Target="https://editorialge.com/solid-state-batteries-ev-industry-impact/" TargetMode="External"/><Relationship Id="rId146" Type="http://schemas.openxmlformats.org/officeDocument/2006/relationships/hyperlink" Target="https://thanhnien.vn/nhat-ban-tim-ra-cong-nghe-moi-giup-tai-sinh-pin-lithium-cu-185260415140907414.htm" TargetMode="External"/><Relationship Id="rId147" Type="http://schemas.openxmlformats.org/officeDocument/2006/relationships/hyperlink" Target="https://themarketonline.com.au/prairies-reality-execution-has-become-new-alpha-in-north-american-lithium-race-2026-04-15/" TargetMode="External"/><Relationship Id="rId148" Type="http://schemas.openxmlformats.org/officeDocument/2006/relationships/hyperlink" Target="https://carnewschina.com/2026/04/15/byd-seal-08-dm-p-phev-debuts-with-300-km-wltc-pure-electric-range/" TargetMode="External"/><Relationship Id="rId149" Type="http://schemas.openxmlformats.org/officeDocument/2006/relationships/hyperlink" Target="https://www.coventrytelegraph.net/news/coventry-news/25bn-coventry-airport-transformation-takes-33772280" TargetMode="External"/><Relationship Id="rId150" Type="http://schemas.openxmlformats.org/officeDocument/2006/relationships/hyperlink" Target="https://www.evguru.com.my/post/2026-malaysia-ev-road-tax-guide" TargetMode="External"/><Relationship Id="rId151" Type="http://schemas.openxmlformats.org/officeDocument/2006/relationships/hyperlink" Target="https://frontpageafricaonline.com/news/experts-say-electric-vehicles-are-the-future-but-rollout-in-liberia-faces-challenges-a-new-policy-may-change-that/" TargetMode="External"/><Relationship Id="rId152" Type="http://schemas.openxmlformats.org/officeDocument/2006/relationships/hyperlink" Target="https://afma.org.au/australias-largest-electric-truck-depot-gains-government-backing/" TargetMode="External"/><Relationship Id="rId153" Type="http://schemas.openxmlformats.org/officeDocument/2006/relationships/hyperlink" Target="https://afma.org.au/indonesia-discussions-underway-for-new-ev-incentives/" TargetMode="External"/><Relationship Id="rId154" Type="http://schemas.openxmlformats.org/officeDocument/2006/relationships/hyperlink" Target="https://www.nation.com.pk/15-Apr-2026/sapm-advises-auto-parts-manufacturers-transition-towards-electric-vehicle-technology" TargetMode="External"/><Relationship Id="rId155" Type="http://schemas.openxmlformats.org/officeDocument/2006/relationships/hyperlink" Target="https://www.ad-hoc-news.de/boerse/news/ueberblick/aes-corp-stock-us00130h1059-why-does-its-renewables-pivot-matter-more/69155148" TargetMode="External"/><Relationship Id="rId156" Type="http://schemas.openxmlformats.org/officeDocument/2006/relationships/hyperlink" Target="https://www.ad-hoc-news.de/boerse/news/ueberblick/umicore-s-a-stock-be0974320526-why-does-its-battery-materials-strategy/69154813" TargetMode="External"/><Relationship Id="rId157" Type="http://schemas.openxmlformats.org/officeDocument/2006/relationships/hyperlink" Target="https://cleantechnica.com/2026/04/14/leaked-car-industrys-latest-demands-could-cost-eu-extra-e74bn-in-oil-imports/" TargetMode="External"/><Relationship Id="rId158" Type="http://schemas.openxmlformats.org/officeDocument/2006/relationships/hyperlink" Target="https://fleetevnews.com.au/nsw-targets-fleet-electrification-with-100-million-ev-strategy/" TargetMode="External"/><Relationship Id="rId159" Type="http://schemas.openxmlformats.org/officeDocument/2006/relationships/hyperlink" Target="https://www.fool.com/investing/2026/04/14/rising-gas-prices-could-take-this-electric-vehicle/" TargetMode="External"/><Relationship Id="rId160" Type="http://schemas.openxmlformats.org/officeDocument/2006/relationships/hyperlink" Target="https://convenienceworldmagazine.com.au/nsw-government-backs-evs-with-new-funding/" TargetMode="External"/><Relationship Id="rId161" Type="http://schemas.openxmlformats.org/officeDocument/2006/relationships/hyperlink" Target="https://eu.36kr.com/en/p/3767331755147776" TargetMode="External"/><Relationship Id="rId162" Type="http://schemas.openxmlformats.org/officeDocument/2006/relationships/hyperlink" Target="https://mediaindonesia.com/ekonomi/879683/regulasi-kendaraan-listrik-harus-komprehensif-di-tengah-lonjakan-subsidi-energi" TargetMode="External"/><Relationship Id="rId163" Type="http://schemas.openxmlformats.org/officeDocument/2006/relationships/hyperlink" Target="https://trak.in/stories/india-to-build-complete-ev-battery-ecosystem-by-2029/" TargetMode="External"/><Relationship Id="rId164" Type="http://schemas.openxmlformats.org/officeDocument/2006/relationships/hyperlink" Target="https://www.greencarfuture.com/electric/byds-denza-z9-gt-brings-10-minute-charging-to-europe" TargetMode="External"/><Relationship Id="rId165" Type="http://schemas.openxmlformats.org/officeDocument/2006/relationships/hyperlink" Target="https://oilprice.com/Energy/Energy-General/France-to-Double-Electrification-Spending-to-10-Billion-by-2030.html" TargetMode="External"/><Relationship Id="rId166" Type="http://schemas.openxmlformats.org/officeDocument/2006/relationships/hyperlink" Target="https://microgridmedia.com/south-koreas-president-calls-for-swift-shift/" TargetMode="External"/><Relationship Id="rId167" Type="http://schemas.openxmlformats.org/officeDocument/2006/relationships/hyperlink" Target="https://t3n.de/news/von-robotaxis-zu-kleinwagen-1737944/" TargetMode="External"/><Relationship Id="rId168" Type="http://schemas.openxmlformats.org/officeDocument/2006/relationships/hyperlink" Target="https://www.ad-hoc-news.de/boerse/news/ueberblick/byd-co-ltd-stock-cne100000296-is-its-ev-dominance-strong-enough-to/69149206" TargetMode="External"/><Relationship Id="rId169" Type="http://schemas.openxmlformats.org/officeDocument/2006/relationships/hyperlink" Target="https://www.canadianminingjournal.com/news/federal-regulators-solicit-public-input-on-quebec-lithium-mine-assessment/" TargetMode="External"/><Relationship Id="rId170" Type="http://schemas.openxmlformats.org/officeDocument/2006/relationships/hyperlink" Target="https://dailycarblog.com/2026/04/rising-competition-in-china-forces-tesla-toward-downmarket-shift/" TargetMode="External"/><Relationship Id="rId171" Type="http://schemas.openxmlformats.org/officeDocument/2006/relationships/hyperlink" Target="https://www.asiafinancial.com/electric-vehicle-sales-jump-in-asia-as-iran-war-pumps-up-fuel-cost" TargetMode="External"/><Relationship Id="rId172" Type="http://schemas.openxmlformats.org/officeDocument/2006/relationships/hyperlink" Target="https://www.indiasnews.net/news/278983616/west-asia-crisis-creating-headwinds-for-auto-industry-but-optimism-holds-siam-chief" TargetMode="External"/><Relationship Id="rId173" Type="http://schemas.openxmlformats.org/officeDocument/2006/relationships/hyperlink" Target="https://cleantechnica.com/2026/04/14/over-200-new-ev-chargers-coming-to-ohio/" TargetMode="External"/><Relationship Id="rId174" Type="http://schemas.openxmlformats.org/officeDocument/2006/relationships/hyperlink" Target="https://www.carscoops.com/2026/04/us-ev-sales-q1-2026/" TargetMode="External"/><Relationship Id="rId175" Type="http://schemas.openxmlformats.org/officeDocument/2006/relationships/hyperlink" Target="https://www.bestmag.co.uk/cylib-sodium-ion-recycling/" TargetMode="External"/><Relationship Id="rId176" Type="http://schemas.openxmlformats.org/officeDocument/2006/relationships/hyperlink" Target="https://www.gadgetreview.com/japan-achieves-90-lithium-recovery-in-ev-battery-recycling-breakthrough" TargetMode="External"/><Relationship Id="rId177" Type="http://schemas.openxmlformats.org/officeDocument/2006/relationships/hyperlink" Target="https://www.logisticsmanager.com/uk-backs-automotive-supply-chain-with-470m-funding-package-drive35/" TargetMode="External"/><Relationship Id="rId178" Type="http://schemas.openxmlformats.org/officeDocument/2006/relationships/hyperlink" Target="http://www.marketsandmarketsblog.com/ev-battery-recycling-market-worth-23-72-billion-by-2035.html" TargetMode="External"/><Relationship Id="rId179" Type="http://schemas.openxmlformats.org/officeDocument/2006/relationships/hyperlink" Target="https://www.whalesbook.com/news/English/auto/India-EV-Deals-PE-Fuels-Surge-as-MandA-Slows/69de3406b842ce1386bb010e" TargetMode="External"/><Relationship Id="rId180" Type="http://schemas.openxmlformats.org/officeDocument/2006/relationships/hyperlink" Target="https://www.marketbeat.com/instant-alerts/sigma-lithium-nasdaqsgml-hits-new-12-month-high-whats-next-2026-04-14/" TargetMode="External"/><Relationship Id="rId181" Type="http://schemas.openxmlformats.org/officeDocument/2006/relationships/hyperlink" Target="https://miningzimbabwe.com/breaking-zimbabwe-grants-export-quotas-to-six-lithium-miners-ban-softly-lifted/" TargetMode="External"/><Relationship Id="rId182" Type="http://schemas.openxmlformats.org/officeDocument/2006/relationships/hyperlink" Target="https://industrytoday.co.uk/market-research-industry-today/north-america-lithium-ion-battery-market-surges-amid-increasing-energy-storage-demand-forecast-to-2033" TargetMode="External"/><Relationship Id="rId183" Type="http://schemas.openxmlformats.org/officeDocument/2006/relationships/hyperlink" Target="https://www.chinadaily.com.cn/a/202604/14/WS69dd9230a310d6866eb43351.html" TargetMode="External"/><Relationship Id="rId184" Type="http://schemas.openxmlformats.org/officeDocument/2006/relationships/hyperlink" Target="https://cnevpost.com/2026/04/14/byd-fang-cheng-bao-to-unveil-first-sedan-beijing-auto-show/" TargetMode="External"/><Relationship Id="rId185" Type="http://schemas.openxmlformats.org/officeDocument/2006/relationships/hyperlink" Target="https://www.techspot.com/news/112023-tesla-explores-compact-suv-lower-cost-single-motor.html" TargetMode="External"/><Relationship Id="rId186" Type="http://schemas.openxmlformats.org/officeDocument/2006/relationships/hyperlink" Target="https://www.sustainabilitymatters.net.au/content/energy/news/nsw-closes-ev-gaps-in-regional-areas-634500062?utm_source=rss" TargetMode="External"/><Relationship Id="rId187" Type="http://schemas.openxmlformats.org/officeDocument/2006/relationships/hyperlink" Target="https://kalkinemedia.com/au/stocks/metal-and-mining/could-this-lithium-move-redefine-a-key-asx-player" TargetMode="External"/><Relationship Id="rId188" Type="http://schemas.openxmlformats.org/officeDocument/2006/relationships/hyperlink" Target="https://www.newsghana.com.gh/volvo-breaks-electric-truck-range-record-with-new-700-km-flagship/" TargetMode="External"/><Relationship Id="rId189" Type="http://schemas.openxmlformats.org/officeDocument/2006/relationships/hyperlink" Target="https://kienthuc.net.vn/tesla-gianh-lai-vi-tri-hang-xe-dien-so-mot-doanh-so-byd-giam-25-post1613034.html" TargetMode="External"/><Relationship Id="rId190" Type="http://schemas.openxmlformats.org/officeDocument/2006/relationships/hyperlink" Target="https://www.koreatimes.co.kr/business/companies/20260414/renault-korea-to-produce-evs-in-busan-from-2028?utm_source=rss" TargetMode="External"/><Relationship Id="rId191" Type="http://schemas.openxmlformats.org/officeDocument/2006/relationships/hyperlink" Target="https://www.fleetnews.co.uk/news/consultation-launched-on-adoption-of-new-euro-7-emissions-standards" TargetMode="External"/><Relationship Id="rId192" Type="http://schemas.openxmlformats.org/officeDocument/2006/relationships/hyperlink" Target="https://3dnews.ru/1139903/uchyonie-nauchilis-izvlekat-do-90-litiya-iz-otrabotannih-akkumulyatorov" TargetMode="External"/><Relationship Id="rId193" Type="http://schemas.openxmlformats.org/officeDocument/2006/relationships/hyperlink" Target="https://techxplore.com/news/2026-04-freestanding-silicon-anode-fast-life.html" TargetMode="External"/><Relationship Id="rId194" Type="http://schemas.openxmlformats.org/officeDocument/2006/relationships/hyperlink" Target="https://arktimes.com/arkansas-blog/2026/04/13/hugh-mcdonald-eager-to-see-lithium-market-develop-in-arkansas" TargetMode="External"/><Relationship Id="rId195" Type="http://schemas.openxmlformats.org/officeDocument/2006/relationships/hyperlink" Target="https://theprint.in/economy/govt-extends-ev-subsidies-nudges-auto-makers-to-adopt-cleaner-fuel-amid-energy-supply-crisis/2903809/" TargetMode="External"/><Relationship Id="rId196" Type="http://schemas.openxmlformats.org/officeDocument/2006/relationships/hyperlink" Target="https://www.electrive.com/2026/04/13/eu-german-government-calls-for-further-easing-of-co%E2%82%82-regulations/" TargetMode="External"/><Relationship Id="rId197" Type="http://schemas.openxmlformats.org/officeDocument/2006/relationships/hyperlink" Target="https://lithium-news.com/record-chilean-production-output-transforms-the-global-lithium-market-forever-2/" TargetMode="External"/><Relationship Id="rId198" Type="http://schemas.openxmlformats.org/officeDocument/2006/relationships/hyperlink" Target="https://www.ad-hoc-news.de/boerse/news/ueberblick/vulcan-energy-clears-major-hurdles-with-production-license-and-tax-break/69138409" TargetMode="External"/><Relationship Id="rId199" Type="http://schemas.openxmlformats.org/officeDocument/2006/relationships/hyperlink" Target="https://lithium-news.com/revolutionary-technology-transforms-lithium-production-as-direct-extraction-methods-surge/" TargetMode="External"/><Relationship Id="rId200"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201" Type="http://schemas.openxmlformats.org/officeDocument/2006/relationships/hyperlink" Target="https://lithium-news.com/record-australian-lithium-export-volumes-signal-global-market-recovery-despite-price-volatility/" TargetMode="External"/><Relationship Id="rId202" Type="http://schemas.openxmlformats.org/officeDocument/2006/relationships/hyperlink" Target="https://mining.com.au/weardale-secures-funding-to-advance-uk-lithium-production/" TargetMode="External"/><Relationship Id="rId203" Type="http://schemas.openxmlformats.org/officeDocument/2006/relationships/hyperlink" Target="https://indianautosblog.com/nissan-nx8-suv-debuts-with-1450-km-range-and-6-min-fast-charging-p328403" TargetMode="External"/><Relationship Id="rId204" Type="http://schemas.openxmlformats.org/officeDocument/2006/relationships/hyperlink" Target="https://www.autoblog.it/post/la-crisi-petrolifera-potrebbe-essere-un-volano-per-la-diffusione-delle-auto-elettriche" TargetMode="External"/><Relationship Id="rId205" Type="http://schemas.openxmlformats.org/officeDocument/2006/relationships/hyperlink" Target="https://www.electrive.com/2026/04/13/us-battery-recycler-ascend-elements-files-for-insolvency/" TargetMode="External"/><Relationship Id="rId206" Type="http://schemas.openxmlformats.org/officeDocument/2006/relationships/hyperlink" Target="https://editorialge.com/ev-battery-technology/" TargetMode="External"/><Relationship Id="rId207" Type="http://schemas.openxmlformats.org/officeDocument/2006/relationships/hyperlink" Target="https://www.electrive.com/2026/04/13/despite-european-growth-vw-reports-global-decline-in-bev-deliveries/" TargetMode="External"/><Relationship Id="rId208" Type="http://schemas.openxmlformats.org/officeDocument/2006/relationships/hyperlink" Target="https://www.business-standard.com/markets/news/olectra-greentech-jbm-auto-shares-rise-up-to-7-percent-in-weak-market-heres-why-126041300265_1.html" TargetMode="External"/><Relationship Id="rId209"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210" Type="http://schemas.openxmlformats.org/officeDocument/2006/relationships/hyperlink" Target="https://www.electrive.com/2026/04/13/grab-sees-rising-ev-adoption-in-thailand-and-the-philippines-as-fuel-prices-surge/" TargetMode="External"/><Relationship Id="rId211" Type="http://schemas.openxmlformats.org/officeDocument/2006/relationships/hyperlink" Target="https://semiengineering.com/startup-funding-q1-2026/" TargetMode="External"/><Relationship Id="rId212" Type="http://schemas.openxmlformats.org/officeDocument/2006/relationships/hyperlink" Target="https://pressreleasehub.pa.media/article/connecting-the-globe-empowering-green-energy-china-international-battery-fair-2026-shapes-the-next-era-of-battery-technology-70774.html" TargetMode="External"/><Relationship Id="rId213" Type="http://schemas.openxmlformats.org/officeDocument/2006/relationships/hyperlink" Target="https://evmagz.com/uk-awards-380-million-grant-to-agratas-for-somerset-battery-gigafactory/" TargetMode="External"/><Relationship Id="rId214" Type="http://schemas.openxmlformats.org/officeDocument/2006/relationships/hyperlink" Target="https://blog.upsbatterycenter.com/solid-polymer-electrolyte-material/" TargetMode="External"/><Relationship Id="rId215" Type="http://schemas.openxmlformats.org/officeDocument/2006/relationships/hyperlink" Target="https://www.globaltimes.cn/page/202604/1358782.shtml" TargetMode="External"/><Relationship Id="rId216" Type="http://schemas.openxmlformats.org/officeDocument/2006/relationships/hyperlink" Target="https://vocal.media/futurism/battery-manufacturing-equipment-market-rapid-growth-at-23-0" TargetMode="External"/><Relationship Id="rId217" Type="http://schemas.openxmlformats.org/officeDocument/2006/relationships/hyperlink" Target="https://wwwhatsnew.com/2026/04/13/coches-electricos-europa-guerra-iran-interes-dispara/" TargetMode="External"/><Relationship Id="rId218" Type="http://schemas.openxmlformats.org/officeDocument/2006/relationships/hyperlink" Target="https://www.thehindubusinessline.com/markets/how-govt-policy-initiatives-to-impact-shares-of-ev-makers-oil-exporters/article70856043.ece" TargetMode="External"/><Relationship Id="rId219" Type="http://schemas.openxmlformats.org/officeDocument/2006/relationships/hyperlink" Target="https://macaudailytimes.com.mo/china-car-exports-surge-as-expectations-grow-for-ev-pivot-on-iran-war-energy-shock.html" TargetMode="External"/><Relationship Id="rId220" Type="http://schemas.openxmlformats.org/officeDocument/2006/relationships/hyperlink" Target="https://www.thailand-business-news.com/pr-news/connecting-the-globe-empowering-green-energy-china-international-battery-fair-2026-shapes-the-next-era-of-battery-technology-2" TargetMode="External"/><Relationship Id="rId221" Type="http://schemas.openxmlformats.org/officeDocument/2006/relationships/hyperlink" Target="https://batteriesnews.com/uk-awards-510-million-to-tata-agratas-for-somerset-ev-battery-gigafactory/" TargetMode="External"/><Relationship Id="rId222" Type="http://schemas.openxmlformats.org/officeDocument/2006/relationships/hyperlink" Target="https://azat.tv/en/ev-infrastructure-growth-and-market-shifts-2026/" TargetMode="External"/><Relationship Id="rId223" Type="http://schemas.openxmlformats.org/officeDocument/2006/relationships/hyperlink" Target="https://www.ad-hoc-news.de/boerse/news/ueberblick/umicore-s-a-stock-be0974320526-why-battery-materials-exposure-matter/69132248" TargetMode="External"/><Relationship Id="rId224" Type="http://schemas.openxmlformats.org/officeDocument/2006/relationships/hyperlink" Target="https://arynews.tv/pakistan-first-lithium-battery-production-plant-to-open-in-karachi" TargetMode="External"/><Relationship Id="rId225" Type="http://schemas.openxmlformats.org/officeDocument/2006/relationships/hyperlink" Target="https://lithium-news.com/record-lithium-carbonate-price-surge-threatens-battery-manufacturing-economics/" TargetMode="External"/><Relationship Id="rId226" Type="http://schemas.openxmlformats.org/officeDocument/2006/relationships/hyperlink" Target="https://electriccarsreport.com/2026/04/us-ev-sales-drop-27-in-q1-as-market-adjusts-to-life-without-federal-incentives/" TargetMode="External"/><Relationship Id="rId227" Type="http://schemas.openxmlformats.org/officeDocument/2006/relationships/hyperlink" Target="https://www.theindianpanorama.news/business/tesla-is-working-on-a-compact-suv-signalling-revival-of-affordable-ev-plans/" TargetMode="External"/><Relationship Id="rId228" Type="http://schemas.openxmlformats.org/officeDocument/2006/relationships/hyperlink" Target="https://www.globaltimes.cn/page/202604/1358732.shtml" TargetMode="External"/><Relationship Id="rId229" Type="http://schemas.openxmlformats.org/officeDocument/2006/relationships/hyperlink" Target="https://www.cbsnews.com/news/byd-electric-vehicles-from-china/" TargetMode="External"/><Relationship Id="rId230" Type="http://schemas.openxmlformats.org/officeDocument/2006/relationships/hyperlink" Target="https://teslapodcast.libsyn.com/episode-558-teslas-more-affordable-model-2-might-be-happening-after-all" TargetMode="External"/><Relationship Id="rId231" Type="http://schemas.openxmlformats.org/officeDocument/2006/relationships/hyperlink" Target="https://www.cbsnews.com/video/chinese-electric-vehicles-pull-into-the-lead/" TargetMode="External"/><Relationship Id="rId232" Type="http://schemas.openxmlformats.org/officeDocument/2006/relationships/hyperlink" Target="https://www.motorpasion.com/industria/oliver-blume-ceo-grupo-volkswagen-espana-no-mano-obra-barata-ejemplo-para-resto-europa" TargetMode="External"/><Relationship Id="rId233" Type="http://schemas.openxmlformats.org/officeDocument/2006/relationships/hyperlink" Target="https://www.sustainabletimes.co.uk/post/agratas-lands-380-million-in-backing-from-the-uk-government-for-major-gigafactory-push" TargetMode="External"/><Relationship Id="rId234" Type="http://schemas.openxmlformats.org/officeDocument/2006/relationships/hyperlink" Target="https://ascii.jp/elem/000/004/390/4390954/?rss" TargetMode="External"/><Relationship Id="rId235" Type="http://schemas.openxmlformats.org/officeDocument/2006/relationships/hyperlink" Target="https://skillings.net/us-elemental-nasdaq-listing-571m-spac-merger-and-2026-outlook-april-11th-2026/" TargetMode="External"/><Relationship Id="rId236" Type="http://schemas.openxmlformats.org/officeDocument/2006/relationships/hyperlink" Target="https://www.mk.co.kr/en/business/12014640" TargetMode="External"/><Relationship Id="rId237" Type="http://schemas.openxmlformats.org/officeDocument/2006/relationships/hyperlink" Target="https://lithium-news.com/major-gigafactory-supply-deal-signals-transformative-shift-in-global-lithium-markets/" TargetMode="External"/><Relationship Id="rId238" Type="http://schemas.openxmlformats.org/officeDocument/2006/relationships/hyperlink" Target="https://lithium-news.com/surging-lithium-hydroxide-premium-drives-global-price-revolution-across-battery-markets/" TargetMode="External"/><Relationship Id="rId239" Type="http://schemas.openxmlformats.org/officeDocument/2006/relationships/hyperlink" Target="https://lithium-news.com/record-lithium-carbonate-price-surge-reshapes-global-battery-supply-chains/" TargetMode="External"/><Relationship Id="rId240" Type="http://schemas.openxmlformats.org/officeDocument/2006/relationships/hyperlink" Target="https://lithium-news.com/global-ev-demand-forecast-reshapes-green-energy-and-lithium-investment-strategies/" TargetMode="External"/><Relationship Id="rId241" Type="http://schemas.openxmlformats.org/officeDocument/2006/relationships/hyperlink" Target="https://lithium-news.com/rising-supply-deficit-warnings-drive-revolutionary-breakthroughs-in-lithium-extraction-technology/" TargetMode="External"/><Relationship Id="rId242" Type="http://schemas.openxmlformats.org/officeDocument/2006/relationships/hyperlink" Target="https://evmagz.com/byd-retains-china-nev-sales-lead-in-march-as-tesla-slips-to-fourth/" TargetMode="External"/><Relationship Id="rId243" Type="http://schemas.openxmlformats.org/officeDocument/2006/relationships/hyperlink" Target="https://evmagz.com/tesla-weighs-smaller-suv-below-model-y-reuters-reports/" TargetMode="External"/><Relationship Id="rId244" Type="http://schemas.openxmlformats.org/officeDocument/2006/relationships/hyperlink" Target="https://dailypioneer.com/news/cm-rekha-earmarks-rs-3954-crore-outlay-for-new-ev-policy" TargetMode="External"/><Relationship Id="rId245" Type="http://schemas.openxmlformats.org/officeDocument/2006/relationships/hyperlink" Target="https://www.fool.com/investing/2026/04/11/ev-sales-are-cratering-heres-why-im-holding-on-to/" TargetMode="External"/><Relationship Id="rId246" Type="http://schemas.openxmlformats.org/officeDocument/2006/relationships/hyperlink" Target="https://www.unian.ua/curiosities/akumulyator-dlya-elektromobilya-vcheni-zrobili-proriv-13345989.html" TargetMode="External"/><Relationship Id="rId247" Type="http://schemas.openxmlformats.org/officeDocument/2006/relationships/hyperlink" Target="https://www.technetbooks.com/2026/04/tesla-budget-electric-vehicle.html" TargetMode="External"/><Relationship Id="rId248" Type="http://schemas.openxmlformats.org/officeDocument/2006/relationships/hyperlink" Target="https://thenewswheel.com/as-oil-routes-collapse-drivers-electric-vehicles/" TargetMode="External"/><Relationship Id="rId249" Type="http://schemas.openxmlformats.org/officeDocument/2006/relationships/hyperlink" Target="https://sigmaearth.com/teslas-new-compact-suv-could-arrive-at-a-price-below-34000/?utm_source=rss&amp;utm_medium=rss&amp;utm_campaign=teslas-new-compact-suv-could-arrive-at-a-price-below-34000" TargetMode="External"/><Relationship Id="rId250" Type="http://schemas.openxmlformats.org/officeDocument/2006/relationships/hyperlink" Target="https://skillings.net/lithium-market-outlook-identifying-the-bottom-in-the-2026-cycle/" TargetMode="External"/><Relationship Id="rId251" Type="http://schemas.openxmlformats.org/officeDocument/2006/relationships/hyperlink" Target="https://thenewsmill.com/2026/04/delhi-government-invites-feedback-on-draft-ev-policy-aimed-at-electric-vehicle-adoption/" TargetMode="External"/><Relationship Id="rId252" Type="http://schemas.openxmlformats.org/officeDocument/2006/relationships/hyperlink" Target="https://dei.com.sg/xev-will-launches-a-new-hardware-service-ev-model-in-europe-cutting-entry-costs-and-expanding-access-to-battery-swapping/" TargetMode="External"/><Relationship Id="rId253" Type="http://schemas.openxmlformats.org/officeDocument/2006/relationships/hyperlink" Target="https://www.eqmagpro.com/india-targets-complete-ev-battery-value-chain-within-2-3-years-to-boost-clean-mobility-eq/" TargetMode="External"/><Relationship Id="rId254" Type="http://schemas.openxmlformats.org/officeDocument/2006/relationships/hyperlink" Target="https://evmagz.com/cylib-joins-german-consortium-to-develop-sodium-ion-batteries-and-recycling-processes/" TargetMode="External"/><Relationship Id="rId255" Type="http://schemas.openxmlformats.org/officeDocument/2006/relationships/hyperlink" Target="https://evmagz.com/byds-denza-makes-european-debut-with-premium-ev-launch-in-paris/" TargetMode="External"/><Relationship Id="rId256" Type="http://schemas.openxmlformats.org/officeDocument/2006/relationships/hyperlink" Target="https://www.focus.de/auto/mit-neuem-elektro-suv-bricht-mercedes-bisherigen-verkaufsrekord_691bedc6-bee7-4bde-8029-f1c56980c525.html" TargetMode="External"/><Relationship Id="rId257" Type="http://schemas.openxmlformats.org/officeDocument/2006/relationships/hyperlink" Target="https://www.aol.com/solid-state-battery-thats-revolutionizing-163011963.html" TargetMode="External"/><Relationship Id="rId258" Type="http://schemas.openxmlformats.org/officeDocument/2006/relationships/hyperlink" Target="https://www.openpr.com/news/4465562/lithium-market-reaches-strategic-inflection-point-as-ev-scale" TargetMode="External"/><Relationship Id="rId259" Type="http://schemas.openxmlformats.org/officeDocument/2006/relationships/hyperlink" Target="https://carnewschina.com/2026/04/11/chinas-sodium-batteries-switch-to-cheaper-longer-lasting-cathodes-as-older-chemistry-gradually-declines/" TargetMode="External"/><Relationship Id="rId260" Type="http://schemas.openxmlformats.org/officeDocument/2006/relationships/hyperlink" Target="https://skillings.net/argentina-streamlines-permitting-for-frontier-lithium-projects-april-10th-2026/" TargetMode="External"/><Relationship Id="rId261" Type="http://schemas.openxmlformats.org/officeDocument/2006/relationships/hyperlink" Target="https://www.teslarati.com/tesla-semi-truck-factory-nevada/" TargetMode="External"/><Relationship Id="rId262" Type="http://schemas.openxmlformats.org/officeDocument/2006/relationships/hyperlink" Target="https://mexicobusiness.news/automotive/news/tesla-develops-low-cost-ev-suv-amid-sales-decline" TargetMode="External"/><Relationship Id="rId263" Type="http://schemas.openxmlformats.org/officeDocument/2006/relationships/hyperlink" Target="https://www.nezavisne.com/automobili/auto-novosti/Elektricni-automobili-u-Njemackoj-sada-su-trazeniji-od-benzinaca/959841" TargetMode="External"/><Relationship Id="rId264" Type="http://schemas.openxmlformats.org/officeDocument/2006/relationships/hyperlink" Target="https://lithium-news.com/record-lithium-etf-inflows-signal-massive-investor-shift-toward-clean-energy-infrastructure/" TargetMode="External"/><Relationship Id="rId265" Type="http://schemas.openxmlformats.org/officeDocument/2006/relationships/hyperlink" Target="https://lithium-news.com/industry-experts-predict-supply-deficit-warning-will-transform-lithium-markets-forever/" TargetMode="External"/><Relationship Id="rId266" Type="http://schemas.openxmlformats.org/officeDocument/2006/relationships/hyperlink" Target="https://canadianautodealer.ca/2026/04/ottawa-backs-ev-push-with-new-investments/" TargetMode="External"/><Relationship Id="rId267" Type="http://schemas.openxmlformats.org/officeDocument/2006/relationships/hyperlink" Target="https://maseconomics.com/the-economics-of-electric-vehicles-subsidies-supply-chains-and-the-green-transition/" TargetMode="External"/><Relationship Id="rId268" Type="http://schemas.openxmlformats.org/officeDocument/2006/relationships/hyperlink" Target="https://www.howtogeek.com/us-ev-sales-tanked-in-early-2026-except-for-tesla-and-toyota/" TargetMode="External"/><Relationship Id="rId269" Type="http://schemas.openxmlformats.org/officeDocument/2006/relationships/hyperlink" Target="https://lithium-news.com/record-investment-flows-drive-revolutionary-lithium-extraction-through-strategic-royalty-partnerships/" TargetMode="External"/><Relationship Id="rId270" Type="http://schemas.openxmlformats.org/officeDocument/2006/relationships/hyperlink" Target="https://lithium-news.com/critical-lithium-supply-deficit-warning-threatens-global-technology-revolution/" TargetMode="External"/><Relationship Id="rId271" Type="http://schemas.openxmlformats.org/officeDocument/2006/relationships/hyperlink" Target="https://www.mrw.co.uk/news/plymouth-battery-recycling-site-receives-18-5m-in-government-funds-10-04-2026/" TargetMode="External"/><Relationship Id="rId272" Type="http://schemas.openxmlformats.org/officeDocument/2006/relationships/hyperlink" Target="https://www.team-bhp.com/news/uk-tatas-battery-arm-gets-510-million-ev-battery-gigafactory" TargetMode="External"/><Relationship Id="rId273" Type="http://schemas.openxmlformats.org/officeDocument/2006/relationships/hyperlink" Target="https://eandt.theiet.org/2026/04/10/tata-group-secures-ps380m-uk-support-major-ev-battery-plant" TargetMode="External"/><Relationship Id="rId274" Type="http://schemas.openxmlformats.org/officeDocument/2006/relationships/hyperlink" Target="https://editorialge.com/ev-battery-recycling-challenges/" TargetMode="External"/><Relationship Id="rId275" Type="http://schemas.openxmlformats.org/officeDocument/2006/relationships/hyperlink" Target="https://www.pv-magazine.com/2026/04/10/sodium-ion-battery-study-claims-zero-thermal-runaway-breakthrough/" TargetMode="External"/><Relationship Id="rId276" Type="http://schemas.openxmlformats.org/officeDocument/2006/relationships/hyperlink" Target="https://www.propertyweek.com/news/government-signs-off-on-380m-for-tatas-somerset-electric-car-battery-gigafactory" TargetMode="External"/><Relationship Id="rId277" Type="http://schemas.openxmlformats.org/officeDocument/2006/relationships/hyperlink" Target="https://electrek.co/2026/04/10/tesla-adds-sunwoda-fifth-global-battery-supplier-cost-pressure/" TargetMode="External"/><Relationship Id="rId278" Type="http://schemas.openxmlformats.org/officeDocument/2006/relationships/hyperlink" Target="http://prsync.com/marketsandmarkets-automotiveandtrasportation/global-e-motorcycle-market-growth-trends--forecast-analysis--5181339/" TargetMode="External"/><Relationship Id="rId279" Type="http://schemas.openxmlformats.org/officeDocument/2006/relationships/hyperlink" Target="https://www.energy-storage.news/american-battery-factory-lion-energy-form-partnership-for-us-made-lfp-bess-equipment/" TargetMode="External"/><Relationship Id="rId280" Type="http://schemas.openxmlformats.org/officeDocument/2006/relationships/hyperlink" Target="https://www.independent.co.uk/cars/electric-vehicles/tesla-new-electric-vehicle-ev-b2955260.html" TargetMode="External"/><Relationship Id="rId281" Type="http://schemas.openxmlformats.org/officeDocument/2006/relationships/hyperlink" Target="https://www.newswire.com/news/elektros-highlights-strategic-lithium-opportunity-in-2026-as-global-demand" TargetMode="External"/><Relationship Id="rId282" Type="http://schemas.openxmlformats.org/officeDocument/2006/relationships/hyperlink" Target="https://www.chinadailyasia.com/hk/article/631797" TargetMode="External"/><Relationship Id="rId283" Type="http://schemas.openxmlformats.org/officeDocument/2006/relationships/hyperlink" Target="https://www.ad-hoc-news.de/boerse/news/ueberblick/kontrolmatik-teknoloji-stock-what-investors-need-to-know-about-this/69117488" TargetMode="External"/><Relationship Id="rId284" Type="http://schemas.openxmlformats.org/officeDocument/2006/relationships/hyperlink" Target="https://www.automotiveworld.com/news/altilium-secures-18-5m-to-build-uk-ev-battery-refinery/" TargetMode="External"/><Relationship Id="rId285" Type="http://schemas.openxmlformats.org/officeDocument/2006/relationships/hyperlink" Target="https://stratnewsglobal.com/european-union/europe-us-close-to-agreement-on-producing-securing-critical-minerals/" TargetMode="External"/><Relationship Id="rId286" Type="http://schemas.openxmlformats.org/officeDocument/2006/relationships/hyperlink" Target="https://resource-recycling.com/e-scrap/2026/04/10/german-demo-plant-targets-lithium-recovery-from-battery-scrap/" TargetMode="External"/><Relationship Id="rId287" Type="http://schemas.openxmlformats.org/officeDocument/2006/relationships/hyperlink" Target="https://editorialge.com/business-case-for-fleet-electrification/" TargetMode="External"/><Relationship Id="rId288" Type="http://schemas.openxmlformats.org/officeDocument/2006/relationships/hyperlink" Target="https://paultan.org/2026/04/10/byd-details-global-1500-kw-flash-charging-network-6000-stations-outside-china-by-2027-bess-support/" TargetMode="External"/><Relationship Id="rId289" Type="http://schemas.openxmlformats.org/officeDocument/2006/relationships/hyperlink" Target="https://www.just-auto.com/news/south-korean-vehicle-import-sales-surge-35-in-march/" TargetMode="External"/><Relationship Id="rId290" Type="http://schemas.openxmlformats.org/officeDocument/2006/relationships/hyperlink" Target="https://www.marketdataforecast.com/market-reports/europe-electric-vehicle-charger-market" TargetMode="External"/><Relationship Id="rId291"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292" Type="http://schemas.openxmlformats.org/officeDocument/2006/relationships/hyperlink" Target="https://allindiaev.com/megacharge-nhev-e-highway-network-in-india/" TargetMode="External"/><Relationship Id="rId293" Type="http://schemas.openxmlformats.org/officeDocument/2006/relationships/hyperlink" Target="https://www.energy-storage.news/australia-battery-storage-cushions-au1-billion-fuel-shock-as-climate-council-demands-may-budget-action/" TargetMode="External"/><Relationship Id="rId294" Type="http://schemas.openxmlformats.org/officeDocument/2006/relationships/hyperlink" Target="https://www.electronicsmedia.info/2026/04/10/ev-battery-pack-market/" TargetMode="External"/><Relationship Id="rId295" Type="http://schemas.openxmlformats.org/officeDocument/2006/relationships/hyperlink" Target="https://lithium-news.com/critical-supply-bottlenecks-drive-unprecedented-lithium-carbonate-price-surge/" TargetMode="External"/><Relationship Id="rId296" Type="http://schemas.openxmlformats.org/officeDocument/2006/relationships/hyperlink" Target="https://en.antaranews.com/news/411841/prabowo-launchs-ev-plant-in-magelang-targets-higher-local-content" TargetMode="External"/><Relationship Id="rId297" Type="http://schemas.openxmlformats.org/officeDocument/2006/relationships/hyperlink" Target="https://stockhead.com.au/resources/monsters-of-rock-can-evs-keep-the-weekend-alive/" TargetMode="External"/><Relationship Id="rId298" Type="http://schemas.openxmlformats.org/officeDocument/2006/relationships/hyperlink" Target="https://www.saurenergy.com/solar-energy-news/integrals-power-gets-uk-drive35-funding-to-scale-up-lfp-lmfp-cathode-manufacturing-11710460" TargetMode="External"/><Relationship Id="rId299" Type="http://schemas.openxmlformats.org/officeDocument/2006/relationships/hyperlink" Target="https://noticias.autocosmos.com.ar/2026/04/09/china-domina-el-mercado-de-baterias-de-autos-electricos" TargetMode="External"/><Relationship Id="rId300" Type="http://schemas.openxmlformats.org/officeDocument/2006/relationships/hyperlink" Target="https://teslanorth.com/2026/04/09/tesla-reportedly-revives-affordable-ev-plans-with-new-compact-suv/" TargetMode="External"/><Relationship Id="rId301" Type="http://schemas.openxmlformats.org/officeDocument/2006/relationships/hyperlink" Target="https://lithium-news.com/new-mining-technologies-drive-340-surge-in-global-lithium-output-through-hard-rock-operations/" TargetMode="External"/><Relationship Id="rId302" Type="http://schemas.openxmlformats.org/officeDocument/2006/relationships/hyperlink" Target="https://lithium-news.com/revolutionary-dle-technology-breakthrough-transforms-global-lithium-extraction-forever/" TargetMode="External"/><Relationship Id="rId303" Type="http://schemas.openxmlformats.org/officeDocument/2006/relationships/hyperlink" Target="https://evsandbeyond.co.nz/tesla-developing-smaller-cheaper-suv/" TargetMode="External"/><Relationship Id="rId304" Type="http://schemas.openxmlformats.org/officeDocument/2006/relationships/hyperlink" Target="https://www.abc.net.au/news/2026-04-10/ev-chargers-needed-to-keep-up-with-surge-in-ev-sales-in-nsw/106545294" TargetMode="External"/><Relationship Id="rId305" Type="http://schemas.openxmlformats.org/officeDocument/2006/relationships/hyperlink" Target="https://www.techtimes.com/articles/315784/20260409/tesla-reportedly-working-affordable-compact-electric-suv.htm" TargetMode="External"/><Relationship Id="rId306" Type="http://schemas.openxmlformats.org/officeDocument/2006/relationships/hyperlink" Target="https://lithium-news.com/record-australian-lithium-export-volumes-transform-global-battery-supply-chains/" TargetMode="External"/><Relationship Id="rId307" Type="http://schemas.openxmlformats.org/officeDocument/2006/relationships/hyperlink" Target="https://lithium-news.com/inside-the-recycled-lithium-market-thats-supercharging-electric-vehicle-growth/" TargetMode="External"/><Relationship Id="rId308" Type="http://schemas.openxmlformats.org/officeDocument/2006/relationships/hyperlink" Target="https://www.albiladpress.com/news/2026/6387/cars/990912.html" TargetMode="External"/><Relationship Id="rId309"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310" Type="http://schemas.openxmlformats.org/officeDocument/2006/relationships/hyperlink" Target="https://batteriesnews.com/cylib-pioneers-sodium-ion-battery-recycling-with-german-industry-and-research/" TargetMode="External"/><Relationship Id="rId311" Type="http://schemas.openxmlformats.org/officeDocument/2006/relationships/hyperlink" Target="https://batteriesnews.com/lion-energy-advances-us-battery-supply-chain-through-strategic-partnership-with-american-battery-factory/" TargetMode="External"/><Relationship Id="rId312" Type="http://schemas.openxmlformats.org/officeDocument/2006/relationships/hyperlink" Target="https://www.somersetlive.co.uk/news/somerset-news/somerset-gigafactory-secures-vital-380m-10909154" TargetMode="External"/><Relationship Id="rId313" Type="http://schemas.openxmlformats.org/officeDocument/2006/relationships/hyperlink" Target="https://www.theguardian.com/business/2026/apr/09/somerset-battery-factory-jaguar-land-rover-government-funding" TargetMode="External"/><Relationship Id="rId314" Type="http://schemas.openxmlformats.org/officeDocument/2006/relationships/hyperlink" Target="https://cleanroomtechnology.com/uk-backs-380m-gigafactory-build-to-scale-domestic" TargetMode="External"/><Relationship Id="rId315" Type="http://schemas.openxmlformats.org/officeDocument/2006/relationships/hyperlink" Target="https://inc42.com/buzz/ola-electric-extends-rally-jumps-20-to-hit-upper-circuit/" TargetMode="External"/><Relationship Id="rId316" Type="http://schemas.openxmlformats.org/officeDocument/2006/relationships/hyperlink" Target="https://www.scmp.com/business/china-business/article/3349550/china-throws-switch-battery-buildout-equal-10-times-us-capacity-2025?utm_source=rss_feed" TargetMode="External"/><Relationship Id="rId317" Type="http://schemas.openxmlformats.org/officeDocument/2006/relationships/hyperlink" Target="https://tanzaniatimes.net/africas-lithium-pipeline-gains-momentum-as-global-supply-deficits-loom/" TargetMode="External"/><Relationship Id="rId318" Type="http://schemas.openxmlformats.org/officeDocument/2006/relationships/hyperlink" Target="https://pv-magazine-usa.com/2026/04/09/lion-energy-takes-equity-stake-in-american-battery-factory-aimed-at-securing-domestic-battery-supply/" TargetMode="External"/><Relationship Id="rId319" Type="http://schemas.openxmlformats.org/officeDocument/2006/relationships/hyperlink" Target="https://evmagz.com/eve-energy-unveils-1-6-billion-battery-expansion-to-challenge-industry-leaders/" TargetMode="External"/><Relationship Id="rId320" Type="http://schemas.openxmlformats.org/officeDocument/2006/relationships/hyperlink" Target="https://www.investing.com/news/stock-market-news/mercedesbenz-car-sales-drop-6-as-china-decline-offsets-us-growth-93CH-4604962" TargetMode="External"/><Relationship Id="rId321" Type="http://schemas.openxmlformats.org/officeDocument/2006/relationships/hyperlink" Target="https://evmagz.com/canada-announces-10-6-million-to-expand-ev-charging-network/" TargetMode="External"/><Relationship Id="rId322" Type="http://schemas.openxmlformats.org/officeDocument/2006/relationships/hyperlink" Target="https://www.arenaev.com/byd_scientist_says_solidstate_batteries_are_almost_here-news-5775.php" TargetMode="External"/><Relationship Id="rId323" Type="http://schemas.openxmlformats.org/officeDocument/2006/relationships/hyperlink" Target="https://propakistani.pk/2026/04/09/breakthrough-sodium-ion-battery-wont-catch-fire-even-at-300c/" TargetMode="External"/><Relationship Id="rId324" Type="http://schemas.openxmlformats.org/officeDocument/2006/relationships/hyperlink" Target="https://cnevpost.com/2026/04/09/faw-vw-names-frst-model-id-aura-series-t6-beijing-auto-show-debut/" TargetMode="External"/><Relationship Id="rId325" Type="http://schemas.openxmlformats.org/officeDocument/2006/relationships/hyperlink" Target="https://www.benzinga.com/markets/tech/26/04/51723466/elon-musk-says-tesla-model-s-model-x-inventory-nearly-over" TargetMode="External"/><Relationship Id="rId326" Type="http://schemas.openxmlformats.org/officeDocument/2006/relationships/hyperlink" Target="https://www.electrive.com/2026/04/09/in-may-2029-the-diesel-city-bus-will-be-phased-out-markus-fischer-daimler-buses/" TargetMode="External"/><Relationship Id="rId327" Type="http://schemas.openxmlformats.org/officeDocument/2006/relationships/hyperlink" Target="https://cleantechnica.com/2026/04/08/kia-ev2-production-begins-in-europe/" TargetMode="External"/><Relationship Id="rId328" Type="http://schemas.openxmlformats.org/officeDocument/2006/relationships/hyperlink" Target="https://lithium-news.com/record-lithium-carbonate-price-surge-triggers-global-market-transformation/" TargetMode="External"/><Relationship Id="rId329" Type="http://schemas.openxmlformats.org/officeDocument/2006/relationships/hyperlink" Target="https://lithium-news.com/record-spodumene-concentrate-supply-shifts-drive-massive-global-lithium-price-changes/" TargetMode="External"/><Relationship Id="rId330" Type="http://schemas.openxmlformats.org/officeDocument/2006/relationships/hyperlink" Target="http://www.marketsandmarketsblog.com/electric-truck-market-worth-32-13-billion-by-2032-2.html" TargetMode="External"/><Relationship Id="rId331" Type="http://schemas.openxmlformats.org/officeDocument/2006/relationships/hyperlink" Target="https://lithium-news.com/massive-lithium-refinery-expansions-signal-a-transformative-shift-in-global-supply-chains/" TargetMode="External"/><Relationship Id="rId332" Type="http://schemas.openxmlformats.org/officeDocument/2006/relationships/hyperlink" Target="https://evmagz.com/catl-appoints-zijin-mining-founder-chen-jinghe-as-adviser-on-mineral-strategy/" TargetMode="External"/><Relationship Id="rId333" Type="http://schemas.openxmlformats.org/officeDocument/2006/relationships/hyperlink" Target="https://www.fool.com.au/2026/04/09/pls-shares-jump-320-in-12-months-buy-sell-or-hold/" TargetMode="External"/><Relationship Id="rId334" Type="http://schemas.openxmlformats.org/officeDocument/2006/relationships/hyperlink" Target="https://kr-asia.com/qingtao-energy-files-for-hong-kong-ipo-after-ramping-up-solid-state-battery-deliveries" TargetMode="External"/><Relationship Id="rId335" Type="http://schemas.openxmlformats.org/officeDocument/2006/relationships/hyperlink" Target="https://www.scmp.com/business/china-evs/article/3349457/volkswagen-tests-chinas-appetite-locally-developed-evs?utm_source=rss_feed" TargetMode="External"/><Relationship Id="rId336" Type="http://schemas.openxmlformats.org/officeDocument/2006/relationships/hyperlink" Target="https://express-press-release.net/news/2026/04/08/1745979" TargetMode="External"/><Relationship Id="rId337" Type="http://schemas.openxmlformats.org/officeDocument/2006/relationships/hyperlink" Target="https://paultan.org/2026/04/09/next-volkswagen-touareg-to-become-an-ev-model/" TargetMode="External"/><Relationship Id="rId338" Type="http://schemas.openxmlformats.org/officeDocument/2006/relationships/hyperlink" Target="https://www.techradar.com/pro/it-doesnt-catch-fire-why-chinas-fireproof-sodium-battery-could-be-the-breakthrough-that-makes-evs-safer-than-ice-cars" TargetMode="External"/><Relationship Id="rId339" Type="http://schemas.openxmlformats.org/officeDocument/2006/relationships/hyperlink" Target="https://canaltech.com.br/carros/marca-chinesa-testa-bateria-que-promete-autonomia-absurda-para-eletricos/" TargetMode="External"/><Relationship Id="rId340" Type="http://schemas.openxmlformats.org/officeDocument/2006/relationships/hyperlink" Target="https://electrek.co/2026/04/08/byds-chief-scientist-solid-state-ev-batteries-critical-stage/" TargetMode="External"/><Relationship Id="rId341" Type="http://schemas.openxmlformats.org/officeDocument/2006/relationships/hyperlink" Target="https://www.mercomindia.com/recyclekaro-secures-government-incentive-for-critical-mineral-recycling" TargetMode="External"/><Relationship Id="rId342" Type="http://schemas.openxmlformats.org/officeDocument/2006/relationships/hyperlink" Target="https://finance.yahoo.com/sectors/technology/articles/ford-reinventing-itself-ai-infrastructure-143521543.html" TargetMode="External"/><Relationship Id="rId343" Type="http://schemas.openxmlformats.org/officeDocument/2006/relationships/hyperlink" Target="https://www.cbtnews.com/stellantis-nears-deal-with-leapmotor/" TargetMode="External"/><Relationship Id="rId344"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345" Type="http://schemas.openxmlformats.org/officeDocument/2006/relationships/hyperlink" Target="https://onlinelibrary.wiley.com/doi/10.1002/cjce.70132?af=R" TargetMode="External"/><Relationship Id="rId346" Type="http://schemas.openxmlformats.org/officeDocument/2006/relationships/hyperlink" Target="https://www.financial-news.co.uk/the-solid-state-battery-breakthrough-toyotas-700-mile-ev-is-finally-ready-for-production/" TargetMode="External"/><Relationship Id="rId347" Type="http://schemas.openxmlformats.org/officeDocument/2006/relationships/hyperlink" Target="https://www.pv-magazine.com/2026/04/08/renalfa-targets-3-6-gwh-hybrid-bess-cluster-in-romania/" TargetMode="External"/><Relationship Id="rId348" Type="http://schemas.openxmlformats.org/officeDocument/2006/relationships/hyperlink" Target="http://www.marketsandmarketsblog.com/e-motorcycle-market-size-share-industry-analysis-report-by-2032.html" TargetMode="External"/><Relationship Id="rId349" Type="http://schemas.openxmlformats.org/officeDocument/2006/relationships/hyperlink" Target="https://www.tribuneindia.com/news/business/megacharge-partners-with-national-highways-for-electric-vehicles-nhev-for-indias-5500-km-e-highway-network/amp/?utm=relatedarticles" TargetMode="External"/><Relationship Id="rId350" Type="http://schemas.openxmlformats.org/officeDocument/2006/relationships/hyperlink" Target="https://www.leadersnet.at/news/98940,das-sind-die-meistverkauften-elektroautos-der-welt.html" TargetMode="External"/><Relationship Id="rId351" Type="http://schemas.openxmlformats.org/officeDocument/2006/relationships/hyperlink" Target="https://impactwealth.org/2026-tesla-model-3-review-specs-pricing-explained/" TargetMode="External"/><Relationship Id="rId352" Type="http://schemas.openxmlformats.org/officeDocument/2006/relationships/hyperlink" Target="http://prsync.com/imarc-services-private-limited/australia-electric-vehicle-market--industry-trends-growth-and-future-outlook-to--5181045/" TargetMode="External"/><Relationship Id="rId353" Type="http://schemas.openxmlformats.org/officeDocument/2006/relationships/hyperlink" Target="https://evmagz.com/volkswagen-unveils-china-focused-ev-platform-and-concepts-in-beijing/" TargetMode="External"/><Relationship Id="rId354" Type="http://schemas.openxmlformats.org/officeDocument/2006/relationships/hyperlink" Target="https://evmagz.com/tesla-regains-global-bev-lead-in-q1-2026-amid-inventory-build/" TargetMode="External"/><Relationship Id="rId355" Type="http://schemas.openxmlformats.org/officeDocument/2006/relationships/hyperlink" Target="https://nationaltoday.com/us/md/rockville/news/2026/04/08/global-lithium-ion-battery-cathode-market-surges-with-ev-adoption/" TargetMode="External"/><Relationship Id="rId356" Type="http://schemas.openxmlformats.org/officeDocument/2006/relationships/hyperlink" Target="https://www.fool.com.au/2026/04/08/looking-for-an-asx-lithium-share-with-plenty-of-potential-upside-this-could-be-the-one/" TargetMode="External"/><Relationship Id="rId357" Type="http://schemas.openxmlformats.org/officeDocument/2006/relationships/hyperlink" Target="https://www.energytrend.com/news/20260408-51193.html" TargetMode="External"/><Relationship Id="rId358" Type="http://schemas.openxmlformats.org/officeDocument/2006/relationships/hyperlink" Target="https://www.energytrend.com/news/20260408-51205.html" TargetMode="External"/><Relationship Id="rId359" Type="http://schemas.openxmlformats.org/officeDocument/2006/relationships/hyperlink" Target="https://carnewschina.com/2026/04/08/byd-chief-scientist-solid-state-battery-at-critical-breakthrough-stage-while-commercialisation-constrained/" TargetMode="External"/><Relationship Id="rId360" Type="http://schemas.openxmlformats.org/officeDocument/2006/relationships/hyperlink" Target="https://www.electrive.com/2026/04/08/thailand-xpeng-mulls-local-production-facility-amid-rising-demand/" TargetMode="External"/><Relationship Id="rId361" Type="http://schemas.openxmlformats.org/officeDocument/2006/relationships/hyperlink" Target="https://paultan.org/2026/04/08/2027-bmw-i7-facelift-gets-rimac-batteries-for-more-range-faster-charging-reveal-in-beijing-april-22/" TargetMode="External"/><Relationship Id="rId362" Type="http://schemas.openxmlformats.org/officeDocument/2006/relationships/hyperlink" Target="https://www.rionegro.com.ar/autos/asi-lo-veo-ford-prepara-un-electrico-barato-para-desafiar-a-tesla/" TargetMode="External"/><Relationship Id="rId363" Type="http://schemas.openxmlformats.org/officeDocument/2006/relationships/hyperlink" Target="https://teslanorth.com/2026/04/07/tesla-germany-sets-all-time-record-as-march-registrations-quadruple/" TargetMode="External"/><Relationship Id="rId364"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365" Type="http://schemas.openxmlformats.org/officeDocument/2006/relationships/hyperlink" Target="https://insideevs.com/news/792296/bmw-i7-neue-klasse-rimac-batteries/" TargetMode="External"/><Relationship Id="rId366" Type="http://schemas.openxmlformats.org/officeDocument/2006/relationships/hyperlink" Target="https://cleantechnica.com/2026/04/07/teslas-cumulative-vehicle-sales-surpass-9-million-and-it-becomes-1-bev-seller-again/" TargetMode="External"/><Relationship Id="rId367" Type="http://schemas.openxmlformats.org/officeDocument/2006/relationships/hyperlink" Target="https://thedriven.io/2026/04/08/is-australias-ev-sales-surge-a-one-off-or-a-structural-shift-the-clue-is-in-the-order-backlog/" TargetMode="External"/><Relationship Id="rId368" Type="http://schemas.openxmlformats.org/officeDocument/2006/relationships/hyperlink" Target="https://manofmany.com/auto/cars/electric-vehicle-sales-australia" TargetMode="External"/><Relationship Id="rId369" Type="http://schemas.openxmlformats.org/officeDocument/2006/relationships/hyperlink" Target="https://www.batterytechonline.com/battery-recycling/eu-policies-that-will-transform-battery-recycling-industry" TargetMode="External"/><Relationship Id="rId370" Type="http://schemas.openxmlformats.org/officeDocument/2006/relationships/hyperlink" Target="https://www.greenbuildingafrica.co.za/south-africa-is-positioned-to-host-up-to-three-battery-giga-factories/" TargetMode="External"/><Relationship Id="rId371" Type="http://schemas.openxmlformats.org/officeDocument/2006/relationships/hyperlink" Target="https://www.business-standard.com/industry/auto/ola-electric-readies-lfp-cell-for-evs-rollout-to-begin-next-quarter-126040700750_1.html" TargetMode="External"/><Relationship Id="rId372" Type="http://schemas.openxmlformats.org/officeDocument/2006/relationships/hyperlink" Target="https://alsadatmarketing.com/breakthrough-enables-creation-of-lithium-air-batteries-10x-larger-than-before/" TargetMode="External"/><Relationship Id="rId373" Type="http://schemas.openxmlformats.org/officeDocument/2006/relationships/hyperlink" Target="https://practicalesg.com/2026/04/eu-commission-proposes-expanding-ets-allowances/" TargetMode="External"/><Relationship Id="rId374" Type="http://schemas.openxmlformats.org/officeDocument/2006/relationships/hyperlink" Target="https://www.autoserviceworld.com/consumers-respond-after-federal-zev-rebates-re-introduced/" TargetMode="External"/><Relationship Id="rId375" Type="http://schemas.openxmlformats.org/officeDocument/2006/relationships/hyperlink" Target="https://cnevpost.com/2026/04/07/vw-launch-id-unyx-08-china-apr-16/" TargetMode="External"/><Relationship Id="rId376" Type="http://schemas.openxmlformats.org/officeDocument/2006/relationships/hyperlink" Target="https://opentools.ai/news/ev-sales-in-australia-soar-as-byd-races-past-tesla" TargetMode="External"/><Relationship Id="rId377" Type="http://schemas.openxmlformats.org/officeDocument/2006/relationships/hyperlink" Target="https://www.piston.my/2026/04/07/chinese-team-achieves-zero-thermal-runaway-sodium-battery-safer-alternative-to-lithium-ion-packs/" TargetMode="External"/><Relationship Id="rId378" Type="http://schemas.openxmlformats.org/officeDocument/2006/relationships/hyperlink" Target="https://3dnews.ru/1139555/v-kitae-razrabotali-natrievie-batarei-kotorim-ne-strashen-nagrev-do-300c" TargetMode="External"/><Relationship Id="rId379" Type="http://schemas.openxmlformats.org/officeDocument/2006/relationships/hyperlink" Target="https://www.energy-storage.news/catl-envision-sodium-ion-bess-cells-among-next-gen-tech-and-solutions-showcased-at-beijing-expo-esie-2026/" TargetMode="External"/><Relationship Id="rId380" Type="http://schemas.openxmlformats.org/officeDocument/2006/relationships/hyperlink" Target="http://www.marketsandmarketsblog.com/dc-charging-market-worth-75-98-billion-in-2032.html" TargetMode="External"/><Relationship Id="rId381" Type="http://schemas.openxmlformats.org/officeDocument/2006/relationships/hyperlink" Target="https://electriccarsreport.com/2026/04/geely-q1-2026-sales-surge-driven-by-ev-boom-and-global-expansion/" TargetMode="External"/><Relationship Id="rId382" Type="http://schemas.openxmlformats.org/officeDocument/2006/relationships/hyperlink" Target="https://www.automotiveworld.com/news/volkswagen-group-unveils-four-world-premieres-in-beijing/" TargetMode="External"/><Relationship Id="rId383" Type="http://schemas.openxmlformats.org/officeDocument/2006/relationships/hyperlink" Target="https://www.autocarindia.com/industry/locations-in-gujarat-and-madhya-pradesh-being-evaluated-for-new-tvs-plant-439390" TargetMode="External"/><Relationship Id="rId384" Type="http://schemas.openxmlformats.org/officeDocument/2006/relationships/hyperlink" Target="https://www.peoplenews.tw/articles/lifestyle/25301" TargetMode="External"/><Relationship Id="rId385" Type="http://schemas.openxmlformats.org/officeDocument/2006/relationships/hyperlink" Target="https://tribune.net.ph/2026/04/07/mitsubishi-to-build-hybrid-vehicles-in-philippines-dof" TargetMode="External"/><Relationship Id="rId386" Type="http://schemas.openxmlformats.org/officeDocument/2006/relationships/hyperlink" Target="http://prsync.com/bussiness-insights/lithium-ion-battery-materials-market-size-share--forecast--5180904/" TargetMode="External"/><Relationship Id="rId387" Type="http://schemas.openxmlformats.org/officeDocument/2006/relationships/hyperlink" Target="https://www.focus.de/earth/recycling-jetzt-will-china-die-alten-batterien-aufspueren_19c20a45-6740-4403-bb55-619de3eb89da.html" TargetMode="External"/><Relationship Id="rId388" Type="http://schemas.openxmlformats.org/officeDocument/2006/relationships/hyperlink" Target="https://www.bisinfotech.com/gujarat-strengthens-ev-ecosystem-with-sanand-mbsir-push/" TargetMode="External"/><Relationship Id="rId389" Type="http://schemas.openxmlformats.org/officeDocument/2006/relationships/hyperlink" Target="https://ca.finance.yahoo.com/news/amprius-ampx-climbs-9-7-071552537.html" TargetMode="External"/><Relationship Id="rId390" Type="http://schemas.openxmlformats.org/officeDocument/2006/relationships/hyperlink" Target="https://www.larazon.es/tecnologia-consumo/byd-gran-tang-950-km-autonomia-bateria-130-kwh-nueva-blade-battery_2026040769d375b7bfc2456bae1eaaed.html" TargetMode="External"/><Relationship Id="rId391" Type="http://schemas.openxmlformats.org/officeDocument/2006/relationships/hyperlink" Target="https://evtech.news/news/tesla-reclaims-global-ev-sales-crown-in-q1-2026-surpassing-byd.html" TargetMode="External"/><Relationship Id="rId392" Type="http://schemas.openxmlformats.org/officeDocument/2006/relationships/hyperlink" Target="https://www.businessdailyafrica.com/bd/corporate/shipping-logistics/boon-for-electric-vehicle-dealers-as-state-orders-600-units-5415090" TargetMode="External"/><Relationship Id="rId393" Type="http://schemas.openxmlformats.org/officeDocument/2006/relationships/hyperlink" Target="https://evsandbeyond.co.nz/ev-demand-surges-as-fuel-costs-drive-buyer-shift/#utm_source=rss&amp;utm_medium=rss&amp;utm_campaign=ev-demand-surges-as-fuel-costs-drive-buyer-shift" TargetMode="External"/><Relationship Id="rId394" Type="http://schemas.openxmlformats.org/officeDocument/2006/relationships/hyperlink" Target="https://insideevs.com/news/792172/dodge-slate-cheaper-american-evs/" TargetMode="External"/><Relationship Id="rId395" Type="http://schemas.openxmlformats.org/officeDocument/2006/relationships/hyperlink" Target="https://carbuzz.com/proposed-federal-gas-tax-replacement-vehicle-weight/" TargetMode="External"/><Relationship Id="rId396" Type="http://schemas.openxmlformats.org/officeDocument/2006/relationships/hyperlink" Target="https://blog.factmr.com/global-ev-charging-cable-market-dominated-by-europe-as-leoni-and-aptiv-expand-charging-infrastructure/" TargetMode="External"/><Relationship Id="rId397" Type="http://schemas.openxmlformats.org/officeDocument/2006/relationships/hyperlink" Target="https://www.tarmaclife.co.nz/bmw-reviews-new-zealand/munichs-mega-makeover-bmws-plant-reborn-for-the-neue-klasse/" TargetMode="External"/><Relationship Id="rId398" Type="http://schemas.openxmlformats.org/officeDocument/2006/relationships/hyperlink" Target="https://www.carexpert.com.au/car-news/vfacts-march-2026-market-down-but-ev-sales-jump-kia-and-byd-enter-top-three" TargetMode="External"/><Relationship Id="rId399" Type="http://schemas.openxmlformats.org/officeDocument/2006/relationships/hyperlink" Target="https://lithium-news.com/surging-demand-creates-complex-dynamics-in-lithium-hydroxide-premium-markets/" TargetMode="External"/><Relationship Id="rId400" Type="http://schemas.openxmlformats.org/officeDocument/2006/relationships/hyperlink" Target="https://www.nation.com.pk/07-Apr-2026/fossil-fuel-free" TargetMode="External"/><Relationship Id="rId401" Type="http://schemas.openxmlformats.org/officeDocument/2006/relationships/hyperlink" Target="https://lithium-news.com/revolutionary-resource-expansion-drill-technology-transforms-lithium-mining-operations-worldwide/" TargetMode="External"/><Relationship Id="rId402" Type="http://schemas.openxmlformats.org/officeDocument/2006/relationships/hyperlink" Target="https://news.ltn.com.tw/news/life/breakingnews/5395195" TargetMode="External"/><Relationship Id="rId403" Type="http://schemas.openxmlformats.org/officeDocument/2006/relationships/hyperlink" Target="https://en.prnasia.com/releases/apac/connecting-the-globe-empowering-green-energy-china-international-battery-fair-2026-shapes-the-next-era-of-battery-technology-528149.shtml" TargetMode="External"/><Relationship Id="rId404" Type="http://schemas.openxmlformats.org/officeDocument/2006/relationships/hyperlink" Target="https://www.lanacion.com.ar/economia/se-sumo-otro-proyecto-minero-al-rigi-y-se-aprobo-la-ampliacion-de-otro-nid06042026/" TargetMode="External"/><Relationship Id="rId405" Type="http://schemas.openxmlformats.org/officeDocument/2006/relationships/hyperlink" Target="https://www.breitbart.com/radio/2026/04/06/exclusive-david-park-direct-lithium-extraction-in-arkansas-could-help-break-reliance-on-china/" TargetMode="External"/><Relationship Id="rId406" Type="http://schemas.openxmlformats.org/officeDocument/2006/relationships/hyperlink" Target="https://mining.com.au/europes-lithium-hunt-an-easter-discovery-series/" TargetMode="External"/><Relationship Id="rId407" Type="http://schemas.openxmlformats.org/officeDocument/2006/relationships/hyperlink" Target="https://lithium-news.com/revolutionary-dle-technology-breakthrough-transforms-lithium-extraction-economics-forever/" TargetMode="External"/><Relationship Id="rId408" Type="http://schemas.openxmlformats.org/officeDocument/2006/relationships/hyperlink" Target="https://chargedevs.com/newswire/south-8-technologies-lands-9-2m-california-grant-to-scale-ligas-electrolyte-production-in-san-diego/" TargetMode="External"/><Relationship Id="rId409" Type="http://schemas.openxmlformats.org/officeDocument/2006/relationships/hyperlink" Target="https://electrek.co/2026/04/06/byd-ev-orders-surge-to-another-level-overseas-energy-crisis/" TargetMode="External"/><Relationship Id="rId410" Type="http://schemas.openxmlformats.org/officeDocument/2006/relationships/hyperlink" Target="https://www.whalesbook.com/news/English/industrial-goodsservices/Indias-indian-rupee7280-Crore-Rare-Earth-Magnet-Plan-Vedanta-HZL-Join-Race/69d3e8b531d4f2ab480f6cf4" TargetMode="External"/><Relationship Id="rId411" Type="http://schemas.openxmlformats.org/officeDocument/2006/relationships/hyperlink" Target="https://www.hdmotori.it/batterie-ioni-di-sodio-2027-convenienza/" TargetMode="External"/><Relationship Id="rId412" Type="http://schemas.openxmlformats.org/officeDocument/2006/relationships/hyperlink" Target="https://www.birminghammail.co.uk/motoring/motoring-news/electric-van-drivers-handed-major-33682420" TargetMode="External"/><Relationship Id="rId413" Type="http://schemas.openxmlformats.org/officeDocument/2006/relationships/hyperlink" Target="https://www.thejapannews.net/news/278967415/feature-chinese-evs-under-spotlight-at-bangkok-motor-show-amid-global-fuel-shock" TargetMode="External"/><Relationship Id="rId414" Type="http://schemas.openxmlformats.org/officeDocument/2006/relationships/hyperlink" Target="https://www.wardsauto.com/news/stellantis-leapmotor-sales-surge-february-2026/816567/" TargetMode="External"/><Relationship Id="rId415" Type="http://schemas.openxmlformats.org/officeDocument/2006/relationships/hyperlink" Target="https://www.eqmagpro.com/india-ev-sales-jump-35-yoy-in-q1-2026-as-electric-mobility-adoption-accelerates-eq/" TargetMode="External"/><Relationship Id="rId416" Type="http://schemas.openxmlformats.org/officeDocument/2006/relationships/hyperlink" Target="https://www.perfil.com/noticias/economia/rigi-el-gobierno-aprobo-una-inversion-de-us250-millones-en-litio-en-catamarca-a40.phtml" TargetMode="External"/><Relationship Id="rId417" Type="http://schemas.openxmlformats.org/officeDocument/2006/relationships/hyperlink" Target="https://www.moomoo.com/news/post/67924626/citic-securities-high-demand-for-domestic-energy-storage-remains-robust?level=1&amp;data_ticket=1775478445782353" TargetMode="External"/><Relationship Id="rId418" Type="http://schemas.openxmlformats.org/officeDocument/2006/relationships/hyperlink" Target="https://vocal.media/trader/united-states-electric-vehicles-market-size-share-and-industry-growth-forecast-2034" TargetMode="External"/><Relationship Id="rId419" Type="http://schemas.openxmlformats.org/officeDocument/2006/relationships/hyperlink" Target="https://bioengineer.org/safe-high-capacity-na-ion-battery-with-nonflammable-electrolyte/" TargetMode="External"/><Relationship Id="rId420" Type="http://schemas.openxmlformats.org/officeDocument/2006/relationships/hyperlink" Target="https://insideevs.com/news/792143/tesla-no1-ev-maker-q1-2026/" TargetMode="External"/><Relationship Id="rId421" Type="http://schemas.openxmlformats.org/officeDocument/2006/relationships/hyperlink" Target="https://www.autocarindia.com/car-news/tesla-claws-back-top-ev-seller-title-from-byd-in-q1-2026-439380" TargetMode="External"/><Relationship Id="rId422" Type="http://schemas.openxmlformats.org/officeDocument/2006/relationships/hyperlink" Target="https://techau.com.au/charging-queues-return-as-easter-road-trips-test-australias-ev-infrastructure/" TargetMode="External"/><Relationship Id="rId423" Type="http://schemas.openxmlformats.org/officeDocument/2006/relationships/hyperlink" Target="https://news.az/news/how-tesla-regained-the-ev-lead-from-byd-in-q1-2026" TargetMode="External"/><Relationship Id="rId424" Type="http://schemas.openxmlformats.org/officeDocument/2006/relationships/hyperlink" Target="https://www.storyboard18.com/how-it-works/cleaner-fuels-leaner-inventory-two-structural-shifts-power-indias-auto-retail-in-fy26-94329.htm" TargetMode="External"/><Relationship Id="rId425" Type="http://schemas.openxmlformats.org/officeDocument/2006/relationships/hyperlink" Target="https://www.scmp.com/news/china/science/article/3348742/chinas-electric-truck-revolution-powerful-painkiller-iran-war?utm_source=rss_feed" TargetMode="External"/><Relationship Id="rId426" Type="http://schemas.openxmlformats.org/officeDocument/2006/relationships/hyperlink" Target="https://www.americanbankingnews.com/2026/04/06/electric-vehicle-stocks-to-watch-now-april-4th.html" TargetMode="External"/><Relationship Id="rId427" Type="http://schemas.openxmlformats.org/officeDocument/2006/relationships/hyperlink" Target="https://www.albiladpress.com/news/2026/6383/cars/989858.html" TargetMode="External"/><Relationship Id="rId428" Type="http://schemas.openxmlformats.org/officeDocument/2006/relationships/hyperlink" Target="https://lithium-news.com/record-chilean-production-output-transforms-the-global-lithium-supply-chain/" TargetMode="External"/><Relationship Id="rId429" Type="http://schemas.openxmlformats.org/officeDocument/2006/relationships/hyperlink" Target="https://www.hulldailymail.co.uk/news/business/car-dealers-new-hull-showroom-10898166" TargetMode="External"/><Relationship Id="rId430" Type="http://schemas.openxmlformats.org/officeDocument/2006/relationships/hyperlink" Target="https://therideshareguy.com/weekly-roundup-rising-gas-prices-are-pushing-drivers-off-the-road/" TargetMode="External"/><Relationship Id="rId431" Type="http://schemas.openxmlformats.org/officeDocument/2006/relationships/hyperlink" Target="https://www.ktpress.rw/2026/04/rwanda-motors-im-bank-unveil-100-financing-for-electric-vehicles/" TargetMode="External"/><Relationship Id="rId432" Type="http://schemas.openxmlformats.org/officeDocument/2006/relationships/hyperlink" Target="https://www.torquenews.com/18004/7-gas-good-environment-and-our-future-keep-strait-hormuz-closed" TargetMode="External"/><Relationship Id="rId433" Type="http://schemas.openxmlformats.org/officeDocument/2006/relationships/hyperlink" Target="https://ekonomi.republika.co.id/berita/tcubrk348/krisis-energi-picu-lonjakan-minat-pada-kendaraan-listrik-di-asiapasifik" TargetMode="External"/><Relationship Id="rId434" Type="http://schemas.openxmlformats.org/officeDocument/2006/relationships/hyperlink" Target="https://lithium-news.com/record-production-gains-from-direct-lithium-extraction-signal-new-era-for-investors/" TargetMode="External"/><Relationship Id="rId435" Type="http://schemas.openxmlformats.org/officeDocument/2006/relationships/hyperlink" Target="https://lithium-news.com/major-refinery-expansions-drive-revolutionary-breakthroughs-in-lithium-extraction-methods/" TargetMode="External"/><Relationship Id="rId436" Type="http://schemas.openxmlformats.org/officeDocument/2006/relationships/hyperlink" Target="https://lithium-news.com/smart-investors-discover-major-technical-breakthrough-creating-new-lithium-royalty-opportunity/" TargetMode="External"/><Relationship Id="rId437" Type="http://schemas.openxmlformats.org/officeDocument/2006/relationships/hyperlink" Target="https://cleantechnica.com/2026/04/05/72-new-ev-fast-chargers-now-operating-in-or-coming-to-illinois/" TargetMode="External"/><Relationship Id="rId438" Type="http://schemas.openxmlformats.org/officeDocument/2006/relationships/hyperlink" Target="https://skillings.net/chinas-15th-five-year-plan-a-bullish-signal-for-energy-storage/" TargetMode="External"/><Relationship Id="rId439" Type="http://schemas.openxmlformats.org/officeDocument/2006/relationships/hyperlink" Target="https://evmagz.com/toyota-bz-sales-rise-79-in-u-s-as-ev-strategy-gains-momentum/" TargetMode="External"/><Relationship Id="rId440" Type="http://schemas.openxmlformats.org/officeDocument/2006/relationships/hyperlink" Target="https://www.ad-hoc-news.de/boerse/news/ueberblick/tesla-model-y-versatile-electric-suv-redefining-mobility/69079035" TargetMode="External"/><Relationship Id="rId441" Type="http://schemas.openxmlformats.org/officeDocument/2006/relationships/hyperlink" Target="https://evmagz.com/volkswagen-integrates-dealer-networks-in-china-to-expand-ev-sales-reach/" TargetMode="External"/><Relationship Id="rId442" Type="http://schemas.openxmlformats.org/officeDocument/2006/relationships/hyperlink" Target="https://evmagz.com/tesla-china-march-wholesale-volume-rises-on-domestic-and-export-demand/" TargetMode="External"/><Relationship Id="rId443" Type="http://schemas.openxmlformats.org/officeDocument/2006/relationships/hyperlink" Target="https://carnewschina.com/2026/04/05/china-issues-new-policy-to-standardise-lithium-battery-recycling-extending-ev-lifecycle-oversight/" TargetMode="External"/><Relationship Id="rId444" Type="http://schemas.openxmlformats.org/officeDocument/2006/relationships/hyperlink" Target="https://3dnews.ru/1139461/v-sleduyushchem-godu-natrievie-akkumulyatori-nachnut-aktivnee-primenyatsya-v-avtomobilnoy-promishlennosti" TargetMode="External"/><Relationship Id="rId445" Type="http://schemas.openxmlformats.org/officeDocument/2006/relationships/hyperlink" Target="https://www.independent.co.uk/cars/electric-vehicles/jodie-kidd-electric-road-trip-b2949250.html" TargetMode="External"/><Relationship Id="rId446" Type="http://schemas.openxmlformats.org/officeDocument/2006/relationships/hyperlink" Target="https://evmagz.com/xiaomi-appoints-former-tesla-china-executive-to-oversee-ev-sales-operations/" TargetMode="External"/><Relationship Id="rId447" Type="http://schemas.openxmlformats.org/officeDocument/2006/relationships/hyperlink" Target="https://www.edp24.co.uk/news/25982199.new-electric-vehicle-charging-hub-opens-lowestoft/?ref=rss" TargetMode="External"/><Relationship Id="rId448" Type="http://schemas.openxmlformats.org/officeDocument/2006/relationships/hyperlink" Target="https://www.dailykos.com/stories/2026/4/4/2376194/-Newsom-promised-California-a-lithium-bonanza-It-still-hasn-t-arrived?pm_campaign=blog&amp;pm_medium=rss&amp;pm_source=main" TargetMode="External"/><Relationship Id="rId449" Type="http://schemas.openxmlformats.org/officeDocument/2006/relationships/hyperlink" Target="https://lithium-news.com/critical-supply-deficit-warning-signals-major-transformation-ahead-for-lithium-markets/" TargetMode="External"/><Relationship Id="rId450" Type="http://schemas.openxmlformats.org/officeDocument/2006/relationships/hyperlink" Target="https://nypost.com/2026/03/30/us-news/house-gop-subpoenas-california-official-over-ev-mandate-emails-with-newsom/" TargetMode="External"/><Relationship Id="rId451" Type="http://schemas.openxmlformats.org/officeDocument/2006/relationships/hyperlink" Target="https://www.investing.com/news/stock-market-news/judge-upholds-us-government-approval-of-ioneers-nevada-lithium-mine-4588603" TargetMode="External"/><Relationship Id="rId452" Type="http://schemas.openxmlformats.org/officeDocument/2006/relationships/hyperlink" Target="https://evehicleshop.in/tatas-fy26-triumph-crossing-92000-ev-sales-in-india/" TargetMode="External"/><Relationship Id="rId453" Type="http://schemas.openxmlformats.org/officeDocument/2006/relationships/hyperlink" Target="https://oilprice.com/Energy/Energy-General/US-Battery-Expansion-Surges-Ahead-of-Demand-Curve.html" TargetMode="External"/><Relationship Id="rId454" Type="http://schemas.openxmlformats.org/officeDocument/2006/relationships/hyperlink" Target="https://www.techbriefs.com/component/content/article/54863-new-protective-layer-boosts-lithium-metal-battery-performance?catid=1670&amp;Itemid=690" TargetMode="External"/><Relationship Id="rId455" Type="http://schemas.openxmlformats.org/officeDocument/2006/relationships/hyperlink" Target="https://news.az/news/how-tesla-regained-the-top-spot-in-global-electric-car-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