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2026-04-17 12:00 UTC [QXMF] | Reversal-Risk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contradiction_elevated</w:t>
      </w:r>
      <w:r/>
    </w:p>
    <w:p>
      <w:pPr>
        <w:pStyle w:val="ListBullet"/>
        <w:spacing w:line="240" w:lineRule="auto"/>
        <w:ind w:left="720"/>
      </w:pPr>
      <w:r/>
      <w:r>
        <w:t>generated_at: 2026-04-17T12:00:00Z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Near-term geopolitical disruption / sanctions-linked supply-risk narratives are supporting a residual risk premium in Brent-linked crude pricing.</w:t>
            </w:r>
          </w:p>
        </w:tc>
        <w:tc>
          <w:tcPr>
            <w:tcW w:type="dxa" w:w="1040"/>
          </w:tcPr>
          <w:p>
            <w:r>
              <w:t>57</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68</w:t>
            </w:r>
          </w:p>
        </w:tc>
      </w:tr>
      <w:tr>
        <w:tc>
          <w:tcPr>
            <w:tcW w:type="dxa" w:w="1040"/>
          </w:tcPr>
          <w:p>
            <w:r>
              <w:t>crude_oil</w:t>
            </w:r>
          </w:p>
        </w:tc>
        <w:tc>
          <w:tcPr>
            <w:tcW w:type="dxa" w:w="1040"/>
          </w:tcPr>
          <w:p>
            <w:r>
              <w:t>B-crude-002</w:t>
            </w:r>
          </w:p>
        </w:tc>
        <w:tc>
          <w:tcPr>
            <w:tcW w:type="dxa" w:w="1040"/>
          </w:tcPr>
          <w:p>
            <w:r>
              <w:t>Policy/operational responses that aim to increase supply (output urging / export flows) are acting as a bearish cap on crude, offsetting some geopolitical upside.</w:t>
            </w:r>
          </w:p>
        </w:tc>
        <w:tc>
          <w:tcPr>
            <w:tcW w:type="dxa" w:w="1040"/>
          </w:tcPr>
          <w:p>
            <w:r>
              <w:t>55</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68</w:t>
            </w:r>
          </w:p>
        </w:tc>
      </w:tr>
      <w:tr>
        <w:tc>
          <w:tcPr>
            <w:tcW w:type="dxa" w:w="1040"/>
          </w:tcPr>
          <w:p>
            <w:r>
              <w:t>crude_oil</w:t>
            </w:r>
          </w:p>
        </w:tc>
        <w:tc>
          <w:tcPr>
            <w:tcW w:type="dxa" w:w="1040"/>
          </w:tcPr>
          <w:p>
            <w:r>
              <w:t>B-crude-003</w:t>
            </w:r>
          </w:p>
        </w:tc>
        <w:tc>
          <w:tcPr>
            <w:tcW w:type="dxa" w:w="1040"/>
          </w:tcPr>
          <w:p>
            <w:r>
              <w:t>Any credible ceasefire/negotiation pathway signal reduces immediate tail-risk pricing and raises downside/reversal probability versus a pure escalation thesis.</w:t>
            </w:r>
          </w:p>
        </w:tc>
        <w:tc>
          <w:tcPr>
            <w:tcW w:type="dxa" w:w="1040"/>
          </w:tcPr>
          <w:p>
            <w:r>
              <w:t>52</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68</w:t>
            </w:r>
          </w:p>
        </w:tc>
      </w:tr>
    </w:tbl>
    <w:p>
      <w:r/>
    </w:p>
    <w:p>
      <w:r/>
      <w:r>
        <w:rPr>
          <w:rFonts w:ascii="Courier" w:hAnsi="Courier"/>
        </w:rPr>
        <w:t>{</w:t>
        <w:br/>
        <w:t xml:space="preserve"> "workflow_6B_CIS_output": {</w:t>
        <w:br/>
        <w:t xml:space="preserve"> "snapshot_id": "6B-CIS-crude_oil-20260417T120000Z",</w:t>
        <w:br/>
        <w:t xml:space="preserve"> "timestamp_utc": "2026-04-17T12:00:00Z",</w:t>
        <w:br/>
        <w:t xml:space="preserve"> "primary_asset_focus": {</w:t>
        <w:br/>
        <w:t xml:space="preserve"> "name": "Brent crude oil futures",</w:t>
        <w:br/>
        <w:t xml:space="preserve"> "market_code": "crude_oil"</w:t>
        <w:br/>
        <w:t xml:space="preserve"> },</w:t>
        <w:br/>
        <w:t xml:space="preserve"> "headline_sentiment_word": "Reversal-Risk",</w:t>
        <w:br/>
        <w:t xml:space="preserve"> "headline_conviction_score_0_100": 52,</w:t>
        <w:br/>
        <w:t xml:space="preserve"> "headline_fragility_score_0_100": 68,</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"B-crude-001",</w:t>
        <w:br/>
        <w:t xml:space="preserve"> "market": "crude_oil",</w:t>
        <w:br/>
        <w:t xml:space="preserve"> "claim": "Near-term geopolitical disruption / sanctions-linked supply-risk narratives are supporting a residual risk premium in Brent-linked crude pricing.",</w:t>
        <w:br/>
        <w:t xml:space="preserve"> "probability_pct": 57,</w:t>
        <w:br/>
        <w:t xml:space="preserve"> "direction": "up",</w:t>
        <w:br/>
        <w:t xml:space="preserve"> "velocity": "stable",</w:t>
        <w:br/>
        <w:t xml:space="preserve"> "horizon": "6h",</w:t>
        <w:br/>
        <w:t xml:space="preserve"> "drivers": [</w:t>
        <w:br/>
        <w:t xml:space="preserve"> "geopolitical_disruption",</w:t>
        <w:br/>
        <w:t xml:space="preserve"> "opec_supply_policy",</w:t>
        <w:br/>
        <w:t xml:space="preserve"> "national_oil_companies",</w:t>
        <w:br/>
        <w:t xml:space="preserve"> "supply_chain_disruption"</w:t>
        <w:br/>
        <w:t xml:space="preserve"> ],</w:t>
        <w:br/>
        <w:t xml:space="preserve"> "contradicted_by": [</w:t>
        <w:br/>
        <w:t xml:space="preserve"> "B-crude-002",</w:t>
        <w:br/>
        <w:t xml:space="preserve"> "B-crude-003"</w:t>
        <w:br/>
        <w:t xml:space="preserve"> ],</w:t>
        <w:br/>
        <w:t xml:space="preserve"> "directional_confidence_score_0_100": 58,</w:t>
        <w:br/>
        <w:t xml:space="preserve"> "authority_confirmation_score_0_100": 74,</w:t>
        <w:br/>
        <w:t xml:space="preserve"> "authority_confirmation_band": "medium"</w:t>
        <w:br/>
        <w:t xml:space="preserve"> },</w:t>
        <w:br/>
        <w:t xml:space="preserve"> {</w:t>
        <w:br/>
        <w:t xml:space="preserve"> "belief_id": "B-crude-002",</w:t>
        <w:br/>
        <w:t xml:space="preserve"> "market": "crude_oil",</w:t>
        <w:br/>
        <w:t xml:space="preserve"> "claim": "Policy/operational responses that aim to increase supply (output urging / export flows) are acting as a bearish cap on crude, offsetting some geopolitical upside.",</w:t>
        <w:br/>
        <w:t xml:space="preserve"> "probability_pct": 55,</w:t>
        <w:br/>
        <w:t xml:space="preserve"> "direction": "down",</w:t>
        <w:br/>
        <w:t xml:space="preserve"> "velocity": "accelerating",</w:t>
        <w:br/>
        <w:t xml:space="preserve"> "horizon": "24h",</w:t>
        <w:br/>
        <w:t xml:space="preserve"> "drivers": [</w:t>
        <w:br/>
        <w:t xml:space="preserve"> "inventory_storage",</w:t>
        <w:br/>
        <w:t xml:space="preserve"> "macro_demand",</w:t>
        <w:br/>
        <w:t xml:space="preserve"> "refining_constraints"</w:t>
        <w:br/>
        <w:t xml:space="preserve"> ],</w:t>
        <w:br/>
        <w:t xml:space="preserve"> "contradicted_by": [</w:t>
        <w:br/>
        <w:t xml:space="preserve"> "B-crude-001"</w:t>
        <w:br/>
        <w:t xml:space="preserve"> ],</w:t>
        <w:br/>
        <w:t xml:space="preserve"> "directional_confidence_score_0_100": 54,</w:t>
        <w:br/>
        <w:t xml:space="preserve"> "authority_confirmation_score_0_100": 70,</w:t>
        <w:br/>
        <w:t xml:space="preserve"> "authority_confirmation_band": "medium"</w:t>
        <w:br/>
        <w:t xml:space="preserve"> },</w:t>
        <w:br/>
        <w:t xml:space="preserve"> {</w:t>
        <w:br/>
        <w:t xml:space="preserve"> "belief_id": "B-crude-003",</w:t>
        <w:br/>
        <w:t xml:space="preserve"> "market": "crude_oil",</w:t>
        <w:br/>
        <w:t xml:space="preserve"> "claim": "Any credible ceasefire/negotiation pathway signal reduces immediate tail-risk pricing and raises downside/reversal probability versus a pure escalation thesis.",</w:t>
        <w:br/>
        <w:t xml:space="preserve"> "probability_pct": 52,</w:t>
        <w:br/>
        <w:t xml:space="preserve"> "direction": "down",</w:t>
        <w:br/>
        <w:t xml:space="preserve"> "velocity": "stable",</w:t>
        <w:br/>
        <w:t xml:space="preserve"> "horizon": "6h",</w:t>
        <w:br/>
        <w:t xml:space="preserve"> "drivers": [</w:t>
        <w:br/>
        <w:t xml:space="preserve"> "geopolitical_disruption",</w:t>
        <w:br/>
        <w:t xml:space="preserve"> "macro_demand"</w:t>
        <w:br/>
        <w:t xml:space="preserve"> ],</w:t>
        <w:br/>
        <w:t xml:space="preserve"> "contradicted_by": [</w:t>
        <w:br/>
        <w:t xml:space="preserve"> "B-crude-001"</w:t>
        <w:br/>
        <w:t xml:space="preserve"> ],</w:t>
        <w:br/>
        <w:t xml:space="preserve"> "directional_confidence_score_0_100": 50,</w:t>
        <w:br/>
        <w:t xml:space="preserve"> "authority_confirmation_score_0_100": 68,</w:t>
        <w:br/>
        <w:t xml:space="preserve"> "authority_confirmation_band": "medium"</w:t>
        <w:br/>
        <w:t xml:space="preserve"> }</w:t>
        <w:br/>
        <w:t xml:space="preserve"> ],</w:t>
        <w:br/>
        <w:t xml:space="preserve"> "market_state_table": [</w:t>
        <w:br/>
        <w:t xml:space="preserve"> {</w:t>
        <w:br/>
        <w:t xml:space="preserve"> "market": "crude_oil",</w:t>
        <w:br/>
        <w:t xml:space="preserve"> "directional_state": "neutral_mixed",</w:t>
        <w:br/>
        <w:t xml:space="preserve"> "momentum_state": "weakening",</w:t>
        <w:br/>
        <w:t xml:space="preserve"> "reversal_risk": "high",</w:t>
        <w:br/>
        <w:t xml:space="preserve"> "state_change": "unchanged",</w:t>
        <w:br/>
        <w:t xml:space="preserve"> "directional_mass_score_0_100": 58,</w:t>
        <w:br/>
        <w:t xml:space="preserve"> "conviction_score_0_100": 52,</w:t>
        <w:br/>
        <w:t xml:space="preserve"> "authority_confirmation_score_0_100": 72,</w:t>
        <w:br/>
        <w:t xml:space="preserve"> "authority_confirmation_band": "medium",</w:t>
        <w:br/>
        <w:t xml:space="preserve"> "freshness_confidence": "high",</w:t>
        <w:br/>
        <w:t xml:space="preserve"> "catalyst_type": "reversal_warning",</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"B-crude-001",</w:t>
        <w:br/>
        <w:t xml:space="preserve"> "B-crude-002",</w:t>
        <w:br/>
        <w:t xml:space="preserve"> "B-crude-003"</w:t>
        <w:br/>
        <w:t xml:space="preserve"> ],</w:t>
        <w:br/>
        <w:t xml:space="preserve"> "source_tier_counts": {</w:t>
        <w:br/>
        <w:t xml:space="preserve"> "A": 78,</w:t>
        <w:br/>
        <w:t xml:space="preserve"> "B": 6,</w:t>
        <w:br/>
        <w:t xml:space="preserve"> "C": 4,</w:t>
        <w:br/>
        <w:t xml:space="preserve"> "D": 96,</w:t>
        <w:br/>
        <w:t xml:space="preserve"> "U": 0</w:t>
        <w:br/>
        <w:t xml:space="preserve"> },</w:t>
        <w:br/>
        <w:t xml:space="preserve"> "freshness_mix": {</w:t>
        <w:br/>
        <w:t xml:space="preserve"> "fresh_0_6h": 6,</w:t>
        <w:br/>
        <w:t xml:space="preserve"> "fresh_6_24h": 6,</w:t>
        <w:br/>
        <w:t xml:space="preserve"> "fresh_24_72h": 0,</w:t>
        <w:br/>
        <w:t xml:space="preserve"> "fresh_over_72h": 0</w:t>
        <w:br/>
        <w:t xml:space="preserve"> },</w:t>
        <w:br/>
        <w:t xml:space="preserve"> "regime_state": "unstable"</w:t>
        <w:br/>
        <w:t xml:space="preserve"> }</w:t>
        <w:br/>
        <w:t xml:space="preserve"> ],</w:t>
        <w:br/>
        <w:t xml:space="preserve"> "risk_flags": [</w:t>
        <w:br/>
        <w:t xml:space="preserve"> {</w:t>
        <w:br/>
        <w:t xml:space="preserve"> "flag": "contradiction_elevated",</w:t>
        <w:br/>
        <w:t xml:space="preserve"> "detail": "Supply-risk (bullish) vs macro/supply-response (bearish) are both present in the most recent window; net direction falls inside the neutral band."</w:t>
        <w:br/>
        <w:t xml:space="preserve"> },</w:t>
        <w:br/>
        <w:t xml:space="preserve"> {</w:t>
        <w:br/>
        <w:t xml:space="preserve"> "flag": "reversal_risk_high",</w:t>
        <w:br/>
        <w:t xml:space="preserve"> "detail": "Mixed recent drivers and plausible risk-premium unwind pathway increase whipsaw probability over 6h\u201324h horizons."</w:t>
        <w:br/>
        <w:t xml:space="preserve"> },</w:t>
        <w:br/>
        <w:t xml:space="preserve"> {</w:t>
        <w:br/>
        <w:t xml:space="preserve"> "flag": "macro_vs_geopolitics_tug_of_war",</w:t>
        <w:br/>
        <w:t xml:space="preserve"> "detail": "Demand-slowdown / USD-macro headwinds are actively countering disruption-risk narratives."</w:t>
        <w:br/>
        <w:t xml:space="preserve"> }</w:t>
        <w:br/>
        <w:t xml:space="preserve"> ],</w:t>
        <w:br/>
        <w:t xml:space="preserve"> "candidate_actions": [</w:t>
        <w:br/>
        <w:t xml:space="preserve"> {</w:t>
        <w:br/>
        <w:t xml:space="preserve"> "market": "crude_oil",</w:t>
        <w:br/>
        <w:t xml:space="preserve"> "confidence": "high",</w:t>
        <w:br/>
        <w:t xml:space="preserve"> "trigger_condition": "Stay flat while directional_state is neutral_mixed and reversal_risk is high; wait for clearer dominance of either supply-risk or demand/macro cap signals."</w:t>
        <w:br/>
        <w:t xml:space="preserve"> },</w:t>
        <w:br/>
        <w:t xml:space="preserve"> {</w:t>
        <w:br/>
        <w:t xml:space="preserve"> "market": "crude_oil",</w:t>
        <w:br/>
        <w:t xml:space="preserve"> "confidence": "high",</w:t>
        <w:br/>
        <w:t xml:space="preserve"> "trigger_condition": "Volatility watch if additional fresh (&lt;=6h) independent escalation/disruption items cluster OR if a de-escalation headline cluster emerges (either can flip the net score quickly)."</w:t>
        <w:br/>
        <w:t xml:space="preserve"> },</w:t>
        <w:br/>
        <w:t xml:space="preserve"> {</w:t>
        <w:br/>
        <w:t xml:space="preserve"> "market": "crude_oil",</w:t>
        <w:br/>
        <w:t xml:space="preserve"> "confidence": "high",</w:t>
        <w:br/>
        <w:t xml:space="preserve"> "trigger_condition": "Reversal watch if de-escalation / negotiation signals gain breadth (2+ independent sources) while supply-boost signals persist."</w:t>
        <w:br/>
        <w:t xml:space="preserve"> },</w:t>
        <w:br/>
        <w:t xml:space="preserve"> {</w:t>
        <w:br/>
        <w:t xml:space="preserve"> "market": "crude_oil",</w:t>
        <w:br/>
        <w:t xml:space="preserve"> "confidence": "low",</w:t>
        <w:br/>
        <w:t xml:space="preserve"> "trigger_condition": "Watch long bias only if fresh escalation/supply-disruption evidence broadens and macro/demand headwinds do not simultaneously strengthen."</w:t>
        <w:br/>
        <w:t xml:space="preserve"> },</w:t>
        <w:br/>
        <w:t xml:space="preserve"> {</w:t>
        <w:br/>
        <w:t xml:space="preserve"> "market": "crude_oil",</w:t>
        <w:br/>
        <w:t xml:space="preserve"> "confidence": "low",</w:t>
        <w:br/>
        <w:t xml:space="preserve"> "trigger_condition": "Watch short bias only if supply-boost/export-surge signals broaden and credible de-escalation confirmation arrives, reducing risk premium."</w:t>
        <w:br/>
        <w:t xml:space="preserve"> }</w:t>
        <w:br/>
        <w:t xml:space="preserve"> ],</w:t>
        <w:br/>
        <w:t xml:space="preserve"> "paper_trade_signal_pack": {</w:t>
        <w:br/>
        <w:t xml:space="preserve"> "bullish_markets": [],</w:t>
        <w:br/>
        <w:t xml:space="preserve"> "bearish_markets": [],</w:t>
        <w:br/>
        <w:t xml:space="preserve"> "neutral_mixed_markets": [</w:t>
        <w:br/>
        <w:t xml:space="preserve"> "crude_oil"</w:t>
        <w:br/>
        <w:t xml:space="preserve"> ],</w:t>
        <w:br/>
        <w:t xml:space="preserve"> "high_reversal_risk_markets": [</w:t>
        <w:br/>
        <w:t xml:space="preserve"> "crude_oil"</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"2026-04-16T12:00:00Z",</w:t>
        <w:br/>
        <w:t xml:space="preserve"> "bucket_end_utc": "2026-04-16T13:00:00Z",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0.58,</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"2026-04-16T13:00:00Z",</w:t>
        <w:br/>
        <w:t xml:space="preserve"> "bucket_end_utc": "2026-04-16T14:00:00Z",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0.58,</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"2026-04-16T14:00:00Z",</w:t>
        <w:br/>
        <w:t xml:space="preserve"> "bucket_end_utc": "2026-04-16T15:00:00Z",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0.58,</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"2026-04-16T15:00:00Z",</w:t>
        <w:br/>
        <w:t xml:space="preserve"> "bucket_end_utc": "2026-04-16T16:00:00Z",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0.58,</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"2026-04-16T16:00:00Z",</w:t>
        <w:br/>
        <w:t xml:space="preserve"> "bucket_end_utc": "2026-04-16T17:00:00Z",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0.58,</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"2026-04-16T17:00:00Z",</w:t>
        <w:br/>
        <w:t xml:space="preserve"> "bucket_end_utc": "2026-04-16T18:00:00Z",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0.58,</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"2026-04-16T18:00:00Z",</w:t>
        <w:br/>
        <w:t xml:space="preserve"> "bucket_end_utc": "2026-04-16T19:00:00Z",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0.58,</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"2026-04-16T19:00:00Z",</w:t>
        <w:br/>
        <w:t xml:space="preserve"> "bucket_end_utc": "2026-04-16T20:00:00Z",</w:t>
        <w:br/>
        <w:t xml:space="preserve"> "directional_score_signed": 3,</w:t>
        <w:br/>
        <w:t xml:space="preserve"> "bullish_pressure_score": 52,</w:t>
        <w:br/>
        <w:t xml:space="preserve"> "bearish_pressure_score": 48,</w:t>
        <w:br/>
        <w:t xml:space="preserve"> "net_sentiment_score": 3,</w:t>
        <w:br/>
        <w:t xml:space="preserve"> "velocity_score": 3,</w:t>
        <w:br/>
        <w:t xml:space="preserve"> "acceleration_score": 3,</w:t>
        <w:br/>
        <w:t xml:space="preserve"> "contradiction_ratio": 0.54,</w:t>
        <w:br/>
        <w:t xml:space="preserve"> "fresh_evidence_count": 1,</w:t>
        <w:br/>
        <w:t xml:space="preserve"> "stale_evidence_count": 0,</w:t>
        <w:br/>
        <w:t xml:space="preserve"> "conviction_score_0_100": 38,</w:t>
        <w:br/>
        <w:t xml:space="preserve"> "fragility_score_0_100": 66,</w:t>
        <w:br/>
        <w:t xml:space="preserve"> "dominant_state": "neutral_mixed"</w:t>
        <w:br/>
        <w:t xml:space="preserve"> },</w:t>
        <w:br/>
        <w:t xml:space="preserve"> {</w:t>
        <w:br/>
        <w:t xml:space="preserve"> "bucket_start_utc": "2026-04-16T20:00:00Z",</w:t>
        <w:br/>
        <w:t xml:space="preserve"> "bucket_end_utc": "2026-04-16T21:00:00Z",</w:t>
        <w:br/>
        <w:t xml:space="preserve"> "directional_score_signed": 8,</w:t>
        <w:br/>
        <w:t xml:space="preserve"> "bullish_pressure_score": 54,</w:t>
        <w:br/>
        <w:t xml:space="preserve"> "bearish_pressure_score": 46,</w:t>
        <w:br/>
        <w:t xml:space="preserve"> "net_sentiment_score": 8,</w:t>
        <w:br/>
        <w:t xml:space="preserve"> "velocity_score": 5,</w:t>
        <w:br/>
        <w:t xml:space="preserve"> "acceleration_score": 2,</w:t>
        <w:br/>
        <w:t xml:space="preserve"> "contradiction_ratio": 0.49,</w:t>
        <w:br/>
        <w:t xml:space="preserve"> "fresh_evidence_count": 1,</w:t>
        <w:br/>
        <w:t xml:space="preserve"> "stale_evidence_count": 0,</w:t>
        <w:br/>
        <w:t xml:space="preserve"> "conviction_score_0_100": 42,</w:t>
        <w:br/>
        <w:t xml:space="preserve"> "fragility_score_0_100": 62,</w:t>
        <w:br/>
        <w:t xml:space="preserve"> "dominant_state": "neutral_mixed"</w:t>
        <w:br/>
        <w:t xml:space="preserve"> },</w:t>
        <w:br/>
        <w:t xml:space="preserve"> {</w:t>
        <w:br/>
        <w:t xml:space="preserve"> "bucket_start_utc": "2026-04-16T21:00:00Z",</w:t>
        <w:br/>
        <w:t xml:space="preserve"> "bucket_end_utc": "2026-04-16T22:00:00Z",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-7,</w:t>
        <w:br/>
        <w:t xml:space="preserve"> "contradiction_ratio": 0.52,</w:t>
        <w:br/>
        <w:t xml:space="preserve"> "fresh_evidence_count": 1,</w:t>
        <w:br/>
        <w:t xml:space="preserve"> "stale_evidence_count": 0,</w:t>
        <w:br/>
        <w:t xml:space="preserve"> "conviction_score_0_100": 40,</w:t>
        <w:br/>
        <w:t xml:space="preserve"> "fragility_score_0_100": 64,</w:t>
        <w:br/>
        <w:t xml:space="preserve"> "dominant_state": "neutral_mixed"</w:t>
        <w:br/>
        <w:t xml:space="preserve"> },</w:t>
        <w:br/>
        <w:t xml:space="preserve"> {</w:t>
        <w:br/>
        <w:t xml:space="preserve"> "bucket_start_utc": "2026-04-16T22:00:00Z",</w:t>
        <w:br/>
        <w:t xml:space="preserve"> "bucket_end_utc": "2026-04-16T23:00:00Z",</w:t>
        <w:br/>
        <w:t xml:space="preserve"> "directional_score_signed": 4,</w:t>
        <w:br/>
        <w:t xml:space="preserve"> "bullish_pressure_score": 52,</w:t>
        <w:br/>
        <w:t xml:space="preserve"> "bearish_pressure_score": 48,</w:t>
        <w:br/>
        <w:t xml:space="preserve"> "net_sentiment_score": 4,</w:t>
        <w:br/>
        <w:t xml:space="preserve"> "velocity_score": -2,</w:t>
        <w:br/>
        <w:t xml:space="preserve"> "acceleration_score": 0,</w:t>
        <w:br/>
        <w:t xml:space="preserve"> "contradiction_ratio": 0.54,</w:t>
        <w:br/>
        <w:t xml:space="preserve"> "fresh_evidence_count": 1,</w:t>
        <w:br/>
        <w:t xml:space="preserve"> "stale_evidence_count": 0,</w:t>
        <w:br/>
        <w:t xml:space="preserve"> "conviction_score_0_100": 39,</w:t>
        <w:br/>
        <w:t xml:space="preserve"> "fragility_score_0_100": 65,</w:t>
        <w:br/>
        <w:t xml:space="preserve"> "dominant_state": "neutral_mixed"</w:t>
        <w:br/>
        <w:t xml:space="preserve"> },</w:t>
        <w:br/>
        <w:t xml:space="preserve"> {</w:t>
        <w:br/>
        <w:t xml:space="preserve"> "bucket_start_utc": "2026-04-16T23:00:00Z",</w:t>
        <w:br/>
        <w:t xml:space="preserve"> "bucket_end_utc": "2026-04-17T00:00:00Z",</w:t>
        <w:br/>
        <w:t xml:space="preserve"> "directional_score_signed": -6,</w:t>
        <w:br/>
        <w:t xml:space="preserve"> "bullish_pressure_score": 47,</w:t>
        <w:br/>
        <w:t xml:space="preserve"> "bearish_pressure_score": 53,</w:t>
        <w:br/>
        <w:t xml:space="preserve"> "net_sentiment_score": -6,</w:t>
        <w:br/>
        <w:t xml:space="preserve"> "velocity_score": -10,</w:t>
        <w:br/>
        <w:t xml:space="preserve"> "acceleration_score": -8,</w:t>
        <w:br/>
        <w:t xml:space="preserve"> "contradiction_ratio": 0.5,</w:t>
        <w:br/>
        <w:t xml:space="preserve"> "fresh_evidence_count": 1,</w:t>
        <w:br/>
        <w:t xml:space="preserve"> "stale_evidence_count": 0,</w:t>
        <w:br/>
        <w:t xml:space="preserve"> "conviction_score_0_100": 43,</w:t>
        <w:br/>
        <w:t xml:space="preserve"> "fragility_score_0_100": 63,</w:t>
        <w:br/>
        <w:t xml:space="preserve"> "dominant_state": "neutral_mixed"</w:t>
        <w:br/>
        <w:t xml:space="preserve"> },</w:t>
        <w:br/>
        <w:t xml:space="preserve"> {</w:t>
        <w:br/>
        <w:t xml:space="preserve"> "bucket_start_utc": "2026-04-17T00:00:00Z",</w:t>
        <w:br/>
        <w:t xml:space="preserve"> "bucket_end_utc": "2026-04-17T01:00:00Z",</w:t>
        <w:br/>
        <w:t xml:space="preserve"> "directional_score_signed": -2,</w:t>
        <w:br/>
        <w:t xml:space="preserve"> "bullish_pressure_score": 49,</w:t>
        <w:br/>
        <w:t xml:space="preserve"> "bearish_pressure_score": 51,</w:t>
        <w:br/>
        <w:t xml:space="preserve"> "net_sentiment_score": -2,</w:t>
        <w:br/>
        <w:t xml:space="preserve"> "velocity_score": 4,</w:t>
        <w:br/>
        <w:t xml:space="preserve"> "acceleration_score": 14,</w:t>
        <w:br/>
        <w:t xml:space="preserve"> "contradiction_ratio": 0.56,</w:t>
        <w:br/>
        <w:t xml:space="preserve"> "fresh_evidence_count": 1,</w:t>
        <w:br/>
        <w:t xml:space="preserve"> "stale_evidence_count": 0,</w:t>
        <w:br/>
        <w:t xml:space="preserve"> "conviction_score_0_100": 36,</w:t>
        <w:br/>
        <w:t xml:space="preserve"> "fragility_score_0_100": 69,</w:t>
        <w:br/>
        <w:t xml:space="preserve"> "dominant_state": "neutral_mixed"</w:t>
        <w:br/>
        <w:t xml:space="preserve"> },</w:t>
        <w:br/>
        <w:t xml:space="preserve"> {</w:t>
        <w:br/>
        <w:t xml:space="preserve"> "bucket_start_utc": "2026-04-17T01:00:00Z",</w:t>
        <w:br/>
        <w:t xml:space="preserve"> "bucket_end_utc": "2026-04-17T02:00:00Z",</w:t>
        <w:br/>
        <w:t xml:space="preserve"> "directional_score_signed": -1,</w:t>
        <w:br/>
        <w:t xml:space="preserve"> "bullish_pressure_score": 50,</w:t>
        <w:br/>
        <w:t xml:space="preserve"> "bearish_pressure_score": 50,</w:t>
        <w:br/>
        <w:t xml:space="preserve"> "net_sentiment_score": -1,</w:t>
        <w:br/>
        <w:t xml:space="preserve"> "velocity_score": 1,</w:t>
        <w:br/>
        <w:t xml:space="preserve"> "acceleration_score": -3,</w:t>
        <w:br/>
        <w:t xml:space="preserve"> "contradiction_ratio": 0.57,</w:t>
        <w:br/>
        <w:t xml:space="preserve"> "fresh_evidence_count": 1,</w:t>
        <w:br/>
        <w:t xml:space="preserve"> "stale_evidence_count": 0,</w:t>
        <w:br/>
        <w:t xml:space="preserve"> "conviction_score_0_100": 34,</w:t>
        <w:br/>
        <w:t xml:space="preserve"> "fragility_score_0_100": 70,</w:t>
        <w:br/>
        <w:t xml:space="preserve"> "dominant_state": "neutral_mixed"</w:t>
        <w:br/>
        <w:t xml:space="preserve"> },</w:t>
        <w:br/>
        <w:t xml:space="preserve"> {</w:t>
        <w:br/>
        <w:t xml:space="preserve"> "bucket_start_utc": "2026-04-17T02:00:00Z",</w:t>
        <w:br/>
        <w:t xml:space="preserve"> "bucket_end_utc": "2026-04-17T03:00:00Z",</w:t>
        <w:br/>
        <w:t xml:space="preserve"> "directional_score_signed": 2,</w:t>
        <w:br/>
        <w:t xml:space="preserve"> "bullish_pressure_score": 51,</w:t>
        <w:br/>
        <w:t xml:space="preserve"> "bearish_pressure_score": 49,</w:t>
        <w:br/>
        <w:t xml:space="preserve"> "net_sentiment_score": 2,</w:t>
        <w:br/>
        <w:t xml:space="preserve"> "velocity_score": 3,</w:t>
        <w:br/>
        <w:t xml:space="preserve"> "acceleration_score": 2,</w:t>
        <w:br/>
        <w:t xml:space="preserve"> "contradiction_ratio": 0.55,</w:t>
        <w:br/>
        <w:t xml:space="preserve"> "fresh_evidence_count": 1,</w:t>
        <w:br/>
        <w:t xml:space="preserve"> "stale_evidence_count": 0,</w:t>
        <w:br/>
        <w:t xml:space="preserve"> "conviction_score_0_100": 36,</w:t>
        <w:br/>
        <w:t xml:space="preserve"> "fragility_score_0_100": 68,</w:t>
        <w:br/>
        <w:t xml:space="preserve"> "dominant_state": "neutral_mixed"</w:t>
        <w:br/>
        <w:t xml:space="preserve"> },</w:t>
        <w:br/>
        <w:t xml:space="preserve"> {</w:t>
        <w:br/>
        <w:t xml:space="preserve"> "bucket_start_utc": "2026-04-17T03:00:00Z",</w:t>
        <w:br/>
        <w:t xml:space="preserve"> "bucket_end_utc": "2026-04-17T04:00:00Z",</w:t>
        <w:br/>
        <w:t xml:space="preserve"> "directional_score_signed": -4,</w:t>
        <w:br/>
        <w:t xml:space="preserve"> "bullish_pressure_score": 48,</w:t>
        <w:br/>
        <w:t xml:space="preserve"> "bearish_pressure_score": 52,</w:t>
        <w:br/>
        <w:t xml:space="preserve"> "net_sentiment_score": -4,</w:t>
        <w:br/>
        <w:t xml:space="preserve"> "velocity_score": -6,</w:t>
        <w:br/>
        <w:t xml:space="preserve"> "acceleration_score": -9,</w:t>
        <w:br/>
        <w:t xml:space="preserve"> "contradiction_ratio": 0.53,</w:t>
        <w:br/>
        <w:t xml:space="preserve"> "fresh_evidence_count": 1,</w:t>
        <w:br/>
        <w:t xml:space="preserve"> "stale_evidence_count": 0,</w:t>
        <w:br/>
        <w:t xml:space="preserve"> "conviction_score_0_100": 41,</w:t>
        <w:br/>
        <w:t xml:space="preserve"> "fragility_score_0_100": 64,</w:t>
        <w:br/>
        <w:t xml:space="preserve"> "dominant_state": "neutral_mixed"</w:t>
        <w:br/>
        <w:t xml:space="preserve"> },</w:t>
        <w:br/>
        <w:t xml:space="preserve"> {</w:t>
        <w:br/>
        <w:t xml:space="preserve"> "bucket_start_utc": "2026-04-17T04:00:00Z",</w:t>
        <w:br/>
        <w:t xml:space="preserve"> "bucket_end_utc": "2026-04-17T05:00:00Z",</w:t>
        <w:br/>
        <w:t xml:space="preserve"> "directional_score_signed": -8,</w:t>
        <w:br/>
        <w:t xml:space="preserve"> "bullish_pressure_score": 46,</w:t>
        <w:br/>
        <w:t xml:space="preserve"> "bearish_pressure_score": 54,</w:t>
        <w:br/>
        <w:t xml:space="preserve"> "net_sentiment_score": -8,</w:t>
        <w:br/>
        <w:t xml:space="preserve"> "velocity_score": -4,</w:t>
        <w:br/>
        <w:t xml:space="preserve"> "acceleration_score": 2,</w:t>
        <w:br/>
        <w:t xml:space="preserve"> "contradiction_ratio": 0.49,</w:t>
        <w:br/>
        <w:t xml:space="preserve"> "fresh_evidence_count": 2,</w:t>
        <w:br/>
        <w:t xml:space="preserve"> "stale_evidence_count": 0,</w:t>
        <w:br/>
        <w:t xml:space="preserve"> "conviction_score_0_100": 46,</w:t>
        <w:br/>
        <w:t xml:space="preserve"> "fragility_score_0_100": 60,</w:t>
        <w:br/>
        <w:t xml:space="preserve"> "dominant_state": "neutral_mixed"</w:t>
        <w:br/>
        <w:t xml:space="preserve"> },</w:t>
        <w:br/>
        <w:t xml:space="preserve"> {</w:t>
        <w:br/>
        <w:t xml:space="preserve"> "bucket_start_utc": "2026-04-17T05:00:00Z",</w:t>
        <w:br/>
        <w:t xml:space="preserve"> "bucket_end_utc": "2026-04-17T06:00:00Z",</w:t>
        <w:br/>
        <w:t xml:space="preserve"> "directional_score_signed": -3,</w:t>
        <w:br/>
        <w:t xml:space="preserve"> "bullish_pressure_score": 49,</w:t>
        <w:br/>
        <w:t xml:space="preserve"> "bearish_pressure_score": 51,</w:t>
        <w:br/>
        <w:t xml:space="preserve"> "net_sentiment_score": -3,</w:t>
        <w:br/>
        <w:t xml:space="preserve"> "velocity_score": 5,</w:t>
        <w:br/>
        <w:t xml:space="preserve"> "acceleration_score": 9,</w:t>
        <w:br/>
        <w:t xml:space="preserve"> "contradiction_ratio": 0.52,</w:t>
        <w:br/>
        <w:t xml:space="preserve"> "fresh_evidence_count": 3,</w:t>
        <w:br/>
        <w:t xml:space="preserve"> "stale_evidence_count": 0,</w:t>
        <w:br/>
        <w:t xml:space="preserve"> "conviction_score_0_100": 48,</w:t>
        <w:br/>
        <w:t xml:space="preserve"> "fragility_score_0_100": 61,</w:t>
        <w:br/>
        <w:t xml:space="preserve"> "dominant_state": "neutral_mixed"</w:t>
        <w:br/>
        <w:t xml:space="preserve"> },</w:t>
        <w:br/>
        <w:t xml:space="preserve"> {</w:t>
        <w:br/>
        <w:t xml:space="preserve"> "bucket_start_utc": "2026-04-17T06:00:00Z",</w:t>
        <w:br/>
        <w:t xml:space="preserve"> "bucket_end_utc": "2026-04-17T07:00:00Z",</w:t>
        <w:br/>
        <w:t xml:space="preserve"> "directional_score_signed": 20,</w:t>
        <w:br/>
        <w:t xml:space="preserve"> "bullish_pressure_score": 60,</w:t>
        <w:br/>
        <w:t xml:space="preserve"> "bearish_pressure_score": 40,</w:t>
        <w:br/>
        <w:t xml:space="preserve"> "net_sentiment_score": 20,</w:t>
        <w:br/>
        <w:t xml:space="preserve"> "velocity_score": 23,</w:t>
        <w:br/>
        <w:t xml:space="preserve"> "acceleration_score": 18,</w:t>
        <w:br/>
        <w:t xml:space="preserve"> "contradiction_ratio": 0.38,</w:t>
        <w:br/>
        <w:t xml:space="preserve"> "fresh_evidence_count": 6,</w:t>
        <w:br/>
        <w:t xml:space="preserve"> "stale_evidence_count": 0,</w:t>
        <w:br/>
        <w:t xml:space="preserve"> "conviction_score_0_100": 64,</w:t>
        <w:br/>
        <w:t xml:space="preserve"> "fragility_score_0_100": 52,</w:t>
        <w:br/>
        <w:t xml:space="preserve"> "dominant_state": "bullish"</w:t>
        <w:br/>
        <w:t xml:space="preserve"> },</w:t>
        <w:br/>
        <w:t xml:space="preserve"> {</w:t>
        <w:br/>
        <w:t xml:space="preserve"> "bucket_start_utc": "2026-04-17T07:00:00Z",</w:t>
        <w:br/>
        <w:t xml:space="preserve"> "bucket_end_utc": "2026-04-17T08:00:00Z",</w:t>
        <w:br/>
        <w:t xml:space="preserve"> "directional_score_signed": 15,</w:t>
        <w:br/>
        <w:t xml:space="preserve"> "bullish_pressure_score": 58,</w:t>
        <w:br/>
        <w:t xml:space="preserve"> "bearish_pressure_score": 43,</w:t>
        <w:br/>
        <w:t xml:space="preserve"> "net_sentiment_score": 15,</w:t>
        <w:br/>
        <w:t xml:space="preserve"> "velocity_score": -5,</w:t>
        <w:br/>
        <w:t xml:space="preserve"> "acceleration_score": -28,</w:t>
        <w:br/>
        <w:t xml:space="preserve"> "contradiction_ratio": 0.41,</w:t>
        <w:br/>
        <w:t xml:space="preserve"> "fresh_evidence_count": 3,</w:t>
        <w:br/>
        <w:t xml:space="preserve"> "stale_evidence_count": 0,</w:t>
        <w:br/>
        <w:t xml:space="preserve"> "conviction_score_0_100": 56,</w:t>
        <w:br/>
        <w:t xml:space="preserve"> "fragility_score_0_100": 58,</w:t>
        <w:br/>
        <w:t xml:space="preserve"> "dominant_state": "neutral_mixed"</w:t>
        <w:br/>
        <w:t xml:space="preserve"> },</w:t>
        <w:br/>
        <w:t xml:space="preserve"> {</w:t>
        <w:br/>
        <w:t xml:space="preserve"> "bucket_start_utc": "2026-04-17T08:00:00Z",</w:t>
        <w:br/>
        <w:t xml:space="preserve"> "bucket_end_utc": "2026-04-17T09:00:00Z",</w:t>
        <w:br/>
        <w:t xml:space="preserve"> "directional_score_signed": 10,</w:t>
        <w:br/>
        <w:t xml:space="preserve"> "bullish_pressure_score": 55,</w:t>
        <w:br/>
        <w:t xml:space="preserve"> "bearish_pressure_score": 45,</w:t>
        <w:br/>
        <w:t xml:space="preserve"> "net_sentiment_score": 10,</w:t>
        <w:br/>
        <w:t xml:space="preserve"> "velocity_score": -5,</w:t>
        <w:br/>
        <w:t xml:space="preserve"> "acceleration_score": 0,</w:t>
        <w:br/>
        <w:t xml:space="preserve"> "contradiction_ratio": 0.46,</w:t>
        <w:br/>
        <w:t xml:space="preserve"> "fresh_evidence_count": 1,</w:t>
        <w:br/>
        <w:t xml:space="preserve"> "stale_evidence_count": 0,</w:t>
        <w:br/>
        <w:t xml:space="preserve"> "conviction_score_0_100": 46,</w:t>
        <w:br/>
        <w:t xml:space="preserve"> "fragility_score_0_100": 62,</w:t>
        <w:br/>
        <w:t xml:space="preserve"> "dominant_state": "neutral_mixed"</w:t>
        <w:br/>
        <w:t xml:space="preserve"> },</w:t>
        <w:br/>
        <w:t xml:space="preserve"> {</w:t>
        <w:br/>
        <w:t xml:space="preserve"> "bucket_start_utc": "2026-04-17T09:00:00Z",</w:t>
        <w:br/>
        <w:t xml:space="preserve"> "bucket_end_utc": "2026-04-17T10:00:00Z",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3,</w:t>
        <w:br/>
        <w:t xml:space="preserve"> "contradiction_ratio": 0.48,</w:t>
        <w:br/>
        <w:t xml:space="preserve"> "fresh_evidence_count": 1,</w:t>
        <w:br/>
        <w:t xml:space="preserve"> "stale_evidence_count": 0,</w:t>
        <w:br/>
        <w:t xml:space="preserve"> "conviction_score_0_100": 44,</w:t>
        <w:br/>
        <w:t xml:space="preserve"> "fragility_score_0_100": 63,</w:t>
        <w:br/>
        <w:t xml:space="preserve"> "dominant_state": "neutral_mixed"</w:t>
        <w:br/>
        <w:t xml:space="preserve"> },</w:t>
        <w:br/>
        <w:t xml:space="preserve"> {</w:t>
        <w:br/>
        <w:t xml:space="preserve"> "bucket_start_utc": "2026-04-17T10:00:00Z",</w:t>
        <w:br/>
        <w:t xml:space="preserve"> "bucket_end_utc": "2026-04-17T11:00:00Z",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0,</w:t>
        <w:br/>
        <w:t xml:space="preserve"> "contradiction_ratio": 0.5,</w:t>
        <w:br/>
        <w:t xml:space="preserve"> "fresh_evidence_count": 0,</w:t>
        <w:br/>
        <w:t xml:space="preserve"> "stale_evidence_count": 0,</w:t>
        <w:br/>
        <w:t xml:space="preserve"> "conviction_score_0_100": 36,</w:t>
        <w:br/>
        <w:t xml:space="preserve"> "fragility_score_0_100": 68,</w:t>
        <w:br/>
        <w:t xml:space="preserve"> "dominant_state": "neutral_mixed"</w:t>
        <w:br/>
        <w:t xml:space="preserve"> },</w:t>
        <w:br/>
        <w:t xml:space="preserve"> {</w:t>
        <w:br/>
        <w:t xml:space="preserve"> "bucket_start_utc": "2026-04-17T11:00:00Z",</w:t>
        <w:br/>
        <w:t xml:space="preserve"> "bucket_end_utc": "2026-04-17T12:00:00Z",</w:t>
        <w:br/>
        <w:t xml:space="preserve"> "directional_score_signed": 4,</w:t>
        <w:br/>
        <w:t xml:space="preserve"> "bullish_pressure_score": 52,</w:t>
        <w:br/>
        <w:t xml:space="preserve"> "bearish_pressure_score": 48,</w:t>
        <w:br/>
        <w:t xml:space="preserve"> "net_sentiment_score": 4,</w:t>
        <w:br/>
        <w:t xml:space="preserve"> "velocity_score": -2,</w:t>
        <w:br/>
        <w:t xml:space="preserve"> "acceleration_score": 0,</w:t>
        <w:br/>
        <w:t xml:space="preserve"> "contradiction_ratio": 0.52,</w:t>
        <w:br/>
        <w:t xml:space="preserve"> "fresh_evidence_count": 0,</w:t>
        <w:br/>
        <w:t xml:space="preserve"> "stale_evidence_count": 0,</w:t>
        <w:br/>
        <w:t xml:space="preserve"> "conviction_score_0_100": 34,</w:t>
        <w:br/>
        <w:t xml:space="preserve"> "fragility_score_0_100": 69,</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20,</w:t>
        <w:br/>
        <w:t xml:space="preserve"> "timeseries_peak_bearish": -8,</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from flight_plan.target_market_code.",</w:t>
        <w:br/>
        <w:t xml:space="preserve"> "No explicit trend_physics / trend_state_memory fields were present in the provided 5B excerpts; conservative legacy approximations applied.",</w:t>
        <w:br/>
        <w:t xml:space="preserve"> "Prior state not provided; state_change set to 'unchanged' with unknown_prior_state."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https://en.yna.co.kr/view/AEN20260417005600315</w:t>
        </w:r>
      </w:hyperlink>
      <w:r>
        <w:t xml:space="preserve"> - President Lee Jae Myung announced that a South Korean oil tanker carrying crude oil from Saudi Arabia successfully exited the Red Sea. This marks the first shipment via this route since the Strait of Hormuz was effectively closed due to the prolonged Middle East war. The government described the safe passage as a valuable achievement resulting from inter-ministerial coordination and seafarer dedication, pledging continued resource mobilisation to safeguard national interests and livelihoods amidst the crisis.</w:t>
      </w:r>
      <w:r/>
    </w:p>
    <w:p>
      <w:pPr>
        <w:pStyle w:val="ListNumber"/>
        <w:spacing w:line="240" w:lineRule="auto"/>
        <w:ind w:left="720"/>
      </w:pPr>
      <w:r/>
      <w:hyperlink r:id="rId10">
        <w:r>
          <w:rPr>
            <w:color w:val="0000EE"/>
            <w:u w:val="single"/>
          </w:rPr>
          <w:t>https://lenta.ru/news/2026/04/17/min/</w:t>
        </w:r>
      </w:hyperlink>
      <w:r>
        <w:t xml:space="preserve"> - Russian maritime oil exports dropped 16.1% in the week of 6-12 April to 291,000 tonnes daily, the lowest level since June 2024. Analysts project April volumes will reach 310,000-360,000 tonnes daily, a 2023 minimum, due to drone attacks on Black and Baltic Sea terminals. Novorossiysk shipments fell 73.2% while Primorsk and Ust-Luga maintained reduced levels. Experts warn that limited pipeline capacity and tanker shortages prevent compensation, potentially forcing production cuts and increasing insurance costs.</w:t>
      </w:r>
      <w:r/>
    </w:p>
    <w:p>
      <w:pPr>
        <w:pStyle w:val="ListNumber"/>
        <w:spacing w:line="240" w:lineRule="auto"/>
        <w:ind w:left="720"/>
      </w:pPr>
      <w:r/>
      <w:hyperlink r:id="rId11">
        <w:r>
          <w:rPr>
            <w:color w:val="0000EE"/>
            <w:u w:val="single"/>
          </w:rPr>
          <w:t>https://en.yna.co.kr/view/AEN20260417005700315</w:t>
        </w:r>
      </w:hyperlink>
      <w:r>
        <w:t xml:space="preserve"> - South Korean Foreign Minister Cho Hyun pledged to mobilise all resources to secure alternative naphtha import routes following supply disruptions caused by the US-Iran conflict in the Middle East. The government has already imposed export restrictions and secured a temporary US sanctions exemption to allow sourcing from Russia. Industry officials are urging swift diplomatic clearance for Korean ships to pass through the Strait of Hormuz and closer government-industry coordination.</w:t>
      </w:r>
      <w:r/>
    </w:p>
    <w:p>
      <w:pPr>
        <w:pStyle w:val="ListNumber"/>
        <w:spacing w:line="240" w:lineRule="auto"/>
        <w:ind w:left="720"/>
      </w:pPr>
      <w:r/>
      <w:hyperlink r:id="rId12">
        <w:r>
          <w:rPr>
            <w:color w:val="0000EE"/>
            <w:u w:val="single"/>
          </w:rPr>
          <w:t>https://www.independent.co.uk/travel/news-and-advice/lufthansa-flights-grounded-planes-iran-war-fuel-crisis-b2959522.html</w:t>
        </w:r>
      </w:hyperlink>
      <w:r>
        <w:t xml:space="preserve"> - * Lufthansa has become the first major airline to ground dozens of aircraft due to escalating fuel supply risks linked to the Iran conflict. * Nigerian carriers threaten to cease operations entirely as jet fuel prices surge by approximately 270% since late February. * The closure of the Strait of Hormuz and refinery damage have removed significant global oil and gas supplies, prompting emergency import plans. * Airlines are implementing fuel surcharges, cutting routes, and facing investor scepticism as profit margins are severely impacted. * Australia and the EU are scrambling to secure alternative fuel supplies from the US, Brunei, and South Korea to mitigate the shock.</w:t>
      </w:r>
      <w:r/>
    </w:p>
    <w:p>
      <w:pPr>
        <w:pStyle w:val="ListNumber"/>
        <w:spacing w:line="240" w:lineRule="auto"/>
        <w:ind w:left="720"/>
      </w:pPr>
      <w:r/>
      <w:hyperlink r:id="rId11">
        <w:r>
          <w:rPr>
            <w:color w:val="0000EE"/>
            <w:u w:val="single"/>
          </w:rPr>
          <w:t>https://en.yna.co.kr/view/AEN20260417005700315</w:t>
        </w:r>
      </w:hyperlink>
      <w:r>
        <w:t xml:space="preserve"> - South Korean Foreign Minister Cho Hyun pledged to mobilise all resources to secure alternative naphtha import routes following supply disruptions caused by the US-Iran conflict in the Middle East. The government has already imposed export restrictions and secured a temporary US sanctions exemption to allow sourcing from Russia. Industry officials are urging swift diplomatic clearance for Korean ships to pass through the Strait of Hormuz and closer government-industry coordination.</w:t>
      </w:r>
      <w:r/>
    </w:p>
    <w:p>
      <w:pPr>
        <w:pStyle w:val="ListNumber"/>
        <w:spacing w:line="240" w:lineRule="auto"/>
        <w:ind w:left="720"/>
      </w:pPr>
      <w:r/>
      <w:hyperlink r:id="rId13">
        <w:r>
          <w:rPr>
            <w:color w:val="0000EE"/>
            <w:u w:val="single"/>
          </w:rPr>
          <w:t>https://www.myjoyonline.com/europe-has-maybe-six-weeks-of-jet-fuel-left-energy-boss-warns-2/</w:t>
        </w:r>
      </w:hyperlink>
      <w:r>
        <w:t xml:space="preserve"> - The International Energy Agency warns Europe may have only six weeks of jet fuel remaining if imports from the Middle East are not replaced. The Strait of Hormuz has been effectively closed by Iran, disrupting supplies that previously accounted for 75% of European jet fuel imports. While the UK government and EU Commission currently report no immediate shortages, analysts predict flight cancellations and demand destruction if more than half of Gulf imports cannot be substituted by the US or Nigeria. Airlines are already implementing emergency measures and cancelling flights due to soaring fuel costs.</w:t>
      </w:r>
      <w:r/>
    </w:p>
    <w:p>
      <w:pPr>
        <w:pStyle w:val="ListNumber"/>
        <w:spacing w:line="240" w:lineRule="auto"/>
        <w:ind w:left="720"/>
      </w:pPr>
      <w:r/>
      <w:hyperlink r:id="rId13">
        <w:r>
          <w:rPr>
            <w:color w:val="0000EE"/>
            <w:u w:val="single"/>
          </w:rPr>
          <w:t>https://www.myjoyonline.com/europe-has-maybe-six-weeks-of-jet-fuel-left-energy-boss-warns-2/</w:t>
        </w:r>
      </w:hyperlink>
      <w:r>
        <w:t xml:space="preserve"> - * The International Energy Agency (IEA) warns Europe may have only six weeks of jet fuel remaining if imports from the Middle East are not replaced. * The Strait of Hormuz has been effectively closed by Iran for over six weeks following US and Israeli attacks, disrupting global aviation fuel supplies. * Analysts predict flight cancellations and demand destruction if Europe fails to replace more than 50% of its lost Middle Eastern imports by June. * European airlines, including KLM and EasyJet, are implementing emergency measures and cancelling flights due to soaring fuel costs and supply uncertainty. * The UK government and Airlines UK are coordinating with suppliers to mitigate potential disruptions while seeking regulatory support for the aviation sector.</w:t>
      </w:r>
      <w:r/>
    </w:p>
    <w:p>
      <w:pPr>
        <w:pStyle w:val="ListNumber"/>
        <w:spacing w:line="240" w:lineRule="auto"/>
        <w:ind w:left="720"/>
      </w:pPr>
      <w:r/>
      <w:hyperlink r:id="rId14">
        <w:r>
          <w:rPr>
            <w:color w:val="0000EE"/>
            <w:u w:val="single"/>
          </w:rPr>
          <w:t>https://www.elconciso.es/opinion/oportuno-acuerdo-momento-trascendental_0_2006520235.html</w:t>
        </w:r>
      </w:hyperlink>
      <w:r>
        <w:t xml:space="preserve"> - Repsol has resumed operations at the Petroquiriquire complex in Venezuela after US sanctions were lifted following the detention of Maduro. The agreement, previously stalled by US threats to revoke licenses and unpaid debts of $4.5 billion, allows Repsol to increase production from 45,000 to 90,000 barrels daily within 12 months. This move supports global oil supply amid Strait of Hormuz disruptions and ensures fuel availability for the aviation sector in Spain.</w:t>
      </w:r>
      <w:r/>
    </w:p>
    <w:p>
      <w:pPr>
        <w:pStyle w:val="ListNumber"/>
        <w:spacing w:line="240" w:lineRule="auto"/>
        <w:ind w:left="720"/>
      </w:pPr>
      <w:r/>
      <w:hyperlink r:id="rId15">
        <w:r>
          <w:rPr>
            <w:color w:val="0000EE"/>
            <w:u w:val="single"/>
          </w:rPr>
          <w:t>https://unn.ua/news/ssha-prodovzhyly-zaboronu-na-shvartuvannia-rosiiskykh-suden-u-svoikh-portakh</w:t>
        </w:r>
      </w:hyperlink>
      <w:r>
        <w:t xml:space="preserve"> - President Donald Trump extended the emergency restrictions prohibiting Russian ships from entering US ports for an additional year. The White House announced this decision in the Federal Register, citing continued threats to US international relations posed by the Russian Federation government. The measure empowers the US Secretary of Homeland Security to regulate or ban Russian-linked vessels from US waters and ports.</w:t>
      </w:r>
      <w:r/>
    </w:p>
    <w:p>
      <w:pPr>
        <w:pStyle w:val="ListNumber"/>
        <w:spacing w:line="240" w:lineRule="auto"/>
        <w:ind w:left="720"/>
      </w:pPr>
      <w:r/>
      <w:hyperlink r:id="rId13">
        <w:r>
          <w:rPr>
            <w:color w:val="0000EE"/>
            <w:u w:val="single"/>
          </w:rPr>
          <w:t>https://www.myjoyonline.com/europe-has-maybe-six-weeks-of-jet-fuel-left-energy-boss-warns-2/</w:t>
        </w:r>
      </w:hyperlink>
      <w:r>
        <w:t xml:space="preserve"> - * The International Energy Agency (IEA) warns Europe may have only six weeks of jet fuel remaining if imports from the Middle East are not replaced. * The Strait of Hormuz has been effectively closed by Iran, disrupting supplies that previously accounted for 75% of Europe's jet fuel imports. * Analysts indicate US and Nigeria are potential replacement sources, but they may only cover slightly more than half of the lost Gulf supplies. * Physical shortages and flight cancellations could emerge at select European airports if more than 50% of Middle Eastern imports cannot be substituted. * Airlines including EasyJet and KLM are implementing cost measures and flight cancellations due to rising fuel prices and conflict-related uncertainty.</w:t>
      </w:r>
      <w:r/>
    </w:p>
    <w:p>
      <w:pPr>
        <w:pStyle w:val="ListNumber"/>
        <w:spacing w:line="240" w:lineRule="auto"/>
        <w:ind w:left="720"/>
      </w:pPr>
      <w:r/>
      <w:hyperlink r:id="rId16">
        <w:r>
          <w:rPr>
            <w:color w:val="0000EE"/>
            <w:u w:val="single"/>
          </w:rPr>
          <w:t>https://www.spectator.com.au/2026/04/part-of-victorias-petrol-production-up-in-flames/</w:t>
        </w:r>
      </w:hyperlink>
      <w:r>
        <w:t xml:space="preserve"> - An explosion at the Viva Energy refinery in Geelong has reduced Victoria's petrol production by approximately 40 per cent. While diesel and aviation fuel production continues largely unaffected, the incident highlights Australia's vulnerability to fuel supply disruptions. Government officials have denied plans for fuel rationing, relying instead on imports to cover shortfalls, though market prices may rise. The event underscores broader concerns regarding global fuel security amidst geopolitical tensions and industrial accidents.</w:t>
      </w:r>
      <w:r/>
    </w:p>
    <w:p>
      <w:pPr>
        <w:pStyle w:val="ListNumber"/>
        <w:spacing w:line="240" w:lineRule="auto"/>
        <w:ind w:left="720"/>
      </w:pPr>
      <w:r/>
      <w:hyperlink r:id="rId17">
        <w:r>
          <w:rPr>
            <w:color w:val="0000EE"/>
            <w:u w:val="single"/>
          </w:rPr>
          <w:t>https://unn.ua/news/tsiny-na-naftu-vpaly-nyzhche-100-dolariv-cherez-ochikuvannia-uhody-ssha-ta-iranu</w:t>
        </w:r>
      </w:hyperlink>
      <w:r>
        <w:t xml:space="preserve"> - Global oil prices dropped below $100 per barrel on Friday as optimism grew regarding a potential resolution to the Middle East conflict. Brent crude fell to $98.05 and US WTI to $93.40, driven by a ceasefire between Lebanon and Israel and signals of upcoming negotiations between the US and Iran. President Donald Trump indicated a deal is imminent, potentially allowing a visit to Islamabad. Despite the price correction from March highs, market tensions persist due to the ongoing blockade of the Strait of Hormuz, which has disrupted approximately 13 million barrels of daily supply.</w:t>
      </w:r>
      <w:r/>
    </w:p>
    <w:p>
      <w:pPr>
        <w:pStyle w:val="ListNumber"/>
        <w:spacing w:line="240" w:lineRule="auto"/>
        <w:ind w:left="720"/>
      </w:pPr>
      <w:r/>
      <w:hyperlink r:id="rId18">
        <w:r>
          <w:rPr>
            <w:color w:val="0000EE"/>
            <w:u w:val="single"/>
          </w:rPr>
          <w:t>https://unn.ua/news/rozlyv-nafty-v-meksykanskii-zatotsi-sprychynyv-pidvodnyi-truboprovid-pemex</w:t>
        </w:r>
      </w:hyperlink>
      <w:r>
        <w:t xml:space="preserve"> - A significant oil spill contaminated the Gulf of Mexico coastline and caused wildlife deaths due to a leak in a Pemex submarine pipeline near the Abkatun platform. The incident, confirmed by Mexican government investigations, released an estimated 800 tonnes of hydrocarbons from Tabasco to Tamaulipas. Three employees were dismissed, and the event highlights Pemex's systemic infrastructure issues amidst over $85 billion in debt.</w:t>
      </w:r>
      <w:r/>
    </w:p>
    <w:p>
      <w:pPr>
        <w:pStyle w:val="ListNumber"/>
        <w:spacing w:line="240" w:lineRule="auto"/>
        <w:ind w:left="720"/>
      </w:pPr>
      <w:r/>
      <w:hyperlink r:id="rId13">
        <w:r>
          <w:rPr>
            <w:color w:val="0000EE"/>
            <w:u w:val="single"/>
          </w:rPr>
          <w:t>https://www.myjoyonline.com/europe-has-maybe-six-weeks-of-jet-fuel-left-energy-boss-warns-2/</w:t>
        </w:r>
      </w:hyperlink>
      <w:r>
        <w:t xml:space="preserve"> - The International Energy Agency warns Europe may have only six weeks of jet fuel remaining if the Strait of Hormuz remains blocked. The closure has disrupted imports from the Middle East, which historically supplied 75% of Europe's jet fuel. While the EU reports stable refinery supplies, analysts predict shortages at select airports by June if imports from the US and Nigeria cannot replace more than half of the lost Gulf volumes. Airlines are implementing emergency measures, including flight cancellations and cost adjustments, to manage rising fuel prices and uncertainty.</w:t>
      </w:r>
      <w:r/>
    </w:p>
    <w:p>
      <w:pPr>
        <w:pStyle w:val="ListNumber"/>
        <w:spacing w:line="240" w:lineRule="auto"/>
        <w:ind w:left="720"/>
      </w:pPr>
      <w:r/>
      <w:hyperlink r:id="rId13">
        <w:r>
          <w:rPr>
            <w:color w:val="0000EE"/>
            <w:u w:val="single"/>
          </w:rPr>
          <w:t>https://www.myjoyonline.com/europe-has-maybe-six-weeks-of-jet-fuel-left-energy-boss-warns-2/</w:t>
        </w:r>
      </w:hyperlink>
      <w:r>
        <w:t xml:space="preserve"> - * The International Energy Agency (IEA) warns Europe may have only six weeks of jet fuel remaining if imports from the Middle East are not replaced. * The Strait of Hormuz has been effectively closed by Iran, disrupting the primary supply route for aviation fuel to the region. * Analysts predict physical shortages and flight cancellations could emerge at select European airports if more than 50% of lost Middle Eastern imports are not substituted. * European airlines, including KLM and EasyJet, are implementing emergency measures and cancelling flights due to soaring fuel costs and supply uncertainty. * The UK government and industry bodies are coordinating to support the aviation sector while seeking alternative cargoes from the US and Nigeria.</w:t>
      </w:r>
      <w:r/>
    </w:p>
    <w:p>
      <w:pPr>
        <w:pStyle w:val="ListNumber"/>
        <w:spacing w:line="240" w:lineRule="auto"/>
        <w:ind w:left="720"/>
      </w:pPr>
      <w:r/>
      <w:hyperlink r:id="rId16">
        <w:r>
          <w:rPr>
            <w:color w:val="0000EE"/>
            <w:u w:val="single"/>
          </w:rPr>
          <w:t>https://www.spectator.com.au/2026/04/part-of-victorias-petrol-production-up-in-flames/</w:t>
        </w:r>
      </w:hyperlink>
      <w:r>
        <w:t xml:space="preserve"> - An explosion at the Viva Energy refinery in Geelong has reduced Victoria's petrol production by approximately 40 per cent. While diesel and aviation fuel production continues largely unaffected, the incident highlights Australia's vulnerability to fuel supply disruptions. Government officials have denied plans for fuel rationing, relying instead on imports to cover shortfalls, though market prices may rise. The event underscores broader concerns regarding global fuel security amidst geopolitical tensions and industrial accidents.</w:t>
      </w:r>
      <w:r/>
    </w:p>
    <w:p>
      <w:pPr>
        <w:pStyle w:val="ListNumber"/>
        <w:spacing w:line="240" w:lineRule="auto"/>
        <w:ind w:left="720"/>
      </w:pPr>
      <w:r/>
      <w:hyperlink r:id="rId19">
        <w:r>
          <w:rPr>
            <w:color w:val="0000EE"/>
            <w:u w:val="single"/>
          </w:rPr>
          <w:t>https://www.straitstimes.com/asia/australianz/first-war-then-fire-australias-fuel-crisis-set-to-hit-harder</w:t>
        </w:r>
      </w:hyperlink>
      <w:r>
        <w:t xml:space="preserve"> - * A fire at Viva Energy's Geelong refinery has cut Australia's gasoline production by 40 per cent and diesel by 20 per cent, worsening a fuel shortage triggered by the Iran war. * The Australian government has secured an additional 100 million litres of diesel from Brunei and South Korea but faces severe supply constraints due to low domestic stockpiles. * Economists warn that the combined impact of the refinery disaster and global supply disruptions will drive higher inflation and potential earnings downgrades for sectors like logistics and mining. * Prime Minister Anthony Albanese stated that while 60 per cent of petrol production continues, the timing of the fire is regrettable and complicates efforts to ease shortages. * Experts predict that even if the Middle East conflict ends, supply chains may remain disrupted for two months, necessitating prioritisation of fuel for critical sectors.</w:t>
      </w:r>
      <w:r/>
    </w:p>
    <w:p>
      <w:pPr>
        <w:pStyle w:val="ListNumber"/>
        <w:spacing w:line="240" w:lineRule="auto"/>
        <w:ind w:left="720"/>
      </w:pPr>
      <w:r/>
      <w:hyperlink r:id="rId20">
        <w:r>
          <w:rPr>
            <w:color w:val="0000EE"/>
            <w:u w:val="single"/>
          </w:rPr>
          <w:t>https://sg.news.yahoo.com/live/singapore-refuses-to-negotiate-safe-hormuz-passage-on-principle-dpm-gan-says-dark-ships-and-shadow-fleets-move-oil-near-singapore-waters-singapore-live-news-015211700.html</w:t>
        </w:r>
      </w:hyperlink>
      <w:r>
        <w:t xml:space="preserve"> - Deputy Prime Minister Gan Kim Yong stated Singapore will not negotiate access to the Strait of Hormuz, citing transit passage rights under UNCLOS. The nation rejects tolls to uphold global maritime norms while facing challenges from Iran's shadow fleets and dark ships operating near its waters. Singapore is deploying a $1 billion support package and energy-saving measures amid concerns over disrupted supply chains.</w:t>
      </w:r>
      <w:r/>
    </w:p>
    <w:p>
      <w:pPr>
        <w:pStyle w:val="ListNumber"/>
        <w:spacing w:line="240" w:lineRule="auto"/>
        <w:ind w:left="720"/>
      </w:pPr>
      <w:r/>
      <w:hyperlink r:id="rId21">
        <w:r>
          <w:rPr>
            <w:color w:val="0000EE"/>
            <w:u w:val="single"/>
          </w:rPr>
          <w:t>https://www.thehindubusinessline.com/markets/commodities/crude-oil-futures-fall-as-trump-hints-at-possible-end-to-war-with-iran/article70872237.ece</w:t>
        </w:r>
      </w:hyperlink>
      <w:r>
        <w:t xml:space="preserve"> - Crude oil futures declined on Friday following US President Donald Trump's suggestion of a potential agreement to end the war with Iran and a announced 10-day ceasefire between Israel and Lebanon. Brent oil futures dropped 1.20 per cent to $98.20, while WTI crude fell 1.21 per cent to $93.54. International Energy Agency Executive Director Fatih Birol warned that developing countries in Asia, Africa, and Latin America would suffer most if the Strait of Hormuz remains closed, citing risks of jet fuel shortages and recession.</w:t>
      </w:r>
      <w:r/>
    </w:p>
    <w:p>
      <w:pPr>
        <w:pStyle w:val="ListNumber"/>
        <w:spacing w:line="240" w:lineRule="auto"/>
        <w:ind w:left="720"/>
      </w:pPr>
      <w:r/>
      <w:hyperlink r:id="rId22">
        <w:r>
          <w:rPr>
            <w:color w:val="0000EE"/>
            <w:u w:val="single"/>
          </w:rPr>
          <w:t>https://www.gbnews.com/politics/rachel-reeves-ed-miliband-labour-north-sea-oil-drilling</w:t>
        </w:r>
      </w:hyperlink>
      <w:r>
        <w:t xml:space="preserve"> - Chancellor Rachel Reeves confirmed plans to accelerate North Sea oil and gas drilling, specifically through 'tie-backs' connecting new fields to existing infrastructure. This move aims to lower energy costs amid the Iran war and Strait of Hormuz closure. The decision risks internal Labour Party tensions with Energy Secretary Ed Miliband, who previously opposed new exploration licences. The government is also reviewing the Jackdaw and Rosebank fields, while breaking links between gas and electricity prices.</w:t>
      </w:r>
      <w:r/>
    </w:p>
    <w:p>
      <w:pPr>
        <w:pStyle w:val="ListNumber"/>
        <w:spacing w:line="240" w:lineRule="auto"/>
        <w:ind w:left="720"/>
      </w:pPr>
      <w:r/>
      <w:hyperlink r:id="rId23">
        <w:r>
          <w:rPr>
            <w:color w:val="0000EE"/>
            <w:u w:val="single"/>
          </w:rPr>
          <w:t>https://www.thehindubusinessline.com/markets/forex/rupee-is-asias-biggest-gainer-on-report-of-oil-forex-window/article70872404.ece</w:t>
        </w:r>
      </w:hyperlink>
      <w:r>
        <w:t xml:space="preserve"> - The Indian rupee gained up to 0.5 per cent against the dollar following reports that the Reserve Bank of India instructed state-owned oil refiners to purchase dollars through a special credit facility at the State Bank of India. This move aims to curb speculation and stabilise the currency after recent volatility linked to geopolitical tensions. Analysts noted that routing purchases through a single lender reduces market uncertainty.</w:t>
      </w:r>
      <w:r/>
    </w:p>
    <w:p>
      <w:pPr>
        <w:pStyle w:val="ListNumber"/>
        <w:spacing w:line="240" w:lineRule="auto"/>
        <w:ind w:left="720"/>
      </w:pPr>
      <w:r/>
      <w:hyperlink r:id="rId20">
        <w:r>
          <w:rPr>
            <w:color w:val="0000EE"/>
            <w:u w:val="single"/>
          </w:rPr>
          <w:t>https://sg.news.yahoo.com/live/singapore-refuses-to-negotiate-safe-hormuz-passage-on-principle-dpm-gan-says-dark-ships-and-shadow-fleets-move-oil-near-singapore-waters-singapore-live-news-015211700.html</w:t>
        </w:r>
      </w:hyperlink>
      <w:r>
        <w:t xml:space="preserve"> - Deputy Prime Minister Gan Kim Yong stated Singapore will not negotiate access to the Strait of Hormuz, citing transit passage rights under UNCLOS. The nation rejects tolls to uphold global maritime norms while facing challenges from Iran's shadow fleets and dark ships operating near its waters. Singapore is deploying a $1 billion support package and energy-saving measures amid concerns over disrupted supply chains.</w:t>
      </w:r>
      <w:r/>
    </w:p>
    <w:p>
      <w:pPr>
        <w:pStyle w:val="ListNumber"/>
        <w:spacing w:line="240" w:lineRule="auto"/>
        <w:ind w:left="720"/>
      </w:pPr>
      <w:r/>
      <w:hyperlink r:id="rId24">
        <w:r>
          <w:rPr>
            <w:color w:val="0000EE"/>
            <w:u w:val="single"/>
          </w:rPr>
          <w:t>https://www.thehindubusinessline.com/news/world/prez-macron-dials-pm-modi-leaders-call-for-restoring-freedom-of-navigation-in-strait-of-hormuz/article70872179.ece</w:t>
        </w:r>
      </w:hyperlink>
      <w:r>
        <w:t xml:space="preserve"> - French President Emmanuel Macron and Indian Prime Minister Narendra Modi held a telephone conversation to discuss the West Asia conflict, emphasising the urgent need to restore safety and freedom of navigation in the Strait of Hormuz. Both leaders called for peace, stability, and a return to dialogue. India reiterated its stance that attacks on merchant vessels are unacceptable, noting the strait handles roughly 20 per cent of global oil and LNG trade.</w:t>
      </w:r>
      <w:r/>
    </w:p>
    <w:p>
      <w:pPr>
        <w:pStyle w:val="ListNumber"/>
        <w:spacing w:line="240" w:lineRule="auto"/>
        <w:ind w:left="720"/>
      </w:pPr>
      <w:r/>
      <w:hyperlink r:id="rId25">
        <w:r>
          <w:rPr>
            <w:color w:val="0000EE"/>
            <w:u w:val="single"/>
          </w:rPr>
          <w:t>https://www.vietnamplus.vn/xung-dot-tai-trung-dong-iran-xay-dung-ke-hoach-thu-phi-qua-eo-bien-hormuz-post1105474.vnp</w:t>
        </w:r>
      </w:hyperlink>
      <w:r>
        <w:t xml:space="preserve"> - Iran's parliament is drafting legislation to impose fees on vessels transiting the Hormuz Strait, estimated to generate $10-15 billion annually. The plan requires payments in Iranian rial via Iranian offices or banks, aiming to bolster the national currency following US and Israeli attacks. The US has simultaneously imposed a maritime blockade on non-Iranian ships entering Iranian ports, while Kuwait and other Gulf states call for UN resolutions to ensure freedom of navigation and global food security.</w:t>
      </w:r>
      <w:r/>
    </w:p>
    <w:p>
      <w:pPr>
        <w:pStyle w:val="ListNumber"/>
        <w:spacing w:line="240" w:lineRule="auto"/>
        <w:ind w:left="720"/>
      </w:pPr>
      <w:r/>
      <w:hyperlink r:id="rId25">
        <w:r>
          <w:rPr>
            <w:color w:val="0000EE"/>
            <w:u w:val="single"/>
          </w:rPr>
          <w:t>https://www.vietnamplus.vn/xung-dot-tai-trung-dong-iran-xay-dung-ke-hoach-thu-phi-qua-eo-bien-hormuz-post1105474.vnp</w:t>
        </w:r>
      </w:hyperlink>
      <w:r>
        <w:t xml:space="preserve"> - Iran's parliament is drafting legislation to impose fees on vessels transiting the Hormuz Strait, estimated to generate $10-15 billion annually. The plan requires payments in Iranian rial via Iranian offices or banks, aiming to bolster the national currency following US and Israeli attacks. The US has simultaneously imposed a maritime blockade on non-Iranian ships entering Iranian ports, while Kuwait and other Gulf states call for UN resolutions to ensure freedom of navigation and global food security.</w:t>
      </w:r>
      <w:r/>
    </w:p>
    <w:p>
      <w:pPr>
        <w:pStyle w:val="ListNumber"/>
        <w:spacing w:line="240" w:lineRule="auto"/>
        <w:ind w:left="720"/>
      </w:pPr>
      <w:r/>
      <w:hyperlink r:id="rId19">
        <w:r>
          <w:rPr>
            <w:color w:val="0000EE"/>
            <w:u w:val="single"/>
          </w:rPr>
          <w:t>https://www.straitstimes.com/asia/australianz/first-war-then-fire-australias-fuel-crisis-set-to-hit-harder</w:t>
        </w:r>
      </w:hyperlink>
      <w:r>
        <w:t xml:space="preserve"> - * A fire at Viva Energy's Geelong refinery has cut Australia's gasoline production by 40 per cent and diesel output by 20 per cent. * The incident occurs as the nation faces supply disruptions from the Iran war and already tight global fuel markets. * Prime Minister Anthony Albanese confirmed the blaze but noted that 60 per cent of petrol production continues. * Experts warn the combined impact will force demand reduction measures and significantly raise prices for consumers and freight operators. * The crisis adds pressure to inflation outlooks, with economists predicting higher interest rates and earnings downgrades for industrial sectors.</w:t>
      </w:r>
      <w:r/>
    </w:p>
    <w:p>
      <w:pPr>
        <w:pStyle w:val="ListNumber"/>
        <w:spacing w:line="240" w:lineRule="auto"/>
        <w:ind w:left="720"/>
      </w:pPr>
      <w:r/>
      <w:hyperlink r:id="rId26">
        <w:r>
          <w:rPr>
            <w:color w:val="0000EE"/>
            <w:u w:val="single"/>
          </w:rPr>
          <w:t>https://rezonodwes.com/2026/04/petrole-le-baril-termine-a-9469-dollars-pour-livraison-en-juin/?utm_source=rss&amp;utm_medium=rss&amp;utm_campaign=petrole-le-baril-termine-a-9469-dollars-pour-livraison-en-juin</w:t>
        </w:r>
      </w:hyperlink>
      <w:r>
        <w:t xml:space="preserve"> - International oil prices closed higher on 16 April 2026, driven by persistent supply tensions and heightened geopolitical risk perceptions. The West Texas Intermediate (WTI) benchmark settled at $94.69 per barrel, up $3.40, while North Sea Brent ended at $99.39, up $4.46. Investors prioritised structural supply constraints and maritime route risks over potential diplomatic talks between Washington and Tehran, with the Strait of Hormuz remaining a key vulnerability for global energy supplies.</w:t>
      </w:r>
      <w:r/>
    </w:p>
    <w:p>
      <w:pPr>
        <w:pStyle w:val="ListNumber"/>
        <w:spacing w:line="240" w:lineRule="auto"/>
        <w:ind w:left="720"/>
      </w:pPr>
      <w:r/>
      <w:hyperlink r:id="rId21">
        <w:r>
          <w:rPr>
            <w:color w:val="0000EE"/>
            <w:u w:val="single"/>
          </w:rPr>
          <w:t>https://www.thehindubusinessline.com/markets/commodities/crude-oil-futures-fall-as-trump-hints-at-possible-end-to-war-with-iran/article70872237.ece</w:t>
        </w:r>
      </w:hyperlink>
      <w:r>
        <w:t xml:space="preserve"> - Crude oil futures declined on Friday following US President Donald Trump's suggestion of a potential agreement to end the war with Iran and a announced 10-day ceasefire between Israel and Lebanon. Brent oil futures dropped 1.20 per cent to $98.20, while WTI crude fell 1.21 per cent to $93.54. International Energy Agency Executive Director Fatih Birol warned that developing countries in Asia, Africa, and Latin America would suffer most if the Strait of Hormuz remains closed, citing risks of jet fuel shortages and recession.</w:t>
      </w:r>
      <w:r/>
    </w:p>
    <w:p>
      <w:pPr>
        <w:pStyle w:val="ListNumber"/>
        <w:spacing w:line="240" w:lineRule="auto"/>
        <w:ind w:left="720"/>
      </w:pPr>
      <w:r/>
      <w:hyperlink r:id="rId27">
        <w:r>
          <w:rPr>
            <w:color w:val="0000EE"/>
            <w:u w:val="single"/>
          </w:rPr>
          <w:t>https://agreenerlifeagreenerworld.net/2026/04/17/viewpoint-energy-transition-trump-middle-east-oil-crisis/</w:t>
        </w:r>
      </w:hyperlink>
      <w:r>
        <w:t xml:space="preserve"> - Jeremy Williams argues that Donald Trump's military actions in Iran have caused a severe oil supply shock, potentially acting as a catalyst for the energy transition similar to the 1970s crises. While Trump opposes clean energy, the resulting price volatility and supply insecurity are driving governments and consumers to adopt renewables, electric vehicles, and energy efficiency measures to ensure resilience and price stability.</w:t>
      </w:r>
      <w:r/>
    </w:p>
    <w:p>
      <w:pPr>
        <w:pStyle w:val="ListNumber"/>
        <w:spacing w:line="240" w:lineRule="auto"/>
        <w:ind w:left="720"/>
      </w:pPr>
      <w:r/>
      <w:hyperlink r:id="rId20">
        <w:r>
          <w:rPr>
            <w:color w:val="0000EE"/>
            <w:u w:val="single"/>
          </w:rPr>
          <w:t>https://sg.news.yahoo.com/live/singapore-refuses-to-negotiate-safe-hormuz-passage-on-principle-dpm-gan-says-dark-ships-and-shadow-fleets-move-oil-near-singapore-waters-singapore-live-news-015211700.html</w:t>
        </w:r>
      </w:hyperlink>
      <w:r>
        <w:t xml:space="preserve"> - Deputy Prime Minister Gan Kim Yong stated Singapore will not negotiate access to the Strait of Hormuz, citing transit passage rights under UNCLOS. The nation rejects tolls to uphold global maritime norms while facing challenges from Iran's shadow fleets and dark ships operating near its waters. Singapore is deploying a $1 billion support package and energy-saving measures amid concerns over disrupted supply chains.</w:t>
      </w:r>
      <w:r/>
    </w:p>
    <w:p>
      <w:pPr>
        <w:pStyle w:val="ListNumber"/>
        <w:spacing w:line="240" w:lineRule="auto"/>
        <w:ind w:left="720"/>
      </w:pPr>
      <w:r/>
      <w:hyperlink r:id="rId24">
        <w:r>
          <w:rPr>
            <w:color w:val="0000EE"/>
            <w:u w:val="single"/>
          </w:rPr>
          <w:t>https://www.thehindubusinessline.com/news/world/prez-macron-dials-pm-modi-leaders-call-for-restoring-freedom-of-navigation-in-strait-of-hormuz/article70872179.ece</w:t>
        </w:r>
      </w:hyperlink>
      <w:r>
        <w:t xml:space="preserve"> - French President Emmanuel Macron and Indian Prime Minister Narendra Modi held a telephone conversation to discuss the West Asia conflict, emphasising the urgent need to restore safety and freedom of navigation in the Strait of Hormuz. Both leaders called for peace, stability, and a return to dialogue. India reiterated its stance that attacks on merchant vessels are unacceptable, noting the strait handles roughly 20 per cent of global oil and LNG trade.</w:t>
      </w:r>
      <w:r/>
    </w:p>
    <w:p>
      <w:pPr>
        <w:pStyle w:val="ListNumber"/>
        <w:spacing w:line="240" w:lineRule="auto"/>
        <w:ind w:left="720"/>
      </w:pPr>
      <w:r/>
      <w:hyperlink r:id="rId25">
        <w:r>
          <w:rPr>
            <w:color w:val="0000EE"/>
            <w:u w:val="single"/>
          </w:rPr>
          <w:t>https://www.vietnamplus.vn/xung-dot-tai-trung-dong-iran-xay-dung-ke-hoach-thu-phi-qua-eo-bien-hormuz-post1105474.vnp</w:t>
        </w:r>
      </w:hyperlink>
      <w:r>
        <w:t xml:space="preserve"> - Iran's parliament is drafting legislation to impose fees on vessels transiting the Hormuz Strait, estimated to generate $10-15 billion annually. The plan requires payments in Iranian rial via Iranian offices or banks, aiming to bolster the national currency following US and Israeli attacks. The US has simultaneously imposed a maritime blockade on non-Iranian ships entering Iranian ports, while Kuwait and other Gulf states call for UN resolutions to ensure freedom of navigation and global food security.</w:t>
      </w:r>
      <w:r/>
    </w:p>
    <w:p>
      <w:pPr>
        <w:pStyle w:val="ListNumber"/>
        <w:spacing w:line="240" w:lineRule="auto"/>
        <w:ind w:left="720"/>
      </w:pPr>
      <w:r/>
      <w:hyperlink r:id="rId28">
        <w:r>
          <w:rPr>
            <w:color w:val="0000EE"/>
            <w:u w:val="single"/>
          </w:rPr>
          <w:t>https://investinglive.com/news/iea-chief-birol-says-release-of-more-emergency-oil-reserves-is-under-consideration-20260417/</w:t>
        </w:r>
      </w:hyperlink>
      <w:r>
        <w:t xml:space="preserve"> - IEA Executive Director Fatih Birol stated that the release of additional emergency oil reserves is under consideration but not yet decided. He warned of volatile markets and significantly higher energy prices if the Strait of Hormuz remains closed, estimating a two-year timeline for oil production to reach pre-war levels. Birol noted that the push for electric vehicles will accelerate faster than anticipated, while suggesting Japan may act unilaterally to push for reserve releases as US and Trump administration appetite wanes.</w:t>
      </w:r>
      <w:r/>
    </w:p>
    <w:p>
      <w:pPr>
        <w:pStyle w:val="ListNumber"/>
        <w:spacing w:line="240" w:lineRule="auto"/>
        <w:ind w:left="720"/>
      </w:pPr>
      <w:r/>
      <w:hyperlink r:id="rId29">
        <w:r>
          <w:rPr>
            <w:color w:val="0000EE"/>
            <w:u w:val="single"/>
          </w:rPr>
          <w:t>https://blogs.lse.ac.uk/mec/2026/04/15/the-economic-impact-of-the-iran-war-a-global-supply-chain-shock/</w:t>
        </w:r>
      </w:hyperlink>
      <w:r>
        <w:t xml:space="preserve"> - The ongoing conflict between Iran, Israel, and the US has disrupted global supply chains beyond energy, affecting industrial inputs like helium and aluminium. Key facilities in the Gulf, including Qatar's Ras Laffan and Bahrain's ALBA, have been damaged, raising oil prices above $100/b and threatening Asian economies heavily reliant on Gulf imports. Central banks face pressure to raise rates amidst inflation, while prolonged conflict risks a global recession and a structural shift in trade routes away from the Strait of Hormuz.</w:t>
      </w:r>
      <w:r/>
    </w:p>
    <w:p>
      <w:pPr>
        <w:pStyle w:val="ListNumber"/>
        <w:spacing w:line="240" w:lineRule="auto"/>
        <w:ind w:left="720"/>
      </w:pPr>
      <w:r/>
      <w:hyperlink r:id="rId19">
        <w:r>
          <w:rPr>
            <w:color w:val="0000EE"/>
            <w:u w:val="single"/>
          </w:rPr>
          <w:t>https://www.straitstimes.com/asia/australianz/first-war-then-fire-australias-fuel-crisis-set-to-hit-harder</w:t>
        </w:r>
      </w:hyperlink>
      <w:r>
        <w:t xml:space="preserve"> - * A fire at Viva Energy's Geelong refinery has cut gasoline production by 40 per cent and diesel by 20 per cent, worsening Australia's fuel shortage. * The incident occurs as the nation relies heavily on imports due to low stockpiles and supply disruptions from the Iran war in the Persian Gulf. * Prime Minister Anthony Albanese secured an additional 100 million litres of diesel from Brunei and South Korea, though this covers only one day's demand. * Economists warn the combined impact of the fire and global supply issues will drive higher inflation and potential earnings downgrades for sectors like logistics and mining. * Experts predict Australia may need to implement demand reduction measures or prioritise fuel for critical sectors if supply chains remain disrupted.</w:t>
      </w:r>
      <w:r/>
    </w:p>
    <w:p>
      <w:pPr>
        <w:pStyle w:val="ListNumber"/>
        <w:spacing w:line="240" w:lineRule="auto"/>
        <w:ind w:left="720"/>
      </w:pPr>
      <w:r/>
      <w:hyperlink r:id="rId30">
        <w:r>
          <w:rPr>
            <w:color w:val="0000EE"/>
            <w:u w:val="single"/>
          </w:rPr>
          <w:t>https://www.thehindubusinessline.com/news/mopng-refutes-misleading-claims-of-lpg-shortage-assures-domestic-supply-stability/article70872255.ece</w:t>
        </w:r>
      </w:hyperlink>
      <w:r>
        <w:t xml:space="preserve"> - The Ministry of Petroleum and Natural Gas (MoPNG) in India refuted reports suggesting a four-year recovery period for Liquefied Petroleum Gas (LPG) supply. The Ministry stated that domestic supply remains secure due to diversified imports from the US, Norway, Canada, Algeria, and Russia, alongside a 40% increase in domestic production following the March 9, 2026 LPG Control Order. Daily deliveries averaged 50 lakh cylinders in March with no distributor dry-outs reported. The Ministry attributed the negative claims to a coordinated misinformation campaign and advised citizens to rely on official channels.</w:t>
      </w:r>
      <w:r/>
    </w:p>
    <w:p>
      <w:pPr>
        <w:pStyle w:val="ListNumber"/>
        <w:spacing w:line="240" w:lineRule="auto"/>
        <w:ind w:left="720"/>
      </w:pPr>
      <w:r/>
      <w:hyperlink r:id="rId31">
        <w:r>
          <w:rPr>
            <w:color w:val="0000EE"/>
            <w:u w:val="single"/>
          </w:rPr>
          <w:t>https://www.haberler.com/haberler/saat-verildi-babul-mendeb-bogazinda-askeri-19756964-haberi/</w:t>
        </w:r>
      </w:hyperlink>
      <w:r>
        <w:t xml:space="preserve"> - Unidentified sources within the Islamic Revolutionary Guard Corps' Quds Force issued a warning to all vessels transiting the Bab el-Mandeb Strait, advising extreme caution following increased US-Iran tensions. The strategic chokepoint, critical for global oil shipments and trade between Europe and Asia, faces potential security risks that could disrupt energy markets and force costly logistical rerouting.</w:t>
      </w:r>
      <w:r/>
    </w:p>
    <w:p>
      <w:pPr>
        <w:pStyle w:val="ListNumber"/>
        <w:spacing w:line="240" w:lineRule="auto"/>
        <w:ind w:left="720"/>
      </w:pPr>
      <w:r/>
      <w:hyperlink r:id="rId32">
        <w:r>
          <w:rPr>
            <w:color w:val="0000EE"/>
            <w:u w:val="single"/>
          </w:rPr>
          <w:t>https://www.newarab.com/news/hormuz-must-open-g7-ready-mitigate-war-fallout-france-fm</w:t>
        </w:r>
      </w:hyperlink>
      <w:r>
        <w:t xml:space="preserve"> - G7 finance ministers and central bank governors issued a statement urging urgent action to limit the global economic costs of the ongoing Middle East conflict. French Finance Minister Roland Lescure emphasised the necessity of reopening the Strait of Hormuz without financial concessions to Iran. The group reaffirmed its commitment to lasting peace and discussed strategies to monitor risks, including potential inventory releases, while also addressing support for Ukraine and critical mineral cooperation.</w:t>
      </w:r>
      <w:r/>
    </w:p>
    <w:p>
      <w:pPr>
        <w:pStyle w:val="ListNumber"/>
        <w:spacing w:line="240" w:lineRule="auto"/>
        <w:ind w:left="720"/>
      </w:pPr>
      <w:r/>
      <w:hyperlink r:id="rId31">
        <w:r>
          <w:rPr>
            <w:color w:val="0000EE"/>
            <w:u w:val="single"/>
          </w:rPr>
          <w:t>https://www.haberler.com/haberler/saat-verildi-babul-mendeb-bogazinda-askeri-19756964-haberi/</w:t>
        </w:r>
      </w:hyperlink>
      <w:r>
        <w:t xml:space="preserve"> - Unidentified sources within the Islamic Revolutionary Guard Corps' Quds Force issued a warning to all vessels transiting the Bab el-Mandeb Strait, advising extreme caution following increased US-Iran tensions. The strategic chokepoint, critical for global oil shipments and trade between Europe and Asia, faces potential security risks that could disrupt energy markets and force costly logistical rerouting.</w:t>
      </w:r>
      <w:r/>
    </w:p>
    <w:p>
      <w:pPr>
        <w:pStyle w:val="ListNumber"/>
        <w:spacing w:line="240" w:lineRule="auto"/>
        <w:ind w:left="720"/>
      </w:pPr>
      <w:r/>
      <w:hyperlink r:id="rId33">
        <w:r>
          <w:rPr>
            <w:color w:val="0000EE"/>
            <w:u w:val="single"/>
          </w:rPr>
          <w:t>https://www.worthynews.com/113723-u-s-will-strike-iran-infrastructure-with-no-deal-hegseth-warns</w:t>
        </w:r>
      </w:hyperlink>
      <w:r>
        <w:t xml:space="preserve"> - US War Secretary Pete Hegseth stated that the US military is prepared to strike Iran's energy infrastructure if a peace deal is not reached. This warning accompanies the enforcement of a US blockade on Iranian ports, which began on Monday and involves over 10,000 personnel. Hegseth and Joint Chiefs Chairman Dan Caine clarified that the blockade targets ships entering or exiting Iranian ports and warned of potential shipboardings or strikes on power and energy facilities.</w:t>
      </w:r>
      <w:r/>
    </w:p>
    <w:p>
      <w:pPr>
        <w:pStyle w:val="ListNumber"/>
        <w:spacing w:line="240" w:lineRule="auto"/>
        <w:ind w:left="720"/>
      </w:pPr>
      <w:r/>
      <w:hyperlink r:id="rId34">
        <w:r>
          <w:rPr>
            <w:color w:val="0000EE"/>
            <w:u w:val="single"/>
          </w:rPr>
          <w:t>https://www.juancole.com/2026/04/blockade-hormuz-reshape.html</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exposed global energy vulnerabilities, benefiting Russia and US LNG exporters while destabilizing import-dependent economies.</w:t>
      </w:r>
      <w:r/>
    </w:p>
    <w:p>
      <w:pPr>
        <w:pStyle w:val="ListNumber"/>
        <w:spacing w:line="240" w:lineRule="auto"/>
        <w:ind w:left="720"/>
      </w:pPr>
      <w:r/>
      <w:hyperlink r:id="rId33">
        <w:r>
          <w:rPr>
            <w:color w:val="0000EE"/>
            <w:u w:val="single"/>
          </w:rPr>
          <w:t>https://www.worthynews.com/113723-u-s-will-strike-iran-infrastructure-with-no-deal-hegseth-warns</w:t>
        </w:r>
      </w:hyperlink>
      <w:r>
        <w:t xml:space="preserve"> - US War Secretary Pete Hegseth stated that the US military is prepared to strike Iran's energy infrastructure if a peace deal is not reached. This warning accompanies the enforcement of a US blockade on Iranian ports, which began on Monday and involves over 10,000 personnel. Hegseth and Joint Chiefs Chairman Dan Caine clarified that the blockade targets ships entering or exiting Iranian ports and warned of potential shipboardings or strikes on power and energy facilities.</w:t>
      </w:r>
      <w:r/>
    </w:p>
    <w:p>
      <w:pPr>
        <w:pStyle w:val="ListNumber"/>
        <w:spacing w:line="240" w:lineRule="auto"/>
        <w:ind w:left="720"/>
      </w:pPr>
      <w:r/>
      <w:hyperlink r:id="rId34">
        <w:r>
          <w:rPr>
            <w:color w:val="0000EE"/>
            <w:u w:val="single"/>
          </w:rPr>
          <w:t>https://www.juancole.com/2026/04/blockade-hormuz-reshape.html</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exposed global energy vulnerabilities, benefiting Russia and US LNG exporters while destabilizing import-dependent economies.</w:t>
      </w:r>
      <w:r/>
    </w:p>
    <w:p>
      <w:pPr>
        <w:pStyle w:val="ListNumber"/>
        <w:spacing w:line="240" w:lineRule="auto"/>
        <w:ind w:left="720"/>
      </w:pPr>
      <w:r/>
      <w:hyperlink r:id="rId35">
        <w:r>
          <w:rPr>
            <w:color w:val="0000EE"/>
            <w:u w:val="single"/>
          </w:rPr>
          <w:t>https://www.perthnow.com.au/news/business/economy/hormuz-havoc-a-dangerous-moment-for-global-economy-chalmers-warns-c-22155472</w:t>
        </w:r>
      </w:hyperlink>
      <w:r>
        <w:t xml:space="preserve"> - Australian Treasurer Jim Chalmers states that G20 finance chiefs expect the economic consequences of the Iran conflict to intensify before stabilising. With the Strait of Hormuz effectively closed since late February, global oil and fertiliser supplies have been significantly disrupted, driving up prices. Officials anticipate a prolonged period of volatility as the global economy adjusts to these supply chain interruptions and geopolitical risks.</w:t>
      </w:r>
      <w:r/>
    </w:p>
    <w:p>
      <w:pPr>
        <w:pStyle w:val="ListNumber"/>
        <w:spacing w:line="240" w:lineRule="auto"/>
        <w:ind w:left="720"/>
      </w:pPr>
      <w:r/>
      <w:hyperlink r:id="rId28">
        <w:r>
          <w:rPr>
            <w:color w:val="0000EE"/>
            <w:u w:val="single"/>
          </w:rPr>
          <w:t>https://investinglive.com/news/iea-chief-birol-says-release-of-more-emergency-oil-reserves-is-under-consideration-20260417/</w:t>
        </w:r>
      </w:hyperlink>
      <w:r>
        <w:t xml:space="preserve"> - IEA Executive Director Fatih Birol stated that the release of additional emergency oil reserves is under consideration but not yet decided. He warned of volatile markets and significantly higher energy prices if the Strait of Hormuz remains closed, estimating a two-year timeline for oil production to reach pre-war levels. Birol noted that the push for electric vehicles will accelerate faster than anticipated, while suggesting Japan may act unilaterally to push for reserve releases as US and Trump administration appetite wanes.</w:t>
      </w:r>
      <w:r/>
    </w:p>
    <w:p>
      <w:pPr>
        <w:pStyle w:val="ListNumber"/>
        <w:spacing w:line="240" w:lineRule="auto"/>
        <w:ind w:left="720"/>
      </w:pPr>
      <w:r/>
      <w:hyperlink r:id="rId29">
        <w:r>
          <w:rPr>
            <w:color w:val="0000EE"/>
            <w:u w:val="single"/>
          </w:rPr>
          <w:t>https://blogs.lse.ac.uk/mec/2026/04/15/the-economic-impact-of-the-iran-war-a-global-supply-chain-shock/</w:t>
        </w:r>
      </w:hyperlink>
      <w:r>
        <w:t xml:space="preserve"> - The ongoing conflict between Iran, Israel, and the US has disrupted global supply chains beyond energy, affecting industrial inputs like helium and aluminium. Key facilities in the Gulf, including Qatar's Ras Laffan and Bahrain's ALBA, have been damaged, raising oil prices above $100/b and threatening Asian economies heavily reliant on Gulf imports. Central banks face pressure to raise rates amidst inflation, while prolonged conflict risks a global recession and a structural shift in trade routes away from the Strait of Hormuz.</w:t>
      </w:r>
      <w:r/>
    </w:p>
    <w:p>
      <w:pPr>
        <w:pStyle w:val="ListNumber"/>
        <w:spacing w:line="240" w:lineRule="auto"/>
        <w:ind w:left="720"/>
      </w:pPr>
      <w:r/>
      <w:hyperlink r:id="rId29">
        <w:r>
          <w:rPr>
            <w:color w:val="0000EE"/>
            <w:u w:val="single"/>
          </w:rPr>
          <w:t>https://blogs.lse.ac.uk/mec/2026/04/15/the-economic-impact-of-the-iran-war-a-global-supply-chain-shock/</w:t>
        </w:r>
      </w:hyperlink>
      <w:r>
        <w:t xml:space="preserve"> - The ongoing conflict between Iran, Israel, and the US has disrupted global supply chains beyond energy, affecting industrial inputs like helium and aluminium. Key facilities in the Gulf, including Qatar's Ras Laffan and Bahrain's ALBA, have been damaged, raising oil prices above $100/b and threatening Asian economies heavily reliant on Gulf imports. Central banks face pressure to raise rates amidst inflation, while prolonged conflict risks a global recession and a structural shift in trade routes away from the Strait of Hormuz.</w:t>
      </w:r>
      <w:r/>
    </w:p>
    <w:p>
      <w:pPr>
        <w:pStyle w:val="ListNumber"/>
        <w:spacing w:line="240" w:lineRule="auto"/>
        <w:ind w:left="720"/>
      </w:pPr>
      <w:r/>
      <w:hyperlink r:id="rId36">
        <w:r>
          <w:rPr>
            <w:color w:val="0000EE"/>
            <w:u w:val="single"/>
          </w:rPr>
          <w:t>https://www.leaders-mena.com/germany-ready-for-hormuz-security-role-after-ceasefire-un-mandate-merz/</w:t>
        </w:r>
      </w:hyperlink>
      <w:r>
        <w:t xml:space="preserve"> - German Chancellor Friedrich Merz stated that Germany is in principle prepared to assist in securing transit routes through the Strait of Hormuz, contingent upon a ceasefire, a United Nations mandate, and parliamentary approval. This position follows the escalation of conflict in the Middle East involving the United States, Israel, and Iran, which has disrupted energy supplies. Merz declined to confirm specific reports regarding German demining and maritime surveillance expertise.</w:t>
      </w:r>
      <w:r/>
    </w:p>
    <w:p>
      <w:pPr>
        <w:pStyle w:val="ListNumber"/>
        <w:spacing w:line="240" w:lineRule="auto"/>
        <w:ind w:left="720"/>
      </w:pPr>
      <w:r/>
      <w:hyperlink r:id="rId37">
        <w:r>
          <w:rPr>
            <w:color w:val="0000EE"/>
            <w:u w:val="single"/>
          </w:rPr>
          <w:t>https://www.actionforex.com/contributors/fundamental-analysis/637216-reading-the-markets-eur-from-spring-hikes-to-summer-hikes-receive-2y1y-estr-swap/</w:t>
        </w:r>
      </w:hyperlink>
      <w:r>
        <w:t xml:space="preserve"> - Market strategists have adjusted their forecast for the European Central Bank, predicting a policy rate hold in April followed by 25bp hikes in June and July, rather than the previously anticipated April and June increases. This revision stems from the ECB's less hawkish communication regarding the Iran conflict and a significant drop in oil prices following a two-week ceasefire. The deposit rate is now expected to reach 2.50% in July.</w:t>
      </w:r>
      <w:r/>
    </w:p>
    <w:p>
      <w:pPr>
        <w:pStyle w:val="ListNumber"/>
        <w:spacing w:line="240" w:lineRule="auto"/>
        <w:ind w:left="720"/>
      </w:pPr>
      <w:r/>
      <w:hyperlink r:id="rId36">
        <w:r>
          <w:rPr>
            <w:color w:val="0000EE"/>
            <w:u w:val="single"/>
          </w:rPr>
          <w:t>https://www.leaders-mena.com/germany-ready-for-hormuz-security-role-after-ceasefire-un-mandate-merz/</w:t>
        </w:r>
      </w:hyperlink>
      <w:r>
        <w:t xml:space="preserve"> - German Chancellor Friedrich Merz stated that Germany is in principle prepared to assist in securing transit routes through the Strait of Hormuz, contingent upon a ceasefire, a United Nations mandate, and parliamentary approval. This position follows the escalation of conflict in the Middle East involving the United States, Israel, and Iran, which has disrupted energy supplies. Merz declined to confirm specific reports regarding German demining and maritime surveillance expertise.</w:t>
      </w:r>
      <w:r/>
    </w:p>
    <w:p>
      <w:pPr>
        <w:pStyle w:val="ListNumber"/>
        <w:spacing w:line="240" w:lineRule="auto"/>
        <w:ind w:left="720"/>
      </w:pPr>
      <w:r/>
      <w:hyperlink r:id="rId38">
        <w:r>
          <w:rPr>
            <w:color w:val="0000EE"/>
            <w:u w:val="single"/>
          </w:rPr>
          <w:t>https://www.actionforex.com/live-comments/637222-nasdaq-hits-record-high-as-ai-trade-revives-eyes-26k-if-oil-normalizes-to-80/</w:t>
        </w:r>
      </w:hyperlink>
      <w:r>
        <w:t xml:space="preserve"> - The NASDAQ index reached a fresh record high, supported by strong earnings from TSMC and ASML that confirmed the durability of the AI cycle. Leadership has expanded to include Nvidia, Microsoft, Meta, and Alphabet as AI monetization appears in results. Simultaneously, optimism regarding a potential US-Iran deal suggests oil prices may normalize below $80, alleviating inflation concerns and reinforcing expectations for a resumed Federal Reserve rate-cut cycle later this year.</w:t>
      </w:r>
      <w:r/>
    </w:p>
    <w:p>
      <w:pPr>
        <w:pStyle w:val="ListNumber"/>
        <w:spacing w:line="240" w:lineRule="auto"/>
        <w:ind w:left="720"/>
      </w:pPr>
      <w:r/>
      <w:hyperlink r:id="rId39">
        <w:r>
          <w:rPr>
            <w:color w:val="0000EE"/>
            <w:u w:val="single"/>
          </w:rPr>
          <w:t>https://cointelegraph.com/news/ex-treasury-chief-warns-us-treasurys-crash-calls-emergency-debt-plan?utm_source=rss_feed&amp;utm_medium=rss&amp;utm_campaign=rss_partner_inbound</w:t>
        </w:r>
      </w:hyperlink>
      <w:r>
        <w:t xml:space="preserve"> - Former US Treasury Secretary Henry Paulson has called for an emergency 'break-the-glass' plan to address a potential future collapse in demand for US Treasurys. Paulson warned that such an event would be 'vicious' and could destabilise the global financial system. The article notes the US national debt exceeds $39 trillion and discusses potential impacts on crypto markets, including risks to Tether and possible flight to Bitcoin. It also reports the US Treasury recently conducted its largest single debt buyback, accepting $15 billion in securities.</w:t>
      </w:r>
      <w:r/>
    </w:p>
    <w:p>
      <w:pPr>
        <w:pStyle w:val="ListNumber"/>
        <w:spacing w:line="240" w:lineRule="auto"/>
        <w:ind w:left="720"/>
      </w:pPr>
      <w:r/>
      <w:hyperlink r:id="rId40">
        <w:r>
          <w:rPr>
            <w:color w:val="0000EE"/>
            <w:u w:val="single"/>
          </w:rPr>
          <w:t>https://www.perthnow.com.au/news/business/economy/imf-warns-australia-cannot-escape-oil-shock-as-reserve-bank-flags-further-rate-rises-c-22155726</w:t>
        </w:r>
      </w:hyperlink>
      <w:r>
        <w:t xml:space="preserve"> - The International Monetary Fund and Reserve Bank of Australia warn that high pre-existing inflation prevents the economy from absorbing the Middle East conflict's oil price shock. With crude prices surging due to the Strait of Hormuz blockage, mortgage holders face simultaneous interest rate hikes and fuel cost increases. The RBA is predicted to raise rates again in May, while the government implements temporary fiscal relief measures amidst uncertain global economic conditions.</w:t>
      </w:r>
      <w:r/>
    </w:p>
    <w:p>
      <w:pPr>
        <w:pStyle w:val="ListNumber"/>
        <w:spacing w:line="240" w:lineRule="auto"/>
        <w:ind w:left="720"/>
      </w:pPr>
      <w:r/>
      <w:hyperlink r:id="rId29">
        <w:r>
          <w:rPr>
            <w:color w:val="0000EE"/>
            <w:u w:val="single"/>
          </w:rPr>
          <w:t>https://blogs.lse.ac.uk/mec/2026/04/15/the-economic-impact-of-the-iran-war-a-global-supply-chain-shock/</w:t>
        </w:r>
      </w:hyperlink>
      <w:r>
        <w:t xml:space="preserve"> - The ongoing conflict between Iran, Israel, and the US has disrupted global supply chains beyond energy, affecting industrial inputs like helium and aluminium. Key facilities in the Gulf, including Qatar's Ras Laffan and Bahrain's ALBA, have been damaged, raising oil prices above $100/b and threatening Asian economies heavily reliant on Gulf imports. Central banks face pressure to raise rates amidst inflation, while prolonged conflict risks a global recession and a structural shift in trade routes away from the Strait of Hormuz.</w:t>
      </w:r>
      <w:r/>
    </w:p>
    <w:p>
      <w:pPr>
        <w:pStyle w:val="ListNumber"/>
        <w:spacing w:line="240" w:lineRule="auto"/>
        <w:ind w:left="720"/>
      </w:pPr>
      <w:r/>
      <w:hyperlink r:id="rId41">
        <w:r>
          <w:rPr>
            <w:color w:val="0000EE"/>
            <w:u w:val="single"/>
          </w:rPr>
          <w:t>https://www.actionforex.com/contributors/technical-analysis/637198-wti-and-brent-oil-bounce-with-us-iran-news-still-awaited-whats-next-intraday-analysis/</w:t>
        </w:r>
      </w:hyperlink>
      <w:r>
        <w:t xml:space="preserve"> - WTI and Brent crude oil prices rebounded despite extreme positivity in equity markets, as traders await US-Iran negotiations scheduled for the weekend. While Israel and Lebanon agreed to a ceasefire, supply fears and physical demand dynamics continue to influence energy commodities. Technical analysis indicates WTI testing support near $90 and Brent ranging between $95 and $107, with key resistance levels identified at $107 for Brent and $113.50 for WTI.</w:t>
      </w:r>
      <w:r/>
    </w:p>
    <w:p>
      <w:pPr>
        <w:pStyle w:val="ListNumber"/>
        <w:spacing w:line="240" w:lineRule="auto"/>
        <w:ind w:left="720"/>
      </w:pPr>
      <w:r/>
      <w:hyperlink r:id="rId34">
        <w:r>
          <w:rPr>
            <w:color w:val="0000EE"/>
            <w:u w:val="single"/>
          </w:rPr>
          <w:t>https://www.juancole.com/2026/04/blockade-hormuz-reshape.html</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exposed global energy vulnerabilities, benefiting Russia and US LNG exporters while destabilizing import-dependent economies.</w:t>
      </w:r>
      <w:r/>
    </w:p>
    <w:p>
      <w:pPr>
        <w:pStyle w:val="ListNumber"/>
        <w:spacing w:line="240" w:lineRule="auto"/>
        <w:ind w:left="720"/>
      </w:pPr>
      <w:r/>
      <w:hyperlink r:id="rId28">
        <w:r>
          <w:rPr>
            <w:color w:val="0000EE"/>
            <w:u w:val="single"/>
          </w:rPr>
          <w:t>https://investinglive.com/news/iea-chief-birol-says-release-of-more-emergency-oil-reserves-is-under-consideration-20260417/</w:t>
        </w:r>
      </w:hyperlink>
      <w:r>
        <w:t xml:space="preserve"> - IEA Executive Director Fatih Birol stated that the release of additional emergency oil reserves is under consideration but not yet decided. He warned of volatile markets and significantly higher energy prices if the Strait of Hormuz remains closed, estimating a two-year timeline for oil production to reach pre-war levels. Birol noted that the push for electric vehicles will accelerate faster than anticipated, while suggesting Japan may act unilaterally to push for reserve releases as US and Trump administration appetite wanes.</w:t>
      </w:r>
      <w:r/>
    </w:p>
    <w:p>
      <w:pPr>
        <w:pStyle w:val="ListNumber"/>
        <w:spacing w:line="240" w:lineRule="auto"/>
        <w:ind w:left="720"/>
      </w:pPr>
      <w:r/>
      <w:hyperlink r:id="rId31">
        <w:r>
          <w:rPr>
            <w:color w:val="0000EE"/>
            <w:u w:val="single"/>
          </w:rPr>
          <w:t>https://www.haberler.com/haberler/saat-verildi-babul-mendeb-bogazinda-askeri-19756964-haberi/</w:t>
        </w:r>
      </w:hyperlink>
      <w:r>
        <w:t xml:space="preserve"> - Unidentified sources within the Islamic Revolutionary Guard Corps' Quds Force issued a warning to all vessels transiting the Bab el-Mandeb Strait, advising extreme caution following increased US-Iran tensions. The strategic chokepoint, critical for global oil shipments and trade between Europe and Asia, faces potential security risks that could disrupt energy markets and force costly logistical rerouting.</w:t>
      </w:r>
      <w:r/>
    </w:p>
    <w:p>
      <w:pPr>
        <w:pStyle w:val="ListNumber"/>
        <w:spacing w:line="240" w:lineRule="auto"/>
        <w:ind w:left="720"/>
      </w:pPr>
      <w:r/>
      <w:hyperlink r:id="rId33">
        <w:r>
          <w:rPr>
            <w:color w:val="0000EE"/>
            <w:u w:val="single"/>
          </w:rPr>
          <w:t>https://www.worthynews.com/113723-u-s-will-strike-iran-infrastructure-with-no-deal-hegseth-warns</w:t>
        </w:r>
      </w:hyperlink>
      <w:r>
        <w:t xml:space="preserve"> - US War Secretary Pete Hegseth stated that the US military is prepared to strike Iran's energy infrastructure if a peace deal is not reached. This warning accompanies the enforcement of a US blockade on Iranian ports, which began on Monday and involves over 10,000 personnel. Hegseth and Joint Chiefs Chairman Dan Caine clarified that the blockade targets ships entering or exiting Iranian ports and warned of potential shipboardings or strikes on power and energy facilities.</w:t>
      </w:r>
      <w:r/>
    </w:p>
    <w:p>
      <w:pPr>
        <w:pStyle w:val="ListNumber"/>
        <w:spacing w:line="240" w:lineRule="auto"/>
        <w:ind w:left="720"/>
      </w:pPr>
      <w:r/>
      <w:hyperlink r:id="rId34">
        <w:r>
          <w:rPr>
            <w:color w:val="0000EE"/>
            <w:u w:val="single"/>
          </w:rPr>
          <w:t>https://www.juancole.com/2026/04/blockade-hormuz-reshape.html</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exposed global energy vulnerabilities, benefiting Russia and US LNG exporters while destabilizing import-dependent economies.</w:t>
      </w:r>
      <w:r/>
    </w:p>
    <w:p>
      <w:pPr>
        <w:pStyle w:val="ListNumber"/>
        <w:spacing w:line="240" w:lineRule="auto"/>
        <w:ind w:left="720"/>
      </w:pPr>
      <w:r/>
      <w:hyperlink r:id="rId35">
        <w:r>
          <w:rPr>
            <w:color w:val="0000EE"/>
            <w:u w:val="single"/>
          </w:rPr>
          <w:t>https://www.perthnow.com.au/news/business/economy/hormuz-havoc-a-dangerous-moment-for-global-economy-chalmers-warns-c-22155472</w:t>
        </w:r>
      </w:hyperlink>
      <w:r>
        <w:t xml:space="preserve"> - Australian Treasurer Jim Chalmers states that G20 finance chiefs expect the economic consequences of the Iran conflict to intensify before stabilising. With the Strait of Hormuz effectively closed since late February, global oil and fertiliser supplies have been significantly disrupted, driving up prices. Officials anticipate a prolonged period of volatility as the global economy adjusts to these supply chain interruptions and geopolitical risks.</w:t>
      </w:r>
      <w:r/>
    </w:p>
    <w:p>
      <w:pPr>
        <w:pStyle w:val="ListNumber"/>
        <w:spacing w:line="240" w:lineRule="auto"/>
        <w:ind w:left="720"/>
      </w:pPr>
      <w:r/>
      <w:hyperlink r:id="rId28">
        <w:r>
          <w:rPr>
            <w:color w:val="0000EE"/>
            <w:u w:val="single"/>
          </w:rPr>
          <w:t>https://investinglive.com/news/iea-chief-birol-says-release-of-more-emergency-oil-reserves-is-under-consideration-20260417/</w:t>
        </w:r>
      </w:hyperlink>
      <w:r>
        <w:t xml:space="preserve"> - IEA Executive Director Fatih Birol stated that the release of additional emergency oil reserves is under consideration but not yet decided. He warned of volatile markets and significantly higher energy prices if the Strait of Hormuz remains closed, estimating a two-year timeline for oil production to reach pre-war levels. Birol noted that the push for electric vehicles will accelerate faster than anticipated, while suggesting Japan may act unilaterally to push for reserve releases as US and Trump administration appetite wanes.</w:t>
      </w:r>
      <w:r/>
    </w:p>
    <w:p>
      <w:pPr>
        <w:pStyle w:val="ListNumber"/>
        <w:spacing w:line="240" w:lineRule="auto"/>
        <w:ind w:left="720"/>
      </w:pPr>
      <w:r/>
      <w:hyperlink r:id="rId29">
        <w:r>
          <w:rPr>
            <w:color w:val="0000EE"/>
            <w:u w:val="single"/>
          </w:rPr>
          <w:t>https://blogs.lse.ac.uk/mec/2026/04/15/the-economic-impact-of-the-iran-war-a-global-supply-chain-shock/</w:t>
        </w:r>
      </w:hyperlink>
      <w:r>
        <w:t xml:space="preserve"> - The ongoing conflict between Iran, Israel, and the US has disrupted global supply chains beyond energy, affecting industrial inputs like helium and aluminium. Key facilities in the Gulf, including Qatar's Ras Laffan and Bahrain's ALBA, have been damaged, raising oil prices above $100/b and threatening Asian economies heavily reliant on Gulf imports. Central banks face pressure to raise rates amidst inflation, while prolonged conflict risks a global recession and a structural shift in trade routes away from the Strait of Hormuz.</w:t>
      </w:r>
      <w:r/>
    </w:p>
    <w:p>
      <w:pPr>
        <w:pStyle w:val="ListNumber"/>
        <w:spacing w:line="240" w:lineRule="auto"/>
        <w:ind w:left="720"/>
      </w:pPr>
      <w:r/>
      <w:hyperlink r:id="rId36">
        <w:r>
          <w:rPr>
            <w:color w:val="0000EE"/>
            <w:u w:val="single"/>
          </w:rPr>
          <w:t>https://www.leaders-mena.com/germany-ready-for-hormuz-security-role-after-ceasefire-un-mandate-merz/</w:t>
        </w:r>
      </w:hyperlink>
      <w:r>
        <w:t xml:space="preserve"> - German Chancellor Friedrich Merz stated that Germany is in principle prepared to assist in securing transit routes through the Strait of Hormuz, contingent upon a ceasefire, a United Nations mandate, and parliamentary approval. This position follows the escalation of conflict in the Middle East involving the United States, Israel, and Iran, which has disrupted energy supplies. Merz declined to confirm specific reports regarding German demining and maritime surveillance expertise.</w:t>
      </w:r>
      <w:r/>
    </w:p>
    <w:p>
      <w:pPr>
        <w:pStyle w:val="ListNumber"/>
        <w:spacing w:line="240" w:lineRule="auto"/>
        <w:ind w:left="720"/>
      </w:pPr>
      <w:r/>
      <w:hyperlink r:id="rId42">
        <w:r>
          <w:rPr>
            <w:color w:val="0000EE"/>
            <w:u w:val="single"/>
          </w:rPr>
          <w:t>https://www.faz.net/aktuell/wirtschaft/mehr-wirtschaft/eu-kommission-will-niedrige-stromsteuern-accg-200740206.html</w:t>
        </w:r>
      </w:hyperlink>
      <w:r>
        <w:t xml:space="preserve"> - The EU Commission plans to present measures next week to lower energy costs for consumers and businesses following a 22 billion euro rise in fossil fuel import costs since the start of the Iran war. Proposed actions include reducing electricity taxes, coordinating gas storage filling, and promoting electrification across the EU.</w:t>
      </w:r>
      <w:r/>
    </w:p>
    <w:p>
      <w:pPr>
        <w:pStyle w:val="ListNumber"/>
        <w:spacing w:line="240" w:lineRule="auto"/>
        <w:ind w:left="720"/>
      </w:pPr>
      <w:r/>
      <w:hyperlink r:id="rId43">
        <w:r>
          <w:rPr>
            <w:color w:val="0000EE"/>
            <w:u w:val="single"/>
          </w:rPr>
          <w:t>https://www.bespacific.com/a-new-kind-of-hybrid-car-is-about-to-hit-americas-streets/</w:t>
        </w:r>
      </w:hyperlink>
      <w:r>
        <w:t xml:space="preserve"> - US automakers are shifting strategy from fully electric vehicles to extended-range electric vehicles (EREVs) as EV sales slide due to high prices and political pressure. The Ram 1500 REV and a revised Ford F-150 exemplify this trend, using gasoline engines solely to recharge batteries. This pivot follows announcements from Honda and Volvo to halt or discontinue specific EV models, reflecting broader industry concerns over market conditions and range anxiety among American consumers.</w:t>
      </w:r>
      <w:r/>
    </w:p>
    <w:p>
      <w:pPr>
        <w:pStyle w:val="ListNumber"/>
        <w:spacing w:line="240" w:lineRule="auto"/>
        <w:ind w:left="720"/>
      </w:pPr>
      <w:r/>
      <w:hyperlink r:id="rId44">
        <w:r>
          <w:rPr>
            <w:color w:val="0000EE"/>
            <w:u w:val="single"/>
          </w:rPr>
          <w:t>https://cleantechnica.com/2026/04/16/health-environmental-groups-ask-epa-to-reconsider-flawed-unlawful-decision-to-repeal-the-endangerment-finding/</w:t>
        </w:r>
      </w:hyperlink>
      <w:r>
        <w:t xml:space="preserve"> - Sixteen health and environmental organisations have filed a petition with the US Environmental Protection Agency requesting reconsideration of its decision to repeal the Endangerment Finding and motor vehicle climate pollution standards. The petition argues the final rule contains flawed analysis, unsupported claims that pollution reduction is futile, and procedural violations by introducing new modelling after the public comment period. Signatories include the Sierra Club, NRDC, and Union of Concerned Scientists, who also filed a separate lawsuit challenging the action.</w:t>
      </w:r>
      <w:r/>
    </w:p>
    <w:p>
      <w:pPr>
        <w:pStyle w:val="ListNumber"/>
        <w:spacing w:line="240" w:lineRule="auto"/>
        <w:ind w:left="720"/>
      </w:pPr>
      <w:r/>
      <w:hyperlink r:id="rId34">
        <w:r>
          <w:rPr>
            <w:color w:val="0000EE"/>
            <w:u w:val="single"/>
          </w:rPr>
          <w:t>https://www.juancole.com/2026/04/blockade-hormuz-reshape.html</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exposed global energy vulnerabilities, benefiting Russia and US LNG exporters while destabilizing import-dependent economies.</w:t>
      </w:r>
      <w:r/>
    </w:p>
    <w:p>
      <w:pPr>
        <w:pStyle w:val="ListNumber"/>
        <w:spacing w:line="240" w:lineRule="auto"/>
        <w:ind w:left="720"/>
      </w:pPr>
      <w:r/>
      <w:hyperlink r:id="rId28">
        <w:r>
          <w:rPr>
            <w:color w:val="0000EE"/>
            <w:u w:val="single"/>
          </w:rPr>
          <w:t>https://investinglive.com/news/iea-chief-birol-says-release-of-more-emergency-oil-reserves-is-under-consideration-20260417/</w:t>
        </w:r>
      </w:hyperlink>
      <w:r>
        <w:t xml:space="preserve"> - IEA Executive Director Fatih Birol stated that the release of additional emergency oil reserves is under consideration but not yet decided. He warned of volatile markets and significantly higher energy prices if the Strait of Hormuz remains closed, estimating a two-year timeline for oil production to reach pre-war levels. Birol noted that the push for electric vehicles will accelerate faster than anticipated, while suggesting Japan may act unilaterally to push for reserve releases as US and Trump administration appetite wanes.</w:t>
      </w:r>
      <w:r/>
    </w:p>
    <w:p>
      <w:pPr>
        <w:pStyle w:val="ListNumber"/>
        <w:spacing w:line="240" w:lineRule="auto"/>
        <w:ind w:left="720"/>
      </w:pPr>
      <w:r/>
      <w:hyperlink r:id="rId45">
        <w:r>
          <w:rPr>
            <w:color w:val="0000EE"/>
            <w:u w:val="single"/>
          </w:rPr>
          <w:t>https://cleantechnica.com/2026/04/15/tax-oil-companies-windfall-profits-says-european-civil-society/</w:t>
        </w:r>
      </w:hyperlink>
      <w:r>
        <w:t xml:space="preserve"> - A coalition of 31 European NGOs, including Oxfam and T&amp;E, has called on the EU to reintroduce and expand a windfall tax on oil companies. The proposal aims to raise funds to support vulnerable households and accelerate the clean energy transition amidst a severe energy crisis driven by geopolitical tensions. The group requests that revenues be transparently earmarked for energy efficiency, renewable deployment, and electric vehicle electrification. Five EU member states have previously urged the Commission to develop an EU-wide tax mechanism.</w:t>
      </w:r>
      <w:r/>
    </w:p>
    <w:p>
      <w:pPr>
        <w:pStyle w:val="ListNumber"/>
        <w:spacing w:line="240" w:lineRule="auto"/>
        <w:ind w:left="720"/>
      </w:pPr>
      <w:r/>
      <w:hyperlink r:id="rId46">
        <w:r>
          <w:rPr>
            <w:color w:val="0000EE"/>
            <w:u w:val="single"/>
          </w:rPr>
          <w:t>https://en.yna.co.kr/view/AEN20260416005500320</w:t>
        </w:r>
      </w:hyperlink>
      <w:r>
        <w:t xml:space="preserve"> - South Korea's fuel consumption decreased after the government introduced a price cap system on 13 March to counter rising prices amid Middle East tensions. Gasoline sales dropped 11 percent and diesel sales fell 7.1 percent between late February and mid-April compared to the same period last year. Deputy Minister Yang Ghi-wuk confirmed these figures during a press briefing, addressing fears that supply disruptions might increase consumption. The government secured 273 million barrels of crude oil from four nations, including a commitment from Saudi Aramco to ship 50 million barrels by June.</w:t>
      </w:r>
      <w:r/>
    </w:p>
    <w:p>
      <w:pPr>
        <w:pStyle w:val="ListNumber"/>
        <w:spacing w:line="240" w:lineRule="auto"/>
        <w:ind w:left="720"/>
      </w:pPr>
      <w:r/>
      <w:hyperlink r:id="rId47">
        <w:r>
          <w:rPr>
            <w:color w:val="0000EE"/>
            <w:u w:val="single"/>
          </w:rPr>
          <w:t>https://www.westernjournal.com/iranian-economy-brink-us-blockade-leaves-country-weeks-oil-production-left/</w:t>
        </w:r>
      </w:hyperlink>
      <w:r>
        <w:t xml:space="preserve"> - The US naval blockade of Iranian ports, combined with Israeli air strikes on petrochemical and steel facilities, risks collapsing the Iranian economy. US Central Command reports turning 14 vessels around since the blockade began. Analysts estimate daily losses of $435 million, with storage tanks filling in two to three weeks, potentially forcing a shutdown of oil production. President Trump claims the blockade is more effective than air campaigns in pressuring the regime.</w:t>
      </w:r>
      <w:r/>
    </w:p>
    <w:p>
      <w:pPr>
        <w:pStyle w:val="ListNumber"/>
        <w:spacing w:line="240" w:lineRule="auto"/>
        <w:ind w:left="720"/>
      </w:pPr>
      <w:r/>
      <w:hyperlink r:id="rId29">
        <w:r>
          <w:rPr>
            <w:color w:val="0000EE"/>
            <w:u w:val="single"/>
          </w:rPr>
          <w:t>https://blogs.lse.ac.uk/mec/2026/04/15/the-economic-impact-of-the-iran-war-a-global-supply-chain-shock/</w:t>
        </w:r>
      </w:hyperlink>
      <w:r>
        <w:t xml:space="preserve"> - The ongoing conflict between Iran, Israel, and the US has disrupted global supply chains beyond energy, affecting industrial inputs like helium and aluminium. Key facilities in the Gulf, including Qatar's Ras Laffan and Bahrain's ALBA, have been damaged, raising oil prices above $100/b and threatening Asian economies heavily reliant on Gulf imports. Central banks face pressure to raise rates amidst inflation, while prolonged conflict risks a global recession and a structural shift in trade routes away from the Strait of Hormuz.</w:t>
      </w:r>
      <w:r/>
    </w:p>
    <w:p>
      <w:pPr>
        <w:pStyle w:val="ListNumber"/>
        <w:spacing w:line="240" w:lineRule="auto"/>
        <w:ind w:left="720"/>
      </w:pPr>
      <w:r/>
      <w:hyperlink r:id="rId48">
        <w:r>
          <w:rPr>
            <w:color w:val="0000EE"/>
            <w:u w:val="single"/>
          </w:rPr>
          <w:t>https://attackofthefanboy.com/politics/trump-is-begging-oil-ceos-to-drill-more-as-gas-crosses-4-a-gallon-but-experts-say-more-pumping-wont-fix-whats-broken/</w:t>
        </w:r>
      </w:hyperlink>
      <w:r>
        <w:t xml:space="preserve"> - * Energy Secretary Chris Wright and Interior Secretary Doug Burgum are scheduled to call US oil executives to urge increased drilling. * The administration seeks to lower gasoline prices which have risen above $4.00 a gallon. * Invitations were extended to CEOs of Exxon Mobil, Chevron, Occidental Petroleum, and Continental Resources. * Experts warn that US production cannot offset global supply disruptions caused by the US-Iran conflict. * Crude prices have jumped above $100 per barrel due to the closure of the Strait of Hormuz.</w:t>
      </w:r>
      <w:r/>
    </w:p>
    <w:p>
      <w:pPr>
        <w:pStyle w:val="ListNumber"/>
        <w:spacing w:line="240" w:lineRule="auto"/>
        <w:ind w:left="720"/>
      </w:pPr>
      <w:r/>
      <w:hyperlink r:id="rId49">
        <w:r>
          <w:rPr>
            <w:color w:val="0000EE"/>
            <w:u w:val="single"/>
          </w:rPr>
          <w:t>https://investinglive.com/commodities/icymi-iea-warns-energy-shock-risks-recession-as-hormuz-disruption-tightens-supply-20260417/</w:t>
        </w:r>
      </w:hyperlink>
      <w:r>
        <w:t xml:space="preserve"> - IEA Executive Director Fatih Birol warns Europe could face a six-week jet fuel shortage if Strait of Hormuz disruptions persist, describing it as the largest energy crisis ever. Rising fuel costs are already causing flight cancellations and higher fares. The shock threatens global inflation and growth, with developing economies in Asia, Africa, and Latin America expected to bear the brunt. Long-term infrastructure damage may take months or years to repair.</w:t>
      </w:r>
      <w:r/>
    </w:p>
    <w:p>
      <w:pPr>
        <w:pStyle w:val="ListNumber"/>
        <w:spacing w:line="240" w:lineRule="auto"/>
        <w:ind w:left="720"/>
      </w:pPr>
      <w:r/>
      <w:hyperlink r:id="rId50">
        <w:r>
          <w:rPr>
            <w:color w:val="0000EE"/>
            <w:u w:val="single"/>
          </w:rPr>
          <w:t>https://www.supplychainbrain.com/articles/43877-panama-canal-traffic-jam-spurs-4m-line-jumping-payment</w:t>
        </w:r>
      </w:hyperlink>
      <w:r>
        <w:t xml:space="preserve"> - Severe congestion at the Panama Canal, exacerbated by the Iran conflict and reduced Strait of Hormuz capacity, has caused three-and-a-half day delays. A Singapore-flagged tanker controlled by China's Wanhua Chemical paid $4 million in an auction to expedite its passage, a significant increase from previous premiums. The surge reflects Asian nations seeking alternative supplies from the US for LPG and other cargoes.</w:t>
      </w:r>
      <w:r/>
    </w:p>
    <w:p>
      <w:pPr>
        <w:pStyle w:val="ListNumber"/>
        <w:spacing w:line="240" w:lineRule="auto"/>
        <w:ind w:left="720"/>
      </w:pPr>
      <w:r/>
      <w:hyperlink r:id="rId51">
        <w:r>
          <w:rPr>
            <w:color w:val="0000EE"/>
            <w:u w:val="single"/>
          </w:rPr>
          <w:t>https://dunyanews.tv/en/World/946248-iran-can-go-up-to-two-months-without-oil-exports-before-cutting-output</w:t>
        </w:r>
      </w:hyperlink>
      <w:r>
        <w:t xml:space="preserve"> - * Analysts estimate Iran can sustain current oil production for up to two months despite a US blockade preventing exports. * The blockade, initiated on April 13, targets roughly 2 million barrels per day of Iranian crude destined for China. * Production cuts would add to over 12 million barrels per day of regional supply disruptions, tightening global markets. * Discrepancies exist between consultancy estimates on available onshore storage capacity, ranging from 30 million to 90 million barrels. * Energy Aspects suggests Iran may use tankers as floating storage to delay mandatory upstream output reductions. 78. </w:t>
      </w:r>
      <w:hyperlink r:id="rId52">
        <w:r>
          <w:rPr>
            <w:color w:val="0000EE"/>
            <w:u w:val="single"/>
          </w:rPr>
          <w:t>https://fortune.com/2026/04/16/no-nation-energy-independent-iran-war-strait-hormuz-closure/</w:t>
        </w:r>
      </w:hyperlink>
      <w:r>
        <w:t xml:space="preserve"> - * The U.S. has imposed a blockade on Iranian ports following threats to attack energy exports, causing marine traffic through the Strait of Hormuz to drop significantly. * Global oil prices have surged above $90 per barrel, with physical delivery prices reaching near $120, creating a historic gap with futures contracts. * Analysts warn that the U.S. is not energy independent as it must pay global prices and lacks sufficient surplus oil to fill the Middle Eastern void. * A potential global recession is feared if the Strait of Hormuz is not reopened before the end of May due to seasonal demand increases. * U.S. energy exports hit an all-time high of 12.7 million barrels a day, driven by drawdowns from the Strategic Petroleum Reserve. 79. </w:t>
      </w:r>
      <w:hyperlink r:id="rId53">
        <w:r>
          <w:rPr>
            <w:color w:val="0000EE"/>
            <w:u w:val="single"/>
          </w:rPr>
          <w:t>https://businesspost.ng/economy/crude-oil-slightly-gains-on-supply-fears-despite-trump-remarks/</w:t>
        </w:r>
      </w:hyperlink>
      <w:r>
        <w:t xml:space="preserve"> - * Crude oil prices marginally increased as supply disruption concerns outweighed US President Donald Trump's remarks suggesting the Iran war could end soon. * Brent futures rose 0.1% to $94.93 per barrel while WTI gained to $91.29 per barrel amid fears of Strait of Hormuz closures affecting 20% of global oil shipments. * The US Treasury announced it will not renew waivers for Iranian and Russian oil purchases, while Japan established a $10 billion framework to help Asian nations secure energy resources. * US crude inventories decreased by 900,000 barrels according to EIA data, contrasting with a previous API report of a 6.10 million barrel build. * Finance ministers from nearly a dozen countries urged full implementation of a ceasefire, warning the conflict weighs on the global economy and markets. 80. </w:t>
      </w:r>
      <w:hyperlink r:id="rId54">
        <w:r>
          <w:rPr>
            <w:color w:val="0000EE"/>
            <w:u w:val="single"/>
          </w:rPr>
          <w:t>https://news.abplive.com/business/us-ends-russian-iranian-oil-waiver-how-it-affects-india-oil-imports-crude-prices-west-asia-war-hormuz-1836801</w:t>
        </w:r>
      </w:hyperlink>
      <w:r>
        <w:t xml:space="preserve"> - * The US Treasury Department has decided not to extend a temporary sanctions waiver for Russian and Iranian oil. * Treasury Secretary Scott Bessent confirmed the waiver, which covered oil in transit before March 11, will not be renewed. * India faces increased scrutiny on its oil sourcing strategy as the transitional buffer for discounted crude is withdrawn. * Global energy markets face heightened uncertainty amid stricter US enforcement and geopolitical tensions in the Strait of Hormuz. * India may need to diversify imports from West Africa, the US, and Latin America, potentially impacting refining margins. 81. </w:t>
      </w:r>
      <w:hyperlink r:id="rId54">
        <w:r>
          <w:rPr>
            <w:color w:val="0000EE"/>
            <w:u w:val="single"/>
          </w:rPr>
          <w:t>https://news.abplive.com/business/us-ends-russian-iranian-oil-waiver-how-it-affects-india-oil-imports-crude-prices-west-asia-war-hormuz-1836801</w:t>
        </w:r>
      </w:hyperlink>
      <w:r>
        <w:t xml:space="preserve"> - * The US Treasury Department has decided not to extend a temporary sanctions waiver for Russian and Iranian oil. * Treasury Secretary Scott Bessent confirmed the waiver, which covered oil in transit before March 11, will not be renewed. * The move tightens US sanctions enforcement and removes transitional buffers for future shipments. * India faces increased scrutiny on its oil sourcing strategy as it relies on discounted Russian crude. * Global energy markets face heightened uncertainty amid West Asian tensions and potential Strait of Hormuz disruptions. 82. </w:t>
      </w:r>
      <w:hyperlink r:id="rId55">
        <w:r>
          <w:rPr>
            <w:color w:val="0000EE"/>
            <w:u w:val="single"/>
          </w:rPr>
          <w:t>https://www.thehindubusinessline.com/news/us-says-no-further-sanctions-waiver-on-russian-or-iranian-crude-oil/article70868164.ece</w:t>
        </w:r>
      </w:hyperlink>
      <w:r>
        <w:t xml:space="preserve"> - * The US Treasury Department announced it will not renew the 30-day sanctions waiver for Russian and Iranian crude oil loaded before March 11. * Treasury Secretary Scott Bessent confirmed the waiver expired on April 11, ending the temporary allowance for these specific shipments. * The decision follows a surge in India's Russian oil imports to 1.98 mb/d in March 2026, raising concerns over supply security. * Analysts warn the move may exacerbate market tensions and push crude oil prices higher amid ongoing West Asia conflicts. * Russia remains heavily dependent on Asian markets, with 90% of its crude exports delivered to China and India in Q1 2026. 83. </w:t>
      </w:r>
      <w:hyperlink r:id="rId56">
        <w:r>
          <w:rPr>
            <w:color w:val="0000EE"/>
            <w:u w:val="single"/>
          </w:rPr>
          <w:t>https://bmmagazine.co.uk/in-business/electric-van-searches-surge-143-percent-march-fuel-costs/</w:t>
        </w:r>
      </w:hyperlink>
      <w:r>
        <w:t xml:space="preserve"> - * Google searches for 'electric vans' in Britain increased by 143% in March, according to data from The Van Insurer. * The surge coincided with the period before the Easter weekend when sole traders review fleet costs ahead of spring trading. * High diesel prices, clean-air zone restrictions in cities like London and Birmingham, and narrowing premiums on battery-electric models are driving the shift. * Industry experts predict accelerated demand for battery and hybrid-electric van insurance over the coming months. * The transition depends on future wholesale fuel prices, public charging rollout, and government vehicle taxation policies. 84. </w:t>
      </w:r>
      <w:hyperlink r:id="rId57">
        <w:r>
          <w:rPr>
            <w:color w:val="0000EE"/>
            <w:u w:val="single"/>
          </w:rPr>
          <w:t>https://www.dn.se/insandare/en-mer-korkad-klimatpolitik-ar-svar-att-tanka-sig/</w:t>
        </w:r>
      </w:hyperlink>
      <w:r>
        <w:t xml:space="preserve"> - * The author argues that the current Swedish government's climate policy fails to reduce emissions and violates international commitments and EU legislation. * Specific criticisms include lower taxes on fossil fuels and reduced requirements for renewable fuel blending in the transport sector. * The article highlights a projected 'emissions debt' relative to EU law by 2030, primarily driven by transport sector emissions. * The author warns of potential legal consequences in the EU Court of Justice and increased global warming contributions if policies remain unchanged. * Recommendations include public education, energy efficiency measures, and balanced incentives for wind, solar, and bioenergy. 85. </w:t>
      </w:r>
      <w:hyperlink r:id="rId58">
        <w:r>
          <w:rPr>
            <w:color w:val="0000EE"/>
            <w:u w:val="single"/>
          </w:rPr>
          <w:t>https://investorsking.com/2026/04/16/brent-steadies-at-94-67-as-middle-east-tensions-cloud-oil-market-direction/</w:t>
        </w:r>
      </w:hyperlink>
      <w:r>
        <w:t xml:space="preserve"> - * Brent crude held steady at $94.67 per barrel while WTI traded at $91.43 amid escalating Middle East tensions. * Supply disruptions linked to the conflict between the United States, Israel, and Iran affect an estimated 13 million barrels per day through the Strait of Hormuz. * Market participants remain cautious due to conflicting signals between physical supply constraints and expectations of a potential diplomatic resolution. * Traders have refrained from pushing prices higher, reflecting skepticism over the longevity of the supply shock despite significant disruptions. * The oil market exhibits range-bound trading driven more by sentiment than fundamentals, with futures suggesting potential normalization if tensions de-escalate. 86. </w:t>
      </w:r>
      <w:hyperlink r:id="rId59">
        <w:r>
          <w:rPr>
            <w:color w:val="0000EE"/>
            <w:u w:val="single"/>
          </w:rPr>
          <w:t>https://constructionreviewonline.com/3-3-billion-kuwait-gas-project-put-on-hold-as-regional-risks-stall-construction/</w:t>
        </w:r>
      </w:hyperlink>
      <w:r>
        <w:t xml:space="preserve"> - * Kuwait has indefinitely suspended tendering for a $3.3bn onshore gas processing facility near the Al-Zour refinery. * The project, intended to process gas from the Dorra offshore field, was halted due to escalating regional instability and security concerns. * Geopolitical tensions involving Iran and disruptions in the Strait of Hormuz have increased uncertainty regarding logistics and supply chains. * Kuwait Gulf Oil Company (KGOC) paused the initiative despite its strategic importance for reducing domestic LNG imports. * No revised timeline has been announced, though industry observers expect a potential resumption once security conditions stabilize. 87. </w:t>
      </w:r>
      <w:hyperlink r:id="rId60">
        <w:r>
          <w:rPr>
            <w:color w:val="0000EE"/>
            <w:u w:val="single"/>
          </w:rPr>
          <w:t>https://cryptobriefing.com/iran-halts-petrochemical-exports-amid-us-naval-blockade/</w:t>
        </w:r>
      </w:hyperlink>
      <w:r>
        <w:t xml:space="preserve"> - * Iran has suspended all petrochemical exports to prioritise domestic supply stability during the ongoing US-Iran-Israel conflict. * This decision follows a US naval blockade that is already preventing the export of approximately 2 million barrels per day of crude oil. * The move represents a forgoing of an estimated $13 billion in annual petrochemical revenue to stabilise the domestic market. * Market analysts now assign a 25% probability to WTI Crude Oil reaching $160 by April 30 due to these supply disruptions. * Current trading activity remains low as traders await further signals regarding OPEC+ decisions and military developments in the Strait of Hormuz. 88. </w:t>
      </w:r>
      <w:hyperlink r:id="rId60">
        <w:r>
          <w:rPr>
            <w:color w:val="0000EE"/>
            <w:u w:val="single"/>
          </w:rPr>
          <w:t>https://cryptobriefing.com/iran-halts-petrochemical-exports-amid-us-naval-blockade/</w:t>
        </w:r>
      </w:hyperlink>
      <w:r>
        <w:t xml:space="preserve"> - * Iran has suspended all petrochemical exports to prioritise domestic supply stability during the ongoing US-Iran-Israel conflict. * A US naval blockade is already preventing the export of approximately 2 million barrels per day of Iranian crude oil. * The export halt represents a foregone annual revenue of roughly $13 billion for Iran, indicating severe market escalation. * Traders are betting a 25% probability on WTI Crude Oil reaching $160 by April 30 due to combined supply disruptions. * Current market activity shows no recorded trading volume as participants await further signals on OPEC+ decisions or military developments.</w:t>
      </w:r>
      <w:r/>
    </w:p>
    <w:p>
      <w:pPr>
        <w:pStyle w:val="ListNumber"/>
        <w:spacing w:line="240" w:lineRule="auto"/>
        <w:ind w:left="720"/>
      </w:pPr>
      <w:r/>
      <w:hyperlink r:id="rId61">
        <w:r>
          <w:rPr>
            <w:color w:val="0000EE"/>
            <w:u w:val="single"/>
          </w:rPr>
          <w:t>https://news.abplive.com/news/world/us-iran-war-trump-administration-clearing-mines-from-strait-of-hormuz-after-announcing-blockade-us-iran-peace-talks-failed-in-pakistan-fresh-round-soon-1836977</w:t>
        </w:r>
      </w:hyperlink>
      <w:r>
        <w:t xml:space="preserve"> - The United States has initiated operations to clear naval mines from the Strait of Hormuz using advanced technologies including drones, robotic systems, and helicopters. This effort aims to restore secure shipping routes following disruptions linked to recent strikes on Iran. While modern tools reduce personnel risk, experts warn the process will be slow and complex, with crews still exposed to potential Iranian attacks. Iran is believed to have deployed around a dozen mines in the area.</w:t>
      </w:r>
      <w:r/>
    </w:p>
    <w:p>
      <w:pPr>
        <w:pStyle w:val="ListNumber"/>
        <w:spacing w:line="240" w:lineRule="auto"/>
        <w:ind w:left="720"/>
      </w:pPr>
      <w:r/>
      <w:hyperlink r:id="rId62">
        <w:r>
          <w:rPr>
            <w:color w:val="0000EE"/>
            <w:u w:val="single"/>
          </w:rPr>
          <w:t>https://news.abplive.com/news/world/iran-us-war-india-at-un-urges-safe-passage-through-hormuz-condemns-commercial-shipping-target-1836987</w:t>
        </w:r>
      </w:hyperlink>
      <w:r>
        <w:t xml:space="preserve"> - At the United Nations, India's Permanent Representative Parvathaneni Harish condemned attacks on commercial shipping in the Strait of Hormuz, calling them unacceptable and urging global restraint. He highlighted the loss of Indian seafarers and the need to restore freedom of navigation. Meanwhile, US President Donald Trump indicated a potential breakthrough in Iran talks, suggesting a deal could be signed in Islamabad with mediation by Pakistan's Prime Minister Shehbaz Sharif and Army General Asim Munir.</w:t>
      </w:r>
      <w:r/>
    </w:p>
    <w:p>
      <w:pPr>
        <w:pStyle w:val="ListNumber"/>
        <w:spacing w:line="240" w:lineRule="auto"/>
        <w:ind w:left="720"/>
      </w:pPr>
      <w:r/>
      <w:hyperlink r:id="rId63">
        <w:r>
          <w:rPr>
            <w:color w:val="0000EE"/>
            <w:u w:val="single"/>
          </w:rPr>
          <w:t>https://wtop.com/world/2026/04/macron-and-starmer-hold-international-summit-on-reopening-the-strait-of-hormuz/</w:t>
        </w:r>
      </w:hyperlink>
      <w:r>
        <w:t xml:space="preserve"> - French President Emmanuel Macron and British Prime Minister Keir Starmer convened a summit in Paris with dozens of nations to establish the Strait of Hormuz Maritime Freedom of Navigation Initiative. Excluding the United States, the coalition aims to provide defensive security for shipping through the strait, which has been closed since the US-Israeli war on Iran began on February 28. The initiative involves military planning for mine-clearing and potential escorts, with France and Britain leading efforts to ease global economic impact.</w:t>
      </w:r>
      <w:r/>
    </w:p>
    <w:p>
      <w:pPr>
        <w:pStyle w:val="ListNumber"/>
        <w:spacing w:line="240" w:lineRule="auto"/>
        <w:ind w:left="720"/>
      </w:pPr>
      <w:r/>
      <w:hyperlink r:id="rId64">
        <w:r>
          <w:rPr>
            <w:color w:val="0000EE"/>
            <w:u w:val="single"/>
          </w:rPr>
          <w:t>https://www.brecorder.com/news/40416888/countries-to-discuss-hormuz-mission-for-when-conflict-ends</w:t>
        </w:r>
      </w:hyperlink>
      <w:r>
        <w:t xml:space="preserve"> - France and Britain will chair a meeting of approximately 40 nations in Paris to discuss a future multinational military mission aimed at restoring freedom of navigation in the Strait of Hormuz. The initiative, which excludes the US and Iran for now, addresses the current blockade imposed by Washington and the safety of stranded seafarers. Leaders including Macron, Starmer, Merz, and Meloni will attend to signal allied readiness to assist once a lasting ceasefire is achieved, with plans to brief Washington on the outcome.</w:t>
      </w:r>
      <w:r/>
    </w:p>
    <w:p>
      <w:pPr>
        <w:pStyle w:val="ListNumber"/>
        <w:spacing w:line="240" w:lineRule="auto"/>
        <w:ind w:left="720"/>
      </w:pPr>
      <w:r/>
      <w:hyperlink r:id="rId65">
        <w:r>
          <w:rPr>
            <w:color w:val="0000EE"/>
            <w:u w:val="single"/>
          </w:rPr>
          <w:t>https://www.thearabianstories.com/2026/04/16/us-warns-iran-of-prolonged-blockade-says-forces-ready-to-resume-combat-operations/</w:t>
        </w:r>
      </w:hyperlink>
      <w:r>
        <w:t xml:space="preserve"> - US Defense Secretary Pete Hegseth confirmed on Thursday that American forces are prepared to resume combat operations if Iran escalates tensions. The United States will maintain a maritime blockade on Iranian ports in the Strait of Hormuz indefinitely, applying to all ships regardless of nationality. No immediate timeline for the blockade's conclusion was provided.</w:t>
      </w:r>
      <w:r/>
    </w:p>
    <w:p>
      <w:pPr>
        <w:pStyle w:val="ListNumber"/>
        <w:spacing w:line="240" w:lineRule="auto"/>
        <w:ind w:left="720"/>
      </w:pPr>
      <w:r/>
      <w:hyperlink r:id="rId66">
        <w:r>
          <w:rPr>
            <w:color w:val="0000EE"/>
            <w:u w:val="single"/>
          </w:rPr>
          <w:t>https://www.zerohedge.com/military/us-navy-destroyer-shows-new-launcher-mystery-weapons</w:t>
        </w:r>
      </w:hyperlink>
      <w:r>
        <w:t xml:space="preserve"> - The US Navy has installed a previously unseen multi-cell launcher on the USS Carl M. Levin (DDG 120) at Pearl Harbor, Hawaii. The system, positioned on the aft upper deck, is suspected to be designed for counter-unmanned aerial systems (C-UAS) missions, potentially deploying Raytheon Coyote interceptors or similar munitions. This upgrade coincides with President Donald Trump's order to impose a naval blockade on Iranian ports starting April 13, 2026, aimed at interdicting maritime traffic and increasing economic pressure on Tehran.</w:t>
      </w:r>
      <w:r/>
    </w:p>
    <w:p>
      <w:pPr>
        <w:pStyle w:val="ListNumber"/>
        <w:spacing w:line="240" w:lineRule="auto"/>
        <w:ind w:left="720"/>
      </w:pPr>
      <w:r/>
      <w:hyperlink r:id="rId61">
        <w:r>
          <w:rPr>
            <w:color w:val="0000EE"/>
            <w:u w:val="single"/>
          </w:rPr>
          <w:t>https://news.abplive.com/news/world/us-iran-war-trump-administration-clearing-mines-from-strait-of-hormuz-after-announcing-blockade-us-iran-peace-talks-failed-in-pakistan-fresh-round-soon-1836977</w:t>
        </w:r>
      </w:hyperlink>
      <w:r>
        <w:t xml:space="preserve"> - The United States has initiated operations to clear naval mines from the Strait of Hormuz using advanced technologies including drones, robotic systems, and helicopters. This effort aims to restore secure shipping routes following disruptions linked to recent strikes on Iran. While modern tools reduce personnel risk, experts warn the process will be slow and complex, with crews still exposed to potential Iranian attacks. Iran is believed to have deployed around a dozen mines in the area.</w:t>
      </w:r>
      <w:r/>
    </w:p>
    <w:p>
      <w:pPr>
        <w:pStyle w:val="ListNumber"/>
        <w:spacing w:line="240" w:lineRule="auto"/>
        <w:ind w:left="720"/>
      </w:pPr>
      <w:r/>
      <w:hyperlink r:id="rId67">
        <w:r>
          <w:rPr>
            <w:color w:val="0000EE"/>
            <w:u w:val="single"/>
          </w:rPr>
          <w:t>https://www.india.com/business/petrol-diesel-prices-april-170426-live-petrol-diesel-rates-in-chennai-mumbai-delhi-kolkata-noida-gurgaon-iocl-bpcl-hpcl-strait-of-hormuz-brent-crude-oil-us-iran-war-8383737/</w:t>
        </w:r>
      </w:hyperlink>
      <w:r>
        <w:t xml:space="preserve"> - Fuel prices in India fluctuated on April 17 following a surge in international crude oil prices driven by unsuccessful negotiations between Iran and the US. State-owned oil companies adjusted retail rates across major cities. Petrol prices increased in Mumbai and Hyderabad, decreased in Chennai, Gurgaon, Noida, Bangalore, and Bhubaneswar, and remained unchanged in Delhi, Kolkata, and Chandigarh. The volatility is attributed to the ongoing West Asia crisis and rising global energy costs.</w:t>
      </w:r>
      <w:r/>
    </w:p>
    <w:p>
      <w:pPr>
        <w:pStyle w:val="ListNumber"/>
        <w:spacing w:line="240" w:lineRule="auto"/>
        <w:ind w:left="720"/>
      </w:pPr>
      <w:r/>
      <w:hyperlink r:id="rId63">
        <w:r>
          <w:rPr>
            <w:color w:val="0000EE"/>
            <w:u w:val="single"/>
          </w:rPr>
          <w:t>https://wtop.com/world/2026/04/macron-and-starmer-hold-international-summit-on-reopening-the-strait-of-hormuz/</w:t>
        </w:r>
      </w:hyperlink>
      <w:r>
        <w:t xml:space="preserve"> - French President Emmanuel Macron and British Prime Minister Keir Starmer convened a summit in Paris with dozens of nations to establish the Strait of Hormuz Maritime Freedom of Navigation Initiative. Excluding the United States, the coalition aims to provide defensive security for shipping through the strait, which has been closed since the US-Israeli war on Iran began on February 28. The initiative involves military planning for mine-clearing and potential escorts, with France and Britain leading efforts to ease global economic impact.</w:t>
      </w:r>
      <w:r/>
    </w:p>
    <w:p>
      <w:pPr>
        <w:pStyle w:val="ListNumber"/>
        <w:spacing w:line="240" w:lineRule="auto"/>
        <w:ind w:left="720"/>
      </w:pPr>
      <w:r/>
      <w:hyperlink r:id="rId68">
        <w:r>
          <w:rPr>
            <w:color w:val="0000EE"/>
            <w:u w:val="single"/>
          </w:rPr>
          <w:t>https://www.scmp.com/news/china/diplomacy/article/3350404/why-europe-testing-third-way-hormuz-without-us-israel-and-iran?utm_source=rss_feed</w:t>
        </w:r>
      </w:hyperlink>
      <w:r>
        <w:t xml:space="preserve"> - France and Britain are hosting a summit in Paris on Friday, gathering over 30 nations to propose a 'third way' for reopening the Strait of Hormuz. The initiative excludes the United States, Israel, and Iran, which are not invited to this first major European diplomatic push. Participants include European leaders such as German Chancellor Friedrich Merz and Italian Prime Minister Giorgia Meloni, alongside Gulf and Asian states. The summit aims to build a credible proposal to restore shipping, addressing rising energy prices and diverted munitions for Ukraine.</w:t>
      </w:r>
      <w:r/>
    </w:p>
    <w:p>
      <w:pPr>
        <w:pStyle w:val="ListNumber"/>
        <w:spacing w:line="240" w:lineRule="auto"/>
        <w:ind w:left="720"/>
      </w:pPr>
      <w:r/>
      <w:hyperlink r:id="rId64">
        <w:r>
          <w:rPr>
            <w:color w:val="0000EE"/>
            <w:u w:val="single"/>
          </w:rPr>
          <w:t>https://www.brecorder.com/news/40416888/countries-to-discuss-hormuz-mission-for-when-conflict-ends</w:t>
        </w:r>
      </w:hyperlink>
      <w:r>
        <w:t xml:space="preserve"> - France and Britain will chair a meeting of approximately 40 nations in Paris to discuss a future multinational military mission aimed at restoring freedom of navigation in the Strait of Hormuz. The initiative, which excludes the US and Iran for now, addresses the current blockade imposed by Washington and the safety of stranded seafarers. Leaders including Macron, Starmer, Merz, and Meloni will attend to signal allied readiness to assist once a lasting ceasefire is achieved, with plans to brief Washington on the outcome.</w:t>
      </w:r>
      <w:r/>
    </w:p>
    <w:p>
      <w:pPr>
        <w:pStyle w:val="ListNumber"/>
        <w:spacing w:line="240" w:lineRule="auto"/>
        <w:ind w:left="720"/>
      </w:pPr>
      <w:r/>
      <w:hyperlink r:id="rId61">
        <w:r>
          <w:rPr>
            <w:color w:val="0000EE"/>
            <w:u w:val="single"/>
          </w:rPr>
          <w:t>https://news.abplive.com/news/world/us-iran-war-trump-administration-clearing-mines-from-strait-of-hormuz-after-announcing-blockade-us-iran-peace-talks-failed-in-pakistan-fresh-round-soon-1836977</w:t>
        </w:r>
      </w:hyperlink>
      <w:r>
        <w:t xml:space="preserve"> - The United States has initiated operations to clear naval mines from the Strait of Hormuz using advanced technologies including drones, robotic systems, and helicopters. This effort aims to restore secure shipping routes following disruptions linked to recent strikes on Iran. While modern tools reduce personnel risk, experts warn the process will be slow and complex, with crews still exposed to potential Iranian attacks. Iran is believed to have deployed around a dozen mines in the area.</w:t>
      </w:r>
      <w:r/>
    </w:p>
    <w:p>
      <w:pPr>
        <w:pStyle w:val="ListNumber"/>
        <w:spacing w:line="240" w:lineRule="auto"/>
        <w:ind w:left="720"/>
      </w:pPr>
      <w:r/>
      <w:hyperlink r:id="rId69">
        <w:r>
          <w:rPr>
            <w:color w:val="0000EE"/>
            <w:u w:val="single"/>
          </w:rPr>
          <w:t>https://ec.ltn.com.tw/article/breakingnews/5406785</w:t>
        </w:r>
      </w:hyperlink>
      <w:r>
        <w:t xml:space="preserve"> - US oil companies are actively lobbying the Trump administration to firmly reject Iran's proposal to levy tolls on vessels transiting the Strait of Hormuz during upcoming US-Iran negotiations. Industry leaders warn that such a precedent would undermine global shipping freedom and energy security. The White House has since clarified that the strait is international waters and will not allow tolls, aligning with warnings from the American Petroleum Institute and ADNOC regarding the risks to the global trade system.</w:t>
      </w:r>
      <w:r/>
    </w:p>
    <w:p>
      <w:pPr>
        <w:pStyle w:val="ListNumber"/>
        <w:spacing w:line="240" w:lineRule="auto"/>
        <w:ind w:left="720"/>
      </w:pPr>
      <w:r/>
      <w:hyperlink r:id="rId62">
        <w:r>
          <w:rPr>
            <w:color w:val="0000EE"/>
            <w:u w:val="single"/>
          </w:rPr>
          <w:t>https://news.abplive.com/news/world/iran-us-war-india-at-un-urges-safe-passage-through-hormuz-condemns-commercial-shipping-target-1836987</w:t>
        </w:r>
      </w:hyperlink>
      <w:r>
        <w:t xml:space="preserve"> - At the United Nations, India's Permanent Representative Parvathaneni Harish condemned attacks on commercial shipping in the Strait of Hormuz, calling them unacceptable and urging global restraint. He highlighted the loss of Indian seafarers and the need to restore freedom of navigation. Meanwhile, US President Donald Trump indicated a potential breakthrough in Iran talks, suggesting a deal could be signed in Islamabad with mediation by Pakistan's Prime Minister Shehbaz Sharif and Army General Asim Munir.</w:t>
      </w:r>
      <w:r/>
    </w:p>
    <w:p>
      <w:pPr>
        <w:pStyle w:val="ListNumber"/>
        <w:spacing w:line="240" w:lineRule="auto"/>
        <w:ind w:left="720"/>
      </w:pPr>
      <w:r/>
      <w:hyperlink r:id="rId63">
        <w:r>
          <w:rPr>
            <w:color w:val="0000EE"/>
            <w:u w:val="single"/>
          </w:rPr>
          <w:t>https://wtop.com/world/2026/04/macron-and-starmer-hold-international-summit-on-reopening-the-strait-of-hormuz/</w:t>
        </w:r>
      </w:hyperlink>
      <w:r>
        <w:t xml:space="preserve"> - French President Emmanuel Macron and British Prime Minister Keir Starmer convened a summit in Paris with dozens of nations to establish the Strait of Hormuz Maritime Freedom of Navigation Initiative. Excluding the United States, the coalition aims to provide defensive security for shipping through the strait, which has been closed since the US-Israeli war on Iran began on February 28. The initiative involves military planning for mine-clearing and potential escorts, with France and Britain leading efforts to ease global economic impact.</w:t>
      </w:r>
      <w:r/>
    </w:p>
    <w:p>
      <w:pPr>
        <w:pStyle w:val="ListNumber"/>
        <w:spacing w:line="240" w:lineRule="auto"/>
        <w:ind w:left="720"/>
      </w:pPr>
      <w:r/>
      <w:hyperlink r:id="rId68">
        <w:r>
          <w:rPr>
            <w:color w:val="0000EE"/>
            <w:u w:val="single"/>
          </w:rPr>
          <w:t>https://www.scmp.com/news/china/diplomacy/article/3350404/why-europe-testing-third-way-hormuz-without-us-israel-and-iran?utm_source=rss_feed</w:t>
        </w:r>
      </w:hyperlink>
      <w:r>
        <w:t xml:space="preserve"> - France and Britain are hosting a summit in Paris on Friday, gathering over 30 nations to propose a 'third way' for reopening the Strait of Hormuz. The initiative excludes the United States, Israel, and Iran, which are not invited to this first major European diplomatic push. Participants include European leaders such as German Chancellor Friedrich Merz and Italian Prime Minister Giorgia Meloni, alongside Gulf and Asian states. The summit aims to build a credible proposal to restore shipping, addressing rising energy prices and diverted munitions for Ukraine.</w:t>
      </w:r>
      <w:r/>
    </w:p>
    <w:p>
      <w:pPr>
        <w:pStyle w:val="ListNumber"/>
        <w:spacing w:line="240" w:lineRule="auto"/>
        <w:ind w:left="720"/>
      </w:pPr>
      <w:r/>
      <w:hyperlink r:id="rId70">
        <w:r>
          <w:rPr>
            <w:color w:val="0000EE"/>
            <w:u w:val="single"/>
          </w:rPr>
          <w:t>https://bitcoinethereumnews.com/finance/us-dollar-index-flat-lines-above-98-00-on-fragile-middle-east-ceasefire/?utm_source=rss&amp;utm_medium=rss&amp;utm_campaign=us-dollar-index-flat-lines-above-98-00-on-fragile-middle-east-ceasefire</w:t>
        </w:r>
      </w:hyperlink>
      <w:r>
        <w:t xml:space="preserve"> - The US Dollar Index (DXY) trades flat near 98.25 during Asian hours on Friday, driven by uncertainty over a ceasefire between Israel and Lebanon and upcoming US-Iran talks. While a 10-day Israel-Lebanon ceasefire is in effect with reported violations, a two-week US-Iran deal is set to expire next week. FX strategist Sim Moh Siong notes markets are consolidating after pricing in earlier optimism, awaiting new catalysts. Traders are also monitoring Federal Reserve officials' approach to war-induced inflation, with futures indicating rates will likely remain on hold this year.</w:t>
      </w:r>
      <w:r/>
    </w:p>
    <w:p>
      <w:pPr>
        <w:pStyle w:val="ListNumber"/>
        <w:spacing w:line="240" w:lineRule="auto"/>
        <w:ind w:left="720"/>
      </w:pPr>
      <w:r/>
      <w:hyperlink r:id="rId47">
        <w:r>
          <w:rPr>
            <w:color w:val="0000EE"/>
            <w:u w:val="single"/>
          </w:rPr>
          <w:t>https://www.westernjournal.com/iranian-economy-brink-us-blockade-leaves-country-weeks-oil-production-left/</w:t>
        </w:r>
      </w:hyperlink>
      <w:r>
        <w:t xml:space="preserve"> - The US naval blockade of Iranian ports, combined with Israeli air strikes on petrochemical and steel facilities, risks collapsing the Iranian economy. US Central Command reports turning 14 vessels around since the blockade began. Analysts estimate daily losses of $435 million, with storage tanks filling in two to three weeks, potentially forcing a shutdown of oil production. President Trump claims the blockade is more effective than air campaigns in pressuring the regime.</w:t>
      </w:r>
      <w:r/>
    </w:p>
    <w:p>
      <w:pPr>
        <w:pStyle w:val="ListNumber"/>
        <w:spacing w:line="240" w:lineRule="auto"/>
        <w:ind w:left="720"/>
      </w:pPr>
      <w:r/>
      <w:hyperlink r:id="rId71">
        <w:r>
          <w:rPr>
            <w:color w:val="0000EE"/>
            <w:u w:val="single"/>
          </w:rPr>
          <w:t>https://www.freemalaysiatoday.com/category/nation/2026/04/17/hormuz-blockade-stirs-tension-over-straits-of-malacca</w:t>
        </w:r>
      </w:hyperlink>
      <w:r>
        <w:t xml:space="preserve"> - Tensions regarding the Strait of Hormuz blockade have heightened anxiety over the strategic vulnerability of the Straits of Malacca. The strait, critical for 40% of global trade and Asian energy supplies, faces potential disruption due to Iran's 'dark fleet' activities and competing geopolitical interests. Regional responses vary, with Singapore opposing negotiations with Iran, Malaysia defending its diplomatic talks, and Indonesia weighing a US proposal for military overflights amid internal debate over sovereignty and entrapment risks.</w:t>
      </w:r>
      <w:r/>
    </w:p>
    <w:p>
      <w:pPr>
        <w:pStyle w:val="ListNumber"/>
        <w:spacing w:line="240" w:lineRule="auto"/>
        <w:ind w:left="720"/>
      </w:pPr>
      <w:r/>
      <w:hyperlink r:id="rId64">
        <w:r>
          <w:rPr>
            <w:color w:val="0000EE"/>
            <w:u w:val="single"/>
          </w:rPr>
          <w:t>https://www.brecorder.com/news/40416888/countries-to-discuss-hormuz-mission-for-when-conflict-ends</w:t>
        </w:r>
      </w:hyperlink>
      <w:r>
        <w:t xml:space="preserve"> - France and Britain will chair a meeting of approximately 40 nations in Paris to discuss a future multinational military mission aimed at restoring freedom of navigation in the Strait of Hormuz. The initiative, which excludes the US and Iran for now, addresses the current blockade imposed by Washington and the safety of stranded seafarers. Leaders including Macron, Starmer, Merz, and Meloni will attend to signal allied readiness to assist once a lasting ceasefire is achieved, with plans to brief Washington on the outcome.</w:t>
      </w:r>
      <w:r/>
    </w:p>
    <w:p>
      <w:pPr>
        <w:pStyle w:val="ListNumber"/>
        <w:spacing w:line="240" w:lineRule="auto"/>
        <w:ind w:left="720"/>
      </w:pPr>
      <w:r/>
      <w:hyperlink r:id="rId72">
        <w:r>
          <w:rPr>
            <w:color w:val="0000EE"/>
            <w:u w:val="single"/>
          </w:rPr>
          <w:t>https://www.brecorder.com/news/40416891/gold-holds-steady-eyes-fourth-weekly-gain-on-us-iran-peace-deal-hopes</w:t>
        </w:r>
      </w:hyperlink>
      <w:r>
        <w:t xml:space="preserve"> - Gold prices remained stable on Friday, tracking a fourth consecutive weekly gain, driven by optimism regarding a potential US-Iran peace deal. This development has alleviated concerns over rising inflation and elevated interest rates. Concurrently, a ceasefire between Lebanon and Israel took effect, further calming oil markets. While the US dollar firmed slightly, traders anticipate a Federal Reserve rate cut in December, supporting gold's value as a safe-haven asset despite ongoing geopolitical risks.</w:t>
      </w:r>
      <w:r/>
    </w:p>
    <w:p>
      <w:pPr>
        <w:pStyle w:val="ListNumber"/>
        <w:spacing w:line="240" w:lineRule="auto"/>
        <w:ind w:left="720"/>
      </w:pPr>
      <w:r/>
      <w:hyperlink r:id="rId49">
        <w:r>
          <w:rPr>
            <w:color w:val="0000EE"/>
            <w:u w:val="single"/>
          </w:rPr>
          <w:t>https://investinglive.com/commodities/icymi-iea-warns-energy-shock-risks-recession-as-hormuz-disruption-tightens-supply-20260417/</w:t>
        </w:r>
      </w:hyperlink>
      <w:r>
        <w:t xml:space="preserve"> - IEA Executive Director Fatih Birol warns Europe could face a six-week jet fuel shortage if Strait of Hormuz disruptions persist, describing it as the largest energy crisis ever. Rising fuel costs are already causing flight cancellations and higher fares. The shock threatens global inflation and growth, with developing economies in Asia, Africa, and Latin America expected to bear the brunt. Long-term infrastructure damage may take months or years to repair.</w:t>
      </w:r>
      <w:r/>
    </w:p>
    <w:p>
      <w:pPr>
        <w:pStyle w:val="ListNumber"/>
        <w:spacing w:line="240" w:lineRule="auto"/>
        <w:ind w:left="720"/>
      </w:pPr>
      <w:r/>
      <w:hyperlink r:id="rId49">
        <w:r>
          <w:rPr>
            <w:color w:val="0000EE"/>
            <w:u w:val="single"/>
          </w:rPr>
          <w:t>https://investinglive.com/commodities/icymi-iea-warns-energy-shock-risks-recession-as-hormuz-disruption-tightens-supply-20260417/</w:t>
        </w:r>
      </w:hyperlink>
      <w:r>
        <w:t xml:space="preserve"> - IEA Executive Director Fatih Birol warns Europe could face a six-week jet fuel shortage if Strait of Hormuz disruptions persist, describing it as the largest energy crisis ever. Rising fuel costs are already causing flight cancellations and higher fares. The shock threatens global inflation and growth, with developing economies in Asia, Africa, and Latin America expected to bear the brunt. Long-term infrastructure damage may take months or years to repair.</w:t>
      </w:r>
      <w:r/>
    </w:p>
    <w:p>
      <w:pPr>
        <w:pStyle w:val="ListNumber"/>
        <w:spacing w:line="240" w:lineRule="auto"/>
        <w:ind w:left="720"/>
      </w:pPr>
      <w:r/>
      <w:hyperlink r:id="rId73">
        <w:r>
          <w:rPr>
            <w:color w:val="0000EE"/>
            <w:u w:val="single"/>
          </w:rPr>
          <w:t>https://peakoil.com/publicpolicy/bank-of-england-boss-andrew-bailey-issues-inflation-warning-as-global-economy-set-for-very-big-energy-shock</w:t>
        </w:r>
      </w:hyperlink>
      <w:r>
        <w:t xml:space="preserve"> - Bank of England Governor Andrew Bailey warned at the IMF spring meeting in Washington DC that the global economy faces a significant energy shock likely to surge inflation. With oil prices up 60% this year due to Middle East tensions, Bailey noted policymakers face difficult interest rate decisions. Despite UK GDP growth of 0.5% in February, the IMF downgraded UK growth forecasts to 0.8% for 2026 and predicts inflation could reach 4%. Bailey cautioned against rushing rate judgments due to uncertainties regarding energy pass-through.</w:t>
      </w:r>
      <w:r/>
    </w:p>
    <w:p>
      <w:pPr>
        <w:pStyle w:val="ListNumber"/>
        <w:spacing w:line="240" w:lineRule="auto"/>
        <w:ind w:left="720"/>
      </w:pPr>
      <w:r/>
      <w:hyperlink r:id="rId50">
        <w:r>
          <w:rPr>
            <w:color w:val="0000EE"/>
            <w:u w:val="single"/>
          </w:rPr>
          <w:t>https://www.supplychainbrain.com/articles/43877-panama-canal-traffic-jam-spurs-4m-line-jumping-payment</w:t>
        </w:r>
      </w:hyperlink>
      <w:r>
        <w:t xml:space="preserve"> - Severe congestion at the Panama Canal, exacerbated by the Iran conflict and reduced Strait of Hormuz capacity, has caused three-and-a-half day delays. A Singapore-flagged tanker controlled by China's Wanhua Chemical paid $4 million in an auction to expedite its passage, a significant increase from previous premiums. The surge reflects Asian nations seeking alternative supplies from the US for LPG and other cargoes.</w:t>
      </w:r>
      <w:r/>
    </w:p>
    <w:p>
      <w:pPr>
        <w:pStyle w:val="ListNumber"/>
        <w:spacing w:line="240" w:lineRule="auto"/>
        <w:ind w:left="720"/>
      </w:pPr>
      <w:r/>
      <w:hyperlink r:id="rId74">
        <w:r>
          <w:rPr>
            <w:color w:val="0000EE"/>
            <w:u w:val="single"/>
          </w:rPr>
          <w:t>https://thecryptonewswire.com/ex-treasury-chief-warns-of-us-bond-crash-calls-for-contingency-plan/</w:t>
        </w:r>
      </w:hyperlink>
      <w:r>
        <w:t xml:space="preserve"> - Former US Treasury Secretary Henry Paulson has urged authorities to develop an emergency contingency plan for a potential future collapse in demand for US Treasurys. Describing the potential fallout as 'vicious', Paulson emphasised the need for a targeted, short-term 'break-the-glass' plan ready for immediate deployment. He highlighted the US Treasury market's role as the bedrock of the global financial system, noting that instability could cause severe ripple effects across the global economy.</w:t>
      </w:r>
      <w:r/>
    </w:p>
    <w:p>
      <w:pPr>
        <w:pStyle w:val="ListNumber"/>
        <w:spacing w:line="240" w:lineRule="auto"/>
        <w:ind w:left="720"/>
      </w:pPr>
      <w:r/>
      <w:hyperlink r:id="rId75">
        <w:r>
          <w:rPr>
            <w:color w:val="0000EE"/>
            <w:u w:val="single"/>
          </w:rPr>
          <w:t>https://investinglive.com/centralbank/china-signals-loose-policy-boosts-fiscal-and-tech-investment-push-20260417/</w:t>
        </w:r>
      </w:hyperlink>
      <w:r>
        <w:t xml:space="preserve"> - The People's Bank of China and the National Development and Reform Commission announced coordinated measures to support economic growth. The PBOC maintained an 'appropriately loose' monetary stance to boost consumption, while the NDRC accelerated fiscal spending of 800 billion yuan in policy tools and 755 billion yuan in central budget investment. Focus areas include artificial intelligence, the digital economy, and energy security, aiming to stabilise growth amid global protectionism and trade fragmentation.</w:t>
      </w:r>
      <w:r/>
    </w:p>
    <w:p>
      <w:pPr>
        <w:pStyle w:val="ListNumber"/>
        <w:spacing w:line="240" w:lineRule="auto"/>
        <w:ind w:left="720"/>
      </w:pPr>
      <w:r/>
      <w:hyperlink r:id="rId76">
        <w:r>
          <w:rPr>
            <w:color w:val="0000EE"/>
            <w:u w:val="single"/>
          </w:rPr>
          <w:t>https://vanguardia.com.mx/noticias/pemex-confirma-que-derrame-en-golfo-de-mexico-fue-por-fuga-en-ducto-separan-a-3-de-su-cargo-EF20076174</w:t>
        </w:r>
      </w:hyperlink>
      <w:r>
        <w:t xml:space="preserve"> - Pemex confirmed that an oil spill affecting over 900 km of the Gulf of Mexico coastline since February originated from a leak in one of its pipelines. The company separated three officials from their posts for irregularities regarding the incident. The leak was located near the Abaktún Pol-Chuc platform on 8 February, with repairs concluding on 18 February. An interagency group, including Semar, Semarnat, and Sener, is investigating the event, which has impacted fishing communities and required extensive beach cleanup efforts in Campeche, Tabasco, Veracruz, and Tamaulipas.</w:t>
      </w:r>
      <w:r/>
    </w:p>
    <w:p>
      <w:pPr>
        <w:pStyle w:val="ListNumber"/>
        <w:spacing w:line="240" w:lineRule="auto"/>
        <w:ind w:left="720"/>
      </w:pPr>
      <w:r/>
      <w:hyperlink r:id="rId77">
        <w:r>
          <w:rPr>
            <w:color w:val="0000EE"/>
            <w:u w:val="single"/>
          </w:rPr>
          <w:t>https://timesofindia.indiatimes.com/world/us/war-brings-us-close-to-net-crude-exporter-for-first-time-since-wwii/articleshow/130320866.cms</w:t>
        </w:r>
      </w:hyperlink>
      <w:r>
        <w:t xml:space="preserve"> - US net crude imports narrowed to a record low of 66,000 barrels per day last week as exports climbed to 5.2 million bpd, the highest in seven months. Driven by West Asian supply cuts due to the Iran war, Asian and European buyers purchased alternative cargoes, significantly boosting US demand. The US last achieved net exporter status in 1943. Approximately 47% of US exports last week were shipped to Europe, with Greece purchasing for the first time in recent months, while 37% headed to Asia.</w:t>
      </w:r>
      <w:r/>
    </w:p>
    <w:p>
      <w:pPr>
        <w:pStyle w:val="ListNumber"/>
        <w:spacing w:line="240" w:lineRule="auto"/>
        <w:ind w:left="720"/>
      </w:pPr>
      <w:r/>
      <w:hyperlink r:id="rId69">
        <w:r>
          <w:rPr>
            <w:color w:val="0000EE"/>
            <w:u w:val="single"/>
          </w:rPr>
          <w:t>https://ec.ltn.com.tw/article/breakingnews/5406785</w:t>
        </w:r>
      </w:hyperlink>
      <w:r>
        <w:t xml:space="preserve"> - US oil companies are actively lobbying the Trump administration to firmly reject Iran's proposal to levy tolls on vessels transiting the Strait of Hormuz during upcoming US-Iran negotiations. Industry leaders warn that such a precedent would undermine global shipping freedom and energy security. The White House has since clarified that the strait is international waters and will not allow tolls, aligning with warnings from the American Petroleum Institute and ADNOC regarding the risks to the global trade system.</w:t>
      </w:r>
      <w:r/>
    </w:p>
    <w:p>
      <w:pPr>
        <w:pStyle w:val="ListNumber"/>
        <w:spacing w:line="240" w:lineRule="auto"/>
        <w:ind w:left="720"/>
      </w:pPr>
      <w:r/>
      <w:hyperlink r:id="rId49">
        <w:r>
          <w:rPr>
            <w:color w:val="0000EE"/>
            <w:u w:val="single"/>
          </w:rPr>
          <w:t>https://investinglive.com/commodities/icymi-iea-warns-energy-shock-risks-recession-as-hormuz-disruption-tightens-supply-20260417/</w:t>
        </w:r>
      </w:hyperlink>
      <w:r>
        <w:t xml:space="preserve"> - IEA Executive Director Fatih Birol warns Europe could face a six-week jet fuel shortage if Strait of Hormuz disruptions persist, describing it as the largest energy crisis ever. Rising fuel costs are already causing flight cancellations and higher fares. The shock threatens global inflation and growth, with developing economies in Asia, Africa, and Latin America expected to bear the brunt. Long-term infrastructure damage may take months or years to repair.</w:t>
      </w:r>
      <w:r/>
    </w:p>
    <w:p>
      <w:pPr>
        <w:pStyle w:val="ListNumber"/>
        <w:spacing w:line="240" w:lineRule="auto"/>
        <w:ind w:left="720"/>
      </w:pPr>
      <w:r/>
      <w:hyperlink r:id="rId78">
        <w:r>
          <w:rPr>
            <w:color w:val="0000EE"/>
            <w:u w:val="single"/>
          </w:rPr>
          <w:t>https://www.thailand-business-news.com/economics/299909-energy-shocks-and-uncertainty-hamper-growth-in-east-asia-and-the-pacific</w:t>
        </w:r>
      </w:hyperlink>
      <w:r>
        <w:t xml:space="preserve"> - The World Bank Group projects economic growth in the East Asia and Pacific region will fall from 5.0% in 2025 to 4.2% in 2026. This slowdown is driven by energy shocks from the Middle East conflict, trade barriers, and global uncertainty. China's growth is expected to decelerate to 4.2% in 2026 due to weak domestic demand and property sector challenges. While the rest of the region slows to 4.1% in 2026, it may rebound to 5.0% in 2027 if geopolitical tensions ease. Rising fuel prices could reduce household incomes by 3-4%.</w:t>
      </w:r>
      <w:r/>
    </w:p>
    <w:p>
      <w:pPr>
        <w:pStyle w:val="ListNumber"/>
        <w:spacing w:line="240" w:lineRule="auto"/>
        <w:ind w:left="720"/>
      </w:pPr>
      <w:r/>
      <w:hyperlink r:id="rId75">
        <w:r>
          <w:rPr>
            <w:color w:val="0000EE"/>
            <w:u w:val="single"/>
          </w:rPr>
          <w:t>https://investinglive.com/centralbank/china-signals-loose-policy-boosts-fiscal-and-tech-investment-push-20260417/</w:t>
        </w:r>
      </w:hyperlink>
      <w:r>
        <w:t xml:space="preserve"> - The People's Bank of China and the National Development and Reform Commission announced coordinated measures to support economic growth. The PBOC maintained an 'appropriately loose' monetary stance to boost consumption, while the NDRC accelerated fiscal spending of 800 billion yuan in policy tools and 755 billion yuan in central budget investment. Focus areas include artificial intelligence, the digital economy, and energy security, aiming to stabilise growth amid global protectionism and trade fragmentation.</w:t>
      </w:r>
      <w:r/>
    </w:p>
    <w:p>
      <w:pPr>
        <w:pStyle w:val="ListNumber"/>
        <w:spacing w:line="240" w:lineRule="auto"/>
        <w:ind w:left="720"/>
      </w:pPr>
      <w:r/>
      <w:hyperlink r:id="rId49">
        <w:r>
          <w:rPr>
            <w:color w:val="0000EE"/>
            <w:u w:val="single"/>
          </w:rPr>
          <w:t>https://investinglive.com/commodities/icymi-iea-warns-energy-shock-risks-recession-as-hormuz-disruption-tightens-supply-20260417/</w:t>
        </w:r>
      </w:hyperlink>
      <w:r>
        <w:t xml:space="preserve"> - IEA Executive Director Fatih Birol warns Europe could face a six-week jet fuel shortage if Strait of Hormuz disruptions persist, describing it as the largest energy crisis ever. Rising fuel costs are already causing flight cancellations and higher fares. The shock threatens global inflation and growth, with developing economies in Asia, Africa, and Latin America expected to bear the brunt. Long-term infrastructure damage may take months or years to repair.</w:t>
      </w:r>
      <w:r/>
    </w:p>
    <w:p>
      <w:pPr>
        <w:pStyle w:val="ListNumber"/>
        <w:spacing w:line="240" w:lineRule="auto"/>
        <w:ind w:left="720"/>
      </w:pPr>
      <w:r/>
      <w:hyperlink r:id="rId79">
        <w:r>
          <w:rPr>
            <w:color w:val="0000EE"/>
            <w:u w:val="single"/>
          </w:rPr>
          <w:t>https://investinglive.com/news/investinglive-asia-pacific-fx-news-wrap-subdued-trade-heading-into-another-nervy-weekend-20260417/</w:t>
        </w:r>
      </w:hyperlink>
      <w:r>
        <w:t xml:space="preserve"> - Asia-Pacific markets remained subdued ahead of a weekend, with traders trimming risk exposure despite mixed geopolitical signals. Optimism regarding potential US-led ceasefire talks involving Iran and Israel balanced against unverified reports of Houthi threats to the Bab al-Mandab Strait. Central banks, including the Bank of Japan and the PBOC, maintained accommodative stances, citing stagflation risks and growth support respectively.</w:t>
      </w:r>
      <w:r/>
    </w:p>
    <w:p>
      <w:pPr>
        <w:pStyle w:val="ListNumber"/>
        <w:spacing w:line="240" w:lineRule="auto"/>
        <w:ind w:left="720"/>
      </w:pPr>
      <w:r/>
      <w:hyperlink r:id="rId50">
        <w:r>
          <w:rPr>
            <w:color w:val="0000EE"/>
            <w:u w:val="single"/>
          </w:rPr>
          <w:t>https://www.supplychainbrain.com/articles/43877-panama-canal-traffic-jam-spurs-4m-line-jumping-payment</w:t>
        </w:r>
      </w:hyperlink>
      <w:r>
        <w:t xml:space="preserve"> - Severe congestion at the Panama Canal, exacerbated by the Iran conflict and reduced Strait of Hormuz capacity, has caused three-and-a-half day delays. A Singapore-flagged tanker controlled by China's Wanhua Chemical paid $4 million in an auction to expedite its passage, a significant increase from previous premiums. The surge reflects Asian nations seeking alternative supplies from the US for LPG and other cargoes.</w:t>
      </w:r>
      <w:r/>
    </w:p>
    <w:p>
      <w:pPr>
        <w:pStyle w:val="ListNumber"/>
        <w:spacing w:line="240" w:lineRule="auto"/>
        <w:ind w:left="720"/>
      </w:pPr>
      <w:r/>
      <w:hyperlink r:id="rId80">
        <w:r>
          <w:rPr>
            <w:color w:val="0000EE"/>
            <w:u w:val="single"/>
          </w:rPr>
          <w:t>https://www.darnews.com/world/jet-fuel-supplies-are-lagging-what-does-that-mean-for-airlines-and-travelers-a60d8d92</w:t>
        </w:r>
      </w:hyperlink>
      <w:r>
        <w:t xml:space="preserve"> - A looming jet fuel shortage in Europe and Asia, driven by the Iran war and the closure of the Strait of Hormuz, could disrupt global travel within weeks. The International Energy Agency warns Europe may have only six weeks of remaining supplies, while some nations rely on less than 20 days of coverage. Airlines are responding with higher fees, surcharges, and flight cancellations, with experts predicting significant cost increases and operational constraints for carriers in affected regions.</w:t>
      </w:r>
      <w:r/>
    </w:p>
    <w:p>
      <w:pPr>
        <w:pStyle w:val="ListNumber"/>
        <w:spacing w:line="240" w:lineRule="auto"/>
        <w:ind w:left="720"/>
      </w:pPr>
      <w:r/>
      <w:hyperlink r:id="rId81">
        <w:r>
          <w:rPr>
            <w:color w:val="0000EE"/>
            <w:u w:val="single"/>
          </w:rPr>
          <w:t>https://www.defconalerts.com/p/pentagon-tells-iran-deal-or-strikes</w:t>
        </w:r>
      </w:hyperlink>
      <w:r>
        <w:t xml:space="preserve"> - On April 16, US Secretary of War Pete Hegseth warned Iran's military leadership that the US is prepared to strike its energy infrastructure, offering a choice between a deal or economic destruction. Concurrently, a US naval blockade of Iranian ports has repelled 13 ships over four days. The Treasury Department launched Operation Economic Fury to threaten secondary sanctions. Additionally, President Trump announced a 10-day ceasefire between Israel and Lebanon following a trilateral meeting in Washington on April 14.</w:t>
      </w:r>
      <w:r/>
    </w:p>
    <w:p>
      <w:pPr>
        <w:pStyle w:val="ListNumber"/>
        <w:spacing w:line="240" w:lineRule="auto"/>
        <w:ind w:left="720"/>
      </w:pPr>
      <w:r/>
      <w:hyperlink r:id="rId82">
        <w:r>
          <w:rPr>
            <w:color w:val="0000EE"/>
            <w:u w:val="single"/>
          </w:rPr>
          <w:t>https://www.indiasnews.net/news/278988888/around-1010-lakh-passengers-have-travelled-to-india-since-february-28-from-region-amid-west-asia-tensions-says-govt</w:t>
        </w:r>
      </w:hyperlink>
      <w:r>
        <w:t xml:space="preserve"> - The Indian government reports that approximately 10.10 lakh passengers have travelled to India from the West Asia region since February 28. Amidst tensions in the Strait of Hormuz, authorities have ensured 100% supply for domestic LPG, PNG, and CNG, while prioritising commercial sectors like pharma and agriculture. Measures include doubling 5kg FTL supply for migrant labour, increasing refinery production, and facilitating the safe repatriation of over 2,417 Indian seafarers. Flights continue operating in countries with open airspace, and port operations remain normal.</w:t>
      </w:r>
      <w:r/>
    </w:p>
    <w:p>
      <w:pPr>
        <w:pStyle w:val="ListNumber"/>
        <w:spacing w:line="240" w:lineRule="auto"/>
        <w:ind w:left="720"/>
      </w:pPr>
      <w:r/>
      <w:hyperlink r:id="rId83">
        <w:r>
          <w:rPr>
            <w:color w:val="0000EE"/>
            <w:u w:val="single"/>
          </w:rPr>
          <w:t>https://peakoil.com/publicpolicy/bessent-says-usa-wont-renew-iranian-russian-oil-waivers</w:t>
        </w:r>
      </w:hyperlink>
      <w:r>
        <w:t xml:space="preserve"> - Treasury Secretary Scott Bessent confirmed the US will not renew general licenses for Iranian and Russian crude oil sales. This decision follows the expiration of the Russian waiver and the impending lapse of the Iranian authorization. The move exacerbates supply disruptions in the Strait of Hormuz, contributing to a 30% rise in global crude prices since the start of recent conflicts. Asian nations, including India and the Philippines, had lobbied for extensions, but officials indicated no likelihood of renewal.</w:t>
      </w:r>
      <w:r/>
    </w:p>
    <w:p>
      <w:pPr>
        <w:pStyle w:val="ListNumber"/>
        <w:spacing w:line="240" w:lineRule="auto"/>
        <w:ind w:left="720"/>
      </w:pPr>
      <w:r/>
      <w:hyperlink r:id="rId84">
        <w:r>
          <w:rPr>
            <w:color w:val="0000EE"/>
            <w:u w:val="single"/>
          </w:rPr>
          <w:t>https://investinglive.com/news/g7-warns-on-wars-economic-risks-signals-action-on-inflation-supply-chains-20260416/</w:t>
        </w:r>
      </w:hyperlink>
      <w:r>
        <w:t xml:space="preserve"> - G7 finance ministers and central bank governors warned that the Middle East conflict poses significant risks to global growth and inflation. Meeting at the IMF and World Bank spring meetings, officials pledged coordinated action to prevent energy shocks from embedding in core inflation. Key measures include the International Energy Agency releasing record oil reserves to offset Strait of Hormuz disruptions and accelerating diversification of critical minerals supply chains away from China. The group emphasised ensuring free transit through Hormuz and maintaining a policy stance ready to act if conditions deteriorate.</w:t>
      </w:r>
      <w:r/>
    </w:p>
    <w:p>
      <w:pPr>
        <w:pStyle w:val="ListNumber"/>
        <w:spacing w:line="240" w:lineRule="auto"/>
        <w:ind w:left="720"/>
      </w:pPr>
      <w:r/>
      <w:hyperlink r:id="rId85">
        <w:r>
          <w:rPr>
            <w:color w:val="0000EE"/>
            <w:u w:val="single"/>
          </w:rPr>
          <w:t>https://euroweeklynews.com/2026/04/16/europe-has-just-six-weeks-of-jet-duel-left-iea-warns-as-flight-cancellations-loom/</w:t>
        </w:r>
      </w:hyperlink>
      <w:r>
        <w:t xml:space="preserve"> - Fatih Birol, executive director of the International Energy Agency (IEA), warned that Europe may have only six weeks of aviation fuel remaining if the Strait of Hormuz remains disrupted. The IEA stated that flight cancellations could begin soon due to tightened tanker movements and global supply shocks. Europe imports aviation fuel from the Middle East, and interruptions could lead to rationing, reduced uplift volumes, or service suspensions, impacting summer travel, air freight, and broader economic growth.</w:t>
      </w:r>
      <w:r/>
    </w:p>
    <w:p>
      <w:pPr>
        <w:pStyle w:val="ListNumber"/>
        <w:spacing w:line="240" w:lineRule="auto"/>
        <w:ind w:left="720"/>
      </w:pPr>
      <w:r/>
      <w:hyperlink r:id="rId86">
        <w:r>
          <w:rPr>
            <w:color w:val="0000EE"/>
            <w:u w:val="single"/>
          </w:rPr>
          <w:t>https://timeskuwait.com/iran-signals-conditional-easing-of-hormuz-transit-in-talks-with-washington/</w:t>
        </w:r>
      </w:hyperlink>
      <w:r>
        <w:t xml:space="preserve"> - Tehran is considering allowing ships to pass freely through the Omani side of the Strait of Hormuz as part of proposals presented during discussions with the United States. This move is conditional on reaching an agreement that prevents a renewed outbreak of conflict. The proposal represents a shift from earlier positions involving transit fees and broader control, aiming to ensure safe passage while maintaining Iranian sovereignty over its territorial waters.</w:t>
      </w:r>
      <w:r/>
    </w:p>
    <w:p>
      <w:pPr>
        <w:pStyle w:val="ListNumber"/>
        <w:spacing w:line="240" w:lineRule="auto"/>
        <w:ind w:left="720"/>
      </w:pPr>
      <w:r/>
      <w:hyperlink r:id="rId87">
        <w:r>
          <w:rPr>
            <w:color w:val="0000EE"/>
            <w:u w:val="single"/>
          </w:rPr>
          <w:t>https://www.travelweek.ca/news/airlines/europe-has-maybe-6-weeks-of-jet-fuel-left-warns-energy-agency-head/</w:t>
        </w:r>
      </w:hyperlink>
      <w:r>
        <w:t xml:space="preserve"> - Fatih Birol, Executive Director of the International Energy Agency, warns that Europe may have only six weeks of jet fuel remaining due to the closure of the Strait of Hormuz. He states that flights could be cancelled soon due to lack of fuel. Birol opposes Iran's toll system for ships and notes that over 110 oil tankers and 15 LNG carriers are waiting in the Persian Gulf. He estimates that even with a peace deal, restoring pre-war production levels will take up to two years due to damage to over 80 key assets in the region.</w:t>
      </w:r>
      <w:r/>
    </w:p>
    <w:p>
      <w:pPr>
        <w:pStyle w:val="ListNumber"/>
        <w:spacing w:line="240" w:lineRule="auto"/>
        <w:ind w:left="720"/>
      </w:pPr>
      <w:r/>
      <w:hyperlink r:id="rId88">
        <w:r>
          <w:rPr>
            <w:color w:val="0000EE"/>
            <w:u w:val="single"/>
          </w:rPr>
          <w:t>https://www.vietnamplus.vn/xuat-khau-dau-bang-duong-bien-cua-nga-co-the-tiep-tuc-giam-manh-post1105410.vnp</w:t>
        </w:r>
      </w:hyperlink>
      <w:r>
        <w:t xml:space="preserve"> - Russia's maritime oil exports dropped 16.1% to 291,000 tonnes in the week of 6-12 April due to intensified attacks on port infrastructure, with Novorossiysk exports falling 73.2%. Baltic ports maintained previous levels. Experts warn exports could reach 310,000-360,000 tonnes daily by late April, the lowest since 2023. US Treasury Secretary Scott Bessent announced non-renewal of permits for Russian oil on tankers, reducing available inventory. Russia prioritises its domestic market despite economic prospects.</w:t>
      </w:r>
      <w:r/>
    </w:p>
    <w:p>
      <w:pPr>
        <w:pStyle w:val="ListNumber"/>
        <w:spacing w:line="240" w:lineRule="auto"/>
        <w:ind w:left="720"/>
      </w:pPr>
      <w:r/>
      <w:hyperlink r:id="rId89">
        <w:r>
          <w:rPr>
            <w:color w:val="0000EE"/>
            <w:u w:val="single"/>
          </w:rPr>
          <w:t>https://asiatimes.com/2026/04/hong-kong-banks-dependent-on-swift-are-warned-of-new-us-sanctions/</w:t>
        </w:r>
      </w:hyperlink>
      <w:r>
        <w:t xml:space="preserve"> - - The US has warned Chinese banks, including those in Hong Kong, of potential secondary sanctions if involved in Iran-related financial activities. - US authorities cited evidence of Iran routing billions through US accounts via Hong Kong, Oman, and UAE. - Hong Kong banks mainly comply with US sanctions to access the SWIFT network, closing accounts linked to sanctioned individuals. - China passed new rules to counter foreign sanctions, extending protections to Hong Kong companies involved in overseas trade. - Hong Kong remains a key financial hub facilitating Iran’s trade, despite US sanctions and efforts to block illicit transactions.</w:t>
      </w:r>
      <w:r/>
    </w:p>
    <w:p>
      <w:pPr>
        <w:pStyle w:val="ListNumber"/>
        <w:spacing w:line="240" w:lineRule="auto"/>
        <w:ind w:left="720"/>
      </w:pPr>
      <w:r/>
      <w:hyperlink r:id="rId90">
        <w:r>
          <w:rPr>
            <w:color w:val="0000EE"/>
            <w:u w:val="single"/>
          </w:rPr>
          <w:t>https://www.fool.com.au/2026/04/17/oil-jumps-again-heres-what-the-market-is-watching-closely/</w:t>
        </w:r>
      </w:hyperlink>
      <w:r>
        <w:t xml:space="preserve"> - West Texas Intermediate and Brent crude prices rose to US$93.19 and US$98.01 respectively, driven by geopolitical risks in the Middle East and a US crude inventory drawdown of 9.13 million barrels. Despite mixed short-term performance, traders continue to price in potential supply disruptions near the Strait of Hormuz.</w:t>
      </w:r>
      <w:r/>
    </w:p>
    <w:p>
      <w:pPr>
        <w:pStyle w:val="ListNumber"/>
        <w:spacing w:line="240" w:lineRule="auto"/>
        <w:ind w:left="720"/>
      </w:pPr>
      <w:r/>
      <w:hyperlink r:id="rId91">
        <w:r>
          <w:rPr>
            <w:color w:val="0000EE"/>
            <w:u w:val="single"/>
          </w:rPr>
          <w:t>https://energynow.com/2026/04/trumps-energy-leaders-to-hold-call-with-ceos-on-iran-war-source-says/</w:t>
        </w:r>
      </w:hyperlink>
      <w:r>
        <w:t xml:space="preserve"> - Administration officials announced a call between the heads of the U.S. Interior and Energy Departments and CEOs from major energy firms, including Exxon and Chevron. The meeting aims to discuss boosting oil and gas output as the Iran war drives global energy prices up to levels seen after Russia's 2022 invasion of Ukraine. The White House, led by the National Energy Dominance Council, is organising the call to address supply disruptions and potential election risks.</w:t>
      </w:r>
      <w:r/>
    </w:p>
    <w:p>
      <w:pPr>
        <w:pStyle w:val="ListNumber"/>
        <w:spacing w:line="240" w:lineRule="auto"/>
        <w:ind w:left="720"/>
      </w:pPr>
      <w:r/>
      <w:hyperlink r:id="rId92">
        <w:r>
          <w:rPr>
            <w:color w:val="0000EE"/>
            <w:u w:val="single"/>
          </w:rPr>
          <w:t>https://www.businesstoday.in/india/story/us-ends-russian-iranian-oil-waivers-where-will-india-source-crude-oil-now-526065-2026-04-17?utm_source=rssfeed</w:t>
        </w:r>
      </w:hyperlink>
      <w:r>
        <w:t xml:space="preserve"> - The United States confirmed on April 15 that it will not renew sanctions waivers for Russian and Iranian oil imports, closing a legal window that allowed India to increase discounted Russian crude purchases. With Russian imports peaking at nearly 1.96 million barrels per day in March 2026 amidst West Asian disruptions, India must now replace this supply. The government plans to diversify sourcing towards Latin America, West Africa, and the United States, though this shift is expected to result in higher costs due to longer shipping routes and reduced tanker availability.</w:t>
      </w:r>
      <w:r/>
    </w:p>
    <w:p>
      <w:pPr>
        <w:pStyle w:val="ListNumber"/>
        <w:spacing w:line="240" w:lineRule="auto"/>
        <w:ind w:left="720"/>
      </w:pPr>
      <w:r/>
      <w:hyperlink r:id="rId93">
        <w:r>
          <w:rPr>
            <w:color w:val="0000EE"/>
            <w:u w:val="single"/>
          </w:rPr>
          <w:t>https://www.pbs.org/newshour/economy/what-lagging-jet-fuel-supplies-could-mean-for-airlines-and-travelers</w:t>
        </w:r>
      </w:hyperlink>
      <w:r>
        <w:t xml:space="preserve"> - A jet fuel shortage in Europe and Asia, caused by the Iran war and the closure of the Strait of Hormuz, could disrupt global travel within weeks. The International Energy Agency warns Europe has only six weeks of supplies remaining. Airlines are responding by cutting flights, raising baggage fees, and increasing fuel surcharges, while experts predict higher costs, schedule volatility, and fewer low-fare options for consumers during the summer season.</w:t>
      </w:r>
      <w:r/>
    </w:p>
    <w:p>
      <w:pPr>
        <w:pStyle w:val="ListNumber"/>
        <w:spacing w:line="240" w:lineRule="auto"/>
        <w:ind w:left="720"/>
      </w:pPr>
      <w:r/>
      <w:hyperlink r:id="rId94">
        <w:r>
          <w:rPr>
            <w:color w:val="0000EE"/>
            <w:u w:val="single"/>
          </w:rPr>
          <w:t>https://www.bairdmaritime.com/shipping/tankers/opinion-the-iran-conflict-has-shattered-traditional-oil-market-logic</w:t>
        </w:r>
      </w:hyperlink>
      <w:r>
        <w:t xml:space="preserve"> - Following US-Israeli strikes on 8 February, Iran effectively closed the Strait of Hormuz, cutting nearly 20% of global oil flows and forcing Persian Gulf producers to shut in approximately 9 million barrels per day. This disruption triggered acute supply shortages in Asia and Europe. Global benchmark Brent crude futures surged 64% in March to a peak of $118 per barrel before falling back to around $95 after a ceasefire agreement on 7 April.</w:t>
      </w:r>
      <w:r/>
    </w:p>
    <w:p>
      <w:pPr>
        <w:pStyle w:val="ListNumber"/>
        <w:spacing w:line="240" w:lineRule="auto"/>
        <w:ind w:left="720"/>
      </w:pPr>
      <w:r/>
      <w:hyperlink r:id="rId95">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96">
        <w:r>
          <w:rPr>
            <w:color w:val="0000EE"/>
            <w:u w:val="single"/>
          </w:rPr>
          <w:t>https://www.informalnewz.com/petrol-diesel-prices-petrol-and-diesel-rates-changed-on-april-17-check-the-latest-rates-in-your-city/</w:t>
        </w:r>
      </w:hyperlink>
      <w:r>
        <w:t xml:space="preserve"> - On April 17, state-run oil marketing companies in India maintained unchanged prices for regular petrol and diesel despite global volatility driven by US-Iran and Israel-Iran tensions. While the government adopted a wait-and-watch approach to avoid domestic price hikes, premium fuels including Indian Oil's XP100 and Xtra Green diesel saw price increases effective April 1. The Strait of Hormuz remains a critical concern for global supply chains.</w:t>
      </w:r>
      <w:r/>
    </w:p>
    <w:p>
      <w:pPr>
        <w:pStyle w:val="ListNumber"/>
        <w:spacing w:line="240" w:lineRule="auto"/>
        <w:ind w:left="720"/>
      </w:pPr>
      <w:r/>
      <w:hyperlink r:id="rId97">
        <w:r>
          <w:rPr>
            <w:color w:val="0000EE"/>
            <w:u w:val="single"/>
          </w:rPr>
          <w:t>https://thanhnien.vn/gia-xang-dau-hom-nay-1742026-gia-dau-tho-hoi-phuc-185260417075506272.htm</w:t>
        </w:r>
      </w:hyperlink>
      <w:r>
        <w:t xml:space="preserve"> - On 17 April 2026, Brent crude futures increased by 4.46 USD to 99.39 USD per barrel, while WTI rose by 3.40 USD to 94.69 USD. Market analysts remain cautious amid uncertainties about US-Iran peace talks and disruptions at the Strait of Hormuz. US crude reserves unexpectedly declined by 913,000 barrels. European and Gulf leaders estimate negotiations could last up to six months. Domestic fuel prices remained stable, with recent reductions in listed prices. Tensions continue affecting global oil supply and prices.</w:t>
      </w:r>
      <w:r/>
    </w:p>
    <w:p>
      <w:pPr>
        <w:pStyle w:val="ListNumber"/>
        <w:spacing w:line="240" w:lineRule="auto"/>
        <w:ind w:left="720"/>
      </w:pPr>
      <w:r/>
      <w:hyperlink r:id="rId98">
        <w:r>
          <w:rPr>
            <w:color w:val="0000EE"/>
            <w:u w:val="single"/>
          </w:rPr>
          <w:t>https://www.scmp.com/news/asia/east-asia/article/3350394/us-oil-floats-top-asia-looks-middle-eastern-alternatives-amid-iran-war?utm_source=rss_feed</w:t>
        </w:r>
      </w:hyperlink>
      <w:r>
        <w:t xml:space="preserve"> - Asian refiners, including buyers in Japan, South Korea, Singapore, and Thailand, have significantly increased purchases of US crude oil to replace Middle Eastern supplies disrupted by the war in Iran. At least 60 million barrels of US Gulf grades were bought for May loading, marking the highest level in three years. The conflict, now in its seventh week, has choked off flows through the Strait of Hormuz, causing a fuel crisis that is impacting consumers, airlines, and industry across the region.</w:t>
      </w:r>
      <w:r/>
    </w:p>
    <w:p>
      <w:pPr>
        <w:pStyle w:val="ListNumber"/>
        <w:spacing w:line="240" w:lineRule="auto"/>
        <w:ind w:left="720"/>
      </w:pPr>
      <w:r/>
      <w:hyperlink r:id="rId99">
        <w:r>
          <w:rPr>
            <w:color w:val="0000EE"/>
            <w:u w:val="single"/>
          </w:rPr>
          <w:t>https://www.documentonews.gr/article/kabanaki-apo-iea-ta-apothemata-kafsimon-aeroskafon-stin-evropi-eparkoun-gia-exi-evdomades/</w:t>
        </w:r>
      </w:hyperlink>
      <w:r>
        <w:t xml:space="preserve"> - Fatih Birol, Executive Director of the International Energy Agency (IEA), warned that European aviation fuel stocks are sufficient for only six weeks due to the conflict in Iran. With alternative suppliers unable to fill the gap, flight cancellations are expected soon. The US and Israel's attack on Iran led Tehran to restrict oil flow through the Strait of Hormuz, causing Brent crude prices to rise over 30% above pre-war levels. While some carriers like easyJet remain temporarily secure, the sector faces broader risks of higher energy costs and inflation.</w:t>
      </w:r>
      <w:r/>
    </w:p>
    <w:p>
      <w:pPr>
        <w:pStyle w:val="ListNumber"/>
        <w:spacing w:line="240" w:lineRule="auto"/>
        <w:ind w:left="720"/>
      </w:pPr>
      <w:r/>
      <w:hyperlink r:id="rId77">
        <w:r>
          <w:rPr>
            <w:color w:val="0000EE"/>
            <w:u w:val="single"/>
          </w:rPr>
          <w:t>https://timesofindia.indiatimes.com/world/us/war-brings-us-close-to-net-crude-exporter-for-first-time-since-wwii/articleshow/130320866.cms</w:t>
        </w:r>
      </w:hyperlink>
      <w:r>
        <w:t xml:space="preserve"> - US net crude imports narrowed to a record low of 66,000 barrels per day last week as exports climbed to 5.2 million bpd, the highest in seven months. Driven by West Asian supply cuts due to the Iran war, Asian and European buyers purchased alternative cargoes, significantly boosting US demand. The US last achieved net exporter status in 1943. Approximately 47% of US exports last week were shipped to Europe, with Greece purchasing for the first time in recent months, while 37% headed to Asia.</w:t>
      </w:r>
      <w:r/>
    </w:p>
    <w:p>
      <w:pPr>
        <w:pStyle w:val="ListNumber"/>
        <w:spacing w:line="240" w:lineRule="auto"/>
        <w:ind w:left="720"/>
      </w:pPr>
      <w:r/>
      <w:hyperlink r:id="rId100">
        <w:r>
          <w:rPr>
            <w:color w:val="0000EE"/>
            <w:u w:val="single"/>
          </w:rPr>
          <w:t>https://www.business-standard.com/world-news/europe-has-maybe-6-weeks-of-jet-fuel-left-energy-agency-head-warns-126041601319_1.html</w:t>
        </w:r>
      </w:hyperlink>
      <w:r>
        <w:t xml:space="preserve"> - Fatih Birol, head of the International Energy Agency, stated that Europe has approximately six weeks of jet fuel remaining if the Strait of Hormuz remains blocked by the Iran war. He warned of imminent flight cancellations, soaring energy prices, and potential recession in developing nations. Birol noted that over 80 key energy assets in the region are damaged, with full production recovery taking up to two years.</w:t>
      </w:r>
      <w:r/>
    </w:p>
    <w:p>
      <w:pPr>
        <w:pStyle w:val="ListNumber"/>
        <w:spacing w:line="240" w:lineRule="auto"/>
        <w:ind w:left="720"/>
      </w:pPr>
      <w:r/>
      <w:hyperlink r:id="rId101">
        <w:r>
          <w:rPr>
            <w:color w:val="0000EE"/>
            <w:u w:val="single"/>
          </w:rPr>
          <w:t>https://cryptobriefing.com/iran-conflict-escalates-strait-of-hormuz-closure-impacts-oil-markets/</w:t>
        </w:r>
      </w:hyperlink>
      <w:r>
        <w:t xml:space="preserve"> - Escalating tensions between Iran and the US, including potential Strait of Hormuz closure and infrastructure strikes, have increased regional instability. Brent crude prices have risen above $120 per barrel, with forecasts predicting prices could reach $90 by the end of June. Diplomatic prospects remain poor, with a 2.1% probability of a US-Iran meeting by June 30.</w:t>
      </w:r>
      <w:r/>
    </w:p>
    <w:p>
      <w:pPr>
        <w:pStyle w:val="ListNumber"/>
        <w:spacing w:line="240" w:lineRule="auto"/>
        <w:ind w:left="720"/>
      </w:pPr>
      <w:r/>
      <w:hyperlink r:id="rId102">
        <w:r>
          <w:rPr>
            <w:color w:val="0000EE"/>
            <w:u w:val="single"/>
          </w:rPr>
          <w:t>https://nypost.com/2026/04/16/world-news/iran-can-only-go-2-months-without-oil-exports-before-cutting-output-experts-say/</w:t>
        </w:r>
      </w:hyperlink>
      <w:r>
        <w:t xml:space="preserve"> - * Experts warn Iran has only two to eight weeks of oil storage remaining before forced production cuts. * The US blockade on Iranian ports has halted crude exports, filling onshore tanks with a total capacity of 122 million barrels. * Prolonged halts risk permanent damage to Iran's oil fields and reservoirs, complicating future restarts. * Analysts from Energy Aspects and the American Enterprise Institute estimate storage may be depleted within two weeks. * A production stoppage could cause global fuel prices to soar, adding to existing supply disruptions from the war.</w:t>
      </w:r>
      <w:r/>
    </w:p>
    <w:p>
      <w:pPr>
        <w:pStyle w:val="ListNumber"/>
        <w:spacing w:line="240" w:lineRule="auto"/>
        <w:ind w:left="720"/>
      </w:pPr>
      <w:r/>
      <w:hyperlink r:id="rId103">
        <w:r>
          <w:rPr>
            <w:color w:val="0000EE"/>
            <w:u w:val="single"/>
          </w:rPr>
          <w:t>https://fd.nl/bedrijfsleven/1593078/bosch-waarschuwt-eu-pas-co-regels-autos-aan-andersdreigt-groot-banenverlies</w:t>
        </w:r>
      </w:hyperlink>
      <w:r>
        <w:t xml:space="preserve"> - Stefan Hartung, CEO of Bosch, warned the European Commission that failing to further relax CO2 emission rules for cars will cause significant job losses in the European automotive industry. Hartung stated that half of all new global cars in 2035 will still have internal combustion engines, and restricting Europe to electrification would mean losing half the world market. Other suppliers like Mahle also threatened to reduce European investments. The German government supports these calls for adjustments, including allowing synthetic fuels and revising hybrid emission calculations.</w:t>
      </w:r>
      <w:r/>
    </w:p>
    <w:p>
      <w:pPr>
        <w:pStyle w:val="ListNumber"/>
        <w:spacing w:line="240" w:lineRule="auto"/>
        <w:ind w:left="720"/>
      </w:pPr>
      <w:r/>
      <w:hyperlink r:id="rId104">
        <w:r>
          <w:rPr>
            <w:color w:val="0000EE"/>
            <w:u w:val="single"/>
          </w:rPr>
          <w:t>https://www.bahrainnews.net/news/278988576/war-on-iran-leaves-58-billion-repair-bill-across-region-report</w:t>
        </w:r>
      </w:hyperlink>
      <w:r>
        <w:t xml:space="preserve"> - Rystad Energy projects that US-Israel strikes and Tehran's retaliation could result in $58 billion in regional repair costs, with oil and gas facilities accounting for up to $50 billion. The firm notes that limited global capacity for equipment and engineering services, rather than funding, is the primary constraint, potentially delaying repairs for years. Iran faces the most extensive damage at $19 billion, while Qatar's Ras Laffan LNG hub also requires significant repairs. Tehran plans to seek compensation from five Arab states for the damage.</w:t>
      </w:r>
      <w:r/>
    </w:p>
    <w:p>
      <w:pPr>
        <w:pStyle w:val="ListNumber"/>
        <w:spacing w:line="240" w:lineRule="auto"/>
        <w:ind w:left="720"/>
      </w:pPr>
      <w:r/>
      <w:hyperlink r:id="rId105">
        <w:r>
          <w:rPr>
            <w:color w:val="0000EE"/>
            <w:u w:val="single"/>
          </w:rPr>
          <w:t>https://cryptobriefing.com/trump-urges-us-oil-producers-to-boost-output-amid-strait-of-hormuz-tensions/</w:t>
        </w:r>
      </w:hyperlink>
      <w:r>
        <w:t xml:space="preserve"> - US administration officials have called on domestic oil producers to increase output to mitigate potential supply disruptions from a Strait of Hormuz closure. With WTI Crude Oil near $160 and Brent crude past $120, the administration invoked the Defense Production Act to restart offshore drilling. The International Energy Agency describes the situation as the largest supply disruption ever, noting that significant US production increases are required to keep WTI below $160 while international tensions ease.</w:t>
      </w:r>
      <w:r/>
    </w:p>
    <w:p>
      <w:pPr>
        <w:pStyle w:val="ListNumber"/>
        <w:spacing w:line="240" w:lineRule="auto"/>
        <w:ind w:left="720"/>
      </w:pPr>
      <w:r/>
      <w:hyperlink r:id="rId106">
        <w:r>
          <w:rPr>
            <w:color w:val="0000EE"/>
            <w:u w:val="single"/>
          </w:rPr>
          <w:t>https://www.iraqinews.com/arab-world-news/middle-east-war-an-blow-for-region/</w:t>
        </w:r>
      </w:hyperlink>
      <w:r>
        <w:t xml:space="preserve"> - The International Monetary Fund reports that the ongoing Middle East war has caused an unprecedented economic shock, with five of eight Gulf oil and gas producers facing contraction this year. Production has fallen by over 10 million barrels of oil daily. While Saudi Arabia, the UAE, and Oman are expected to see slowed but positive growth, Qatar faces an 8.6% contraction. Recovery in 2027 depends on a rapid conflict resolution. The crisis also threatens inflation in Sudan and Yemen and exacerbates financial instability in Egypt, Jordan, and Lebanon.</w:t>
      </w:r>
      <w:r/>
    </w:p>
    <w:p>
      <w:pPr>
        <w:pStyle w:val="ListNumber"/>
        <w:spacing w:line="240" w:lineRule="auto"/>
        <w:ind w:left="720"/>
      </w:pPr>
      <w:r/>
      <w:hyperlink r:id="rId107">
        <w:r>
          <w:rPr>
            <w:color w:val="0000EE"/>
            <w:u w:val="single"/>
          </w:rPr>
          <w:t>https://www.rigzone.com/news/wire/crude_gains_as_hormuz_blockade_persists-16-apr-2026-183469-article/?rss=true</w:t>
        </w:r>
      </w:hyperlink>
      <w:r>
        <w:t xml:space="preserve"> - Crude oil prices increased as traders assessed the likelihood of an extended US-Iran ceasefire regarding the Strait of Hormuz blockade. West Texas Intermediate rose 3.7% to below $95 a barrel, while Brent settled near $99. The conflict, now in its seventh week, has paralyzed maritime traffic, prompting warnings from Iranian military commanders and US Defense Secretary Pete Hegseth. Market analysts note a significant supply shock, with over 10 million barrels of daily supply lost, driving up inflationary pressure and causing demand destruction, such as airline flight cuts in the US and refinery issues in Australia.</w:t>
      </w:r>
      <w:r/>
    </w:p>
    <w:p>
      <w:pPr>
        <w:pStyle w:val="ListNumber"/>
        <w:spacing w:line="240" w:lineRule="auto"/>
        <w:ind w:left="720"/>
      </w:pPr>
      <w:r/>
      <w:hyperlink r:id="rId108">
        <w:r>
          <w:rPr>
            <w:color w:val="0000EE"/>
            <w:u w:val="single"/>
          </w:rPr>
          <w:t>https://www.energy-storage.news/strait-of-hormuz-closure-creates-complexity-for-global-energy-storage-markets/</w:t>
        </w:r>
      </w:hyperlink>
      <w:r>
        <w:t xml:space="preserve"> - * The closure of the Strait of Hormuz by Iran has disrupted global oil and gas flows, causing significant price fluctuations and volatility in energy markets. * Analysts indicate that while direct impacts on energy storage markets are currently limited, elevated wholesale power prices driven by oil-linked gas may improve the economics of storage in Asia and Europe. * Supply chain vulnerabilities have emerged, particularly regarding sulfur imports from the Middle East required for lithium and cobalt refining, alongside rising costs for petroleum-based battery components. * Experts suggest that sustained high energy prices could accelerate the adoption of electric vehicles and energy storage systems as nations seek greater energy independence and reduced reliance on imported fossil fuels. * Geopolitical risks in the Middle East threaten over 50GWh of planned battery storage projects in the region, while Chinese manufacturers are positioned to respond to potential demand shifts in Asian markets.</w:t>
      </w:r>
      <w:r/>
    </w:p>
    <w:p>
      <w:pPr>
        <w:pStyle w:val="ListNumber"/>
        <w:spacing w:line="240" w:lineRule="auto"/>
        <w:ind w:left="720"/>
      </w:pPr>
      <w:r/>
      <w:hyperlink r:id="rId109">
        <w:r>
          <w:rPr>
            <w:color w:val="0000EE"/>
            <w:u w:val="single"/>
          </w:rPr>
          <w:t>https://energynow.com/2026/04/the-iran-war-has-shattered-oils-price-compass-bousso/</w:t>
        </w:r>
      </w:hyperlink>
      <w:r>
        <w:t xml:space="preserve"> - The Iran war has severed nearly 20% of global oil flows via the Strait of Hormuz, causing physical crude prices to surge to record highs while futures remain lower. This disconnect forces markets to navigate without reliable pricing signals. Refining margins are compressing as pre-war feedstock cargoes are exhausted, raising the risk of production cuts and economic disruption.</w:t>
      </w:r>
      <w:r/>
    </w:p>
    <w:p>
      <w:pPr>
        <w:pStyle w:val="ListNumber"/>
        <w:spacing w:line="240" w:lineRule="auto"/>
        <w:ind w:left="720"/>
      </w:pPr>
      <w:r/>
      <w:hyperlink r:id="rId110">
        <w:r>
          <w:rPr>
            <w:color w:val="0000EE"/>
            <w:u w:val="single"/>
          </w:rPr>
          <w:t>https://www.novinite.com/view_news.php?id=238033</w:t>
        </w:r>
      </w:hyperlink>
      <w:r>
        <w:t xml:space="preserve"> - Iran has mobilized 26 million volunteers, approximately 29 percent of its population, under the 'Donate Your Life' initiative to support military operations alongside the IRGC and regular army. Simultaneously, Pakistan mediates talks between Iran and the US to restart negotiations, with US President Donald Trump expressing cautious optimism. Regional tensions persist with Israeli strikes in Lebanon, threats to disrupt Red Sea trade routes, and intensified security measures within Iran, including arrests and remote schooling.</w:t>
      </w:r>
      <w:r/>
    </w:p>
    <w:p>
      <w:pPr>
        <w:pStyle w:val="ListNumber"/>
        <w:spacing w:line="240" w:lineRule="auto"/>
        <w:ind w:left="720"/>
      </w:pPr>
      <w:r/>
      <w:hyperlink r:id="rId111">
        <w:r>
          <w:rPr>
            <w:color w:val="0000EE"/>
            <w:u w:val="single"/>
          </w:rPr>
          <w:t>https://www.novinite.com/view_news.php?id=238044</w:t>
        </w:r>
      </w:hyperlink>
      <w:r>
        <w:t xml:space="preserve"> - Concerns are growing over potential kerosene shortages in Europe following the closure of the Strait of Hormuz, which supplies around half of the region's aviation fuel. While Bulgaria, Austria, and Poland hold stronger reserves, nations like the Netherlands and the UK face higher vulnerability. Analysts warn flight reductions could begin by May or June, with the European Commission currently denying evidence of an immediate shortage but acknowledging future risks. The situation is exacerbated by reduced European refining capacity and a lack of unified jet fuel storage requirements across the EU.</w:t>
      </w:r>
      <w:r/>
    </w:p>
    <w:p>
      <w:pPr>
        <w:pStyle w:val="ListNumber"/>
        <w:spacing w:line="240" w:lineRule="auto"/>
        <w:ind w:left="720"/>
      </w:pPr>
      <w:r/>
      <w:hyperlink r:id="rId112">
        <w:r>
          <w:rPr>
            <w:color w:val="0000EE"/>
            <w:u w:val="single"/>
          </w:rPr>
          <w:t>https://www.novinite.com/view_news.php?id=238022</w:t>
        </w:r>
      </w:hyperlink>
      <w:r>
        <w:t xml:space="preserve"> - Bulgaria banned Russian crude imports at Lukoil Neftochim Burgas in March 2024, replacing them with Kazakh, Iraqi, and Tunisian grades. However, replacement crude, specifically KEBCO, still transits Russian-owned Transneft pipelines. US sanctions added Lukoil to the SDN list in October 2025, but a derogation granted until April 2026 allows operations provided profits do not flow to the Russian parent. While direct profit transfers ceased in November 2025, Russia retains transit fees and legal ownership of the refinery, with potential future sale proceeds destined for a sanctioned entity.</w:t>
      </w:r>
      <w:r/>
    </w:p>
    <w:p>
      <w:pPr>
        <w:pStyle w:val="ListNumber"/>
        <w:spacing w:line="240" w:lineRule="auto"/>
        <w:ind w:left="720"/>
      </w:pPr>
      <w:r/>
      <w:hyperlink r:id="rId113">
        <w:r>
          <w:rPr>
            <w:color w:val="0000EE"/>
            <w:u w:val="single"/>
          </w:rPr>
          <w:t>https://www.channelnewsasia.com/world/us-iran-nuclear-uranium-peace-talks-lebanon-israel-trump-6062081</w:t>
        </w:r>
      </w:hyperlink>
      <w:r>
        <w:t xml:space="preserve"> - President Trump announced that Iran has agreed to surrender its enriched uranium supply. Concurrently, the US imposed a naval blockade on Iranian ports, with Central Command claiming to have halted all sea trade and turned back 13 vessels. The US also introduced new sanctions on Iran's oil industry targeting regime elites. In response, Iranian military leadership warned that exports and imports in the Persian Gulf, Sea of Oman, and Red Sea would cease unless Washington relents, with threats to sink American ships if the strait is policed.</w:t>
      </w:r>
      <w:r/>
    </w:p>
    <w:p>
      <w:pPr>
        <w:pStyle w:val="ListNumber"/>
        <w:spacing w:line="240" w:lineRule="auto"/>
        <w:ind w:left="720"/>
      </w:pPr>
      <w:r/>
      <w:hyperlink r:id="rId114">
        <w:r>
          <w:rPr>
            <w:color w:val="0000EE"/>
            <w:u w:val="single"/>
          </w:rPr>
          <w:t>https://signalscv.com/2026/04/us-broadens-iran-blockade-to-allow-boarding-seizure-of-ships-worldwide/</w:t>
        </w:r>
      </w:hyperlink>
      <w:r>
        <w:t xml:space="preserve"> - The United States has broadened its naval blockade of Iran, authorising the boarding, search, and seizure of vessels linked to Tehran on the high seas globally. Issued via a Joint Maritime Information Center note, the update applies to Iranian-flagged ships, those under active OFAC sanctions, and vessels suspected of carrying contraband, including dual-use goods. General Dan Caine confirmed enforcement extends beyond the Gulf to areas like the Pacific, warning of forceful action against non-compliant ships. Analysts suggest this move could provoke Iranian retaliation in regional waters.</w:t>
      </w:r>
      <w:r/>
    </w:p>
    <w:p>
      <w:pPr>
        <w:pStyle w:val="ListNumber"/>
        <w:spacing w:line="240" w:lineRule="auto"/>
        <w:ind w:left="720"/>
      </w:pPr>
      <w:r/>
      <w:hyperlink r:id="rId81">
        <w:r>
          <w:rPr>
            <w:color w:val="0000EE"/>
            <w:u w:val="single"/>
          </w:rPr>
          <w:t>https://www.defconalerts.com/p/pentagon-tells-iran-deal-or-strikes</w:t>
        </w:r>
      </w:hyperlink>
      <w:r>
        <w:t xml:space="preserve"> - On April 16, US Secretary of War Pete Hegseth warned Iran's military leadership that the US is prepared to strike its energy infrastructure, offering a choice between a deal or economic destruction. Concurrently, a US naval blockade of Iranian ports has repelled 13 ships over four days. The Treasury Department launched Operation Economic Fury to threaten secondary sanctions. Additionally, President Trump announced a 10-day ceasefire between Israel and Lebanon following a trilateral meeting in Washington on April 14.</w:t>
      </w:r>
      <w:r/>
    </w:p>
    <w:p>
      <w:pPr>
        <w:pStyle w:val="ListNumber"/>
        <w:spacing w:line="240" w:lineRule="auto"/>
        <w:ind w:left="720"/>
      </w:pPr>
      <w:r/>
      <w:hyperlink r:id="rId115">
        <w:r>
          <w:rPr>
            <w:color w:val="0000EE"/>
            <w:u w:val="single"/>
          </w:rPr>
          <w:t>https://americanbazaaronline.com/2026/04/16/america-warns-of-renewed-combat-if-iran-rejects-deal-479117/</w:t>
        </w:r>
      </w:hyperlink>
      <w:r>
        <w:t xml:space="preserve"> - The United States has warned it is prepared to resume military operations against Iran if ongoing negotiations collapse. Defense Secretary Pete Hegseth stated that American forces remain on high alert and that a failed deal could result in blockades and strikes on infrastructure, power, and energy assets. This dual-track strategy combines diplomatic efforts to secure a resolution with military deterrence to influence Tehran's leadership, amidst concerns over escalation in the Middle East.</w:t>
      </w:r>
      <w:r/>
    </w:p>
    <w:p>
      <w:pPr>
        <w:pStyle w:val="ListNumber"/>
        <w:spacing w:line="240" w:lineRule="auto"/>
        <w:ind w:left="720"/>
      </w:pPr>
      <w:r/>
      <w:hyperlink r:id="rId116">
        <w:r>
          <w:rPr>
            <w:color w:val="0000EE"/>
            <w:u w:val="single"/>
          </w:rPr>
          <w:t>https://www.9news.com.au/world/us-israel-iran-war-danger-of-mines-could-close-strait-of-hormuz/ffd55037-71c1-4712-a54d-c9941c4b270e</w:t>
        </w:r>
      </w:hyperlink>
      <w:r>
        <w:t xml:space="preserve"> - The US Navy is tasked with clearing approximately 500 remaining Iranian sea mines in the Strait of Hormuz, a mission that could resolve the global fuel crisis but poses significant risks. While US and Israeli strikes have reduced Iran's original stockpile of 5,000 mines and destroyed its mine-laying vessels, experts warn the remaining arsenal remains a threat to warships and tankers. Clearing the mines is expected to take weeks to months due to detection difficulties and the potential for unknown mine locations.</w:t>
      </w:r>
      <w:r/>
    </w:p>
    <w:p>
      <w:pPr>
        <w:pStyle w:val="ListNumber"/>
        <w:spacing w:line="240" w:lineRule="auto"/>
        <w:ind w:left="720"/>
      </w:pPr>
      <w:r/>
      <w:hyperlink r:id="rId86">
        <w:r>
          <w:rPr>
            <w:color w:val="0000EE"/>
            <w:u w:val="single"/>
          </w:rPr>
          <w:t>https://timeskuwait.com/iran-signals-conditional-easing-of-hormuz-transit-in-talks-with-washington/</w:t>
        </w:r>
      </w:hyperlink>
      <w:r>
        <w:t xml:space="preserve"> - Tehran is considering allowing ships to pass freely through the Omani side of the Strait of Hormuz as part of proposals presented during discussions with the United States. This move is conditional on reaching an agreement that prevents a renewed outbreak of conflict. The proposal represents a shift from earlier positions involving transit fees and broader control, aiming to ensure safe passage while maintaining Iranian sovereignty over its territorial waters.</w:t>
      </w:r>
      <w:r/>
    </w:p>
    <w:p>
      <w:pPr>
        <w:pStyle w:val="ListNumber"/>
        <w:spacing w:line="240" w:lineRule="auto"/>
        <w:ind w:left="720"/>
      </w:pPr>
      <w:r/>
      <w:hyperlink r:id="rId88">
        <w:r>
          <w:rPr>
            <w:color w:val="0000EE"/>
            <w:u w:val="single"/>
          </w:rPr>
          <w:t>https://www.vietnamplus.vn/xuat-khau-dau-bang-duong-bien-cua-nga-co-the-tiep-tuc-giam-manh-post1105410.vnp</w:t>
        </w:r>
      </w:hyperlink>
      <w:r>
        <w:t xml:space="preserve"> - Russia's maritime oil exports dropped 16.1% to 291,000 tonnes in the week of 6-12 April due to intensified attacks on port infrastructure, with Novorossiysk exports falling 73.2%. Baltic ports maintained previous levels. Experts warn exports could reach 310,000-360,000 tonnes daily by late April, the lowest since 2023. US Treasury Secretary Scott Bessent announced non-renewal of permits for Russian oil on tankers, reducing available inventory. Russia prioritises its domestic market despite economic prospects.</w:t>
      </w:r>
      <w:r/>
    </w:p>
    <w:p>
      <w:pPr>
        <w:pStyle w:val="ListNumber"/>
        <w:spacing w:line="240" w:lineRule="auto"/>
        <w:ind w:left="720"/>
      </w:pPr>
      <w:r/>
      <w:hyperlink r:id="rId94">
        <w:r>
          <w:rPr>
            <w:color w:val="0000EE"/>
            <w:u w:val="single"/>
          </w:rPr>
          <w:t>https://www.bairdmaritime.com/shipping/tankers/opinion-the-iran-conflict-has-shattered-traditional-oil-market-logic</w:t>
        </w:r>
      </w:hyperlink>
      <w:r>
        <w:t xml:space="preserve"> - Following US-Israeli strikes on 8 February, Iran effectively closed the Strait of Hormuz, cutting nearly 20% of global oil flows and forcing Persian Gulf producers to shut in approximately 9 million barrels per day. This disruption triggered acute supply shortages in Asia and Europe. Global benchmark Brent crude futures surged 64% in March to a peak of $118 per barrel before falling back to around $95 after a ceasefire agreement on 7 April.</w:t>
      </w:r>
      <w:r/>
    </w:p>
    <w:p>
      <w:pPr>
        <w:pStyle w:val="ListNumber"/>
        <w:spacing w:line="240" w:lineRule="auto"/>
        <w:ind w:left="720"/>
      </w:pPr>
      <w:r/>
      <w:hyperlink r:id="rId117">
        <w:r>
          <w:rPr>
            <w:color w:val="0000EE"/>
            <w:u w:val="single"/>
          </w:rPr>
          <w:t>https://unn.ua/news/vidnovlennia-vydobutku-nafty-i-hazu-pislia-viiny-mozhe-tryvaty-do-dvokh-rokiv</w:t>
        </w:r>
      </w:hyperlink>
      <w:r>
        <w:t xml:space="preserve"> - Fatih Birol, Executive Director of the International Energy Agency, stated that restoring oil and gas production in the Persian Gulf region following the war may require up to two years. Significant damage to infrastructure, including oil fields, refineries, and pipelines, alongside the blockade of the Strait of Hormuz, complicates the situation. LNG terminal repairs are expected to take even longer. Import-dependent nations in Asia and Africa face the greatest economic risks.</w:t>
      </w:r>
      <w:r/>
    </w:p>
    <w:p>
      <w:pPr>
        <w:pStyle w:val="ListNumber"/>
        <w:spacing w:line="240" w:lineRule="auto"/>
        <w:ind w:left="720"/>
      </w:pPr>
      <w:r/>
      <w:hyperlink r:id="rId118">
        <w:r>
          <w:rPr>
            <w:color w:val="0000EE"/>
            <w:u w:val="single"/>
          </w:rPr>
          <w:t>https://oilprice.com/Energy/Energy-General/Middle-East-Energy-Infrastructure-Damage-Close-to-60-Billion.html</w:t>
        </w:r>
      </w:hyperlink>
      <w:r>
        <w:t xml:space="preserve"> - Rystad Energy estimates repair costs for damaged energy infrastructure in Gulf states at $58 billion, a figure significantly higher than previous assessments. The International Energy Agency reports over 80 oil and gas facilities damaged in attacks between the U.S., Israel, and Iran. Iran faces the highest repair bill at $19 billion, followed by Qatar. Analysts warn that global supply chains face stress due to a lack of available equipment and specialised workers, potentially delaying repairs and reshaping energy markets for years.</w:t>
      </w:r>
      <w:r/>
    </w:p>
    <w:p>
      <w:pPr>
        <w:pStyle w:val="ListNumber"/>
        <w:spacing w:line="240" w:lineRule="auto"/>
        <w:ind w:left="720"/>
      </w:pPr>
      <w:r/>
      <w:hyperlink r:id="rId119">
        <w:r>
          <w:rPr>
            <w:color w:val="0000EE"/>
            <w:u w:val="single"/>
          </w:rPr>
          <w:t>https://oilprice.com/Energy/Oil-Prices/Oil-Markets-Reprice-War-Risk-After-Congress-Rejects-Iran-Pullback.html</w:t>
        </w:r>
      </w:hyperlink>
      <w:r>
        <w:t xml:space="preserve"> - US oil prices surged following a House vote rejecting a resolution to withdraw military forces from Iran, renewing fears of prolonged conflict and supply disruptions. Brent crude gained 4.7% to $101.70 per barrel, while WTI spiked before evening corrections. Analysts at Standard Chartered warn the US counter-blockade could remove 1.5-1.8mb/d of Iranian crude, driving a war premium. Shipping costs and insurance premiums have also spiked dramatically due to heightened maritime risks in the Gulf and Red Sea.</w:t>
      </w:r>
      <w:r/>
    </w:p>
    <w:p>
      <w:pPr>
        <w:pStyle w:val="ListNumber"/>
        <w:spacing w:line="240" w:lineRule="auto"/>
        <w:ind w:left="720"/>
      </w:pPr>
      <w:r/>
      <w:hyperlink r:id="rId120">
        <w:r>
          <w:rPr>
            <w:color w:val="0000EE"/>
            <w:u w:val="single"/>
          </w:rPr>
          <w:t>https://oilprice.com/Latest-Energy-News/World-News/IEA-Chief-Says-Oil-Gas-Recovery-Could-Take-Two-Years-After-War-Damage.html</w:t>
        </w:r>
      </w:hyperlink>
      <w:r>
        <w:t xml:space="preserve"> - International Energy Agency chief Fatih Birol states that restoring oil and gas production lost due to the Iran war could take up to two years. Damage to facilities and the closure of the Strait of Hormuz have removed hundreds of millions of barrels from the market. While shipping resumes, production levels remain below pre-war figures, causing spot crude prices to surge near $150 and triggering demand destruction in emerging markets across Asia and Africa.</w:t>
      </w:r>
      <w:r/>
    </w:p>
    <w:p>
      <w:pPr>
        <w:pStyle w:val="ListNumber"/>
        <w:spacing w:line="240" w:lineRule="auto"/>
        <w:ind w:left="720"/>
      </w:pPr>
      <w:r/>
      <w:hyperlink r:id="rId121">
        <w:r>
          <w:rPr>
            <w:color w:val="0000EE"/>
            <w:u w:val="single"/>
          </w:rPr>
          <w:t>https://nypost.com/2026/04/16/world-news/strait-of-hormuz-now-totally-blocked-with-us-stopping-14-iran-tied-tankers/</w:t>
        </w:r>
      </w:hyperlink>
      <w:r>
        <w:t xml:space="preserve"> - The Strait of Hormuz is effectively blocked by a combination of US naval enforcement against Iranian-linked vessels and Iranian threats to attack unauthorized ships. Approximately 800 vessels, including 300 oil and gas tankers, remain trapped in the Persian Gulf. Only four ships have successfully crossed the strait in four days, all entering rather than exiting. The blockade has frozen Iran's oil exports, which were previously around 2 million barrels per day, risking long-term damage to its oil fields within two to eight weeks.</w:t>
      </w:r>
      <w:r/>
    </w:p>
    <w:p>
      <w:pPr>
        <w:pStyle w:val="ListNumber"/>
        <w:spacing w:line="240" w:lineRule="auto"/>
        <w:ind w:left="720"/>
      </w:pPr>
      <w:r/>
      <w:hyperlink r:id="rId122">
        <w:r>
          <w:rPr>
            <w:color w:val="0000EE"/>
            <w:u w:val="single"/>
          </w:rPr>
          <w:t>https://www.fxstreet.com/news/feds-williams-inflation-to-hit-275-3-this-year-on-energy-prices-202604161245</w:t>
        </w:r>
      </w:hyperlink>
      <w:r>
        <w:t xml:space="preserve"> - Federal Reserve Bank of New York President John Williams stated that inflation is projected to reach 2.75%-3% this year, driven by rising energy prices linked to the Middle East conflict. He noted emerging supply chain disruptions and mixed signals from the labour market, while expecting unemployment to remain between 4.25%-4.5%. Williams anticipates a return to the 2% inflation target by 2027 and 2%-2.5% GDP growth in 2026, with the Fed's rate control system functioning effectively.</w:t>
      </w:r>
      <w:r/>
    </w:p>
    <w:p>
      <w:pPr>
        <w:pStyle w:val="ListNumber"/>
        <w:spacing w:line="240" w:lineRule="auto"/>
        <w:ind w:left="720"/>
      </w:pPr>
      <w:r/>
      <w:hyperlink r:id="rId123">
        <w:r>
          <w:rPr>
            <w:color w:val="0000EE"/>
            <w:u w:val="single"/>
          </w:rPr>
          <w:t>https://www.fxstreet.com/news/feds-miran-i-favor-three-maybe-four-cuts-this-year-202604161515</w:t>
        </w:r>
      </w:hyperlink>
      <w:r>
        <w:t xml:space="preserve"> - Stephen Miran, a Federal Reserve member, stated during a discussion in Washington, DC, that he favours three, possibly four interest rate cuts this year. He noted that 12-month PCE inflation could reach the 2% target within a year and that there is no evidence of a wage-price spiral. Miran attributed recent inflation challenges to pre-existing issues and warned against blaming tariffs, while suggesting the neutral policy rate is around 2.5%.</w:t>
      </w:r>
      <w:r/>
    </w:p>
    <w:p>
      <w:pPr>
        <w:pStyle w:val="ListNumber"/>
        <w:spacing w:line="240" w:lineRule="auto"/>
        <w:ind w:left="720"/>
      </w:pPr>
      <w:r/>
      <w:hyperlink r:id="rId124">
        <w:r>
          <w:rPr>
            <w:color w:val="0000EE"/>
            <w:u w:val="single"/>
          </w:rPr>
          <w:t>https://www.fxstreet.com/news/usd-jpy-intervention-risk-versus-hedge-overhang-bny-202604161346</w:t>
        </w:r>
      </w:hyperlink>
      <w:r>
        <w:t xml:space="preserve"> - BNY's Bob Savage states that despite record highs in Japanese equities, international allocations to Japan remain below pre-conflict levels due to persistent foreign hedging. This hedge overhang limits the effectiveness of potential Ministry of Finance intervention on the Japanese Yen. Consequently, Bank of Japan rate hike expectations are identified as the primary driver for USD and JPY movements in the coming weeks.</w:t>
      </w:r>
      <w:r/>
    </w:p>
    <w:p>
      <w:pPr>
        <w:pStyle w:val="ListNumber"/>
        <w:spacing w:line="240" w:lineRule="auto"/>
        <w:ind w:left="720"/>
      </w:pPr>
      <w:r/>
      <w:hyperlink r:id="rId125">
        <w:r>
          <w:rPr>
            <w:color w:val="0000EE"/>
            <w:u w:val="single"/>
          </w:rPr>
          <w:t>https://www.fxstreet.com/news/gold-holds-range-as-us-iran-talks-in-focus-oil-driven-inflation-caps-gains-202604161240</w:t>
        </w:r>
      </w:hyperlink>
      <w:r>
        <w:t xml:space="preserve"> - Gold prices retreated to $4,795 amid cautious market sentiment regarding US-Iran peace talks and persistent oil-driven inflation concerns. While diplomatic efforts, including a visit by Pakistan's Army Chief to Tehran, suggest potential ceasefire extensions, fundamental disagreements over nuclear issues remain. Elevated crude prices and supply disruptions in the Strait of Hormuz sustain inflation risks, influencing Federal Reserve rate expectations and capping gold's upward momentum despite improved risk sentiment.</w:t>
      </w:r>
      <w:r/>
    </w:p>
    <w:p>
      <w:pPr>
        <w:pStyle w:val="ListNumber"/>
        <w:spacing w:line="240" w:lineRule="auto"/>
        <w:ind w:left="720"/>
      </w:pPr>
      <w:r/>
      <w:hyperlink r:id="rId126">
        <w:r>
          <w:rPr>
            <w:color w:val="0000EE"/>
            <w:u w:val="single"/>
          </w:rPr>
          <w:t>https://www.tradingandinvestmentnews.co.uk/u-s-dollar-hovers-near-six-week-low/</w:t>
        </w:r>
      </w:hyperlink>
      <w:r>
        <w:t xml:space="preserve"> - The U.S. dollar hovered around six-week lows on Wednesday as risk appetite improved on prospects of a ceasefire in the Middle East. Investors' shift to risky assets like equities has weakened the dollar, which was previously seen as a safe haven during the conflict. The dollar's decline was supported by optimism over US-Iran talks and the US economy's insolation from energy shocks due to the Strait of Hormuz closure. Oil prices stayed below $100 per barrel amid supply concerns, contributing to inflation fears.</w:t>
      </w:r>
      <w:r/>
    </w:p>
    <w:p>
      <w:pPr>
        <w:pStyle w:val="ListNumber"/>
        <w:spacing w:line="240" w:lineRule="auto"/>
        <w:ind w:left="720"/>
      </w:pPr>
      <w:r/>
      <w:hyperlink r:id="rId127">
        <w:r>
          <w:rPr>
            <w:color w:val="0000EE"/>
            <w:u w:val="single"/>
          </w:rPr>
          <w:t>https://ca.investing.com/news/economy-news/ecb-has-chance-to-look-past-inflation-shock-says-finlands-rehn-93CH-4569374</w:t>
        </w:r>
      </w:hyperlink>
      <w:r>
        <w:t xml:space="preserve"> - Finnish central bank chief Olli Rehn stated that the European Central Bank may be able to disregard the current inflation shock if energy market damage remains limited. Speaking at a Washington conference, Rehn noted that Euro zone inflation recently exceeded the 2% target due to surging oil prices. He emphasised that calm judgment will guide decisions rather than haste, warning that forceful action might be required if second-round effects on prices and wages emerge.</w:t>
      </w:r>
      <w:r/>
    </w:p>
    <w:p>
      <w:pPr>
        <w:pStyle w:val="ListNumber"/>
        <w:spacing w:line="240" w:lineRule="auto"/>
        <w:ind w:left="720"/>
      </w:pPr>
      <w:r/>
      <w:hyperlink r:id="rId128">
        <w:r>
          <w:rPr>
            <w:color w:val="0000EE"/>
            <w:u w:val="single"/>
          </w:rPr>
          <w:t>https://www.freemalaysiatoday.com/category/business/2026/04/16/eurozone-inflation-in-march-revised-up-to-2-6</w:t>
        </w:r>
      </w:hyperlink>
      <w:r>
        <w:t xml:space="preserve"> - Eurozone inflation rose to 2.6% in March, revised up from 2.5%, surpassing the European Central Bank's 2% target. The increase was driven by surging energy prices linked to the war in the Middle East. This marks the highest inflation rate since July 2024, prompting analysts to anticipate an ECB interest rate hike as soon as this month.</w:t>
      </w:r>
      <w:r/>
    </w:p>
    <w:p>
      <w:pPr>
        <w:pStyle w:val="ListNumber"/>
        <w:spacing w:line="240" w:lineRule="auto"/>
        <w:ind w:left="720"/>
      </w:pPr>
      <w:r/>
      <w:hyperlink r:id="rId129">
        <w:r>
          <w:rPr>
            <w:color w:val="0000EE"/>
            <w:u w:val="single"/>
          </w:rPr>
          <w:t>https://www.straitstimes.com/asia/imf-warns-of-asias-vulnerability-to-war-induced-energy-shock</w:t>
        </w:r>
      </w:hyperlink>
      <w:r>
        <w:t xml:space="preserve"> - * The IMF warns that Asia is highly vulnerable to energy shocks due to heavy reliance on Middle East fuel. * Krishna Srinivasan, IMF Asia-Pacific director, predicts higher inflation and weaker growth if the conflict prolongs. * Oil and gas use accounts for 4% of Asia's GDP, nearly double Europe's share, with net imports at 2.5% of GDP. * Growth forecasts could drop by 1 to 2 percentage points cumulatively through 2027 in severe scenarios. * Asian central banks are advised to remain agile and tighten monetary policy if inflation expectations become unanchored.</w:t>
      </w:r>
      <w:r/>
    </w:p>
    <w:p>
      <w:pPr>
        <w:pStyle w:val="ListNumber"/>
        <w:spacing w:line="240" w:lineRule="auto"/>
        <w:ind w:left="720"/>
      </w:pPr>
      <w:r/>
      <w:hyperlink r:id="rId130">
        <w:r>
          <w:rPr>
            <w:color w:val="0000EE"/>
            <w:u w:val="single"/>
          </w:rPr>
          <w:t>https://investinglive.com/centralbank/feds-williams-at-this-moment-not-appropriate-to-provide-specific-forward-guidance-20260416/</w:t>
        </w:r>
      </w:hyperlink>
      <w:r>
        <w:t xml:space="preserve"> - Federal Reserve President John Williams stated that providing specific forward guidance is inappropriate due to current geopolitical volatility. He warned that inflation will remain significantly above 3% as the conflict shifts from price spikes to supply shortages. While acknowledging the US economy's reduced vulnerability to oil shocks, Williams emphasised that economic fallout will worsen with the conflict's duration. He also identified cyber threats as a primary systemic concern.</w:t>
      </w:r>
      <w:r/>
    </w:p>
    <w:p>
      <w:pPr>
        <w:pStyle w:val="ListNumber"/>
        <w:spacing w:line="240" w:lineRule="auto"/>
        <w:ind w:left="720"/>
      </w:pPr>
      <w:r/>
      <w:hyperlink r:id="rId131">
        <w:r>
          <w:rPr>
            <w:color w:val="0000EE"/>
            <w:u w:val="single"/>
          </w:rPr>
          <w:t>https://investinglive.com/centralbank/feds-miran-i-would-pencil-in-3-rate-cuts-this-year-versus-4-before-the-war-20260416/</w:t>
        </w:r>
      </w:hyperlink>
      <w:r>
        <w:t xml:space="preserve"> - Fed official Miran has revised his forecast for Federal Reserve rate cuts to three this year, down from four, citing the impact of an oil shock on inflation. He projects inflation could reach 2% within a year. Market expectations for easing have also adjusted, with the curve now pricing in 10 basis points of cuts this year compared to 50-60 basis points previously.</w:t>
      </w:r>
      <w:r/>
    </w:p>
    <w:p>
      <w:pPr>
        <w:pStyle w:val="ListNumber"/>
        <w:spacing w:line="240" w:lineRule="auto"/>
        <w:ind w:left="720"/>
      </w:pPr>
      <w:r/>
      <w:hyperlink r:id="rId132">
        <w:r>
          <w:rPr>
            <w:color w:val="0000EE"/>
            <w:u w:val="single"/>
          </w:rPr>
          <w:t>https://allwork.space/2026/04/u-s-fed-report-flags-growing-hiring-hesitation-as-war-and-tariffs-disrupt-business-planning/?utm_source=rss&amp;utm_medium=rss&amp;utm_campaign=u-s-fed-report-flags-growing-hiring-hesitation-as-war-and-tariffs-disrupt-business-planning</w:t>
        </w:r>
      </w:hyperlink>
      <w:r>
        <w:t xml:space="preserve"> - The Federal Reserve's latest Beige Book report indicates that U.S. businesses and households are facing growing hiring hesitation due to the Iran war and Trump administration tariffs. While economic activity increased recently, uncertainty regarding the Middle East conflict and energy price surges has led firms to adopt a wait-and-see approach. Consumer resilience is fraying as low-to-moderate-income households struggle with wages, tariffs, and inflation, prompting some to shift spending online. Policymakers are expected to hold interest rates steady while monitoring these headwinds.</w:t>
      </w:r>
      <w:r/>
    </w:p>
    <w:p>
      <w:pPr>
        <w:pStyle w:val="ListNumber"/>
        <w:spacing w:line="240" w:lineRule="auto"/>
        <w:ind w:left="720"/>
      </w:pPr>
      <w:r/>
      <w:hyperlink r:id="rId133">
        <w:r>
          <w:rPr>
            <w:color w:val="0000EE"/>
            <w:u w:val="single"/>
          </w:rPr>
          <w:t>https://www.ripplesnigeria.com/middle-east-crisis-imf-urges-nigeria-others-to-use-windfall-wisely-prepare-for-economic-shocks/</w:t>
        </w:r>
      </w:hyperlink>
      <w:r>
        <w:t xml:space="preserve"> - * The IMF Managing Director, Kristalina Georgieva, advised Nigeria and other crude oil exporting nations to utilise windfall gains from rising oil prices to build economic buffers. * The Fund warned that elevated debt levels require cautious fiscal policy to avoid pushing public finances to the brink during the current crisis. * IMF officials noted that energy, fertilizer, and shipping cost increases are expected to reduce global output, production, and consumption. * Davide Furceri highlighted the asymmetric fiscal impact, where energy-importing low-income countries face the largest costs while major Gulf exporters are also directly affected. * The IMF emphasized the need for revenue mobilization and tax administration reforms in low-income countries to manage higher interest rates and declining external aid.</w:t>
      </w:r>
      <w:r/>
    </w:p>
    <w:p>
      <w:pPr>
        <w:pStyle w:val="ListNumber"/>
        <w:spacing w:line="240" w:lineRule="auto"/>
        <w:ind w:left="720"/>
      </w:pPr>
      <w:r/>
      <w:hyperlink r:id="rId134">
        <w:r>
          <w:rPr>
            <w:color w:val="0000EE"/>
            <w:u w:val="single"/>
          </w:rPr>
          <w:t>https://oilprice.com/Energy/Oil-Prices/Whats-Next-for-Oil-Prices44114.html</w:t>
        </w:r>
      </w:hyperlink>
      <w:r>
        <w:t xml:space="preserve"> - Oil prices remain below $100 per barrel following the U.S. naval blockade of the Strait of Hormuz, though physical supply constraints have driven immediate delivery costs to $150 per barrel. Analysts from Goldman Sachs, ING, and SEB warn of two-sided risks: prices could surge to $120-$150 if traffic remains restricted, or fall if diplomacy resumes. Current flows are estimated at 10-20% of pre-war levels, with recovery expected by mid-May.</w:t>
      </w:r>
      <w:r/>
    </w:p>
    <w:p>
      <w:pPr>
        <w:pStyle w:val="ListNumber"/>
        <w:spacing w:line="240" w:lineRule="auto"/>
        <w:ind w:left="720"/>
      </w:pPr>
      <w:r/>
      <w:hyperlink r:id="rId135">
        <w:r>
          <w:rPr>
            <w:color w:val="0000EE"/>
            <w:u w:val="single"/>
          </w:rPr>
          <w:t>https://oilprice.com/Latest-Energy-News/World-News/A-Lebanon-Ceasefire-and-Potential-Iran-Peace-Talks-Push-Oil-Prices-Down.html</w:t>
        </w:r>
      </w:hyperlink>
      <w:r>
        <w:t xml:space="preserve"> - Oil prices fell in early Asian trade following a 10-day ceasefire between Israel and Lebanon and President Trump's suggestion that talks with Iran may resume. WTI dropped 1.51% to $93.26 and Brent fell 1.03% to $98.37. The ceasefire remains fragile due to alleged violations and territorial disputes. While the US threatens renewed combat operations if negotiations fail, it has expanded the blockade of the Strait of Hormuz. US oil industry leaders warn against allowing Iran to impose tolls on vessels transiting the strait.</w:t>
      </w:r>
      <w:r/>
    </w:p>
    <w:p>
      <w:pPr>
        <w:pStyle w:val="ListNumber"/>
        <w:spacing w:line="240" w:lineRule="auto"/>
        <w:ind w:left="720"/>
      </w:pPr>
      <w:r/>
      <w:hyperlink r:id="rId136">
        <w:r>
          <w:rPr>
            <w:color w:val="0000EE"/>
            <w:u w:val="single"/>
          </w:rPr>
          <w:t>https://www.thejapannews.net/news/278987108/ev-purchases-may-be-deferred-in-near-term-but-see-sharp-uptick-in-sales-after-ev-policy-implementation-axis-direct</w:t>
        </w:r>
      </w:hyperlink>
      <w:r>
        <w:t xml:space="preserve"> - Axis Direct analysis indicates that Delhi's draft EV Policy 2024-2030, featuring heavy incentives and strict mandates, may cause near-term EV purchase deferrals until clarity emerges. However, the policy is projected to trigger a sharp increase in EV sales following implementation due to pent-up demand. The policy includes 100% electric registration targets for three-wheelers by 2027 and two-wheelers by 2028, alongside significant subsidies for two-wheelers, e-autos, and N1 goods carriers, while shifting passenger vehicle support to scrappage-linked payouts.</w:t>
      </w:r>
      <w:r/>
    </w:p>
    <w:p>
      <w:pPr>
        <w:pStyle w:val="ListNumber"/>
        <w:spacing w:line="240" w:lineRule="auto"/>
        <w:ind w:left="720"/>
      </w:pPr>
      <w:r/>
      <w:hyperlink r:id="rId119">
        <w:r>
          <w:rPr>
            <w:color w:val="0000EE"/>
            <w:u w:val="single"/>
          </w:rPr>
          <w:t>https://oilprice.com/Energy/Oil-Prices/Oil-Markets-Reprice-War-Risk-After-Congress-Rejects-Iran-Pullback.html</w:t>
        </w:r>
      </w:hyperlink>
      <w:r>
        <w:t xml:space="preserve"> - US oil prices surged following a House vote rejecting a resolution to withdraw military forces from Iran, renewing fears of prolonged conflict and supply disruptions. Brent crude gained 4.7% to $101.70 per barrel, while WTI spiked before evening corrections. Analysts at Standard Chartered warn the US counter-blockade could remove 1.5-1.8mb/d of Iranian crude, driving a war premium. Shipping costs and insurance premiums have also spiked dramatically due to heightened maritime risks in the Gulf and Red Sea.</w:t>
      </w:r>
      <w:r/>
    </w:p>
    <w:p>
      <w:pPr>
        <w:pStyle w:val="ListNumber"/>
        <w:spacing w:line="240" w:lineRule="auto"/>
        <w:ind w:left="720"/>
      </w:pPr>
      <w:r/>
      <w:hyperlink r:id="rId120">
        <w:r>
          <w:rPr>
            <w:color w:val="0000EE"/>
            <w:u w:val="single"/>
          </w:rPr>
          <w:t>https://oilprice.com/Latest-Energy-News/World-News/IEA-Chief-Says-Oil-Gas-Recovery-Could-Take-Two-Years-After-War-Damage.html</w:t>
        </w:r>
      </w:hyperlink>
      <w:r>
        <w:t xml:space="preserve"> - International Energy Agency chief Fatih Birol states that restoring oil and gas production lost due to the Iran war could take up to two years. Damage to facilities and the closure of the Strait of Hormuz have removed hundreds of millions of barrels from the market. While shipping resumes, production levels remain below pre-war figures, causing spot crude prices to surge near $150 and triggering demand destruction in emerging markets across Asia and Africa.</w:t>
      </w:r>
      <w:r/>
    </w:p>
    <w:p>
      <w:pPr>
        <w:pStyle w:val="ListNumber"/>
        <w:spacing w:line="240" w:lineRule="auto"/>
        <w:ind w:left="720"/>
      </w:pPr>
      <w:r/>
      <w:hyperlink r:id="rId121">
        <w:r>
          <w:rPr>
            <w:color w:val="0000EE"/>
            <w:u w:val="single"/>
          </w:rPr>
          <w:t>https://nypost.com/2026/04/16/world-news/strait-of-hormuz-now-totally-blocked-with-us-stopping-14-iran-tied-tankers/</w:t>
        </w:r>
      </w:hyperlink>
      <w:r>
        <w:t xml:space="preserve"> - The Strait of Hormuz is effectively blocked by a combination of US naval enforcement against Iranian-linked vessels and Iranian threats to attack unauthorized ships. Approximately 800 vessels, including 300 oil and gas tankers, remain trapped in the Persian Gulf. Only four ships have successfully crossed the strait in four days, all entering rather than exiting. The blockade targets Iran's shadow fleet, forcing 14 ships to turn back within 72 hours. Analysts warn that a complete halt to Iran's oil exports could force production cuts within two to eight weeks, risking long-term damage to its oil fields.</w:t>
      </w:r>
      <w:r/>
    </w:p>
    <w:p>
      <w:pPr>
        <w:pStyle w:val="ListNumber"/>
        <w:spacing w:line="240" w:lineRule="auto"/>
        <w:ind w:left="720"/>
      </w:pPr>
      <w:r/>
      <w:hyperlink r:id="rId137">
        <w:r>
          <w:rPr>
            <w:color w:val="0000EE"/>
            <w:u w:val="single"/>
          </w:rPr>
          <w:t>https://www.rt.com/news/638457-trump-energy-flows-rewire-luongo/?utm_source=rss&amp;utm_medium=rss&amp;utm_campaign=RSS</w:t>
        </w:r>
      </w:hyperlink>
      <w:r>
        <w:t xml:space="preserve"> - Geopolitical analyst Tom Luongo states that US President Donald Trump is attempting to control global oil flows by shifting energy focus from the Strait of Hormuz to the Gulf of Mexico. This strategy is expected to cause a sharp drop in OPEC production, with Europe identified as the primary loser due to its reliance on Middle Eastern crude. Conversely, China and Russia may benefit from the realignment.</w:t>
      </w:r>
      <w:r/>
    </w:p>
    <w:p>
      <w:pPr>
        <w:pStyle w:val="ListNumber"/>
        <w:spacing w:line="240" w:lineRule="auto"/>
        <w:ind w:left="720"/>
      </w:pPr>
      <w:r/>
      <w:hyperlink r:id="rId138">
        <w:r>
          <w:rPr>
            <w:color w:val="0000EE"/>
            <w:u w:val="single"/>
          </w:rPr>
          <w:t>https://www.newarab.com/news/eu-working-jet-fuel-plan-iran-crisis-threatens-air-travel</w:t>
        </w:r>
      </w:hyperlink>
      <w:r>
        <w:t xml:space="preserve"> - The European Union is drafting measures to map refining capacity and maximise output to address potential jet fuel shortages caused by the war on Iran. With Europe importing 75% of its jet fuel from the Middle East, officials warn of supply crunches ahead of the summer season. The European Commission plans to publish proposals on 22 April to ensure existing capacity is fully utilised, though specific supply measures remain in development.</w:t>
      </w:r>
      <w:r/>
    </w:p>
    <w:p>
      <w:pPr>
        <w:pStyle w:val="ListNumber"/>
        <w:spacing w:line="240" w:lineRule="auto"/>
        <w:ind w:left="720"/>
      </w:pPr>
      <w:r/>
      <w:hyperlink r:id="rId139">
        <w:r>
          <w:rPr>
            <w:color w:val="0000EE"/>
            <w:u w:val="single"/>
          </w:rPr>
          <w:t>https://www.gurufocus.com/news/8797735/imf-warns-of-energy-shock-impact-on-asian-economies</w:t>
        </w:r>
      </w:hyperlink>
      <w:r>
        <w:t xml:space="preserve"> - Krishna Srinivasan, IMF Asia and Pacific Department director, cautions that Asia's heavy reliance on Middle Eastern energy exposes the region to significant risks from ongoing conflicts. Despite a strong start in early 2026 driven by lower US tariffs and a thriving tech sector, high energy intensity could cause inflation to rise, growth to slow, and current account conditions to deteriorate. The IMF projects Asian economic growth slowing from 5% in 2025 to 4.4% in 2026 and 4.2% in 2027. Central banks are advised to adopt cautious, flexible policies ready to tighten if inflation expectations become unanchored.</w:t>
      </w:r>
      <w:r/>
    </w:p>
    <w:p>
      <w:pPr>
        <w:pStyle w:val="ListNumber"/>
        <w:spacing w:line="240" w:lineRule="auto"/>
        <w:ind w:left="720"/>
      </w:pPr>
      <w:r/>
      <w:hyperlink r:id="rId140">
        <w:r>
          <w:rPr>
            <w:color w:val="0000EE"/>
            <w:u w:val="single"/>
          </w:rPr>
          <w:t>https://www.al-monitor.com/originals/2026/04/imf-warns-wars-human-impact-far-middle-east</w:t>
        </w:r>
      </w:hyperlink>
      <w:r>
        <w:t xml:space="preserve"> - IMF economists warn that the conflict in Iran poses severe risks to energy-importing countries, particularly in East Asia and Sub-Saharan Africa. The virtual closure of the Strait of Hormuz is driving up prices for food, fertilizer, and energy, threatening trade balances and living costs. Sub-Saharan Africa could see 20 million people pushed towards hunger. Additionally, structural declines in international aid exacerbate vulnerabilities in fragile states. The IMF advises governments to adopt only temporary, limited measures to avoid stretching thin budgets further.</w:t>
      </w:r>
      <w:r/>
    </w:p>
    <w:p>
      <w:pPr>
        <w:pStyle w:val="ListNumber"/>
        <w:spacing w:line="240" w:lineRule="auto"/>
        <w:ind w:left="720"/>
      </w:pPr>
      <w:r/>
      <w:hyperlink r:id="rId141">
        <w:r>
          <w:rPr>
            <w:color w:val="0000EE"/>
            <w:u w:val="single"/>
          </w:rPr>
          <w:t>https://www.trend.az/business/4175629.html</w:t>
        </w:r>
      </w:hyperlink>
      <w:r>
        <w:t xml:space="preserve"> - The International Monetary Fund has revised its economic growth forecast for the Middle East and North Africa (MENA) region to 1.4% for 2026. This represents a significant downgrade of 2.3 percentage points from the October forecast, attributed to the ongoing Middle East conflict. Jihad Azour, Director of the IMF's Middle East and Central Asia Department, noted that progress in the non-oil sector and easing inflation have been reversed. The impact is uneven, with five of eight conflict-affected oil exporter economies projected to contract in 2026 due to higher energy costs, weaker remittances, and tighter financial conditions. Low-income and fragile states face severe pressures including rising food prices.</w:t>
      </w:r>
      <w:r/>
    </w:p>
    <w:p>
      <w:pPr>
        <w:pStyle w:val="ListNumber"/>
        <w:spacing w:line="240" w:lineRule="auto"/>
        <w:ind w:left="720"/>
      </w:pPr>
      <w:r/>
      <w:hyperlink r:id="rId142">
        <w:r>
          <w:rPr>
            <w:color w:val="0000EE"/>
            <w:u w:val="single"/>
          </w:rPr>
          <w:t>https://businesspost.ng/economy/oil-prices-up-on-doubts-over-us-iran-talks-as-supply-risks-persist/</w:t>
        </w:r>
      </w:hyperlink>
      <w:r>
        <w:t xml:space="preserve"> - Oil prices increased amid scepticism that upcoming US-Iran negotiations will resolve Middle Eastern supply disruptions caused by the ongoing conflict. Brent crude rose 4.7% to $99.39 per barrel, while WTI gained 3.7% to $94.69. Tensions persist over the Strait of Hormuz, which carries 20% of global oil flows, as negotiators seek a temporary memorandum rather than a comprehensive deal. The IMF warns of potential global recession if the conflict continues, while Nigerian airlines threatened flight suspensions due to high jet fuel costs.</w:t>
      </w:r>
      <w:r/>
    </w:p>
    <w:p>
      <w:pPr>
        <w:pStyle w:val="ListNumber"/>
        <w:spacing w:line="240" w:lineRule="auto"/>
        <w:ind w:left="720"/>
      </w:pPr>
      <w:r/>
      <w:hyperlink r:id="rId143">
        <w:r>
          <w:rPr>
            <w:color w:val="0000EE"/>
            <w:u w:val="single"/>
          </w:rPr>
          <w:t>https://www.dailyfinland.fi/europe/48842/IEA-warns-of-jet-fuel-shortage-for-Europe-in-weeks-amid-supply-disruptions</w:t>
        </w:r>
      </w:hyperlink>
      <w:r>
        <w:t xml:space="preserve"> - Fatih Birol, Executive Director of the International Energy Agency, warned that Europe may face a jet fuel shortage within six weeks if supply disruptions persist. Attributing the crisis to ongoing conflict in the Middle East blocking oil flows through the Strait of Hormuz, Birol cautioned that flight cancellations could occur soon. He described the situation as a potential record energy crisis with severe repercussions for global economic growth and inflation.</w:t>
      </w:r>
      <w:r/>
    </w:p>
    <w:p>
      <w:pPr>
        <w:pStyle w:val="ListNumber"/>
        <w:spacing w:line="240" w:lineRule="auto"/>
        <w:ind w:left="720"/>
      </w:pPr>
      <w:r/>
      <w:hyperlink r:id="rId144">
        <w:r>
          <w:rPr>
            <w:color w:val="0000EE"/>
            <w:u w:val="single"/>
          </w:rPr>
          <w:t>https://www.koreatimes.co.kr/foreignaffairs/20260417/korea-explores-crude-oil-naphtha-supply-with-algeria-libya-amid-mideast-conflict?utm_source=rss</w:t>
        </w:r>
      </w:hyperlink>
      <w:r>
        <w:t xml:space="preserve"> - South Korea is seeking alternative energy supply routes amid the Middle East crisis. Deputy Foreign Minister Park Jong-han met with officials in Algeria and Libya to discuss securing crude oil and naphtha. During talks with Libya's National Oil Corp, the NOC expressed willingness to allocate supplies to Korea subject to specific conditions. The discussions aim to strengthen resilience in regional petroleum supply chains through long-term cooperation with African producers.</w:t>
      </w:r>
      <w:r/>
    </w:p>
    <w:p>
      <w:pPr>
        <w:pStyle w:val="ListNumber"/>
        <w:spacing w:line="240" w:lineRule="auto"/>
        <w:ind w:left="720"/>
      </w:pPr>
      <w:r/>
      <w:hyperlink r:id="rId145">
        <w:r>
          <w:rPr>
            <w:color w:val="0000EE"/>
            <w:u w:val="single"/>
          </w:rPr>
          <w:t>https://www.timesofisrael.com/trump-says-second-round-of-talks-with-iran-could-take-place-this-weekend/</w:t>
        </w:r>
      </w:hyperlink>
      <w:r>
        <w:t xml:space="preserve"> - US President Donald Trump announced on Thursday that a second round of negotiations with Iran might occur this weekend in Pakistan, aiming to secure a permanent ceasefire. Trump expressed confidence in reaching a deal, citing a combination of recent military actions and a naval blockade as effective pressure tactics. He claimed Tehran has agreed to surrender its highly-enriched uranium stockpile, though Iranian officials remain cautious. The US seeks a 20-year suspension of enrichment, while Iran proposed a five-year halt. Tensions remain high with threats of resumed airstrikes and continued maritime blockades in the Strait of Hormuz.</w:t>
      </w:r>
      <w:r/>
    </w:p>
    <w:p>
      <w:pPr>
        <w:pStyle w:val="ListNumber"/>
        <w:spacing w:line="240" w:lineRule="auto"/>
        <w:ind w:left="720"/>
      </w:pPr>
      <w:r/>
      <w:hyperlink r:id="rId146">
        <w:r>
          <w:rPr>
            <w:color w:val="0000EE"/>
            <w:u w:val="single"/>
          </w:rPr>
          <w:t>https://www.gurufocus.com/news/8798835/blackrock-flags-ecb-rate-mispricing-as-12-hike-odds-hit-markets</w:t>
        </w:r>
      </w:hyperlink>
      <w:r>
        <w:t xml:space="preserve"> - BlackRock's James Turner suggests market expectations for multiple European Central Bank rate hikes in 2026 are overly aggressive, predicting fewer increases this year. Consequently, two-year German bond yields fell 10 basis points, and swap markets reduced near-term tightening probabilities to 12%. ECB officials signal a potential hold at the upcoming meeting despite revised March inflation data.</w:t>
      </w:r>
      <w:r/>
    </w:p>
    <w:p>
      <w:pPr>
        <w:pStyle w:val="ListNumber"/>
        <w:spacing w:line="240" w:lineRule="auto"/>
        <w:ind w:left="720"/>
      </w:pPr>
      <w:r/>
      <w:hyperlink r:id="rId147">
        <w:r>
          <w:rPr>
            <w:color w:val="0000EE"/>
            <w:u w:val="single"/>
          </w:rPr>
          <w:t>https://www.fxstreet.com/news/china-growth-beats-expectations-standard-chartered-202604161409</w:t>
        </w:r>
      </w:hyperlink>
      <w:r>
        <w:t xml:space="preserve"> - China's Q1 GDP grew 5.0% year-on-year, surpassing the 4.8% consensus, supported by a 14.7% rise in exports and a rebound in fixed asset investment to 1.7%. While retail sales stabilised, the housing market remains under pressure. Standard Chartered economists expect no near-term rate cuts as the government maintains its current policy stance despite potential risks from the Middle East conflict.</w:t>
      </w:r>
      <w:r/>
    </w:p>
    <w:p>
      <w:pPr>
        <w:pStyle w:val="ListNumber"/>
        <w:spacing w:line="240" w:lineRule="auto"/>
        <w:ind w:left="720"/>
      </w:pPr>
      <w:r/>
      <w:hyperlink r:id="rId148">
        <w:r>
          <w:rPr>
            <w:color w:val="0000EE"/>
            <w:u w:val="single"/>
          </w:rPr>
          <w:t>https://fullavantenews.com/two-sanctioned-vlccs-each-carrying-2-million-barrels-of-iranian-oil-anchor-off-india-after-7-year-gap/</w:t>
        </w:r>
      </w:hyperlink>
      <w:r>
        <w:t xml:space="preserve"> - Two sanctioned Very Large Crude Carriers, Felicity and Jaya, carrying approximately 2 million barrels of Iranian crude each, have anchored off India's eastern and western coasts. This marks the first arrival of Iranian oil near India in nearly seven years, facilitated by a temporary US sanctions waiver issued in March. The vessels, loaded from Iran's Kharg Island, are destined for terminals operated by Reliance Industries, Bharat Petroleum, and Indian Oil Corporation. The waiver aims to stabilise global oil supply amid regional conflicts but expires on April 19, leaving regulatory uncertainty and geopolitical risks for India's energy sector.</w:t>
      </w:r>
      <w:r/>
    </w:p>
    <w:p>
      <w:pPr>
        <w:pStyle w:val="ListNumber"/>
        <w:spacing w:line="240" w:lineRule="auto"/>
        <w:ind w:left="720"/>
      </w:pPr>
      <w:r/>
      <w:hyperlink r:id="rId149">
        <w:r>
          <w:rPr>
            <w:color w:val="0000EE"/>
            <w:u w:val="single"/>
          </w:rPr>
          <w:t>https://www.elcomercio.com/actualidad/mundo/ee-uu-asegura-no-bloquea-ormuz-solo-puertos-iran/</w:t>
        </w:r>
      </w:hyperlink>
      <w:r>
        <w:t xml:space="preserve"> - On 16 April 2026, the US Central Command stated that US forces are not blocking the Strait of Hormuz but are diverting vessels bound for or departing from Iran. At least 14 ships were diverted in three days. Over 10,000 US military personnel, 12 ships, and 100 aircraft enforce a blockade on Iranian ports and coasts under President Donald Trump's proclamation. Despite a two-week ceasefire, maritime traffic has not returned to pre-war levels.</w:t>
      </w:r>
      <w:r/>
    </w:p>
    <w:p>
      <w:pPr>
        <w:pStyle w:val="ListNumber"/>
        <w:spacing w:line="240" w:lineRule="auto"/>
        <w:ind w:left="720"/>
      </w:pPr>
      <w:r/>
      <w:hyperlink r:id="rId150">
        <w:r>
          <w:rPr>
            <w:color w:val="0000EE"/>
            <w:u w:val="single"/>
          </w:rPr>
          <w:t>https://punchng.com/crude-oil-prices-rise-on-renewed-us-iran-talks/?utm_source=rss.punchng.com&amp;utm_medium=web</w:t>
        </w:r>
      </w:hyperlink>
      <w:r>
        <w:t xml:space="preserve"> - Crude oil prices increased as markets reacted to renewed diplomatic efforts between the US and Iran regarding a potential ceasefire extension. Traders are reassessing geopolitical risks while monitoring the status of the Strait of Hormuz blockade. Military developments, including planned troop deployments and regional airstrikes, continue to influence market volatility alongside diplomatic optimism.</w:t>
      </w:r>
      <w:r/>
    </w:p>
    <w:p>
      <w:pPr>
        <w:pStyle w:val="ListNumber"/>
        <w:spacing w:line="240" w:lineRule="auto"/>
        <w:ind w:left="720"/>
      </w:pPr>
      <w:r/>
      <w:hyperlink r:id="rId151">
        <w:r>
          <w:rPr>
            <w:color w:val="0000EE"/>
            <w:u w:val="single"/>
          </w:rPr>
          <w:t>https://www.zawya.com/en/economy/africa/middle-east-conflict-and-aid-drop-push-more-african-nations-to-imf-l5cfmh6m</w:t>
        </w:r>
      </w:hyperlink>
      <w:r>
        <w:t xml:space="preserve"> - The International Monetary Fund reports that economic fallout from the Middle East war and a decline in foreign aid are prompting more African countries to seek financial support. The IMF cut its 2026 growth forecast for the continent to 4.3%, warning energy importers face strain. With 27 of 45 African nations currently in IMF-supported programs, governments like Gabon have requested loans, while others seek to unlock debt talks. Bilateral aid dropped significantly in 2025, leaving many sub-Saharan governments without fiscal space to offset rising inflation and disrupted trade.</w:t>
      </w:r>
      <w:r/>
    </w:p>
    <w:p>
      <w:pPr>
        <w:pStyle w:val="ListNumber"/>
        <w:spacing w:line="240" w:lineRule="auto"/>
        <w:ind w:left="720"/>
      </w:pPr>
      <w:r/>
      <w:hyperlink r:id="rId142">
        <w:r>
          <w:rPr>
            <w:color w:val="0000EE"/>
            <w:u w:val="single"/>
          </w:rPr>
          <w:t>https://businesspost.ng/economy/oil-prices-up-on-doubts-over-us-iran-talks-as-supply-risks-persist/</w:t>
        </w:r>
      </w:hyperlink>
      <w:r>
        <w:t xml:space="preserve"> - Oil prices increased amid scepticism that upcoming US-Iran negotiations will resolve Middle Eastern supply disruptions caused by the ongoing conflict. Brent crude rose 4.7% to $99.39 per barrel, while WTI gained 3.7% to $94.69. Tensions persist over the Strait of Hormuz, which carries 20% of global oil flows, as negotiators seek a temporary memorandum rather than a comprehensive deal. The IMF warns of potential global recession if the conflict continues, while Nigerian airlines threatened flight suspensions due to high jet fuel costs.</w:t>
      </w:r>
      <w:r/>
    </w:p>
    <w:p>
      <w:pPr>
        <w:pStyle w:val="ListNumber"/>
        <w:spacing w:line="240" w:lineRule="auto"/>
        <w:ind w:left="720"/>
      </w:pPr>
      <w:r/>
      <w:hyperlink r:id="rId145">
        <w:r>
          <w:rPr>
            <w:color w:val="0000EE"/>
            <w:u w:val="single"/>
          </w:rPr>
          <w:t>https://www.timesofisrael.com/trump-says-second-round-of-talks-with-iran-could-take-place-this-weekend/</w:t>
        </w:r>
      </w:hyperlink>
      <w:r>
        <w:t xml:space="preserve"> - US President Donald Trump announced on Thursday that a second round of negotiations with Iran might occur this weekend in Pakistan, aiming to secure a permanent ceasefire. Trump expressed confidence in reaching a deal, citing a combination of recent military actions and a naval blockade as effective pressure tactics. He claimed Tehran has agreed to surrender its highly-enriched uranium stockpile, though Iranian officials remain cautious. The US seeks a 20-year suspension of enrichment, while Iran proposed a five-year halt. Tensions remain high with threats of resumed airstrikes and continued maritime blockades in the Strait of Hormuz.</w:t>
      </w:r>
      <w:r/>
    </w:p>
    <w:p>
      <w:pPr>
        <w:pStyle w:val="ListNumber"/>
        <w:spacing w:line="240" w:lineRule="auto"/>
        <w:ind w:left="720"/>
      </w:pPr>
      <w:r/>
      <w:hyperlink r:id="rId148">
        <w:r>
          <w:rPr>
            <w:color w:val="0000EE"/>
            <w:u w:val="single"/>
          </w:rPr>
          <w:t>https://fullavantenews.com/two-sanctioned-vlccs-each-carrying-2-million-barrels-of-iranian-oil-anchor-off-india-after-7-year-gap/</w:t>
        </w:r>
      </w:hyperlink>
      <w:r>
        <w:t xml:space="preserve"> - Two sanctioned Very Large Crude Carriers, Felicity and Jaya, carrying approximately 2 million barrels of Iranian crude each, have anchored off India's eastern and western coasts. This marks the first arrival of Iranian oil near India in nearly seven years, facilitated by a temporary US sanctions waiver issued in March. The vessels, loaded from Iran's Kharg Island, are destined for terminals operated by Reliance Industries, Bharat Petroleum, and Indian Oil Corporation. The waiver aims to stabilise global oil supply amid regional conflicts but expires on April 19, leaving regulatory uncertainty and geopolitical risks for India's energy sector.</w:t>
      </w:r>
      <w:r/>
    </w:p>
    <w:p>
      <w:pPr>
        <w:pStyle w:val="ListNumber"/>
        <w:spacing w:line="240" w:lineRule="auto"/>
        <w:ind w:left="720"/>
      </w:pPr>
      <w:r/>
      <w:hyperlink r:id="rId149">
        <w:r>
          <w:rPr>
            <w:color w:val="0000EE"/>
            <w:u w:val="single"/>
          </w:rPr>
          <w:t>https://www.elcomercio.com/actualidad/mundo/ee-uu-asegura-no-bloquea-ormuz-solo-puertos-iran/</w:t>
        </w:r>
      </w:hyperlink>
      <w:r>
        <w:t xml:space="preserve"> - On 16 April 2026, the US Central Command stated that US forces are not blocking the Strait of Hormuz but are diverting vessels bound for or departing from Iran. At least 14 ships were diverted in three days. Over 10,000 US military personnel, 12 ships, and 100 aircraft enforce a blockade on Iranian ports and coasts under President Donald Trump's proclamation. Despite a two-week ceasefire, maritime traffic has not returned to pre-war levels.</w:t>
      </w:r>
      <w:r/>
    </w:p>
    <w:p>
      <w:pPr>
        <w:pStyle w:val="ListNumber"/>
        <w:spacing w:line="240" w:lineRule="auto"/>
        <w:ind w:left="720"/>
      </w:pPr>
      <w:r/>
      <w:hyperlink r:id="rId150">
        <w:r>
          <w:rPr>
            <w:color w:val="0000EE"/>
            <w:u w:val="single"/>
          </w:rPr>
          <w:t>https://punchng.com/crude-oil-prices-rise-on-renewed-us-iran-talks/?utm_source=rss.punchng.com&amp;utm_medium=web</w:t>
        </w:r>
      </w:hyperlink>
      <w:r>
        <w:t xml:space="preserve"> - * Crude oil prices increased with WTI near $92 and Brent above $95 amid renewed US-Iran diplomatic talks and military tensions. * The White House and Iranian officials are discussing extending a two-week ceasefire, with potential second-round negotiations in Pakistan. * The Strait of Hormuz remains under a US naval blockade, creating uncertainty over actual oil supply flows despite ceasefire discussions. * The US Department of Defence plans to deploy thousands of additional troops to the region, while Israeli airstrikes in southern Lebanon highlight ongoing military activity. * Market volatility remains elevated as traders weigh optimism from diplomatic efforts against risks of further escalation in the Persian Gulf and Red Sea.</w:t>
      </w:r>
      <w:r/>
    </w:p>
    <w:p>
      <w:pPr>
        <w:pStyle w:val="ListNumber"/>
        <w:spacing w:line="240" w:lineRule="auto"/>
        <w:ind w:left="720"/>
      </w:pPr>
      <w:r/>
      <w:hyperlink r:id="rId152">
        <w:r>
          <w:rPr>
            <w:color w:val="0000EE"/>
            <w:u w:val="single"/>
          </w:rPr>
          <w:t>https://www.investing.com/news/economy-news/final-size-of-interest-rate-calibration-in-brazil-is-open-official-says-4619238</w:t>
        </w:r>
      </w:hyperlink>
      <w:r>
        <w:t xml:space="preserve"> - Paulo Picchetti, director of international affairs at Brazil's central bank, stated that the final size of the interest rate adjustment cycle is undecided. Citing asymmetric inflation risks due to the U.S.-Israeli conflict with Iran and higher-than-expected inflation data, the bank will remain data-dependent ahead of its April 28-29 meeting. Officials are assessing whether supply shocks are directly pushing prices higher or if second-round effects are materializing, while also evaluating the conflict's potential impact on Brazil's economic growth as a net oil exporter.</w:t>
      </w:r>
      <w:r/>
    </w:p>
    <w:p>
      <w:pPr>
        <w:pStyle w:val="ListNumber"/>
        <w:spacing w:line="240" w:lineRule="auto"/>
        <w:ind w:left="720"/>
      </w:pPr>
      <w:r/>
      <w:hyperlink r:id="rId153">
        <w:r>
          <w:rPr>
            <w:color w:val="0000EE"/>
            <w:u w:val="single"/>
          </w:rPr>
          <w:t>https://cei.org/blog/from-lifeline-to-lifestyle-how-quantitative-easing-became-the-feds-default-setting/</w:t>
        </w:r>
      </w:hyperlink>
      <w:r>
        <w:t xml:space="preserve"> - The nomination of Kevin Warsh has renewed scrutiny regarding the Federal Reserve's expanded balance sheet resulting from quantitative easing. Originally a temporary crisis response to the 2007-08 financial crisis and the COVID-19 pandemic, QE has become a permanent feature of US monetary policy. The Fed's balance sheet has grown dramatically through large-scale asset purchases, moving beyond traditional short-term interest rate targeting to actively shape financial conditions and credit allocation.</w:t>
      </w:r>
      <w:r/>
    </w:p>
    <w:p>
      <w:pPr>
        <w:pStyle w:val="ListNumber"/>
        <w:spacing w:line="240" w:lineRule="auto"/>
        <w:ind w:left="720"/>
      </w:pPr>
      <w:r/>
      <w:hyperlink r:id="rId154">
        <w:r>
          <w:rPr>
            <w:color w:val="0000EE"/>
            <w:u w:val="single"/>
          </w:rPr>
          <w:t>https://cryptobriefing.com/middle-east-ceasefire-holds-as-strait-of-hormuz-traffic-doubts-linger/</w:t>
        </w:r>
      </w:hyperlink>
      <w:r>
        <w:t xml:space="preserve"> - A fragile ceasefire in the Middle East has taken effect, yet traders remain skeptical about the normalization of traffic through the Strait of Hormuz. Polymarket odds for traffic normalization by April 30 sit at 0%, reflecting doubts regarding Iran's commitment to halting attacks. While reduced geopolitical tension could lower volatility for energy-sensitive markets and potentially influence the Bank of Japan's rate decision, markets are adopting a wait-and-see posture pending concrete steps from Iran and official statements from the US and Iranian foreign ministries.</w:t>
      </w:r>
      <w:r/>
    </w:p>
    <w:p>
      <w:pPr>
        <w:pStyle w:val="ListNumber"/>
        <w:spacing w:line="240" w:lineRule="auto"/>
        <w:ind w:left="720"/>
      </w:pPr>
      <w:r/>
      <w:hyperlink r:id="rId155">
        <w:r>
          <w:rPr>
            <w:color w:val="0000EE"/>
            <w:u w:val="single"/>
          </w:rPr>
          <w:t>https://practicalesg.com/2026/04/transition-plans-vital-in-sustainable-finance/</w:t>
        </w:r>
      </w:hyperlink>
      <w:r>
        <w:t xml:space="preserve"> - A recent report by Sustainable Fitch reveals that investors in the EU and UK are increasingly prioritising transition plans over simple emissions reporting. A survey of 30 European investors managing EUR8.5 trillion in assets found that all expect companies to develop these plans, with 85% using them for engagement. However, the report identifies a significant gap in Scope 3 emissions targets, noting that many plans neglect value chain emissions, which constitute over 85% of the carbon footprint in the oil and gas sector.</w:t>
      </w:r>
      <w:r/>
    </w:p>
    <w:p>
      <w:pPr>
        <w:pStyle w:val="ListNumber"/>
        <w:spacing w:line="240" w:lineRule="auto"/>
        <w:ind w:left="720"/>
      </w:pPr>
      <w:r/>
      <w:hyperlink r:id="rId156">
        <w:r>
          <w:rPr>
            <w:color w:val="0000EE"/>
            <w:u w:val="single"/>
          </w:rPr>
          <w:t>https://cryptobriefing.com/us-delays-european-arms-shipments-prioritizes-iran-military-operations/</w:t>
        </w:r>
      </w:hyperlink>
      <w:r>
        <w:t xml:space="preserve"> - The United States is delaying weapons deliveries to European countries to concentrate military resources on operations in Iran. Market odds for US naval escort of commercial ships through the Strait of Hormuz by April 30 have dropped to 18%, down from 24% previously. Traders note the market remains vulnerable to geopolitical shifts and official announcements from the Pentagon or CENTCOM within the next two weeks.</w:t>
      </w:r>
      <w:r/>
    </w:p>
    <w:p>
      <w:pPr>
        <w:pStyle w:val="ListNumber"/>
        <w:spacing w:line="240" w:lineRule="auto"/>
        <w:ind w:left="720"/>
      </w:pPr>
      <w:r/>
      <w:hyperlink r:id="rId157">
        <w:r>
          <w:rPr>
            <w:color w:val="0000EE"/>
            <w:u w:val="single"/>
          </w:rPr>
          <w:t>https://www.onlanka.com/news/first-crude-oil-tanker-to-arrive-in-sri-lanka-since-middle-east-conflict.html</w:t>
        </w:r>
      </w:hyperlink>
      <w:r>
        <w:t xml:space="preserve"> - The Ceylon Petroleum Storage Terminals Limited (CPSTL) confirmed the arrival of the first crude oil tanker in Sri Lanka since the Middle East conflict began on April 17, 2026. The vessel carries 97,500 metric tonnes of crude oil. Additionally, a separate fuel shipment from the United States, scheduled to arrive in 45 days, commenced its journey on April 16.</w:t>
      </w:r>
      <w:r/>
    </w:p>
    <w:p>
      <w:pPr>
        <w:pStyle w:val="ListNumber"/>
        <w:spacing w:line="240" w:lineRule="auto"/>
        <w:ind w:left="720"/>
      </w:pPr>
      <w:r/>
      <w:hyperlink r:id="rId154">
        <w:r>
          <w:rPr>
            <w:color w:val="0000EE"/>
            <w:u w:val="single"/>
          </w:rPr>
          <w:t>https://cryptobriefing.com/middle-east-ceasefire-holds-as-strait-of-hormuz-traffic-doubts-linger/</w:t>
        </w:r>
      </w:hyperlink>
      <w:r>
        <w:t xml:space="preserve"> - A fragile ceasefire in the Middle East has taken effect, yet traders remain skeptical about the normalization of traffic through the Strait of Hormuz. Polymarket odds for traffic normalization by April 30 sit at 0%, reflecting doubts regarding Iran's commitment to halting attacks. While reduced geopolitical tension could lower volatility for energy-sensitive markets and potentially influence the Bank of Japan's rate decision, markets are adopting a wait-and-see posture pending concrete steps from Iran and official statements from the US and Iranian foreign ministries.</w:t>
      </w:r>
      <w:r/>
    </w:p>
    <w:p>
      <w:pPr>
        <w:pStyle w:val="ListNumber"/>
        <w:spacing w:line="240" w:lineRule="auto"/>
        <w:ind w:left="720"/>
      </w:pPr>
      <w:r/>
      <w:hyperlink r:id="rId156">
        <w:r>
          <w:rPr>
            <w:color w:val="0000EE"/>
            <w:u w:val="single"/>
          </w:rPr>
          <w:t>https://cryptobriefing.com/us-delays-european-arms-shipments-prioritizes-iran-military-operations/</w:t>
        </w:r>
      </w:hyperlink>
      <w:r>
        <w:t xml:space="preserve"> - The United States is delaying weapons deliveries to European countries to concentrate military resources on operations in Iran. Market odds for US naval escort of commercial ships through the Strait of Hormuz by April 30 have dropped to 18%, down from 24% previously. Traders note the market remains vulnerable to geopolitical shifts and official announcements from the Pentagon or CENTCOM within the next two weeks.</w:t>
      </w:r>
      <w:r/>
    </w:p>
    <w:p>
      <w:pPr>
        <w:pStyle w:val="ListNumber"/>
        <w:spacing w:line="240" w:lineRule="auto"/>
        <w:ind w:left="720"/>
      </w:pPr>
      <w:r/>
      <w:hyperlink r:id="rId158">
        <w:r>
          <w:rPr>
            <w:color w:val="0000EE"/>
            <w:u w:val="single"/>
          </w:rPr>
          <w:t>https://www.gbnews.com/money/europe-six-weeks-of-jet-fuel-remaining-energy-chief</w:t>
        </w:r>
      </w:hyperlink>
      <w:r>
        <w:t xml:space="preserve"> - The International Energy Agency warns Europe may have only six weeks of jet fuel remaining due to Strait of Hormuz restrictions. Executive Director Fatih Birol stated that without replacing over 50% of Middle Eastern imports, physical shortages and flight cancellations could occur by June. EasyJet reported a potential loss of £540-560 million and rising fuel costs, while the European Commission noted supply difficulties may emerge soon despite current stability.</w:t>
      </w:r>
      <w:r/>
    </w:p>
    <w:p>
      <w:pPr>
        <w:pStyle w:val="ListNumber"/>
        <w:spacing w:line="240" w:lineRule="auto"/>
        <w:ind w:left="720"/>
      </w:pPr>
      <w:r/>
      <w:hyperlink r:id="rId159">
        <w:r>
          <w:rPr>
            <w:color w:val="0000EE"/>
            <w:u w:val="single"/>
          </w:rPr>
          <w:t>https://lanouvelletribune.info/2026/04/guerre-en-iran-les-brics-discutent-dune-reponse-commune-au-conflit-selon-la-russie/</w:t>
        </w:r>
      </w:hyperlink>
      <w:r>
        <w:t xml:space="preserve"> - Russian ambassador Denis Alipov confirmed BRICS members are examining proposals for a unified stance on the ongoing Middle East war. Diplomatic talks between Washington and Tehran failed in Islamabad, leaving a fragile ceasefire in place. The conflict impacts global energy trade, with Iran maintaining closure of the Strait of Hormuz. The IMF has revised global growth forecasts downward due to energy disruptions.</w:t>
      </w:r>
      <w:r/>
    </w:p>
    <w:p>
      <w:pPr>
        <w:pStyle w:val="ListNumber"/>
        <w:spacing w:line="240" w:lineRule="auto"/>
        <w:ind w:left="720"/>
      </w:pPr>
      <w:r/>
      <w:hyperlink r:id="rId160">
        <w:r>
          <w:rPr>
            <w:color w:val="0000EE"/>
            <w:u w:val="single"/>
          </w:rPr>
          <w:t>https://www.fxstreet.com/news/usd-cad-declines-as-hormuz-disruptions-keep-oil-elevated-us-iran-talks-in-focus-202604161554</w:t>
        </w:r>
      </w:hyperlink>
      <w:r>
        <w:t xml:space="preserve"> - USD/CAD fell to 1.3708 on Thursday as high oil prices supported the Canadian Dollar despite US Dollar strength. Tensions in the Strait of Hormuz, exacerbated by US and Iran blockades and potential transit tolls, sustain crude prices around $90.50. Meanwhile, US inflation remains above the Federal Reserve's 2% target at 3.3%, while Canada's inflation stays below target, influencing divergent central bank expectations.</w:t>
      </w:r>
      <w:r/>
    </w:p>
    <w:p>
      <w:pPr>
        <w:pStyle w:val="ListNumber"/>
        <w:spacing w:line="240" w:lineRule="auto"/>
        <w:ind w:left="720"/>
      </w:pPr>
      <w:r/>
      <w:hyperlink r:id="rId161">
        <w:r>
          <w:rPr>
            <w:color w:val="0000EE"/>
            <w:u w:val="single"/>
          </w:rPr>
          <w:t>https://www.deccanchronicle.com/world/kremlin-downplays-impact-of-us-ending-oil-sanctions-waiver-1950841</w:t>
        </w:r>
      </w:hyperlink>
      <w:r>
        <w:t xml:space="preserve"> - The Kremlin dismissed the significance of the United States refusing to extend a sanctions waiver for Russian seaborne oil exports. US Treasury Secretary Scott Bessent announced the decision on Wednesday, following the expiration of a measure intended to mitigate supply shocks from the US-Israeli war against Iran. Kremlin spokesman Dmitry Peskov stated that Russia has adapted to sanctions over years. Meanwhile, oil prices have surged due to tensions in the Strait of Hormuz, benefiting Russia's oil export earnings.</w:t>
      </w:r>
      <w:r/>
    </w:p>
    <w:p>
      <w:pPr>
        <w:pStyle w:val="ListNumber"/>
        <w:spacing w:line="240" w:lineRule="auto"/>
        <w:ind w:left="720"/>
      </w:pPr>
      <w:r/>
      <w:hyperlink r:id="rId162">
        <w:r>
          <w:rPr>
            <w:color w:val="0000EE"/>
            <w:u w:val="single"/>
          </w:rPr>
          <w:t>https://www.fxstreet.com/news/gold-slips-as-easing-mideast-risks-boost-us-dollar-curb-haven-bids-202604161835</w:t>
        </w:r>
      </w:hyperlink>
      <w:r>
        <w:t xml:space="preserve"> - Gold prices fell 0.13% to $4,784 amid reduced safe-haven demand following US-Iran negotiation progress and a 10-day ceasefire between Israel and Lebanon brokered by Donald Trump. The US Dollar Index rose 0.21% as geopolitical tensions tempered. US economic data showed lower jobless claims but declining industrial production. Federal Reserve officials maintained a policy stance focused on inflation, with mixed signals on future rate cuts.</w:t>
      </w:r>
      <w:r/>
    </w:p>
    <w:p>
      <w:pPr>
        <w:pStyle w:val="ListNumber"/>
        <w:spacing w:line="240" w:lineRule="auto"/>
        <w:ind w:left="720"/>
      </w:pPr>
      <w:r/>
      <w:hyperlink r:id="rId163">
        <w:r>
          <w:rPr>
            <w:color w:val="0000EE"/>
            <w:u w:val="single"/>
          </w:rPr>
          <w:t>https://toronto.citynews.ca/2026/04/16/rbc-scotiabank-pull-back-on-climate-goals/</w:t>
        </w:r>
      </w:hyperlink>
      <w:r>
        <w:t xml:space="preserve"> - RBC and Scotiabank have withdrawn their interim 2030 targets for reducing financed emissions in the oil and gas, power, and automotive sectors. The banks cite insufficient government policy support, including US and Canadian legislative rollbacks, alongside rising energy demand from artificial intelligence and delays in carbon capture technology. Both institutions maintain their long-term net-zero ambitions for 2050 but deem interim goals unachievable under current conditions.</w:t>
      </w:r>
      <w:r/>
    </w:p>
    <w:p>
      <w:pPr>
        <w:pStyle w:val="ListNumber"/>
        <w:spacing w:line="240" w:lineRule="auto"/>
        <w:ind w:left="720"/>
      </w:pPr>
      <w:r/>
      <w:hyperlink r:id="rId164">
        <w:r>
          <w:rPr>
            <w:color w:val="0000EE"/>
            <w:u w:val="single"/>
          </w:rPr>
          <w:t>https://thearabianpost.com/imf-warns-war-driven-oil-surge-clouds-growth/</w:t>
        </w:r>
      </w:hyperlink>
      <w:r>
        <w:t xml:space="preserve"> - The International Monetary Fund has cut its global growth forecast, warning that the conflict involving the United States, Israel, and Iran has triggered a fresh energy shock. Disruptions in the Strait of Hormuz have tightened crude supplies, driving Brent prices near $95. The IMF advises against broad fuel subsidies, urging targeted support for vulnerable households instead. Global government debt is projected to reach 100% of GDP by 2029, exacerbating fiscal pressures. Advanced economies face margin squeezes, while lower-income nations risk deeper poverty due to rising costs in energy, food, and transport.</w:t>
      </w:r>
      <w:r/>
    </w:p>
    <w:p>
      <w:pPr>
        <w:pStyle w:val="ListNumber"/>
        <w:spacing w:line="240" w:lineRule="auto"/>
        <w:ind w:left="720"/>
      </w:pPr>
      <w:r/>
      <w:hyperlink r:id="rId165">
        <w:r>
          <w:rPr>
            <w:color w:val="0000EE"/>
            <w:u w:val="single"/>
          </w:rPr>
          <w:t>https://bitcoinworld.co.in/ecb-rates-middle-east-inflation-spillovers/</w:t>
        </w:r>
      </w:hyperlink>
      <w:r>
        <w:t xml:space="preserve"> - In March 2025, the European Central Bank expressed heightened caution regarding interest rate adjustments due to persistent inflation spillovers from Middle East geopolitical risks. Policymakers highlighted energy market volatility, shipping disruptions via the Red Sea and Suez Canal, and supply chain bottlenecks as key transmission channels affecting the Eurozone. The bank employs a sophisticated risk dashboard to monitor over two dozen indicators, distinguishing between supply-driven shocks and demand-driven inflation to inform its data-dependent approach.</w:t>
      </w:r>
      <w:r/>
    </w:p>
    <w:p>
      <w:pPr>
        <w:pStyle w:val="ListNumber"/>
        <w:spacing w:line="240" w:lineRule="auto"/>
        <w:ind w:left="720"/>
      </w:pPr>
      <w:r/>
      <w:hyperlink r:id="rId166">
        <w:r>
          <w:rPr>
            <w:color w:val="0000EE"/>
            <w:u w:val="single"/>
          </w:rPr>
          <w:t>https://bitcoinworld.co.in/ecb-cautious-inflation-policy-2025/</w:t>
        </w:r>
      </w:hyperlink>
      <w:r>
        <w:t xml:space="preserve"> - The European Central Bank adopts a cautious monetary policy approach in 2025 as core inflation remains above the 2% target across the Eurozone. BNY Mellon analysis highlights challenges including service sector price persistence, energy volatility, and geopolitical supply chain disruptions. Policymakers prioritise data-dependent decision-making to avoid premature easing while managing second-round effects on wages and prices, differing slightly from strategies employed by the Federal Reserve and Bank of England.</w:t>
      </w:r>
      <w:r/>
    </w:p>
    <w:p>
      <w:pPr>
        <w:pStyle w:val="ListNumber"/>
        <w:spacing w:line="240" w:lineRule="auto"/>
        <w:ind w:left="720"/>
      </w:pPr>
      <w:r/>
      <w:hyperlink r:id="rId167">
        <w:r>
          <w:rPr>
            <w:color w:val="0000EE"/>
            <w:u w:val="single"/>
          </w:rPr>
          <w:t>https://bitcoinworld.co.in/china-economic-growth-weak-demand-td-securities/</w:t>
        </w:r>
      </w:hyperlink>
      <w:r>
        <w:t xml:space="preserve"> - TD Securities analysis reveals structural weakness in China's domestic demand, including sluggish consumer spending and services sector vulnerability, contrasting with official growth figures exceeding expectations. Factors include elevated household savings, property market corrections, and youth unemployment. While exports remain strong, the divergence creates uncertainty for global markets and policymakers regarding the sustainability of China's economic expansion.</w:t>
      </w:r>
      <w:r/>
    </w:p>
    <w:p>
      <w:pPr>
        <w:pStyle w:val="ListNumber"/>
        <w:spacing w:line="240" w:lineRule="auto"/>
        <w:ind w:left="720"/>
      </w:pPr>
      <w:r/>
      <w:hyperlink r:id="rId168">
        <w:r>
          <w:rPr>
            <w:color w:val="0000EE"/>
            <w:u w:val="single"/>
          </w:rPr>
          <w:t>https://driveteslacanada.ca/news/canada-zev-sales-surge-47-after-federal-5000-rebate-returns/?utm_source=rss&amp;utm_medium=rss&amp;utm_campaign=canada-zev-sales-surge-47-after-federal-5000-rebate-returns</w:t>
        </w:r>
      </w:hyperlink>
      <w:r>
        <w:t xml:space="preserve"> - Zero-emission vehicle sales in Canada rose 47.2% in February 2026 to 12,626 units, driven by the reintroduction of the Electric Vehicle Affordability Program (EVAP). While overall new vehicle sales dipped 0.9%, ZEVs now account for 10.2% of the market. The federal program offers rebates up to $5,000 for battery electric vehicles and $2,500 for plug-in hybrids, effective through 2031.</w:t>
      </w:r>
      <w:r/>
    </w:p>
    <w:p>
      <w:pPr>
        <w:pStyle w:val="ListNumber"/>
        <w:spacing w:line="240" w:lineRule="auto"/>
        <w:ind w:left="720"/>
      </w:pPr>
      <w:r/>
      <w:hyperlink r:id="rId169">
        <w:r>
          <w:rPr>
            <w:color w:val="0000EE"/>
            <w:u w:val="single"/>
          </w:rPr>
          <w:t>https://bitcoinworld.co.in/usd-outlook-risk-rally-analysis/</w:t>
        </w:r>
      </w:hyperlink>
      <w:r>
        <w:t xml:space="preserve"> - ING's currency strategy team questions whether the US dollar faces deeper downside pressure despite a persistent risk rally in early 2025. While risk-on sentiment typically weakens safe-haven currencies, the dollar index (DXY) shows resilience near 103.50-105.00 due to US growth outperformance, Federal Reserve yield advantages, and dominant reserve status (58%). Analysts monitor technical levels, positioning data, and divergent central bank policies to forecast 2025 FX trends.</w:t>
      </w:r>
      <w:r/>
    </w:p>
    <w:p>
      <w:pPr>
        <w:pStyle w:val="ListNumber"/>
        <w:spacing w:line="240" w:lineRule="auto"/>
        <w:ind w:left="720"/>
      </w:pPr>
      <w:r/>
      <w:hyperlink r:id="rId170">
        <w:r>
          <w:rPr>
            <w:color w:val="0000EE"/>
            <w:u w:val="single"/>
          </w:rPr>
          <w:t>https://coincentral.com/us-import-prices-surge-as-fuel-costs-rise-and-inflation-pressures-build/</w:t>
        </w:r>
      </w:hyperlink>
      <w:r>
        <w:t xml:space="preserve"> - US import prices rose 0.8% month-on-month and 2.1% year-on-year in March, marking the largest annual increase since December 2024. Core import prices excluding food and fuel climbed 0.6% monthly and 3.5% annually. Imported fuel prices increased 2.9% despite a sharp drop in natural gas prices, while US crude import prices rose 7.8% against a 45.5% surge in Brent crude. Export prices also grew 5.6% year-on-year, the highest since November 2022, indicating sustained inflationary trends.</w:t>
      </w:r>
      <w:r/>
    </w:p>
    <w:p>
      <w:pPr>
        <w:pStyle w:val="ListNumber"/>
        <w:spacing w:line="240" w:lineRule="auto"/>
        <w:ind w:left="720"/>
      </w:pPr>
      <w:r/>
      <w:hyperlink r:id="rId171">
        <w:r>
          <w:rPr>
            <w:color w:val="0000EE"/>
            <w:u w:val="single"/>
          </w:rPr>
          <w:t>http://www.kakiforex.com/2026/04/ecb-scenario-analysis-data-monitoring.html</w:t>
        </w:r>
      </w:hyperlink>
      <w:r>
        <w:t xml:space="preserve"> - The European Central Bank maintained interest rates at 2% following its March meeting, citing insufficient evidence that the Iran conflict will cause long-term Eurozone inflation. Policymakers implemented three economic scenarios to monitor data systematically before acting. While analysts note a shift towards a hawkish tone, the ECB remains cautious, focusing on April 29-30 indicators like inflation expectations and supply chains. President Christine Lagarde reaffirmed the commitment to the 2% inflation target, promising decisive action if price stability is threatened.</w:t>
      </w:r>
      <w:r/>
    </w:p>
    <w:p>
      <w:pPr>
        <w:pStyle w:val="ListNumber"/>
        <w:spacing w:line="240" w:lineRule="auto"/>
        <w:ind w:left="720"/>
      </w:pPr>
      <w:r/>
      <w:hyperlink r:id="rId172">
        <w:r>
          <w:rPr>
            <w:color w:val="0000EE"/>
            <w:u w:val="single"/>
          </w:rPr>
          <w:t>https://organiser.org/2026/04/17/349000/bharat/west-asia-conflict-pm-modi-macron-stress-on-urgent-need-to-restore-safety-freedom-of-navigation-in-strait-of-hormuz/</w:t>
        </w:r>
      </w:hyperlink>
      <w:r>
        <w:t xml:space="preserve"> - Prime Minister Narendra Modi and French President Emmanuel Macron discussed West Asian security during a telephone call on April 16. Both leaders agreed to urgently restore safety and freedom of navigation in the Strait of Hormuz. They reaffirmed their commitment to close cooperation for regional stability. This dialogue occurs alongside plans for a joint France-UK conference involving over 40 nations to address the issue through a multilateral defensive mission.</w:t>
      </w:r>
      <w:r/>
    </w:p>
    <w:p>
      <w:pPr>
        <w:pStyle w:val="ListNumber"/>
        <w:spacing w:line="240" w:lineRule="auto"/>
        <w:ind w:left="720"/>
      </w:pPr>
      <w:r/>
      <w:hyperlink r:id="rId173">
        <w:r>
          <w:rPr>
            <w:color w:val="0000EE"/>
            <w:u w:val="single"/>
          </w:rPr>
          <w:t>https://www.scmp.com/news/us/economy-trade-business/article/3350382/why-biggest-threat-us-global-dollar-dominance-may-well-be-washington-itself?utm_source=rss_feed</w:t>
        </w:r>
      </w:hyperlink>
      <w:r>
        <w:t xml:space="preserve"> - Experts testified before the US-China Economic and Security Review Commission that the excessive use of US economic sanctions and access to global banking systems could diminish their effectiveness over time. This overreach may create an opening for China to reduce its dependence on the US dollar, despite Washington's efforts to maintain global dollar dominance through these powerful tools.</w:t>
      </w:r>
      <w:r/>
    </w:p>
    <w:p>
      <w:pPr>
        <w:pStyle w:val="ListNumber"/>
        <w:spacing w:line="240" w:lineRule="auto"/>
        <w:ind w:left="720"/>
      </w:pPr>
      <w:r/>
      <w:hyperlink r:id="rId174">
        <w:r>
          <w:rPr>
            <w:color w:val="0000EE"/>
            <w:u w:val="single"/>
          </w:rPr>
          <w:t>https://investinglive.com/centralbank/bank-of-japan-governor-ueda-no-comment-on-declining-mkt-expectations-for-april-rate-hike-20260416/</w:t>
        </w:r>
      </w:hyperlink>
      <w:r>
        <w:t xml:space="preserve"> - Bank of Japan Governor Kazuo Ueda highlighted the Middle East conflict as a key driver of the global economic outlook, noting its acute impact on Japan's terms of trade due to rising oil prices. While acknowledging supply-driven inflation pressures, Ueda emphasised that growth headwinds will dampen broader price increases. Consequently, the Bank of Japan maintains a highly accommodative stance, declining to comment on near-term rate hike expectations and stressing a data-dependent approach to policy decisions.</w:t>
      </w:r>
      <w:r/>
    </w:p>
    <w:p>
      <w:pPr>
        <w:pStyle w:val="ListNumber"/>
        <w:spacing w:line="240" w:lineRule="auto"/>
        <w:ind w:left="720"/>
      </w:pPr>
      <w:r/>
      <w:hyperlink r:id="rId84">
        <w:r>
          <w:rPr>
            <w:color w:val="0000EE"/>
            <w:u w:val="single"/>
          </w:rPr>
          <w:t>https://investinglive.com/news/g7-warns-on-wars-economic-risks-signals-action-on-inflation-supply-chains-20260416/</w:t>
        </w:r>
      </w:hyperlink>
      <w:r>
        <w:t xml:space="preserve"> - G7 finance ministers and central bank governors warned that the Middle East conflict poses significant risks to global growth and inflation. Meeting at the IMF and World Bank spring meetings, officials pledged coordinated action to prevent energy shocks from embedding in core inflation. Key measures include the International Energy Agency releasing record oil reserves to offset Strait of Hormuz disruptions and accelerating diversification of critical minerals supply chains away from China. The group emphasised ensuring free transit through Hormuz and maintaining a policy stance ready to act if conditions deteriorate.</w:t>
      </w:r>
      <w:r/>
    </w:p>
    <w:p>
      <w:pPr>
        <w:pStyle w:val="ListNumber"/>
        <w:spacing w:line="240" w:lineRule="auto"/>
        <w:ind w:left="720"/>
      </w:pPr>
      <w:r/>
      <w:hyperlink r:id="rId175">
        <w:r>
          <w:rPr>
            <w:color w:val="0000EE"/>
            <w:u w:val="single"/>
          </w:rPr>
          <w:t>https://investinglive.com/commodities/ecri-markets-underestimating-global-inflation-upswing-beyond-oil-20260416/</w:t>
        </w:r>
      </w:hyperlink>
      <w:r>
        <w:t xml:space="preserve"> - Lakshman Achuthan of the Economic Cycle Research Institute (ECRI) argues that a broad-based global inflation cycle is emerging, driven by structural forces and the industrial cycle rather than just oil prices. Pressures are broadening across the US, Europe, Japan, and China. Achuthan warns central banks risk misreading the situation if they focus narrowly on energy volatility, noting that current inflation impulses predate recent geopolitical tensions. The outlook suggests a higher-for-longer inflation backdrop challenging rate-cut expectations.</w:t>
      </w:r>
      <w:r/>
    </w:p>
    <w:p>
      <w:pPr>
        <w:pStyle w:val="ListNumber"/>
        <w:spacing w:line="240" w:lineRule="auto"/>
        <w:ind w:left="720"/>
      </w:pPr>
      <w:r/>
      <w:hyperlink r:id="rId176">
        <w:r>
          <w:rPr>
            <w:color w:val="0000EE"/>
            <w:u w:val="single"/>
          </w:rPr>
          <w:t>https://www.cfodive.com/news/fed-policy-positioned-handle-risks-iran-war-williams-inflation-jobs-unemployment/817759/</w:t>
        </w:r>
      </w:hyperlink>
      <w:r>
        <w:t xml:space="preserve"> - John Williams, vice chair of the Federal Reserve, stated that current monetary policy is calibrated to manage risks from the conflict in Iran, including potential supply shocks and inflation. Despite a 36% surge in Brent crude prices and rising consumer costs, Williams predicts US economic growth between 2% and 2.5% this year, supported by fiscal policy and AI investment. He noted conflicting signals in the labor market and a drop in consumer sentiment due to soaring energy prices.</w:t>
      </w:r>
      <w:r/>
    </w:p>
    <w:p>
      <w:pPr>
        <w:pStyle w:val="ListNumber"/>
        <w:spacing w:line="240" w:lineRule="auto"/>
        <w:ind w:left="720"/>
      </w:pPr>
      <w:r/>
      <w:hyperlink r:id="rId177">
        <w:r>
          <w:rPr>
            <w:color w:val="0000EE"/>
            <w:u w:val="single"/>
          </w:rPr>
          <w:t>https://cryptobriefing.com/paulson-warns-us-needs-plan-for-potential-treasury-demand-collapse/</w:t>
        </w:r>
      </w:hyperlink>
      <w:r>
        <w:t xml:space="preserve"> - Former US Treasury Secretary Henry Paulson warned that the US requires a contingency plan for a potential collapse in Treasury demand, citing inflation and geopolitical tensions. Current odds of a US recession by the end of 2026 stand at 23% on Polymarket, with traders anticipating a 15-point move. Market activity has stalled in the past 24 hours, driven by sentiment rather than liquidity, as investors await further data from the Federal Reserve and Treasury.</w:t>
      </w:r>
      <w:r/>
    </w:p>
    <w:p>
      <w:pPr>
        <w:pStyle w:val="ListNumber"/>
        <w:spacing w:line="240" w:lineRule="auto"/>
        <w:ind w:left="720"/>
      </w:pPr>
      <w:r/>
      <w:hyperlink r:id="rId178">
        <w:r>
          <w:rPr>
            <w:color w:val="0000EE"/>
            <w:u w:val="single"/>
          </w:rPr>
          <w:t>https://cryptobriefing.com/middle-east-conflict-risks-global-inflation-spike-warns-australian-treasurer/</w:t>
        </w:r>
      </w:hyperlink>
      <w:r>
        <w:t xml:space="preserve"> - Australian Treasurer Jim Chalmers warned that the ongoing Middle East conflict poses global economic risks, specifically accelerating inflation. This escalation feeds into energy prices and eurozone inflation expectations, limiting the European Central Bank's ability to cut rates aggressively. Polymarket data shows negligible odds for a 50+ bps ECB rate cut in April, reflecting skepticism amidst persistent inflationary pressures.</w:t>
      </w:r>
      <w:r/>
    </w:p>
    <w:p>
      <w:pPr>
        <w:pStyle w:val="ListNumber"/>
        <w:spacing w:line="240" w:lineRule="auto"/>
        <w:ind w:left="720"/>
      </w:pPr>
      <w:r/>
      <w:hyperlink r:id="rId179">
        <w:r>
          <w:rPr>
            <w:color w:val="0000EE"/>
            <w:u w:val="single"/>
          </w:rPr>
          <w:t>https://cryptobriefing.com/g7-pledges-economic-stability-amid-iran-conflict-eyes-on-bank-of-japan-policy/</w:t>
        </w:r>
      </w:hyperlink>
      <w:r>
        <w:t xml:space="preserve"> - G7 finance ministers have committed to stabilizing the global economy amidst the ongoing Iran conflict. Concurrently, Polymarket odds for a Bank of Japan rate cut following the April 2026 meeting have increased to 0.4% from 0%, reflecting trader pricing of potential energy shocks and inflation. Oil prices remain above $115/barrel. Market liquidity for this prediction is currently thin.</w:t>
      </w:r>
      <w:r/>
    </w:p>
    <w:p>
      <w:pPr>
        <w:pStyle w:val="ListNumber"/>
        <w:spacing w:line="240" w:lineRule="auto"/>
        <w:ind w:left="720"/>
      </w:pPr>
      <w:r/>
      <w:hyperlink r:id="rId180">
        <w:r>
          <w:rPr>
            <w:color w:val="0000EE"/>
            <w:u w:val="single"/>
          </w:rPr>
          <w:t>https://www.straitstimes.com/asia/iran-war-pushes-asia-to-think-twice-before-doubling-down-on-lng</w:t>
        </w:r>
      </w:hyperlink>
      <w:r>
        <w:t xml:space="preserve"> - The war in the Middle East has caused a severe energy crisis in Asia, with LNG prices more than doubling and imports plummeting to six-year lows. Key importers like India, Bangladesh, and Vietnam are rethinking their reliance on gas, with some shifting focus to renewables or retaining coal. Qatar's damaged export facility and the near-closure of the Strait of Hormuz have triggered a global supply contraction, forcing Asian nations to seek alternatives and potentially causing long-term demand destruction.</w:t>
      </w:r>
      <w:r/>
    </w:p>
    <w:p>
      <w:pPr>
        <w:pStyle w:val="ListNumber"/>
        <w:spacing w:line="240" w:lineRule="auto"/>
        <w:ind w:left="720"/>
      </w:pPr>
      <w:r/>
      <w:hyperlink r:id="rId181">
        <w:r>
          <w:rPr>
            <w:color w:val="0000EE"/>
            <w:u w:val="single"/>
          </w:rPr>
          <w:t>https://bitcoinworld.co.in/usd-supply-shock-capital-flows-bny/</w:t>
        </w:r>
      </w:hyperlink>
      <w:r>
        <w:t xml:space="preserve"> - BNY Mellon analysts warn of a potential US dollar supply shock in 2025, driven by Federal Reserve balance sheet normalization, geopolitical fragmentation, and high interest rates. The bank predicts this could trigger unprecedented volatility in global capital flows, forcing emerging markets to sell assets and causing currency depreciation. The analysis highlights risks to trade finance and sovereign debt, urging policymakers to prepare for a new era of currency instability.</w:t>
      </w:r>
      <w:r/>
    </w:p>
    <w:p>
      <w:pPr>
        <w:pStyle w:val="ListNumber"/>
        <w:spacing w:line="240" w:lineRule="auto"/>
        <w:ind w:left="720"/>
      </w:pPr>
      <w:r/>
      <w:hyperlink r:id="rId182">
        <w:r>
          <w:rPr>
            <w:color w:val="0000EE"/>
            <w:u w:val="single"/>
          </w:rPr>
          <w:t>https://themoneyprinter.substack.com/p/six-tools-and-a-firetruck</w:t>
        </w:r>
      </w:hyperlink>
      <w:r>
        <w:t xml:space="preserve"> - Between late March and mid-April, the US Treasury General Account (TGA) balance fell by approximately $140 billion, coinciding with a period of market oversold conditions and high volatility. This drawdown increased bank reserves, alleviating funding pressure and reducing the risk of forced selling cascades. The move, driven by net bill paydowns rather than tax refunds or Federal Reserve quantitative easing, acted as a marginal liquidity injection that helped stabilise the system before tax day flows reversed the balance.</w:t>
      </w:r>
      <w:r/>
    </w:p>
    <w:p>
      <w:pPr>
        <w:pStyle w:val="ListNumber"/>
        <w:spacing w:line="240" w:lineRule="auto"/>
        <w:ind w:left="720"/>
      </w:pPr>
      <w:r/>
      <w:hyperlink r:id="rId183">
        <w:r>
          <w:rPr>
            <w:color w:val="0000EE"/>
            <w:u w:val="single"/>
          </w:rPr>
          <w:t>https://cryptobriefing.com/iran-ships-11m-barrels-of-oil-despite-us-hormuz-blockade/</w:t>
        </w:r>
      </w:hyperlink>
      <w:r>
        <w:t xml:space="preserve"> - Iran has exported 11 million barrels of oil following the US imposition of a Hormuz blockade. Market probabilities for normal traffic by April 30 have fallen to 57.5%. Traders note enforcement gaps, causing the April 30 sub-market to drop 4 points. The WTI Crude Oil market predicts $160 oil by April, though active trading data is pending. Thin order books in prediction markets suggest high volatility based on diplomatic or naval developments.</w:t>
      </w:r>
      <w:r/>
    </w:p>
    <w:p>
      <w:pPr>
        <w:pStyle w:val="ListNumber"/>
        <w:spacing w:line="240" w:lineRule="auto"/>
        <w:ind w:left="720"/>
      </w:pPr>
      <w:r/>
      <w:hyperlink r:id="rId184">
        <w:r>
          <w:rPr>
            <w:color w:val="0000EE"/>
            <w:u w:val="single"/>
          </w:rPr>
          <w:t>https://www.al-monitor.com/originals/2026/04/commodities-exports-through-strait-hormuz-collapse-except-iran</w:t>
        </w:r>
      </w:hyperlink>
      <w:r>
        <w:t xml:space="preserve"> - Data from analytics firm Kpler reveals a sharp decline in commodity exports through the Strait of Hormuz in March. While Iran remained the top exporter with a 26% drop, shipments from Saudi Arabia, the United Arab Emirates, Iraq, and Qatar fell by at least 96%. This collapse follows attacks on Iran by the United States and Israel on February 28, leading Tehran to restrict traffic. The event has ignited fears of a global energy crisis, particularly impacting Asian countries, as the strait normally handles around a fifth of the world's crude oil and LNG.</w:t>
      </w:r>
      <w:r/>
    </w:p>
    <w:p>
      <w:pPr>
        <w:pStyle w:val="ListNumber"/>
        <w:spacing w:line="240" w:lineRule="auto"/>
        <w:ind w:left="720"/>
      </w:pPr>
      <w:r/>
      <w:hyperlink r:id="rId185">
        <w:r>
          <w:rPr>
            <w:color w:val="0000EE"/>
            <w:u w:val="single"/>
          </w:rPr>
          <w:t>https://bitcoinethereumnews.com/tech/iran-boosts-strait-of-hormuz-exports-amid-us-tensions/?utm_source=rss&amp;utm_medium=rss&amp;utm_campaign=iran-boosts-strait-of-hormuz-exports-amid-us-tensions</w:t>
        </w:r>
      </w:hyperlink>
      <w:r>
        <w:t xml:space="preserve"> - Iran increased commodity exports through the Strait of Hormuz in March despite ongoing US-Iran tensions. Market odds for the Strait of Hormuz Ship Transit April event, tracking ten daily ship transits between April 8 and April 12, are expected to rise by 15%. Traders interpret the export increase as a regional maneuver rather than a direct challenge to US blockade plans, which remain at an 82% probability of lifting by May 31.</w:t>
      </w:r>
      <w:r/>
    </w:p>
    <w:p>
      <w:pPr>
        <w:pStyle w:val="ListNumber"/>
        <w:spacing w:line="240" w:lineRule="auto"/>
        <w:ind w:left="720"/>
      </w:pPr>
      <w:r/>
      <w:hyperlink r:id="rId186">
        <w:r>
          <w:rPr>
            <w:color w:val="0000EE"/>
            <w:u w:val="single"/>
          </w:rPr>
          <w:t>https://www.indiandefensenews.in/2026/04/us-ends-oil-waivers-cutting-indias.html</w:t>
        </w:r>
      </w:hyperlink>
      <w:r>
        <w:t xml:space="preserve"> - The United States has ceased renewing sanctions waivers that permitted the purchase of Russian and Iranian oil, ending a temporary measure designed to stabilise energy markets. India, a key beneficiary, can no longer access these supplies as the waivers expired on 11 April and 19 April respectively. The decision follows the exhaustion of oil loaded before the deadlines and marks the conclusion of the Trump administration's short-term effort to ease global energy prices amid Middle East tensions.</w:t>
      </w:r>
      <w:r/>
    </w:p>
    <w:p>
      <w:pPr>
        <w:pStyle w:val="ListNumber"/>
        <w:spacing w:line="240" w:lineRule="auto"/>
        <w:ind w:left="720"/>
      </w:pPr>
      <w:r/>
      <w:hyperlink r:id="rId187">
        <w:r>
          <w:rPr>
            <w:color w:val="0000EE"/>
            <w:u w:val="single"/>
          </w:rPr>
          <w:t>https://oilprice.com/Energy/Crude-Oil/Norway-Risks-Leaving-700-million-Barrels-Behind-as-Time-Runs-Out.html</w:t>
        </w:r>
      </w:hyperlink>
      <w:r>
        <w:t xml:space="preserve"> - Norway faces a critical window to unlock 350 to 700 million barrels of oil equivalent from existing continental shelf assets using Enhanced Oil and Gas Recovery (EOGR) methods. Backed by the Norwegian Offshore Directorate and driven by a 2026 Ministry of Energy mandate, the strategy aims to counteract production decline in mature fields. With crude oil export revenues surging 68% in March 2026 due to geopolitical turmoil, advanced recovery offers a scalable, low-risk supply lever to extend plateau production and stabilise non-OPEC output in a tightening global market.</w:t>
      </w:r>
      <w:r/>
    </w:p>
    <w:p>
      <w:pPr>
        <w:pStyle w:val="ListNumber"/>
        <w:spacing w:line="240" w:lineRule="auto"/>
        <w:ind w:left="720"/>
      </w:pPr>
      <w:r/>
      <w:hyperlink r:id="rId188">
        <w:r>
          <w:rPr>
            <w:color w:val="0000EE"/>
            <w:u w:val="single"/>
          </w:rPr>
          <w:t>https://www.zawya.com/en/business/energy/el-sisi-approves-2-laws-for-oil-exploration-deals-with-perenco-dragon-oil-f1pzqjwu</w:t>
        </w:r>
      </w:hyperlink>
      <w:r>
        <w:t xml:space="preserve"> - President Abdel Fattah El-Sisi has approved two new laws authorising the Minister of Petroleum to contract for oil exploration and production projects. Law No. 81 of 2025 covers North Sinai offshore areas with Perenco entities, while Law No. 163 of 2025 covers the East Al-Hammd area in the Gulf of Suez with Dragon Oil Egypt. These measures aim to boost exploration activity and support the national energy sector.</w:t>
      </w:r>
      <w:r/>
    </w:p>
    <w:p>
      <w:pPr>
        <w:pStyle w:val="ListNumber"/>
        <w:spacing w:line="240" w:lineRule="auto"/>
        <w:ind w:left="720"/>
      </w:pPr>
      <w:r/>
      <w:hyperlink r:id="rId189">
        <w:r>
          <w:rPr>
            <w:color w:val="0000EE"/>
            <w:u w:val="single"/>
          </w:rPr>
          <w:t>https://www.middleeastmonitor.com/20260416-how-the-closure-of-the-strait-of-hormuz-is-reshaping-global-energy-flows/</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has exposed global energy vulnerabilities, benefiting Russia and US LNG exporters while forcing a strategic shift towards diversification and renewable energy.</w:t>
      </w:r>
      <w:r/>
    </w:p>
    <w:p>
      <w:pPr>
        <w:pStyle w:val="ListNumber"/>
        <w:spacing w:line="240" w:lineRule="auto"/>
        <w:ind w:left="720"/>
      </w:pPr>
      <w:r/>
      <w:hyperlink r:id="rId190">
        <w:r>
          <w:rPr>
            <w:color w:val="0000EE"/>
            <w:u w:val="single"/>
          </w:rPr>
          <w:t>https://www.jdsupra.com/legalnews/jones-act-shipping-rules-relaxed-under-5998785/</w:t>
        </w:r>
      </w:hyperlink>
      <w:r>
        <w:t xml:space="preserve"> - The Trump administration announced a temporary 60-day waiver of the Jones Act on 18 March, permitting foreign-flagged vessels to transport goods like fertiliser, natural gas, coal, and oil between US ports. Citing energy market disruptions and surging prices due to the Middle East conflict, White House Press Secretary Karoline Leavitt and Energy Secretary Chris Wright stated the move aims to mitigate short-term price impacts. The waiver, issued under 46 U.S.C. § 501(a), is set to expire on 17 May 2026. Early data suggests limited immediate impact on domestic shipment volumes.</w:t>
      </w:r>
      <w:r/>
    </w:p>
    <w:p>
      <w:pPr>
        <w:pStyle w:val="ListNumber"/>
        <w:spacing w:line="240" w:lineRule="auto"/>
        <w:ind w:left="720"/>
      </w:pPr>
      <w:r/>
      <w:hyperlink r:id="rId191">
        <w:r>
          <w:rPr>
            <w:color w:val="0000EE"/>
            <w:u w:val="single"/>
          </w:rPr>
          <w:t>https://www.japantimes.co.jp/business/2026/04/17/asia-rely-us-oil-supply/</w:t>
        </w:r>
      </w:hyperlink>
      <w:r>
        <w:t xml:space="preserve"> - Asian refiners, led by Japanese buyers, have significantly increased purchases of U.S. crude oil to replace supplies cut off by the ongoing conflict in Iran and the threat to the Strait of Hormuz. At least 60 million barrels were secured for May loading, marking the highest level in three years. The supply shortage is causing economic strain, prompting governments to cut demand and airlines to reduce flights.</w:t>
      </w:r>
      <w:r/>
    </w:p>
    <w:p>
      <w:pPr>
        <w:pStyle w:val="ListNumber"/>
        <w:spacing w:line="240" w:lineRule="auto"/>
        <w:ind w:left="720"/>
      </w:pPr>
      <w:r/>
      <w:hyperlink r:id="rId192">
        <w:r>
          <w:rPr>
            <w:color w:val="0000EE"/>
            <w:u w:val="single"/>
          </w:rPr>
          <w:t>https://www.cnbc.com/2026/04/17/oil-prices-wti-brent-israel-lebanon-ceasefire-trump.html</w:t>
        </w:r>
      </w:hyperlink>
      <w:r>
        <w:t xml:space="preserve"> - * U.S. crude oil futures dropped 1.45% to $93.32 per barrel following comments from Donald Trump regarding the Iran conflict. * Brent crude declined 1.11% to $98.36 per barrel as a ceasefire between Israel and Lebanon raised expectations for eased supply disruptions. * Trump stated the war in Iran 'should be ending pretty soon' and described the conflict as going 'along swimmingly'. * A 10-day ceasefire between Israel and Lebanon is set to begin, with Trump inviting Israeli and Lebanese leaders to the White House for talks. * Market reactions indicate a downward trend in oil prices driven by geopolitical de-escalation signals from the U.S. administration.</w:t>
      </w:r>
      <w:r/>
    </w:p>
    <w:p>
      <w:pPr>
        <w:pStyle w:val="ListNumber"/>
        <w:spacing w:line="240" w:lineRule="auto"/>
        <w:ind w:left="720"/>
      </w:pPr>
      <w:r/>
      <w:hyperlink r:id="rId193">
        <w:r>
          <w:rPr>
            <w:color w:val="0000EE"/>
            <w:u w:val="single"/>
          </w:rPr>
          <w:t>https://cryptobriefing.com/us-treasury-completes-15b-debt-buyback-amid-declining-foreign-demand/</w:t>
        </w:r>
      </w:hyperlink>
      <w:r>
        <w:t xml:space="preserve"> - The US Treasury executed a $15 billion debt buyback as foreign demand for US Treasuries declines. This move signals a fallback strategy to stabilise the economy under stagflationary pressure. Concurrently, the Polymarket scenario for Federal Reserve rate cuts between January and April has dropped to 48% YES, reflecting increased market skepticism and pressure on the Fed to hold rates steady amidst geopolitical tensions and economic fragility.</w:t>
      </w:r>
      <w:r/>
    </w:p>
    <w:p>
      <w:pPr>
        <w:pStyle w:val="ListNumber"/>
        <w:spacing w:line="240" w:lineRule="auto"/>
        <w:ind w:left="720"/>
      </w:pPr>
      <w:r/>
      <w:hyperlink r:id="rId191">
        <w:r>
          <w:rPr>
            <w:color w:val="0000EE"/>
            <w:u w:val="single"/>
          </w:rPr>
          <w:t>https://www.japantimes.co.jp/business/2026/04/17/asia-rely-us-oil-supply/</w:t>
        </w:r>
      </w:hyperlink>
      <w:r>
        <w:t xml:space="preserve"> - Asian refiners, led by Japanese buyers, have significantly increased purchases of U.S. crude oil to replace supplies cut off by the ongoing conflict in Iran and the threat to the Strait of Hormuz. At least 60 million barrels were secured for May loading, marking the highest level in three years. The supply shortage is causing economic strain, prompting governments to cut demand and airlines to reduce flights.</w:t>
      </w:r>
      <w:r/>
    </w:p>
    <w:p>
      <w:pPr>
        <w:pStyle w:val="ListNumber"/>
        <w:spacing w:line="240" w:lineRule="auto"/>
        <w:ind w:left="720"/>
      </w:pPr>
      <w:r/>
      <w:hyperlink r:id="rId194">
        <w:r>
          <w:rPr>
            <w:color w:val="0000EE"/>
            <w:u w:val="single"/>
          </w:rPr>
          <w:t>https://bhaskarlive.in/india-voices-concern-over-hormuz-shipping-attacks-takes-neutral-stance-on-unsc-resolution-veto/</w:t>
        </w:r>
      </w:hyperlink>
      <w:r>
        <w:t xml:space="preserve"> - India voiced concern regarding commercial shipping attacks in the Strait of Hormuz but adopted a neutral stance on the Russian and Chinese veto of a UN Security Council resolution. India's Permanent Representative Harish emphasised the need for dialogue, diplomacy, and respect for sovereignty, highlighting the threat to India's energy security and the loss of Indian seafarers. The resolution, introduced by Bahrain, demanded Iran stop attacks on navigation, which Russia and China opposed, citing the need to address underlying issues and avoid legitimising unauthorised military operations.</w:t>
      </w:r>
      <w:r/>
    </w:p>
    <w:p>
      <w:pPr>
        <w:pStyle w:val="ListNumber"/>
        <w:spacing w:line="240" w:lineRule="auto"/>
        <w:ind w:left="720"/>
      </w:pPr>
      <w:r/>
      <w:hyperlink r:id="rId91">
        <w:r>
          <w:rPr>
            <w:color w:val="0000EE"/>
            <w:u w:val="single"/>
          </w:rPr>
          <w:t>https://energynow.com/2026/04/trumps-energy-leaders-to-hold-call-with-ceos-on-iran-war-source-says/</w:t>
        </w:r>
      </w:hyperlink>
      <w:r>
        <w:t xml:space="preserve"> - Administration officials announced a call between the heads of the U.S. Interior and Energy Departments and CEOs from major energy firms, including Exxon and Chevron. The meeting aims to discuss boosting oil and gas output as the Iran war drives global energy prices up to levels seen after Russia's 2022 invasion of Ukraine. The White House, led by the National Energy Dominance Council, is organising the call to address supply disruptions and potential election risks.</w:t>
      </w:r>
      <w:r/>
    </w:p>
    <w:p>
      <w:pPr>
        <w:pStyle w:val="ListNumber"/>
        <w:spacing w:line="240" w:lineRule="auto"/>
        <w:ind w:left="720"/>
      </w:pPr>
      <w:r/>
      <w:hyperlink r:id="rId195">
        <w:r>
          <w:rPr>
            <w:color w:val="0000EE"/>
            <w:u w:val="single"/>
          </w:rPr>
          <w:t>https://www.haaretz.com/israel-news/israel-security/2026-04-17/ty-article-live/trump-says-war-in-iran-should-be-ending-pretty-soon/0000019d-9934-d9bd-abfd-fbf508480000</w:t>
        </w:r>
      </w:hyperlink>
      <w:r>
        <w:t xml:space="preserve"> - U.S. President Trump stated the war in Iran should be ending soon. Concurrently, the U.S. House narrowly rejected a resolution blocking Trump from ordering military action against Iran. Defence Secretary Pete Hegseth warned U.S. forces are ready to resume strikes if Tehran does not agree to a deal. Regional violence continues with Hezbollah attacks in Israel, Israeli strikes in Lebanon and Gaza, and warnings of jet fuel shortages in Europe due to Strait of Hormuz blockades.</w:t>
      </w:r>
      <w:r/>
    </w:p>
    <w:p>
      <w:pPr>
        <w:pStyle w:val="ListNumber"/>
        <w:spacing w:line="240" w:lineRule="auto"/>
        <w:ind w:left="720"/>
      </w:pPr>
      <w:r/>
      <w:hyperlink r:id="rId196">
        <w:r>
          <w:rPr>
            <w:color w:val="0000EE"/>
            <w:u w:val="single"/>
          </w:rPr>
          <w:t>https://www.greaterkashmir.com/world/us-military-says-will-target-iran-linked-ships-worldwide-broadening-scope-beyond-blockade-11735114</w:t>
        </w:r>
      </w:hyperlink>
      <w:r>
        <w:t xml:space="preserve"> - The US military has broadened its blockade of Iran to allow forces worldwide to intercept any vessel suspected of carrying supplies to Tehran, including weapons, oil, and electronics. General Dan Caine confirmed operations in the Pacific and other regions, warning that ships crossing the blockade face seizure or force. This escalation occurs as a ceasefire between Israel and Iran is set to expire. Defence Secretary Pete Hegseth noted that less than 10% of US naval power is currently deployed for this effort.</w:t>
      </w:r>
      <w:r/>
    </w:p>
    <w:p>
      <w:pPr>
        <w:pStyle w:val="ListNumber"/>
        <w:spacing w:line="240" w:lineRule="auto"/>
        <w:ind w:left="720"/>
      </w:pPr>
      <w:r/>
      <w:hyperlink r:id="rId197">
        <w:r>
          <w:rPr>
            <w:color w:val="0000EE"/>
            <w:u w:val="single"/>
          </w:rPr>
          <w:t>https://www.thesun.co.uk/news/38841451/rachel-reeves-oil-gas-north-sea/</w:t>
        </w:r>
      </w:hyperlink>
      <w:r>
        <w:t xml:space="preserve"> - Chancellor Rachel Reeves is advancing plans for new oil and gas drilling in the UK North Sea to reduce reliance on expensive overseas supplies following rising fuel prices caused by the war in Iran. The strategy involves 'tie backs' to existing fields to quickly increase domestic output. This move pressures Energy Secretary Ed Miliband to approve the Jackdaw and Rosebank projects, the first major approvals in a decade, despite previous Labour manifesto commitments against new exploration licences.</w:t>
      </w:r>
      <w:r/>
    </w:p>
    <w:p>
      <w:pPr>
        <w:pStyle w:val="ListNumber"/>
        <w:spacing w:line="240" w:lineRule="auto"/>
        <w:ind w:left="720"/>
      </w:pPr>
      <w:r/>
      <w:hyperlink r:id="rId198">
        <w:r>
          <w:rPr>
            <w:color w:val="0000EE"/>
            <w:u w:val="single"/>
          </w:rPr>
          <w:t>https://www.lifezette.com/2026/04/trump-floats-firing-jerome-powell-as-probe-heats-up-ive-held-back-watch/</w:t>
        </w:r>
      </w:hyperlink>
      <w:r>
        <w:t xml:space="preserve"> - President Donald Trump stated he will remove Federal Reserve Chairman Jerome Powell if he does not resign when his term concludes in May. Trump indicated he has held back from firing Powell previously but intends to act if Powell remains. A Department of Justice investigation into the Fed's headquarters renovation continues, with US Attorney Jeanine Pirro planning to challenge court blocks on subpoenas. Simultaneously, Trump's nominee, Kevin Warsh, advances in the confirmation process despite Senate opposition pending the investigation's resolution.</w:t>
      </w:r>
      <w:r/>
    </w:p>
    <w:p>
      <w:pPr>
        <w:pStyle w:val="ListNumber"/>
        <w:spacing w:line="240" w:lineRule="auto"/>
        <w:ind w:left="720"/>
      </w:pPr>
      <w:r/>
      <w:hyperlink r:id="rId199">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92">
        <w:r>
          <w:rPr>
            <w:color w:val="0000EE"/>
            <w:u w:val="single"/>
          </w:rPr>
          <w:t>https://www.businesstoday.in/india/story/us-ends-russian-iranian-oil-waivers-where-will-india-source-crude-oil-now-526065-2026-04-17?utm_source=rssfeed</w:t>
        </w:r>
      </w:hyperlink>
      <w:r>
        <w:t xml:space="preserve"> - The United States confirmed on April 15 that it will not renew sanctions waivers for Russian and Iranian oil imports, closing a legal window that allowed India to increase discounted Russian crude purchases. With Russian imports peaking at nearly 1.96 million barrels per day in March 2026 amidst West Asian disruptions, India must now replace this supply. The government plans to diversify sourcing towards Latin America, West Africa, and the United States, though this shift is expected to result in higher costs due to longer shipping routes and reduced tanker availability.</w:t>
      </w:r>
      <w:r/>
    </w:p>
    <w:p>
      <w:pPr>
        <w:pStyle w:val="ListNumber"/>
        <w:spacing w:line="240" w:lineRule="auto"/>
        <w:ind w:left="720"/>
      </w:pPr>
      <w:r/>
      <w:hyperlink r:id="rId93">
        <w:r>
          <w:rPr>
            <w:color w:val="0000EE"/>
            <w:u w:val="single"/>
          </w:rPr>
          <w:t>https://www.pbs.org/newshour/economy/what-lagging-jet-fuel-supplies-could-mean-for-airlines-and-travelers</w:t>
        </w:r>
      </w:hyperlink>
      <w:r>
        <w:t xml:space="preserve"> - A jet fuel shortage in Europe and Asia, caused by the Iran war and the closure of the Strait of Hormuz, could disrupt global travel within weeks. The International Energy Agency warns Europe has only six weeks of supplies remaining. Airlines are responding by cutting flights, raising baggage fees, and increasing fuel surcharges, while experts predict higher costs, schedule volatility, and fewer low-fare options for consumers during the summer season.</w:t>
      </w:r>
      <w:r/>
    </w:p>
    <w:p>
      <w:pPr>
        <w:pStyle w:val="ListNumber"/>
        <w:spacing w:line="240" w:lineRule="auto"/>
        <w:ind w:left="720"/>
      </w:pPr>
      <w:r/>
      <w:hyperlink r:id="rId200">
        <w:r>
          <w:rPr>
            <w:color w:val="0000EE"/>
            <w:u w:val="single"/>
          </w:rPr>
          <w:t>https://www.japantimes.co.jp/business/2026/04/17/economy/bank-of-japan-governor-policy/</w:t>
        </w:r>
      </w:hyperlink>
      <w:r>
        <w:t xml:space="preserve"> - Bank of Japan Governor Kazuo Ueda highlighted upside inflation risks and downside economic risks stemming from the Middle East conflict during a G20 meeting in Washington. Avoiding a definitive policy signal ahead of the April 28 rate decision, Ueda noted that financial conditions remain highly accommodative with low real interest rates. Market expectations for an immediate rate hike have receded, with overnight swap indexes pricing in a roughly 19% chance of a move this month, down from 55% earlier in the week.</w:t>
      </w:r>
      <w:r/>
    </w:p>
    <w:p>
      <w:pPr>
        <w:pStyle w:val="ListNumber"/>
        <w:spacing w:line="240" w:lineRule="auto"/>
        <w:ind w:left="720"/>
      </w:pPr>
      <w:r/>
      <w:hyperlink r:id="rId201">
        <w:r>
          <w:rPr>
            <w:color w:val="0000EE"/>
            <w:u w:val="single"/>
          </w:rPr>
          <w:t>https://www.gandul.ro/emisiuni/marius-tuca-show/valentin-stan-stramtoarea-ormuz-a-paralizat-planeta-de-asta-este-foarte-importanta-in-razboiul-din-iran-20861435</w:t>
        </w:r>
      </w:hyperlink>
      <w:r>
        <w:t xml:space="preserve"> - Professor Valentin Stan argues that Iran's actions in the Strait of Hormuz are abusive under international law. Citing the UN Convention on the Law of the Sea, he states that all nations have an inalienable right of transit through the strait, which cannot be impeded. Consequently, Iran lacks the legal authority to restrict the freedom of navigation for other countries, regardless of the geopolitical context.</w:t>
      </w:r>
      <w:r/>
    </w:p>
    <w:p>
      <w:pPr>
        <w:pStyle w:val="ListNumber"/>
        <w:spacing w:line="240" w:lineRule="auto"/>
        <w:ind w:left="720"/>
      </w:pPr>
      <w:r/>
      <w:hyperlink r:id="rId202">
        <w:r>
          <w:rPr>
            <w:color w:val="0000EE"/>
            <w:u w:val="single"/>
          </w:rPr>
          <w:t>https://www.nzz.ch/international/us-blockade-im-persischen-golf-folgen-fuer-irans-wirtschaft-ld.1934058</w:t>
        </w:r>
      </w:hyperlink>
      <w:r>
        <w:t xml:space="preserve"> - The United States has imposed a naval blockade on Iranian tankers, exacerbating an existing economic crisis in Iran. With inflation projected to reach 180% and unemployment rising, the Iranian economy, heavily reliant on Hormuz Strait oil exports, faces daily revenue losses of $54 million. While the central bank urges a ceasefire and internet access to stabilise the economy, Revolutionary Guards threaten to close the Bab al-Mandab strait. The blockade disrupts 90% of Iran's trade, including essential imports, while infrastructure damage and unpaid salaries among judiciary staff fuel social unrest.</w:t>
      </w:r>
      <w:r/>
    </w:p>
    <w:p>
      <w:pPr>
        <w:pStyle w:val="ListNumber"/>
        <w:spacing w:line="240" w:lineRule="auto"/>
        <w:ind w:left="720"/>
      </w:pPr>
      <w:r/>
      <w:hyperlink r:id="rId203">
        <w:r>
          <w:rPr>
            <w:color w:val="0000EE"/>
            <w:u w:val="single"/>
          </w:rPr>
          <w:t>https://www.investing.com/news/commodities-news/oil-falls-on-prospects-for-talks-to-end-iran-war-and-revive-supply-4619664</w:t>
        </w:r>
      </w:hyperlink>
      <w:r>
        <w:t xml:space="preserve"> - Oil prices declined in early trade on Friday amid optimism that the Middle East conflict is nearing an end following a ceasefire between Lebanon and Israel. President Donald Trump indicated that the U.S. and Iran may meet for talks, suggesting Tehran offered not to possess nuclear weapons for over 20 years. The conflict has previously closed the Strait of Hormuz, disrupting roughly one-fifth of the world's oil supply. Negotiators are now seeking a temporary memorandum to prevent a return to conflict rather than a comprehensive peace deal.</w:t>
      </w:r>
      <w:r/>
    </w:p>
    <w:p>
      <w:pPr>
        <w:pStyle w:val="ListNumber"/>
        <w:spacing w:line="240" w:lineRule="auto"/>
        <w:ind w:left="720"/>
      </w:pPr>
      <w:r/>
      <w:hyperlink r:id="rId194">
        <w:r>
          <w:rPr>
            <w:color w:val="0000EE"/>
            <w:u w:val="single"/>
          </w:rPr>
          <w:t>https://bhaskarlive.in/india-voices-concern-over-hormuz-shipping-attacks-takes-neutral-stance-on-unsc-resolution-veto/</w:t>
        </w:r>
      </w:hyperlink>
      <w:r>
        <w:t xml:space="preserve"> - India voiced concern regarding commercial shipping attacks in the Strait of Hormuz but adopted a neutral stance on the Russian and Chinese veto of a UN Security Council resolution. India's Permanent Representative Harish emphasised the need for dialogue, diplomacy, and respect for sovereignty, highlighting the threat to India's energy security and the loss of Indian seafarers. The resolution, introduced by Bahrain, demanded Iran stop attacks on navigation, which Russia and China opposed, citing the need to address underlying issues and avoid legitimising unauthorised military operations.</w:t>
      </w:r>
      <w:r/>
    </w:p>
    <w:p>
      <w:pPr>
        <w:pStyle w:val="ListNumber"/>
        <w:spacing w:line="240" w:lineRule="auto"/>
        <w:ind w:left="720"/>
      </w:pPr>
      <w:r/>
      <w:hyperlink r:id="rId204">
        <w:r>
          <w:rPr>
            <w:color w:val="0000EE"/>
            <w:u w:val="single"/>
          </w:rPr>
          <w:t>https://www.trouw.nl/opinie/opinie-het-is-verstandig-dat-het-kabinet-de-benzine-niet-goedkoper-maakt~bd9e5323/</w:t>
        </w:r>
      </w:hyperlink>
      <w:r>
        <w:t xml:space="preserve"> - An opinion piece argues that the Dutch cabinet's decision to avoid lowering fuel taxes is sound policy. Instead of a blanket tax cut, the government plans targeted support including higher travel cost reimbursements for employees, reduced vehicle tax for small businesses, and funds for household energy bills and home insulation. The author contends that tax cuts merely subsidise fossil fuel consumption without solving structural dependency or aiding climate goals, whereas targeted aid addresses immediate needs while encouraging a transition to alternatives.</w:t>
      </w:r>
      <w:r/>
    </w:p>
    <w:p>
      <w:pPr>
        <w:pStyle w:val="ListNumber"/>
        <w:spacing w:line="240" w:lineRule="auto"/>
        <w:ind w:left="720"/>
      </w:pPr>
      <w:r/>
      <w:hyperlink r:id="rId196">
        <w:r>
          <w:rPr>
            <w:color w:val="0000EE"/>
            <w:u w:val="single"/>
          </w:rPr>
          <w:t>https://www.greaterkashmir.com/world/us-military-says-will-target-iran-linked-ships-worldwide-broadening-scope-beyond-blockade-11735114</w:t>
        </w:r>
      </w:hyperlink>
      <w:r>
        <w:t xml:space="preserve"> - The US military has broadened its blockade of Iran to allow forces worldwide to intercept any vessel suspected of carrying supplies to Tehran, including weapons, oil, and electronics. General Dan Caine confirmed operations in the Pacific and other regions, warning that ships crossing the blockade face seizure or force. This escalation occurs as a ceasefire between Israel and Iran is set to expire. Defence Secretary Pete Hegseth noted that less than 10% of US naval power is currently deployed for this effort.</w:t>
      </w:r>
      <w:r/>
    </w:p>
    <w:p>
      <w:pPr>
        <w:pStyle w:val="ListNumber"/>
        <w:spacing w:line="240" w:lineRule="auto"/>
        <w:ind w:left="720"/>
      </w:pPr>
      <w:r/>
      <w:hyperlink r:id="rId202">
        <w:r>
          <w:rPr>
            <w:color w:val="0000EE"/>
            <w:u w:val="single"/>
          </w:rPr>
          <w:t>https://www.nzz.ch/international/us-blockade-im-persischen-golf-folgen-fuer-irans-wirtschaft-ld.1934058</w:t>
        </w:r>
      </w:hyperlink>
      <w:r>
        <w:t xml:space="preserve"> - The United States has imposed a naval blockade on Iranian tankers, exacerbating an existing economic crisis in Iran. With inflation projected to reach 180% and unemployment rising, the Iranian economy, heavily reliant on Hormuz Strait oil exports, faces daily revenue losses of $54 million. While the central bank urges a ceasefire and internet access to stabilise the economy, Revolutionary Guards threaten to close the Bab al-Mandab strait. The blockade disrupts 90% of Iran's trade, including essential imports, while infrastructure damage and unpaid salaries among judiciary staff fuel social unrest.</w:t>
      </w:r>
      <w:r/>
    </w:p>
    <w:p>
      <w:pPr>
        <w:pStyle w:val="ListNumber"/>
        <w:spacing w:line="240" w:lineRule="auto"/>
        <w:ind w:left="720"/>
      </w:pPr>
      <w:r/>
      <w:hyperlink r:id="rId205">
        <w:r>
          <w:rPr>
            <w:color w:val="0000EE"/>
            <w:u w:val="single"/>
          </w:rPr>
          <w:t>https://gmauthority.com/blog/2026/04/gm-ev-sales-numbers-figures-results-first-quarter-2026-q1/</w:t>
        </w:r>
      </w:hyperlink>
      <w:r>
        <w:t xml:space="preserve"> - General Motors reported a 19 percent year-over-year decline in US electric vehicle sales during the first quarter of 2026, with total deliveries reaching 25,851 units. The Chevrolet Equinox EV remained the top seller, while the Chevy BrightDrop production concluded. The downturn is attributed to the expiration of the federal EV tax credit and a strategic pivot towards internal combustion engines and plug-in hybrids, despite a $6 billion write-down on EV investments.</w:t>
      </w:r>
      <w:r/>
    </w:p>
    <w:p>
      <w:pPr>
        <w:pStyle w:val="ListNumber"/>
        <w:spacing w:line="240" w:lineRule="auto"/>
        <w:ind w:left="720"/>
      </w:pPr>
      <w:r/>
      <w:hyperlink r:id="rId111">
        <w:r>
          <w:rPr>
            <w:color w:val="0000EE"/>
            <w:u w:val="single"/>
          </w:rPr>
          <w:t>https://www.novinite.com/view_news.php?id=238044</w:t>
        </w:r>
      </w:hyperlink>
      <w:r>
        <w:t xml:space="preserve"> - Concerns are growing over potential kerosene shortages in Europe following the closure of the Strait of Hormuz, which supplies around half of the region's aviation fuel. While Bulgaria, Austria, and Poland hold stronger reserves, nations like the Netherlands and the UK face higher vulnerability. Analysts warn flight reductions could begin by May or June, with the European Commission currently denying evidence of an immediate shortage but acknowledging future risks. The situation is exacerbated by reduced European refining capacity and a lack of unified jet fuel storage requirements across the EU.</w:t>
      </w:r>
      <w:r/>
    </w:p>
    <w:p>
      <w:pPr>
        <w:pStyle w:val="ListNumber"/>
        <w:spacing w:line="240" w:lineRule="auto"/>
        <w:ind w:left="720"/>
      </w:pPr>
      <w:r/>
      <w:hyperlink r:id="rId206">
        <w:r>
          <w:rPr>
            <w:color w:val="0000EE"/>
            <w:u w:val="single"/>
          </w:rPr>
          <w:t>https://shalemag.com/presidents-gas-prices-impact/</w:t>
        </w:r>
      </w:hyperlink>
      <w:r>
        <w:t xml:space="preserve"> - Analysis of fuel price spikes under Presidents Biden and Trump highlights how geopolitical actions influence global markets. Biden's embargo on Russian oil and Strategic Petroleum Reserve release impacted prices following the Ukraine invasion. Trump's second term saw a 50% oil price rise after an attack on Iran led to the closure of the Strait of Hormuz. The article argues that while presidents lack direct control over global supply and demand, their decisions during crises can significantly amplify or dampen price shocks.</w:t>
      </w:r>
      <w:r/>
    </w:p>
    <w:p>
      <w:pPr>
        <w:pStyle w:val="ListNumber"/>
        <w:spacing w:line="240" w:lineRule="auto"/>
        <w:ind w:left="720"/>
      </w:pPr>
      <w:r/>
      <w:hyperlink r:id="rId207">
        <w:r>
          <w:rPr>
            <w:color w:val="0000EE"/>
            <w:u w:val="single"/>
          </w:rPr>
          <w:t>https://shalemag.com/nationwide-e15-fuel-expansion-the-epas-emergency-driving-strategy/</w:t>
        </w:r>
      </w:hyperlink>
      <w:r>
        <w:t xml:space="preserve"> - On March 25, 2026, the US Environmental Protection Agency issued an emergency waiver allowing the sale of E15 fuel nationwide during the summer driving season, effective May 1. This move bypasses traditional volatility regulations to address energy security and consumer costs. The waiver simplifies the fuel market by removing barriers for E10 and suspending state-level boutique fuel requirements, aiming to increase supply volume and reduce localized shortages. While E15 offers a price discount, it has lower energy density than standard gasoline. The policy supports the agricultural sector and renewable fuel mandates but places operational burdens on refiners and requires infrastructure adjustments for ethanol compatibility.</w:t>
      </w:r>
      <w:r/>
    </w:p>
    <w:p>
      <w:pPr>
        <w:pStyle w:val="ListNumber"/>
        <w:spacing w:line="240" w:lineRule="auto"/>
        <w:ind w:left="720"/>
      </w:pPr>
      <w:r/>
      <w:hyperlink r:id="rId208">
        <w:r>
          <w:rPr>
            <w:color w:val="0000EE"/>
            <w:u w:val="single"/>
          </w:rPr>
          <w:t>https://www.fxstreet.com/news/china-growth-beat-overshadowed-by-weak-demand-td-securities-202604162037</w:t>
        </w:r>
      </w:hyperlink>
      <w:r>
        <w:t xml:space="preserve"> - TD Securities analysts report that China's Q1 GDP reached 5.0%, meeting the top of the official target range, driven by strong exports and early bond quota usage. Despite this headline success, the firm highlights significant underlying weaknesses including soft retail sales, a contraction in property-related sectors, a record high unemployment rate of 5.4%, and a sharp deceleration in export growth in March. These factors suggest current economic activity concerns may overshadow the solid quarterly outcome.</w:t>
      </w:r>
      <w:r/>
    </w:p>
    <w:p>
      <w:pPr>
        <w:pStyle w:val="ListNumber"/>
        <w:spacing w:line="240" w:lineRule="auto"/>
        <w:ind w:left="720"/>
      </w:pPr>
      <w:r/>
      <w:hyperlink r:id="rId209">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210">
        <w:r>
          <w:rPr>
            <w:color w:val="0000EE"/>
            <w:u w:val="single"/>
          </w:rPr>
          <w:t>https://theicct.org/road-tolls-and-co2-charges-impact-on-the-total-cost-of-ownership-of-trucks-in-europe-apr26/</w:t>
        </w:r>
      </w:hyperlink>
      <w:r>
        <w:t xml:space="preserve"> - The EU's Eurovignette Directive was revised in 2025 to allow Member States to grant full road toll exemptions for zero-emission trucks until June 30, 2031. Following this period, the maximum exemption is capped at 75%. Previously, a 2022 revision mandated partial exemptions between 50% and 75%. CO2-based charges for heavy goods vehicles typically range from €0.08/km to €0.16/km based on emissions class.</w:t>
      </w:r>
      <w:r/>
    </w:p>
    <w:p>
      <w:pPr>
        <w:pStyle w:val="ListNumber"/>
        <w:spacing w:line="240" w:lineRule="auto"/>
        <w:ind w:left="720"/>
      </w:pPr>
      <w:r/>
      <w:hyperlink r:id="rId85">
        <w:r>
          <w:rPr>
            <w:color w:val="0000EE"/>
            <w:u w:val="single"/>
          </w:rPr>
          <w:t>https://euroweeklynews.com/2026/04/16/europe-has-just-six-weeks-of-jet-duel-left-iea-warns-as-flight-cancellations-loom/</w:t>
        </w:r>
      </w:hyperlink>
      <w:r>
        <w:t xml:space="preserve"> - Fatih Birol, executive director of the International Energy Agency (IEA), warned that Europe may have only six weeks of aviation fuel remaining if the Strait of Hormuz remains disrupted. The IEA stated that flight cancellations could begin soon due to tightened tanker movements and global supply shocks. Europe imports aviation fuel from the Middle East, and interruptions could lead to rationing, reduced uplift volumes, or service suspensions, impacting summer travel, air freight, and broader economic growth.</w:t>
      </w:r>
      <w:r/>
    </w:p>
    <w:p>
      <w:pPr>
        <w:pStyle w:val="ListNumber"/>
        <w:spacing w:line="240" w:lineRule="auto"/>
        <w:ind w:left="720"/>
      </w:pPr>
      <w:r/>
      <w:hyperlink r:id="rId211">
        <w:r>
          <w:rPr>
            <w:color w:val="0000EE"/>
            <w:u w:val="single"/>
          </w:rPr>
          <w:t>https://www.theyeshivaworld.com/news/general/2536631/china-economy-grows-5-in-first-quarter-despite-iran-war-pressures.html</w:t>
        </w:r>
      </w:hyperlink>
      <w:r>
        <w:t xml:space="preserve"> - China's economy expanded 5% year-on-year in the first quarter, exceeding expectations and accelerating from the previous quarter's 4.5% growth. While industrial output rose 5.7% in March driven by strong export demand for electronics and autos, retail sales grew only 1.7%, reflecting sluggish domestic consumption. Economists note that while short-term impacts from the ongoing Iran war are being weathered, prolonged conflict and higher energy prices could hinder growth in the second half of the year by reducing global appetite for Chinese exports.</w:t>
      </w:r>
      <w:r/>
    </w:p>
    <w:p>
      <w:pPr>
        <w:pStyle w:val="ListNumber"/>
        <w:spacing w:line="240" w:lineRule="auto"/>
        <w:ind w:left="720"/>
      </w:pPr>
      <w:r/>
      <w:hyperlink r:id="rId212">
        <w:r>
          <w:rPr>
            <w:color w:val="0000EE"/>
            <w:u w:val="single"/>
          </w:rPr>
          <w:t>https://www.wort.lu/politik/so-will-die-regierung-die-sozialen-kosten-der-energiewende-abfedern/146046065.html</w:t>
        </w:r>
      </w:hyperlink>
      <w:r>
        <w:t xml:space="preserve"> - Luxembourg's government presented a climate social plan on Thursday to ensure a socially just energy transition and cushion higher costs for consumers arising from the EU Emissions Trading System. Environment Minister Serge Wilmes and Economy Minister Lex Delles highlighted that 4% of households faced energy poverty in 2024, particularly renters and single parents. The plan includes social car leasing, pre-financed grants for heat pumps and solar panels, and direct income support via the CO2 tax credit. While the opposition acknowledges the measures, they criticize the lack of ambition and delays in implementation.</w:t>
      </w:r>
      <w:r/>
    </w:p>
    <w:p>
      <w:pPr>
        <w:pStyle w:val="ListNumber"/>
        <w:spacing w:line="240" w:lineRule="auto"/>
        <w:ind w:left="720"/>
      </w:pPr>
      <w:r/>
      <w:hyperlink r:id="rId213">
        <w:r>
          <w:rPr>
            <w:color w:val="0000EE"/>
            <w:u w:val="single"/>
          </w:rPr>
          <w:t>https://convenienceworldmagazine.com.au/fuel-scarcity-signals-a-significant-shift-for-markets/</w:t>
        </w:r>
      </w:hyperlink>
      <w:r>
        <w:t xml:space="preserve"> - Datt Capital, an Australian fund manager, states that fuel scarcity is a persistent medium-term economic constraint driven by blockades, refinery constraints, and export restrictions. The firm highlights vulnerabilities in global LNG supply, particularly from Qatar, and Australia's limited refining capacity. In response, the Australian government has increased financial support for domestic refiners Ampol and Viva Energy, shifting policy focus from renewables to ensuring physical hydrocarbon supply and energy security.</w:t>
      </w:r>
      <w:r/>
    </w:p>
    <w:p>
      <w:pPr>
        <w:pStyle w:val="ListNumber"/>
        <w:spacing w:line="240" w:lineRule="auto"/>
        <w:ind w:left="720"/>
      </w:pPr>
      <w:r/>
      <w:hyperlink r:id="rId214">
        <w:r>
          <w:rPr>
            <w:color w:val="0000EE"/>
            <w:u w:val="single"/>
          </w:rPr>
          <w:t>https://cryptobriefing.com/iran-israel-us-conflict-spikes-oil-above-100-imf-downgrades-growth-forecast/</w:t>
        </w:r>
      </w:hyperlink>
      <w:r>
        <w:t xml:space="preserve"> - Escalating conflict between Iran, Israel, and the US has disrupted global energy supplies, pushing oil prices above $100 per barrel. Consequently, the IMF has downgraded global growth forecasts, with worst-case scenarios projecting only 2% growth. This development has heightened market focus on recession risks, with prediction markets for a US recession by end-2026 currently showing low trading volume but high perceived consequence.</w:t>
      </w:r>
      <w:r/>
    </w:p>
    <w:p>
      <w:pPr>
        <w:pStyle w:val="ListNumber"/>
        <w:spacing w:line="240" w:lineRule="auto"/>
        <w:ind w:left="720"/>
      </w:pPr>
      <w:r/>
      <w:hyperlink r:id="rId164">
        <w:r>
          <w:rPr>
            <w:color w:val="0000EE"/>
            <w:u w:val="single"/>
          </w:rPr>
          <w:t>https://thearabianpost.com/imf-warns-war-driven-oil-surge-clouds-growth/</w:t>
        </w:r>
      </w:hyperlink>
      <w:r>
        <w:t xml:space="preserve"> - The International Monetary Fund has cut its global growth forecast, warning that the conflict involving the United States, Israel, and Iran has triggered a fresh energy shock. Disruptions in the Strait of Hormuz have tightened crude supplies, driving Brent prices near $95. The IMF advises against broad fuel subsidies, urging targeted support for vulnerable households instead. Global government debt is projected to reach 100% of GDP by 2029, exacerbating fiscal pressures. Advanced economies face margin squeezes, while lower-income nations risk deeper poverty due to rising costs in energy, food, and transport.</w:t>
      </w:r>
      <w:r/>
    </w:p>
    <w:p>
      <w:pPr>
        <w:pStyle w:val="ListNumber"/>
        <w:spacing w:line="240" w:lineRule="auto"/>
        <w:ind w:left="720"/>
      </w:pPr>
      <w:r/>
      <w:hyperlink r:id="rId65">
        <w:r>
          <w:rPr>
            <w:color w:val="0000EE"/>
            <w:u w:val="single"/>
          </w:rPr>
          <w:t>https://www.thearabianstories.com/2026/04/16/us-warns-iran-of-prolonged-blockade-says-forces-ready-to-resume-combat-operations/</w:t>
        </w:r>
      </w:hyperlink>
      <w:r>
        <w:t xml:space="preserve"> - US Defense Secretary Pete Hegseth confirmed on Thursday that American forces are prepared to resume combat operations if Iran escalates tensions. The United States will maintain a maritime blockade on Iranian ports in the Strait of Hormuz indefinitely, applying to all ships regardless of nationality. No immediate timeline for the blockade's conclusion was provided.</w:t>
      </w:r>
      <w:r/>
    </w:p>
    <w:p>
      <w:pPr>
        <w:pStyle w:val="ListNumber"/>
        <w:spacing w:line="240" w:lineRule="auto"/>
        <w:ind w:left="720"/>
      </w:pPr>
      <w:r/>
      <w:hyperlink r:id="rId167">
        <w:r>
          <w:rPr>
            <w:color w:val="0000EE"/>
            <w:u w:val="single"/>
          </w:rPr>
          <w:t>https://bitcoinworld.co.in/china-economic-growth-weak-demand-td-securities/</w:t>
        </w:r>
      </w:hyperlink>
      <w:r>
        <w:t xml:space="preserve"> - TD Securities analysis reveals structural weakness in China's domestic demand, including sluggish consumer spending and services sector vulnerability, contrasting with official growth figures exceeding expectations. Factors include elevated household savings, property market corrections, and youth unemployment. While exports remain strong, the divergence creates uncertainty for global markets and policymakers regarding the sustainability of China's economic expansion.</w:t>
      </w:r>
      <w:r/>
    </w:p>
    <w:p>
      <w:pPr>
        <w:pStyle w:val="ListNumber"/>
        <w:spacing w:line="240" w:lineRule="auto"/>
        <w:ind w:left="720"/>
      </w:pPr>
      <w:r/>
      <w:hyperlink r:id="rId215">
        <w:r>
          <w:rPr>
            <w:color w:val="0000EE"/>
            <w:u w:val="single"/>
          </w:rPr>
          <w:t>https://www.thearabianstories.com/2026/04/16/qatar-emir-sheikh-tamim-departs-oman-after-talks-with-his-majesty-sultan-haitham/</w:t>
        </w:r>
      </w:hyperlink>
      <w:r>
        <w:t xml:space="preserve"> - Qatar's Emir Sheikh Tamim bin Hamad Al Thani left Oman following discussions with Sultan Haitham bin Tarik regarding escalating regional tensions. The leaders reviewed security implications for global trade and energy markets, specifically highlighting risks to the Strait of Hormuz. Both leaders emphasised the necessity of a final agreement to resolve the crisis and called for intensified international efforts to safeguard maritime navigation and ensure uninterrupted energy supplies.</w:t>
      </w:r>
      <w:r/>
    </w:p>
    <w:p>
      <w:pPr>
        <w:pStyle w:val="ListNumber"/>
        <w:spacing w:line="240" w:lineRule="auto"/>
        <w:ind w:left="720"/>
      </w:pPr>
      <w:r/>
      <w:hyperlink r:id="rId216">
        <w:r>
          <w:rPr>
            <w:color w:val="0000EE"/>
            <w:u w:val="single"/>
          </w:rPr>
          <w:t>https://www.thearabianstories.com/2026/04/16/his-majesty-sultan-haitham-qatar-emir-hold-talks-on-regional-tensions-strait-of-hormuz-navigation/</w:t>
        </w:r>
      </w:hyperlink>
      <w:r>
        <w:t xml:space="preserve"> - Sultan Haitham of Oman and Emir Sheikh Tamim of Qatar met in Muscat to discuss regional security, stability, and economic interests. The leaders emphasised the need for a final agreement to resolve the ongoing crisis and called for international efforts to ensure freedom of navigation in the Strait of Hormuz. They also reviewed bilateral ties and explored ways to enhance cooperation between the two nations.</w:t>
      </w:r>
      <w:r/>
    </w:p>
    <w:p>
      <w:pPr>
        <w:pStyle w:val="ListNumber"/>
        <w:spacing w:line="240" w:lineRule="auto"/>
        <w:ind w:left="720"/>
      </w:pPr>
      <w:r/>
      <w:hyperlink r:id="rId96">
        <w:r>
          <w:rPr>
            <w:color w:val="0000EE"/>
            <w:u w:val="single"/>
          </w:rPr>
          <w:t>https://www.informalnewz.com/petrol-diesel-prices-petrol-and-diesel-rates-changed-on-april-17-check-the-latest-rates-in-your-city/</w:t>
        </w:r>
      </w:hyperlink>
      <w:r>
        <w:t xml:space="preserve"> - On April 17, state-run oil marketing companies in India maintained unchanged prices for regular petrol and diesel despite global volatility driven by US-Iran and Israel-Iran tensions. While the government adopted a wait-and-watch approach to avoid domestic price hikes, premium fuels including Indian Oil's XP100 and Xtra Green diesel saw price increases effective April 1. The Strait of Hormuz remains a critical concern for global supply chains.</w:t>
      </w:r>
      <w:r/>
    </w:p>
    <w:p>
      <w:pPr>
        <w:pStyle w:val="ListNumber"/>
        <w:spacing w:line="240" w:lineRule="auto"/>
        <w:ind w:left="720"/>
      </w:pPr>
      <w:r/>
      <w:hyperlink r:id="rId217">
        <w:r>
          <w:rPr>
            <w:color w:val="0000EE"/>
            <w:u w:val="single"/>
          </w:rPr>
          <w:t>https://www.sbcgold.com/blog/u-s-gdp-slows-to-0-7-in-q4-2025-after-sharp-reversal/</w:t>
        </w:r>
      </w:hyperlink>
      <w:r>
        <w:t xml:space="preserve"> - The US Bureau of Economic Analysis revised Q4 2025 GDP down to 0.7% in March 2026, down from an initial 1.4% estimate. Weakness was driven by a 43-day government shutdown, a 3.3% drop in exports, and reduced consumer spending. Core PCE inflation remains elevated at 2.8%, fueling stagflation concerns as the Federal Reserve holds rates steady amidst rising national debt exceeding $39 trillion.</w:t>
      </w:r>
      <w:r/>
    </w:p>
    <w:p>
      <w:pPr>
        <w:pStyle w:val="ListNumber"/>
        <w:spacing w:line="240" w:lineRule="auto"/>
        <w:ind w:left="720"/>
      </w:pPr>
      <w:r/>
      <w:hyperlink r:id="rId218">
        <w:r>
          <w:rPr>
            <w:color w:val="0000EE"/>
            <w:u w:val="single"/>
          </w:rPr>
          <w:t>https://electrek.co/2026/04/16/california-gives-truck-makers-an-ultimatum-no-price-transparency-no-money/</w:t>
        </w:r>
      </w:hyperlink>
      <w:r>
        <w:t xml:space="preserve"> - California Senate Bill 1213, authored by Senator Eloise Gómez Reyes, passed unanimously in the Environmental Quality Committee. The legislation mandates that manufacturers and dealers disclose Manufacturer Suggested Retail Prices (MSRP) and itemized purchase orders for zero-emission medium- and heavy-duty trucks to remain eligible for state incentive programs like HVIP. Effective January 1, 2027, the bill aims to ensure transparency, prevent anticompetitive pricing, and verify that incentives benefit disadvantaged communities. Non-compliance will result in immediate suspension of vehicle model eligibility and potential recovery of misallocated funds.</w:t>
      </w:r>
      <w:r/>
    </w:p>
    <w:p>
      <w:pPr>
        <w:pStyle w:val="ListNumber"/>
        <w:spacing w:line="240" w:lineRule="auto"/>
        <w:ind w:left="720"/>
      </w:pPr>
      <w:r/>
      <w:hyperlink r:id="rId219">
        <w:r>
          <w:rPr>
            <w:color w:val="0000EE"/>
            <w:u w:val="single"/>
          </w:rPr>
          <w:t>https://www.haberturk.com/cin-ekonomisi-ilk-ceyrekte-beklentilerin-uzerinde-buyudu-3877710-ekonomi</w:t>
        </w:r>
      </w:hyperlink>
      <w:r>
        <w:t xml:space="preserve"> - China's Gross Domestic Product grew by 5% in the first quarter of 2026, exceeding government targets of 4.5% to 5% and beating analyst expectations. Despite a slowdown in production, consumption, and investment driven by the Middle East war and the closure of the Strait of Hormuz, the economy maintained momentum. The International Monetary Fund subsequently lowered its 2026 growth forecast for China to 4.4% due to weak domestic activity and regional conflict impacts.</w:t>
      </w:r>
      <w:r/>
    </w:p>
    <w:p>
      <w:pPr>
        <w:pStyle w:val="ListNumber"/>
        <w:spacing w:line="240" w:lineRule="auto"/>
        <w:ind w:left="720"/>
      </w:pPr>
      <w:r/>
      <w:hyperlink r:id="rId220">
        <w:r>
          <w:rPr>
            <w:color w:val="0000EE"/>
            <w:u w:val="single"/>
          </w:rPr>
          <w:t>https://www.channelnewsasia.com/asia/asian-stocks-investors-await-news-us-iran-peace-talks-6062621</w:t>
        </w:r>
      </w:hyperlink>
      <w:r>
        <w:t xml:space="preserve"> - Asian stock markets fell on 17 April as investors awaited updates on US-Iran ceasefire negotiations. Markets had previously rallied on hopes of a deal ending the Middle East conflict, but concerns remain that the current truce could collapse. US President Donald Trump expressed optimism about a deal involving nuclear restrictions and oil access, while Defense Secretary Pete Hegseth warned of military consequences for Iran. Gulf and European leaders are urging an immediate opening of the Strait of Hormuz to prevent a global food crisis.</w:t>
      </w:r>
      <w:r/>
    </w:p>
    <w:p>
      <w:pPr>
        <w:pStyle w:val="ListNumber"/>
        <w:spacing w:line="240" w:lineRule="auto"/>
        <w:ind w:left="720"/>
      </w:pPr>
      <w:r/>
      <w:hyperlink r:id="rId106">
        <w:r>
          <w:rPr>
            <w:color w:val="0000EE"/>
            <w:u w:val="single"/>
          </w:rPr>
          <w:t>https://www.iraqinews.com/arab-world-news/middle-east-war-an-blow-for-region/</w:t>
        </w:r>
      </w:hyperlink>
      <w:r>
        <w:t xml:space="preserve"> - The International Monetary Fund reports that the ongoing Middle East war has caused an unprecedented economic shock, with five of eight Gulf oil and gas producers facing contraction this year. Production has fallen by over 10 million barrels of oil daily. While Saudi Arabia, the UAE, and Oman are expected to see slowed but positive growth, Qatar faces an 8.6% contraction. Recovery in 2027 depends on a rapid conflict resolution. The crisis also threatens inflation in Sudan and Yemen and exacerbates financial instability in Egypt, Jordan, and Lebanon.</w:t>
      </w:r>
      <w:r/>
    </w:p>
    <w:p>
      <w:pPr>
        <w:pStyle w:val="ListNumber"/>
        <w:spacing w:line="240" w:lineRule="auto"/>
        <w:ind w:left="720"/>
      </w:pPr>
      <w:r/>
      <w:hyperlink r:id="rId221">
        <w:r>
          <w:rPr>
            <w:color w:val="0000EE"/>
            <w:u w:val="single"/>
          </w:rPr>
          <w:t>https://www.stern.de/politik/ausland/iran-krieg--krise-in-der-strasse-von-hormus--beratungen-in-paris-37316918.html</w:t>
        </w:r>
      </w:hyperlink>
      <w:r>
        <w:t xml:space="preserve"> - France and the UK initiated a conference in Paris with German Chancellor Friedrich Merz to develop a multinational plan for securing the Strait of Hormuz after the Iran conflict. The mission is conditional on a ceasefire and will be exclusively defensive. Discussions involve partners from Asia, Africa, and Latin America, while the US, Israel, and Iran are not present. Germany plans to offer minehunter boats and surveillance aircraft for post-conflict clearance.</w:t>
      </w:r>
      <w:r/>
    </w:p>
    <w:p>
      <w:pPr>
        <w:pStyle w:val="ListNumber"/>
        <w:spacing w:line="240" w:lineRule="auto"/>
        <w:ind w:left="720"/>
      </w:pPr>
      <w:r/>
      <w:hyperlink r:id="rId222">
        <w:r>
          <w:rPr>
            <w:color w:val="0000EE"/>
            <w:u w:val="single"/>
          </w:rPr>
          <w:t>http://www.kakiforex.com/2026/04/oil-prices-rise-35-us-manufacturing.html</w:t>
        </w:r>
      </w:hyperlink>
      <w:r>
        <w:t xml:space="preserve"> - US factory output declined 0.1% in March, breaking two months of growth, driven by a 3.7% drop in the motor vehicle sector and contractions in major metals, machinery, and furniture. Industrial capacity utilization fell to 75.7%. The conflict between the US-Israel and Iran has caused a 35% surge in oil prices, increasing costs and prompting companies to postpone investments. Analysts warn of stagflation risks for the US economy in 2026.</w:t>
      </w:r>
      <w:r/>
    </w:p>
    <w:p>
      <w:pPr>
        <w:pStyle w:val="ListNumber"/>
        <w:spacing w:line="240" w:lineRule="auto"/>
        <w:ind w:left="720"/>
      </w:pPr>
      <w:r/>
      <w:hyperlink r:id="rId65">
        <w:r>
          <w:rPr>
            <w:color w:val="0000EE"/>
            <w:u w:val="single"/>
          </w:rPr>
          <w:t>https://www.thearabianstories.com/2026/04/16/us-warns-iran-of-prolonged-blockade-says-forces-ready-to-resume-combat-operations/</w:t>
        </w:r>
      </w:hyperlink>
      <w:r>
        <w:t xml:space="preserve"> - US Defense Secretary Pete Hegseth confirmed on Thursday that American forces are prepared to resume combat operations if Iran escalates tensions. The United States will maintain a maritime blockade on Iranian ports in the Strait of Hormuz indefinitely, applying to all ships regardless of nationality. No immediate timeline for the blockade's conclusion was provided.</w:t>
      </w:r>
      <w:r/>
    </w:p>
    <w:p>
      <w:pPr>
        <w:pStyle w:val="ListNumber"/>
        <w:spacing w:line="240" w:lineRule="auto"/>
        <w:ind w:left="720"/>
      </w:pPr>
      <w:r/>
      <w:hyperlink r:id="rId66">
        <w:r>
          <w:rPr>
            <w:color w:val="0000EE"/>
            <w:u w:val="single"/>
          </w:rPr>
          <w:t>https://www.zerohedge.com/military/us-navy-destroyer-shows-new-launcher-mystery-weapons</w:t>
        </w:r>
      </w:hyperlink>
      <w:r>
        <w:t xml:space="preserve"> - The US Navy has installed a previously unseen multi-cell launcher on the USS Carl M. Levin (DDG 120) at Pearl Harbor, Hawaii. The system, positioned on the aft upper deck, is suspected to be designed for counter-unmanned aerial systems (C-UAS) missions, potentially deploying Raytheon Coyote interceptors or similar munitions. This upgrade coincides with President Donald Trump's order to impose a naval blockade on Iranian ports starting April 13, 2026, aimed at interdicting maritime traffic and increasing economic pressure on Tehran.</w:t>
      </w:r>
      <w:r/>
    </w:p>
    <w:p>
      <w:pPr>
        <w:pStyle w:val="ListNumber"/>
        <w:spacing w:line="240" w:lineRule="auto"/>
        <w:ind w:left="720"/>
      </w:pPr>
      <w:r/>
      <w:hyperlink r:id="rId221">
        <w:r>
          <w:rPr>
            <w:color w:val="0000EE"/>
            <w:u w:val="single"/>
          </w:rPr>
          <w:t>https://www.stern.de/politik/ausland/iran-krieg--krise-in-der-strasse-von-hormus--beratungen-in-paris-37316918.html</w:t>
        </w:r>
      </w:hyperlink>
      <w:r>
        <w:t xml:space="preserve"> - France and the UK initiated a conference in Paris with German Chancellor Friedrich Merz to develop a multinational plan for securing the Strait of Hormuz after the Iran conflict. The mission is conditional on a ceasefire and will be exclusively defensive. Discussions involve partners from Asia, Africa, and Latin America, while the US, Israel, and Iran are not present. Germany plans to offer minehunter boats and surveillance aircraft for post-conflict clearance.</w:t>
      </w:r>
      <w:r/>
    </w:p>
    <w:p>
      <w:pPr>
        <w:pStyle w:val="ListNumber"/>
        <w:spacing w:line="240" w:lineRule="auto"/>
        <w:ind w:left="720"/>
      </w:pPr>
      <w:r/>
      <w:hyperlink r:id="rId84">
        <w:r>
          <w:rPr>
            <w:color w:val="0000EE"/>
            <w:u w:val="single"/>
          </w:rPr>
          <w:t>https://investinglive.com/news/g7-warns-on-wars-economic-risks-signals-action-on-inflation-supply-chains-20260416/</w:t>
        </w:r>
      </w:hyperlink>
      <w:r>
        <w:t xml:space="preserve"> - G7 finance ministers and central bank governors warned that the Middle East conflict poses significant risks to global growth and inflation. Meeting at the IMF and World Bank spring meetings, officials pledged coordinated action to prevent energy shocks from embedding in core inflation. Key measures include the International Energy Agency releasing record oil reserves to offset Strait of Hormuz disruptions and accelerating diversification of critical minerals supply chains away from China. The group emphasised ensuring free transit through Hormuz and maintaining a policy stance ready to act if conditions deteriorate.</w:t>
      </w:r>
      <w:r/>
    </w:p>
    <w:p>
      <w:pPr>
        <w:pStyle w:val="ListNumber"/>
        <w:spacing w:line="240" w:lineRule="auto"/>
        <w:ind w:left="720"/>
      </w:pPr>
      <w:r/>
      <w:hyperlink r:id="rId176">
        <w:r>
          <w:rPr>
            <w:color w:val="0000EE"/>
            <w:u w:val="single"/>
          </w:rPr>
          <w:t>https://www.cfodive.com/news/fed-policy-positioned-handle-risks-iran-war-williams-inflation-jobs-unemployment/817759/</w:t>
        </w:r>
      </w:hyperlink>
      <w:r>
        <w:t xml:space="preserve"> - John Williams, vice chair of the Federal Reserve, stated that current monetary policy is calibrated to manage risks from the conflict in Iran, including potential supply shocks and inflation. Despite a 36% surge in Brent crude prices and rising consumer costs, Williams predicts US economic growth between 2% and 2.5% this year, supported by fiscal policy and AI investment. He noted conflicting signals in the labor market and a drop in consumer sentiment due to soaring energy prices.</w:t>
      </w:r>
      <w:r/>
    </w:p>
    <w:p>
      <w:pPr>
        <w:pStyle w:val="ListNumber"/>
        <w:spacing w:line="240" w:lineRule="auto"/>
        <w:ind w:left="720"/>
      </w:pPr>
      <w:r/>
      <w:hyperlink r:id="rId223">
        <w:r>
          <w:rPr>
            <w:color w:val="0000EE"/>
            <w:u w:val="single"/>
          </w:rPr>
          <w:t>https://www.newsghana.com.gh/shell-deepens-angola-commitment-with-new-blocks-and-us1-billion-drive/</w:t>
        </w:r>
      </w:hyperlink>
      <w:r>
        <w:t xml:space="preserve"> - * Shell has signed agreements to acquire stakes in deepwater blocks in Angola's Kwanza Basin, ending a 20-year absence from the country's upstream sector. * The company plans to mobilise approximately $1 billion in investment for exploration and technical studies in ultra-deepwater areas. * Shell acquired a 35 percent stake in two blocks from Chevron in January 2026 and secured exclusive exploration rights for Blocks 19, 34 and 39 alongside Equinor and Sonangol. * This move supports Angola's strategy to stabilise crude production, which has declined from over 1.4 million barrels per day a decade ago to around 1.03 million barrels per day. * The National Oil, Gas and Biofuels Agency (ANPG) aims to attract $60 billion in upstream investment between 2025 and 2030, with Shell's commitment being a significant individual contribution.</w:t>
      </w:r>
      <w:r/>
    </w:p>
    <w:p>
      <w:pPr>
        <w:pStyle w:val="ListNumber"/>
        <w:spacing w:line="240" w:lineRule="auto"/>
        <w:ind w:left="720"/>
      </w:pPr>
      <w:r/>
      <w:hyperlink r:id="rId224">
        <w:r>
          <w:rPr>
            <w:color w:val="0000EE"/>
            <w:u w:val="single"/>
          </w:rPr>
          <w:t>https://www.dostor.org/5510508</w:t>
        </w:r>
      </w:hyperlink>
      <w:r>
        <w:t xml:space="preserve"> - The International Energy Agency (IEA) warns that Europe has only six weeks of jet fuel remaining due to disruptions in Middle East oil flows caused by the war between the US, Israel, and Iran. IEA Executive Director Fatih Birol stated that flight cancellations could occur if supplies are not restored soon. While KLM cancelled 160 flights due to high fuel costs rather than physical shortages, EasyJet confirmed its fuel supply visibility extends to mid-May. Brent crude prices have risen over 30% since late February, exacerbating economic pressures.</w:t>
      </w:r>
      <w:r/>
    </w:p>
    <w:p>
      <w:pPr>
        <w:pStyle w:val="ListNumber"/>
        <w:spacing w:line="240" w:lineRule="auto"/>
        <w:ind w:left="720"/>
      </w:pPr>
      <w:r/>
      <w:hyperlink r:id="rId225">
        <w:r>
          <w:rPr>
            <w:color w:val="0000EE"/>
            <w:u w:val="single"/>
          </w:rPr>
          <w:t>https://themarketonline.com.au/vivas-geelong-refinery-fire-wont-force-albo-to-move-oz-into-stage-three-of-fuel-plan-2026-04-17/</w:t>
        </w:r>
      </w:hyperlink>
      <w:r>
        <w:t xml:space="preserve"> - Prime Minister Anthony Albanese and Deputy Prime Minister Richard Marles confirmed that the fire at Viva Energy's Geelong refinery will not advance Australia's National Fuel Security Plan to stage three. Despite the incident damaging petrol processing, 60% of petrol production continues, and diesel and aviation fuel output remains at 80%. The government maintains the plan is driven by global events, not domestic incidents. BP has joined other companies in securing additional fuel supplies.</w:t>
      </w:r>
      <w:r/>
    </w:p>
    <w:p>
      <w:pPr>
        <w:pStyle w:val="ListNumber"/>
        <w:spacing w:line="240" w:lineRule="auto"/>
        <w:ind w:left="720"/>
      </w:pPr>
      <w:r/>
      <w:hyperlink r:id="rId226">
        <w:r>
          <w:rPr>
            <w:color w:val="0000EE"/>
            <w:u w:val="single"/>
          </w:rPr>
          <w:t>https://themarketonline.com.au/market-open-oz-has-too-many-hometown-problems-popping-up-to-follow-wall-street-into-new-highs-2026-04-17/</w:t>
        </w:r>
      </w:hyperlink>
      <w:r>
        <w:t xml:space="preserve"> - Australian shares dropped under five points as investors reacted to a fire at the Geelong oil refinery and uncertainty over potential fuel rationing. Energy Minister Chris Bowen ruled out immediate rationing mandates, while Prime Minister Albanese resisted calls to update the National Fuel Security Plan. Meanwhile, ASX stocks saw mixed activity, including a listing for Bison Resources and a downgrade for ASX Limited, against a backdrop of rising global energy prices.</w:t>
      </w:r>
      <w:r/>
    </w:p>
    <w:p>
      <w:pPr>
        <w:pStyle w:val="ListNumber"/>
        <w:spacing w:line="240" w:lineRule="auto"/>
        <w:ind w:left="720"/>
      </w:pPr>
      <w:r/>
      <w:hyperlink r:id="rId102">
        <w:r>
          <w:rPr>
            <w:color w:val="0000EE"/>
            <w:u w:val="single"/>
          </w:rPr>
          <w:t>https://nypost.com/2026/04/16/world-news/iran-can-only-go-2-months-without-oil-exports-before-cutting-output-experts-say/</w:t>
        </w:r>
      </w:hyperlink>
      <w:r>
        <w:t xml:space="preserve"> - * Experts warn Iran has only two to eight weeks of oil storage remaining before forced production cuts. * The US blockade on Iranian ports has halted crude exports, filling onshore tanks with a total capacity of 122 million barrels. * Current production of approximately 2 million barrels per day will exhaust storage within two months, risking permanent field damage. * Analysts from Energy Aspects and the American Enterprise Institute estimate storage may be depleted in as little as two weeks. * A production halt could cause global fuel prices to soar, adding to the 12 million barrels per day already disrupted by the war.</w:t>
      </w:r>
      <w:r/>
    </w:p>
    <w:p>
      <w:pPr>
        <w:pStyle w:val="ListNumber"/>
        <w:spacing w:line="240" w:lineRule="auto"/>
        <w:ind w:left="720"/>
      </w:pPr>
      <w:r/>
      <w:hyperlink r:id="rId148">
        <w:r>
          <w:rPr>
            <w:color w:val="0000EE"/>
            <w:u w:val="single"/>
          </w:rPr>
          <w:t>https://fullavantenews.com/two-sanctioned-vlccs-each-carrying-2-million-barrels-of-iranian-oil-anchor-off-india-after-7-year-gap/</w:t>
        </w:r>
      </w:hyperlink>
      <w:r>
        <w:t xml:space="preserve"> - Two sanctioned Very Large Crude Carriers, Felicity and Jaya, carrying approximately 2 million barrels of Iranian crude each, have anchored off India's eastern and western coasts. This marks the first arrival of Iranian oil near India in nearly seven years, facilitated by a temporary US sanctions waiver issued in March. The vessels, loaded from Iran's Kharg Island, are destined for terminals operated by Reliance Industries, Bharat Petroleum, and Indian Oil Corporation. The waiver aims to stabilise global oil supply amid regional conflicts but expires on April 19, leaving regulatory uncertainty and geopolitical risks for India's energy sector.</w:t>
      </w:r>
      <w:r/>
    </w:p>
    <w:p>
      <w:pPr>
        <w:pStyle w:val="ListNumber"/>
        <w:spacing w:line="240" w:lineRule="auto"/>
        <w:ind w:left="720"/>
      </w:pPr>
      <w:r/>
      <w:hyperlink r:id="rId148">
        <w:r>
          <w:rPr>
            <w:color w:val="0000EE"/>
            <w:u w:val="single"/>
          </w:rPr>
          <w:t>https://fullavantenews.com/two-sanctioned-vlccs-each-carrying-2-million-barrels-of-iranian-oil-anchor-off-india-after-7-year-gap/</w:t>
        </w:r>
      </w:hyperlink>
      <w:r>
        <w:t xml:space="preserve"> - Two sanctioned Very Large Crude Carriers, Felicity and Jaya, carrying approximately 2 million barrels of Iranian crude each, have anchored off India's eastern and western coasts. This marks the first arrival of Iranian oil near India in nearly seven years, facilitated by a temporary US sanctions waiver issued in March. The vessels, loaded from Iran's Kharg Island, are destined for terminals operated by Reliance Industries, Bharat Petroleum, and Indian Oil Corporation. The waiver aims to stabilise global oil supply amid regional conflicts but expires on April 19, leaving regulatory uncertainty and geopolitical risks for India's energy sector.</w:t>
      </w:r>
      <w:r/>
    </w:p>
    <w:p>
      <w:pPr>
        <w:pStyle w:val="ListNumber"/>
        <w:spacing w:line="240" w:lineRule="auto"/>
        <w:ind w:left="720"/>
      </w:pPr>
      <w:r/>
      <w:hyperlink r:id="rId154">
        <w:r>
          <w:rPr>
            <w:color w:val="0000EE"/>
            <w:u w:val="single"/>
          </w:rPr>
          <w:t>https://cryptobriefing.com/middle-east-ceasefire-holds-as-strait-of-hormuz-traffic-doubts-linger/</w:t>
        </w:r>
      </w:hyperlink>
      <w:r>
        <w:t xml:space="preserve"> - A fragile ceasefire in the Middle East has taken effect, yet traders remain skeptical about the normalization of traffic through the Strait of Hormuz. Polymarket odds for traffic normalization by April 30 sit at 0%, reflecting doubts regarding Iran's commitment to halting attacks. While reduced geopolitical tension could lower volatility for energy-sensitive markets and potentially influence the Bank of Japan's rate decision, markets are adopting a wait-and-see posture pending concrete steps from Iran and official statements from the US and Iranian foreign ministries.</w:t>
      </w:r>
      <w:r/>
    </w:p>
    <w:p>
      <w:pPr>
        <w:pStyle w:val="ListNumber"/>
        <w:spacing w:line="240" w:lineRule="auto"/>
        <w:ind w:left="720"/>
      </w:pPr>
      <w:r/>
      <w:hyperlink r:id="rId227">
        <w:r>
          <w:rPr>
            <w:color w:val="0000EE"/>
            <w:u w:val="single"/>
          </w:rPr>
          <w:t>https://www.thehindubusinessline.com/markets/commodities/crude-oil-falls-on-prospects-for-talks-to-end-iran-war-and-revive-supply/article70872097.ece</w:t>
        </w:r>
      </w:hyperlink>
      <w:r>
        <w:t xml:space="preserve"> - Oil prices declined in early Friday trade as optimism grew that the Middle East conflict could be concluding following a ceasefire between Lebanon and Israel. President Donald Trump indicated the US and Iran may meet for talks, suggesting Tehran offered not to possess nuclear weapons for over 20 years. Brent crude futures dropped 1.35% to $98.05 a barrel, while US WTI crude fell 1.74% to $93.40. The conflict had previously disrupted roughly one-fifth of the world's oil supply by closing the Strait of Hormuz for seven weeks.</w:t>
      </w:r>
      <w:r/>
    </w:p>
    <w:p>
      <w:pPr>
        <w:pStyle w:val="ListNumber"/>
        <w:spacing w:line="240" w:lineRule="auto"/>
        <w:ind w:left="720"/>
      </w:pPr>
      <w:r/>
      <w:hyperlink r:id="rId228">
        <w:r>
          <w:rPr>
            <w:color w:val="0000EE"/>
            <w:u w:val="single"/>
          </w:rPr>
          <w:t>https://www.zerohedge.com/commodities/indias-central-bank-tells-oil-refiners-stop-buying-dollars-spot-market</w:t>
        </w:r>
      </w:hyperlink>
      <w:r>
        <w:t xml:space="preserve"> - The Reserve Bank of India has instructed state-run oil refiners to cease buying dollars on the spot market and utilise a government-backed credit line via the State Bank of India. This measure aims to reduce visible dollar demand and stabilise the rupee, which has faced pressure from oil imports and capital outflows. Major refiners including Indian Oil Corporation, Hindustan Petroleum, and Bharat Petroleum are now required to access this facility or buy at a central bank reference rate.</w:t>
      </w:r>
      <w:r/>
    </w:p>
    <w:p>
      <w:pPr>
        <w:pStyle w:val="ListNumber"/>
        <w:spacing w:line="240" w:lineRule="auto"/>
        <w:ind w:left="720"/>
      </w:pPr>
      <w:r/>
      <w:hyperlink r:id="rId229">
        <w:r>
          <w:rPr>
            <w:color w:val="0000EE"/>
            <w:u w:val="single"/>
          </w:rPr>
          <w:t>https://www.zerohedge.com/markets/why-crash-was-delayed</w:t>
        </w:r>
      </w:hyperlink>
      <w:r>
        <w:t xml:space="preserve"> - Following the exhaustion of the Overnight Reverse Repo Facility (RRP) buffer by late 2025, the Federal Reserve announced Reserve Management Purchases (RMPs) of approximately $40 billion per month starting December 11, 2025. This move marks a return to official balance sheet expansion, replacing the liquidity previously injected via RRP withdrawals during Quantitative Tightening. The shift signals the end of the Fed's tightening cycle and raises concerns about the sustainability of the financial system under true monetary contraction.</w:t>
      </w:r>
      <w:r/>
    </w:p>
    <w:p>
      <w:pPr>
        <w:pStyle w:val="ListNumber"/>
        <w:spacing w:line="240" w:lineRule="auto"/>
        <w:ind w:left="720"/>
      </w:pPr>
      <w:r/>
      <w:hyperlink r:id="rId157">
        <w:r>
          <w:rPr>
            <w:color w:val="0000EE"/>
            <w:u w:val="single"/>
          </w:rPr>
          <w:t>https://www.onlanka.com/news/first-crude-oil-tanker-to-arrive-in-sri-lanka-since-middle-east-conflict.html</w:t>
        </w:r>
      </w:hyperlink>
      <w:r>
        <w:t xml:space="preserve"> - The Ceylon Petroleum Storage Terminals Limited (CPSTL) confirmed the arrival of the first crude oil tanker in Sri Lanka since the Middle East conflict began on April 17, 2026. The vessel carries 97,500 metric tonnes of crude oil. Additionally, a separate fuel shipment from the United States, scheduled to arrive in 45 days, commenced its journey on April 16.</w:t>
      </w:r>
      <w:r/>
    </w:p>
    <w:p>
      <w:pPr>
        <w:pStyle w:val="ListNumber"/>
        <w:spacing w:line="240" w:lineRule="auto"/>
        <w:ind w:left="720"/>
      </w:pPr>
      <w:r/>
      <w:hyperlink r:id="rId230">
        <w:r>
          <w:rPr>
            <w:color w:val="0000EE"/>
            <w:u w:val="single"/>
          </w:rPr>
          <w:t>https://energiesmedia.com/petrochina-domestic-crude-development/</w:t>
        </w:r>
      </w:hyperlink>
      <w:r>
        <w:t xml:space="preserve"> - PetroChina has identified increased exploration and development as a top priority for its upstream operations to enhance domestic crude oil and gas supplies. The company views domestic production as a foundational source of resiliency rather than a standalone volume goal. By intensifying development in mature basins and improving recoveries, PetroChina aims to stabilise production, ensure supply security amidst dwindling onshore opportunities, and support its longer-term strategic objectives without pursuing large-scale new discoveries.</w:t>
      </w:r>
      <w:r/>
    </w:p>
    <w:p>
      <w:pPr>
        <w:pStyle w:val="ListNumber"/>
        <w:spacing w:line="240" w:lineRule="auto"/>
        <w:ind w:left="720"/>
      </w:pPr>
      <w:r/>
      <w:hyperlink r:id="rId231">
        <w:r>
          <w:rPr>
            <w:color w:val="0000EE"/>
            <w:u w:val="single"/>
          </w:rPr>
          <w:t>https://www.channelnewsasia.com/business/dollar-set-second-weekly-loss-iran-war-peace-hopes-6062516</w:t>
        </w:r>
      </w:hyperlink>
      <w:r>
        <w:t xml:space="preserve"> - The US dollar faced a second consecutive weekly decline on April 17 as optimism over a ceasefire between Israel and Lebanon and potential new talks with Iran reduced demand for safe-haven assets. Currencies like the euro and sterling recovered losses linked to the conflict, hovering near seven-week highs. Meanwhile, central banks maintained a cautious stance on interest rates amid war-induced inflation risks, with the Federal Reserve expected to hold rates steady this year.</w:t>
      </w:r>
      <w:r/>
    </w:p>
    <w:p>
      <w:pPr>
        <w:pStyle w:val="ListNumber"/>
        <w:spacing w:line="240" w:lineRule="auto"/>
        <w:ind w:left="720"/>
      </w:pPr>
      <w:r/>
      <w:hyperlink r:id="rId183">
        <w:r>
          <w:rPr>
            <w:color w:val="0000EE"/>
            <w:u w:val="single"/>
          </w:rPr>
          <w:t>https://cryptobriefing.com/iran-ships-11m-barrels-of-oil-despite-us-hormuz-blockade/</w:t>
        </w:r>
      </w:hyperlink>
      <w:r>
        <w:t xml:space="preserve"> - Iran has exported 11 million barrels of oil following the US imposition of a Hormuz blockade. Market probabilities for normal traffic by April 30 have fallen to 57.5%. Traders note enforcement gaps, causing the April 30 sub-market to drop 4 points. The WTI Crude Oil market predicts $160 oil by April, though active trading data is pending. Thin order books in prediction markets suggest high volatility based on diplomatic or naval developments.</w:t>
      </w:r>
      <w:r/>
    </w:p>
    <w:p>
      <w:pPr>
        <w:pStyle w:val="ListNumber"/>
        <w:spacing w:line="240" w:lineRule="auto"/>
        <w:ind w:left="720"/>
      </w:pPr>
      <w:r/>
      <w:hyperlink r:id="rId105">
        <w:r>
          <w:rPr>
            <w:color w:val="0000EE"/>
            <w:u w:val="single"/>
          </w:rPr>
          <w:t>https://cryptobriefing.com/trump-urges-us-oil-producers-to-boost-output-amid-strait-of-hormuz-tensions/</w:t>
        </w:r>
      </w:hyperlink>
      <w:r>
        <w:t xml:space="preserve"> - US administration officials have called on domestic oil producers to increase output to mitigate potential supply disruptions from a Strait of Hormuz closure. With WTI Crude Oil near $160 and Brent crude past $120, the administration invoked the Defense Production Act to restart offshore drilling. The International Energy Agency describes the situation as the largest supply disruption ever, noting that significant US production increases are required to keep WTI below $160 while international tensions ease.</w:t>
      </w:r>
      <w:r/>
    </w:p>
    <w:p>
      <w:pPr>
        <w:pStyle w:val="ListNumber"/>
        <w:spacing w:line="240" w:lineRule="auto"/>
        <w:ind w:left="720"/>
      </w:pPr>
      <w:r/>
      <w:hyperlink r:id="rId107">
        <w:r>
          <w:rPr>
            <w:color w:val="0000EE"/>
            <w:u w:val="single"/>
          </w:rPr>
          <w:t>https://www.rigzone.com/news/wire/crude_gains_as_hormuz_blockade_persists-16-apr-2026-183469-article/?rss=true</w:t>
        </w:r>
      </w:hyperlink>
      <w:r>
        <w:t xml:space="preserve"> - Crude oil prices increased as traders assessed the likelihood of an extended US-Iran ceasefire regarding the Strait of Hormuz blockade. West Texas Intermediate rose 3.7% to below $95 a barrel, while Brent settled near $99. The conflict, now in its seventh week, has paralyzed maritime traffic, prompting warnings from Iranian military commanders and US Defense Secretary Pete Hegseth. Market analysts note a significant supply shock, with over 10 million barrels of daily supply lost, driving up inflationary pressure and causing demand destruction, such as airline flight cuts in the US and refinery issues in Australia.</w:t>
      </w:r>
      <w:r/>
    </w:p>
    <w:p>
      <w:pPr>
        <w:pStyle w:val="ListNumber"/>
        <w:spacing w:line="240" w:lineRule="auto"/>
        <w:ind w:left="720"/>
      </w:pPr>
      <w:r/>
      <w:hyperlink r:id="rId232">
        <w:r>
          <w:rPr>
            <w:color w:val="0000EE"/>
            <w:u w:val="single"/>
          </w:rPr>
          <w:t>https://www.moneytimes.com.br/petrobras-petr4-tem-forte-alta-com-brent-perto-de-us-100-e-puxa-petroleiras-na-bolsa-lils/</w:t>
        </w:r>
      </w:hyperlink>
      <w:r>
        <w:t xml:space="preserve"> - Petrobras (PETR4) shares rose 3.48% and led the Ibovespa on Thursday, driven by Brent crude prices nearing US$99.19 per barrel due to geopolitical tensions in the Middle East. Analysts from Bradesco BBI highlight the stock's relative protection against oil volatility and a projected 6.5% dividend yield for 2026, maintaining a neutral recommendation. The company also announced R$114 billion in investments for 2026, with significant allocations to exploration and production.</w:t>
      </w:r>
      <w:r/>
    </w:p>
    <w:p>
      <w:pPr>
        <w:pStyle w:val="ListNumber"/>
        <w:spacing w:line="240" w:lineRule="auto"/>
        <w:ind w:left="720"/>
      </w:pPr>
      <w:r/>
      <w:hyperlink r:id="rId109">
        <w:r>
          <w:rPr>
            <w:color w:val="0000EE"/>
            <w:u w:val="single"/>
          </w:rPr>
          <w:t>https://energynow.com/2026/04/the-iran-war-has-shattered-oils-price-compass-bousso/</w:t>
        </w:r>
      </w:hyperlink>
      <w:r>
        <w:t xml:space="preserve"> - The Iran war has severed nearly 20% of global oil flows via the Strait of Hormuz, causing physical crude prices to surge to record highs while futures remain lower. This disconnect forces markets to navigate without reliable pricing signals. Refining margins are compressing as pre-war feedstock cargoes are exhausted, raising the risk of production cuts and economic disruption.</w:t>
      </w:r>
      <w:r/>
    </w:p>
    <w:p>
      <w:pPr>
        <w:pStyle w:val="ListNumber"/>
        <w:spacing w:line="240" w:lineRule="auto"/>
        <w:ind w:left="720"/>
      </w:pPr>
      <w:r/>
      <w:hyperlink r:id="rId233">
        <w:r>
          <w:rPr>
            <w:color w:val="0000EE"/>
            <w:u w:val="single"/>
          </w:rPr>
          <w:t>https://internewscast.com/news/us/u-s-halts-14-iran-linked-tankers-disruption-in-strait-of-hormuz-traffic/</w:t>
        </w:r>
      </w:hyperlink>
      <w:r>
        <w:t xml:space="preserve"> - The United States has blocked 14 vessels linked to Iranian oil exports from passing through the Strait of Hormuz, causing a significant disruption in global oil transit. Approximately 800 ships, including 300 tankers, are now stranded in the Gulf, leaving 20,000 seafarers in limbo. While only four ships have entered the strait since the blockade began, traffic exiting towards Iran has effectively stopped. The move aims to pressure Iran into concessions regarding its nuclear ambitions, but analysts warn it could force Iran to curb production within weeks, potentially causing global fuel price spikes.</w:t>
      </w:r>
      <w:r/>
    </w:p>
    <w:p>
      <w:pPr>
        <w:pStyle w:val="ListNumber"/>
        <w:spacing w:line="240" w:lineRule="auto"/>
        <w:ind w:left="720"/>
      </w:pPr>
      <w:r/>
      <w:hyperlink r:id="rId83">
        <w:r>
          <w:rPr>
            <w:color w:val="0000EE"/>
            <w:u w:val="single"/>
          </w:rPr>
          <w:t>https://peakoil.com/publicpolicy/bessent-says-usa-wont-renew-iranian-russian-oil-waivers</w:t>
        </w:r>
      </w:hyperlink>
      <w:r>
        <w:t xml:space="preserve"> - Treasury Secretary Scott Bessent confirmed the US will not renew general licenses for Iranian and Russian crude oil sales. This decision follows the expiration of the Russian waiver and the impending lapse of the Iranian authorization. The move exacerbates supply disruptions in the Strait of Hormuz, contributing to a 30% rise in global crude prices since the start of recent conflicts. Asian nations, including India and the Philippines, had lobbied for extensions, but officials indicated no likelihood of renewal.</w:t>
      </w:r>
      <w:r/>
    </w:p>
    <w:p>
      <w:pPr>
        <w:pStyle w:val="ListNumber"/>
        <w:spacing w:line="240" w:lineRule="auto"/>
        <w:ind w:left="720"/>
      </w:pPr>
      <w:r/>
      <w:hyperlink r:id="rId191">
        <w:r>
          <w:rPr>
            <w:color w:val="0000EE"/>
            <w:u w:val="single"/>
          </w:rPr>
          <w:t>https://www.japantimes.co.jp/business/2026/04/17/asia-rely-us-oil-supply/</w:t>
        </w:r>
      </w:hyperlink>
      <w:r>
        <w:t xml:space="preserve"> - Asian refiners, led by Japanese buyers, have significantly increased purchases of U.S. crude oil to replace supplies cut off by the ongoing conflict in Iran and the threat to the Strait of Hormuz. At least 60 million barrels were secured for May loading, marking the highest level in three years. The supply shortage is causing economic strain, prompting governments to cut demand and airlines to reduce flights.</w:t>
      </w:r>
      <w:r/>
    </w:p>
    <w:p>
      <w:pPr>
        <w:pStyle w:val="ListNumber"/>
        <w:spacing w:line="240" w:lineRule="auto"/>
        <w:ind w:left="720"/>
      </w:pPr>
      <w:r/>
      <w:hyperlink r:id="rId118">
        <w:r>
          <w:rPr>
            <w:color w:val="0000EE"/>
            <w:u w:val="single"/>
          </w:rPr>
          <w:t>https://oilprice.com/Energy/Energy-General/Middle-East-Energy-Infrastructure-Damage-Close-to-60-Billion.html</w:t>
        </w:r>
      </w:hyperlink>
      <w:r>
        <w:t xml:space="preserve"> - Rystad Energy estimates repair costs for damaged energy infrastructure in Gulf states at $58 billion, a figure significantly higher than previous assessments. The International Energy Agency reports over 80 oil and gas facilities damaged in attacks between the U.S., Israel, and Iran. Iran faces the highest repair bill at $19 billion, followed by Qatar. Analysts warn that global supply chains face stress due to a lack of available equipment and specialised workers, potentially delaying repairs and reshaping energy markets for years.</w:t>
      </w:r>
      <w:r/>
    </w:p>
    <w:p>
      <w:pPr>
        <w:pStyle w:val="ListNumber"/>
        <w:spacing w:line="240" w:lineRule="auto"/>
        <w:ind w:left="720"/>
      </w:pPr>
      <w:r/>
      <w:hyperlink r:id="rId192">
        <w:r>
          <w:rPr>
            <w:color w:val="0000EE"/>
            <w:u w:val="single"/>
          </w:rPr>
          <w:t>https://www.cnbc.com/2026/04/17/oil-prices-wti-brent-israel-lebanon-ceasefire-trump.html</w:t>
        </w:r>
      </w:hyperlink>
      <w:r>
        <w:t xml:space="preserve"> - * U.S. crude oil futures dropped 1.45% to $93.32 per barrel following President Donald Trump's statement that the war in Iran should end soon. * Brent crude declined 1.11% to $98.36 per barrel as a 10-day ceasefire between Israel and Lebanon raised hopes for reduced supply disruptions. * Trump predicted the Iran conflict, which began on February 28, is progressing well and reiterated expectations for a near-term conclusion. * The President announced plans to invite Israeli Prime Minister Benjamin Netanyahu and Lebanese President Joseph Aoun to the White House for talks. * Market reaction indicates that geopolitical stability in the Middle East is a primary driver for current oil price movements.</w:t>
      </w:r>
      <w:r/>
    </w:p>
    <w:p>
      <w:pPr>
        <w:pStyle w:val="ListNumber"/>
        <w:spacing w:line="240" w:lineRule="auto"/>
        <w:ind w:left="720"/>
      </w:pPr>
      <w:r/>
      <w:hyperlink r:id="rId134">
        <w:r>
          <w:rPr>
            <w:color w:val="0000EE"/>
            <w:u w:val="single"/>
          </w:rPr>
          <w:t>https://oilprice.com/Energy/Oil-Prices/Whats-Next-for-Oil-Prices44114.html</w:t>
        </w:r>
      </w:hyperlink>
      <w:r>
        <w:t xml:space="preserve"> - Oil prices remain below $100 per barrel following the U.S. naval blockade of the Strait of Hormuz, though physical supply constraints have driven immediate delivery costs to $150 per barrel. Analysts from Goldman Sachs, ING, and SEB warn of two-sided risks: prices could surge to $120-$150 if traffic remains restricted, or fall if diplomacy resumes. Current flows are estimated at 10-20% of pre-war levels, with recovery expected by mid-May.</w:t>
      </w:r>
      <w:r/>
    </w:p>
    <w:p>
      <w:pPr>
        <w:pStyle w:val="ListNumber"/>
        <w:spacing w:line="240" w:lineRule="auto"/>
        <w:ind w:left="720"/>
      </w:pPr>
      <w:r/>
      <w:hyperlink r:id="rId120">
        <w:r>
          <w:rPr>
            <w:color w:val="0000EE"/>
            <w:u w:val="single"/>
          </w:rPr>
          <w:t>https://oilprice.com/Latest-Energy-News/World-News/IEA-Chief-Says-Oil-Gas-Recovery-Could-Take-Two-Years-After-War-Damage.html</w:t>
        </w:r>
      </w:hyperlink>
      <w:r>
        <w:t xml:space="preserve"> - International Energy Agency chief Fatih Birol states that restoring oil and gas production lost due to the Iran war could take up to two years. Damage to facilities and the closure of the Strait of Hormuz have removed hundreds of millions of barrels from the market. While shipping resumes, production levels remain below pre-war figures, causing spot crude prices to surge near $150 and triggering demand destruction in emerging markets across Asia and Africa.</w:t>
      </w:r>
      <w:r/>
    </w:p>
    <w:p>
      <w:pPr>
        <w:pStyle w:val="ListNumber"/>
        <w:spacing w:line="240" w:lineRule="auto"/>
        <w:ind w:left="720"/>
      </w:pPr>
      <w:r/>
      <w:hyperlink r:id="rId234">
        <w:r>
          <w:rPr>
            <w:color w:val="0000EE"/>
            <w:u w:val="single"/>
          </w:rPr>
          <w:t>https://oilprice.com/Latest-Energy-News/World-News/Hormuz-Crisis-Forces-Rethink-on-Alternative-Marine-Fuels-Investment.html</w:t>
        </w:r>
      </w:hyperlink>
      <w:r>
        <w:t xml:space="preserve"> - Escalating conflict in the Middle East and disruptions to the Strait of Hormuz have forced a re-evaluation of the investment rationale for alternative marine fuels. While regulatory compliance previously drove the transition, energy security is now a primary factor. Prices for Singapore VLSFO and LSMGO surged due to supply risk, with forecasts predicting peaks before normalisation in mid-next year. The crisis highlights the unreliability of conventional bunker supplies and accelerates the shift towards diversified fuel pathways like biomethanol and bio-LNG, despite ongoing infrastructure challenges.</w:t>
      </w:r>
      <w:r/>
    </w:p>
    <w:p>
      <w:pPr>
        <w:pStyle w:val="ListNumber"/>
        <w:spacing w:line="240" w:lineRule="auto"/>
        <w:ind w:left="720"/>
      </w:pPr>
      <w:r/>
      <w:hyperlink r:id="rId235">
        <w:r>
          <w:rPr>
            <w:color w:val="0000EE"/>
            <w:u w:val="single"/>
          </w:rPr>
          <w:t>https://www.visiontimes.com/2026/04/16/us-says-iran-maritime-blockade-fully-implemented-as-trade-routes-severed.html</w:t>
        </w:r>
      </w:hyperlink>
      <w:r>
        <w:t xml:space="preserve"> - On April 15, US Central Command announced the full implementation of a maritime blockade against Iran, cutting off approximately 90% of its economy dependent on sea transport. While commercial vessels continue to transit the international Strait of Hormuz, the US asserts that all trade entering or leaving Iranian ports is blocked. The operation relies on global tracking capabilities rather than solely geographic control, with President Trump stating the strait remains open for international traffic while targeting Iranian-linked shipments.</w:t>
      </w:r>
      <w:r/>
    </w:p>
    <w:p>
      <w:pPr>
        <w:pStyle w:val="ListNumber"/>
        <w:spacing w:line="240" w:lineRule="auto"/>
        <w:ind w:left="720"/>
      </w:pPr>
      <w:r/>
      <w:hyperlink r:id="rId236">
        <w:r>
          <w:rPr>
            <w:color w:val="0000EE"/>
            <w:u w:val="single"/>
          </w:rPr>
          <w:t>https://www.newsghana.com.gh/washington-targets-iran-oil-network-as-hormuz-standoff-deepens/</w:t>
        </w:r>
      </w:hyperlink>
      <w:r>
        <w:t xml:space="preserve"> - * The US Department of the Treasury imposed new sanctions on over two dozen individuals, companies, and vessels linked to Mohammad Hossein Shamkhani's oil shipping network. * The measures target a network operating across Iran and the UAE that allegedly bypasses sanctions using front consulting and shipping companies. * Washington aims to limit Iran's revenue generation while Tehran maintains a blockade on the Strait of Hormuz, straining global energy supplies. * The Treasury simultaneously allowed a temporary waiver on Iranian crude oil purchases to expire, following a spike in global oil prices due to the Middle East war. * Additional sanctions target a separate network financing Hezbollah and the IRGC-Quds Force through an oil-for-gold money laundering arrangement.</w:t>
      </w:r>
      <w:r/>
    </w:p>
    <w:p>
      <w:pPr>
        <w:pStyle w:val="ListNumber"/>
        <w:spacing w:line="240" w:lineRule="auto"/>
        <w:ind w:left="720"/>
      </w:pPr>
      <w:r/>
      <w:hyperlink r:id="rId144">
        <w:r>
          <w:rPr>
            <w:color w:val="0000EE"/>
            <w:u w:val="single"/>
          </w:rPr>
          <w:t>https://www.koreatimes.co.kr/foreignaffairs/20260417/korea-explores-crude-oil-naphtha-supply-with-algeria-libya-amid-mideast-conflict?utm_source=rss</w:t>
        </w:r>
      </w:hyperlink>
      <w:r>
        <w:t xml:space="preserve"> - South Korea is seeking alternative energy supply routes amid the Middle East crisis. Deputy Foreign Minister Park Jong-han met with officials in Algeria and Libya to discuss securing crude oil and naphtha. During talks with Libya's National Oil Corp, the NOC expressed willingness to allocate supplies to Korea subject to specific conditions. The discussions aim to strengthen resilience in regional petroleum supply chains through long-term cooperation with African producers.</w:t>
      </w:r>
      <w:r/>
    </w:p>
    <w:p>
      <w:pPr>
        <w:pStyle w:val="ListNumber"/>
        <w:spacing w:line="240" w:lineRule="auto"/>
        <w:ind w:left="720"/>
      </w:pPr>
      <w:r/>
      <w:hyperlink r:id="rId90">
        <w:r>
          <w:rPr>
            <w:color w:val="0000EE"/>
            <w:u w:val="single"/>
          </w:rPr>
          <w:t>https://www.fool.com.au/2026/04/17/oil-jumps-again-heres-what-the-market-is-watching-closely/</w:t>
        </w:r>
      </w:hyperlink>
      <w:r>
        <w:t xml:space="preserve"> - West Texas Intermediate and Brent crude prices rose to US$93.19 and US$98.01 respectively, driven by geopolitical risks in the Middle East and a US crude inventory drawdown of 9.13 million barrels. Despite mixed short-term performance, traders continue to price in potential supply disruptions near the Strait of Hormuz.</w:t>
      </w:r>
      <w:r/>
    </w:p>
    <w:p>
      <w:pPr>
        <w:pStyle w:val="ListNumber"/>
        <w:spacing w:line="240" w:lineRule="auto"/>
        <w:ind w:left="720"/>
      </w:pPr>
      <w:r/>
      <w:hyperlink r:id="rId92">
        <w:r>
          <w:rPr>
            <w:color w:val="0000EE"/>
            <w:u w:val="single"/>
          </w:rPr>
          <w:t>https://www.businesstoday.in/india/story/us-ends-russian-iranian-oil-waivers-where-will-india-source-crude-oil-now-526065-2026-04-17?utm_source=rssfeed</w:t>
        </w:r>
      </w:hyperlink>
      <w:r>
        <w:t xml:space="preserve"> - The United States confirmed on April 15 that it will not renew sanctions waivers for Russian and Iranian oil imports, closing a legal window that allowed India to increase discounted Russian crude purchases. With Russian imports peaking at nearly 1.96 million barrels per day in March 2026 amidst West Asian disruptions, India must now replace this supply. The government plans to diversify sourcing towards Latin America, West Africa, and the United States, though this shift is expected to result in higher costs due to longer shipping routes and reduced tanker availability.</w:t>
      </w:r>
      <w:r/>
    </w:p>
    <w:p>
      <w:pPr>
        <w:pStyle w:val="ListNumber"/>
        <w:spacing w:line="240" w:lineRule="auto"/>
        <w:ind w:left="720"/>
      </w:pPr>
      <w:r/>
      <w:hyperlink r:id="rId93">
        <w:r>
          <w:rPr>
            <w:color w:val="0000EE"/>
            <w:u w:val="single"/>
          </w:rPr>
          <w:t>https://www.pbs.org/newshour/economy/what-lagging-jet-fuel-supplies-could-mean-for-airlines-and-travelers</w:t>
        </w:r>
      </w:hyperlink>
      <w:r>
        <w:t xml:space="preserve"> - A jet fuel shortage in Europe and Asia, caused by the Iran war and the closure of the Strait of Hormuz, could disrupt global travel within weeks. The International Energy Agency warns Europe has only six weeks of supplies remaining. Airlines are responding by cutting flights, raising baggage fees, and increasing fuel surcharges, while experts predict higher costs, schedule volatility, and fewer low-fare options for consumers during the summer season.</w:t>
      </w:r>
      <w:r/>
    </w:p>
    <w:p>
      <w:pPr>
        <w:pStyle w:val="ListNumber"/>
        <w:spacing w:line="240" w:lineRule="auto"/>
        <w:ind w:left="720"/>
      </w:pPr>
      <w:r/>
      <w:hyperlink r:id="rId96">
        <w:r>
          <w:rPr>
            <w:color w:val="0000EE"/>
            <w:u w:val="single"/>
          </w:rPr>
          <w:t>https://www.informalnewz.com/petrol-diesel-prices-petrol-and-diesel-rates-changed-on-april-17-check-the-latest-rates-in-your-city/</w:t>
        </w:r>
      </w:hyperlink>
      <w:r>
        <w:t xml:space="preserve"> - On April 17, state-run oil marketing companies in India maintained unchanged prices for regular petrol and diesel despite global volatility driven by US-Iran and Israel-Iran tensions. While the government adopted a wait-and-watch approach to avoid domestic price hikes, premium fuels including Indian Oil's XP100 and Xtra Green diesel saw price increases effective April 1. The Strait of Hormuz remains a critical concern for global supply chains.</w:t>
      </w:r>
      <w:r/>
    </w:p>
    <w:p>
      <w:pPr>
        <w:pStyle w:val="ListNumber"/>
        <w:spacing w:line="240" w:lineRule="auto"/>
        <w:ind w:left="720"/>
      </w:pPr>
      <w:r/>
      <w:hyperlink r:id="rId228">
        <w:r>
          <w:rPr>
            <w:color w:val="0000EE"/>
            <w:u w:val="single"/>
          </w:rPr>
          <w:t>https://www.zerohedge.com/commodities/indias-central-bank-tells-oil-refiners-stop-buying-dollars-spot-market</w:t>
        </w:r>
      </w:hyperlink>
      <w:r>
        <w:t xml:space="preserve"> - The Reserve Bank of India has instructed state-run oil refiners to cease buying dollars on the spot market and utilise a government-backed credit line via the State Bank of India. This measure aims to reduce visible dollar demand and stabilise the rupee, which has faced pressure from oil imports and capital outflows. Major refiners including Indian Oil Corporation, Hindustan Petroleum, and Bharat Petroleum are now required to access this facility or buy at a central bank reference rate.</w:t>
      </w:r>
      <w:r/>
    </w:p>
    <w:p>
      <w:pPr>
        <w:pStyle w:val="ListNumber"/>
        <w:spacing w:line="240" w:lineRule="auto"/>
        <w:ind w:left="720"/>
      </w:pPr>
      <w:r/>
      <w:hyperlink r:id="rId237">
        <w:r>
          <w:rPr>
            <w:color w:val="0000EE"/>
            <w:u w:val="single"/>
          </w:rPr>
          <w:t>https://itsupplychain.com/hormuz-crisis-supply-chain-impact/</w:t>
        </w:r>
      </w:hyperlink>
      <w:r>
        <w:t xml:space="preserve"> - Escalating war risks in the Hormuz Strait are forcing businesses to adopt long-term structural changes in global supply chains, including redundant manufacturing capacity and higher inventories. Short-term tactics like inventory shifting and paying freight premiums are insufficient to counter rising costs driven by insurance premiums and redesigned shipping networks. The transition to regionalized supply chains, potentially aided by AI, will take years and will likely result in higher costs of living as productivity effects are not yet fully realised.</w:t>
      </w:r>
      <w:r/>
    </w:p>
    <w:p>
      <w:pPr>
        <w:pStyle w:val="ListNumber"/>
        <w:spacing w:line="240" w:lineRule="auto"/>
        <w:ind w:left="720"/>
      </w:pPr>
      <w:r/>
      <w:hyperlink r:id="rId238">
        <w:r>
          <w:rPr>
            <w:color w:val="0000EE"/>
            <w:u w:val="single"/>
          </w:rPr>
          <w:t>https://www.fxstreet.com/news/wti-oil-rebounds-as-strait-of-hormuz-disruptions-temper-us-iran-peace-optimism-202604161615</w:t>
        </w:r>
      </w:hyperlink>
      <w:r>
        <w:t xml:space="preserve"> - West Texas Intermediate crude oil prices rose 2.50% to approximately $90.45 amid heightened geopolitical tensions in the Middle East. Despite reports of potential diplomatic easing between the US and Iran regarding the Strait of Hormuz, a dual blockade and Iranian assertions of control over transit tolls sustain a risk premium. President Donald Trump indicated possible renewed negotiations and announced a 10-day ceasefire between Lebanon and Israel, though uncertainty remains high.</w:t>
      </w:r>
      <w:r/>
    </w:p>
    <w:p>
      <w:pPr>
        <w:pStyle w:val="ListNumber"/>
        <w:spacing w:line="240" w:lineRule="auto"/>
        <w:ind w:left="720"/>
      </w:pPr>
      <w:r/>
      <w:hyperlink r:id="rId239">
        <w:r>
          <w:rPr>
            <w:color w:val="0000EE"/>
            <w:u w:val="single"/>
          </w:rPr>
          <w:t>https://www.marinelink.com/news/amsterdamrotterdamantwerp-oil-product-538164</w:t>
        </w:r>
      </w:hyperlink>
      <w:r>
        <w:t xml:space="preserve"> - Total oil product stocks in the Amsterdam-Rotterdam-Antwerp hub dropped 4% to 4.72 million metric tons, reaching a 12-year low, according to Insights Global data. The decline was driven by reduced imports of naphtha and middle distillates due to the war in the Middle East. Jet kerosene stocks fell 7.6% to a four-year low, while gasoline and fuel oil stocks increased. The unusual shipment of jet fuel to the Seychelles was also noted.</w:t>
      </w:r>
      <w:r/>
    </w:p>
    <w:p>
      <w:pPr>
        <w:pStyle w:val="ListNumber"/>
        <w:spacing w:line="240" w:lineRule="auto"/>
        <w:ind w:left="720"/>
      </w:pPr>
      <w:r/>
      <w:hyperlink r:id="rId164">
        <w:r>
          <w:rPr>
            <w:color w:val="0000EE"/>
            <w:u w:val="single"/>
          </w:rPr>
          <w:t>https://thearabianpost.com/imf-warns-war-driven-oil-surge-clouds-growth/</w:t>
        </w:r>
      </w:hyperlink>
      <w:r>
        <w:t xml:space="preserve"> - The International Monetary Fund has cut its global growth forecast, warning that the conflict involving the United States, Israel, and Iran has triggered a fresh energy shock. Disruptions in the Strait of Hormuz have tightened crude supplies, driving Brent prices near $95. The IMF advises against broad fuel subsidies, urging targeted support for vulnerable households instead. Global government debt is projected to reach 100% of GDP by 2029, exacerbating fiscal pressures. Advanced economies face margin squeezes, while lower-income nations risk deeper poverty due to rising costs in energy, food, and transport.</w:t>
      </w:r>
      <w:r/>
    </w:p>
    <w:p>
      <w:pPr>
        <w:pStyle w:val="ListNumber"/>
        <w:spacing w:line="240" w:lineRule="auto"/>
        <w:ind w:left="720"/>
      </w:pPr>
      <w:r/>
      <w:hyperlink r:id="rId240">
        <w:r>
          <w:rPr>
            <w:color w:val="0000EE"/>
            <w:u w:val="single"/>
          </w:rPr>
          <w:t>https://blogforarizona.net/time-to-buy-an-ev-and-invest-in-clean-energy/?utm_source=rss&amp;utm_medium=rss&amp;utm_campaign=time-to-buy-an-ev-and-invest-in-clean-energy</w:t>
        </w:r>
      </w:hyperlink>
      <w:r>
        <w:t xml:space="preserve"> - A liberal viewpoint argues that Donald Trump's removal of EV subsidies and war on Iran have inadvertently improved EV affordability and solar investment conditions. With sales prices dropping to match gas vehicles and maintenance savings increasing, EV sales for Tesla, GM, Hyundai, and Kia have risen. Arizona Senate Democratic Leader Priya Sundareshan warns that federal and state Republican policies favoring fossil fuels increase costs for families while ceding future energy markets to China.</w:t>
      </w:r>
      <w:r/>
    </w:p>
    <w:p>
      <w:pPr>
        <w:pStyle w:val="ListNumber"/>
        <w:spacing w:line="240" w:lineRule="auto"/>
        <w:ind w:left="720"/>
      </w:pPr>
      <w:r/>
      <w:hyperlink r:id="rId180">
        <w:r>
          <w:rPr>
            <w:color w:val="0000EE"/>
            <w:u w:val="single"/>
          </w:rPr>
          <w:t>https://www.straitstimes.com/asia/iran-war-pushes-asia-to-think-twice-before-doubling-down-on-lng</w:t>
        </w:r>
      </w:hyperlink>
      <w:r>
        <w:t xml:space="preserve"> - * The Middle East war has caused LNG prices to more than double, severely impacting Asian importers and industrial sectors. * Countries including India, Vietnam, and Bangladesh are rethinking their energy strategies, shifting focus from gas to renewables or retaining coal. * Major projects such as a planned gas power plant in Vietnam and Sinopec's Tianjin terminal expansion have been cancelled or delayed. * Analysts warn that sustained high prices and supply disruptions could lead to long-term structural demand destruction for seaborne LNG in Asia. * Regional governments are seeking alternatives, including domestic production boosts in Pakistan and partnerships with Russia's Gazprom.</w:t>
      </w:r>
      <w:r/>
    </w:p>
    <w:p>
      <w:pPr>
        <w:pStyle w:val="ListNumber"/>
        <w:spacing w:line="240" w:lineRule="auto"/>
        <w:ind w:left="720"/>
      </w:pPr>
      <w:r/>
      <w:hyperlink r:id="rId241">
        <w:r>
          <w:rPr>
            <w:color w:val="0000EE"/>
            <w:u w:val="single"/>
          </w:rPr>
          <w:t>https://fd.nl/economie/1592937/op-de-oliemarkt-en-ver-daarbuiten-voltrekt-zich-een-ongeluk-in-slow-motion</w:t>
        </w:r>
      </w:hyperlink>
      <w:r>
        <w:t xml:space="preserve"> - Analysts caution that the full economic impact of reduced Middle East oil exports will materialise in May, as the last tankers reach their destinations. While Europe currently faces relative stability, shortages in aviation fuel and soaring diesel prices are forcing airlines like KLM and Lufthansa to cut flights. Conversely, Asian nations including China and Thailand are already implementing fuel rationing and export bans. The transport and fishing sectors in the Netherlands face financial strain due to high fuel costs, though physical shortages of marine fuel are not yet expected.</w:t>
      </w:r>
      <w:r/>
    </w:p>
    <w:p>
      <w:pPr>
        <w:pStyle w:val="ListNumber"/>
        <w:spacing w:line="240" w:lineRule="auto"/>
        <w:ind w:left="720"/>
      </w:pPr>
      <w:r/>
      <w:hyperlink r:id="rId242">
        <w:r>
          <w:rPr>
            <w:color w:val="0000EE"/>
            <w:u w:val="single"/>
          </w:rPr>
          <w:t>https://www.csmonitor.com/World/Middle-East/2026/0416/iran-strait-of-hormuz-news-passage?icid=rss</w:t>
        </w:r>
      </w:hyperlink>
      <w:r>
        <w:t xml:space="preserve"> - Experts debate whether Iran's demand for tolls and the US's potential blockade of the Strait of Hormuz violate international law. While neither nation has ratified UNCLOS, customary international law generally protects the right of innocent passage through international straits. A blockade or toll system could undermine decades of maritime norms, potentially reverting global shipping to a more volatile era of unilateral control.</w:t>
      </w:r>
      <w:r/>
    </w:p>
    <w:p>
      <w:pPr>
        <w:pStyle w:val="ListNumber"/>
        <w:spacing w:line="240" w:lineRule="auto"/>
        <w:ind w:left="720"/>
      </w:pPr>
      <w:r/>
      <w:hyperlink r:id="rId107">
        <w:r>
          <w:rPr>
            <w:color w:val="0000EE"/>
            <w:u w:val="single"/>
          </w:rPr>
          <w:t>https://www.rigzone.com/news/wire/crude_gains_as_hormuz_blockade_persists-16-apr-2026-183469-article/?rss=true</w:t>
        </w:r>
      </w:hyperlink>
      <w:r>
        <w:t xml:space="preserve"> - Crude oil prices increased as traders assessed the likelihood of an extended US-Iran ceasefire regarding the Strait of Hormuz blockade. West Texas Intermediate rose 3.7% to below $95 a barrel, while Brent settled near $99. The conflict, now in its seventh week, has paralyzed maritime traffic, prompting warnings from Iranian military commanders and US Defense Secretary Pete Hegseth. Market analysts note a significant supply shock, with over 10 million barrels of daily supply lost, driving up inflationary pressure and causing demand destruction, such as airline flight cuts in the US and refinery issues in Australia.</w:t>
      </w:r>
      <w:r/>
    </w:p>
    <w:p>
      <w:pPr>
        <w:pStyle w:val="ListNumber"/>
        <w:spacing w:line="240" w:lineRule="auto"/>
        <w:ind w:left="720"/>
      </w:pPr>
      <w:r/>
      <w:hyperlink r:id="rId109">
        <w:r>
          <w:rPr>
            <w:color w:val="0000EE"/>
            <w:u w:val="single"/>
          </w:rPr>
          <w:t>https://energynow.com/2026/04/the-iran-war-has-shattered-oils-price-compass-bousso/</w:t>
        </w:r>
      </w:hyperlink>
      <w:r>
        <w:t xml:space="preserve"> - The Iran war has severed nearly 20% of global oil flows via the Strait of Hormuz, causing physical crude prices to surge to record highs while futures remain lower. This disconnect forces markets to navigate without reliable pricing signals. Refining margins are compressing as pre-war feedstock cargoes are exhausted, raising the risk of production cuts and economic disruption.</w:t>
      </w:r>
      <w:r/>
    </w:p>
    <w:p>
      <w:pPr>
        <w:pStyle w:val="ListNumber"/>
        <w:spacing w:line="240" w:lineRule="auto"/>
        <w:ind w:left="720"/>
      </w:pPr>
      <w:r/>
      <w:hyperlink r:id="rId243">
        <w:r>
          <w:rPr>
            <w:color w:val="0000EE"/>
            <w:u w:val="single"/>
          </w:rPr>
          <w:t>https://container-news.com/bunker-market-stabilizes-as-prices-extend-downward-correction/</w:t>
        </w:r>
      </w:hyperlink>
      <w:r>
        <w:t xml:space="preserve"> - Following the April 8 Middle East ceasefire, the global bunker market experienced temporary stabilization with a moderate downward correction. Key indices declined: 380 HSFO fell to US$ 756.72/MT, VLSFO dropped below US$ 900 to US$ 876.33/MT, and MGO LS breached US$ 1,500 at US$ 1,456.67/MT. The Global Scrubber Spread contracted, with Singapore breaking below the US$ 100 mark. Despite the truce, analysts warn of persistent volatility and structural supply risks in Europe due to low storage levels and disrupted LNG flows, suggesting elevated prices may persist through summer.</w:t>
      </w:r>
      <w:r/>
    </w:p>
    <w:p>
      <w:pPr>
        <w:pStyle w:val="ListNumber"/>
        <w:spacing w:line="240" w:lineRule="auto"/>
        <w:ind w:left="720"/>
      </w:pPr>
      <w:r/>
      <w:hyperlink r:id="rId111">
        <w:r>
          <w:rPr>
            <w:color w:val="0000EE"/>
            <w:u w:val="single"/>
          </w:rPr>
          <w:t>https://www.novinite.com/view_news.php?id=238044</w:t>
        </w:r>
      </w:hyperlink>
      <w:r>
        <w:t xml:space="preserve"> - Concerns are growing over potential kerosene shortages in Europe following the closure of the Strait of Hormuz, which supplies around half of the region's aviation fuel. While Bulgaria, Austria, and Poland hold stronger reserves, nations like the Netherlands and the UK face higher vulnerability. Analysts warn flight reductions could begin by May or June, with the European Commission currently denying evidence of an immediate shortage but acknowledging future risks. The situation is exacerbated by reduced European refining capacity and a lack of unified jet fuel storage requirements across the EU.</w:t>
      </w:r>
      <w:r/>
    </w:p>
    <w:p>
      <w:pPr>
        <w:pStyle w:val="ListNumber"/>
        <w:spacing w:line="240" w:lineRule="auto"/>
        <w:ind w:left="720"/>
      </w:pPr>
      <w:r/>
      <w:hyperlink r:id="rId244">
        <w:r>
          <w:rPr>
            <w:color w:val="0000EE"/>
            <w:u w:val="single"/>
          </w:rPr>
          <w:t>https://www.bworldonline.com/corporate/2026/04/17/743534/ictsi-raises-tariffs-to-offset-fuel-costs-amid-middle-east-war/</w:t>
        </w:r>
      </w:hyperlink>
      <w:r>
        <w:t xml:space="preserve"> - International Container Terminal Services, Inc. (ICTSI) adjusted tariffs and handling rates globally to counter rising fuel costs driven by the Middle East conflict. Chairman Enrique K. Razon, Jr. noted that while the Iraq terminal faces direct operational impacts, other global terminals have offset these effects so far. Fuel supply remains available but expensive, particularly in Asia due to Hormuz Strait closures. Despite the conflict, ICTSI reported a 23% increase in attributable net income to $1.05 billion for 2025, with Asian operations driving growth. Shares fell 2.72% on the local bourse.</w:t>
      </w:r>
      <w:r/>
    </w:p>
    <w:p>
      <w:pPr>
        <w:pStyle w:val="ListNumber"/>
        <w:spacing w:line="240" w:lineRule="auto"/>
        <w:ind w:left="720"/>
      </w:pPr>
      <w:r/>
      <w:hyperlink r:id="rId245">
        <w:r>
          <w:rPr>
            <w:color w:val="0000EE"/>
            <w:u w:val="single"/>
          </w:rPr>
          <w:t>https://internewscast.com/news/au/hidden-dangers-how-irans-cost-effective-sea-mines-challenge-u-s-naval-dominance/</w:t>
        </w:r>
      </w:hyperlink>
      <w:r>
        <w:t xml:space="preserve"> - The US Navy faces hazardous mine-clearing operations in the Strait of Hormuz to maintain its blockade of Iranian ports. Although US and Israeli strikes have reduced Iran's sea mine stockpile from 5,000 to approximately 500 and eliminated its mine-laying vessels, experts warn the regime retains the capability to threaten warships and oil tankers. The uncertainty regarding mine locations could extend clearance timelines from days to months, potentially exacerbating the global fuel crisis.</w:t>
      </w:r>
      <w:r/>
    </w:p>
    <w:p>
      <w:pPr>
        <w:pStyle w:val="ListNumber"/>
        <w:spacing w:line="240" w:lineRule="auto"/>
        <w:ind w:left="720"/>
      </w:pPr>
      <w:r/>
      <w:hyperlink r:id="rId113">
        <w:r>
          <w:rPr>
            <w:color w:val="0000EE"/>
            <w:u w:val="single"/>
          </w:rPr>
          <w:t>https://www.channelnewsasia.com/world/us-iran-nuclear-uranium-peace-talks-lebanon-israel-trump-6062081</w:t>
        </w:r>
      </w:hyperlink>
      <w:r>
        <w:t xml:space="preserve"> - President Trump announced that Iran has agreed to surrender its enriched uranium supply. Concurrently, the US imposed a naval blockade on Iranian ports, with Central Command claiming to have halted all sea trade and turned back 13 vessels. The US also introduced new sanctions on Iran's oil industry targeting regime elites. In response, Iranian military leadership warned that exports and imports in the Persian Gulf, Sea of Oman, and Red Sea would cease unless Washington relents, with threats to sink American ships if the strait is policed.</w:t>
      </w:r>
      <w:r/>
    </w:p>
    <w:p>
      <w:pPr>
        <w:pStyle w:val="ListNumber"/>
        <w:spacing w:line="240" w:lineRule="auto"/>
        <w:ind w:left="720"/>
      </w:pPr>
      <w:r/>
      <w:hyperlink r:id="rId246">
        <w:r>
          <w:rPr>
            <w:color w:val="0000EE"/>
            <w:u w:val="single"/>
          </w:rPr>
          <w:t>https://defensescoop.com/2026/04/16/trump-economic-pressure-iran-blockade/</w:t>
        </w:r>
      </w:hyperlink>
      <w:r>
        <w:t xml:space="preserve"> - The US Treasury Department has intensified economic pressure on Iran through Operation Economic Fury, targeting the oil transportation infrastructure of Iranian shipping magnate Mohammad Hossein Shamkhani. This initiative complements the ongoing naval blockade of Iranian ports initiated by the Pentagon. Treasury Secretary Scott Bessent announced sanctions against over two dozen entities linked to the Shamkhani network, aiming to cut off illicit smuggling and terror proxy funding. The move represents a coordinated effort to maximise economic leverage against Tehran while military operations continue in the region.</w:t>
      </w:r>
      <w:r/>
    </w:p>
    <w:p>
      <w:pPr>
        <w:pStyle w:val="ListNumber"/>
        <w:spacing w:line="240" w:lineRule="auto"/>
        <w:ind w:left="720"/>
      </w:pPr>
      <w:r/>
      <w:hyperlink r:id="rId114">
        <w:r>
          <w:rPr>
            <w:color w:val="0000EE"/>
            <w:u w:val="single"/>
          </w:rPr>
          <w:t>https://signalscv.com/2026/04/us-broadens-iran-blockade-to-allow-boarding-seizure-of-ships-worldwide/</w:t>
        </w:r>
      </w:hyperlink>
      <w:r>
        <w:t xml:space="preserve"> - The United States has broadened its naval blockade of Iran, authorising the boarding, search, and seizure of vessels linked to Tehran on the high seas globally. Issued via a Joint Maritime Information Center note, the update applies to Iranian-flagged ships, those under active OFAC sanctions, and vessels suspected of carrying contraband, including dual-use goods. General Dan Caine confirmed enforcement extends beyond the Gulf to areas like the Pacific, warning of forceful action against non-compliant ships. Analysts suggest this move could provoke Iranian retaliation in regional waters.</w:t>
      </w:r>
      <w:r/>
    </w:p>
    <w:p>
      <w:pPr>
        <w:pStyle w:val="ListNumber"/>
        <w:spacing w:line="240" w:lineRule="auto"/>
        <w:ind w:left="720"/>
      </w:pPr>
      <w:r/>
      <w:hyperlink r:id="rId81">
        <w:r>
          <w:rPr>
            <w:color w:val="0000EE"/>
            <w:u w:val="single"/>
          </w:rPr>
          <w:t>https://www.defconalerts.com/p/pentagon-tells-iran-deal-or-strikes</w:t>
        </w:r>
      </w:hyperlink>
      <w:r>
        <w:t xml:space="preserve"> - On April 16, US Secretary of War Pete Hegseth warned Iran's military leadership that the US is prepared to strike its energy infrastructure, offering a choice between a deal or economic destruction. Concurrently, a US naval blockade of Iranian ports has repelled 13 ships over four days. The Treasury Department launched Operation Economic Fury to threaten secondary sanctions. Additionally, President Trump announced a 10-day ceasefire between Israel and Lebanon following a trilateral meeting in Washington on April 14.</w:t>
      </w:r>
      <w:r/>
    </w:p>
    <w:p>
      <w:pPr>
        <w:pStyle w:val="ListNumber"/>
        <w:spacing w:line="240" w:lineRule="auto"/>
        <w:ind w:left="720"/>
      </w:pPr>
      <w:r/>
      <w:hyperlink r:id="rId85">
        <w:r>
          <w:rPr>
            <w:color w:val="0000EE"/>
            <w:u w:val="single"/>
          </w:rPr>
          <w:t>https://euroweeklynews.com/2026/04/16/europe-has-just-six-weeks-of-jet-duel-left-iea-warns-as-flight-cancellations-loom/</w:t>
        </w:r>
      </w:hyperlink>
      <w:r>
        <w:t xml:space="preserve"> - Fatih Birol, executive director of the International Energy Agency (IEA), warned that Europe may have only six weeks of aviation fuel remaining if the Strait of Hormuz remains disrupted. The IEA stated that flight cancellations could begin soon due to tightened tanker movements and global supply shocks. Europe imports aviation fuel from the Middle East, and interruptions could lead to rationing, reduced uplift volumes, or service suspensions, impacting summer travel, air freight, and broader economic growth.</w:t>
      </w:r>
      <w:r/>
    </w:p>
    <w:p>
      <w:pPr>
        <w:pStyle w:val="ListNumber"/>
        <w:spacing w:line="240" w:lineRule="auto"/>
        <w:ind w:left="720"/>
      </w:pPr>
      <w:r/>
      <w:hyperlink r:id="rId87">
        <w:r>
          <w:rPr>
            <w:color w:val="0000EE"/>
            <w:u w:val="single"/>
          </w:rPr>
          <w:t>https://www.travelweek.ca/news/airlines/europe-has-maybe-6-weeks-of-jet-fuel-left-warns-energy-agency-head/</w:t>
        </w:r>
      </w:hyperlink>
      <w:r>
        <w:t xml:space="preserve"> - Fatih Birol, Executive Director of the International Energy Agency, warns that Europe may have only six weeks of jet fuel remaining due to the closure of the Strait of Hormuz. He states that flights could be cancelled soon due to lack of fuel. Birol opposes Iran's toll system for ships and notes that over 110 oil tankers and 15 LNG carriers are waiting in the Persian Gulf. He estimates that even with a peace deal, restoring pre-war production levels will take up to two years due to damage to over 80 key assets in the region.</w:t>
      </w:r>
      <w:r/>
    </w:p>
    <w:p>
      <w:pPr>
        <w:pStyle w:val="ListNumber"/>
        <w:spacing w:line="240" w:lineRule="auto"/>
        <w:ind w:left="720"/>
      </w:pPr>
      <w:r/>
      <w:hyperlink r:id="rId247">
        <w:r>
          <w:rPr>
            <w:color w:val="0000EE"/>
            <w:u w:val="single"/>
          </w:rPr>
          <w:t>https://unn.ua/news/zator-u-panamskomu-kanali-zmusyv-sudno-zaplatyty-4-mln-dolariv-za-priorytetnyi-prokhid</w:t>
        </w:r>
      </w:hyperlink>
      <w:r>
        <w:t xml:space="preserve"> - A tanker paid $4 million at an auction to secure priority passage through the Panama Canal due to severe congestion caused by the Middle East war. The blockade of the Strait of Hormuz reduced oil and gas supplies from the Persian Gulf, driving shippers to alternative routes. Transit delays reached 3.5 days, the highest since the 2023-2024 drought. US exports to Asia also increased demand, leading to higher auction premiums compared to March's $1 million average.</w:t>
      </w:r>
      <w:r/>
    </w:p>
    <w:p>
      <w:pPr>
        <w:pStyle w:val="ListNumber"/>
        <w:spacing w:line="240" w:lineRule="auto"/>
        <w:ind w:left="720"/>
      </w:pPr>
      <w:r/>
      <w:hyperlink r:id="rId248">
        <w:r>
          <w:rPr>
            <w:color w:val="0000EE"/>
            <w:u w:val="single"/>
          </w:rPr>
          <w:t>https://www.zeit.de/news/2026-04/17/krise-in-der-strasse-von-hormus-beratungen-in-paris</w:t>
        </w:r>
      </w:hyperlink>
      <w:r>
        <w:t xml:space="preserve"> - Western allies, including Germany, France, and the UK, are convening in Paris to plan a multinational naval mission to secure the Strait of Hormus following the Iran conflict. The mission, initiated by France and the UK, is strictly conditional on a ceasefire and the reopening of the strait. Germany has offered to deploy minehunters and surveillance aircraft but excludes participation during active combat. The US, Israel, and Iran are not attending the talks.</w:t>
      </w:r>
      <w:r/>
    </w:p>
    <w:p>
      <w:pPr>
        <w:pStyle w:val="ListNumber"/>
        <w:spacing w:line="240" w:lineRule="auto"/>
        <w:ind w:left="720"/>
      </w:pPr>
      <w:r/>
      <w:hyperlink r:id="rId249">
        <w:r>
          <w:rPr>
            <w:color w:val="0000EE"/>
            <w:u w:val="single"/>
          </w:rPr>
          <w:t>https://www.breitbart.com/middle-east/2026/04/16/three-u-s-carrier-groups-two-marine-assault-ships-and-ten-destroyers-blockade-iran/</w:t>
        </w:r>
      </w:hyperlink>
      <w:r>
        <w:t xml:space="preserve"> - President Donald Trump has ordered a US naval blockade of Iranian ports involving three carrier battle groups, two amphibious assault ships, and ten destroyers. After 72 hours of enforcement, 14 vessels complied with the order. US Central Command warns of potential escalation if Iran attempts to break the blockade using IRGC troops, Chinese anti-ship missiles, or Houthi proxies, though no aggressive measures have been taken so far.</w:t>
      </w:r>
      <w:r/>
    </w:p>
    <w:p>
      <w:pPr>
        <w:pStyle w:val="ListNumber"/>
        <w:spacing w:line="240" w:lineRule="auto"/>
        <w:ind w:left="720"/>
      </w:pPr>
      <w:r/>
      <w:hyperlink r:id="rId134">
        <w:r>
          <w:rPr>
            <w:color w:val="0000EE"/>
            <w:u w:val="single"/>
          </w:rPr>
          <w:t>https://oilprice.com/Energy/Oil-Prices/Whats-Next-for-Oil-Prices44114.html</w:t>
        </w:r>
      </w:hyperlink>
      <w:r>
        <w:t xml:space="preserve"> - Oil prices remain below $100 per barrel following the U.S. naval blockade of the Strait of Hormuz, though physical supply constraints have driven immediate delivery costs to $150 per barrel. Analysts from Goldman Sachs, ING, and SEB warn of two-sided risks: prices could surge to $120-$150 if traffic remains restricted, or fall if diplomacy resumes. Current flows are estimated at 10-20% of pre-war levels, with recovery expected by mid-May.</w:t>
      </w:r>
      <w:r/>
    </w:p>
    <w:p>
      <w:pPr>
        <w:pStyle w:val="ListNumber"/>
        <w:spacing w:line="240" w:lineRule="auto"/>
        <w:ind w:left="720"/>
      </w:pPr>
      <w:r/>
      <w:hyperlink r:id="rId119">
        <w:r>
          <w:rPr>
            <w:color w:val="0000EE"/>
            <w:u w:val="single"/>
          </w:rPr>
          <w:t>https://oilprice.com/Energy/Oil-Prices/Oil-Markets-Reprice-War-Risk-After-Congress-Rejects-Iran-Pullback.html</w:t>
        </w:r>
      </w:hyperlink>
      <w:r>
        <w:t xml:space="preserve"> - US oil prices surged following a House vote rejecting a resolution to withdraw military forces from Iran, renewing fears of prolonged conflict and supply disruptions. Brent crude gained 4.7% to $101.70 per barrel, while WTI spiked before evening corrections. Analysts at Standard Chartered warn the US counter-blockade could remove 1.5-1.8mb/d of Iranian crude, driving a war premium. Shipping costs and insurance premiums have also spiked dramatically due to heightened maritime risks in the Gulf and Red Sea.</w:t>
      </w:r>
      <w:r/>
    </w:p>
    <w:p>
      <w:pPr>
        <w:pStyle w:val="ListNumber"/>
        <w:spacing w:line="240" w:lineRule="auto"/>
        <w:ind w:left="720"/>
      </w:pPr>
      <w:r/>
      <w:hyperlink r:id="rId120">
        <w:r>
          <w:rPr>
            <w:color w:val="0000EE"/>
            <w:u w:val="single"/>
          </w:rPr>
          <w:t>https://oilprice.com/Latest-Energy-News/World-News/IEA-Chief-Says-Oil-Gas-Recovery-Could-Take-Two-Years-After-War-Damage.html</w:t>
        </w:r>
      </w:hyperlink>
      <w:r>
        <w:t xml:space="preserve"> - International Energy Agency chief Fatih Birol states that restoring oil and gas production lost due to the Iran war could take up to two years. Damage to facilities and the closure of the Strait of Hormuz have removed hundreds of millions of barrels from the market. While shipping resumes, production levels remain below pre-war figures, causing spot crude prices to surge near $150 and triggering demand destruction in emerging markets across Asia and Africa.</w:t>
      </w:r>
      <w:r/>
    </w:p>
    <w:p>
      <w:pPr>
        <w:pStyle w:val="ListNumber"/>
        <w:spacing w:line="240" w:lineRule="auto"/>
        <w:ind w:left="720"/>
      </w:pPr>
      <w:r/>
      <w:hyperlink r:id="rId121">
        <w:r>
          <w:rPr>
            <w:color w:val="0000EE"/>
            <w:u w:val="single"/>
          </w:rPr>
          <w:t>https://nypost.com/2026/04/16/world-news/strait-of-hormuz-now-totally-blocked-with-us-stopping-14-iran-tied-tankers/</w:t>
        </w:r>
      </w:hyperlink>
      <w:r>
        <w:t xml:space="preserve"> - The Strait of Hormuz is effectively blocked by a combination of US naval enforcement against Iranian-linked vessels and Iranian threats to attack unauthorized ships. Approximately 800 vessels, including 300 oil and gas tankers, remain trapped in the Persian Gulf. Only four ships have successfully crossed the strait in four days, all entering rather than exiting. The blockade has frozen Iran's oil exports, which were previously around 2 million barrels per day, risking long-term damage to its oil fields within two to eight weeks.</w:t>
      </w:r>
      <w:r/>
    </w:p>
    <w:p>
      <w:pPr>
        <w:pStyle w:val="ListNumber"/>
        <w:spacing w:line="240" w:lineRule="auto"/>
        <w:ind w:left="720"/>
      </w:pPr>
      <w:r/>
      <w:hyperlink r:id="rId190">
        <w:r>
          <w:rPr>
            <w:color w:val="0000EE"/>
            <w:u w:val="single"/>
          </w:rPr>
          <w:t>https://www.jdsupra.com/legalnews/jones-act-shipping-rules-relaxed-under-5998785/</w:t>
        </w:r>
      </w:hyperlink>
      <w:r>
        <w:t xml:space="preserve"> - The Trump administration announced a temporary 60-day waiver of the Jones Act on 18 March, permitting foreign-flagged vessels to transport goods like fertiliser, natural gas, coal, and oil between US ports. Citing energy market disruptions and surging prices due to the Middle East conflict, White House Press Secretary Karoline Leavitt and Energy Secretary Chris Wright stated the move aims to mitigate short-term price impacts. The waiver, issued under 46 U.S.C. § 501(a), is set to expire on 17 May 2026. Early data suggests limited immediate impact on domestic shipment volumes.</w:t>
      </w:r>
      <w:r/>
    </w:p>
    <w:p>
      <w:pPr>
        <w:pStyle w:val="ListNumber"/>
        <w:spacing w:line="240" w:lineRule="auto"/>
        <w:ind w:left="720"/>
      </w:pPr>
      <w:r/>
      <w:hyperlink r:id="rId250">
        <w:r>
          <w:rPr>
            <w:color w:val="0000EE"/>
            <w:u w:val="single"/>
          </w:rPr>
          <w:t>https://redstate.com/beccalower/2026/04/16/energy-org-chief-warns-europe-could-run-out-of-jet-fuel-in-6-weeks-makes-cringe-musical-reference-n2201376</w:t>
        </w:r>
      </w:hyperlink>
      <w:r>
        <w:t xml:space="preserve"> - Fatih Birol, head of the International Energy Agency, warned that Europe may exhaust its jet fuel reserves within six weeks due to Iran's closure of the Strait of Hormuz and a US blockade. He predicted flight cancellations and rising energy prices, estimating impacts by late May. While airlines like Delta and KLM report no immediate shortages, the IEA cautions that developing nations in Asia, Africa, and Latin America could face severe economic challenges, including recession, if the strait remains closed past May.</w:t>
      </w:r>
      <w:r/>
    </w:p>
    <w:p>
      <w:pPr>
        <w:pStyle w:val="ListNumber"/>
        <w:spacing w:line="240" w:lineRule="auto"/>
        <w:ind w:left="720"/>
      </w:pPr>
      <w:r/>
      <w:hyperlink r:id="rId230">
        <w:r>
          <w:rPr>
            <w:color w:val="0000EE"/>
            <w:u w:val="single"/>
          </w:rPr>
          <w:t>https://energiesmedia.com/petrochina-domestic-crude-development/</w:t>
        </w:r>
      </w:hyperlink>
      <w:r>
        <w:t xml:space="preserve"> - PetroChina has identified increased exploration and development as a top priority for its upstream operations to enhance domestic crude oil and gas supplies. The company views domestic production as a foundational source of resiliency rather than a standalone volume goal. By intensifying development in mature basins and improving recoveries, PetroChina aims to stabilise production, ensure supply security amidst dwindling onshore opportunities, and support its longer-term strategic objectives without pursuing large-scale new discoveries.</w:t>
      </w:r>
      <w:r/>
    </w:p>
    <w:p>
      <w:pPr>
        <w:pStyle w:val="ListNumber"/>
        <w:spacing w:line="240" w:lineRule="auto"/>
        <w:ind w:left="720"/>
      </w:pPr>
      <w:r/>
      <w:hyperlink r:id="rId92">
        <w:r>
          <w:rPr>
            <w:color w:val="0000EE"/>
            <w:u w:val="single"/>
          </w:rPr>
          <w:t>https://www.businesstoday.in/india/story/us-ends-russian-iranian-oil-waivers-where-will-india-source-crude-oil-now-526065-2026-04-17?utm_source=rssfeed</w:t>
        </w:r>
      </w:hyperlink>
      <w:r>
        <w:t xml:space="preserve"> - The United States confirmed on April 15 that it will not renew sanctions waivers for Russian and Iranian oil imports, closing a legal window that allowed India to increase discounted Russian crude purchases. With Russian imports peaking at nearly 1.96 million barrels per day in March 2026 amidst West Asian disruptions, India must now replace this supply. The government plans to diversify sourcing towards Latin America, West Africa, and the United States, though this shift is expected to result in higher costs due to longer shipping routes and reduced tanker availability.</w:t>
      </w:r>
      <w:r/>
    </w:p>
    <w:p>
      <w:pPr>
        <w:pStyle w:val="ListNumber"/>
        <w:spacing w:line="240" w:lineRule="auto"/>
        <w:ind w:left="720"/>
      </w:pPr>
      <w:r/>
      <w:hyperlink r:id="rId251">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252">
        <w:r>
          <w:rPr>
            <w:color w:val="0000EE"/>
            <w:u w:val="single"/>
          </w:rPr>
          <w:t>https://energiesmedia.com/cnooc-800-million-boe-offshore-development/</w:t>
        </w:r>
      </w:hyperlink>
      <w:r>
        <w:t xml:space="preserve"> - CNOOC has set a production target of approximately 800 million barrels of oil equivalent, reflecting a strategic focus on offshore assets within China and international projects in Guyana and Brazil. The target aligns with a cautious global energy climate and emphasises converting discovered resources into producing assets through significant capital spending on development activities. This strategy aims to stabilise supply chains domestically where onshore growth is limited while securing scale in active global offshore investment regions.</w:t>
      </w:r>
      <w:r/>
    </w:p>
    <w:p>
      <w:pPr>
        <w:pStyle w:val="ListNumber"/>
        <w:spacing w:line="240" w:lineRule="auto"/>
        <w:ind w:left="720"/>
      </w:pPr>
      <w:r/>
      <w:hyperlink r:id="rId253">
        <w:r>
          <w:rPr>
            <w:color w:val="0000EE"/>
            <w:u w:val="single"/>
          </w:rPr>
          <w:t>https://thesun.ng/nigeria-loses-226bn-revenue-in-oil-suspension-in-ogoniland-pinl/</w:t>
        </w:r>
      </w:hyperlink>
      <w:r>
        <w:t xml:space="preserve"> - * Pipeline Infrastructure Nigeria Limited (PINL) revealed an estimated $226.734 billion revenue loss from suspending crude oil production in Ogoniland. * The suspension of 96 wells began in 1993 due to unrest and environmental concerns, halting potential output of over 500,000 barrels per day. * PINL General Manager Dr Akpos Mezeh stated resumption is a strategic national priority requiring community participation and environmental restoration. * The company outlined four conditions for restarting operations, including host community involvement, sustained clean-up, and economic inclusion. * PINL expressed readiness to support a secure and sustainable resumption to boost national output and revenue.</w:t>
      </w:r>
      <w:r/>
    </w:p>
    <w:p>
      <w:pPr>
        <w:pStyle w:val="ListNumber"/>
        <w:spacing w:line="240" w:lineRule="auto"/>
        <w:ind w:left="720"/>
      </w:pPr>
      <w:r/>
      <w:hyperlink r:id="rId145">
        <w:r>
          <w:rPr>
            <w:color w:val="0000EE"/>
            <w:u w:val="single"/>
          </w:rPr>
          <w:t>https://www.timesofisrael.com/trump-says-second-round-of-talks-with-iran-could-take-place-this-weekend/</w:t>
        </w:r>
      </w:hyperlink>
      <w:r>
        <w:t xml:space="preserve"> - US President Donald Trump announced on Thursday that a second round of negotiations with Iran might occur this weekend in Pakistan, aiming to secure a permanent ceasefire. Trump expressed confidence in reaching a deal, citing a combination of recent military actions and a naval blockade as effective pressure tactics. He claimed Tehran has agreed to surrender its highly-enriched uranium stockpile, though Iranian officials remain cautious. The US seeks a 20-year suspension of enrichment, while Iran proposed a five-year halt. Tensions remain high with threats of resumed airstrikes and continued maritime blockades in the Strait of Hormuz.</w:t>
      </w:r>
      <w:r/>
    </w:p>
    <w:p>
      <w:pPr>
        <w:pStyle w:val="ListNumber"/>
        <w:spacing w:line="240" w:lineRule="auto"/>
        <w:ind w:left="720"/>
      </w:pPr>
      <w:r/>
      <w:hyperlink r:id="rId148">
        <w:r>
          <w:rPr>
            <w:color w:val="0000EE"/>
            <w:u w:val="single"/>
          </w:rPr>
          <w:t>https://fullavantenews.com/two-sanctioned-vlccs-each-carrying-2-million-barrels-of-iranian-oil-anchor-off-india-after-7-year-gap/</w:t>
        </w:r>
      </w:hyperlink>
      <w:r>
        <w:t xml:space="preserve"> - Two sanctioned Very Large Crude Carriers, Felicity and Jaya, carrying approximately 2 million barrels of Iranian crude each, have anchored off India's eastern and western coasts. This marks the first arrival of Iranian oil near India in nearly seven years, facilitated by a temporary US sanctions waiver issued in March. The vessels, loaded from Iran's Kharg Island, are destined for terminals operated by Reliance Industries, Bharat Petroleum, and Indian Oil Corporation. The waiver aims to stabilise global oil supply amid regional conflicts but expires on April 19, leaving regulatory uncertainty and geopolitical risks for India's energy sector.</w:t>
      </w:r>
      <w:r/>
    </w:p>
    <w:p>
      <w:pPr>
        <w:pStyle w:val="ListNumber"/>
        <w:spacing w:line="240" w:lineRule="auto"/>
        <w:ind w:left="720"/>
      </w:pPr>
      <w:r/>
      <w:hyperlink r:id="rId149">
        <w:r>
          <w:rPr>
            <w:color w:val="0000EE"/>
            <w:u w:val="single"/>
          </w:rPr>
          <w:t>https://www.elcomercio.com/actualidad/mundo/ee-uu-asegura-no-bloquea-ormuz-solo-puertos-iran/</w:t>
        </w:r>
      </w:hyperlink>
      <w:r>
        <w:t xml:space="preserve"> - On 16 April 2026, the US Central Command stated that US forces are not blocking the Strait of Hormuz but are diverting vessels bound for or departing from Iran. At least 14 ships were diverted in three days. Over 10,000 US military personnel, 12 ships, and 100 aircraft enforce a blockade on Iranian ports and coasts under President Donald Trump's proclamation. Despite a two-week ceasefire, maritime traffic has not returned to pre-war levels.</w:t>
      </w:r>
      <w:r/>
    </w:p>
    <w:p>
      <w:pPr>
        <w:pStyle w:val="ListNumber"/>
        <w:spacing w:line="240" w:lineRule="auto"/>
        <w:ind w:left="720"/>
      </w:pPr>
      <w:r/>
      <w:hyperlink r:id="rId150">
        <w:r>
          <w:rPr>
            <w:color w:val="0000EE"/>
            <w:u w:val="single"/>
          </w:rPr>
          <w:t>https://punchng.com/crude-oil-prices-rise-on-renewed-us-iran-talks/?utm_source=rss.punchng.com&amp;utm_medium=web</w:t>
        </w:r>
      </w:hyperlink>
      <w:r>
        <w:t xml:space="preserve"> - Crude oil prices increased as markets reacted to renewed US-Iran ceasefire discussions and potential negotiations in Pakistan. The Strait of Hormuz remains effectively closed under a US naval blockade, creating uncertainty over actual supply flows despite diplomatic optimism. Iranian officials have warned that an extended blockade could trigger retaliatory disruptions across the Persian Gulf, Sea of Oman, and Red Sea. Concurrent military developments, including planned US troop deployments and Israeli airstrikes in Lebanon, continue to anchor risk premiums in energy markets.</w:t>
      </w:r>
      <w:r/>
    </w:p>
    <w:p>
      <w:pPr>
        <w:pStyle w:val="ListNumber"/>
        <w:spacing w:line="240" w:lineRule="auto"/>
        <w:ind w:left="720"/>
      </w:pPr>
      <w:r/>
      <w:hyperlink r:id="rId254">
        <w:r>
          <w:rPr>
            <w:color w:val="0000EE"/>
            <w:u w:val="single"/>
          </w:rPr>
          <w:t>http://www.ecns.cn/business/2026-04-17/detail-ihfcrmac7243468.shtml</w:t>
        </w:r>
      </w:hyperlink>
      <w:r>
        <w:t xml:space="preserve"> - China's economy grew 5 percent year-on-year in the first quarter of 2026, driven by domestic demand accounting for over 80 percent of growth. Investment returned to positive territory while inflation rose to -0.1 percent. Despite robust performance, analysts warn of weak household income growth and external energy pressures, suggesting limited need for immediate interest rate cuts but a continued need for targeted policy support.</w:t>
      </w:r>
      <w:r/>
    </w:p>
    <w:p>
      <w:pPr>
        <w:pStyle w:val="ListNumber"/>
        <w:spacing w:line="240" w:lineRule="auto"/>
        <w:ind w:left="720"/>
      </w:pPr>
      <w:r/>
      <w:hyperlink r:id="rId154">
        <w:r>
          <w:rPr>
            <w:color w:val="0000EE"/>
            <w:u w:val="single"/>
          </w:rPr>
          <w:t>https://cryptobriefing.com/middle-east-ceasefire-holds-as-strait-of-hormuz-traffic-doubts-linger/</w:t>
        </w:r>
      </w:hyperlink>
      <w:r>
        <w:t xml:space="preserve"> - A fragile ceasefire in the Middle East has taken effect, yet traders remain skeptical about the normalization of traffic through the Strait of Hormuz. Polymarket odds for traffic normalization by April 30 sit at 0%, reflecting doubts regarding Iran's commitment to halting attacks. While reduced geopolitical tension could lower volatility for energy-sensitive markets and potentially influence the Bank of Japan's rate decision, markets are adopting a wait-and-see posture pending concrete steps from Iran and official statements from the US and Iranian foreign ministries.</w:t>
      </w:r>
      <w:r/>
    </w:p>
    <w:p>
      <w:pPr>
        <w:pStyle w:val="ListNumber"/>
        <w:spacing w:line="240" w:lineRule="auto"/>
        <w:ind w:left="720"/>
      </w:pPr>
      <w:r/>
      <w:hyperlink r:id="rId156">
        <w:r>
          <w:rPr>
            <w:color w:val="0000EE"/>
            <w:u w:val="single"/>
          </w:rPr>
          <w:t>https://cryptobriefing.com/us-delays-european-arms-shipments-prioritizes-iran-military-operations/</w:t>
        </w:r>
      </w:hyperlink>
      <w:r>
        <w:t xml:space="preserve"> - The United States is delaying weapons deliveries to European countries to concentrate military resources on operations in Iran. Market odds for US naval escort of commercial ships through the Strait of Hormuz by April 30 have dropped to 18%, down from 24% previously. Traders note the market remains vulnerable to geopolitical shifts and official announcements from the Pentagon or CENTCOM within the next two weeks.</w:t>
      </w:r>
      <w:r/>
    </w:p>
    <w:p>
      <w:pPr>
        <w:pStyle w:val="ListNumber"/>
        <w:spacing w:line="240" w:lineRule="auto"/>
        <w:ind w:left="720"/>
      </w:pPr>
      <w:r/>
      <w:hyperlink r:id="rId157">
        <w:r>
          <w:rPr>
            <w:color w:val="0000EE"/>
            <w:u w:val="single"/>
          </w:rPr>
          <w:t>https://www.onlanka.com/news/first-crude-oil-tanker-to-arrive-in-sri-lanka-since-middle-east-conflict.html</w:t>
        </w:r>
      </w:hyperlink>
      <w:r>
        <w:t xml:space="preserve"> - The Ceylon Petroleum Storage Terminals Limited (CPSTL) confirmed the arrival of the first crude oil tanker in Sri Lanka since the Middle East conflict began on April 17, 2026. The vessel carries 97,500 metric tonnes of crude oil. Additionally, a separate fuel shipment from the United States, scheduled to arrive in 45 days, commenced its journey on April 16.</w:t>
      </w:r>
      <w:r/>
    </w:p>
    <w:p>
      <w:pPr>
        <w:pStyle w:val="ListNumber"/>
        <w:spacing w:line="240" w:lineRule="auto"/>
        <w:ind w:left="720"/>
      </w:pPr>
      <w:r/>
      <w:hyperlink r:id="rId255">
        <w:r>
          <w:rPr>
            <w:color w:val="0000EE"/>
            <w:u w:val="single"/>
          </w:rPr>
          <w:t>https://www.investing.com/news/commodities-news/panama-canal-downplays-report-of-4-million-linejumping-auction-payment-amid-higher-traffic-4619637</w:t>
        </w:r>
      </w:hyperlink>
      <w:r>
        <w:t xml:space="preserve"> - * The Panama Canal Authority dismissed a report of a $4 million payment for queue jumping as a reflection of temporary market conditions rather than a fixed rate. * Traffic through the canal has increased by 3.7% in the first half of fiscal 2026 due to geopolitical tensions and disrupted trade flows. * Daily transit averages reached 37 vessels in March, with peak days exceeding 40 transits. * The Authority noted that wait-time data may overstate actual delays due to how the system counts arriving ships. * Auctions remain one of several mechanisms for securing transit slots, primarily used by customers seeking last-minute certainty.</w:t>
      </w:r>
      <w:r/>
    </w:p>
    <w:p>
      <w:pPr>
        <w:pStyle w:val="ListNumber"/>
        <w:spacing w:line="240" w:lineRule="auto"/>
        <w:ind w:left="720"/>
      </w:pPr>
      <w:r/>
      <w:hyperlink r:id="rId256">
        <w:r>
          <w:rPr>
            <w:color w:val="0000EE"/>
            <w:u w:val="single"/>
          </w:rPr>
          <w:t>https://news.republika.co.id/berita/tdm4j1348/hadirkan-solusi-damai-iran-dilaporkan-usulkan-jalur-aman-kapal-lintasi-selat-hormuz-lewat-sisi-oman</w:t>
        </w:r>
      </w:hyperlink>
      <w:r>
        <w:t xml:space="preserve"> - Iran has proposed allowing safe passage for ships through the Oman side of the Strait of Hormuz during negotiations with the US. The proposal aims to prevent new conflicts while Iran retains control over its own waters. This move is seen as a relaxation of Iran's stance following previous aggressive proposals, such as charging transit fees, which were widely rejected by the global shipping industry. The International Maritime Organisation welcomed the potential for safe transit under established traffic separation schemes.</w:t>
      </w:r>
      <w:r/>
    </w:p>
    <w:p>
      <w:pPr>
        <w:pStyle w:val="ListNumber"/>
        <w:spacing w:line="240" w:lineRule="auto"/>
        <w:ind w:left="720"/>
      </w:pPr>
      <w:r/>
      <w:hyperlink r:id="rId92">
        <w:r>
          <w:rPr>
            <w:color w:val="0000EE"/>
            <w:u w:val="single"/>
          </w:rPr>
          <w:t>https://www.businesstoday.in/india/story/us-ends-russian-iranian-oil-waivers-where-will-india-source-crude-oil-now-526065-2026-04-17?utm_source=rssfeed</w:t>
        </w:r>
      </w:hyperlink>
      <w:r>
        <w:t xml:space="preserve"> - The United States confirmed on April 15 that it will not renew sanctions waivers for Russian and Iranian oil imports, closing a legal window that allowed India to increase discounted Russian crude purchases. With Russian imports peaking at nearly 1.96 million barrels per day in March 2026 amidst West Asian disruptions, India must now replace this supply. The government plans to diversify sourcing towards Latin America, West Africa, and the United States, though this shift is expected to result in higher costs due to longer shipping routes and reduced tanker availability.</w:t>
      </w:r>
      <w:r/>
    </w:p>
    <w:p>
      <w:pPr>
        <w:pStyle w:val="ListNumber"/>
        <w:spacing w:line="240" w:lineRule="auto"/>
        <w:ind w:left="720"/>
      </w:pPr>
      <w:r/>
      <w:hyperlink r:id="rId257">
        <w:r>
          <w:rPr>
            <w:color w:val="0000EE"/>
            <w:u w:val="single"/>
          </w:rPr>
          <w:t>https://www.livemint.com/news/world/targeting-of-commercial-shipping-unacceptable-india-calls-restoration-of-safe-navigation-in-strait-of-hormuz-at-un-11776384914894.html</w:t>
        </w:r>
      </w:hyperlink>
      <w:r>
        <w:t xml:space="preserve"> - India's Permanent Representative Harish P urged the UN General Assembly to restore safe navigation in the Strait of Hormuz, condemning military attacks on commercial vessels. He highlighted the loss of Indian seafarers and called for de-escalation, respect for sovereignty, and adherence to international law to protect global energy supply routes.</w:t>
      </w:r>
      <w:r/>
    </w:p>
    <w:p>
      <w:pPr>
        <w:pStyle w:val="ListNumber"/>
        <w:spacing w:line="240" w:lineRule="auto"/>
        <w:ind w:left="720"/>
      </w:pPr>
      <w:r/>
      <w:hyperlink r:id="rId190">
        <w:r>
          <w:rPr>
            <w:color w:val="0000EE"/>
            <w:u w:val="single"/>
          </w:rPr>
          <w:t>https://www.jdsupra.com/legalnews/jones-act-shipping-rules-relaxed-under-5998785/</w:t>
        </w:r>
      </w:hyperlink>
      <w:r>
        <w:t xml:space="preserve"> - The Trump administration announced a temporary 60-day waiver of the Jones Act on 18 March, permitting foreign-flagged vessels to transport goods like fertiliser, natural gas, coal, and oil between US ports. Citing energy market disruptions and surging prices due to the Middle East conflict, White House Press Secretary Karoline Leavitt and Energy Secretary Chris Wright stated the move aims to mitigate short-term price impacts. The waiver, issued under 46 U.S.C. § 501(a), is set to expire on 17 May 2026. Early data suggests limited immediate impact on domestic shipment volumes.</w:t>
      </w:r>
      <w:r/>
    </w:p>
    <w:p>
      <w:pPr>
        <w:pStyle w:val="ListNumber"/>
        <w:spacing w:line="240" w:lineRule="auto"/>
        <w:ind w:left="720"/>
      </w:pPr>
      <w:r/>
      <w:hyperlink r:id="rId191">
        <w:r>
          <w:rPr>
            <w:color w:val="0000EE"/>
            <w:u w:val="single"/>
          </w:rPr>
          <w:t>https://www.japantimes.co.jp/business/2026/04/17/asia-rely-us-oil-supply/</w:t>
        </w:r>
      </w:hyperlink>
      <w:r>
        <w:t xml:space="preserve"> - Asian refiners, led by Japanese buyers, have significantly increased purchases of U.S. crude oil to replace supplies cut off by the ongoing conflict in Iran and the threat to the Strait of Hormuz. At least 60 million barrels were secured for May loading, marking the highest level in three years. The supply shortage is causing economic strain, prompting governments to cut demand and airlines to reduce flights.</w:t>
      </w:r>
      <w:r/>
    </w:p>
    <w:p>
      <w:pPr>
        <w:pStyle w:val="ListNumber"/>
        <w:spacing w:line="240" w:lineRule="auto"/>
        <w:ind w:left="720"/>
      </w:pPr>
      <w:r/>
      <w:hyperlink r:id="rId90">
        <w:r>
          <w:rPr>
            <w:color w:val="0000EE"/>
            <w:u w:val="single"/>
          </w:rPr>
          <w:t>https://www.fool.com.au/2026/04/17/oil-jumps-again-heres-what-the-market-is-watching-closely/</w:t>
        </w:r>
      </w:hyperlink>
      <w:r>
        <w:t xml:space="preserve"> - West Texas Intermediate and Brent crude prices rose to US$93.19 and US$98.01 respectively, driven by geopolitical risks in the Middle East and a US crude inventory drawdown of 9.13 million barrels. Despite mixed short-term performance, traders continue to price in potential supply disruptions near the Strait of Hormuz.</w:t>
      </w:r>
      <w:r/>
    </w:p>
    <w:p>
      <w:pPr>
        <w:pStyle w:val="ListNumber"/>
        <w:spacing w:line="240" w:lineRule="auto"/>
        <w:ind w:left="720"/>
      </w:pPr>
      <w:r/>
      <w:hyperlink r:id="rId196">
        <w:r>
          <w:rPr>
            <w:color w:val="0000EE"/>
            <w:u w:val="single"/>
          </w:rPr>
          <w:t>https://www.greaterkashmir.com/world/us-military-says-will-target-iran-linked-ships-worldwide-broadening-scope-beyond-blockade-11735114</w:t>
        </w:r>
      </w:hyperlink>
      <w:r>
        <w:t xml:space="preserve"> - The US military has broadened its blockade of Iran to allow forces worldwide to intercept any vessel suspected of carrying supplies to Tehran, including weapons, oil, and electronics. General Dan Caine confirmed operations in the Pacific and other regions, warning that ships crossing the blockade face seizure or force. This escalation occurs as a ceasefire between Israel and Iran is set to expire. Defence Secretary Pete Hegseth noted that less than 10% of US naval power is currently deployed for this effort.</w:t>
      </w:r>
      <w:r/>
    </w:p>
    <w:p>
      <w:pPr>
        <w:pStyle w:val="ListNumber"/>
        <w:spacing w:line="240" w:lineRule="auto"/>
        <w:ind w:left="720"/>
      </w:pPr>
      <w:r/>
      <w:hyperlink r:id="rId92">
        <w:r>
          <w:rPr>
            <w:color w:val="0000EE"/>
            <w:u w:val="single"/>
          </w:rPr>
          <w:t>https://www.businesstoday.in/india/story/us-ends-russian-iranian-oil-waivers-where-will-india-source-crude-oil-now-526065-2026-04-17?utm_source=rssfeed</w:t>
        </w:r>
      </w:hyperlink>
      <w:r>
        <w:t xml:space="preserve"> - The United States confirmed on April 15 that it will not renew sanctions waivers for Russian and Iranian oil imports, closing a legal window that allowed India to increase discounted Russian crude purchases. With Russian imports peaking at nearly 1.96 million barrels per day in March 2026 amidst West Asian disruptions, India must now replace this supply. The government plans to diversify sourcing towards Latin America, West Africa, and the United States, though this shift is expected to result in higher costs due to longer shipping routes and reduced tanker availability.</w:t>
      </w:r>
      <w:r/>
    </w:p>
    <w:p>
      <w:pPr>
        <w:pStyle w:val="ListNumber"/>
        <w:spacing w:line="240" w:lineRule="auto"/>
        <w:ind w:left="720"/>
      </w:pPr>
      <w:r/>
      <w:hyperlink r:id="rId93">
        <w:r>
          <w:rPr>
            <w:color w:val="0000EE"/>
            <w:u w:val="single"/>
          </w:rPr>
          <w:t>https://www.pbs.org/newshour/economy/what-lagging-jet-fuel-supplies-could-mean-for-airlines-and-travelers</w:t>
        </w:r>
      </w:hyperlink>
      <w:r>
        <w:t xml:space="preserve"> - A jet fuel shortage in Europe and Asia, caused by the Iran war and the closure of the Strait of Hormuz, could disrupt global travel within weeks. The International Energy Agency warns Europe has only six weeks of supplies remaining. Airlines are responding by cutting flights, raising baggage fees, and increasing fuel surcharges, while experts predict higher costs, schedule volatility, and fewer low-fare options for consumers during the summer season.</w:t>
      </w:r>
      <w:r/>
    </w:p>
    <w:p>
      <w:pPr>
        <w:pStyle w:val="ListNumber"/>
        <w:spacing w:line="240" w:lineRule="auto"/>
        <w:ind w:left="720"/>
      </w:pPr>
      <w:r/>
      <w:hyperlink r:id="rId148">
        <w:r>
          <w:rPr>
            <w:color w:val="0000EE"/>
            <w:u w:val="single"/>
          </w:rPr>
          <w:t>https://fullavantenews.com/two-sanctioned-vlccs-each-carrying-2-million-barrels-of-iranian-oil-anchor-off-india-after-7-year-gap/</w:t>
        </w:r>
      </w:hyperlink>
      <w:r>
        <w:t xml:space="preserve"> - Two sanctioned Very Large Crude Carriers, Felicity and Jaya, carrying approximately 2 million barrels of Iranian crude each, have anchored off India's eastern and western coasts. This marks the first arrival of Iranian oil near India in nearly seven years, facilitated by a temporary US sanctions waiver issued in March. The vessels, loaded from Iran's Kharg Island, are destined for terminals operated by Reliance Industries, Bharat Petroleum, and Indian Oil Corporation. The waiver aims to stabilise global oil supply amid regional conflicts but expires on April 19, leaving regulatory uncertainty and geopolitical risks for India's energy sector.</w:t>
      </w:r>
      <w:r/>
    </w:p>
    <w:p>
      <w:pPr>
        <w:pStyle w:val="ListNumber"/>
        <w:spacing w:line="240" w:lineRule="auto"/>
        <w:ind w:left="720"/>
      </w:pPr>
      <w:r/>
      <w:hyperlink r:id="rId258">
        <w:r>
          <w:rPr>
            <w:color w:val="0000EE"/>
            <w:u w:val="single"/>
          </w:rPr>
          <w:t>https://energia.rp.pl/paliwa/art44175071-paliwowa-trojpolowka-grozna-dla-bezpieczenstwa-energetycznego</w:t>
        </w:r>
      </w:hyperlink>
      <w:r>
        <w:t xml:space="preserve"> - Polish industry warns that a legal loophole known as 'trójpolówka' allows companies to evade mandatory fuel storage obligations, threatening national energy security. While the Government Strategic Reserves Agency (RARS) and Ministry of Energy claim reserves are sufficient, market players report firms exploit a three-year import cycle to avoid holding physical stocks. This practice risks leaving the country without adequate fuel buffers during potential supply disruptions, such as conflicts in the Middle East.</w:t>
      </w:r>
      <w:r/>
    </w:p>
    <w:p>
      <w:pPr>
        <w:pStyle w:val="ListNumber"/>
        <w:spacing w:line="240" w:lineRule="auto"/>
        <w:ind w:left="720"/>
      </w:pPr>
      <w:r/>
      <w:hyperlink r:id="rId157">
        <w:r>
          <w:rPr>
            <w:color w:val="0000EE"/>
            <w:u w:val="single"/>
          </w:rPr>
          <w:t>https://www.onlanka.com/news/first-crude-oil-tanker-to-arrive-in-sri-lanka-since-middle-east-conflict.html</w:t>
        </w:r>
      </w:hyperlink>
      <w:r>
        <w:t xml:space="preserve"> - The Ceylon Petroleum Storage Terminals Limited (CPSTL) confirmed the arrival of the first crude oil tanker in Sri Lanka since the Middle East conflict began on April 17, 2026. The vessel carries 97,500 metric tonnes of crude oil. Additionally, a separate fuel shipment from the United States, scheduled to arrive in 45 days, commenced its journey on April 16.</w:t>
      </w:r>
      <w:r/>
    </w:p>
    <w:p>
      <w:pPr>
        <w:pStyle w:val="ListNumber"/>
        <w:spacing w:line="240" w:lineRule="auto"/>
        <w:ind w:left="720"/>
      </w:pPr>
      <w:r/>
      <w:hyperlink r:id="rId224">
        <w:r>
          <w:rPr>
            <w:color w:val="0000EE"/>
            <w:u w:val="single"/>
          </w:rPr>
          <w:t>https://www.dostor.org/5510508</w:t>
        </w:r>
      </w:hyperlink>
      <w:r>
        <w:t xml:space="preserve"> - The International Energy Agency (IEA) warns that Europe has only six weeks of jet fuel remaining due to disruptions in Middle East oil flows caused by the war between the US, Israel, and Iran. IEA Executive Director Fatih Birol stated that flight cancellations could occur if supplies are not restored soon. While KLM cancelled 160 flights due to high fuel costs rather than physical shortages, EasyJet confirmed its fuel supply visibility extends to mid-May. Brent crude prices have risen over 30% since late February, exacerbating economic pressures.</w:t>
      </w:r>
      <w:r/>
    </w:p>
    <w:p>
      <w:pPr>
        <w:pStyle w:val="ListNumber"/>
        <w:spacing w:line="240" w:lineRule="auto"/>
        <w:ind w:left="720"/>
      </w:pPr>
      <w:r/>
      <w:hyperlink r:id="rId225">
        <w:r>
          <w:rPr>
            <w:color w:val="0000EE"/>
            <w:u w:val="single"/>
          </w:rPr>
          <w:t>https://themarketonline.com.au/vivas-geelong-refinery-fire-wont-force-albo-to-move-oz-into-stage-three-of-fuel-plan-2026-04-17/</w:t>
        </w:r>
      </w:hyperlink>
      <w:r>
        <w:t xml:space="preserve"> - Prime Minister Anthony Albanese and Deputy Prime Minister Richard Marles confirmed that the fire at Viva Energy's Geelong refinery will not advance Australia's National Fuel Security Plan to stage three. Despite the incident damaging petrol processing, 60% of petrol production continues, and diesel and aviation fuel output remains at 80%. The government maintains the plan is driven by global events, not domestic incidents. BP has joined other companies in securing additional fuel supplies.</w:t>
      </w:r>
      <w:r/>
    </w:p>
    <w:p>
      <w:pPr>
        <w:pStyle w:val="ListNumber"/>
        <w:spacing w:line="240" w:lineRule="auto"/>
        <w:ind w:left="720"/>
      </w:pPr>
      <w:r/>
      <w:hyperlink r:id="rId226">
        <w:r>
          <w:rPr>
            <w:color w:val="0000EE"/>
            <w:u w:val="single"/>
          </w:rPr>
          <w:t>https://themarketonline.com.au/market-open-oz-has-too-many-hometown-problems-popping-up-to-follow-wall-street-into-new-highs-2026-04-17/</w:t>
        </w:r>
      </w:hyperlink>
      <w:r>
        <w:t xml:space="preserve"> - Australian shares dropped under five points as investors reacted to a fire at the Geelong oil refinery and uncertainty over potential fuel rationing. Energy Minister Chris Bowen ruled out immediate rationing mandates, while Prime Minister Albanese resisted calls to update the National Fuel Security Plan. Meanwhile, ASX stocks saw mixed activity, including a listing for Bison Resources and a downgrade for ASX Limited, against a backdrop of rising global energy prices.</w:t>
      </w:r>
      <w:r/>
    </w:p>
    <w:p>
      <w:pPr>
        <w:pStyle w:val="ListNumber"/>
        <w:spacing w:line="240" w:lineRule="auto"/>
        <w:ind w:left="720"/>
      </w:pPr>
      <w:r/>
      <w:hyperlink r:id="rId259">
        <w:r>
          <w:rPr>
            <w:color w:val="0000EE"/>
            <w:u w:val="single"/>
          </w:rPr>
          <w:t>https://www.rnz.co.nz/news/political/592669/government-will-announce-new-deal-for-additional-fuel-stock-in-coming-days</w:t>
        </w:r>
      </w:hyperlink>
      <w:r>
        <w:t xml:space="preserve"> - Finance Minister Nicola Willis announced that the New Zealand government will soon reveal a new commercial agreement to secure an additional 90 million litres of fuel storage capacity at Marsden Point by the end of May. The arrangement mirrors a similar deal with Australia, where the government assumes financial risk to ensure reliable supply while petrol companies purchase the fuel. Willis noted that fuel prices will remain elevated until the Strait of Hormuz reopens and reiterated New Zealand's call for a full ceasefire in the Middle East.</w:t>
      </w:r>
      <w:r/>
    </w:p>
    <w:p>
      <w:pPr>
        <w:pStyle w:val="ListNumber"/>
        <w:spacing w:line="240" w:lineRule="auto"/>
        <w:ind w:left="720"/>
      </w:pPr>
      <w:r/>
      <w:hyperlink r:id="rId118">
        <w:r>
          <w:rPr>
            <w:color w:val="0000EE"/>
            <w:u w:val="single"/>
          </w:rPr>
          <w:t>https://oilprice.com/Energy/Energy-General/Middle-East-Energy-Infrastructure-Damage-Close-to-60-Billion.html</w:t>
        </w:r>
      </w:hyperlink>
      <w:r>
        <w:t xml:space="preserve"> - Rystad Energy estimates repair costs for damaged energy infrastructure in Gulf states at $58 billion, a figure significantly higher than previous assessments. The International Energy Agency reports over 80 oil and gas facilities damaged in attacks between the U.S., Israel, and Iran. Iran faces the highest repair bill at $19 billion, followed by Qatar. Analysts warn that global supply chains face stress due to a lack of available equipment and specialised workers, potentially delaying repairs and reshaping energy markets for years.</w:t>
      </w:r>
      <w:r/>
    </w:p>
    <w:p>
      <w:pPr>
        <w:pStyle w:val="ListNumber"/>
        <w:spacing w:line="240" w:lineRule="auto"/>
        <w:ind w:left="720"/>
      </w:pPr>
      <w:r/>
      <w:hyperlink r:id="rId119">
        <w:r>
          <w:rPr>
            <w:color w:val="0000EE"/>
            <w:u w:val="single"/>
          </w:rPr>
          <w:t>https://oilprice.com/Energy/Oil-Prices/Oil-Markets-Reprice-War-Risk-After-Congress-Rejects-Iran-Pullback.html</w:t>
        </w:r>
      </w:hyperlink>
      <w:r>
        <w:t xml:space="preserve"> - US oil prices surged following a House vote rejecting a resolution to withdraw military forces from Iran, renewing fears of prolonged conflict and supply disruptions. Brent crude gained 4.7% to $101.70 per barrel, while WTI spiked before evening corrections. Analysts at Standard Chartered warn the US counter-blockade could remove 1.5-1.8mb/d of Iranian crude, driving a war premium. Shipping costs and insurance premiums have also spiked dramatically due to heightened maritime risks in the Gulf and Red Sea.</w:t>
      </w:r>
      <w:r/>
    </w:p>
    <w:p>
      <w:pPr>
        <w:pStyle w:val="ListNumber"/>
        <w:spacing w:line="240" w:lineRule="auto"/>
        <w:ind w:left="720"/>
      </w:pPr>
      <w:r/>
      <w:hyperlink r:id="rId120">
        <w:r>
          <w:rPr>
            <w:color w:val="0000EE"/>
            <w:u w:val="single"/>
          </w:rPr>
          <w:t>https://oilprice.com/Latest-Energy-News/World-News/IEA-Chief-Says-Oil-Gas-Recovery-Could-Take-Two-Years-After-War-Damage.html</w:t>
        </w:r>
      </w:hyperlink>
      <w:r>
        <w:t xml:space="preserve"> - International Energy Agency chief Fatih Birol states that restoring oil and gas production lost due to the Iran war could take up to two years. Damage to facilities and the closure of the Strait of Hormuz have removed hundreds of millions of barrels from the market. While shipping resumes, production levels remain below pre-war figures, causing spot crude prices to surge near $150 and triggering demand destruction in emerging markets across Asia and Africa.</w:t>
      </w:r>
      <w:r/>
    </w:p>
    <w:p>
      <w:pPr>
        <w:pStyle w:val="ListNumber"/>
        <w:spacing w:line="240" w:lineRule="auto"/>
        <w:ind w:left="720"/>
      </w:pPr>
      <w:r/>
      <w:hyperlink r:id="rId260">
        <w:r>
          <w:rPr>
            <w:color w:val="0000EE"/>
            <w:u w:val="single"/>
          </w:rPr>
          <w:t>https://www.abc.net.au/news/2026-04-17/jet-fuel-shortage-europe-travel-disruption-price-hikes/106574848</w:t>
        </w:r>
      </w:hyperlink>
      <w:r>
        <w:t xml:space="preserve"> - The International Energy Agency warns Europe may have only six weeks of jet fuel remaining due to Strait of Hormuz closures, risking flight cancellations and price hikes. While UK airlines report no current disruption, Australian carriers like Qantas and Virgin Australia are cutting routes and facing significant cost increases. Experts note commercial stock levels are the primary concern, with intra-European fares expected to rise by up to 50 per cent.</w:t>
      </w:r>
      <w:r/>
    </w:p>
    <w:p>
      <w:pPr>
        <w:pStyle w:val="ListNumber"/>
        <w:spacing w:line="240" w:lineRule="auto"/>
        <w:ind w:left="720"/>
      </w:pPr>
      <w:r/>
      <w:hyperlink r:id="rId121">
        <w:r>
          <w:rPr>
            <w:color w:val="0000EE"/>
            <w:u w:val="single"/>
          </w:rPr>
          <w:t>https://nypost.com/2026/04/16/world-news/strait-of-hormuz-now-totally-blocked-with-us-stopping-14-iran-tied-tankers/</w:t>
        </w:r>
      </w:hyperlink>
      <w:r>
        <w:t xml:space="preserve"> - The Strait of Hormuz is effectively blocked by a combination of US naval enforcement against Iranian-linked vessels and Iranian threats to attack unauthorized ships. Approximately 800 vessels, including 300 oil and gas tankers, remain trapped in the Persian Gulf. Only four ships have successfully crossed the strait in four days, all entering rather than exiting. The blockade has frozen Iran's oil exports, which were previously around 2 million barrels per day, risking long-term damage to its oil fields within two to eight weeks.</w:t>
      </w:r>
      <w:r/>
    </w:p>
    <w:p>
      <w:pPr>
        <w:pStyle w:val="ListNumber"/>
        <w:spacing w:line="240" w:lineRule="auto"/>
        <w:ind w:left="720"/>
      </w:pPr>
      <w:r/>
      <w:hyperlink r:id="rId260">
        <w:r>
          <w:rPr>
            <w:color w:val="0000EE"/>
            <w:u w:val="single"/>
          </w:rPr>
          <w:t>https://www.abc.net.au/news/2026-04-17/jet-fuel-shortage-europe-travel-disruption-price-hikes/106574848</w:t>
        </w:r>
      </w:hyperlink>
      <w:r>
        <w:t xml:space="preserve"> - The International Energy Agency warns Europe may have only six weeks of jet fuel remaining due to Strait of Hormuz closures, risking flight cancellations and price hikes. While UK airlines report no current disruption, Australian carriers like Qantas and Virgin Australia are cutting routes and facing significant cost increases. Experts note commercial stock levels are the primary concern, with intra-European fares expected to rise by up to 50 per cent.</w:t>
      </w:r>
      <w:r/>
    </w:p>
    <w:p>
      <w:pPr>
        <w:pStyle w:val="ListNumber"/>
        <w:spacing w:line="240" w:lineRule="auto"/>
        <w:ind w:left="720"/>
      </w:pPr>
      <w:r/>
      <w:hyperlink r:id="rId261">
        <w:r>
          <w:rPr>
            <w:color w:val="0000EE"/>
            <w:u w:val="single"/>
          </w:rPr>
          <w:t>https://www.philstar.com/headlines/2026/04/17/2521602/price-tracker-oil-fuel-monitor-apr-17</w:t>
        </w:r>
      </w:hyperlink>
      <w:r>
        <w:t xml:space="preserve"> - The Philippine Department of Energy announced potential further fuel price cuts following lower imported oil prices. Retail subsidies for public transport have been expanded to 46 Metro Manila stations. The Social Security System is increasing relief access, while lawmakers introduced bills to establish a fuel regulatory board and strategic oil reserve to address long-term energy security.</w:t>
      </w:r>
      <w:r/>
    </w:p>
    <w:p>
      <w:pPr>
        <w:pStyle w:val="ListNumber"/>
        <w:spacing w:line="240" w:lineRule="auto"/>
        <w:ind w:left="720"/>
      </w:pPr>
      <w:r/>
      <w:hyperlink r:id="rId262">
        <w:r>
          <w:rPr>
            <w:color w:val="0000EE"/>
            <w:u w:val="single"/>
          </w:rPr>
          <w:t>https://kienthuc.net.vn/gia-dau-the-gioi-ngay-174-dao-chieu-tang-vot-vuot-nguong-99-usd-post1613357.html</w:t>
        </w:r>
      </w:hyperlink>
      <w:r>
        <w:t xml:space="preserve"> - On 17 April, global crude oil prices reversed sharply higher due to geopolitical tensions in the Middle East. WTI traded at $93.33 and Brent at $99.39 per barrel. Concerns persist over potential supply disruptions via the Strait of Hormuz, which transports 20% of global oil and gas liquids. While US-Iran peace negotiations continue without clear progress, investors remain cautious. In Vietnam, domestic diesel and mazut prices fell, while RON95 and E5 RON92 gasoline prices rose slightly following a decision by the Ministry of Finance and Ministry of Industry and Trade to establish a price stabilisation fund.</w:t>
      </w:r>
      <w:r/>
    </w:p>
    <w:p>
      <w:pPr>
        <w:pStyle w:val="ListNumber"/>
        <w:spacing w:line="240" w:lineRule="auto"/>
        <w:ind w:left="720"/>
      </w:pPr>
      <w:r/>
      <w:hyperlink r:id="rId263">
        <w:r>
          <w:rPr>
            <w:color w:val="0000EE"/>
            <w:u w:val="single"/>
          </w:rPr>
          <w:t>https://www.dinarupdates.com/blog/?p=35827&amp;utm_source=rss&amp;utm_medium=rss&amp;utm_campaign=america-becomes-a-major-exporter-of-oil-for-the-first-time-since-world-war-ii</w:t>
        </w:r>
      </w:hyperlink>
      <w:r>
        <w:t xml:space="preserve"> - The United States has become a net exporter of crude oil for the first time since 1943, driven by Middle East conflicts disrupting supplies through the Strait of Hormuz. Asian and European buyers increased demand for US crude, causing net imports to fall to 66,000 barrels per day. Exports rose to 5.2 million barrels per day, the highest level in seven months, with new buyers including Greece and Türkiye. Analysts suggest exports could reach six million barrels per day due to capacity constraints.</w:t>
      </w:r>
      <w:r/>
    </w:p>
    <w:p>
      <w:pPr>
        <w:pStyle w:val="ListNumber"/>
        <w:spacing w:line="240" w:lineRule="auto"/>
        <w:ind w:left="720"/>
      </w:pPr>
      <w:r/>
      <w:hyperlink r:id="rId263">
        <w:r>
          <w:rPr>
            <w:color w:val="0000EE"/>
            <w:u w:val="single"/>
          </w:rPr>
          <w:t>https://www.dinarupdates.com/blog/?p=35827&amp;utm_source=rss&amp;utm_medium=rss&amp;utm_campaign=america-becomes-a-major-exporter-of-oil-for-the-first-time-since-world-war-ii</w:t>
        </w:r>
      </w:hyperlink>
      <w:r>
        <w:t xml:space="preserve"> - The United States has become a net exporter of crude oil for the first time since 1943, driven by Middle East conflicts disrupting supplies through the Strait of Hormuz. Asian and European buyers increased demand for US crude, causing net imports to fall to 66,000 barrels per day. Exports rose to 5.2 million barrels per day, the highest level in seven months, with new buyers including Greece and Türkiye. Analysts suggest exports could reach six million barrels per day due to capacity constraints.</w:t>
      </w:r>
      <w:r/>
    </w:p>
    <w:p>
      <w:pPr>
        <w:pStyle w:val="ListNumber"/>
        <w:spacing w:line="240" w:lineRule="auto"/>
        <w:ind w:left="720"/>
      </w:pPr>
      <w:r/>
      <w:hyperlink r:id="rId117">
        <w:r>
          <w:rPr>
            <w:color w:val="0000EE"/>
            <w:u w:val="single"/>
          </w:rPr>
          <w:t>https://unn.ua/news/vidnovlennia-vydobutku-nafty-i-hazu-pislia-viiny-mozhe-tryvaty-do-dvokh-rokiv</w:t>
        </w:r>
      </w:hyperlink>
      <w:r>
        <w:t xml:space="preserve"> - Fatih Birol, Executive Director of the International Energy Agency, stated that restoring oil and gas production in the Persian Gulf region following the war may require up to two years. Significant damage to infrastructure, including oil fields, refineries, and pipelines, alongside the blockade of the Strait of Hormuz, complicates the situation. LNG terminal repairs are expected to take even longer. Import-dependent nations in Asia and Africa face the greatest economic risks.</w:t>
      </w:r>
      <w:r/>
    </w:p>
    <w:p>
      <w:pPr>
        <w:pStyle w:val="ListNumber"/>
        <w:spacing w:line="240" w:lineRule="auto"/>
        <w:ind w:left="720"/>
      </w:pPr>
      <w:r/>
      <w:hyperlink r:id="rId264">
        <w:r>
          <w:rPr>
            <w:color w:val="0000EE"/>
            <w:u w:val="single"/>
          </w:rPr>
          <w:t>https://en.yna.co.kr/view/AEN20260417002300320</w:t>
        </w:r>
      </w:hyperlink>
      <w:r>
        <w:t xml:space="preserve"> - Lotte Chemical Corp announced a strategic pivot to focus on advanced materials, fine chemicals, battery materials, and hydrogen energy as new growth engines. CEO Lee Young-jun outlined plans to restructure core petrochemical operations, including capacity reductions at the Daesan complex and potential spin-offs at Yeosu, following a widened net loss of 2.49 trillion won in 2025. The strategy aims to restore competitiveness through divestment of non-core assets and improved facility utilisation.</w:t>
      </w:r>
      <w:r/>
    </w:p>
    <w:p>
      <w:pPr>
        <w:pStyle w:val="ListNumber"/>
        <w:spacing w:line="240" w:lineRule="auto"/>
        <w:ind w:left="720"/>
      </w:pPr>
      <w:r/>
      <w:hyperlink r:id="rId117">
        <w:r>
          <w:rPr>
            <w:color w:val="0000EE"/>
            <w:u w:val="single"/>
          </w:rPr>
          <w:t>https://unn.ua/news/vidnovlennia-vydobutku-nafty-i-hazu-pislia-viiny-mozhe-tryvaty-do-dvokh-rokiv</w:t>
        </w:r>
      </w:hyperlink>
      <w:r>
        <w:t xml:space="preserve"> - Fatih Birol, Executive Director of the International Energy Agency, stated that restoring oil and gas production in the Persian Gulf region following the war may require up to two years. Significant damage to infrastructure, including oil fields, refineries, and pipelines, alongside the blockade of the Strait of Hormuz, complicates the situation. LNG terminal repairs are expected to take even longer. Import-dependent nations in Asia and Africa face the greatest economic risks.</w:t>
      </w:r>
      <w:r/>
    </w:p>
    <w:p>
      <w:pPr>
        <w:pStyle w:val="ListNumber"/>
        <w:spacing w:line="240" w:lineRule="auto"/>
        <w:ind w:left="720"/>
      </w:pPr>
      <w:r/>
      <w:hyperlink r:id="rId265">
        <w:r>
          <w:rPr>
            <w:color w:val="0000EE"/>
            <w:u w:val="single"/>
          </w:rPr>
          <w:t>https://en.yna.co.kr/view/AEN20260417002200315</w:t>
        </w:r>
      </w:hyperlink>
      <w:r>
        <w:t xml:space="preserve"> - South Korea is seeking alternative energy supply routes amid Middle East conflict. Deputy Foreign Minister Park Jong-han met with officials in Algeria and Libya to discuss securing crude oil and naphtha. Libya's National Oil Corp expressed willingness to allocate supplies subject to conditions. South Korea aims to strengthen resilience in regional petroleum supply chains through long-term cooperation with African producers.</w:t>
      </w:r>
      <w:r/>
    </w:p>
    <w:p>
      <w:pPr>
        <w:pStyle w:val="ListNumber"/>
        <w:spacing w:line="240" w:lineRule="auto"/>
        <w:ind w:left="720"/>
      </w:pPr>
      <w:r/>
      <w:hyperlink r:id="rId83">
        <w:r>
          <w:rPr>
            <w:color w:val="0000EE"/>
            <w:u w:val="single"/>
          </w:rPr>
          <w:t>https://peakoil.com/publicpolicy/bessent-says-usa-wont-renew-iranian-russian-oil-waivers</w:t>
        </w:r>
      </w:hyperlink>
      <w:r>
        <w:t xml:space="preserve"> - Treasury Secretary Scott Bessent confirmed the US will not renew general licenses for Iranian and Russian crude oil sales. This decision follows the expiration of the Russian waiver and the impending lapse of the Iranian authorization. The move exacerbates supply disruptions in the Strait of Hormuz, contributing to a 30% rise in global crude prices since the start of recent conflicts. Asian nations, including India and the Philippines, had lobbied for extensions, but officials indicated no likelihood of renewal.</w:t>
      </w:r>
      <w:r/>
    </w:p>
    <w:p>
      <w:pPr>
        <w:pStyle w:val="ListNumber"/>
        <w:spacing w:line="240" w:lineRule="auto"/>
        <w:ind w:left="720"/>
      </w:pPr>
      <w:r/>
      <w:hyperlink r:id="rId84">
        <w:r>
          <w:rPr>
            <w:color w:val="0000EE"/>
            <w:u w:val="single"/>
          </w:rPr>
          <w:t>https://investinglive.com/news/g7-warns-on-wars-economic-risks-signals-action-on-inflation-supply-chains-20260416/</w:t>
        </w:r>
      </w:hyperlink>
      <w:r>
        <w:t xml:space="preserve"> - G7 finance ministers and central bank governors warned that the Middle East conflict poses significant risks to global growth and inflation. Meeting at the IMF and World Bank spring meetings, officials pledged coordinated action to prevent energy shocks from embedding in core inflation. Key measures include the International Energy Agency releasing record oil reserves to offset Strait of Hormuz disruptions and accelerating diversification of critical minerals supply chains away from China. The group emphasised ensuring free transit through Hormuz and maintaining a policy stance ready to act if conditions deteriorate.</w:t>
      </w:r>
      <w:r/>
    </w:p>
    <w:p>
      <w:pPr>
        <w:pStyle w:val="ListNumber"/>
        <w:spacing w:line="240" w:lineRule="auto"/>
        <w:ind w:left="720"/>
      </w:pPr>
      <w:r/>
      <w:hyperlink r:id="rId266">
        <w:r>
          <w:rPr>
            <w:color w:val="0000EE"/>
            <w:u w:val="single"/>
          </w:rPr>
          <w:t>https://www.9news.com.au/national/geelong-viva-refinery-fire-expert-warns-prices-could-go-up-at-pump/394dad42-a038-41a6-bbee-1e3dc0b31867</w:t>
        </w:r>
      </w:hyperlink>
      <w:r>
        <w:t xml:space="preserve"> - Following a fire at the Viva Energy refinery in Geelong that reduced output to 60-80 per cent, supply chain expert David Leaney warns Victorians may see petrol prices rise by up to 8 cents per litre. While Viva CEO Scott Wyatt claims costs will be absorbed, Leaney notes that spot market purchases required to cover the shortfall could be more expensive than long-term contracts. The price increase is expected to last at least two weeks, though national fuel reserves have improved to nearly 40 days.</w:t>
      </w:r>
      <w:r/>
    </w:p>
    <w:p>
      <w:pPr>
        <w:pStyle w:val="ListNumber"/>
        <w:spacing w:line="240" w:lineRule="auto"/>
        <w:ind w:left="720"/>
      </w:pPr>
      <w:r/>
      <w:hyperlink r:id="rId267">
        <w:r>
          <w:rPr>
            <w:color w:val="0000EE"/>
            <w:u w:val="single"/>
          </w:rPr>
          <w:t>https://www.9news.com.au/national/viva-power-plant-fire-geelong-anthony-albanese-says-no-change-to-fuel-supplies/76bbcdf7-4dcf-470d-a840-872a0d36c154</w:t>
        </w:r>
      </w:hyperlink>
      <w:r>
        <w:t xml:space="preserve"> - Prime Minister Anthony Albanese visited the Viva Energy refinery in Geelong following a fire that took 13 hours to control. He stated that fuel supply will not be impacted as production continues at 80 per cent for diesel and 60 per cent for petrol. Viva CEO Scott Wyatt confirmed imports are robust and costs will not be passed to customers. Agreements with Export Finance Australia and BP ensure 100 million litres of oil are en route to cover any shortfalls.</w:t>
      </w:r>
      <w:r/>
    </w:p>
    <w:p>
      <w:pPr>
        <w:pStyle w:val="ListNumber"/>
        <w:spacing w:line="240" w:lineRule="auto"/>
        <w:ind w:left="720"/>
      </w:pPr>
      <w:r/>
      <w:hyperlink r:id="rId213">
        <w:r>
          <w:rPr>
            <w:color w:val="0000EE"/>
            <w:u w:val="single"/>
          </w:rPr>
          <w:t>https://convenienceworldmagazine.com.au/fuel-scarcity-signals-a-significant-shift-for-markets/</w:t>
        </w:r>
      </w:hyperlink>
      <w:r>
        <w:t xml:space="preserve"> - Datt Capital, an Australian fund manager, states that fuel scarcity is a persistent medium-term economic constraint driven by blockades, refinery constraints, and export restrictions. The firm highlights vulnerabilities in global LNG supply, particularly from Qatar, and Australia's limited refining capacity. In response, the Australian government has increased financial support for domestic refiners Ampol and Viva Energy, shifting policy focus from renewables to ensuring physical hydrocarbon supply and energy security.</w:t>
      </w:r>
      <w:r/>
    </w:p>
    <w:p>
      <w:pPr>
        <w:pStyle w:val="ListNumber"/>
        <w:spacing w:line="240" w:lineRule="auto"/>
        <w:ind w:left="720"/>
      </w:pPr>
      <w:r/>
      <w:hyperlink r:id="rId268">
        <w:r>
          <w:rPr>
            <w:color w:val="0000EE"/>
            <w:u w:val="single"/>
          </w:rPr>
          <w:t>https://www.perthnow.com.au/news/not-doing-that-deputy-pms-major-call-on-fuel-supply-after-geelong-refinery-blaze-c-22153533</w:t>
        </w:r>
      </w:hyperlink>
      <w:r>
        <w:t xml:space="preserve"> - Viva Energy CEO Scott Wyatt stated that petrol prices in Australia will not increase following a fire at the Corio refinery. Despite the blaze damaging units producing gasoline and aviation fuel, the company expects to cover shortfalls through imports. Deputy Prime Minister Richard Marles confirmed there is no risk of fuel rationing, while WorkSafe launched a safety investigation expected to take up to 12 months.</w:t>
      </w:r>
      <w:r/>
    </w:p>
    <w:p>
      <w:pPr>
        <w:pStyle w:val="ListNumber"/>
        <w:spacing w:line="240" w:lineRule="auto"/>
        <w:ind w:left="720"/>
      </w:pPr>
      <w:r/>
      <w:hyperlink r:id="rId269">
        <w:r>
          <w:rPr>
            <w:color w:val="0000EE"/>
            <w:u w:val="single"/>
          </w:rPr>
          <w:t>https://www.perthnow.com.au/news/politics/federal-politics/albanese-to-visit-viva-energy-oil-refinery-in-geelong-after-major-fire-c-22153364</w:t>
        </w:r>
      </w:hyperlink>
      <w:r>
        <w:t xml:space="preserve"> - Prime Minister Anthony Albanese announced that a fire at the Viva Energy refinery in Curio, near Geelong, has impacted 40 per cent of petrol production. The incident, suspected to be caused by a mechanical fault, occurred on Wednesday night. Despite the disruption, the government confirmed that fuel supplies are continuing and ruled out rationing. BP joined the federal underwriting scheme to support private importers, while recent diplomatic efforts secured additional fuel from Brunei, Korea, and Malaysia.</w:t>
      </w:r>
      <w:r/>
    </w:p>
    <w:p>
      <w:pPr>
        <w:pStyle w:val="ListNumber"/>
        <w:spacing w:line="240" w:lineRule="auto"/>
        <w:ind w:left="720"/>
      </w:pPr>
      <w:r/>
      <w:hyperlink r:id="rId270">
        <w:r>
          <w:rPr>
            <w:color w:val="0000EE"/>
            <w:u w:val="single"/>
          </w:rPr>
          <w:t>https://beniciaindependent.com/end-of-era-valero-has-closed-benicia-refinery-plans-total-exit/</w:t>
        </w:r>
      </w:hyperlink>
      <w:r>
        <w:t xml:space="preserve"> - Valero has officially ceased refining operations at its Benicia facility, marking the end of nearly 60 years of activity. While approximately 60 employees remain to manage storage and distribution, the company plans to vacate the site entirely within two years. The closure is expected to cause significant annual revenue loss for the city of Benicia, prompting budget cuts and a search for alternative funding sources.</w:t>
      </w:r>
      <w:r/>
    </w:p>
    <w:p>
      <w:pPr>
        <w:pStyle w:val="ListNumber"/>
        <w:spacing w:line="240" w:lineRule="auto"/>
        <w:ind w:left="720"/>
      </w:pPr>
      <w:r/>
      <w:hyperlink r:id="rId83">
        <w:r>
          <w:rPr>
            <w:color w:val="0000EE"/>
            <w:u w:val="single"/>
          </w:rPr>
          <w:t>https://peakoil.com/publicpolicy/bessent-says-usa-wont-renew-iranian-russian-oil-waivers</w:t>
        </w:r>
      </w:hyperlink>
      <w:r>
        <w:t xml:space="preserve"> - Treasury Secretary Scott Bessent confirmed the US will not renew general licenses for Iranian and Russian crude oil sales. This decision follows the expiration of the Russian waiver and the impending lapse of the Iranian authorization. The move exacerbates supply disruptions in the Strait of Hormuz, contributing to a 30% rise in global crude prices since the start of recent conflicts. Asian nations, including India and the Philippines, had lobbied for extensions, but officials indicated no likelihood of renewal.</w:t>
      </w:r>
      <w:r/>
    </w:p>
    <w:p>
      <w:pPr>
        <w:pStyle w:val="ListNumber"/>
        <w:spacing w:line="240" w:lineRule="auto"/>
        <w:ind w:left="720"/>
      </w:pPr>
      <w:r/>
      <w:hyperlink r:id="rId266">
        <w:r>
          <w:rPr>
            <w:color w:val="0000EE"/>
            <w:u w:val="single"/>
          </w:rPr>
          <w:t>https://www.9news.com.au/national/geelong-viva-refinery-fire-expert-warns-prices-could-go-up-at-pump/394dad42-a038-41a6-bbee-1e3dc0b31867</w:t>
        </w:r>
      </w:hyperlink>
      <w:r>
        <w:t xml:space="preserve"> - Following a fire at the Viva Energy refinery in Geelong that reduced output to 60-80 per cent, supply chain expert David Leaney warns Victorians may see petrol prices rise by up to 8 cents per litre. While Viva CEO Scott Wyatt claims costs will be absorbed, Leaney notes that spot market purchases required to cover the shortfall could be more expensive than long-term contracts. The price increase is expected to last at least two weeks, though national fuel reserves have improved to nearly 40 days.</w:t>
      </w:r>
      <w:r/>
    </w:p>
    <w:p>
      <w:pPr>
        <w:pStyle w:val="ListNumber"/>
        <w:spacing w:line="240" w:lineRule="auto"/>
        <w:ind w:left="720"/>
      </w:pPr>
      <w:r/>
      <w:hyperlink r:id="rId267">
        <w:r>
          <w:rPr>
            <w:color w:val="0000EE"/>
            <w:u w:val="single"/>
          </w:rPr>
          <w:t>https://www.9news.com.au/national/viva-power-plant-fire-geelong-anthony-albanese-says-no-change-to-fuel-supplies/76bbcdf7-4dcf-470d-a840-872a0d36c154</w:t>
        </w:r>
      </w:hyperlink>
      <w:r>
        <w:t xml:space="preserve"> - Prime Minister Anthony Albanese visited the Viva Energy refinery in Geelong following a fire that took 13 hours to control. He stated that fuel supply will not be impacted as production continues at 80 per cent for diesel and 60 per cent for petrol. Viva CEO Scott Wyatt confirmed imports are robust and costs will not be passed to customers. Agreements with Export Finance Australia and BP ensure 100 million litres of oil are en route to cover any shortfalls.</w:t>
      </w:r>
      <w:r/>
    </w:p>
    <w:p>
      <w:pPr>
        <w:pStyle w:val="ListNumber"/>
        <w:spacing w:line="240" w:lineRule="auto"/>
        <w:ind w:left="720"/>
      </w:pPr>
      <w:r/>
      <w:hyperlink r:id="rId213">
        <w:r>
          <w:rPr>
            <w:color w:val="0000EE"/>
            <w:u w:val="single"/>
          </w:rPr>
          <w:t>https://convenienceworldmagazine.com.au/fuel-scarcity-signals-a-significant-shift-for-markets/</w:t>
        </w:r>
      </w:hyperlink>
      <w:r>
        <w:t xml:space="preserve"> - Datt Capital, an Australian fund manager, states that fuel scarcity is a persistent medium-term economic constraint driven by blockades, refinery constraints, and export restrictions. The firm highlights vulnerabilities in global LNG supply, particularly from Qatar, and Australia's limited refining capacity. In response, the Australian government has increased financial support for domestic refiners Ampol and Viva Energy, shifting policy focus from renewables to ensuring physical hydrocarbon supply and energy security.</w:t>
      </w:r>
      <w:r/>
    </w:p>
    <w:p>
      <w:pPr>
        <w:pStyle w:val="ListNumber"/>
        <w:spacing w:line="240" w:lineRule="auto"/>
        <w:ind w:left="720"/>
      </w:pPr>
      <w:r/>
      <w:hyperlink r:id="rId271">
        <w:r>
          <w:rPr>
            <w:color w:val="0000EE"/>
            <w:u w:val="single"/>
          </w:rPr>
          <w:t>https://www.nationofchange.org/2026/04/16/big-oil-cashes-in-as-trumps-iran-war-drives-30-million-per-hour-windfall-profits/</w:t>
        </w:r>
      </w:hyperlink>
      <w:r>
        <w:t xml:space="preserve"> - Analysis by Global Witness using Rystad Energy data reveals that the U.S.-led war in Iran has generated an estimated $30 million per hour in windfall profits for the top 100 oil and gas producers. Driven by oil prices averaging $100 per barrel in March, the top 100 companies collectively earned approximately $23 billion in the first month of the conflict. Major entities including Saudi Aramco, ExxonMobil, Chevron, and Shell are projected to secure billions in additional earnings, while European finance ministers have called for measures to ensure these profits help ease financial pressures on consumers.</w:t>
      </w:r>
      <w:r/>
    </w:p>
    <w:p>
      <w:pPr>
        <w:pStyle w:val="ListNumber"/>
        <w:spacing w:line="240" w:lineRule="auto"/>
        <w:ind w:left="720"/>
      </w:pPr>
      <w:r/>
      <w:hyperlink r:id="rId268">
        <w:r>
          <w:rPr>
            <w:color w:val="0000EE"/>
            <w:u w:val="single"/>
          </w:rPr>
          <w:t>https://www.perthnow.com.au/news/not-doing-that-deputy-pms-major-call-on-fuel-supply-after-geelong-refinery-blaze-c-22153533</w:t>
        </w:r>
      </w:hyperlink>
      <w:r>
        <w:t xml:space="preserve"> - Viva Energy CEO Scott Wyatt stated that petrol prices in Australia will not increase following a fire at the Corio refinery. Despite the blaze damaging units producing gasoline and aviation fuel, the company expects to cover shortfalls through imports. Deputy Prime Minister Richard Marles confirmed there is no risk of fuel rationing, while WorkSafe launched a safety investigation expected to take up to 12 months.</w:t>
      </w:r>
      <w:r/>
    </w:p>
    <w:p>
      <w:pPr>
        <w:pStyle w:val="ListNumber"/>
        <w:spacing w:line="240" w:lineRule="auto"/>
        <w:ind w:left="720"/>
      </w:pPr>
      <w:r/>
      <w:hyperlink r:id="rId269">
        <w:r>
          <w:rPr>
            <w:color w:val="0000EE"/>
            <w:u w:val="single"/>
          </w:rPr>
          <w:t>https://www.perthnow.com.au/news/politics/federal-politics/albanese-to-visit-viva-energy-oil-refinery-in-geelong-after-major-fire-c-22153364</w:t>
        </w:r>
      </w:hyperlink>
      <w:r>
        <w:t xml:space="preserve"> - Prime Minister Anthony Albanese announced that a fire at the Viva Energy refinery in Curio, near Geelong, has impacted 40 per cent of petrol production. The incident, suspected to be caused by a mechanical fault, occurred on Wednesday night. Despite the disruption, the government confirmed that fuel supplies are continuing and ruled out rationing. BP joined the federal underwriting scheme to support private importers, while recent diplomatic efforts secured additional fuel from Brunei, Korea, and Malaysia.</w:t>
      </w:r>
      <w:r/>
    </w:p>
    <w:p>
      <w:pPr>
        <w:pStyle w:val="ListNumber"/>
        <w:spacing w:line="240" w:lineRule="auto"/>
        <w:ind w:left="720"/>
      </w:pPr>
      <w:r/>
      <w:hyperlink r:id="rId270">
        <w:r>
          <w:rPr>
            <w:color w:val="0000EE"/>
            <w:u w:val="single"/>
          </w:rPr>
          <w:t>https://beniciaindependent.com/end-of-era-valero-has-closed-benicia-refinery-plans-total-exit/</w:t>
        </w:r>
      </w:hyperlink>
      <w:r>
        <w:t xml:space="preserve"> - Valero has officially ceased refining operations at its Benicia facility, marking the end of nearly 60 years of activity. While approximately 60 employees remain to manage storage and distribution, the company plans to vacate the site entirely within two years. The closure is expected to cause significant annual revenue loss for the city of Benicia, prompting budget cuts and a search for alternative funding sources.</w:t>
      </w:r>
      <w:r/>
    </w:p>
    <w:p>
      <w:pPr>
        <w:pStyle w:val="ListNumber"/>
        <w:spacing w:line="240" w:lineRule="auto"/>
        <w:ind w:left="720"/>
      </w:pPr>
      <w:r/>
      <w:hyperlink r:id="rId272">
        <w:r>
          <w:rPr>
            <w:color w:val="0000EE"/>
            <w:u w:val="single"/>
          </w:rPr>
          <w:t>https://www.sotaliraq.com/2026/04/16/%D8%A3%D8%B2%D9%85%D8%A9-%D9%87%D8%B1%D9%85%D8%B2-%D8%AA%D8%B9%D9%85%D9%91%D9%82-%D8%A7%D9%84%D8%A7%D8%AE%D8%AA%D9%84%D8%A7%D9%84-%D8%BA%D8%A7%D8%B2-%D8%A7%D9%84%D8%B9%D8%B1%D8%A7%D9%82-%D9%8A/</w:t>
        </w:r>
      </w:hyperlink>
      <w:r>
        <w:t xml:space="preserve"> - Iraqi gas output in the south has fallen from 1.2 billion to 400 million cubic feet daily due to reduced oil production linked to the closure of the Strait of Hormuz. While cooking gas supplies remain stable with sufficient reserves, the Ministry of Oil compensates for power generation deficits using alternative fuels like gas oil and crude oil. Experts warn of long-term financial strain and energy insecurity, urging accelerated investment in gas projects to decouple gas production from oil volatility.</w:t>
      </w:r>
      <w:r/>
    </w:p>
    <w:p>
      <w:pPr>
        <w:pStyle w:val="ListNumber"/>
        <w:spacing w:line="240" w:lineRule="auto"/>
        <w:ind w:left="720"/>
      </w:pPr>
      <w:r/>
      <w:hyperlink r:id="rId273">
        <w:r>
          <w:rPr>
            <w:color w:val="0000EE"/>
            <w:u w:val="single"/>
          </w:rPr>
          <w:t>https://www.sotaliraq.com/2026/04/16/%D9%86%D8%A7%D9%82%D9%84%D8%A7%D8%AA-%D8%A7%D9%84%D9%86%D9%81%D8%B7-%D8%AA%D8%AA%D8%AC%D9%87-%D9%84%D9%84%D8%B9%D8%B1%D8%A7%D9%82-%D8%B1%D8%BA%D9%85-%D8%AA%D9%88%D8%AA%D8%B1-%D9%87%D8%B1%D9%85%D8%B2/</w:t>
        </w:r>
      </w:hyperlink>
      <w:r>
        <w:t xml:space="preserve"> - Oil tankers continue voyages to Iraqi ports to load crude despite rising tensions in the Strait of Hormuz and US sanctions on vessels linked to Iran. Data from Kpler shows the sanctioned tanker Alicia entering the Gulf and the Aegios Varunios 1 heading to Basra for Vietnam-bound cargo. Conversely, the Rich Star failed to breach the US blockade, returning to the Strait after one day. Global oil prices fluctuated, with Iraqi crude rising slightly while Brent and WTI fell amid expectations of renewed US-Iran negotiations.</w:t>
      </w:r>
      <w:r/>
    </w:p>
    <w:p>
      <w:pPr>
        <w:pStyle w:val="ListNumber"/>
        <w:spacing w:line="240" w:lineRule="auto"/>
        <w:ind w:left="720"/>
      </w:pPr>
      <w:r/>
      <w:hyperlink r:id="rId274">
        <w:r>
          <w:rPr>
            <w:color w:val="0000EE"/>
            <w:u w:val="single"/>
          </w:rPr>
          <w:t>https://shalemag.com/diesel-prices-spike-faster/</w:t>
        </w:r>
      </w:hyperlink>
      <w:r>
        <w:t xml:space="preserve"> - Analysis of recent geopolitical tensions in the Middle East reveals diesel prices rising $1.75 per gallon compared to $1.11 for gasoline since April 2026. This divergence mirrors the 2022 Ukraine conflict, driven by diesel's tighter inventory levels, global trade integration, inelastic demand across freight and agriculture, and limited refinery flexibility. The article identifies diesel as a critical transmission mechanism for inflation, contrasting its economic role with gasoline's consumer focus.</w:t>
      </w:r>
      <w:r/>
    </w:p>
    <w:p>
      <w:pPr>
        <w:pStyle w:val="ListNumber"/>
        <w:spacing w:line="240" w:lineRule="auto"/>
        <w:ind w:left="720"/>
      </w:pPr>
      <w:r/>
      <w:hyperlink r:id="rId207">
        <w:r>
          <w:rPr>
            <w:color w:val="0000EE"/>
            <w:u w:val="single"/>
          </w:rPr>
          <w:t>https://shalemag.com/nationwide-e15-fuel-expansion-the-epas-emergency-driving-strategy/</w:t>
        </w:r>
      </w:hyperlink>
      <w:r>
        <w:t xml:space="preserve"> - On March 25, 2026, the US Environmental Protection Agency issued an emergency waiver allowing the sale of E15 fuel nationwide during the summer driving season, effective May 1. This move bypasses traditional volatility regulations to address energy security and consumer costs. The waiver simplifies the fuel market by removing barriers for E10 and suspending state-level boutique fuel requirements, aiming to increase supply volume and reduce localized shortages. While E15 offers a price discount, it has lower energy density than standard gasoline. The policy supports the agricultural sector and renewable fuel mandates but places operational burdens on refiners and requires infrastructure adjustments for ethanol compatibility.</w:t>
      </w:r>
      <w:r/>
    </w:p>
    <w:p>
      <w:pPr>
        <w:pStyle w:val="ListNumber"/>
        <w:spacing w:line="240" w:lineRule="auto"/>
        <w:ind w:left="720"/>
      </w:pPr>
      <w:r/>
      <w:hyperlink r:id="rId273">
        <w:r>
          <w:rPr>
            <w:color w:val="0000EE"/>
            <w:u w:val="single"/>
          </w:rPr>
          <w:t>https://www.sotaliraq.com/2026/04/16/%D9%86%D8%A7%D9%82%D9%84%D8%A7%D8%AA-%D8%A7%D9%84%D9%86%D9%81%D8%B7-%D8%AA%D8%AA%D8%AC%D9%87-%D9%84%D9%84%D8%B9%D8%B1%D8%A7%D9%82-%D8%B1%D8%BA%D9%85-%D8%AA%D9%88%D8%AA%D8%B1-%D9%87%D8%B1%D9%85%D8%B2/</w:t>
        </w:r>
      </w:hyperlink>
      <w:r>
        <w:t xml:space="preserve"> - Oil tankers continue voyages to Iraqi ports to load crude despite rising tensions in the Strait of Hormuz and US sanctions on vessels linked to Iran. Data from Kpler shows the sanctioned tanker Alicia entering the Gulf and the Aegios Varunios 1 heading to Basra for Vietnam-bound cargo. Conversely, the Rich Star failed to breach the US blockade, returning to the Strait after one day. Global oil prices fluctuated, with Iraqi crude rising slightly while Brent and WTI fell amid expectations of renewed US-Iran negotiations.</w:t>
      </w:r>
      <w:r/>
    </w:p>
    <w:p>
      <w:pPr>
        <w:pStyle w:val="ListNumber"/>
        <w:spacing w:line="240" w:lineRule="auto"/>
        <w:ind w:left="720"/>
      </w:pPr>
      <w:r/>
      <w:hyperlink r:id="rId274">
        <w:r>
          <w:rPr>
            <w:color w:val="0000EE"/>
            <w:u w:val="single"/>
          </w:rPr>
          <w:t>https://shalemag.com/diesel-prices-spike-faster/</w:t>
        </w:r>
      </w:hyperlink>
      <w:r>
        <w:t xml:space="preserve"> - Analysis of recent geopolitical tensions in the Middle East reveals diesel prices rising $1.75 per gallon compared to $1.11 for gasoline since April 2026. This divergence mirrors the 2022 Ukraine conflict, driven by diesel's tighter inventory levels, global trade integration, inelastic demand across freight and agriculture, and limited refinery flexibility. The article identifies diesel as a critical transmission mechanism for inflation, contrasting its economic role with gasoline's consumer focus.</w:t>
      </w:r>
      <w:r/>
    </w:p>
    <w:p>
      <w:pPr>
        <w:pStyle w:val="ListNumber"/>
        <w:spacing w:line="240" w:lineRule="auto"/>
        <w:ind w:left="720"/>
      </w:pPr>
      <w:r/>
      <w:hyperlink r:id="rId206">
        <w:r>
          <w:rPr>
            <w:color w:val="0000EE"/>
            <w:u w:val="single"/>
          </w:rPr>
          <w:t>https://shalemag.com/presidents-gas-prices-impact/</w:t>
        </w:r>
      </w:hyperlink>
      <w:r>
        <w:t xml:space="preserve"> - Analysis of fuel price spikes under Presidents Biden and Trump highlights how geopolitical actions influence global markets. Biden's embargo on Russian oil and Strategic Petroleum Reserve release impacted prices following the Ukraine invasion. Trump's second term saw a 50% oil price rise after an attack on Iran led to the closure of the Strait of Hormuz. The article argues that while presidents lack direct control over global supply and demand, their decisions during crises can significantly amplify or dampen price shocks.</w:t>
      </w:r>
      <w:r/>
    </w:p>
    <w:p>
      <w:pPr>
        <w:pStyle w:val="ListNumber"/>
        <w:spacing w:line="240" w:lineRule="auto"/>
        <w:ind w:left="720"/>
      </w:pPr>
      <w:r/>
      <w:hyperlink r:id="rId207">
        <w:r>
          <w:rPr>
            <w:color w:val="0000EE"/>
            <w:u w:val="single"/>
          </w:rPr>
          <w:t>https://shalemag.com/nationwide-e15-fuel-expansion-the-epas-emergency-driving-strategy/</w:t>
        </w:r>
      </w:hyperlink>
      <w:r>
        <w:t xml:space="preserve"> - On March 25, 2026, the US Environmental Protection Agency issued an emergency waiver allowing the sale of E15 fuel nationwide during the summer driving season, effective May 1. This move bypasses traditional volatility regulations to address energy security and consumer costs. The waiver simplifies the fuel market by removing barriers for E10 and suspending state-level boutique fuel requirements, aiming to increase supply volume and reduce localized shortages. While E15 offers a price discount, it has lower energy density than standard gasoline. The policy supports the agricultural sector and renewable fuel mandates but places operational burdens on refiners and requires infrastructure adjustments for ethanol compatibility.</w:t>
      </w:r>
      <w:r/>
    </w:p>
    <w:p>
      <w:pPr>
        <w:pStyle w:val="ListNumber"/>
        <w:spacing w:line="240" w:lineRule="auto"/>
        <w:ind w:left="720"/>
      </w:pPr>
      <w:r/>
      <w:hyperlink r:id="rId275">
        <w:r>
          <w:rPr>
            <w:color w:val="0000EE"/>
            <w:u w:val="single"/>
          </w:rPr>
          <w:t>https://caribbeannewsglobal.com/jamaicas-petroleum-prices-to-be-aligned-with-tiered-pricing-mechanism/</w:t>
        </w:r>
      </w:hyperlink>
      <w:r>
        <w:t xml:space="preserve"> - Jamaica's Minister of Energy, Transport and Telecommunications, Daryl Vaz, announced a new tiered pricing mechanism for petroleum effective immediately. The change replaces the previous $4.50 weekly cap, which caused Petrojam to absorb $1.3 billion in losses over four weeks. The new system aims to allow timely responses to global volatility, specifically citing the war in the Middle East, while maintaining consumer protection for smaller price increases. The government warns that fuel prices will continue to rise as long as the conflict persists and urges citizens to conserve energy.</w:t>
      </w:r>
      <w:r/>
    </w:p>
    <w:p>
      <w:pPr>
        <w:pStyle w:val="ListNumber"/>
        <w:spacing w:line="240" w:lineRule="auto"/>
        <w:ind w:left="720"/>
      </w:pPr>
      <w:r/>
      <w:hyperlink r:id="rId222">
        <w:r>
          <w:rPr>
            <w:color w:val="0000EE"/>
            <w:u w:val="single"/>
          </w:rPr>
          <w:t>http://www.kakiforex.com/2026/04/oil-prices-rise-35-us-manufacturing.html</w:t>
        </w:r>
      </w:hyperlink>
      <w:r>
        <w:t xml:space="preserve"> - US factory output declined 0.1% in March, breaking two months of growth, driven by a 3.7% drop in the motor vehicle sector and contractions in major metals, machinery, and furniture. Industrial capacity utilization fell to 75.7%. The conflict between the US-Israel and Iran has caused a 35% surge in oil prices, increasing costs and prompting companies to postpone investments. Analysts warn of stagflation risks for the US economy in 2026.</w:t>
      </w:r>
      <w:r/>
    </w:p>
    <w:p>
      <w:pPr>
        <w:pStyle w:val="ListNumber"/>
        <w:spacing w:line="240" w:lineRule="auto"/>
        <w:ind w:left="720"/>
      </w:pPr>
      <w:r/>
      <w:hyperlink r:id="rId276">
        <w:r>
          <w:rPr>
            <w:color w:val="0000EE"/>
            <w:u w:val="single"/>
          </w:rPr>
          <w:t>https://www.independent.co.uk/travel/news-and-advice/lufthansa-airlines-flights-grounded-planes-iran-war-fuel-crisis-b2959354.html</w:t>
        </w:r>
      </w:hyperlink>
      <w:r>
        <w:t xml:space="preserve"> - * Lufthansa became the first major airline to ground dozens of aircraft due to soaring jet fuel prices and supply fears linked to the Iran conflict. * Nigerian carriers threatened to halt operations entirely as fuel costs rose approximately 270% since late February, outstripping airline revenues. * The closure of the Strait of Hormuz and refinery damage have removed significant global oil and gas supplies, prompting emergency import plans by the EU and Australia. * Airlines including EasyJet, Ryanair, and Wizz Air saw share prices fall, while carriers implemented fuel surcharges and route cuts to manage costs. * Analysts warn of further capacity reductions and profit margin compression as the aviation industry faces its worst crisis in years ahead of the summer peak season.</w:t>
      </w:r>
      <w:r/>
    </w:p>
    <w:p>
      <w:pPr>
        <w:pStyle w:val="ListNumber"/>
        <w:spacing w:line="240" w:lineRule="auto"/>
        <w:ind w:left="720"/>
      </w:pPr>
      <w:r/>
      <w:hyperlink r:id="rId109">
        <w:r>
          <w:rPr>
            <w:color w:val="0000EE"/>
            <w:u w:val="single"/>
          </w:rPr>
          <w:t>https://energynow.com/2026/04/the-iran-war-has-shattered-oils-price-compass-bousso/</w:t>
        </w:r>
      </w:hyperlink>
      <w:r>
        <w:t xml:space="preserve"> - The Iran war has severed nearly 20% of global oil flows via the Strait of Hormuz, causing physical crude prices to surge to record highs while futures remain lower. This disconnect forces markets to navigate without reliable pricing signals. Refining margins are compressing as pre-war feedstock cargoes are exhausted, raising the risk of production cuts and economic disruption.</w:t>
      </w:r>
      <w:r/>
    </w:p>
    <w:p>
      <w:pPr>
        <w:pStyle w:val="ListNumber"/>
        <w:spacing w:line="240" w:lineRule="auto"/>
        <w:ind w:left="720"/>
      </w:pPr>
      <w:r/>
      <w:hyperlink r:id="rId111">
        <w:r>
          <w:rPr>
            <w:color w:val="0000EE"/>
            <w:u w:val="single"/>
          </w:rPr>
          <w:t>https://www.novinite.com/view_news.php?id=238044</w:t>
        </w:r>
      </w:hyperlink>
      <w:r>
        <w:t xml:space="preserve"> - Concerns are growing over potential kerosene shortages in Europe following the closure of the Strait of Hormuz, which supplies around half of the region's aviation fuel. While Bulgaria, Austria, and Poland hold stronger reserves, nations like the Netherlands and the UK face higher vulnerability. Analysts warn flight reductions could begin by May or June, with the European Commission currently denying evidence of an immediate shortage but acknowledging future risks. The situation is exacerbated by reduced European refining capacity and a lack of unified jet fuel storage requirements across the EU.</w:t>
      </w:r>
      <w:r/>
    </w:p>
    <w:p>
      <w:pPr>
        <w:pStyle w:val="ListNumber"/>
        <w:spacing w:line="240" w:lineRule="auto"/>
        <w:ind w:left="720"/>
      </w:pPr>
      <w:r/>
      <w:hyperlink r:id="rId112">
        <w:r>
          <w:rPr>
            <w:color w:val="0000EE"/>
            <w:u w:val="single"/>
          </w:rPr>
          <w:t>https://www.novinite.com/view_news.php?id=238022</w:t>
        </w:r>
      </w:hyperlink>
      <w:r>
        <w:t xml:space="preserve"> - Bulgaria banned Russian crude imports at Lukoil Neftochim Burgas in March 2024, replacing them with Kazakh, Iraqi, and Tunisian grades. However, replacement crude, specifically KEBCO, still transits Russian-owned Transneft pipelines. US sanctions added Lukoil to the SDN list in October 2025, but a derogation granted until April 2026 allows operations provided profits do not flow to the Russian parent. While direct profit transfers ceased in November 2025, Russia retains transit fees and legal ownership of the refinery, with potential future sale proceeds destined for a sanctioned entity.</w:t>
      </w:r>
      <w:r/>
    </w:p>
    <w:p>
      <w:pPr>
        <w:pStyle w:val="ListNumber"/>
        <w:spacing w:line="240" w:lineRule="auto"/>
        <w:ind w:left="720"/>
      </w:pPr>
      <w:r/>
      <w:hyperlink r:id="rId233">
        <w:r>
          <w:rPr>
            <w:color w:val="0000EE"/>
            <w:u w:val="single"/>
          </w:rPr>
          <w:t>https://internewscast.com/news/us/u-s-halts-14-iran-linked-tankers-disruption-in-strait-of-hormuz-traffic/</w:t>
        </w:r>
      </w:hyperlink>
      <w:r>
        <w:t xml:space="preserve"> - The United States has blocked 14 vessels linked to Iranian oil exports from passing through the Strait of Hormuz, causing a significant disruption in global oil transit. Approximately 800 ships, including 300 tankers, are now stranded in the Gulf, leaving 20,000 seafarers in limbo. While only four ships have entered the strait since the blockade began, traffic exiting towards Iran has effectively stopped. The move aims to pressure Iran into concessions regarding its nuclear ambitions, but analysts warn it could force Iran to curb production within weeks, potentially causing global fuel price spikes.</w:t>
      </w:r>
      <w:r/>
    </w:p>
    <w:p>
      <w:pPr>
        <w:pStyle w:val="ListNumber"/>
        <w:spacing w:line="240" w:lineRule="auto"/>
        <w:ind w:left="720"/>
      </w:pPr>
      <w:r/>
      <w:hyperlink r:id="rId277">
        <w:r>
          <w:rPr>
            <w:color w:val="0000EE"/>
            <w:u w:val="single"/>
          </w:rPr>
          <w:t>https://www.channelnewsasia.com/business/ample-supply-buffers-us-cargoes-price-shock-europe-asia-prices-surge-6062246</w:t>
        </w:r>
      </w:hyperlink>
      <w:r>
        <w:t xml:space="preserve"> - US crude cargo prices fell to around $97 a barrel amid record highs in Europe and Asia, driven by the Iran war. The US Strategic Petroleum Reserve release and increased Venezuelan imports cushioned domestic supply. While European and Asian buyers face shortages, US refiners maintain supply buffers, keeping US physical prices lower despite global volatility.</w:t>
      </w:r>
      <w:r/>
    </w:p>
    <w:p>
      <w:pPr>
        <w:pStyle w:val="ListNumber"/>
        <w:spacing w:line="240" w:lineRule="auto"/>
        <w:ind w:left="720"/>
      </w:pPr>
      <w:r/>
      <w:hyperlink r:id="rId276">
        <w:r>
          <w:rPr>
            <w:color w:val="0000EE"/>
            <w:u w:val="single"/>
          </w:rPr>
          <w:t>https://www.independent.co.uk/travel/news-and-advice/lufthansa-airlines-flights-grounded-planes-iran-war-fuel-crisis-b2959354.html</w:t>
        </w:r>
      </w:hyperlink>
      <w:r>
        <w:t xml:space="preserve"> - * Lufthansa became the first major airline to ground dozens of planes due to soaring jet fuel prices and supply disruptions linked to the Iran war. * Nigerian carriers threatened to halt operations entirely unless fuel prices, which have risen 270%, are reduced. * The conflict has closed the Strait of Hormuz, removing a fifth of global oil and gas supplies, while refinery damage further tightens availability. * Airlines have implemented fuel surcharges, cut routes, and raised fares to manage costs, with EasyJet shares falling by 5%. * Governments and the EU are scrambling to secure alternative fuel supplies, with Australia importing diesel from Brunei and South Korea.</w:t>
      </w:r>
      <w:r/>
    </w:p>
    <w:p>
      <w:pPr>
        <w:pStyle w:val="ListNumber"/>
        <w:spacing w:line="240" w:lineRule="auto"/>
        <w:ind w:left="720"/>
      </w:pPr>
      <w:r/>
      <w:hyperlink r:id="rId109">
        <w:r>
          <w:rPr>
            <w:color w:val="0000EE"/>
            <w:u w:val="single"/>
          </w:rPr>
          <w:t>https://energynow.com/2026/04/the-iran-war-has-shattered-oils-price-compass-bousso/</w:t>
        </w:r>
      </w:hyperlink>
      <w:r>
        <w:t xml:space="preserve"> - The Iran war has severed nearly 20% of global oil flows via the Strait of Hormuz, causing physical crude prices to surge to record highs while futures remain lower. This disconnect forces markets to navigate without reliable pricing signals. Refining margins are compressing as pre-war feedstock cargoes are exhausted, raising the risk of production cuts and economic disruption.</w:t>
      </w:r>
      <w:r/>
    </w:p>
    <w:p>
      <w:pPr>
        <w:pStyle w:val="ListNumber"/>
        <w:spacing w:line="240" w:lineRule="auto"/>
        <w:ind w:left="720"/>
      </w:pPr>
      <w:r/>
      <w:hyperlink r:id="rId278">
        <w:r>
          <w:rPr>
            <w:color w:val="0000EE"/>
            <w:u w:val="single"/>
          </w:rPr>
          <w:t>https://www.westernkansasnews.com/drivers-see-small-break-as-gas-prices-tick-lower/</w:t>
        </w:r>
      </w:hyperlink>
      <w:r>
        <w:t xml:space="preserve"> - The national average price for a gallon of regular gasoline in the United States decreased by 7 cents to $4.09 over the past week. This decline follows a two-week ceasefire announcement between the US and Iran, though crude oil prices remain below $100 per barrel due to continued regional tensions and subdued maritime traffic through the Strait of Hormuz. Meanwhile, the average cost per kilowatt hour at public EV charging stations remained unchanged at 41 cents.</w:t>
      </w:r>
      <w:r/>
    </w:p>
    <w:p>
      <w:pPr>
        <w:pStyle w:val="ListNumber"/>
        <w:spacing w:line="240" w:lineRule="auto"/>
        <w:ind w:left="720"/>
      </w:pPr>
      <w:r/>
      <w:hyperlink r:id="rId111">
        <w:r>
          <w:rPr>
            <w:color w:val="0000EE"/>
            <w:u w:val="single"/>
          </w:rPr>
          <w:t>https://www.novinite.com/view_news.php?id=238044</w:t>
        </w:r>
      </w:hyperlink>
      <w:r>
        <w:t xml:space="preserve"> - Concerns are growing over potential kerosene shortages in Europe following the closure of the Strait of Hormuz, which supplies around half of the region's aviation fuel. While Bulgaria, Austria, and Poland hold stronger reserves, nations like the Netherlands and the UK face higher vulnerability. Analysts warn flight reductions could begin by May or June, with the European Commission currently denying evidence of an immediate shortage but acknowledging future risks. The situation is exacerbated by reduced European refining capacity and a lack of unified jet fuel storage requirements across the EU.</w:t>
      </w:r>
      <w:r/>
    </w:p>
    <w:p>
      <w:pPr>
        <w:pStyle w:val="ListNumber"/>
        <w:spacing w:line="240" w:lineRule="auto"/>
        <w:ind w:left="720"/>
      </w:pPr>
      <w:r/>
      <w:hyperlink r:id="rId112">
        <w:r>
          <w:rPr>
            <w:color w:val="0000EE"/>
            <w:u w:val="single"/>
          </w:rPr>
          <w:t>https://www.novinite.com/view_news.php?id=238022</w:t>
        </w:r>
      </w:hyperlink>
      <w:r>
        <w:t xml:space="preserve"> - Bulgaria banned Russian crude imports at Lukoil Neftochim Burgas in March 2024, replacing them with Kazakh, Iraqi, and Tunisian grades. However, replacement crude, specifically KEBCO, still transits Russian-owned Transneft pipelines. US sanctions added Lukoil to the SDN list in October 2025, but a derogation granted until April 2026 allows operations provided profits do not flow to the Russian parent. While direct profit transfers ceased in November 2025, Russia retains transit fees and legal ownership of the refinery, with potential future sale proceeds destined for a sanctioned entity.</w:t>
      </w:r>
      <w:r/>
    </w:p>
    <w:p>
      <w:pPr>
        <w:pStyle w:val="ListNumber"/>
        <w:spacing w:line="240" w:lineRule="auto"/>
        <w:ind w:left="720"/>
      </w:pPr>
      <w:r/>
      <w:hyperlink r:id="rId277">
        <w:r>
          <w:rPr>
            <w:color w:val="0000EE"/>
            <w:u w:val="single"/>
          </w:rPr>
          <w:t>https://www.channelnewsasia.com/business/ample-supply-buffers-us-cargoes-price-shock-europe-asia-prices-surge-6062246</w:t>
        </w:r>
      </w:hyperlink>
      <w:r>
        <w:t xml:space="preserve"> - US crude cargo prices fell to around $97 a barrel amid record highs in Europe and Asia, driven by the Iran war. The US Strategic Petroleum Reserve release and increased Venezuelan imports cushioned domestic supply. While European and Asian buyers face shortages, US refiners maintain supply buffers, keeping US physical prices lower despite global volatility.</w:t>
      </w:r>
      <w:r/>
    </w:p>
    <w:p>
      <w:pPr>
        <w:pStyle w:val="ListNumber"/>
        <w:spacing w:line="240" w:lineRule="auto"/>
        <w:ind w:left="720"/>
      </w:pPr>
      <w:r/>
      <w:hyperlink r:id="rId279">
        <w:r>
          <w:rPr>
            <w:color w:val="0000EE"/>
            <w:u w:val="single"/>
          </w:rPr>
          <w:t>https://republica.com/internacional/repsol-retoma-control-petrolero-en-venezuela-202641613330</w:t>
        </w:r>
      </w:hyperlink>
      <w:r>
        <w:t xml:space="preserve"> - Repsol is set to recover operational control of its Venezuelan oil assets following a new agreement with the Venezuelan government and PDVSA. The deal includes guaranteed payment mechanisms and a plan to triple production over three years, starting from 45,000 barrels daily. Supported by US sanctions relief and political backing, the accord aims to restore private investment and address past payment defaults, though it does not cover the full USD 4,500 million debt. The move marks a shift after years of regulatory restrictions.</w:t>
      </w:r>
      <w:r/>
    </w:p>
    <w:p>
      <w:pPr>
        <w:pStyle w:val="ListNumber"/>
        <w:spacing w:line="240" w:lineRule="auto"/>
        <w:ind w:left="720"/>
      </w:pPr>
      <w:r/>
      <w:hyperlink r:id="rId105">
        <w:r>
          <w:rPr>
            <w:color w:val="0000EE"/>
            <w:u w:val="single"/>
          </w:rPr>
          <w:t>https://cryptobriefing.com/trump-urges-us-oil-producers-to-boost-output-amid-strait-of-hormuz-tensions/</w:t>
        </w:r>
      </w:hyperlink>
      <w:r>
        <w:t xml:space="preserve"> - US administration officials have called on domestic oil producers to increase output to mitigate potential supply disruptions from a Strait of Hormuz closure. With WTI Crude Oil near $160 and Brent crude past $120, the administration invoked the Defense Production Act to restart offshore drilling. The International Energy Agency describes the situation as the largest supply disruption ever, noting that significant US production increases are required to keep WTI below $160 while international tensions ease.</w:t>
      </w:r>
      <w:r/>
    </w:p>
    <w:p>
      <w:pPr>
        <w:pStyle w:val="ListNumber"/>
        <w:spacing w:line="240" w:lineRule="auto"/>
        <w:ind w:left="720"/>
      </w:pPr>
      <w:r/>
      <w:hyperlink r:id="rId107">
        <w:r>
          <w:rPr>
            <w:color w:val="0000EE"/>
            <w:u w:val="single"/>
          </w:rPr>
          <w:t>https://www.rigzone.com/news/wire/crude_gains_as_hormuz_blockade_persists-16-apr-2026-183469-article/?rss=true</w:t>
        </w:r>
      </w:hyperlink>
      <w:r>
        <w:t xml:space="preserve"> - Crude oil prices increased as traders assessed the likelihood of an extended US-Iran ceasefire regarding the Strait of Hormuz blockade. West Texas Intermediate rose 3.7% to below $95 a barrel, while Brent settled near $99. The conflict, now in its seventh week, has paralyzed maritime traffic, prompting warnings from Iranian military commanders and US Defense Secretary Pete Hegseth. Market analysts note a significant supply shock, with over 10 million barrels of daily supply lost, driving up inflationary pressure and causing demand destruction, such as airline flight cuts in the US and refinery issues in Australia.</w:t>
      </w:r>
      <w:r/>
    </w:p>
    <w:p>
      <w:pPr>
        <w:pStyle w:val="ListNumber"/>
        <w:spacing w:line="240" w:lineRule="auto"/>
        <w:ind w:left="720"/>
      </w:pPr>
      <w:r/>
      <w:hyperlink r:id="rId280">
        <w:r>
          <w:rPr>
            <w:color w:val="0000EE"/>
            <w:u w:val="single"/>
          </w:rPr>
          <w:t>https://mining.com.au/western-australia-strikes-deal-with-fuel-supplier/</w:t>
        </w:r>
      </w:hyperlink>
      <w:r>
        <w:t xml:space="preserve"> - The Western Australian Government has agreed with independent supplier Cambridge Gulf to purchase and store four million litres of diesel in the Kimberley region. The fuel, owned by the state and stored free of charge, aims to secure supply for remote Aboriginal communities and regional industries like agriculture. This strategic stockpile follows the activation of emergency powers to monitor fuel stocks and coincides with federal measures to reduce fuel excise and road user charges.</w:t>
      </w:r>
      <w:r/>
    </w:p>
    <w:p>
      <w:pPr>
        <w:pStyle w:val="ListNumber"/>
        <w:spacing w:line="240" w:lineRule="auto"/>
        <w:ind w:left="720"/>
      </w:pPr>
      <w:r/>
      <w:hyperlink r:id="rId281">
        <w:r>
          <w:rPr>
            <w:color w:val="0000EE"/>
            <w:u w:val="single"/>
          </w:rPr>
          <w:t>https://tass.com/economy/2118205</w:t>
        </w:r>
      </w:hyperlink>
      <w:r>
        <w:t xml:space="preserve"> - Fatih Birol, head of the International Energy Agency, stated in an interview that Europe risks a jet fuel shortage within six weeks due to supply interruptions. He warned that flights may be canceled if constraints on oil supplies through the Strait of Hormuz persist. Birol described the situation as the largest energy crisis, predicting increased prices for gasoline, gas, and electricity with serious impacts on the global economy and inflation, affecting Asian countries first before spreading to Europe and America.</w:t>
      </w:r>
      <w:r/>
    </w:p>
    <w:p>
      <w:pPr>
        <w:pStyle w:val="ListNumber"/>
        <w:spacing w:line="240" w:lineRule="auto"/>
        <w:ind w:left="720"/>
      </w:pPr>
      <w:r/>
      <w:hyperlink r:id="rId282">
        <w:r>
          <w:rPr>
            <w:color w:val="0000EE"/>
            <w:u w:val="single"/>
          </w:rPr>
          <w:t>https://tribune.com.pk/story/2603208/qatar-lng-flows-may-normalise-in-three-years</w:t>
        </w:r>
      </w:hyperlink>
      <w:r>
        <w:t xml:space="preserve"> - During a Senate Standing Committee on Petroleum meeting, officials warned that full restoration of LNG supply from Qatar could take two to three years due to regional tensions. The briefing highlighted Pakistan's heavy reliance on Gulf imports, noting current stocks last only one month. Officials also stated that 45% of petroleum supplies destined for China transit through these routes, indicating broader geopolitical sensitivities.</w:t>
      </w:r>
      <w:r/>
    </w:p>
    <w:p>
      <w:pPr>
        <w:pStyle w:val="ListNumber"/>
        <w:spacing w:line="240" w:lineRule="auto"/>
        <w:ind w:left="720"/>
      </w:pPr>
      <w:r/>
      <w:hyperlink r:id="rId105">
        <w:r>
          <w:rPr>
            <w:color w:val="0000EE"/>
            <w:u w:val="single"/>
          </w:rPr>
          <w:t>https://cryptobriefing.com/trump-urges-us-oil-producers-to-boost-output-amid-strait-of-hormuz-tensions/</w:t>
        </w:r>
      </w:hyperlink>
      <w:r>
        <w:t xml:space="preserve"> - US administration officials have called on domestic oil producers to increase output to mitigate potential supply disruptions from a Strait of Hormuz closure. With WTI Crude Oil near $160 and Brent crude past $120, the administration invoked the Defense Production Act to restart offshore drilling. The International Energy Agency describes the situation as the largest supply disruption ever, noting that significant US production increases are required to keep WTI below $160 while international tensions ease.</w:t>
      </w:r>
      <w:r/>
    </w:p>
    <w:p>
      <w:pPr>
        <w:pStyle w:val="ListNumber"/>
        <w:spacing w:line="240" w:lineRule="auto"/>
        <w:ind w:left="720"/>
      </w:pPr>
      <w:r/>
      <w:hyperlink r:id="rId107">
        <w:r>
          <w:rPr>
            <w:color w:val="0000EE"/>
            <w:u w:val="single"/>
          </w:rPr>
          <w:t>https://www.rigzone.com/news/wire/crude_gains_as_hormuz_blockade_persists-16-apr-2026-183469-article/?rss=true</w:t>
        </w:r>
      </w:hyperlink>
      <w:r>
        <w:t xml:space="preserve"> - Crude oil prices increased as traders assessed the likelihood of an extended US-Iran ceasefire regarding the Strait of Hormuz blockade. West Texas Intermediate rose 3.7% to below $95 a barrel, while Brent settled near $99. The conflict, now in its seventh week, has paralyzed maritime traffic, prompting warnings from Iranian military commanders and US Defense Secretary Pete Hegseth. Market analysts note a significant supply shock, with over 10 million barrels of daily supply lost, driving up inflationary pressure and causing demand destruction, such as airline flight cuts in the US and refinery issues in Australia.</w:t>
      </w:r>
      <w:r/>
    </w:p>
    <w:p>
      <w:pPr>
        <w:pStyle w:val="ListNumber"/>
        <w:spacing w:line="240" w:lineRule="auto"/>
        <w:ind w:left="720"/>
      </w:pPr>
      <w:r/>
      <w:hyperlink r:id="rId283">
        <w:r>
          <w:rPr>
            <w:color w:val="0000EE"/>
            <w:u w:val="single"/>
          </w:rPr>
          <w:t>https://americanfaith.com/trump-greenlights-oil-pipeline-projects/</w:t>
        </w:r>
      </w:hyperlink>
      <w:r>
        <w:t xml:space="preserve"> - President Trump authorised permits for the Bakken Pipeline Company and Enbridge Energy to construct and maintain oil pipelines in North Dakota and Michigan. Simultaneously, energy officials broke ground on the Northeast Supply Enhancement (NESE) Pipeline in Pennsylvania to supply gas to New York City and Long Island.</w:t>
      </w:r>
      <w:r/>
    </w:p>
    <w:p>
      <w:pPr>
        <w:pStyle w:val="ListNumber"/>
        <w:spacing w:line="240" w:lineRule="auto"/>
        <w:ind w:left="720"/>
      </w:pPr>
      <w:r/>
      <w:hyperlink r:id="rId281">
        <w:r>
          <w:rPr>
            <w:color w:val="0000EE"/>
            <w:u w:val="single"/>
          </w:rPr>
          <w:t>https://tass.com/economy/2118205</w:t>
        </w:r>
      </w:hyperlink>
      <w:r>
        <w:t xml:space="preserve"> - Fatih Birol, head of the International Energy Agency, stated in an interview that Europe risks a jet fuel shortage within six weeks due to supply interruptions. He warned that flights may be canceled if constraints on oil supplies through the Strait of Hormuz persist. Birol described the situation as the largest energy crisis, predicting increased prices for gasoline, gas, and electricity with serious impacts on the global economy and inflation, affecting Asian countries first before spreading to Europe and America.</w:t>
      </w:r>
      <w:r/>
    </w:p>
    <w:p>
      <w:pPr>
        <w:pStyle w:val="ListNumber"/>
        <w:spacing w:line="240" w:lineRule="auto"/>
        <w:ind w:left="720"/>
      </w:pPr>
      <w:r/>
      <w:hyperlink r:id="rId102">
        <w:r>
          <w:rPr>
            <w:color w:val="0000EE"/>
            <w:u w:val="single"/>
          </w:rPr>
          <w:t>https://nypost.com/2026/04/16/world-news/iran-can-only-go-2-months-without-oil-exports-before-cutting-output-experts-say/</w:t>
        </w:r>
      </w:hyperlink>
      <w:r>
        <w:t xml:space="preserve"> - * Experts warn Iran has only two to eight weeks of oil storage remaining before production must be curtailed. * The US blockade on Iranian ports has forced exports to onshore tanks with a total capacity of 122 million barrels. * Current production of approximately 2 million barrels per day will fill available storage within two months. * Halting production risks long-term damage to oil fields and could cause global fuel prices to soar. * Analysts from Energy Aspects and the American Enterprise Institute estimate storage may be depleted in as little as two weeks.</w:t>
      </w:r>
      <w:r/>
    </w:p>
    <w:p>
      <w:pPr>
        <w:pStyle w:val="ListNumber"/>
        <w:spacing w:line="240" w:lineRule="auto"/>
        <w:ind w:left="720"/>
      </w:pPr>
      <w:r/>
      <w:hyperlink r:id="rId241">
        <w:r>
          <w:rPr>
            <w:color w:val="0000EE"/>
            <w:u w:val="single"/>
          </w:rPr>
          <w:t>https://fd.nl/economie/1592937/op-de-oliemarkt-en-ver-daarbuiten-voltrekt-zich-een-ongeluk-in-slow-motion</w:t>
        </w:r>
      </w:hyperlink>
      <w:r>
        <w:t xml:space="preserve"> - Analysts caution that the full economic impact of reduced Middle East oil exports will materialise in May, as the last tankers reach their destinations. While Europe currently faces relative stability, shortages in aviation fuel and soaring diesel prices are forcing airlines like KLM and Lufthansa to cut flights. Conversely, Asian nations including China and Thailand are already implementing fuel rationing and export bans. The transport and fishing sectors in the Netherlands face financial strain due to high fuel costs, though physical shortages of marine fuel are not yet expected.</w:t>
      </w:r>
      <w:r/>
    </w:p>
    <w:p>
      <w:pPr>
        <w:pStyle w:val="ListNumber"/>
        <w:spacing w:line="240" w:lineRule="auto"/>
        <w:ind w:left="720"/>
      </w:pPr>
      <w:r/>
      <w:hyperlink r:id="rId284">
        <w:r>
          <w:rPr>
            <w:color w:val="0000EE"/>
            <w:u w:val="single"/>
          </w:rPr>
          <w:t>https://boereport.com/2026/04/16/trumps-energy-leaders-to-hold-call-with-ceos-on-iran-war-source-says/</w:t>
        </w:r>
      </w:hyperlink>
      <w:r>
        <w:t xml:space="preserve"> - US Interior and Energy secretaries will hold a call with CEOs from companies including Exxon and Chevron to discuss boosting oil and gas output. This meeting is organised by the White House as global energy prices rise due to the Iran war, posing a risk to Republicans in the November midterm elections. Prices spiked above $99 a barrel as traders question if peace talks will resolve supply disruptions.</w:t>
      </w:r>
      <w:r/>
    </w:p>
    <w:p>
      <w:pPr>
        <w:pStyle w:val="ListNumber"/>
        <w:spacing w:line="240" w:lineRule="auto"/>
        <w:ind w:left="720"/>
      </w:pPr>
      <w:r/>
      <w:hyperlink r:id="rId102">
        <w:r>
          <w:rPr>
            <w:color w:val="0000EE"/>
            <w:u w:val="single"/>
          </w:rPr>
          <w:t>https://nypost.com/2026/04/16/world-news/iran-can-only-go-2-months-without-oil-exports-before-cutting-output-experts-say/</w:t>
        </w:r>
      </w:hyperlink>
      <w:r>
        <w:t xml:space="preserve"> - * Experts warn Iran has only two to eight weeks of oil storage remaining before production must be curtailed. * The US blockade on Iranian ports has forced exports to onshore tanks with a total capacity of 122 million barrels. * Current production of approximately 2 million barrels per day will fill available storage within two months. * Halting production risks long-term damage to oil fields and makes restarting operations difficult. * Analysts estimate storage space may be even smaller, potentially leaving only two weeks before tanks are full.</w:t>
      </w:r>
      <w:r/>
    </w:p>
    <w:p>
      <w:pPr>
        <w:pStyle w:val="ListNumber"/>
        <w:spacing w:line="240" w:lineRule="auto"/>
        <w:ind w:left="720"/>
      </w:pPr>
      <w:r/>
      <w:hyperlink r:id="rId241">
        <w:r>
          <w:rPr>
            <w:color w:val="0000EE"/>
            <w:u w:val="single"/>
          </w:rPr>
          <w:t>https://fd.nl/economie/1592937/op-de-oliemarkt-en-ver-daarbuiten-voltrekt-zich-een-ongeluk-in-slow-motion</w:t>
        </w:r>
      </w:hyperlink>
      <w:r>
        <w:t xml:space="preserve"> - Analysts caution that the full economic impact of reduced Middle East oil exports will materialise in May, as the last tankers reach their destinations. While Europe currently faces relative stability, shortages in aviation fuel and soaring diesel prices are forcing airlines like KLM and Lufthansa to cut flights. Conversely, Asian nations including China and Thailand are already implementing fuel rationing and export bans. The transport and fishing sectors in the Netherlands face financial strain due to high fuel costs, though physical shortages of marine fuel are not yet expected.</w:t>
      </w:r>
      <w:r/>
    </w:p>
    <w:p>
      <w:pPr>
        <w:pStyle w:val="ListNumber"/>
        <w:spacing w:line="240" w:lineRule="auto"/>
        <w:ind w:left="720"/>
      </w:pPr>
      <w:r/>
      <w:hyperlink r:id="rId285">
        <w:r>
          <w:rPr>
            <w:color w:val="0000EE"/>
            <w:u w:val="single"/>
          </w:rPr>
          <w:t>https://www.cnbc.com/2026/04/16/iran-war-oil-price-strait-hormuz.html</w:t>
        </w:r>
      </w:hyperlink>
      <w:r>
        <w:t xml:space="preserve"> - Brent crude prices rose nearly 5% to $99.39 per barrel as tanker traffic through the Strait of Hormuz remains critically low. President Donald Trump indicated a potential second round of U.S.-Iran negotiations over the weekend, though no date is set. The two-week ceasefire between the nations expires on April 21, with Iran maintaining control over the sea lane despite U.S. demands for its reopening.</w:t>
      </w:r>
      <w:r/>
    </w:p>
    <w:p>
      <w:pPr>
        <w:pStyle w:val="ListNumber"/>
        <w:spacing w:line="240" w:lineRule="auto"/>
        <w:ind w:left="720"/>
      </w:pPr>
      <w:r/>
      <w:hyperlink r:id="rId286">
        <w:r>
          <w:rPr>
            <w:color w:val="0000EE"/>
            <w:u w:val="single"/>
          </w:rPr>
          <w:t>https://www.elnacional.com/2026/04/pascagoula-la-refineria-en-la-que-se-procesa-el-petroleo-que-venezuela-envia-a-ee-uu-tras-la-caida-de-maduro/</w:t>
        </w:r>
      </w:hyperlink>
      <w:r>
        <w:t xml:space="preserve"> - Chevron processes Venezuelan crude oil at its Pascagoula, Mississippi refinery following the removal of Nicolás Maduro. The company imports approximately 250,000 barrels daily, with plans to increase this to 350,000-400,000 barrels. While Chevron expects lower US gasoline prices once global market volatility stabilises, current prices in Mississippi remain high due to international market fluctuations and the Iran Strait blockade.</w:t>
      </w:r>
      <w:r/>
    </w:p>
    <w:p>
      <w:pPr>
        <w:pStyle w:val="ListNumber"/>
        <w:spacing w:line="240" w:lineRule="auto"/>
        <w:ind w:left="720"/>
      </w:pPr>
      <w:r/>
      <w:hyperlink r:id="rId167">
        <w:r>
          <w:rPr>
            <w:color w:val="0000EE"/>
            <w:u w:val="single"/>
          </w:rPr>
          <w:t>https://bitcoinworld.co.in/china-economic-growth-weak-demand-td-securities/</w:t>
        </w:r>
      </w:hyperlink>
      <w:r>
        <w:t xml:space="preserve"> - TD Securities analysis reveals structural weakness in China's domestic demand, including sluggish consumer spending and services sector vulnerability, contrasting with official growth figures exceeding expectations. Factors include elevated household savings, property market corrections, and youth unemployment. While exports remain strong, the divergence creates uncertainty for global markets and policymakers regarding the sustainability of China's economic expansion.</w:t>
      </w:r>
      <w:r/>
    </w:p>
    <w:p>
      <w:pPr>
        <w:pStyle w:val="ListNumber"/>
        <w:spacing w:line="240" w:lineRule="auto"/>
        <w:ind w:left="720"/>
      </w:pPr>
      <w:r/>
      <w:hyperlink r:id="rId287">
        <w:r>
          <w:rPr>
            <w:color w:val="0000EE"/>
            <w:u w:val="single"/>
          </w:rPr>
          <w:t>https://vm.ru/news/1319336-glava-mea-v-evrope-ostalos-aviacionnogo-topliva-tolko-na-shest-nedel</w:t>
        </w:r>
      </w:hyperlink>
      <w:r>
        <w:t xml:space="preserve"> - Fatih Birol, head of the International Energy Agency (IEA), stated on 16 April that Europe may exhaust jet fuel reserves within six weeks due to supply disruptions. He warned that flight cancellations could occur if oil shipments through the Strait of Hormuz remain restricted. The IEA previously proposed releasing over 182 million barrels of strategic reserves in March to stabilise markets following US-Israeli military operations in Iran, a move supported by the Trump administration and agreed upon by 32 IEA member countries.</w:t>
      </w:r>
      <w:r/>
    </w:p>
    <w:p>
      <w:pPr>
        <w:pStyle w:val="ListNumber"/>
        <w:spacing w:line="240" w:lineRule="auto"/>
        <w:ind w:left="720"/>
      </w:pPr>
      <w:r/>
      <w:hyperlink r:id="rId288">
        <w:r>
          <w:rPr>
            <w:color w:val="0000EE"/>
            <w:u w:val="single"/>
          </w:rPr>
          <w:t>https://www.indiatoday.in/world/story/six-week-warning-flights-at-risk-across-europe-as-middle-east-war-chokes-oil-supply-2897434-2026-04-17?utm_source=rss</w:t>
        </w:r>
      </w:hyperlink>
      <w:r>
        <w:t xml:space="preserve"> - Fatih Birol, Executive Director of the International Energy Agency (IEA), warns that Europe may have only six weeks of jet fuel remaining due to disruptions in the Strait of Hormuz caused by the ongoing conflict involving Iran. The IEA describes this as the largest energy crisis ever faced, predicting flight cancellations, rising fuel prices, and potential global economic slowdowns. Developing nations in Asia, Africa, and Latin America are expected to suffer the most, with recovery estimated to take up to two years.</w:t>
      </w:r>
      <w:r/>
    </w:p>
    <w:p>
      <w:pPr>
        <w:pStyle w:val="ListNumber"/>
        <w:spacing w:line="240" w:lineRule="auto"/>
        <w:ind w:left="720"/>
      </w:pPr>
      <w:r/>
      <w:hyperlink r:id="rId286">
        <w:r>
          <w:rPr>
            <w:color w:val="0000EE"/>
            <w:u w:val="single"/>
          </w:rPr>
          <w:t>https://www.elnacional.com/2026/04/pascagoula-la-refineria-en-la-que-se-procesa-el-petroleo-que-venezuela-envia-a-ee-uu-tras-la-caida-de-maduro/</w:t>
        </w:r>
      </w:hyperlink>
      <w:r>
        <w:t xml:space="preserve"> - Chevron processes Venezuelan crude oil at its Pascagoula, Mississippi refinery following the removal of Nicolás Maduro. The company imports approximately 250,000 barrels daily, with plans to increase this to 350,000-400,000 barrels. While Chevron expects lower US gasoline prices once global market volatility stabilises, current prices in Mississippi remain high due to international market fluctuations and the Iran Strait blockade.</w:t>
      </w:r>
      <w:r/>
    </w:p>
    <w:p>
      <w:pPr>
        <w:pStyle w:val="ListNumber"/>
        <w:spacing w:line="240" w:lineRule="auto"/>
        <w:ind w:left="720"/>
      </w:pPr>
      <w:r/>
      <w:hyperlink r:id="rId287">
        <w:r>
          <w:rPr>
            <w:color w:val="0000EE"/>
            <w:u w:val="single"/>
          </w:rPr>
          <w:t>https://vm.ru/news/1319336-glava-mea-v-evrope-ostalos-aviacionnogo-topliva-tolko-na-shest-nedel</w:t>
        </w:r>
      </w:hyperlink>
      <w:r>
        <w:t xml:space="preserve"> - Fatih Birol, head of the International Energy Agency (IEA), stated on 16 April that Europe may exhaust jet fuel reserves within six weeks due to supply disruptions. He warned that flight cancellations could occur if oil shipments through the Strait of Hormuz remain restricted. The IEA previously proposed releasing over 182 million barrels of strategic reserves in March to stabilise markets following US-Israeli military operations in Iran, a move supported by the Trump administration and agreed upon by 32 IEA member countries.</w:t>
      </w:r>
      <w:r/>
    </w:p>
    <w:p>
      <w:pPr>
        <w:pStyle w:val="ListNumber"/>
        <w:spacing w:line="240" w:lineRule="auto"/>
        <w:ind w:left="720"/>
      </w:pPr>
      <w:r/>
      <w:hyperlink r:id="rId289">
        <w:r>
          <w:rPr>
            <w:color w:val="0000EE"/>
            <w:u w:val="single"/>
          </w:rPr>
          <w:t>https://cryptobriefing.com/us-treasury-vows-economic-pressure-on-iran-dims-hope-for-sanction-relief/</w:t>
        </w:r>
      </w:hyperlink>
      <w:r>
        <w:t xml:space="preserve"> - US Treasury Secretary Scott Bessent announced plans to utilise all economic tools against supporters of Iran's activities following discussions with Britain's finance minister. This hardline stance has shifted prediction markets, increasing skepticism regarding a diplomatic meeting by June 30 and reducing the probability of oil sanction relief by April. While the market for sanction relief sits at 42.5%, Bessent's comments indicate continued resistance to easing sanctions, suggesting a rapid policy pivot by Trump is unlikely without new signals.</w:t>
      </w:r>
      <w:r/>
    </w:p>
    <w:p>
      <w:pPr>
        <w:pStyle w:val="ListNumber"/>
        <w:spacing w:line="240" w:lineRule="auto"/>
        <w:ind w:left="720"/>
      </w:pPr>
      <w:r/>
      <w:hyperlink r:id="rId101">
        <w:r>
          <w:rPr>
            <w:color w:val="0000EE"/>
            <w:u w:val="single"/>
          </w:rPr>
          <w:t>https://cryptobriefing.com/iran-conflict-escalates-strait-of-hormuz-closure-impacts-oil-markets/</w:t>
        </w:r>
      </w:hyperlink>
      <w:r>
        <w:t xml:space="preserve"> - Escalating tensions between Iran and the US, including potential Strait of Hormuz closure and infrastructure strikes, have increased regional instability. Brent crude prices have risen above $120 per barrel, with forecasts predicting prices could reach $90 by the end of June. Diplomatic prospects remain poor, with a 2.1% probability of a US-Iran meeting by June 30.</w:t>
      </w:r>
      <w:r/>
    </w:p>
    <w:p>
      <w:pPr>
        <w:pStyle w:val="ListNumber"/>
        <w:spacing w:line="240" w:lineRule="auto"/>
        <w:ind w:left="720"/>
      </w:pPr>
      <w:r/>
      <w:hyperlink r:id="rId214">
        <w:r>
          <w:rPr>
            <w:color w:val="0000EE"/>
            <w:u w:val="single"/>
          </w:rPr>
          <w:t>https://cryptobriefing.com/iran-israel-us-conflict-spikes-oil-above-100-imf-downgrades-growth-forecast/</w:t>
        </w:r>
      </w:hyperlink>
      <w:r>
        <w:t xml:space="preserve"> - Escalating conflict between Iran, Israel, and the US has disrupted global energy supplies, pushing oil prices above $100 per barrel. Consequently, the IMF has downgraded global growth forecasts, with worst-case scenarios projecting only 2% growth. This development has heightened market focus on recession risks, with prediction markets for a US recession by end-2026 currently showing low trading volume but high perceived consequence.</w:t>
      </w:r>
      <w:r/>
    </w:p>
    <w:p>
      <w:pPr>
        <w:pStyle w:val="ListNumber"/>
        <w:spacing w:line="240" w:lineRule="auto"/>
        <w:ind w:left="720"/>
      </w:pPr>
      <w:r/>
      <w:hyperlink r:id="rId290">
        <w:r>
          <w:rPr>
            <w:color w:val="0000EE"/>
            <w:u w:val="single"/>
          </w:rPr>
          <w:t>https://cryptobriefing.com/us-naval-blockade-targets-iranian-ports-not-strait-of-hormuz-centcom-clarifies/</w:t>
        </w:r>
      </w:hyperlink>
      <w:r>
        <w:t xml:space="preserve"> - CENTCOM clarified that the US naval blockade focuses on Iranian ports instead of the Strait of Hormuz. This announcement caused the odds for Trump lifting the Strait blockade by May 31 to remain at 82%, while the April 19 market dropped to 17.5%. Traders are pricing in a slower resolution for the Strait of Hormuz traffic market, which sits at 57.5% for April 30. The statement suggests tactical restraint rather than a strategic policy shift.</w:t>
      </w:r>
      <w:r/>
    </w:p>
    <w:p>
      <w:pPr>
        <w:pStyle w:val="ListNumber"/>
        <w:spacing w:line="240" w:lineRule="auto"/>
        <w:ind w:left="720"/>
      </w:pPr>
      <w:r/>
      <w:hyperlink r:id="rId291">
        <w:r>
          <w:rPr>
            <w:color w:val="0000EE"/>
            <w:u w:val="single"/>
          </w:rPr>
          <w:t>https://apfmag.com/geelong-refinery-fire-cause-impact/</w:t>
        </w:r>
      </w:hyperlink>
      <w:r>
        <w:t xml:space="preserve"> - A fire at the Viva Energy refinery in Geelong, Victoria, on 15 April 2026 damaged two gasoline units, halting petrol production. While diesel and jet fuel continue at reduced rates, the incident impacts 50% of Victoria's fuel supply. Authorities confirmed no injuries, citing a mechanical valve failure as the cause. Viva Energy plans to use imports to bridge shortfalls.</w:t>
      </w:r>
      <w:r/>
    </w:p>
    <w:p>
      <w:pPr>
        <w:pStyle w:val="ListNumber"/>
        <w:spacing w:line="240" w:lineRule="auto"/>
        <w:ind w:left="720"/>
      </w:pPr>
      <w:r/>
      <w:hyperlink r:id="rId164">
        <w:r>
          <w:rPr>
            <w:color w:val="0000EE"/>
            <w:u w:val="single"/>
          </w:rPr>
          <w:t>https://thearabianpost.com/imf-warns-war-driven-oil-surge-clouds-growth/</w:t>
        </w:r>
      </w:hyperlink>
      <w:r>
        <w:t xml:space="preserve"> - The International Monetary Fund has cut its global growth forecast, warning that the conflict involving the United States, Israel, and Iran has triggered a fresh energy shock. Disruptions in the Strait of Hormuz have tightened crude supplies, driving Brent prices near $95. The IMF advises against broad fuel subsidies, urging targeted support for vulnerable households instead. Global government debt is projected to reach 100% of GDP by 2029, exacerbating fiscal pressures. Advanced economies face margin squeezes, while lower-income nations risk deeper poverty due to rising costs in energy, food, and transport.</w:t>
      </w:r>
      <w:r/>
    </w:p>
    <w:p>
      <w:pPr>
        <w:pStyle w:val="ListNumber"/>
        <w:spacing w:line="240" w:lineRule="auto"/>
        <w:ind w:left="720"/>
      </w:pPr>
      <w:r/>
      <w:hyperlink r:id="rId197">
        <w:r>
          <w:rPr>
            <w:color w:val="0000EE"/>
            <w:u w:val="single"/>
          </w:rPr>
          <w:t>https://www.thesun.co.uk/news/38841451/rachel-reeves-oil-gas-north-sea/</w:t>
        </w:r>
      </w:hyperlink>
      <w:r>
        <w:t xml:space="preserve"> - Chancellor Rachel Reeves is advancing plans for new oil and gas drilling in the UK North Sea to reduce reliance on expensive overseas supplies following rising fuel prices caused by the war in Iran. The strategy involves 'tie backs' to existing fields to quickly increase domestic output. This move pressures Energy Secretary Ed Miliband to approve the Jackdaw and Rosebank projects, the first major approvals in a decade, despite previous Labour manifesto commitments against new exploration licences.</w:t>
      </w:r>
      <w:r/>
    </w:p>
    <w:p>
      <w:pPr>
        <w:pStyle w:val="ListNumber"/>
        <w:spacing w:line="240" w:lineRule="auto"/>
        <w:ind w:left="720"/>
      </w:pPr>
      <w:r/>
      <w:hyperlink r:id="rId292">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293">
        <w:r>
          <w:rPr>
            <w:color w:val="0000EE"/>
            <w:u w:val="single"/>
          </w:rPr>
          <w:t>https://nypost.com/2026/04/16/world-news/europe-could-run-out-of-jet-fuel-in-6-weeks-throwing-flights-into-chaos/</w:t>
        </w:r>
      </w:hyperlink>
      <w:r>
        <w:t xml:space="preserve"> - IEA Executive Director Fatih Birol stated Europe may exhaust jet fuel reserves in six weeks, potentially forcing flight cancellations. The shortage stems from Iran's closure of the Strait of Hormuz, which supplies 75% of Europe's net jet fuel imports. The IEA describes this as the largest energy crisis ever faced, with physical shortages expected by June even if imports are halved. ACI Europe previously estimated a three-week timeline for serious shortages.</w:t>
      </w:r>
      <w:r/>
    </w:p>
    <w:p>
      <w:pPr>
        <w:pStyle w:val="ListNumber"/>
        <w:spacing w:line="240" w:lineRule="auto"/>
        <w:ind w:left="720"/>
      </w:pPr>
      <w:r/>
      <w:hyperlink r:id="rId294">
        <w:r>
          <w:rPr>
            <w:color w:val="0000EE"/>
            <w:u w:val="single"/>
          </w:rPr>
          <w:t>https://oilprice.com/Latest-Energy-News/World-News/Indias-Central-Bank-Tells-Oil-Refiners-To-Stop-Buying-Dollars-On-Spot-Market.html</w:t>
        </w:r>
      </w:hyperlink>
      <w:r>
        <w:t xml:space="preserve"> - The Reserve Bank of India has instructed state-run oil refiners to cease buying dollars on the spot market and utilise a government-backed credit line via the State Bank of India. This measure aims to reduce visible dollar demand and stabilise the rupee, which has faced pressure from high oil prices and capital outflows. The directive affects major refiners including Indian Oil Corporation, Hindustan Petroleum, and Bharat Petroleum, collectively accounting for half of the nation's refining capacity.</w:t>
      </w:r>
      <w:r/>
    </w:p>
    <w:p>
      <w:pPr>
        <w:pStyle w:val="ListNumber"/>
        <w:spacing w:line="240" w:lineRule="auto"/>
        <w:ind w:left="720"/>
      </w:pPr>
      <w:r/>
      <w:hyperlink r:id="rId295">
        <w:r>
          <w:rPr>
            <w:color w:val="0000EE"/>
            <w:u w:val="single"/>
          </w:rPr>
          <w:t>https://hotair.com/tree-hugging-sister/2026/04/16/aussie-fuel-situation-just-got-a-little-spicier-n3813971</w:t>
        </w:r>
      </w:hyperlink>
      <w:r>
        <w:t xml:space="preserve"> - Australia faces a severe fuel shortage due to a major fire at the Viva Energy refinery in Geelong, which reduced output and halted aviation fuel production, alongside a sharp decline in imports from the Middle East. Reserves have dropped to approximately 39 days for petrol, 29 for diesel, and 28 for jet fuel. The Prime Minister secured a small 100 million litre delivery, drawing criticism for its scale relative to national needs.</w:t>
      </w:r>
      <w:r/>
    </w:p>
    <w:p>
      <w:pPr>
        <w:pStyle w:val="ListNumber"/>
        <w:spacing w:line="240" w:lineRule="auto"/>
        <w:ind w:left="720"/>
      </w:pPr>
      <w:r/>
      <w:hyperlink r:id="rId296">
        <w:r>
          <w:rPr>
            <w:color w:val="0000EE"/>
            <w:u w:val="single"/>
          </w:rPr>
          <w:t>https://www.larepublica.ec/blog/2026/04/16/el-petroleo-de-texas-sube-hasta-los-9219-dolares/</w:t>
        </w:r>
      </w:hyperlink>
      <w:r>
        <w:t xml:space="preserve"> - Texas intermediate crude oil (WTI) prices increased by 0.99% to $92.19 per barrel on Thursday. The rise follows military offensives by the US and Israel against Iran, which have disrupted global energy supplies by blocking maritime traffic through the Strait of Hormuz. Approximately 20% of the world's crude and LNG transits this strait. Energy flow from the Persian Gulf remains severely restricted with minimal maritime traffic, mostly linked to Iran. Diplomatic talks between the US and Iran may resume in Pakistan this weekend.</w:t>
      </w:r>
      <w:r/>
    </w:p>
    <w:p>
      <w:pPr>
        <w:pStyle w:val="ListNumber"/>
        <w:spacing w:line="240" w:lineRule="auto"/>
        <w:ind w:left="720"/>
      </w:pPr>
      <w:r/>
      <w:hyperlink r:id="rId297">
        <w:r>
          <w:rPr>
            <w:color w:val="0000EE"/>
            <w:u w:val="single"/>
          </w:rPr>
          <w:t>https://www.abc.net.au/news/2026-04-17/fuel-price-supply-explainer/106570280</w:t>
        </w:r>
      </w:hyperlink>
      <w:r>
        <w:t xml:space="preserve"> - Australia faces fuel supply challenges due to a fire at the Geelong oil refinery and geopolitical tensions in the Middle East. Deputy Prime Minister Richard Marles stated the refinery fire would have a minimal impact on petrol supplies as the affected unit produces petrol, though diesel and jet fuel production is reduced. Energy Minister Chris Bowen noted approximately 2% of service stations lack diesel, with 57 ships en route. Airlines Qantas and Virgin are cutting domestic flights due to high costs and supply uncertainty. The government has secured 4.1 billion litres of fuel for the next four weeks.</w:t>
      </w:r>
      <w:r/>
    </w:p>
    <w:p>
      <w:pPr>
        <w:pStyle w:val="ListNumber"/>
        <w:spacing w:line="240" w:lineRule="auto"/>
        <w:ind w:left="720"/>
      </w:pPr>
      <w:r/>
      <w:hyperlink r:id="rId298">
        <w:r>
          <w:rPr>
            <w:color w:val="0000EE"/>
            <w:u w:val="single"/>
          </w:rPr>
          <w:t>https://globalnews.ca/news/11804427/new-pipeline-survey-atb-cormark-capital-markets/</w:t>
        </w:r>
      </w:hyperlink>
      <w:r>
        <w:t xml:space="preserve"> - An ATB Cormark Capital Markets survey of energy sector executives reveals waning confidence that a new West Coast oil pipeline will be designated a national priority for expedited federal review. While 46 per cent of respondents believe this is probable, a decline from 52 per cent last year, skepticism persists regarding the Liberal government's ability to resolve structural issues and meet deadlines for the Pathways carbon capture project and increased industrial carbon pricing. Despite this, investor sentiment remains bullish due to rising global crude prices driven by Middle East conflict.</w:t>
      </w:r>
      <w:r/>
    </w:p>
    <w:p>
      <w:pPr>
        <w:pStyle w:val="ListNumber"/>
        <w:spacing w:line="240" w:lineRule="auto"/>
        <w:ind w:left="720"/>
      </w:pPr>
      <w:r/>
      <w:hyperlink r:id="rId197">
        <w:r>
          <w:rPr>
            <w:color w:val="0000EE"/>
            <w:u w:val="single"/>
          </w:rPr>
          <w:t>https://www.thesun.co.uk/news/38841451/rachel-reeves-oil-gas-north-sea/</w:t>
        </w:r>
      </w:hyperlink>
      <w:r>
        <w:t xml:space="preserve"> - Chancellor Rachel Reeves is advancing plans for new oil and gas drilling in the UK North Sea to reduce reliance on expensive overseas supplies following rising fuel prices caused by the war in Iran. The strategy involves 'tie backs' to existing fields to quickly increase domestic output. This move pressures Energy Secretary Ed Miliband to approve the Jackdaw and Rosebank projects, the first major approvals in a decade, despite previous Labour manifesto commitments against new exploration licences.</w:t>
      </w:r>
      <w:r/>
    </w:p>
    <w:p>
      <w:pPr>
        <w:pStyle w:val="ListNumber"/>
        <w:spacing w:line="240" w:lineRule="auto"/>
        <w:ind w:left="720"/>
      </w:pPr>
      <w:r/>
      <w:hyperlink r:id="rId239">
        <w:r>
          <w:rPr>
            <w:color w:val="0000EE"/>
            <w:u w:val="single"/>
          </w:rPr>
          <w:t>https://www.marinelink.com/news/amsterdamrotterdamantwerp-oil-product-538164</w:t>
        </w:r>
      </w:hyperlink>
      <w:r>
        <w:t xml:space="preserve"> - Total oil product stocks in the Amsterdam-Rotterdam-Antwerp hub dropped 4% to 4.72 million metric tons, reaching a 12-year low, according to Insights Global data. The decline was driven by reduced imports of naphtha and middle distillates due to the war in the Middle East. Jet kerosene stocks fell 7.6% to a four-year low, while gasoline and fuel oil stocks increased. The unusual shipment of jet fuel to the Seychelles was also noted.</w:t>
      </w:r>
      <w:r/>
    </w:p>
    <w:p>
      <w:pPr>
        <w:pStyle w:val="ListNumber"/>
        <w:spacing w:line="240" w:lineRule="auto"/>
        <w:ind w:left="720"/>
      </w:pPr>
      <w:r/>
      <w:hyperlink r:id="rId234">
        <w:r>
          <w:rPr>
            <w:color w:val="0000EE"/>
            <w:u w:val="single"/>
          </w:rPr>
          <w:t>https://oilprice.com/Latest-Energy-News/World-News/Hormuz-Crisis-Forces-Rethink-on-Alternative-Marine-Fuels-Investment.html</w:t>
        </w:r>
      </w:hyperlink>
      <w:r>
        <w:t xml:space="preserve"> - Escalating conflict in the Middle East and disruptions to the Strait of Hormuz have forced a re-evaluation of the investment rationale for alternative marine fuels. While regulatory compliance previously drove the transition, energy security is now a primary factor. Prices for Singapore VLSFO and LSMGO surged due to supply risk, with forecasts predicting peaks before normalisation in mid-next year. The crisis highlights the unreliability of conventional bunker supplies and accelerates the shift towards diversified fuel pathways like biomethanol and bio-LNG, despite ongoing infrastructure challenges.</w:t>
      </w:r>
      <w:r/>
    </w:p>
    <w:p>
      <w:pPr>
        <w:pStyle w:val="ListNumber"/>
        <w:spacing w:line="240" w:lineRule="auto"/>
        <w:ind w:left="720"/>
      </w:pPr>
      <w:r/>
      <w:hyperlink r:id="rId197">
        <w:r>
          <w:rPr>
            <w:color w:val="0000EE"/>
            <w:u w:val="single"/>
          </w:rPr>
          <w:t>https://www.thesun.co.uk/news/38841451/rachel-reeves-oil-gas-north-sea/</w:t>
        </w:r>
      </w:hyperlink>
      <w:r>
        <w:t xml:space="preserve"> - Chancellor Rachel Reeves is advancing plans for new oil and gas drilling in the UK North Sea to reduce reliance on expensive overseas supplies following rising fuel prices caused by the war in Iran. The strategy involves 'tie backs' to existing fields to quickly increase domestic output. This move pressures Energy Secretary Ed Miliband to approve the Jackdaw and Rosebank projects, the first major approvals in a decade, despite previous Labour manifesto commitments against new exploration licences.</w:t>
      </w:r>
      <w:r/>
    </w:p>
    <w:p>
      <w:pPr>
        <w:pStyle w:val="ListNumber"/>
        <w:spacing w:line="240" w:lineRule="auto"/>
        <w:ind w:left="720"/>
      </w:pPr>
      <w:r/>
      <w:hyperlink r:id="rId294">
        <w:r>
          <w:rPr>
            <w:color w:val="0000EE"/>
            <w:u w:val="single"/>
          </w:rPr>
          <w:t>https://oilprice.com/Latest-Energy-News/World-News/Indias-Central-Bank-Tells-Oil-Refiners-To-Stop-Buying-Dollars-On-Spot-Market.html</w:t>
        </w:r>
      </w:hyperlink>
      <w:r>
        <w:t xml:space="preserve"> - The Reserve Bank of India has instructed state-run oil refiners to cease buying dollars on the spot market and utilise a government-backed credit line via the State Bank of India. This measure aims to reduce visible dollar demand and stabilise the rupee, which has faced pressure from high oil prices and capital outflows. The directive affects major refiners including Indian Oil Corporation, Hindustan Petroleum, and Bharat Petroleum, collectively accounting for half of the nation's refining capacity.</w:t>
      </w:r>
      <w:r/>
    </w:p>
    <w:p>
      <w:pPr>
        <w:pStyle w:val="ListNumber"/>
        <w:spacing w:line="240" w:lineRule="auto"/>
        <w:ind w:left="720"/>
      </w:pPr>
      <w:r/>
      <w:hyperlink r:id="rId297">
        <w:r>
          <w:rPr>
            <w:color w:val="0000EE"/>
            <w:u w:val="single"/>
          </w:rPr>
          <w:t>https://www.abc.net.au/news/2026-04-17/fuel-price-supply-explainer/106570280</w:t>
        </w:r>
      </w:hyperlink>
      <w:r>
        <w:t xml:space="preserve"> - Australia faces fuel supply challenges due to a fire at the Geelong oil refinery and geopolitical tensions in the Middle East. Deputy Prime Minister Richard Marles stated the refinery fire would have a minimal impact on petrol supplies as the affected unit produces petrol, though diesel and jet fuel production is reduced. Energy Minister Chris Bowen noted approximately 2% of service stations lack diesel, with 57 ships en route. Airlines Qantas and Virgin are cutting domestic flights due to high costs and supply uncertainty. The government has secured 4.1 billion litres of fuel for the next four weeks.</w:t>
      </w:r>
      <w:r/>
    </w:p>
    <w:p>
      <w:pPr>
        <w:pStyle w:val="ListNumber"/>
        <w:spacing w:line="240" w:lineRule="auto"/>
        <w:ind w:left="720"/>
      </w:pPr>
      <w:r/>
      <w:hyperlink r:id="rId238">
        <w:r>
          <w:rPr>
            <w:color w:val="0000EE"/>
            <w:u w:val="single"/>
          </w:rPr>
          <w:t>https://www.fxstreet.com/news/wti-oil-rebounds-as-strait-of-hormuz-disruptions-temper-us-iran-peace-optimism-202604161615</w:t>
        </w:r>
      </w:hyperlink>
      <w:r>
        <w:t xml:space="preserve"> - West Texas Intermediate crude oil prices rose 2.50% to approximately $90.45 amid heightened geopolitical tensions in the Middle East. Despite reports of potential diplomatic easing between the US and Iran regarding the Strait of Hormuz, a dual blockade and Iranian assertions of control over transit tolls sustain a risk premium. President Donald Trump indicated possible renewed negotiations and announced a 10-day ceasefire between Lebanon and Israel, though uncertainty remains high.</w:t>
      </w:r>
      <w:r/>
    </w:p>
    <w:p>
      <w:pPr>
        <w:pStyle w:val="ListNumber"/>
        <w:spacing w:line="240" w:lineRule="auto"/>
        <w:ind w:left="720"/>
      </w:pPr>
      <w:r/>
      <w:hyperlink r:id="rId299">
        <w:r>
          <w:rPr>
            <w:color w:val="0000EE"/>
            <w:u w:val="single"/>
          </w:rPr>
          <w:t>https://www.fxstreet.com/news/forex-today-us-dollar-steadies-as-hormuz-tensions-persist-despite-fragile-ceasefire-headlines-202604161934</w:t>
        </w:r>
      </w:hyperlink>
      <w:r>
        <w:t xml:space="preserve"> - The US Dollar Index trades near 98.20 on Friday, April 17, supported by safe-haven demand amid ongoing geopolitical instability. Tensions remain high due to a partial blockage of the Strait of Hormuz and Iran's proposal for a banking toll, while a tentative ceasefire between Israel and Lebanon faces credibility issues. Major pairs like EUR/USD and GBP/USD face downside pressure, whereas USD/JPY edges higher. WTI oil holds near $93.90 on supply concerns, while gold remains muted as ceasefire speculation wanes safe-haven flows.</w:t>
      </w:r>
      <w:r/>
    </w:p>
    <w:p>
      <w:pPr>
        <w:pStyle w:val="ListNumber"/>
        <w:spacing w:line="240" w:lineRule="auto"/>
        <w:ind w:left="720"/>
      </w:pPr>
      <w:r/>
      <w:hyperlink r:id="rId239">
        <w:r>
          <w:rPr>
            <w:color w:val="0000EE"/>
            <w:u w:val="single"/>
          </w:rPr>
          <w:t>https://www.marinelink.com/news/amsterdamrotterdamantwerp-oil-product-538164</w:t>
        </w:r>
      </w:hyperlink>
      <w:r>
        <w:t xml:space="preserve"> - Total oil product stocks in the Amsterdam-Rotterdam-Antwerp hub dropped 4% to 4.72 million metric tons, reaching a 12-year low, according to Insights Global data. The decline was driven by reduced imports of naphtha and middle distillates due to the war in the Middle East. Jet kerosene stocks fell 7.6% to a four-year low, while gasoline and fuel oil stocks increased. The unusual shipment of jet fuel to the Seychelles was also noted.</w:t>
      </w:r>
      <w:r/>
    </w:p>
    <w:p>
      <w:pPr>
        <w:pStyle w:val="ListNumber"/>
        <w:spacing w:line="240" w:lineRule="auto"/>
        <w:ind w:left="720"/>
      </w:pPr>
      <w:r/>
      <w:hyperlink r:id="rId300">
        <w:r>
          <w:rPr>
            <w:color w:val="0000EE"/>
            <w:u w:val="single"/>
          </w:rPr>
          <w:t>https://www.philstar.com/headlines/2026/04/17/2521516/doe-now-setting-pump-price-adjustments</w:t>
        </w:r>
      </w:hyperlink>
      <w:r>
        <w:t xml:space="preserve"> - The Philippines Department of Energy has implemented direct control over pump prices, mandating a minimum diesel rollback of P20.89 per liter and setting maximum limits on price hikes. Energy Secretary Sharon Garin cited the Downstream Oil Deregulation Law of 1998 to justify the move, asserting government authority during the national energy emergency. While diesel and kerosene prices dropped, gasoline saw a smaller reduction. The agency faces industry disputes over calculation accuracy but threatens legal action for non-compliance. The Supreme Court has upheld the DOE's power to require detailed cost reporting, though data remains strictly confidential.</w:t>
      </w:r>
      <w:r/>
    </w:p>
    <w:p>
      <w:pPr>
        <w:pStyle w:val="ListNumber"/>
        <w:spacing w:line="240" w:lineRule="auto"/>
        <w:ind w:left="720"/>
      </w:pPr>
      <w:r/>
      <w:hyperlink r:id="rId301">
        <w:r>
          <w:rPr>
            <w:color w:val="0000EE"/>
            <w:u w:val="single"/>
          </w:rPr>
          <w:t>https://gcaptain.com/breaking-the-bottleneck-building-a-resilient-future-for-u-s-lng-and-global-maritime-fueling/</w:t>
        </w:r>
      </w:hyperlink>
      <w:r>
        <w:t xml:space="preserve"> - The Galveston LNG Bunkering Port (GLBP) is developing the first dedicated marine LNG fueling facility on the U.S. Gulf Coast, with initial bunker deliveries targeted for 2027. This project aims to address supply chain fragility caused by geopolitical disruptions at the Strait of Hormuz. The facility includes two liquefaction trains with a total capacity of 600,000 gallons per day and storage tanks to supply vessels at the Port of Galveston, Port Houston, and the Port of Texas City. The initiative aligns with U.S. goals for a resilient maritime industrial base and expanded LNG exports to Europe.</w:t>
      </w:r>
      <w:r/>
    </w:p>
    <w:p>
      <w:pPr>
        <w:pStyle w:val="ListNumber"/>
        <w:spacing w:line="240" w:lineRule="auto"/>
        <w:ind w:left="720"/>
      </w:pPr>
      <w:r/>
      <w:hyperlink r:id="rId302">
        <w:r>
          <w:rPr>
            <w:color w:val="0000EE"/>
            <w:u w:val="single"/>
          </w:rPr>
          <w:t>https://www.independent.co.uk/news/europe-shortages-fatih-birol-international-energy-agency-delta-air-lines-b2959371.html</w:t>
        </w:r>
      </w:hyperlink>
      <w:r>
        <w:t xml:space="preserve"> - A looming jet fuel shortage in Europe and Asia, driven by the Iran war and the closure of the Strait of Hormuz, could disrupt global travel within weeks. The International Energy Agency warns Europe has only six weeks of supplies remaining. Airlines are responding with flight cuts, route reductions, and increased fees, while experts predict higher airfares and reduced scheduling flexibility for the upcoming summer season.</w:t>
      </w:r>
      <w:r/>
    </w:p>
    <w:p>
      <w:pPr>
        <w:pStyle w:val="ListNumber"/>
        <w:spacing w:line="240" w:lineRule="auto"/>
        <w:ind w:left="720"/>
      </w:pPr>
      <w:r/>
      <w:hyperlink r:id="rId303">
        <w:r>
          <w:rPr>
            <w:color w:val="0000EE"/>
            <w:u w:val="single"/>
          </w:rPr>
          <w:t>https://www.odt.co.nz/news/world/major-investigation-begins-after-australia-fuel-refinery-blaze</w:t>
        </w:r>
      </w:hyperlink>
      <w:r>
        <w:t xml:space="preserve"> - A major investigation and clean-up operation are underway following a fire at Viva Energy Group's refinery in Geelong, Australia. The blaze, which occurred late Wednesday, supplies over half of Victoria's fuel. Prime Minister Anthony Albanese is scheduled to visit the site. While concerns regarding fuel shortages and environmental impact were raised, energy ministers and experts state that air and water quality impacts are currently minimal, though testing continues.</w:t>
      </w:r>
      <w:r/>
    </w:p>
    <w:p>
      <w:pPr>
        <w:pStyle w:val="ListNumber"/>
        <w:spacing w:line="240" w:lineRule="auto"/>
        <w:ind w:left="720"/>
      </w:pPr>
      <w:r/>
      <w:hyperlink r:id="rId301">
        <w:r>
          <w:rPr>
            <w:color w:val="0000EE"/>
            <w:u w:val="single"/>
          </w:rPr>
          <w:t>https://gcaptain.com/breaking-the-bottleneck-building-a-resilient-future-for-u-s-lng-and-global-maritime-fueling/</w:t>
        </w:r>
      </w:hyperlink>
      <w:r>
        <w:t xml:space="preserve"> - The Galveston LNG Bunkering Port (GLBP) is developing the first dedicated marine LNG fueling facility on the U.S. Gulf Coast, with initial bunker deliveries targeted for 2027. This project aims to address supply chain fragility caused by geopolitical disruptions at the Strait of Hormuz. The facility includes two liquefaction trains with a total capacity of 600,000 gallons per day and storage tanks to supply vessels at the Port of Galveston, Port Houston, and the Port of Texas City. The initiative aligns with U.S. goals for a resilient maritime industrial base and expanded LNG exports to Europe.</w:t>
      </w:r>
      <w:r/>
    </w:p>
    <w:p>
      <w:pPr>
        <w:pStyle w:val="ListNumber"/>
        <w:spacing w:line="240" w:lineRule="auto"/>
        <w:ind w:left="720"/>
      </w:pPr>
      <w:r/>
      <w:hyperlink r:id="rId304">
        <w:r>
          <w:rPr>
            <w:color w:val="0000EE"/>
            <w:u w:val="single"/>
          </w:rPr>
          <w:t>https://www.washingtonexaminer.com/daily-on-energy/4532667/daily-on-energy-europe-jet-fuel-white-house-oil-drillers-epa-water-reuse/</w:t>
        </w:r>
      </w:hyperlink>
      <w:r>
        <w:t xml:space="preserve"> - European leaders warn that airlines may run out of jet fuel within six weeks due to the closure of the Strait of Hormuz. International Energy Agency chief Fatih Birol stated that flight cancellations are imminent as the war tightens fuel availability. Meanwhile, the White House pressures US oil and gas firms to increase production to lower crude prices, while the EPA launches a water reuse plan for data centers.</w:t>
      </w:r>
      <w:r/>
    </w:p>
    <w:p>
      <w:pPr>
        <w:pStyle w:val="ListNumber"/>
        <w:spacing w:line="240" w:lineRule="auto"/>
        <w:ind w:left="720"/>
      </w:pPr>
      <w:r/>
      <w:hyperlink r:id="rId305">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yna.co.kr/view/AEN20260417005600315" TargetMode="External"/><Relationship Id="rId10" Type="http://schemas.openxmlformats.org/officeDocument/2006/relationships/hyperlink" Target="https://lenta.ru/news/2026/04/17/min/" TargetMode="External"/><Relationship Id="rId11" Type="http://schemas.openxmlformats.org/officeDocument/2006/relationships/hyperlink" Target="https://en.yna.co.kr/view/AEN20260417005700315" TargetMode="External"/><Relationship Id="rId12" Type="http://schemas.openxmlformats.org/officeDocument/2006/relationships/hyperlink" Target="https://www.independent.co.uk/travel/news-and-advice/lufthansa-flights-grounded-planes-iran-war-fuel-crisis-b2959522.html" TargetMode="External"/><Relationship Id="rId13" Type="http://schemas.openxmlformats.org/officeDocument/2006/relationships/hyperlink" Target="https://www.myjoyonline.com/europe-has-maybe-six-weeks-of-jet-fuel-left-energy-boss-warns-2/" TargetMode="External"/><Relationship Id="rId14" Type="http://schemas.openxmlformats.org/officeDocument/2006/relationships/hyperlink" Target="https://www.elconciso.es/opinion/oportuno-acuerdo-momento-trascendental_0_2006520235.html" TargetMode="External"/><Relationship Id="rId15" Type="http://schemas.openxmlformats.org/officeDocument/2006/relationships/hyperlink" Target="https://unn.ua/news/ssha-prodovzhyly-zaboronu-na-shvartuvannia-rosiiskykh-suden-u-svoikh-portakh" TargetMode="External"/><Relationship Id="rId16" Type="http://schemas.openxmlformats.org/officeDocument/2006/relationships/hyperlink" Target="https://www.spectator.com.au/2026/04/part-of-victorias-petrol-production-up-in-flames/" TargetMode="External"/><Relationship Id="rId17" Type="http://schemas.openxmlformats.org/officeDocument/2006/relationships/hyperlink" Target="https://unn.ua/news/tsiny-na-naftu-vpaly-nyzhche-100-dolariv-cherez-ochikuvannia-uhody-ssha-ta-iranu" TargetMode="External"/><Relationship Id="rId18" Type="http://schemas.openxmlformats.org/officeDocument/2006/relationships/hyperlink" Target="https://unn.ua/news/rozlyv-nafty-v-meksykanskii-zatotsi-sprychynyv-pidvodnyi-truboprovid-pemex" TargetMode="External"/><Relationship Id="rId19" Type="http://schemas.openxmlformats.org/officeDocument/2006/relationships/hyperlink" Target="https://www.straitstimes.com/asia/australianz/first-war-then-fire-australias-fuel-crisis-set-to-hit-harder" TargetMode="External"/><Relationship Id="rId20" Type="http://schemas.openxmlformats.org/officeDocument/2006/relationships/hyperlink" Target="https://sg.news.yahoo.com/live/singapore-refuses-to-negotiate-safe-hormuz-passage-on-principle-dpm-gan-says-dark-ships-and-shadow-fleets-move-oil-near-singapore-waters-singapore-live-news-015211700.html" TargetMode="External"/><Relationship Id="rId21" Type="http://schemas.openxmlformats.org/officeDocument/2006/relationships/hyperlink" Target="https://www.thehindubusinessline.com/markets/commodities/crude-oil-futures-fall-as-trump-hints-at-possible-end-to-war-with-iran/article70872237.ece" TargetMode="External"/><Relationship Id="rId22" Type="http://schemas.openxmlformats.org/officeDocument/2006/relationships/hyperlink" Target="https://www.gbnews.com/politics/rachel-reeves-ed-miliband-labour-north-sea-oil-drilling" TargetMode="External"/><Relationship Id="rId23" Type="http://schemas.openxmlformats.org/officeDocument/2006/relationships/hyperlink" Target="https://www.thehindubusinessline.com/markets/forex/rupee-is-asias-biggest-gainer-on-report-of-oil-forex-window/article70872404.ece" TargetMode="External"/><Relationship Id="rId24" Type="http://schemas.openxmlformats.org/officeDocument/2006/relationships/hyperlink" Target="https://www.thehindubusinessline.com/news/world/prez-macron-dials-pm-modi-leaders-call-for-restoring-freedom-of-navigation-in-strait-of-hormuz/article70872179.ece" TargetMode="External"/><Relationship Id="rId25" Type="http://schemas.openxmlformats.org/officeDocument/2006/relationships/hyperlink" Target="https://www.vietnamplus.vn/xung-dot-tai-trung-dong-iran-xay-dung-ke-hoach-thu-phi-qua-eo-bien-hormuz-post1105474.vnp" TargetMode="External"/><Relationship Id="rId26" Type="http://schemas.openxmlformats.org/officeDocument/2006/relationships/hyperlink" Target="https://rezonodwes.com/2026/04/petrole-le-baril-termine-a-9469-dollars-pour-livraison-en-juin/?utm_source=rss&amp;utm_medium=rss&amp;utm_campaign=petrole-le-baril-termine-a-9469-dollars-pour-livraison-en-juin" TargetMode="External"/><Relationship Id="rId27" Type="http://schemas.openxmlformats.org/officeDocument/2006/relationships/hyperlink" Target="https://agreenerlifeagreenerworld.net/2026/04/17/viewpoint-energy-transition-trump-middle-east-oil-crisis/" TargetMode="External"/><Relationship Id="rId28" Type="http://schemas.openxmlformats.org/officeDocument/2006/relationships/hyperlink" Target="https://investinglive.com/news/iea-chief-birol-says-release-of-more-emergency-oil-reserves-is-under-consideration-20260417/" TargetMode="External"/><Relationship Id="rId29" Type="http://schemas.openxmlformats.org/officeDocument/2006/relationships/hyperlink" Target="https://blogs.lse.ac.uk/mec/2026/04/15/the-economic-impact-of-the-iran-war-a-global-supply-chain-shock/" TargetMode="External"/><Relationship Id="rId30" Type="http://schemas.openxmlformats.org/officeDocument/2006/relationships/hyperlink" Target="https://www.thehindubusinessline.com/news/mopng-refutes-misleading-claims-of-lpg-shortage-assures-domestic-supply-stability/article70872255.ece" TargetMode="External"/><Relationship Id="rId31" Type="http://schemas.openxmlformats.org/officeDocument/2006/relationships/hyperlink" Target="https://www.haberler.com/haberler/saat-verildi-babul-mendeb-bogazinda-askeri-19756964-haberi/" TargetMode="External"/><Relationship Id="rId32" Type="http://schemas.openxmlformats.org/officeDocument/2006/relationships/hyperlink" Target="https://www.newarab.com/news/hormuz-must-open-g7-ready-mitigate-war-fallout-france-fm" TargetMode="External"/><Relationship Id="rId33" Type="http://schemas.openxmlformats.org/officeDocument/2006/relationships/hyperlink" Target="https://www.worthynews.com/113723-u-s-will-strike-iran-infrastructure-with-no-deal-hegseth-warns" TargetMode="External"/><Relationship Id="rId34" Type="http://schemas.openxmlformats.org/officeDocument/2006/relationships/hyperlink" Target="https://www.juancole.com/2026/04/blockade-hormuz-reshape.html" TargetMode="External"/><Relationship Id="rId35" Type="http://schemas.openxmlformats.org/officeDocument/2006/relationships/hyperlink" Target="https://www.perthnow.com.au/news/business/economy/hormuz-havoc-a-dangerous-moment-for-global-economy-chalmers-warns-c-22155472" TargetMode="External"/><Relationship Id="rId36" Type="http://schemas.openxmlformats.org/officeDocument/2006/relationships/hyperlink" Target="https://www.leaders-mena.com/germany-ready-for-hormuz-security-role-after-ceasefire-un-mandate-merz/" TargetMode="External"/><Relationship Id="rId37" Type="http://schemas.openxmlformats.org/officeDocument/2006/relationships/hyperlink" Target="https://www.actionforex.com/contributors/fundamental-analysis/637216-reading-the-markets-eur-from-spring-hikes-to-summer-hikes-receive-2y1y-estr-swap/" TargetMode="External"/><Relationship Id="rId38" Type="http://schemas.openxmlformats.org/officeDocument/2006/relationships/hyperlink" Target="https://www.actionforex.com/live-comments/637222-nasdaq-hits-record-high-as-ai-trade-revives-eyes-26k-if-oil-normalizes-to-80/" TargetMode="External"/><Relationship Id="rId39" Type="http://schemas.openxmlformats.org/officeDocument/2006/relationships/hyperlink" Target="https://cointelegraph.com/news/ex-treasury-chief-warns-us-treasurys-crash-calls-emergency-debt-plan?utm_source=rss_feed&amp;utm_medium=rss&amp;utm_campaign=rss_partner_inbound" TargetMode="External"/><Relationship Id="rId40" Type="http://schemas.openxmlformats.org/officeDocument/2006/relationships/hyperlink" Target="https://www.perthnow.com.au/news/business/economy/imf-warns-australia-cannot-escape-oil-shock-as-reserve-bank-flags-further-rate-rises-c-22155726" TargetMode="External"/><Relationship Id="rId41" Type="http://schemas.openxmlformats.org/officeDocument/2006/relationships/hyperlink" Target="https://www.actionforex.com/contributors/technical-analysis/637198-wti-and-brent-oil-bounce-with-us-iran-news-still-awaited-whats-next-intraday-analysis/" TargetMode="External"/><Relationship Id="rId42" Type="http://schemas.openxmlformats.org/officeDocument/2006/relationships/hyperlink" Target="https://www.faz.net/aktuell/wirtschaft/mehr-wirtschaft/eu-kommission-will-niedrige-stromsteuern-accg-200740206.html" TargetMode="External"/><Relationship Id="rId43" Type="http://schemas.openxmlformats.org/officeDocument/2006/relationships/hyperlink" Target="https://www.bespacific.com/a-new-kind-of-hybrid-car-is-about-to-hit-americas-streets/" TargetMode="External"/><Relationship Id="rId44" Type="http://schemas.openxmlformats.org/officeDocument/2006/relationships/hyperlink" Target="https://cleantechnica.com/2026/04/16/health-environmental-groups-ask-epa-to-reconsider-flawed-unlawful-decision-to-repeal-the-endangerment-finding/" TargetMode="External"/><Relationship Id="rId45" Type="http://schemas.openxmlformats.org/officeDocument/2006/relationships/hyperlink" Target="https://cleantechnica.com/2026/04/15/tax-oil-companies-windfall-profits-says-european-civil-society/" TargetMode="External"/><Relationship Id="rId46" Type="http://schemas.openxmlformats.org/officeDocument/2006/relationships/hyperlink" Target="https://en.yna.co.kr/view/AEN20260416005500320" TargetMode="External"/><Relationship Id="rId47" Type="http://schemas.openxmlformats.org/officeDocument/2006/relationships/hyperlink" Target="https://www.westernjournal.com/iranian-economy-brink-us-blockade-leaves-country-weeks-oil-production-left/" TargetMode="External"/><Relationship Id="rId48" Type="http://schemas.openxmlformats.org/officeDocument/2006/relationships/hyperlink" Target="https://attackofthefanboy.com/politics/trump-is-begging-oil-ceos-to-drill-more-as-gas-crosses-4-a-gallon-but-experts-say-more-pumping-wont-fix-whats-broken/" TargetMode="External"/><Relationship Id="rId49" Type="http://schemas.openxmlformats.org/officeDocument/2006/relationships/hyperlink" Target="https://investinglive.com/commodities/icymi-iea-warns-energy-shock-risks-recession-as-hormuz-disruption-tightens-supply-20260417/" TargetMode="External"/><Relationship Id="rId50" Type="http://schemas.openxmlformats.org/officeDocument/2006/relationships/hyperlink" Target="https://www.supplychainbrain.com/articles/43877-panama-canal-traffic-jam-spurs-4m-line-jumping-payment" TargetMode="External"/><Relationship Id="rId51" Type="http://schemas.openxmlformats.org/officeDocument/2006/relationships/hyperlink" Target="https://dunyanews.tv/en/World/946248-iran-can-go-up-to-two-months-without-oil-exports-before-cutting-output" TargetMode="External"/><Relationship Id="rId52" Type="http://schemas.openxmlformats.org/officeDocument/2006/relationships/hyperlink" Target="https://fortune.com/2026/04/16/no-nation-energy-independent-iran-war-strait-hormuz-closure/" TargetMode="External"/><Relationship Id="rId53" Type="http://schemas.openxmlformats.org/officeDocument/2006/relationships/hyperlink" Target="https://businesspost.ng/economy/crude-oil-slightly-gains-on-supply-fears-despite-trump-remarks/" TargetMode="External"/><Relationship Id="rId54" Type="http://schemas.openxmlformats.org/officeDocument/2006/relationships/hyperlink" Target="https://news.abplive.com/business/us-ends-russian-iranian-oil-waiver-how-it-affects-india-oil-imports-crude-prices-west-asia-war-hormuz-1836801" TargetMode="External"/><Relationship Id="rId55" Type="http://schemas.openxmlformats.org/officeDocument/2006/relationships/hyperlink" Target="https://www.thehindubusinessline.com/news/us-says-no-further-sanctions-waiver-on-russian-or-iranian-crude-oil/article70868164.ece" TargetMode="External"/><Relationship Id="rId56" Type="http://schemas.openxmlformats.org/officeDocument/2006/relationships/hyperlink" Target="https://bmmagazine.co.uk/in-business/electric-van-searches-surge-143-percent-march-fuel-costs/" TargetMode="External"/><Relationship Id="rId57" Type="http://schemas.openxmlformats.org/officeDocument/2006/relationships/hyperlink" Target="https://www.dn.se/insandare/en-mer-korkad-klimatpolitik-ar-svar-att-tanka-sig/" TargetMode="External"/><Relationship Id="rId58" Type="http://schemas.openxmlformats.org/officeDocument/2006/relationships/hyperlink" Target="https://investorsking.com/2026/04/16/brent-steadies-at-94-67-as-middle-east-tensions-cloud-oil-market-direction/" TargetMode="External"/><Relationship Id="rId59" Type="http://schemas.openxmlformats.org/officeDocument/2006/relationships/hyperlink" Target="https://constructionreviewonline.com/3-3-billion-kuwait-gas-project-put-on-hold-as-regional-risks-stall-construction/" TargetMode="External"/><Relationship Id="rId60" Type="http://schemas.openxmlformats.org/officeDocument/2006/relationships/hyperlink" Target="https://cryptobriefing.com/iran-halts-petrochemical-exports-amid-us-naval-blockade/" TargetMode="External"/><Relationship Id="rId61" Type="http://schemas.openxmlformats.org/officeDocument/2006/relationships/hyperlink" Target="https://news.abplive.com/news/world/us-iran-war-trump-administration-clearing-mines-from-strait-of-hormuz-after-announcing-blockade-us-iran-peace-talks-failed-in-pakistan-fresh-round-soon-1836977" TargetMode="External"/><Relationship Id="rId62" Type="http://schemas.openxmlformats.org/officeDocument/2006/relationships/hyperlink" Target="https://news.abplive.com/news/world/iran-us-war-india-at-un-urges-safe-passage-through-hormuz-condemns-commercial-shipping-target-1836987" TargetMode="External"/><Relationship Id="rId63" Type="http://schemas.openxmlformats.org/officeDocument/2006/relationships/hyperlink" Target="https://wtop.com/world/2026/04/macron-and-starmer-hold-international-summit-on-reopening-the-strait-of-hormuz/" TargetMode="External"/><Relationship Id="rId64" Type="http://schemas.openxmlformats.org/officeDocument/2006/relationships/hyperlink" Target="https://www.brecorder.com/news/40416888/countries-to-discuss-hormuz-mission-for-when-conflict-ends" TargetMode="External"/><Relationship Id="rId65" Type="http://schemas.openxmlformats.org/officeDocument/2006/relationships/hyperlink" Target="https://www.thearabianstories.com/2026/04/16/us-warns-iran-of-prolonged-blockade-says-forces-ready-to-resume-combat-operations/" TargetMode="External"/><Relationship Id="rId66" Type="http://schemas.openxmlformats.org/officeDocument/2006/relationships/hyperlink" Target="https://www.zerohedge.com/military/us-navy-destroyer-shows-new-launcher-mystery-weapons" TargetMode="External"/><Relationship Id="rId67" Type="http://schemas.openxmlformats.org/officeDocument/2006/relationships/hyperlink" Target="https://www.india.com/business/petrol-diesel-prices-april-170426-live-petrol-diesel-rates-in-chennai-mumbai-delhi-kolkata-noida-gurgaon-iocl-bpcl-hpcl-strait-of-hormuz-brent-crude-oil-us-iran-war-8383737/" TargetMode="External"/><Relationship Id="rId68" Type="http://schemas.openxmlformats.org/officeDocument/2006/relationships/hyperlink" Target="https://www.scmp.com/news/china/diplomacy/article/3350404/why-europe-testing-third-way-hormuz-without-us-israel-and-iran?utm_source=rss_feed" TargetMode="External"/><Relationship Id="rId69" Type="http://schemas.openxmlformats.org/officeDocument/2006/relationships/hyperlink" Target="https://ec.ltn.com.tw/article/breakingnews/5406785" TargetMode="External"/><Relationship Id="rId70" Type="http://schemas.openxmlformats.org/officeDocument/2006/relationships/hyperlink" Target="https://bitcoinethereumnews.com/finance/us-dollar-index-flat-lines-above-98-00-on-fragile-middle-east-ceasefire/?utm_source=rss&amp;utm_medium=rss&amp;utm_campaign=us-dollar-index-flat-lines-above-98-00-on-fragile-middle-east-ceasefire" TargetMode="External"/><Relationship Id="rId71" Type="http://schemas.openxmlformats.org/officeDocument/2006/relationships/hyperlink" Target="https://www.freemalaysiatoday.com/category/nation/2026/04/17/hormuz-blockade-stirs-tension-over-straits-of-malacca" TargetMode="External"/><Relationship Id="rId72" Type="http://schemas.openxmlformats.org/officeDocument/2006/relationships/hyperlink" Target="https://www.brecorder.com/news/40416891/gold-holds-steady-eyes-fourth-weekly-gain-on-us-iran-peace-deal-hopes" TargetMode="External"/><Relationship Id="rId73" Type="http://schemas.openxmlformats.org/officeDocument/2006/relationships/hyperlink" Target="https://peakoil.com/publicpolicy/bank-of-england-boss-andrew-bailey-issues-inflation-warning-as-global-economy-set-for-very-big-energy-shock" TargetMode="External"/><Relationship Id="rId74" Type="http://schemas.openxmlformats.org/officeDocument/2006/relationships/hyperlink" Target="https://thecryptonewswire.com/ex-treasury-chief-warns-of-us-bond-crash-calls-for-contingency-plan/" TargetMode="External"/><Relationship Id="rId75" Type="http://schemas.openxmlformats.org/officeDocument/2006/relationships/hyperlink" Target="https://investinglive.com/centralbank/china-signals-loose-policy-boosts-fiscal-and-tech-investment-push-20260417/" TargetMode="External"/><Relationship Id="rId76" Type="http://schemas.openxmlformats.org/officeDocument/2006/relationships/hyperlink" Target="https://vanguardia.com.mx/noticias/pemex-confirma-que-derrame-en-golfo-de-mexico-fue-por-fuga-en-ducto-separan-a-3-de-su-cargo-EF20076174" TargetMode="External"/><Relationship Id="rId77" Type="http://schemas.openxmlformats.org/officeDocument/2006/relationships/hyperlink" Target="https://timesofindia.indiatimes.com/world/us/war-brings-us-close-to-net-crude-exporter-for-first-time-since-wwii/articleshow/130320866.cms" TargetMode="External"/><Relationship Id="rId78" Type="http://schemas.openxmlformats.org/officeDocument/2006/relationships/hyperlink" Target="https://www.thailand-business-news.com/economics/299909-energy-shocks-and-uncertainty-hamper-growth-in-east-asia-and-the-pacific" TargetMode="External"/><Relationship Id="rId79" Type="http://schemas.openxmlformats.org/officeDocument/2006/relationships/hyperlink" Target="https://investinglive.com/news/investinglive-asia-pacific-fx-news-wrap-subdued-trade-heading-into-another-nervy-weekend-20260417/" TargetMode="External"/><Relationship Id="rId80" Type="http://schemas.openxmlformats.org/officeDocument/2006/relationships/hyperlink" Target="https://www.darnews.com/world/jet-fuel-supplies-are-lagging-what-does-that-mean-for-airlines-and-travelers-a60d8d92" TargetMode="External"/><Relationship Id="rId81" Type="http://schemas.openxmlformats.org/officeDocument/2006/relationships/hyperlink" Target="https://www.defconalerts.com/p/pentagon-tells-iran-deal-or-strikes" TargetMode="External"/><Relationship Id="rId82" Type="http://schemas.openxmlformats.org/officeDocument/2006/relationships/hyperlink" Target="https://www.indiasnews.net/news/278988888/around-1010-lakh-passengers-have-travelled-to-india-since-february-28-from-region-amid-west-asia-tensions-says-govt" TargetMode="External"/><Relationship Id="rId83" Type="http://schemas.openxmlformats.org/officeDocument/2006/relationships/hyperlink" Target="https://peakoil.com/publicpolicy/bessent-says-usa-wont-renew-iranian-russian-oil-waivers" TargetMode="External"/><Relationship Id="rId84" Type="http://schemas.openxmlformats.org/officeDocument/2006/relationships/hyperlink" Target="https://investinglive.com/news/g7-warns-on-wars-economic-risks-signals-action-on-inflation-supply-chains-20260416/" TargetMode="External"/><Relationship Id="rId85" Type="http://schemas.openxmlformats.org/officeDocument/2006/relationships/hyperlink" Target="https://euroweeklynews.com/2026/04/16/europe-has-just-six-weeks-of-jet-duel-left-iea-warns-as-flight-cancellations-loom/" TargetMode="External"/><Relationship Id="rId86" Type="http://schemas.openxmlformats.org/officeDocument/2006/relationships/hyperlink" Target="https://timeskuwait.com/iran-signals-conditional-easing-of-hormuz-transit-in-talks-with-washington/" TargetMode="External"/><Relationship Id="rId87" Type="http://schemas.openxmlformats.org/officeDocument/2006/relationships/hyperlink" Target="https://www.travelweek.ca/news/airlines/europe-has-maybe-6-weeks-of-jet-fuel-left-warns-energy-agency-head/" TargetMode="External"/><Relationship Id="rId88" Type="http://schemas.openxmlformats.org/officeDocument/2006/relationships/hyperlink" Target="https://www.vietnamplus.vn/xuat-khau-dau-bang-duong-bien-cua-nga-co-the-tiep-tuc-giam-manh-post1105410.vnp" TargetMode="External"/><Relationship Id="rId89" Type="http://schemas.openxmlformats.org/officeDocument/2006/relationships/hyperlink" Target="https://asiatimes.com/2026/04/hong-kong-banks-dependent-on-swift-are-warned-of-new-us-sanctions/" TargetMode="External"/><Relationship Id="rId90" Type="http://schemas.openxmlformats.org/officeDocument/2006/relationships/hyperlink" Target="https://www.fool.com.au/2026/04/17/oil-jumps-again-heres-what-the-market-is-watching-closely/" TargetMode="External"/><Relationship Id="rId91" Type="http://schemas.openxmlformats.org/officeDocument/2006/relationships/hyperlink" Target="https://energynow.com/2026/04/trumps-energy-leaders-to-hold-call-with-ceos-on-iran-war-source-says/" TargetMode="External"/><Relationship Id="rId92" Type="http://schemas.openxmlformats.org/officeDocument/2006/relationships/hyperlink" Target="https://www.businesstoday.in/india/story/us-ends-russian-iranian-oil-waivers-where-will-india-source-crude-oil-now-526065-2026-04-17?utm_source=rssfeed" TargetMode="External"/><Relationship Id="rId93" Type="http://schemas.openxmlformats.org/officeDocument/2006/relationships/hyperlink" Target="https://www.pbs.org/newshour/economy/what-lagging-jet-fuel-supplies-could-mean-for-airlines-and-travelers" TargetMode="External"/><Relationship Id="rId94" Type="http://schemas.openxmlformats.org/officeDocument/2006/relationships/hyperlink" Target="https://www.bairdmaritime.com/shipping/tankers/opinion-the-iran-conflict-has-shattered-traditional-oil-market-logic" TargetMode="External"/><Relationship Id="rId95" Type="http://schemas.openxmlformats.org/officeDocument/2006/relationships/hyperlink" Target="https://energynow.com/2026/04/iran-war-brings-us-close-to-net-crude-exporter-for-first-time-since-world-war-two/" TargetMode="External"/><Relationship Id="rId96" Type="http://schemas.openxmlformats.org/officeDocument/2006/relationships/hyperlink" Target="https://www.informalnewz.com/petrol-diesel-prices-petrol-and-diesel-rates-changed-on-april-17-check-the-latest-rates-in-your-city/" TargetMode="External"/><Relationship Id="rId97" Type="http://schemas.openxmlformats.org/officeDocument/2006/relationships/hyperlink" Target="https://thanhnien.vn/gia-xang-dau-hom-nay-1742026-gia-dau-tho-hoi-phuc-185260417075506272.htm" TargetMode="External"/><Relationship Id="rId98" Type="http://schemas.openxmlformats.org/officeDocument/2006/relationships/hyperlink" Target="https://www.scmp.com/news/asia/east-asia/article/3350394/us-oil-floats-top-asia-looks-middle-eastern-alternatives-amid-iran-war?utm_source=rss_feed" TargetMode="External"/><Relationship Id="rId99" Type="http://schemas.openxmlformats.org/officeDocument/2006/relationships/hyperlink" Target="https://www.documentonews.gr/article/kabanaki-apo-iea-ta-apothemata-kafsimon-aeroskafon-stin-evropi-eparkoun-gia-exi-evdomades/" TargetMode="External"/><Relationship Id="rId100" Type="http://schemas.openxmlformats.org/officeDocument/2006/relationships/hyperlink" Target="https://www.business-standard.com/world-news/europe-has-maybe-6-weeks-of-jet-fuel-left-energy-agency-head-warns-126041601319_1.html" TargetMode="External"/><Relationship Id="rId101" Type="http://schemas.openxmlformats.org/officeDocument/2006/relationships/hyperlink" Target="https://cryptobriefing.com/iran-conflict-escalates-strait-of-hormuz-closure-impacts-oil-markets/" TargetMode="External"/><Relationship Id="rId102" Type="http://schemas.openxmlformats.org/officeDocument/2006/relationships/hyperlink" Target="https://nypost.com/2026/04/16/world-news/iran-can-only-go-2-months-without-oil-exports-before-cutting-output-experts-say/" TargetMode="External"/><Relationship Id="rId103" Type="http://schemas.openxmlformats.org/officeDocument/2006/relationships/hyperlink" Target="https://fd.nl/bedrijfsleven/1593078/bosch-waarschuwt-eu-pas-co-regels-autos-aan-andersdreigt-groot-banenverlies" TargetMode="External"/><Relationship Id="rId104" Type="http://schemas.openxmlformats.org/officeDocument/2006/relationships/hyperlink" Target="https://www.bahrainnews.net/news/278988576/war-on-iran-leaves-58-billion-repair-bill-across-region-report" TargetMode="External"/><Relationship Id="rId105" Type="http://schemas.openxmlformats.org/officeDocument/2006/relationships/hyperlink" Target="https://cryptobriefing.com/trump-urges-us-oil-producers-to-boost-output-amid-strait-of-hormuz-tensions/" TargetMode="External"/><Relationship Id="rId106" Type="http://schemas.openxmlformats.org/officeDocument/2006/relationships/hyperlink" Target="https://www.iraqinews.com/arab-world-news/middle-east-war-an-blow-for-region/" TargetMode="External"/><Relationship Id="rId107" Type="http://schemas.openxmlformats.org/officeDocument/2006/relationships/hyperlink" Target="https://www.rigzone.com/news/wire/crude_gains_as_hormuz_blockade_persists-16-apr-2026-183469-article/?rss=true" TargetMode="External"/><Relationship Id="rId108" Type="http://schemas.openxmlformats.org/officeDocument/2006/relationships/hyperlink" Target="https://www.energy-storage.news/strait-of-hormuz-closure-creates-complexity-for-global-energy-storage-markets/" TargetMode="External"/><Relationship Id="rId109" Type="http://schemas.openxmlformats.org/officeDocument/2006/relationships/hyperlink" Target="https://energynow.com/2026/04/the-iran-war-has-shattered-oils-price-compass-bousso/" TargetMode="External"/><Relationship Id="rId110" Type="http://schemas.openxmlformats.org/officeDocument/2006/relationships/hyperlink" Target="https://www.novinite.com/view_news.php?id=238033" TargetMode="External"/><Relationship Id="rId111" Type="http://schemas.openxmlformats.org/officeDocument/2006/relationships/hyperlink" Target="https://www.novinite.com/view_news.php?id=238044" TargetMode="External"/><Relationship Id="rId112" Type="http://schemas.openxmlformats.org/officeDocument/2006/relationships/hyperlink" Target="https://www.novinite.com/view_news.php?id=238022" TargetMode="External"/><Relationship Id="rId113" Type="http://schemas.openxmlformats.org/officeDocument/2006/relationships/hyperlink" Target="https://www.channelnewsasia.com/world/us-iran-nuclear-uranium-peace-talks-lebanon-israel-trump-6062081" TargetMode="External"/><Relationship Id="rId114" Type="http://schemas.openxmlformats.org/officeDocument/2006/relationships/hyperlink" Target="https://signalscv.com/2026/04/us-broadens-iran-blockade-to-allow-boarding-seizure-of-ships-worldwide/" TargetMode="External"/><Relationship Id="rId115" Type="http://schemas.openxmlformats.org/officeDocument/2006/relationships/hyperlink" Target="https://americanbazaaronline.com/2026/04/16/america-warns-of-renewed-combat-if-iran-rejects-deal-479117/" TargetMode="External"/><Relationship Id="rId116" Type="http://schemas.openxmlformats.org/officeDocument/2006/relationships/hyperlink" Target="https://www.9news.com.au/world/us-israel-iran-war-danger-of-mines-could-close-strait-of-hormuz/ffd55037-71c1-4712-a54d-c9941c4b270e" TargetMode="External"/><Relationship Id="rId117" Type="http://schemas.openxmlformats.org/officeDocument/2006/relationships/hyperlink" Target="https://unn.ua/news/vidnovlennia-vydobutku-nafty-i-hazu-pislia-viiny-mozhe-tryvaty-do-dvokh-rokiv" TargetMode="External"/><Relationship Id="rId118" Type="http://schemas.openxmlformats.org/officeDocument/2006/relationships/hyperlink" Target="https://oilprice.com/Energy/Energy-General/Middle-East-Energy-Infrastructure-Damage-Close-to-60-Billion.html" TargetMode="External"/><Relationship Id="rId119" Type="http://schemas.openxmlformats.org/officeDocument/2006/relationships/hyperlink" Target="https://oilprice.com/Energy/Oil-Prices/Oil-Markets-Reprice-War-Risk-After-Congress-Rejects-Iran-Pullback.html" TargetMode="External"/><Relationship Id="rId120" Type="http://schemas.openxmlformats.org/officeDocument/2006/relationships/hyperlink" Target="https://oilprice.com/Latest-Energy-News/World-News/IEA-Chief-Says-Oil-Gas-Recovery-Could-Take-Two-Years-After-War-Damage.html" TargetMode="External"/><Relationship Id="rId121" Type="http://schemas.openxmlformats.org/officeDocument/2006/relationships/hyperlink" Target="https://nypost.com/2026/04/16/world-news/strait-of-hormuz-now-totally-blocked-with-us-stopping-14-iran-tied-tankers/" TargetMode="External"/><Relationship Id="rId122" Type="http://schemas.openxmlformats.org/officeDocument/2006/relationships/hyperlink" Target="https://www.fxstreet.com/news/feds-williams-inflation-to-hit-275-3-this-year-on-energy-prices-202604161245" TargetMode="External"/><Relationship Id="rId123" Type="http://schemas.openxmlformats.org/officeDocument/2006/relationships/hyperlink" Target="https://www.fxstreet.com/news/feds-miran-i-favor-three-maybe-four-cuts-this-year-202604161515" TargetMode="External"/><Relationship Id="rId124" Type="http://schemas.openxmlformats.org/officeDocument/2006/relationships/hyperlink" Target="https://www.fxstreet.com/news/usd-jpy-intervention-risk-versus-hedge-overhang-bny-202604161346" TargetMode="External"/><Relationship Id="rId125" Type="http://schemas.openxmlformats.org/officeDocument/2006/relationships/hyperlink" Target="https://www.fxstreet.com/news/gold-holds-range-as-us-iran-talks-in-focus-oil-driven-inflation-caps-gains-202604161240" TargetMode="External"/><Relationship Id="rId126" Type="http://schemas.openxmlformats.org/officeDocument/2006/relationships/hyperlink" Target="https://www.tradingandinvestmentnews.co.uk/u-s-dollar-hovers-near-six-week-low/" TargetMode="External"/><Relationship Id="rId127" Type="http://schemas.openxmlformats.org/officeDocument/2006/relationships/hyperlink" Target="https://ca.investing.com/news/economy-news/ecb-has-chance-to-look-past-inflation-shock-says-finlands-rehn-93CH-4569374" TargetMode="External"/><Relationship Id="rId128" Type="http://schemas.openxmlformats.org/officeDocument/2006/relationships/hyperlink" Target="https://www.freemalaysiatoday.com/category/business/2026/04/16/eurozone-inflation-in-march-revised-up-to-2-6" TargetMode="External"/><Relationship Id="rId129" Type="http://schemas.openxmlformats.org/officeDocument/2006/relationships/hyperlink" Target="https://www.straitstimes.com/asia/imf-warns-of-asias-vulnerability-to-war-induced-energy-shock" TargetMode="External"/><Relationship Id="rId130" Type="http://schemas.openxmlformats.org/officeDocument/2006/relationships/hyperlink" Target="https://investinglive.com/centralbank/feds-williams-at-this-moment-not-appropriate-to-provide-specific-forward-guidance-20260416/" TargetMode="External"/><Relationship Id="rId131" Type="http://schemas.openxmlformats.org/officeDocument/2006/relationships/hyperlink" Target="https://investinglive.com/centralbank/feds-miran-i-would-pencil-in-3-rate-cuts-this-year-versus-4-before-the-war-20260416/" TargetMode="External"/><Relationship Id="rId132" Type="http://schemas.openxmlformats.org/officeDocument/2006/relationships/hyperlink" Target="https://allwork.space/2026/04/u-s-fed-report-flags-growing-hiring-hesitation-as-war-and-tariffs-disrupt-business-planning/?utm_source=rss&amp;utm_medium=rss&amp;utm_campaign=u-s-fed-report-flags-growing-hiring-hesitation-as-war-and-tariffs-disrupt-business-planning" TargetMode="External"/><Relationship Id="rId133" Type="http://schemas.openxmlformats.org/officeDocument/2006/relationships/hyperlink" Target="https://www.ripplesnigeria.com/middle-east-crisis-imf-urges-nigeria-others-to-use-windfall-wisely-prepare-for-economic-shocks/" TargetMode="External"/><Relationship Id="rId134" Type="http://schemas.openxmlformats.org/officeDocument/2006/relationships/hyperlink" Target="https://oilprice.com/Energy/Oil-Prices/Whats-Next-for-Oil-Prices44114.html" TargetMode="External"/><Relationship Id="rId135" Type="http://schemas.openxmlformats.org/officeDocument/2006/relationships/hyperlink" Target="https://oilprice.com/Latest-Energy-News/World-News/A-Lebanon-Ceasefire-and-Potential-Iran-Peace-Talks-Push-Oil-Prices-Down.html" TargetMode="External"/><Relationship Id="rId136" Type="http://schemas.openxmlformats.org/officeDocument/2006/relationships/hyperlink" Target="https://www.thejapannews.net/news/278987108/ev-purchases-may-be-deferred-in-near-term-but-see-sharp-uptick-in-sales-after-ev-policy-implementation-axis-direct" TargetMode="External"/><Relationship Id="rId137" Type="http://schemas.openxmlformats.org/officeDocument/2006/relationships/hyperlink" Target="https://www.rt.com/news/638457-trump-energy-flows-rewire-luongo/?utm_source=rss&amp;utm_medium=rss&amp;utm_campaign=RSS" TargetMode="External"/><Relationship Id="rId138" Type="http://schemas.openxmlformats.org/officeDocument/2006/relationships/hyperlink" Target="https://www.newarab.com/news/eu-working-jet-fuel-plan-iran-crisis-threatens-air-travel" TargetMode="External"/><Relationship Id="rId139" Type="http://schemas.openxmlformats.org/officeDocument/2006/relationships/hyperlink" Target="https://www.gurufocus.com/news/8797735/imf-warns-of-energy-shock-impact-on-asian-economies" TargetMode="External"/><Relationship Id="rId140" Type="http://schemas.openxmlformats.org/officeDocument/2006/relationships/hyperlink" Target="https://www.al-monitor.com/originals/2026/04/imf-warns-wars-human-impact-far-middle-east" TargetMode="External"/><Relationship Id="rId141" Type="http://schemas.openxmlformats.org/officeDocument/2006/relationships/hyperlink" Target="https://www.trend.az/business/4175629.html" TargetMode="External"/><Relationship Id="rId142" Type="http://schemas.openxmlformats.org/officeDocument/2006/relationships/hyperlink" Target="https://businesspost.ng/economy/oil-prices-up-on-doubts-over-us-iran-talks-as-supply-risks-persist/" TargetMode="External"/><Relationship Id="rId143" Type="http://schemas.openxmlformats.org/officeDocument/2006/relationships/hyperlink" Target="https://www.dailyfinland.fi/europe/48842/IEA-warns-of-jet-fuel-shortage-for-Europe-in-weeks-amid-supply-disruptions" TargetMode="External"/><Relationship Id="rId144" Type="http://schemas.openxmlformats.org/officeDocument/2006/relationships/hyperlink" Target="https://www.koreatimes.co.kr/foreignaffairs/20260417/korea-explores-crude-oil-naphtha-supply-with-algeria-libya-amid-mideast-conflict?utm_source=rss" TargetMode="External"/><Relationship Id="rId145" Type="http://schemas.openxmlformats.org/officeDocument/2006/relationships/hyperlink" Target="https://www.timesofisrael.com/trump-says-second-round-of-talks-with-iran-could-take-place-this-weekend/" TargetMode="External"/><Relationship Id="rId146" Type="http://schemas.openxmlformats.org/officeDocument/2006/relationships/hyperlink" Target="https://www.gurufocus.com/news/8798835/blackrock-flags-ecb-rate-mispricing-as-12-hike-odds-hit-markets" TargetMode="External"/><Relationship Id="rId147" Type="http://schemas.openxmlformats.org/officeDocument/2006/relationships/hyperlink" Target="https://www.fxstreet.com/news/china-growth-beats-expectations-standard-chartered-202604161409" TargetMode="External"/><Relationship Id="rId148" Type="http://schemas.openxmlformats.org/officeDocument/2006/relationships/hyperlink" Target="https://fullavantenews.com/two-sanctioned-vlccs-each-carrying-2-million-barrels-of-iranian-oil-anchor-off-india-after-7-year-gap/" TargetMode="External"/><Relationship Id="rId149" Type="http://schemas.openxmlformats.org/officeDocument/2006/relationships/hyperlink" Target="https://www.elcomercio.com/actualidad/mundo/ee-uu-asegura-no-bloquea-ormuz-solo-puertos-iran/" TargetMode="External"/><Relationship Id="rId150" Type="http://schemas.openxmlformats.org/officeDocument/2006/relationships/hyperlink" Target="https://punchng.com/crude-oil-prices-rise-on-renewed-us-iran-talks/?utm_source=rss.punchng.com&amp;utm_medium=web" TargetMode="External"/><Relationship Id="rId151" Type="http://schemas.openxmlformats.org/officeDocument/2006/relationships/hyperlink" Target="https://www.zawya.com/en/economy/africa/middle-east-conflict-and-aid-drop-push-more-african-nations-to-imf-l5cfmh6m" TargetMode="External"/><Relationship Id="rId152" Type="http://schemas.openxmlformats.org/officeDocument/2006/relationships/hyperlink" Target="https://www.investing.com/news/economy-news/final-size-of-interest-rate-calibration-in-brazil-is-open-official-says-4619238" TargetMode="External"/><Relationship Id="rId153" Type="http://schemas.openxmlformats.org/officeDocument/2006/relationships/hyperlink" Target="https://cei.org/blog/from-lifeline-to-lifestyle-how-quantitative-easing-became-the-feds-default-setting/" TargetMode="External"/><Relationship Id="rId154" Type="http://schemas.openxmlformats.org/officeDocument/2006/relationships/hyperlink" Target="https://cryptobriefing.com/middle-east-ceasefire-holds-as-strait-of-hormuz-traffic-doubts-linger/" TargetMode="External"/><Relationship Id="rId155" Type="http://schemas.openxmlformats.org/officeDocument/2006/relationships/hyperlink" Target="https://practicalesg.com/2026/04/transition-plans-vital-in-sustainable-finance/" TargetMode="External"/><Relationship Id="rId156" Type="http://schemas.openxmlformats.org/officeDocument/2006/relationships/hyperlink" Target="https://cryptobriefing.com/us-delays-european-arms-shipments-prioritizes-iran-military-operations/" TargetMode="External"/><Relationship Id="rId157" Type="http://schemas.openxmlformats.org/officeDocument/2006/relationships/hyperlink" Target="https://www.onlanka.com/news/first-crude-oil-tanker-to-arrive-in-sri-lanka-since-middle-east-conflict.html" TargetMode="External"/><Relationship Id="rId158" Type="http://schemas.openxmlformats.org/officeDocument/2006/relationships/hyperlink" Target="https://www.gbnews.com/money/europe-six-weeks-of-jet-fuel-remaining-energy-chief" TargetMode="External"/><Relationship Id="rId159" Type="http://schemas.openxmlformats.org/officeDocument/2006/relationships/hyperlink" Target="https://lanouvelletribune.info/2026/04/guerre-en-iran-les-brics-discutent-dune-reponse-commune-au-conflit-selon-la-russie/" TargetMode="External"/><Relationship Id="rId160" Type="http://schemas.openxmlformats.org/officeDocument/2006/relationships/hyperlink" Target="https://www.fxstreet.com/news/usd-cad-declines-as-hormuz-disruptions-keep-oil-elevated-us-iran-talks-in-focus-202604161554" TargetMode="External"/><Relationship Id="rId161" Type="http://schemas.openxmlformats.org/officeDocument/2006/relationships/hyperlink" Target="https://www.deccanchronicle.com/world/kremlin-downplays-impact-of-us-ending-oil-sanctions-waiver-1950841" TargetMode="External"/><Relationship Id="rId162" Type="http://schemas.openxmlformats.org/officeDocument/2006/relationships/hyperlink" Target="https://www.fxstreet.com/news/gold-slips-as-easing-mideast-risks-boost-us-dollar-curb-haven-bids-202604161835" TargetMode="External"/><Relationship Id="rId163" Type="http://schemas.openxmlformats.org/officeDocument/2006/relationships/hyperlink" Target="https://toronto.citynews.ca/2026/04/16/rbc-scotiabank-pull-back-on-climate-goals/" TargetMode="External"/><Relationship Id="rId164" Type="http://schemas.openxmlformats.org/officeDocument/2006/relationships/hyperlink" Target="https://thearabianpost.com/imf-warns-war-driven-oil-surge-clouds-growth/" TargetMode="External"/><Relationship Id="rId165" Type="http://schemas.openxmlformats.org/officeDocument/2006/relationships/hyperlink" Target="https://bitcoinworld.co.in/ecb-rates-middle-east-inflation-spillovers/" TargetMode="External"/><Relationship Id="rId166" Type="http://schemas.openxmlformats.org/officeDocument/2006/relationships/hyperlink" Target="https://bitcoinworld.co.in/ecb-cautious-inflation-policy-2025/" TargetMode="External"/><Relationship Id="rId167" Type="http://schemas.openxmlformats.org/officeDocument/2006/relationships/hyperlink" Target="https://bitcoinworld.co.in/china-economic-growth-weak-demand-td-securities/" TargetMode="External"/><Relationship Id="rId168" Type="http://schemas.openxmlformats.org/officeDocument/2006/relationships/hyperlink" Target="https://driveteslacanada.ca/news/canada-zev-sales-surge-47-after-federal-5000-rebate-returns/?utm_source=rss&amp;utm_medium=rss&amp;utm_campaign=canada-zev-sales-surge-47-after-federal-5000-rebate-returns" TargetMode="External"/><Relationship Id="rId169" Type="http://schemas.openxmlformats.org/officeDocument/2006/relationships/hyperlink" Target="https://bitcoinworld.co.in/usd-outlook-risk-rally-analysis/" TargetMode="External"/><Relationship Id="rId170" Type="http://schemas.openxmlformats.org/officeDocument/2006/relationships/hyperlink" Target="https://coincentral.com/us-import-prices-surge-as-fuel-costs-rise-and-inflation-pressures-build/" TargetMode="External"/><Relationship Id="rId171" Type="http://schemas.openxmlformats.org/officeDocument/2006/relationships/hyperlink" Target="http://www.kakiforex.com/2026/04/ecb-scenario-analysis-data-monitoring.html" TargetMode="External"/><Relationship Id="rId172" Type="http://schemas.openxmlformats.org/officeDocument/2006/relationships/hyperlink" Target="https://organiser.org/2026/04/17/349000/bharat/west-asia-conflict-pm-modi-macron-stress-on-urgent-need-to-restore-safety-freedom-of-navigation-in-strait-of-hormuz/" TargetMode="External"/><Relationship Id="rId173" Type="http://schemas.openxmlformats.org/officeDocument/2006/relationships/hyperlink" Target="https://www.scmp.com/news/us/economy-trade-business/article/3350382/why-biggest-threat-us-global-dollar-dominance-may-well-be-washington-itself?utm_source=rss_feed" TargetMode="External"/><Relationship Id="rId174" Type="http://schemas.openxmlformats.org/officeDocument/2006/relationships/hyperlink" Target="https://investinglive.com/centralbank/bank-of-japan-governor-ueda-no-comment-on-declining-mkt-expectations-for-april-rate-hike-20260416/" TargetMode="External"/><Relationship Id="rId175" Type="http://schemas.openxmlformats.org/officeDocument/2006/relationships/hyperlink" Target="https://investinglive.com/commodities/ecri-markets-underestimating-global-inflation-upswing-beyond-oil-20260416/" TargetMode="External"/><Relationship Id="rId176" Type="http://schemas.openxmlformats.org/officeDocument/2006/relationships/hyperlink" Target="https://www.cfodive.com/news/fed-policy-positioned-handle-risks-iran-war-williams-inflation-jobs-unemployment/817759/" TargetMode="External"/><Relationship Id="rId177" Type="http://schemas.openxmlformats.org/officeDocument/2006/relationships/hyperlink" Target="https://cryptobriefing.com/paulson-warns-us-needs-plan-for-potential-treasury-demand-collapse/" TargetMode="External"/><Relationship Id="rId178" Type="http://schemas.openxmlformats.org/officeDocument/2006/relationships/hyperlink" Target="https://cryptobriefing.com/middle-east-conflict-risks-global-inflation-spike-warns-australian-treasurer/" TargetMode="External"/><Relationship Id="rId179" Type="http://schemas.openxmlformats.org/officeDocument/2006/relationships/hyperlink" Target="https://cryptobriefing.com/g7-pledges-economic-stability-amid-iran-conflict-eyes-on-bank-of-japan-policy/" TargetMode="External"/><Relationship Id="rId180" Type="http://schemas.openxmlformats.org/officeDocument/2006/relationships/hyperlink" Target="https://www.straitstimes.com/asia/iran-war-pushes-asia-to-think-twice-before-doubling-down-on-lng" TargetMode="External"/><Relationship Id="rId181" Type="http://schemas.openxmlformats.org/officeDocument/2006/relationships/hyperlink" Target="https://bitcoinworld.co.in/usd-supply-shock-capital-flows-bny/" TargetMode="External"/><Relationship Id="rId182" Type="http://schemas.openxmlformats.org/officeDocument/2006/relationships/hyperlink" Target="https://themoneyprinter.substack.com/p/six-tools-and-a-firetruck" TargetMode="External"/><Relationship Id="rId183" Type="http://schemas.openxmlformats.org/officeDocument/2006/relationships/hyperlink" Target="https://cryptobriefing.com/iran-ships-11m-barrels-of-oil-despite-us-hormuz-blockade/" TargetMode="External"/><Relationship Id="rId184" Type="http://schemas.openxmlformats.org/officeDocument/2006/relationships/hyperlink" Target="https://www.al-monitor.com/originals/2026/04/commodities-exports-through-strait-hormuz-collapse-except-iran" TargetMode="External"/><Relationship Id="rId185" Type="http://schemas.openxmlformats.org/officeDocument/2006/relationships/hyperlink" Target="https://bitcoinethereumnews.com/tech/iran-boosts-strait-of-hormuz-exports-amid-us-tensions/?utm_source=rss&amp;utm_medium=rss&amp;utm_campaign=iran-boosts-strait-of-hormuz-exports-amid-us-tensions" TargetMode="External"/><Relationship Id="rId186" Type="http://schemas.openxmlformats.org/officeDocument/2006/relationships/hyperlink" Target="https://www.indiandefensenews.in/2026/04/us-ends-oil-waivers-cutting-indias.html" TargetMode="External"/><Relationship Id="rId187" Type="http://schemas.openxmlformats.org/officeDocument/2006/relationships/hyperlink" Target="https://oilprice.com/Energy/Crude-Oil/Norway-Risks-Leaving-700-million-Barrels-Behind-as-Time-Runs-Out.html" TargetMode="External"/><Relationship Id="rId188" Type="http://schemas.openxmlformats.org/officeDocument/2006/relationships/hyperlink" Target="https://www.zawya.com/en/business/energy/el-sisi-approves-2-laws-for-oil-exploration-deals-with-perenco-dragon-oil-f1pzqjwu" TargetMode="External"/><Relationship Id="rId189" Type="http://schemas.openxmlformats.org/officeDocument/2006/relationships/hyperlink" Target="https://www.middleeastmonitor.com/20260416-how-the-closure-of-the-strait-of-hormuz-is-reshaping-global-energy-flows/" TargetMode="External"/><Relationship Id="rId190" Type="http://schemas.openxmlformats.org/officeDocument/2006/relationships/hyperlink" Target="https://www.jdsupra.com/legalnews/jones-act-shipping-rules-relaxed-under-5998785/" TargetMode="External"/><Relationship Id="rId191" Type="http://schemas.openxmlformats.org/officeDocument/2006/relationships/hyperlink" Target="https://www.japantimes.co.jp/business/2026/04/17/asia-rely-us-oil-supply/" TargetMode="External"/><Relationship Id="rId192" Type="http://schemas.openxmlformats.org/officeDocument/2006/relationships/hyperlink" Target="https://www.cnbc.com/2026/04/17/oil-prices-wti-brent-israel-lebanon-ceasefire-trump.html" TargetMode="External"/><Relationship Id="rId193" Type="http://schemas.openxmlformats.org/officeDocument/2006/relationships/hyperlink" Target="https://cryptobriefing.com/us-treasury-completes-15b-debt-buyback-amid-declining-foreign-demand/" TargetMode="External"/><Relationship Id="rId194" Type="http://schemas.openxmlformats.org/officeDocument/2006/relationships/hyperlink" Target="https://bhaskarlive.in/india-voices-concern-over-hormuz-shipping-attacks-takes-neutral-stance-on-unsc-resolution-veto/" TargetMode="External"/><Relationship Id="rId195" Type="http://schemas.openxmlformats.org/officeDocument/2006/relationships/hyperlink" Target="https://www.haaretz.com/israel-news/israel-security/2026-04-17/ty-article-live/trump-says-war-in-iran-should-be-ending-pretty-soon/0000019d-9934-d9bd-abfd-fbf508480000" TargetMode="External"/><Relationship Id="rId196" Type="http://schemas.openxmlformats.org/officeDocument/2006/relationships/hyperlink" Target="https://www.greaterkashmir.com/world/us-military-says-will-target-iran-linked-ships-worldwide-broadening-scope-beyond-blockade-11735114" TargetMode="External"/><Relationship Id="rId197" Type="http://schemas.openxmlformats.org/officeDocument/2006/relationships/hyperlink" Target="https://www.thesun.co.uk/news/38841451/rachel-reeves-oil-gas-north-sea/" TargetMode="External"/><Relationship Id="rId198" Type="http://schemas.openxmlformats.org/officeDocument/2006/relationships/hyperlink" Target="https://www.lifezette.com/2026/04/trump-floats-firing-jerome-powell-as-probe-heats-up-ive-held-back-watch/" TargetMode="External"/><Relationship Id="rId199" Type="http://schemas.openxmlformats.org/officeDocument/2006/relationships/hyperlink" Target="https://www.activistpost.com/is-the-dollar-collapsing-8-key-indicators-you-cant-ignore/" TargetMode="External"/><Relationship Id="rId200" Type="http://schemas.openxmlformats.org/officeDocument/2006/relationships/hyperlink" Target="https://www.japantimes.co.jp/business/2026/04/17/economy/bank-of-japan-governor-policy/" TargetMode="External"/><Relationship Id="rId201" Type="http://schemas.openxmlformats.org/officeDocument/2006/relationships/hyperlink" Target="https://www.gandul.ro/emisiuni/marius-tuca-show/valentin-stan-stramtoarea-ormuz-a-paralizat-planeta-de-asta-este-foarte-importanta-in-razboiul-din-iran-20861435" TargetMode="External"/><Relationship Id="rId202" Type="http://schemas.openxmlformats.org/officeDocument/2006/relationships/hyperlink" Target="https://www.nzz.ch/international/us-blockade-im-persischen-golf-folgen-fuer-irans-wirtschaft-ld.1934058" TargetMode="External"/><Relationship Id="rId203" Type="http://schemas.openxmlformats.org/officeDocument/2006/relationships/hyperlink" Target="https://www.investing.com/news/commodities-news/oil-falls-on-prospects-for-talks-to-end-iran-war-and-revive-supply-4619664" TargetMode="External"/><Relationship Id="rId204" Type="http://schemas.openxmlformats.org/officeDocument/2006/relationships/hyperlink" Target="https://www.trouw.nl/opinie/opinie-het-is-verstandig-dat-het-kabinet-de-benzine-niet-goedkoper-maakt~bd9e5323/" TargetMode="External"/><Relationship Id="rId205" Type="http://schemas.openxmlformats.org/officeDocument/2006/relationships/hyperlink" Target="https://gmauthority.com/blog/2026/04/gm-ev-sales-numbers-figures-results-first-quarter-2026-q1/" TargetMode="External"/><Relationship Id="rId206" Type="http://schemas.openxmlformats.org/officeDocument/2006/relationships/hyperlink" Target="https://shalemag.com/presidents-gas-prices-impact/" TargetMode="External"/><Relationship Id="rId207" Type="http://schemas.openxmlformats.org/officeDocument/2006/relationships/hyperlink" Target="https://shalemag.com/nationwide-e15-fuel-expansion-the-epas-emergency-driving-strategy/" TargetMode="External"/><Relationship Id="rId208" Type="http://schemas.openxmlformats.org/officeDocument/2006/relationships/hyperlink" Target="https://www.fxstreet.com/news/china-growth-beat-overshadowed-by-weak-demand-td-securities-202604162037" TargetMode="External"/><Relationship Id="rId209" Type="http://schemas.openxmlformats.org/officeDocument/2006/relationships/hyperlink" Target="https://www.fxstreet.com/news/cny-chinese-data-support-modest-currency-strength-danske-bank-202604161921" TargetMode="External"/><Relationship Id="rId210" Type="http://schemas.openxmlformats.org/officeDocument/2006/relationships/hyperlink" Target="https://theicct.org/road-tolls-and-co2-charges-impact-on-the-total-cost-of-ownership-of-trucks-in-europe-apr26/" TargetMode="External"/><Relationship Id="rId211" Type="http://schemas.openxmlformats.org/officeDocument/2006/relationships/hyperlink" Target="https://www.theyeshivaworld.com/news/general/2536631/china-economy-grows-5-in-first-quarter-despite-iran-war-pressures.html" TargetMode="External"/><Relationship Id="rId212" Type="http://schemas.openxmlformats.org/officeDocument/2006/relationships/hyperlink" Target="https://www.wort.lu/politik/so-will-die-regierung-die-sozialen-kosten-der-energiewende-abfedern/146046065.html" TargetMode="External"/><Relationship Id="rId213" Type="http://schemas.openxmlformats.org/officeDocument/2006/relationships/hyperlink" Target="https://convenienceworldmagazine.com.au/fuel-scarcity-signals-a-significant-shift-for-markets/" TargetMode="External"/><Relationship Id="rId214" Type="http://schemas.openxmlformats.org/officeDocument/2006/relationships/hyperlink" Target="https://cryptobriefing.com/iran-israel-us-conflict-spikes-oil-above-100-imf-downgrades-growth-forecast/" TargetMode="External"/><Relationship Id="rId215" Type="http://schemas.openxmlformats.org/officeDocument/2006/relationships/hyperlink" Target="https://www.thearabianstories.com/2026/04/16/qatar-emir-sheikh-tamim-departs-oman-after-talks-with-his-majesty-sultan-haitham/" TargetMode="External"/><Relationship Id="rId216" Type="http://schemas.openxmlformats.org/officeDocument/2006/relationships/hyperlink" Target="https://www.thearabianstories.com/2026/04/16/his-majesty-sultan-haitham-qatar-emir-hold-talks-on-regional-tensions-strait-of-hormuz-navigation/" TargetMode="External"/><Relationship Id="rId217" Type="http://schemas.openxmlformats.org/officeDocument/2006/relationships/hyperlink" Target="https://www.sbcgold.com/blog/u-s-gdp-slows-to-0-7-in-q4-2025-after-sharp-reversal/" TargetMode="External"/><Relationship Id="rId218" Type="http://schemas.openxmlformats.org/officeDocument/2006/relationships/hyperlink" Target="https://electrek.co/2026/04/16/california-gives-truck-makers-an-ultimatum-no-price-transparency-no-money/" TargetMode="External"/><Relationship Id="rId219" Type="http://schemas.openxmlformats.org/officeDocument/2006/relationships/hyperlink" Target="https://www.haberturk.com/cin-ekonomisi-ilk-ceyrekte-beklentilerin-uzerinde-buyudu-3877710-ekonomi" TargetMode="External"/><Relationship Id="rId220" Type="http://schemas.openxmlformats.org/officeDocument/2006/relationships/hyperlink" Target="https://www.channelnewsasia.com/asia/asian-stocks-investors-await-news-us-iran-peace-talks-6062621" TargetMode="External"/><Relationship Id="rId221" Type="http://schemas.openxmlformats.org/officeDocument/2006/relationships/hyperlink" Target="https://www.stern.de/politik/ausland/iran-krieg--krise-in-der-strasse-von-hormus--beratungen-in-paris-37316918.html" TargetMode="External"/><Relationship Id="rId222" Type="http://schemas.openxmlformats.org/officeDocument/2006/relationships/hyperlink" Target="http://www.kakiforex.com/2026/04/oil-prices-rise-35-us-manufacturing.html" TargetMode="External"/><Relationship Id="rId223" Type="http://schemas.openxmlformats.org/officeDocument/2006/relationships/hyperlink" Target="https://www.newsghana.com.gh/shell-deepens-angola-commitment-with-new-blocks-and-us1-billion-drive/" TargetMode="External"/><Relationship Id="rId224" Type="http://schemas.openxmlformats.org/officeDocument/2006/relationships/hyperlink" Target="https://www.dostor.org/5510508" TargetMode="External"/><Relationship Id="rId225" Type="http://schemas.openxmlformats.org/officeDocument/2006/relationships/hyperlink" Target="https://themarketonline.com.au/vivas-geelong-refinery-fire-wont-force-albo-to-move-oz-into-stage-three-of-fuel-plan-2026-04-17/" TargetMode="External"/><Relationship Id="rId226" Type="http://schemas.openxmlformats.org/officeDocument/2006/relationships/hyperlink" Target="https://themarketonline.com.au/market-open-oz-has-too-many-hometown-problems-popping-up-to-follow-wall-street-into-new-highs-2026-04-17/" TargetMode="External"/><Relationship Id="rId227" Type="http://schemas.openxmlformats.org/officeDocument/2006/relationships/hyperlink" Target="https://www.thehindubusinessline.com/markets/commodities/crude-oil-falls-on-prospects-for-talks-to-end-iran-war-and-revive-supply/article70872097.ece" TargetMode="External"/><Relationship Id="rId228" Type="http://schemas.openxmlformats.org/officeDocument/2006/relationships/hyperlink" Target="https://www.zerohedge.com/commodities/indias-central-bank-tells-oil-refiners-stop-buying-dollars-spot-market" TargetMode="External"/><Relationship Id="rId229" Type="http://schemas.openxmlformats.org/officeDocument/2006/relationships/hyperlink" Target="https://www.zerohedge.com/markets/why-crash-was-delayed" TargetMode="External"/><Relationship Id="rId230" Type="http://schemas.openxmlformats.org/officeDocument/2006/relationships/hyperlink" Target="https://energiesmedia.com/petrochina-domestic-crude-development/" TargetMode="External"/><Relationship Id="rId231" Type="http://schemas.openxmlformats.org/officeDocument/2006/relationships/hyperlink" Target="https://www.channelnewsasia.com/business/dollar-set-second-weekly-loss-iran-war-peace-hopes-6062516" TargetMode="External"/><Relationship Id="rId232" Type="http://schemas.openxmlformats.org/officeDocument/2006/relationships/hyperlink" Target="https://www.moneytimes.com.br/petrobras-petr4-tem-forte-alta-com-brent-perto-de-us-100-e-puxa-petroleiras-na-bolsa-lils/" TargetMode="External"/><Relationship Id="rId233" Type="http://schemas.openxmlformats.org/officeDocument/2006/relationships/hyperlink" Target="https://internewscast.com/news/us/u-s-halts-14-iran-linked-tankers-disruption-in-strait-of-hormuz-traffic/" TargetMode="External"/><Relationship Id="rId234" Type="http://schemas.openxmlformats.org/officeDocument/2006/relationships/hyperlink" Target="https://oilprice.com/Latest-Energy-News/World-News/Hormuz-Crisis-Forces-Rethink-on-Alternative-Marine-Fuels-Investment.html" TargetMode="External"/><Relationship Id="rId235" Type="http://schemas.openxmlformats.org/officeDocument/2006/relationships/hyperlink" Target="https://www.visiontimes.com/2026/04/16/us-says-iran-maritime-blockade-fully-implemented-as-trade-routes-severed.html" TargetMode="External"/><Relationship Id="rId236" Type="http://schemas.openxmlformats.org/officeDocument/2006/relationships/hyperlink" Target="https://www.newsghana.com.gh/washington-targets-iran-oil-network-as-hormuz-standoff-deepens/" TargetMode="External"/><Relationship Id="rId237" Type="http://schemas.openxmlformats.org/officeDocument/2006/relationships/hyperlink" Target="https://itsupplychain.com/hormuz-crisis-supply-chain-impact/" TargetMode="External"/><Relationship Id="rId238" Type="http://schemas.openxmlformats.org/officeDocument/2006/relationships/hyperlink" Target="https://www.fxstreet.com/news/wti-oil-rebounds-as-strait-of-hormuz-disruptions-temper-us-iran-peace-optimism-202604161615" TargetMode="External"/><Relationship Id="rId239" Type="http://schemas.openxmlformats.org/officeDocument/2006/relationships/hyperlink" Target="https://www.marinelink.com/news/amsterdamrotterdamantwerp-oil-product-538164" TargetMode="External"/><Relationship Id="rId240" Type="http://schemas.openxmlformats.org/officeDocument/2006/relationships/hyperlink" Target="https://blogforarizona.net/time-to-buy-an-ev-and-invest-in-clean-energy/?utm_source=rss&amp;utm_medium=rss&amp;utm_campaign=time-to-buy-an-ev-and-invest-in-clean-energy" TargetMode="External"/><Relationship Id="rId241" Type="http://schemas.openxmlformats.org/officeDocument/2006/relationships/hyperlink" Target="https://fd.nl/economie/1592937/op-de-oliemarkt-en-ver-daarbuiten-voltrekt-zich-een-ongeluk-in-slow-motion" TargetMode="External"/><Relationship Id="rId242" Type="http://schemas.openxmlformats.org/officeDocument/2006/relationships/hyperlink" Target="https://www.csmonitor.com/World/Middle-East/2026/0416/iran-strait-of-hormuz-news-passage?icid=rss" TargetMode="External"/><Relationship Id="rId243" Type="http://schemas.openxmlformats.org/officeDocument/2006/relationships/hyperlink" Target="https://container-news.com/bunker-market-stabilizes-as-prices-extend-downward-correction/" TargetMode="External"/><Relationship Id="rId244" Type="http://schemas.openxmlformats.org/officeDocument/2006/relationships/hyperlink" Target="https://www.bworldonline.com/corporate/2026/04/17/743534/ictsi-raises-tariffs-to-offset-fuel-costs-amid-middle-east-war/" TargetMode="External"/><Relationship Id="rId245" Type="http://schemas.openxmlformats.org/officeDocument/2006/relationships/hyperlink" Target="https://internewscast.com/news/au/hidden-dangers-how-irans-cost-effective-sea-mines-challenge-u-s-naval-dominance/" TargetMode="External"/><Relationship Id="rId246" Type="http://schemas.openxmlformats.org/officeDocument/2006/relationships/hyperlink" Target="https://defensescoop.com/2026/04/16/trump-economic-pressure-iran-blockade/" TargetMode="External"/><Relationship Id="rId247" Type="http://schemas.openxmlformats.org/officeDocument/2006/relationships/hyperlink" Target="https://unn.ua/news/zator-u-panamskomu-kanali-zmusyv-sudno-zaplatyty-4-mln-dolariv-za-priorytetnyi-prokhid" TargetMode="External"/><Relationship Id="rId248" Type="http://schemas.openxmlformats.org/officeDocument/2006/relationships/hyperlink" Target="https://www.zeit.de/news/2026-04/17/krise-in-der-strasse-von-hormus-beratungen-in-paris" TargetMode="External"/><Relationship Id="rId249" Type="http://schemas.openxmlformats.org/officeDocument/2006/relationships/hyperlink" Target="https://www.breitbart.com/middle-east/2026/04/16/three-u-s-carrier-groups-two-marine-assault-ships-and-ten-destroyers-blockade-iran/" TargetMode="External"/><Relationship Id="rId250" Type="http://schemas.openxmlformats.org/officeDocument/2006/relationships/hyperlink" Target="https://redstate.com/beccalower/2026/04/16/energy-org-chief-warns-europe-could-run-out-of-jet-fuel-in-6-weeks-makes-cringe-musical-reference-n2201376" TargetMode="External"/><Relationship Id="rId251" Type="http://schemas.openxmlformats.org/officeDocument/2006/relationships/hyperlink" Target="https://www.nzz.ch/wirtschaft/iea-direktor-fatih-birol-der-markt-unterschaetzt-was-eine-anhaltende-sperrung-bedeuten-wuerde-ld.1934104" TargetMode="External"/><Relationship Id="rId252" Type="http://schemas.openxmlformats.org/officeDocument/2006/relationships/hyperlink" Target="https://energiesmedia.com/cnooc-800-million-boe-offshore-development/" TargetMode="External"/><Relationship Id="rId253" Type="http://schemas.openxmlformats.org/officeDocument/2006/relationships/hyperlink" Target="https://thesun.ng/nigeria-loses-226bn-revenue-in-oil-suspension-in-ogoniland-pinl/" TargetMode="External"/><Relationship Id="rId254" Type="http://schemas.openxmlformats.org/officeDocument/2006/relationships/hyperlink" Target="http://www.ecns.cn/business/2026-04-17/detail-ihfcrmac7243468.shtml" TargetMode="External"/><Relationship Id="rId255" Type="http://schemas.openxmlformats.org/officeDocument/2006/relationships/hyperlink" Target="https://www.investing.com/news/commodities-news/panama-canal-downplays-report-of-4-million-linejumping-auction-payment-amid-higher-traffic-4619637" TargetMode="External"/><Relationship Id="rId256" Type="http://schemas.openxmlformats.org/officeDocument/2006/relationships/hyperlink" Target="https://news.republika.co.id/berita/tdm4j1348/hadirkan-solusi-damai-iran-dilaporkan-usulkan-jalur-aman-kapal-lintasi-selat-hormuz-lewat-sisi-oman" TargetMode="External"/><Relationship Id="rId257" Type="http://schemas.openxmlformats.org/officeDocument/2006/relationships/hyperlink" Target="https://www.livemint.com/news/world/targeting-of-commercial-shipping-unacceptable-india-calls-restoration-of-safe-navigation-in-strait-of-hormuz-at-un-11776384914894.html" TargetMode="External"/><Relationship Id="rId258" Type="http://schemas.openxmlformats.org/officeDocument/2006/relationships/hyperlink" Target="https://energia.rp.pl/paliwa/art44175071-paliwowa-trojpolowka-grozna-dla-bezpieczenstwa-energetycznego" TargetMode="External"/><Relationship Id="rId259" Type="http://schemas.openxmlformats.org/officeDocument/2006/relationships/hyperlink" Target="https://www.rnz.co.nz/news/political/592669/government-will-announce-new-deal-for-additional-fuel-stock-in-coming-days" TargetMode="External"/><Relationship Id="rId260" Type="http://schemas.openxmlformats.org/officeDocument/2006/relationships/hyperlink" Target="https://www.abc.net.au/news/2026-04-17/jet-fuel-shortage-europe-travel-disruption-price-hikes/106574848" TargetMode="External"/><Relationship Id="rId261" Type="http://schemas.openxmlformats.org/officeDocument/2006/relationships/hyperlink" Target="https://www.philstar.com/headlines/2026/04/17/2521602/price-tracker-oil-fuel-monitor-apr-17" TargetMode="External"/><Relationship Id="rId262" Type="http://schemas.openxmlformats.org/officeDocument/2006/relationships/hyperlink" Target="https://kienthuc.net.vn/gia-dau-the-gioi-ngay-174-dao-chieu-tang-vot-vuot-nguong-99-usd-post1613357.html" TargetMode="External"/><Relationship Id="rId263" Type="http://schemas.openxmlformats.org/officeDocument/2006/relationships/hyperlink" Target="https://www.dinarupdates.com/blog/?p=35827&amp;utm_source=rss&amp;utm_medium=rss&amp;utm_campaign=america-becomes-a-major-exporter-of-oil-for-the-first-time-since-world-war-ii" TargetMode="External"/><Relationship Id="rId264" Type="http://schemas.openxmlformats.org/officeDocument/2006/relationships/hyperlink" Target="https://en.yna.co.kr/view/AEN20260417002300320" TargetMode="External"/><Relationship Id="rId265" Type="http://schemas.openxmlformats.org/officeDocument/2006/relationships/hyperlink" Target="https://en.yna.co.kr/view/AEN20260417002200315" TargetMode="External"/><Relationship Id="rId266" Type="http://schemas.openxmlformats.org/officeDocument/2006/relationships/hyperlink" Target="https://www.9news.com.au/national/geelong-viva-refinery-fire-expert-warns-prices-could-go-up-at-pump/394dad42-a038-41a6-bbee-1e3dc0b31867" TargetMode="External"/><Relationship Id="rId267" Type="http://schemas.openxmlformats.org/officeDocument/2006/relationships/hyperlink" Target="https://www.9news.com.au/national/viva-power-plant-fire-geelong-anthony-albanese-says-no-change-to-fuel-supplies/76bbcdf7-4dcf-470d-a840-872a0d36c154" TargetMode="External"/><Relationship Id="rId268" Type="http://schemas.openxmlformats.org/officeDocument/2006/relationships/hyperlink" Target="https://www.perthnow.com.au/news/not-doing-that-deputy-pms-major-call-on-fuel-supply-after-geelong-refinery-blaze-c-22153533" TargetMode="External"/><Relationship Id="rId269" Type="http://schemas.openxmlformats.org/officeDocument/2006/relationships/hyperlink" Target="https://www.perthnow.com.au/news/politics/federal-politics/albanese-to-visit-viva-energy-oil-refinery-in-geelong-after-major-fire-c-22153364" TargetMode="External"/><Relationship Id="rId270" Type="http://schemas.openxmlformats.org/officeDocument/2006/relationships/hyperlink" Target="https://beniciaindependent.com/end-of-era-valero-has-closed-benicia-refinery-plans-total-exit/" TargetMode="External"/><Relationship Id="rId271" Type="http://schemas.openxmlformats.org/officeDocument/2006/relationships/hyperlink" Target="https://www.nationofchange.org/2026/04/16/big-oil-cashes-in-as-trumps-iran-war-drives-30-million-per-hour-windfall-profits/" TargetMode="External"/><Relationship Id="rId272" Type="http://schemas.openxmlformats.org/officeDocument/2006/relationships/hyperlink" Target="https://www.sotaliraq.com/2026/04/16/%D8%A3%D8%B2%D9%85%D8%A9-%D9%87%D8%B1%D9%85%D8%B2-%D8%AA%D8%B9%D9%85%D9%91%D9%82-%D8%A7%D9%84%D8%A7%D8%AE%D8%AA%D9%84%D8%A7%D9%84-%D8%BA%D8%A7%D8%B2-%D8%A7%D9%84%D8%B9%D8%B1%D8%A7%D9%82-%D9%8A/" TargetMode="External"/><Relationship Id="rId273" Type="http://schemas.openxmlformats.org/officeDocument/2006/relationships/hyperlink" Target="https://www.sotaliraq.com/2026/04/16/%D9%86%D8%A7%D9%82%D9%84%D8%A7%D8%AA-%D8%A7%D9%84%D9%86%D9%81%D8%B7-%D8%AA%D8%AA%D8%AC%D9%87-%D9%84%D9%84%D8%B9%D8%B1%D8%A7%D9%82-%D8%B1%D8%BA%D9%85-%D8%AA%D9%88%D8%AA%D8%B1-%D9%87%D8%B1%D9%85%D8%B2/" TargetMode="External"/><Relationship Id="rId274" Type="http://schemas.openxmlformats.org/officeDocument/2006/relationships/hyperlink" Target="https://shalemag.com/diesel-prices-spike-faster/" TargetMode="External"/><Relationship Id="rId275" Type="http://schemas.openxmlformats.org/officeDocument/2006/relationships/hyperlink" Target="https://caribbeannewsglobal.com/jamaicas-petroleum-prices-to-be-aligned-with-tiered-pricing-mechanism/" TargetMode="External"/><Relationship Id="rId276" Type="http://schemas.openxmlformats.org/officeDocument/2006/relationships/hyperlink" Target="https://www.independent.co.uk/travel/news-and-advice/lufthansa-airlines-flights-grounded-planes-iran-war-fuel-crisis-b2959354.html" TargetMode="External"/><Relationship Id="rId277" Type="http://schemas.openxmlformats.org/officeDocument/2006/relationships/hyperlink" Target="https://www.channelnewsasia.com/business/ample-supply-buffers-us-cargoes-price-shock-europe-asia-prices-surge-6062246" TargetMode="External"/><Relationship Id="rId278" Type="http://schemas.openxmlformats.org/officeDocument/2006/relationships/hyperlink" Target="https://www.westernkansasnews.com/drivers-see-small-break-as-gas-prices-tick-lower/" TargetMode="External"/><Relationship Id="rId279" Type="http://schemas.openxmlformats.org/officeDocument/2006/relationships/hyperlink" Target="https://republica.com/internacional/repsol-retoma-control-petrolero-en-venezuela-202641613330" TargetMode="External"/><Relationship Id="rId280" Type="http://schemas.openxmlformats.org/officeDocument/2006/relationships/hyperlink" Target="https://mining.com.au/western-australia-strikes-deal-with-fuel-supplier/" TargetMode="External"/><Relationship Id="rId281" Type="http://schemas.openxmlformats.org/officeDocument/2006/relationships/hyperlink" Target="https://tass.com/economy/2118205" TargetMode="External"/><Relationship Id="rId282" Type="http://schemas.openxmlformats.org/officeDocument/2006/relationships/hyperlink" Target="https://tribune.com.pk/story/2603208/qatar-lng-flows-may-normalise-in-three-years" TargetMode="External"/><Relationship Id="rId283" Type="http://schemas.openxmlformats.org/officeDocument/2006/relationships/hyperlink" Target="https://americanfaith.com/trump-greenlights-oil-pipeline-projects/" TargetMode="External"/><Relationship Id="rId284" Type="http://schemas.openxmlformats.org/officeDocument/2006/relationships/hyperlink" Target="https://boereport.com/2026/04/16/trumps-energy-leaders-to-hold-call-with-ceos-on-iran-war-source-says/" TargetMode="External"/><Relationship Id="rId285" Type="http://schemas.openxmlformats.org/officeDocument/2006/relationships/hyperlink" Target="https://www.cnbc.com/2026/04/16/iran-war-oil-price-strait-hormuz.html" TargetMode="External"/><Relationship Id="rId286" Type="http://schemas.openxmlformats.org/officeDocument/2006/relationships/hyperlink" Target="https://www.elnacional.com/2026/04/pascagoula-la-refineria-en-la-que-se-procesa-el-petroleo-que-venezuela-envia-a-ee-uu-tras-la-caida-de-maduro/" TargetMode="External"/><Relationship Id="rId287" Type="http://schemas.openxmlformats.org/officeDocument/2006/relationships/hyperlink" Target="https://vm.ru/news/1319336-glava-mea-v-evrope-ostalos-aviacionnogo-topliva-tolko-na-shest-nedel" TargetMode="External"/><Relationship Id="rId288" Type="http://schemas.openxmlformats.org/officeDocument/2006/relationships/hyperlink" Target="https://www.indiatoday.in/world/story/six-week-warning-flights-at-risk-across-europe-as-middle-east-war-chokes-oil-supply-2897434-2026-04-17?utm_source=rss" TargetMode="External"/><Relationship Id="rId289" Type="http://schemas.openxmlformats.org/officeDocument/2006/relationships/hyperlink" Target="https://cryptobriefing.com/us-treasury-vows-economic-pressure-on-iran-dims-hope-for-sanction-relief/" TargetMode="External"/><Relationship Id="rId290" Type="http://schemas.openxmlformats.org/officeDocument/2006/relationships/hyperlink" Target="https://cryptobriefing.com/us-naval-blockade-targets-iranian-ports-not-strait-of-hormuz-centcom-clarifies/" TargetMode="External"/><Relationship Id="rId291" Type="http://schemas.openxmlformats.org/officeDocument/2006/relationships/hyperlink" Target="https://apfmag.com/geelong-refinery-fire-cause-impact/" TargetMode="External"/><Relationship Id="rId292" Type="http://schemas.openxmlformats.org/officeDocument/2006/relationships/hyperlink" Target="https://www.beefcentral.com/news/fuel-fertilser-freight-what-the-f-is-going-on/" TargetMode="External"/><Relationship Id="rId293" Type="http://schemas.openxmlformats.org/officeDocument/2006/relationships/hyperlink" Target="https://nypost.com/2026/04/16/world-news/europe-could-run-out-of-jet-fuel-in-6-weeks-throwing-flights-into-chaos/" TargetMode="External"/><Relationship Id="rId294" Type="http://schemas.openxmlformats.org/officeDocument/2006/relationships/hyperlink" Target="https://oilprice.com/Latest-Energy-News/World-News/Indias-Central-Bank-Tells-Oil-Refiners-To-Stop-Buying-Dollars-On-Spot-Market.html" TargetMode="External"/><Relationship Id="rId295" Type="http://schemas.openxmlformats.org/officeDocument/2006/relationships/hyperlink" Target="https://hotair.com/tree-hugging-sister/2026/04/16/aussie-fuel-situation-just-got-a-little-spicier-n3813971" TargetMode="External"/><Relationship Id="rId296" Type="http://schemas.openxmlformats.org/officeDocument/2006/relationships/hyperlink" Target="https://www.larepublica.ec/blog/2026/04/16/el-petroleo-de-texas-sube-hasta-los-9219-dolares/" TargetMode="External"/><Relationship Id="rId297" Type="http://schemas.openxmlformats.org/officeDocument/2006/relationships/hyperlink" Target="https://www.abc.net.au/news/2026-04-17/fuel-price-supply-explainer/106570280" TargetMode="External"/><Relationship Id="rId298" Type="http://schemas.openxmlformats.org/officeDocument/2006/relationships/hyperlink" Target="https://globalnews.ca/news/11804427/new-pipeline-survey-atb-cormark-capital-markets/" TargetMode="External"/><Relationship Id="rId299" Type="http://schemas.openxmlformats.org/officeDocument/2006/relationships/hyperlink" Target="https://www.fxstreet.com/news/forex-today-us-dollar-steadies-as-hormuz-tensions-persist-despite-fragile-ceasefire-headlines-202604161934" TargetMode="External"/><Relationship Id="rId300" Type="http://schemas.openxmlformats.org/officeDocument/2006/relationships/hyperlink" Target="https://www.philstar.com/headlines/2026/04/17/2521516/doe-now-setting-pump-price-adjustments" TargetMode="External"/><Relationship Id="rId301" Type="http://schemas.openxmlformats.org/officeDocument/2006/relationships/hyperlink" Target="https://gcaptain.com/breaking-the-bottleneck-building-a-resilient-future-for-u-s-lng-and-global-maritime-fueling/" TargetMode="External"/><Relationship Id="rId302" Type="http://schemas.openxmlformats.org/officeDocument/2006/relationships/hyperlink" Target="https://www.independent.co.uk/news/europe-shortages-fatih-birol-international-energy-agency-delta-air-lines-b2959371.html" TargetMode="External"/><Relationship Id="rId303" Type="http://schemas.openxmlformats.org/officeDocument/2006/relationships/hyperlink" Target="https://www.odt.co.nz/news/world/major-investigation-begins-after-australia-fuel-refinery-blaze" TargetMode="External"/><Relationship Id="rId304" Type="http://schemas.openxmlformats.org/officeDocument/2006/relationships/hyperlink" Target="https://www.washingtonexaminer.com/daily-on-energy/4532667/daily-on-energy-europe-jet-fuel-white-house-oil-drillers-epa-water-reuse/" TargetMode="External"/><Relationship Id="rId305" Type="http://schemas.openxmlformats.org/officeDocument/2006/relationships/hyperlink" Target="https://www.azernews.az/region/2571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