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2026-04-16 05:10 UTC [VJRM]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4</w:t>
      </w:r>
      <w:r/>
    </w:p>
    <w:p>
      <w:pPr>
        <w:pStyle w:val="ListBullet"/>
        <w:spacing w:line="240" w:lineRule="auto"/>
        <w:ind w:left="720"/>
      </w:pPr>
      <w:r/>
      <w:r>
        <w:t>top_risk_flag: policy_offset_risk (medium)</w:t>
      </w:r>
      <w:r/>
    </w:p>
    <w:p>
      <w:pPr>
        <w:pStyle w:val="ListBullet"/>
        <w:spacing w:line="240" w:lineRule="auto"/>
        <w:ind w:left="720"/>
      </w:pPr>
      <w:r/>
      <w:r>
        <w:t>generated_at: 2026-04-16T05:10:00Z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Weather/climate production stress biasing wheat risk perceptions toward tighter supply (upward pressure).</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55</w:t>
            </w:r>
          </w:p>
        </w:tc>
      </w:tr>
      <w:tr>
        <w:tc>
          <w:tcPr>
            <w:tcW w:type="dxa" w:w="1040"/>
          </w:tcPr>
          <w:p>
            <w:r>
              <w:t>wheat</w:t>
            </w:r>
          </w:p>
        </w:tc>
        <w:tc>
          <w:tcPr>
            <w:tcW w:type="dxa" w:w="1040"/>
          </w:tcPr>
          <w:p>
            <w:r>
              <w:t>B-wheat-002</w:t>
            </w:r>
          </w:p>
        </w:tc>
        <w:tc>
          <w:tcPr>
            <w:tcW w:type="dxa" w:w="1040"/>
          </w:tcPr>
          <w:p>
            <w:r>
              <w:t>Fertiliser/input-cost and logistics disruption narratives reinforcing tightness expectations (upward bias).</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55</w:t>
            </w:r>
          </w:p>
        </w:tc>
      </w:tr>
      <w:tr>
        <w:tc>
          <w:tcPr>
            <w:tcW w:type="dxa" w:w="1040"/>
          </w:tcPr>
          <w:p>
            <w:r>
              <w:t>wheat</w:t>
            </w:r>
          </w:p>
        </w:tc>
        <w:tc>
          <w:tcPr>
            <w:tcW w:type="dxa" w:w="1040"/>
          </w:tcPr>
          <w:p>
            <w:r>
              <w:t>B-wheat-003</w:t>
            </w:r>
          </w:p>
        </w:tc>
        <w:tc>
          <w:tcPr>
            <w:tcW w:type="dxa" w:w="1040"/>
          </w:tcPr>
          <w:p>
            <w:r>
              <w:t>Geopolitical/shipping-risk narratives keeping a risk premium in grain markets that can spill into wheat (upward bias).</w:t>
            </w:r>
          </w:p>
        </w:tc>
        <w:tc>
          <w:tcPr>
            <w:tcW w:type="dxa" w:w="1040"/>
          </w:tcPr>
          <w:p>
            <w:r>
              <w:t>57</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55</w:t>
            </w:r>
          </w:p>
        </w:tc>
      </w:tr>
      <w:tr>
        <w:tc>
          <w:tcPr>
            <w:tcW w:type="dxa" w:w="1040"/>
          </w:tcPr>
          <w:p>
            <w:r>
              <w:t>wheat</w:t>
            </w:r>
          </w:p>
        </w:tc>
        <w:tc>
          <w:tcPr>
            <w:tcW w:type="dxa" w:w="1040"/>
          </w:tcPr>
          <w:p>
            <w:r>
              <w:t>B-wheat-004</w:t>
            </w:r>
          </w:p>
        </w:tc>
        <w:tc>
          <w:tcPr>
            <w:tcW w:type="dxa" w:w="1040"/>
          </w:tcPr>
          <w:p>
            <w:r>
              <w:t>Policy/procurement/buffer-stock actions could cap near-term upside if broadened/confirmed (downward pressure).</w:t>
            </w:r>
          </w:p>
        </w:tc>
        <w:tc>
          <w:tcPr>
            <w:tcW w:type="dxa" w:w="1040"/>
          </w:tcPr>
          <w:p>
            <w:r>
              <w:t>34</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55</w:t>
            </w:r>
          </w:p>
        </w:tc>
      </w:tr>
    </w:tbl>
    <w:p>
      <w:r/>
    </w:p>
    <w:p>
      <w:pPr>
        <w:pStyle w:val="Heading2"/>
      </w:pPr>
      <w:r>
        <w:t>Data Dump (Machine Use)</w:t>
      </w:r>
      <w:r/>
    </w:p>
    <w:p>
      <w:r/>
      <w:r>
        <w:t>{ "workflow_6B_CIS_output": { "snapshot_id": "6B-20260416-051000Z-wheat", "timestamp_utc": "2026-04-16T05:10:00Z", "primary_asset_focus": { "name": "Wheat futures", "market_code": "wheat" }, "headline_sentiment_word": "Bullish", "headline_conviction_score_0_100": 72, "headline_fragility_score_0_100": 55, "headline_authority_confirmation_score_0_100": 66, "commodity_registry": [ "crude_oil", "gold", "natural_gas", "copper", "silver", "wheat", "corn", "uranium", "lithium", "coffee" ], "target_market_code": "wheat", "target_resolution_source": "explicit", "scope_mode": "single_market", "analyzed_markets": [ "wheat" ], "regime_state": "tightening", "beliefs": [ { "belief_id": "B-wheat-001", "market": "wheat", "claim": "Weather/climate-linked production stress signals are biasing wheat futures risk perception toward tighter supply (upward price pressure).", "probability_pct": 63, "direction": "up", "velocity": "accelerating", "horizon": "24h", "drivers": [ "weather_climate_impacts", "crop_conditions" ], "contradicted_by": [ "B-wheat-004 (policy/buffer-stock actions could dampen upside if confirmed broadly)" ], "directional_confidence_score_0_100": 74, "authority_confirmation_score_0_100": 67, "authority_confirmation_band": "medium" }, { "belief_id": "B-wheat-002", "market": "wheat", "claim": "Fertiliser/input-cost and logistics disruption narratives are reinforcing inflation/tightness expectations supportive of wheat futures (upward bias).", "probability_pct": 60, "direction": "up", "velocity": "stable", "horizon": "24h", "drivers": [ "fertiliser_input_costs", "export_flows_trade_policy", "black_sea_supply_risk" ], "contradicted_by": [ "B-wheat-004 (policy actions may offset input-driven tightness)" ], "directional_confidence_score_0_100": 70, "authority_confirmation_score_0_100": 66, "authority_confirmation_band": "medium" }, { "belief_id": "B-wheat-003", "market": "wheat", "claim": "Geopolitical/shipping-risk narratives (trade rules, chokepoints) are maintaining a risk premium in grain/food-security markets that can spill into wheat futures (upward bias).", "probability_pct": 57, "direction": "up", "velocity": "stable", "horizon": "6h", "drivers": [ "export_flows_trade_policy", "food_security_stockpiling", "black_sea_supply_risk" ], "contradicted_by": [ "B-wheat-004 (de-escalation or policy releases could reduce premium)" ], "directional_confidence_score_0_100": 66, "authority_confirmation_score_0_100": 63, "authority_confirmation_band": "medium" }, { "belief_id": "B-wheat-004", "market": "wheat", "claim": "Policy/procurement/buffer-stock actions (if broadened/confirmed) could partially cap near-term wheat futures upside (downward pressure vs risk-premium narratives).", "probability_pct": 34, "direction": "down", "velocity": "fading", "horizon": "24h", "drivers": [ "food_security_stockpiling", "export_flows_trade_policy" ], "contradicted_by": [ "B-wheat-001", "B-wheat-002", "B-wheat-003" ], "directional_confidence_score_0_100": 38, "authority_confirmation_score_0_100": 30, "authority_confirmation_band": "low" } ], "market_state_table": [ { "market": "wheat", "directional_state": "bullish", "momentum_state": "strengthening", "reversal_risk": "medium", "state_change": "new_bullish", "directional_mass_score_0_100": 78, "conviction_score_0_100": 72, "authority_confirmation_score_0_100": 66, "authority_confirmation_band": "medium", "freshness_confidence": "high", "catalyst_type": "fresh_directional", "stale_suppression_applied": false, "thesis_kill_switch": false, "late_breaking_alert": false, "fragility_score_0_100": 55, "supporting_belief_ids": [ "B-wheat-001", "B-wheat-002", "B-wheat-003" ], "source_tier_counts": { "A": 50, "B": 3, "C": 1, "D": 94, "U": 0 }, "freshness_mix": { "signals_updated_0_6h": 3, "signals_updated_6_24h": 5, "signals_updated_24_72h": 1, "signals_updated_gt_72h": 1 } } ], "risk_flags": [ { "flag": "policy_offset_risk", "market": "wheat", "level": "medium", "detail": "Singleton-to-thin signals around procurement/subsidy/buffer-stock actions could dampen upside if they broaden; treated as limited counter-evidence." }, { "flag": "geopolitical_premium_volatility", "market": "wheat", "level": "medium", "detail": "Risk-premium narratives can reprice quickly on escalation/de-escalation, increasing whipsaw risk despite bullish mass." }, { "flag": "echo_concentration_in_vip_lane", "market": "wheat", "level": "low", "detail": "Several VIP/risk items are single-source; not used to flip direction but contribute to reversal risk." } ], "candidate_actions": [ { "market": "wheat", "action": "watch_long_bias", "confidence": "high", "trigger_condition": "Maintain if fresh multi-source weather/production or supply-chain disruption signals persist without meaningful opposing evidence." }, { "market": "wheat", "action": "volatility_watch", "confidence": "medium", "trigger_condition": "Elevate if major policy/procurement headlines or rapid de-escalation signals appear within a 0\u20136h window." }, { "market": "wheat", "action": "reversal_watch", "confidence": "medium", "trigger_condition": "Escalate if 2+ independent opposing (down-bias) signals arrive within 2 hours and contradiction rises materially." } ], "paper_trade_signal_pack": { "bullish_markets": [ "wheat" ], "bearish_markets": [], "neutral_mixed_markets": [], "high_reversal_risk_markets": [] }, "signal_timeseries": { "resolution": "1h", "lookback_hours": 24, "bucket_timezone": "UTC", "buckets": [ { "bucket_start_utc": "2026-04-15T05:00:00Z", "bucket_end_utc": "2026-04-15T06:00:00Z", "directional_score_signed": 25, "bullish_pressure_score": 25, "bearish_pressure_score": 0, "net_sentiment_score": 25, "velocity_score": 0, "acceleration_score": 0, "contradiction_ratio": 0.05, "fresh_evidence_count": 0, "stale_evidence_count": 0, "conviction_score_0_100": 55, "fragility_score_0_100": 58, "dominant_state": "bullish" }, { "bucket_start_utc": "2026-04-15T06:00:00Z", "bucket_end_utc": "2026-04-15T07:00:00Z", "directional_score_signed": 25, "bullish_pressure_score": 25, "bearish_pressure_score": 0, "net_sentiment_score": 25, "velocity_score": 0, "acceleration_score": 0, "contradiction_ratio": 0.05, "fresh_evidence_count": 0, "stale_evidence_count": 0, "conviction_score_0_100": 55, "fragility_score_0_100": 58, "dominant_state": "bullish" }, { "bucket_start_utc": "2026-04-15T07:00:00Z", "bucket_end_utc": "2026-04-15T08:00:00Z", "directional_score_signed": 26, "bullish_pressure_score": 26, "bearish_pressure_score": 0, "net_sentiment_score": 26, "velocity_score": 1, "acceleration_score": 1, "contradiction_ratio": 0.05, "fresh_evidence_count": 0, "stale_evidence_count": 0, "conviction_score_0_100": 56, "fragility_score_0_100": 58, "dominant_state": "bullish" }, { "bucket_start_utc": "2026-04-15T08:00:00Z", "bucket_end_utc": "2026-04-15T09:00:00Z", "directional_score_signed": 26, "bullish_pressure_score": 26, "bearish_pressure_score": 0, "net_sentiment_score": 26, "velocity_score": 0, "acceleration_score": -1, "contradiction_ratio": 0.05, "fresh_evidence_count": 0, "stale_evidence_count": 0, "conviction_score_0_100": 56, "fragility_score_0_100": 57, "dominant_state": "bullish" }, { "bucket_start_utc": "2026-04-15T09:00:00Z", "bucket_end_utc": "2026-04-15T10:00:00Z", "directional_score_signed": 27, "bullish_pressure_score": 27, "bearish_pressure_score": 0, "net_sentiment_score": 27, "velocity_score": 1, "acceleration_score": 1, "contradiction_ratio": 0.05, "fresh_evidence_count": 0, "stale_evidence_count": 0, "conviction_score_0_100": 56, "fragility_score_0_100": 57, "dominant_state": "bullish" }, { "bucket_start_utc": "2026-04-15T10:00:00Z", "bucket_end_utc": "2026-04-15T11:00:00Z", "directional_score_signed": 28, "bullish_pressure_score": 28, "bearish_pressure_score": 0, "net_sentiment_score": 28, "velocity_score": 1, "acceleration_score": 0, "contradiction_ratio": 0.05, "fresh_evidence_count": 0, "stale_evidence_count": 0, "conviction_score_0_100": 57, "fragility_score_0_100": 57, "dominant_state": "bullish" }, { "bucket_start_utc": "2026-04-15T11:00:00Z", "bucket_end_utc": "2026-04-15T12:00:00Z", "directional_score_signed": 29, "bullish_pressure_score": 29, "bearish_pressure_score": 0, "net_sentiment_score": 29, "velocity_score": 1, "acceleration_score": 0, "contradiction_ratio": 0.05, "fresh_evidence_count": 0, "stale_evidence_count": 0, "conviction_score_0_100": 57, "fragility_score_0_100": 57, "dominant_state": "bullish" }, { "bucket_start_utc": "2026-04-15T12:00:00Z", "bucket_end_utc": "2026-04-15T13:00:00Z", "directional_score_signed": 30, "bullish_pressure_score": 30, "bearish_pressure_score": 0, "net_sentiment_score": 30, "velocity_score": 1, "acceleration_score": 0, "contradiction_ratio": 0.05, "fresh_evidence_count": 0, "stale_evidence_count": 0, "conviction_score_0_100": 58, "fragility_score_0_100": 57, "dominant_state": "bullish" }, { "bucket_start_utc": "2026-04-15T13:00:00Z", "bucket_end_utc": "2026-04-15T14:00:00Z", "directional_score_signed": 31, "bullish_pressure_score": 31, "bearish_pressure_score": 0, "net_sentiment_score": 31, "velocity_score": 1, "acceleration_score": 0, "contradiction_ratio": 0.05, "fresh_evidence_count": 0, "stale_evidence_count": 0, "conviction_score_0_100": 58, "fragility_score_0_100": 56, "dominant_state": "bullish" }, { "bucket_start_utc": "2026-04-15T14:00:00Z", "bucket_end_utc": "2026-04-15T15:00:00Z", "directional_score_signed": 33, "bullish_pressure_score": 33, "bearish_pressure_score": 0, "net_sentiment_score": 33, "velocity_score": 2, "acceleration_score": 1, "contradiction_ratio": 0.05, "fresh_evidence_count": 0, "stale_evidence_count": 0, "conviction_score_0_100": 59, "fragility_score_0_100": 56, "dominant_state": "bullish" }, { "bucket_start_utc": "2026-04-15T15:00:00Z", "bucket_end_utc": "2026-04-15T16:00:00Z", "directional_score_signed": 35, "bullish_pressure_score": 35, "bearish_pressure_score": 0, "net_sentiment_score": 35, "velocity_score": 2, "acceleration_score": 0, "contradiction_ratio": 0.05, "fresh_evidence_count": 0, "stale_evidence_count": 0, "conviction_score_0_100": 60, "fragility_score_0_100": 56, "dominant_state": "bullish" }, { "bucket_start_utc": "2026-04-15T16:00:00Z", "bucket_end_utc": "2026-04-15T17:00:00Z", "directional_score_signed": 37, "bullish_pressure_score": 37, "bearish_pressure_score": 0, "net_sentiment_score": 37, "velocity_score": 2, "acceleration_score": 0, "contradiction_ratio": 0.05, "fresh_evidence_count": 0, "stale_evidence_count": 0, "conviction_score_0_100": 61, "fragility_score_0_100": 56, "dominant_state": "bullish" }, { "bucket_start_utc": "2026-04-15T17:00:00Z", "bucket_end_utc": "2026-04-15T18:00:00Z", "directional_score_signed": 39, "bullish_pressure_score": 39, "bearish_pressure_score": 0, "net_sentiment_score": 39, "velocity_score": 2, "acceleration_score": 0, "contradiction_ratio": 0.05, "fresh_evidence_count": 0, "stale_evidence_count": 0, "conviction_score_0_100": 62, "fragility_score_0_100": 56, "dominant_state": "bullish" }, { "bucket_start_utc": "2026-04-15T18:00:00Z", "bucket_end_utc": "2026-04-15T19:00:00Z", "directional_score_signed": 41, "bullish_pressure_score": 41, "bearish_pressure_score": 0, "net_sentiment_score": 41, "velocity_score": 2, "acceleration_score": 0, "contradiction_ratio": 0.05, "fresh_evidence_count": 0, "stale_evidence_count": 0, "conviction_score_0_100": 63, "fragility_score_0_100": 55, "dominant_state": "bullish" }, { "bucket_start_utc": "2026-04-15T19:00:00Z", "bucket_end_utc": "2026-04-15T20:00:00Z", "directional_score_signed": 43, "bullish_pressure_score": 43, "bearish_pressure_score": 0, "net_sentiment_score": 43, "velocity_score": 2, "acceleration_score": 0, "contradiction_ratio": 0.05, "fresh_evidence_count": 0, "stale_evidence_count": 0, "conviction_score_0_100": 64, "fragility_score_0_100": 55, "dominant_state": "bullish" }, { "bucket_start_utc": "2026-04-15T20:00:00Z", "bucket_end_utc": "2026-04-15T21:00:00Z", "directional_score_signed": 45, "bullish_pressure_score": 45, "bearish_pressure_score": 0, "net_sentiment_score": 45, "velocity_score": 2, "acceleration_score": 0, "contradiction_ratio": 0.05, "fresh_evidence_count": 0, "stale_evidence_count": 0, "conviction_score_0_100": 65, "fragility_score_0_100": 55, "dominant_state": "bullish" }, { "bucket_start_utc": "2026-04-15T21:00:00Z", "bucket_end_utc": "2026-04-15T22:00:00Z", "directional_score_signed": 47, "bullish_pressure_score": 47, "bearish_pressure_score": 0, "net_sentiment_score": 47, "velocity_score": 2, "acceleration_score": 0, "contradiction_ratio": 0.05, "fresh_evidence_count": 0, "stale_evidence_count": 0, "conviction_score_0_100": 66, "fragility_score_0_100": 54, "dominant_state": "bullish" }, { "bucket_start_utc": "2026-04-15T22:00:00Z", "bucket_end_utc": "2026-04-15T23:00:00Z", "directional_score_signed": 49, "bullish_pressure_score": 49, "bearish_pressure_score": 0, "net_sentiment_score": 49, "velocity_score": 2, "acceleration_score": 0, "contradiction_ratio": 0.05, "fresh_evidence_count": 0, "stale_evidence_count": 0, "conviction_score_0_100": 68, "fragility_score_0_100": 54, "dominant_state": "bullish" }, { "bucket_start_utc": "2026-04-15T23:00:00Z", "bucket_end_utc": "2026-04-16T00:00:00Z", "directional_score_signed": 51, "bullish_pressure_score": 51, "bearish_pressure_score": 0, "net_sentiment_score": 51, "velocity_score": 2, "acceleration_score": 0, "contradiction_ratio": 0.05, "fresh_evidence_count": 0, "stale_evidence_count": 0, "conviction_score_0_100": 69, "fragility_score_0_100": 54, "dominant_state": "bullish" }, { "bucket_start_utc": "2026-04-16T00:00:00Z", "bucket_end_utc": "2026-04-16T01:00:00Z", "directional_score_signed": 53, "bullish_pressure_score": 53, "bearish_pressure_score": 0, "net_sentiment_score": 53, "velocity_score": 2, "acceleration_score": 0, "contradiction_ratio": 0.05, "fresh_evidence_count": 0, "stale_evidence_count": 0, "conviction_score_0_100": 70, "fragility_score_0_100": 54, "dominant_state": "bullish" }, { "bucket_start_utc": "2026-04-16T01:00:00Z", "bucket_end_utc": "2026-04-16T02:00:00Z", "directional_score_signed": 54, "bullish_pressure_score": 54, "bearish_pressure_score": 0, "net_sentiment_score": 54, "velocity_score": 1, "acceleration_score": -1, "contradiction_ratio": 0.05, "fresh_evidence_count": 0, "stale_evidence_count": 0, "conviction_score_0_100": 71, "fragility_score_0_100": 53, "dominant_state": "bullish" }, { "bucket_start_utc": "2026-04-16T02:00:00Z", "bucket_end_utc": "2026-04-16T03:00:00Z", "directional_score_signed": 55, "bullish_pressure_score": 55, "bearish_pressure_score": 0, "net_sentiment_score": 55, "velocity_score": 1, "acceleration_score": 0, "contradiction_ratio": 0.05, "fresh_evidence_count": 0, "stale_evidence_count": 0, "conviction_score_0_100": 72, "fragility_score_0_100": 53, "dominant_state": "bullish" }, { "bucket_start_utc": "2026-04-16T03:00:00Z", "bucket_end_utc": "2026-04-16T04:00:00Z", "directional_score_signed": 56, "bullish_pressure_score": 56, "bearish_pressure_score": 0, "net_sentiment_score": 56, "velocity_score": 1, "acceleration_score": 0, "contradiction_ratio": 0.05, "fresh_evidence_count": 0, "stale_evidence_count": 0, "conviction_score_0_100": 73, "fragility_score_0_100": 52, "dominant_state": "bullish" }, { "bucket_start_utc": "2026-04-16T04:00:00Z", "bucket_end_utc": "2026-04-16T05:00:00Z", "directional_score_signed": 56, "bullish_pressure_score": 56, "bearish_pressure_score": 0, "net_sentiment_score": 56, "velocity_score": 0, "acceleration_score": -1, "contradiction_ratio": 0.05, "fresh_evidence_count": 0, "stale_evidence_count": 0, "conviction_score_0_100": 73, "fragility_score_0_100": 52, "dominant_state": "bullish" } ] }, "recent_half_hour_overlay": { "enabled": false, "resolution": "30m", "lookback_hours": 6, "buckets": [] }, "summary": { "timeseries_peak_bullish": 56, "timeseries_peak_bearish": 0, "latest_inflection_direction": "up", "latest_inflection_strength": 31, "signal_regime": "strengthening_bullish" } }, "diagnostics": { "conviction_policy_used": "mass_consensus", "trends_seen": 11, "trends_admitted": 7,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scope resolved explicitly to wheat; single-market constraints enforced.", "No explicit contradictory records were provided in the admitted corpus; counterevidence treated as thin (singleton policy/procurement signals).", "Signal timeseries uses conservative heuristic shaping from available recency anchors (newest/oldest timestamps and temporal profiles); per-bucket evidence counts not reconstructed from stripped per-record timestamps (set to 0 placeholders).", "Prior market-state memory not provided; state_change emitted as new_bullish under unknown_prior." ] }, "completion_state": "ready_for_workflow_8B" }</w:t>
      </w:r>
      <w:r/>
    </w:p>
    <w:p>
      <w:pPr>
        <w:pStyle w:val="Heading2"/>
      </w:pPr>
      <w:r>
        <w:t>Bibliography</w:t>
      </w:r>
      <w:r/>
    </w:p>
    <w:p>
      <w:r/>
      <w:r>
        <w:t xml:space="preserve">1. </w:t>
      </w:r>
      <w:hyperlink r:id="rId9">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damaging standing rabi crops across 2.5 lakh hectares. * Wheat fields in Punjab and Rajasthan suffered severe losses due to water-logging and hail, with some farmers reporting up to 80% crop damage. * Forest produce like mahua flowers in Jharkhand rotted due to continuous rain, forcing farmers to seek wage labour instead of seasonal migration. * Experts attribute the intensified weather activity to warming seas, while the Centre estimates significant financial losses for affected farmers. * Farmers in Punjab and Rajasthan are seeking government compensation for the damage caused by the unseasonal weather events. 2. </w:t>
      </w:r>
      <w:hyperlink r:id="rId10">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stated that technical designs and teams are prepared, but a diplomatic solution is required to lift the blockade that has halted shipments. * The International Rescue Committee warned that restrictions on fertilizer and gas are creating a food security crisis, with supplies stuck in Dubai destined for Sudan. * UN chief economist Máximo Torero projects global fertilizer prices could spike by 20% in the first half of the year if the conflict continues, threatening vulnerable nations like India, Egypt, and Bangladesh. * The proposed mechanism draws on previous UN efforts such as the Black Sea Grain Initiative to ensure monitoring and verification of the safe shipping route. 3. </w:t>
      </w:r>
      <w:hyperlink r:id="rId11">
        <w:r>
          <w:rPr>
            <w:color w:val="0000EE"/>
            <w:u w:val="single"/>
          </w:rPr>
          <w:t>https://phys.org/news/2026-04-air-field-nitrogen-fertilizer-world.html</w:t>
        </w:r>
      </w:hyperlink>
      <w:r>
        <w:t xml:space="preserve"> - * Australia imports all synthetic nitrogen fertiliser, with 56% of 2025 supplies originating from the Middle East, a significant increase from 2011. * Geopolitical tensions and conflicts, including the war in Ukraine and Arab Spring, have triggered sharp price spikes and supply disruptions. * Unlike fuel, nitrogen fertiliser cannot be stockpiled for emergencies, creating immediate risks for upcoming winter crop seasons including wheat. * Research by CSIRO highlights the critical link between fertiliser security and food security, noting that yield and grain quality depend heavily on nitrogen availability. 4. </w:t>
      </w:r>
      <w:hyperlink r:id="rId12">
        <w:r>
          <w:rPr>
            <w:color w:val="0000EE"/>
            <w:u w:val="single"/>
          </w:rPr>
          <w:t>https://www.farms.com/news/chicago-close-corn-soybeans-supported-by-wetter-midwest-weather-240779.aspx</w:t>
        </w:r>
      </w:hyperlink>
      <w:r>
        <w:t xml:space="preserve"> - * Corn and soybean futures closed higher on Wednesday due to wetter forecasts in the Midwest expected to delay planting and replenish soil moisture. * The National Oilseed Processors Association reported a record March crush of 226.16 million bushels, providing additional support for soybean prices. * Wheat futures rose amid ongoing concerns regarding crop conditions in the U.S. Plains, specifically citing recent declines in winter wheat ratings and persistent dryness. * May corn futures gained to $4.51 1/4, while May soybeans climbed to $11.67, and various wheat contracts also increased in value. 5. </w:t>
      </w:r>
      <w:hyperlink r:id="rId13">
        <w:r>
          <w:rPr>
            <w:color w:val="0000EE"/>
            <w:u w:val="single"/>
          </w:rPr>
          <w:t>https://splash247.com/shipping-caught-between-ceasefire-talk-and-blockade-reality/</w:t>
        </w:r>
      </w:hyperlink>
      <w:r>
        <w:t xml:space="preserve"> - * Oil, gas and fertiliser prices have surged following the largest supply disruption in the history of the global oil market caused by the Middle East conflict. * The International Energy Agency warns that damage to infrastructure means fuel and fertiliser prices may remain high for a prolonged period despite tentative shipping relief. * A US naval blockade of Iranian ports and condemnation from China and Tehran have exacerbated uncertainty for commercial vessels transiting the Strait of Hormuz. * The IMF and IEA warn the conflict risks triggering a global recession and poses the greatest threat to global energy security in history. * Global LNG supply has been reduced by around 20%, creating knock-on implications for food security and employment across multiple industries. 6. </w:t>
      </w:r>
      <w:hyperlink r:id="rId14">
        <w:r>
          <w:rPr>
            <w:color w:val="0000EE"/>
            <w:u w:val="single"/>
          </w:rPr>
          <w:t>https://greekcitytimes.com/2026/04/16/greek-eurogroup-chief-warns-of-historic-energy-crisis/</w:t>
        </w:r>
      </w:hyperlink>
      <w:r>
        <w:t xml:space="preserve"> - * Greek Economy and Finance Minister Kyriakos Pierrakakis warned of a potential historic energy crisis linked to the Strait of Hormuz remaining closed. * Pierrakakis highlighted that approximately one-third of global fertiliser trade passes through the strait, posing a massive risk to agricultural inputs. * The European Union has developed a temporary, targeted policy toolbox to coordinate responses to such energy disruptions. * Emphasis is placed on supporting vulnerable groups affected by the crisis while ensuring measures remain adaptable under the European Commission framework. 7. </w:t>
      </w:r>
      <w:hyperlink r:id="rId15">
        <w:r>
          <w:rPr>
            <w:color w:val="0000EE"/>
            <w:u w:val="single"/>
          </w:rPr>
          <w:t>https://news.mongabay.com/2026/04/strait-of-hormuz-crisis-should-catalyze-african-biofertilizer-production-commentary/</w:t>
        </w:r>
      </w:hyperlink>
      <w:r>
        <w:t xml:space="preserve"> - Tensions in the Strait of Hormuz threaten global fertilizer supplies, with up to 50% of Africa's imports originating from Persian Gulf nations. Africa's largest chemical fertilizer manufacturer, the Dangote Group, plans to triple production and build a new plant in Ethiopia to reduce import dependence. Experts argue that while large-scale industrial production is vital, small and medium enterprises must also accelerate biofertilizer production from organic waste to provide immediate solutions for farmers facing supply disruptions and rising costs. 8. </w:t>
      </w:r>
      <w:hyperlink r:id="rId16">
        <w:r>
          <w:rPr>
            <w:color w:val="0000EE"/>
            <w:u w:val="single"/>
          </w:rPr>
          <w:t>https://www.canadiancattlemen.ca/daily/cbot-weekly-u-s-trade-monitoring-crops-weather/</w:t>
        </w:r>
      </w:hyperlink>
      <w:r>
        <w:t xml:space="preserve"> - * USDA reported US winter wheat crop conditions at 34 per cent good to excellent as of April 12, down one point from the previous week and 13 points below last year. * Dry conditions in Colorado, Nebraska, Oklahoma, and Texas resulted in below 20 per cent crop quality, while 11 per cent of the nation's crop was headed compared to a five-year average of seven per cent. * Kansas City hard red winter and Minneapolis spring wheat prices rose on April 13 and 14 due to dry conditions affecting much of the US. * Trade attention remains focused on US planting conditions and potential crop switching, with corn planting at five per cent and soybeans at six per cent. * Market participants are monitoring the ongoing war in Iran alongside weather-related supply concerns. 9. </w:t>
      </w:r>
      <w:hyperlink r:id="rId17">
        <w:r>
          <w:rPr>
            <w:color w:val="0000EE"/>
            <w:u w:val="single"/>
          </w:rPr>
          <w:t>https://www.abc.net.au/news/2026-04-16/why-australia-turned-to-brunei-for-urea-crop-fertiliser-supplies/106566544</w:t>
        </w:r>
      </w:hyperlink>
      <w:r>
        <w:t xml:space="preserve"> - Prime Minister Anthony Albanese visited Brunei Darussalam to secure stable urea supplies following disruptions in the Middle East. Australia imports over two-thirds of its nitrogen fertiliser from the region, with costs doubling since the conflict began. Brunei currently accounts for 11% of Australia's urea imports and is now a key alternative source. Analysts warn that reduced fertiliser availability could lower crop yields by up to 40% and force farmers to scale back planting. A domestic processing plant in the Pilbara is expected to open in 2027 to reduce future reliance on imports. 10. </w:t>
      </w:r>
      <w:hyperlink r:id="rId16">
        <w:r>
          <w:rPr>
            <w:color w:val="0000EE"/>
            <w:u w:val="single"/>
          </w:rPr>
          <w:t>https://www.canadiancattlemen.ca/daily/cbot-weekly-u-s-trade-monitoring-crops-weather/</w:t>
        </w:r>
      </w:hyperlink>
      <w:r>
        <w:t xml:space="preserve"> - * The USDA reported US winter wheat crop conditions at 34 per cent good to excellent as of April 12, down one point from the previous week and 13 points below last year. * Dry conditions in Colorado, Nebraska, Oklahoma, and Texas have reduced crop quality to below 20 per cent, while 11 per cent of the nation's crop was headed compared to the five-year average of seven per cent. * Kansas City hard red winter and Minneapolis spring wheat prices rose on April 13 and 14 due to dry conditions affecting much of the US. * Trade is monitoring ongoing geopolitical tensions in Iran alongside weather impacts on planting conditions for corn and soybeans. 11. </w:t>
      </w:r>
      <w:hyperlink r:id="rId18">
        <w:r>
          <w:rPr>
            <w:color w:val="0000EE"/>
            <w:u w:val="single"/>
          </w:rPr>
          <w:t>https://www.newarab.com/news/yemens-hodeidah-braces-attacks-amid-us-israel-iran-standoff</w:t>
        </w:r>
      </w:hyperlink>
      <w:r>
        <w:t xml:space="preserve"> - * Renewed tensions between the US, Israel, and Iran have increased fears of airstrikes on Hodeidah Governorate in Yemen, threatening over 5.2 million internally displaced persons. * The port of Hodeidah supplies approximately 70% of the population with food and fuel, and its potential disruption could trigger a severe humanitarian crisis. * International humanitarian operations have largely suspended in Houthi-controlled areas, leaving civilians without aid as displacement camps face overcrowding and service collapse. * Analysts warn that targeting civilian infrastructure or the port could violate international humanitarian law and lead to indirect starvation. 12. </w:t>
      </w:r>
      <w:hyperlink r:id="rId19">
        <w:r>
          <w:rPr>
            <w:color w:val="0000EE"/>
            <w:u w:val="single"/>
          </w:rPr>
          <w:t>https://www.wisdomtree.com/investments/blog/2026/04/15/rebalancing-for-a-fragmenting-world-why-broad-commodities-still-matter</w:t>
        </w:r>
      </w:hyperlink>
      <w:r>
        <w:t xml:space="preserve"> - * WisdomTree Enhanced Commodity Strategy Fund (GCC) is increasing allocations to corn, wheat, and sugar while reducing exposure to cattle and soybeans. * The strategy shift responds to rising fertilizer costs and geopolitical disruptions tightening global agricultural supply chains. * Higher input costs are driving farmers to rotate acreage away from corn and wheat toward soybeans, creating potential supply constraints and upward price pressure. * GCC managers argue that these supply-side dynamics offer underappreciated opportunities compared to energy-heavy benchmarks or fully priced livestock markets. * The fund aims to capture inflation-sensitive, supply-driven opportunities through a dynamic approach that adapts to changing production incentives. 13. </w:t>
      </w:r>
      <w:hyperlink r:id="rId20">
        <w:r>
          <w:rPr>
            <w:color w:val="0000EE"/>
            <w:u w:val="single"/>
          </w:rPr>
          <w:t>https://kpq.com/freeze-warning-ncw-columbia-basin/</w:t>
        </w:r>
      </w:hyperlink>
      <w:r>
        <w:t xml:space="preserve"> - * The National Weather Service office in Spokane issued a Freeze Warning for parts of North Central Washington and the Columbia Basin. * Low temperatures are forecast to drop to the upper 20s and low 30s in areas including the Wenatchee and Upper Wenatchee Valleys, the Waterville Plateau, and portions of the Columbia Basin. * The warning is scheduled to take effect at 2 a.m. on Thursday and last for six hours, expiring at 8 a.m. * Forecasters warn that freezing temperatures could damage or kill sensitive plants, seedlings at farms and orchards, and uninsulated outdoor plumbing. * Impacted cities include Beverly, Cashmere, Chelan, Desert Aire, East Wenatchee, Entiat, Ephrata, George, Malaga, Manson, Mattawa, Moses Lake, Othello, Quincy, Royal City, Vantage, Warden, and Waterville. 14. </w:t>
      </w:r>
      <w:hyperlink r:id="rId21">
        <w:r>
          <w:rPr>
            <w:color w:val="0000EE"/>
            <w:u w:val="single"/>
          </w:rPr>
          <w:t>https://en.antaranews.com/news/412420/indonesia-eyes-urea-fertilizer-exports-to-four-countries</w:t>
        </w:r>
      </w:hyperlink>
      <w:r>
        <w:t xml:space="preserve"> - * Indonesia is in discussions with India, the Philippines, Brazil, and Australia to export urea fertilizer due to global supply chain disruptions. * The closure of the Strait of Hormuz has caused urea prices to rise from US$600-US$700 per ton to nearly US$900 per ton. * Indonesia possesses a production capacity of 14.5 million tons with an estimated surplus of 1.5 million tons for 2026. * Deputy Minister of Agriculture Sudaryono stated that exports will only proceed if domestic farmer needs are fully satisfied to ensure national food security. * The government prioritises domestic supply stability amidst geopolitical turmoil and potential El Niño-induced drought. 15. </w:t>
      </w:r>
      <w:hyperlink r:id="rId22">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are causing global rationing and adjustments in fertilizer usage and supply chains. * The situation is linked to broader global disruptions and the Middle East conflict. 16. </w:t>
      </w:r>
      <w:hyperlink r:id="rId23">
        <w:r>
          <w:rPr>
            <w:color w:val="0000EE"/>
            <w:u w:val="single"/>
          </w:rPr>
          <w:t>https://www.brownfieldagnews.com/news/economist-says-many-2027-fertilizer-decisions-will-be-made-soon/</w:t>
        </w:r>
      </w:hyperlink>
      <w:r>
        <w:t xml:space="preserve"> - * Jacqui Fatka, lead economist at CoBank, states that decisions regarding 2027 fertilizer needs will be made this summer. * Concerns are driven by the duration of the US-Iran conflict and potential disruptions to potash supplies under USMCA negotiations. * A National Corn Growers Association survey indicates twice as many producers are concerned about the 2027 season compared to the current year. * Forecasts suggest fertilizer prices could rise by up to 110% next year, prompting advice for growers to secure supplies with retailers. * The article highlights the impact of geopolitical factors and trade agreement reviews on agricultural input availability and pricing. 17. </w:t>
      </w:r>
      <w:hyperlink r:id="rId24">
        <w:r>
          <w:rPr>
            <w:color w:val="0000EE"/>
            <w:u w:val="single"/>
          </w:rPr>
          <w:t>https://www.ttnews.com/articles/us-iran-ceasefire-extension</w:t>
        </w:r>
      </w:hyperlink>
      <w:r>
        <w:t xml:space="preserve"> - * The United Nations is preparing to establish a shipping corridor through the Strait of Hormuz to ensure fertilizer supplies reach farmers for the upcoming planting season. * This initiative depends on a political agreement between the US and Iran to resolve the standoff that has effectively closed the critical waterway. * The closure has disrupted global oil and gas supplies, raising fears of a broader inflation crisis affecting energy and agricultural inputs. * US and Iran mediators are pushing for technical talks to extend a two-week ceasefire before the initial truce expires next week. * Tensions remain high over the reopening of Hormuz and the future of Iran's nuclear program, with the US maintaining a naval blockade. 18. </w:t>
      </w:r>
      <w:hyperlink r:id="rId25">
        <w:r>
          <w:rPr>
            <w:color w:val="0000EE"/>
            <w:u w:val="single"/>
          </w:rPr>
          <w:t>https://www.dailyexcelsior.com/war-and-global-economy/</w:t>
        </w:r>
      </w:hyperlink>
      <w:r>
        <w:t xml:space="preserve"> - * The closure of the Strait of Hormuz by Iran has blocked up to 40 percent of world exports of nitrogen fertiliser, causing urea prices to rise by 50 percent and ammonia prices by 20 percent. * Disruptions to natural gas production in the Middle East, including a strike on Qatar's Ras Laffan terminal, have reduced global LNG export capacity and impacted the primary feedstock for nitrogen fertilisers. * Higher fertiliser prices are expected to reduce crop yields for farmers in Africa and Asia, while the disruption of helium supplies affects medical imaging and chipmaking. * The conflict has also triggered broader economic stress, including rising maritime insurance premiums, energy shortages in Asia, and significant GDP contraction forecasts for Arab countries. 19. </w:t>
      </w:r>
      <w:hyperlink r:id="rId26">
        <w:r>
          <w:rPr>
            <w:color w:val="0000EE"/>
            <w:u w:val="single"/>
          </w:rPr>
          <w:t>https://www.michiganagtoday.com/2026/04/15/sen-elissa-slotkin-usmca-renewal/</w:t>
        </w:r>
      </w:hyperlink>
      <w:r>
        <w:t xml:space="preserve"> - * A bipartisan group of over 40 US senators, including Sen. Elissa Slotkin, wrote to USTR Jamieson Greer urging the renewal of the USMCA ahead of its six-year review.</w:t>
      </w:r>
      <w:r>
        <w:rPr>
          <w:i/>
        </w:rPr>
        <w:t>* Lawmakers argue the agreement is a cornerstone of economic stability for American agriculture, facilitating $176 billion in 2024 exports.</w:t>
      </w:r>
      <w:r>
        <w:t>* The letter highlights that Canada and Mexico are critical export markets for corn, wheat, and oilseeds, with the pact providing predictability for supply chains.</w:t>
      </w:r>
      <w:r>
        <w:rPr>
          <w:i/>
        </w:rPr>
        <w:t>* Senators warn that weakening the agreement could destabilize rural economies and disrupt tightly integrated North American trade flows.</w:t>
      </w:r>
      <w:r>
        <w:t xml:space="preserve">* Farm groups and economists support the renewal, citing the deal's role in limiting tariff risks and supporting long-term planning. 20. </w:t>
      </w:r>
      <w:hyperlink r:id="rId27">
        <w:r>
          <w:rPr>
            <w:color w:val="0000EE"/>
            <w:u w:val="single"/>
          </w:rPr>
          <w:t>https://armoneyandpolitics.com/arkansas-senator-farm-bill/</w:t>
        </w:r>
      </w:hyperlink>
      <w:r>
        <w:t xml:space="preserve"> - * Senator John Boozman secured approximately 85 percent of the Farm Bill through the One Big Beautiful Bill Act, allocating $68 billion for risk management tools, crop insurance, and research. 21. </w:t>
      </w:r>
      <w:hyperlink r:id="rId28">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intelligence and Foreign Minister Andrii Sybiha warned Israeli authorities, including Gideon Sa'ar, against allowing the shipment, citing it as part of Russia's war effort. Despite a Ukrainian court seizure warrant and formal legal requests, Israeli officials granted entry, the cargo was unloaded, and the ship departed without seizure. This incident highlights ongoing challenges in enforcing sanctions and preventing the export of stolen grain from the Black Sea region. 22. </w:t>
      </w:r>
      <w:hyperlink r:id="rId28">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officials, including Foreign Minister Andrii Sybiha, issued direct diplomatic appeals and a seizure warrant to prevent the shipment, but Israeli authorities granted entry without explanation. The cargo was unloaded and the ship departed in ballast, highlighting concerns over global enforcement of sanctions on Russian looted grain exports. 23. </w:t>
      </w:r>
      <w:hyperlink r:id="rId29">
        <w:r>
          <w:rPr>
            <w:color w:val="0000EE"/>
            <w:u w:val="single"/>
          </w:rPr>
          <w:t>https://www.financialcontent.com/article/marketminute-2026-4-15-global-economy-under-siege-imf-slashes-growth-forecasts-as-middle-east-conflict-ignites-inflationary-firestorm</w:t>
        </w:r>
      </w:hyperlink>
      <w:r>
        <w:t xml:space="preserve"> - * The IMF downgraded its 2026 global GDP growth forecast to 3.1% and raised inflation projections to 4.4% due to a geopolitical crisis in the Middle East. * The closure of the Strait of Hormuz and attacks on energy infrastructure have removed approximately 10 million barrels per day of Gulf production and disrupted 33% of global seaborne fertiliser trade. * Rising energy costs and supply chain disruptions are forcing central banks to maintain restrictive monetary policies, threatening to trap major economies in stagflation. * The conflict has created a market bifurcation where energy and defense sectors surge while consumer staples, airlines, and logistics firms face margin pressure from higher fuel costs. * Analysts warn that prolonged conflict could see global growth plummet to 2.5%, triggering a recession and forcing a permanent shift from 'just-in-time' to 'just-in-case' supply chain strategies. 24. </w:t>
      </w:r>
      <w:hyperlink r:id="rId30">
        <w:r>
          <w:rPr>
            <w:color w:val="0000EE"/>
            <w:u w:val="single"/>
          </w:rPr>
          <w:t>https://www.americanagnetwork.com/2026/04/15/agmarket-net-early-morning-market-analysis-4-15-26/</w:t>
        </w:r>
      </w:hyperlink>
      <w:r>
        <w:t xml:space="preserve"> - * Wheat futures are down 4-5c as of April 15, 2026, trading below the 10-day moving average resistance. * Dry conditions persist in western Kansas and Oklahoma, posing a risk to the ongoing bull market for wheat. * The U.S. Dollar remains strong, reducing the competitiveness of U.S. wheat on the global market. * Analysts forecast May Kansas City wheat to trade between $6.00 and $6.30 pending fresh bullish news. * Weather patterns show mixed conditions across the U.S., with the northern plains remaining cool and wet while the Delta region stays extremely dry. 25. </w:t>
      </w:r>
      <w:hyperlink r:id="rId31">
        <w:r>
          <w:rPr>
            <w:color w:val="0000EE"/>
            <w:u w:val="single"/>
          </w:rPr>
          <w:t>https://www.actionforex.com/contributors/fundamental-analysis/637006-ceasefire-brings-some-relief-to-crude-prices-but-diplomatic-setbacks-keep-risks-elevated/</w:t>
        </w:r>
      </w:hyperlink>
      <w:r>
        <w:t xml:space="preserve"> - * US-Iran negotiations ended without an agreement, leaving the ceasefire fragile and core disagreements over nuclear ambitions and the Strait of Hormuz unresolved. * Urea benchmarks have risen more than 50% in recent weeks as the Gulf region, accounting for 30-40% of global nitrogen fertilizer trade, faces transit constraints. * Sustained disruptions in fertilizer availability raise the risk of lower crop yields and higher global food prices, impacting farmer planting decisions and input cost inflation. * Global oil balances remain tight with a structural shortfall of 7-10% of supply, driving up costs for energy-intensive agricultural inputs and freight. * The conflict continues to ripple through refined products and LNG, creating inflationary pressures that affect downstream agricultural sectors. 26. </w:t>
      </w:r>
      <w:hyperlink r:id="rId32">
        <w:r>
          <w:rPr>
            <w:color w:val="0000EE"/>
            <w:u w:val="single"/>
          </w:rPr>
          <w:t>https://knnindia.co.in/news/newsdetails/sectors/agri-food/weak-monsoon-el-nio-risks-may-weigh-on-agriculture-farm-output-in-fy27-icra</w:t>
        </w:r>
      </w:hyperlink>
      <w:r>
        <w:t xml:space="preserve"> - * ICRA forecasts challenging conditions for India's agriculture sector in FY27 due to projected below-normal monsoon rainfall and potential El Niño impacts. * Fertiliser availability faces disruption risks linked to geopolitical tensions in West Asia, threatening raw material supply and domestic production. * Downside risks to the 3 per cent agriculture Gross Value Added growth forecast are highlighted alongside potential consumer price inflation rising above 4.5 per cent. * Higher reservoir storage levels currently provide a partial buffer against rainfall shortfalls, though eastern and southern regions remain below trend. 27. </w:t>
      </w:r>
      <w:hyperlink r:id="rId33">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alongside Senators Hoeven and House Chairman G.T. Thompson, is pushing for ad-hoc assistance to help farmers survive the current growing season. * Efforts to include additional farmer aid in a supplemental spending bill tied to military funding and disaster relief are underway. * Low commodity prices exacerbate the financial strain on farmers facing high input costs and losses on most crops. 28. </w:t>
      </w:r>
      <w:hyperlink r:id="rId34">
        <w:r>
          <w:rPr>
            <w:color w:val="0000EE"/>
            <w:u w:val="single"/>
          </w:rPr>
          <w:t>https://www.livemint.com/news/india-to-send-delegation-to-us-for-fresh-trade-talks-next-week-11776254820925.html</w:t>
        </w:r>
      </w:hyperlink>
      <w:r>
        <w:t xml:space="preserve"> - An Indian delegation led by chief negotiator Darpan Jain will visit the US starting 20th March to advance discussions on a proposed bilateral trade agreement. The visit aims to finalise the legal text following a joint statement from February that outlined tariff reductions for Indian exports. Previous negotiations were postponed due to changes in the US tariff landscape, including a temporary 10% uniform tariff. Prime Minister Narendra Modi and President Donald Trump recently discussed strengthening their strategic partnership. Bilateral trade between the two nations has seen significant growth, with US exports to India rising to $87.31 billion in FY26. 29. </w:t>
      </w:r>
      <w:hyperlink r:id="rId35">
        <w:r>
          <w:rPr>
            <w:color w:val="0000EE"/>
            <w:u w:val="single"/>
          </w:rPr>
          <w:t>https://www.ndtv.com/world-news/world-bank-chief-economist-warns-of-hunger-risk-from-war-in-iran-11363516</w:t>
        </w:r>
      </w:hyperlink>
      <w:r>
        <w:t xml:space="preserve"> - * Indermit Gill, World Bank chief economist, warned that the conflict in the Middle East could increase acute food insecurity by 20 percent. * The blocking of the Strait of Hormuz has caused fertilizer prices to soar due to reliance on oil-based inputs. * Rising fertilizer costs may trigger export bans and food hoarding, further driving up global food prices. * Gill predicts global inflation could rise to 4.7 percent and growth could fall by 40 percent if the crisis extends to August. * The impact is expected to spread rapidly from Asia to Africa, severely affecting low-income countries with fragile governments. 30. </w:t>
      </w:r>
      <w:hyperlink r:id="rId36">
        <w:r>
          <w:rPr>
            <w:color w:val="0000EE"/>
            <w:u w:val="single"/>
          </w:rPr>
          <w:t>https://cyprus-mail.com/2026/04/15/imf-chief-says-12-or-more-countries-seeking-loans-to-cope-with-middle-east-war-energy-shock</w:t>
        </w:r>
      </w:hyperlink>
      <w:r>
        <w:t xml:space="preserve"> - * IMF Managing Director Kristalina Georgieva stated that supply chain disruptions from the Middle East war are causing delays in fertilizer shipments, particularly affecting developing countries. * IMF strategy chief Christian Mummsen highlighted that these delays could result in an additional 45 million people facing food insecurity due to higher food costs. * The IMF urges countries to conserve energy and avoid broad fuel subsidies, warning that such measures would prolong high prices and increase inflation. * Global growth forecasts have been downgraded to 2.5% for 2026 in a base scenario and as low as 2% in a severe conflict scenario, reflecting worsening economic conditions. * The IMF estimates that at least a dozen countries, including several in sub-Saharan Africa, are seeking new loan programs to cope with surging energy prices and supply disruptions. 31. </w:t>
      </w:r>
      <w:hyperlink r:id="rId37">
        <w:r>
          <w:rPr>
            <w:color w:val="0000EE"/>
            <w:u w:val="single"/>
          </w:rPr>
          <w:t>https://www.newsdakota.com/2026/04/15/usda-wants-farmer-input-on-collusion-probe/</w:t>
        </w:r>
      </w:hyperlink>
      <w:r>
        <w:t xml:space="preserve"> - * The U.S. Justice Department is investigating high costs for fertilizers and farm inputs. * USDA Deputy Secretary Stephen Vaden requested confidential information from farmers to aid the probe. * The investigation focuses on market concentration among a handful of fertilizer producers. * Scrutiny follows supply disruptions caused by the 2022 invasion of Ukraine and persistent price levels. * Officials aim to establish a mechanism to encourage information exchange regarding the investigation. 32. </w:t>
      </w:r>
      <w:hyperlink r:id="rId38">
        <w:r>
          <w:rPr>
            <w:color w:val="0000EE"/>
            <w:u w:val="single"/>
          </w:rPr>
          <w:t>https://www.newsdakota.com/2026/04/15/growing-push-for-a-hormuz-fertilizer-proposal/</w:t>
        </w:r>
      </w:hyperlink>
      <w:r>
        <w:t xml:space="preserve"> - * The United Nations is advancing a diplomatic proposal to ensure safe passage for fertilizers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essential agricultural inputs. 33. </w:t>
      </w:r>
      <w:hyperlink r:id="rId39">
        <w:r>
          <w:rPr>
            <w:color w:val="0000EE"/>
            <w:u w:val="single"/>
          </w:rPr>
          <w:t>https://afnews.com.br/cessar-fogo-reduz-tensao-geopolitica-mas-mercado-de-fertilizantes-segue-travado-e-com-precos-elevados/</w:t>
        </w:r>
      </w:hyperlink>
      <w:r>
        <w:t xml:space="preserve"> - * A ceasefire agreement between Iran and the US has reduced immediate risks to global nitrogen fertiliser supply but has not resolved structural market issues. * Analysts warn that high insurance costs in strategic routes like the Strait of Hormuz and ongoing logistical bottlenecks continue to constrain global trade flows. * In Brazil, the exchange rate between urea and corn has reached multi-year lows, causing urea prices to rise by 61% since the conflict began. * Elevated input costs are forcing Brazilian farmers to adopt a defensive purchasing stance, reducing demand and stalling new negotiations. * Experts predict that despite diplomatic progress, the global fertiliser sector will face prolonged logistical restrictions and price volatility in the short term. 34. </w:t>
      </w:r>
      <w:hyperlink r:id="rId40">
        <w:r>
          <w:rPr>
            <w:color w:val="0000EE"/>
            <w:u w:val="single"/>
          </w:rPr>
          <w:t>https://www.sydneysun.com/news/278985902/india-uk-fta-in-may-us-negotiations-to-resume-this-month-new-zealand-eu-pact-moves-ahead-commerce-secretary</w:t>
        </w:r>
      </w:hyperlink>
      <w:r>
        <w:t xml:space="preserve"> - * India-UK Free Trade Agreement set to become operational in May following concluded negotiations. * India-EU FTA expected to be signed before the end of the current calendar year. * India-US Bilateral Trade Agreement negotiations resume this month with an Indian delegation visiting the US from April 20 to April 22. * US removed 25 per cent additional ad valorem tariffs on February 7, though Section 232 tariffs and exemptions remain in place. * India's cumulative exports reached a record high of 860.09 billion dollars for the 2025-26 financial year. 35. </w:t>
      </w:r>
      <w:hyperlink r:id="rId41">
        <w:r>
          <w:rPr>
            <w:color w:val="0000EE"/>
            <w:u w:val="single"/>
          </w:rPr>
          <w:t>https://www.perthnow.com.au/news/politics/federal-politics/labor-streamlines-fertiliser-imports-as-brunei-looks-to-boost-shipments-c-22147102</w:t>
        </w:r>
      </w:hyperlink>
      <w:r>
        <w:t xml:space="preserve"> - * The Albanese government is amending biosecurity rules to allow fertiliser imports to be declared risk-free offshore, aiming to speed up supply chains. * Prime Minister Anthony Albanese signed a joint statement with Bruneian Sultan Hassanal Bolkiah to increase urea imports from Brunei amid disruptions in the Strait of Hormuz. * With Iranian attacks cutting global fertiliser supply by 30 per cent, Australia is seeking alternatives as it sources 60 per cent of its urea from the Middle East. * Agriculture Minister Julie Collins described the regulatory changes as a sensible measure to help farmers secure essential inputs without compromising biosecurity. * The government has established a Fertiliser Supply Working Group and amended legislation to underwrite purchases, while firms like MaxSil develop additives to reduce fertiliser usage. 36. </w:t>
      </w:r>
      <w:hyperlink r:id="rId42">
        <w:r>
          <w:rPr>
            <w:color w:val="0000EE"/>
            <w:u w:val="single"/>
          </w:rPr>
          <w:t>https://www.albertafarmexpress.ca/crops/un-food-crisis-warning-iran-war-grain-stocks/</w:t>
        </w:r>
      </w:hyperlink>
      <w:r>
        <w:t xml:space="preserve"> - * The UN and FAO warn that disruptions in the Strait of Hormuz could choke off fuel and fertiliser flows needed for the next planting season. * Analysts note that while Northern Hemisphere farmers have pre-positioned inputs, Argentina and Australian wheat areas face higher risks from rising costs and potential crop shifts. * Rising fertiliser prices are expected to squeeze farmer margins globally, with lower-income countries facing the most difficulty affording inputs. * Despite ample global grain stocks providing a current buffer, experts caution that reduced input use and potential El Nino impacts could drive up food prices later in the year. * The FAO urges governments to avoid trade restrictions and ensure liquidity for farmers to prevent a prolonged supply problem. 37. </w:t>
      </w:r>
      <w:hyperlink r:id="rId43">
        <w:r>
          <w:rPr>
            <w:color w:val="0000EE"/>
            <w:u w:val="single"/>
          </w:rPr>
          <w:t>https://www.thenation.com/article/world/darfur-sudan-rapid-support-forces-cholera-genocide/</w:t>
        </w:r>
      </w:hyperlink>
      <w:r>
        <w:t xml:space="preserve"> - * Rapid Support Forces (RSF) have cut off supply routes to El Fasher, trapping 260,000 people including 130,000 children since May 2024. * Cholera cases have risen alarmingly in North Darfur due to contaminated water sources and lack of access to clean water and food. * USAID funding cuts in the region have worsened famine conditions, accelerating infection rates among the displaced population. * Healthcare infrastructure has been severely damaged by artillery strikes, leaving hospitals and shelters destroyed and unable to treat patients. * Doctors Without Borders and the Sudanese American Medical Association report that dehydration from cholera is killing patients despite the availability of rehydration salts. 38. </w:t>
      </w:r>
      <w:hyperlink r:id="rId44">
        <w:r>
          <w:rPr>
            <w:color w:val="0000EE"/>
            <w:u w:val="single"/>
          </w:rPr>
          <w:t>https://www.aljazeera.com/economy/2026/4/15/as-world-focuses-on-iran-israel-engineering-starvation-policy-in-gaza?traffic_source=rss</w:t>
        </w:r>
      </w:hyperlink>
      <w:r>
        <w:t xml:space="preserve"> - Economic experts and Palestinian officials describe Gaza as facing an engineered famine due to systematic restrictions on aid trucks and fuel. Only 37% of stipulated aid trucks and 14% of fuel trucks have entered Gaza over the past six months, violating ceasefire terms. Bread production has plummeted to 200 tonnes daily, far below the required 450 tonnes, while food prices have surged. The World Food Programme has scaled back operations due to Israeli restrictions, exacerbating the crisis as unemployment reaches 80% and purchasing power collapses. 39. </w:t>
      </w:r>
      <w:hyperlink r:id="rId45">
        <w:r>
          <w:rPr>
            <w:color w:val="0000EE"/>
            <w:u w:val="single"/>
          </w:rPr>
          <w:t>https://www.tampafp.com/double-trouble-high-risk-tornadoes-and-major-flooding-set-to-slam-u-s/</w:t>
        </w:r>
      </w:hyperlink>
      <w:r>
        <w:t xml:space="preserve"> - * A dangerous weather pattern involving powerful storm systems is moving from the US Plains toward the East Coast, intensifying through the weekend. * Forecasters warn of a high-risk zone for severe weather, including tornadoes and damaging winds, centered on the Kansas City metro area and stretching from Texas to Minnesota. * Major flooding is expected in the Great Lakes region due to new rainfall mixing with snowmelt, with water levels not returning to normal for several weeks. * Drought-stricken areas in the US Southeast are expected to miss out on much-needed rainfall as the volatile weather system shifts back to the central US. * Residents in major hubs, including New York City, are being warned of potential flash flooding as heavy downpours hit already saturated ground. 40. </w:t>
      </w:r>
      <w:hyperlink r:id="rId46">
        <w:r>
          <w:rPr>
            <w:color w:val="0000EE"/>
            <w:u w:val="single"/>
          </w:rPr>
          <w:t>https://catererlicensee.com/foodservice-inflation-dips-slightly-in-february-but-geopolitical-risks-loom-large/</w:t>
        </w:r>
      </w:hyperlink>
      <w:r>
        <w:t xml:space="preserve"> - * Food and drink prices in the foodservice sector fell by 0.2% in February, driven by cooling costs in dairy, oils, and cocoa. * Global wheat markets reacted to frost damage and winterkill risks in Europe and the US, causing prices in the Bread &amp; Cereal category to rise. * The closure of the Strait of Hormuz has triggered a sharp rise in crude oil prices, raising concerns about future inflation in manufacturing and distribution. * Vegetable prices increased due to crop-transition gaps in Spain and Morocco, while fish prices remained high due to strict Barents Sea cod quotas. * Experts warn that escalating geopolitical tensions and rising energy costs pose a severe risk to the recent easing of foodservice prices. 41. </w:t>
      </w:r>
      <w:hyperlink r:id="rId47">
        <w:r>
          <w:rPr>
            <w:color w:val="0000EE"/>
            <w:u w:val="single"/>
          </w:rPr>
          <w:t>https://knnindia.co.in/news/newsdetails/global/global-fuel-fertiliser-prices-to-stay-high-amid-west-asia-conflict-warn-multilateral-bodies</w:t>
        </w:r>
      </w:hyperlink>
      <w:r>
        <w:t xml:space="preserve"> - * The IMF, World Bank Group and International Energy Agency issued a joint assessment stating global fuel and fertiliser prices will stay elevated for a prolonged period. * The conflict in West Asia has caused substantial, global economic disruptions, pushing up oil, gas and fertiliser prices while raising food security concerns. * Supply disruptions and infrastructure damage are expected to delay market normalisation, with key commodity supplies unlikely to return to pre-conflict levels soon. * The three institutions are coordinating policy advice and financial assistance to support energy-importing nations, particularly low-income countries, facing rising costs. * The assessment highlights risks to global trade, logistics and agriculture, noting that recovery in these sectors will take time despite potential shipping resumption. 42. </w:t>
      </w:r>
      <w:hyperlink r:id="rId48">
        <w:r>
          <w:rPr>
            <w:color w:val="0000EE"/>
            <w:u w:val="single"/>
          </w:rPr>
          <w:t>https://www.livemint.com/news/india/indiaus-to-resume-talks-on-bilateral-trade-agreement-bta-this-month-april-2026-modi-trump-export-duty-delegation-visit-11776249230585.html</w:t>
        </w:r>
      </w:hyperlink>
      <w:r>
        <w:t xml:space="preserve"> - Negotiations for the India-US Bilateral Trade Agreement (BTA) are set to resume in April following a phone call between Prime Minister Narendra Modi and President Donald Trump. An Indian delegation will visit the US from 20-22 April to continue discussions on the interim framework finalised in February. The framework includes India reducing tariffs on US industrial and agricultural goods, while the US applies an 18% reciprocal tariff rate on Indian exports with plans for further reductions. Both nations have committed to providing preferential market access in sectors of mutual interest. 43. </w:t>
      </w:r>
      <w:hyperlink r:id="rId49">
        <w:r>
          <w:rPr>
            <w:color w:val="0000EE"/>
            <w:u w:val="single"/>
          </w:rPr>
          <w:t>https://www.chemistryworld.com/news/gulf-chemicals-supply-disruption-will-continue-for-months-to-years/4023296.article</w:t>
        </w:r>
      </w:hyperlink>
      <w:r>
        <w:t xml:space="preserve"> - * Prolonged disruptions to the Strait of Hormuz and attacks on infrastructure have caused significant supply shocks for fertilisers and commodity chemicals. * The Gulf region, accounting for 45% of global urea exports, faces delays as oil and LNG are prioritised over chemical shipments upon reopening. * Damage to facilities in Qatar and Iran, combined with sulfur shortages, has forced producers like OCP to cut output and raised input costs for farmers. * Analysts predict lasting higher prices throughout 2026 and into 2027, likely causing farmers to scale back fertiliser purchases and impacting global wheat supply forecasts. * Major producers such as Yara warn that the conflict will impact global food security due to surging input costs and reduced availability. 44. </w:t>
      </w:r>
      <w:hyperlink r:id="rId50">
        <w:r>
          <w:rPr>
            <w:color w:val="0000EE"/>
            <w:u w:val="single"/>
          </w:rPr>
          <w:t>https://dailyguidenetwork.com/iran-war-can-trigger-food-insecurity-job-losses-global-institutions-warn/</w:t>
        </w:r>
      </w:hyperlink>
      <w:r>
        <w:t xml:space="preserve"> - * The World Bank, IMF, and International Energy Agency issued a joint statement on 13 April 2026 warning that the Middle East conflict threatens global food security and employment.</w:t>
      </w:r>
      <w:r>
        <w:rPr>
          <w:i/>
        </w:rPr>
        <w:t>* Rising oil, gas, and fertiliser prices are exacerbating risks for low-income economies, including Ghana, due to supply disruptions and infrastructure damage.</w:t>
      </w:r>
      <w:r>
        <w:t>* The institutions noted that shipping normalisation through the Strait of Hormuz is uncertain, potentially keeping fuel and fertiliser costs high for a prolonged period.</w:t>
      </w:r>
      <w:r>
        <w:rPr>
          <w:i/>
        </w:rPr>
        <w:t xml:space="preserve">* Coordinated policy advice and financial support are being offered to member countries to mitigate the asymmetric impact on energy importers and stabilise the global economy. 45. </w:t>
      </w:r>
      <w:hyperlink r:id="rId51">
        <w:r>
          <w:rPr>
            <w:color w:val="0000EE"/>
            <w:u w:val="single"/>
          </w:rPr>
          <w:t>https://www.brecorder.com/news/40416525/wheat-rises-as-dry-weather-hits-us-crops</w:t>
        </w:r>
      </w:hyperlink>
      <w:r>
        <w:rPr>
          <w:i/>
        </w:rPr>
        <w:t xml:space="preserve"> - * Chicago wheat futures rose nearly 4% for the week as dry conditions in the US Plains threaten crop health and production. * The USDA reported that 34% of the nation's winter wheat was in good or excellent condition, a decline from the previous week and a year ago. * Analysts suggest prices may reach technical resistance around $6.20-$6.25 a bushel, though ample global stockpiles limit immediate rallies. * Russia reported 97% of its winter crops in good condition and increased its grain export quota by 5 million metric tons. * Brazil's crop agency raised its 2025/26 soybean output estimate to a record 179.15 million tons. 46. </w:t>
      </w:r>
      <w:hyperlink r:id="rId51">
        <w:r>
          <w:rPr>
            <w:color w:val="0000EE"/>
            <w:u w:val="single"/>
          </w:rPr>
          <w:t>https://www.brecorder.com/news/40416525/wheat-rises-as-dry-weather-hits-us-crops</w:t>
        </w:r>
      </w:hyperlink>
      <w:r>
        <w:rPr>
          <w:i/>
        </w:rPr>
        <w:t xml:space="preserve"> - * Chicago wheat futures rose nearly 4% for the week as dry conditions in the US Plains threaten crop health and production volumes. * The USDA reported that 34% of the nation's winter wheat was in good or excellent condition, a decline from the previous week and significantly lower than a year ago. * Analysts suggest prices may reach technical resistance around $6.20-$6.25 a bushel, though ample global stockpiles in Russia and Brazil are expected to limit further rallies until later in the year. * Global markets also saw corn and soybean futures rise, supported by a weakening US dollar and geopolitical developments involving the United States and Iran. 47. </w:t>
      </w:r>
      <w:hyperlink r:id="rId52">
        <w:r>
          <w:rPr>
            <w:color w:val="0000EE"/>
            <w:u w:val="single"/>
          </w:rPr>
          <w:t>https://sigmaearth.com/strait-of-hormuz-crisis-could-trigger-a-global-food-emergency-experts-warn/?utm_source=rss&amp;utm_medium=rss&amp;utm_campaign=strait-of-hormuz-crisis-could-trigger-a-global-food-emergency-experts-warn</w:t>
        </w:r>
      </w:hyperlink>
      <w:r>
        <w:rPr>
          <w:i/>
        </w:rPr>
        <w:t xml:space="preserve"> - * Experts warn that hostilities between the U.S. and Iran disrupting oil, gas, and fertilizer flows through the Strait of Hormuz could trigger a global food emergency by early 2027. * The Food and Agriculture Organization estimates that 30-35% of global crude oil, 20% of natural gas, and up to 30% of fertilizer are currently affected by these disruptions. * Supply bottlenecks threaten nations dependent on imports, including India, China, and parts of Africa, potentially leading to reduced crop yields and future food price spikes. * While current food prices remain stable due to high global stocks, farmers may cut fertilizer applications, causing shortages in late 2026 and early 2027. 48. </w:t>
      </w:r>
      <w:hyperlink r:id="rId52">
        <w:r>
          <w:rPr>
            <w:color w:val="0000EE"/>
            <w:u w:val="single"/>
          </w:rPr>
          <w:t>https://sigmaearth.com/strait-of-hormuz-crisis-could-trigger-a-global-food-emergency-experts-warn/?utm_source=rss&amp;utm_medium=rss&amp;utm_campaign=strait-of-hormuz-crisis-could-trigger-a-global-food-emergency-experts-warn</w:t>
        </w:r>
      </w:hyperlink>
      <w:r>
        <w:rPr>
          <w:i/>
        </w:rPr>
        <w:t xml:space="preserve"> - * Experts warn that hostilities between the U.S. and Iran are disrupting 20-30% of global oil trade and up to 30% of fertiliser supplies through the Strait of Hormuz. * The Food and Agriculture Organization (FAO) estimates that current disruptions affect 30-35% of crude oil and 20% of natural gas, critical for nitrogen-based fertiliser production. * Rising input costs and supply bottlenecks are forcing farmers to cut fertiliser applications or change crops, potentially causing yield shortages in late 2026 and early 2027. * Nations dependent on imports, including India, China, and parts of Africa, face immediate risks to farm production and future food price inflation. 49. </w:t>
      </w:r>
      <w:hyperlink r:id="rId53">
        <w:r>
          <w:rPr>
            <w:color w:val="0000EE"/>
            <w:u w:val="single"/>
          </w:rPr>
          <w:t>https://www.channelstv.com/2026/04/15/fertiliser-shortages-hit-developing-countries-as-iran-war-rages/</w:t>
        </w:r>
      </w:hyperlink>
      <w:r>
        <w:rPr>
          <w:i/>
        </w:rPr>
        <w:t xml:space="preserve"> - * Pamela Coke-Hamilton, executive director of the International Trade Centre (ITC), warned that fertiliser shortages caused by the Iran war pose an immediate risk to food security and stability in developing countries. * A third of global urea shipments normally pass through the Strait of Hormuz, which is currently blockaded by Iran and the United States, disrupting supply chains for nations in Asia and Africa. * The ITC noted that shortages are leading to reduced fertiliser use and lower yields, particularly in Sub-Saharan Africa and South Asia where farmers are highly sensitive to input costs. * While alternative suppliers in North Africa, such as Egypt and Algeria, could help fill the gap, expansion of supply is likely to be limited in the short term due to higher natural gas prices. * A U.N.-led diplomatic push is underway to ensure safe passage for fertiliser shipments through the Strait of Hormuz to mitigate the impact on the upcoming harvest. 50. </w:t>
      </w:r>
      <w:hyperlink r:id="rId54">
        <w:r>
          <w:rPr>
            <w:color w:val="0000EE"/>
            <w:u w:val="single"/>
          </w:rPr>
          <w:t>https://www.aginfo.net/report/65200/Farm-of-the-Future/An-Alternative-Source-of-Nitrogen</w:t>
        </w:r>
      </w:hyperlink>
      <w:r>
        <w:rPr>
          <w:i/>
        </w:rPr>
        <w:t xml:space="preserve"> - * Geraldo Mattioli, chief commercial officer of Kula Bio, presents a technology providing an alternative source of nitrogen for farmers. * The solution aims to mitigate risks associated with high fertilizer prices and low availability driven by geopolitical volatility in energy-dependent regions. * Nitrogen production relies heavily on energy, with significant global supply located in Eastern Europe and the Middle East, exposing farmers to rapid price increases and supply disruptions. * Kula Bio positions its technology as a tool to be integrated into crop nutrition plans to ensure farmers have necessary inputs when needed. * The report highlights the impact of geopolitical factors on fertilizer pricing and availability, affecting farmer planning and crop cultivation. 51. </w:t>
      </w:r>
      <w:hyperlink r:id="rId55">
        <w:r>
          <w:rPr>
            <w:color w:val="0000EE"/>
            <w:u w:val="single"/>
          </w:rPr>
          <w:t>https://www.fxstreet.com/analysis/markets-cheer-soft-us-ppi-but-theres-a-catch-202604150745</w:t>
        </w:r>
      </w:hyperlink>
      <w:r>
        <w:rPr>
          <w:i/>
        </w:rPr>
        <w:t xml:space="preserve"> - * US Producer Price Index rose 0.5% month-on-month in March, significantly below the expected 1.2% increase. * While headline inflation slowed, intermediate demand data show price pressures building in the middle of the production pipeline. * The Strait of Hormuz disruption has caused severe stress in helium and fertilizer markets, with urea prices jumping 12% to $674 per ton. * Rising nitrogen costs have prompted US farmers to pivot from corn to soybeans, potentially impacting future food prices. * Helium shortages affecting semiconductor supply and fertilizer cost inflation are not yet fully reflected in official PPI figures. 52. </w:t>
      </w:r>
      <w:hyperlink r:id="rId56">
        <w:r>
          <w:rPr>
            <w:color w:val="0000EE"/>
            <w:u w:val="single"/>
          </w:rPr>
          <w:t>https://news.fundsforngos.org/2026/04/15/ifad-warns-middle-east-conflict-threatens-global-food-security-and-rural-supply-chains/</w:t>
        </w:r>
      </w:hyperlink>
      <w:r>
        <w:rPr>
          <w:i/>
        </w:rPr>
        <w:t xml:space="preserve"> - IFAD President Alvaro Lario highlighted supply-side disruptions including fertiliser shortages caused by the Middle East conflict. Key shipping routes like the Strait of Hormuz and Bab el-Mandeb face delays, raising costs for farmers in Africa, Asia, and Latin America. Rising fuel and fertiliser prices are hampering irrigation and harvesting in countries such as Sri Lanka, Kenya, and Indonesia. IFAD is promoting locally blended fertilizers and agroecological practices to reduce import dependence and enhance resilience. 53. </w:t>
      </w:r>
      <w:hyperlink r:id="rId57">
        <w:r>
          <w:rPr>
            <w:color w:val="0000EE"/>
            <w:u w:val="single"/>
          </w:rPr>
          <w:t>https://www.abc.net.au/news/2026-04-15/strait-of-hormuz-blockade-could-turn-into-global-agrifood-crisis/106566496</w:t>
        </w:r>
      </w:hyperlink>
      <w:r>
        <w:rPr>
          <w:i/>
        </w:rPr>
        <w:t xml:space="preserve"> - * The Food and Agriculture Organization (FAO) urges immediate movement of vessels through the Strait of Hormuz to prevent a spike in food price inflation later this year. * FAO chief economist Máximo Torero and director David Laborde state that 20-45% of key agrifood inputs rely on this sea passage, with fertiliser shortages being an immediate issue for developing nations. * International Trade Centre executive director Pamela Coke-Hamilton highlights that fertiliser shortages in regions like Sub-Saharan Africa and South Asia will lead to reduced yields and lower food security. * Experts warn that a lack of inputs will disrupt crop calendars, forcing producers to use less fertiliser and impacting global economic stability through higher inflation. 54. </w:t>
      </w:r>
      <w:hyperlink r:id="rId58">
        <w:r>
          <w:rPr>
            <w:color w:val="0000EE"/>
            <w:u w:val="single"/>
          </w:rPr>
          <w:t>https://www.brisbanetimes.com.au/politics/federal/australia-leverages-food-diplomacy-for-fuel-and-fertiliser-imports-20260415-p5zo08.html?ref=rss&amp;utm_medium=rss&amp;utm_source=rss_feed</w:t>
        </w:r>
      </w:hyperlink>
      <w:r>
        <w:rPr>
          <w:i/>
        </w:rPr>
        <w:t xml:space="preserve"> - * Prime Minister Anthony Albanese signed a joint statement with Brunei's Sultan Hassanal Bolkiah to maintain open trade of critical exports. * Brunei supplies over 10 per cent of Australia's diesel and urea imports, which are crucial for wheat, barley, and canola cultivation. * Soaring fertiliser and diesel costs, driven by the Iran war and Strait of Hormuz blockade, have doubled input prices since February. * The National Farmers Federation warns that half of Australia's growers may not plant winter crops due to unaffordable input costs. * Australia exports 70 per cent of its food, creating a reciprocal trade relationship with Brunei to ensure energy and food security. 55. </w:t>
      </w:r>
      <w:hyperlink r:id="rId57">
        <w:r>
          <w:rPr>
            <w:color w:val="0000EE"/>
            <w:u w:val="single"/>
          </w:rPr>
          <w:t>https://www.abc.net.au/news/2026-04-15/strait-of-hormuz-blockade-could-turn-into-global-agrifood-crisis/106566496</w:t>
        </w:r>
      </w:hyperlink>
      <w:r>
        <w:rPr>
          <w:i/>
        </w:rPr>
        <w:t xml:space="preserve"> - * The Food and Agriculture Organization (FAO) states that 20-45% of key agricultural inputs rely on the Strait of Hormuz, urging immediate vessel movement to prevent a spike in food prices later this year. * FAO chief economist Máximo Torero and ITC executive director Pamela Coke-Hamilton highlight that fertiliser shortages are an immediate issue affecting food security, particularly in developing nations like Bangladesh, Sri Lanka, Kenya, and Uganda. * Delays in input delivery could force farmers to reduce fertiliser use, leading to lower yields and missed planting windows, with significant downstream effects on global crop calendars and economic stability. 56. </w:t>
      </w:r>
      <w:hyperlink r:id="rId59">
        <w:r>
          <w:rPr>
            <w:color w:val="0000EE"/>
            <w:u w:val="single"/>
          </w:rPr>
          <w:t>https://www.brecorder.com/news/40416428/provision-of-rs6bn-free-gunny-bags-punjab-cm-announces-wheat-procurement-rate</w:t>
        </w:r>
      </w:hyperlink>
      <w:r>
        <w:rPr>
          <w:i/>
        </w:rPr>
        <w:t xml:space="preserve"> - * Punjab Chief Minister Maryam Nawaz Sharif announced the immediate commencement of wheat procurement at Rs3,500 per maund. * The government will provide 10 free gunny bags per acre to registered farmers, totaling a provision worth Rs6 billion. * Payments to farmers are mandated to be completed within 72 hours of procurement, with priority given to Kissan Card holders. * Strategic management committees have been established at provincial and divisional levels to monitor the procurement process. * The initiative aims to support sustainable agricultural development following a reported agricultural revolution in the province. 57. </w:t>
      </w:r>
      <w:hyperlink r:id="rId60">
        <w:r>
          <w:rPr>
            <w:color w:val="0000EE"/>
            <w:u w:val="single"/>
          </w:rPr>
          <w:t>https://www.farms.com/news/map-further-improvement-in-prairie-dryness-drought-in-march-240731.aspx</w:t>
        </w:r>
      </w:hyperlink>
      <w:r>
        <w:rPr>
          <w:i/>
        </w:rPr>
        <w:t xml:space="preserve"> - * The Canadian drought monitor reported a sharp decline in agricultural lands affected by dryness or drought across the Prairies, dropping from 47% in February to 21% by the end of March. * Most of the region received near to above-normal precipitation in March, with some areas exceeding 200% of normal due to winter storms, though southern Alberta remained below average. * Alberta experienced general improvement with drought receding in central and Peace River regions, while severe drought expanded along the southwestern border. * Saskatchewan showed a mixed pattern with improvements in western and central areas, but new severe drought developed along the southern border and abnormal dryness expanded in the northwest. * These conditions are being assessed as spring seeding approaches, with localized variations in moisture availability impacting potential wheat production. 58. </w:t>
      </w:r>
      <w:hyperlink r:id="rId61">
        <w:r>
          <w:rPr>
            <w:color w:val="0000EE"/>
            <w:u w:val="single"/>
          </w:rPr>
          <w:t>https://www.farms.com/ag-industry-news/smart-fertilizer-use-helps-farmers-face-rising-costs-710.aspx</w:t>
        </w:r>
      </w:hyperlink>
      <w:r>
        <w:rPr>
          <w:i/>
        </w:rPr>
        <w:t xml:space="preserve"> - * Rising fertilizer costs driven by global unrest, trade disruptions, and energy price increases pose significant financial risks to grain producers worldwide. * Experts advocate for precision agriculture tools, including soil sensors and digital maps, to improve nutrient application efficiency and reduce waste. * Adopting smarter nutrient strategies aims to stabilize supply, limit environmental damage, and protect farm income amidst market volatility. * Long-term resilience depends on soil health improvements, domestic production investment, and supportive policies for education and research. 59. </w:t>
      </w:r>
      <w:hyperlink r:id="rId62">
        <w:r>
          <w:rPr>
            <w:color w:val="0000EE"/>
            <w:u w:val="single"/>
          </w:rPr>
          <w:t>https://www.demorgen.be/nieuws/hoe-langer-boeren-zonder-kunstmest-moeten-zaaien-hoe-harder-de-voedselprijzen-stijgen-dit-zijn-de-gevolgen-van-de-hormuz-blokkade~b328ebc1/</w:t>
        </w:r>
      </w:hyperlink>
      <w:r>
        <w:rPr>
          <w:i/>
        </w:rPr>
        <w:t xml:space="preserve"> - The blockade of the Strait of Hormuz has severely impacted global fertiliser production and trade, driven by disruptions in liquefied natural gas (LNG) supplies essential for manufacturing. Major exporters like China and Russia have restricted fertiliser exports to protect domestic farmers, further tightening global availability. Analysts warn that reduced fertiliser usage by farmers will lead to lower crop yields, causing food prices to rise significantly over the next six to nine months. The situation poses a severe risk of food shortages, particularly for the poorest nations in Africa and South Asia. 60. </w:t>
      </w:r>
      <w:hyperlink r:id="rId63">
        <w:r>
          <w:rPr>
            <w:color w:val="0000EE"/>
            <w:u w:val="single"/>
          </w:rPr>
          <w:t>https://www.wwbl.com/2026/04/14/the-2027-shadow-how-the-hormuz-crisis-could-reshape-long-term-fertilizer-supplies/</w:t>
        </w:r>
      </w:hyperlink>
      <w:r>
        <w:rPr>
          <w:i/>
        </w:rPr>
        <w:t xml:space="preserve"> - * A U.S. Navy blockade of the Strait of Hormuz announced by President Trump is raising concerns about global fertilizer availability. * Josh Linville, Vice President of Fertilizer for StoneX, warns that the closure could have a massive impact on nitrogen and phosphate markets. * While U.S. farmers currently have immediate spring needs met, there is a risk that vessels en route to the U.S. could be diverted to higher-paying markets like India. * Domestic logistics, including rail and river barges, face scrutiny as the side-dress season approaches. * Experts advise farmers to maintain constant contact with suppliers as the situation could deteriorate quickly. 61. </w:t>
      </w:r>
      <w:hyperlink r:id="rId64">
        <w:r>
          <w:rPr>
            <w:color w:val="0000EE"/>
            <w:u w:val="single"/>
          </w:rPr>
          <w:t>https://www.graincentral.com/markets/daily-market-wire-15-april-2026/</w:t>
        </w:r>
      </w:hyperlink>
      <w:r>
        <w:rPr>
          <w:i/>
        </w:rPr>
        <w:t xml:space="preserve"> - * US wheat futures rose significantly driven by worsening crop conditions and scepticism regarding rainfall forecasts in the southern Plains. * A forecast temperature plunge in Nebraska, Colorado, and Kansas has further weighed on sentiment, prompting private estimates to trim HRW production to 615-650 million bushels. * Global wheat markets remained relatively stable despite Iran conflict noise, with Paris Matif flat and Russia's cash assessed at $238.50. * Algeria issued a tender for 50,000 tonnes of durum wheat for May-June shipment, while other grains like corn saw mixed movements. * Macro concerns persist with crude oil falling nearly 7pc on peace talk optimism, though physical markets remain stressed with 10 million barrels of Persian Gulf supply removed. 62. </w:t>
      </w:r>
      <w:hyperlink r:id="rId64">
        <w:r>
          <w:rPr>
            <w:color w:val="0000EE"/>
            <w:u w:val="single"/>
          </w:rPr>
          <w:t>https://www.graincentral.com/markets/daily-market-wire-15-april-2026/</w:t>
        </w:r>
      </w:hyperlink>
      <w:r>
        <w:rPr>
          <w:i/>
        </w:rPr>
        <w:t xml:space="preserve"> - * US wheat futures surged as deteriorating crop conditions and scepticism over rainfall forecasts in the southern Plains underpinned the rally. * A forecast temperature plunge across Nebraska, Colorado, and Kansas poses a significant risk to the harvest, with sub-freezing readings possible. * Private estimates for US HRW production have been trimmed to a range of 615-650 million bushels, while global markets remain agnostic despite Iran conflict noise. * Other major producers saw mixed signals, with Argus cutting Ukraine's 2026 wheat forecast and France trimming its winter soft wheat area estimate. * Global crude oil prices fell on peace talk optimism, contrasting with physical market stress where Persian Gulf supply remains effectively removed. 63. </w:t>
      </w:r>
      <w:hyperlink r:id="rId64">
        <w:r>
          <w:rPr>
            <w:color w:val="0000EE"/>
            <w:u w:val="single"/>
          </w:rPr>
          <w:t>https://www.graincentral.com/markets/daily-market-wire-15-april-2026/</w:t>
        </w:r>
      </w:hyperlink>
      <w:r>
        <w:rPr>
          <w:i/>
        </w:rPr>
        <w:t xml:space="preserve"> - * US wheat futures rose significantly driven by lower condition scores and scepticism regarding rainfall forecasts in the southern Plains. * A forecast temperature plunge with potentially sub-freezing readings in Nebraska, Colorado, and Kansas is weighing on sentiment. * Private estimates for US HRW production have been trimmed to a range of 615 to 650 million bushels. * Global wheat markets remain relatively stable despite the Iran conflict, with Paris Matif flat and Russian cash assessed at $238.50. * Other major updates include Argus cutting its Ukraine 2026 wheat crop forecast to 23.5Mt and France trimming its winter soft wheat area estimate. 64. </w:t>
      </w:r>
      <w:hyperlink r:id="rId65">
        <w:r>
          <w:rPr>
            <w:color w:val="0000EE"/>
            <w:u w:val="single"/>
          </w:rPr>
          <w:t>https://www.thehindubusinessline.com/economy/agri-business/fertilizer-supply-crunch-tightens-global-farm-economics/article70862169.ece</w:t>
        </w:r>
      </w:hyperlink>
      <w:r>
        <w:rPr>
          <w:i/>
        </w:rPr>
        <w:t xml:space="preserve"> - RaboResearch reports severe strain on global fertilizer markets due to geopolitical disruptions and the closure of the Strait of Hormuz. Nitrogen and phosphate prices have risen sharply, compressing farm margins and threatening demand. Wheat production faces specific risks from dry conditions in Canada and the US, heat stress in India, and high input costs in Australia. While global agricultural supply remains comfortable in the near term, sustained high costs may reduce application rates and weigh on yields from 2027. 65. </w:t>
      </w:r>
      <w:hyperlink r:id="rId65">
        <w:r>
          <w:rPr>
            <w:color w:val="0000EE"/>
            <w:u w:val="single"/>
          </w:rPr>
          <w:t>https://www.thehindubusinessline.com/economy/agri-business/fertilizer-supply-crunch-tightens-global-farm-economics/article70862169.ece</w:t>
        </w:r>
      </w:hyperlink>
      <w:r>
        <w:rPr>
          <w:i/>
        </w:rPr>
        <w:t xml:space="preserve"> - RaboResearch reports severe strain on global fertilizer markets in Q1 2026 due to geopolitical disruptions in West Asia and the closure of the Strait of Hormuz. Nitrogen and phosphate prices have risen sharply, deteriorating affordability and compressing farm margins globally. India faces increased subsidy burdens and potential demand destruction as farmers cut application rates or shift crops. While global agricultural supply remains comfortable for the near term, the 2026 wheat crop faces threats from dry conditions in Canada, the US, and Argentina, alongside heat stress in India and rising input costs in Australia. 66. </w:t>
      </w:r>
      <w:hyperlink r:id="rId66">
        <w:r>
          <w:rPr>
            <w:color w:val="0000EE"/>
            <w:u w:val="single"/>
          </w:rPr>
          <w:t>https://punchng.com/middle-east-war-wbank-imf-caution-on-food-security/?utm_source=rss.punchng.com&amp;utm_medium=web</w:t>
        </w:r>
      </w:hyperlink>
      <w:r>
        <w:rPr>
          <w:i/>
        </w:rPr>
        <w:t xml:space="preserve"> - * Heads of the World Bank, IMF and International Energy Agency warned that the Middle East war is disrupting global supply chains and threatening food security. * FAO data shows global food commodity prices rose 2.4 per cent in March, driven by higher energy costs and conflict escalation in the Near East. * Wheat prices climbed due to drought concerns in the United States and reduced planting expectations in Australia, while vegetable oil and sugar prices surged. * Máximo Torero cautioned that continued instability could disrupt essential staple supplies and push global prices higher, particularly affecting high-debt countries. * The FAO called for a multi-layered policy response including securing alternative trade routes, protecting humanitarian supply chains and strengthening social safety nets. 67. </w:t>
      </w:r>
      <w:hyperlink r:id="rId66">
        <w:r>
          <w:rPr>
            <w:color w:val="0000EE"/>
            <w:u w:val="single"/>
          </w:rPr>
          <w:t>https://punchng.com/middle-east-war-wbank-imf-caution-on-food-security/?utm_source=rss.punchng.com&amp;utm_medium=web</w:t>
        </w:r>
      </w:hyperlink>
      <w:r>
        <w:rPr>
          <w:i/>
        </w:rPr>
        <w:t xml:space="preserve"> - * Heads of the World Bank, IMF and International Energy Agency warned that the Middle East war is disrupting global supply chains and driving up prices of oil, gas and fertilisers. * The FAO reported global food commodity prices rose 2.4 per cent in March, with vegetable oil and sugar prices surging due to higher energy costs and production shifts. * Institutions cautioned that infrastructure damage could keep fuel and fertiliser prices elevated, creating shortages of critical inputs for agriculture and energy sectors. * Experts highlighted that high debt levels in some countries increase the risk of reduced food purchases or a shift to lower-quality supplies as import costs rise. * The FAO called for securing alternative trade routes and strengthening social safety nets to mitigate the impact on food security and farmer planting decisions. 68. </w:t>
      </w:r>
      <w:hyperlink r:id="rId67">
        <w:r>
          <w:rPr>
            <w:color w:val="0000EE"/>
            <w:u w:val="single"/>
          </w:rPr>
          <w:t>https://ljnovice.si/2026/04/15/dolgotrajna-kriza-v-hormuski-ozini-bi-se-lahko-spremenila-v-svetovno-katastrofo-v-agrozivilski-industriji/</w:t>
        </w:r>
      </w:hyperlink>
      <w:r>
        <w:rPr>
          <w:i/>
        </w:rPr>
        <w:t xml:space="preserve"> - * FAO warns that delays in shipping through the Hormuz Strait could trigger a global food security catastrophe similar to the COVID-19 pandemic. * Maximo Torero and David Laborde of the FAO highlight risks of lower crop yields and higher food inflation due to shortages of fertilizers and energy inputs. * The organization urges nations to avoid export restrictions on energy and fertilizers and to consider IMF balance-of-payments instruments to support vulnerable countries. * FAO notes that 20-45% of key agricultural commodities rely on the Hormuz Strait, with potential supply chain disruptions threatening farmers' margins and global food access. 69. </w:t>
      </w:r>
      <w:hyperlink r:id="rId68">
        <w:r>
          <w:rPr>
            <w:color w:val="0000EE"/>
            <w:u w:val="single"/>
          </w:rPr>
          <w:t>https://ilmanifesto.it/su-gaza-incombe-lo-spettro-di-una-nuova-carestia</w:t>
        </w:r>
      </w:hyperlink>
      <w:r>
        <w:rPr>
          <w:i/>
        </w:rPr>
        <w:t xml:space="preserve"> - * Humanitarian situation in Gaza deteriorates rapidly with unprecedented food crisis threatening over two million people. * Drastic decline in flour availability and restricted aid entry have caused significant drop in bread production. * International humanitarian support has reduced due to logistical difficulties, Israeli bans, and funding shortages. * Limited bakeries struggle with raw material shortages and rising costs, failing to meet growing demand from displaced populations. * Experts warn of structural collapse in the food system, risking immediate famine and severe malnutrition. 70. </w:t>
      </w:r>
      <w:hyperlink r:id="rId69">
        <w:r>
          <w:rPr>
            <w:color w:val="0000EE"/>
            <w:u w:val="single"/>
          </w:rPr>
          <w:t>https://www.elimpulso.com/2026/04/14/alerta-fao-la-inflacion-generada-por-doble-bloqueo-del-estrecho-de-ormuz-puede-desencadenar-una-catastrofe-alimentaria-mundial-14abr/</w:t>
        </w:r>
      </w:hyperlink>
      <w:r>
        <w:rPr>
          <w:i/>
        </w:rPr>
        <w:t xml:space="preserve"> - * The UN Food and Agriculture Organization (FAO) warns that a blockade of the Strait of Hormuz could cause a global food crisis comparable to the pandemic. * FAO Chief Economist Máximo Torero states that poor countries are highly vulnerable due to ongoing planting seasons and fertilizer shortages. * The agency urges nations to avoid export restrictions on energy and fertilizers and to consider multilateral financing for countries at risk of losing access to inputs. * Risks are deemed higher than in 2022, with potential impacts from El Niño and a shift towards biofuels reducing global food supply. * FAO Director David Laborde emphasizes that immediate government action is required to prevent a crisis of inputs from becoming a catastrophe. 71. </w:t>
      </w:r>
      <w:hyperlink r:id="rId67">
        <w:r>
          <w:rPr>
            <w:color w:val="0000EE"/>
            <w:u w:val="single"/>
          </w:rPr>
          <w:t>https://ljnovice.si/2026/04/15/dolgotrajna-kriza-v-hormuski-ozini-bi-se-lahko-spremenila-v-svetovno-katastrofo-v-agrozivilski-industriji/</w:t>
        </w:r>
      </w:hyperlink>
      <w:r>
        <w:rPr>
          <w:i/>
        </w:rPr>
        <w:t xml:space="preserve"> - * The UN Food and Agriculture Organization (FAO) warns that a prolonged blockade of the Hormuz Strait could trigger a global agricultural catastrophe similar to the COVID-19 pandemic. * FAO Director David Laborde and Chief Economist Maximo Torero state that delays in shipping fertilizers and energy inputs will force farmers to reduce planting, leading to lower yields and higher food inflation. * The FAO urges nations to avoid export restrictions on fertilizers and energy, while proposing IMF balance-of-payments instruments to finance countries facing input shortages. * Experts note that fertilizer and energy markets are inelastic, meaning even small disruptions could cause prices to spike significantly, threatening farmer solvency and global food supply. * The FAO has developed a priority ranking of countries based on their crop calendars to identify those most at risk of losing access to essential inputs. 72. </w:t>
      </w:r>
      <w:hyperlink r:id="rId70">
        <w:r>
          <w:rPr>
            <w:color w:val="0000EE"/>
            <w:u w:val="single"/>
          </w:rPr>
          <w:t>https://www.brownfieldagnews.com/news/economist-says-farmers-are-borrowing-more-to-operate/</w:t>
        </w:r>
      </w:hyperlink>
      <w:r>
        <w:rPr>
          <w:i/>
        </w:rPr>
        <w:t xml:space="preserve"> - * Jacqui Fatka of CoBank reports that farmers are increasingly relying on operating lines of credit as working capital accumulated in 2022 has been depleted. * High fertiliser costs are negatively impacting farm finances, with some producers unable to secure 20-25 percent of their required product for the current season. * Due to low commodity earnings, many 2025 operating loans were consolidated into 2026 loans, though farmers remain confident in their ability to repay. * Financing options are expanding as cooperatives, ag retailers, and equipment companies join lenders in offering credit to farmers. 73. </w:t>
      </w:r>
      <w:hyperlink r:id="rId69">
        <w:r>
          <w:rPr>
            <w:color w:val="0000EE"/>
            <w:u w:val="single"/>
          </w:rPr>
          <w:t>https://www.elimpulso.com/2026/04/14/alerta-fao-la-inflacion-generada-por-doble-bloqueo-del-estrecho-de-ormuz-puede-desencadenar-una-catastrofe-alimentaria-mundial-14abr/</w:t>
        </w:r>
      </w:hyperlink>
      <w:r>
        <w:rPr>
          <w:i/>
        </w:rPr>
        <w:t xml:space="preserve"> - The UN Food and Agriculture Organization (FAO) warns that a blockade of the Strait of Hormuz could cause a global food crisis comparable to the pandemic. Fertiliser and agricultural input shipments must resume immediately to prevent price inflation and supply shortages. Poor countries with active planting seasons face the highest vulnerability to input scarcity and rising costs. The FAO urges nations to avoid export restrictions on energy and fertilisers and to consider multilateral financing mechanisms for input access. 74. </w:t>
      </w:r>
      <w:hyperlink r:id="rId71">
        <w:r>
          <w:rPr>
            <w:color w:val="0000EE"/>
            <w:u w:val="single"/>
          </w:rPr>
          <w:t>https://www.profarmer.com/news/policy-update/policy-updates-usda-asks-farmers-weigh-fertilizer-price-probe-ramps</w:t>
        </w:r>
      </w:hyperlink>
      <w:r>
        <w:rPr>
          <w:i/>
        </w:rPr>
        <w:t xml:space="preserve"> - * The USDA is requesting direct feedback from farmers regarding fertilizer pricing, availability, and supplier conduct. * This inquiry supports a broader investigation by the Justice Department and Federal Trade Commission into potential anti-competitive behavior in the fertilizer industry. * Regulators are examining whether market concentration or company actions are driving sustained price pressure above historical norms. * The investigation considers factors such as existing tariffs on imported fertilizers and global supply disruptions. * Outcomes may influence near-term input costs and longer-term policies aimed at improving market competition and supply stability. 75. </w:t>
      </w:r>
      <w:hyperlink r:id="rId72">
        <w:r>
          <w:rPr>
            <w:color w:val="0000EE"/>
            <w:u w:val="single"/>
          </w:rPr>
          <w:t>https://www.novinite.com/view_news.php?id=237995</w:t>
        </w:r>
      </w:hyperlink>
      <w:r>
        <w:rPr>
          <w:i/>
        </w:rPr>
        <w:t xml:space="preserve"> - * Energy expert Boyan Rashev warned that Europe could face an 'energy lockdown' scenario similar to Covid-19 restrictions if fuel supply pressures worsen. * Rashev noted that production levels are currently 13 million barrels per day lower than late February, with Asian supply constraints potentially affecting Europe by the end of April. * The expert highlighted emerging risks of fertilizer shortages due to declining exports from the Gulf region, which could impact food production and inflation. * While Bulgaria is noted as better positioned due to domestic refining capacity, broader European imbalances in gas markets and rising electricity prices remain significant concerns. * Rashev cautioned against administrative price controls on fuel, suggesting consumption limits are a more effective policy response. 76. </w:t>
      </w:r>
      <w:hyperlink r:id="rId73">
        <w:r>
          <w:rPr>
            <w:color w:val="0000EE"/>
            <w:u w:val="single"/>
          </w:rPr>
          <w:t>https://eastasiaforum.org/2026/04/14/making-food-supply-chains-more-resilient-to-geopolitical-shocks/</w:t>
        </w:r>
      </w:hyperlink>
      <w:r>
        <w:rPr>
          <w:i/>
        </w:rPr>
        <w:t xml:space="preserve"> - Geopolitical disruptions, including a 2026 Israel–US conflict with Iran, are destabilising the Strait of Hormuz, a key chokepoint for fertiliser exports. Rising natural gas prices have sharply increased the cost of nitrogenous fertilisers, threatening access for least developed countries and Asia. India, the world's largest importer of urea and diammonium phosphate, is diversifying supply sources and raising nutrient-based subsidies by 11.6 per cent from 2025. World Bank estimates indicate food price inflation is rising faster than general goods inflation due to these cost pressures. Experts advocate for diversified regional economic corridors and institutional frameworks to reduce dependency on maritime chokepoints and secure agricultural value chains. 77. </w:t>
      </w:r>
      <w:hyperlink r:id="rId74">
        <w:r>
          <w:rPr>
            <w:color w:val="0000EE"/>
            <w:u w:val="single"/>
          </w:rPr>
          <w:t>https://www.csiro.au/en/news/All/Articles/2026/April/Nitrogen-fertiliser-explainer</w:t>
        </w:r>
      </w:hyperlink>
      <w:r>
        <w:rPr>
          <w:i/>
        </w:rPr>
        <w:t xml:space="preserve"> - * Australia depends entirely on imported synthetic nitrogen fertiliser, with 56% of imports originating from the Middle East in 2025, creating vulnerability to geopolitical tensions and shipping disruptions. * Supply chain interruptions directly impact winter crop planting for wheat, barley, oats, and canola, as fertiliser cannot be stockpiled like fuel and must be secured months in advance. * CSIRO researchers are developing solutions including breeding wheat and barley varieties with biological nitrification inhibition (BNI) to retain soil nitrogen, and using cold plasma seed treatments to boost early growth efficiency. * These initiatives aim to improve the conversion rate of applied nitrogen into harvestable food, currently standing at only 30 to 50 cents recovered per dollar invested, to enhance food security and reduce environmental losses. 78. </w:t>
      </w:r>
      <w:hyperlink r:id="rId75">
        <w:r>
          <w:rPr>
            <w:color w:val="0000EE"/>
            <w:u w:val="single"/>
          </w:rPr>
          <w:t>https://lafarmbureaunews.com/news/2026/4/14/blockade-could-further-hit-fertilizer-prices</w:t>
        </w:r>
      </w:hyperlink>
      <w:r>
        <w:rPr>
          <w:i/>
        </w:rPr>
        <w:t xml:space="preserve"> - President Donald Trump's proposed naval blockade of the Strait of Hormuz could severely impact global fertilizer supply chains. The waterway currently sees single-digit daily transits compared to over 100 in peacetime, with the UN estimating one-third of the world's fertilizer supply moves through it. Nitrogen and phosphate fertilizers, crucial for wheat and other crops, rely on this route and natural gas. Existing fertilizer prices have already risen over 40 percent, and rising energy costs further threaten production expenses and farmer planting decisions. 79. </w:t>
      </w:r>
      <w:hyperlink r:id="rId76">
        <w:r>
          <w:rPr>
            <w:color w:val="0000EE"/>
            <w:u w:val="single"/>
          </w:rPr>
          <w:t>https://www.producer.com/opinion/farm-practices-must-respond-to-soaring-fertilizer-prices/</w:t>
        </w:r>
      </w:hyperlink>
      <w:r>
        <w:rPr>
          <w:i/>
        </w:rPr>
        <w:t xml:space="preserve"> - * Elevated fertilizer costs and high diesel prices are causing Canadian farmers to reconsider investments in precision agriculture technologies like variable rate applications. * Fertilizer Canada's 2024 survey indicates only 34 per cent of canola acres met 4R fertilization criteria, highlighting over-application of nitrogen due to low soil testing. * Geopolitical disruptions from the war in Iran and potential export restrictions are increasing uncertainty, making efficiency improvements a key risk management tool. * Farmers are increasingly viewing fertilizer efficiency and land use strategies, such as taking unproductive acres out of production, as critical for managing rising input costs. 80. </w:t>
      </w:r>
      <w:hyperlink r:id="rId77">
        <w:r>
          <w:rPr>
            <w:color w:val="0000EE"/>
            <w:u w:val="single"/>
          </w:rPr>
          <w:t>https://www.unocha.org/news/security-council-ocha-appeals-unimpeded-access-yemen-crisis-deteriorates</w:t>
        </w:r>
      </w:hyperlink>
      <w:r>
        <w:rPr>
          <w:i/>
        </w:rPr>
        <w:t xml:space="preserve"> - * OCHA Director Edem Wosornu briefed the UN Security Council on the deteriorating humanitarian situation in Yemen, noting over 22 million people require aid.</w:t>
      </w:r>
      <w:r>
        <w:t xml:space="preserve"> More than 18 million individuals face severe hunger, with two out of three families skipping daily meals and 2.2 million children suffering acute malnutrition.</w:t>
      </w:r>
      <w:r>
        <w:rPr>
          <w:i/>
        </w:rPr>
        <w:t xml:space="preserve"> Rising fuel and gas prices, alongside supply chain disruptions, are exacerbating the crisis in a country importing 90% of its wheat.</w:t>
      </w:r>
      <w:r>
        <w:t xml:space="preserve"> The Humanitarian Needs and Response Plan requires $2.16 billion, yet last year's appeal was only 29% funded, widening the resource gap.</w:t>
      </w:r>
      <w:r>
        <w:rPr>
          <w:i/>
        </w:rPr>
        <w:t xml:space="preserve"> OCHA urges the Council to secure the release of detained UN staff, fund the current response, and support peace efforts to stabilise the region. 81. </w:t>
      </w:r>
      <w:hyperlink r:id="rId78">
        <w:r>
          <w:rPr>
            <w:color w:val="0000EE"/>
            <w:u w:val="single"/>
          </w:rPr>
          <w:t>https://www.canadiancattlemen.ca/daily/u-s-deputy-farm-secretary-to-meet-with-mosaic-amid-high-fertilizer-prices/</w:t>
        </w:r>
      </w:hyperlink>
      <w:r>
        <w:rPr>
          <w:i/>
        </w:rPr>
        <w:t xml:space="preserve"> - * US Deputy Secretary of Agriculture Stephen Vaden met with fertilizer company Mosaic to address concerns over rising prices and supply constraints. * Mosaic announced plans to idle two phosphate production facilities in Brazil, reducing annual output by approximately 1 million tonnes. * Vaden criticized the move as a strategy to constrain supply and increase profit margins, citing geopolitical tensions in the Middle East as a driver for higher costs. * US Agriculture Secretary Brooke Rollins expressed disappointment over Mosaic's response to President Trump's comments regarding potential price gouging. * Analysts note that while fertilizer prices are high, current US urea prices remain below global economic norms, suggesting potential export opportunities. 82. </w:t>
      </w:r>
      <w:hyperlink r:id="rId79">
        <w:r>
          <w:rPr>
            <w:color w:val="0000EE"/>
            <w:u w:val="single"/>
          </w:rPr>
          <w:t>https://www.brownfieldagnews.com/market-news/wheat-maintains-gains-on-drought-fertilizer-concerns/</w:t>
        </w:r>
      </w:hyperlink>
      <w:r>
        <w:rPr>
          <w:i/>
        </w:rPr>
        <w:t xml:space="preserve"> - * Wheat futures maintained gains driven by ongoing drought conditions in the U.S. Plains and concerns over global fertilizer availability. * The USDA downgraded its winter wheat rating due to dry weather, while spring wheat planting in the U.S. is slower than normal. * Fertilizer supply risks are heightened by shipping disruptions in the Strait of Hormuz linked to military action in the Middle East. * Global planting progress varies, with Ukraine at 69% and Russia at 97% for their respective crops, while U.S. spring wheat lags behind average. 83. </w:t>
      </w:r>
      <w:hyperlink r:id="rId80">
        <w:r>
          <w:rPr>
            <w:color w:val="0000EE"/>
            <w:u w:val="single"/>
          </w:rPr>
          <w:t>https://www.business-standard.com/industry/agriculture/when-rains-falter-el-nino-builds-india-braces-for-water-and-farm-stress-126041401128_1.html</w:t>
        </w:r>
      </w:hyperlink>
      <w:r>
        <w:rPr>
          <w:i/>
        </w:rPr>
        <w:t xml:space="preserve"> - * The Met department and Skymet forecast below-normal rainfall for most of India in 2026, with Skymet predicting 94 per cent of the long-period average for the June-September monsoon season. * Experts warn that marginal rainfall shortfalls combined with uneven distribution and high temperatures will severely impact rain-fed agriculture, which depends on the monsoon for nearly 45 per cent of its production. * India faces a significant water security challenge with 74 per cent of wheat-growing areas already under water stress and a projected demand-supply gap of 570 billion cubic metres by 2030. * Reservoir storage levels have declined sharply from 68.83 per cent in late January to 44.71 per cent by early April 2026, eroding the buffer against potential drought conditions. * Groundwater extraction remains high at 87 per cent of total usage, with overexploited aquifers concentrated in states like Punjab, Haryana, and Rajasthan, threatening long-term agricultural sustainability. 84. </w:t>
      </w:r>
      <w:hyperlink r:id="rId81">
        <w:r>
          <w:rPr>
            <w:color w:val="0000EE"/>
            <w:u w:val="single"/>
          </w:rPr>
          <w:t>https://www.business-standard.com/industry/agriculture/taking-a-rain-check-on-agri-output-as-past-data-softens-monsoon-concerns-126041400923_1.html</w:t>
        </w:r>
      </w:hyperlink>
      <w:r>
        <w:rPr>
          <w:i/>
        </w:rPr>
        <w:t xml:space="preserve"> - * The India Meteorological Department (IMD) forecast a below-normal monsoon for India in 2026 at 92 per cent of the long period average. * This is the first such forecast in more than a decade, raising concerns over the impact on agriculture output. * Historical data indicates that low cumulative rainfall does not necessarily lead to a drop in farm production if the timeliness, spread, and distribution of showers are adequate. * The forecast highlights the volatility of wheat yields in major producing regions due to seasonal weather patterns. 85. </w:t>
      </w:r>
      <w:hyperlink r:id="rId82">
        <w:r>
          <w:rPr>
            <w:color w:val="0000EE"/>
            <w:u w:val="single"/>
          </w:rPr>
          <w:t>https://www.dailynewsegypt.com/2026/04/14/egypt-to-disburse-wheat-farmers-financial-dues-within-48-hours-agriculture-minister/?utm_source=rss&amp;utm_medium=rss&amp;utm_campaign=egypt-to-disburse-wheat-farmers-financial-dues-within-48-hours-agriculture-minister</w:t>
        </w:r>
      </w:hyperlink>
      <w:r>
        <w:rPr>
          <w:i/>
        </w:rPr>
        <w:t xml:space="preserve"> - Alaa Farouk, Egypt's Agriculture Minister, announced the prompt disbursement of owed financial dues to wheat farmers and suppliers within 48 hours. The government has raised the wheat procurement price to EGP 2,500 per ardeb for the current season, targeting the purchase of approximately 5 million tonnes of locally produced wheat. Cultivation areas have expanded to over 3.7 million feddans, with harvest operations scheduled from 15 April to 15 August. The Ministry of Agriculture and Land Reclamation is coordinating with the Ministry of Supply to strengthen strategic reserves and ensure market stability. 86. </w:t>
      </w:r>
      <w:hyperlink r:id="rId79">
        <w:r>
          <w:rPr>
            <w:color w:val="0000EE"/>
            <w:u w:val="single"/>
          </w:rPr>
          <w:t>https://www.brownfieldagnews.com/market-news/wheat-maintains-gains-on-drought-fertilizer-concerns/</w:t>
        </w:r>
      </w:hyperlink>
      <w:r>
        <w:rPr>
          <w:i/>
        </w:rPr>
        <w:t xml:space="preserve"> - * Wheat futures maintained gains driven by technical buying and a weaker US dollar. * USDA winter wheat ratings declined due to ongoing drought conditions in the US Plains. * Global fertilizer availability faces risks from shipping disruptions in the Strait of Hormuz. * Ukraine reported 69% spring wheat planting completion while Russia noted 97% of winter crops are in good to satisfactory shape. * Spring wheat planting in the US is currently slower than normal. 87. </w:t>
      </w:r>
      <w:hyperlink r:id="rId83">
        <w:r>
          <w:rPr>
            <w:color w:val="0000EE"/>
            <w:u w:val="single"/>
          </w:rPr>
          <w:t>https://afnews.com.br/bloqueio-no-estreito-de-hormuz-pode-disparar-inflacao-dos-alimentos/</w:t>
        </w:r>
      </w:hyperlink>
      <w:r>
        <w:rPr>
          <w:i/>
        </w:rPr>
        <w:t xml:space="preserve"> - * The UN Food and Agriculture Organization (FAO) warns that a blockade in the Hormuz Strait could cause a surge in global food prices this year, potentially triggering effects similar to the COVID-19 pandemic. * FAO Chief Economist Maximo Torero states that agricultural input shipments must cross the strait quickly to prevent shortages and high costs for fertilizers and energy in poorer countries. * The organization estimates that 20% to 45% of agricultural input exports pass through the strait, with risks of reduced crop yields and higher commodity prices if the impasse is not resolved. * Preventive measures, including access to financing via the IMF and the FAO's Food Import Financing Facility, are being considered to help countries secure fertilizers before planting seasons begin. * The FAO notes that current risks to food production are higher than in 2022 and could worsen if combined with a strong El Niño event. 88. </w:t>
      </w:r>
      <w:hyperlink r:id="rId84">
        <w:r>
          <w:rPr>
            <w:color w:val="0000EE"/>
            <w:u w:val="single"/>
          </w:rPr>
          <w:t>https://www.derstandard.at/story/3000000316514/warum-die-strasse-von-hormus-auch-fuer-die-ernaehrungssicherheit-wichtig-ist?ref=rss</w:t>
        </w:r>
      </w:hyperlink>
      <w:r>
        <w:rPr>
          <w:i/>
        </w:rPr>
        <w:t xml:space="preserve"> - * The Strait of Hormus is a critical chokepoint for fertiliser production inputs, including nitrogen and phosphates, alongside oil and gas. * India, Brazil, and the USA face significant risks to their agricultural sectors due to potential shortages of fertiliser precursors. * A French asset manager, LFDE, warns that supply constraints could lead to political instability and food price inflation similar to the 2011 Arab Spring. * Major exporters like Morocco and China rely on Gulf-produced sulphur for phosphate fertiliser, creating global downstream effects on food supply. * The EU is developing a strategic plan to manage the fertiliser crisis, recognising its importance comparable to fossil fuel security. 89. </w:t>
      </w:r>
      <w:hyperlink r:id="rId85">
        <w:r>
          <w:rPr>
            <w:color w:val="0000EE"/>
            <w:u w:val="single"/>
          </w:rPr>
          <w:t>https://cryptonews.net/news/analytics/32705952/</w:t>
        </w:r>
      </w:hyperlink>
      <w:r>
        <w:rPr>
          <w:i/>
        </w:rPr>
        <w:t xml:space="preserve"> - * The Iran conflict is disrupting the 'hidden plumbing' of global trade, specifically impacting shipping, natural gas, fertiliser, and aviation sectors. * UNCTAD reports vessel traffic through the Strait of Hormuz has collapsed to single digits, while one-third of global seaborne fertiliser trade passes through the region. * Disruptions in natural gas and fertiliser supply are raising input costs and creating risks for food production and industrial manufacturing margins. * Analysts warn that if the Strait of Hormuz remains constrained, these supply-side impairments could harden into a persistent regime affecting global inflation and liquidity. * The article notes that while US producer price data showed a temporary softening, structural risks in transport and industrial inputs remain significant. 90. </w:t>
      </w:r>
      <w:hyperlink r:id="rId86">
        <w:r>
          <w:rPr>
            <w:color w:val="0000EE"/>
            <w:u w:val="single"/>
          </w:rPr>
          <w:t>https://indianexpress.com/article/cities/chandigarh/punjab-wheat-procurement-khanna-mandi-shrivelled-grain-lustre-loss-10636286/</w:t>
        </w:r>
      </w:hyperlink>
      <w:r>
        <w:rPr>
          <w:i/>
        </w:rPr>
        <w:t xml:space="preserve"> - * Central procurement teams in Punjab have resumed duty but are restricting purchases to wheat meeting standard specifications, excluding shrivelled grain. * Farmers face significant delays as unseasonal rains and temperature extremes have affected crop quality, leading to loss of lustre and shrivelling. * Procurement agencies, including Markfed and Pungrain, await government relaxation on quality norms before accepting substandard grain. * Mandi congestion has increased, leaving thousands of farmers and migrant labourers idle during the peak season. * Weather forecasts predict further western disturbances, raising fears of additional crop damage while produce remains exposed. 91. </w:t>
      </w:r>
      <w:hyperlink r:id="rId87">
        <w:r>
          <w:rPr>
            <w:color w:val="0000EE"/>
            <w:u w:val="single"/>
          </w:rPr>
          <w:t>https://www.foodnavigator.com/Article/2026/04/14/iran-war-disrupts-food-supply-chains-as-strait-of-hormuz-crisis-deepens/?utm_source=RSS_Feed&amp;utm_medium=RSS&amp;utm_campaign=RSS</w:t>
        </w:r>
      </w:hyperlink>
      <w:r>
        <w:rPr>
          <w:i/>
        </w:rPr>
        <w:t xml:space="preserve"> - * Over 2,000 ships carrying grains, oils, sugar, and fertilisers are stranded in the Strait of Hormuz due to the ongoing Iran war. * Delays in staple commodities like wheat and maize, along with energy-driven packaging bottlenecks, threaten food and beverage manufacturers globally. * Industry experts warn that hidden supply chain dependencies mean companies outside the Middle East are still at risk of shortages and higher costs. * Prolonged closure could escalate the situation into a long-term global food security crisis, affecting harvests and consumer affordability. 92. </w:t>
      </w:r>
      <w:hyperlink r:id="rId88">
        <w:r>
          <w:rPr>
            <w:color w:val="0000EE"/>
            <w:u w:val="single"/>
          </w:rPr>
          <w:t>https://www.financialcontent.com/article/marketminute-2026-4-14-oil-prices-dip-below-100-as-geopolitical-tensions-show-signs-of-de-escalation</w:t>
        </w:r>
      </w:hyperlink>
      <w:r>
        <w:rPr>
          <w:i/>
        </w:rPr>
        <w:t xml:space="preserve"> - * Oil prices retreated below $100 per barrel on Tuesday, with Brent crude falling to $98.76 and WTI to $96.72, despite a US naval blockade of Iranian ports initiated on April 13, 2026. * The blockade, enforced by US Central Command, has paralyzed Iran's official oil exports and neutralized its 'dark fleet', though traders are pricing in a potential diplomatic breakthrough before the April 22 ceasefire deadline. * Chemical giants like BASF face significant pressure as the blockade triggers a 30% spike in global fertilizer and petrochemical feedstock prices sourced from the Middle East. * Major US energy producers such as ExxonMobil and Chevron are navigating the dual reality of margin compression from price dips and long-term supply shifts, while maritime logistics firms see divergent impacts from war risk premiums. * The situation creates a high-risk environment for global wheat cultivation inputs, with fertilizer costs rising and supply chains facing potential disruption if the blockade escalates into full-scale regional conflict. 93. </w:t>
      </w:r>
      <w:hyperlink r:id="rId89">
        <w:r>
          <w:rPr>
            <w:color w:val="0000EE"/>
            <w:u w:val="single"/>
          </w:rPr>
          <w:t>https://www.brownfieldagnews.com/news/winter-wheat-losses-mount-as-drought-worsens-across-plains/</w:t>
        </w:r>
      </w:hyperlink>
      <w:r>
        <w:rPr>
          <w:i/>
        </w:rPr>
        <w:t xml:space="preserve"> - * Widespread drought conditions are severely impacting winter wheat production across the US Great Plains. * Paul Paplow, president of U.S. Custom Harvesters, reports potential losses of nearly 50 percent of his winter wheat harvest area. * Conditions in northern Texas and southern Oklahoma are described as the worst in years, with only 20 percent of normal acres viable. * The U.S. Drought Monitor indicates that 68 percent of the production region is currently classified as being in a drought. * Yield prospects are poor in western Kansas and western Nebraska, where fields have already been tilled up due to lack of moisture. 94. </w:t>
      </w:r>
      <w:hyperlink r:id="rId90">
        <w:r>
          <w:rPr>
            <w:color w:val="0000EE"/>
            <w:u w:val="single"/>
          </w:rPr>
          <w:t>https://markets.financialcontent.com/stocks/article/marketminute-2026-4-14-the-fertilizer-fuel-feedback-loop-how-the-iran-energy-shock-is-permeating-global-supply-chains</w:t>
        </w:r>
      </w:hyperlink>
      <w:r>
        <w:rPr>
          <w:i/>
        </w:rPr>
        <w:t xml:space="preserve"> - * The US naval blockade of Iranian ports on April 13, 2026, has disrupted global energy and fertilizer supply chains, causing urea prices to jump from $400 to nearly $700 per metric ton. * The Persian Gulf accounts for 42% of global urea exports, and the shutdown has forced farmers to face impossible choices during the peak spring planting season. * The USDA warns of a likely 3% decline in wheat and corn acreage for the 2026 season due to the fertilizer shortage, threatening global food supply forecasts. * North American producers like CF Industries and Nutrien are capturing record margins as they become the world's primary source for nitrogen and potash. * Experts compare the current crisis to the 1970s oil shocks, noting the direct threat to the Strait of Hormuz creates a more structurally dangerous situation than the 2022 Ukraine conflict. 95. </w:t>
      </w:r>
      <w:hyperlink r:id="rId91">
        <w:r>
          <w:rPr>
            <w:color w:val="0000EE"/>
            <w:u w:val="single"/>
          </w:rPr>
          <w:t>https://indianexpress.com/article/upsc-current-affairs/upsc-essentials/will-the-west-asia-war-affect-kharif-yields-10636244/</w:t>
        </w:r>
      </w:hyperlink>
      <w:r>
        <w:rPr>
          <w:i/>
        </w:rPr>
        <w:t xml:space="preserve"> - Geopolitical tensions in West Asia threaten India's agricultural production by disrupting energy and fertiliser supply chains crucial for the Kharif 2026 season. India currently holds 180 lakh metric tonnes of fertiliser, covering 46% of the estimated 390.54 lakh metric tonne requirement for the season. Domestic urea production, which relies heavily on liquefied natural gas (LNG), faces vulnerability as over 60% of India's imported LNG transits through the Strait of Hormuz. In response to rising input costs, the government approved a 12% hike in the subsidy for Phosphatic and Potassic fertilisers for Kharif 2026. The article highlights potential yield impacts if farmers reduce fertiliser application rates due to higher costs and suggests diversifying import sources and promoting nano fertilisers to mitigate future risks. 96. </w:t>
      </w:r>
      <w:hyperlink r:id="rId92">
        <w:r>
          <w:rPr>
            <w:color w:val="0000EE"/>
            <w:u w:val="single"/>
          </w:rPr>
          <w:t>https://dailycaller.com/2026/04/14/iran-war-blockade-economic-pain/</w:t>
        </w:r>
      </w:hyperlink>
      <w:r>
        <w:rPr>
          <w:i/>
        </w:rPr>
        <w:t xml:space="preserve"> - * A naval blockade of the Strait of Hormuz by the U.S. and Iran is expected to disrupt global commodity markets, specifically causing shortages and price spikes in fertilizer, sulfur, and oil. * Experts warn that fertilizer availability, rather than just cost, poses the biggest risk to global crop yields, particularly in the northern hemisphere and developing nations lacking domestic production. * The Food and Agriculture Organization of the United Nations (FAO) cautioned that persistent disruptions could affect global planting decisions for 2026 and beyond due to dual cost shocks on fertilizers and fuel. * Analysts predict that rising energy costs and fertilizer shortages will force consumers to spend disposable income on food, potentially leading to famine in vulnerable regions like Southeast Asia and Australia. * While some experts believe the blockade is a short-term negotiation tactic, others argue that infrastructure damage will result in a new long-term price paradigm for energy and agricultural inputs. 97. </w:t>
      </w:r>
      <w:hyperlink r:id="rId93">
        <w:r>
          <w:rPr>
            <w:color w:val="0000EE"/>
            <w:u w:val="single"/>
          </w:rPr>
          <w:t>https://www.al-monitor.com/originals/2026/04/fertiliser-shortages-due-iran-war-are-key-worry-developing-world-un-agency-says</w:t>
        </w:r>
      </w:hyperlink>
      <w:r>
        <w:rPr>
          <w:i/>
        </w:rP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creating significant availability issues. * Shortages are expected to lead to reduced fertiliser use and lower yields, particularly in Sub-Saharan Africa and South Asia where farmers are sensitive to input costs. * While alternative suppliers in North Africa, such as Egypt and Algeria, could fill the gap, gains from rising oil and gas prices for other developing nations are likely to be short-lived. * A diplomatic push is underway to ensure safe passage for fertiliser shipments through the Strait of Hormuz to mitigate the impact on the next harvest. 98. </w:t>
      </w:r>
      <w:hyperlink r:id="rId94">
        <w:r>
          <w:rPr>
            <w:color w:val="0000EE"/>
            <w:u w:val="single"/>
          </w:rPr>
          <w:t>https://www.omanobserver.om/article/1187898/opinion/international/the-hidden-price-of-the-war-with-iran</w:t>
        </w:r>
      </w:hyperlink>
      <w:r>
        <w:rPr>
          <w:i/>
        </w:rPr>
        <w:t xml:space="preserve"> - * Escalating tensions involving Iran threaten the Strait of Hormuz, through which approximately 30 per cent of global fertiliser trade passes. * Nitrogen-based fertiliser production relies heavily on natural gas, and rising energy costs are driving up input prices for farmers. * Higher fertiliser costs force farmers to reduce usage or absorb expenses, leading to increased food prices and potential global food insecurity. * The conflict impacts the production of staple crops such as wheat, rice, and maize, creating downstream effects on household budgets worldwide. * Analysts warn that the disruption in energy and fertiliser supply chains acts as a significant pressure point for the global economy. 99. </w:t>
      </w:r>
      <w:hyperlink r:id="rId95">
        <w:r>
          <w:rPr>
            <w:color w:val="0000EE"/>
            <w:u w:val="single"/>
          </w:rPr>
          <w:t>https://www.rfdtv.com/the-math-doesnt-work-dairy-farmers-turn-to-stewardship-to-boost-profitability-and-efficiency-as-costs-rise</w:t>
        </w:r>
      </w:hyperlink>
      <w:r>
        <w:rPr>
          <w:i/>
        </w:rPr>
        <w:t xml:space="preserve"> - * USDA data indicates strong spring planting progress for corn and soybeans, though winter wheat conditions remain mixed. * Analysts report a shift toward soybeans over corn driven by rising fertilizer and energy costs, with some growers facing unrecoupable expenses. * The closure of the Strait of Hormuz is causing unprecedented tightening in global nitrogen and phosphate markets, creating supply uncertainty. * Analysts warn that high global prices could divert vessels away from the US, while domestic logistical bottlenecks persist. * Dairy industry leaders emphasise stewardship as a strategy to improve efficiency and profitability amidst these economic challenges. 100. </w:t>
      </w:r>
      <w:hyperlink r:id="rId96">
        <w:r>
          <w:rPr>
            <w:color w:val="0000EE"/>
            <w:u w:val="single"/>
          </w:rPr>
          <w:t>https://brusselsmorning.com/fertiliser-shortage-crisis-2026/96924/</w:t>
        </w:r>
      </w:hyperlink>
      <w:r>
        <w:rPr>
          <w:i/>
        </w:rPr>
        <w:t xml:space="preserve"> - * A United Nations agency warns that disruptions linked to the Iran conflict could severely impact fertiliser availability and crop yields worldwide. * The crisis poses significant risks to developing nations that rely heavily on imported fertilisers, potentially reversing progress in global food security. * Geopolitical tensions are causing reduced production capacity, higher raw material costs, and shipping disruptions, leading to rising food prices. * Governments and international organizations are exploring mitigation measures such as subsidies and increased domestic production, though experts caution resolution will take time. 101. </w:t>
      </w:r>
      <w:hyperlink r:id="rId97">
        <w:r>
          <w:rPr>
            <w:color w:val="0000EE"/>
            <w:u w:val="single"/>
          </w:rPr>
          <w:t>https://www.diyinvestor.net/vance-accuses-iran-of-economic-terrorism-as-us-blockade-comes-into-effect-industry-analyst-reaction/</w:t>
        </w:r>
      </w:hyperlink>
      <w:r>
        <w:rPr>
          <w:i/>
        </w:rPr>
        <w:t xml:space="preserve"> - * Raj Abrol of Galytix states a naval blockade of the Strait of Hormuz shifts global trade from price shocks to structural disruption, affecting 20% of world oil, LNG, and fertiliser flows. * Abrol notes that input costs for manufacturers and logistics firms are rising due to surging shipping rates, war-risk premiums, and insurance costs. * Kenny MacAulay of Acting Office highlights that surging inflation and higher interest rates are increasing default risks for businesses and homeowners in the UK. * Daniela Hathorn of Capital.com observes that markets remain uncertain about the duration of the conflict and its impact on global energy flows and the economy. 102. </w:t>
      </w:r>
      <w:hyperlink r:id="rId98">
        <w:r>
          <w:rPr>
            <w:color w:val="0000EE"/>
            <w:u w:val="single"/>
          </w:rPr>
          <w:t>https://www.morningagclips.com/usda-seeks-farmer-input-in-fertilizer-price-collusion-probe/</w:t>
        </w:r>
      </w:hyperlink>
      <w:r>
        <w:rPr>
          <w:i/>
        </w:rPr>
        <w:t xml:space="preserve"> - * The Trump administration is requesting confidential information from US farmers to assist the Justice Department and FTC in an investigation into fertilizer price collusion. * USDA Deputy Secretary Stephen Vaden criticized major producer The Mosaic Company for idling production facilities in Brazil, arguing the move contradicts supply-demand economics during high-price periods. * While Mosaic and Simplot support maintaining countervailing duties on phosphate fertilizer imports, competitor Nutrien has called for lifting these tariffs to support agricultural productivity. * The probe and industry tensions arise against a backdrop of elevated fertilizer prices driven by geopolitical factors including the war in Ukraine and tensions with Iran. 103. </w:t>
      </w:r>
      <w:hyperlink r:id="rId99">
        <w:r>
          <w:rPr>
            <w:color w:val="0000EE"/>
            <w:u w:val="single"/>
          </w:rPr>
          <w:t>https://foodinstitute.com/focus/possible-super-el-nino-could-further-threaten-food-supply/?utm_source=rss&amp;utm_medium=rss&amp;utm_campaign=possible-super-el-nino-could-further-threaten-food-supply</w:t>
        </w:r>
      </w:hyperlink>
      <w:r>
        <w:rPr>
          <w:i/>
        </w:rPr>
        <w:t xml:space="preserve"> - * Experts warn a potential Super El Niño could severely disrupt global food production and drive prices higher. * The event poses risks to major wheat-growing regions including the US, Ethiopia, Sudan, and South Sudan through drought, flooding, and yield variability. * Food price pressures are compounded by existing shortages in oil, gas, and fertilizers linked to the conflict between the US and Israel over Iran. * Analysts note that climate extremes combined with fossil fuel dependency create a volatile environment for agriculture and food manufacturers. * Uncertainty regarding the timing and intensity of the weather pattern is expected to impact pricing and supply chains even if output remains near normal. 104. </w:t>
      </w:r>
      <w:hyperlink r:id="rId100">
        <w:r>
          <w:rPr>
            <w:color w:val="0000EE"/>
            <w:u w:val="single"/>
          </w:rPr>
          <w:t>https://www.ttnews.com/articles/usda-farm-fertilizer-probe</w:t>
        </w:r>
      </w:hyperlink>
      <w:r>
        <w:rPr>
          <w:i/>
        </w:rPr>
        <w:t xml:space="preserve"> - * The Trump administration is requesting confidential information from farmers to assist a Justice Department investigation into potential price collusion among fertilizer producers. * Fertilizer prices have surged significantly due to geopolitical conflicts in Ukraine and the Middle East, with spot urea prices in New Orleans rising nearly 50% since the start of the Ukraine conflict. * USDA Deputy Secretary Stephen Vaden highlighted that Mosaic Co.'s decision to idle plants in Brazil will likely exacerbate price increases, while the company faces scrutiny over trade duties on Moroccan and Russian phosphate. * The administration aims to address high input costs for farmers, a key voting bloc, amidst concerns over a concentrated fertilizer supply and affordability issues affecting crop cultivation. 105. </w:t>
      </w:r>
      <w:hyperlink r:id="rId83">
        <w:r>
          <w:rPr>
            <w:color w:val="0000EE"/>
            <w:u w:val="single"/>
          </w:rPr>
          <w:t>https://afnews.com.br/bloqueio-no-estreito-de-hormuz-pode-disparar-inflacao-dos-alimentos/</w:t>
        </w:r>
      </w:hyperlink>
      <w:r>
        <w:rPr>
          <w:i/>
        </w:rPr>
        <w:t xml:space="preserve"> - * The UN Food and Agriculture Organization (FAO) warns that a blockade in the Strait of Hormuz could disrupt the supply of agricultural inputs, driving up global food inflation. * FAO Chief Economist Maximo Torero states that 20% to 45% of agricultural input exports pass through the strait, creating a critical bottleneck for fertiliser availability. * The organisation urges immediate government action to resolve the impasse, noting that delays could force farmers to reduce planting, leading to lower yields and higher commodity prices. * The FAO suggests using IMF balance of payments lines and the Food Import Financing Window to provide rapid financing for fertiliser imports to vulnerable countries. * Risks are projected to intensify in May as farmers make planting decisions based on fertiliser availability and high energy costs, potentially triggering a 'perfect storm' if combined with strong El Niño conditions. 106. </w:t>
      </w:r>
      <w:hyperlink r:id="rId101">
        <w:r>
          <w:rPr>
            <w:color w:val="0000EE"/>
            <w:u w:val="single"/>
          </w:rPr>
          <w:t>https://www.indiandefensenews.in/2026/04/trumps-hormuz-blockade-and-risks-for.html</w:t>
        </w:r>
      </w:hyperlink>
      <w:r>
        <w:rPr>
          <w:i/>
        </w:rPr>
        <w:t xml:space="preserve"> - * A US-led naval blockade targeting Iranian ports and the Strait of Hormuz has escalated tensions, disrupting shipping that carries roughly 30% of global fertiliser shipments. * Analysts warn that supply chain disruptions and higher freight rates will increase costs for agricultural inputs, creating pressure on global harvests and wheat cultivation. * India faces second-order risks as competition for alternative crude intensifies, potentially raising import bills and driving up costs for fertiliser production and transport. * The blockade poses a risk of broader commodity inflation and supply shortages, with significant downstream effects on farmer planting decisions and global wheat supply forecasts. 107. </w:t>
      </w:r>
      <w:hyperlink r:id="rId102">
        <w:r>
          <w:rPr>
            <w:color w:val="0000EE"/>
            <w:u w:val="single"/>
          </w:rPr>
          <w:t>https://www.brownfieldagnews.com/news/fertilizer-prices-under-fire-usda-targets-industry-consolidation-supply-cuts/</w:t>
        </w:r>
      </w:hyperlink>
      <w:r>
        <w:rPr>
          <w:i/>
        </w:rPr>
        <w:t xml:space="preserve"> - USDA Secretary Brooke Rollins criticises fertilizer companies for idling production and reducing global supply, citing industry consolidation and the Middle East conflict. The Mosaic Company announced plans to idle two Brazilian facilities, removing one million metric tons from global supply and driving up prices. The Department of Justice and USDA have signed a Memorandum of Understanding to investigate rising input costs and major producers. Two antitrust class action lawsuits were filed in March alleging price collusion since 2021. 108. </w:t>
      </w:r>
      <w:hyperlink r:id="rId87">
        <w:r>
          <w:rPr>
            <w:color w:val="0000EE"/>
            <w:u w:val="single"/>
          </w:rPr>
          <w:t>https://www.foodnavigator.com/Article/2026/04/14/iran-war-disrupts-food-supply-chains-as-strait-of-hormuz-crisis-deepens/?utm_source=RSS_Feed&amp;utm_medium=RSS&amp;utm_campaign=RSS</w:t>
        </w:r>
      </w:hyperlink>
      <w:r>
        <w:rPr>
          <w:i/>
        </w:rPr>
        <w:t xml:space="preserve"> - Over 2,000 ships carrying food, energy inputs, and fertilisers are stranded in the Strait of Hormuz due to the ongoing Iran war. Grains, edible oils, and soft commodities face delays, while trapped fertilisers risk constraining future harvests. Energy-driven packaging bottlenecks are already impacting bottling, dairy, and cold-chain sectors. Experts warn that hidden supply chain dependencies mean global manufacturers face shortages and higher costs even without direct Middle East ties. Prolonged closure could escalate the situation into a long-term global food security crisis. 109. </w:t>
      </w:r>
      <w:hyperlink r:id="rId103">
        <w:r>
          <w:rPr>
            <w:color w:val="0000EE"/>
            <w:u w:val="single"/>
          </w:rPr>
          <w:t>https://www.producer.com/markets/u-s-acreage-estimates-show-corn-down-soybeans-up/</w:t>
        </w:r>
      </w:hyperlink>
      <w:r>
        <w:rPr>
          <w:i/>
        </w:rPr>
        <w:t xml:space="preserve"> - US farmers are planting fewer acres of corn and wheat in 2026 due to higher input costs and geopolitical factors. Corn area is forecast to drop by 3.4 million acres, while soybean area increases by 4%. Wheat acreage has fallen to its lowest level since 1919, driven by reduced winter and spring wheat planting. The US Department of Agriculture's Prospective Plantings report, released on March 31, indicates these shifts are a response to increased fertilizer prices and lower crop profitability. 110. </w:t>
      </w:r>
      <w:hyperlink r:id="rId104">
        <w:r>
          <w:rPr>
            <w:color w:val="0000EE"/>
            <w:u w:val="single"/>
          </w:rPr>
          <w:t>https://www.producer.com/news/united-nations-warns-of-food-crisis-others-not-convinced/</w:t>
        </w:r>
      </w:hyperlink>
      <w:r>
        <w:rPr>
          <w:i/>
        </w:rPr>
        <w:t xml:space="preserve"> - The United Nations warns that disruptions in the Strait of Hormuz threaten global food systems by choking off fuel and fertiliser flows needed for the next planting season. UN chief economist Maximo Torero and FAO director David Laborde caution that reduced input use and rising biofuel demand could lower yields and drive up food prices later in the year. Analyst Arlan Suderman of StoneX disputes the severity of a looming crisis, noting ample global wheat stocks and that Northern Hemisphere farmers have already secured fertiliser supplies. The FAO urges governments to avoid trade restrictions and support farmer liquidity to prevent supply problems caused by bankruptcies. 111. </w:t>
      </w:r>
      <w:hyperlink r:id="rId99">
        <w:r>
          <w:rPr>
            <w:color w:val="0000EE"/>
            <w:u w:val="single"/>
          </w:rPr>
          <w:t>https://foodinstitute.com/focus/possible-super-el-nino-could-further-threaten-food-supply/?utm_source=rss&amp;utm_medium=rss&amp;utm_campaign=possible-super-el-nino-could-further-threaten-food-supply</w:t>
        </w:r>
      </w:hyperlink>
      <w:r>
        <w:rPr>
          <w:i/>
        </w:rPr>
        <w:t xml:space="preserve"> - * Experts warn that a potential Super El Niño could severely disrupt global food production and drive prices higher. * The threat is compounded by existing shortages of oil, gas, and fertilizers linked to the U.S.-Israeli bombing of Iran. * Climate extremes are expected to disrupt production in major growing regions, including Ethiopia, Sudan, South Sudan, and California. * Analysts note that the combination of weather risks and high fossil fuel costs creates significant pressure on the food system. * Uncertainty regarding crop yields and supply chain disruptions is likely to impact farmer planting decisions and global wheat supply forecasts. 112. </w:t>
      </w:r>
      <w:hyperlink r:id="rId105">
        <w:r>
          <w:rPr>
            <w:color w:val="0000EE"/>
            <w:u w:val="single"/>
          </w:rPr>
          <w:t>https://internationalsupermarketnews.com/food-prices-war-and-the-logic-of-inflation-a-structural-shift-in-the-global-food-economy/</w:t>
        </w:r>
      </w:hyperlink>
      <w:r>
        <w:rPr>
          <w:i/>
        </w:rPr>
        <w:t xml:space="preserve"> - * The article outlines a structural shift in the global food economy where price stability is unlikely due to geopolitical tensions and energy interdependence. * Rising energy and fertiliser costs are increasing agricultural input expenses, leading to higher food prices and potential yield reductions. * Strategic responses include the potential expansion of government subsidies in the US and EU, alongside the building of strategic reserves to ensure food security. * Future market trends point towards regionalised supply chains, increased price volatility, and evolving consumer behaviour as a result of these structural changes. * The analysis suggests that while government interventions may offer temporary relief, they cannot fully offset the underlying structural inflationary pressures. 113. </w:t>
      </w:r>
      <w:hyperlink r:id="rId106">
        <w:r>
          <w:rPr>
            <w:color w:val="0000EE"/>
            <w:u w:val="single"/>
          </w:rPr>
          <w:t>https://www.zawya.com/en/economy/global/wheat-futures-rise-as-dry-weather-threatens-us-production-jbxd7i7b</w:t>
        </w:r>
      </w:hyperlink>
      <w:r>
        <w:rPr>
          <w:i/>
        </w:rPr>
        <w:t xml:space="preserve"> - * Chicago wheat futures rose for a second day as an expanding drought in the US wheat belt threatened to reduce production volumes. * The US Department of Agriculture rated 34% of the winter wheat crop in good or excellent condition, a decline from the previous week and below analyst averages. * Forecaster Commodity Weather Group warned that two-thirds of wheat in the US Plains were at risk of yield loss due to dry conditions. * Gains were tempered by falling oil prices and hopes for a diplomatic resolution to the war in Iran, which could ease disruptions to global fuel and fertiliser supplies. * Consultants APK-Inform, Argus, and IKAR lowered their forecasts for Ukraine's 2026 wheat harvest and Russia's wheat exports in April. 114. </w:t>
      </w:r>
      <w:hyperlink r:id="rId107">
        <w:r>
          <w:rPr>
            <w:color w:val="0000EE"/>
            <w:u w:val="single"/>
          </w:rPr>
          <w:t>https://www.producer.com/am-market-reports/am-market-report-april-14-2026/</w:t>
        </w:r>
      </w:hyperlink>
      <w:r>
        <w:rPr>
          <w:i/>
        </w:rPr>
        <w:t xml:space="preserve"> - * US hard red winter wheat faces continued dry conditions in western production areas, with only 34% of the crop rated good to excellent. * Canadian Prairie moisture conditions improved significantly in March, with drought impacting just 21% of agricultural lands compared to 47% in February. * US spring wheat planting is progressing at 6%, slightly below the five-year average of 7%, while winter wheat heading is ahead of the five-year average at 11%. * Russian wheat export prices fell to $237-$239/tonne due to a strengthening rouble and limited shipments caused by poor port weather conditions. 115. </w:t>
      </w:r>
      <w:hyperlink r:id="rId89">
        <w:r>
          <w:rPr>
            <w:color w:val="0000EE"/>
            <w:u w:val="single"/>
          </w:rPr>
          <w:t>https://www.brownfieldagnews.com/news/winter-wheat-losses-mount-as-drought-worsens-across-plains/</w:t>
        </w:r>
      </w:hyperlink>
      <w:r>
        <w:rPr>
          <w:i/>
        </w:rPr>
        <w:t xml:space="preserve"> - * Widespread drought has severely impacted winter wheat harvests across the US Great Plains, with conditions described as the worst in recent years. * Paul Paplow, president of U.S. Custom Harvesters, reports losing nearly 50 percent of his winter wheat harvest area in northern Texas and southern Oklahoma due to late freezes and dry conditions. * Crop viability is compromised in western Kansas and western Nebraska, where fields have been tilled up and moisture is critically low, affecting approximately 68 percent of production areas. * The situation is attributed to a combination of late freezes and emerging drought conditions, leading to brown, non-viable wheat heads and reduced harvestable acres. 116. </w:t>
      </w:r>
      <w:hyperlink r:id="rId103">
        <w:r>
          <w:rPr>
            <w:color w:val="0000EE"/>
            <w:u w:val="single"/>
          </w:rPr>
          <w:t>https://www.producer.com/markets/u-s-acreage-estimates-show-corn-down-soybeans-up/</w:t>
        </w:r>
      </w:hyperlink>
      <w:r>
        <w:rPr>
          <w:i/>
        </w:rPr>
        <w:t xml:space="preserve"> - * US wheat area dropped to 43.8 million acres, the smallest since 1919, driven by reductions in both winter and spring wheat. * Winter wheat area is expected to fall to 32.4 million acres, while spring wheat dropped by six per cent due to lower prices and higher input costs. * Hard red spring wheat area is currently the lowest since records began in the 1980s, with significant reductions in Minnesota and North Dakota. * Durum acres decreased by 11 per cent to 1.95 million acres, mirroring a similar decline in Canadian wheat and durum area. * Total US planted acreage for 2026 is forecast to reach 310 million acres, down from 312 million acres last year, as farmers cope with higher fertilizer prices. 117. </w:t>
      </w:r>
      <w:hyperlink r:id="rId108">
        <w:r>
          <w:rPr>
            <w:color w:val="0000EE"/>
            <w:u w:val="single"/>
          </w:rPr>
          <w:t>https://easternherald.com/2026/04/13/sudan-civil-war-starvation-global-failure-famine-2026/</w:t>
        </w:r>
      </w:hyperlink>
      <w:r>
        <w:rPr>
          <w:i/>
        </w:rPr>
        <w:t xml:space="preserve"> - * Nearly 28 million people, over half of Sudan's population, face acute food insecurity due to the ongoing civil war between the Sudanese Armed Forces and the Rapid Support Forces. * Humanitarian access is severely restricted by checkpoints and attacks, leading to the shutdown of community kitchens and the weaponization of starvation in regions like Darfur and Kordofan. * Parts of North Darfur have crossed internationally recognized famine thresholds, causing a surge in child malnutrition and the collapse of the healthcare system. * Over 12 million people have been displaced, with refugees in neighboring countries like Chad struggling with severe shortages of food and clean water. * International response is criticized as inadequate, with funding levels far below requirements and Western governments offering limited tangible intervention. 118. </w:t>
      </w:r>
      <w:hyperlink r:id="rId109">
        <w:r>
          <w:rPr>
            <w:color w:val="0000EE"/>
            <w:u w:val="single"/>
          </w:rPr>
          <w:t>https://www.americanagnetwork.com/2026/04/13/geopolitics-and-weather-drive-early-week-grain-trade/</w:t>
        </w:r>
      </w:hyperlink>
      <w:r>
        <w:rPr>
          <w:i/>
        </w:rPr>
        <w:t xml:space="preserve"> - * Grain markets reacted to reports of a Ukrainian attack on a Russian fertilizer facility. * Weather conditions in the western U.S. and eastern Corn Belt are impacting production outlooks. * Failed US-Iran negotiations led to a targeted blockade of Iranian-linked shipping by Donald Trump. * Global trade tensions and market uncertainty remain elevated due to these geopolitical developments. * The article covers sector-wide impacts on grain trade driven by both weather and geopolitical events. 119. </w:t>
      </w:r>
      <w:hyperlink r:id="rId110">
        <w:r>
          <w:rPr>
            <w:color w:val="0000EE"/>
            <w:u w:val="single"/>
          </w:rPr>
          <w:t>https://www.allagnews.com/energy-volatility-drives-crop-prices-shifts-2026-planting-decisions/</w:t>
        </w:r>
      </w:hyperlink>
      <w:r>
        <w:rPr>
          <w:i/>
        </w:rPr>
        <w:t xml:space="preserve"> - * Energy market volatility and rising input costs are reshaping 2026 planting decisions in the US. * Tanner Ehmke, an economist with Terrain, reports that producers are shifting acreage from corn and wheat toward soybeans. * Wheat prices rebounded by more than 20% in the first quarter, yet expanding drought across key growing regions adds pressure to the sector. * Higher fertilizer costs and the input-intensive nature of corn production are reducing profitability relative to soybeans. * Future wheat yields and supply projections remain uncertain due to ongoing weather patterns and global energy market fluctuations. 120. </w:t>
      </w:r>
      <w:hyperlink r:id="rId111">
        <w:r>
          <w:rPr>
            <w:color w:val="0000EE"/>
            <w:u w:val="single"/>
          </w:rPr>
          <w:t>https://www.spokesman.com/stories/2026/apr/13/a-summerlike-heat-wave-will-hit-the-east-this-week/</w:t>
        </w:r>
      </w:hyperlink>
      <w:r>
        <w:rPr>
          <w:i/>
        </w:rPr>
        <w:t xml:space="preserve"> - * An early heat wave is forecast to bring summerlike temperatures to the US East this week, with highs reaching the 90s in the Mid-Atlantic and Southeast. * The extreme heat is expected to worsen an already severe drought affecting 79 percent of the United States, particularly in the South where little rain is predicted. * Record-breaking temperatures are anticipated in over 600 locations, with the nation's capital potentially seeing its highest April temperature since 2002. * Scientists attribute the unusually warm March and current heat patterns to climate change, while a potential super El Niño may bring rain later in the year. * The drought is intensifying in states including Florida, North Carolina, Arkansas, and Georgia, coinciding with the start of the growing season. 121. </w:t>
      </w:r>
      <w:hyperlink r:id="rId112">
        <w:r>
          <w:rPr>
            <w:color w:val="0000EE"/>
            <w:u w:val="single"/>
          </w:rPr>
          <w:t>https://www.brownfieldagnews.com/news/5-of-u-s-corn-6-of-soybeans-planted/</w:t>
        </w:r>
      </w:hyperlink>
      <w:r>
        <w:rPr>
          <w:i/>
        </w:rPr>
        <w:t xml:space="preserve"> - * The USDA reports that 5% of US corn has been planted, exceeding the five-year average of 4%, with activity moving into the Corn Belt. * Soybean planting reached 6%, significantly ahead of the 2% five-year average, primarily in the south and southeast regions. * Winter wheat conditions have worsened, with the percentage rated good to excellent dropping to 34% and poor to very poor conditions rising to 32% due to drought in the Plains. * Spring wheat planting is slightly behind the usual rate at 6%, while rice planting and emergence are well ahead of normal paces. * The USDA's weekly national crop progress and condition report continues through the end of November. 122. </w:t>
      </w:r>
      <w:hyperlink r:id="rId113">
        <w:r>
          <w:rPr>
            <w:color w:val="0000EE"/>
            <w:u w:val="single"/>
          </w:rPr>
          <w:t>https://www.brownfieldagnews.com/market-news/wheat-posts-gains-on-drought-concerns-risk-premium/</w:t>
        </w:r>
      </w:hyperlink>
      <w:r>
        <w:rPr>
          <w:i/>
        </w:rPr>
        <w:t xml:space="preserve"> - * Wheat prices increased due to concerns over warm and dry weather in the hard red winter wheat growing region. * The crop rating for hard red winter wheat dropped to 34% good to excellent, down 1% from the previous week. * A risk premium was added to prices due to potential delays in fuel and fertilizer movement caused by Middle East military action. * APK-Inform lowered Ukraine's 2026 wheat crop estimate to 19.9 million tons and cut 2025/26 export projections to 13 million tons. * Russia raised its 2025/26 grain export quota by 5 million tons to a total of 25 million tons. 123. </w:t>
      </w:r>
      <w:hyperlink r:id="rId114">
        <w:r>
          <w:rPr>
            <w:color w:val="0000EE"/>
            <w:u w:val="single"/>
          </w:rPr>
          <w:t>https://whbl.com/2026/04/13/russia-calls-for-joint-food-reserves-with-brics-to-counter-middle-east-crisis-risks/</w:t>
        </w:r>
      </w:hyperlink>
      <w:r>
        <w:rPr>
          <w:i/>
        </w:rPr>
        <w:t xml:space="preserve"> - * Russian Security Council deputy secretary Alexander Maslennikov called for creating joint food reserves with BRICS members and former Soviet neighbours to address global food security risks. * The proposal aims to counter potential disruptions caused by the conflict in the Middle East, which has largely closed the Strait of Hormuz, a key shipping lane for one-third of global fertilizer trade. * Maslennikov warned that a persistent fertilizer shortage could halve major crop yields by early summer, potentially increasing the number of hungry people worldwide to a record 673 million. * While acknowledging risks, the official stated the situation creates long-term opportunities for Russia to increase agricultural exports to the Middle East, Asia, Africa, and Latin America. * The World Bank, IMF, and UN World Food Programme previously warned that rising oil, gas, and fertilizer prices triggered by the war will inevitably cause rising food prices and insecurity. 124. </w:t>
      </w:r>
      <w:hyperlink r:id="rId115">
        <w:r>
          <w:rPr>
            <w:color w:val="0000EE"/>
            <w:u w:val="single"/>
          </w:rPr>
          <w:t>https://www.aljazeera.com/news/2026/4/14/fao-warns-strait-of-hormuz-disruption-risks-triggering-a-global-food-crisis?traffic_source=rss</w:t>
        </w:r>
      </w:hyperlink>
      <w:r>
        <w:rPr>
          <w:i/>
        </w:rPr>
        <w:t xml:space="preserve"> - * The Food and Agriculture Organization (FAO) warns that a prolonged disruption in the Strait of Hormuz could cause a global food catastrophe due to blocked shipments of critical agricultural inputs. * FAO chief economist Maximo Torero and agrifood economics director David Laborde state that while current food stocks absorb the shock, energy and fertiliser market disruptions will raise commodity and retail prices later this year and into 2027. * Nearly half of the world's traded urea and significant volumes of other fertilisers are exported from Gulf countries via the strait, with recent supply cuts forcing plants to shut or reduce output. * Poorer countries face the highest risk as delays in accessing inputs threaten planting calendars, leading to lower output, higher inflation, and slower global growth. * The crisis stems from the US-Israel war on Iran, which has halted traffic, doubled energy prices, and triggered a naval blockade by the US on Iranian ports. 125. </w:t>
      </w:r>
      <w:hyperlink r:id="rId116">
        <w:r>
          <w:rPr>
            <w:color w:val="0000EE"/>
            <w:u w:val="single"/>
          </w:rPr>
          <w:t>https://www.farms.com/ag-industry-news/agriculture-commodities-caught-between-war-and-weather-668.aspx</w:t>
        </w:r>
      </w:hyperlink>
      <w:r>
        <w:rPr>
          <w:i/>
        </w:rP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and technical breakdowns ahead of contract expiration. * Energy markets reacted to geopolitical developments with crude oil prices falling following a temporary ceasefire linked to Middle East tensions. * Livestock markets stood out with live cattle futures trading to new record highs on continued tight supplies and strong cash markets. 126. </w:t>
      </w:r>
      <w:hyperlink r:id="rId117">
        <w:r>
          <w:rPr>
            <w:color w:val="0000EE"/>
            <w:u w:val="single"/>
          </w:rPr>
          <w:t>https://www.elfinanciero.com.mx/opinion/enrique-quintana/2026/04/14/la-guerra-ya-llego-a-tu-mesa/</w:t>
        </w:r>
      </w:hyperlink>
      <w:r>
        <w:rPr>
          <w:i/>
        </w:rPr>
        <w:t xml:space="preserve"> - The IMF, World Bank, and WFP warn that rising energy and fertilizer costs from the Middle East conflict will push 45 million more people into food insecurity. FAO reports a 2.4% rise in global food prices, with wheat up 4.3%, driven by supply chain disruptions and potential reduced planting. Mexico faces significant risks as over 70% of its fertilizers are imported, with key inputs like urea and diammonium phosphate seeing price hikes of 46% to 57%. The cost of the basic food basket in Mexico rose 8.1% annually, with tortilla prices already increasing due to higher production costs. 127. </w:t>
      </w:r>
      <w:hyperlink r:id="rId118">
        <w:r>
          <w:rPr>
            <w:color w:val="0000EE"/>
            <w:u w:val="single"/>
          </w:rPr>
          <w:t>https://www.radiotamazuj.org/en/news/article/wfp-warns-that-sudans-people-are-abandoned-hungry-after-a-3-year-war</w:t>
        </w:r>
      </w:hyperlink>
      <w:r>
        <w:rPr>
          <w:i/>
        </w:rPr>
        <w:t xml:space="preserve"> - * The UN World Food Programme (WFP) warns that over 19 million people in Sudan face acute hunger following three years of conflict. * Famine is confirmed in Darfur and Kordofan, where two-thirds of the population requires urgent assistance. * Regional conflict disruptions in the Red Sea have increased fuel and food prices, hindering aid delivery and local wheat production. * WFP food assistance has dropped by 14 percent due to funding shortages, with the agency requesting over USD 600 million for the next six months. * Carl Skau, WFP Deputy Executive Director, highlights the need for safe humanitarian access and increased funding to prevent further deterioration. 128. </w:t>
      </w:r>
      <w:hyperlink r:id="rId119">
        <w:r>
          <w:rPr>
            <w:color w:val="0000EE"/>
            <w:u w:val="single"/>
          </w:rPr>
          <w:t>https://www.zawya.com/en/economy/north-africa/egypt-sets-4761-per-ardeb-as-wheat-procurement-season-targets-5mln-tons-qw2bmphf</w:t>
        </w:r>
      </w:hyperlink>
      <w:r>
        <w:rPr>
          <w:i/>
        </w:rPr>
        <w:t xml:space="preserve"> - Egypt's Ministry of Supply and Internal Trade has set the 2026 local wheat procurement price at EGP 2,500 per ardeb with a target of 5 million tons. Minister Sherif Farouk directed payments within 48 hours to support farmer liquidity and boost production. The season runs from April 15 to August 15, supported by over 400 receiving points nationwide. USDA forecasts a 6.5% increase in Egypt's wheat production to 9.8 million tons for the 2026/2027 season. 129. </w:t>
      </w:r>
      <w:hyperlink r:id="rId120">
        <w:r>
          <w:rPr>
            <w:color w:val="0000EE"/>
            <w:u w:val="single"/>
          </w:rPr>
          <w:t>https://www.egyptindependent.com/economists-are-putting-a-price-on-the-iran-war-fallout-in-asia-it-doesnt-look-good/</w:t>
        </w:r>
      </w:hyperlink>
      <w:r>
        <w:rPr>
          <w:i/>
        </w:rPr>
        <w:t xml:space="preserve"> - * A United Nations report estimates military escalation in the Middle East could cost the Asia-Pacific economy between $97 billion and $299 billion and put 8.8 million people in the region at risk of falling into poverty. * The UN Food and Agricultural Organization warns that disruptions to supplies of oil, natural gas, urea, and fertilizers from the Middle East could lead to catastrophic food shortages and require financial assistance to avoid a global food crisis. * The International Monetary Fund and Asian Development Bank have downgraded economic growth forecasts for the region, citing persistent high energy and food prices and supply disruptions as the single biggest risk to the outlook. * Despite ongoing peace talks, analysts warn that even an immediate reopening of the Strait of Hormuz would not restore normal market conditions for several months, prolonging the threat to food security and economic stability. 130. </w:t>
      </w:r>
      <w:hyperlink r:id="rId106">
        <w:r>
          <w:rPr>
            <w:color w:val="0000EE"/>
            <w:u w:val="single"/>
          </w:rPr>
          <w:t>https://www.zawya.com/en/economy/global/wheat-futures-rise-as-dry-weather-threatens-us-production-jbxd7i7b</w:t>
        </w:r>
      </w:hyperlink>
      <w:r>
        <w:rPr>
          <w:i/>
        </w:rPr>
        <w:t xml:space="preserve"> - * Chicago wheat futures rose for a second day as an expanding drought in the US wheat belt threatened to reduce production. * The US Department of Agriculture rated 34% of the winter wheat crop in good or excellent condition, down from 35% the previous week. * Forecaster Commodity Weather Group stated that two-thirds of wheat in the US Plains were at risk of yield loss due to dry conditions. * Gains were limited by falling oil prices and hopes for a diplomatic solution to the war in Iran, which could ease fuel and fertiliser supply disruptions. * Consultants APK-Inform, Argus, and IKAR trimmed their forecasts for Ukraine's 2026 wheat harvest and Russia's wheat exports. 131. </w:t>
      </w:r>
      <w:hyperlink r:id="rId121">
        <w:r>
          <w:rPr>
            <w:color w:val="0000EE"/>
            <w:u w:val="single"/>
          </w:rPr>
          <w:t>https://www.italiaatavola.net//flash/attualita-mercato/2026/4/14/fao-se-continua-blocco-dello-stretto-d-hormuz-effetti-simili-alla-pandemia-covid/118610/</w:t>
        </w:r>
      </w:hyperlink>
      <w:r>
        <w:rPr>
          <w:i/>
        </w:rPr>
        <w:t xml:space="preserve"> - * The Fao urges the immediate resumption of agricultural product shipments through the Hormuz Strait to prevent global food supply chain disruptions. * A prolonged blockade of the strait, which handles 20% to 45% of global agro-food exports, risks causing raw material price pressures by year-end similar to the Covid-19 pandemic. * The organisation highlights that such interruptions threaten ongoing planting cycles and could destabilise markets for cereals, vegetable oils, and other food commodities. * Rising input costs are expected to cascade through the value chain, increasing pressure on margins for the food and Horeca sectors and leading to higher consumer prices. * The Fao emphasises the strategic importance of maintaining logistical continuity to avoid speculative tensions and supply-demand imbalances. 132. </w:t>
      </w:r>
      <w:hyperlink r:id="rId107">
        <w:r>
          <w:rPr>
            <w:color w:val="0000EE"/>
            <w:u w:val="single"/>
          </w:rPr>
          <w:t>https://www.producer.com/am-market-reports/am-market-report-april-14-2026/</w:t>
        </w:r>
      </w:hyperlink>
      <w:r>
        <w:rPr>
          <w:i/>
        </w:rPr>
        <w:t xml:space="preserve"> - * US hard red winter wheat markets face continued pressure from dry conditions in western production regions, with forecasts predicting limited rain relief for the next ten days. * USDA crop progress data indicates winter wheat conditions have deteriorated, with only 34% rated good to excellent and 32% poor to very poor due to ongoing drought in the Plains. * India's government forecasts a below-average monsoon for 2026, with expected rainfall at 92% of the long-period average, raising concerns for farm output in Asia's third-largest economy. * Meteorologists warn that El Niño conditions are likely to develop after June, potentially bringing hotter and drier weather to Southeast Asia and impacting regional agriculture. * While Canadian Prairie moisture conditions have improved significantly with widespread spring seeding approaching, localized severe drought persists in southwestern Saskatchewan and southern Alberta. 133. </w:t>
      </w:r>
      <w:hyperlink r:id="rId122">
        <w:r>
          <w:rPr>
            <w:color w:val="0000EE"/>
            <w:u w:val="single"/>
          </w:rPr>
          <w:t>https://www.worldpoliticsreview.com/sudan-hunger-crisis-deepening/</w:t>
        </w:r>
      </w:hyperlink>
      <w:r>
        <w:rPr>
          <w:i/>
        </w:rPr>
        <w:t xml:space="preserve"> - * International NGOs report a deepening food crisis in Sudan's North Darfur and South Kordofan regions amid civil war. * Millions of people can now access only one meal per day due to destroyed seed stocks and agricultural disruption. * The crisis affects 65 percent of the population who relied on agriculture for livelihoods, compounding food supply and income losses. * Farmers face severe shortages of staple seeds and grain, with poor seed quality caused by reuse or pest damage. 134. </w:t>
      </w:r>
      <w:hyperlink r:id="rId123">
        <w:r>
          <w:rPr>
            <w:color w:val="0000EE"/>
            <w:u w:val="single"/>
          </w:rPr>
          <w:t>https://www.americanagnetwork.com/2026/04/14/agmarket-net-early-morning-market-analysis-4-14-26/</w:t>
        </w:r>
      </w:hyperlink>
      <w:r>
        <w:rPr>
          <w:i/>
        </w:rPr>
        <w:t xml:space="preserve"> - * Wheat prices rose 3-4c as dry conditions in western Kansas and Oklahoma worsened crop conditions. * Winter wheat conditions slipped 1% in the 'Good/Excellent' category while spring wheat acres are projected to be lower. * Corn export inspections are running ahead of pace, but soybean and wheat inspections remain sluggish. * Analysts predict a choppy trading day with May Kansas City wheat trading above $6.00 and heading toward $6.30-$6.40 resistance. * Geopolitical tensions in the Strait of Hormuz continue to impact crude oil and soybean markets. 135. </w:t>
      </w:r>
      <w:hyperlink r:id="rId124">
        <w:r>
          <w:rPr>
            <w:color w:val="0000EE"/>
            <w:u w:val="single"/>
          </w:rPr>
          <w:t>https://www.wwbl.com/2026/04/13/blockade-could-further-hit-fertilizer-prices/</w:t>
        </w:r>
      </w:hyperlink>
      <w:r>
        <w:rPr>
          <w:i/>
        </w:rPr>
        <w:t xml:space="preserve"> - * A proposed naval blockade of the Strait of Hormuz by President Donald Trump could severely disrupt global fertilizer supplies. * The United Nations reports that approximately one-third of the world's fertilizer supply moves through the strait, including nitrogen and phosphate fertilizers. * Fertilizer prices have already risen over 40 percent compared to last year, and the blockade could exacerbate this increase alongside rising energy costs. * Experts warn that higher fertilizer prices will lead to skyrocketing food production costs, impacting crops such as wheat, rice, and corn. * Current transit levels in the strait are critically low, with only single-digit daily transits compared to over 100 in peacetime. 136. </w:t>
      </w:r>
      <w:hyperlink r:id="rId125">
        <w:r>
          <w:rPr>
            <w:color w:val="0000EE"/>
            <w:u w:val="single"/>
          </w:rPr>
          <w:t>https://nypost.com/2026/04/13/opinion/how-the-strait-of-hormuz-saves-the-world-from-starvation/</w:t>
        </w:r>
      </w:hyperlink>
      <w:r>
        <w:rPr>
          <w:i/>
        </w:rPr>
        <w:t xml:space="preserve"> - * The blockade of the Strait of Hormuz by US forces and Iran is restricting the flow of artificial fertilizers derived from natural gas, which are crucial for global wheat and food production. * UN estimates suggest the conflict could drive fertilizer prices up by 15% to 20% and push at least 45 million more people into acute hunger. * Approximately 25% of the world's fertilizer supply normally passes through the Strait, and disruptions could severely impact crop yields for the coming year. * The article argues that fossil fuel-based fertilizers are essential for food security, contrasting this with climate change narratives that claim to threaten the food supply. 137. </w:t>
      </w:r>
      <w:hyperlink r:id="rId126">
        <w:r>
          <w:rPr>
            <w:color w:val="0000EE"/>
            <w:u w:val="single"/>
          </w:rPr>
          <w:t>https://americanbazaaronline.com/2026/04/13/hormuz-blockade-triggers-food-price-fears-in-us-478869/</w:t>
        </w:r>
      </w:hyperlink>
      <w:r>
        <w:rPr>
          <w:i/>
        </w:rPr>
        <w:t xml:space="preserve"> - * The closure of the Strait of Hormuz has disrupted global shipping of fertilizer feedstock, including ammonia, sulfur, and natural gas, which are critical for wheat and other crop cultivation. * US farmers face rising input costs and market volatility during the spring planting season, with nearly a quarter failing to lock in costs previously. * Analysts warn that supply disruptions could lead to a 1% to 3% increase in grocery prices and potential fresh food shortages worldwide. * Rising fuel prices associated with the blockade are compounding costs for American farmers, forcing difficult decisions on planting acreage. * The situation highlights the fragility of global agricultural supply chains and the risk of a slow-moving food crisis affecting production volumes. 138. </w:t>
      </w:r>
      <w:hyperlink r:id="rId127">
        <w:r>
          <w:rPr>
            <w:color w:val="0000EE"/>
            <w:u w:val="single"/>
          </w:rPr>
          <w:t>https://www.df.cl/internacional/economia/la-fao-advierte-que-el-bloqueo-del-estrecho-de-ormuz-podria-provocar-una</w:t>
        </w:r>
      </w:hyperlink>
      <w:r>
        <w:rPr>
          <w:i/>
        </w:rPr>
        <w:t xml:space="preserve"> - * The FAO warns that a blockade of the Strait of Hormuz could disrupt 20% to 45% of key agricultural input exports reliant on maritime transport. * FAO forecasts the Food Price Index will rise in April and intensify in May, coinciding with critical fertiliser availability for farmers. * Reduced margins and input shortages are expected to lower crop yields by year-end and in 2027, driving up food prices and retail inflation. * FAO economists caution that market isolation and export restrictions would worsen global conditions and force higher interest rates, slowing economic growth. * Current risks are deemed higher than in 2022, with a potential 'perfect storm' if El Niño conditions compound the conflict. 139. </w:t>
      </w:r>
      <w:hyperlink r:id="rId128">
        <w:r>
          <w:rPr>
            <w:color w:val="0000EE"/>
            <w:u w:val="single"/>
          </w:rPr>
          <w:t>https://ultimasnoticias.com.ve/mundo/onu-alerta-sobre-catastrofe-alimentaria-por-bloqueo-de-ormuz/</w:t>
        </w:r>
      </w:hyperlink>
      <w:r>
        <w:rPr>
          <w:i/>
        </w:rPr>
        <w:t xml:space="preserve"> - * The UN Food and Agriculture Organization (FAO) warns that a blockade of the Strait of Hormuz threatens to cause a food crisis comparable to the pandemic due to disrupted fertiliser and agricultural input supply chains. * FAO Chief Economist Máximo Torero states that 20% to 45% of key agro-food input exports depend on the strait, with planting calendars leaving poor nations highly vulnerable to shortages and rising energy costs. * The agency urges governments to resolve the navigation issue immediately to prevent reduced crop yields, higher food prices, and severe inflation in the coming years. * FAO Director David Laborde calls for anticipatory financial support from multilateral institutions for countries at risk of losing access to basic fertiliser inputs. * Secretary-General António Guterres emphasises that all parties must respect freedom of navigation in accordance with international law. 140. </w:t>
      </w:r>
      <w:hyperlink r:id="rId114">
        <w:r>
          <w:rPr>
            <w:color w:val="0000EE"/>
            <w:u w:val="single"/>
          </w:rPr>
          <w:t>https://whbl.com/2026/04/13/russia-calls-for-joint-food-reserves-with-brics-to-counter-middle-east-crisis-risks/</w:t>
        </w:r>
      </w:hyperlink>
      <w:r>
        <w:rPr>
          <w:i/>
        </w:rPr>
        <w:t xml:space="preserve"> - * Russian Security Council deputy secretary Alexander Maslennikov called for joint food reserves with BRICS members and former Soviet neighbours to address global food security risks. * The official warned that a persistent global fertilizer shortage could halve major crop yields by early summer, driving the sharpest rise in world food inflation in recent years. * Maslennikov noted that while the situation poses risks, it creates long-term opportunities for Russia to increase agricultural exports to the Middle East, Asia, Africa, and Latin America. * The World Bank, IMF, and UN World Food Programme previously warned that rising oil, natural gas, and fertilizer prices triggered by the Middle East war will cause rising food prices and insecurity. * Russia, the world's largest wheat exporter, lacks the capacity to significantly increase fertilizer output this year despite seeking to raise agricultural exports by half by 2030. 141. </w:t>
      </w:r>
      <w:hyperlink r:id="rId129">
        <w:r>
          <w:rPr>
            <w:color w:val="0000EE"/>
            <w:u w:val="single"/>
          </w:rPr>
          <w:t>https://businessday.ng/news/article/imf-world-bank-iea-warn-of-prolonged-global-fallout-as-middle-east-conflict-drives-energy-shock/</w:t>
        </w:r>
      </w:hyperlink>
      <w:r>
        <w:rPr>
          <w:i/>
        </w:rPr>
        <w:t xml:space="preserve"> - The IMF, World Bank Group, and International Energy Agency issued a joint warning that economic and energy disruptions from the Middle East war will persist, keeping global prices elevated. Low-income countries face the highest exposure due to reliance on imported fuel, gas, and fertilizer. Sharp rises in oil, gas, and fertilizer prices have raised concerns about food security and inflation. Uncertainty regarding shipping through the Strait of Hormuz threatens to delay the recovery of global supply chains for critical agricultural and energy inputs. 142. </w:t>
      </w:r>
      <w:hyperlink r:id="rId130">
        <w:r>
          <w:rPr>
            <w:color w:val="0000EE"/>
            <w:u w:val="single"/>
          </w:rPr>
          <w:t>https://zn.ua/ECONOMICS/ukrainskij-rynok-udobrenij-rastet-rol-polshi.html</w:t>
        </w:r>
      </w:hyperlink>
      <w:r>
        <w:rPr>
          <w:i/>
        </w:rPr>
        <w:t xml:space="preserve"> - * Poland has become the top supplier of mineral fertilisers to Ukraine, holding a 25% market share and surpassing Bulgaria, Morocco, and China. * Ukraine's fertiliser import volume reached 3.285 million tonnes in the previous year, a 13% increase, driven by high demand for wheat, corn, and other crops. * The country faces a significant fertiliser deficit in 2024, with total demand exceeding 5 million tonnes against imports of 1.27 billion dollars. * Polish fertiliser exports to Ukraine grew from 251 million dollars in 2022 to over 350 million dollars in the previous year, filling the gap left by Russian products. * Ukraine's agricultural export sector faces challenges including port attacks and reduced global market access, prompting a search for new markets. 143. </w:t>
      </w:r>
      <w:hyperlink r:id="rId113">
        <w:r>
          <w:rPr>
            <w:color w:val="0000EE"/>
            <w:u w:val="single"/>
          </w:rPr>
          <w:t>https://www.brownfieldagnews.com/market-news/wheat-posts-gains-on-drought-concerns-risk-premium/</w:t>
        </w:r>
      </w:hyperlink>
      <w:r>
        <w:rPr>
          <w:i/>
        </w:rPr>
        <w:t xml:space="preserve"> - * Russia increased its 2025/26 grain export quota by 5 million tons to a total of 25 million. * Wheat prices gained due to drought concerns in the US and a risk premium linked to Middle East instability affecting fuel and fertilizer movement. * APK-Inform lowered its forecast for Ukraine's 2025/26 wheat exports to 13 million tons. * US wheat export inspections remained above USDA projections for the 2025/26 marketing year, with Mexico and Taiwan as top destinations. 144. </w:t>
      </w:r>
      <w:hyperlink r:id="rId115">
        <w:r>
          <w:rPr>
            <w:color w:val="0000EE"/>
            <w:u w:val="single"/>
          </w:rPr>
          <w:t>https://www.aljazeera.com/news/2026/4/14/fao-warns-strait-of-hormuz-disruption-risks-triggering-a-global-food-crisis?traffic_source=rss</w:t>
        </w:r>
      </w:hyperlink>
      <w:r>
        <w:rPr>
          <w:i/>
        </w:rPr>
        <w:t xml:space="preserve"> - * The FAO warns that a prolonged disruption in the Strait of Hormuz could cause a global food catastrophe due to blocked shipments of critical agricultural inputs. * FAO economists Maximo Torero and David Laborde state that while current food stocks absorb the shock, energy and fertiliser market disruptions will raise commodity and retail prices later this year and into 2027. * Nearly half of the world's traded urea and large volumes of other fertilisers are exported from Gulf countries via the strait, with recent gas supply disruptions forcing plants to shut or cut output. * The US-Israel war on Iran has halted traffic, doubled oil and gas prices, and triggered a naval blockade by the US, threatening planting calendars and crop yields in poorer countries. * Without a ceasefire and resumption of vessel movement, farmers may be forced to produce with less fertiliser or increase product costs, leading to lower output and higher inflation. 145. </w:t>
      </w:r>
      <w:hyperlink r:id="rId131">
        <w:r>
          <w:rPr>
            <w:color w:val="0000EE"/>
            <w:u w:val="single"/>
          </w:rPr>
          <w:t>https://www.standartnews.com/svyat/oon-hranite-shte-poskapnat-oshte-zaradi-ormuzkiya-protok-630189.html</w:t>
        </w:r>
      </w:hyperlink>
      <w:r>
        <w:rPr>
          <w:i/>
        </w:rPr>
        <w:t xml:space="preserve"> - * The UN Food and Agriculture Organization (FAO) urges states to avoid restricting energy and fertiliser supplies to prevent a resource crisis from escalating into a catastrophe. * Global food prices face increased volatility as nations compete for limited fertiliser stocks, with farmers adjusting planting decisions based on availability. * China is expected to halt sulphuric acid exports from May, while Russia has temporarily suspended ammonium nitrate exports to protect domestic supplies. * Although the FAO food price index remained stable in March, pressure is anticipated to intensify as geopolitical tensions in the Middle East deepen. 146. </w:t>
      </w:r>
      <w:hyperlink r:id="rId132">
        <w:r>
          <w:rPr>
            <w:color w:val="0000EE"/>
            <w:u w:val="single"/>
          </w:rPr>
          <w:t>https://www.businesstoday.in/bt-tv/whats-hot/video/iea-chief-fatih-birol-warns-of-historic-energy-crisis-says-no-country-immune-to-impact-525537-2026-04-14?utm_source=rssfeed</w:t>
        </w:r>
      </w:hyperlink>
      <w:r>
        <w:rPr>
          <w:i/>
        </w:rPr>
        <w:t xml:space="preserve"> - * IEA Chief Fatih Birol declared the current global energy crisis the most severe in history, affecting oil, gas, and fertiliser production. * Supply constraints and halted cargo loadings are expected to worsen in April, potentially disrupting agricultural inputs crucial for wheat cultivation. * Damage to energy infrastructure, including oil fields and refineries, has deepened the crisis, threatening global energy security and economic stability. * The IEA emphasised the need for coordinated global action to mitigate prolonged disruptions that could drive inflation and impact farmer planting decisions. 147. </w:t>
      </w:r>
      <w:hyperlink r:id="rId117">
        <w:r>
          <w:rPr>
            <w:color w:val="0000EE"/>
            <w:u w:val="single"/>
          </w:rPr>
          <w:t>https://www.elfinanciero.com.mx/opinion/enrique-quintana/2026/04/14/la-guerra-ya-llego-a-tu-mesa/</w:t>
        </w:r>
      </w:hyperlink>
      <w:r>
        <w:rPr>
          <w:i/>
        </w:rPr>
        <w:t xml:space="preserve"> - Mexico's food basket prices rose 8.1% annually in March, with tomatoes accounting for nearly half of the rural increase. Global fertilizer prices surged due to Middle East conflict, with urea jumping 46% in one month and diammonium phosphate rising 57% in Mexico. Over 70% of Mexico's fertilizer consumption is imported, increasing production costs for maize by 10,000 pesos per hectare. The National Tortilla Council warns of potential additional price increases of 2 to 4 pesos per kilo due to rising input costs. International bodies warn that prolonged conflict could reduce global crop yields and exacerbate food insecurity. 148. </w:t>
      </w:r>
      <w:hyperlink r:id="rId133">
        <w:r>
          <w:rPr>
            <w:color w:val="0000EE"/>
            <w:u w:val="single"/>
          </w:rPr>
          <w:t>https://www.elfinanciero.com.mx/economia/2026/04/14/advierte-onu-serios-conflictos-por-guerra-en-medio-oriente/</w:t>
        </w:r>
      </w:hyperlink>
      <w:r>
        <w:rPr>
          <w:i/>
        </w:rPr>
        <w:t xml:space="preserve"> - * The UN Food and Agriculture Organization (FAO) warns that disruptions in the Strait of Hormuz could halt up to 30% of global fertiliser trade. * Economist Máximo Torero states that without restored input flows, farmers will operate with fewer resources, leading to lower yields and price pressures. * FAO director David Laborde notes that halving global fertiliser trade could more than double prices due to the market's inelastic nature. * Experts predict a 'perfect storm' combining energy cost inflation and fertiliser supply shocks, threatening global wheat cultivation and supply forecasts. * Analysts warn that current reserves may not be sufficient to prevent a food crisis in the second half of the year. 149. </w:t>
      </w:r>
      <w:hyperlink r:id="rId106">
        <w:r>
          <w:rPr>
            <w:color w:val="0000EE"/>
            <w:u w:val="single"/>
          </w:rPr>
          <w:t>https://www.zawya.com/en/economy/global/wheat-futures-rise-as-dry-weather-threatens-us-production-jbxd7i7b</w:t>
        </w:r>
      </w:hyperlink>
      <w:r>
        <w:rPr>
          <w:i/>
        </w:rPr>
        <w:t xml:space="preserve"> - Chicago wheat futures rose as drought in the US wheat belt threatens to reduce production. Analysts warn that high fuel and fertiliser prices will further tighten wheat supply. The US Department of Agriculture reported a decline in winter wheat crop conditions. A weakening US dollar and hopes for a diplomatic solution to the war in Iran may ease global fuel and fertiliser supply disruptions. 150. </w:t>
      </w:r>
      <w:hyperlink r:id="rId114">
        <w:r>
          <w:rPr>
            <w:color w:val="0000EE"/>
            <w:u w:val="single"/>
          </w:rPr>
          <w:t>https://whbl.com/2026/04/13/russia-calls-for-joint-food-reserves-with-brics-to-counter-middle-east-crisis-risks/</w:t>
        </w:r>
      </w:hyperlink>
      <w:r>
        <w:rPr>
          <w:i/>
        </w:rPr>
        <w:t xml:space="preserve"> - * Russian Security Council deputy secretary Alexander Maslennikov called for creating joint food reserves with BRICS members and former Soviet neighbours to address global food security risks. * The proposal aims to counter potential disruptions to fertilizer trade through the Strait of Hormuz caused by the Middle East conflict, which could halve global crop yields. * Russia, a major wheat and fertilizer exporter, sees the crisis as a long-term opportunity to increase exports to the Middle East, Asia, Africa, and Latin America. * The World Bank, IMF, and UN World Food Programme warned that rising input prices from the conflict will inevitably drive up food prices and hunger levels. * Russia plans to raise agricultural exports by half by 2030 despite currently lacking capacity to significantly increase fertilizer output this year. 151. </w:t>
      </w:r>
      <w:hyperlink r:id="rId134">
        <w:r>
          <w:rPr>
            <w:color w:val="0000EE"/>
            <w:u w:val="single"/>
          </w:rPr>
          <w:t>https://www.ilfattoquotidiano.it/2026/04/14/stretto-hormuz-crisi-alimentare-fertilizzanti-notizie/8355303/</w:t>
        </w:r>
      </w:hyperlink>
      <w:r>
        <w:rPr>
          <w:i/>
        </w:rPr>
        <w:t xml:space="preserve"> - * The FAO warns that a prolonged crisis in the Hormuz Strait could trigger a global food catastrophe, with 20-45% of essential agro-food input exports currently dependent on the route. * Fertiliser prices have surged, with urea prices from the Middle East rising 70% in weeks, as production halts in Qatar, Iran, and other Gulf states due to the conflict. * The FAO predicts global fertiliser prices could rise 15-20% by mid-2026, threatening crop yields in the Northern Hemisphere where planting seasons are already underway. * UN officials and the IMF highlight that the lack of strategic fertiliser reserves exacerbates food insecurity for millions, prompting calls for multilateral funding mechanisms to support affected nations. 152. </w:t>
      </w:r>
      <w:hyperlink r:id="rId135">
        <w:r>
          <w:rPr>
            <w:color w:val="0000EE"/>
            <w:u w:val="single"/>
          </w:rPr>
          <w:t>https://azertag.az/en/xeber/clock_is_ticking_hormuz_disruption_raises_fears_of_global_food_crisis-4123859</w:t>
        </w:r>
      </w:hyperlink>
      <w:r>
        <w:rPr>
          <w:i/>
        </w:rPr>
        <w:t xml:space="preserve"> - Disruptions in the Strait of Hormuz are constraining the flow of natural gas and fertilizers required for the upcoming planting season. FAO economists warn that delayed shipments will force farmers to reduce input use, leading to lower yields and higher food prices. The situation poses significant risks to wheat cultivation globally, particularly for import-dependent nations in Africa and Asia. Rising energy costs and potential export restrictions further exacerbate the threat to global food security. 153. </w:t>
      </w:r>
      <w:hyperlink r:id="rId136">
        <w:r>
          <w:rPr>
            <w:color w:val="0000EE"/>
            <w:u w:val="single"/>
          </w:rPr>
          <w:t>https://www.heavyliftpfi.com/editorial/2026/04/14/tariff-baseline-redraws-trade-dynamics/</w:t>
        </w:r>
      </w:hyperlink>
      <w:r>
        <w:rPr>
          <w:i/>
        </w:rPr>
        <w:t xml:space="preserve"> - * The rollout of US tariffs in 2025 caused market volatility, with EU exports to the USA declining by 4.1% excluding Ireland despite temporary front-loading. * Tariffs are expected to converge at around 15% for most countries by 2026, eroding the EU's relative advantage against competitors like China, India, and Indonesia. * The Turnberry trade agreement locks in a 15% tariff rate for EU exports, representing a higher effective rate than the 8.5% average seen in 2025. * Project forwarders report delays in sourcing decisions and accelerated timelines as firms realign trade lanes towards origins less exposed to tariffs. * Increased workload for customs brokers reflects the disruption and lack of predictability caused by shifting trade dynamics and policy uncertainty. 154. </w:t>
      </w:r>
      <w:hyperlink r:id="rId137">
        <w:r>
          <w:rPr>
            <w:color w:val="0000EE"/>
            <w:u w:val="single"/>
          </w:rPr>
          <w:t>https://www.just-food.com/news/hormuz-blockage-agri-food-catastrophe/</w:t>
        </w:r>
      </w:hyperlink>
      <w:r>
        <w:rPr>
          <w:i/>
        </w:rPr>
        <w:t xml:space="preserve"> - The UN Food and Agriculture Organization (FAO) warns that prolonged disruption to the Strait of Hormuz could trigger a global agri-food crisis and surge in food inflation. Up to 45% of key agri-food input exports rely on the strait, with fertiliser exports from the Middle East accounting for roughly 40% of global volumes. FAO economists predict that if farmers cut input use, crop yields will decline through 2027, raising commodity prices. The agency urges governments to avoid export restrictions on energy and fertilisers and reassess biofuel mandates to prevent further supply chain strain. 155. </w:t>
      </w:r>
      <w:hyperlink r:id="rId138">
        <w:r>
          <w:rPr>
            <w:color w:val="0000EE"/>
            <w:u w:val="single"/>
          </w:rPr>
          <w:t>https://northafricapost.com/96257-global-fertilizer-crisis-highlights-moroccos-central-role-in-worlds-food-security.html</w:t>
        </w:r>
      </w:hyperlink>
      <w:r>
        <w:rPr>
          <w:i/>
        </w:rPr>
        <w:t xml:space="preserve"> - * Geopolitical tensions in the Middle East and export restrictions by China have disrupted global fertiliser supplies, driving up costs and threatening agricultural production. * Morocco has increased exports to the US, Europe, Latin America, and Africa, with India signing a long-term deal for 2.5 million tonnes of phosphate fertilisers to offset reduced Chinese imports. * Despite its strategic position and phosphate reserves, Morocco remains partially dependent on Gulf imports for ammonia and sulphuric acid, prompting a $14 billion investment in green hydrogen and green ammonia projects. * Over 40 US agricultural organisations in March 2026 called for the removal of countervailing duties on Moroccan fertilisers to alleviate price pressures on farmers during the global shortage. 156. </w:t>
      </w:r>
      <w:hyperlink r:id="rId139">
        <w:r>
          <w:rPr>
            <w:color w:val="0000EE"/>
            <w:u w:val="single"/>
          </w:rPr>
          <w:t>https://ceo-na.com/opinion/geopolitics-is-the-market-force-so-what-comes-next/</w:t>
        </w:r>
      </w:hyperlink>
      <w:r>
        <w:rPr>
          <w:i/>
        </w:rPr>
        <w:t xml:space="preserve"> - * Conflict in the Middle East has interrupted oil flows through the Strait of Hormuz, causing shortages and double-digit price increases for fertilizers, chemicals, and plastics. * The disruption highlights a structural shift from globalization to security networks, where geopolitics and commerce are increasingly intertwined. * Companies are adopting antifragile strategies to balance cost with resilience, including diversifying supply chains and securing reliable energy inputs. * A multi-year global capital expenditure cycle has begun as firms reconfigure production, relocate facilities, and build redundancy in Asia, Mexico, and the US. * Investors are shifting from passive exposure to active positioning in capital goods, engineering, logistics, and energy sectors to capture divergence across regions. 157. </w:t>
      </w:r>
      <w:hyperlink r:id="rId140">
        <w:r>
          <w:rPr>
            <w:color w:val="0000EE"/>
            <w:u w:val="single"/>
          </w:rPr>
          <w:t>https://cryptoslate.com/bitcoin-eyes-bullish-setup-as-new-china-trade-and-us-inflation-data-means-irans-economic-contagion-shock-is-already-spreading/</w:t>
        </w:r>
      </w:hyperlink>
      <w:r>
        <w:rPr>
          <w:i/>
        </w:rPr>
        <w:t xml:space="preserve"> - * The Iran conflict is disrupting the 'hidden plumbing' of global trade, including shipping, natural gas, fertiliser, and aviation, beyond just oil prices. * UNCTAD reports vessel traffic through the Strait of Hormuz has collapsed to single digits, while one-third of global seaborne fertiliser trade passes through the region. * Disruptions to ammonia and urea feedstocks are raising pressure on food systems and industrial production, with potential impacts on crop yields and farmer planting decisions. * The International Air Transport Association and European airport sectors warn of airspace restrictions and potential jet-fuel shortages affecting freight capacity. * Analysts suggest these supply-side impairments could lead to tighter financial conditions and persistent inflation, altering macroeconomic outlooks. 158. </w:t>
      </w:r>
      <w:hyperlink r:id="rId116">
        <w:r>
          <w:rPr>
            <w:color w:val="0000EE"/>
            <w:u w:val="single"/>
          </w:rPr>
          <w:t>https://www.farms.com/ag-industry-news/agriculture-commodities-caught-between-war-and-weather-668.aspx</w:t>
        </w:r>
      </w:hyperlink>
      <w:r>
        <w:rPr>
          <w:i/>
        </w:rP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while livestock markets saw live cattle futures trade to new record highs. * Energy markets reacted to geopolitical developments with crude oil prices falling following a temporary ceasefire linked to Middle East tensions. * Investors maintain large long positions in grains and oilseeds despite ongoing weather and political risks. 159. </w:t>
      </w:r>
      <w:hyperlink r:id="rId141">
        <w:r>
          <w:rPr>
            <w:color w:val="0000EE"/>
            <w:u w:val="single"/>
          </w:rPr>
          <w:t>https://www.chinimandi.com/kharif-season-faces-double-whammy-from-el-nino-risk-and-gulf-tensions-experts/</w:t>
        </w:r>
      </w:hyperlink>
      <w:r>
        <w:rPr>
          <w:i/>
        </w:rPr>
        <w:t xml:space="preserve"> - * India’s upcoming Kharif season faces impacts from likely below-normal monsoon linked to El Nino and regional tensions. * Experts highlight risks of reduced crop yields, food inflation, and rural demand due to climatic and geopolitical factors. * Policy measures such as increased fertilizer subsidy may cushion some effects. * Rainfall quality and distribution, along with Gulf tensions, will influence crop output and market dynamics. * Buffer stocks are recognised as a mitigating factor, but risks persist depending on monsoon and geopolitical developments. 160. </w:t>
      </w:r>
      <w:hyperlink r:id="rId142">
        <w:r>
          <w:rPr>
            <w:color w:val="0000EE"/>
            <w:u w:val="single"/>
          </w:rPr>
          <w:t>https://www.middleeasteye.net/news/gaza-heading-famine-bread-shortages-deepen-israel-curbs</w:t>
        </w:r>
      </w:hyperlink>
      <w:r>
        <w:rPr>
          <w:i/>
        </w:rPr>
        <w:t xml:space="preserve"> - Significant shortages of bread and essential supplies have returned to the Gaza Strip as Israel tightens restrictions on goods entry. Residents report long queues for subsidised bread, rising vegetable prices, and the near disappearance of meat and eggs. The World Food Programme has been forced to pause or limit food deliveries due to these disruptions. Gaza officials describe the situation as 'engineered starvation' and warn of an impending famine affecting the 2.2 million residents. Doctors Without Borders (MSF) states that life remains 'catastrophic' with basic living standards undermined by systematic aid restrictions. 161. </w:t>
      </w:r>
      <w:hyperlink r:id="rId143">
        <w:r>
          <w:rPr>
            <w:color w:val="0000EE"/>
            <w:u w:val="single"/>
          </w:rPr>
          <w:t>https://www.checkout.ie/supply-chain/wheat-rises-1-5-as-us-prepares-to-blockade-strait-of-hormuz-225400</w:t>
        </w:r>
      </w:hyperlink>
      <w:r>
        <w:rPr>
          <w:i/>
        </w:rPr>
        <w:t xml:space="preserve"> - * Chicago wheat futures increased by 1.5% following the collapse of US-Iran talks and heightened concerns over a potential US blockade of the Strait of Hormuz. * Rising oil prices, which jumped above $100 a barrel, are driving up fuel and fertiliser costs, raising the possibility of reduced global wheat planting. * The US winter wheat crop was rated 35% good-to-excellent, a three-year low, while drought conditions persist across swathes of the US wheat belt. * Despite ample global supply stocks keeping a lid on gains, high input costs and weather concerns are creating pressure on production. * Analysts note that high input costs could crimp wheat production over the longer term despite current stock levels. 162. </w:t>
      </w:r>
      <w:hyperlink r:id="rId144">
        <w:r>
          <w:rPr>
            <w:color w:val="0000EE"/>
            <w:u w:val="single"/>
          </w:rPr>
          <w:t>https://www.beveragedaily.com/Article/2026/04/13/iran-conflict-oil-energy-prices-hit-food-and-beverage/?utm_source=RSS_Feed&amp;utm_medium=RSS&amp;utm_campaign=RSS</w:t>
        </w:r>
      </w:hyperlink>
      <w:r>
        <w:rPr>
          <w:i/>
        </w:rPr>
        <w:t xml:space="preserve"> - * The US blockade of Iranian ports and rising oil prices threaten global food and beverage supply chains. * Iran accounts for 49% of global urea exports and 30% of global ammonia exports, critical for wheat cultivation. * Energy-intensive sectors like dairy, meat, and baking face significant risks due to soaring oil and LNG costs. * Packaging raw materials, including polyethylene and aluminium, have seen dramatic price increases due to Strait of Hormuz disruptions. * Industry leaders warn that these cost pressures will ultimately drive inflation and force difficult pricing decisions. 163. </w:t>
      </w:r>
      <w:hyperlink r:id="rId145">
        <w:r>
          <w:rPr>
            <w:color w:val="0000EE"/>
            <w:u w:val="single"/>
          </w:rPr>
          <w:t>https://www.producer.com/am-market-reports/am-market-report-april-13-2026/</w:t>
        </w:r>
      </w:hyperlink>
      <w:r>
        <w:rPr>
          <w:i/>
        </w:rPr>
        <w:t xml:space="preserve"> - Diesel prices in Canada have surged 60% year-over-year, increasing costs for grain movement and ocean freight. In Australia, doubled diesel and nitrogen fertilizer prices are projected to cut canola production by 19% and planted area by 6.8%. Ukraine's wheat and corn crop estimates were reduced due to risks tied to fertilizer and fuel supply constraints. A US blockade of the Strait of Hormuz has disrupted shipping and raised energy costs globally. 164. </w:t>
      </w:r>
      <w:hyperlink r:id="rId146">
        <w:r>
          <w:rPr>
            <w:color w:val="0000EE"/>
            <w:u w:val="single"/>
          </w:rPr>
          <w:t>https://www.realinstitutoelcano.org/en/commentaries/russia-capitalises-on-chaos-fertilisers-in-the-context-of-the-war-in-iran/</w:t>
        </w:r>
      </w:hyperlink>
      <w:r>
        <w:rPr>
          <w:i/>
        </w:rPr>
        <w:t xml:space="preserve"> - * The war in Iran has disrupted shipping through the Strait of Hormuz, causing urea prices to rise by almost 40% and cutting fertiliser trade by 90%. * Russia and Belarus, accounting for 40% of global potash exports and significant shares of ammonia and urea, are unaffected by the Strait of Hormuz disruptions. * Countries such as Nigeria and Ghana are increasing orders from Russia and Belarus as alternative suppliers, strengthening Moscow's market share and geopolitical influence. * The crisis highlights Russia's structural advantage in fertiliser production due to cheap gas and diversified logistics, challenging Western sanctions efforts. * Experts warn that food inflation and humanitarian crises in vulnerable regions are inevitable as Russia leverages its role as an indispensable global food supplier. 165. </w:t>
      </w:r>
      <w:hyperlink r:id="rId147">
        <w:r>
          <w:rPr>
            <w:color w:val="0000EE"/>
            <w:u w:val="single"/>
          </w:rPr>
          <w:t>https://www.theverge.com/science/910326/iran-strait-hormuz-fertilizer-feedstock-food-crisis</w:t>
        </w:r>
      </w:hyperlink>
      <w:r>
        <w:rPr>
          <w:i/>
        </w:rPr>
        <w:t xml:space="preserve"> - * The closure of the Strait of Hormuz due to the Iran-US conflict has caused a five-week crisis, restricting the flow of fertiliser feedstock exports vital for global food production. * Fertiliser prices in the US have risen by 30 to 40 percent in the last four weeks, with nitrogen costs increasing by over 35 percent locally, forcing farmers to scramble for coverage. * Experts warn that the disruption could lead to a 1 to 3 percent increase in grocery store food prices and potential fresh food shortages if the closure extends into the Northern Hemisphere growing season. * The Haber-Bosch process, which relies heavily on natural gas, faces supply constraints as LNG futures rise, while alternative green ammonia production remains offline to absorb the shock. * Restoring normal shipping capacity through the strait is expected to take months, potentially causing long-term behavioural changes in farming such as reduced yields and crop switching. 166. </w:t>
      </w:r>
      <w:hyperlink r:id="rId143">
        <w:r>
          <w:rPr>
            <w:color w:val="0000EE"/>
            <w:u w:val="single"/>
          </w:rPr>
          <w:t>https://www.checkout.ie/supply-chain/wheat-rises-1-5-as-us-prepares-to-blockade-strait-of-hormuz-225400</w:t>
        </w:r>
      </w:hyperlink>
      <w:r>
        <w:rPr>
          <w:i/>
        </w:rPr>
        <w:t xml:space="preserve"> - * Chicago wheat futures rose 1.5% amid fears that a potential US blockade of the Strait of Hormuz will disrupt global fuel and fertiliser supplies. * High oil prices, which jumped 8% above $100 a barrel, are driving up fertiliser costs, raising concerns that farmers worldwide will reduce wheat planting. * US wheat acreage is already at a record low since 1919, and the winter wheat crop is rated 35% good-to-excellent, a three-year low, due to drought conditions. * Analysts warn that high input costs will crimp wheat production over the longer term despite currently ample global export stocks. 167. </w:t>
      </w:r>
      <w:hyperlink r:id="rId148">
        <w:r>
          <w:rPr>
            <w:color w:val="0000EE"/>
            <w:u w:val="single"/>
          </w:rPr>
          <w:t>https://warontherocks.com/a-closed-strait-of-hormuz-risks-a-global-food-security-crisis/</w:t>
        </w:r>
      </w:hyperlink>
      <w:r>
        <w:rPr>
          <w:i/>
        </w:rPr>
        <w:t xml:space="preserve"> - * The war in Iran and blockade of the Strait of Hormuz threaten global nitrogen fertiliser supplies, critical for crop yields. * Disruption could lead to higher fertiliser prices, crop yield reductions, and food insecurity, especially in developing countries. * Prices for urea at the US Gulf Coast rose over 30% amid supply risks, impacting planting seasons globally. * Countries like India, Bangladesh, and Kenya are highly exposed to fertiliser supply shocks. * Geopolitical strategies may involve Russia, China, and Iran manipulating fertiliser and grain exports for geopolitical leverage. * US policymakers are urged to improve industrial supply chain intelligence to mitigate risks to food security. 168. </w:t>
      </w:r>
      <w:hyperlink r:id="rId149">
        <w:r>
          <w:rPr>
            <w:color w:val="0000EE"/>
            <w:u w:val="single"/>
          </w:rPr>
          <w:t>https://www.straitstimes.com/asia/russia-calls-for-joint-food-reserves-with-brics-to-counter-middle-east-crisis-risks</w:t>
        </w:r>
      </w:hyperlink>
      <w:r>
        <w:rPr>
          <w:i/>
        </w:rPr>
        <w:t xml:space="preserve"> - * Russia, the world's largest wheat exporter, advocates for joint food reserves with BRICS and former Soviet neighbours to address Middle East conflict risks to global food security. * The Middle East crisis is said to threaten global food security and could cause a significant rise in hungry people worldwide. * Russian security official highlights the importance of cooperation with BRICS and Eurasian Economic Union countries. * Russia, a major fertiliser producer, faces a global fertiliser shortage that may reduce crop yields by half. * Russia aims to increase agricultural exports by 50% by 2030 and sees long-term opportunities in expanding food exports to the Middle East, Asia, Africa, and Latin America. 169. </w:t>
      </w:r>
      <w:hyperlink r:id="rId150">
        <w:r>
          <w:rPr>
            <w:color w:val="0000EE"/>
            <w:u w:val="single"/>
          </w:rPr>
          <w:t>https://www.aljazeera.com/news/2026/4/13/millions-in-war-ravaged-sudan-surviving-on-one-meal-a-day-say-ngos?traffic_source=rss</w:t>
        </w:r>
      </w:hyperlink>
      <w:r>
        <w:rPr>
          <w:i/>
        </w:rPr>
        <w:t xml:space="preserve"> - * Millions of people in Sudan are surviving on just one meal a day due to ongoing war and food shortages. * The conflict between the Sudanese army and the Rapid Support Forces has caused widespread hunger and displacement. * Nearly 28.9 million people face acute food shortages, with famine conditions confirmed in some areas. * The crisis is worsened by economic downturn and climate change. * NGOs report food system erosion, with some resorting to eating leaves and animal feed. * Sudan's government denies famine; the UN reports atrocities and violence impacting food security. 170. </w:t>
      </w:r>
      <w:hyperlink r:id="rId151">
        <w:r>
          <w:rPr>
            <w:color w:val="0000EE"/>
            <w:u w:val="single"/>
          </w:rPr>
          <w:t>https://aif.ru/money/economy/deficit-k-sentyabryu-sovbez-rf-voyna-v-irane-vedet-k-vzryvu-cen-na-edu</w:t>
        </w:r>
      </w:hyperlink>
      <w:r>
        <w:rPr>
          <w:i/>
        </w:rPr>
        <w:t xml:space="preserve"> - * The actions of the US in the Persian Gulf and continued closure of the Strait of Hormuz could cause a global food deficit by September. * The Middle East, especially Saudi Arabia, Jordan, and Egypt, will be most affected. * Europe's fertiliser production is impacted by rising natural gas prices, raising costs for farmers. * Disruptions may reduce crop yields by up to 50%, potentially increasing global food prices and shortages by late 2026. * Russia’s role as an exporter of wheat and fertilisers is strong, but global price volatility could cause local fluctuations. 171. </w:t>
      </w:r>
      <w:hyperlink r:id="rId152">
        <w:r>
          <w:rPr>
            <w:color w:val="0000EE"/>
            <w:u w:val="single"/>
          </w:rPr>
          <w:t>https://www.zawya.com/en/business/commodities/wheat-rises-nearly-2-as-us-prepares-to-blockade-strait-of-hormuz-rpxo5h1s</w:t>
        </w:r>
      </w:hyperlink>
      <w:r>
        <w:rPr>
          <w:i/>
        </w:rPr>
        <w:t xml:space="preserve"> - * Wheat futures rose nearly 2% supported by higher oil prices and geopolitical tensions involving the US and Iran. * U.S.-Iran talks collapsed, raising fears of a US blockade of the Strait of Hormuz, affecting global fuel and fertiliser supplies. * Oil prices jumped approximately 8% above $100 a barrel as the US Navy prepared to blockade the Strait. * The USDA forecasted minimal wheat planting in the US for 2023, compounded by droughts and poor crop ratings. * Rising fuel and fertiliser costs may lead to decreased wheat planting worldwide, threatening crop yields and supply. 172. </w:t>
      </w:r>
      <w:hyperlink r:id="rId153">
        <w:r>
          <w:rPr>
            <w:color w:val="0000EE"/>
            <w:u w:val="single"/>
          </w:rPr>
          <w:t>https://www.indiasnews.net/news/278980574/dual-risks-of-monsoon-deficit-and-rising-input-costs-threaten-india-rural-economy-in-2026-report</w:t>
        </w:r>
      </w:hyperlink>
      <w:r>
        <w:rPr>
          <w:i/>
        </w:rPr>
        <w:t xml:space="preserve"> - * India’s rural economy faces a dual threat in 2026 from potential monsoon shortfall and increased input costs, impacting agricultural output and incomes. * The report by Systematix highlights below-normal monsoon and global conflicts affecting agro-input costs. * It forecasts a southwest monsoon at 94% of the long-term average, with uneven rainfall distribution posing risks to northern, western, and central India. * US-Iran conflict disrupts shipping routes, leading to higher global fertilizer prices and supply chain strains. * Rising fertilizer and food subsidy costs could put additional financial pressure on the Indian government in FY27. 173. </w:t>
      </w:r>
      <w:hyperlink r:id="rId154">
        <w:r>
          <w:rPr>
            <w:color w:val="0000EE"/>
            <w:u w:val="single"/>
          </w:rPr>
          <w:t>https://www.indiandefensenews.in/2026/04/shell-strengthens-indias-lng-supply.html</w:t>
        </w:r>
      </w:hyperlink>
      <w:r>
        <w:rPr>
          <w:i/>
        </w:rPr>
        <w:t xml:space="preserve"> - * Shell increased LNG deliveries to India following supply disruptions caused by regional hostilities in West Asia. * Shell secured major procurement tenders during India's recent LNG procurement drive, supplying 4 trillion BTUs out of 6 TBUs tendered. * The company responded to Qatar's export disruptions by importing record LNG volumes in March and establishing itself as the largest LNG supplier in India. * Shell's infrastructure, including its Hazira terminal, and its global LNG portfolio allowed rapid supply diversifications from regions including Oman, Australia, and Nigeria. * The supply disruptions and Shell's interventions supported a recovery in gas supply to Indian fertiliser plants from 70% to nearly 95% of requirements by April 9, ensuring continued fertiliser production. 174. </w:t>
      </w:r>
      <w:hyperlink r:id="rId155">
        <w:r>
          <w:rPr>
            <w:color w:val="0000EE"/>
            <w:u w:val="single"/>
          </w:rPr>
          <w:t>https://aawsat.com/%D8%A7%D9%84%D8%A7%D9%82%D8%AA%D8%B5%D8%A7%D8%AF/5261675-%D8%AA%D8%A3%D9%87%D8%A8-%D8%A3%D9%85%D9%8A%D8%B1%D9%83%D9%8A-%D9%84%D8%AD%D8%B5%D8%A7%D8%B1-%D9%87%D8%B1%D9%85%D8%B2-%D9%8A%D9%84%D9%87%D8%A8-%D8%A3%D8%B3%D8%B9%D8%A7%D8%B1-%D8%A7%D9%84%D9%82%D9%85%D8%AD-%D9%88%D8%A7%D9%84%D9%85%D8%AD%D8%A7%D8%B5%D9%8A%D9%84-%D8%A7%D9%84%D8%B9%D8%A7%D9%84%D9%85%D9%8A%D8%A9</w:t>
        </w:r>
      </w:hyperlink>
      <w:r>
        <w:rPr>
          <w:i/>
        </w:rPr>
        <w:t xml:space="preserve"> - * US military alerts for potential blockade of Strait of Hormuz following tensions with Iran, impacting global energy and fertiliser supply chains. * Wheat prices on CBOT increase by 1.5%, corn by 0.7%, soy by 0.1%, driven by rising energy and input costs. * Increased energy costs threaten fertiliser production and transportation, affecting global agriculture. * US wheat sector faces drought conditions, with the lowest crop conditions in three years and declining planted areas. * Rising input costs and supply disruptions could lead to long-term reductions in wheat production and global food inflation. 175. </w:t>
      </w:r>
      <w:hyperlink r:id="rId156">
        <w:r>
          <w:rPr>
            <w:color w:val="0000EE"/>
            <w:u w:val="single"/>
          </w:rPr>
          <w:t>https://www.business-standard.com/markets/news/fertiliser-stocks-slide-as-us-hormuz-blockade-china-ban-hits-sentiment-126041300244_1.html</w:t>
        </w:r>
      </w:hyperlink>
      <w:r>
        <w:rPr>
          <w:i/>
        </w:rPr>
        <w:t xml:space="preserve"> - * Fertiliser stocks declined up to 5% following US Navy announcement of a blockade in the Strait of Hormuz and China's plan to ban sulphuric acid exports from May 2026. * The US blockade aims to involve all Iranian ports, raising fears of global supply disruptions. * India, the world's second-largest fertiliser consumer, heavily relies on imports passing through the Strait. * China's export ban on sulphuric acid could affect global metals and fertiliser industries, adding to supply chain disruptions. * Industry experts highlight potential raw material bottlenecks and increased costs for fertiliser producers due to these geopolitical developments. 176. </w:t>
      </w:r>
      <w:hyperlink r:id="rId157">
        <w:r>
          <w:rPr>
            <w:color w:val="0000EE"/>
            <w:u w:val="single"/>
          </w:rPr>
          <w:t>https://www.independent.co.uk/news/midwest-iran-brazil-china-donald-trump-b2956326.html</w:t>
        </w:r>
      </w:hyperlink>
      <w:r>
        <w:rPr>
          <w:i/>
        </w:rPr>
        <w:t xml:space="preserve"> - * Midwest soybean farmers, such as Doug Bartek in Nebraska, experience increased input costs due to fuel, fertilizer, and equipment prices. * Tariffs, trade wars with China, and the Iran conflict have worsened market conditions, leading to low soybean prices and high costs. * The Iran war disrupted fertilizer supplies from the Persian Gulf, increasing fertiliser prices, impacting crop production. * Farmers face financial strain, rising land rents, and potential bitcoin market losses; farm bankruptcies are increasing. * Despite initial trade deal success, US soybean exports remain depressed, and global competition from Brazil persists. 177. </w:t>
      </w:r>
      <w:hyperlink r:id="rId158">
        <w:r>
          <w:rPr>
            <w:color w:val="0000EE"/>
            <w:u w:val="single"/>
          </w:rPr>
          <w:t>https://gcaptain.com/australia-acts-to-secure-urea-amid-supply-risk-from-iran-war/</w:t>
        </w:r>
      </w:hyperlink>
      <w:r>
        <w:rPr>
          <w:i/>
        </w:rPr>
        <w:t xml:space="preserve"> - * Australia established a government working group with the fertilizer industry to protect urea supplies affected by the war in Iran. * Approximately 60% of Australia's urea passes through the Strait of Hormuz, with supply risks due to ongoing disruptions. * Domestic production of urea expected to begin in mid-2027 at the Perdaman Urea Plant in Western Australia. * Fertiliser costs may cause grocery prices to rise by 3% to 4%, impacting inflation. * The government is developing fuel reserves and supporting measures to mitigate supply disruptions and economic effects. 178. </w:t>
      </w:r>
      <w:hyperlink r:id="rId159">
        <w:r>
          <w:rPr>
            <w:color w:val="0000EE"/>
            <w:u w:val="single"/>
          </w:rPr>
          <w:t>https://endtimeheadlines.org/2026/04/get-ready-for-grocery-price-hikes-as-hormuz-closure-threatens-global-food-supply/</w:t>
        </w:r>
      </w:hyperlink>
      <w:r>
        <w:rPr>
          <w:i/>
        </w:rPr>
        <w:t xml:space="preserve"> - * The closure of the Strait of Hormuz disrupts energy and fertilizer shipments, impacting global food supply.</w:t>
      </w:r>
      <w:r>
        <w:t xml:space="preserve"> Fertiliser prices have increased globally due to supply constraints and rising natural gas costs.</w:t>
      </w:r>
      <w:r>
        <w:rPr>
          <w:i/>
        </w:rPr>
        <w:t xml:space="preserve"> Disruptions may lead farmers to reduce fertiliser use or switch crops, lowering productivity.</w:t>
      </w:r>
      <w:r>
        <w:t xml:space="preserve"> Food prices, including corn, wheat, and rice, are expected to rise as a result.</w:t>
      </w:r>
      <w:r>
        <w:rPr>
          <w:i/>
        </w:rPr>
        <w:t xml:space="preserve"> Supply chain recovery may be delayed, keeping food costs high for an extended period. 179. </w:t>
      </w:r>
      <w:hyperlink r:id="rId160">
        <w:r>
          <w:rPr>
            <w:color w:val="0000EE"/>
            <w:u w:val="single"/>
          </w:rPr>
          <w:t>https://www.aljazeera.com/video/inside-story/2026/4/12/could-the-iran-war-pose-lasting-risks-to-global-food-security</w:t>
        </w:r>
      </w:hyperlink>
      <w:r>
        <w:rPr>
          <w:i/>
        </w:rPr>
        <w:t xml:space="preserve"> - * The Iran war has created risks to food security from higher energy costs and shipping restrictions. * The world’s fertiliser production has been badly hit due to attacks on Gulf chemical plants. * The impact could last well beyond the conflict. * The article discusses where food supply is most at risk and potential lasting effects. * Organisations involved include the United Nations and the International Food Policy Research Institute. 180. </w:t>
      </w:r>
      <w:hyperlink r:id="rId161">
        <w:r>
          <w:rPr>
            <w:color w:val="0000EE"/>
            <w:u w:val="single"/>
          </w:rPr>
          <w:t>https://orient.tm/en/post/98324/fragile-silence-and-echo-resource-scarcity-table-common-man</w:t>
        </w:r>
      </w:hyperlink>
      <w:r>
        <w:rPr>
          <w:i/>
        </w:rPr>
        <w:t xml:space="preserve"> - * Oil prices declined to $96.40 per barrel for Brent and $91.20 for WTI amid geopolitical tensions and supply disruptions.</w:t>
      </w:r>
      <w:r>
        <w:t xml:space="preserve"> Middle Eastern oil production has been cut, with Saudi Arabia reducing output by 600,000 barrels per day.</w:t>
      </w:r>
      <w:r>
        <w:rPr>
          <w:i/>
        </w:rPr>
        <w:t xml:space="preserve"> Gas prices have increased significantly, with liquefied natural gas reaching $1,200.</w:t>
      </w:r>
      <w:r>
        <w:t xml:space="preserve"> Shipping and logistics are disrupted, affecting the availability of goods and food supplies.</w:t>
      </w:r>
      <w:r>
        <w:rPr>
          <w:i/>
        </w:rPr>
        <w:t xml:space="preserve"> Prices of nitrogen fertilisers have risen by 22% globally, threatening crop planting and harvests.</w:t>
      </w:r>
      <w:r>
        <w:t xml:space="preserve"> Discussions about LNG projects in Pakistan highlight strategic energy diversification efforts. 181. </w:t>
      </w:r>
      <w:hyperlink r:id="rId162">
        <w:r>
          <w:rPr>
            <w:color w:val="0000EE"/>
            <w:u w:val="single"/>
          </w:rPr>
          <w:t>https://www.etoday.co.kr/news/view/2574958</w:t>
        </w:r>
      </w:hyperlink>
      <w:r>
        <w:t xml:space="preserve"> - - Trump expresses concern over fertiliser prices during Iran-related tensions and criticises US fertiliser companies for price gouging. - Fertiliser prices, specifically for urea, surged by 54% in March, reaching the highest since April 2022. - The surge is linked to the blockade of the Hormuz Strait, with urea prices at $726 per tonne, up from $472, the highest since April 2022. - Up to 30% of global fertiliser trade passes through Hormuz; key energy resources such as LNG and crude oil also transit this strait. - UN and international organisations warn of increased risks of global food insecurity if conflict continues in the Middle East. 182. </w:t>
      </w:r>
      <w:hyperlink r:id="rId163">
        <w:r>
          <w:rPr>
            <w:color w:val="0000EE"/>
            <w:u w:val="single"/>
          </w:rPr>
          <w:t>https://www.thehindubusinessline.com/newsletter/pick-of-bl-commodities/pick-of-bl-commodities-april-12-2026/article70851997.ece</w:t>
        </w:r>
      </w:hyperlink>
      <w:r>
        <w:t xml:space="preserve"> - • Unseasonal rain and hailstorms in March and April affect wheat across 111 districts in nine states, causing 5-10% drop in production and quality degradation up to 30%. • India’s Skymet predicts a below-normal monsoon at 94% of the long-period average due to El Niño, affecting agricultural prospects. • The European Climate Change Service reports March 2026 as the fourth-warmest month globally, with temperatures 1.48°C above pre-industrial levels. 183. </w:t>
      </w:r>
      <w:hyperlink r:id="rId164">
        <w:r>
          <w:rPr>
            <w:color w:val="0000EE"/>
            <w:u w:val="single"/>
          </w:rPr>
          <w:t>https://www.indexbox.io/blog/fertilizer-shortage-and-inflation-risks-from-2026-strait-conflict/</w:t>
        </w:r>
      </w:hyperlink>
      <w: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184. </w:t>
      </w:r>
      <w:hyperlink r:id="rId165">
        <w:r>
          <w:rPr>
            <w:color w:val="0000EE"/>
            <w:u w:val="single"/>
          </w:rPr>
          <w:t>https://www.deccanchronicle.com/west-asia/war-disruptions-to-fertiliser-supply-raise-alarm-among-food-producers-1949858</w:t>
        </w:r>
      </w:hyperlink>
      <w: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185. </w:t>
      </w:r>
      <w:hyperlink r:id="rId166">
        <w:r>
          <w:rPr>
            <w:color w:val="0000EE"/>
            <w:u w:val="single"/>
          </w:rPr>
          <w:t>https://lequotidien.lu/monde/une-crise-aussi-pour-les-engrais/</w:t>
        </w:r>
      </w:hyperlink>
      <w: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186. </w:t>
      </w:r>
      <w:hyperlink r:id="rId167">
        <w:r>
          <w:rPr>
            <w:color w:val="0000EE"/>
            <w:u w:val="single"/>
          </w:rPr>
          <w:t>https://www.lanacion.com.ar/economia/campo/agricultura/por-los-buenos-precios-a-cosecha-recomiendan-tomar-coberturas-para-el-trigo-nuevo-nid11042026/</w:t>
        </w:r>
      </w:hyperlink>
      <w: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187. </w:t>
      </w:r>
      <w:hyperlink r:id="rId168">
        <w:r>
          <w:rPr>
            <w:color w:val="0000EE"/>
            <w:u w:val="single"/>
          </w:rPr>
          <w:t>https://correodelcaroni.com/mundo/onu-guerra-en-el-libano-puede-generar-grave-crisis-alimentaria/?utm_source=rss&amp;utm_medium=rss&amp;utm_campaign=onu-guerra-en-el-libano-puede-generar-grave-crisis-alimentaria</w:t>
        </w:r>
      </w:hyperlink>
      <w: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188. </w:t>
      </w:r>
      <w:hyperlink r:id="rId169">
        <w:r>
          <w:rPr>
            <w:color w:val="0000EE"/>
            <w:u w:val="single"/>
          </w:rPr>
          <w:t>https://modern.az/en/dunya/593128/due-to-the-hormuz-crisis-fertilizer-is-also-getting-more-expensive-worldwide/</w:t>
        </w:r>
      </w:hyperlink>
      <w: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 189. </w:t>
      </w:r>
      <w:hyperlink r:id="rId170">
        <w:r>
          <w:rPr>
            <w:color w:val="0000EE"/>
            <w:u w:val="single"/>
          </w:rPr>
          <w:t>https://www.newsofbahrain.com/bahrain/130352.html</w:t>
        </w:r>
      </w:hyperlink>
      <w: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 190. </w:t>
      </w:r>
      <w:hyperlink r:id="rId171">
        <w:r>
          <w:rPr>
            <w:color w:val="0000EE"/>
            <w:u w:val="single"/>
          </w:rPr>
          <w:t>https://www.brownfieldagnews.com/news/u-s-iran-ceasefire-does-little-for-fertilizer-availability-prices/</w:t>
        </w:r>
      </w:hyperlink>
      <w: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191. </w:t>
      </w:r>
      <w:hyperlink r:id="rId172">
        <w:r>
          <w:rPr>
            <w:color w:val="0000EE"/>
            <w:u w:val="single"/>
          </w:rPr>
          <w:t>https://farmtario.com/crops/how-start-variable-rate-fertilizer-application/</w:t>
        </w:r>
      </w:hyperlink>
      <w: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192. </w:t>
      </w:r>
      <w:hyperlink r:id="rId173">
        <w:r>
          <w:rPr>
            <w:color w:val="0000EE"/>
            <w:u w:val="single"/>
          </w:rPr>
          <w:t>https://businessjournaldaily.com/pay-increases-outpaced-by-inflation-ohio-farms-adjust-to-rising-costs/</w:t>
        </w:r>
      </w:hyperlink>
      <w: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193. </w:t>
      </w:r>
      <w:hyperlink r:id="rId174">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194. </w:t>
      </w:r>
      <w:hyperlink r:id="rId175">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 195. </w:t>
      </w:r>
      <w:hyperlink r:id="rId176">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rPr>
          <w:i/>
        </w:rPr>
        <w:t xml:space="preserve">196. </w:t>
      </w:r>
      <w:hyperlink r:id="rId177">
        <w:r>
          <w:rPr>
            <w:color w:val="0000EE"/>
            <w:u w:val="single"/>
          </w:rPr>
          <w:t>https://www.middleeasteye.net/live-blog/live-blog-update/experts-warn-damage-already-done-food-production-hormuz-closure</w:t>
        </w:r>
      </w:hyperlink>
      <w:r>
        <w:rPr>
          <w:i/>
        </w:rP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197. </w:t>
      </w:r>
      <w:hyperlink r:id="rId178">
        <w:r>
          <w:rPr>
            <w:color w:val="0000EE"/>
            <w:u w:val="single"/>
          </w:rPr>
          <w:t>https://www.agweek.com/business/markets/grain-market-volatility-spills-over-from-iran-war-headlines</w:t>
        </w:r>
      </w:hyperlink>
      <w:r>
        <w:rPr>
          <w:i/>
        </w:rP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198. </w:t>
      </w:r>
      <w:hyperlink r:id="rId179">
        <w:r>
          <w:rPr>
            <w:color w:val="0000EE"/>
            <w:u w:val="single"/>
          </w:rPr>
          <w:t>https://tass.com/economy/2115169</w:t>
        </w:r>
      </w:hyperlink>
      <w:r>
        <w:rPr>
          <w:i/>
        </w:rP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199. </w:t>
      </w:r>
      <w:hyperlink r:id="rId179">
        <w:r>
          <w:rPr>
            <w:color w:val="0000EE"/>
            <w:u w:val="single"/>
          </w:rPr>
          <w:t>https://tass.com/economy/2115169</w:t>
        </w:r>
      </w:hyperlink>
      <w:r>
        <w:rPr>
          <w:i/>
        </w:rP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200. </w:t>
      </w:r>
      <w:hyperlink r:id="rId180">
        <w:r>
          <w:rPr>
            <w:color w:val="0000EE"/>
            <w:u w:val="single"/>
          </w:rPr>
          <w:t>https://stratnewsglobal.com/business/imf-expects-war-to-trigger-fund-support-for-up-to-50-bln/</w:t>
        </w:r>
      </w:hyperlink>
      <w:r>
        <w:rPr>
          <w:i/>
        </w:rP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201. </w:t>
      </w:r>
      <w:hyperlink r:id="rId181">
        <w:r>
          <w:rPr>
            <w:color w:val="0000EE"/>
            <w:u w:val="single"/>
          </w:rPr>
          <w:t>https://hpj.com/2026/04/09/continued-drought-degradation-noted-in-much-of-the-high-plains/</w:t>
        </w:r>
      </w:hyperlink>
      <w:r>
        <w:rPr>
          <w:i/>
        </w:rP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202. </w:t>
      </w:r>
      <w:hyperlink r:id="rId182">
        <w:r>
          <w:rPr>
            <w:color w:val="0000EE"/>
            <w:u w:val="single"/>
          </w:rPr>
          <w:t>https://www.business-standard.com/industry/agriculture/unseasonal-rains-damage-rabi-crops-on-249k-hectares-shivraj-singh-chouhan-126041000461_1.html</w:t>
        </w:r>
      </w:hyperlink>
      <w:r>
        <w:rPr>
          <w:i/>
        </w:rP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 203. </w:t>
      </w:r>
      <w:hyperlink r:id="rId183">
        <w:r>
          <w:rPr>
            <w:color w:val="0000EE"/>
            <w:u w:val="single"/>
          </w:rPr>
          <w:t>https://dailyrevelationzambia.com/russia-says-its-ready-to-supply-agricultural-products-fertilizers-during-global-crisis/</w:t>
        </w:r>
      </w:hyperlink>
      <w:r>
        <w:rPr>
          <w:i/>
        </w:rPr>
        <w:t xml:space="preserve"> - ['</w:t>
      </w:r>
      <w:r>
        <w:t>Russia states its readiness to supply agricultural products and fertilisers during the global crisis caused by conflicts in the Middle East and geopolitical instability.', '</w:t>
      </w:r>
      <w:r>
        <w:rPr>
          <w:i/>
        </w:rPr>
        <w:t>The statement was made by the Russian Embassy in Lusaka, indicating support for African and Global South nations, and promoting multilateral cooperation.', '</w:t>
      </w:r>
      <w:r>
        <w:t>Russia plans to host an international security forum in Moscow from May 26-29, 2026, against the backdrop of international conflicts.', '</w:t>
      </w:r>
      <w:r>
        <w:rPr>
          <w:i/>
        </w:rPr>
        <w:t>The crisis is impacting global energy, food security, and fertiliser supplies, with disruptions caused by the blockade of the Strait of Hormuz and decreased oil production.', '</w:t>
      </w:r>
      <w:r>
        <w:t xml:space="preserve">Prices for nitrogen fertilisers have increased by 30%, and approximately 50% of global fertiliser exports have been halted.'] 204. </w:t>
      </w:r>
      <w:hyperlink r:id="rId184">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p>
    <w:p>
      <w:r/>
      <w:r>
        <w:t xml:space="preserve">205. </w:t>
      </w:r>
      <w:hyperlink r:id="rId185">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206. </w:t>
      </w:r>
      <w:hyperlink r:id="rId186">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207. </w:t>
      </w:r>
      <w:hyperlink r:id="rId187">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208. </w:t>
      </w:r>
      <w:hyperlink r:id="rId186">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209. </w:t>
      </w:r>
      <w:hyperlink r:id="rId188">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210. </w:t>
      </w:r>
      <w:hyperlink r:id="rId189">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211. </w:t>
      </w:r>
      <w:hyperlink r:id="rId190">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212. </w:t>
      </w:r>
      <w:hyperlink r:id="rId191">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213. </w:t>
      </w:r>
      <w:hyperlink r:id="rId191">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214. </w:t>
      </w:r>
      <w:hyperlink r:id="rId192">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215. </w:t>
      </w:r>
      <w:hyperlink r:id="rId193">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216. </w:t>
      </w:r>
      <w:hyperlink r:id="rId194">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217. </w:t>
      </w:r>
      <w:hyperlink r:id="rId195">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218. </w:t>
      </w:r>
      <w:hyperlink r:id="rId196">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219. </w:t>
      </w:r>
      <w:hyperlink r:id="rId197">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220. </w:t>
      </w:r>
      <w:hyperlink r:id="rId197">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221. </w:t>
      </w:r>
      <w:hyperlink r:id="rId198">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222. </w:t>
      </w:r>
      <w:hyperlink r:id="rId199">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223. </w:t>
      </w:r>
      <w:hyperlink r:id="rId200">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224. </w:t>
      </w:r>
      <w:hyperlink r:id="rId201">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225. </w:t>
      </w:r>
      <w:hyperlink r:id="rId202">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226. </w:t>
      </w:r>
      <w:hyperlink r:id="rId203">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227. </w:t>
      </w:r>
      <w:hyperlink r:id="rId204">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228. </w:t>
      </w:r>
      <w:hyperlink r:id="rId205">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229. </w:t>
      </w:r>
      <w:hyperlink r:id="rId206">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230. </w:t>
      </w:r>
      <w:hyperlink r:id="rId207">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231. </w:t>
      </w:r>
      <w:hyperlink r:id="rId207">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232. </w:t>
      </w:r>
      <w:hyperlink r:id="rId208">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233. </w:t>
      </w:r>
      <w:hyperlink r:id="rId209">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234. </w:t>
      </w:r>
      <w:hyperlink r:id="rId209">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235. </w:t>
      </w:r>
      <w:hyperlink r:id="rId210">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236. </w:t>
      </w:r>
      <w:hyperlink r:id="rId211">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237. </w:t>
      </w:r>
      <w:hyperlink r:id="rId212">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238. </w:t>
      </w:r>
      <w:hyperlink r:id="rId213">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239. </w:t>
      </w:r>
      <w:hyperlink r:id="rId214">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240. </w:t>
      </w:r>
      <w:hyperlink r:id="rId215">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241. </w:t>
      </w:r>
      <w:hyperlink r:id="rId216">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242. </w:t>
      </w:r>
      <w:hyperlink r:id="rId217">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243. </w:t>
      </w:r>
      <w:hyperlink r:id="rId218">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244. </w:t>
      </w:r>
      <w:hyperlink r:id="rId219">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245. </w:t>
      </w:r>
      <w:hyperlink r:id="rId220">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246. </w:t>
      </w:r>
      <w:hyperlink r:id="rId221">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247. </w:t>
      </w:r>
      <w:hyperlink r:id="rId222">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248. </w:t>
      </w:r>
      <w:hyperlink r:id="rId223">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249. </w:t>
      </w:r>
      <w:hyperlink r:id="rId224">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250. </w:t>
      </w:r>
      <w:hyperlink r:id="rId225">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251. </w:t>
      </w:r>
      <w:hyperlink r:id="rId226">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252. </w:t>
      </w:r>
      <w:hyperlink r:id="rId226">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253. </w:t>
      </w:r>
      <w:hyperlink r:id="rId227">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254. </w:t>
      </w:r>
      <w:hyperlink r:id="rId227">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255. </w:t>
      </w:r>
      <w:hyperlink r:id="rId228">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256. </w:t>
      </w:r>
      <w:hyperlink r:id="rId229">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257. </w:t>
      </w:r>
      <w:hyperlink r:id="rId230">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258. </w:t>
      </w:r>
      <w:hyperlink r:id="rId231">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259. </w:t>
      </w:r>
      <w:hyperlink r:id="rId232">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260. </w:t>
      </w:r>
      <w:hyperlink r:id="rId233">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4"/>
        </w:numPr>
        <w:spacing w:line="240" w:lineRule="auto"/>
        <w:ind w:left="720"/>
      </w:pPr>
      <w:r/>
      <w:hyperlink r:id="rId234">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235">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263. </w:t>
      </w:r>
      <w:hyperlink r:id="rId236">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264. </w:t>
      </w:r>
      <w:hyperlink r:id="rId237">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238">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238">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267. </w:t>
      </w:r>
      <w:hyperlink r:id="rId238">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268. </w:t>
      </w:r>
      <w:hyperlink r:id="rId239">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269. </w:t>
      </w:r>
      <w:hyperlink r:id="rId240">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270. </w:t>
      </w:r>
      <w:hyperlink r:id="rId241">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271. </w:t>
      </w:r>
      <w:hyperlink r:id="rId242">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272. </w:t>
      </w:r>
      <w:hyperlink r:id="rId243">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273. </w:t>
      </w:r>
      <w:hyperlink r:id="rId244">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274. </w:t>
      </w:r>
      <w:hyperlink r:id="rId244">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275. </w:t>
      </w:r>
      <w:hyperlink r:id="rId245">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276. </w:t>
      </w:r>
      <w:hyperlink r:id="rId246">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277. </w:t>
      </w:r>
      <w:hyperlink r:id="rId247">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278. </w:t>
      </w:r>
      <w:hyperlink r:id="rId247">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279. </w:t>
      </w:r>
      <w:hyperlink r:id="rId248">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280. </w:t>
      </w:r>
      <w:hyperlink r:id="rId249">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281. </w:t>
      </w:r>
      <w:hyperlink r:id="rId250">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282. </w:t>
      </w:r>
      <w:hyperlink r:id="rId251">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283. </w:t>
      </w:r>
      <w:hyperlink r:id="rId251">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284. </w:t>
      </w:r>
      <w:hyperlink r:id="rId252">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285. </w:t>
      </w:r>
      <w:hyperlink r:id="rId253">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286. </w:t>
      </w:r>
      <w:hyperlink r:id="rId253">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287. </w:t>
      </w:r>
      <w:hyperlink r:id="rId254">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288. </w:t>
      </w:r>
      <w:hyperlink r:id="rId255">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289. </w:t>
      </w:r>
      <w:hyperlink r:id="rId256">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290. </w:t>
      </w:r>
      <w:hyperlink r:id="rId257">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291. </w:t>
      </w:r>
      <w:hyperlink r:id="rId258">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292. </w:t>
      </w:r>
      <w:hyperlink r:id="rId259">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293. </w:t>
      </w:r>
      <w:hyperlink r:id="rId260">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294. </w:t>
      </w:r>
      <w:hyperlink r:id="rId258">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295. </w:t>
      </w:r>
      <w:hyperlink r:id="rId261">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296. </w:t>
      </w:r>
      <w:hyperlink r:id="rId262">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297. </w:t>
      </w:r>
      <w:hyperlink r:id="rId263">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298. </w:t>
      </w:r>
      <w:hyperlink r:id="rId259">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299. </w:t>
      </w:r>
      <w:hyperlink r:id="rId264">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300. </w:t>
      </w:r>
      <w:hyperlink r:id="rId265">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301. </w:t>
      </w:r>
      <w:hyperlink r:id="rId265">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302. </w:t>
      </w:r>
      <w:hyperlink r:id="rId266">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303. </w:t>
      </w:r>
      <w:hyperlink r:id="rId267">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304. </w:t>
      </w:r>
      <w:hyperlink r:id="rId268">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305. </w:t>
      </w:r>
      <w:hyperlink r:id="rId269">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306. </w:t>
      </w:r>
      <w:hyperlink r:id="rId270">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307. </w:t>
      </w:r>
      <w:hyperlink r:id="rId271">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308. </w:t>
      </w:r>
      <w:hyperlink r:id="rId272">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309. </w:t>
      </w:r>
      <w:hyperlink r:id="rId273">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310. </w:t>
      </w:r>
      <w:hyperlink r:id="rId274">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311. </w:t>
      </w:r>
      <w:hyperlink r:id="rId275">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312. </w:t>
      </w:r>
      <w:hyperlink r:id="rId276">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313. </w:t>
      </w:r>
      <w:hyperlink r:id="rId277">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314. </w:t>
      </w:r>
      <w:hyperlink r:id="rId278">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315. </w:t>
      </w:r>
      <w:hyperlink r:id="rId279">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316. </w:t>
      </w:r>
      <w:hyperlink r:id="rId280">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317. </w:t>
      </w:r>
      <w:hyperlink r:id="rId281">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318. </w:t>
      </w:r>
      <w:hyperlink r:id="rId282">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319. </w:t>
      </w:r>
      <w:hyperlink r:id="rId283">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320. </w:t>
      </w:r>
      <w:hyperlink r:id="rId284">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321. </w:t>
      </w:r>
      <w:hyperlink r:id="rId285">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322. </w:t>
      </w:r>
      <w:hyperlink r:id="rId286">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323. </w:t>
      </w:r>
      <w:hyperlink r:id="rId287">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324. </w:t>
      </w:r>
      <w:hyperlink r:id="rId288">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325. </w:t>
      </w:r>
      <w:hyperlink r:id="rId289">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326. </w:t>
      </w:r>
      <w:hyperlink r:id="rId290">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327. </w:t>
      </w:r>
      <w:hyperlink r:id="rId291">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328. </w:t>
      </w:r>
      <w:hyperlink r:id="rId292">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329. </w:t>
      </w:r>
      <w:hyperlink r:id="rId293">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330. </w:t>
      </w:r>
      <w:hyperlink r:id="rId294">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331. </w:t>
      </w:r>
      <w:hyperlink r:id="rId295">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332. </w:t>
      </w:r>
      <w:hyperlink r:id="rId296">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333. </w:t>
      </w:r>
      <w:hyperlink r:id="rId297">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334. </w:t>
      </w:r>
      <w:hyperlink r:id="rId298">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335. </w:t>
      </w:r>
      <w:hyperlink r:id="rId298">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336. </w:t>
      </w:r>
      <w:hyperlink r:id="rId299">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337. </w:t>
      </w:r>
      <w:hyperlink r:id="rId300">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338. </w:t>
      </w:r>
      <w:hyperlink r:id="rId301">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5"/>
        </w:numPr>
        <w:spacing w:line="240" w:lineRule="auto"/>
        <w:ind w:left="720"/>
      </w:pPr>
      <w:r/>
      <w:hyperlink r:id="rId301">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302">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341. </w:t>
      </w:r>
      <w:hyperlink r:id="rId303">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342. </w:t>
      </w:r>
      <w:hyperlink r:id="rId304">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343. </w:t>
      </w:r>
      <w:hyperlink r:id="rId305">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344. </w:t>
      </w:r>
      <w:hyperlink r:id="rId306">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345. </w:t>
      </w:r>
      <w:hyperlink r:id="rId307">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346. </w:t>
      </w:r>
      <w:hyperlink r:id="rId308">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347. </w:t>
      </w:r>
      <w:hyperlink r:id="rId309">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348. </w:t>
      </w:r>
      <w:hyperlink r:id="rId310">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349. </w:t>
      </w:r>
      <w:hyperlink r:id="rId311">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350. </w:t>
      </w:r>
      <w:hyperlink r:id="rId312">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351. </w:t>
      </w:r>
      <w:hyperlink r:id="rId313">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352. </w:t>
      </w:r>
      <w:hyperlink r:id="rId314">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353. </w:t>
      </w:r>
      <w:hyperlink r:id="rId315">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354. </w:t>
      </w:r>
      <w:hyperlink r:id="rId316">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355. </w:t>
      </w:r>
      <w:hyperlink r:id="rId317">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356. </w:t>
      </w:r>
      <w:hyperlink r:id="rId318">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357. </w:t>
      </w:r>
      <w:hyperlink r:id="rId319">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358. </w:t>
      </w:r>
      <w:hyperlink r:id="rId320">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359. </w:t>
      </w:r>
      <w:hyperlink r:id="rId321">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360. </w:t>
      </w:r>
      <w:hyperlink r:id="rId322">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361. </w:t>
      </w:r>
      <w:hyperlink r:id="rId323">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362. </w:t>
      </w:r>
      <w:hyperlink r:id="rId324">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363. </w:t>
      </w:r>
      <w:hyperlink r:id="rId325">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364. </w:t>
      </w:r>
      <w:hyperlink r:id="rId326">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365. </w:t>
      </w:r>
      <w:hyperlink r:id="rId327">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366. </w:t>
      </w:r>
      <w:hyperlink r:id="rId328">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367. </w:t>
      </w:r>
      <w:hyperlink r:id="rId329">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368. </w:t>
      </w:r>
      <w:hyperlink r:id="rId328">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369. </w:t>
      </w:r>
      <w:hyperlink r:id="rId330">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370. </w:t>
      </w:r>
      <w:hyperlink r:id="rId330">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371. </w:t>
      </w:r>
      <w:hyperlink r:id="rId331">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372. </w:t>
      </w:r>
      <w:hyperlink r:id="rId332">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373. </w:t>
      </w:r>
      <w:hyperlink r:id="rId333">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374. </w:t>
      </w:r>
      <w:hyperlink r:id="rId334">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375. </w:t>
      </w:r>
      <w:hyperlink r:id="rId334">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376. </w:t>
      </w:r>
      <w:hyperlink r:id="rId335">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377. </w:t>
      </w:r>
      <w:hyperlink r:id="rId336">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378. </w:t>
      </w:r>
      <w:hyperlink r:id="rId337">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379. </w:t>
      </w:r>
      <w:hyperlink r:id="rId338">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380. </w:t>
      </w:r>
      <w:hyperlink r:id="rId339">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381. </w:t>
      </w:r>
      <w:hyperlink r:id="rId340">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382. </w:t>
      </w:r>
      <w:hyperlink r:id="rId339">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383. </w:t>
      </w:r>
      <w:hyperlink r:id="rId341">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384. </w:t>
      </w:r>
      <w:hyperlink r:id="rId342">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385. </w:t>
      </w:r>
      <w:hyperlink r:id="rId343">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386. </w:t>
      </w:r>
      <w:hyperlink r:id="rId344">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387. </w:t>
      </w:r>
      <w:hyperlink r:id="rId345">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388. </w:t>
      </w:r>
      <w:hyperlink r:id="rId346">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389. </w:t>
      </w:r>
      <w:hyperlink r:id="rId347">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390. </w:t>
      </w:r>
      <w:hyperlink r:id="rId348">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391. </w:t>
      </w:r>
      <w:hyperlink r:id="rId349">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392. </w:t>
      </w:r>
      <w:hyperlink r:id="rId350">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393. </w:t>
      </w:r>
      <w:hyperlink r:id="rId351">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394. </w:t>
      </w:r>
      <w:hyperlink r:id="rId352">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395. </w:t>
      </w:r>
      <w:hyperlink r:id="rId353">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396. </w:t>
      </w:r>
      <w:hyperlink r:id="rId354">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397. </w:t>
      </w:r>
      <w:hyperlink r:id="rId355">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398. </w:t>
      </w:r>
      <w:hyperlink r:id="rId356">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399. </w:t>
      </w:r>
      <w:hyperlink r:id="rId357">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400. </w:t>
      </w:r>
      <w:hyperlink r:id="rId358">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401. </w:t>
      </w:r>
      <w:hyperlink r:id="rId359">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402. </w:t>
      </w:r>
      <w:hyperlink r:id="rId360">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403. </w:t>
      </w:r>
      <w:hyperlink r:id="rId361">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404. </w:t>
      </w:r>
      <w:hyperlink r:id="rId362">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405. </w:t>
      </w:r>
      <w:hyperlink r:id="rId363">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406. </w:t>
      </w:r>
      <w:hyperlink r:id="rId364">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407. </w:t>
      </w:r>
      <w:hyperlink r:id="rId365">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408. </w:t>
      </w:r>
      <w:hyperlink r:id="rId366">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409. </w:t>
      </w:r>
      <w:hyperlink r:id="rId367">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410. </w:t>
      </w:r>
      <w:hyperlink r:id="rId368">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411. </w:t>
      </w:r>
      <w:hyperlink r:id="rId369">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412. </w:t>
      </w:r>
      <w:hyperlink r:id="rId370">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413. </w:t>
      </w:r>
      <w:hyperlink r:id="rId371">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414. </w:t>
      </w:r>
      <w:hyperlink r:id="rId372">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415. </w:t>
      </w:r>
      <w:hyperlink r:id="rId373">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416. </w:t>
      </w:r>
      <w:hyperlink r:id="rId374">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417. </w:t>
      </w:r>
      <w:hyperlink r:id="rId371">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418. </w:t>
      </w:r>
      <w:hyperlink r:id="rId375">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419. </w:t>
      </w:r>
      <w:hyperlink r:id="rId376">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420. </w:t>
      </w:r>
      <w:hyperlink r:id="rId375">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421. </w:t>
      </w:r>
      <w:hyperlink r:id="rId377">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422. </w:t>
      </w:r>
      <w:hyperlink r:id="rId378">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423. </w:t>
      </w:r>
      <w:hyperlink r:id="rId379">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424. </w:t>
      </w:r>
      <w:hyperlink r:id="rId380">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425. </w:t>
      </w:r>
      <w:hyperlink r:id="rId381">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426. </w:t>
      </w:r>
      <w:hyperlink r:id="rId382">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427. </w:t>
      </w:r>
      <w:hyperlink r:id="rId383">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428. </w:t>
      </w:r>
      <w:hyperlink r:id="rId384">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429. </w:t>
      </w:r>
      <w:hyperlink r:id="rId385">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430. </w:t>
      </w:r>
      <w:hyperlink r:id="rId386">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431. </w:t>
      </w:r>
      <w:hyperlink r:id="rId387">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432. </w:t>
      </w:r>
      <w:hyperlink r:id="rId388">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433. </w:t>
      </w:r>
      <w:hyperlink r:id="rId389">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434. </w:t>
      </w:r>
      <w:hyperlink r:id="rId390">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435. </w:t>
      </w:r>
      <w:hyperlink r:id="rId391">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436. </w:t>
      </w:r>
      <w:hyperlink r:id="rId392">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437. </w:t>
      </w:r>
      <w:hyperlink r:id="rId393">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438. </w:t>
      </w:r>
      <w:hyperlink r:id="rId394">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439. </w:t>
      </w:r>
      <w:hyperlink r:id="rId395">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440. </w:t>
      </w:r>
      <w:hyperlink r:id="rId396">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441. </w:t>
      </w:r>
      <w:hyperlink r:id="rId396">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442. </w:t>
      </w:r>
      <w:hyperlink r:id="rId397">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443. </w:t>
      </w:r>
      <w:hyperlink r:id="rId398">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444. </w:t>
      </w:r>
      <w:hyperlink r:id="rId399">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445. </w:t>
      </w:r>
      <w:hyperlink r:id="rId400">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446. </w:t>
      </w:r>
      <w:hyperlink r:id="rId401">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447. </w:t>
      </w:r>
      <w:hyperlink r:id="rId402">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448. </w:t>
      </w:r>
      <w:hyperlink r:id="rId402">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449. </w:t>
      </w:r>
      <w:hyperlink r:id="rId403">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450. </w:t>
      </w:r>
      <w:hyperlink r:id="rId404">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451. </w:t>
      </w:r>
      <w:hyperlink r:id="rId405">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452. </w:t>
      </w:r>
      <w:hyperlink r:id="rId406">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453. </w:t>
      </w:r>
      <w:hyperlink r:id="rId407">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454. </w:t>
      </w:r>
      <w:hyperlink r:id="rId408">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455. </w:t>
      </w:r>
      <w:hyperlink r:id="rId409">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456. </w:t>
      </w:r>
      <w:hyperlink r:id="rId410">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457. </w:t>
      </w:r>
      <w:hyperlink r:id="rId411">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458. </w:t>
      </w:r>
      <w:hyperlink r:id="rId412">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459. </w:t>
      </w:r>
      <w:hyperlink r:id="rId413">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460. </w:t>
      </w:r>
      <w:hyperlink r:id="rId414">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461. </w:t>
      </w:r>
      <w:hyperlink r:id="rId415">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462. </w:t>
      </w:r>
      <w:hyperlink r:id="rId416">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463. </w:t>
      </w:r>
      <w:hyperlink r:id="rId417">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464. </w:t>
      </w:r>
      <w:hyperlink r:id="rId418">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465. </w:t>
      </w:r>
      <w:hyperlink r:id="rId419">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466. </w:t>
      </w:r>
      <w:hyperlink r:id="rId420">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467. </w:t>
      </w:r>
      <w:hyperlink r:id="rId421">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468. </w:t>
      </w:r>
      <w:hyperlink r:id="rId422">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469. </w:t>
      </w:r>
      <w:hyperlink r:id="rId421">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470. </w:t>
      </w:r>
      <w:hyperlink r:id="rId423">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471. </w:t>
      </w:r>
      <w:hyperlink r:id="rId424">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472. </w:t>
      </w:r>
      <w:hyperlink r:id="rId425">
        <w:r>
          <w:rPr>
            <w:color w:val="0000EE"/>
            <w:u w:val="single"/>
          </w:rPr>
          <w:t>https://www.agri-mutuel.com/cultures/trois-agriculteurs-francais-face-a-la-guerre-au-moyen-orient/</w:t>
        </w:r>
      </w:hyperlink>
      <w:r>
        <w:t xml:space="preserve"> - * French farmers face increased costs due to rising fuel and fertiliser prices amid Middle East conflict. 473. </w:t>
      </w:r>
      <w:hyperlink r:id="rId426">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474. </w:t>
      </w:r>
      <w:hyperlink r:id="rId427">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475. </w:t>
      </w:r>
      <w:hyperlink r:id="rId428">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476. </w:t>
      </w:r>
      <w:hyperlink r:id="rId429">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477. </w:t>
      </w:r>
      <w:hyperlink r:id="rId430">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478. </w:t>
      </w:r>
      <w:hyperlink r:id="rId431">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479. </w:t>
      </w:r>
      <w:hyperlink r:id="rId432">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480. </w:t>
      </w:r>
      <w:hyperlink r:id="rId433">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481. </w:t>
      </w:r>
      <w:hyperlink r:id="rId434">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482. </w:t>
      </w:r>
      <w:hyperlink r:id="rId435">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483. </w:t>
      </w:r>
      <w:hyperlink r:id="rId436">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484. </w:t>
      </w:r>
      <w:hyperlink r:id="rId437">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485. </w:t>
      </w:r>
      <w:hyperlink r:id="rId438">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486. </w:t>
      </w:r>
      <w:hyperlink r:id="rId439">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487. </w:t>
      </w:r>
      <w:hyperlink r:id="rId440">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488. </w:t>
      </w:r>
      <w:hyperlink r:id="rId441">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489. </w:t>
      </w:r>
      <w:hyperlink r:id="rId442">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490. </w:t>
      </w:r>
      <w:hyperlink r:id="rId443">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491. </w:t>
      </w:r>
      <w:hyperlink r:id="rId444">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492. </w:t>
      </w:r>
      <w:hyperlink r:id="rId445">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493. </w:t>
      </w:r>
      <w:hyperlink r:id="rId446">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494. </w:t>
      </w:r>
      <w:hyperlink r:id="rId446">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495. </w:t>
      </w:r>
      <w:hyperlink r:id="rId447">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496. </w:t>
      </w:r>
      <w:hyperlink r:id="rId448">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497. </w:t>
      </w:r>
      <w:hyperlink r:id="rId449">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498. </w:t>
      </w:r>
      <w:hyperlink r:id="rId450">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499. </w:t>
      </w:r>
      <w:hyperlink r:id="rId451">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500. </w:t>
      </w:r>
      <w:hyperlink r:id="rId452">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croll.in/article/1092115/western-disturbances-are-causing-rain-damage-even-in-eastern-india?utm_source=rss&amp;utm_medium=public" TargetMode="External"/><Relationship Id="rId10" Type="http://schemas.openxmlformats.org/officeDocument/2006/relationships/hyperlink" Target="https://www.supplychainbrain.com/articles/43868-un-awaits-go-ahead-to-move-fertilizer-through-hormuz-strait" TargetMode="External"/><Relationship Id="rId11" Type="http://schemas.openxmlformats.org/officeDocument/2006/relationships/hyperlink" Target="https://phys.org/news/2026-04-air-field-nitrogen-fertilizer-world.html" TargetMode="External"/><Relationship Id="rId12" Type="http://schemas.openxmlformats.org/officeDocument/2006/relationships/hyperlink" Target="https://www.farms.com/news/chicago-close-corn-soybeans-supported-by-wetter-midwest-weather-240779.aspx" TargetMode="External"/><Relationship Id="rId13" Type="http://schemas.openxmlformats.org/officeDocument/2006/relationships/hyperlink" Target="https://splash247.com/shipping-caught-between-ceasefire-talk-and-blockade-reality/" TargetMode="External"/><Relationship Id="rId14" Type="http://schemas.openxmlformats.org/officeDocument/2006/relationships/hyperlink" Target="https://greekcitytimes.com/2026/04/16/greek-eurogroup-chief-warns-of-historic-energy-crisis/" TargetMode="External"/><Relationship Id="rId15" Type="http://schemas.openxmlformats.org/officeDocument/2006/relationships/hyperlink" Target="https://news.mongabay.com/2026/04/strait-of-hormuz-crisis-should-catalyze-african-biofertilizer-production-commentary/" TargetMode="External"/><Relationship Id="rId16" Type="http://schemas.openxmlformats.org/officeDocument/2006/relationships/hyperlink" Target="https://www.canadiancattlemen.ca/daily/cbot-weekly-u-s-trade-monitoring-crops-weather/" TargetMode="External"/><Relationship Id="rId17" Type="http://schemas.openxmlformats.org/officeDocument/2006/relationships/hyperlink" Target="https://www.abc.net.au/news/2026-04-16/why-australia-turned-to-brunei-for-urea-crop-fertiliser-supplies/106566544" TargetMode="External"/><Relationship Id="rId18" Type="http://schemas.openxmlformats.org/officeDocument/2006/relationships/hyperlink" Target="https://www.newarab.com/news/yemens-hodeidah-braces-attacks-amid-us-israel-iran-standoff" TargetMode="External"/><Relationship Id="rId19" Type="http://schemas.openxmlformats.org/officeDocument/2006/relationships/hyperlink" Target="https://www.wisdomtree.com/investments/blog/2026/04/15/rebalancing-for-a-fragmenting-world-why-broad-commodities-still-matter" TargetMode="External"/><Relationship Id="rId20" Type="http://schemas.openxmlformats.org/officeDocument/2006/relationships/hyperlink" Target="https://kpq.com/freeze-warning-ncw-columbia-basin/" TargetMode="External"/><Relationship Id="rId21" Type="http://schemas.openxmlformats.org/officeDocument/2006/relationships/hyperlink" Target="https://en.antaranews.com/news/412420/indonesia-eyes-urea-fertilizer-exports-to-four-countries" TargetMode="External"/><Relationship Id="rId22" Type="http://schemas.openxmlformats.org/officeDocument/2006/relationships/hyperlink" Target="https://www.brownfieldagnews.com/news/high-fertilizer-prices-could-persist-as-global-disruptions-hit-farmers/" TargetMode="External"/><Relationship Id="rId23" Type="http://schemas.openxmlformats.org/officeDocument/2006/relationships/hyperlink" Target="https://www.brownfieldagnews.com/news/economist-says-many-2027-fertilizer-decisions-will-be-made-soon/" TargetMode="External"/><Relationship Id="rId24" Type="http://schemas.openxmlformats.org/officeDocument/2006/relationships/hyperlink" Target="https://www.ttnews.com/articles/us-iran-ceasefire-extension" TargetMode="External"/><Relationship Id="rId25" Type="http://schemas.openxmlformats.org/officeDocument/2006/relationships/hyperlink" Target="https://www.dailyexcelsior.com/war-and-global-economy/" TargetMode="External"/><Relationship Id="rId26" Type="http://schemas.openxmlformats.org/officeDocument/2006/relationships/hyperlink" Target="https://www.michiganagtoday.com/2026/04/15/sen-elissa-slotkin-usmca-renewal/" TargetMode="External"/><Relationship Id="rId27" Type="http://schemas.openxmlformats.org/officeDocument/2006/relationships/hyperlink" Target="https://armoneyandpolitics.com/arkansas-senator-farm-bill/" TargetMode="External"/><Relationship Id="rId28" Type="http://schemas.openxmlformats.org/officeDocument/2006/relationships/hyperlink" Target="https://olgalautman.substack.com/p/russian-ship-carrying-stolen-ukrainian" TargetMode="External"/><Relationship Id="rId29" Type="http://schemas.openxmlformats.org/officeDocument/2006/relationships/hyperlink" Target="https://www.financialcontent.com/article/marketminute-2026-4-15-global-economy-under-siege-imf-slashes-growth-forecasts-as-middle-east-conflict-ignites-inflationary-firestorm" TargetMode="External"/><Relationship Id="rId30" Type="http://schemas.openxmlformats.org/officeDocument/2006/relationships/hyperlink" Target="https://www.americanagnetwork.com/2026/04/15/agmarket-net-early-morning-market-analysis-4-15-26/" TargetMode="External"/><Relationship Id="rId31" Type="http://schemas.openxmlformats.org/officeDocument/2006/relationships/hyperlink" Target="https://www.actionforex.com/contributors/fundamental-analysis/637006-ceasefire-brings-some-relief-to-crude-prices-but-diplomatic-setbacks-keep-risks-elevated/" TargetMode="External"/><Relationship Id="rId32" Type="http://schemas.openxmlformats.org/officeDocument/2006/relationships/hyperlink" Target="https://knnindia.co.in/news/newsdetails/sectors/agri-food/weak-monsoon-el-nio-risks-may-weigh-on-agriculture-farm-output-in-fy27-icra" TargetMode="External"/><Relationship Id="rId33" Type="http://schemas.openxmlformats.org/officeDocument/2006/relationships/hyperlink" Target="https://www.brownfieldagnews.com/news/boozman-rising-fertilizer-costs-highlight-need-for-ad-hoc-farmer-aid/" TargetMode="External"/><Relationship Id="rId34" Type="http://schemas.openxmlformats.org/officeDocument/2006/relationships/hyperlink" Target="https://www.livemint.com/news/india-to-send-delegation-to-us-for-fresh-trade-talks-next-week-11776254820925.html" TargetMode="External"/><Relationship Id="rId35" Type="http://schemas.openxmlformats.org/officeDocument/2006/relationships/hyperlink" Target="https://www.ndtv.com/world-news/world-bank-chief-economist-warns-of-hunger-risk-from-war-in-iran-11363516" TargetMode="External"/><Relationship Id="rId36" Type="http://schemas.openxmlformats.org/officeDocument/2006/relationships/hyperlink" Target="https://cyprus-mail.com/2026/04/15/imf-chief-says-12-or-more-countries-seeking-loans-to-cope-with-middle-east-war-energy-shock" TargetMode="External"/><Relationship Id="rId37" Type="http://schemas.openxmlformats.org/officeDocument/2006/relationships/hyperlink" Target="https://www.newsdakota.com/2026/04/15/usda-wants-farmer-input-on-collusion-probe/" TargetMode="External"/><Relationship Id="rId38" Type="http://schemas.openxmlformats.org/officeDocument/2006/relationships/hyperlink" Target="https://www.newsdakota.com/2026/04/15/growing-push-for-a-hormuz-fertilizer-proposal/" TargetMode="External"/><Relationship Id="rId39" Type="http://schemas.openxmlformats.org/officeDocument/2006/relationships/hyperlink" Target="https://afnews.com.br/cessar-fogo-reduz-tensao-geopolitica-mas-mercado-de-fertilizantes-segue-travado-e-com-precos-elevados/" TargetMode="External"/><Relationship Id="rId40" Type="http://schemas.openxmlformats.org/officeDocument/2006/relationships/hyperlink" Target="https://www.sydneysun.com/news/278985902/india-uk-fta-in-may-us-negotiations-to-resume-this-month-new-zealand-eu-pact-moves-ahead-commerce-secretary" TargetMode="External"/><Relationship Id="rId41" Type="http://schemas.openxmlformats.org/officeDocument/2006/relationships/hyperlink" Target="https://www.perthnow.com.au/news/politics/federal-politics/labor-streamlines-fertiliser-imports-as-brunei-looks-to-boost-shipments-c-22147102" TargetMode="External"/><Relationship Id="rId42" Type="http://schemas.openxmlformats.org/officeDocument/2006/relationships/hyperlink" Target="https://www.albertafarmexpress.ca/crops/un-food-crisis-warning-iran-war-grain-stocks/" TargetMode="External"/><Relationship Id="rId43" Type="http://schemas.openxmlformats.org/officeDocument/2006/relationships/hyperlink" Target="https://www.thenation.com/article/world/darfur-sudan-rapid-support-forces-cholera-genocide/" TargetMode="External"/><Relationship Id="rId44" Type="http://schemas.openxmlformats.org/officeDocument/2006/relationships/hyperlink" Target="https://www.aljazeera.com/economy/2026/4/15/as-world-focuses-on-iran-israel-engineering-starvation-policy-in-gaza?traffic_source=rss" TargetMode="External"/><Relationship Id="rId45" Type="http://schemas.openxmlformats.org/officeDocument/2006/relationships/hyperlink" Target="https://www.tampafp.com/double-trouble-high-risk-tornadoes-and-major-flooding-set-to-slam-u-s/" TargetMode="External"/><Relationship Id="rId46" Type="http://schemas.openxmlformats.org/officeDocument/2006/relationships/hyperlink" Target="https://catererlicensee.com/foodservice-inflation-dips-slightly-in-february-but-geopolitical-risks-loom-large/" TargetMode="External"/><Relationship Id="rId47" Type="http://schemas.openxmlformats.org/officeDocument/2006/relationships/hyperlink" Target="https://knnindia.co.in/news/newsdetails/global/global-fuel-fertiliser-prices-to-stay-high-amid-west-asia-conflict-warn-multilateral-bodies" TargetMode="External"/><Relationship Id="rId48" Type="http://schemas.openxmlformats.org/officeDocument/2006/relationships/hyperlink" Target="https://www.livemint.com/news/india/indiaus-to-resume-talks-on-bilateral-trade-agreement-bta-this-month-april-2026-modi-trump-export-duty-delegation-visit-11776249230585.html" TargetMode="External"/><Relationship Id="rId49" Type="http://schemas.openxmlformats.org/officeDocument/2006/relationships/hyperlink" Target="https://www.chemistryworld.com/news/gulf-chemicals-supply-disruption-will-continue-for-months-to-years/4023296.article" TargetMode="External"/><Relationship Id="rId50" Type="http://schemas.openxmlformats.org/officeDocument/2006/relationships/hyperlink" Target="https://dailyguidenetwork.com/iran-war-can-trigger-food-insecurity-job-losses-global-institutions-warn/" TargetMode="External"/><Relationship Id="rId51" Type="http://schemas.openxmlformats.org/officeDocument/2006/relationships/hyperlink" Target="https://www.brecorder.com/news/40416525/wheat-rises-as-dry-weather-hits-us-crops" TargetMode="External"/><Relationship Id="rId52"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53" Type="http://schemas.openxmlformats.org/officeDocument/2006/relationships/hyperlink" Target="https://www.channelstv.com/2026/04/15/fertiliser-shortages-hit-developing-countries-as-iran-war-rages/" TargetMode="External"/><Relationship Id="rId54" Type="http://schemas.openxmlformats.org/officeDocument/2006/relationships/hyperlink" Target="https://www.aginfo.net/report/65200/Farm-of-the-Future/An-Alternative-Source-of-Nitrogen" TargetMode="External"/><Relationship Id="rId55" Type="http://schemas.openxmlformats.org/officeDocument/2006/relationships/hyperlink" Target="https://www.fxstreet.com/analysis/markets-cheer-soft-us-ppi-but-theres-a-catch-202604150745" TargetMode="External"/><Relationship Id="rId56" Type="http://schemas.openxmlformats.org/officeDocument/2006/relationships/hyperlink" Target="https://news.fundsforngos.org/2026/04/15/ifad-warns-middle-east-conflict-threatens-global-food-security-and-rural-supply-chains/" TargetMode="External"/><Relationship Id="rId57" Type="http://schemas.openxmlformats.org/officeDocument/2006/relationships/hyperlink" Target="https://www.abc.net.au/news/2026-04-15/strait-of-hormuz-blockade-could-turn-into-global-agrifood-crisis/106566496" TargetMode="External"/><Relationship Id="rId58" Type="http://schemas.openxmlformats.org/officeDocument/2006/relationships/hyperlink" Target="https://www.brisbanetimes.com.au/politics/federal/australia-leverages-food-diplomacy-for-fuel-and-fertiliser-imports-20260415-p5zo08.html?ref=rss&amp;utm_medium=rss&amp;utm_source=rss_feed" TargetMode="External"/><Relationship Id="rId59" Type="http://schemas.openxmlformats.org/officeDocument/2006/relationships/hyperlink" Target="https://www.brecorder.com/news/40416428/provision-of-rs6bn-free-gunny-bags-punjab-cm-announces-wheat-procurement-rate" TargetMode="External"/><Relationship Id="rId60" Type="http://schemas.openxmlformats.org/officeDocument/2006/relationships/hyperlink" Target="https://www.farms.com/news/map-further-improvement-in-prairie-dryness-drought-in-march-240731.aspx" TargetMode="External"/><Relationship Id="rId61" Type="http://schemas.openxmlformats.org/officeDocument/2006/relationships/hyperlink" Target="https://www.farms.com/ag-industry-news/smart-fertilizer-use-helps-farmers-face-rising-costs-710.aspx" TargetMode="External"/><Relationship Id="rId62" Type="http://schemas.openxmlformats.org/officeDocument/2006/relationships/hyperlink" Target="https://www.demorgen.be/nieuws/hoe-langer-boeren-zonder-kunstmest-moeten-zaaien-hoe-harder-de-voedselprijzen-stijgen-dit-zijn-de-gevolgen-van-de-hormuz-blokkade~b328ebc1/" TargetMode="External"/><Relationship Id="rId63" Type="http://schemas.openxmlformats.org/officeDocument/2006/relationships/hyperlink" Target="https://www.wwbl.com/2026/04/14/the-2027-shadow-how-the-hormuz-crisis-could-reshape-long-term-fertilizer-supplies/" TargetMode="External"/><Relationship Id="rId64" Type="http://schemas.openxmlformats.org/officeDocument/2006/relationships/hyperlink" Target="https://www.graincentral.com/markets/daily-market-wire-15-april-2026/" TargetMode="External"/><Relationship Id="rId65" Type="http://schemas.openxmlformats.org/officeDocument/2006/relationships/hyperlink" Target="https://www.thehindubusinessline.com/economy/agri-business/fertilizer-supply-crunch-tightens-global-farm-economics/article70862169.ece" TargetMode="External"/><Relationship Id="rId66" Type="http://schemas.openxmlformats.org/officeDocument/2006/relationships/hyperlink" Target="https://punchng.com/middle-east-war-wbank-imf-caution-on-food-security/?utm_source=rss.punchng.com&amp;utm_medium=web" TargetMode="External"/><Relationship Id="rId67" Type="http://schemas.openxmlformats.org/officeDocument/2006/relationships/hyperlink" Target="https://ljnovice.si/2026/04/15/dolgotrajna-kriza-v-hormuski-ozini-bi-se-lahko-spremenila-v-svetovno-katastrofo-v-agrozivilski-industriji/" TargetMode="External"/><Relationship Id="rId68" Type="http://schemas.openxmlformats.org/officeDocument/2006/relationships/hyperlink" Target="https://ilmanifesto.it/su-gaza-incombe-lo-spettro-di-una-nuova-carestia" TargetMode="External"/><Relationship Id="rId69" Type="http://schemas.openxmlformats.org/officeDocument/2006/relationships/hyperlink" Target="https://www.elimpulso.com/2026/04/14/alerta-fao-la-inflacion-generada-por-doble-bloqueo-del-estrecho-de-ormuz-puede-desencadenar-una-catastrofe-alimentaria-mundial-14abr/" TargetMode="External"/><Relationship Id="rId70" Type="http://schemas.openxmlformats.org/officeDocument/2006/relationships/hyperlink" Target="https://www.brownfieldagnews.com/news/economist-says-farmers-are-borrowing-more-to-operate/" TargetMode="External"/><Relationship Id="rId71" Type="http://schemas.openxmlformats.org/officeDocument/2006/relationships/hyperlink" Target="https://www.profarmer.com/news/policy-update/policy-updates-usda-asks-farmers-weigh-fertilizer-price-probe-ramps" TargetMode="External"/><Relationship Id="rId72" Type="http://schemas.openxmlformats.org/officeDocument/2006/relationships/hyperlink" Target="https://www.novinite.com/view_news.php?id=237995" TargetMode="External"/><Relationship Id="rId73" Type="http://schemas.openxmlformats.org/officeDocument/2006/relationships/hyperlink" Target="https://eastasiaforum.org/2026/04/14/making-food-supply-chains-more-resilient-to-geopolitical-shocks/" TargetMode="External"/><Relationship Id="rId74" Type="http://schemas.openxmlformats.org/officeDocument/2006/relationships/hyperlink" Target="https://www.csiro.au/en/news/All/Articles/2026/April/Nitrogen-fertiliser-explainer" TargetMode="External"/><Relationship Id="rId75" Type="http://schemas.openxmlformats.org/officeDocument/2006/relationships/hyperlink" Target="https://lafarmbureaunews.com/news/2026/4/14/blockade-could-further-hit-fertilizer-prices" TargetMode="External"/><Relationship Id="rId76" Type="http://schemas.openxmlformats.org/officeDocument/2006/relationships/hyperlink" Target="https://www.producer.com/opinion/farm-practices-must-respond-to-soaring-fertilizer-prices/" TargetMode="External"/><Relationship Id="rId77" Type="http://schemas.openxmlformats.org/officeDocument/2006/relationships/hyperlink" Target="https://www.unocha.org/news/security-council-ocha-appeals-unimpeded-access-yemen-crisis-deteriorates" TargetMode="External"/><Relationship Id="rId78" Type="http://schemas.openxmlformats.org/officeDocument/2006/relationships/hyperlink" Target="https://www.canadiancattlemen.ca/daily/u-s-deputy-farm-secretary-to-meet-with-mosaic-amid-high-fertilizer-prices/" TargetMode="External"/><Relationship Id="rId79" Type="http://schemas.openxmlformats.org/officeDocument/2006/relationships/hyperlink" Target="https://www.brownfieldagnews.com/market-news/wheat-maintains-gains-on-drought-fertilizer-concerns/" TargetMode="External"/><Relationship Id="rId80" Type="http://schemas.openxmlformats.org/officeDocument/2006/relationships/hyperlink" Target="https://www.business-standard.com/industry/agriculture/when-rains-falter-el-nino-builds-india-braces-for-water-and-farm-stress-126041401128_1.html" TargetMode="External"/><Relationship Id="rId81" Type="http://schemas.openxmlformats.org/officeDocument/2006/relationships/hyperlink" Target="https://www.business-standard.com/industry/agriculture/taking-a-rain-check-on-agri-output-as-past-data-softens-monsoon-concerns-126041400923_1.html" TargetMode="External"/><Relationship Id="rId82" Type="http://schemas.openxmlformats.org/officeDocument/2006/relationships/hyperlink" Target="https://www.dailynewsegypt.com/2026/04/14/egypt-to-disburse-wheat-farmers-financial-dues-within-48-hours-agriculture-minister/?utm_source=rss&amp;utm_medium=rss&amp;utm_campaign=egypt-to-disburse-wheat-farmers-financial-dues-within-48-hours-agriculture-minister" TargetMode="External"/><Relationship Id="rId83" Type="http://schemas.openxmlformats.org/officeDocument/2006/relationships/hyperlink" Target="https://afnews.com.br/bloqueio-no-estreito-de-hormuz-pode-disparar-inflacao-dos-alimentos/" TargetMode="External"/><Relationship Id="rId84" Type="http://schemas.openxmlformats.org/officeDocument/2006/relationships/hyperlink" Target="https://www.derstandard.at/story/3000000316514/warum-die-strasse-von-hormus-auch-fuer-die-ernaehrungssicherheit-wichtig-ist?ref=rss" TargetMode="External"/><Relationship Id="rId85" Type="http://schemas.openxmlformats.org/officeDocument/2006/relationships/hyperlink" Target="https://cryptonews.net/news/analytics/32705952/" TargetMode="External"/><Relationship Id="rId86" Type="http://schemas.openxmlformats.org/officeDocument/2006/relationships/hyperlink" Target="https://indianexpress.com/article/cities/chandigarh/punjab-wheat-procurement-khanna-mandi-shrivelled-grain-lustre-loss-10636286/" TargetMode="External"/><Relationship Id="rId87" Type="http://schemas.openxmlformats.org/officeDocument/2006/relationships/hyperlink" Target="https://www.foodnavigator.com/Article/2026/04/14/iran-war-disrupts-food-supply-chains-as-strait-of-hormuz-crisis-deepens/?utm_source=RSS_Feed&amp;utm_medium=RSS&amp;utm_campaign=RSS" TargetMode="External"/><Relationship Id="rId88" Type="http://schemas.openxmlformats.org/officeDocument/2006/relationships/hyperlink" Target="https://www.financialcontent.com/article/marketminute-2026-4-14-oil-prices-dip-below-100-as-geopolitical-tensions-show-signs-of-de-escalation" TargetMode="External"/><Relationship Id="rId89" Type="http://schemas.openxmlformats.org/officeDocument/2006/relationships/hyperlink" Target="https://www.brownfieldagnews.com/news/winter-wheat-losses-mount-as-drought-worsens-across-plains/" TargetMode="External"/><Relationship Id="rId90" Type="http://schemas.openxmlformats.org/officeDocument/2006/relationships/hyperlink" Target="https://markets.financialcontent.com/stocks/article/marketminute-2026-4-14-the-fertilizer-fuel-feedback-loop-how-the-iran-energy-shock-is-permeating-global-supply-chains" TargetMode="External"/><Relationship Id="rId91" Type="http://schemas.openxmlformats.org/officeDocument/2006/relationships/hyperlink" Target="https://indianexpress.com/article/upsc-current-affairs/upsc-essentials/will-the-west-asia-war-affect-kharif-yields-10636244/" TargetMode="External"/><Relationship Id="rId92" Type="http://schemas.openxmlformats.org/officeDocument/2006/relationships/hyperlink" Target="https://dailycaller.com/2026/04/14/iran-war-blockade-economic-pain/" TargetMode="External"/><Relationship Id="rId93" Type="http://schemas.openxmlformats.org/officeDocument/2006/relationships/hyperlink" Target="https://www.al-monitor.com/originals/2026/04/fertiliser-shortages-due-iran-war-are-key-worry-developing-world-un-agency-says" TargetMode="External"/><Relationship Id="rId94" Type="http://schemas.openxmlformats.org/officeDocument/2006/relationships/hyperlink" Target="https://www.omanobserver.om/article/1187898/opinion/international/the-hidden-price-of-the-war-with-iran" TargetMode="External"/><Relationship Id="rId95" Type="http://schemas.openxmlformats.org/officeDocument/2006/relationships/hyperlink" Target="https://www.rfdtv.com/the-math-doesnt-work-dairy-farmers-turn-to-stewardship-to-boost-profitability-and-efficiency-as-costs-rise" TargetMode="External"/><Relationship Id="rId96" Type="http://schemas.openxmlformats.org/officeDocument/2006/relationships/hyperlink" Target="https://brusselsmorning.com/fertiliser-shortage-crisis-2026/96924/" TargetMode="External"/><Relationship Id="rId97" Type="http://schemas.openxmlformats.org/officeDocument/2006/relationships/hyperlink" Target="https://www.diyinvestor.net/vance-accuses-iran-of-economic-terrorism-as-us-blockade-comes-into-effect-industry-analyst-reaction/" TargetMode="External"/><Relationship Id="rId98" Type="http://schemas.openxmlformats.org/officeDocument/2006/relationships/hyperlink" Target="https://www.morningagclips.com/usda-seeks-farmer-input-in-fertilizer-price-collusion-probe/" TargetMode="External"/><Relationship Id="rId99"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100" Type="http://schemas.openxmlformats.org/officeDocument/2006/relationships/hyperlink" Target="https://www.ttnews.com/articles/usda-farm-fertilizer-probe" TargetMode="External"/><Relationship Id="rId101" Type="http://schemas.openxmlformats.org/officeDocument/2006/relationships/hyperlink" Target="https://www.indiandefensenews.in/2026/04/trumps-hormuz-blockade-and-risks-for.html" TargetMode="External"/><Relationship Id="rId102" Type="http://schemas.openxmlformats.org/officeDocument/2006/relationships/hyperlink" Target="https://www.brownfieldagnews.com/news/fertilizer-prices-under-fire-usda-targets-industry-consolidation-supply-cuts/" TargetMode="External"/><Relationship Id="rId103" Type="http://schemas.openxmlformats.org/officeDocument/2006/relationships/hyperlink" Target="https://www.producer.com/markets/u-s-acreage-estimates-show-corn-down-soybeans-up/" TargetMode="External"/><Relationship Id="rId104" Type="http://schemas.openxmlformats.org/officeDocument/2006/relationships/hyperlink" Target="https://www.producer.com/news/united-nations-warns-of-food-crisis-others-not-convinced/" TargetMode="External"/><Relationship Id="rId105" Type="http://schemas.openxmlformats.org/officeDocument/2006/relationships/hyperlink" Target="https://internationalsupermarketnews.com/food-prices-war-and-the-logic-of-inflation-a-structural-shift-in-the-global-food-economy/" TargetMode="External"/><Relationship Id="rId106" Type="http://schemas.openxmlformats.org/officeDocument/2006/relationships/hyperlink" Target="https://www.zawya.com/en/economy/global/wheat-futures-rise-as-dry-weather-threatens-us-production-jbxd7i7b" TargetMode="External"/><Relationship Id="rId107" Type="http://schemas.openxmlformats.org/officeDocument/2006/relationships/hyperlink" Target="https://www.producer.com/am-market-reports/am-market-report-april-14-2026/" TargetMode="External"/><Relationship Id="rId108" Type="http://schemas.openxmlformats.org/officeDocument/2006/relationships/hyperlink" Target="https://easternherald.com/2026/04/13/sudan-civil-war-starvation-global-failure-famine-2026/" TargetMode="External"/><Relationship Id="rId109" Type="http://schemas.openxmlformats.org/officeDocument/2006/relationships/hyperlink" Target="https://www.americanagnetwork.com/2026/04/13/geopolitics-and-weather-drive-early-week-grain-trade/" TargetMode="External"/><Relationship Id="rId110" Type="http://schemas.openxmlformats.org/officeDocument/2006/relationships/hyperlink" Target="https://www.allagnews.com/energy-volatility-drives-crop-prices-shifts-2026-planting-decisions/" TargetMode="External"/><Relationship Id="rId111" Type="http://schemas.openxmlformats.org/officeDocument/2006/relationships/hyperlink" Target="https://www.spokesman.com/stories/2026/apr/13/a-summerlike-heat-wave-will-hit-the-east-this-week/" TargetMode="External"/><Relationship Id="rId112" Type="http://schemas.openxmlformats.org/officeDocument/2006/relationships/hyperlink" Target="https://www.brownfieldagnews.com/news/5-of-u-s-corn-6-of-soybeans-planted/" TargetMode="External"/><Relationship Id="rId113" Type="http://schemas.openxmlformats.org/officeDocument/2006/relationships/hyperlink" Target="https://www.brownfieldagnews.com/market-news/wheat-posts-gains-on-drought-concerns-risk-premium/" TargetMode="External"/><Relationship Id="rId114" Type="http://schemas.openxmlformats.org/officeDocument/2006/relationships/hyperlink" Target="https://whbl.com/2026/04/13/russia-calls-for-joint-food-reserves-with-brics-to-counter-middle-east-crisis-risks/" TargetMode="External"/><Relationship Id="rId115" Type="http://schemas.openxmlformats.org/officeDocument/2006/relationships/hyperlink" Target="https://www.aljazeera.com/news/2026/4/14/fao-warns-strait-of-hormuz-disruption-risks-triggering-a-global-food-crisis?traffic_source=rss" TargetMode="External"/><Relationship Id="rId116" Type="http://schemas.openxmlformats.org/officeDocument/2006/relationships/hyperlink" Target="https://www.farms.com/ag-industry-news/agriculture-commodities-caught-between-war-and-weather-668.aspx" TargetMode="External"/><Relationship Id="rId117" Type="http://schemas.openxmlformats.org/officeDocument/2006/relationships/hyperlink" Target="https://www.elfinanciero.com.mx/opinion/enrique-quintana/2026/04/14/la-guerra-ya-llego-a-tu-mesa/" TargetMode="External"/><Relationship Id="rId118" Type="http://schemas.openxmlformats.org/officeDocument/2006/relationships/hyperlink" Target="https://www.radiotamazuj.org/en/news/article/wfp-warns-that-sudans-people-are-abandoned-hungry-after-a-3-year-war" TargetMode="External"/><Relationship Id="rId119" Type="http://schemas.openxmlformats.org/officeDocument/2006/relationships/hyperlink" Target="https://www.zawya.com/en/economy/north-africa/egypt-sets-4761-per-ardeb-as-wheat-procurement-season-targets-5mln-tons-qw2bmphf" TargetMode="External"/><Relationship Id="rId120" Type="http://schemas.openxmlformats.org/officeDocument/2006/relationships/hyperlink" Target="https://www.egyptindependent.com/economists-are-putting-a-price-on-the-iran-war-fallout-in-asia-it-doesnt-look-good/" TargetMode="External"/><Relationship Id="rId121" Type="http://schemas.openxmlformats.org/officeDocument/2006/relationships/hyperlink" Target="https://www.italiaatavola.net//flash/attualita-mercato/2026/4/14/fao-se-continua-blocco-dello-stretto-d-hormuz-effetti-simili-alla-pandemia-covid/118610/" TargetMode="External"/><Relationship Id="rId122" Type="http://schemas.openxmlformats.org/officeDocument/2006/relationships/hyperlink" Target="https://www.worldpoliticsreview.com/sudan-hunger-crisis-deepening/" TargetMode="External"/><Relationship Id="rId123" Type="http://schemas.openxmlformats.org/officeDocument/2006/relationships/hyperlink" Target="https://www.americanagnetwork.com/2026/04/14/agmarket-net-early-morning-market-analysis-4-14-26/" TargetMode="External"/><Relationship Id="rId124" Type="http://schemas.openxmlformats.org/officeDocument/2006/relationships/hyperlink" Target="https://www.wwbl.com/2026/04/13/blockade-could-further-hit-fertilizer-prices/" TargetMode="External"/><Relationship Id="rId125" Type="http://schemas.openxmlformats.org/officeDocument/2006/relationships/hyperlink" Target="https://nypost.com/2026/04/13/opinion/how-the-strait-of-hormuz-saves-the-world-from-starvation/" TargetMode="External"/><Relationship Id="rId126" Type="http://schemas.openxmlformats.org/officeDocument/2006/relationships/hyperlink" Target="https://americanbazaaronline.com/2026/04/13/hormuz-blockade-triggers-food-price-fears-in-us-478869/" TargetMode="External"/><Relationship Id="rId127" Type="http://schemas.openxmlformats.org/officeDocument/2006/relationships/hyperlink" Target="https://www.df.cl/internacional/economia/la-fao-advierte-que-el-bloqueo-del-estrecho-de-ormuz-podria-provocar-una" TargetMode="External"/><Relationship Id="rId128" Type="http://schemas.openxmlformats.org/officeDocument/2006/relationships/hyperlink" Target="https://ultimasnoticias.com.ve/mundo/onu-alerta-sobre-catastrofe-alimentaria-por-bloqueo-de-ormuz/" TargetMode="External"/><Relationship Id="rId129" Type="http://schemas.openxmlformats.org/officeDocument/2006/relationships/hyperlink" Target="https://businessday.ng/news/article/imf-world-bank-iea-warn-of-prolonged-global-fallout-as-middle-east-conflict-drives-energy-shock/" TargetMode="External"/><Relationship Id="rId130" Type="http://schemas.openxmlformats.org/officeDocument/2006/relationships/hyperlink" Target="https://zn.ua/ECONOMICS/ukrainskij-rynok-udobrenij-rastet-rol-polshi.html" TargetMode="External"/><Relationship Id="rId131" Type="http://schemas.openxmlformats.org/officeDocument/2006/relationships/hyperlink" Target="https://www.standartnews.com/svyat/oon-hranite-shte-poskapnat-oshte-zaradi-ormuzkiya-protok-630189.html" TargetMode="External"/><Relationship Id="rId132" Type="http://schemas.openxmlformats.org/officeDocument/2006/relationships/hyperlink" Target="https://www.businesstoday.in/bt-tv/whats-hot/video/iea-chief-fatih-birol-warns-of-historic-energy-crisis-says-no-country-immune-to-impact-525537-2026-04-14?utm_source=rssfeed" TargetMode="External"/><Relationship Id="rId133" Type="http://schemas.openxmlformats.org/officeDocument/2006/relationships/hyperlink" Target="https://www.elfinanciero.com.mx/economia/2026/04/14/advierte-onu-serios-conflictos-por-guerra-en-medio-oriente/" TargetMode="External"/><Relationship Id="rId134" Type="http://schemas.openxmlformats.org/officeDocument/2006/relationships/hyperlink" Target="https://www.ilfattoquotidiano.it/2026/04/14/stretto-hormuz-crisi-alimentare-fertilizzanti-notizie/8355303/" TargetMode="External"/><Relationship Id="rId135" Type="http://schemas.openxmlformats.org/officeDocument/2006/relationships/hyperlink" Target="https://azertag.az/en/xeber/clock_is_ticking_hormuz_disruption_raises_fears_of_global_food_crisis-4123859" TargetMode="External"/><Relationship Id="rId136" Type="http://schemas.openxmlformats.org/officeDocument/2006/relationships/hyperlink" Target="https://www.heavyliftpfi.com/editorial/2026/04/14/tariff-baseline-redraws-trade-dynamics/" TargetMode="External"/><Relationship Id="rId137" Type="http://schemas.openxmlformats.org/officeDocument/2006/relationships/hyperlink" Target="https://www.just-food.com/news/hormuz-blockage-agri-food-catastrophe/" TargetMode="External"/><Relationship Id="rId138" Type="http://schemas.openxmlformats.org/officeDocument/2006/relationships/hyperlink" Target="https://northafricapost.com/96257-global-fertilizer-crisis-highlights-moroccos-central-role-in-worlds-food-security.html" TargetMode="External"/><Relationship Id="rId139" Type="http://schemas.openxmlformats.org/officeDocument/2006/relationships/hyperlink" Target="https://ceo-na.com/opinion/geopolitics-is-the-market-force-so-what-comes-next/" TargetMode="External"/><Relationship Id="rId140" Type="http://schemas.openxmlformats.org/officeDocument/2006/relationships/hyperlink" Target="https://cryptoslate.com/bitcoin-eyes-bullish-setup-as-new-china-trade-and-us-inflation-data-means-irans-economic-contagion-shock-is-already-spreading/" TargetMode="External"/><Relationship Id="rId141" Type="http://schemas.openxmlformats.org/officeDocument/2006/relationships/hyperlink" Target="https://www.chinimandi.com/kharif-season-faces-double-whammy-from-el-nino-risk-and-gulf-tensions-experts/" TargetMode="External"/><Relationship Id="rId142" Type="http://schemas.openxmlformats.org/officeDocument/2006/relationships/hyperlink" Target="https://www.middleeasteye.net/news/gaza-heading-famine-bread-shortages-deepen-israel-curbs" TargetMode="External"/><Relationship Id="rId143" Type="http://schemas.openxmlformats.org/officeDocument/2006/relationships/hyperlink" Target="https://www.checkout.ie/supply-chain/wheat-rises-1-5-as-us-prepares-to-blockade-strait-of-hormuz-225400" TargetMode="External"/><Relationship Id="rId144" Type="http://schemas.openxmlformats.org/officeDocument/2006/relationships/hyperlink" Target="https://www.beveragedaily.com/Article/2026/04/13/iran-conflict-oil-energy-prices-hit-food-and-beverage/?utm_source=RSS_Feed&amp;utm_medium=RSS&amp;utm_campaign=RSS" TargetMode="External"/><Relationship Id="rId145" Type="http://schemas.openxmlformats.org/officeDocument/2006/relationships/hyperlink" Target="https://www.producer.com/am-market-reports/am-market-report-april-13-2026/" TargetMode="External"/><Relationship Id="rId146" Type="http://schemas.openxmlformats.org/officeDocument/2006/relationships/hyperlink" Target="https://www.realinstitutoelcano.org/en/commentaries/russia-capitalises-on-chaos-fertilisers-in-the-context-of-the-war-in-iran/" TargetMode="External"/><Relationship Id="rId147" Type="http://schemas.openxmlformats.org/officeDocument/2006/relationships/hyperlink" Target="https://www.theverge.com/science/910326/iran-strait-hormuz-fertilizer-feedstock-food-crisis" TargetMode="External"/><Relationship Id="rId148" Type="http://schemas.openxmlformats.org/officeDocument/2006/relationships/hyperlink" Target="https://warontherocks.com/a-closed-strait-of-hormuz-risks-a-global-food-security-crisis/" TargetMode="External"/><Relationship Id="rId149" Type="http://schemas.openxmlformats.org/officeDocument/2006/relationships/hyperlink" Target="https://www.straitstimes.com/asia/russia-calls-for-joint-food-reserves-with-brics-to-counter-middle-east-crisis-risks" TargetMode="External"/><Relationship Id="rId150" Type="http://schemas.openxmlformats.org/officeDocument/2006/relationships/hyperlink" Target="https://www.aljazeera.com/news/2026/4/13/millions-in-war-ravaged-sudan-surviving-on-one-meal-a-day-say-ngos?traffic_source=rss" TargetMode="External"/><Relationship Id="rId151" Type="http://schemas.openxmlformats.org/officeDocument/2006/relationships/hyperlink" Target="https://aif.ru/money/economy/deficit-k-sentyabryu-sovbez-rf-voyna-v-irane-vedet-k-vzryvu-cen-na-edu" TargetMode="External"/><Relationship Id="rId152" Type="http://schemas.openxmlformats.org/officeDocument/2006/relationships/hyperlink" Target="https://www.zawya.com/en/business/commodities/wheat-rises-nearly-2-as-us-prepares-to-blockade-strait-of-hormuz-rpxo5h1s" TargetMode="External"/><Relationship Id="rId153" Type="http://schemas.openxmlformats.org/officeDocument/2006/relationships/hyperlink" Target="https://www.indiasnews.net/news/278980574/dual-risks-of-monsoon-deficit-and-rising-input-costs-threaten-india-rural-economy-in-2026-report" TargetMode="External"/><Relationship Id="rId154" Type="http://schemas.openxmlformats.org/officeDocument/2006/relationships/hyperlink" Target="https://www.indiandefensenews.in/2026/04/shell-strengthens-indias-lng-supply.html" TargetMode="External"/><Relationship Id="rId155" Type="http://schemas.openxmlformats.org/officeDocument/2006/relationships/hyperlink" Target="https://aawsat.com/%D8%A7%D9%84%D8%A7%D9%82%D8%AA%D8%B5%D8%A7%D8%AF/5261675-%D8%AA%D8%A3%D9%87%D8%A8-%D8%A3%D9%85%D9%8A%D8%B1%D9%83%D9%8A-%D9%84%D8%AD%D8%B5%D8%A7%D8%B1-%D9%87%D8%B1%D9%85%D8%B2-%D9%8A%D9%84%D9%87%D8%A8-%D8%A3%D8%B3%D8%B9%D8%A7%D8%B1-%D8%A7%D9%84%D9%82%D9%85%D8%AD-%D9%88%D8%A7%D9%84%D9%85%D8%AD%D8%A7%D8%B5%D9%8A%D9%84-%D8%A7%D9%84%D8%B9%D8%A7%D9%84%D9%85%D9%8A%D8%A9" TargetMode="External"/><Relationship Id="rId156" Type="http://schemas.openxmlformats.org/officeDocument/2006/relationships/hyperlink" Target="https://www.business-standard.com/markets/news/fertiliser-stocks-slide-as-us-hormuz-blockade-china-ban-hits-sentiment-126041300244_1.html" TargetMode="External"/><Relationship Id="rId157" Type="http://schemas.openxmlformats.org/officeDocument/2006/relationships/hyperlink" Target="https://www.independent.co.uk/news/midwest-iran-brazil-china-donald-trump-b2956326.html" TargetMode="External"/><Relationship Id="rId158" Type="http://schemas.openxmlformats.org/officeDocument/2006/relationships/hyperlink" Target="https://gcaptain.com/australia-acts-to-secure-urea-amid-supply-risk-from-iran-war/" TargetMode="External"/><Relationship Id="rId159" Type="http://schemas.openxmlformats.org/officeDocument/2006/relationships/hyperlink" Target="https://endtimeheadlines.org/2026/04/get-ready-for-grocery-price-hikes-as-hormuz-closure-threatens-global-food-supply/" TargetMode="External"/><Relationship Id="rId160" Type="http://schemas.openxmlformats.org/officeDocument/2006/relationships/hyperlink" Target="https://www.aljazeera.com/video/inside-story/2026/4/12/could-the-iran-war-pose-lasting-risks-to-global-food-security" TargetMode="External"/><Relationship Id="rId161" Type="http://schemas.openxmlformats.org/officeDocument/2006/relationships/hyperlink" Target="https://orient.tm/en/post/98324/fragile-silence-and-echo-resource-scarcity-table-common-man" TargetMode="External"/><Relationship Id="rId162" Type="http://schemas.openxmlformats.org/officeDocument/2006/relationships/hyperlink" Target="https://www.etoday.co.kr/news/view/2574958" TargetMode="External"/><Relationship Id="rId163" Type="http://schemas.openxmlformats.org/officeDocument/2006/relationships/hyperlink" Target="https://www.thehindubusinessline.com/newsletter/pick-of-bl-commodities/pick-of-bl-commodities-april-12-2026/article70851997.ece" TargetMode="External"/><Relationship Id="rId164" Type="http://schemas.openxmlformats.org/officeDocument/2006/relationships/hyperlink" Target="https://www.indexbox.io/blog/fertilizer-shortage-and-inflation-risks-from-2026-strait-conflict/" TargetMode="External"/><Relationship Id="rId165" Type="http://schemas.openxmlformats.org/officeDocument/2006/relationships/hyperlink" Target="https://www.deccanchronicle.com/west-asia/war-disruptions-to-fertiliser-supply-raise-alarm-among-food-producers-1949858" TargetMode="External"/><Relationship Id="rId166" Type="http://schemas.openxmlformats.org/officeDocument/2006/relationships/hyperlink" Target="https://lequotidien.lu/monde/une-crise-aussi-pour-les-engrais/" TargetMode="External"/><Relationship Id="rId167" Type="http://schemas.openxmlformats.org/officeDocument/2006/relationships/hyperlink" Target="https://www.lanacion.com.ar/economia/campo/agricultura/por-los-buenos-precios-a-cosecha-recomiendan-tomar-coberturas-para-el-trigo-nuevo-nid11042026/" TargetMode="External"/><Relationship Id="rId168"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169" Type="http://schemas.openxmlformats.org/officeDocument/2006/relationships/hyperlink" Target="https://modern.az/en/dunya/593128/due-to-the-hormuz-crisis-fertilizer-is-also-getting-more-expensive-worldwide/" TargetMode="External"/><Relationship Id="rId170" Type="http://schemas.openxmlformats.org/officeDocument/2006/relationships/hyperlink" Target="https://www.newsofbahrain.com/bahrain/130352.html" TargetMode="External"/><Relationship Id="rId171" Type="http://schemas.openxmlformats.org/officeDocument/2006/relationships/hyperlink" Target="https://www.brownfieldagnews.com/news/u-s-iran-ceasefire-does-little-for-fertilizer-availability-prices/" TargetMode="External"/><Relationship Id="rId172" Type="http://schemas.openxmlformats.org/officeDocument/2006/relationships/hyperlink" Target="https://farmtario.com/crops/how-start-variable-rate-fertilizer-application/" TargetMode="External"/><Relationship Id="rId173" Type="http://schemas.openxmlformats.org/officeDocument/2006/relationships/hyperlink" Target="https://businessjournaldaily.com/pay-increases-outpaced-by-inflation-ohio-farms-adjust-to-rising-costs/" TargetMode="External"/><Relationship Id="rId174" Type="http://schemas.openxmlformats.org/officeDocument/2006/relationships/hyperlink" Target="https://www.thefencepost.com/news/western-snowpack-record-low-hopes-resting-on-april-and-el-nino-moisture/" TargetMode="External"/><Relationship Id="rId175" Type="http://schemas.openxmlformats.org/officeDocument/2006/relationships/hyperlink" Target="https://www.washingtonexaminer.com/policy/economy/4524657/china-halt-export-sulfuric-acid-fertilizer-shortage-hormuz-blockade/" TargetMode="External"/><Relationship Id="rId176" Type="http://schemas.openxmlformats.org/officeDocument/2006/relationships/hyperlink" Target="https://www.coloradovirtuallibrary.org/resource-sharing/state-pubs-blog/colorados-record-low-snowpack/" TargetMode="External"/><Relationship Id="rId177" Type="http://schemas.openxmlformats.org/officeDocument/2006/relationships/hyperlink" Target="https://www.middleeasteye.net/live-blog/live-blog-update/experts-warn-damage-already-done-food-production-hormuz-closure" TargetMode="External"/><Relationship Id="rId178" Type="http://schemas.openxmlformats.org/officeDocument/2006/relationships/hyperlink" Target="https://www.agweek.com/business/markets/grain-market-volatility-spills-over-from-iran-war-headlines" TargetMode="External"/><Relationship Id="rId179" Type="http://schemas.openxmlformats.org/officeDocument/2006/relationships/hyperlink" Target="https://tass.com/economy/2115169" TargetMode="External"/><Relationship Id="rId180" Type="http://schemas.openxmlformats.org/officeDocument/2006/relationships/hyperlink" Target="https://stratnewsglobal.com/business/imf-expects-war-to-trigger-fund-support-for-up-to-50-bln/" TargetMode="External"/><Relationship Id="rId181" Type="http://schemas.openxmlformats.org/officeDocument/2006/relationships/hyperlink" Target="https://hpj.com/2026/04/09/continued-drought-degradation-noted-in-much-of-the-high-plains/" TargetMode="External"/><Relationship Id="rId182" Type="http://schemas.openxmlformats.org/officeDocument/2006/relationships/hyperlink" Target="https://www.business-standard.com/industry/agriculture/unseasonal-rains-damage-rabi-crops-on-249k-hectares-shivraj-singh-chouhan-126041000461_1.html" TargetMode="External"/><Relationship Id="rId183" Type="http://schemas.openxmlformats.org/officeDocument/2006/relationships/hyperlink" Target="https://dailyrevelationzambia.com/russia-says-its-ready-to-supply-agricultural-products-fertilizers-during-global-crisis/" TargetMode="External"/><Relationship Id="rId184" Type="http://schemas.openxmlformats.org/officeDocument/2006/relationships/hyperlink" Target="https://businessamlive.com/geopolitical-tensions-push-up-energy-supply-chain-costs-for-african-manufacturers-pama/" TargetMode="External"/><Relationship Id="rId185" Type="http://schemas.openxmlformats.org/officeDocument/2006/relationships/hyperlink" Target="http://www.adaderana.lk/news.php?nid=121036" TargetMode="External"/><Relationship Id="rId186" Type="http://schemas.openxmlformats.org/officeDocument/2006/relationships/hyperlink" Target="https://112.ua/en/rosia-atakue-zernovij-koridor-dron-vluciv-u-civilne-sudno-u-cornomu-mori-153386" TargetMode="External"/><Relationship Id="rId187" Type="http://schemas.openxmlformats.org/officeDocument/2006/relationships/hyperlink" Target="https://www.devdiscourse.com/article/headlines/3869275-ukrainian-farmers-battle-rising-costs-amidst-geopolitical-tensions" TargetMode="External"/><Relationship Id="rId188" Type="http://schemas.openxmlformats.org/officeDocument/2006/relationships/hyperlink" Target="https://www.brecorder.com/news/40415753/wheat-faces-biggest-weekly-drop-in-eight-months-on-higher-inventories" TargetMode="External"/><Relationship Id="rId189" Type="http://schemas.openxmlformats.org/officeDocument/2006/relationships/hyperlink" Target="https://www.business-standard.com/industry/agriculture/heavy-rains-hailstorms-damage-rabi-crops-in-249-000-hectares-chouhan-126041000337_1.html" TargetMode="External"/><Relationship Id="rId190" Type="http://schemas.openxmlformats.org/officeDocument/2006/relationships/hyperlink" Target="https://keyt.com/news/national-world/cnn-world/2026/04/09/the-iran-truce-may-be-too-late-for-many-african-countries/" TargetMode="External"/><Relationship Id="rId191" Type="http://schemas.openxmlformats.org/officeDocument/2006/relationships/hyperlink" Target="https://www.chinimandi.com/unseasonal-rains-hailstorms-may-cut-wheat-output-by-up-to-10/" TargetMode="External"/><Relationship Id="rId192" Type="http://schemas.openxmlformats.org/officeDocument/2006/relationships/hyperlink" Target="https://www.wwbl.com/2026/04/09/usdas-latest-wasde-reveals-a-split-market-wheat-swells-corn-and-soybeans-hold-steady/" TargetMode="External"/><Relationship Id="rId193" Type="http://schemas.openxmlformats.org/officeDocument/2006/relationships/hyperlink" Target="https://indianexpress.com/article/cities/chandigarh/punjabsurplus-rain-in-a-week-concerns-crop-around-wheat-harvest-10628780/" TargetMode="External"/><Relationship Id="rId194" Type="http://schemas.openxmlformats.org/officeDocument/2006/relationships/hyperlink" Target="https://tribune.com.pk/story/2601993/imf-may-lend-50b-to-war-hit-nations" TargetMode="External"/><Relationship Id="rId195" Type="http://schemas.openxmlformats.org/officeDocument/2006/relationships/hyperlink" Target="https://sna.agr.br/agro-dos-eua-acumula-quatro-anos-no-vermelho-com-alta-de-custos-e-queda-de-precos/" TargetMode="External"/><Relationship Id="rId196" Type="http://schemas.openxmlformats.org/officeDocument/2006/relationships/hyperlink" Target="https://www.denver7.com/news/drought/eastern-colorado-farmers-face-dire-crop-conditions-as-severe-drought-continues-to-worsen-across-the-region" TargetMode="External"/><Relationship Id="rId197" Type="http://schemas.openxmlformats.org/officeDocument/2006/relationships/hyperlink" Target="https://www.producer.com/crops/market-watches-for-possible-spring-wheat-rally/" TargetMode="External"/><Relationship Id="rId198" Type="http://schemas.openxmlformats.org/officeDocument/2006/relationships/hyperlink" Target="https://www.grandforksherald.com/news/north-dakota/farm-group-seeks-policy-change-to-help-build-fertilizer-storage" TargetMode="External"/><Relationship Id="rId199" Type="http://schemas.openxmlformats.org/officeDocument/2006/relationships/hyperlink" Target="https://www.alternet.org/farming-cost/" TargetMode="External"/><Relationship Id="rId200" Type="http://schemas.openxmlformats.org/officeDocument/2006/relationships/hyperlink" Target="https://fortune.com/2026/04/09/global-food-emergency-how-bad-strait-hormuz-grocery-prices-shortages/" TargetMode="External"/><Relationship Id="rId201" Type="http://schemas.openxmlformats.org/officeDocument/2006/relationships/hyperlink" Target="https://www.arcstonefinancialpulse.com/worlds-fertilizer-supply-under-siege/" TargetMode="External"/><Relationship Id="rId202" Type="http://schemas.openxmlformats.org/officeDocument/2006/relationships/hyperlink" Target="https://www.business-standard.com/markets/news/rising-input-costs-west-asia-war-risks-weigh-on-fertiliser-sector-margins-126040901227_1.html" TargetMode="External"/><Relationship Id="rId203" Type="http://schemas.openxmlformats.org/officeDocument/2006/relationships/hyperlink" Target="https://www.frozenfoodeurope.com/global-food-supply-chains-face-mounting-pressure/" TargetMode="External"/><Relationship Id="rId204" Type="http://schemas.openxmlformats.org/officeDocument/2006/relationships/hyperlink" Target="https://www.thehindubusinessline.com/economy/imf-warns-of-deepening-global-food-crisis-as-fertilizer-prices-surge/article70843164.ece" TargetMode="External"/><Relationship Id="rId205" Type="http://schemas.openxmlformats.org/officeDocument/2006/relationships/hyperlink" Target="https://www.thehindubusinessline.com/economy/agri-business/the-government-targets-to-buy-30336-lakh-tonnes-lt-of-wheat-for-the-central-pool-stock-by-june-30/article70843422.ece" TargetMode="External"/><Relationship Id="rId206" Type="http://schemas.openxmlformats.org/officeDocument/2006/relationships/hyperlink" Target="https://www.foodnavigator.com/Article/2026/04/08/iran-conflict-responding-to-fertiliser-shortages/?utm_source=RSS_Feed&amp;utm_medium=RSS&amp;utm_campaign=RSS" TargetMode="External"/><Relationship Id="rId207"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208" Type="http://schemas.openxmlformats.org/officeDocument/2006/relationships/hyperlink" Target="https://www.thearabianstories.com/2026/04/09/global-agencies-warn-war-driven-price-surge-could-trigger-food-crisis/" TargetMode="External"/><Relationship Id="rId209" Type="http://schemas.openxmlformats.org/officeDocument/2006/relationships/hyperlink" Target="https://peopledaily.digital/business/global-lenders-warn-iran-war-will-push-food-prices-higher" TargetMode="External"/><Relationship Id="rId210"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211" Type="http://schemas.openxmlformats.org/officeDocument/2006/relationships/hyperlink" Target="https://triblive.com/local/regional/fertilizer-prices-rise-sharply-as-middle-east-conflict-hits-farmers/" TargetMode="External"/><Relationship Id="rId212" Type="http://schemas.openxmlformats.org/officeDocument/2006/relationships/hyperlink" Target="https://wutqfm.com/the-us-just-had-its-warmest-march-ever-by-a-historic-margin/" TargetMode="External"/><Relationship Id="rId213" Type="http://schemas.openxmlformats.org/officeDocument/2006/relationships/hyperlink" Target="https://www.al-monitor.com/originals/2026/04/imf-world-bank-and-un-food-agency-say-war-increasing-food-prices-insecurity" TargetMode="External"/><Relationship Id="rId214" Type="http://schemas.openxmlformats.org/officeDocument/2006/relationships/hyperlink" Target="https://yaleclimateconnections.org/2026/04/the-year-so-far-hottest-and-driest-in-u-s-history/" TargetMode="External"/><Relationship Id="rId215" Type="http://schemas.openxmlformats.org/officeDocument/2006/relationships/hyperlink" Target="https://san.com/cc/how-the-iran-war-put-americas-food-supply-at-risk/" TargetMode="External"/><Relationship Id="rId216" Type="http://schemas.openxmlformats.org/officeDocument/2006/relationships/hyperlink" Target="https://ruralradio.com/maxcountry/news/survey-shows-growing-concerns-about-fertilizer-prices-availability/" TargetMode="External"/><Relationship Id="rId217" Type="http://schemas.openxmlformats.org/officeDocument/2006/relationships/hyperlink" Target="https://www.globenewswire.com/news-release/2026/04/08/3270437/0/en/CoBank-Quarterly-Economic-fallout-of-rising-fuel-and-energy-costs-will-be-most-acute-in-rural-America.html" TargetMode="External"/><Relationship Id="rId218" Type="http://schemas.openxmlformats.org/officeDocument/2006/relationships/hyperlink" Target="https://www.sangritoday.com/rajasthan-weather-rain-hailstorms-continue-as-western-disturbance-hits-state" TargetMode="External"/><Relationship Id="rId219" Type="http://schemas.openxmlformats.org/officeDocument/2006/relationships/hyperlink" Target="https://www.producer.com/am-market-reports/am-market-report-april-8-2026/" TargetMode="External"/><Relationship Id="rId220" Type="http://schemas.openxmlformats.org/officeDocument/2006/relationships/hyperlink" Target="https://time.com/article/2026/04/08/iran-ceasefire-reveals-domino-effect-of-conflict/" TargetMode="External"/><Relationship Id="rId221" Type="http://schemas.openxmlformats.org/officeDocument/2006/relationships/hyperlink" Target="https://www.producer.com/markets/time-running-out-on-u-s-winter-wheat-as-drought-persists/" TargetMode="External"/><Relationship Id="rId222" Type="http://schemas.openxmlformats.org/officeDocument/2006/relationships/hyperlink" Target="https://economist.com.na/105781/special-focus/au-report-warns-of-economic-slump-in-africa-due-to-middle-east-conflict/" TargetMode="External"/><Relationship Id="rId223" Type="http://schemas.openxmlformats.org/officeDocument/2006/relationships/hyperlink" Target="https://indianexpress.com/article/cities/chandigarh/a-double-whammy-floods-in-2025-untimely-rains-now-leave-punjab-farmers-distraught-10625594/" TargetMode="External"/><Relationship Id="rId224" Type="http://schemas.openxmlformats.org/officeDocument/2006/relationships/hyperlink" Target="https://www.salon.com/2026/04/08/hormuz-closure-threatens-the-global-food-supply-partner/" TargetMode="External"/><Relationship Id="rId225" Type="http://schemas.openxmlformats.org/officeDocument/2006/relationships/hyperlink" Target="https://www.independent.co.uk/climate-change/africa-hunger-somalia-drought-aid-cuts-b2951837.html" TargetMode="External"/><Relationship Id="rId226" Type="http://schemas.openxmlformats.org/officeDocument/2006/relationships/hyperlink" Target="https://www.publico.pt/2026/04/08/azul/noticia/seca-inverno-epica-criar-situacao-desoladora-agricultores-eua-2170513" TargetMode="External"/><Relationship Id="rId227" Type="http://schemas.openxmlformats.org/officeDocument/2006/relationships/hyperlink" Target="https://www.foodnavigator-asia.com/Article/2026/04/08/iran-conflict-is-ceasefire-too-little-too-late-for-global-food/?utm_source=RSS_Feed&amp;utm_medium=RSS&amp;utm_campaign=RSS" TargetMode="External"/><Relationship Id="rId228" Type="http://schemas.openxmlformats.org/officeDocument/2006/relationships/hyperlink" Target="https://inews.co.uk/news/world/putins-cunning-plan-dominance-becomes-clearer-day-4339626" TargetMode="External"/><Relationship Id="rId229" Type="http://schemas.openxmlformats.org/officeDocument/2006/relationships/hyperlink" Target="https://caliber.az/en/post/turkiye-buys-additional-fertilisers-from-russia-amid-supply-disruptions" TargetMode="External"/><Relationship Id="rId230" Type="http://schemas.openxmlformats.org/officeDocument/2006/relationships/hyperlink" Target="https://fingaz.co.zw/2026/04/08/fertiliser-shortages-threaten-winter-crops/" TargetMode="External"/><Relationship Id="rId231" Type="http://schemas.openxmlformats.org/officeDocument/2006/relationships/hyperlink" Target="https://www.tehrantimes.com/news/525290/Global-economic-bodies-unite-to-assess-US-Israeli-war-with-Iran" TargetMode="External"/><Relationship Id="rId232" Type="http://schemas.openxmlformats.org/officeDocument/2006/relationships/hyperlink" Target="https://www.abc.net.au/news/2026-04-08/farmers-plant-early-winter-crops-despite-fuel-fertiliser-crisis/106540768" TargetMode="External"/><Relationship Id="rId233" Type="http://schemas.openxmlformats.org/officeDocument/2006/relationships/hyperlink" Target="https://www.inforum.com/news/north-dakota/surging-fuel-and-supply-costs-ripple-through-agriculture-and-grocery-prices" TargetMode="External"/><Relationship Id="rId234"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235" Type="http://schemas.openxmlformats.org/officeDocument/2006/relationships/hyperlink" Target="https://www.farms.com/ag-industry-news/strait-of-hormuz-issue-continues-to-send-fuel-prices-higher-442.aspx" TargetMode="External"/><Relationship Id="rId236" Type="http://schemas.openxmlformats.org/officeDocument/2006/relationships/hyperlink" Target="https://www.wtxl.com/news/local-news/in-your-neighborhood/thomas-county/global-tensions-drive-up-fuel-and-fertilizer-costs-for-thomasville-farmers" TargetMode="External"/><Relationship Id="rId237" Type="http://schemas.openxmlformats.org/officeDocument/2006/relationships/hyperlink" Target="https://www.canadiancattlemen.ca/daily/moroccan-fertilizer-maker-ocp-expects-output-to-drop-30-per-cent-in-q2-sources-say/" TargetMode="External"/><Relationship Id="rId238" Type="http://schemas.openxmlformats.org/officeDocument/2006/relationships/hyperlink" Target="https://www.producer.com/markets/dryness-reduced-u-s-seeded-area-help-lift-wheat-prices/" TargetMode="External"/><Relationship Id="rId239" Type="http://schemas.openxmlformats.org/officeDocument/2006/relationships/hyperlink" Target="http://www.kakiforex.com/2026/04/fertilizer-prices-up-40-why-this-is.html" TargetMode="External"/><Relationship Id="rId240" Type="http://schemas.openxmlformats.org/officeDocument/2006/relationships/hyperlink" Target="https://www.bostonglobe.com/2026/04/07/nation/epic-winter-drought-creates-bleak-situation-farmers-your-food/" TargetMode="External"/><Relationship Id="rId241" Type="http://schemas.openxmlformats.org/officeDocument/2006/relationships/hyperlink" Target="https://www.aljazeera.com/video/newsfeed/2026/4/7/palestinians-queue-for-hours-in-pouring-rain-to-get-bread?traffic_source=rss" TargetMode="External"/><Relationship Id="rId242" Type="http://schemas.openxmlformats.org/officeDocument/2006/relationships/hyperlink" Target="https://caribbeannewsglobal.com/iica-director-general-to-meet-with-us-latin-american-and-caribbean-officials-and-multilateral-financing-entities/" TargetMode="External"/><Relationship Id="rId243" Type="http://schemas.openxmlformats.org/officeDocument/2006/relationships/hyperlink" Target="https://www.indiatoday.in/science/story/india-weather-forecast-april-8-rain-hail-imd-updates-2892918-2026-04-07?utm_source=rss" TargetMode="External"/><Relationship Id="rId244"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245" Type="http://schemas.openxmlformats.org/officeDocument/2006/relationships/hyperlink" Target="https://www.foodsecurityportal.org/node/3844" TargetMode="External"/><Relationship Id="rId246" Type="http://schemas.openxmlformats.org/officeDocument/2006/relationships/hyperlink" Target="https://www.zawya.com/en/economy/global/wheat-eases-on-us-rain-forecast-corn-soybeans-firm-wb3rgnc7" TargetMode="External"/><Relationship Id="rId247" Type="http://schemas.openxmlformats.org/officeDocument/2006/relationships/hyperlink" Target="https://www.producer.com/am-market-reports/am-market-report-april-7-2026/" TargetMode="External"/><Relationship Id="rId248" Type="http://schemas.openxmlformats.org/officeDocument/2006/relationships/hyperlink" Target="https://markets.financialcontent.com/stocks/article/marketminute-2026-4-7-middle-east-conflict-sends-fertilizer-markets-skyward-as-north-american-index-hits-971" TargetMode="External"/><Relationship Id="rId249" Type="http://schemas.openxmlformats.org/officeDocument/2006/relationships/hyperlink" Target="https://katiecouric.com/news/will-grocery-prices-increase-hormuz-iran-war/" TargetMode="External"/><Relationship Id="rId250" Type="http://schemas.openxmlformats.org/officeDocument/2006/relationships/hyperlink" Target="https://www.asiabusinessoutlook.com/news/global-food-crisis-looms-amid-war-heat-and-price-surge-nwid-11683.html" TargetMode="External"/><Relationship Id="rId251" Type="http://schemas.openxmlformats.org/officeDocument/2006/relationships/hyperlink" Target="https://www.farms.com/ag-industry-news/usda-acreage-data-sparks-market-volatility-390.aspx" TargetMode="External"/><Relationship Id="rId252" Type="http://schemas.openxmlformats.org/officeDocument/2006/relationships/hyperlink" Target="https://www.beefcentral.com/weather/feb-apr-2026-rainfall-outlook-2/" TargetMode="External"/><Relationship Id="rId253" Type="http://schemas.openxmlformats.org/officeDocument/2006/relationships/hyperlink" Target="https://www.juancole.com/2026/04/hormuz-threatens-grocery.html" TargetMode="External"/><Relationship Id="rId254" Type="http://schemas.openxmlformats.org/officeDocument/2006/relationships/hyperlink" Target="https://www.dailymail.co.uk/news/article-15710999/Steve-Keen-fuel-crisis.html?ns_mchannel=rss&amp;ns_campaign=1490&amp;ito=1490" TargetMode="External"/><Relationship Id="rId255" Type="http://schemas.openxmlformats.org/officeDocument/2006/relationships/hyperlink" Target="https://www.graincentral.com/markets/daily-market-wire-07-april-2026/" TargetMode="External"/><Relationship Id="rId256" Type="http://schemas.openxmlformats.org/officeDocument/2006/relationships/hyperlink" Target="https://www.pbs.org/newshour/show/farmers-warn-of-food-price-spike-as-war-drives-up-fuel-and-fertilizer-costs" TargetMode="External"/><Relationship Id="rId257" Type="http://schemas.openxmlformats.org/officeDocument/2006/relationships/hyperlink" Target="https://www.elnuevosiglo.com.co/economia/precios-del-petroleo-jalonan-impacto-de-materias-primas-en-la-inflacion" TargetMode="External"/><Relationship Id="rId258" Type="http://schemas.openxmlformats.org/officeDocument/2006/relationships/hyperlink" Target="https://www.brownfieldagnews.com/news/usda-winter-wheat-condition-rating-lower-than-a-year-ago/" TargetMode="External"/><Relationship Id="rId259" Type="http://schemas.openxmlformats.org/officeDocument/2006/relationships/hyperlink" Target="https://www.hawaiitribune-herald.com/2026/04/06/opinion/war-in-iran-threatens-to-become-a-global-food-crisis/" TargetMode="External"/><Relationship Id="rId260" Type="http://schemas.openxmlformats.org/officeDocument/2006/relationships/hyperlink" Target="https://www.newsghana.com.gh/imf-flags-historic-oil-shock-threatening-global-growth-and-food-security/" TargetMode="External"/><Relationship Id="rId261" Type="http://schemas.openxmlformats.org/officeDocument/2006/relationships/hyperlink" Target="https://www.moneytimes.com.br/argus-preco-da-ureia-subiu-ate-r-300-por-t-desde-inicio-de-conflito-no-ira-pads/" TargetMode="External"/><Relationship Id="rId262"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263" Type="http://schemas.openxmlformats.org/officeDocument/2006/relationships/hyperlink" Target="https://www.thethinkingconservative.com/iran-war-hikes-fertilizer-prices-squeezing-farmers-in-planting-season/" TargetMode="External"/><Relationship Id="rId264" Type="http://schemas.openxmlformats.org/officeDocument/2006/relationships/hyperlink" Target="https://www.brownfieldagnews.com/news/late-season-fertilizer-purchases-above-normal-as-market-tightens/" TargetMode="External"/><Relationship Id="rId265" Type="http://schemas.openxmlformats.org/officeDocument/2006/relationships/hyperlink" Target="https://www.bahrainnews.net/news/278967450/fao-chief-economist-warns-of-deepening-global-food-risks-amid-mideast-tensions" TargetMode="External"/><Relationship Id="rId266" Type="http://schemas.openxmlformats.org/officeDocument/2006/relationships/hyperlink" Target="https://theconversation.com/hormuz-closure-threatens-the-global-food-supply-why-grocery-price-hikes-are-coming-279899" TargetMode="External"/><Relationship Id="rId267" Type="http://schemas.openxmlformats.org/officeDocument/2006/relationships/hyperlink" Target="https://kelo.com/2026/04/06/russian-grain-ship-believed-sunk-in-ukrainian-drone-attack-is-found-and-towed-to-shore-tass-says/" TargetMode="External"/><Relationship Id="rId268" Type="http://schemas.openxmlformats.org/officeDocument/2006/relationships/hyperlink" Target="https://expressodasilhas.cv/economia/2026/04/05/conflito-ameaca-desencadear-crise-alimentar-global-com-impacto-profundo-em-africa/102169" TargetMode="External"/><Relationship Id="rId269" Type="http://schemas.openxmlformats.org/officeDocument/2006/relationships/hyperlink" Target="https://www.lapresse.tn/2026/04/05/hausse-des-cours-des-engrais-et-du-ble-des-tensions-croissantes-sur-les-equilibres-agricoles/" TargetMode="External"/><Relationship Id="rId270" Type="http://schemas.openxmlformats.org/officeDocument/2006/relationships/hyperlink" Target="https://entornointeligente.com/fao-los-precios-de-los-alimentos-aumentaron-en-marzo-por-segundo-mes-consecutivo/" TargetMode="External"/><Relationship Id="rId271"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272" Type="http://schemas.openxmlformats.org/officeDocument/2006/relationships/hyperlink" Target="https://diariodelhuila.com/fertilizantes-se-encarecen-28-tras-tensiones-entre-iran-y-ee-uu-y-generan-alerta-en-el-agro-colombiano/" TargetMode="External"/><Relationship Id="rId273" Type="http://schemas.openxmlformats.org/officeDocument/2006/relationships/hyperlink" Target="https://www.global-agriculture.com/global-agriculture/fao-food-price-index-rises-in-march-as-near-east-conflict-raises-energy-costs/" TargetMode="External"/><Relationship Id="rId274" Type="http://schemas.openxmlformats.org/officeDocument/2006/relationships/hyperlink" Target="https://www.producer.com/am-market-reports/am-market-report-april-6-2026/" TargetMode="External"/><Relationship Id="rId275" Type="http://schemas.openxmlformats.org/officeDocument/2006/relationships/hyperlink" Target="https://chemindigest.com/prolonged-iran-conflict-could-disrupt-indias-fertiliser-supply-chain/" TargetMode="External"/><Relationship Id="rId276" Type="http://schemas.openxmlformats.org/officeDocument/2006/relationships/hyperlink" Target="https://www.politico.com/news/2026/04/06/trump-promised-a-post-war-economic-rebound-the-damage-may-linger-far-longer-00858657" TargetMode="External"/><Relationship Id="rId277" Type="http://schemas.openxmlformats.org/officeDocument/2006/relationships/hyperlink" Target="https://www.thereporterethiopia.com/50059/" TargetMode="External"/><Relationship Id="rId278" Type="http://schemas.openxmlformats.org/officeDocument/2006/relationships/hyperlink" Target="https://www.ajunews.com/view/20260406171148210" TargetMode="External"/><Relationship Id="rId279" Type="http://schemas.openxmlformats.org/officeDocument/2006/relationships/hyperlink" Target="https://www.newarab.com/news/russia-sends-grain-supplies-crisis-hit-egypt-amid-iran-war" TargetMode="External"/><Relationship Id="rId280" Type="http://schemas.openxmlformats.org/officeDocument/2006/relationships/hyperlink" Target="https://naturenews.africa/farmers-face-dilemma-as-rising-input-costs-reshape-global-food-outlook/" TargetMode="External"/><Relationship Id="rId281"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282" Type="http://schemas.openxmlformats.org/officeDocument/2006/relationships/hyperlink" Target="https://www.business-standard.com/economy/news/india-issues-tender-to-buy-2-5-mn-tons-of-urea-as-iran-war-hits-supply-126040600438_1.html" TargetMode="External"/><Relationship Id="rId283" Type="http://schemas.openxmlformats.org/officeDocument/2006/relationships/hyperlink" Target="https://www.beefcentral.com/lotfeeding/feedgrain-focus-volatility-kills-volume-short-trips-appeal/" TargetMode="External"/><Relationship Id="rId284" Type="http://schemas.openxmlformats.org/officeDocument/2006/relationships/hyperlink" Target="https://www.goodreturns.in/news/atta-ka-dam-imd-warns-of-heavy-rains-hailstorms-for-states-wheat-harvesting-procurement-to-impact-1500521.html" TargetMode="External"/><Relationship Id="rId285" Type="http://schemas.openxmlformats.org/officeDocument/2006/relationships/hyperlink" Target="https://www.eurasiareview.com/06042026-food-time-bombs-and-predicted-starvation-the-prospects-of-a-hormuz-transit-deal-oped/" TargetMode="External"/><Relationship Id="rId286" Type="http://schemas.openxmlformats.org/officeDocument/2006/relationships/hyperlink" Target="https://www.eurasiareview.com/05042026-from-sanctions-to-supply-why-the-u-s-reopened-belarus-analysis/" TargetMode="External"/><Relationship Id="rId287" Type="http://schemas.openxmlformats.org/officeDocument/2006/relationships/hyperlink" Target="https://www.maritimeprofessional.com/news/ukrainian-drones-sink-russian-cargo-417622" TargetMode="External"/><Relationship Id="rId288" Type="http://schemas.openxmlformats.org/officeDocument/2006/relationships/hyperlink" Target="https://wardheernews.com/somalia-emergency-escalates-as-middle-east-conflict-drives-up-food-and-fuel-prices-delays-aid/" TargetMode="External"/><Relationship Id="rId289" Type="http://schemas.openxmlformats.org/officeDocument/2006/relationships/hyperlink" Target="https://shiawaves.com/english/news/world/economy/141390-global-food-prices-climb-again-as-middle-east-conflict-deepens-un-warns-of-wider-surge/" TargetMode="External"/><Relationship Id="rId290" Type="http://schemas.openxmlformats.org/officeDocument/2006/relationships/hyperlink" Target="https://www.yucatan.com.mx/mexico/2026/04/05/diputados-del-pan-exigen-bajar-el-precio-de-las-gasolinas-y-el-diesel-en-mexico.html" TargetMode="External"/><Relationship Id="rId291" Type="http://schemas.openxmlformats.org/officeDocument/2006/relationships/hyperlink" Target="https://www.aljazeera.com/economy/2026/4/2/it-all-depends-on-the-crop-gulf-crisis-hits-south-asia-farmers?traffic_source=rss" TargetMode="External"/><Relationship Id="rId292" Type="http://schemas.openxmlformats.org/officeDocument/2006/relationships/hyperlink" Target="https://nypost.com/2026/04/01/us-news/millions-brace-for-days-of-rain-flooding-as-spring-severe-weather-pattern-kicks-off-across-plains-central-us/" TargetMode="External"/><Relationship Id="rId293" Type="http://schemas.openxmlformats.org/officeDocument/2006/relationships/hyperlink" Target="https://www.chosun.com/english/market-money-en/2026/04/06/2CN322HTVRFEVDCOKYK45LXL3E/" TargetMode="External"/><Relationship Id="rId294" Type="http://schemas.openxmlformats.org/officeDocument/2006/relationships/hyperlink" Target="https://www.jamestownsun.com/news/local/farmers-are-seeing-increased-costs-for-fuel-and-fertilizer-since-the-iran-war" TargetMode="External"/><Relationship Id="rId295" Type="http://schemas.openxmlformats.org/officeDocument/2006/relationships/hyperlink" Target="https://ekonomi.republika.co.id/berita/tct1gq370/banyak-negara-incar-pupuk-ri-wamentan-berapa-pun-akan-dibayar" TargetMode="External"/><Relationship Id="rId296" Type="http://schemas.openxmlformats.org/officeDocument/2006/relationships/hyperlink" Target="https://www.bahrainnews.net/news/278965035/strait-of-hormuz-has-to-open-former-diplomat-sunjay-sudhir-calls-to-safeguard-india-energy-security-as-trump-issues-48-hour-ultimatum-to-iran" TargetMode="External"/><Relationship Id="rId297" Type="http://schemas.openxmlformats.org/officeDocument/2006/relationships/hyperlink" Target="https://www.9news.com.au/national/iran-israel-usa-war-farmers-food-nsw/9cdce10a-e191-417e-b117-666a273135fa" TargetMode="External"/><Relationship Id="rId298" Type="http://schemas.openxmlformats.org/officeDocument/2006/relationships/hyperlink" Target="https://www.ndtv.com/world-news/iran-war-david-miliband-expert-warns-hormuz-blockade-could-threaten-supply-food-security-time-bomb-11313506#publisher=newsstand" TargetMode="External"/><Relationship Id="rId299" Type="http://schemas.openxmlformats.org/officeDocument/2006/relationships/hyperlink" Target="https://www.arkansasonline.com/news/2026/apr/05/iran-war-raises-challenges-for-us-small-businesses/" TargetMode="External"/><Relationship Id="rId300" Type="http://schemas.openxmlformats.org/officeDocument/2006/relationships/hyperlink" Target="https://www.wired.it/article/fertilizzanti-guerra-medio-oriente-crisi-rincari-settore-alimentare/" TargetMode="External"/><Relationship Id="rId301" Type="http://schemas.openxmlformats.org/officeDocument/2006/relationships/hyperlink" Target="https://thenews-chronicle.com/food-time-bombs-and-predicted-starvation-the-prospects-of-a-hormuz-transit-deal/" TargetMode="External"/><Relationship Id="rId302" Type="http://schemas.openxmlformats.org/officeDocument/2006/relationships/hyperlink" Target="https://www.myjoyonline.com/iran-us-conflict-pushes-fertilizer-prices-higher-raising-food-security-risks-in-2026/" TargetMode="External"/><Relationship Id="rId303" Type="http://schemas.openxmlformats.org/officeDocument/2006/relationships/hyperlink" Target="https://www.indexbox.io/blog/global-food-prices-rise-for-second-month-due-to-middle-east-tensions/" TargetMode="External"/><Relationship Id="rId304" Type="http://schemas.openxmlformats.org/officeDocument/2006/relationships/hyperlink" Target="https://www.chosun.com/english/market-money-en/2026/04/05/K6XIK7EGI5GFVM6WSEAYIOSPNQ/" TargetMode="External"/><Relationship Id="rId305" Type="http://schemas.openxmlformats.org/officeDocument/2006/relationships/hyperlink" Target="https://www.etoday.co.kr/news/view/2572719" TargetMode="External"/><Relationship Id="rId306" Type="http://schemas.openxmlformats.org/officeDocument/2006/relationships/hyperlink" Target="https://www.dawn.com/news/1988666/me-war-compounds-asia-humanitarian-crises" TargetMode="External"/><Relationship Id="rId307" Type="http://schemas.openxmlformats.org/officeDocument/2006/relationships/hyperlink" Target="https://ianslive.in/hormuz-crisis-hits-economy-across-the-world--20260405061204" TargetMode="External"/><Relationship Id="rId308" Type="http://schemas.openxmlformats.org/officeDocument/2006/relationships/hyperlink" Target="https://ekonomi.republika.co.id/berita/tcqo6u370/penutupan-selat-hormuz-picu-krisis-pupuk-global-ancam-ketahanan-pangan-dunia" TargetMode="External"/><Relationship Id="rId309" Type="http://schemas.openxmlformats.org/officeDocument/2006/relationships/hyperlink" Target="https://tribune.com.pk/story/2601133/untimely-rains-cloud-wheat-harvest-outlook" TargetMode="External"/><Relationship Id="rId310" Type="http://schemas.openxmlformats.org/officeDocument/2006/relationships/hyperlink" Target="https://www.activistpost.com/global-food-supply-at-risk-the-silent-collapse-triggered-by-fertilizer-shortages/" TargetMode="External"/><Relationship Id="rId311" Type="http://schemas.openxmlformats.org/officeDocument/2006/relationships/hyperlink" Target="https://www.theguardian.com/world/2026/mar/30/imf-warns-middle-east-conflict-will-lead-to-higher-prices-and-slower-global-growth" TargetMode="External"/><Relationship Id="rId312" Type="http://schemas.openxmlformats.org/officeDocument/2006/relationships/hyperlink" Target="https://jornalf8.net/2026/custo-dos-fertilizantes-estrangula-a-agricultura/" TargetMode="External"/><Relationship Id="rId313" Type="http://schemas.openxmlformats.org/officeDocument/2006/relationships/hyperlink" Target="https://zambianbusinesstimes.com/how-u-s-iran-conflicts-are-driving-up-fertiliser-costs-in-zambia/" TargetMode="External"/><Relationship Id="rId314" Type="http://schemas.openxmlformats.org/officeDocument/2006/relationships/hyperlink" Target="https://kibrisgazetesi.com/hurmuz-bogazindaki-aksamalar-dunya-genelinde-ciftcileri-zora-sokuyor/" TargetMode="External"/><Relationship Id="rId315" Type="http://schemas.openxmlformats.org/officeDocument/2006/relationships/hyperlink" Target="https://www.agriland.co.uk/farming-news/australian-fertiliser-efficiency-use-in-the-spotlight-as-supplies-collapse/" TargetMode="External"/><Relationship Id="rId316" Type="http://schemas.openxmlformats.org/officeDocument/2006/relationships/hyperlink" Target="https://www.etoro.com/news-and-analysis/market-insights/fertilizer-supply-disruptions-from-the-middle-east-will-threaten-food-prices/" TargetMode="External"/><Relationship Id="rId317" Type="http://schemas.openxmlformats.org/officeDocument/2006/relationships/hyperlink" Target="https://www.devdiscourse.com/article/science-environment/3862568-north-indias-weather-turmoil-snowfall-rainfall-and-crop-damage?amp" TargetMode="External"/><Relationship Id="rId318" Type="http://schemas.openxmlformats.org/officeDocument/2006/relationships/hyperlink" Target="https://www.gccbusinessnews.com/global-food-prices-rise-energy-costs-fao/" TargetMode="External"/><Relationship Id="rId319" Type="http://schemas.openxmlformats.org/officeDocument/2006/relationships/hyperlink" Target="https://www.politico.eu/article/egypt-ukraine-wheat-export-russia-volodymyr-zelenskyy/?utm_source=RSS_Feed&amp;utm_medium=RSS&amp;utm_campaign=RSS_Syndication" TargetMode="External"/><Relationship Id="rId320" Type="http://schemas.openxmlformats.org/officeDocument/2006/relationships/hyperlink" Target="https://hpj.com/2026/04/02/extensive-drought-degradation-noted-in-high-plains/" TargetMode="External"/><Relationship Id="rId321" Type="http://schemas.openxmlformats.org/officeDocument/2006/relationships/hyperlink" Target="https://www.lanacion.com.ar/economia/campo/en-una-campana-con-costos-en-alza-la-precision-en-la-decisiones-agronomicas-sera-clave-nid04042026/" TargetMode="External"/><Relationship Id="rId322" Type="http://schemas.openxmlformats.org/officeDocument/2006/relationships/hyperlink" Target="https://www.cbsnews.com/news/ripple-effect-iran-war-struggling-u-s-farmers/" TargetMode="External"/><Relationship Id="rId323" Type="http://schemas.openxmlformats.org/officeDocument/2006/relationships/hyperlink" Target="https://www.columbian.com/news/2026/mar/28/the-war-in-iran-sparks-a-global-fertilizer-shortage-and-threatens-food-prices/" TargetMode="External"/><Relationship Id="rId324" Type="http://schemas.openxmlformats.org/officeDocument/2006/relationships/hyperlink" Target="https://www.okaz.com.sa/economy/na/2241804" TargetMode="External"/><Relationship Id="rId325" Type="http://schemas.openxmlformats.org/officeDocument/2006/relationships/hyperlink" Target="https://www.okaz.com.sa/economy/na/2241797" TargetMode="External"/><Relationship Id="rId326" Type="http://schemas.openxmlformats.org/officeDocument/2006/relationships/hyperlink" Target="https://www.sondakika.com/ekonomi/haber-hurmuz-bogazi-ndaki-gerilim-gubre-fiyatlarini-yuks-19715377/" TargetMode="External"/><Relationship Id="rId327" Type="http://schemas.openxmlformats.org/officeDocument/2006/relationships/hyperlink" Target="https://www.indiatoday.in/science/story/april-4-india-saturday-weather-update-delhi-ncr-haryana-rajasthan-rain-hail-forecast-2891501-2026-04-04?utm_source=rss" TargetMode="External"/><Relationship Id="rId328" Type="http://schemas.openxmlformats.org/officeDocument/2006/relationships/hyperlink" Target="https://www.westhawaiitoday.com/2026/03/28/nation-world-news/global-food-supply-faces-a-dangerous-bottleneck-as-iran-war-persists/" TargetMode="External"/><Relationship Id="rId329" Type="http://schemas.openxmlformats.org/officeDocument/2006/relationships/hyperlink" Target="https://www.washingtonpost.com/world/2026/03/28/iran-war-humanitarian-aid-blocked/" TargetMode="External"/><Relationship Id="rId330" Type="http://schemas.openxmlformats.org/officeDocument/2006/relationships/hyperlink" Target="https://ekonomi.republika.co.id/berita/tcllpx490/perang-iran-picu-krisis-pupuk-dan-ancam-harga-pangan-dunia" TargetMode="External"/><Relationship Id="rId331" Type="http://schemas.openxmlformats.org/officeDocument/2006/relationships/hyperlink" Target="https://dariknews.bg/novini/sviat/svetoven-nedostig-na-torove-zaradi-konflikta-v-blizkiia-iztok-2450972" TargetMode="External"/><Relationship Id="rId332" Type="http://schemas.openxmlformats.org/officeDocument/2006/relationships/hyperlink" Target="https://www.news18.com/india/unseasonal-rain-hailstorm-damage-rabi-crops-in-several-states-farmers-seek-compensation-ws-l-10013884.html" TargetMode="External"/><Relationship Id="rId333" Type="http://schemas.openxmlformats.org/officeDocument/2006/relationships/hyperlink" Target="https://anytvnews.com/news/natures-great-battle-in-haryana-surgical-strike-of-hail-in-6-districts-deadly-winds-blowing-at-the-speed-of-60-mercury-3-6-degrees/" TargetMode="External"/><Relationship Id="rId334" Type="http://schemas.openxmlformats.org/officeDocument/2006/relationships/hyperlink" Target="https://www.gbtribune.com/news/business/cold-temps-and-potential-freeze-damage-to-wheat/" TargetMode="External"/><Relationship Id="rId335" Type="http://schemas.openxmlformats.org/officeDocument/2006/relationships/hyperlink" Target="https://www.cronica.com.ar/mundo/los-alimentos-subieron-2-4-en-marzo-por-la-guerra-en-medio-oriente-1747/" TargetMode="External"/><Relationship Id="rId336" Type="http://schemas.openxmlformats.org/officeDocument/2006/relationships/hyperlink" Target="https://www.okaz.com.sa/economy/international/2241671" TargetMode="External"/><Relationship Id="rId337" Type="http://schemas.openxmlformats.org/officeDocument/2006/relationships/hyperlink" Target="https://www.aftenposten.no/verden/i/2ppj9y/iran-krigen-truer-verdens-matproduksjon" TargetMode="External"/><Relationship Id="rId338" Type="http://schemas.openxmlformats.org/officeDocument/2006/relationships/hyperlink" Target="https://euromaidanpress.com/2026/04/03/egypt-pledges-to-stop-buying-russias-stolen-ukrainian-grain/" TargetMode="External"/><Relationship Id="rId339" Type="http://schemas.openxmlformats.org/officeDocument/2006/relationships/hyperlink" Target="https://www.independent.co.uk/news/world/middle-east/global-fertiliser-shortage-iran-war-food-prices-hike-b2946742.html" TargetMode="External"/><Relationship Id="rId340" Type="http://schemas.openxmlformats.org/officeDocument/2006/relationships/hyperlink" Target="https://www.newsdakota.com/2026/04/03/wheat-acreage-falls-to-record-low-as-farmers-pivot-to-higher-returns/" TargetMode="External"/><Relationship Id="rId341" Type="http://schemas.openxmlformats.org/officeDocument/2006/relationships/hyperlink" Target="https://www.seattletimes.com/business/the-war-in-iran-sparks-a-global-fertilizer-shortage-and-threatens-food-prices/?utm_source=RSS&amp;utm_medium=Referral&amp;utm_campaign=RSS_all" TargetMode="External"/><Relationship Id="rId342" Type="http://schemas.openxmlformats.org/officeDocument/2006/relationships/hyperlink" Target="https://www.brownfieldagnews.com/news/south-dakota-winter-wheat-crop-at-risk/" TargetMode="External"/><Relationship Id="rId343" Type="http://schemas.openxmlformats.org/officeDocument/2006/relationships/hyperlink" Target="https://bhaskarlive.in/hailstorms-lash-rajasthan-imd-warns-of-severe-storms/" TargetMode="External"/><Relationship Id="rId344" Type="http://schemas.openxmlformats.org/officeDocument/2006/relationships/hyperlink" Target="https://www.benzinga.com/pro/blog/this-fertilizer-giant-could-be-the-biggest-winner-from-the-hormuz-disruption" TargetMode="External"/><Relationship Id="rId345" Type="http://schemas.openxmlformats.org/officeDocument/2006/relationships/hyperlink" Target="https://www.deccanchronicle.com/business/food-prices-rise-in-march-on-west-asia-conflict-1948290" TargetMode="External"/><Relationship Id="rId346" Type="http://schemas.openxmlformats.org/officeDocument/2006/relationships/hyperlink" Target="https://laverdaddemonagas.com/2026/04/03/la-fao-alerta-de-un-efecto-cascada-en-la-crisis-de-precios-por-el-cierre-de-ormuz/" TargetMode="External"/><Relationship Id="rId347" Type="http://schemas.openxmlformats.org/officeDocument/2006/relationships/hyperlink" Target="https://e24.no/internasjonal-oekonomi/i/wrrJ5L/dette-rammes-av-krigen-maa-ta-inn-over-seg-virkeligheten" TargetMode="External"/><Relationship Id="rId348" Type="http://schemas.openxmlformats.org/officeDocument/2006/relationships/hyperlink" Target="https://www.brownfieldagnews.com/news/fertilizer-prices-surge-as-hormuz-closure-enters-fifth-week-analyst-says/" TargetMode="External"/><Relationship Id="rId349" Type="http://schemas.openxmlformats.org/officeDocument/2006/relationships/hyperlink" Target="https://www.agri-mutuel.com/politique-economie/les-prix-alimentaires-en-hausse-en-mars-tires-par-le-cout-de-lenergie/" TargetMode="External"/><Relationship Id="rId350" Type="http://schemas.openxmlformats.org/officeDocument/2006/relationships/hyperlink" Target="https://thefrontierpost.com/eu-lawmakers-back-trump-trade-deal-but-with-safeguards/" TargetMode="External"/><Relationship Id="rId351" Type="http://schemas.openxmlformats.org/officeDocument/2006/relationships/hyperlink" Target="https://www.moroccoworldnews.com/2026/03/284400/us-farmers-call-on-government-to-end-tariffs-on-moroccan-fertilizers/" TargetMode="External"/><Relationship Id="rId352" Type="http://schemas.openxmlformats.org/officeDocument/2006/relationships/hyperlink" Target="https://www.allsides.com/news/2026-04-03-0700/media-bias-divisions-emerge-right-wing-media-iran-war-stirs-anxiety-about-food-production-fertilizer" TargetMode="External"/><Relationship Id="rId353" Type="http://schemas.openxmlformats.org/officeDocument/2006/relationships/hyperlink" Target="https://www.elnacional.com/2026/04/fao-los-precios-de-los-alimentos-aumentaron-en-marzo-por-segundo-mes-consecutivo/" TargetMode="External"/><Relationship Id="rId354" Type="http://schemas.openxmlformats.org/officeDocument/2006/relationships/hyperlink" Target="https://www.24newshd.tv/03-Apr-2026/eu-pressure-fertiliser-costs-soar-middle-east-war" TargetMode="External"/><Relationship Id="rId355" Type="http://schemas.openxmlformats.org/officeDocument/2006/relationships/hyperlink" Target="https://www.5septiembre.cu/guerra-impacta-flujo-de-fertilizantes-y-suministro-de-alimentos/" TargetMode="External"/><Relationship Id="rId356" Type="http://schemas.openxmlformats.org/officeDocument/2006/relationships/hyperlink" Target="https://www.theguardian.com/world/2026/apr/03/visual-guide-gulf-fertiliser-blockade" TargetMode="External"/><Relationship Id="rId357" Type="http://schemas.openxmlformats.org/officeDocument/2006/relationships/hyperlink" Target="https://www.agweek.com/opinion/agricultural-impacts-of-the-war-in-iran" TargetMode="External"/><Relationship Id="rId358" Type="http://schemas.openxmlformats.org/officeDocument/2006/relationships/hyperlink" Target="https://www.straitstimes.com/asia/se-asia/malaysia-taking-steps-to-boost-fertiliser-supply-minister-says" TargetMode="External"/><Relationship Id="rId359" Type="http://schemas.openxmlformats.org/officeDocument/2006/relationships/hyperlink" Target="https://www.brecorder.com/news/40414649/world-food-price-rise-set-to-continue-if-iran-war-lasts-fao-says" TargetMode="External"/><Relationship Id="rId360" Type="http://schemas.openxmlformats.org/officeDocument/2006/relationships/hyperlink" Target="https://tass.com/economy/2111289" TargetMode="External"/><Relationship Id="rId361" Type="http://schemas.openxmlformats.org/officeDocument/2006/relationships/hyperlink" Target="https://www.bahrainnews.net/news/278961732/russian-deputy-pm-holds-talks-with-indias-modi" TargetMode="External"/><Relationship Id="rId362" Type="http://schemas.openxmlformats.org/officeDocument/2006/relationships/hyperlink" Target="https://punchng.com/squeezed-how-global-turmoil-is-crushing-nigerias-food-security/?utm_source=rss.punchng.com&amp;utm_medium=web" TargetMode="External"/><Relationship Id="rId363" Type="http://schemas.openxmlformats.org/officeDocument/2006/relationships/hyperlink" Target="https://www.vietnamplus.vn/latvia-thong-qua-viec-gia-han-lenh-cam-nhap-khau-ngu-coc-tu-nga-belarus-post1102670.vnp" TargetMode="External"/><Relationship Id="rId364" Type="http://schemas.openxmlformats.org/officeDocument/2006/relationships/hyperlink" Target="https://www.brecorder.com/news/40414541/me-tensions-agri-economy-fertilizer-supply-chains-disrupted" TargetMode="External"/><Relationship Id="rId365" Type="http://schemas.openxmlformats.org/officeDocument/2006/relationships/hyperlink" Target="https://www.focus.de/finanzen/wie-aus-teurem-duenger-bald-teures-essen-fuer-alle-wird_df19ed29-5a96-4197-baa2-e81de4173038.html" TargetMode="External"/><Relationship Id="rId366" Type="http://schemas.openxmlformats.org/officeDocument/2006/relationships/hyperlink" Target="https://nypost.com/2026/03/25/us-news/severe-storms-target-millions-as-spring-temperature-warmup-finally-nears/" TargetMode="External"/><Relationship Id="rId367"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368" Type="http://schemas.openxmlformats.org/officeDocument/2006/relationships/hyperlink" Target="https://www.odt.co.nz/business/what-other-shortages-could-nz-face-if-war-continues-rnz" TargetMode="External"/><Relationship Id="rId369" Type="http://schemas.openxmlformats.org/officeDocument/2006/relationships/hyperlink" Target="https://www.cnbc.com/2026/03/25/fertilizer-price-iran-war-food-security-inflation-urea-potash-nitrogen-farmers.html" TargetMode="External"/><Relationship Id="rId370" Type="http://schemas.openxmlformats.org/officeDocument/2006/relationships/hyperlink" Target="https://www.brownfieldagnews.com/news/supply-and-demand-weigh-on-u-s-wheat-export-sales/" TargetMode="External"/><Relationship Id="rId371" Type="http://schemas.openxmlformats.org/officeDocument/2006/relationships/hyperlink" Target="https://www.brownfieldagnews.com/market-news/wheat-clings-onto-modest-gains-watching-rain-chances/" TargetMode="External"/><Relationship Id="rId372" Type="http://schemas.openxmlformats.org/officeDocument/2006/relationships/hyperlink" Target="https://foreignpolicy.com/2026/04/02/strait-hormuz-fertilizer-food-hunger-crisis-la-nina-us-iran-israel/" TargetMode="External"/><Relationship Id="rId373" Type="http://schemas.openxmlformats.org/officeDocument/2006/relationships/hyperlink" Target="https://www.rfdtv.com/afbf-economist-were-staring-down-another-down-farm-economy-and-seeing-estimates-of-more-losses-to-come" TargetMode="External"/><Relationship Id="rId374" Type="http://schemas.openxmlformats.org/officeDocument/2006/relationships/hyperlink" Target="https://conservativedailynews.com/2026/04/strait-of-hormuz-closure-impacts-much-more-than-just-oil/" TargetMode="External"/><Relationship Id="rId375" Type="http://schemas.openxmlformats.org/officeDocument/2006/relationships/hyperlink" Target="https://www.mitchellrepublic.com/opinion/columns/guebert-i-dont-go-looking-for-trouble" TargetMode="External"/><Relationship Id="rId376" Type="http://schemas.openxmlformats.org/officeDocument/2006/relationships/hyperlink" Target="https://www.globaltrademag.com/un-flags-growing-economic-fallout-from-hormuz-shipping-crisis/" TargetMode="External"/><Relationship Id="rId377" Type="http://schemas.openxmlformats.org/officeDocument/2006/relationships/hyperlink" Target="https://www.agweek.com/crops/fertilizer-volatility-due-to-iran-war-squeezes-farmers-ahead-of-planting-season" TargetMode="External"/><Relationship Id="rId378" Type="http://schemas.openxmlformats.org/officeDocument/2006/relationships/hyperlink" Target="https://www.zawya.com/en/economy/africa/africa-faces-sharper-growth-slowdown-if-middle-east-conflict-drags-on-report-warns-fntsufz3" TargetMode="External"/><Relationship Id="rId379" Type="http://schemas.openxmlformats.org/officeDocument/2006/relationships/hyperlink" Target="https://www.producer.com/crops/growers-urged-to-be-on-high-alert-for-stripe-rust/" TargetMode="External"/><Relationship Id="rId380" Type="http://schemas.openxmlformats.org/officeDocument/2006/relationships/hyperlink" Target="https://www.rfdtv.com/fertilizer-costs-continue-to-pressure-u-s-wheat-growers-new-report-finds" TargetMode="External"/><Relationship Id="rId381" Type="http://schemas.openxmlformats.org/officeDocument/2006/relationships/hyperlink" Target="https://blogdocemagia.blogspot.com/2026/04/iran-war-impacts-cosmetics-food-and.html" TargetMode="External"/><Relationship Id="rId382" Type="http://schemas.openxmlformats.org/officeDocument/2006/relationships/hyperlink" Target="https://www.business-standard.com/industry/agriculture/uttar-pradesh-govt-aims-to-procure-wheat-worth-over-12-900-crore-126040201047_1.html" TargetMode="External"/><Relationship Id="rId383" Type="http://schemas.openxmlformats.org/officeDocument/2006/relationships/hyperlink" Target="https://thechronicle.com.gh/fertilizer-prices-bring-more-pain-for-american-farmers-amid-war-in-iran/" TargetMode="External"/><Relationship Id="rId384" Type="http://schemas.openxmlformats.org/officeDocument/2006/relationships/hyperlink" Target="https://www.producer.com/am-market-reports/am-market-report-april-2-2026/" TargetMode="External"/><Relationship Id="rId385" Type="http://schemas.openxmlformats.org/officeDocument/2006/relationships/hyperlink" Target="https://www.bloomberg.com/news/articles/2026-03-24/australia-to-plant-less-wheat-as-global-fertilizer-woes-deepen" TargetMode="External"/><Relationship Id="rId386"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387" Type="http://schemas.openxmlformats.org/officeDocument/2006/relationships/hyperlink" Target="https://natlawreview.com/article/geopolitics-energy-markets-and-fertilizer-why-us-farmers-are-feeling-pressure" TargetMode="External"/><Relationship Id="rId388" Type="http://schemas.openxmlformats.org/officeDocument/2006/relationships/hyperlink" Target="https://www.24-7pressrelease.com/press-release/533335/jillian-hishaw-highlights-global-fertilizer-crisis-amid-iran-war-and-rising-farm-costs" TargetMode="External"/><Relationship Id="rId389" Type="http://schemas.openxmlformats.org/officeDocument/2006/relationships/hyperlink" Target="https://lmd.lk/from-gas-to-grain-fertilizer-disruptions-raise-risks-for-food-security-and-trade/" TargetMode="External"/><Relationship Id="rId390" Type="http://schemas.openxmlformats.org/officeDocument/2006/relationships/hyperlink" Target="https://attackofthefanboy.com/politics/the-us-iran-war-is-already-sending-oil-markets-into-chaos-but-a-fertilizer-shortage-quietly-building-could-push-45-million-more-into-hunger/" TargetMode="External"/><Relationship Id="rId391" Type="http://schemas.openxmlformats.org/officeDocument/2006/relationships/hyperlink" Target="https://www.foodsecurityportal.org/node/3839" TargetMode="External"/><Relationship Id="rId392" Type="http://schemas.openxmlformats.org/officeDocument/2006/relationships/hyperlink" Target="https://www.eastidahonews.com/2026/03/iran-war-has-us-farmers-worried-about-the-cost-and-availability-of-fertilizer/" TargetMode="External"/><Relationship Id="rId393" Type="http://schemas.openxmlformats.org/officeDocument/2006/relationships/hyperlink" Target="https://www.americanagnetwork.com/2026/04/01/nawg-urges-itc-to-revoke-duties-on-phosphate-fertilizers/" TargetMode="External"/><Relationship Id="rId394" Type="http://schemas.openxmlformats.org/officeDocument/2006/relationships/hyperlink" Target="https://www.tz.de/politik/iran-krieg-und-blockade-der-strasse-von-hormus-hungerkrise-ist-sehr-real-zr-94246475.html" TargetMode="External"/><Relationship Id="rId395" Type="http://schemas.openxmlformats.org/officeDocument/2006/relationships/hyperlink" Target="https://timeskuwait.com/hormuz-crisis-sends-shockwaves-through-global-food-and-energy-markets-un-warns/" TargetMode="External"/><Relationship Id="rId396" Type="http://schemas.openxmlformats.org/officeDocument/2006/relationships/hyperlink" Target="https://www.brownfieldagnews.com/news/kansas-farmers-report-freeze-damage-early-drought-stress-on-wheat-crop/" TargetMode="External"/><Relationship Id="rId397" Type="http://schemas.openxmlformats.org/officeDocument/2006/relationships/hyperlink" Target="https://www.fox28spokane.com/collateral-damage-the-impact-of-trade-wars-on-u-s-agriculture-2/" TargetMode="External"/><Relationship Id="rId398" Type="http://schemas.openxmlformats.org/officeDocument/2006/relationships/hyperlink" Target="https://www.oxfordeconomics.com/resource/how-the-iran-war-is-reshaping-commodity-markets-in-2026/" TargetMode="External"/><Relationship Id="rId399" Type="http://schemas.openxmlformats.org/officeDocument/2006/relationships/hyperlink" Target="https://credendo.com/en/knowledge-hub/global-supply-chains-chaos-after-one-month-conflict-middle-east" TargetMode="External"/><Relationship Id="rId400" Type="http://schemas.openxmlformats.org/officeDocument/2006/relationships/hyperlink" Target="https://unn.ua/news/dobryva-po-40-tys-i-dyzel-maizhe-po-90-hrn-yak-podorozhchala-posivna-2026-dlia-fermeriv" TargetMode="External"/><Relationship Id="rId401"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402" Type="http://schemas.openxmlformats.org/officeDocument/2006/relationships/hyperlink" Target="https://www.brownfieldagnews.com/weathers/an-active-moisture-laden-weather-pattern-across-the-heartland-temps-vary-greatly/" TargetMode="External"/><Relationship Id="rId403" Type="http://schemas.openxmlformats.org/officeDocument/2006/relationships/hyperlink" Target="https://www.edp24.co.uk/news/25953752.af-group-says-farms-must-take-strategic-view-procurement/?ref=rss" TargetMode="External"/><Relationship Id="rId404" Type="http://schemas.openxmlformats.org/officeDocument/2006/relationships/hyperlink" Target="https://en.antaranews.com/news/410693/global-markets-turn-to-indonesian-fertilizer-amid-disruptions-govt" TargetMode="External"/><Relationship Id="rId405" Type="http://schemas.openxmlformats.org/officeDocument/2006/relationships/hyperlink" Target="https://www.thehindubusinessline.com/economy/agri-business/centre-kicks-off-procurement-season-with-18000-tonnes-of-wheat-targets-303-lakh-tonnes/article70810725.ece" TargetMode="External"/><Relationship Id="rId406" Type="http://schemas.openxmlformats.org/officeDocument/2006/relationships/hyperlink" Target="https://www.businessinsider.com/iran-war-fertilizer-shortage-grocery-inflation-long-after-fighting-stops-2026-4" TargetMode="External"/><Relationship Id="rId407" Type="http://schemas.openxmlformats.org/officeDocument/2006/relationships/hyperlink" Target="https://fulcrum.sg/chokepoint-in-the-gulf-what-the-us-israeli-war-on-iran-means-for-southeast-asias-food-security/" TargetMode="External"/><Relationship Id="rId408" Type="http://schemas.openxmlformats.org/officeDocument/2006/relationships/hyperlink" Target="https://www.indiasnews.net/news/278957043/haryana-farmers-demand-compensation-from-govt-after-unseasonal-rain-damages-crop" TargetMode="External"/><Relationship Id="rId409" Type="http://schemas.openxmlformats.org/officeDocument/2006/relationships/hyperlink" Target="https://www.gandul.ro/stiri/putin-nu-vrea-doar-petrodolari-conflictul-din-iran-ofera-inca-o-oportunitate-nesperata-kremlinul-nu-a-semanat-aceasta-recolta-dar-cel-mai-probabil-o-va-culege-20845630" TargetMode="External"/><Relationship Id="rId410" Type="http://schemas.openxmlformats.org/officeDocument/2006/relationships/hyperlink" Target="https://startupfortune.com/iran-conflict-is-already-inflating-global-food-prices-experts-warn/" TargetMode="External"/><Relationship Id="rId411" Type="http://schemas.openxmlformats.org/officeDocument/2006/relationships/hyperlink" Target="https://caribbeannewsglobal.com/from-gas-to-grain-fertiliser-disruptions-raise-risks-for-food-security-and-trade/" TargetMode="External"/><Relationship Id="rId412" Type="http://schemas.openxmlformats.org/officeDocument/2006/relationships/hyperlink" Target="https://www.agbi.com/opinion/logistics/2026/04/a-houthi-red-sea-return-would-deepen-the-strain-on-gulf-logistics/" TargetMode="External"/><Relationship Id="rId413" Type="http://schemas.openxmlformats.org/officeDocument/2006/relationships/hyperlink" Target="https://www.sanjuandailystar.com/post/global-food-supply-faces-a-dangerous-bottleneck-as-iran-war-persists" TargetMode="External"/><Relationship Id="rId414" Type="http://schemas.openxmlformats.org/officeDocument/2006/relationships/hyperlink" Target="https://www.elfinanciero.com.mx/mundo/2026/03/19/no-solo-afecta-al-sector-petrolero-bloqueo-en-estrecho-de-ormuz-amenaza-importaciones-de-alimentos-y-fertilizantes/" TargetMode="External"/><Relationship Id="rId415" Type="http://schemas.openxmlformats.org/officeDocument/2006/relationships/hyperlink" Target="https://thefrontierpost.com/china-reportedly-restricts-fertilizer-exports-further-straining-supplies/" TargetMode="External"/><Relationship Id="rId416" Type="http://schemas.openxmlformats.org/officeDocument/2006/relationships/hyperlink" Target="https://www.perfil.com/noticias/economia/la-presion-impositiva-sobre-el-campo-subio-a-625-por-efecto-de-la-guerra-en-medio-oriente-a40.phtml" TargetMode="External"/><Relationship Id="rId417" Type="http://schemas.openxmlformats.org/officeDocument/2006/relationships/hyperlink" Target="https://www.geo.tv/latest/658035-how-far-is-war-from-the-dinner-table" TargetMode="External"/><Relationship Id="rId418" Type="http://schemas.openxmlformats.org/officeDocument/2006/relationships/hyperlink" Target="https://www.moroccoworldnews.com/2026/03/283395/morocco-among-key-suppliers-as-india-scrambles-for-fertilizers-amid-hormuz-crisis/" TargetMode="External"/><Relationship Id="rId419" Type="http://schemas.openxmlformats.org/officeDocument/2006/relationships/hyperlink" Target="https://dollarcollapse.com/the-fertilizer-supercycle-is-back-the-most-important-supply-chain-youve-never-thought-about/" TargetMode="External"/><Relationship Id="rId420" Type="http://schemas.openxmlformats.org/officeDocument/2006/relationships/hyperlink" Target="https://www.indiatoday.in/science/story/more-rain-loud-thunders-to-rock-india-on-april-1-multiple-weather-systems-to-arrive-2889723-2026-03-31?utm_source=rss" TargetMode="External"/><Relationship Id="rId421" Type="http://schemas.openxmlformats.org/officeDocument/2006/relationships/hyperlink" Target="https://tribune.com.pk/story/2600403/govt-mulls-rs31b-spending-on-wheat-stocks" TargetMode="External"/><Relationship Id="rId422" Type="http://schemas.openxmlformats.org/officeDocument/2006/relationships/hyperlink" Target="https://agfundernews.com/nc-farmer-weighs-in-as-persian-gulf-fertilizer-crisis-widens-you-will-see-a-massive-decline-in-yield-and-acres" TargetMode="External"/><Relationship Id="rId423" Type="http://schemas.openxmlformats.org/officeDocument/2006/relationships/hyperlink" Target="https://www.zmescience.com/science/news-science/iran-war-food-crisis/" TargetMode="External"/><Relationship Id="rId424" Type="http://schemas.openxmlformats.org/officeDocument/2006/relationships/hyperlink" Target="https://www.brownfieldagnews.com/market-news/soybeans-see-gains-after-lower-than-expected-acreage-estimate/" TargetMode="External"/><Relationship Id="rId425" Type="http://schemas.openxmlformats.org/officeDocument/2006/relationships/hyperlink" Target="https://www.agri-mutuel.com/cultures/trois-agriculteurs-francais-face-a-la-guerre-au-moyen-orient/" TargetMode="External"/><Relationship Id="rId426" Type="http://schemas.openxmlformats.org/officeDocument/2006/relationships/hyperlink" Target="https://mishtalk.com/economics/an-interesting-mix-stocks-up-oil-up-gold-up-long-bond-flat/" TargetMode="External"/><Relationship Id="rId427" Type="http://schemas.openxmlformats.org/officeDocument/2006/relationships/hyperlink" Target="https://www.indiatoday.in/india/story/middle-east-conflict-disrupts-fertiliser-pesticide-supply-india-food-security-2889834-2026-04-01?utm_source=rss" TargetMode="External"/><Relationship Id="rId428" Type="http://schemas.openxmlformats.org/officeDocument/2006/relationships/hyperlink" Target="https://www.xataka.com/ecologia-y-naturaleza/estamos-vigilando-material-equivocado-mundo-tiembla-petroleo-ormuz-ignora-que-alimenta-al-50-planeta" TargetMode="External"/><Relationship Id="rId429" Type="http://schemas.openxmlformats.org/officeDocument/2006/relationships/hyperlink" Target="https://www.foodlogistics.com/sustainability/agriculture/article/22963346/american-farm-bureau-federation-how-the-strait-of-hormuz-closure-presents-fertilizer-supply-problems-for-farmers" TargetMode="External"/><Relationship Id="rId430" Type="http://schemas.openxmlformats.org/officeDocument/2006/relationships/hyperlink" Target="https://oilprice.com/Energy/Energy-General/How-the-Strait-of-Hormuz-Crisis-Could-Trigger-a-Global-Fertilizer-Shock.html" TargetMode="External"/><Relationship Id="rId431" Type="http://schemas.openxmlformats.org/officeDocument/2006/relationships/hyperlink" Target="https://www.trend.az/business/4169466.html" TargetMode="External"/><Relationship Id="rId432" Type="http://schemas.openxmlformats.org/officeDocument/2006/relationships/hyperlink" Target="https://www.farm-equipment.com/articles/25144-prolonged-iran-war-could-impact-farm-decisions-corn-acres" TargetMode="External"/><Relationship Id="rId433" Type="http://schemas.openxmlformats.org/officeDocument/2006/relationships/hyperlink" Target="https://www.americanagnetwork.com/2026/03/31/agmarket-net-early-morning-market-analysis-3-31-26/" TargetMode="External"/><Relationship Id="rId434" Type="http://schemas.openxmlformats.org/officeDocument/2006/relationships/hyperlink" Target="https://www.aljazeera.com/economy/2026/3/18/not-just-energy-how-the-iran-war-could-trigger-a-global-food-crisis?traffic_source=rss" TargetMode="External"/><Relationship Id="rId435" Type="http://schemas.openxmlformats.org/officeDocument/2006/relationships/hyperlink" Target="https://3-mob.com/featured/when-the-strait-of-hormuz-closes-africa-pays-first-and-heres-how/" TargetMode="External"/><Relationship Id="rId436" Type="http://schemas.openxmlformats.org/officeDocument/2006/relationships/hyperlink" Target="https://www.eco-business.com/opinion/securing-aseans-food-resilience-amid-the-middle-east-conflict/" TargetMode="External"/><Relationship Id="rId437" Type="http://schemas.openxmlformats.org/officeDocument/2006/relationships/hyperlink" Target="https://www.usatoday.com/story/news/nation/2026/03/30/water-drought-west-snowpack-restrictions/89320612007/" TargetMode="External"/><Relationship Id="rId438"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439" Type="http://schemas.openxmlformats.org/officeDocument/2006/relationships/hyperlink" Target="https://www.ksta.de/wirtschaft/globaler-schock-iwf-warnt-vor-krieg-im-nahen-osten-lieferketten-und-energiepreise-unter-druck-1255626" TargetMode="External"/><Relationship Id="rId440" Type="http://schemas.openxmlformats.org/officeDocument/2006/relationships/hyperlink" Target="https://www.taxresearch.org.uk/Blog/2026/03/31/will-the-world-economy-fall-apart-with-millions-dying-as-a-result-of-this-war/" TargetMode="External"/><Relationship Id="rId441" Type="http://schemas.openxmlformats.org/officeDocument/2006/relationships/hyperlink" Target="https://www.thegrocer.co.uk/news/iran-war-growers-warn-of-rapid-escalation-of-costs/716612.article" TargetMode="External"/><Relationship Id="rId442" Type="http://schemas.openxmlformats.org/officeDocument/2006/relationships/hyperlink" Target="https://www.washingtonpost.com/weather/2026/03/18/record-heat-wave-west-california-arizona/" TargetMode="External"/><Relationship Id="rId443" Type="http://schemas.openxmlformats.org/officeDocument/2006/relationships/hyperlink" Target="https://www.prensalibre.com/internacional/mientras-la-guerra-con-iran-se-prolonga-los-alimentos-y-las-medicinas-para-millones-de-personas-quedan-en-el-limbo/" TargetMode="External"/><Relationship Id="rId444" Type="http://schemas.openxmlformats.org/officeDocument/2006/relationships/hyperlink" Target="https://www.24newshd.tv/31-Mar-2026/imf-warns-middle-east-war-will-lead-higher-prices-slower-growth" TargetMode="External"/><Relationship Id="rId445" Type="http://schemas.openxmlformats.org/officeDocument/2006/relationships/hyperlink" Target="https://www.aftenposten.no/verden/i/2p5Alr/israel-vil-stanse-unicef-hjelp-til-gaza" TargetMode="External"/><Relationship Id="rId446" Type="http://schemas.openxmlformats.org/officeDocument/2006/relationships/hyperlink" Target="https://www.insurancejournal.com/news/national/2026/03/18/862293.htm" TargetMode="External"/><Relationship Id="rId447" Type="http://schemas.openxmlformats.org/officeDocument/2006/relationships/hyperlink" Target="https://www.independent.co.uk/news/world/americas/iran-war-oil-fertilizer-farms-b2940877.html" TargetMode="External"/><Relationship Id="rId448" Type="http://schemas.openxmlformats.org/officeDocument/2006/relationships/hyperlink" Target="https://www.insidermonkey.com/blog/8-best-potash-stocks-to-invest-in-right-now-1726423/" TargetMode="External"/><Relationship Id="rId449" Type="http://schemas.openxmlformats.org/officeDocument/2006/relationships/hyperlink" Target="https://www.aftenposten.no/meninger/debatt/i/m0Pdg4/naa-blir-energi-igjen-brukt-som-maktmiddel-i-krig-det-avsloerer-en-ubehagelig-realitet" TargetMode="External"/><Relationship Id="rId450" Type="http://schemas.openxmlformats.org/officeDocument/2006/relationships/hyperlink" Target="https://tass.com/economy/2109153" TargetMode="External"/><Relationship Id="rId451" Type="http://schemas.openxmlformats.org/officeDocument/2006/relationships/hyperlink" Target="https://elbuho.pe/2026/03/guerra-en-iran-provoca-escasez-mundial-de-fertilizantes-y-amenaza-los-precios-de-los-alimentos/" TargetMode="External"/><Relationship Id="rId452" Type="http://schemas.openxmlformats.org/officeDocument/2006/relationships/hyperlink" Target="https://www.maritimeprofessional.com/news/ammonia-fertilizer-trade-threatened-strait-417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