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(U3O8) | 2026-04-16 15:00 UTC [VJXR] | Bullish | tightening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Snapshot - subject_area: Uranium futures (U3O8) - target_market_code: uranium - ticker: null - regime_state: tightening - beliefs_count: 2 - top_risk_flag: RF-UR-RECENCY_DOMINANCE (medium) - generated_at: 2026-04-16T15:00:00Z - sentiment_word: Bullish - late_breaking_alerts_count: 0 - kill_switch_markets_count: 0</w:t>
      </w:r>
      <w:r/>
    </w:p>
    <w:p>
      <w:r/>
      <w:r>
        <w:t>Signal Table | market | belief_id | claim (trimmed) | prob | dir | vel | horizon | kill_switch | fragility | |---------|------------|-----------------|------|-----|-----|---------|-------------|-----------| | uranium | B-UR-001 | Policy and regulatory tailwinds for nuclear build/SMR deployment are accumulating, supporting near-term uranium demand expectations and a constructive bias for uranium futures. | 62% | up | accelerating | 6h | false | 38 | | uranium | B-UR-002 | Mining/supply-chain narrative remains supportive with continued attention on major producers and uranium project pipelines, reinforcing bullish positioning bias into the next 24 hours. | 68% | up | stable | 24h | false | 38 |</w:t>
      </w:r>
      <w:r/>
    </w:p>
    <w:p>
      <w:r/>
      <w:r>
        <w:t>Data Dump (Machine Use)</w:t>
      </w:r>
      <w:r/>
    </w:p>
    <w:p>
      <w:r/>
      <w:r>
        <w:rPr>
          <w:rFonts w:ascii="Courier" w:hAnsi="Courier"/>
        </w:rPr>
        <w:t>{</w:t>
        <w:br/>
        <w:t xml:space="preserve"> "workflow_6B_CIS_output": {</w:t>
        <w:br/>
        <w:t xml:space="preserve"> "snapshot_id": "6B-uranium-20260416T150000Z",</w:t>
        <w:br/>
        <w:t xml:space="preserve"> "timestamp_utc": "2026-04-16T15:00:00Z",</w:t>
        <w:br/>
        <w:t xml:space="preserve"> "primary_asset_focus": {</w:t>
        <w:br/>
        <w:t xml:space="preserve"> "name": "Uranium futures (U3O8)",</w:t>
        <w:br/>
        <w:t xml:space="preserve"> "market_code": "uranium"</w:t>
        <w:br/>
        <w:t xml:space="preserve"> },</w:t>
        <w:br/>
        <w:t xml:space="preserve"> "headline_sentiment_word": "Bullish",</w:t>
        <w:br/>
        <w:t xml:space="preserve"> "headline_conviction_score_0_100": 78,</w:t>
        <w:br/>
        <w:t xml:space="preserve"> "headline_fragility_score_0_100": 38,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"Policy and regulatory tailwinds for nuclear build/SMR deployment are accumulating, supporting near-term uranium demand expectations and a constructive bias for uranium futures.",</w:t>
        <w:br/>
        <w:t xml:space="preserve"> "probability_pct": 62,</w:t>
        <w:br/>
        <w:t xml:space="preserve"> "direction": "up",</w:t>
        <w:br/>
        <w:t xml:space="preserve"> "velocity": "accelerating",</w:t>
        <w:br/>
        <w:t xml:space="preserve"> "horizon": "6h",</w:t>
        <w:br/>
        <w:t xml:space="preserve"> "drivers": [</w:t>
        <w:br/>
        <w:t xml:space="preserve"> "T-038 (NRC: regulation &amp; innovation) fresh update cluster on 2026-04-16",</w:t>
        <w:br/>
        <w:t xml:space="preserve"> "T-004 (SHANTI Act: nuclear energy policy) fresh update cluster on 2026-04-16",</w:t>
        <w:br/>
        <w:t xml:space="preserve"> "T-001 (UK government: nuclear expansion) fresh update cluster on 2026-04-16",</w:t>
        <w:br/>
        <w:t xml:space="preserve"> "T-002 (European Commission: energy security strategies) fresh update cluster on 2026-04-16"</w:t>
        <w:br/>
        <w:t xml:space="preserve"> ],</w:t>
        <w:br/>
        <w:t xml:space="preserve"> "contradicted_by": [],</w:t>
        <w:br/>
        <w:t xml:space="preserve"> "directional_confidence_score_0_100": 80,</w:t>
        <w:br/>
        <w:t xml:space="preserve"> "authority_confirmation_score_0_100": 66,</w:t>
        <w:br/>
        <w:t xml:space="preserve"> "authority_confirmation_band": "medium"</w:t>
        <w:br/>
        <w:t xml:space="preserve"> },</w:t>
        <w:br/>
        <w:t xml:space="preserve"> {</w:t>
        <w:br/>
        <w:t xml:space="preserve"> "belief_id": "B-UR-002",</w:t>
        <w:br/>
        <w:t xml:space="preserve"> "market": "uranium",</w:t>
        <w:br/>
        <w:t xml:space="preserve"> "claim": "Mining/supply-chain narrative remains supportive with continued attention on major producers and uranium project pipelines, reinforcing bullish positioning bias into the next 24 hours.",</w:t>
        <w:br/>
        <w:t xml:space="preserve"> "probability_pct": 68,</w:t>
        <w:br/>
        <w:t xml:space="preserve"> "direction": "up",</w:t>
        <w:br/>
        <w:t xml:space="preserve"> "velocity": "stable",</w:t>
        <w:br/>
        <w:t xml:space="preserve"> "horizon": "24h",</w:t>
        <w:br/>
        <w:t xml:space="preserve"> "drivers": [</w:t>
        <w:br/>
        <w:t xml:space="preserve"> "T-020 (Cameco: uranium mining developments) continued coverage through 2026-04-15",</w:t>
        <w:br/>
        <w:t xml:space="preserve"> "T-002 includes Kazatomprom mentions within broader energy-security context",</w:t>
        <w:br/>
        <w:t xml:space="preserve"> "Risk-anomaly lane highlights sector attention (RA-001) without presenting direct bearish counter-evidence"</w:t>
        <w:br/>
        <w:t xml:space="preserve"> ],</w:t>
        <w:br/>
        <w:t xml:space="preserve"> "contradicted_by": [],</w:t>
        <w:br/>
        <w:t xml:space="preserve"> "directional_confidence_score_0_100": 78,</w:t>
        <w:br/>
        <w:t xml:space="preserve"> "authority_confirmation_score_0_100": 63,</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"new_bullish",</w:t>
        <w:br/>
        <w:t xml:space="preserve"> "directional_mass_score_0_100": 86,</w:t>
        <w:br/>
        <w:t xml:space="preserve"> "conviction_score_0_100": 78,</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"B-UR-001",</w:t>
        <w:br/>
        <w:t xml:space="preserve"> "B-UR-002"</w:t>
        <w:br/>
        <w:t xml:space="preserve"> ],</w:t>
        <w:br/>
        <w:t xml:space="preserve"> "source_tier_counts": {</w:t>
        <w:br/>
        <w:t xml:space="preserve"> "A": 74,</w:t>
        <w:br/>
        <w:t xml:space="preserve"> "B": 10,</w:t>
        <w:br/>
        <w:t xml:space="preserve"> "C": 10,</w:t>
        <w:br/>
        <w:t xml:space="preserve"> "D": 135,</w:t>
        <w:br/>
        <w:t xml:space="preserve"> "U": 0</w:t>
        <w:br/>
        <w:t xml:space="preserve"> },</w:t>
        <w:br/>
        <w:t xml:space="preserve"> "freshness_mix": {</w:t>
        <w:br/>
        <w:t xml:space="preserve"> "fresh_0_6h_est": 6,</w:t>
        <w:br/>
        <w:t xml:space="preserve"> "fresh_6_24h_est": 18,</w:t>
        <w:br/>
        <w:t xml:space="preserve"> "stale_gt_24h_est": 10,</w:t>
        <w:br/>
        <w:t xml:space="preserve"> "basis": "estimated from newest timestamps per admitted trends + provided source_ref_sample flags (non-exhaustive)"</w:t>
        <w:br/>
        <w:t xml:space="preserve"> }</w:t>
        <w:br/>
        <w:t xml:space="preserve"> }</w:t>
        <w:br/>
        <w:t xml:space="preserve"> ],</w:t>
        <w:br/>
        <w:t xml:space="preserve"> "risk_flags": [</w:t>
        <w:br/>
        <w:t xml:space="preserve"> {</w:t>
        <w:br/>
        <w:t xml:space="preserve"> "risk_flag_id": "RF-UR-RECENCY_DOMINANCE",</w:t>
        <w:br/>
        <w:t xml:space="preserve"> "market": "uranium",</w:t>
        <w:br/>
        <w:t xml:space="preserve"> "level": "medium",</w:t>
        <w:br/>
        <w:t xml:space="preserve"> "description": "Signal is strongly driven by very recent policy/regulatory items; headline sensitivity can raise short-term volatility without requiring fundamental reversal."</w:t>
        <w:br/>
        <w:t xml:space="preserve"> },</w:t>
        <w:br/>
        <w:t xml:space="preserve"> {</w:t>
        <w:br/>
        <w:t xml:space="preserve"> "risk_flag_id": "RF-UR-LOW_COUNTEREVIDENCE_VISIBILITY",</w:t>
        <w:br/>
        <w:t xml:space="preserve"> "market": "uranium",</w:t>
        <w:br/>
        <w:t xml:space="preserve"> "level": "medium",</w:t>
        <w:br/>
        <w:t xml:space="preserve"> "description": "Current admitted corpus contains minimal explicit opposing evidence; reversal detection confidence is limited by lack of fresh bearish datapoints rather than by contradiction."</w:t>
        <w:br/>
        <w:t xml:space="preserve"> },</w:t>
        <w:br/>
        <w:t xml:space="preserve"> {</w:t>
        <w:br/>
        <w:t xml:space="preserve"> "risk_flag_id": "RF-UR_REPUTATIONAL_AMPLIFIER_LANE",</w:t>
        <w:br/>
        <w:t xml:space="preserve"> "market": "uranium",</w:t>
        <w:br/>
        <w:t xml:space="preserve"> "level": "low",</w:t>
        <w:br/>
        <w:t xml:space="preserve"> "description": "Risk-anomaly lane includes single-source reputational amplifiers (e.g., RA-001/RA-002) which can add noise and event-driven volatility."</w:t>
        <w:br/>
        <w:t xml:space="preserve"> }</w:t>
        <w:br/>
        <w:t xml:space="preserve"> ],</w:t>
        <w:br/>
        <w:t xml:space="preserve"> "candidate_actions": [</w:t>
        <w:br/>
        <w:t xml:space="preserve"> {</w:t>
        <w:br/>
        <w:t xml:space="preserve"> "market": "uranium",</w:t>
        <w:br/>
        <w:t xml:space="preserve"> "label": "watch_long_bias",</w:t>
        <w:br/>
        <w:t xml:space="preserve"> "confidence": "high",</w:t>
        <w:br/>
        <w:t xml:space="preserve"> "trigger_condition": "Bullish directional score remains &gt;= +20 with fresh evidence count staying elevated in the next 6h buckets."</w:t>
        <w:br/>
        <w:t xml:space="preserve"> },</w:t>
        <w:br/>
        <w:t xml:space="preserve"> {</w:t>
        <w:br/>
        <w:t xml:space="preserve"> "market": "uranium",</w:t>
        <w:br/>
        <w:t xml:space="preserve"> "label": "reversal_watch",</w:t>
        <w:br/>
        <w:t xml:space="preserve"> "confidence": "low",</w:t>
        <w:br/>
        <w:t xml:space="preserve"> "trigger_condition": "Two or more independent bearish/invalidating records appear within &lt;=2h AND contradiction ratio rises materially versus prior buckets."</w:t>
        <w:br/>
        <w:t xml:space="preserve"> },</w:t>
        <w:br/>
        <w:t xml:space="preserve"> {</w:t>
        <w:br/>
        <w:t xml:space="preserve"> "market": "uranium",</w:t>
        <w:br/>
        <w:t xml:space="preserve"> "label": "volatility_watch",</w:t>
        <w:br/>
        <w:t xml:space="preserve"> "confidence": "medium",</w:t>
        <w:br/>
        <w:t xml:space="preserve"> "trigger_condition": "Policy/regulatory headline cadence remains high while evidence concentration increases (echo-risk flags appear or unique-source breadth compresses)."</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"2026-04-15T15:00:00Z",</w:t>
        <w:br/>
        <w:t xml:space="preserve"> "bucket_end_utc": "2026-04-15T16:00:00Z",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0.03,</w:t>
        <w:br/>
        <w:t xml:space="preserve"> "fresh_evidence_count": 0,</w:t>
        <w:br/>
        <w:t xml:space="preserve"> "stale_evidence_count": 2,</w:t>
        <w:br/>
        <w:t xml:space="preserve"> "conviction_score_0_100": 36,</w:t>
        <w:br/>
        <w:t xml:space="preserve"> "fragility_score_0_100": 70,</w:t>
        <w:br/>
        <w:t xml:space="preserve"> "dominant_state": "neutral_mixed"</w:t>
        <w:br/>
        <w:t xml:space="preserve"> },</w:t>
        <w:br/>
        <w:t xml:space="preserve"> {</w:t>
        <w:br/>
        <w:t xml:space="preserve"> "bucket_start_utc": "2026-04-15T16:00:00Z",</w:t>
        <w:br/>
        <w:t xml:space="preserve"> "bucket_end_utc": "2026-04-15T17:00:00Z",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0.03,</w:t>
        <w:br/>
        <w:t xml:space="preserve"> "fresh_evidence_count": 0,</w:t>
        <w:br/>
        <w:t xml:space="preserve"> "stale_evidence_count": 2,</w:t>
        <w:br/>
        <w:t xml:space="preserve"> "conviction_score_0_100": 36,</w:t>
        <w:br/>
        <w:t xml:space="preserve"> "fragility_score_0_100": 70,</w:t>
        <w:br/>
        <w:t xml:space="preserve"> "dominant_state": "neutral_mixed"</w:t>
        <w:br/>
        <w:t xml:space="preserve"> },</w:t>
        <w:br/>
        <w:t xml:space="preserve"> {</w:t>
        <w:br/>
        <w:t xml:space="preserve"> "bucket_start_utc": "2026-04-15T17:00:00Z",</w:t>
        <w:br/>
        <w:t xml:space="preserve"> "bucket_end_utc": "2026-04-15T18:00:00Z",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0.03,</w:t>
        <w:br/>
        <w:t xml:space="preserve"> "fresh_evidence_count": 1,</w:t>
        <w:br/>
        <w:t xml:space="preserve"> "stale_evidence_count": 2,</w:t>
        <w:br/>
        <w:t xml:space="preserve"> "conviction_score_0_100": 38,</w:t>
        <w:br/>
        <w:t xml:space="preserve"> "fragility_score_0_100": 68,</w:t>
        <w:br/>
        <w:t xml:space="preserve"> "dominant_state": "neutral_mixed"</w:t>
        <w:br/>
        <w:t xml:space="preserve"> },</w:t>
        <w:br/>
        <w:t xml:space="preserve"> {</w:t>
        <w:br/>
        <w:t xml:space="preserve"> "bucket_start_utc": "2026-04-15T18:00:00Z",</w:t>
        <w:br/>
        <w:t xml:space="preserve"> "bucket_end_utc": "2026-04-15T19:00:00Z",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0.03,</w:t>
        <w:br/>
        <w:t xml:space="preserve"> "fresh_evidence_count": 1,</w:t>
        <w:br/>
        <w:t xml:space="preserve"> "stale_evidence_count": 2,</w:t>
        <w:br/>
        <w:t xml:space="preserve"> "conviction_score_0_100": 39,</w:t>
        <w:br/>
        <w:t xml:space="preserve"> "fragility_score_0_100": 67,</w:t>
        <w:br/>
        <w:t xml:space="preserve"> "dominant_state": "neutral_mixed"</w:t>
        <w:br/>
        <w:t xml:space="preserve"> },</w:t>
        <w:br/>
        <w:t xml:space="preserve"> {</w:t>
        <w:br/>
        <w:t xml:space="preserve"> "bucket_start_utc": "2026-04-15T19:00:00Z",</w:t>
        <w:br/>
        <w:t xml:space="preserve"> "bucket_end_utc": "2026-04-15T20:00:00Z",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-1,</w:t>
        <w:br/>
        <w:t xml:space="preserve"> "contradiction_ratio": 0.03,</w:t>
        <w:br/>
        <w:t xml:space="preserve"> "fresh_evidence_count": 1,</w:t>
        <w:br/>
        <w:t xml:space="preserve"> "stale_evidence_count": 2,</w:t>
        <w:br/>
        <w:t xml:space="preserve"> "conviction_score_0_100": 39,</w:t>
        <w:br/>
        <w:t xml:space="preserve"> "fragility_score_0_100": 67,</w:t>
        <w:br/>
        <w:t xml:space="preserve"> "dominant_state": "neutral_mixed"</w:t>
        <w:br/>
        <w:t xml:space="preserve"> },</w:t>
        <w:br/>
        <w:t xml:space="preserve"> {</w:t>
        <w:br/>
        <w:t xml:space="preserve"> "bucket_start_utc": "2026-04-15T20:00:00Z",</w:t>
        <w:br/>
        <w:t xml:space="preserve"> "bucket_end_utc": "2026-04-15T21:00:00Z",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1,</w:t>
        <w:br/>
        <w:t xml:space="preserve"> "contradiction_ratio": 0.03,</w:t>
        <w:br/>
        <w:t xml:space="preserve"> "fresh_evidence_count": 1,</w:t>
        <w:br/>
        <w:t xml:space="preserve"> "stale_evidence_count": 2,</w:t>
        <w:br/>
        <w:t xml:space="preserve"> "conviction_score_0_100": 40,</w:t>
        <w:br/>
        <w:t xml:space="preserve"> "fragility_score_0_100": 66,</w:t>
        <w:br/>
        <w:t xml:space="preserve"> "dominant_state": "neutral_mixed"</w:t>
        <w:br/>
        <w:t xml:space="preserve"> },</w:t>
        <w:br/>
        <w:t xml:space="preserve"> {</w:t>
        <w:br/>
        <w:t xml:space="preserve"> "bucket_start_utc": "2026-04-15T21:00:00Z",</w:t>
        <w:br/>
        <w:t xml:space="preserve"> "bucket_end_utc": "2026-04-15T22:00:00Z",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1,</w:t>
        <w:br/>
        <w:t xml:space="preserve"> "contradiction_ratio": 0.03,</w:t>
        <w:br/>
        <w:t xml:space="preserve"> "fresh_evidence_count": 2,</w:t>
        <w:br/>
        <w:t xml:space="preserve"> "stale_evidence_count": 2,</w:t>
        <w:br/>
        <w:t xml:space="preserve"> "conviction_score_0_100": 42,</w:t>
        <w:br/>
        <w:t xml:space="preserve"> "fragility_score_0_100": 64,</w:t>
        <w:br/>
        <w:t xml:space="preserve"> "dominant_state": "neutral_mixed"</w:t>
        <w:br/>
        <w:t xml:space="preserve"> },</w:t>
        <w:br/>
        <w:t xml:space="preserve"> {</w:t>
        <w:br/>
        <w:t xml:space="preserve"> "bucket_start_utc": "2026-04-15T22:00:00Z",</w:t>
        <w:br/>
        <w:t xml:space="preserve"> "bucket_end_utc": "2026-04-15T23:00:00Z",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-2,</w:t>
        <w:br/>
        <w:t xml:space="preserve"> "contradiction_ratio": 0.03,</w:t>
        <w:br/>
        <w:t xml:space="preserve"> "fresh_evidence_count": 2,</w:t>
        <w:br/>
        <w:t xml:space="preserve"> "stale_evidence_count": 2,</w:t>
        <w:br/>
        <w:t xml:space="preserve"> "conviction_score_0_100": 42,</w:t>
        <w:br/>
        <w:t xml:space="preserve"> "fragility_score_0_100": 64,</w:t>
        <w:br/>
        <w:t xml:space="preserve"> "dominant_state": "neutral_mixed"</w:t>
        <w:br/>
        <w:t xml:space="preserve"> },</w:t>
        <w:br/>
        <w:t xml:space="preserve"> {</w:t>
        <w:br/>
        <w:t xml:space="preserve"> "bucket_start_utc": "2026-04-15T23:00:00Z",</w:t>
        <w:br/>
        <w:t xml:space="preserve"> "bucket_end_utc": "2026-04-16T00:00:00Z",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0.03,</w:t>
        <w:br/>
        <w:t xml:space="preserve"> "fresh_evidence_count": 2,</w:t>
        <w:br/>
        <w:t xml:space="preserve"> "stale_evidence_count": 1,</w:t>
        <w:br/>
        <w:t xml:space="preserve"> "conviction_score_0_100": 45,</w:t>
        <w:br/>
        <w:t xml:space="preserve"> "fragility_score_0_100": 60,</w:t>
        <w:br/>
        <w:t xml:space="preserve"> "dominant_state": "bullish"</w:t>
        <w:br/>
        <w:t xml:space="preserve"> },</w:t>
        <w:br/>
        <w:t xml:space="preserve"> {</w:t>
        <w:br/>
        <w:t xml:space="preserve"> "bucket_start_utc": "2026-04-16T00:00:00Z",</w:t>
        <w:br/>
        <w:t xml:space="preserve"> "bucket_end_utc": "2026-04-16T01:00:00Z",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0.03,</w:t>
        <w:br/>
        <w:t xml:space="preserve"> "fresh_evidence_count": 2,</w:t>
        <w:br/>
        <w:t xml:space="preserve"> "stale_evidence_count": 1,</w:t>
        <w:br/>
        <w:t xml:space="preserve"> "conviction_score_0_100": 47,</w:t>
        <w:br/>
        <w:t xml:space="preserve"> "fragility_score_0_100": 58,</w:t>
        <w:br/>
        <w:t xml:space="preserve"> "dominant_state": "bullish"</w:t>
        <w:br/>
        <w:t xml:space="preserve"> },</w:t>
        <w:br/>
        <w:t xml:space="preserve"> {</w:t>
        <w:br/>
        <w:t xml:space="preserve"> "bucket_start_utc": "2026-04-16T01:00:00Z",</w:t>
        <w:br/>
        <w:t xml:space="preserve"> "bucket_end_utc": "2026-04-16T02:00:00Z",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-2,</w:t>
        <w:br/>
        <w:t xml:space="preserve"> "contradiction_ratio": 0.03,</w:t>
        <w:br/>
        <w:t xml:space="preserve"> "fresh_evidence_count": 1,</w:t>
        <w:br/>
        <w:t xml:space="preserve"> "stale_evidence_count": 1,</w:t>
        <w:br/>
        <w:t xml:space="preserve"> "conviction_score_0_100": 46,</w:t>
        <w:br/>
        <w:t xml:space="preserve"> "fragility_score_0_100": 59,</w:t>
        <w:br/>
        <w:t xml:space="preserve"> "dominant_state": "bullish"</w:t>
        <w:br/>
        <w:t xml:space="preserve"> },</w:t>
        <w:br/>
        <w:t xml:space="preserve"> {</w:t>
        <w:br/>
        <w:t xml:space="preserve"> "bucket_start_utc": "2026-04-16T02:00:00Z",</w:t>
        <w:br/>
        <w:t xml:space="preserve"> "bucket_end_utc": "2026-04-16T03:00:00Z",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0.03,</w:t>
        <w:br/>
        <w:t xml:space="preserve"> "fresh_evidence_count": 1,</w:t>
        <w:br/>
        <w:t xml:space="preserve"> "stale_evidence_count": 1,</w:t>
        <w:br/>
        <w:t xml:space="preserve"> "conviction_score_0_100": 48,</w:t>
        <w:br/>
        <w:t xml:space="preserve"> "fragility_score_0_100": 57,</w:t>
        <w:br/>
        <w:t xml:space="preserve"> "dominant_state": "bullish"</w:t>
        <w:br/>
        <w:t xml:space="preserve"> },</w:t>
        <w:br/>
        <w:t xml:space="preserve"> {</w:t>
        <w:br/>
        <w:t xml:space="preserve"> "bucket_start_utc": "2026-04-16T03:00:00Z",</w:t>
        <w:br/>
        <w:t xml:space="preserve"> "bucket_end_utc": "2026-04-16T04:00:00Z",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0,</w:t>
        <w:br/>
        <w:t xml:space="preserve"> "contradiction_ratio": 0.03,</w:t>
        <w:br/>
        <w:t xml:space="preserve"> "fresh_evidence_count": 1,</w:t>
        <w:br/>
        <w:t xml:space="preserve"> "stale_evidence_count": 1,</w:t>
        <w:br/>
        <w:t xml:space="preserve"> "conviction_score_0_100": 50,</w:t>
        <w:br/>
        <w:t xml:space="preserve"> "fragility_score_0_100": 55,</w:t>
        <w:br/>
        <w:t xml:space="preserve"> "dominant_state": "bullish"</w:t>
        <w:br/>
        <w:t xml:space="preserve"> },</w:t>
        <w:br/>
        <w:t xml:space="preserve"> {</w:t>
        <w:br/>
        <w:t xml:space="preserve"> "bucket_start_utc": "2026-04-16T04:00:00Z",</w:t>
        <w:br/>
        <w:t xml:space="preserve"> "bucket_end_utc": "2026-04-16T05:00:00Z",</w:t>
        <w:br/>
        <w:t xml:space="preserve"> "directional_score_signed": 28,</w:t>
        <w:br/>
        <w:t xml:space="preserve"> "bullish_pressure_score": 28,</w:t>
        <w:br/>
        <w:t xml:space="preserve"> "bearish_pressure_score": 0,</w:t>
        <w:br/>
        <w:t xml:space="preserve"> "net_sentiment_score": 28,</w:t>
        <w:br/>
        <w:t xml:space="preserve"> "velocity_score": 2,</w:t>
        <w:br/>
        <w:t xml:space="preserve"> "acceleration_score": 0,</w:t>
        <w:br/>
        <w:t xml:space="preserve"> "contradiction_ratio": 0.04,</w:t>
        <w:br/>
        <w:t xml:space="preserve"> "fresh_evidence_count": 1,</w:t>
        <w:br/>
        <w:t xml:space="preserve"> "stale_evidence_count": 1,</w:t>
        <w:br/>
        <w:t xml:space="preserve"> "conviction_score_0_100": 52,</w:t>
        <w:br/>
        <w:t xml:space="preserve"> "fragility_score_0_100": 53,</w:t>
        <w:br/>
        <w:t xml:space="preserve"> "dominant_state": "bullish"</w:t>
        <w:br/>
        <w:t xml:space="preserve"> },</w:t>
        <w:br/>
        <w:t xml:space="preserve"> {</w:t>
        <w:br/>
        <w:t xml:space="preserve"> "bucket_start_utc": "2026-04-16T05:00:00Z",</w:t>
        <w:br/>
        <w:t xml:space="preserve"> "bucket_end_utc": "2026-04-16T06:00:00Z",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0,</w:t>
        <w:br/>
        <w:t xml:space="preserve"> "contradiction_ratio": 0.04,</w:t>
        <w:br/>
        <w:t xml:space="preserve"> "fresh_evidence_count": 1,</w:t>
        <w:br/>
        <w:t xml:space="preserve"> "stale_evidence_count": 1,</w:t>
        <w:br/>
        <w:t xml:space="preserve"> "conviction_score_0_100": 54,</w:t>
        <w:br/>
        <w:t xml:space="preserve"> "fragility_score_0_100": 52,</w:t>
        <w:br/>
        <w:t xml:space="preserve"> "dominant_state": "bullish"</w:t>
        <w:br/>
        <w:t xml:space="preserve"> },</w:t>
        <w:br/>
        <w:t xml:space="preserve"> {</w:t>
        <w:br/>
        <w:t xml:space="preserve"> "bucket_start_utc": "2026-04-16T06:00:00Z",</w:t>
        <w:br/>
        <w:t xml:space="preserve"> "bucket_end_utc": "2026-04-16T07:00:00Z",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0,</w:t>
        <w:br/>
        <w:t xml:space="preserve"> "contradiction_ratio": 0.04,</w:t>
        <w:br/>
        <w:t xml:space="preserve"> "fresh_evidence_count": 2,</w:t>
        <w:br/>
        <w:t xml:space="preserve"> "stale_evidence_count": 1,</w:t>
        <w:br/>
        <w:t xml:space="preserve"> "conviction_score_0_100": 56,</w:t>
        <w:br/>
        <w:t xml:space="preserve"> "fragility_score_0_100": 50,</w:t>
        <w:br/>
        <w:t xml:space="preserve"> "dominant_state": "bullish"</w:t>
        <w:br/>
        <w:t xml:space="preserve"> },</w:t>
        <w:br/>
        <w:t xml:space="preserve"> {</w:t>
        <w:br/>
        <w:t xml:space="preserve"> "bucket_start_utc": "2026-04-16T07:00:00Z",</w:t>
        <w:br/>
        <w:t xml:space="preserve"> "bucket_end_utc": "2026-04-16T08:00:00Z",</w:t>
        <w:br/>
        <w:t xml:space="preserve"> "directional_score_signed": 35,</w:t>
        <w:br/>
        <w:t xml:space="preserve"> "bullish_pressure_score": 35,</w:t>
        <w:br/>
        <w:t xml:space="preserve"> "bearish_pressure_score": 0,</w:t>
        <w:br/>
        <w:t xml:space="preserve"> "net_sentiment_score": 35,</w:t>
        <w:br/>
        <w:t xml:space="preserve"> "velocity_score": 3,</w:t>
        <w:br/>
        <w:t xml:space="preserve"> "acceleration_score": 1,</w:t>
        <w:br/>
        <w:t xml:space="preserve"> "contradiction_ratio": 0.04,</w:t>
        <w:br/>
        <w:t xml:space="preserve"> "fresh_evidence_count": 2,</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"2026-04-16T08:00:00Z",</w:t>
        <w:br/>
        <w:t xml:space="preserve"> "bucket_end_utc": "2026-04-16T09:00:00Z",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0,</w:t>
        <w:br/>
        <w:t xml:space="preserve"> "contradiction_ratio": 0.04,</w:t>
        <w:br/>
        <w:t xml:space="preserve"> "fresh_evidence_count": 2,</w:t>
        <w:br/>
        <w:t xml:space="preserve"> "stale_evidence_count": 1,</w:t>
        <w:br/>
        <w:t xml:space="preserve"> "conviction_score_0_100": 60,</w:t>
        <w:br/>
        <w:t xml:space="preserve"> "fragility_score_0_100": 46,</w:t>
        <w:br/>
        <w:t xml:space="preserve"> "dominant_state": "bullish"</w:t>
        <w:br/>
        <w:t xml:space="preserve"> },</w:t>
        <w:br/>
        <w:t xml:space="preserve"> {</w:t>
        <w:br/>
        <w:t xml:space="preserve"> "bucket_start_utc": "2026-04-16T09:00:00Z",</w:t>
        <w:br/>
        <w:t xml:space="preserve"> "bucket_end_utc": "2026-04-16T10:00:00Z",</w:t>
        <w:br/>
        <w:t xml:space="preserve"> "directional_score_signed": 42,</w:t>
        <w:br/>
        <w:t xml:space="preserve"> "bullish_pressure_score": 42,</w:t>
        <w:br/>
        <w:t xml:space="preserve"> "bearish_pressure_score": 0,</w:t>
        <w:br/>
        <w:t xml:space="preserve"> "net_sentiment_score": 42,</w:t>
        <w:br/>
        <w:t xml:space="preserve"> "velocity_score": 4,</w:t>
        <w:br/>
        <w:t xml:space="preserve"> "acceleration_score": 1,</w:t>
        <w:br/>
        <w:t xml:space="preserve"> "contradiction_ratio": 0.04,</w:t>
        <w:br/>
        <w:t xml:space="preserve"> "fresh_evidence_count": 3,</w:t>
        <w:br/>
        <w:t xml:space="preserve"> "stale_evidence_count": 1,</w:t>
        <w:br/>
        <w:t xml:space="preserve"> "conviction_score_0_100": 63,</w:t>
        <w:br/>
        <w:t xml:space="preserve"> "fragility_score_0_100": 43,</w:t>
        <w:br/>
        <w:t xml:space="preserve"> "dominant_state": "bullish"</w:t>
        <w:br/>
        <w:t xml:space="preserve"> },</w:t>
        <w:br/>
        <w:t xml:space="preserve"> {</w:t>
        <w:br/>
        <w:t xml:space="preserve"> "bucket_start_utc": "2026-04-16T10:00:00Z",</w:t>
        <w:br/>
        <w:t xml:space="preserve"> "bucket_end_utc": "2026-04-16T11:00:00Z",</w:t>
        <w:br/>
        <w:t xml:space="preserve"> "directional_score_signed": 46,</w:t>
        <w:br/>
        <w:t xml:space="preserve"> "bullish_pressure_score": 46,</w:t>
        <w:br/>
        <w:t xml:space="preserve"> "bearish_pressure_score": 0,</w:t>
        <w:br/>
        <w:t xml:space="preserve"> "net_sentiment_score": 46,</w:t>
        <w:br/>
        <w:t xml:space="preserve"> "velocity_score": 4,</w:t>
        <w:br/>
        <w:t xml:space="preserve"> "acceleration_score": 0,</w:t>
        <w:br/>
        <w:t xml:space="preserve"> "contradiction_ratio": 0.04,</w:t>
        <w:br/>
        <w:t xml:space="preserve"> "fresh_evidence_count": 3,</w:t>
        <w:br/>
        <w:t xml:space="preserve"> "stale_evidence_count": 1,</w:t>
        <w:br/>
        <w:t xml:space="preserve"> "conviction_score_0_100": 66,</w:t>
        <w:br/>
        <w:t xml:space="preserve"> "fragility_score_0_100": 41,</w:t>
        <w:br/>
        <w:t xml:space="preserve"> "dominant_state": "bullish"</w:t>
        <w:br/>
        <w:t xml:space="preserve"> },</w:t>
        <w:br/>
        <w:t xml:space="preserve"> {</w:t>
        <w:br/>
        <w:t xml:space="preserve"> "bucket_start_utc": "2026-04-16T11:00:00Z",</w:t>
        <w:br/>
        <w:t xml:space="preserve"> "bucket_end_utc": "2026-04-16T12:00:00Z",</w:t>
        <w:br/>
        <w:t xml:space="preserve"> "directional_score_signed": 50,</w:t>
        <w:br/>
        <w:t xml:space="preserve"> "bullish_pressure_score": 50,</w:t>
        <w:br/>
        <w:t xml:space="preserve"> "bearish_pressure_score": 0,</w:t>
        <w:br/>
        <w:t xml:space="preserve"> "net_sentiment_score": 50,</w:t>
        <w:br/>
        <w:t xml:space="preserve"> "velocity_score": 4,</w:t>
        <w:br/>
        <w:t xml:space="preserve"> "acceleration_score": 0,</w:t>
        <w:br/>
        <w:t xml:space="preserve"> "contradiction_ratio": 0.05,</w:t>
        <w:br/>
        <w:t xml:space="preserve"> "fresh_evidence_count": 4,</w:t>
        <w:br/>
        <w:t xml:space="preserve"> "stale_evidence_count": 1,</w:t>
        <w:br/>
        <w:t xml:space="preserve"> "conviction_score_0_100": 69,</w:t>
        <w:br/>
        <w:t xml:space="preserve"> "fragility_score_0_100": 40,</w:t>
        <w:br/>
        <w:t xml:space="preserve"> "dominant_state": "bullish"</w:t>
        <w:br/>
        <w:t xml:space="preserve"> },</w:t>
        <w:br/>
        <w:t xml:space="preserve"> {</w:t>
        <w:br/>
        <w:t xml:space="preserve"> "bucket_start_utc": "2026-04-16T12:00:00Z",</w:t>
        <w:br/>
        <w:t xml:space="preserve"> "bucket_end_utc": "2026-04-16T13:00:00Z",</w:t>
        <w:br/>
        <w:t xml:space="preserve"> "directional_score_signed": 55,</w:t>
        <w:br/>
        <w:t xml:space="preserve"> "bullish_pressure_score": 55,</w:t>
        <w:br/>
        <w:t xml:space="preserve"> "bearish_pressure_score": 0,</w:t>
        <w:br/>
        <w:t xml:space="preserve"> "net_sentiment_score": 55,</w:t>
        <w:br/>
        <w:t xml:space="preserve"> "velocity_score": 5,</w:t>
        <w:br/>
        <w:t xml:space="preserve"> "acceleration_score": 1,</w:t>
        <w:br/>
        <w:t xml:space="preserve"> "contradiction_ratio": 0.05,</w:t>
        <w:br/>
        <w:t xml:space="preserve"> "fresh_evidence_count": 5,</w:t>
        <w:br/>
        <w:t xml:space="preserve"> "stale_evidence_count": 1,</w:t>
        <w:br/>
        <w:t xml:space="preserve"> "conviction_score_0_100": 72,</w:t>
        <w:br/>
        <w:t xml:space="preserve"> "fragility_score_0_100": 39,</w:t>
        <w:br/>
        <w:t xml:space="preserve"> "dominant_state": "bullish"</w:t>
        <w:br/>
        <w:t xml:space="preserve"> },</w:t>
        <w:br/>
        <w:t xml:space="preserve"> {</w:t>
        <w:br/>
        <w:t xml:space="preserve"> "bucket_start_utc": "2026-04-16T13:00:00Z",</w:t>
        <w:br/>
        <w:t xml:space="preserve"> "bucket_end_utc": "2026-04-16T14:00:00Z",</w:t>
        <w:br/>
        <w:t xml:space="preserve"> "directional_score_signed": 62,</w:t>
        <w:br/>
        <w:t xml:space="preserve"> "bullish_pressure_score": 62,</w:t>
        <w:br/>
        <w:t xml:space="preserve"> "bearish_pressure_score": 0,</w:t>
        <w:br/>
        <w:t xml:space="preserve"> "net_sentiment_score": 62,</w:t>
        <w:br/>
        <w:t xml:space="preserve"> "velocity_score": 7,</w:t>
        <w:br/>
        <w:t xml:space="preserve"> "acceleration_score": 2,</w:t>
        <w:br/>
        <w:t xml:space="preserve"> "contradiction_ratio": 0.05,</w:t>
        <w:br/>
        <w:t xml:space="preserve"> "fresh_evidence_count": 6,</w:t>
        <w:br/>
        <w:t xml:space="preserve"> "stale_evidence_count": 1,</w:t>
        <w:br/>
        <w:t xml:space="preserve"> "conviction_score_0_100": 75,</w:t>
        <w:br/>
        <w:t xml:space="preserve"> "fragility_score_0_100": 37,</w:t>
        <w:br/>
        <w:t xml:space="preserve"> "dominant_state": "bullish"</w:t>
        <w:br/>
        <w:t xml:space="preserve"> },</w:t>
        <w:br/>
        <w:t xml:space="preserve"> {</w:t>
        <w:br/>
        <w:t xml:space="preserve"> "bucket_start_utc": "2026-04-16T14:00:00Z",</w:t>
        <w:br/>
        <w:t xml:space="preserve"> "bucket_end_utc": "2026-04-16T15:00:00Z",</w:t>
        <w:br/>
        <w:t xml:space="preserve"> "directional_score_signed": 70,</w:t>
        <w:br/>
        <w:t xml:space="preserve"> "bullish_pressure_score": 70,</w:t>
        <w:br/>
        <w:t xml:space="preserve"> "bearish_pressure_score": 0,</w:t>
        <w:br/>
        <w:t xml:space="preserve"> "net_sentiment_score": 70,</w:t>
        <w:br/>
        <w:t xml:space="preserve"> "velocity_score": 8,</w:t>
        <w:br/>
        <w:t xml:space="preserve"> "acceleration_score": 1,</w:t>
        <w:br/>
        <w:t xml:space="preserve"> "contradiction_ratio": 0.05,</w:t>
        <w:br/>
        <w:t xml:space="preserve"> "fresh_evidence_count": 8,</w:t>
        <w:br/>
        <w:t xml:space="preserve"> "stale_evidence_count": 0,</w:t>
        <w:br/>
        <w:t xml:space="preserve"> "conviction_score_0_100": 78,</w:t>
        <w:br/>
        <w:t xml:space="preserve"> "fragility_score_0_100": 35,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70,</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"diagnostics": {</w:t>
        <w:br/>
        <w:t xml:space="preserve"> "conviction_policy_used": "balanced",</w:t>
        <w:br/>
        <w:t xml:space="preserve"> "trends_seen": 12,</w:t>
        <w:br/>
        <w:t xml:space="preserve"> "trends_admitted": 11,</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constrained to single market: uranium.",</w:t>
        <w:br/>
        <w:t xml:space="preserve"> "One trend (T-015) not admitted due to weak/ambiguous mapping to uranium vs crude-oil/geopolitical shipping headline; counted as unmapped for this single-market run.",</w:t>
        <w:br/>
        <w:t xml:space="preserve"> "source_tier_counts are raw-summed across admitted trends and may double-count shared underlying records.",</w:t>
        <w:br/>
        <w:t xml:space="preserve"> "state_change set to new_bullish using neutral baseline because no prior state memory was provided to workflow 6B."</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https://www.chemistryworld.com/news/uk-government-unveils-five-year-plan-to-boost-countrys-nuclear-fusion-industry/4023303.article</w:t>
        </w:r>
      </w:hyperlink>
      <w:r>
        <w:t xml:space="preserve"> - The UK government has announced a five-year strategy to accelerate the nuclear fusion sector, allocating £2.5 billion between 2026 and 2030. The UK Atomic Energy Authority (UKAEA) will receive £1.3 billion for the West Burton prototype plant and £920 million for research facilities. The plan aims to maintain the UK's global leadership, foster international collaboration, and develop the next generation of scientists and materials for sustainable energy production.</w:t>
      </w:r>
      <w:r/>
    </w:p>
    <w:p>
      <w:pPr>
        <w:pStyle w:val="ListNumber"/>
        <w:spacing w:line="240" w:lineRule="auto"/>
        <w:ind w:left="720"/>
      </w:pPr>
      <w:r/>
      <w:hyperlink r:id="rId10">
        <w:r>
          <w:rPr>
            <w:color w:val="0000EE"/>
            <w:u w:val="single"/>
          </w:rPr>
          <w:t>https://www.eenews.net/articles/fossil-fuels-face-higher-taxes-than-electricity-under-eu-bill/</w:t>
        </w:r>
      </w:hyperlink>
      <w:r>
        <w:t xml:space="preserve"> - The European Commission plans to unveil legislation taxing electricity at a lower rate than fossil fuels across the bloc. This initiative aims to support a strategy of scaling up nuclear and renewable energy generation. The move responds to recent energy crises and current geopolitical threats from the Iran war, which have disrupted oil and gas supplies from the Strait of Hormuz, causing fuel prices to rise.</w:t>
      </w:r>
      <w:r/>
    </w:p>
    <w:p>
      <w:pPr>
        <w:pStyle w:val="ListNumber"/>
        <w:spacing w:line="240" w:lineRule="auto"/>
        <w:ind w:left="720"/>
      </w:pPr>
      <w:r/>
      <w:hyperlink r:id="rId11">
        <w:r>
          <w:rPr>
            <w:color w:val="0000EE"/>
            <w:u w:val="single"/>
          </w:rPr>
          <w:t>https://www.lanation.dj/lavancee-nucleaire-indienne-ouvre-la-voie-a-lindependance-energetique/</w:t>
        </w:r>
      </w:hyperlink>
      <w:r>
        <w:t xml:space="preserve"> - On 6 April 2026, India achieved initial criticality in its 500 MWe sodium-cooled fast breeder reactor prototype (RPSR) at Kalpakkam, Tamil Nadu. This milestone marks the start of the second phase of India's three-stage nuclear programme, aiming to utilise thorium reserves to reduce uranium imports and achieve energy independence. Prime Minister Narendra Modi hailed the achievement as a testament to scientific capabilities, while the International Energy Agency noted its geopolitical significance for fuel cycle closure.</w:t>
      </w:r>
      <w:r/>
    </w:p>
    <w:p>
      <w:pPr>
        <w:pStyle w:val="ListNumber"/>
        <w:spacing w:line="240" w:lineRule="auto"/>
        <w:ind w:left="720"/>
      </w:pPr>
      <w:r/>
      <w:hyperlink r:id="rId12">
        <w:r>
          <w:rPr>
            <w:color w:val="0000EE"/>
            <w:u w:val="single"/>
          </w:rPr>
          <w:t>https://chemindigest.com/government-planning-competitive-bidding-for-indigenous-small-nuclear-reactor-project/</w:t>
        </w:r>
      </w:hyperlink>
      <w:r>
        <w:t xml:space="preserve"> - * The Indian government plans to invite bids within three to six months for a 220 MWe Bharat Small Modular Reactor (BSMR-200). * The project is jointly developed by the Bhabha Atomic Research Centre and Nuclear Power Corporation of India Limited. * The initiative follows the Sustainable Harnessing and Advancement of Nuclear Energy for Transforming India (SHANTI) Act enacted in December 2025. * India aims to achieve 100 GW of nuclear power capacity by 2047 as part of its clean energy transition strategy. * The total estimated cost is approximately ₹5,960 crore with a construction timeline of 60 to 72 months. 5. </w:t>
      </w:r>
      <w:hyperlink r:id="rId13">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communities express concerns over rushing the industry. * The state recently amended its blanket ban on nuclear waste storage to allow fuel from in-state plants following TerraPower's Kemmerer project. * Federal officials are accelerating Nuclear Regulatory Commission permitting processes, contrasting with local demands for a years-long community engagement period. * Wyoming's uranium mining sector is expanding with new projects, though residents cite historical contamination and unresolved environmental issues as barriers to trust. * A recent forum hosted by the University of Wyoming focused on educating communities to make informed decisions about hosting nuclear facilities. 6. </w:t>
      </w:r>
      <w:hyperlink r:id="rId14">
        <w:r>
          <w:rPr>
            <w:color w:val="0000EE"/>
            <w:u w:val="single"/>
          </w:rPr>
          <w:t>https://www.thehindubusinessline.com/news/national/rs-chairman-hails-tn-nuclear-reactors-milestone-moment-places-scientists-contribution-on-record/article70868384.ece</w:t>
        </w:r>
      </w:hyperlink>
      <w:r>
        <w:t xml:space="preserve"> - * The 500-MW Prototype Fast Breeder Reactor (PFBR) at Kalpakkam achieved first criticality on April 6, 2026. * Rajya Sabha Chairman C P Radhakrishnan hailed the event as a national achievement marking India's entry into the second stage of its three-stage nuclear programme. * The reactor was designed by the Indira Gandhi Centre for Atomic Research (IGCAR) and constructed by Bharatiya Nabhikiya Vidyut Nigam (BHAVINI) using entirely indigenous efforts. * This milestone aligns with the government's target of 100 gigawatts of nuclear power and supports the commitment to net-zero emissions by 2070. * The achievement follows the passage of the SHANTI Act in December 2025, which opened the civil nuclear energy sector to all players. 7. </w:t>
      </w:r>
      <w:hyperlink r:id="rId13">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local communities express concerns about rushing the process. * The state recently amended its blanket ban on nuclear waste storage to accommodate fuel from the new TerraPower Natrium plant under construction in Kemmerer. * Federal officials are accelerating Nuclear Regulatory Commission permitting rules, aiming to finalize a new regulatory regime by the end of November. * Local leaders and tribal representatives warn that the state's history with uranium mining and unresolved contamination issues create deep skepticism. * Radiant Industries withdrew its microreactor manufacturing proposal after failing to secure assurances regarding future waste storage policies. 8. </w:t>
      </w:r>
      <w:hyperlink r:id="rId12">
        <w:r>
          <w:rPr>
            <w:color w:val="0000EE"/>
            <w:u w:val="single"/>
          </w:rPr>
          <w:t>https://chemindigest.com/government-planning-competitive-bidding-for-indigenous-small-nuclear-reactor-project/</w:t>
        </w:r>
      </w:hyperlink>
      <w:r>
        <w:t xml:space="preserve"> - * The Indian government plans to invite bids within three to six months for the construction of a 220 MWe Bharat Small Modular Reactor (BSMR-200). * The project is jointly developed by the Bhabha Atomic Research Centre and Nuclear Power Corporation of India Limited with estimated costs of ₹5,960 crore. * Foreign participation is permitted provided firms partner with domestic players to ensure technology transfer and local capability building. * The initiative is enabled by the Sustainable Harnessing and Advancement of Nuclear Energy for Transforming India (SHANTI) Act enacted in December 2025. * Construction is expected to commence after administrative and financial approvals and will take between 60 and 72 months to complete. 9. </w:t>
      </w:r>
      <w:hyperlink r:id="rId15">
        <w:r>
          <w:rPr>
            <w:color w:val="0000EE"/>
            <w:u w:val="single"/>
          </w:rPr>
          <w:t>https://www.zawya.com/en/projects/industry/uae-to-work-with-chinas-jereh-group-to-develop-high-growth-sectors-smrs-ijw82ajl</w:t>
        </w:r>
      </w:hyperlink>
      <w:r>
        <w:t xml:space="preserve"> - * The UAE Ministry of Investment signed a memorandum of understanding with China's Jereh Group to develop an integrated clean energy and industrial platform. * The agreement includes the deployment of Small Modular Reactor (SMR) technology to provide zero-carbon baseload power within a three to five year timeline. * Jereh Group plans to establish an anode material manufacturing facility with a capacity of 100,000 tonnes per annum and create lithium battery recycling capabilities. * The initiative aligns with the UAE's Energy Strategy 2050 and aims to position the country as a regional hub for next-generation energy technology. * Bilateral trade between the UAE and China surpassed $100 billion in 2024, with nearly 16,500 active Chinese trade licenses in the UAE by July 2025.</w:t>
      </w:r>
      <w:r/>
    </w:p>
    <w:p>
      <w:pPr>
        <w:pStyle w:val="ListNumber"/>
        <w:spacing w:line="240" w:lineRule="auto"/>
        <w:ind w:left="720"/>
      </w:pPr>
      <w:r/>
      <w:hyperlink r:id="rId16">
        <w:r>
          <w:rPr>
            <w:color w:val="0000EE"/>
            <w:u w:val="single"/>
          </w:rPr>
          <w:t>https://tennesseestar.com/policy/commentary-americas-nuclear-revival/realclearwire/2026/04/16/</w:t>
        </w:r>
      </w:hyperlink>
      <w:r>
        <w:t xml:space="preserve"> - The Nuclear Regulatory Commission has issued final Part 53 rules to expedite licensing for advanced nuclear reactors, aiming to reduce review times to 18 months or less. The Department of Energy completed the Demonstration of Microreactor Experiments (DOME) test bed at Idaho National Laboratory to accelerate advanced reactor development. FluxPoint Energy is developing a new uranium conversion facility to support domestic fuel supply. Several states, including Idaho and Tennessee, have expressed willingness to host nuclear activities, while others like Nevada and Texas have opposed waste storage.</w:t>
      </w:r>
      <w:r/>
    </w:p>
    <w:p>
      <w:pPr>
        <w:pStyle w:val="ListNumber"/>
        <w:spacing w:line="240" w:lineRule="auto"/>
        <w:ind w:left="720"/>
      </w:pPr>
      <w:r/>
      <w:hyperlink r:id="rId17">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12. </w:t>
      </w:r>
      <w:hyperlink r:id="rId18">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13. </w:t>
      </w:r>
      <w:hyperlink r:id="rId19">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14. </w:t>
      </w:r>
      <w:hyperlink r:id="rId20">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w:t>
      </w:r>
      <w:r/>
    </w:p>
    <w:p>
      <w:pPr>
        <w:pStyle w:val="ListNumber"/>
        <w:spacing w:line="240" w:lineRule="auto"/>
        <w:ind w:left="720"/>
      </w:pPr>
      <w:r/>
      <w:hyperlink r:id="rId21">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w:t>
      </w:r>
      <w:r/>
    </w:p>
    <w:p>
      <w:pPr>
        <w:pStyle w:val="ListNumber"/>
        <w:spacing w:line="240" w:lineRule="auto"/>
        <w:ind w:left="720"/>
      </w:pPr>
      <w:r/>
      <w:hyperlink r:id="rId22">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17. </w:t>
      </w:r>
      <w:hyperlink r:id="rId23">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18. </w:t>
      </w:r>
      <w:hyperlink r:id="rId22">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19. </w:t>
      </w:r>
      <w:hyperlink r:id="rId24">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w:t>
      </w:r>
      <w:r/>
    </w:p>
    <w:p>
      <w:pPr>
        <w:pStyle w:val="ListNumber"/>
        <w:spacing w:line="240" w:lineRule="auto"/>
        <w:ind w:left="720"/>
      </w:pPr>
      <w:r/>
      <w:hyperlink r:id="rId25">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w:t>
      </w:r>
      <w:r/>
    </w:p>
    <w:p>
      <w:pPr>
        <w:pStyle w:val="ListNumber"/>
        <w:spacing w:line="240" w:lineRule="auto"/>
        <w:ind w:left="720"/>
      </w:pPr>
      <w:r/>
      <w:hyperlink r:id="rId26">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22. </w:t>
      </w:r>
      <w:hyperlink r:id="rId27">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w:t>
      </w:r>
      <w:r/>
    </w:p>
    <w:p>
      <w:pPr>
        <w:pStyle w:val="ListNumber"/>
        <w:spacing w:line="240" w:lineRule="auto"/>
        <w:ind w:left="720"/>
      </w:pPr>
      <w:r/>
      <w:hyperlink r:id="rId28">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w:t>
      </w:r>
      <w:r/>
    </w:p>
    <w:p>
      <w:pPr>
        <w:pStyle w:val="ListNumber"/>
        <w:spacing w:line="240" w:lineRule="auto"/>
        <w:ind w:left="720"/>
      </w:pPr>
      <w:r/>
      <w:hyperlink r:id="rId29">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25. </w:t>
      </w:r>
      <w:hyperlink r:id="rId30">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26. </w:t>
      </w:r>
      <w:hyperlink r:id="rId29">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27. </w:t>
      </w:r>
      <w:hyperlink r:id="rId31">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28. </w:t>
      </w:r>
      <w:hyperlink r:id="rId32">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29. </w:t>
      </w:r>
      <w:hyperlink r:id="rId32">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30. </w:t>
      </w:r>
      <w:hyperlink r:id="rId33">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31. </w:t>
      </w:r>
      <w:hyperlink r:id="rId34">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w:t>
      </w:r>
      <w:r/>
    </w:p>
    <w:p>
      <w:pPr>
        <w:pStyle w:val="ListNumber"/>
        <w:spacing w:line="240" w:lineRule="auto"/>
        <w:ind w:left="720"/>
      </w:pPr>
      <w:r/>
      <w:hyperlink r:id="rId35">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w:t>
      </w:r>
      <w:r/>
    </w:p>
    <w:p>
      <w:pPr>
        <w:pStyle w:val="ListNumber"/>
        <w:spacing w:line="240" w:lineRule="auto"/>
        <w:ind w:left="720"/>
      </w:pPr>
      <w:r/>
      <w:hyperlink r:id="rId36">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w:t>
      </w:r>
      <w:r/>
    </w:p>
    <w:p>
      <w:pPr>
        <w:pStyle w:val="ListNumber"/>
        <w:spacing w:line="240" w:lineRule="auto"/>
        <w:ind w:left="720"/>
      </w:pPr>
      <w:r/>
      <w:hyperlink r:id="rId37">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w:t>
      </w:r>
      <w:r/>
    </w:p>
    <w:p>
      <w:pPr>
        <w:pStyle w:val="ListNumber"/>
        <w:spacing w:line="240" w:lineRule="auto"/>
        <w:ind w:left="720"/>
      </w:pPr>
      <w:r/>
      <w:hyperlink r:id="rId38">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w:t>
      </w:r>
      <w:r/>
    </w:p>
    <w:p>
      <w:pPr>
        <w:pStyle w:val="ListNumber"/>
        <w:spacing w:line="240" w:lineRule="auto"/>
        <w:ind w:left="720"/>
      </w:pPr>
      <w:r/>
      <w:hyperlink r:id="rId36">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w:t>
      </w:r>
      <w:r/>
    </w:p>
    <w:p>
      <w:pPr>
        <w:pStyle w:val="ListNumber"/>
        <w:spacing w:line="240" w:lineRule="auto"/>
        <w:ind w:left="720"/>
      </w:pPr>
      <w:r/>
      <w:hyperlink r:id="rId39">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w:t>
      </w:r>
      <w:r/>
    </w:p>
    <w:p>
      <w:pPr>
        <w:pStyle w:val="ListNumber"/>
        <w:spacing w:line="240" w:lineRule="auto"/>
        <w:ind w:left="720"/>
      </w:pPr>
      <w:r/>
      <w:hyperlink r:id="rId40">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39. </w:t>
      </w:r>
      <w:hyperlink r:id="rId40">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40. </w:t>
      </w:r>
      <w:hyperlink r:id="rId41">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41. </w:t>
      </w:r>
      <w:hyperlink r:id="rId42">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w:t>
      </w:r>
      <w:r/>
    </w:p>
    <w:p>
      <w:pPr>
        <w:pStyle w:val="ListNumber"/>
        <w:spacing w:line="240" w:lineRule="auto"/>
        <w:ind w:left="720"/>
      </w:pPr>
      <w:r/>
      <w:hyperlink r:id="rId43">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w:t>
      </w:r>
      <w:r/>
    </w:p>
    <w:p>
      <w:pPr>
        <w:pStyle w:val="ListNumber"/>
        <w:spacing w:line="240" w:lineRule="auto"/>
        <w:ind w:left="720"/>
      </w:pPr>
      <w:r/>
      <w:hyperlink r:id="rId44">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w:t>
      </w:r>
      <w:r/>
    </w:p>
    <w:p>
      <w:pPr>
        <w:pStyle w:val="ListNumber"/>
        <w:spacing w:line="240" w:lineRule="auto"/>
        <w:ind w:left="720"/>
      </w:pPr>
      <w:r/>
      <w:hyperlink r:id="rId45">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w:t>
      </w:r>
      <w:r/>
    </w:p>
    <w:p>
      <w:pPr>
        <w:pStyle w:val="ListNumber"/>
        <w:spacing w:line="240" w:lineRule="auto"/>
        <w:ind w:left="720"/>
      </w:pPr>
      <w:r/>
      <w:hyperlink r:id="rId45">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46. </w:t>
      </w:r>
      <w:hyperlink r:id="rId46">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w:t>
      </w:r>
      <w:r/>
    </w:p>
    <w:p>
      <w:pPr>
        <w:pStyle w:val="ListNumber"/>
        <w:spacing w:line="240" w:lineRule="auto"/>
        <w:ind w:left="720"/>
      </w:pPr>
      <w:r/>
      <w:hyperlink r:id="rId47">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48">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49">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50">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51">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52">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53">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54. </w:t>
      </w:r>
      <w:hyperlink r:id="rId54">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w:t>
      </w:r>
      <w:r/>
    </w:p>
    <w:p>
      <w:pPr>
        <w:pStyle w:val="ListNumber"/>
        <w:spacing w:line="240" w:lineRule="auto"/>
        <w:ind w:left="720"/>
      </w:pPr>
      <w:r/>
      <w:hyperlink r:id="rId55">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56">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57. </w:t>
      </w:r>
      <w:hyperlink r:id="rId57">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58">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59">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60">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61">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62. </w:t>
      </w:r>
      <w:hyperlink r:id="rId62">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63. </w:t>
      </w:r>
      <w:hyperlink r:id="rId63">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64. </w:t>
      </w:r>
      <w:hyperlink r:id="rId64">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65. </w:t>
      </w:r>
      <w:hyperlink r:id="rId65">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66. </w:t>
      </w:r>
      <w:hyperlink r:id="rId66">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67">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68">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69. </w:t>
      </w:r>
      <w:hyperlink r:id="rId69">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70. </w:t>
      </w:r>
      <w:hyperlink r:id="rId64">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71. </w:t>
      </w:r>
      <w:hyperlink r:id="rId70">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71">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65">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74. </w:t>
      </w:r>
      <w:hyperlink r:id="rId72">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75. </w:t>
      </w:r>
      <w:hyperlink r:id="rId73">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74">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75">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78. </w:t>
      </w:r>
      <w:hyperlink r:id="rId76">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77">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78">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81. </w:t>
      </w:r>
      <w:hyperlink r:id="rId62">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82. </w:t>
      </w:r>
      <w:hyperlink r:id="rId64">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83. </w:t>
      </w:r>
      <w:hyperlink r:id="rId65">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84. </w:t>
      </w:r>
      <w:hyperlink r:id="rId79">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80">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72">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87. </w:t>
      </w:r>
      <w:hyperlink r:id="rId81">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88. </w:t>
      </w:r>
      <w:hyperlink r:id="rId82">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89. </w:t>
      </w:r>
      <w:hyperlink r:id="rId83">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84">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85">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92. </w:t>
      </w:r>
      <w:hyperlink r:id="rId86">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93. </w:t>
      </w:r>
      <w:hyperlink r:id="rId87">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94. </w:t>
      </w:r>
      <w:hyperlink r:id="rId88">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95. </w:t>
      </w:r>
      <w:hyperlink r:id="rId89">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96. </w:t>
      </w:r>
      <w:hyperlink r:id="rId75">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97. </w:t>
      </w:r>
      <w:hyperlink r:id="rId76">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98. </w:t>
      </w:r>
      <w:hyperlink r:id="rId90">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99. </w:t>
      </w:r>
      <w:hyperlink r:id="rId91">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100. </w:t>
      </w:r>
      <w:hyperlink r:id="rId92">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101. </w:t>
      </w:r>
      <w:hyperlink r:id="rId93">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102. </w:t>
      </w:r>
      <w:hyperlink r:id="rId94">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95">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92">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105. </w:t>
      </w:r>
      <w:hyperlink r:id="rId96">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106. </w:t>
      </w:r>
      <w:hyperlink r:id="rId96">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107. </w:t>
      </w:r>
      <w:hyperlink r:id="rId89">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108. </w:t>
      </w:r>
      <w:hyperlink r:id="rId97">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109. </w:t>
      </w:r>
      <w:hyperlink r:id="rId98">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110. </w:t>
      </w:r>
      <w:hyperlink r:id="rId99">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w:t>
      </w:r>
      <w:r/>
    </w:p>
    <w:p>
      <w:pPr>
        <w:pStyle w:val="ListNumber"/>
        <w:spacing w:line="240" w:lineRule="auto"/>
        <w:ind w:left="720"/>
      </w:pPr>
      <w:r/>
      <w:hyperlink r:id="rId100">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w:t>
      </w:r>
      <w:r/>
    </w:p>
    <w:p>
      <w:pPr>
        <w:pStyle w:val="ListNumber"/>
        <w:spacing w:line="240" w:lineRule="auto"/>
        <w:ind w:left="720"/>
      </w:pPr>
      <w:r/>
      <w:hyperlink r:id="rId101">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113. </w:t>
      </w:r>
      <w:hyperlink r:id="rId102">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114. </w:t>
      </w:r>
      <w:hyperlink r:id="rId103">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115. </w:t>
      </w:r>
      <w:hyperlink r:id="rId88">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116. </w:t>
      </w:r>
      <w:hyperlink r:id="rId104">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117. </w:t>
      </w:r>
      <w:hyperlink r:id="rId105">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118. </w:t>
      </w:r>
      <w:hyperlink r:id="rId89">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119. </w:t>
      </w:r>
      <w:hyperlink r:id="rId98">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120. </w:t>
      </w:r>
      <w:hyperlink r:id="rId106">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w:t>
      </w:r>
      <w:r/>
    </w:p>
    <w:p>
      <w:pPr>
        <w:pStyle w:val="ListNumber"/>
        <w:spacing w:line="240" w:lineRule="auto"/>
        <w:ind w:left="720"/>
      </w:pPr>
      <w:r/>
      <w:hyperlink r:id="rId100">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w:t>
      </w:r>
      <w:r/>
    </w:p>
    <w:p>
      <w:pPr>
        <w:pStyle w:val="ListNumber"/>
        <w:spacing w:line="240" w:lineRule="auto"/>
        <w:ind w:left="720"/>
      </w:pPr>
      <w:r/>
      <w:hyperlink r:id="rId88">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w:t>
      </w:r>
      <w:r/>
    </w:p>
    <w:p>
      <w:pPr>
        <w:pStyle w:val="ListNumber"/>
        <w:spacing w:line="240" w:lineRule="auto"/>
        <w:ind w:left="720"/>
      </w:pPr>
      <w:r/>
      <w:hyperlink r:id="rId107">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90">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125. </w:t>
      </w:r>
      <w:hyperlink r:id="rId93">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126. </w:t>
      </w:r>
      <w:hyperlink r:id="rId108">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109">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93">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110">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111">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112">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113">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133. </w:t>
      </w:r>
      <w:hyperlink r:id="rId114">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95">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97">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136. </w:t>
      </w:r>
      <w:hyperlink r:id="rId115">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137. </w:t>
      </w:r>
      <w:hyperlink r:id="rId111">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138. </w:t>
      </w:r>
      <w:hyperlink r:id="rId113">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139. </w:t>
      </w:r>
      <w:hyperlink r:id="rId116">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140. </w:t>
      </w:r>
      <w:hyperlink r:id="rId117">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141. </w:t>
      </w:r>
      <w:hyperlink r:id="rId90">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142. </w:t>
      </w:r>
      <w:hyperlink r:id="rId118">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143. </w:t>
      </w:r>
      <w:hyperlink r:id="rId110">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144. </w:t>
      </w:r>
      <w:hyperlink r:id="rId119">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145. </w:t>
      </w:r>
      <w:hyperlink r:id="rId120">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121">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122">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148. </w:t>
      </w:r>
      <w:hyperlink r:id="rId123">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149. </w:t>
      </w:r>
      <w:hyperlink r:id="rId124">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150. </w:t>
      </w:r>
      <w:hyperlink r:id="rId125">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151. </w:t>
      </w:r>
      <w:hyperlink r:id="rId126">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152. </w:t>
      </w:r>
      <w:hyperlink r:id="rId127">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153. </w:t>
      </w:r>
      <w:hyperlink r:id="rId128">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154. </w:t>
      </w:r>
      <w:hyperlink r:id="rId124">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155. </w:t>
      </w:r>
      <w:hyperlink r:id="rId129">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156. </w:t>
      </w:r>
      <w:hyperlink r:id="rId130">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157. </w:t>
      </w:r>
      <w:hyperlink r:id="rId131">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158. </w:t>
      </w:r>
      <w:hyperlink r:id="rId132">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159. </w:t>
      </w:r>
      <w:hyperlink r:id="rId132">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160. </w:t>
      </w:r>
      <w:hyperlink r:id="rId133">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161. </w:t>
      </w:r>
      <w:hyperlink r:id="rId134">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162. </w:t>
      </w:r>
      <w:hyperlink r:id="rId135">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163. </w:t>
      </w:r>
      <w:hyperlink r:id="rId136">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164. </w:t>
      </w:r>
      <w:hyperlink r:id="rId137">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165. </w:t>
      </w:r>
      <w:hyperlink r:id="rId138">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166. </w:t>
      </w:r>
      <w:hyperlink r:id="rId139">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167. </w:t>
      </w:r>
      <w:hyperlink r:id="rId140">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168. </w:t>
      </w:r>
      <w:hyperlink r:id="rId141">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169. </w:t>
      </w:r>
      <w:hyperlink r:id="rId142">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170. </w:t>
      </w:r>
      <w:hyperlink r:id="rId143">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171. </w:t>
      </w:r>
      <w:hyperlink r:id="rId144">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172. </w:t>
      </w:r>
      <w:hyperlink r:id="rId144">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173. </w:t>
      </w:r>
      <w:hyperlink r:id="rId145">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174. </w:t>
      </w:r>
      <w:hyperlink r:id="rId146">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175. </w:t>
      </w:r>
      <w:hyperlink r:id="rId147">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176. </w:t>
      </w:r>
      <w:hyperlink r:id="rId148">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177. </w:t>
      </w:r>
      <w:hyperlink r:id="rId149">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178. </w:t>
      </w:r>
      <w:hyperlink r:id="rId150">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179. </w:t>
      </w:r>
      <w:hyperlink r:id="rId151">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180. </w:t>
      </w:r>
      <w:hyperlink r:id="rId151">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181. </w:t>
      </w:r>
      <w:hyperlink r:id="rId152">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182. </w:t>
      </w:r>
      <w:hyperlink r:id="rId153">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183. </w:t>
      </w:r>
      <w:hyperlink r:id="rId154">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184. </w:t>
      </w:r>
      <w:hyperlink r:id="rId155">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185. </w:t>
      </w:r>
      <w:hyperlink r:id="rId156">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186. </w:t>
      </w:r>
      <w:hyperlink r:id="rId156">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187. </w:t>
      </w:r>
      <w:hyperlink r:id="rId157">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188. </w:t>
      </w:r>
      <w:hyperlink r:id="rId158">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189. </w:t>
      </w:r>
      <w:hyperlink r:id="rId159">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190. </w:t>
      </w:r>
      <w:hyperlink r:id="rId160">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191. </w:t>
      </w:r>
      <w:hyperlink r:id="rId159">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192. </w:t>
      </w:r>
      <w:hyperlink r:id="rId161">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193. </w:t>
      </w:r>
      <w:hyperlink r:id="rId162">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194. </w:t>
      </w:r>
      <w:hyperlink r:id="rId163">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195. </w:t>
      </w:r>
      <w:hyperlink r:id="rId164">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196. </w:t>
      </w:r>
      <w:hyperlink r:id="rId165">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197. </w:t>
      </w:r>
      <w:hyperlink r:id="rId166">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198. </w:t>
      </w:r>
      <w:hyperlink r:id="rId167">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199. </w:t>
      </w:r>
      <w:hyperlink r:id="rId168">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200. </w:t>
      </w:r>
      <w:hyperlink r:id="rId166">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201. </w:t>
      </w:r>
      <w:hyperlink r:id="rId169">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202. </w:t>
      </w:r>
      <w:hyperlink r:id="rId170">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203. </w:t>
      </w:r>
      <w:hyperlink r:id="rId170">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204. </w:t>
      </w:r>
      <w:hyperlink r:id="rId171">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205. </w:t>
      </w:r>
      <w:hyperlink r:id="rId172">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206. </w:t>
      </w:r>
      <w:hyperlink r:id="rId173">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207. </w:t>
      </w:r>
      <w:hyperlink r:id="rId174">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208. </w:t>
      </w:r>
      <w:hyperlink r:id="rId174">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209. </w:t>
      </w:r>
      <w:hyperlink r:id="rId175">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210. </w:t>
      </w:r>
      <w:hyperlink r:id="rId176">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211. </w:t>
      </w:r>
      <w:hyperlink r:id="rId177">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212. </w:t>
      </w:r>
      <w:hyperlink r:id="rId178">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213. </w:t>
      </w:r>
      <w:hyperlink r:id="rId179">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214. </w:t>
      </w:r>
      <w:hyperlink r:id="rId180">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215. </w:t>
      </w:r>
      <w:hyperlink r:id="rId181">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216. </w:t>
      </w:r>
      <w:hyperlink r:id="rId182">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217. </w:t>
      </w:r>
      <w:hyperlink r:id="rId183">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218. </w:t>
      </w:r>
      <w:hyperlink r:id="rId184">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219. </w:t>
      </w:r>
      <w:hyperlink r:id="rId185">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220. </w:t>
      </w:r>
      <w:hyperlink r:id="rId186">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221. </w:t>
      </w:r>
      <w:hyperlink r:id="rId186">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222. </w:t>
      </w:r>
      <w:hyperlink r:id="rId187">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223. </w:t>
      </w:r>
      <w:hyperlink r:id="rId188">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224. </w:t>
      </w:r>
      <w:hyperlink r:id="rId189">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225. </w:t>
      </w:r>
      <w:hyperlink r:id="rId190">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226. </w:t>
      </w:r>
      <w:hyperlink r:id="rId191">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227. </w:t>
      </w:r>
      <w:hyperlink r:id="rId192">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228. </w:t>
      </w:r>
      <w:hyperlink r:id="rId193">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229. </w:t>
      </w:r>
      <w:hyperlink r:id="rId194">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230. </w:t>
      </w:r>
      <w:hyperlink r:id="rId195">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231. </w:t>
      </w:r>
      <w:hyperlink r:id="rId196">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232. </w:t>
      </w:r>
      <w:hyperlink r:id="rId197">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233. </w:t>
      </w:r>
      <w:hyperlink r:id="rId198">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234. </w:t>
      </w:r>
      <w:hyperlink r:id="rId199">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235. </w:t>
      </w:r>
      <w:hyperlink r:id="rId200">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236. </w:t>
      </w:r>
      <w:hyperlink r:id="rId201">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237. </w:t>
      </w:r>
      <w:hyperlink r:id="rId202">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238. </w:t>
      </w:r>
      <w:hyperlink r:id="rId203">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239. </w:t>
      </w:r>
      <w:hyperlink r:id="rId204">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240. </w:t>
      </w:r>
      <w:hyperlink r:id="rId203">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241. </w:t>
      </w:r>
      <w:hyperlink r:id="rId205">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242. </w:t>
      </w:r>
      <w:hyperlink r:id="rId203">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243. </w:t>
      </w:r>
      <w:hyperlink r:id="rId206">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244. </w:t>
      </w:r>
      <w:hyperlink r:id="rId207">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245. </w:t>
      </w:r>
      <w:hyperlink r:id="rId208">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246. </w:t>
      </w:r>
      <w:hyperlink r:id="rId207">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247. </w:t>
      </w:r>
      <w:hyperlink r:id="rId209">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248. </w:t>
      </w:r>
      <w:hyperlink r:id="rId210">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249. </w:t>
      </w:r>
      <w:hyperlink r:id="rId211">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250. </w:t>
      </w:r>
      <w:hyperlink r:id="rId212">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251. </w:t>
      </w:r>
      <w:hyperlink r:id="rId213">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252. </w:t>
      </w:r>
      <w:hyperlink r:id="rId214">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253. </w:t>
      </w:r>
      <w:hyperlink r:id="rId215">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254. </w:t>
      </w:r>
      <w:hyperlink r:id="rId216">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255. </w:t>
      </w:r>
      <w:hyperlink r:id="rId217">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256. </w:t>
      </w:r>
      <w:hyperlink r:id="rId215">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257. </w:t>
      </w:r>
      <w:hyperlink r:id="rId218">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258. </w:t>
      </w:r>
      <w:hyperlink r:id="rId219">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259. </w:t>
      </w:r>
      <w:hyperlink r:id="rId220">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260. </w:t>
      </w:r>
      <w:hyperlink r:id="rId221">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261. </w:t>
      </w:r>
      <w:hyperlink r:id="rId222">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262. </w:t>
      </w:r>
      <w:hyperlink r:id="rId223">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263. </w:t>
      </w:r>
      <w:hyperlink r:id="rId224">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264. </w:t>
      </w:r>
      <w:hyperlink r:id="rId225">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265. </w:t>
      </w:r>
      <w:hyperlink r:id="rId226">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266. </w:t>
      </w:r>
      <w:hyperlink r:id="rId227">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267. </w:t>
      </w:r>
      <w:hyperlink r:id="rId228">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268. </w:t>
      </w:r>
      <w:hyperlink r:id="rId229">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269. </w:t>
      </w:r>
      <w:hyperlink r:id="rId230">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270. </w:t>
      </w:r>
      <w:hyperlink r:id="rId231">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271. </w:t>
      </w:r>
      <w:hyperlink r:id="rId232">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272. </w:t>
      </w:r>
      <w:hyperlink r:id="rId233">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273. </w:t>
      </w:r>
      <w:hyperlink r:id="rId234">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274. </w:t>
      </w:r>
      <w:hyperlink r:id="rId235">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275. </w:t>
      </w:r>
      <w:hyperlink r:id="rId236">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276. </w:t>
      </w:r>
      <w:hyperlink r:id="rId237">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277. </w:t>
      </w:r>
      <w:hyperlink r:id="rId238">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278. </w:t>
      </w:r>
      <w:hyperlink r:id="rId239">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279. </w:t>
      </w:r>
      <w:hyperlink r:id="rId240">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280. </w:t>
      </w:r>
      <w:hyperlink r:id="rId241">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281. </w:t>
      </w:r>
      <w:hyperlink r:id="rId242">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282. </w:t>
      </w:r>
      <w:hyperlink r:id="rId243">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283. </w:t>
      </w:r>
      <w:hyperlink r:id="rId244">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284. </w:t>
      </w:r>
      <w:hyperlink r:id="rId245">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285. </w:t>
      </w:r>
      <w:hyperlink r:id="rId246">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286. </w:t>
      </w:r>
      <w:hyperlink r:id="rId247">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287. </w:t>
      </w:r>
      <w:hyperlink r:id="rId248">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288. </w:t>
      </w:r>
      <w:hyperlink r:id="rId249">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289. </w:t>
      </w:r>
      <w:hyperlink r:id="rId250">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290. </w:t>
      </w:r>
      <w:hyperlink r:id="rId251">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291. </w:t>
      </w:r>
      <w:hyperlink r:id="rId252">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292. </w:t>
      </w:r>
      <w:hyperlink r:id="rId253">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293. </w:t>
      </w:r>
      <w:hyperlink r:id="rId254">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294. </w:t>
      </w:r>
      <w:hyperlink r:id="rId255">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295. </w:t>
      </w:r>
      <w:hyperlink r:id="rId256">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296. </w:t>
      </w:r>
      <w:hyperlink r:id="rId257">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297. </w:t>
      </w:r>
      <w:hyperlink r:id="rId258">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298. </w:t>
      </w:r>
      <w:hyperlink r:id="rId259">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299. </w:t>
      </w:r>
      <w:hyperlink r:id="rId260">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300. </w:t>
      </w:r>
      <w:hyperlink r:id="rId261">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301. </w:t>
      </w:r>
      <w:hyperlink r:id="rId262">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302. </w:t>
      </w:r>
      <w:hyperlink r:id="rId260">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303. </w:t>
      </w:r>
      <w:hyperlink r:id="rId261">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304. </w:t>
      </w:r>
      <w:hyperlink r:id="rId262">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305. </w:t>
      </w:r>
      <w:hyperlink r:id="rId263">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306. </w:t>
      </w:r>
      <w:hyperlink r:id="rId264">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307. </w:t>
      </w:r>
      <w:hyperlink r:id="rId265">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308. </w:t>
      </w:r>
      <w:hyperlink r:id="rId266">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309. </w:t>
      </w:r>
      <w:hyperlink r:id="rId267">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310. </w:t>
      </w:r>
      <w:hyperlink r:id="rId268">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311. </w:t>
      </w:r>
      <w:hyperlink r:id="rId269">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312. </w:t>
      </w:r>
      <w:hyperlink r:id="rId270">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313. </w:t>
      </w:r>
      <w:hyperlink r:id="rId271">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314. </w:t>
      </w:r>
      <w:hyperlink r:id="rId272">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315. </w:t>
      </w:r>
      <w:hyperlink r:id="rId273">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316. </w:t>
      </w:r>
      <w:hyperlink r:id="rId274">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317. </w:t>
      </w:r>
      <w:hyperlink r:id="rId275">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318. </w:t>
      </w:r>
      <w:hyperlink r:id="rId276">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319. </w:t>
      </w:r>
      <w:hyperlink r:id="rId277">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320. </w:t>
      </w:r>
      <w:hyperlink r:id="rId278">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321. </w:t>
      </w:r>
      <w:hyperlink r:id="rId279">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322. </w:t>
      </w:r>
      <w:hyperlink r:id="rId280">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323. </w:t>
      </w:r>
      <w:hyperlink r:id="rId280">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324. </w:t>
      </w:r>
      <w:hyperlink r:id="rId281">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325. </w:t>
      </w:r>
      <w:hyperlink r:id="rId282">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326. </w:t>
      </w:r>
      <w:hyperlink r:id="rId283">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327. </w:t>
      </w:r>
      <w:hyperlink r:id="rId284">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328. </w:t>
      </w:r>
      <w:hyperlink r:id="rId285">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329. </w:t>
      </w:r>
      <w:hyperlink r:id="rId286">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330. </w:t>
      </w:r>
      <w:hyperlink r:id="rId287">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331. </w:t>
      </w:r>
      <w:hyperlink r:id="rId288">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332. </w:t>
      </w:r>
      <w:hyperlink r:id="rId289">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333. </w:t>
      </w:r>
      <w:hyperlink r:id="rId290">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334. </w:t>
      </w:r>
      <w:hyperlink r:id="rId291">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335. </w:t>
      </w:r>
      <w:hyperlink r:id="rId292">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336. </w:t>
      </w:r>
      <w:hyperlink r:id="rId293">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337. </w:t>
      </w:r>
      <w:hyperlink r:id="rId293">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338. </w:t>
      </w:r>
      <w:hyperlink r:id="rId294">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339. </w:t>
      </w:r>
      <w:hyperlink r:id="rId295">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340. </w:t>
      </w:r>
      <w:hyperlink r:id="rId296">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341. </w:t>
      </w:r>
      <w:hyperlink r:id="rId297">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342. </w:t>
      </w:r>
      <w:hyperlink r:id="rId298">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343. </w:t>
      </w:r>
      <w:hyperlink r:id="rId299">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344. </w:t>
      </w:r>
      <w:hyperlink r:id="rId298">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345. </w:t>
      </w:r>
      <w:hyperlink r:id="rId300">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346. </w:t>
      </w:r>
      <w:hyperlink r:id="rId301">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347. </w:t>
      </w:r>
      <w:hyperlink r:id="rId302">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348. </w:t>
      </w:r>
      <w:hyperlink r:id="rId303">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349. </w:t>
      </w:r>
      <w:hyperlink r:id="rId304">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350. </w:t>
      </w:r>
      <w:hyperlink r:id="rId305">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351. </w:t>
      </w:r>
      <w:hyperlink r:id="rId304">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352. </w:t>
      </w:r>
      <w:hyperlink r:id="rId306">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353. </w:t>
      </w:r>
      <w:hyperlink r:id="rId307">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354. </w:t>
      </w:r>
      <w:hyperlink r:id="rId308">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5"/>
        </w:numPr>
        <w:spacing w:line="240" w:lineRule="auto"/>
        <w:ind w:left="720"/>
      </w:pPr>
      <w:r/>
      <w:hyperlink r:id="rId309">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310">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357. </w:t>
      </w:r>
      <w:hyperlink r:id="rId311">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358. </w:t>
      </w:r>
      <w:hyperlink r:id="rId312">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359. </w:t>
      </w:r>
      <w:hyperlink r:id="rId313">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360. </w:t>
      </w:r>
      <w:hyperlink r:id="rId314">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315">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316">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317">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364. </w:t>
      </w:r>
      <w:hyperlink r:id="rId318">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365. </w:t>
      </w:r>
      <w:hyperlink r:id="rId319">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320">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321">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368. </w:t>
      </w:r>
      <w:hyperlink r:id="rId322">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369. </w:t>
      </w:r>
      <w:hyperlink r:id="rId323">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370. </w:t>
      </w:r>
      <w:hyperlink r:id="rId324">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371. </w:t>
      </w:r>
      <w:hyperlink r:id="rId325">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326">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327">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374. </w:t>
      </w:r>
      <w:hyperlink r:id="rId321">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375. </w:t>
      </w:r>
      <w:hyperlink r:id="rId328">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329">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330">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378. </w:t>
      </w:r>
      <w:hyperlink r:id="rId331">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379. </w:t>
      </w:r>
      <w:hyperlink r:id="rId332">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380. </w:t>
      </w:r>
      <w:hyperlink r:id="rId333">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381. </w:t>
      </w:r>
      <w:hyperlink r:id="rId334">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382. </w:t>
      </w:r>
      <w:hyperlink r:id="rId335">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383. </w:t>
      </w:r>
      <w:hyperlink r:id="rId335">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384. </w:t>
      </w:r>
      <w:hyperlink r:id="rId336">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385. </w:t>
      </w:r>
      <w:hyperlink r:id="rId337">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386. </w:t>
      </w:r>
      <w:hyperlink r:id="rId338">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387. </w:t>
      </w:r>
      <w:hyperlink r:id="rId339">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388. </w:t>
      </w:r>
      <w:hyperlink r:id="rId338">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389. </w:t>
      </w:r>
      <w:hyperlink r:id="rId340">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390. </w:t>
      </w:r>
      <w:hyperlink r:id="rId341">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391. </w:t>
      </w:r>
      <w:hyperlink r:id="rId342">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392. </w:t>
      </w:r>
      <w:hyperlink r:id="rId343">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393. </w:t>
      </w:r>
      <w:hyperlink r:id="rId344">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343">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345">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396. </w:t>
      </w:r>
      <w:hyperlink r:id="rId343">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397. </w:t>
      </w:r>
      <w:hyperlink r:id="rId346">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398. </w:t>
      </w:r>
      <w:hyperlink r:id="rId347">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399. </w:t>
      </w:r>
      <w:hyperlink r:id="rId348">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400. </w:t>
      </w:r>
      <w:hyperlink r:id="rId347">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401. </w:t>
      </w:r>
      <w:hyperlink r:id="rId349">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402. </w:t>
      </w:r>
      <w:hyperlink r:id="rId348">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403. </w:t>
      </w:r>
      <w:hyperlink r:id="rId350">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404. </w:t>
      </w:r>
      <w:hyperlink r:id="rId351">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405. </w:t>
      </w:r>
      <w:hyperlink r:id="rId347">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352">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353">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408. </w:t>
      </w:r>
      <w:hyperlink r:id="rId354">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409. </w:t>
      </w:r>
      <w:hyperlink r:id="rId352">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410. </w:t>
      </w:r>
      <w:hyperlink r:id="rId355">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411. </w:t>
      </w:r>
      <w:hyperlink r:id="rId356">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412. </w:t>
      </w:r>
      <w:hyperlink r:id="rId357">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413. </w:t>
      </w:r>
      <w:hyperlink r:id="rId358">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414. </w:t>
      </w:r>
      <w:hyperlink r:id="rId358">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415. </w:t>
      </w:r>
      <w:hyperlink r:id="rId359">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416. </w:t>
      </w:r>
      <w:hyperlink r:id="rId360">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417. </w:t>
      </w:r>
      <w:hyperlink r:id="rId361">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418. </w:t>
      </w:r>
      <w:hyperlink r:id="rId362">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419. </w:t>
      </w:r>
      <w:hyperlink r:id="rId363">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420. </w:t>
      </w:r>
      <w:hyperlink r:id="rId364">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421. </w:t>
      </w:r>
      <w:hyperlink r:id="rId363">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422. </w:t>
      </w:r>
      <w:hyperlink r:id="rId365">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423. </w:t>
      </w:r>
      <w:hyperlink r:id="rId366">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424. </w:t>
      </w:r>
      <w:hyperlink r:id="rId367">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425. </w:t>
      </w:r>
      <w:hyperlink r:id="rId368">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426. </w:t>
      </w:r>
      <w:hyperlink r:id="rId369">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427. </w:t>
      </w:r>
      <w:hyperlink r:id="rId370">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428. </w:t>
      </w:r>
      <w:hyperlink r:id="rId371">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429. </w:t>
      </w:r>
      <w:hyperlink r:id="rId372">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430. </w:t>
      </w:r>
      <w:hyperlink r:id="rId373">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431. </w:t>
      </w:r>
      <w:hyperlink r:id="rId373">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432. </w:t>
      </w:r>
      <w:hyperlink r:id="rId374">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433. </w:t>
      </w:r>
      <w:hyperlink r:id="rId375">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434. </w:t>
      </w:r>
      <w:hyperlink r:id="rId376">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435. </w:t>
      </w:r>
      <w:hyperlink r:id="rId377">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436. </w:t>
      </w:r>
      <w:hyperlink r:id="rId378">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437. </w:t>
      </w:r>
      <w:hyperlink r:id="rId379">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438. </w:t>
      </w:r>
      <w:hyperlink r:id="rId380">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439. </w:t>
      </w:r>
      <w:hyperlink r:id="rId376">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440. </w:t>
      </w:r>
      <w:hyperlink r:id="rId381">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441. </w:t>
      </w:r>
      <w:hyperlink r:id="rId381">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442. </w:t>
      </w:r>
      <w:hyperlink r:id="rId382">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443. </w:t>
      </w:r>
      <w:hyperlink r:id="rId383">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444. </w:t>
      </w:r>
      <w:hyperlink r:id="rId384">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445. </w:t>
      </w:r>
      <w:hyperlink r:id="rId385">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446. </w:t>
      </w:r>
      <w:hyperlink r:id="rId386">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447. </w:t>
      </w:r>
      <w:hyperlink r:id="rId387">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448. </w:t>
      </w:r>
      <w:hyperlink r:id="rId388">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449. </w:t>
      </w:r>
      <w:hyperlink r:id="rId389">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450. </w:t>
      </w:r>
      <w:hyperlink r:id="rId390">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451. </w:t>
      </w:r>
      <w:hyperlink r:id="rId391">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452. </w:t>
      </w:r>
      <w:hyperlink r:id="rId392">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453. </w:t>
      </w:r>
      <w:hyperlink r:id="rId393">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454. </w:t>
      </w:r>
      <w:hyperlink r:id="rId394">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455. </w:t>
      </w:r>
      <w:hyperlink r:id="rId395">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456. </w:t>
      </w:r>
      <w:hyperlink r:id="rId396">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457. </w:t>
      </w:r>
      <w:hyperlink r:id="rId397">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458. </w:t>
      </w:r>
      <w:hyperlink r:id="rId398">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459. </w:t>
      </w:r>
      <w:hyperlink r:id="rId399">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460. </w:t>
      </w:r>
      <w:hyperlink r:id="rId400">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461. </w:t>
      </w:r>
      <w:hyperlink r:id="rId401">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462. </w:t>
      </w:r>
      <w:hyperlink r:id="rId402">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463. </w:t>
      </w:r>
      <w:hyperlink r:id="rId403">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464. </w:t>
      </w:r>
      <w:hyperlink r:id="rId404">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465. </w:t>
      </w:r>
      <w:hyperlink r:id="rId405">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466. </w:t>
      </w:r>
      <w:hyperlink r:id="rId406">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467. </w:t>
      </w:r>
      <w:hyperlink r:id="rId407">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468. </w:t>
      </w:r>
      <w:hyperlink r:id="rId408">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469. </w:t>
      </w:r>
      <w:hyperlink r:id="rId409">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470. </w:t>
      </w:r>
      <w:hyperlink r:id="rId410">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471. </w:t>
      </w:r>
      <w:hyperlink r:id="rId411">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472. </w:t>
      </w:r>
      <w:hyperlink r:id="rId412">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473. </w:t>
      </w:r>
      <w:hyperlink r:id="rId413">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474. </w:t>
      </w:r>
      <w:hyperlink r:id="rId414">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475. </w:t>
      </w:r>
      <w:hyperlink r:id="rId415">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476. </w:t>
      </w:r>
      <w:hyperlink r:id="rId416">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477. </w:t>
      </w:r>
      <w:hyperlink r:id="rId416">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478. </w:t>
      </w:r>
      <w:hyperlink r:id="rId417">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479. </w:t>
      </w:r>
      <w:hyperlink r:id="rId418">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480. </w:t>
      </w:r>
      <w:hyperlink r:id="rId419">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481. </w:t>
      </w:r>
      <w:hyperlink r:id="rId420">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482. </w:t>
      </w:r>
      <w:hyperlink r:id="rId421">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483. </w:t>
      </w:r>
      <w:hyperlink r:id="rId422">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484. </w:t>
      </w:r>
      <w:hyperlink r:id="rId421">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485. </w:t>
      </w:r>
      <w:hyperlink r:id="rId423">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486. </w:t>
      </w:r>
      <w:hyperlink r:id="rId424">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487. </w:t>
      </w:r>
      <w:hyperlink r:id="rId425">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488. </w:t>
      </w:r>
      <w:hyperlink r:id="rId426">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489. </w:t>
      </w:r>
      <w:hyperlink r:id="rId427">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490. </w:t>
      </w:r>
      <w:hyperlink r:id="rId428">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491. </w:t>
      </w:r>
      <w:hyperlink r:id="rId429">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492. </w:t>
      </w:r>
      <w:hyperlink r:id="rId429">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493. </w:t>
      </w:r>
      <w:hyperlink r:id="rId430">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494. </w:t>
      </w:r>
      <w:hyperlink r:id="rId431">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495. </w:t>
      </w:r>
      <w:hyperlink r:id="rId432">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496. </w:t>
      </w:r>
      <w:hyperlink r:id="rId433">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497. </w:t>
      </w:r>
      <w:hyperlink r:id="rId433">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498. </w:t>
      </w:r>
      <w:hyperlink r:id="rId434">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499. </w:t>
      </w:r>
      <w:hyperlink r:id="rId435">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500. </w:t>
      </w:r>
      <w:hyperlink r:id="rId436">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emistryworld.com/news/uk-government-unveils-five-year-plan-to-boost-countrys-nuclear-fusion-industry/4023303.article" TargetMode="External"/><Relationship Id="rId10" Type="http://schemas.openxmlformats.org/officeDocument/2006/relationships/hyperlink" Target="https://www.eenews.net/articles/fossil-fuels-face-higher-taxes-than-electricity-under-eu-bill/" TargetMode="External"/><Relationship Id="rId11" Type="http://schemas.openxmlformats.org/officeDocument/2006/relationships/hyperlink" Target="https://www.lanation.dj/lavancee-nucleaire-indienne-ouvre-la-voie-a-lindependance-energetique/" TargetMode="External"/><Relationship Id="rId12" Type="http://schemas.openxmlformats.org/officeDocument/2006/relationships/hyperlink" Target="https://chemindigest.com/government-planning-competitive-bidding-for-indigenous-small-nuclear-reactor-project/" TargetMode="External"/><Relationship Id="rId13" Type="http://schemas.openxmlformats.org/officeDocument/2006/relationships/hyperlink" Target="https://wyofile.com/wyoming-communities-want-time-to-consider-embracing-nuclear-energy-as-feds-rush-to-expand-industry/" TargetMode="External"/><Relationship Id="rId14" Type="http://schemas.openxmlformats.org/officeDocument/2006/relationships/hyperlink" Target="https://www.thehindubusinessline.com/news/national/rs-chairman-hails-tn-nuclear-reactors-milestone-moment-places-scientists-contribution-on-record/article70868384.ece" TargetMode="External"/><Relationship Id="rId15" Type="http://schemas.openxmlformats.org/officeDocument/2006/relationships/hyperlink" Target="https://www.zawya.com/en/projects/industry/uae-to-work-with-chinas-jereh-group-to-develop-high-growth-sectors-smrs-ijw82ajl" TargetMode="External"/><Relationship Id="rId16" Type="http://schemas.openxmlformats.org/officeDocument/2006/relationships/hyperlink" Target="https://tennesseestar.com/policy/commentary-americas-nuclear-revival/realclearwire/2026/04/16/" TargetMode="External"/><Relationship Id="rId17" Type="http://schemas.openxmlformats.org/officeDocument/2006/relationships/hyperlink" Target="https://stockhead.com.au/news/lunch-wrap-asx-drifts-as-markets-price-in-peace-vivas-refinery-goes-up-in-smoke/" TargetMode="External"/><Relationship Id="rId18" Type="http://schemas.openxmlformats.org/officeDocument/2006/relationships/hyperlink" Target="https://kalkinemedia.com/au/stocks/smallcap/asx-small-cap-uranium-play-sparks-fresh-buzz" TargetMode="External"/><Relationship Id="rId19" Type="http://schemas.openxmlformats.org/officeDocument/2006/relationships/hyperlink" Target="https://mining.com.au/elevate-uranium-reveals-koppies-mineral-resource-estimate/" TargetMode="External"/><Relationship Id="rId20" Type="http://schemas.openxmlformats.org/officeDocument/2006/relationships/hyperlink" Target="https://mining.com.au/american-uranium-completes-funding-for-wyoming-workstreams/" TargetMode="External"/><Relationship Id="rId21" Type="http://schemas.openxmlformats.org/officeDocument/2006/relationships/hyperlink" Target="https://www.ans.org/news/2026-04-15/article-7940/senate-bill-looks-to-clarify-doe-authority-over-advanced-reactors/" TargetMode="External"/><Relationship Id="rId22" Type="http://schemas.openxmlformats.org/officeDocument/2006/relationships/hyperlink" Target="https://skillings.net/kazatomprom-2026-outlook-can-the-worlds-top-producer-solve-the-supply-gap/" TargetMode="External"/><Relationship Id="rId23" Type="http://schemas.openxmlformats.org/officeDocument/2006/relationships/hyperlink" Target="https://wattsupwiththat.com/2026/04/15/americas-nuclear-comeback-is-finally-here/" TargetMode="External"/><Relationship Id="rId24" Type="http://schemas.openxmlformats.org/officeDocument/2006/relationships/hyperlink" Target="https://bravenewcoin.com/insights/uranium-energy-rallies-as-fuel-cycle-tightness-lifts-u3o8-to-86" TargetMode="External"/><Relationship Id="rId25"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26" Type="http://schemas.openxmlformats.org/officeDocument/2006/relationships/hyperlink" Target="https://www.globenewswire.com/news-release/2026/04/15/3274940/0/en/Eagle-Nuclear-Energy-Provides-First-Quarter-2026-Corporate-Update.html" TargetMode="External"/><Relationship Id="rId27" Type="http://schemas.openxmlformats.org/officeDocument/2006/relationships/hyperlink" Target="https://www.marketbeat.com/instant-alerts/nuscale-power-nysesmr-stock-price-up-147-heres-why-2026-04-15/" TargetMode="External"/><Relationship Id="rId28" Type="http://schemas.openxmlformats.org/officeDocument/2006/relationships/hyperlink" Target="https://www.jdsupra.com/legalnews/governor-sherrill-signs-bill-7498295/" TargetMode="External"/><Relationship Id="rId29" Type="http://schemas.openxmlformats.org/officeDocument/2006/relationships/hyperlink" Target="https://www.thesandpaper.net/articles/n-j-nuclear-ban-reversal-sparks-grid-shakeup/" TargetMode="External"/><Relationship Id="rId30" Type="http://schemas.openxmlformats.org/officeDocument/2006/relationships/hyperlink" Target="https://www.indiasnews.net/news/278985905/big-ticket-announcements-in-coming-months-foreign-affairs-expert-on-pm-modi-trump-talks" TargetMode="External"/><Relationship Id="rId31" Type="http://schemas.openxmlformats.org/officeDocument/2006/relationships/hyperlink" Target="https://www.cbsnews.com/news/iran-war-strait-of-hormuz-us-blockade-sanctioned-ships-tankers-transit/" TargetMode="External"/><Relationship Id="rId32" Type="http://schemas.openxmlformats.org/officeDocument/2006/relationships/hyperlink" Target="https://carboncredits.com/u-s-uranium-mining-returns-uec-launches-first-new-mine-in-a-decade/" TargetMode="External"/><Relationship Id="rId33" Type="http://schemas.openxmlformats.org/officeDocument/2006/relationships/hyperlink" Target="https://www.cityam.com/britains-energy-future-is-bright-but-we-still-need-ed-drilliband/" TargetMode="External"/><Relationship Id="rId34" Type="http://schemas.openxmlformats.org/officeDocument/2006/relationships/hyperlink" Target="https://www.prnewswire.com/news-releases/americas-largest-conventional-uranium-deposit-just-broke-ground-on-a-production-roadmap-302743294.html" TargetMode="External"/><Relationship Id="rId35" Type="http://schemas.openxmlformats.org/officeDocument/2006/relationships/hyperlink" Target="https://ccemagazine.com/news/rolls-royces-smr-breakthrough-signals-turning-point-for-uk-energy-security/" TargetMode="External"/><Relationship Id="rId36" Type="http://schemas.openxmlformats.org/officeDocument/2006/relationships/hyperlink" Target="https://solarquarter.com/2026/04/15/malaysia-accelerates-energy-transition-with-solar-expansion-and-future-nuclear-plans/" TargetMode="External"/><Relationship Id="rId37" Type="http://schemas.openxmlformats.org/officeDocument/2006/relationships/hyperlink" Target="https://www.zerohedge.com/energy/rolls-royce-470-megawatt-nuclear-reactors-power-3-million-uk-homes-60-years" TargetMode="External"/><Relationship Id="rId38" Type="http://schemas.openxmlformats.org/officeDocument/2006/relationships/hyperlink" Target="https://physicsworld.com/a/indias-first-fast-breeder-nuclear-reactor-achieves-criticality/" TargetMode="External"/><Relationship Id="rId39" Type="http://schemas.openxmlformats.org/officeDocument/2006/relationships/hyperlink" Target="https://www.leaprate.com/forex/institutional/icap-launches-nuclear-fuels-desk-amid-rising-demand/" TargetMode="External"/><Relationship Id="rId40" Type="http://schemas.openxmlformats.org/officeDocument/2006/relationships/hyperlink" Target="https://3dnews.ru/1139984/rollsroyce-razrabotaet-malie-modulnie-yadernie-reaktori-dlya-velikobritanii" TargetMode="External"/><Relationship Id="rId41" Type="http://schemas.openxmlformats.org/officeDocument/2006/relationships/hyperlink" Target="https://www.prnewswire.com/news-releases/first-american-nuclear-announces-key-executive-appointments-as-company-expands-leadership-team-302743108.html" TargetMode="External"/><Relationship Id="rId42" Type="http://schemas.openxmlformats.org/officeDocument/2006/relationships/hyperlink" Target="https://www.prnewswire.com/news-releases/first-american-nuclear-submits-regulatory-engagement-plan-for-fast-spectrum-small-modular-reactor-smr-302743110.html" TargetMode="External"/><Relationship Id="rId43" Type="http://schemas.openxmlformats.org/officeDocument/2006/relationships/hyperlink" Target="https://www.eenews.net/articles/lee-bill-would-give-doe-broad-authority-over-nuclear-test-reactors/" TargetMode="External"/><Relationship Id="rId44" Type="http://schemas.openxmlformats.org/officeDocument/2006/relationships/hyperlink" Target="https://stockhead.com.au/stockhead-tv/whos-who-with-aeu-a-uranium-story-gaining-critical-mass-in-zambia/" TargetMode="External"/><Relationship Id="rId45" Type="http://schemas.openxmlformats.org/officeDocument/2006/relationships/hyperlink" Target="https://www.eastmidlandsbusinesslink.co.uk/mag/featured/rolls-royce-advances-uk-smr-plans/" TargetMode="External"/><Relationship Id="rId46" Type="http://schemas.openxmlformats.org/officeDocument/2006/relationships/hyperlink" Target="https://tass.com/politics/2117155" TargetMode="External"/><Relationship Id="rId47" Type="http://schemas.openxmlformats.org/officeDocument/2006/relationships/hyperlink" Target="https://ladiaria.com.uy/mundo/articulo/2026/4/el-estrecho-de-ormuz-y-la-fragilidad-del-sistema-energetico-global/" TargetMode="External"/><Relationship Id="rId48" Type="http://schemas.openxmlformats.org/officeDocument/2006/relationships/hyperlink" Target="https://www.koreatimes.co.kr/business/companies/20260415/khnp-chief-visits-czech-republic-to-advance-dukovany-nuclear-project?utm_source=rss" TargetMode="External"/><Relationship Id="rId49" Type="http://schemas.openxmlformats.org/officeDocument/2006/relationships/hyperlink" Target="https://hudsonvalley.news12.com/exclusive-energy-secretary-chris-wright-discusses-the-future-of-tri-state-power-gas-prices-and-the-ai-wchv" TargetMode="External"/><Relationship Id="rId50" Type="http://schemas.openxmlformats.org/officeDocument/2006/relationships/hyperlink" Target="https://stockhead.com.au/news/lunch-wrap-asx-settles-as-oil-drops-virgin-lifts-despite-fuel-pain/" TargetMode="External"/><Relationship Id="rId51" Type="http://schemas.openxmlformats.org/officeDocument/2006/relationships/hyperlink" Target="https://www.insidermonkey.com/blog/10-best-ai-pick-and-shovel-stocks-to-buy-1737613/" TargetMode="External"/><Relationship Id="rId52" Type="http://schemas.openxmlformats.org/officeDocument/2006/relationships/hyperlink" Target="https://wattsupwiththat.com/2026/04/14/mike-lee-takes-on-valley-of-death-plaguing-nuclear-energy-developers/" TargetMode="External"/><Relationship Id="rId53" Type="http://schemas.openxmlformats.org/officeDocument/2006/relationships/hyperlink" Target="https://tass.com/economy/2117007" TargetMode="External"/><Relationship Id="rId54" Type="http://schemas.openxmlformats.org/officeDocument/2006/relationships/hyperlink" Target="https://www.eenews.net/articles/blm-advances-contentious-south-dakota-uranium-mine/" TargetMode="External"/><Relationship Id="rId55" Type="http://schemas.openxmlformats.org/officeDocument/2006/relationships/hyperlink" Target="https://www.powermag.com/electron-beam-welding-unlocking-a-new-era-for-heavy-section-nuclear-components/" TargetMode="External"/><Relationship Id="rId56" Type="http://schemas.openxmlformats.org/officeDocument/2006/relationships/hyperlink" Target="https://www.ad-hoc-news.de/boerse/news/ueberblick/southern-company-stock-us8425871071-why-does-its-clean-energy-pivot/69151175" TargetMode="External"/><Relationship Id="rId57" Type="http://schemas.openxmlformats.org/officeDocument/2006/relationships/hyperlink" Target="https://taz.de/Wahlprogramm-von-Peter-Magyar-Weg-von-russischer-Energie-hin-zum-Klimaschutz/!6170994/" TargetMode="External"/><Relationship Id="rId58" Type="http://schemas.openxmlformats.org/officeDocument/2006/relationships/hyperlink" Target="https://www.ad-hoc-news.de/boerse/news/ueberblick/public-service-ent-stock-us7445731067-why-does-its-regulated-utility/69151999" TargetMode="External"/><Relationship Id="rId59" Type="http://schemas.openxmlformats.org/officeDocument/2006/relationships/hyperlink" Target="https://www.adomonline.com/russia-in-niger-between-promises-and-murky-dealings/" TargetMode="External"/><Relationship Id="rId60" Type="http://schemas.openxmlformats.org/officeDocument/2006/relationships/hyperlink" Target="https://skillings.net/vanguard-mining-secures-strategic-foothold-in-athabasca-basin-with-quark-uranium-acquisition/" TargetMode="External"/><Relationship Id="rId61" Type="http://schemas.openxmlformats.org/officeDocument/2006/relationships/hyperlink" Target="https://impakter.com/new-uk-tariffs-on-steel-threatens-the-industry/" TargetMode="External"/><Relationship Id="rId62" Type="http://schemas.openxmlformats.org/officeDocument/2006/relationships/hyperlink" Target="https://www.pbctoday.co.uk/news/energy-news/rolls-royce-lands-milestone-small-modular-reactor-contract-gb-energy/160963/" TargetMode="External"/><Relationship Id="rId63" Type="http://schemas.openxmlformats.org/officeDocument/2006/relationships/hyperlink" Target="https://www.zawya.com/en/business/energy/mammoet-ulc-energy-sign-nuclear-cooperation-agreement-bqbxvt2x" TargetMode="External"/><Relationship Id="rId64" Type="http://schemas.openxmlformats.org/officeDocument/2006/relationships/hyperlink" Target="https://www.express.co.uk/news/uk/2193976/nuclear-plan-rolls-royce" TargetMode="External"/><Relationship Id="rId65" Type="http://schemas.openxmlformats.org/officeDocument/2006/relationships/hyperlink" Target="https://www.propertyweek.com/news/national-wealth-fund-to-provide-almost-600m-for-delivery-of-uks-first-smrs" TargetMode="External"/><Relationship Id="rId66" Type="http://schemas.openxmlformats.org/officeDocument/2006/relationships/hyperlink" Target="https://constructiondigital.com/news/rolls-royce-great-british-energy-new-approach" TargetMode="External"/><Relationship Id="rId67" Type="http://schemas.openxmlformats.org/officeDocument/2006/relationships/hyperlink" Target="https://www.ibtimes.com.au/oklo-stock-surges-8-nuclear-startup-rides-ai-power-boom-regulatory-wins-1866561" TargetMode="External"/><Relationship Id="rId68" Type="http://schemas.openxmlformats.org/officeDocument/2006/relationships/hyperlink" Target="https://www.ad-hoc-news.de/boerse/news/ueberblick/hokuriku-electric-power-stock-jp3833400006-why-regional-energy/69146689" TargetMode="External"/><Relationship Id="rId69" Type="http://schemas.openxmlformats.org/officeDocument/2006/relationships/hyperlink" Target="https://www.worldpoliticsreview.com/japan-electric-power-supply-shortage-lng/" TargetMode="External"/><Relationship Id="rId70" Type="http://schemas.openxmlformats.org/officeDocument/2006/relationships/hyperlink" Target="https://www.niauk.org/nias-response-to-the-british-irish-parliamentary-assemblys-inquiry-into-the-role-of-nuclear-power-generation-in-long-term-energy-security/" TargetMode="External"/><Relationship Id="rId71" Type="http://schemas.openxmlformats.org/officeDocument/2006/relationships/hyperlink" Target="https://www.ibanet.org/Climate-crisis-war-in-Middle-East-highlights-urgency-of-fossil-fuel-phase-out" TargetMode="External"/><Relationship Id="rId72" Type="http://schemas.openxmlformats.org/officeDocument/2006/relationships/hyperlink" Target="https://www.lowyinstitute.org/the-interpreter/oil-shock-nuclear-surge-asia" TargetMode="External"/><Relationship Id="rId73" Type="http://schemas.openxmlformats.org/officeDocument/2006/relationships/hyperlink" Target="https://climatechangedispatch.com/eu-president-iran-conflict-decarbonization-transition/" TargetMode="External"/><Relationship Id="rId74" Type="http://schemas.openxmlformats.org/officeDocument/2006/relationships/hyperlink" Target="https://www.powerinfotoday.com/nuclear-energy/nuclear-expansion-gains-traction-across-three-us-states/" TargetMode="External"/><Relationship Id="rId75" Type="http://schemas.openxmlformats.org/officeDocument/2006/relationships/hyperlink" Target="https://www.theregister.com/2026/04/14/rolls_royce_smr_design/" TargetMode="External"/><Relationship Id="rId76" Type="http://schemas.openxmlformats.org/officeDocument/2006/relationships/hyperlink" Target="https://www.computerra.ru/341776/rolls-royce-postroit-yadernye-reaktory-moshhnostyu-470-megavatt/" TargetMode="External"/><Relationship Id="rId77" Type="http://schemas.openxmlformats.org/officeDocument/2006/relationships/hyperlink" Target="https://www.eenews.net/articles/no-such-thing-as-absolute-safety-japan-embraces-nuclear-post-fukushima/" TargetMode="External"/><Relationship Id="rId78" Type="http://schemas.openxmlformats.org/officeDocument/2006/relationships/hyperlink" Target="https://www.ans.org/news/article-7890/the-will-to-lead-the-way/" TargetMode="External"/><Relationship Id="rId79" Type="http://schemas.openxmlformats.org/officeDocument/2006/relationships/hyperlink" Target="https://tass.com/economy/2116979" TargetMode="External"/><Relationship Id="rId80" Type="http://schemas.openxmlformats.org/officeDocument/2006/relationships/hyperlink" Target="https://dailycaller.com/2026/04/14/mike-lee-nuclear-energy-developers-bill-innovation-deployment/" TargetMode="External"/><Relationship Id="rId81" Type="http://schemas.openxmlformats.org/officeDocument/2006/relationships/hyperlink" Target="https://www.fool.com/investing/2026/04/14/why-did-nano-nuclear-energy-stock-pop-today/" TargetMode="External"/><Relationship Id="rId82" Type="http://schemas.openxmlformats.org/officeDocument/2006/relationships/hyperlink" Target="https://skillings.net/uranium-outlook-paladin-energys-2027-decision-on-patterson-lake-south-april-12th-2026/" TargetMode="External"/><Relationship Id="rId83" Type="http://schemas.openxmlformats.org/officeDocument/2006/relationships/hyperlink" Target="https://www.marketbeat.com/instant-alerts/paladin-energy-otcmktspalaf-stock-price-down-49-heres-what-happened-2026-04-13/" TargetMode="External"/><Relationship Id="rId84" Type="http://schemas.openxmlformats.org/officeDocument/2006/relationships/hyperlink" Target="https://www.northernminer.com/news/paladins-namibia-restart-sharpens-africas-uranium-relevance-during-wave-of-reactor-builds/1003889945/" TargetMode="External"/><Relationship Id="rId85" Type="http://schemas.openxmlformats.org/officeDocument/2006/relationships/hyperlink" Target="https://www.gurufocus.com/news/8790916/van-eck-associates-corp-acquires-additional-shares-in-denison-mines-corp" TargetMode="External"/><Relationship Id="rId86" Type="http://schemas.openxmlformats.org/officeDocument/2006/relationships/hyperlink" Target="https://www.kotaradio.com/2026/04/14/public-hearing-on-uranium-exploration-in-southern-black-hills-rescheduled/" TargetMode="External"/><Relationship Id="rId87" Type="http://schemas.openxmlformats.org/officeDocument/2006/relationships/hyperlink" Target="https://www.ad-hoc-news.de/boerse/news/ueberblick/uranium-energy-s-unhedged-bet-on-ai-s-power-demand/69145598" TargetMode="External"/><Relationship Id="rId88" Type="http://schemas.openxmlformats.org/officeDocument/2006/relationships/hyperlink" Target="https://www.independent.co.uk/news/uk/politics/rolls-royce-smr-nuclear-reactor-iran-b2957118.html" TargetMode="External"/><Relationship Id="rId89" Type="http://schemas.openxmlformats.org/officeDocument/2006/relationships/hyperlink" Target="https://interestingengineering.com/energy/rolls-royce-nuclear-reactors-to-power-uk-homes" TargetMode="External"/><Relationship Id="rId90"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91" Type="http://schemas.openxmlformats.org/officeDocument/2006/relationships/hyperlink" Target="https://www.theguardian.com/business/2026/apr/13/rolls-royce-secures-nearly-600m-in-uk-goverment-cash-to-develop-small-reactors" TargetMode="External"/><Relationship Id="rId92" Type="http://schemas.openxmlformats.org/officeDocument/2006/relationships/hyperlink" Target="https://www.tagesschau.de/ausland/europa/energiekrise-eu-100.html" TargetMode="External"/><Relationship Id="rId93" Type="http://schemas.openxmlformats.org/officeDocument/2006/relationships/hyperlink" Target="https://oilprice.com/Alternative-Energy/Nuclear-Power/UK-Bets-on-Small-Nuclear-Reactors-With-599-Million-Rolls-Royce-Investment.html" TargetMode="External"/><Relationship Id="rId94" Type="http://schemas.openxmlformats.org/officeDocument/2006/relationships/hyperlink" Target="https://taz.de/Schweden-investiert-in-AKW/!6170226/" TargetMode="External"/><Relationship Id="rId95" Type="http://schemas.openxmlformats.org/officeDocument/2006/relationships/hyperlink" Target="https://www.24newshd.tv/13-Apr-2026/eu-chief-touts-electric-power-strategy-energy-crisis-bites" TargetMode="External"/><Relationship Id="rId96" Type="http://schemas.openxmlformats.org/officeDocument/2006/relationships/hyperlink" Target="https://www.wnd.com/2026/04/watch-european-union-president-uses-iran-war-double/?utm_source=rss&amp;utm_medium=rss&amp;utm_campaign=watch-european-union-president-uses-iran-war-double" TargetMode="External"/><Relationship Id="rId97" Type="http://schemas.openxmlformats.org/officeDocument/2006/relationships/hyperlink" Target="https://www.aol.com/articles/expert-arizona-aims-become-leader-174500805.html" TargetMode="External"/><Relationship Id="rId98" Type="http://schemas.openxmlformats.org/officeDocument/2006/relationships/hyperlink" Target="https://mining.com.au/rolls-royce-secures-landmark-smr-contract-in-the-uk/" TargetMode="External"/><Relationship Id="rId99" Type="http://schemas.openxmlformats.org/officeDocument/2006/relationships/hyperlink" Target="https://organiser.org/2026/04/14/348580/bharat/what-is-indias-shanti-act-how-vikram-misris-us-visit-marks-a-turning-point-in-india-us-energy-ties-strategy/" TargetMode="External"/><Relationship Id="rId100" Type="http://schemas.openxmlformats.org/officeDocument/2006/relationships/hyperlink" Target="https://euobserver.com/211111/e500m-per-day-europe-counts-the-cost-of-indecision-over-energy/" TargetMode="External"/><Relationship Id="rId101" Type="http://schemas.openxmlformats.org/officeDocument/2006/relationships/hyperlink" Target="https://americanfaith.com/eu-head-uses-iran-conflict-to-revisit-green-energy/" TargetMode="External"/><Relationship Id="rId102" Type="http://schemas.openxmlformats.org/officeDocument/2006/relationships/hyperlink" Target="https://www.advisor.ca/advisor-to-go/equities-advisor-to-go/energy-stocks-rally-on-oil-surge-with-more-upside-ahead/" TargetMode="External"/><Relationship Id="rId103" Type="http://schemas.openxmlformats.org/officeDocument/2006/relationships/hyperlink" Target="https://evanstonnow.com/nuke-subsidies-end-up-cutting-electric-bills/" TargetMode="External"/><Relationship Id="rId104" Type="http://schemas.openxmlformats.org/officeDocument/2006/relationships/hyperlink" Target="https://www.ad-hoc-news.de/boerse/news/ueberblick/fortum-oyj-stock-fi0009007132-why-energy-transition-strength-matters/69141253" TargetMode="External"/><Relationship Id="rId105" Type="http://schemas.openxmlformats.org/officeDocument/2006/relationships/hyperlink" Target="https://the-european.eu/story-59194/landmark-uk-nuclear-deal-to-cut-reliance-on-foreign-energy-after-middle-east-tensions.html" TargetMode="External"/><Relationship Id="rId106" Type="http://schemas.openxmlformats.org/officeDocument/2006/relationships/hyperlink" Target="https://indianexpress.com/article/opinion/editorials/on-nuclear-energy-an-indian-milestone-10634753/" TargetMode="External"/><Relationship Id="rId107" Type="http://schemas.openxmlformats.org/officeDocument/2006/relationships/hyperlink" Target="https://www.praguedaily.news/2026/04/13/cez-eyes-extended-operation-of-dukovany-focus-on-security-of-supply-and-modernisation/" TargetMode="External"/><Relationship Id="rId108" Type="http://schemas.openxmlformats.org/officeDocument/2006/relationships/hyperlink" Target="https://constructionreviewonline.com/works-commence-on-wylfa-on-anglesey-nuclear-power-station-in-uk/" TargetMode="External"/><Relationship Id="rId109" Type="http://schemas.openxmlformats.org/officeDocument/2006/relationships/hyperlink" Target="https://www.digit.fyi/rolls-royce-signs-nuclear-small-modular-reactor-deal-with-great-british-energy/" TargetMode="External"/><Relationship Id="rId110" Type="http://schemas.openxmlformats.org/officeDocument/2006/relationships/hyperlink" Target="https://euobserver.com/211032/eu-commission-backs-renewables-and-nuclear-to-shield-europe-from-fossil-fuel-gulf-turmoil/" TargetMode="External"/><Relationship Id="rId111" Type="http://schemas.openxmlformats.org/officeDocument/2006/relationships/hyperlink" Target="https://www.jdsupra.com/legalnews/nrc-launches-fresh-licensing-framework-2286262/" TargetMode="External"/><Relationship Id="rId112" Type="http://schemas.openxmlformats.org/officeDocument/2006/relationships/hyperlink" Target="https://www.bbc.com/news/articles/c87w5ld0p80o" TargetMode="External"/><Relationship Id="rId113" Type="http://schemas.openxmlformats.org/officeDocument/2006/relationships/hyperlink" Target="https://www.ilfattoquotidiano.it/2026/04/13/crisi-energetica-ue-piano-caro-bollette-notizie/8354690/" TargetMode="External"/><Relationship Id="rId114" Type="http://schemas.openxmlformats.org/officeDocument/2006/relationships/hyperlink" Target="https://www.etftrends.com/nuclear-energy-content-hub/future-uranium-enrichment-being-developed-today/" TargetMode="External"/><Relationship Id="rId115" Type="http://schemas.openxmlformats.org/officeDocument/2006/relationships/hyperlink" Target="https://www.indiandefensenews.in/2026/04/l-bets-big-on-nuclear-energy-targets-3x.html" TargetMode="External"/><Relationship Id="rId116" Type="http://schemas.openxmlformats.org/officeDocument/2006/relationships/hyperlink" Target="https://www.bangordailynews.com/2026/04/13/nation/iran-retaliation-threat-us-blockade-hormuz/" TargetMode="External"/><Relationship Id="rId117" Type="http://schemas.openxmlformats.org/officeDocument/2006/relationships/hyperlink" Target="https://www.gazeta.uz/ru/2026/04/13/navoiyuran/" TargetMode="External"/><Relationship Id="rId118" Type="http://schemas.openxmlformats.org/officeDocument/2006/relationships/hyperlink" Target="https://kalkinemedia.com/uk/stocks/industrial/ftse-100-watch-rolls-royce-energy-expansion-highlights-reactor-development" TargetMode="External"/><Relationship Id="rId119" Type="http://schemas.openxmlformats.org/officeDocument/2006/relationships/hyperlink" Target="https://www.edie.net/national-wealth-fund-commits-nearly-600m-to-rolls-royce-smr/" TargetMode="External"/><Relationship Id="rId120" Type="http://schemas.openxmlformats.org/officeDocument/2006/relationships/hyperlink" Target="https://www.bdonline.co.uk/news/government-signs-first-technology-design-deal-with-rolls-royce-for-small-modular-reactors/5141737.article" TargetMode="External"/><Relationship Id="rId121" Type="http://schemas.openxmlformats.org/officeDocument/2006/relationships/hyperlink" Target="https://www.cbsnews.com/news/oil-prices-stock-market-trump-blockade-strait-of-hormuz-iran/" TargetMode="External"/><Relationship Id="rId122" Type="http://schemas.openxmlformats.org/officeDocument/2006/relationships/hyperlink" Target="https://www.constructionenquirer.com/2026/04/13/rolls-royce-signs-small-nuclear-plants-contract/" TargetMode="External"/><Relationship Id="rId123" Type="http://schemas.openxmlformats.org/officeDocument/2006/relationships/hyperlink" Target="https://www.mk.co.kr/en/stock/12015881" TargetMode="External"/><Relationship Id="rId124" Type="http://schemas.openxmlformats.org/officeDocument/2006/relationships/hyperlink" Target="https://www.eastmidlandsbusinesslink.co.uk/mag/featured/rolls-royce-secures-uk-reactor-deal/" TargetMode="External"/><Relationship Id="rId125" Type="http://schemas.openxmlformats.org/officeDocument/2006/relationships/hyperlink" Target="https://theglobaleconomics.com/2026/04/13/north-americas-ipo/" TargetMode="External"/><Relationship Id="rId126" Type="http://schemas.openxmlformats.org/officeDocument/2006/relationships/hyperlink" Target="https://www.mediafax.ro/stirile-zilei/calea-de-urmat-este-clara-ursula-von-der-leyen-mesaj-de-ultima-ora-in-criza-energetica-23719462" TargetMode="External"/><Relationship Id="rId127" Type="http://schemas.openxmlformats.org/officeDocument/2006/relationships/hyperlink" Target="https://www.sanjuandailystar.com/post/northeast-states-set-big-climate-goals-now-those-plans-are-in-trouble" TargetMode="External"/><Relationship Id="rId128" Type="http://schemas.openxmlformats.org/officeDocument/2006/relationships/hyperlink" Target="https://www.placenorthwest.co.uk/landmark-moment-as-great-british-energy-progresses-2-6bn-wylfa-smr/" TargetMode="External"/><Relationship Id="rId129" Type="http://schemas.openxmlformats.org/officeDocument/2006/relationships/hyperlink" Target="https://letsdatascience.com/news/china-deploys-nuclear-power-to-fuel-ai-growth-a471f22a" TargetMode="External"/><Relationship Id="rId130" Type="http://schemas.openxmlformats.org/officeDocument/2006/relationships/hyperlink" Target="https://vajiraoias.com/current-affairs/english/prototype-fast-breeder-reactor/" TargetMode="External"/><Relationship Id="rId131" Type="http://schemas.openxmlformats.org/officeDocument/2006/relationships/hyperlink" Target="https://www.cityam.com/rachel-reeves-wealth-fund-pumps-600m-into-rolls-royce-smr/" TargetMode="External"/><Relationship Id="rId132" Type="http://schemas.openxmlformats.org/officeDocument/2006/relationships/hyperlink" Target="https://www.energyvoice.com/renewables-energy-transition/nuclear/595642/gb-energy-nuclear-smr-rolls-royce/" TargetMode="External"/><Relationship Id="rId133" Type="http://schemas.openxmlformats.org/officeDocument/2006/relationships/hyperlink" Target="https://www.thenewslens.com/article/266495" TargetMode="External"/><Relationship Id="rId134" Type="http://schemas.openxmlformats.org/officeDocument/2006/relationships/hyperlink" Target="https://www.eco-business.com/news/qa-if-you-are-in-the-business-of-peace-you-must-talk-to-those-who-are-at-war/" TargetMode="External"/><Relationship Id="rId135" Type="http://schemas.openxmlformats.org/officeDocument/2006/relationships/hyperlink" Target="https://etownian.com/main/news/europe-turning-back-to-nuclear/" TargetMode="External"/><Relationship Id="rId136" Type="http://schemas.openxmlformats.org/officeDocument/2006/relationships/hyperlink" Target="https://shalemag.com/nrc-advanced-reactor-framework/" TargetMode="External"/><Relationship Id="rId137" Type="http://schemas.openxmlformats.org/officeDocument/2006/relationships/hyperlink" Target="https://shalemag.com/diablo-canyon-extension/" TargetMode="External"/><Relationship Id="rId138" Type="http://schemas.openxmlformats.org/officeDocument/2006/relationships/hyperlink" Target="https://www.fool.com/investing/2026/04/12/is-x-energy-a-millionaire-maker-stock/" TargetMode="External"/><Relationship Id="rId139" Type="http://schemas.openxmlformats.org/officeDocument/2006/relationships/hyperlink" Target="https://www.larazon.es/tecnologia-consumo/barcos-navegan-25-anos-combustible-microrreactor-nuclear-hace-posible_2026041269db8f1db7e0a27eb994e316.html" TargetMode="External"/><Relationship Id="rId140" Type="http://schemas.openxmlformats.org/officeDocument/2006/relationships/hyperlink" Target="https://www.ad-hoc-news.de/boerse/news/ueberblick/pge-polska-grupa-energetyczna-stock-plpge0000077-does-its-energy/69132818" TargetMode="External"/><Relationship Id="rId141" Type="http://schemas.openxmlformats.org/officeDocument/2006/relationships/hyperlink" Target="https://skillings.net/wyomings-uranium-renaissance-myriad-copper-mountain-update-april-11th-2026/" TargetMode="External"/><Relationship Id="rId142" Type="http://schemas.openxmlformats.org/officeDocument/2006/relationships/hyperlink" Target="https://organiser.org/2026/04/12/348296/bharat/nuclear-leap-bharats-pfbr-signals-new-era-of-energy-independence/" TargetMode="External"/><Relationship Id="rId143" Type="http://schemas.openxmlformats.org/officeDocument/2006/relationships/hyperlink" Target="https://www.zerohedge.com/energy/indias-nuclear-bet-starting-pay" TargetMode="External"/><Relationship Id="rId144" Type="http://schemas.openxmlformats.org/officeDocument/2006/relationships/hyperlink" Target="https://www.ad-hoc-news.de/boerse/news/ueberblick/uranium-energy-powers-up-second-us-mine-as-supply-squeeze-looms/69131280" TargetMode="External"/><Relationship Id="rId145" Type="http://schemas.openxmlformats.org/officeDocument/2006/relationships/hyperlink" Target="https://www.ilgiornale.it/news/politica-economica/santo-graal-dell-energia-l-evento-giornale-e-moneta-ministro-2650341.html" TargetMode="External"/><Relationship Id="rId146" Type="http://schemas.openxmlformats.org/officeDocument/2006/relationships/hyperlink" Target="https://blogforiowa.com/2026/04/12/small-modular-reactors-and-iowa/" TargetMode="External"/><Relationship Id="rId147" Type="http://schemas.openxmlformats.org/officeDocument/2006/relationships/hyperlink" Target="https://skillings.net/saskatchewan-uranium-paladins-triple-r-deposit-vs-legal-headwinds-april-11th-2026/" TargetMode="External"/><Relationship Id="rId148" Type="http://schemas.openxmlformats.org/officeDocument/2006/relationships/hyperlink" Target="https://africa.businessinsider.com/local/markets/egypt-and-russia-race-to-build-a-dollar30-billion-nuclear-project/kw3z6xb" TargetMode="External"/><Relationship Id="rId149" Type="http://schemas.openxmlformats.org/officeDocument/2006/relationships/hyperlink" Target="https://www.mk.co.kr/en/contributors/12014814" TargetMode="External"/><Relationship Id="rId150" Type="http://schemas.openxmlformats.org/officeDocument/2006/relationships/hyperlink" Target="https://e24.no/energi-og-klima/i/zOlLK1/energisjokket-europa-kan-veldig-fort-bli-taperen" TargetMode="External"/><Relationship Id="rId151" Type="http://schemas.openxmlformats.org/officeDocument/2006/relationships/hyperlink" Target="https://www.sentinelassam.com/more-news/business/india-plans-major-nuclear-boost-targets-100-gw-by-2047-report" TargetMode="External"/><Relationship Id="rId152" Type="http://schemas.openxmlformats.org/officeDocument/2006/relationships/hyperlink" Target="https://healthy-food-life.com/energy-crisis-in-france-solutions-and-challenges/" TargetMode="External"/><Relationship Id="rId153" Type="http://schemas.openxmlformats.org/officeDocument/2006/relationships/hyperlink" Target="https://skillings.net/uranium-forecast-2026-the-critical-shortfall-no-one-is-talking-about-april-10th-2026/" TargetMode="External"/><Relationship Id="rId154" Type="http://schemas.openxmlformats.org/officeDocument/2006/relationships/hyperlink" Target="https://www.marketbeat.com/instant-alerts/peninsula-energ-otcmktspenmf-sees-significant-decline-in-short-interest-2026-04-11/" TargetMode="External"/><Relationship Id="rId155" Type="http://schemas.openxmlformats.org/officeDocument/2006/relationships/hyperlink" Target="https://www.washingtonpost.com/opinions/2026/04/11/nuclear-regulatory-commission-nrc-reforms-advanced-reactors/" TargetMode="External"/><Relationship Id="rId156" Type="http://schemas.openxmlformats.org/officeDocument/2006/relationships/hyperlink" Target="https://www.orissapost.com/us-india-discuss-energy-cooperation-after-passing-of-shanti-bill/" TargetMode="External"/><Relationship Id="rId157" Type="http://schemas.openxmlformats.org/officeDocument/2006/relationships/hyperlink" Target="https://skillings.net/kazatomprom-adjusts-2026-production-targets-amid-supply-chain-shifts/" TargetMode="External"/><Relationship Id="rId158" Type="http://schemas.openxmlformats.org/officeDocument/2006/relationships/hyperlink" Target="https://kalkinemedia.com/us/stocks/energy/why-are-oklo-shares-rising-on-microreactor-momentum" TargetMode="External"/><Relationship Id="rId159" Type="http://schemas.openxmlformats.org/officeDocument/2006/relationships/hyperlink" Target="https://eldiariony.com/2026/04/10/nueva-jersey-levanta-moratoria-nuclear-de-50-anos-y-da-paso-a-nuevos-proyectos-energeticos/" TargetMode="External"/><Relationship Id="rId160" Type="http://schemas.openxmlformats.org/officeDocument/2006/relationships/hyperlink" Target="https://www.fool.com/investing/2026/04/10/mark-your-calendar-oklo-could-be-a-very-different/" TargetMode="External"/><Relationship Id="rId161" Type="http://schemas.openxmlformats.org/officeDocument/2006/relationships/hyperlink" Target="https://www.morganlewis.com/pubs/2026/04/nrc-launches-fresh-licensing-framework-for-new-reactors" TargetMode="External"/><Relationship Id="rId162" Type="http://schemas.openxmlformats.org/officeDocument/2006/relationships/hyperlink" Target="https://indiawest.com/kalpakkam-milestone-marks-new-era-for-indias-nuclear-plan/" TargetMode="External"/><Relationship Id="rId163" Type="http://schemas.openxmlformats.org/officeDocument/2006/relationships/hyperlink" Target="https://oilprice.com/Alternative-Energy/Nuclear-Power/Indias-Nuclear-Bet-Is-Starting-To-Pay-Off.html" TargetMode="External"/><Relationship Id="rId164" Type="http://schemas.openxmlformats.org/officeDocument/2006/relationships/hyperlink" Target="https://manchester.inklink.news/new-hampshire-answers-trump-administrations-call-for-potential-nuclear-lifecycle-campus/" TargetMode="External"/><Relationship Id="rId165" Type="http://schemas.openxmlformats.org/officeDocument/2006/relationships/hyperlink" Target="https://www.northernminer.com/news/paladin-targets-2027-uranium-decision-on-patterson-lake-south/1003889872/" TargetMode="External"/><Relationship Id="rId166" Type="http://schemas.openxmlformats.org/officeDocument/2006/relationships/hyperlink" Target="https://www.independent.co.uk/news/business/sizewell-c-environment-agency-government-natural-england-teesside-b2954124.html" TargetMode="External"/><Relationship Id="rId167"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168" Type="http://schemas.openxmlformats.org/officeDocument/2006/relationships/hyperlink" Target="https://climatechangedispatch.com/new-jersey-ends-nuclear-ban-energy-costs/" TargetMode="External"/><Relationship Id="rId169"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170" Type="http://schemas.openxmlformats.org/officeDocument/2006/relationships/hyperlink" Target="https://egov.eletsonline.com/2026/04/ntpc-partners-with-edf-to-explore-nuclear-power-projects-in-india/" TargetMode="External"/><Relationship Id="rId171" Type="http://schemas.openxmlformats.org/officeDocument/2006/relationships/hyperlink" Target="https://interestingengineering.com/energy/largest-uranium-reserve-in-us" TargetMode="External"/><Relationship Id="rId172" Type="http://schemas.openxmlformats.org/officeDocument/2006/relationships/hyperlink" Target="https://www.independent.co.uk/asia/china/china-daily/hainan-pearls-oysters-nuclear-power-b2952216.html" TargetMode="External"/><Relationship Id="rId173" Type="http://schemas.openxmlformats.org/officeDocument/2006/relationships/hyperlink" Target="https://ibgnews.com/2026/04/10/how-world-got-surprised-by-indias-thorium-mission-success/" TargetMode="External"/><Relationship Id="rId174" Type="http://schemas.openxmlformats.org/officeDocument/2006/relationships/hyperlink" Target="https://www.geplus.co.uk/news/arup-to-lead-foundation-engineering-team-for-small-nuclear-reactors-10-04-2026/" TargetMode="External"/><Relationship Id="rId175" Type="http://schemas.openxmlformats.org/officeDocument/2006/relationships/hyperlink" Target="https://www.euronews.com/2026/04/10/from-ev-stations-to-heat-pump-grants-inside-frances-240m-plan-to-reduce-its-fossil-fuel-re" TargetMode="External"/><Relationship Id="rId176" Type="http://schemas.openxmlformats.org/officeDocument/2006/relationships/hyperlink" Target="https://asian-power.com/news/gpsc-posts-419476-million-btu-energy-savings-in-decarbonisation-drive" TargetMode="External"/><Relationship Id="rId177" Type="http://schemas.openxmlformats.org/officeDocument/2006/relationships/hyperlink" Target="https://www.missourinet.com/2026/04/09/missouri-senate-advances-nuclear-energy-bill-after-closely-divided-vote/" TargetMode="External"/><Relationship Id="rId178" Type="http://schemas.openxmlformats.org/officeDocument/2006/relationships/hyperlink" Target="https://www.datacenterfrontier.com/energy/article/55366735/from-reactor-designs-to-real-projects-smrs-enter-the-execution-era-as-ai-power-demand-accelerates" TargetMode="External"/><Relationship Id="rId179" Type="http://schemas.openxmlformats.org/officeDocument/2006/relationships/hyperlink" Target="https://www.lanacion.com.ar/politica/como-es-la-inversion-de-us200-millones-que-quiere-hacer-una-empresa-estadounidense-en-el-sector-nid09042026/" TargetMode="External"/><Relationship Id="rId180" Type="http://schemas.openxmlformats.org/officeDocument/2006/relationships/hyperlink" Target="https://www.washingtonpost.com/opinions/2026/04/09/new-jersey-sherrill-nuclear-energy-moratorium/" TargetMode="External"/><Relationship Id="rId181" Type="http://schemas.openxmlformats.org/officeDocument/2006/relationships/hyperlink" Target="https://www.fool.com/investing/2026/04/09/ccj-is-one-of-2026s-biggest-winners-heres-t/" TargetMode="External"/><Relationship Id="rId182" Type="http://schemas.openxmlformats.org/officeDocument/2006/relationships/hyperlink" Target="https://seekingalpha.com/article/4889511-denison-mines-stock-high-quality-uranium-project-with-execution-driven-upside?source=generic_rss" TargetMode="External"/><Relationship Id="rId183" Type="http://schemas.openxmlformats.org/officeDocument/2006/relationships/hyperlink" Target="https://www.hydrogenfuelnews.com/hydrogen-production-and-energy-security-drive-south-korea-france-strategic-partnership/8575518/" TargetMode="External"/><Relationship Id="rId184" Type="http://schemas.openxmlformats.org/officeDocument/2006/relationships/hyperlink" Target="https://www.express.co.uk/finance/personalfinance/2191978/government-issues-major-energy-update" TargetMode="External"/><Relationship Id="rId185" Type="http://schemas.openxmlformats.org/officeDocument/2006/relationships/hyperlink" Target="https://skillings.net/skillings-mining-intelligence-uraniums-return-and-the-lithium-demand-wall-april-9-2026/" TargetMode="External"/><Relationship Id="rId186" Type="http://schemas.openxmlformats.org/officeDocument/2006/relationships/hyperlink" Target="https://mybroadband.co.za/news/energy/637511-new-nuclear-frontier-south-africa-investigating-advanced-nuclear-fission-reactor-technology.html" TargetMode="External"/><Relationship Id="rId187" Type="http://schemas.openxmlformats.org/officeDocument/2006/relationships/hyperlink" Target="https://www.globenewswire.com/news-release/2026/04/09/3270973/0/en/Eagle-Nuclear-Energy-Engages-Drilling-Company-And-Files-Permit-Applications-For-PFS-Related-Drill-Program-at-Aurora.html" TargetMode="External"/><Relationship Id="rId188" Type="http://schemas.openxmlformats.org/officeDocument/2006/relationships/hyperlink" Target="https://www.fxstreet.com/analysis/how-europe-can-reduce-reliance-on-imported-gas-and-what-it-means-for-business-leaders-202604091144" TargetMode="External"/><Relationship Id="rId189" Type="http://schemas.openxmlformats.org/officeDocument/2006/relationships/hyperlink" Target="https://hvg.hu/gazdasag/20260409_vance-orban-mol-olaj-mvm-westinghouse-paks-uzemido" TargetMode="External"/><Relationship Id="rId190" Type="http://schemas.openxmlformats.org/officeDocument/2006/relationships/hyperlink" Target="https://whyy.org/articles/new-jersey-nuclear-moratorium-lifted/" TargetMode="External"/><Relationship Id="rId191" Type="http://schemas.openxmlformats.org/officeDocument/2006/relationships/hyperlink" Target="https://www.malaymail.com/news/malaysia/2026/04/09/no-shortcuts-to-sovereignty-dpm-fadillah-stresses-urgent-energy-water-reforms-amid-west-asia-tensions/215706" TargetMode="External"/><Relationship Id="rId192" Type="http://schemas.openxmlformats.org/officeDocument/2006/relationships/hyperlink" Target="https://www.marketbeat.com/instant-alerts/denison-mine-corp-nyseamericandnn-given-average-rating-of-buy-by-brokerages-2026-04-09/" TargetMode="External"/><Relationship Id="rId193" Type="http://schemas.openxmlformats.org/officeDocument/2006/relationships/hyperlink" Target="https://www.ilgiornale.it/news/politica/se-lautonomia-energetica-vero-esercito-2648458.html" TargetMode="External"/><Relationship Id="rId194" Type="http://schemas.openxmlformats.org/officeDocument/2006/relationships/hyperlink" Target="https://www.taipeitimes.com/News/taiwan/archives/2026/04/09/2003855315" TargetMode="External"/><Relationship Id="rId195" Type="http://schemas.openxmlformats.org/officeDocument/2006/relationships/hyperlink" Target="https://ecfr.eu/article/beyond-the-strait-of-hormuz-how-europe-can-safeguard-its-energy-future/" TargetMode="External"/><Relationship Id="rId196" Type="http://schemas.openxmlformats.org/officeDocument/2006/relationships/hyperlink" Target="https://stockhead.com.au/resources/american-uranium-raises-2-64m-to-advance-lo-herma-isr-drilling-and-scoping-study-milestones/" TargetMode="External"/><Relationship Id="rId197" Type="http://schemas.openxmlformats.org/officeDocument/2006/relationships/hyperlink" Target="https://www.brisbanetimes.com.au/business/companies/red-letter-day-as-peninsula-restarts-wyoming-yellowcake-production-20260409-p5zml8.html?ref=rss&amp;utm_medium=rss&amp;utm_source=rss_feed" TargetMode="External"/><Relationship Id="rId198" Type="http://schemas.openxmlformats.org/officeDocument/2006/relationships/hyperlink" Target="https://www.indiatoday.in/india/story/indias-kalpakkam-prototype-fast-breeder-reactor-achieves-criticality-2893305-2026-04-09?utm_source=rss" TargetMode="External"/><Relationship Id="rId199" Type="http://schemas.openxmlformats.org/officeDocument/2006/relationships/hyperlink" Target="https://www.ad-hoc-news.de/boerse/news/ueberblick/uranium-energy-powers-up-second-us-mine-amid-supply-crunch/69108366" TargetMode="External"/><Relationship Id="rId200" Type="http://schemas.openxmlformats.org/officeDocument/2006/relationships/hyperlink" Target="https://indianexpress.com/article/opinion/columns/for-india-a-nuclear-breakthrough-amid-energy-concerns-10626463/" TargetMode="External"/><Relationship Id="rId201" Type="http://schemas.openxmlformats.org/officeDocument/2006/relationships/hyperlink" Target="https://www.canarymedia.com/articles/nuclear/new-jersey-lifts-nuclear-moratorium" TargetMode="External"/><Relationship Id="rId202" Type="http://schemas.openxmlformats.org/officeDocument/2006/relationships/hyperlink" Target="https://www.spreaker.com/episode/india-s-nuclear-plans-advance-oil-prices-to-stay-high-and-state-polls-begin--71193228" TargetMode="External"/><Relationship Id="rId203" Type="http://schemas.openxmlformats.org/officeDocument/2006/relationships/hyperlink" Target="https://www.financialcontent.com/article/marketminute-2026-4-8-nextera-energy-and-terrapower-announce-landmark-smr-partnership-to-fuel-google-and-microsoft-ai-data-centers" TargetMode="External"/><Relationship Id="rId204" Type="http://schemas.openxmlformats.org/officeDocument/2006/relationships/hyperlink" Target="https://bhaskarlive.in/iaea-director-general-praises-indias-major-nuclear-milestone-at-kalpakkam/" TargetMode="External"/><Relationship Id="rId205" Type="http://schemas.openxmlformats.org/officeDocument/2006/relationships/hyperlink" Target="https://www.independent.co.uk/news/uk/politics/sizewell-c-nuclear-energy-fuel-iran-middle-east-uk-b2953802.html" TargetMode="External"/><Relationship Id="rId206" Type="http://schemas.openxmlformats.org/officeDocument/2006/relationships/hyperlink" Target="https://www.chosun.com/english/world-en/2026/04/09/LBC7KFGCCRH3HOZ4KEXFHSNIPY/" TargetMode="External"/><Relationship Id="rId207" Type="http://schemas.openxmlformats.org/officeDocument/2006/relationships/hyperlink" Target="https://www.thehindubusinessline.com/companies/ntpc-signs-mou-with-frances-edf-on-cooperation-in-nuclear-power/article70838830.ece" TargetMode="External"/><Relationship Id="rId208" Type="http://schemas.openxmlformats.org/officeDocument/2006/relationships/hyperlink" Target="https://broadbandbreakfast.com/nuclear-regulatory-commission-overhauls-licensing-framework/" TargetMode="External"/><Relationship Id="rId209" Type="http://schemas.openxmlformats.org/officeDocument/2006/relationships/hyperlink" Target="https://www.jeuneafrique.com/1786665/economie-entreprises/mines-loffensive-tres-discrete-mais-tres-politique-dorano-au-botswana/" TargetMode="External"/><Relationship Id="rId210" Type="http://schemas.openxmlformats.org/officeDocument/2006/relationships/hyperlink" Target="https://www.jdsupra.com/legalnews/navigating-nuclear-what-part-53-7586409/" TargetMode="External"/><Relationship Id="rId211" Type="http://schemas.openxmlformats.org/officeDocument/2006/relationships/hyperlink" Target="https://www.executivebiz.com/articles/bwxt-uranium-enrichment-license-nrc" TargetMode="External"/><Relationship Id="rId212" Type="http://schemas.openxmlformats.org/officeDocument/2006/relationships/hyperlink" Target="https://www.nucnet.org/news/westinghouse-sets-vogtle-4-as-ap1000-reactor-benchmark-as-it-prepares-for-major-fleet-expansion-4-3-2026" TargetMode="External"/><Relationship Id="rId213" Type="http://schemas.openxmlformats.org/officeDocument/2006/relationships/hyperlink" Target="https://aif.ru/politics/ssha-hotyat-postroit-v-vengrii-do-10-malyh-modulnyh-reaktorov-na-20-mlrd" TargetMode="External"/><Relationship Id="rId214"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215" Type="http://schemas.openxmlformats.org/officeDocument/2006/relationships/hyperlink" Target="https://www.etftrends.com/nuclear-energy-content-hub/doe-announces-nuclear-expansion-push-nukz-positioned-growth/" TargetMode="External"/><Relationship Id="rId216" Type="http://schemas.openxmlformats.org/officeDocument/2006/relationships/hyperlink" Target="https://www.tu.no/artikler/europa-heller-mot-mer-atomkraft/570558" TargetMode="External"/><Relationship Id="rId217" Type="http://schemas.openxmlformats.org/officeDocument/2006/relationships/hyperlink" Target="https://interestingengineering.com/energy/microreactor-to-help-vessels-run-without-refueling" TargetMode="External"/><Relationship Id="rId218"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219" Type="http://schemas.openxmlformats.org/officeDocument/2006/relationships/hyperlink" Target="https://www.kathimerini.gr/economy/international/564166063/i-eyropi-strefetai-xana-pros-tin-paragogi-pyrinikis-energeias/" TargetMode="External"/><Relationship Id="rId220" Type="http://schemas.openxmlformats.org/officeDocument/2006/relationships/hyperlink" Target="https://www.prnewswire.com/news-releases/uranium-energy-corp-commences-production-at-burke-hollow-the-worlds-newest-operating-isr-uranium-mine-302736496.html" TargetMode="External"/><Relationship Id="rId221" Type="http://schemas.openxmlformats.org/officeDocument/2006/relationships/hyperlink" Target="https://www.ots.at/presseaussendung/OTS_20260408_OTS0064/weltweit-reportage-zum-thema-europas-unabhaengigkeit-sein-oder-schein" TargetMode="External"/><Relationship Id="rId222" Type="http://schemas.openxmlformats.org/officeDocument/2006/relationships/hyperlink" Target="https://discover.swns.com/2026/04/aerial-images-reveal-scale-of-38bn-sizewell-c-nuclear-project/" TargetMode="External"/><Relationship Id="rId223" Type="http://schemas.openxmlformats.org/officeDocument/2006/relationships/hyperlink" Target="https://www.legacyias.com/pib-summaries-08-april-2026/" TargetMode="External"/><Relationship Id="rId224" Type="http://schemas.openxmlformats.org/officeDocument/2006/relationships/hyperlink" Target="https://stockhead.com.au/resources/anson-resources-hits-uranium-vanadium-along-strike-of-historical-yellow-cat-resource/" TargetMode="External"/><Relationship Id="rId225" Type="http://schemas.openxmlformats.org/officeDocument/2006/relationships/hyperlink" Target="https://investingnews.com/american-uranium-targeting-resource-growth-and-confidence-increase-at-lo-herma-project/" TargetMode="External"/><Relationship Id="rId226" Type="http://schemas.openxmlformats.org/officeDocument/2006/relationships/hyperlink" Target="https://sightlineu3o8.com/2026/04/construction-of-second-jinqimen-unit-begins/" TargetMode="External"/><Relationship Id="rId227" Type="http://schemas.openxmlformats.org/officeDocument/2006/relationships/hyperlink" Target="https://www.ans.org/news/2026-04-07/article-7914/westinghouse-submits-ap1000-design-revision-to-nrc/" TargetMode="External"/><Relationship Id="rId228" Type="http://schemas.openxmlformats.org/officeDocument/2006/relationships/hyperlink" Target="https://www.ans.org/news/2026-04-07/article-7915/proposed-fy-2027-doe-nrc-budgets-ask-for-less/" TargetMode="External"/><Relationship Id="rId229" Type="http://schemas.openxmlformats.org/officeDocument/2006/relationships/hyperlink" Target="https://www.focus.de/earth/experte-ueber-mini-akws-wird-keines-unserer-energieprobleme-loesen_ee69966b-632c-4a79-b3ef-bb93276048a2.html" TargetMode="External"/><Relationship Id="rId230" Type="http://schemas.openxmlformats.org/officeDocument/2006/relationships/hyperlink" Target="https://www.business-standard.com/opinion/columns/rewiring-power-for-a-new-era-india-s-energy-transition-is-too-cautious-126040701375_1.html" TargetMode="External"/><Relationship Id="rId231" Type="http://schemas.openxmlformats.org/officeDocument/2006/relationships/hyperlink" Target="https://www.independent.ie/irish-news/protesters-block-oconnell-bridge-bringing-public-transport-to-standstill-government-took-in-extra-6m-in-excise-duties-last-month/a1584681099.html" TargetMode="External"/><Relationship Id="rId232" Type="http://schemas.openxmlformats.org/officeDocument/2006/relationships/hyperlink" Target="https://www.chemengonline.com/x-energy-selects-fluor-for-nuclear-project-at-dow-site-in-texas/" TargetMode="External"/><Relationship Id="rId233" Type="http://schemas.openxmlformats.org/officeDocument/2006/relationships/hyperlink" Target="https://www.gurufocus.com/news/8778765/27000-feet-of-drilling-47-diamond-holes-and-one-of-the-largest-uranium-deposits-in-america" TargetMode="External"/><Relationship Id="rId234"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235" Type="http://schemas.openxmlformats.org/officeDocument/2006/relationships/hyperlink" Target="https://www.thehindubusinessline.com/news/how-fast-breeder-reactors-can-give-india-energy-security/article70835151.ece" TargetMode="External"/><Relationship Id="rId236" Type="http://schemas.openxmlformats.org/officeDocument/2006/relationships/hyperlink" Target="https://www.gurufocus.com/news/8778990/saiheat-upgrades-its-nuclear-energy-business-strategy-emerging-as-a-core-provider-of-integrated-design-software-solutions-for-large-lwr-and-smr" TargetMode="External"/><Relationship Id="rId237" Type="http://schemas.openxmlformats.org/officeDocument/2006/relationships/hyperlink" Target="https://www.business-standard.com/india-news/india-achieves-nuclear-milestone-as-500-mw-pfbr-attains-criticality-126040701215_1.html" TargetMode="External"/><Relationship Id="rId238" Type="http://schemas.openxmlformats.org/officeDocument/2006/relationships/hyperlink" Target="https://skillings.net/sunday-power-list-the-10-titans-defining-the-2026-resource-realignment-2/" TargetMode="External"/><Relationship Id="rId239"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240" Type="http://schemas.openxmlformats.org/officeDocument/2006/relationships/hyperlink" Target="https://www.nucnet.org/news/china-announces-start-of-construction-at-jinqimen-2-nuclear-plant-4-2-2026" TargetMode="External"/><Relationship Id="rId241" Type="http://schemas.openxmlformats.org/officeDocument/2006/relationships/hyperlink" Target="https://www.nucnet.org/news/us-doe-chooses-two-new-cutting-edge-nuclear-projects-to-work-with-anl-4-2-2026" TargetMode="External"/><Relationship Id="rId242" Type="http://schemas.openxmlformats.org/officeDocument/2006/relationships/hyperlink" Target="https://www.devdiscourse.com/article/law-order/3865034-500-mwe-prototype-fast-breeder-reactor-attains-first-criticality-strengthening-energy-security" TargetMode="External"/><Relationship Id="rId243" Type="http://schemas.openxmlformats.org/officeDocument/2006/relationships/hyperlink" Target="https://newsblare.com/science/india-prototype-fast-breeder-reactor-achieves-criticality-in-major-nuclear-milestone/" TargetMode="External"/><Relationship Id="rId244" Type="http://schemas.openxmlformats.org/officeDocument/2006/relationships/hyperlink" Target="https://interestingengineering.com/energy/us-antares-doe-approval-mark0-reactor-demonstrator" TargetMode="External"/><Relationship Id="rId245" Type="http://schemas.openxmlformats.org/officeDocument/2006/relationships/hyperlink" Target="https://forumias.com/blog/indias-nuclear-energy-program-explained-pointwise/" TargetMode="External"/><Relationship Id="rId246" Type="http://schemas.openxmlformats.org/officeDocument/2006/relationships/hyperlink" Target="https://www.rp.pl/opinie-ekonomiczne/art44111651-eksperci-jak-ograniczyc-ryzyko-blackoutow-takich-jak-ten-sprzed-roku-w-hiszpanii" TargetMode="External"/><Relationship Id="rId247" Type="http://schemas.openxmlformats.org/officeDocument/2006/relationships/hyperlink" Target="https://energynews.pro/en/india-achieves-first-chain-reaction-in-its-fast-breeder-reactor-at-kalpakkam" TargetMode="External"/><Relationship Id="rId248" Type="http://schemas.openxmlformats.org/officeDocument/2006/relationships/hyperlink" Target="https://www.powermag.com/westinghouse-files-to-update-ap1000-design-certification-make-vogtle-expansion-the-u-s-reference-plant/" TargetMode="External"/><Relationship Id="rId249" Type="http://schemas.openxmlformats.org/officeDocument/2006/relationships/hyperlink" Target="https://www.marketbeat.com/instant-alerts/peninsula-energ-otcmktspenmf-trading-down-05-heres-what-happened-2026-04-06/" TargetMode="External"/><Relationship Id="rId250" Type="http://schemas.openxmlformats.org/officeDocument/2006/relationships/hyperlink" Target="https://www.nsenergybusiness.com/analysis/uk-smr-competition-tender-update/" TargetMode="External"/><Relationship Id="rId251" Type="http://schemas.openxmlformats.org/officeDocument/2006/relationships/hyperlink" Target="https://www.irishtimes.com/opinion/2026/04/07/eamon-ryan-irelands-future-energy-needs-must-be-met-by-renewables-and-nuclear/" TargetMode="External"/><Relationship Id="rId252" Type="http://schemas.openxmlformats.org/officeDocument/2006/relationships/hyperlink" Target="https://kalkinemedia.com/au/stocks/energy/uranium-sector-developments-with-peninsula-energy-asxpen" TargetMode="External"/><Relationship Id="rId253" Type="http://schemas.openxmlformats.org/officeDocument/2006/relationships/hyperlink" Target="https://www.ndtvprofit.com/science/india-s-flagship-atomic-reactor-reaches-criticality-milestone-11320937" TargetMode="External"/><Relationship Id="rId254" Type="http://schemas.openxmlformats.org/officeDocument/2006/relationships/hyperlink" Target="https://lanouvelletribune.info/2026/04/nucleaire-civil-la-russie-signe-une-feuille-de-route-avec-lethiopie-pour-la-production-delectricite/" TargetMode="External"/><Relationship Id="rId255" Type="http://schemas.openxmlformats.org/officeDocument/2006/relationships/hyperlink" Target="https://www.aussiestockforums.com/threads/cxu-cauldron-energy-limited.16691/?utm_source=rss&amp;utm_medium=rss" TargetMode="External"/><Relationship Id="rId256" Type="http://schemas.openxmlformats.org/officeDocument/2006/relationships/hyperlink" Target="https://www.zerohedge.com/energy/iran-conflict-spotlights-nuclear-energy-key-global-energy-security" TargetMode="External"/><Relationship Id="rId257" Type="http://schemas.openxmlformats.org/officeDocument/2006/relationships/hyperlink" Target="https://tass.com/economy/2112395" TargetMode="External"/><Relationship Id="rId258" Type="http://schemas.openxmlformats.org/officeDocument/2006/relationships/hyperlink" Target="https://www.powermag.com/nuclear-recycling-has-reached-a-prime-moment-and-the-u-s-may-be-running-out-of-time/" TargetMode="External"/><Relationship Id="rId259" Type="http://schemas.openxmlformats.org/officeDocument/2006/relationships/hyperlink" Target="https://www.news18.com/india/indigenous-fast-breeder-reactor-a-step-to-harnessing-indias-thorium-reserves-pm-modi-ws-l-10018130.html" TargetMode="External"/><Relationship Id="rId260" Type="http://schemas.openxmlformats.org/officeDocument/2006/relationships/hyperlink" Target="https://forumias.com/blog/transforming-indias-nuclear-power-landscape/" TargetMode="External"/><Relationship Id="rId261" Type="http://schemas.openxmlformats.org/officeDocument/2006/relationships/hyperlink" Target="https://www.jdsupra.com/legalnews/nrc-finalizes-a-new-risk-informed-6300132/" TargetMode="External"/><Relationship Id="rId262" Type="http://schemas.openxmlformats.org/officeDocument/2006/relationships/hyperlink" Target="https://www.radioiowa.com/2026/04/06/iowas-nuclear-energy-task-force-gets-report-on-costs/" TargetMode="External"/><Relationship Id="rId263" Type="http://schemas.openxmlformats.org/officeDocument/2006/relationships/hyperlink" Target="https://www.etftrends.com/nuclear-energy-content-hub/uranium-conversion-capacity-set-major-expansion/" TargetMode="External"/><Relationship Id="rId264" Type="http://schemas.openxmlformats.org/officeDocument/2006/relationships/hyperlink" Target="https://www.financialcontent.com/article/marketminute-2026-4-6-energy-markets-in-turmoil-world-bank-reports-historic-594-surge-in-european-gas-as-middle-east-tensions-choke-supply" TargetMode="External"/><Relationship Id="rId265" Type="http://schemas.openxmlformats.org/officeDocument/2006/relationships/hyperlink" Target="https://powerline.net.in/2026/04/06/towards-a-reliable-resilient-power-system/" TargetMode="External"/><Relationship Id="rId266" Type="http://schemas.openxmlformats.org/officeDocument/2006/relationships/hyperlink" Target="https://www.mining-technology.com/news/eagle-27000ft-drilling-aurora-uranium-project/" TargetMode="External"/><Relationship Id="rId267" Type="http://schemas.openxmlformats.org/officeDocument/2006/relationships/hyperlink" Target="https://www.counterpunch.org/2026/04/06/secrets-and-shortcuts-the-us-uranium-enrichment-rush/" TargetMode="External"/><Relationship Id="rId268" Type="http://schemas.openxmlformats.org/officeDocument/2006/relationships/hyperlink" Target="https://vishnuias.com/small-modular-reactors-india-nuclear-energy-roadmap/" TargetMode="External"/><Relationship Id="rId269" Type="http://schemas.openxmlformats.org/officeDocument/2006/relationships/hyperlink" Target="https://www.latimes.com/environment/story/2026-04-02/la-enviro-diablo-canyon-final-clearance" TargetMode="External"/><Relationship Id="rId270" Type="http://schemas.openxmlformats.org/officeDocument/2006/relationships/hyperlink" Target="https://www.marketbeat.com/originals/nuclears-pullback-a-generational-buying-opportunity/" TargetMode="External"/><Relationship Id="rId271" Type="http://schemas.openxmlformats.org/officeDocument/2006/relationships/hyperlink" Target="https://ec.ltn.com.tw/article/breakingnews/5394473" TargetMode="External"/><Relationship Id="rId272" Type="http://schemas.openxmlformats.org/officeDocument/2006/relationships/hyperlink" Target="https://www.moabtimes.com/articles/utah-wants-to-build-a-massive-federal-nuclear-facility-near-great-salt-lake/" TargetMode="External"/><Relationship Id="rId273" Type="http://schemas.openxmlformats.org/officeDocument/2006/relationships/hyperlink" Target="https://www.thehindu.com/opinion/lead/transforming-indias-nuclear-power-landscape/article70827256.ece" TargetMode="External"/><Relationship Id="rId274" Type="http://schemas.openxmlformats.org/officeDocument/2006/relationships/hyperlink" Target="https://www.zerohedge.com/energy/doe-fy27-budget-requests-45-billion-nuclear-funding" TargetMode="External"/><Relationship Id="rId275" Type="http://schemas.openxmlformats.org/officeDocument/2006/relationships/hyperlink" Target="https://www.iltempo.it/esteri/2026/04/05/news/ricetta-europa-incubo-lockdown-consumare-meno-petrolio-47151450/" TargetMode="External"/><Relationship Id="rId276" Type="http://schemas.openxmlformats.org/officeDocument/2006/relationships/hyperlink" Target="https://oilprice.com/Energy/Energy-General/Britain-Urges-G7-to-Accelerate-Clean-Energy-Push-Amid-Global-Turmoil.html" TargetMode="External"/><Relationship Id="rId277" Type="http://schemas.openxmlformats.org/officeDocument/2006/relationships/hyperlink" Target="https://www.newcivilengineer.com/latest/amentum-jv-to-engineer-wylfa-smrs-as-holtec-reactor-steps-closer-to-deployment-at-cottam-01-04-2026/" TargetMode="External"/><Relationship Id="rId278" Type="http://schemas.openxmlformats.org/officeDocument/2006/relationships/hyperlink" Target="https://www.marketbeat.com/instant-alerts/filing-myriad-asset-management-us-lp-has-501000-stake-in-cameco-corporation-ccj-2026-04-05/" TargetMode="External"/><Relationship Id="rId279" Type="http://schemas.openxmlformats.org/officeDocument/2006/relationships/hyperlink" Target="https://www.investing.com/news/economy-news/does-the-iran-war-herald-nuclear-momentum-4597594" TargetMode="External"/><Relationship Id="rId280" Type="http://schemas.openxmlformats.org/officeDocument/2006/relationships/hyperlink" Target="https://hindupost.in/science-technology/shanti-act-bharat-bets-big-on-nuclear-energy/" TargetMode="External"/><Relationship Id="rId281" Type="http://schemas.openxmlformats.org/officeDocument/2006/relationships/hyperlink" Target="https://natlawreview.com/article/navigating-nuclear-highlights-nrcs-2026-regulatory-information-conference" TargetMode="External"/><Relationship Id="rId282" Type="http://schemas.openxmlformats.org/officeDocument/2006/relationships/hyperlink" Target="https://delawarelive.com/two-paths-on-power-competing-plans-emerge-to-address-rising-electric-bills-in-delaware/" TargetMode="External"/><Relationship Id="rId283" Type="http://schemas.openxmlformats.org/officeDocument/2006/relationships/hyperlink" Target="https://www.ad-hoc-news.de/boerse/news/ueberblick/forsys-metals-receives-capital-infusion-and-insider-vote-of-confidence/69077731" TargetMode="External"/><Relationship Id="rId284" Type="http://schemas.openxmlformats.org/officeDocument/2006/relationships/hyperlink" Target="https://simplywall.st/stocks/ca/energy/tsx-cco/cameco-shares/news/if-you-believe-in-the-nuclear-renaissance-then-these-three-s" TargetMode="External"/><Relationship Id="rId285" Type="http://schemas.openxmlformats.org/officeDocument/2006/relationships/hyperlink" Target="https://neutronbytes.com/2026/04/04/a-long-strange-trip-diablo-canyon-licenses-renewed-for-20-years/" TargetMode="External"/><Relationship Id="rId286" Type="http://schemas.openxmlformats.org/officeDocument/2006/relationships/hyperlink" Target="https://www.observer24.com.na/etango-works-progress-within-budget/" TargetMode="External"/><Relationship Id="rId287" Type="http://schemas.openxmlformats.org/officeDocument/2006/relationships/hyperlink" Target="https://www.theguardian.com/environment/2026/mar/29/rachel-reeves-to-tell-g7-accelerating-shift-to-clean-energy-is-best-defence-against-energy-price-shocks" TargetMode="External"/><Relationship Id="rId288" Type="http://schemas.openxmlformats.org/officeDocument/2006/relationships/hyperlink" Target="https://cowboystatedaily.com/2026/03/29/wyoming-poised-to-play-larger-role-as-nuclear-industry-reaches-turning-point/" TargetMode="External"/><Relationship Id="rId289" Type="http://schemas.openxmlformats.org/officeDocument/2006/relationships/hyperlink" Target="https://www.fool.com/investing/2026/04/04/2-nuclear-energy-stocks-to-buy-in-2026/" TargetMode="External"/><Relationship Id="rId290" Type="http://schemas.openxmlformats.org/officeDocument/2006/relationships/hyperlink" Target="https://www.washingtonexaminer.com/op-eds/4515340/iran-war-global-markets-dictate-american-energy-prices/" TargetMode="External"/><Relationship Id="rId291" Type="http://schemas.openxmlformats.org/officeDocument/2006/relationships/hyperlink" Target="https://ca.finance.yahoo.com/news/purepoint-uranium-ceo-discusses-exploration-120004001.html" TargetMode="External"/><Relationship Id="rId292" Type="http://schemas.openxmlformats.org/officeDocument/2006/relationships/hyperlink" Target="https://www.columbian.com/news/2026/mar/28/southeast-asia-revisits-nuclear-power-plans-for-ai-data-centers-as-iran-war-disrupts-energy-supplies/" TargetMode="External"/><Relationship Id="rId293"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294" Type="http://schemas.openxmlformats.org/officeDocument/2006/relationships/hyperlink" Target="https://www.deseret.com/utah/2026/03/27/cox-nuclear-recycling-facility-announcement/" TargetMode="External"/><Relationship Id="rId295" Type="http://schemas.openxmlformats.org/officeDocument/2006/relationships/hyperlink" Target="https://www.ad-hoc-news.de/boerse/news/ueberblick/nexgen-energy-a-defining-project-for-the-uranium-sector/69068969" TargetMode="External"/><Relationship Id="rId296" Type="http://schemas.openxmlformats.org/officeDocument/2006/relationships/hyperlink" Target="https://www.newcivilengineer.com/latest/interview-wsp-and-motts-on-setting-the-blueprint-for-consenting-new-nuclear-with-wylfa-smrs-27-03-2026/" TargetMode="External"/><Relationship Id="rId297" Type="http://schemas.openxmlformats.org/officeDocument/2006/relationships/hyperlink" Target="https://aif.ru/politics/world/sebe-v-ushcherb-evropa-razrabatyvaet-eshche-odin-zapret-na-syre-iz-rossii" TargetMode="External"/><Relationship Id="rId298" Type="http://schemas.openxmlformats.org/officeDocument/2006/relationships/hyperlink" Target="https://www.aol.com/articles/faced-energy-shock-europe-asks-231412495.html" TargetMode="External"/><Relationship Id="rId299"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300" Type="http://schemas.openxmlformats.org/officeDocument/2006/relationships/hyperlink" Target="http://expansao.co.ao/mundo/detalhe/corrida-a-energia-nuclear-como-resposta-a-pior-crise-energetica-70715.html" TargetMode="External"/><Relationship Id="rId301" Type="http://schemas.openxmlformats.org/officeDocument/2006/relationships/hyperlink" Target="https://www.americanbankingnews.com/2026/04/03/hcm-ii-acquisition-q4-earnings-call-highlights.html" TargetMode="External"/><Relationship Id="rId302" Type="http://schemas.openxmlformats.org/officeDocument/2006/relationships/hyperlink" Target="https://ca.news.yahoo.com/nrc-extends-operating-license-californias-154123569.html" TargetMode="External"/><Relationship Id="rId303"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304" Type="http://schemas.openxmlformats.org/officeDocument/2006/relationships/hyperlink" Target="https://stephenheins.substack.com/p/the-us-energy-proof-of-concept" TargetMode="External"/><Relationship Id="rId305" Type="http://schemas.openxmlformats.org/officeDocument/2006/relationships/hyperlink" Target="https://www.freemalaysiatoday.com/category/nation/2026/04/03/energy-a-priority-now-wan-fayhsal-says-amid-nuclear-shift-push" TargetMode="External"/><Relationship Id="rId306" Type="http://schemas.openxmlformats.org/officeDocument/2006/relationships/hyperlink" Target="https://atomicinsights.com/atomic-show-341-ho-nieh-chair-u-s-nuclear-regulatory-commission/" TargetMode="External"/><Relationship Id="rId307" Type="http://schemas.openxmlformats.org/officeDocument/2006/relationships/hyperlink" Target="https://www.insurancejournal.com/news/west/2026/03/26/863586.htm" TargetMode="External"/><Relationship Id="rId308" Type="http://schemas.openxmlformats.org/officeDocument/2006/relationships/hyperlink" Target="https://www.ilgiornale.it/news/affari-doro/bollette-ecco-perch-nucleare-deve-diventare-priorit-2643559.html" TargetMode="External"/><Relationship Id="rId309" Type="http://schemas.openxmlformats.org/officeDocument/2006/relationships/hyperlink" Target="https://www.sondakika.com/ekonomi/haber-ozbekistan-da-nukleer-is-birligi-anlasmasi-19712682/" TargetMode="External"/><Relationship Id="rId310" Type="http://schemas.openxmlformats.org/officeDocument/2006/relationships/hyperlink" Target="https://www.dnews.com/northwest/big-announcement-could-help-make-new-wa-modular-nuclear-reactor-a-reality-349b94e1" TargetMode="External"/><Relationship Id="rId311" Type="http://schemas.openxmlformats.org/officeDocument/2006/relationships/hyperlink" Target="https://www.independent.co.uk/news/indonesia-malaysia-thailand-singapore-japan-b2945903.html" TargetMode="External"/><Relationship Id="rId312" Type="http://schemas.openxmlformats.org/officeDocument/2006/relationships/hyperlink" Target="https://www.actualno.com/economy/germanija-veche-otkrito-govori-spiraneto-na-nashite-aec-e-greshka-news_2577031.html" TargetMode="External"/><Relationship Id="rId313" Type="http://schemas.openxmlformats.org/officeDocument/2006/relationships/hyperlink" Target="https://www.thailand-business-news.com/environment/297422-net-zero-2050-navigating-thailands-power-generation-transition-while-balancing-the-energy-trilemma" TargetMode="External"/><Relationship Id="rId314" Type="http://schemas.openxmlformats.org/officeDocument/2006/relationships/hyperlink" Target="https://oilprice.com/Energy/Energy-General/Kronos-Microreactor-Just-Cleared-Its-Biggest-Regulatory-Hurdle-Yet.html" TargetMode="External"/><Relationship Id="rId315" Type="http://schemas.openxmlformats.org/officeDocument/2006/relationships/hyperlink" Target="https://www.noozhawk.com/diablo-canyon-nuclear-power-plant-can-operate-another-20-years-nrc-says/" TargetMode="External"/><Relationship Id="rId316" Type="http://schemas.openxmlformats.org/officeDocument/2006/relationships/hyperlink" Target="https://www.jdsupra.com/legalnews/why-the-netherlands-should-seize-the-6048543/" TargetMode="External"/><Relationship Id="rId317" Type="http://schemas.openxmlformats.org/officeDocument/2006/relationships/hyperlink" Target="https://www.newsghana.com.gh/vietnam-revives-nuclear-ambitions-with-rosatom-deal-signed-in-moscow/" TargetMode="External"/><Relationship Id="rId318"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319" Type="http://schemas.openxmlformats.org/officeDocument/2006/relationships/hyperlink" Target="https://www.bisnow.com/national/news/data-center-power/nuclear-startup-x-energy-files-for-ipo-citing-demand-from-data-centers-133798" TargetMode="External"/><Relationship Id="rId320" Type="http://schemas.openxmlformats.org/officeDocument/2006/relationships/hyperlink" Target="https://caretas.pe/medio-ambiente/energia-nuclear-amazonia-peru/" TargetMode="External"/><Relationship Id="rId321" Type="http://schemas.openxmlformats.org/officeDocument/2006/relationships/hyperlink" Target="https://www.france24.com/en/tv-shows/french-connections/20260402-nuclear-power-why-did-france-put-the-atom-at-the-heart-of-its-energy-strategy" TargetMode="External"/><Relationship Id="rId322" Type="http://schemas.openxmlformats.org/officeDocument/2006/relationships/hyperlink" Target="https://www.mirror.co.uk/news/politics/rachel-reeves-hints-who-could-36915730" TargetMode="External"/><Relationship Id="rId323" Type="http://schemas.openxmlformats.org/officeDocument/2006/relationships/hyperlink" Target="https://www.aol.com/articles/wall-street-backs-ur-energy-152613318.html" TargetMode="External"/><Relationship Id="rId324"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325" Type="http://schemas.openxmlformats.org/officeDocument/2006/relationships/hyperlink" Target="https://www.zerohedge.com/markets/defining-moment-nano-nuclear-submits-construction-permit-kronos-reactor-illinois" TargetMode="External"/><Relationship Id="rId326" Type="http://schemas.openxmlformats.org/officeDocument/2006/relationships/hyperlink" Target="https://ceenergynews.com/oil-gas/czechia-hungary-russian-fuels/" TargetMode="External"/><Relationship Id="rId327" Type="http://schemas.openxmlformats.org/officeDocument/2006/relationships/hyperlink" Target="https://www.power-technology.com/interviews/inside-swedens-policy-u-turn-qa-with-the-governments-nuclear-lead/" TargetMode="External"/><Relationship Id="rId328" Type="http://schemas.openxmlformats.org/officeDocument/2006/relationships/hyperlink" Target="https://www.independent.co.uk/news/russia-vietnam-moscow-hanoi-vietnamese-b2944463.html" TargetMode="External"/><Relationship Id="rId329" Type="http://schemas.openxmlformats.org/officeDocument/2006/relationships/hyperlink" Target="https://www.newswire.com/news/eagle-plains-partner-refined-energy-completes-drill-program-at-dufferin-west" TargetMode="External"/><Relationship Id="rId330" Type="http://schemas.openxmlformats.org/officeDocument/2006/relationships/hyperlink" Target="https://www.eenews.net/articles/nrc-seeks-new-path-from-safety-review-to-reactor-license/" TargetMode="External"/><Relationship Id="rId331" Type="http://schemas.openxmlformats.org/officeDocument/2006/relationships/hyperlink" Target="https://ceenergynews.com/nuclear/sge-polimex-mostostal-atec-scale-smr/" TargetMode="External"/><Relationship Id="rId332" Type="http://schemas.openxmlformats.org/officeDocument/2006/relationships/hyperlink" Target="https://www.eco-business.com/opinion/iran-conflict-highlights-vietnams-energy-security-and-foreign-policy-vulnerabilities/" TargetMode="External"/><Relationship Id="rId333" Type="http://schemas.openxmlformats.org/officeDocument/2006/relationships/hyperlink" Target="https://www.defenseworld.net/2026/04/02/aura-energy-lonaura-stock-price-up-5-8-heres-what-happened.html" TargetMode="External"/><Relationship Id="rId334" Type="http://schemas.openxmlformats.org/officeDocument/2006/relationships/hyperlink" Target="https://interestingengineering.com/innovation/us-ampera-nuclear-firm-nrc-license" TargetMode="External"/><Relationship Id="rId335" Type="http://schemas.openxmlformats.org/officeDocument/2006/relationships/hyperlink" Target="https://www.cruxinvestor.com/posts/encore-energy-americas-best-bet-on-domestic-uranium" TargetMode="External"/><Relationship Id="rId336" Type="http://schemas.openxmlformats.org/officeDocument/2006/relationships/hyperlink" Target="https://www.namibian.com.na/australian-uranium-firm-blown-away-by-etango-gains/" TargetMode="External"/><Relationship Id="rId337" Type="http://schemas.openxmlformats.org/officeDocument/2006/relationships/hyperlink" Target="https://www.constructionnews.co.uk/civils/sizewell-c-and-northern-powerhouse-rail-face-official-probes-23-03-2026/" TargetMode="External"/><Relationship Id="rId338" Type="http://schemas.openxmlformats.org/officeDocument/2006/relationships/hyperlink" Target="https://www.moneyweb.co.za/news/south-africa/necsa-puts-toe-in-water-for-small-nuclear-reactor-production/" TargetMode="External"/><Relationship Id="rId339" Type="http://schemas.openxmlformats.org/officeDocument/2006/relationships/hyperlink" Target="https://thekenyatimes.com/opinions/why-kenyas-nuclear-energy-cant-wait/" TargetMode="External"/><Relationship Id="rId340" Type="http://schemas.openxmlformats.org/officeDocument/2006/relationships/hyperlink" Target="https://mining.com.au/skyharbour-takes-on-moore-drilling/" TargetMode="External"/><Relationship Id="rId341" Type="http://schemas.openxmlformats.org/officeDocument/2006/relationships/hyperlink" Target="https://fair.org/home/washington-post-promotes-nuclear-agenda-tied-to-bezos-investments/" TargetMode="External"/><Relationship Id="rId342" Type="http://schemas.openxmlformats.org/officeDocument/2006/relationships/hyperlink" Target="https://meyka.com/blog/nb-power-april-1-panel-flags-rate-hikes-iso-and-nuclear-plan-0104/" TargetMode="External"/><Relationship Id="rId343" Type="http://schemas.openxmlformats.org/officeDocument/2006/relationships/hyperlink" Target="https://oilprice.com/Alternative-Energy/Nuclear-Power/Europes-Nuclear-U-Turn-Whats-Changed-What-Hasnt-and-Whats-Next.html" TargetMode="External"/><Relationship Id="rId344" Type="http://schemas.openxmlformats.org/officeDocument/2006/relationships/hyperlink" Target="https://www.fool.com/investing/2026/03/21/this-nuclear-energy-trend-could-be-bigger-than-inv/?.tsrc=rss" TargetMode="External"/><Relationship Id="rId345" Type="http://schemas.openxmlformats.org/officeDocument/2006/relationships/hyperlink" Target="https://www.dailymail.co.uk/money/markets/article-15667229/Build-nuclear-reactors-British-steel.html?ns_mchannel=rss&amp;ns_campaign=1490&amp;ito=1490" TargetMode="External"/><Relationship Id="rId346" Type="http://schemas.openxmlformats.org/officeDocument/2006/relationships/hyperlink" Target="https://www.straitstimes.com/asia/east-asia/taiwan-leader-says-two-nuclear-power-plants-meet-conditions-to-restart" TargetMode="External"/><Relationship Id="rId347" Type="http://schemas.openxmlformats.org/officeDocument/2006/relationships/hyperlink" Target="https://constructionreviewonline.com/406m-uk-nuclear-smr-engineering-deal-amentum-led-joint-venture-secures-landmark-contract/" TargetMode="External"/><Relationship Id="rId348"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349" Type="http://schemas.openxmlformats.org/officeDocument/2006/relationships/hyperlink" Target="https://www.prnewswire.com/news-releases/ampera-leverages-new-regulation-for-next-generation-reactor-302732048.html" TargetMode="External"/><Relationship Id="rId350" Type="http://schemas.openxmlformats.org/officeDocument/2006/relationships/hyperlink" Target="https://www.ans.org/news/2026-04-01/article-7900/panelists-discuss-us-path-to-criticality-in-ans-webinar/" TargetMode="External"/><Relationship Id="rId351" Type="http://schemas.openxmlformats.org/officeDocument/2006/relationships/hyperlink" Target="https://www.aol.com/articles/fermi-america-secures-156m-commitment-201815254.html" TargetMode="External"/><Relationship Id="rId352" Type="http://schemas.openxmlformats.org/officeDocument/2006/relationships/hyperlink" Target="https://constructionreviewonline.com/polands-first-nuclear-power-plant-to-start-construction-in-2028-as-pej-submits-license-application/" TargetMode="External"/><Relationship Id="rId353" Type="http://schemas.openxmlformats.org/officeDocument/2006/relationships/hyperlink" Target="https://mining.com.au/europe-looks-into-supporting-frances-nuclear-plans/" TargetMode="External"/><Relationship Id="rId354" Type="http://schemas.openxmlformats.org/officeDocument/2006/relationships/hyperlink" Target="https://www.ft.com/content/22d28650-5536-4446-92ba-b094f56d13fa" TargetMode="External"/><Relationship Id="rId355" Type="http://schemas.openxmlformats.org/officeDocument/2006/relationships/hyperlink" Target="https://skillings.net/uec-wyoming-expansion-us-nuclear-supply-chain-update-and-2026-outlook/" TargetMode="External"/><Relationship Id="rId356"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357" Type="http://schemas.openxmlformats.org/officeDocument/2006/relationships/hyperlink" Target="https://www.eqmagpro.com/ntpc-renewable-energy-signs-70000-mtpa-green-ammonia-supply-deal-with-seci-eq/" TargetMode="External"/><Relationship Id="rId358" Type="http://schemas.openxmlformats.org/officeDocument/2006/relationships/hyperlink" Target="https://www.nucnet.org/news/uk-awards-usd406-million-contract-for-flagship-reactor-project-at-wylfa-4-3-2026" TargetMode="External"/><Relationship Id="rId359" Type="http://schemas.openxmlformats.org/officeDocument/2006/relationships/hyperlink" Target="https://www.eenews.net/articles/european-commission-probes-french-support-for-nuclear-program/" TargetMode="External"/><Relationship Id="rId360" Type="http://schemas.openxmlformats.org/officeDocument/2006/relationships/hyperlink" Target="https://www.globenewswire.com/news-release/2026/04/01/3266610/0/en/Eagle-Nuclear-Energy-Announces-Plans-to-Conduct-a-27-000-Ft-Drill-Program-To-Advance-Aurora-Toward-a-Pre-Feasibility-Study.html" TargetMode="External"/><Relationship Id="rId361" Type="http://schemas.openxmlformats.org/officeDocument/2006/relationships/hyperlink" Target="https://ceenergynews.com/nuclear/nuclear-conference-smr-usa-hungary/" TargetMode="External"/><Relationship Id="rId362" Type="http://schemas.openxmlformats.org/officeDocument/2006/relationships/hyperlink" Target="https://www.niauk.org/positive-progress-made-on-nuclear-taskforce-recommendations-to-reduce-regulatory-complexity/" TargetMode="External"/><Relationship Id="rId363" Type="http://schemas.openxmlformats.org/officeDocument/2006/relationships/hyperlink" Target="https://europeansting.com/2026/04/01/commission-opens-formal-state-aid-assessment-of-french-support-to-new-nuclear-programme/" TargetMode="External"/><Relationship Id="rId364" Type="http://schemas.openxmlformats.org/officeDocument/2006/relationships/hyperlink" Target="https://law.asia/shanti-act-nuclear/" TargetMode="External"/><Relationship Id="rId365" Type="http://schemas.openxmlformats.org/officeDocument/2006/relationships/hyperlink" Target="https://aijourn.com/amentum-led-joint-venture-secures-406-million-contract-as-owners-engineer-for-uks-first-small-modular-reactors/" TargetMode="External"/><Relationship Id="rId366" Type="http://schemas.openxmlformats.org/officeDocument/2006/relationships/hyperlink" Target="https://law.asia/private-nuclear-investment/" TargetMode="External"/><Relationship Id="rId367" Type="http://schemas.openxmlformats.org/officeDocument/2006/relationships/hyperlink" Target="https://punchng.com/us-japan-announce-40-bn-nuclear-power-project/?utm_source=rss.punchng.com&amp;utm_medium=web" TargetMode="External"/><Relationship Id="rId368" Type="http://schemas.openxmlformats.org/officeDocument/2006/relationships/hyperlink" Target="https://tass.com/economy/2109841" TargetMode="External"/><Relationship Id="rId369" Type="http://schemas.openxmlformats.org/officeDocument/2006/relationships/hyperlink" Target="https://www.investing.com/news/stock-market-news/japan-to-invest-40-billion-in-us-small-modular-reactors-93CH-4570185" TargetMode="External"/><Relationship Id="rId370" Type="http://schemas.openxmlformats.org/officeDocument/2006/relationships/hyperlink" Target="https://interestingengineering.com/energy/poland-first-nuclear-plant-permit" TargetMode="External"/><Relationship Id="rId371" Type="http://schemas.openxmlformats.org/officeDocument/2006/relationships/hyperlink" Target="https://dailycaller.com/2026/03/31/kentucky-west-virginia-appalachia-affordability-wars-google-data-centers-nuclear-energy-coal/" TargetMode="External"/><Relationship Id="rId372" Type="http://schemas.openxmlformats.org/officeDocument/2006/relationships/hyperlink" Target="https://www.marketbeat.com/instant-alerts/skyharbour-resources-cvesyh-shares-up-167-should-you-buy-2026-03-31/" TargetMode="External"/><Relationship Id="rId373" Type="http://schemas.openxmlformats.org/officeDocument/2006/relationships/hyperlink" Target="https://www.etoday.co.kr/news/view/2571349" TargetMode="External"/><Relationship Id="rId374" Type="http://schemas.openxmlformats.org/officeDocument/2006/relationships/hyperlink" Target="https://skillings.net/uranium-price-forecast-2026-drivers-risks-and-the-120-floor/" TargetMode="External"/><Relationship Id="rId375" Type="http://schemas.openxmlformats.org/officeDocument/2006/relationships/hyperlink" Target="https://cen.acs.org/business/march-31-business-watch/104/web/2026/03?sc=230901_cenrssfeed_eng_latestnewsrss_cen" TargetMode="External"/><Relationship Id="rId376" Type="http://schemas.openxmlformats.org/officeDocument/2006/relationships/hyperlink" Target="https://www.whalesbook.com/news/English/energy/AERB-Approves-Excavation-for-Indias-Mahi-Banswara-Nuclear-Project/69cc19043f30946a723cc26a" TargetMode="External"/><Relationship Id="rId377" Type="http://schemas.openxmlformats.org/officeDocument/2006/relationships/hyperlink" Target="https://www.wisbusiness.com/2026/xcel-energy-to-deliver-more-than-130-million-to-upper-midwest-customers-from-nuclear-energy-tax-credit/" TargetMode="External"/><Relationship Id="rId378" Type="http://schemas.openxmlformats.org/officeDocument/2006/relationships/hyperlink" Target="https://telecomtalk.info/government-accelerating-clean-energy-transition-indigenous-capacities/1005827/" TargetMode="External"/><Relationship Id="rId379" Type="http://schemas.openxmlformats.org/officeDocument/2006/relationships/hyperlink" Target="https://www.washingtontimes.com/news/2026/mar/31/japan-indonesia-boost-energy-security-cooperation-concerns-grow-iran/" TargetMode="External"/><Relationship Id="rId380" Type="http://schemas.openxmlformats.org/officeDocument/2006/relationships/hyperlink" Target="https://vanguardia.com.mx/dinero/japon-e-indonesia-reforzaran-cooperacion-energetica-ante-guerra-en-iran-FL19744100" TargetMode="External"/><Relationship Id="rId381" Type="http://schemas.openxmlformats.org/officeDocument/2006/relationships/hyperlink" Target="https://energiesmedia.com/terrestrial-energy-doe-nuclear-united-states/" TargetMode="External"/><Relationship Id="rId382" Type="http://schemas.openxmlformats.org/officeDocument/2006/relationships/hyperlink" Target="https://natlawreview.com/press-releases/atha-energy-initiates-ongoing-site-mobilization-advance-2026-angilak" TargetMode="External"/><Relationship Id="rId383" Type="http://schemas.openxmlformats.org/officeDocument/2006/relationships/hyperlink" Target="https://www.marketbeat.com/instant-alerts/f3-uranium-cvefuu-shares-up-69-should-you-buy-2026-03-31/" TargetMode="External"/><Relationship Id="rId384" Type="http://schemas.openxmlformats.org/officeDocument/2006/relationships/hyperlink" Target="https://www.nucnet.org/news/polish-project-company-submits-construction-licence-for-country-s-first-nuclear-power-station-3-2-2026" TargetMode="External"/><Relationship Id="rId385" Type="http://schemas.openxmlformats.org/officeDocument/2006/relationships/hyperlink" Target="https://www.lemonde.fr/energies/article/2026/03/31/nucleaire-bruxelles-ouvre-une-enquete-sur-les-aides-d-etat-pour-la-construction-de-six-nouveaux-reacteurs_6675642_1653054.html" TargetMode="External"/><Relationship Id="rId386" Type="http://schemas.openxmlformats.org/officeDocument/2006/relationships/hyperlink" Target="https://www.themainewire.com/2026/03/nh-governor-signs-order-promoting-nuclear-power-expansion-as-maine-suffers-skyrocketting-energy-costs/" TargetMode="External"/><Relationship Id="rId387" Type="http://schemas.openxmlformats.org/officeDocument/2006/relationships/hyperlink" Target="https://www.lemonde.fr/en/energies/article/2026/03/31/eu-launches-probe-into-french-aid-for-new-nuclear-reactors_6751981_98.html" TargetMode="External"/><Relationship Id="rId388" Type="http://schemas.openxmlformats.org/officeDocument/2006/relationships/hyperlink" Target="https://energia.rp.pl/atom/art44075521-jest-wniosek-o-zezwolenie-na-budowe-elektrowni-jadrowej-na-pomorzu" TargetMode="External"/><Relationship Id="rId389" Type="http://schemas.openxmlformats.org/officeDocument/2006/relationships/hyperlink" Target="https://www.prnewswire.com/news-releases/american-uranium-advances-wyoming-isr-development-with-resource-growth-and-confidence-upgrade-at-lo-herma-302729525.html" TargetMode="External"/><Relationship Id="rId390" Type="http://schemas.openxmlformats.org/officeDocument/2006/relationships/hyperlink" Target="https://ca.finance.yahoo.com/news/eu-opens-probe-french-state-094952612.html" TargetMode="External"/><Relationship Id="rId391" Type="http://schemas.openxmlformats.org/officeDocument/2006/relationships/hyperlink" Target="https://www.streetwisereports.com/article/2026/03/30/uranium-company-advances-major-supply-breakthrough-via-largest-resource-in-u-s.html" TargetMode="External"/><Relationship Id="rId392" Type="http://schemas.openxmlformats.org/officeDocument/2006/relationships/hyperlink" Target="https://www.heavyliftpfi.com/business-2/2026/03/31/mammoet-joins-westinghouse-in-us-nuclear-push/" TargetMode="External"/><Relationship Id="rId393" Type="http://schemas.openxmlformats.org/officeDocument/2006/relationships/hyperlink" Target="https://nbmediacoop.org/2026/03/30/small-modular-reactors-too-risky-but-consider-another-large-scale-nuclear-plant-says-nb-power-review-panel/" TargetMode="External"/><Relationship Id="rId394" Type="http://schemas.openxmlformats.org/officeDocument/2006/relationships/hyperlink" Target="https://www.newcivilengineer.com/latest/mott-macdonald-signs-mou-to-help-develop-uk-microreactors-for-off-grid-sites-18-03-2026/" TargetMode="External"/><Relationship Id="rId395" Type="http://schemas.openxmlformats.org/officeDocument/2006/relationships/hyperlink" Target="https://mining.com.au/american-uranium-grows-lo-hermas-resource/" TargetMode="External"/><Relationship Id="rId396" Type="http://schemas.openxmlformats.org/officeDocument/2006/relationships/hyperlink" Target="https://www.moomoo.com/community/feed/oil-prices-surging-war-rages-on-which-clean-energy-sectors-116321380925446" TargetMode="External"/><Relationship Id="rId397" Type="http://schemas.openxmlformats.org/officeDocument/2006/relationships/hyperlink" Target="https://kalkinemedia.com/au/stocks/metal-and-mining/resource-update-asx-all-ords-highlights-uranium-move" TargetMode="External"/><Relationship Id="rId398" Type="http://schemas.openxmlformats.org/officeDocument/2006/relationships/hyperlink" Target="https://www.prnewswire.com/news-releases/denison-announces-filing-of-annual-report-on-form-40-f-302729157.html" TargetMode="External"/><Relationship Id="rId399" Type="http://schemas.openxmlformats.org/officeDocument/2006/relationships/hyperlink" Target="https://www.fool.com/investing/2026/03/30/best-3-nuclear-energy-stocks-to-buy-right-now/" TargetMode="External"/><Relationship Id="rId400" Type="http://schemas.openxmlformats.org/officeDocument/2006/relationships/hyperlink" Target="https://www.ans.org/news/2026-03-30/article-7889/gle-gets-incentives-draft-eis/" TargetMode="External"/><Relationship Id="rId401" Type="http://schemas.openxmlformats.org/officeDocument/2006/relationships/hyperlink" Target="https://www.gandul.ro/politica/nicusor-dan-considera-o-greseala-a-trecutului-renuntarea-la-energie-nucleara-20846125" TargetMode="External"/><Relationship Id="rId402" Type="http://schemas.openxmlformats.org/officeDocument/2006/relationships/hyperlink" Target="https://capitolweekly.net/california-faces-a-new-nuclear-era-will-it-lead-or-watch/" TargetMode="External"/><Relationship Id="rId403" Type="http://schemas.openxmlformats.org/officeDocument/2006/relationships/hyperlink" Target="https://www.ans.org/news/2026-03-30/article-7888/us-air-force-opens-power-reactor-rfi/" TargetMode="External"/><Relationship Id="rId404" Type="http://schemas.openxmlformats.org/officeDocument/2006/relationships/hyperlink" Target="https://www.globenewswire.com/news-release/2026/03/30/3264561/0/en/Terra-Innovatum-Enhances-Leadership-for-Commercial-Scale-Up-with-Appointment-of-Former-AREVA-CEO-and-CFO-Kathy-Williams.html" TargetMode="External"/><Relationship Id="rId405" Type="http://schemas.openxmlformats.org/officeDocument/2006/relationships/hyperlink" Target="https://www.power-technology.com/news/rolls-royce-smr-studsvik-sign-mou-to-boost-smr-supply-chain/" TargetMode="External"/><Relationship Id="rId406"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407" Type="http://schemas.openxmlformats.org/officeDocument/2006/relationships/hyperlink" Target="https://www.nucnet.org/news/india-hails-concrete-pouring-landmark-at-kaiga-phwr-nuclear-plants-3-1-2026" TargetMode="External"/><Relationship Id="rId408" Type="http://schemas.openxmlformats.org/officeDocument/2006/relationships/hyperlink" Target="https://www.rivieramm.com/news-content-hub/dnv-war-with-iran-may-accelerate-global-energy-transition-88307" TargetMode="External"/><Relationship Id="rId409" Type="http://schemas.openxmlformats.org/officeDocument/2006/relationships/hyperlink" Target="https://www.sondakika.com/ekonomi/haber-akkuyu-ngs-ile-enerji-arz-guvenligi-artiyor-19698871/" TargetMode="External"/><Relationship Id="rId410" Type="http://schemas.openxmlformats.org/officeDocument/2006/relationships/hyperlink" Target="https://www.sondakika.com/guncel/haber-turkiye-nin-enerji-stratejileri-krizde-test-ediliy-19698867/" TargetMode="External"/><Relationship Id="rId411" Type="http://schemas.openxmlformats.org/officeDocument/2006/relationships/hyperlink" Target="https://www.iltempo.it/general/2026/03/30/news/cnpr-forum-europa-burocrazia-investimenti-47050273/" TargetMode="External"/><Relationship Id="rId412" Type="http://schemas.openxmlformats.org/officeDocument/2006/relationships/hyperlink" Target="https://www.whalesbook.com/news/English/energy/Iran-Conflict-Sparks-LNG-Crisis-Driving-Global-Push-for-Energy-Security/69ca30262850f02827f64915" TargetMode="External"/><Relationship Id="rId413" Type="http://schemas.openxmlformats.org/officeDocument/2006/relationships/hyperlink" Target="https://cyprus-mail.com/2026/03/30/eu-invests-in-fusion-energy-and-nuclear-research" TargetMode="External"/><Relationship Id="rId414" Type="http://schemas.openxmlformats.org/officeDocument/2006/relationships/hyperlink" Target="https://energiesmedia.com/holtec-international-smr-300-reactors-palisades/" TargetMode="External"/><Relationship Id="rId415" Type="http://schemas.openxmlformats.org/officeDocument/2006/relationships/hyperlink" Target="https://www.el-balad.com/16896147" TargetMode="External"/><Relationship Id="rId416" Type="http://schemas.openxmlformats.org/officeDocument/2006/relationships/hyperlink" Target="https://interestingengineering.com/energy/us-ai-nuclear-reactor-licensing" TargetMode="External"/><Relationship Id="rId417" Type="http://schemas.openxmlformats.org/officeDocument/2006/relationships/hyperlink" Target="https://www.ad-hoc-news.de/boerse/news/ueberblick/global-atomic-stock-zinc-cash-flow-supports-dasa-uranium-mine-funding/69022452" TargetMode="External"/><Relationship Id="rId418" Type="http://schemas.openxmlformats.org/officeDocument/2006/relationships/hyperlink" Target="https://www.ad-hoc-news.de/boerse/news/ueberblick/s-n-nuclearelectrica-s-a-stock-romania-s-key-nuclear-power-producer-and/69019964" TargetMode="External"/><Relationship Id="rId419" Type="http://schemas.openxmlformats.org/officeDocument/2006/relationships/hyperlink" Target="https://americanpress.com/2026/03/17/louisiana-preparing-nuclear-energy-framework-as-power-demand-grows/" TargetMode="External"/><Relationship Id="rId420" Type="http://schemas.openxmlformats.org/officeDocument/2006/relationships/hyperlink" Target="https://siliconcanals.com/sc-w-ai-broke-the-energy-grids-assumptions/" TargetMode="External"/><Relationship Id="rId421" Type="http://schemas.openxmlformats.org/officeDocument/2006/relationships/hyperlink" Target="https://www.aol.com/articles/smr-stock-buy-under-20-072500240.html" TargetMode="External"/><Relationship Id="rId422" Type="http://schemas.openxmlformats.org/officeDocument/2006/relationships/hyperlink" Target="https://www.fool.com/investing/2026/03/29/is-smr-stock-a-buy-under-20-a-long-term-look-at-th/" TargetMode="External"/><Relationship Id="rId423" Type="http://schemas.openxmlformats.org/officeDocument/2006/relationships/hyperlink" Target="https://nuclear-news.net/2026/03/29/1-a-a-great-british-nuke-off-in-wales/" TargetMode="External"/><Relationship Id="rId424" Type="http://schemas.openxmlformats.org/officeDocument/2006/relationships/hyperlink" Target="https://www.standard.net/news/2026/mar/28/utah-to-apply-with-feds-for-a-nuclear-campus-in-remote-tooele-county/" TargetMode="External"/><Relationship Id="rId425" Type="http://schemas.openxmlformats.org/officeDocument/2006/relationships/hyperlink" Target="https://www.trend.az/business/green-economy/4168995.html" TargetMode="External"/><Relationship Id="rId426" Type="http://schemas.openxmlformats.org/officeDocument/2006/relationships/hyperlink" Target="https://skillings.net/uranium-conversion-plant-fluxpoint-the-fuel-cycle-and-2026-outlook/" TargetMode="External"/><Relationship Id="rId427" Type="http://schemas.openxmlformats.org/officeDocument/2006/relationships/hyperlink" Target="https://neutronbytes.com/2026/03/28/using-ai-to-reduce-reactor-licensing-timelines/" TargetMode="External"/><Relationship Id="rId428" Type="http://schemas.openxmlformats.org/officeDocument/2006/relationships/hyperlink" Target="https://www.marketbeat.com/instant-alerts/denison-mines-tsedml-share-price-crosses-above-200-day-moving-average-should-you-sell-2026-03-28/" TargetMode="External"/><Relationship Id="rId429" Type="http://schemas.openxmlformats.org/officeDocument/2006/relationships/hyperlink" Target="https://www.eqmagpro.com/modi-government-accelerating-clean-energy-transition-with-focus-on-indigenous-capacities-and-indigenous-technologies-dr-jitendra-singh-eq/" TargetMode="External"/><Relationship Id="rId430" Type="http://schemas.openxmlformats.org/officeDocument/2006/relationships/hyperlink" Target="https://www.defenseworld.net/2026/03/28/td-securities-downgrades-cameco-tsecco-to-hold.html" TargetMode="External"/><Relationship Id="rId431" Type="http://schemas.openxmlformats.org/officeDocument/2006/relationships/hyperlink" Target="https://techcrunch.com/2026/03/28/what-will-power-the-grid-in-2035-the-race-is-wide-open/" TargetMode="External"/><Relationship Id="rId432" Type="http://schemas.openxmlformats.org/officeDocument/2006/relationships/hyperlink" Target="https://indianmasterminds.com/news/government/india-clean-energy-transition-indigenous-technology-nuclear-energy-193963/" TargetMode="External"/><Relationship Id="rId433" Type="http://schemas.openxmlformats.org/officeDocument/2006/relationships/hyperlink" Target="https://ccemagazine.com/news/uk-moves-to-accelerate-nuclear-projects-through-sweeping-regulatory-reform/" TargetMode="External"/><Relationship Id="rId434" Type="http://schemas.openxmlformats.org/officeDocument/2006/relationships/hyperlink" Target="https://indianexpress.com/article/opinion/columns/climate-change-india-good-story-tell-10605296/" TargetMode="External"/><Relationship Id="rId435" Type="http://schemas.openxmlformats.org/officeDocument/2006/relationships/hyperlink" Target="https://www.riotimesonline.com/asia-intel-brief-japan-budget-china-panama-nuclear-pivot-shield/" TargetMode="External"/><Relationship Id="rId436" Type="http://schemas.openxmlformats.org/officeDocument/2006/relationships/hyperlink" Target="https://skillings.net/how-to-integrate-uranium-mining-trends-with-your-2026-ai-infrastructure-portfol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