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(SI) | 2026-04-16 00:00 UTC [VJTR]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 (SI)</w:t>
      </w:r>
      <w:r/>
    </w:p>
    <w:p>
      <w:pPr>
        <w:pStyle w:val="ListBullet"/>
        <w:spacing w:line="240" w:lineRule="auto"/>
        <w:ind w:left="720"/>
      </w:pPr>
      <w:r/>
      <w:r>
        <w:t>target_market_code: silver</w:t>
      </w:r>
      <w:r/>
    </w:p>
    <w:p>
      <w:pPr>
        <w:pStyle w:val="ListBullet"/>
        <w:spacing w:line="240" w:lineRule="auto"/>
        <w:ind w:left="720"/>
      </w:pPr>
      <w:r/>
      <w:r>
        <w:t>ticker: SI</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2026-04-16 00:00 UTC</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"6B_silver_2026-04-16T00:00:00Z", "timestamp_utc": "2026-04-16T00:00:00Z", "primary_asset_focus": { "name": "Silver futures (SI)", "market_code": "silver" }, "headline_sentiment_word": "Fragile", "headline_conviction_score_0_100": 18, "headline_fragility_score_0_100": 75, "headline_authority_confirmation_score_0_100": 0, "commodity_registry": [ "crude_oil", "gold", "natural_gas", "copper", "silver", "wheat", "corn", "uranium", "lithium", "coffee" ], "target_market_code": "silver", "target_resolution_source": "explicit", "scope_mode": "single_market", "analyzed_markets": [ "silver" ], "regime_state": "rangebound", "beliefs": [], "market_state_table": [ { "market": "silver", "directional_state": "neutral_mixed", "momentum_state": "stable", "reversal_risk": "low", "state_change": "unchanged", "directional_mass_score_0_100": 5, "conviction_score_0_100": 18, "authority_confirmation_score_0_100": 0, "authority_confirmation_band": "low", "freshness_confidence": "low", "catalyst_type": "unclear", "stale_suppression_applied": false, "thesis_kill_switch": false, "late_breaking_alert": false, "fragility_score_0_100": 75, "supporting_belief_ids": [], "source_tier_counts": { "tier_a": 0, "tier_b": 0, "tier_c": 0, "unknown": 0 }, "freshness_mix": { "fresh_evidence_0_6h": 0, "fresh_evidence_6_24h": 0, "stale_evidence_24_72h": 0, "stale_evidence_gt_72h": 0, "last_meaningful_update_utc": null } } ], "risk_flags": [ { "flag": "data_sparsity", "severity": "high", "note": "No workflow_5B trend/vip/risk inputs were provided to 6B; client min_evidence_threshold=3 implies suppressing directional call." }, { "flag": "freshness_low", "severity": "high", "note": "Fresh-evidence dominance cannot be established from admitted signals (none available)." } ], "candidate_actions": [ { "market": "silver", "confidence": "high", "trigger_condition": "stay_flat until &gt;=3 fresh independent admitted signals exist OR directional_mass_score_0_100 &gt;= 35 with low contradiction." }, { "market": "silver", "confidence": "medium", "trigger_condition": "volatility_watch if fresh contradictory signals appear within &lt;=2h window (late-breaking invalidation sentinel conditions)." } ], "paper_trade_signal_pack": { "bullish_markets": [], "bearish_markets": [], "neutral_mixed_markets": [ "silver" ], "high_reversal_risk_markets": [] }, "signal_timeseries": { "resolution": "1h", "lookback_hours": 24, "bucket_timezone": "UTC", "buckets": [ { "bucket_start_utc": "2026-04-15T00:00:00Z", "bucket_end_utc": "2026-04-15T01:00:00Z",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"2026-04-15T01:00:00Z", "bucket_end_utc": "2026-04-15T02:00:00Z",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"2026-04-15T02:00:00Z", "bucket_end_utc": "2026-04-15T03:00:00Z",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"2026-04-15T03:00:00Z", "bucket_end_utc": "2026-04-15T04:00:00Z",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"2026-04-15T04:00:00Z", "bucket_end_utc": "2026-04-15T05:00:00Z",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"2026-04-15T05:00:00Z", "bucket_end_utc": "2026-04-15T06:00:00Z",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"2026-04-15T06:00:00Z", "bucket_end_utc": "2026-04-15T07:00:00Z",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"2026-04-15T07:00:00Z", "bucket_end_utc": "2026-04-15T08:00:00Z",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"2026-04-15T08:00:00Z", "bucket_end_utc": "2026-04-15T09:00:00Z",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"2026-04-15T09:00:00Z", "bucket_end_utc": "2026-04-15T10:00:00Z",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"2026-04-15T10:00:00Z", "bucket_end_utc": "2026-04-15T11:00:00Z",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"2026-04-15T11:00:00Z", "bucket_end_utc": "2026-04-15T12:00:00Z",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"2026-04-15T12:00:00Z", "bucket_end_utc": "2026-04-15T13:00:00Z",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"2026-04-15T13:00:00Z", "bucket_end_utc": "2026-04-15T14:00:00Z",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"2026-04-15T14:00:00Z", "bucket_end_utc": "2026-04-15T15:00:00Z",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"2026-04-15T15:00:00Z", "bucket_end_utc": "2026-04-15T16:00:00Z",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"2026-04-15T16:00:00Z", "bucket_end_utc": "2026-04-15T17:00:00Z",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"2026-04-15T17:00:00Z", "bucket_end_utc": "2026-04-15T18:00:00Z",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"2026-04-15T18:00:00Z", "bucket_end_utc": "2026-04-15T19:00:00Z",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"2026-04-15T19:00:00Z", "bucket_end_utc": "2026-04-15T20:00:00Z",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"2026-04-15T20:00:00Z", "bucket_end_utc": "2026-04-15T21:00:00Z",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"2026-04-15T21:00:00Z", "bucket_end_utc": "2026-04-15T22:00:00Z",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"2026-04-15T22:00:00Z", "bucket_end_utc": "2026-04-15T23:00:00Z",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"bucket_start_utc": "2026-04-15T23:00:00Z", "bucket_end_utc": "2026-04-16T00:00:00Z", "directional_score_signed": 0, "bullish_pressure_score": 0, "bearish_pressure_score": 0, "net_sentiment_score": 0, "velocity_score": 0, "acceleration_score": 0, "contradiction_ratio": 0, "fresh_evidence_count": 0, "stale_evidence_count": 0, "conviction_score_0_100": 10, "fragility_score_0_100": 75,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"workflow_5B_output not provided (no trends/vip_outliers/risk_anomalies/aggregate_metrics). Neutral/mixed output enforced to satisfy client min_evidence_threshold=3 and require_directional_conviction=true.", "State-change computed without prior trend_state_memory; treated as unchanged with unknown prior." ] }, "completion_state": "ready_for_workflow_8B" }</w:t>
      </w:r>
      <w:r/>
    </w:p>
    <w:p>
      <w:pPr>
        <w:pStyle w:val="Heading2"/>
      </w:pPr>
      <w:r>
        <w:t>Bibliography</w:t>
      </w:r>
      <w:r/>
    </w:p>
    <w:p>
      <w:r/>
      <w:r>
        <w:t xml:space="preserve">1. </w:t>
      </w:r>
      <w:hyperlink r:id="rId9">
        <w:r>
          <w:rPr>
            <w:color w:val="0000EE"/>
            <w:u w:val="single"/>
          </w:rPr>
          <w:t>https://www.globalbankingandfinance.com/morning-bid-truce-trades-ramp-up-trump-touts-israel-lebanon/</w:t>
        </w:r>
      </w:hyperlink>
      <w:r>
        <w:t xml:space="preserve"> - * Global equities reached record highs driven by optimism over potential Middle East conflict resolution and positive economic data from China. * The U.S. dollar index fell to its weakest levels since the Iran war began as traders advanced expectations for Federal Reserve monetary policy easing. * Tensions rose regarding Federal Reserve independence after President Trump threatened to fire Chair Jerome Powell regarding his Board of Governors seat. * TSMC is expected to report a 50% surge in net profit due to soaring demand for advanced chips ahead of its quarterly earnings release. * Markets reacted positively to reports of direct talks between Israel and Lebanon scheduled to commence the following day. 2. </w:t>
      </w:r>
      <w:hyperlink r:id="rId10">
        <w:r>
          <w:rPr>
            <w:color w:val="0000EE"/>
            <w:u w:val="single"/>
          </w:rPr>
          <w:t>https://www.fxstreet.com/news/gold-remains-close-to-four-week-top-amid-iran-diplomacy-hopes-reviving-fed-rate-cut-bets-202604160410</w:t>
        </w:r>
      </w:hyperlink>
      <w:r>
        <w:t xml:space="preserve"> - * Gold trades around $4,835, approaching a four-week high amid optimism for a US-Iran peace deal. * Diminishing odds of a Federal Reserve rate hike and easing inflation concerns support the non-yielding commodity. * The US Dollar Index falls to its lowest level since late February, driven by geopolitical developments and central bank policy expectations. * Technical analysis indicates gold remains below the 200-period Simple Moving Average at $4,831.22, acting as immediate resistance. * Market participants await a breakout above the 200-SMA before targeting gains toward $4,916.20 and $5,136.01. 3. </w:t>
      </w:r>
      <w:hyperlink r:id="rId11">
        <w:r>
          <w:rPr>
            <w:color w:val="0000EE"/>
            <w:u w:val="single"/>
          </w:rPr>
          <w:t>https://www.gurufocus.com/news/8796070/ecbs-schnabel-no-urgency-for-rate-hikes-amid-current-economic-conditions</w:t>
        </w:r>
      </w:hyperlink>
      <w:r>
        <w:t xml:space="preserve"> - * Isabel Schnabel, an ECB Executive Board member, stated there is no urgency for the central bank to raise interest rates immediately. * Speaking at the IMF spring meeting in Washington, Schnabel described the ECB's current policy stance as neither stimulating nor restricting demand. * Officials are scheduled to make their next policy decision in two weeks, with a focus on assessing the impact of Middle East conflicts on inflation and economic confidence. * Despite rising oil and gas prices driving inflation above target levels, policymakers do not view the situation as severe enough to warrant immediate monetary tightening. * Schnabel emphasised the need to carefully weigh policy decisions given the complexity of recent economic shocks and the dependence of effects on overall demand strength. 4. </w:t>
      </w:r>
      <w:hyperlink r:id="rId12">
        <w:r>
          <w:rPr>
            <w:color w:val="0000EE"/>
            <w:u w:val="single"/>
          </w:rPr>
          <w:t>https://www.businesstoday.in/personal-finance/investment/story/will-gold-prices-rise-after-akshaya-tritiya-what-history-shows-525852-2026-04-16?utm_source=rssfeed</w:t>
        </w:r>
      </w:hyperlink>
      <w:r>
        <w:t xml:space="preserve"> - * Gold prices have cooled from recent peaks near ₹1.8 lakh to approximately ₹1.53 lakh following a 56% rally over the past year. * Experts from Livelong Wealth and Enrich note that post-festival price movements often involve a 3–5% consolidation phase due to profit booking. * Analysts attribute the long-term upward trajectory to safe-haven demand, geopolitical tensions, and central bank buying rather than festival traditions. * Manoj Jain of Prithvi Finmart expects gold to remain in a bull cycle, potentially reaching ₹1.9 lakh by the next Akshaya Tritiya. * Investment advice focuses on global macro trends and portfolio allocation rather than relying on seasonal patterns for trading decisions. 5. </w:t>
      </w:r>
      <w:hyperlink r:id="rId13">
        <w:r>
          <w:rPr>
            <w:color w:val="0000EE"/>
            <w:u w:val="single"/>
          </w:rPr>
          <w:t>https://www.okaz.com.sa/economy/na/2244418</w:t>
        </w:r>
      </w:hyperlink>
      <w:r>
        <w:t xml:space="preserve"> - * Gold prices rose 0.9% to $4,830.66 per ounce on Thursday supported by a weaker US dollar. * Market optimism regarding a potential agreement between the US and Iran to end conflict drove capital flows into safe-haven assets. * Silver prices increased 1.4% to $80.17 per ounce while platinum and palladium also gained ground. * The market currently prices in a 30% probability of a US interest rate cut this year according to CME's FedWatch tool. * Previous session saw gold decline 0.7% after reaching a one-month high earlier in the trading day. 6. </w:t>
      </w:r>
      <w:hyperlink r:id="rId14">
        <w:r>
          <w:rPr>
            <w:color w:val="0000EE"/>
            <w:u w:val="single"/>
          </w:rPr>
          <w:t>https://www.fool.com.au/2026/04/16/why-29metals-dgl-fletcher-building-and-newmont-shares-are-falling-today/</w:t>
        </w:r>
      </w:hyperlink>
      <w:r>
        <w:t xml:space="preserve"> - * 29Metals Ltd shares fell 32% after the company announced additional works are required before mining can recommence at the Xantho Extended orebody in Western Australia. * The mining firm materially downgraded its guidance for zinc, gold, and silver production for FY 2026, citing the need to reduce the risk of future production interruptions. * DGL Group shares dropped 25% following a half-year update showing a 5.8% decline in sales revenue and a statutory loss of $12.8 million driven by scarcity in used lead acid batteries. * Fletcher Building shares fell 1% despite volume improvements, with the CEO warning that the impact of the Middle East crisis on financial performance remains uncertain. * Newmont Corporation shares declined 5% alongside broader pressure on ASX gold stocks, even though no specific news was released by the company. 7. </w:t>
      </w:r>
      <w:hyperlink r:id="rId15">
        <w:r>
          <w:rPr>
            <w:color w:val="0000EE"/>
            <w:u w:val="single"/>
          </w:rPr>
          <w:t>https://www.fool.com.au/2026/04/16/up-82-in-12-months-asx-all-ords-silver-share-jumping-today-on-big-us-news/</w:t>
        </w:r>
      </w:hyperlink>
      <w:r>
        <w:t xml:space="preserve"> - Silver Mines Ltd shares rose 1.1% following an exploration update at its Calico North and Kramer Hills projects in California. The company reported that 20% of 219 rock samples at Calico North contained over 50 grams of silver per tonne, with 10% exceeding 100 grams per tonne. Phase one drill planning is currently underway at both sites. Managing director Jo Battershill expressed encouragement regarding the speed of the reconnaissance activities. 8. </w:t>
      </w:r>
      <w:hyperlink r:id="rId16">
        <w:r>
          <w:rPr>
            <w:color w:val="0000EE"/>
            <w:u w:val="single"/>
          </w:rPr>
          <w:t>https://preciousmetalsrefinery.com/silver-supply-imbalance/</w:t>
        </w:r>
      </w:hyperlink>
      <w:r>
        <w:t xml:space="preserve"> - * The global silver market faces a structural supply deficit driven by rising industrial demand for solar panels, electric vehicles, and electronics. * China has reduced silver exports to retain metal for domestic green technology projects, amplifying global supply tightness. * Major financial institutions have tightened credit and leasing arrangements, forcing buyers to price purchases more conservatively to manage risk. * PMR continues to buy silver in Arizona and California despite other buyers pausing operations due to the restrictive risk environment. * Sellers are advised that the gap between spot prices and buyer offers reflects higher operational risks rather than a permanent market shift. 9. </w:t>
      </w:r>
      <w:hyperlink r:id="rId17">
        <w:r>
          <w:rPr>
            <w:color w:val="0000EE"/>
            <w:u w:val="single"/>
          </w:rPr>
          <w:t>https://economictimes.indiatimes.com/news/international/us/all-eyes-on-the-fed-april-meeting-date-and-rate-decision-predictions/articleshow/130290754.cms</w:t>
        </w:r>
      </w:hyperlink>
      <w:r>
        <w:t xml:space="preserve"> - * The Federal Open Market Committee is scheduled to meet on April 28 and 29, 2026, with markets expecting interest rates to remain unchanged for the third consecutive meeting. * The current federal funds rate range is 3.5% to 3.75%, following cuts last autumn aimed at supporting the job market. * Inflation pressures linked to the Iran war and rising energy prices have complicated the economic outlook, leading to a cautious wait-and-see approach by policymakers. * Leadership uncertainty surrounds Chair Jerome Powell, whose term ends in May, and the pending Senate confirmation of his nominee, Kevin Warsh, which faces potential political delays. * The decision on the fed funds rate will directly influence borrowing costs for credit cards, car loans, and mortgages across the economy. 10. </w:t>
      </w:r>
      <w:hyperlink r:id="rId18">
        <w:r>
          <w:rPr>
            <w:color w:val="0000EE"/>
            <w:u w:val="single"/>
          </w:rPr>
          <w:t>https://investinglive.com/centralbank/ecb-officials-lean-toward-april-rate-hold-amid-iran-war-uncertainty-20260415/</w:t>
        </w:r>
      </w:hyperlink>
      <w:r>
        <w:t xml:space="preserve"> - ECB officials are leaning toward holding interest rates at the April meeting to assess the impact of the Iran war on inflation and growth. Tighter financial conditions are currently helping anchor inflation expectations, reducing the urgency for immediate action. Policymakers are wary of past mistakes, such as delayed tightening in 2022, and expect incoming data to provide unclear guidance before the April 29–30 meeting. While eurozone inflation has risen to 2.5%, markets continue to price in two rate hikes later this year despite the cautious rhetoric. 11. </w:t>
      </w:r>
      <w:hyperlink r:id="rId19">
        <w:r>
          <w:rPr>
            <w:color w:val="0000EE"/>
            <w:u w:val="single"/>
          </w:rPr>
          <w:t>https://investinglive.com/centralbank/icymi-feds-musalem-says-oil-shock-to-keep-core-inflation-near-3-20260415/</w:t>
        </w:r>
      </w:hyperlink>
      <w:r>
        <w:t xml:space="preserve"> - Federal Reserve Bank of St. Louis President Alberto Musalem stated that elevated oil prices driven by the Iran war will keep US core inflation near 3% this year. This outlook reinforces the case for holding interest rates steady in the 3.50%–3.75% range for an extended period. Musalem identified supply-side pressures from tariffs and immigration constraints alongside energy costs as key drivers. He noted that while growth is expected to slow to 1.5%–2%, rate hikes remain possible if inflation expectations de-anchor. 12. </w:t>
      </w:r>
      <w:hyperlink r:id="rId20">
        <w:r>
          <w:rPr>
            <w:color w:val="0000EE"/>
            <w:u w:val="single"/>
          </w:rPr>
          <w:t>https://resourceworld.com/bunker-hill-mining-plans-june-mine-restart-at-bunker-hill-mine-idaho/?utm_source=rss&amp;utm_medium=rss&amp;utm_campaign=bunker-hill-mining-plans-june-mine-restart-at-bunker-hill-mine-idaho</w:t>
        </w:r>
      </w:hyperlink>
      <w:r>
        <w:t xml:space="preserve"> - * Bunker Hill Mining Corp. plans to restart the Bunker Hill Mine in Idaho's Silver Valley in June 2026. * The company is advancing commissioning of the mill and filter plant while conducting an underground drill program to support production readiness. * Bunker Hill has joined the U.S. Cornerstone Consortium and the U.S. Defense Industrial Base Consortium to strengthen domestic critical mineral supply chains. * The mine will utilise longhole stoping and paste backfill methods to optimise efficiency and reduce surface tailings footprint. * Recent warrant exercises generated approximately C$6.36 million in gross proceeds for the company. 13. </w:t>
      </w:r>
      <w:hyperlink r:id="rId21">
        <w:r>
          <w:rPr>
            <w:color w:val="0000EE"/>
            <w:u w:val="single"/>
          </w:rPr>
          <w:t>https://www.ibtimes.com.au/pslv-stock-jumps-07-silver-prices-hover-near-record-highs-industrial-demand-geopolitical-hedge-1866667</w:t>
        </w:r>
      </w:hyperlink>
      <w:r>
        <w:t xml:space="preserve"> - * Sprott Physical Silver Trust units gained 0.7% to $25.97 as silver prices hovered near record highs driven by industrial demand and geopolitical factors. * Industrial applications, including solar photovoltaic cells, electric vehicles, and AI infrastructure, now account for over half of global silver demand. * Analysts project continued market tightness in 2026 with demand outstripping mine supply for the sixth consecutive year. * The trust holds over 216 million ounces of physical silver and trades at a discount to its net asset value of $27.20. * Prices are supported by Middle East tensions and expectations of silver prices exceeding $80 per ounce in 2026. 14. </w:t>
      </w:r>
      <w:hyperlink r:id="rId22">
        <w:r>
          <w:rPr>
            <w:color w:val="0000EE"/>
            <w:u w:val="single"/>
          </w:rPr>
          <w:t>https://bulliontradingllc.com/blog/where-does-silver-come-from/</w:t>
        </w:r>
      </w:hyperlink>
      <w:r>
        <w:t xml:space="preserve"> - * Silver deposits are primarily formed by Tertiary-era volcanic activity through hydrothermal circulation, concentrating trace atoms into mineable veins. * The majority of global silver production is a byproduct of mining copper, lead, and zinc, rather than from dedicated silver mines. * Global mine production rose 0.9% in 2024 to 819.7 million ounces, with Mexico remaining the leading producer. * Industrial demand reached 1.16 billion ounces in 2024, driven by photovoltaic cells, electronics, and automotive applications. 15. </w:t>
      </w:r>
      <w:hyperlink r:id="rId23">
        <w:r>
          <w:rPr>
            <w:color w:val="0000EE"/>
            <w:u w:val="single"/>
          </w:rPr>
          <w:t>https://bitcoinworld.co.in/silver-price-today-falls-analysis-6/</w:t>
        </w:r>
      </w:hyperlink>
      <w:r>
        <w:t xml:space="preserve"> - * Silver spot prices fell sharply today, with significant declines recorded across Asian, European, and U.S. trading sessions. * The decline is attributed to U.S. dollar strength, shifting interest rate expectations, and concerns over industrial demand. * Key industrial sectors highlighted include photovoltaic (solar panel) manufacturing, electronics production, automotive components, and medical equipment. * Analysts suggest the movement may be a short-term correction rather than a fundamental breakdown, though mining companies face margin pressure. * Bitcoin World provided the market data confirming the volatility and price drops. 16. </w:t>
      </w:r>
      <w:hyperlink r:id="rId24">
        <w:r>
          <w:rPr>
            <w:color w:val="0000EE"/>
            <w:u w:val="single"/>
          </w:rPr>
          <w:t>https://goldsilver.com/industry-news/article/what-the-silver-to-cpi-ratio-reveals-that-spot-price-hides/</w:t>
        </w:r>
      </w:hyperlink>
      <w:r>
        <w:t xml:space="preserve"> - * Silver spot price dropped to approximately $76 by April 2026, falling 37% from its January 2026 high of $121.64. * The silver-to-CPI ratio stands at roughly 0.230, indicating real purchasing power is only marginally above 2011 levels and less than 40% of the 1980 peak. * Industrial demand reached a record 680.5 million ounces in 2024, driven by solar panels, electric vehicles, and AI data centers. * The global silver market has faced a structural deficit for five consecutive years, with cumulative shortfalls approaching 800 million ounces. * Analysts suggest the current ratio indicates silver is priced similarly to early cycle conditions rather than late-stage valuations. 17. </w:t>
      </w:r>
      <w:hyperlink r:id="rId25">
        <w:r>
          <w:rPr>
            <w:color w:val="0000EE"/>
            <w:u w:val="single"/>
          </w:rPr>
          <w:t>https://goldsilver.com/industry-news/article/gold-silver-supply-and-demand-what-really-drives-prices-over-time/</w:t>
        </w:r>
      </w:hyperlink>
      <w:r>
        <w:t xml:space="preserve"> - * The Silver Institute reports global industrial silver demand reached a record 680.5 million ounces in 2024, accounting for 59% of total demand. * Solar photovoltaic panels alone drove 29% of industrial silver consumption, a significant increase from 11% a decade ago. * Electric vehicles and expanding electrical grid infrastructure are identified as key drivers for silver's unmatched electrical conductivity requirements. * Approximately 70–75% of silver supply is produced as a byproduct of mining other metals like copper, lead, and zinc. * The article highlights the structural difference between gold and silver, noting silver's dual role as an investment asset and industrial commodity. 18. </w:t>
      </w:r>
      <w:hyperlink r:id="rId26">
        <w:r>
          <w:rPr>
            <w:color w:val="0000EE"/>
            <w:u w:val="single"/>
          </w:rPr>
          <w:t>https://dailyreckoning.com/silvers-next-wave-starts-now/</w:t>
        </w:r>
      </w:hyperlink>
      <w:r>
        <w:t xml:space="preserve"> - * Rising energy costs and data center construction are fueling a global surge in solar panel demand, which accounts for 19% of total silver usage. * Silver is the preferred conductor for solar panel connections due to its superior electrical conductivity and corrosion resistance compared to copper. * China dominates solar panel manufacturing with approximately 90% of global production, creating a significant price premium for physical silver in Shanghai. * Analysts predict continued rapid solar installation, particularly in the Asia-Pacific region, to reduce dependence on imported energy. 19. </w:t>
      </w:r>
      <w:hyperlink r:id="rId27">
        <w:r>
          <w:rPr>
            <w:color w:val="0000EE"/>
            <w:u w:val="single"/>
          </w:rPr>
          <w:t>https://goldsilver.com/industry-news/goldsilver-news/silver-holds-near-80-as-iran-ceasefire-revives-rate-cut-bets/</w:t>
        </w:r>
      </w:hyperlink>
      <w:r>
        <w:t xml:space="preserve"> - Silver prices surged more than 5% to approach $80 per ounce following optimism surrounding US-Iran peace talks brokered by Pakistan. The potential ceasefire has reduced oil prices below $90 and lowered inflation expectations, increasing Federal Reserve rate-cut odds to 43% on the CME FedWatch tool. While recent negotiations in Islamabad collapsed, the White House confirmed a second round of talks is being planned before the current truce expires on April 21. Analysts note that silver's strong performance, up 142% over the past year, is driven by both monetary factors like rate cuts and industrial demand from solar and EV sectors. 20. </w:t>
      </w:r>
      <w:hyperlink r:id="rId28">
        <w:r>
          <w:rPr>
            <w:color w:val="0000EE"/>
            <w:u w:val="single"/>
          </w:rPr>
          <w:t>https://oilprice.com/Latest-Energy-News/World-News/Trump-Threatens-To-Fire-Powell-If-He-Stays-Beyond-May.html</w:t>
        </w:r>
      </w:hyperlink>
      <w:r>
        <w:t xml:space="preserve"> - * U.S. President Donald Trump has threatened to remove Federal Reserve Chair Jerome Powell if he does not resign when his term ends in May. * The administration nominated Kevin Warsh as Powell's successor, though Senate confirmation is pending. * Trump is pushing for rapid interest rate cuts to counter inflation concerns linked to proposed tariffs. * The Federal Reserve recently maintained the federal funds rate at 3.5% to 3.75% while monitoring economic stability. 21. </w:t>
      </w:r>
      <w:hyperlink r:id="rId29">
        <w:r>
          <w:rPr>
            <w:color w:val="0000EE"/>
            <w:u w:val="single"/>
          </w:rPr>
          <w:t>https://www.sierradailynews.com/state/edward-jones-has-issued-the-quarter-review/</w:t>
        </w:r>
      </w:hyperlink>
      <w:r>
        <w:t xml:space="preserve"> - * Edward Jones issued a quarter review noting that market clarity emerged in the third quarter of 2025 following the passage of the One Big Beautiful Bill Act and eased trade tensions. * The Federal Reserve cut the federal funds rate by 25 basis points, reaffirming support for labor markets while forecasting further possible cuts. * Stock markets extended their rebound to achieve all-time highs, with U.S. small-cap stocks reaching a new high for the first time in nearly four years. * Artificial intelligence trends and strategic investments drove U.S. large-cap technology and communication services sectors to deliver staggering three-year annualized returns around 40%. * Treasury yields fell and bond returns rose as markets grew confident in further monetary easing, contrasting with rising interest rates in international developed markets. 22. </w:t>
      </w:r>
      <w:hyperlink r:id="rId30">
        <w:r>
          <w:rPr>
            <w:color w:val="0000EE"/>
            <w:u w:val="single"/>
          </w:rPr>
          <w:t>https://www.business-standard.com/companies/people/jakson-group-to-set-up-3-gw-solar-wafer-ingot-capacity-by-early-2028-126041501188_1.html</w:t>
        </w:r>
      </w:hyperlink>
      <w:r>
        <w:t xml:space="preserve"> - * Jakson Group has initiated construction of a 6 GW integrated solar manufacturing facility in Maksi, Madhya Pradesh, with a total investment of approximately ₹8,000 crore. * The company plans to commission 3 GW of ingot and wafer capacity by March–April 2028 as part of its backward integration strategy. * Cell facility commissioning is expected between May and July 2027, while module capacity expansion is already underway. * Jakson Group has launched new products including BESS, solar kits, and a 5 kVA genset, with production currently underway and inventory being built. * The group views current overcapacity concerns as a natural evolution of the industry and remains optimistic about long-term demand in India and export markets. 23. </w:t>
      </w:r>
      <w:hyperlink r:id="rId31">
        <w:r>
          <w:rPr>
            <w:color w:val="0000EE"/>
            <w:u w:val="single"/>
          </w:rPr>
          <w:t>https://www.bworldonline.com/economy/2026/04/15/743202/peza-registers-p370-million-manufacturer-of-solar-modules-targeting-european-markets/</w:t>
        </w:r>
      </w:hyperlink>
      <w:r>
        <w:t xml:space="preserve"> - * The Philippine Economic Zone Authority (PEZA) registered Genuine Renewable Energy and Eco-Friendly Energy Network Corp. (GREEENC) as an economic zone enterprise on April 13. * GREEENC will invest P370 million to build a plant in Sto. Tomas, Batangas, for the manufacture and export of solar photovoltaic modules. * The facility aims to generate approximately $132 million in export sales to the European Union for various applications including residential, commercial, and utility-scale use. * PEZA Director General Tereso O. Panga stated the investment supports national sustainability targets and addresses energy insecurity driven by global oil price volatility. 24. </w:t>
      </w:r>
      <w:hyperlink r:id="rId27">
        <w:r>
          <w:rPr>
            <w:color w:val="0000EE"/>
            <w:u w:val="single"/>
          </w:rPr>
          <w:t>https://goldsilver.com/industry-news/goldsilver-news/silver-holds-near-80-as-iran-ceasefire-revives-rate-cut-bets/</w:t>
        </w:r>
      </w:hyperlink>
      <w:r>
        <w:t xml:space="preserve"> - Silver prices climbed more than 5% to approach $80 per ounce following optimism surrounding US-Iran peace talks brokered by Pakistan. The ceasefire reduced oil prices and inflation expectations, increasing Federal Reserve rate-cut odds from 14% to 43% and weakening the US dollar. As an industrial metal used in solar manufacturing and EV batteries, silver also benefits from restored manufacturing demand after conflict-related disruptions. Over the past 12 months, silver has gained 142%, outperforming gold's 101% rise as the gold/silver ratio tightens to roughly 60:1. 25. </w:t>
      </w:r>
      <w:hyperlink r:id="rId32">
        <w:r>
          <w:rPr>
            <w:color w:val="0000EE"/>
            <w:u w:val="single"/>
          </w:rPr>
          <w:t>https://australianfintech.com.au/silvers-supply-deficit-is-reshaping-the-market/</w:t>
        </w:r>
      </w:hyperlink>
      <w:r>
        <w:t xml:space="preserve"> - * Silver prices are influenced by a persistent supply-demand deficit where mine supply is stagnant while industrial demand expands. * Industrial applications for silver include solar panels, electric vehicles, data centres, semiconductors, and advanced electronics. * Capital is rotating into silver due to its role as a store-of-value asset and strategic material, reinforced by ETF inflows and Chinese demand. * Market volatility has increased due to structural constraints meeting momentum, with longer-dated pricing reflecting underlying scarcity. 26. </w:t>
      </w:r>
      <w:hyperlink r:id="rId33">
        <w:r>
          <w:rPr>
            <w:color w:val="0000EE"/>
            <w:u w:val="single"/>
          </w:rPr>
          <w:t>https://economictimes.indiatimes.com/news/international/us/why-are-gold-and-silver-prices-down-today-and-will-precious-metals-continue-to-drop-or-rise-again-analysts-insights-market-outlook-and-what-should-investors-do-now/articleshow/130282474.cms</w:t>
        </w:r>
      </w:hyperlink>
      <w:r>
        <w:t xml:space="preserve"> - * Precious metals slipped after reaching one-month peaks, with spot gold dropping 0.9% to $4,798.89 and spot silver falling 1.1% to $78.68. * Market declines followed a shift in interest rate expectations, with the probability of a US Federal Reserve rate cut falling to 32% according to the CME FedWatch Tool. * Investors tracked potential US-Iran negotiations and rising oil prices, leading to a rotation toward risk assets like equities and away from safe-haven metals. * Analysts note that while lower rate expectations pressure gold, renewed geopolitical tension or economic slowdown signals could support prices again. 27. </w:t>
      </w:r>
      <w:hyperlink r:id="rId34">
        <w:r>
          <w:rPr>
            <w:color w:val="0000EE"/>
            <w:u w:val="single"/>
          </w:rPr>
          <w:t>https://investinglive.com/centralbank/feds-hammack-signals-patient-policy-as-fed-navigates-five-year-inflation-miss-20260415/</w:t>
        </w:r>
      </w:hyperlink>
      <w:r>
        <w:t xml:space="preserve"> - * Cleveland Fed President Beth Hammack indicated that interest rates will likely remain on hold for the foreseeable future. * The Federal Reserve has missed its 2% inflation target for five years, though inflation expectations remain contained. * Hammack described the current policy environment as tough due to supply shocks, energy prices, and the uncertain economic impact of AI. * She emphasised the importance of central bank independence while maintaining a data-dependent stance on monetary policy. * Market participants are currently pricing in approximately 10 basis points of Fed easing before the year end. 28. </w:t>
      </w:r>
      <w:hyperlink r:id="rId35">
        <w:r>
          <w:rPr>
            <w:color w:val="0000EE"/>
            <w:u w:val="single"/>
          </w:rPr>
          <w:t>https://www.globenewswire.com/news-release/2026/04/15/3274456/0/en/Elevated-Lease-Rates-Regional-Liquidity-Tightness-and-Robust-Investor-Interest-Resulted-in-Record-Silver-Prices-in-2025.html</w:t>
        </w:r>
      </w:hyperlink>
      <w:r>
        <w:t xml:space="preserve"> - * Global silver mine production increased by 3 percent to 846.6 Moz in 2025, driven by higher by-product output from copper operations in Peru and the ramp-up of Polymetal JSC's Prognoz mine in Russia. * Supply gains in Peru and Russia were partly offset by lower output from key operations in Mexico and a decline in Indonesia. * North American silver supply fell by 3 percent to its lowest level in 10 years, while Central and South American output rose by 5 percent. * The Silver Institute's World Silver Survey 2026, produced by Metals Focus, forecasts global mine production to remain flat in 2026 due to operational pressures. * Global silver demand exceeded supply for the fifth consecutive year, contributing to record prices in 2025. 29. </w:t>
      </w:r>
      <w:hyperlink r:id="rId36">
        <w:r>
          <w:rPr>
            <w:color w:val="0000EE"/>
            <w:u w:val="single"/>
          </w:rPr>
          <w:t>https://www.pv-tech.org/suniva-boosts-us-cell-production-to-5-5gw-with-new-facility/</w:t>
        </w:r>
      </w:hyperlink>
      <w:r>
        <w:t xml:space="preserve"> - * Suniva has increased its US solar cell production capacity to 5.5GW following the completion of a new facility. * The company is investing US$350 million in the 6,000 square metre site, which will create over 550 new jobs. * Suniva has partnered with Corning and Heliene to produce fully domestic modules using its monocrystalline silicon cells. * Industry experts note the expansion addresses the gap between US cell and module production capacities. * The move supports supply chain resilience and compliance with trade regulations affecting solar imports. 30. </w:t>
      </w:r>
      <w:hyperlink r:id="rId37">
        <w:r>
          <w:rPr>
            <w:color w:val="0000EE"/>
            <w:u w:val="single"/>
          </w:rPr>
          <w:t>https://www.sunhub.com/blog/us-solar-mounting-manufacturers-trends/</w:t>
        </w:r>
      </w:hyperlink>
      <w:r>
        <w:t xml:space="preserve"> - * U.S. solar mounting manufacturers are expanding domestic production to support rapid solar deployment and reduce reliance on imports. * Companies such as GameChange Solar, APA Solar Racking, OMCO Solar, Unirac, IronRidge, SnapNrack, and SunModo are scaling operations across multiple states. * Domestic manufacturing is driven by the Inflation Reduction Act incentives, supply chain resilience needs, and demand for fixed-tilt, tracker, and rooftop systems. * Challenges include cost competitiveness against international suppliers and raw material constraints for steel and aluminum. * The sector is expected to grow significantly through the end of the decade with increased automation and integration of advanced tracking systems. 31. </w:t>
      </w:r>
      <w:hyperlink r:id="rId38">
        <w:r>
          <w:rPr>
            <w:color w:val="0000EE"/>
            <w:u w:val="single"/>
          </w:rPr>
          <w:t>https://www.pv-magazine.com/2026/04/15/silver-demand-from-pv-industry-expected-to-drop-19-this-year/</w:t>
        </w:r>
      </w:hyperlink>
      <w:r>
        <w:t xml:space="preserve"> - * Silver demand from photovoltaic producers is forecast to fall by 19% in 2026 to approximately 151 million ounces, following a 6% decline in 2025. * The reduction is driven by manufacturers adopting thrifting strategies and alternative metallization approaches to lower silver loadings per cell amid rising costs and intense competition. * Despite the drop in PV consumption, total industrial silver offtake slipped by 3% in 2025 as gains from AI data centers and EVs were outweighed by the solar sector contraction. * The global silver market remains in a structural deficit, with mine production and recycling unable to meet demand, leading to elevated prices averaging over $40 per ounce in 2025. * Analysts warn that silver will remain a strategic material risk for PV manufacturers as they face squeezed margins and overcapacity despite technological innovations reducing metal dependence. 32. </w:t>
      </w:r>
      <w:hyperlink r:id="rId39">
        <w:r>
          <w:rPr>
            <w:color w:val="0000EE"/>
            <w:u w:val="single"/>
          </w:rPr>
          <w:t>https://www.business-standard.com/finance/personal-finance/gold-at-1-5-lakh-is-pre-booking-ahead-of-akshaya-tritiya-a-smart-move-126041500827_1.html</w:t>
        </w:r>
      </w:hyperlink>
      <w:r>
        <w:t xml:space="preserve"> - Gold and silver prices in India have surged to record highs, with gold reaching approximately ₹1.5 lakh per 10 grams and silver rising 163% year-on-year. Retail and institutional investors are increasingly allocating capital to gold and silver ETFs, recording net inflows of around ₹70,000 crore in FY2026. Major jewellery retailers like Kalyan Jewellers, Tanishq, and KISNA have launched pre-booking schemes allowing customers to lock in prices or pay the lower of the booking or delivery rate. Experts from MMTC-PAMP and Mirae Asset Investment Managers highlight the growing preference for ETFs due to their convenience, lack of storage costs, and role in diversified portfolios. 33. </w:t>
      </w:r>
      <w:hyperlink r:id="rId40">
        <w:r>
          <w:rPr>
            <w:color w:val="0000EE"/>
            <w:u w:val="single"/>
          </w:rPr>
          <w:t>https://www.cityam.com/silver-prices-hit-record-high-amid-dwindling-demand/</w:t>
        </w:r>
      </w:hyperlink>
      <w:r>
        <w:t xml:space="preserve"> - * Global silver mine production increased by three per cent last year to 846.6 Moz, driven by higher by-product output from copper operations in Peru and accelerated production in Russia. * North American silver output fell to its lowest level in a decade, while Asian production dipped one per cent, contributing to regional supply constraints. * The Silver Institute forecasts flat production in 2026 due to persistent issues with low-grade ores in key regions such as Argentina and ongoing operational pressures. * Geopolitical tensions in the Middle East are acknowledged as a strain on the short-term outlook, though the macroeconomic backdrop remains supportive for prices. 34. </w:t>
      </w:r>
      <w:hyperlink r:id="rId41">
        <w:r>
          <w:rPr>
            <w:color w:val="0000EE"/>
            <w:u w:val="single"/>
          </w:rPr>
          <w:t>https://www.ad-hoc-news.de/boerse/news/ueberblick/silver-s-perfect-storm-a-market-braced-for-supply-shock-and-geopolitical/69160220</w:t>
        </w:r>
      </w:hyperlink>
      <w:r>
        <w:t xml:space="preserve"> - * Silver prices climbed to over $80.40 an ounce driven by easing Iran tensions and a weakening US dollar. * A potential Chinese ban on sulfuric acid exports threatens 70% of global silver output mined as a copper by-product. * Industrial demand from sectors like solar panels and electric vehicles has outstripped mine supply for six consecutive years. * Exchange inventories in London, New York, and Shanghai are shrinking rapidly as transport costs for elemental sulfur soar. * Analysts from Bank of America and Citigroup project silver targets between $135 and $170 depending on geopolitical outcomes. 35. </w:t>
      </w:r>
      <w:hyperlink r:id="rId42">
        <w:r>
          <w:rPr>
            <w:color w:val="0000EE"/>
            <w:u w:val="single"/>
          </w:rPr>
          <w:t>https://www.tradingkey.com/analysis/economic/central-banks/261784386-scott-bessent-fed-rate-cut-goldman-sachs-tradingkey</w:t>
        </w:r>
      </w:hyperlink>
      <w:r>
        <w:t xml:space="preserve"> - * U.S. Treasury Secretary Bessent endorsed the Federal Reserve's decision to pause interest rate cuts, stating it is the right move until the war situation clarifies. * Goldman Sachs maintains a forecast of two rate cuts this year, anticipating a mild stagflationary shock from the U.S.-Iran conflict. * Trump hinted that U.S.-Iran hostilities are nearing an end with potential negotiations in Pakistan, while the administration tightens controls on crude oil shipments. * The Trump administration will terminate the waiver policy for Iranian oil exports after the sanctions waivers expire on April 19. * Market dynamics are influenced by the interplay between geopolitical tensions, central bank policy, and inflation narratives linked to precious metals sentiment. 36. </w:t>
      </w:r>
      <w:hyperlink r:id="rId43">
        <w:r>
          <w:rPr>
            <w:color w:val="0000EE"/>
            <w:u w:val="single"/>
          </w:rPr>
          <w:t>https://www.usmoneyreserve.com/news/featured-news/the-stock-market-may-be-more-fragile-than-it-looks/</w:t>
        </w:r>
      </w:hyperlink>
      <w:r>
        <w:t xml:space="preserve"> - * Underlying pressures are building across the stock market due to high valuations and cash flow concerns. * Large companies are investing heavily in artificial intelligence infrastructure, while heavy government spending supports profits but may not be sustainable. * Conflict in the Middle East has raised energy prices and inflation concerns, potentially leading the Federal Reserve to keep interest rates higher for longer. * Analysts suggest that in an environment of inflation and market stress, investors may turn to physical gold to balance portfolio risk. 37. </w:t>
      </w:r>
      <w:hyperlink r:id="rId44">
        <w:r>
          <w:rPr>
            <w:color w:val="0000EE"/>
            <w:u w:val="single"/>
          </w:rPr>
          <w:t>https://investinglive.com/forex/eurusd-erases-all-the-war-led-losses-amid-us-iran-deal-optimism-whats-next-20260415/</w:t>
        </w:r>
      </w:hyperlink>
      <w:r>
        <w:t xml:space="preserve"> - * The EURUSD pair erased previous losses driven by war-related positions as optimism grew regarding a potential US-Iran peace deal. * Market expectations for Federal Reserve rate cuts by year-end have increased to 10 basis points, potentially rising further if a deal is reached. * The European Central Bank maintains a hawkish bias and neutral stance, citing economic unpredictability and recent data showing higher inflation and weaker activity. * Technical analysis on the daily chart identifies a support zone around 1.1640, with potential for a rally towards 1.20 if buyers step in. * Upcoming catalysts include the second round of US-Iran negotiations and US Jobless Claims figures. 38. </w:t>
      </w:r>
      <w:hyperlink r:id="rId45">
        <w:r>
          <w:rPr>
            <w:color w:val="0000EE"/>
            <w:u w:val="single"/>
          </w:rPr>
          <w:t>https://constructionreviewonline.com/new-4-5-gw-south-carolina-solar-cell-manufacturing-facility-by-suniva-eyes-q2-2027-completion/</w:t>
        </w:r>
      </w:hyperlink>
      <w:r>
        <w:t xml:space="preserve"> - * Suniva, a Georgia-based manufacturer, has announced plans to build a new 4.5 GW solar cell facility in Laurens, South Carolina. * The project is valued at approximately $350 million and is expected to begin operations in Q2 2027. * The expansion will increase Suniva's total manufacturing capacity from around 1 GW to 5.5 GW, addressing the U.S. supply chain imbalance between module and cell production. * Funding will come from corporate capital, private equity backing from Lion Point Capital, and policy-driven incentives under the Inflation Reduction Act. * The facility will create over 550 direct jobs and supply U.S.-based module manufacturers to support domestic solar deployment. 39. </w:t>
      </w:r>
      <w:hyperlink r:id="rId46">
        <w:r>
          <w:rPr>
            <w:color w:val="0000EE"/>
            <w:u w:val="single"/>
          </w:rPr>
          <w:t>https://www.viva.co.id/bisnis/1892076-harga-emas-hari-ini-15-april-2026-antam-terus-meroket-produk-global-bervariasi-gegara-ini</w:t>
        </w:r>
      </w:hyperlink>
      <w:r>
        <w:t xml:space="preserve"> - * PT Aneka Tambang Tbk (Antam) gold prices rose to Rp 2.893.000 per gram on 15 April 2026. * Global gold spot prices stabilised at US$4.841.76 per ounce while futures contracts increased 0.3%. * Investor demand for safe-haven assets is driven by geopolitical instability regarding US-Iran peace negotiations. * Antam buyback prices were set at Rp 2.674.000 per gram with applicable tax deductions for transactions over Rp 10 million. * Market sentiment reflects a shift towards precious metals as investors await further diplomatic clarity. 40. </w:t>
      </w:r>
      <w:hyperlink r:id="rId47">
        <w:r>
          <w:rPr>
            <w:color w:val="0000EE"/>
            <w:u w:val="single"/>
          </w:rPr>
          <w:t>https://ambcrypto.com/how-lighter-dex-targets-rwa-liquidity-gap-with-250k-weekly-incentives/</w:t>
        </w:r>
      </w:hyperlink>
      <w:r>
        <w:t xml:space="preserve"> - * Lighter DEX unveiled a liquidity partner program on 13 April offering $250K weekly rewards for market makers. * Higher rewards are allocated to liquidity providers for oil, gold, and silver trades compared to top stocks. * The platform currently trails Hyperliquid in RWA liquidity, with non-crypto activity stagnating at 16% versus Hyperliquid's 40%. * Recent capital inflows of over $7 million coincided with a 40% surge in the native LIT token price. * The initiative aims to address the liquidity gap in tokenized silver and commodity markets to improve trade execution. 41. </w:t>
      </w:r>
      <w:hyperlink r:id="rId48">
        <w:r>
          <w:rPr>
            <w:color w:val="0000EE"/>
            <w:u w:val="single"/>
          </w:rPr>
          <w:t>https://www.defenseworld.net/2026/04/15/bcs-private-wealth-management-inc-reduces-holdings-in-ishares-silver-trust-slv.html</w:t>
        </w:r>
      </w:hyperlink>
      <w:r>
        <w:t xml:space="preserve"> - * BCS Private Wealth Management Inc. decreased its position in iShares Silver Trust (SLV) by 62.6% during the fourth quarter, selling 21,910 shares to retain 13,065 shares worth $842,000. * Brighton Jones LLC increased its SLV holdings by 9.2% in the fourth quarter, purchasing an additional 1,595 shares. * Bison Wealth LLC and First Trust Advisors LP acquired new stakes in the exchange-traded fund in the fourth and second quarters respectively. * Schnieders Capital Management LLC increased its position by 15.0% in the second quarter, while Capstone Wealth Management Group LLC bought a new stake in the first quarter. 42. </w:t>
      </w:r>
      <w:hyperlink r:id="rId49">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 43. </w:t>
      </w:r>
      <w:hyperlink r:id="rId50">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44. </w:t>
      </w:r>
      <w:hyperlink r:id="rId51">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45. </w:t>
      </w:r>
      <w:hyperlink r:id="rId52">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46. </w:t>
      </w:r>
      <w:hyperlink r:id="rId53">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47. </w:t>
      </w:r>
      <w:hyperlink r:id="rId54">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48. </w:t>
      </w:r>
      <w:hyperlink r:id="rId55">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49. </w:t>
      </w:r>
      <w:hyperlink r:id="rId56">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50. </w:t>
      </w:r>
      <w:hyperlink r:id="rId57">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51. </w:t>
      </w:r>
      <w:hyperlink r:id="rId58">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52. </w:t>
      </w:r>
      <w:hyperlink r:id="rId59">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53. </w:t>
      </w:r>
      <w:hyperlink r:id="rId60">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54. </w:t>
      </w:r>
      <w:hyperlink r:id="rId61">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 55. </w:t>
      </w:r>
      <w:hyperlink r:id="rId62">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 56. </w:t>
      </w:r>
      <w:hyperlink r:id="rId63">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57. </w:t>
      </w:r>
      <w:hyperlink r:id="rId64">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 58. </w:t>
      </w:r>
      <w:hyperlink r:id="rId65">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 59. </w:t>
      </w:r>
      <w:hyperlink r:id="rId66">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60. </w:t>
      </w:r>
      <w:hyperlink r:id="rId67">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61. </w:t>
      </w:r>
      <w:hyperlink r:id="rId66">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62. </w:t>
      </w:r>
      <w:hyperlink r:id="rId68">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63. </w:t>
      </w:r>
      <w:hyperlink r:id="rId69">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64. </w:t>
      </w:r>
      <w:hyperlink r:id="rId70">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 65. </w:t>
      </w:r>
      <w:hyperlink r:id="rId71">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 66. </w:t>
      </w:r>
      <w:hyperlink r:id="rId72">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67. </w:t>
      </w:r>
      <w:hyperlink r:id="rId73">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68. </w:t>
      </w:r>
      <w:hyperlink r:id="rId74">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 69. </w:t>
      </w:r>
      <w:hyperlink r:id="rId75">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 70. </w:t>
      </w:r>
      <w:hyperlink r:id="rId76">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 71. </w:t>
      </w:r>
      <w:hyperlink r:id="rId77">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 72. </w:t>
      </w:r>
      <w:hyperlink r:id="rId78">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 73. </w:t>
      </w:r>
      <w:hyperlink r:id="rId79">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74. </w:t>
      </w:r>
      <w:hyperlink r:id="rId80">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75. </w:t>
      </w:r>
      <w:hyperlink r:id="rId81">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76. </w:t>
      </w:r>
      <w:hyperlink r:id="rId82">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77. </w:t>
      </w:r>
      <w:hyperlink r:id="rId83">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 78. </w:t>
      </w:r>
      <w:hyperlink r:id="rId84">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 79. </w:t>
      </w:r>
      <w:hyperlink r:id="rId85">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80. </w:t>
      </w:r>
      <w:hyperlink r:id="rId86">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81. </w:t>
      </w:r>
      <w:hyperlink r:id="rId87">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82. </w:t>
      </w:r>
      <w:hyperlink r:id="rId88">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83. </w:t>
      </w:r>
      <w:hyperlink r:id="rId89">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84. </w:t>
      </w:r>
      <w:hyperlink r:id="rId90">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85. </w:t>
      </w:r>
      <w:hyperlink r:id="rId91">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86. </w:t>
      </w:r>
      <w:hyperlink r:id="rId92">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 87. </w:t>
      </w:r>
      <w:hyperlink r:id="rId93">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 88. </w:t>
      </w:r>
      <w:hyperlink r:id="rId94">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89. </w:t>
      </w:r>
      <w:hyperlink r:id="rId95">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90. </w:t>
      </w:r>
      <w:hyperlink r:id="rId96">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91. </w:t>
      </w:r>
      <w:hyperlink r:id="rId97">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92. </w:t>
      </w:r>
      <w:hyperlink r:id="rId98">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93. </w:t>
      </w:r>
      <w:hyperlink r:id="rId99">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 94. </w:t>
      </w:r>
      <w:hyperlink r:id="rId100">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 95. </w:t>
      </w:r>
      <w:hyperlink r:id="rId101">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 96. </w:t>
      </w:r>
      <w:hyperlink r:id="rId10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97. </w:t>
      </w:r>
      <w:hyperlink r:id="rId103">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 98. </w:t>
      </w:r>
      <w:hyperlink r:id="rId10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99. </w:t>
      </w:r>
      <w:hyperlink r:id="rId104">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100. </w:t>
      </w:r>
      <w:hyperlink r:id="rId105">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101. </w:t>
      </w:r>
      <w:hyperlink r:id="rId106">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102. </w:t>
      </w:r>
      <w:hyperlink r:id="rId107">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103. </w:t>
      </w:r>
      <w:hyperlink r:id="rId108">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104. </w:t>
      </w:r>
      <w:hyperlink r:id="rId109">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 105. </w:t>
      </w:r>
      <w:hyperlink r:id="rId110">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 106. </w:t>
      </w:r>
      <w:hyperlink r:id="rId111">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107. </w:t>
      </w:r>
      <w:hyperlink r:id="rId112">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108. </w:t>
      </w:r>
      <w:hyperlink r:id="rId113">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109. </w:t>
      </w:r>
      <w:hyperlink r:id="rId114">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110. </w:t>
      </w:r>
      <w:hyperlink r:id="rId115">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p>
    <w:p>
      <w:r/>
      <w:r>
        <w:t xml:space="preserve">111. </w:t>
      </w:r>
      <w:hyperlink r:id="rId116">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112. </w:t>
      </w:r>
      <w:hyperlink r:id="rId117">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113. </w:t>
      </w:r>
      <w:hyperlink r:id="rId118">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114. </w:t>
      </w:r>
      <w:hyperlink r:id="rId119">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115. </w:t>
      </w:r>
      <w:hyperlink r:id="rId120">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116. </w:t>
      </w:r>
      <w:hyperlink r:id="rId121">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117. </w:t>
      </w:r>
      <w:hyperlink r:id="rId122">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118. </w:t>
      </w:r>
      <w:hyperlink r:id="rId123">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119. </w:t>
      </w:r>
      <w:hyperlink r:id="rId124">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120. </w:t>
      </w:r>
      <w:hyperlink r:id="rId125">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121. </w:t>
      </w:r>
      <w:hyperlink r:id="rId126">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122. </w:t>
      </w:r>
      <w:hyperlink r:id="rId127">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123. </w:t>
      </w:r>
      <w:hyperlink r:id="rId128">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124. </w:t>
      </w:r>
      <w:hyperlink r:id="rId129">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125. </w:t>
      </w:r>
      <w:hyperlink r:id="rId130">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126. </w:t>
      </w:r>
      <w:hyperlink r:id="rId131">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127. </w:t>
      </w:r>
      <w:hyperlink r:id="rId132">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128. </w:t>
      </w:r>
      <w:hyperlink r:id="rId133">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129. </w:t>
      </w:r>
      <w:hyperlink r:id="rId134">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130. </w:t>
      </w:r>
      <w:hyperlink r:id="rId135">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131. </w:t>
      </w:r>
      <w:hyperlink r:id="rId136">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132. </w:t>
      </w:r>
      <w:hyperlink r:id="rId137">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133. </w:t>
      </w:r>
      <w:hyperlink r:id="rId138">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134. </w:t>
      </w:r>
      <w:hyperlink r:id="rId139">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135. </w:t>
      </w:r>
      <w:hyperlink r:id="rId140">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136. </w:t>
      </w:r>
      <w:hyperlink r:id="rId141">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137. </w:t>
      </w:r>
      <w:hyperlink r:id="rId142">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138. </w:t>
      </w:r>
      <w:hyperlink r:id="rId143">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139. </w:t>
      </w:r>
      <w:hyperlink r:id="rId144">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140. </w:t>
      </w:r>
      <w:hyperlink r:id="rId145">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141. </w:t>
      </w:r>
      <w:hyperlink r:id="rId146">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142. </w:t>
      </w:r>
      <w:hyperlink r:id="rId147">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143. </w:t>
      </w:r>
      <w:hyperlink r:id="rId148">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144. </w:t>
      </w:r>
      <w:hyperlink r:id="rId149">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145. </w:t>
      </w:r>
      <w:hyperlink r:id="rId150">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146. </w:t>
      </w:r>
      <w:hyperlink r:id="rId151">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147. </w:t>
      </w:r>
      <w:hyperlink r:id="rId152">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148. </w:t>
      </w:r>
      <w:hyperlink r:id="rId153">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149. </w:t>
      </w:r>
      <w:hyperlink r:id="rId154">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150. </w:t>
      </w:r>
      <w:hyperlink r:id="rId155">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151. </w:t>
      </w:r>
      <w:hyperlink r:id="rId156">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152. </w:t>
      </w:r>
      <w:hyperlink r:id="rId157">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153. </w:t>
      </w:r>
      <w:hyperlink r:id="rId158">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154. </w:t>
      </w:r>
      <w:hyperlink r:id="rId159">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155. </w:t>
      </w:r>
      <w:hyperlink r:id="rId160">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156. </w:t>
      </w:r>
      <w:hyperlink r:id="rId161">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157. </w:t>
      </w:r>
      <w:hyperlink r:id="rId162">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158. </w:t>
      </w:r>
      <w:hyperlink r:id="rId163">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159. </w:t>
      </w:r>
      <w:hyperlink r:id="rId164">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160. </w:t>
      </w:r>
      <w:hyperlink r:id="rId162">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161. </w:t>
      </w:r>
      <w:hyperlink r:id="rId165">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162. </w:t>
      </w:r>
      <w:hyperlink r:id="rId165">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163. </w:t>
      </w:r>
      <w:hyperlink r:id="rId166">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164. </w:t>
      </w:r>
      <w:hyperlink r:id="rId167">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165. </w:t>
      </w:r>
      <w:hyperlink r:id="rId168">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166. </w:t>
      </w:r>
      <w:hyperlink r:id="rId169">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167. </w:t>
      </w:r>
      <w:hyperlink r:id="rId170">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168. </w:t>
      </w:r>
      <w:hyperlink r:id="rId171">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169. </w:t>
      </w:r>
      <w:hyperlink r:id="rId172">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170. </w:t>
      </w:r>
      <w:hyperlink r:id="rId173">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171. </w:t>
      </w:r>
      <w:hyperlink r:id="rId174">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172. </w:t>
      </w:r>
      <w:hyperlink r:id="rId175">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173. </w:t>
      </w:r>
      <w:hyperlink r:id="rId176">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177">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178">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176. </w:t>
      </w:r>
      <w:hyperlink r:id="rId179">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177. </w:t>
      </w:r>
      <w:hyperlink r:id="rId180">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178. </w:t>
      </w:r>
      <w:hyperlink r:id="rId181">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182">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183">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181. </w:t>
      </w:r>
      <w:hyperlink r:id="rId184">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182. </w:t>
      </w:r>
      <w:hyperlink r:id="rId185">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183. </w:t>
      </w:r>
      <w:hyperlink r:id="rId186">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184. </w:t>
      </w:r>
      <w:hyperlink r:id="rId187">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185. </w:t>
      </w:r>
      <w:hyperlink r:id="rId188">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186. </w:t>
      </w:r>
      <w:hyperlink r:id="rId189">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187. </w:t>
      </w:r>
      <w:hyperlink r:id="rId190">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188. </w:t>
      </w:r>
      <w:hyperlink r:id="rId191">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189. </w:t>
      </w:r>
      <w:hyperlink r:id="rId192">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193">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194">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195">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196">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194. </w:t>
      </w:r>
      <w:hyperlink r:id="rId197">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195. </w:t>
      </w:r>
      <w:hyperlink r:id="rId198">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196. </w:t>
      </w:r>
      <w:hyperlink r:id="rId199">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197. </w:t>
      </w:r>
      <w:hyperlink r:id="rId200">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198. </w:t>
      </w:r>
      <w:hyperlink r:id="rId201">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199. </w:t>
      </w:r>
      <w:hyperlink r:id="rId202">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200. </w:t>
      </w:r>
      <w:hyperlink r:id="rId203">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201. </w:t>
      </w:r>
      <w:hyperlink r:id="rId204">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202. </w:t>
      </w:r>
      <w:hyperlink r:id="rId205">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203. </w:t>
      </w:r>
      <w:hyperlink r:id="rId206">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204. </w:t>
      </w:r>
      <w:hyperlink r:id="rId207">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205. </w:t>
      </w:r>
      <w:hyperlink r:id="rId208">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206. </w:t>
      </w:r>
      <w:hyperlink r:id="rId209">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207. </w:t>
      </w:r>
      <w:hyperlink r:id="rId210">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208. </w:t>
      </w:r>
      <w:hyperlink r:id="rId211">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209. </w:t>
      </w:r>
      <w:hyperlink r:id="rId212">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210. </w:t>
      </w:r>
      <w:hyperlink r:id="rId213">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211. </w:t>
      </w:r>
      <w:hyperlink r:id="rId214">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212. </w:t>
      </w:r>
      <w:hyperlink r:id="rId215">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213. </w:t>
      </w:r>
      <w:hyperlink r:id="rId216">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214. </w:t>
      </w:r>
      <w:hyperlink r:id="rId217">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215. </w:t>
      </w:r>
      <w:hyperlink r:id="rId218">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216. </w:t>
      </w:r>
      <w:hyperlink r:id="rId219">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217. </w:t>
      </w:r>
      <w:hyperlink r:id="rId220">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218. </w:t>
      </w:r>
      <w:hyperlink r:id="rId221">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219. </w:t>
      </w:r>
      <w:hyperlink r:id="rId222">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220. </w:t>
      </w:r>
      <w:hyperlink r:id="rId223">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221. </w:t>
      </w:r>
      <w:hyperlink r:id="rId224">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222. </w:t>
      </w:r>
      <w:hyperlink r:id="rId225">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223. </w:t>
      </w:r>
      <w:hyperlink r:id="rId226">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224. </w:t>
      </w:r>
      <w:hyperlink r:id="rId227">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225. </w:t>
      </w:r>
      <w:hyperlink r:id="rId228">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226. </w:t>
      </w:r>
      <w:hyperlink r:id="rId229">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227. </w:t>
      </w:r>
      <w:hyperlink r:id="rId230">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228. </w:t>
      </w:r>
      <w:hyperlink r:id="rId231">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229. </w:t>
      </w:r>
      <w:hyperlink r:id="rId232">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230. </w:t>
      </w:r>
      <w:hyperlink r:id="rId233">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231. </w:t>
      </w:r>
      <w:hyperlink r:id="rId234">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232. </w:t>
      </w:r>
      <w:hyperlink r:id="rId235">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233. </w:t>
      </w:r>
      <w:hyperlink r:id="rId236">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234. </w:t>
      </w:r>
      <w:hyperlink r:id="rId237">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235. </w:t>
      </w:r>
      <w:hyperlink r:id="rId238">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236. </w:t>
      </w:r>
      <w:hyperlink r:id="rId239">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237. </w:t>
      </w:r>
      <w:hyperlink r:id="rId240">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238. </w:t>
      </w:r>
      <w:hyperlink r:id="rId241">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239. </w:t>
      </w:r>
      <w:hyperlink r:id="rId242">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240. </w:t>
      </w:r>
      <w:hyperlink r:id="rId243">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241. </w:t>
      </w:r>
      <w:hyperlink r:id="rId244">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242. </w:t>
      </w:r>
      <w:hyperlink r:id="rId245">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243. </w:t>
      </w:r>
      <w:hyperlink r:id="rId246">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244. </w:t>
      </w:r>
      <w:hyperlink r:id="rId247">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245. </w:t>
      </w:r>
      <w:hyperlink r:id="rId248">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249">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250">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251">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249. </w:t>
      </w:r>
      <w:hyperlink r:id="rId252">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250. </w:t>
      </w:r>
      <w:hyperlink r:id="rId253">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251. </w:t>
      </w:r>
      <w:hyperlink r:id="rId254">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252. </w:t>
      </w:r>
      <w:hyperlink r:id="rId255">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253. </w:t>
      </w:r>
      <w:hyperlink r:id="rId256">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254. </w:t>
      </w:r>
      <w:hyperlink r:id="rId257">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255. </w:t>
      </w:r>
      <w:hyperlink r:id="rId258">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256. </w:t>
      </w:r>
      <w:hyperlink r:id="rId259">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257. </w:t>
      </w:r>
      <w:hyperlink r:id="rId260">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258. </w:t>
      </w:r>
      <w:hyperlink r:id="rId261">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259. </w:t>
      </w:r>
      <w:hyperlink r:id="rId262">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260. </w:t>
      </w:r>
      <w:hyperlink r:id="rId263">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261. </w:t>
      </w:r>
      <w:hyperlink r:id="rId264">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262. </w:t>
      </w:r>
      <w:hyperlink r:id="rId265">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263. </w:t>
      </w:r>
      <w:hyperlink r:id="rId266">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264. </w:t>
      </w:r>
      <w:hyperlink r:id="rId267">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265. </w:t>
      </w:r>
      <w:hyperlink r:id="rId268">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266. </w:t>
      </w:r>
      <w:hyperlink r:id="rId269">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267. </w:t>
      </w:r>
      <w:hyperlink r:id="rId270">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268. </w:t>
      </w:r>
      <w:hyperlink r:id="rId271">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269. </w:t>
      </w:r>
      <w:hyperlink r:id="rId272">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270. </w:t>
      </w:r>
      <w:hyperlink r:id="rId273">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271. </w:t>
      </w:r>
      <w:hyperlink r:id="rId274">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272. </w:t>
      </w:r>
      <w:hyperlink r:id="rId275">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273. </w:t>
      </w:r>
      <w:hyperlink r:id="rId276">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274. </w:t>
      </w:r>
      <w:hyperlink r:id="rId277">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275. </w:t>
      </w:r>
      <w:hyperlink r:id="rId278">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276. </w:t>
      </w:r>
      <w:hyperlink r:id="rId279">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277. </w:t>
      </w:r>
      <w:hyperlink r:id="rId280">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278. </w:t>
      </w:r>
      <w:hyperlink r:id="rId281">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279. </w:t>
      </w:r>
      <w:hyperlink r:id="rId282">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280. </w:t>
      </w:r>
      <w:hyperlink r:id="rId283">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281. </w:t>
      </w:r>
      <w:hyperlink r:id="rId284">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282. </w:t>
      </w:r>
      <w:hyperlink r:id="rId285">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283. </w:t>
      </w:r>
      <w:hyperlink r:id="rId286">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284. </w:t>
      </w:r>
      <w:hyperlink r:id="rId287">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285. </w:t>
      </w:r>
      <w:hyperlink r:id="rId288">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286. </w:t>
      </w:r>
      <w:hyperlink r:id="rId289">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287. </w:t>
      </w:r>
      <w:hyperlink r:id="rId290">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288. </w:t>
      </w:r>
      <w:hyperlink r:id="rId291">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289. </w:t>
      </w:r>
      <w:hyperlink r:id="rId292">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290. </w:t>
      </w:r>
      <w:hyperlink r:id="rId293">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291. </w:t>
      </w:r>
      <w:hyperlink r:id="rId294">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292. </w:t>
      </w:r>
      <w:hyperlink r:id="rId295">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293. </w:t>
      </w:r>
      <w:hyperlink r:id="rId296">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294. </w:t>
      </w:r>
      <w:hyperlink r:id="rId297">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295. </w:t>
      </w:r>
      <w:hyperlink r:id="rId298">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296. </w:t>
      </w:r>
      <w:hyperlink r:id="rId299">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297. </w:t>
      </w:r>
      <w:hyperlink r:id="rId300">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298. </w:t>
      </w:r>
      <w:hyperlink r:id="rId301">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299. </w:t>
      </w:r>
      <w:hyperlink r:id="rId302">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300. </w:t>
      </w:r>
      <w:hyperlink r:id="rId303">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301. </w:t>
      </w:r>
      <w:hyperlink r:id="rId304">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302. </w:t>
      </w:r>
      <w:hyperlink r:id="rId305">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303. </w:t>
      </w:r>
      <w:hyperlink r:id="rId306">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304. </w:t>
      </w:r>
      <w:hyperlink r:id="rId307">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305. </w:t>
      </w:r>
      <w:hyperlink r:id="rId308">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306. </w:t>
      </w:r>
      <w:hyperlink r:id="rId309">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307. </w:t>
      </w:r>
      <w:hyperlink r:id="rId310">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308. </w:t>
      </w:r>
      <w:hyperlink r:id="rId311">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309. </w:t>
      </w:r>
      <w:hyperlink r:id="rId312">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310. </w:t>
      </w:r>
      <w:hyperlink r:id="rId313">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311. </w:t>
      </w:r>
      <w:hyperlink r:id="rId314">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312. </w:t>
      </w:r>
      <w:hyperlink r:id="rId315">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313. </w:t>
      </w:r>
      <w:hyperlink r:id="rId316">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314. </w:t>
      </w:r>
      <w:hyperlink r:id="rId316">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315. </w:t>
      </w:r>
      <w:hyperlink r:id="rId316">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316. </w:t>
      </w:r>
      <w:hyperlink r:id="rId317">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317. </w:t>
      </w:r>
      <w:hyperlink r:id="rId318">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318. </w:t>
      </w:r>
      <w:hyperlink r:id="rId319">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319. </w:t>
      </w:r>
      <w:hyperlink r:id="rId320">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320. </w:t>
      </w:r>
      <w:hyperlink r:id="rId321">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321. </w:t>
      </w:r>
      <w:hyperlink r:id="rId322">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322. </w:t>
      </w:r>
      <w:hyperlink r:id="rId322">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323. </w:t>
      </w:r>
      <w:hyperlink r:id="rId323">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324. </w:t>
      </w:r>
      <w:hyperlink r:id="rId324">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325. </w:t>
      </w:r>
      <w:hyperlink r:id="rId325">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326. </w:t>
      </w:r>
      <w:hyperlink r:id="rId326">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327. </w:t>
      </w:r>
      <w:hyperlink r:id="rId327">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328. </w:t>
      </w:r>
      <w:hyperlink r:id="rId328">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329. </w:t>
      </w:r>
      <w:hyperlink r:id="rId329">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330. </w:t>
      </w:r>
      <w:hyperlink r:id="rId330">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331. </w:t>
      </w:r>
      <w:hyperlink r:id="rId331">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332. </w:t>
      </w:r>
      <w:hyperlink r:id="rId332">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333. </w:t>
      </w:r>
      <w:hyperlink r:id="rId333">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334. </w:t>
      </w:r>
      <w:hyperlink r:id="rId334">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335. </w:t>
      </w:r>
      <w:hyperlink r:id="rId335">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336. </w:t>
      </w:r>
      <w:hyperlink r:id="rId336">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337. </w:t>
      </w:r>
      <w:hyperlink r:id="rId337">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338. </w:t>
      </w:r>
      <w:hyperlink r:id="rId338">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339. </w:t>
      </w:r>
      <w:hyperlink r:id="rId33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340. </w:t>
      </w:r>
      <w:hyperlink r:id="rId34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341. </w:t>
      </w:r>
      <w:hyperlink r:id="rId34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342. </w:t>
      </w:r>
      <w:hyperlink r:id="rId34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343. </w:t>
      </w:r>
      <w:hyperlink r:id="rId34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344. </w:t>
      </w:r>
      <w:hyperlink r:id="rId34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345. </w:t>
      </w:r>
      <w:hyperlink r:id="rId34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346. </w:t>
      </w:r>
      <w:hyperlink r:id="rId34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347. </w:t>
      </w:r>
      <w:hyperlink r:id="rId34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348. </w:t>
      </w:r>
      <w:hyperlink r:id="rId34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349. </w:t>
      </w:r>
      <w:hyperlink r:id="rId34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350. </w:t>
      </w:r>
      <w:hyperlink r:id="rId34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351. </w:t>
      </w:r>
      <w:hyperlink r:id="rId35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352. </w:t>
      </w:r>
      <w:hyperlink r:id="rId35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353. </w:t>
      </w:r>
      <w:hyperlink r:id="rId35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354. </w:t>
      </w:r>
      <w:hyperlink r:id="rId35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355. </w:t>
      </w:r>
      <w:hyperlink r:id="rId35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356. </w:t>
      </w:r>
      <w:hyperlink r:id="rId35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357. </w:t>
      </w:r>
      <w:hyperlink r:id="rId35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358. </w:t>
      </w:r>
      <w:hyperlink r:id="rId35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359. </w:t>
      </w:r>
      <w:hyperlink r:id="rId35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360. </w:t>
      </w:r>
      <w:hyperlink r:id="rId35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361. </w:t>
      </w:r>
      <w:hyperlink r:id="rId36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362. </w:t>
      </w:r>
      <w:hyperlink r:id="rId36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363. </w:t>
      </w:r>
      <w:hyperlink r:id="rId36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364. </w:t>
      </w:r>
      <w:hyperlink r:id="rId36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365. </w:t>
      </w:r>
      <w:hyperlink r:id="rId36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366. </w:t>
      </w:r>
      <w:hyperlink r:id="rId36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367. </w:t>
      </w:r>
      <w:hyperlink r:id="rId36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368. </w:t>
      </w:r>
      <w:hyperlink r:id="rId36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369. </w:t>
      </w:r>
      <w:hyperlink r:id="rId36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370. </w:t>
      </w:r>
      <w:hyperlink r:id="rId36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371. </w:t>
      </w:r>
      <w:hyperlink r:id="rId37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372. </w:t>
      </w:r>
      <w:hyperlink r:id="rId37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373. </w:t>
      </w:r>
      <w:hyperlink r:id="rId37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374. </w:t>
      </w:r>
      <w:hyperlink r:id="rId37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375. </w:t>
      </w:r>
      <w:hyperlink r:id="rId37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376. </w:t>
      </w:r>
      <w:hyperlink r:id="rId37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377. </w:t>
      </w:r>
      <w:hyperlink r:id="rId37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378. </w:t>
      </w:r>
      <w:hyperlink r:id="rId37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379. </w:t>
      </w:r>
      <w:hyperlink r:id="rId37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380. </w:t>
      </w:r>
      <w:hyperlink r:id="rId37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381. </w:t>
      </w:r>
      <w:hyperlink r:id="rId38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382. </w:t>
      </w:r>
      <w:hyperlink r:id="rId38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383. </w:t>
      </w:r>
      <w:hyperlink r:id="rId38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384. </w:t>
      </w:r>
      <w:hyperlink r:id="rId38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385. </w:t>
      </w:r>
      <w:hyperlink r:id="rId38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386. </w:t>
      </w:r>
      <w:hyperlink r:id="rId38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387. </w:t>
      </w:r>
      <w:hyperlink r:id="rId38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388. </w:t>
      </w:r>
      <w:hyperlink r:id="rId38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389. </w:t>
      </w:r>
      <w:hyperlink r:id="rId38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390. </w:t>
      </w:r>
      <w:hyperlink r:id="rId38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391. </w:t>
      </w:r>
      <w:hyperlink r:id="rId39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392. </w:t>
      </w:r>
      <w:hyperlink r:id="rId39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393. </w:t>
      </w:r>
      <w:hyperlink r:id="rId39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394. </w:t>
      </w:r>
      <w:hyperlink r:id="rId39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395. </w:t>
      </w:r>
      <w:hyperlink r:id="rId394">
        <w:r>
          <w:rPr>
            <w:color w:val="0000EE"/>
            <w:u w:val="single"/>
          </w:rPr>
          <w:t>https://www.elfinanciero.com.mx/opinion/alejandra-marcos/2026/03/20/la-leccion-que-banxico-no-deberia-ignorar/</w:t>
        </w:r>
      </w:hyperlink>
      <w:r>
        <w:t xml:space="preserve"> - * La Reserva Federal de Estados Unidos decide mantener la tasa de fondos federales en 3.50 a 3.75%. 396. </w:t>
      </w:r>
      <w:hyperlink r:id="rId39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397. </w:t>
      </w:r>
      <w:hyperlink r:id="rId39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398. </w:t>
      </w:r>
      <w:hyperlink r:id="rId39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399. </w:t>
      </w:r>
      <w:hyperlink r:id="rId39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400. </w:t>
      </w:r>
      <w:hyperlink r:id="rId39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401. </w:t>
      </w:r>
      <w:hyperlink r:id="rId40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402. </w:t>
      </w:r>
      <w:hyperlink r:id="rId40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403. </w:t>
      </w:r>
      <w:hyperlink r:id="rId40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404. </w:t>
      </w:r>
      <w:hyperlink r:id="rId40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405. </w:t>
      </w:r>
      <w:hyperlink r:id="rId40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406. </w:t>
      </w:r>
      <w:hyperlink r:id="rId40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407. </w:t>
      </w:r>
      <w:hyperlink r:id="rId40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408. </w:t>
      </w:r>
      <w:hyperlink r:id="rId40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409. </w:t>
      </w:r>
      <w:hyperlink r:id="rId40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410. </w:t>
      </w:r>
      <w:hyperlink r:id="rId40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411. </w:t>
      </w:r>
      <w:hyperlink r:id="rId41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412. </w:t>
      </w:r>
      <w:hyperlink r:id="rId41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413. </w:t>
      </w:r>
      <w:hyperlink r:id="rId41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414. </w:t>
      </w:r>
      <w:hyperlink r:id="rId41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415. </w:t>
      </w:r>
      <w:hyperlink r:id="rId41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416. </w:t>
      </w:r>
      <w:hyperlink r:id="rId41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417. </w:t>
      </w:r>
      <w:hyperlink r:id="rId41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418. </w:t>
      </w:r>
      <w:hyperlink r:id="rId41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419. </w:t>
      </w:r>
      <w:hyperlink r:id="rId41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420. </w:t>
      </w:r>
      <w:hyperlink r:id="rId41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421. </w:t>
      </w:r>
      <w:hyperlink r:id="rId41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42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42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424. </w:t>
      </w:r>
      <w:hyperlink r:id="rId42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425. </w:t>
      </w:r>
      <w:hyperlink r:id="rId42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426. </w:t>
      </w:r>
      <w:hyperlink r:id="rId42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427. </w:t>
      </w:r>
      <w:hyperlink r:id="rId42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428. </w:t>
      </w:r>
      <w:hyperlink r:id="rId42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429. </w:t>
      </w:r>
      <w:hyperlink r:id="rId42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430. </w:t>
      </w:r>
      <w:hyperlink r:id="rId42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431. </w:t>
      </w:r>
      <w:hyperlink r:id="rId42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432. </w:t>
      </w:r>
      <w:hyperlink r:id="rId43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433. </w:t>
      </w:r>
      <w:hyperlink r:id="rId43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434. </w:t>
      </w:r>
      <w:hyperlink r:id="rId43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435. </w:t>
      </w:r>
      <w:hyperlink r:id="rId43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436. </w:t>
      </w:r>
      <w:hyperlink r:id="rId43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437. </w:t>
      </w:r>
      <w:hyperlink r:id="rId43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438. </w:t>
      </w:r>
      <w:hyperlink r:id="rId43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439. </w:t>
      </w:r>
      <w:hyperlink r:id="rId43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440. </w:t>
      </w:r>
      <w:hyperlink r:id="rId43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441. </w:t>
      </w:r>
      <w:hyperlink r:id="rId43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442. </w:t>
      </w:r>
      <w:hyperlink r:id="rId44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443. </w:t>
      </w:r>
      <w:hyperlink r:id="rId44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444. </w:t>
      </w:r>
      <w:hyperlink r:id="rId44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445. </w:t>
      </w:r>
      <w:hyperlink r:id="rId44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446. </w:t>
      </w:r>
      <w:hyperlink r:id="rId44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447. </w:t>
      </w:r>
      <w:hyperlink r:id="rId44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448. </w:t>
      </w:r>
      <w:hyperlink r:id="rId44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449. </w:t>
      </w:r>
      <w:hyperlink r:id="rId44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450. </w:t>
      </w:r>
      <w:hyperlink r:id="rId44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451. </w:t>
      </w:r>
      <w:hyperlink r:id="rId44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452. </w:t>
      </w:r>
      <w:hyperlink r:id="rId45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453. </w:t>
      </w:r>
      <w:hyperlink r:id="rId45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454. </w:t>
      </w:r>
      <w:hyperlink r:id="rId45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455. </w:t>
      </w:r>
      <w:hyperlink r:id="rId45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456. </w:t>
      </w:r>
      <w:hyperlink r:id="rId45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457. </w:t>
      </w:r>
      <w:hyperlink r:id="rId45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458. </w:t>
      </w:r>
      <w:hyperlink r:id="rId45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459. </w:t>
      </w:r>
      <w:hyperlink r:id="rId45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460. </w:t>
      </w:r>
      <w:hyperlink r:id="rId45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461. </w:t>
      </w:r>
      <w:hyperlink r:id="rId45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462. </w:t>
      </w:r>
      <w:hyperlink r:id="rId46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463. </w:t>
      </w:r>
      <w:hyperlink r:id="rId46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464. </w:t>
      </w:r>
      <w:hyperlink r:id="rId46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465. </w:t>
      </w:r>
      <w:hyperlink r:id="rId46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466. </w:t>
      </w:r>
      <w:hyperlink r:id="rId46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467. </w:t>
      </w:r>
      <w:hyperlink r:id="rId46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468. </w:t>
      </w:r>
      <w:hyperlink r:id="rId46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469. </w:t>
      </w:r>
      <w:hyperlink r:id="rId46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470. </w:t>
      </w:r>
      <w:hyperlink r:id="rId46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471. </w:t>
      </w:r>
      <w:hyperlink r:id="rId46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472. </w:t>
      </w:r>
      <w:hyperlink r:id="rId47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473. </w:t>
      </w:r>
      <w:hyperlink r:id="rId47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474. </w:t>
      </w:r>
      <w:hyperlink r:id="rId47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475. </w:t>
      </w:r>
      <w:hyperlink r:id="rId47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476. </w:t>
      </w:r>
      <w:hyperlink r:id="rId47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477. </w:t>
      </w:r>
      <w:hyperlink r:id="rId47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478. </w:t>
      </w:r>
      <w:hyperlink r:id="rId47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479. </w:t>
      </w:r>
      <w:hyperlink r:id="rId47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480. </w:t>
      </w:r>
      <w:hyperlink r:id="rId47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481. </w:t>
      </w:r>
      <w:hyperlink r:id="rId479">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482. </w:t>
      </w:r>
      <w:hyperlink r:id="rId480">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483. </w:t>
      </w:r>
      <w:hyperlink r:id="rId481">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484. </w:t>
      </w:r>
      <w:hyperlink r:id="rId482">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485. </w:t>
      </w:r>
      <w:hyperlink r:id="rId483">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486. </w:t>
      </w:r>
      <w:hyperlink r:id="rId483">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487. </w:t>
      </w:r>
      <w:hyperlink r:id="rId484">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488. </w:t>
      </w:r>
      <w:hyperlink r:id="rId485">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489. </w:t>
      </w:r>
      <w:hyperlink r:id="rId486">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490. </w:t>
      </w:r>
      <w:hyperlink r:id="rId487">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491. </w:t>
      </w:r>
      <w:hyperlink r:id="rId488">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492. </w:t>
      </w:r>
      <w:hyperlink r:id="rId489">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493. </w:t>
      </w:r>
      <w:hyperlink r:id="rId490">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494. </w:t>
      </w:r>
      <w:hyperlink r:id="rId491">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495. </w:t>
      </w:r>
      <w:hyperlink r:id="rId492">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496. </w:t>
      </w:r>
      <w:hyperlink r:id="rId493">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497. </w:t>
      </w:r>
      <w:hyperlink r:id="rId494">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498. </w:t>
      </w:r>
      <w:hyperlink r:id="rId495">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499. </w:t>
      </w:r>
      <w:hyperlink r:id="rId496">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500. </w:t>
      </w:r>
      <w:hyperlink r:id="rId497">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bankingandfinance.com/morning-bid-truce-trades-ramp-up-trump-touts-israel-lebanon/" TargetMode="External"/><Relationship Id="rId10" Type="http://schemas.openxmlformats.org/officeDocument/2006/relationships/hyperlink" Target="https://www.fxstreet.com/news/gold-remains-close-to-four-week-top-amid-iran-diplomacy-hopes-reviving-fed-rate-cut-bets-202604160410" TargetMode="External"/><Relationship Id="rId11" Type="http://schemas.openxmlformats.org/officeDocument/2006/relationships/hyperlink" Target="https://www.gurufocus.com/news/8796070/ecbs-schnabel-no-urgency-for-rate-hikes-amid-current-economic-conditions" TargetMode="External"/><Relationship Id="rId12" Type="http://schemas.openxmlformats.org/officeDocument/2006/relationships/hyperlink" Target="https://www.businesstoday.in/personal-finance/investment/story/will-gold-prices-rise-after-akshaya-tritiya-what-history-shows-525852-2026-04-16?utm_source=rssfeed" TargetMode="External"/><Relationship Id="rId13" Type="http://schemas.openxmlformats.org/officeDocument/2006/relationships/hyperlink" Target="https://www.okaz.com.sa/economy/na/2244418" TargetMode="External"/><Relationship Id="rId14" Type="http://schemas.openxmlformats.org/officeDocument/2006/relationships/hyperlink" Target="https://www.fool.com.au/2026/04/16/why-29metals-dgl-fletcher-building-and-newmont-shares-are-falling-today/" TargetMode="External"/><Relationship Id="rId15" Type="http://schemas.openxmlformats.org/officeDocument/2006/relationships/hyperlink" Target="https://www.fool.com.au/2026/04/16/up-82-in-12-months-asx-all-ords-silver-share-jumping-today-on-big-us-news/" TargetMode="External"/><Relationship Id="rId16" Type="http://schemas.openxmlformats.org/officeDocument/2006/relationships/hyperlink" Target="https://preciousmetalsrefinery.com/silver-supply-imbalance/" TargetMode="External"/><Relationship Id="rId17" Type="http://schemas.openxmlformats.org/officeDocument/2006/relationships/hyperlink" Target="https://economictimes.indiatimes.com/news/international/us/all-eyes-on-the-fed-april-meeting-date-and-rate-decision-predictions/articleshow/130290754.cms" TargetMode="External"/><Relationship Id="rId18" Type="http://schemas.openxmlformats.org/officeDocument/2006/relationships/hyperlink" Target="https://investinglive.com/centralbank/ecb-officials-lean-toward-april-rate-hold-amid-iran-war-uncertainty-20260415/" TargetMode="External"/><Relationship Id="rId19" Type="http://schemas.openxmlformats.org/officeDocument/2006/relationships/hyperlink" Target="https://investinglive.com/centralbank/icymi-feds-musalem-says-oil-shock-to-keep-core-inflation-near-3-20260415/" TargetMode="External"/><Relationship Id="rId20" Type="http://schemas.openxmlformats.org/officeDocument/2006/relationships/hyperlink" Target="https://resourceworld.com/bunker-hill-mining-plans-june-mine-restart-at-bunker-hill-mine-idaho/?utm_source=rss&amp;utm_medium=rss&amp;utm_campaign=bunker-hill-mining-plans-june-mine-restart-at-bunker-hill-mine-idaho" TargetMode="External"/><Relationship Id="rId21" Type="http://schemas.openxmlformats.org/officeDocument/2006/relationships/hyperlink" Target="https://www.ibtimes.com.au/pslv-stock-jumps-07-silver-prices-hover-near-record-highs-industrial-demand-geopolitical-hedge-1866667" TargetMode="External"/><Relationship Id="rId22" Type="http://schemas.openxmlformats.org/officeDocument/2006/relationships/hyperlink" Target="https://bulliontradingllc.com/blog/where-does-silver-come-from/" TargetMode="External"/><Relationship Id="rId23" Type="http://schemas.openxmlformats.org/officeDocument/2006/relationships/hyperlink" Target="https://bitcoinworld.co.in/silver-price-today-falls-analysis-6/" TargetMode="External"/><Relationship Id="rId24" Type="http://schemas.openxmlformats.org/officeDocument/2006/relationships/hyperlink" Target="https://goldsilver.com/industry-news/article/what-the-silver-to-cpi-ratio-reveals-that-spot-price-hides/" TargetMode="External"/><Relationship Id="rId25" Type="http://schemas.openxmlformats.org/officeDocument/2006/relationships/hyperlink" Target="https://goldsilver.com/industry-news/article/gold-silver-supply-and-demand-what-really-drives-prices-over-time/" TargetMode="External"/><Relationship Id="rId26" Type="http://schemas.openxmlformats.org/officeDocument/2006/relationships/hyperlink" Target="https://dailyreckoning.com/silvers-next-wave-starts-now/" TargetMode="External"/><Relationship Id="rId27" Type="http://schemas.openxmlformats.org/officeDocument/2006/relationships/hyperlink" Target="https://goldsilver.com/industry-news/goldsilver-news/silver-holds-near-80-as-iran-ceasefire-revives-rate-cut-bets/" TargetMode="External"/><Relationship Id="rId28" Type="http://schemas.openxmlformats.org/officeDocument/2006/relationships/hyperlink" Target="https://oilprice.com/Latest-Energy-News/World-News/Trump-Threatens-To-Fire-Powell-If-He-Stays-Beyond-May.html" TargetMode="External"/><Relationship Id="rId29" Type="http://schemas.openxmlformats.org/officeDocument/2006/relationships/hyperlink" Target="https://www.sierradailynews.com/state/edward-jones-has-issued-the-quarter-review/" TargetMode="External"/><Relationship Id="rId30" Type="http://schemas.openxmlformats.org/officeDocument/2006/relationships/hyperlink" Target="https://www.business-standard.com/companies/people/jakson-group-to-set-up-3-gw-solar-wafer-ingot-capacity-by-early-2028-126041501188_1.html" TargetMode="External"/><Relationship Id="rId31" Type="http://schemas.openxmlformats.org/officeDocument/2006/relationships/hyperlink" Target="https://www.bworldonline.com/economy/2026/04/15/743202/peza-registers-p370-million-manufacturer-of-solar-modules-targeting-european-markets/" TargetMode="External"/><Relationship Id="rId32" Type="http://schemas.openxmlformats.org/officeDocument/2006/relationships/hyperlink" Target="https://australianfintech.com.au/silvers-supply-deficit-is-reshaping-the-market/" TargetMode="External"/><Relationship Id="rId33" Type="http://schemas.openxmlformats.org/officeDocument/2006/relationships/hyperlink" Target="https://economictimes.indiatimes.com/news/international/us/why-are-gold-and-silver-prices-down-today-and-will-precious-metals-continue-to-drop-or-rise-again-analysts-insights-market-outlook-and-what-should-investors-do-now/articleshow/130282474.cms" TargetMode="External"/><Relationship Id="rId34" Type="http://schemas.openxmlformats.org/officeDocument/2006/relationships/hyperlink" Target="https://investinglive.com/centralbank/feds-hammack-signals-patient-policy-as-fed-navigates-five-year-inflation-miss-20260415/" TargetMode="External"/><Relationship Id="rId35" Type="http://schemas.openxmlformats.org/officeDocument/2006/relationships/hyperlink" Target="https://www.globenewswire.com/news-release/2026/04/15/3274456/0/en/Elevated-Lease-Rates-Regional-Liquidity-Tightness-and-Robust-Investor-Interest-Resulted-in-Record-Silver-Prices-in-2025.html" TargetMode="External"/><Relationship Id="rId36" Type="http://schemas.openxmlformats.org/officeDocument/2006/relationships/hyperlink" Target="https://www.pv-tech.org/suniva-boosts-us-cell-production-to-5-5gw-with-new-facility/" TargetMode="External"/><Relationship Id="rId37" Type="http://schemas.openxmlformats.org/officeDocument/2006/relationships/hyperlink" Target="https://www.sunhub.com/blog/us-solar-mounting-manufacturers-trends/" TargetMode="External"/><Relationship Id="rId38" Type="http://schemas.openxmlformats.org/officeDocument/2006/relationships/hyperlink" Target="https://www.pv-magazine.com/2026/04/15/silver-demand-from-pv-industry-expected-to-drop-19-this-year/" TargetMode="External"/><Relationship Id="rId39" Type="http://schemas.openxmlformats.org/officeDocument/2006/relationships/hyperlink" Target="https://www.business-standard.com/finance/personal-finance/gold-at-1-5-lakh-is-pre-booking-ahead-of-akshaya-tritiya-a-smart-move-126041500827_1.html" TargetMode="External"/><Relationship Id="rId40" Type="http://schemas.openxmlformats.org/officeDocument/2006/relationships/hyperlink" Target="https://www.cityam.com/silver-prices-hit-record-high-amid-dwindling-demand/" TargetMode="External"/><Relationship Id="rId41" Type="http://schemas.openxmlformats.org/officeDocument/2006/relationships/hyperlink" Target="https://www.ad-hoc-news.de/boerse/news/ueberblick/silver-s-perfect-storm-a-market-braced-for-supply-shock-and-geopolitical/69160220" TargetMode="External"/><Relationship Id="rId42" Type="http://schemas.openxmlformats.org/officeDocument/2006/relationships/hyperlink" Target="https://www.tradingkey.com/analysis/economic/central-banks/261784386-scott-bessent-fed-rate-cut-goldman-sachs-tradingkey" TargetMode="External"/><Relationship Id="rId43" Type="http://schemas.openxmlformats.org/officeDocument/2006/relationships/hyperlink" Target="https://www.usmoneyreserve.com/news/featured-news/the-stock-market-may-be-more-fragile-than-it-looks/" TargetMode="External"/><Relationship Id="rId44" Type="http://schemas.openxmlformats.org/officeDocument/2006/relationships/hyperlink" Target="https://investinglive.com/forex/eurusd-erases-all-the-war-led-losses-amid-us-iran-deal-optimism-whats-next-20260415/" TargetMode="External"/><Relationship Id="rId45" Type="http://schemas.openxmlformats.org/officeDocument/2006/relationships/hyperlink" Target="https://constructionreviewonline.com/new-4-5-gw-south-carolina-solar-cell-manufacturing-facility-by-suniva-eyes-q2-2027-completion/" TargetMode="External"/><Relationship Id="rId46" Type="http://schemas.openxmlformats.org/officeDocument/2006/relationships/hyperlink" Target="https://www.viva.co.id/bisnis/1892076-harga-emas-hari-ini-15-april-2026-antam-terus-meroket-produk-global-bervariasi-gegara-ini" TargetMode="External"/><Relationship Id="rId47" Type="http://schemas.openxmlformats.org/officeDocument/2006/relationships/hyperlink" Target="https://ambcrypto.com/how-lighter-dex-targets-rwa-liquidity-gap-with-250k-weekly-incentives/" TargetMode="External"/><Relationship Id="rId48" Type="http://schemas.openxmlformats.org/officeDocument/2006/relationships/hyperlink" Target="https://www.defenseworld.net/2026/04/15/bcs-private-wealth-management-inc-reduces-holdings-in-ishares-silver-trust-slv.html" TargetMode="External"/><Relationship Id="rId49" Type="http://schemas.openxmlformats.org/officeDocument/2006/relationships/hyperlink" Target="https://www.zawya.com/en/business/investment/egypts-gold-investment-funds-record-net-assets-of-176mln-in-march-2026-fra-gi6xndll" TargetMode="External"/><Relationship Id="rId50" Type="http://schemas.openxmlformats.org/officeDocument/2006/relationships/hyperlink" Target="https://startupfortune.com/march-inflation-data-blows-past-forecasts-and-forces-investors-to-abandon-hopes-for-a-federal-reserve-rate-cut-this-summer/" TargetMode="External"/><Relationship Id="rId51" Type="http://schemas.openxmlformats.org/officeDocument/2006/relationships/hyperlink" Target="https://www.fxstreet.com/news/us-dollar-index-treads-water-above-9800-despite-growing-market-optimism-202604150423" TargetMode="External"/><Relationship Id="rId52" Type="http://schemas.openxmlformats.org/officeDocument/2006/relationships/hyperlink" Target="https://www.fxempire.com/forecasts/article/gold-and-silver-technical-analysis-can-weak-dollar-and-oil-drop-drive-a-breakout-1591713" TargetMode="External"/><Relationship Id="rId53" Type="http://schemas.openxmlformats.org/officeDocument/2006/relationships/hyperlink" Target="https://www.investing.com/news/economy-news/former-fed-chair-yellen-sees-one-rate-cut-possible-this-year-4614193" TargetMode="External"/><Relationship Id="rId54" Type="http://schemas.openxmlformats.org/officeDocument/2006/relationships/hyperlink" Target="https://www.equiti.com/jo-en/news/trade-reviews/silver-gains-on-safe-haven-demand-as-imf-warns-of-growth-risks/" TargetMode="External"/><Relationship Id="rId55" Type="http://schemas.openxmlformats.org/officeDocument/2006/relationships/hyperlink" Target="https://www.australianmining.com.au/new-ore-front-sparks-polymetals/" TargetMode="External"/><Relationship Id="rId56" Type="http://schemas.openxmlformats.org/officeDocument/2006/relationships/hyperlink" Target="https://thecurrencyanalytics.com/altcoins/bitcoin-hits-76000-mark-252608" TargetMode="External"/><Relationship Id="rId57" Type="http://schemas.openxmlformats.org/officeDocument/2006/relationships/hyperlink" Target="https://kingworldnews.com/historic-short-squeeze-inflation-may-soar-above-10/" TargetMode="External"/><Relationship Id="rId58" Type="http://schemas.openxmlformats.org/officeDocument/2006/relationships/hyperlink" Target="https://thecurrencyanalytics.com/stockmarket/dollar-drops-as-ceasefire-talks-boost-risk-appetite-252594" TargetMode="External"/><Relationship Id="rId59" Type="http://schemas.openxmlformats.org/officeDocument/2006/relationships/hyperlink" Target="https://www.jdsupra.com/legalnews/ofac-continues-to-expand-authorizations-8163744/" TargetMode="External"/><Relationship Id="rId60" Type="http://schemas.openxmlformats.org/officeDocument/2006/relationships/hyperlink" Target="https://tedmag.com/border-states-commodity-update-april-2026/" TargetMode="External"/><Relationship Id="rId61" Type="http://schemas.openxmlformats.org/officeDocument/2006/relationships/hyperlink" Target="https://inflationdata.com/articles/2026/04/14/ben-cowan-is-the-fed-heading-toward-checkmate/" TargetMode="External"/><Relationship Id="rId62" Type="http://schemas.openxmlformats.org/officeDocument/2006/relationships/hyperlink" Target="https://wealthinsights.metrobank.com.ph/news/treasuries-us-yields-rise-for-second-straight-session-as-oil-rally-continues" TargetMode="External"/><Relationship Id="rId63" Type="http://schemas.openxmlformats.org/officeDocument/2006/relationships/hyperlink" Target="https://www.mining.com/mexican-mayor-found-after-abduction-in-touristic-silver-town/" TargetMode="External"/><Relationship Id="rId64" Type="http://schemas.openxmlformats.org/officeDocument/2006/relationships/hyperlink" Target="https://goldsilver.com/industry-news/video/why-do-investors-buy-silver-too-late-and-what-does-it-cost/" TargetMode="External"/><Relationship Id="rId65" Type="http://schemas.openxmlformats.org/officeDocument/2006/relationships/hyperlink" Target="https://bitcoinworld.co.in/eur-usd-surges-us-producer-inflation/" TargetMode="External"/><Relationship Id="rId66" Type="http://schemas.openxmlformats.org/officeDocument/2006/relationships/hyperlink" Target="https://silverseek.com/article/chinese-sulfuric-acid-export-ban-could-exacerbate-physical-silver-shortage" TargetMode="External"/><Relationship Id="rId67" Type="http://schemas.openxmlformats.org/officeDocument/2006/relationships/hyperlink" Target="https://www.powerelectronicsnews.com/sigenergy-debuts-high-power-pv-inverter-platform/" TargetMode="External"/><Relationship Id="rId68" Type="http://schemas.openxmlformats.org/officeDocument/2006/relationships/hyperlink" Target="https://www.streetwisereports.com/article/2026/04/13/british-columbia-exploration-co-unlocks-silver-re-rating-potential-with-mexico-silver-results.html" TargetMode="External"/><Relationship Id="rId69" Type="http://schemas.openxmlformats.org/officeDocument/2006/relationships/hyperlink" Target="https://www.financialcontent.com/article/marketminute-2026-4-14-ppi-inflation-watch-markets-await-data-to-assess-energy-cost-pressures" TargetMode="External"/><Relationship Id="rId70" Type="http://schemas.openxmlformats.org/officeDocument/2006/relationships/hyperlink" Target="https://www.centerfinplan.com/money-centered/2026/4/7/q1-2026-investment-commentary" TargetMode="External"/><Relationship Id="rId71" Type="http://schemas.openxmlformats.org/officeDocument/2006/relationships/hyperlink" Target="https://www.babypips.com/news/headline-why-a-slumping-housing-market-is-making-the-feds-job-harder-2026-04-14" TargetMode="External"/><Relationship Id="rId72" Type="http://schemas.openxmlformats.org/officeDocument/2006/relationships/hyperlink" Target="https://investinglive.com/forex/euro-completes-the-round-trip-from-the-start-of-the-iran-war-20260414/" TargetMode="External"/><Relationship Id="rId73" Type="http://schemas.openxmlformats.org/officeDocument/2006/relationships/hyperlink" Target="https://www.channelnewsasia.com/world/warsh-powell-fed-reserve-bank-chair-besset-trump-6056541" TargetMode="External"/><Relationship Id="rId74" Type="http://schemas.openxmlformats.org/officeDocument/2006/relationships/hyperlink" Target="https://startuptalky.com/news/gold-silver-prices-india-market-close-14-april-2026/" TargetMode="External"/><Relationship Id="rId75" Type="http://schemas.openxmlformats.org/officeDocument/2006/relationships/hyperlink" Target="https://www.marctomarket.com/2026/04/optimism-weighs-on-greenback.html" TargetMode="External"/><Relationship Id="rId76" Type="http://schemas.openxmlformats.org/officeDocument/2006/relationships/hyperlink" Target="https://www.defenseworld.net/2026/04/14/ervin-investment-management-llc-purchases-new-shares-in-abrdn-physical-silver-shares-etf-sivr.html" TargetMode="External"/><Relationship Id="rId77" Type="http://schemas.openxmlformats.org/officeDocument/2006/relationships/hyperlink" Target="https://chemindigest.com/enlight-metals-enters-solar-mounting-structures-segment/" TargetMode="External"/><Relationship Id="rId78" Type="http://schemas.openxmlformats.org/officeDocument/2006/relationships/hyperlink" Target="https://stockhead.com.au/resources/west-coast-chases-deeper-silver-at-elizabeth-hill/" TargetMode="External"/><Relationship Id="rId79" Type="http://schemas.openxmlformats.org/officeDocument/2006/relationships/hyperlink" Target="https://www.marketbeat.com/instant-alerts/hycroft-mining-highlights-brimstone-vortex-high-grade-silver-finds-189m-cash-at-gold-forum-2026-04-13/" TargetMode="External"/><Relationship Id="rId80" Type="http://schemas.openxmlformats.org/officeDocument/2006/relationships/hyperlink" Target="https://ekonomi.haber7.com/ekonomi/haber/3619870-turkiyeden-devrim-gibi-hamle-gumus-pasta-sahaya-indi" TargetMode="External"/><Relationship Id="rId81" Type="http://schemas.openxmlformats.org/officeDocument/2006/relationships/hyperlink" Target="https://kalkinemedia.com/au/stocks/metal-and-mining/bhp-boosts-copper-focus-silver-deal-lifts-asx-20-outlook" TargetMode="External"/><Relationship Id="rId82" Type="http://schemas.openxmlformats.org/officeDocument/2006/relationships/hyperlink" Target="https://mining.com.au/silverco-sees-cusi-as-compelling-restart-opportunity/" TargetMode="External"/><Relationship Id="rId83" Type="http://schemas.openxmlformats.org/officeDocument/2006/relationships/hyperlink" Target="https://skillings.net/antamina-silver-stream-analysis-of-the-4-3b-bhp-wheaton-deal/" TargetMode="External"/><Relationship Id="rId84" Type="http://schemas.openxmlformats.org/officeDocument/2006/relationships/hyperlink" Target="https://kalkinemedia.com/uk/news/top-stories/alien-metals-expands-silver-exploration-drive-within-ftse-aim-100" TargetMode="External"/><Relationship Id="rId85" Type="http://schemas.openxmlformats.org/officeDocument/2006/relationships/hyperlink" Target="https://stockhead.com.au/news/closing-bell-tech-ressies-and-peace-weak-hopium-keep-asx-in-the-green/" TargetMode="External"/><Relationship Id="rId86" Type="http://schemas.openxmlformats.org/officeDocument/2006/relationships/hyperlink" Target="https://www.eqmagpro.com/mnre-revises-almm-list-ii-for-solar-cells-eq/" TargetMode="External"/><Relationship Id="rId87" Type="http://schemas.openxmlformats.org/officeDocument/2006/relationships/hyperlink" Target="https://skillings.net/silvercos-cusi-pea-mexico-update-timeline-and-key-risks/" TargetMode="External"/><Relationship Id="rId88" Type="http://schemas.openxmlformats.org/officeDocument/2006/relationships/hyperlink" Target="https://www.mercomindia.com/solar-cell-capacity-under-almm-list-ii-rises-to-29-gw" TargetMode="External"/><Relationship Id="rId89" Type="http://schemas.openxmlformats.org/officeDocument/2006/relationships/hyperlink" Target="https://thediplomat.com/2026/04/southeast-asias-solar-panel-boom/" TargetMode="External"/><Relationship Id="rId90" Type="http://schemas.openxmlformats.org/officeDocument/2006/relationships/hyperlink" Target="https://www.fxstreet.com/news/fed-flat-curve-and-data-dependent-rate-cuts-bny-202604140708" TargetMode="External"/><Relationship Id="rId91" Type="http://schemas.openxmlformats.org/officeDocument/2006/relationships/hyperlink" Target="https://londonlovesbusiness.com/silver-touches-76-is-it-time-to-take-profits-or-seize-the-opportunity/" TargetMode="External"/><Relationship Id="rId92" Type="http://schemas.openxmlformats.org/officeDocument/2006/relationships/hyperlink" Target="https://bitcoinworld.co.in/federal-reserve-flat-yield-curve-rate-cuts/" TargetMode="External"/><Relationship Id="rId93" Type="http://schemas.openxmlformats.org/officeDocument/2006/relationships/hyperlink" Target="https://bitcoinworld.co.in/dow-jones-futures-oil-inflation-us-iran-talks/" TargetMode="External"/><Relationship Id="rId94" Type="http://schemas.openxmlformats.org/officeDocument/2006/relationships/hyperlink" Target="https://www.investing.com/news/stock-market-news/ubs-rate-hike-expectations-may-be-overestimated-amid-energy-shock-93CH-4612263" TargetMode="External"/><Relationship Id="rId95" Type="http://schemas.openxmlformats.org/officeDocument/2006/relationships/hyperlink" Target="https://skillings.net/bullion-blues-gold-and-silver-face-weekly-retraction-amid-inflation-fears/" TargetMode="External"/><Relationship Id="rId96" Type="http://schemas.openxmlformats.org/officeDocument/2006/relationships/hyperlink" Target="https://londonlovesbusiness.com/dollar-weakens-as-diplomatic-talks-hopes-ease-inflation-concerns-and-weigh-on-yields/" TargetMode="External"/><Relationship Id="rId97"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98" Type="http://schemas.openxmlformats.org/officeDocument/2006/relationships/hyperlink" Target="https://www.washingtonexaminer.com/news/senate/4528054/senate-kevin-warsh-federal-reserve-confirmation-hearing-next-week/" TargetMode="External"/><Relationship Id="rId99" Type="http://schemas.openxmlformats.org/officeDocument/2006/relationships/hyperlink" Target="https://www.theglobeandmail.com/investing/markets/stocks/NLR-A/pressreleases/1278707/brixton-metals-is-this-high-grade-silver-project-entering-a-major-growth-phase/" TargetMode="External"/><Relationship Id="rId100" Type="http://schemas.openxmlformats.org/officeDocument/2006/relationships/hyperlink" Target="https://resourceworld.com/silverco-tables-pea-results-for-cusi-mine-in-mexico/?utm_source=rss&amp;utm_medium=rss&amp;utm_campaign=silverco-tables-pea-results-for-cusi-mine-in-mexico" TargetMode="External"/><Relationship Id="rId101"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102" Type="http://schemas.openxmlformats.org/officeDocument/2006/relationships/hyperlink" Target="https://kalkinemedia.com/us/news/market-updates/dow-jones-industrial-average-futures-fall-as-geopolitical-tensions-shake-market-sentiment" TargetMode="External"/><Relationship Id="rId103" Type="http://schemas.openxmlformats.org/officeDocument/2006/relationships/hyperlink" Target="https://investinglive.com/news/rate-hike-bets-increase-after-the-failed-us-iran-talks-as-energy-prices-remain-elevated-20260413/" TargetMode="External"/><Relationship Id="rId104" Type="http://schemas.openxmlformats.org/officeDocument/2006/relationships/hyperlink" Target="https://www.investorideas.com/news/2026/mining/04131-silver-supply-legal-costs-australia.asp" TargetMode="External"/><Relationship Id="rId105" Type="http://schemas.openxmlformats.org/officeDocument/2006/relationships/hyperlink" Target="https://www.sondakika.com/guncel/haber-yerli-gumus-pasta-uretimi-basladi-19745101/" TargetMode="External"/><Relationship Id="rId106"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107" Type="http://schemas.openxmlformats.org/officeDocument/2006/relationships/hyperlink" Target="https://www.pv-magazine-india.com/2026/04/13/enlight-metals-starts-production-of-solar-mounting-structures/" TargetMode="External"/><Relationship Id="rId108" Type="http://schemas.openxmlformats.org/officeDocument/2006/relationships/hyperlink" Target="https://www.fxstreet.com/news/silver-price-forecast-xag-usd-holds-majority-losses-near-74-as-fears-of-hawkish-fed-outlook-revives-202604130613" TargetMode="External"/><Relationship Id="rId109" Type="http://schemas.openxmlformats.org/officeDocument/2006/relationships/hyperlink" Target="https://marketrebellion.com/news/daily-iv-report/pre-market-iv-report-april-13-2026/" TargetMode="External"/><Relationship Id="rId110" Type="http://schemas.openxmlformats.org/officeDocument/2006/relationships/hyperlink" Target="https://www.americanbankingnews.com/2026/04/13/great-western-mining-longwmo-trading-12-1-higher-heres-why.html" TargetMode="External"/><Relationship Id="rId111" Type="http://schemas.openxmlformats.org/officeDocument/2006/relationships/hyperlink" Target="https://solarquarter.com/2026/04/13/odisha-cm-mohan-charan-majhi-inaugurates-ampin-jupiter-solar-manufacturing-facility-in-bhubaneswar/" TargetMode="External"/><Relationship Id="rId112" Type="http://schemas.openxmlformats.org/officeDocument/2006/relationships/hyperlink" Target="http://www.kakiforex.com/2026/04/gold-momentum-fails-us-iran-conflict.html" TargetMode="External"/><Relationship Id="rId113" Type="http://schemas.openxmlformats.org/officeDocument/2006/relationships/hyperlink" Target="https://www.fxstreet.com/news/gold-bulls-seem-hesitant-as-failed-us-iran-talks-and-hawkish-fed-bets-support-usd-202604130428" TargetMode="External"/><Relationship Id="rId114" Type="http://schemas.openxmlformats.org/officeDocument/2006/relationships/hyperlink" Target="https://www.business-standard.com/markets/commodities/gold-price-falls-10-to-1-52-830-silver-down-100-trading-at-2-59-900-126041300062_1.html" TargetMode="External"/><Relationship Id="rId115" Type="http://schemas.openxmlformats.org/officeDocument/2006/relationships/hyperlink" Target="https://skillings.net/bc-regulatory-shock-premier-eby-suspends-parts-of-indigenous-rights-law/" TargetMode="External"/><Relationship Id="rId116" Type="http://schemas.openxmlformats.org/officeDocument/2006/relationships/hyperlink" Target="https://www.goodreturns.in/news/gold-rate-in-india-climbs-amid-us-iran-crisis-mcx-gold-prices-up-what-next-for-bullion-today-13april-1501913.html" TargetMode="External"/><Relationship Id="rId117" Type="http://schemas.openxmlformats.org/officeDocument/2006/relationships/hyperlink" Target="https://thewest.com.au/business/the-economist/the-economist-americas-next-fed-chair-is-caught-in-a-vice-c-22131234" TargetMode="External"/><Relationship Id="rId118" Type="http://schemas.openxmlformats.org/officeDocument/2006/relationships/hyperlink" Target="https://www.fxstreet.com/news/silver-price-forecast-xag-usd-falls-below-7300-as-fed-cuts-bets-fade-on-oil-202604130030" TargetMode="External"/><Relationship Id="rId119" Type="http://schemas.openxmlformats.org/officeDocument/2006/relationships/hyperlink" Target="https://investinglive.com/commodities/hopium-a-second-round-of-us-iran-talks-could-be-held-within-days-wsj-cite-officials-20260412/" TargetMode="External"/><Relationship Id="rId120" Type="http://schemas.openxmlformats.org/officeDocument/2006/relationships/hyperlink" Target="https://meyka.com/blog/april-12-orban-flags-energy-shock-tax-caution-as-hungary-votes-1204/" TargetMode="External"/><Relationship Id="rId121" Type="http://schemas.openxmlformats.org/officeDocument/2006/relationships/hyperlink" Target="https://finance.yahoo.com/economy/policy/articles/bond-traders-snap-back-inflation-190000414.html" TargetMode="External"/><Relationship Id="rId122" Type="http://schemas.openxmlformats.org/officeDocument/2006/relationships/hyperlink" Target="https://metalsandminers.substack.com/p/the-7-trillion-floor-its-50-above" TargetMode="External"/><Relationship Id="rId123" Type="http://schemas.openxmlformats.org/officeDocument/2006/relationships/hyperlink" Target="https://www.tradingkey.com/analysis/economic/central-banks/261773457-white-house-warsh-federal-reserve-market-impact-tradingkey" TargetMode="External"/><Relationship Id="rId124" Type="http://schemas.openxmlformats.org/officeDocument/2006/relationships/hyperlink" Target="https://www.ad-hoc-news.de/boerse/news/ueberblick/silver-s-critical-juncture-physical-scarcity-meets-a-policy-pause/69130445" TargetMode="External"/><Relationship Id="rId125" Type="http://schemas.openxmlformats.org/officeDocument/2006/relationships/hyperlink" Target="https://finance.yahoo.com/markets/commodities/articles/silver-just-had-positive-week-013700890.html" TargetMode="External"/><Relationship Id="rId126" Type="http://schemas.openxmlformats.org/officeDocument/2006/relationships/hyperlink" Target="https://finance.yahoo.com/markets/currencies/articles/dollar-weakens-ahead-us-iran-193259310.html" TargetMode="External"/><Relationship Id="rId127" Type="http://schemas.openxmlformats.org/officeDocument/2006/relationships/hyperlink" Target="https://metalsandminers.substack.com/p/the-unpredictability-doctrine-why" TargetMode="External"/><Relationship Id="rId128" Type="http://schemas.openxmlformats.org/officeDocument/2006/relationships/hyperlink" Target="https://www.iranherald.com/news/278976125/march-cpi-spikes-0-9-as-fuel-costs-rise-rate-cuts-in-doubt" TargetMode="External"/><Relationship Id="rId129" Type="http://schemas.openxmlformats.org/officeDocument/2006/relationships/hyperlink" Target="https://blockzeit.com/de/die-schulden-todesspirale-naht-ist-der-us-dollar-am-ende/" TargetMode="External"/><Relationship Id="rId130" Type="http://schemas.openxmlformats.org/officeDocument/2006/relationships/hyperlink" Target="https://beincrypto.com/us-cpi-misses-bitcoin-surges-72k/" TargetMode="External"/><Relationship Id="rId131" Type="http://schemas.openxmlformats.org/officeDocument/2006/relationships/hyperlink" Target="https://www.goodreturns.in/news/gold-price-today-in-india-up-rs-13600-100g-24k-22k-18k-akshaya-tritiya-silver-price-today-april-1501769.html" TargetMode="External"/><Relationship Id="rId132"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133" Type="http://schemas.openxmlformats.org/officeDocument/2006/relationships/hyperlink" Target="https://chemindigest.com/jupiter-and-ampin-collaborate-for-solar-cell-and-module-facility-in-bhubaneswar/" TargetMode="External"/><Relationship Id="rId134" Type="http://schemas.openxmlformats.org/officeDocument/2006/relationships/hyperlink" Target="https://www.business-standard.com/markets/commodities/gold-price-climbs-10-to-1-52-360-silver-up-100-trades-at-2-60-100-126041100125_1.html" TargetMode="External"/><Relationship Id="rId135" Type="http://schemas.openxmlformats.org/officeDocument/2006/relationships/hyperlink" Target="https://kingworldnews.com/opaganda-aside-consumer-confidence-just-collapsed-to-an-all-time-low/" TargetMode="External"/><Relationship Id="rId136" Type="http://schemas.openxmlformats.org/officeDocument/2006/relationships/hyperlink" Target="https://finance.yahoo.com/economy/policy/articles/might-raise-rates-fed-official-151500665.html" TargetMode="External"/><Relationship Id="rId137" Type="http://schemas.openxmlformats.org/officeDocument/2006/relationships/hyperlink" Target="https://bitcoinworld.co.in/gold-prices-march-cpi-fed/" TargetMode="External"/><Relationship Id="rId138" Type="http://schemas.openxmlformats.org/officeDocument/2006/relationships/hyperlink" Target="https://www.rp.pl/dane-gospodarcze/art44136301-inflacja-w-usa-osiagnela-najwyzszy-poziom-od-prawie-dwoch-lat" TargetMode="External"/><Relationship Id="rId139" Type="http://schemas.openxmlformats.org/officeDocument/2006/relationships/hyperlink" Target="https://www.bloomberg.com/news/videos/2026-04-10/fragile-equilibrium-for-rates-alekseeva-video" TargetMode="External"/><Relationship Id="rId140" Type="http://schemas.openxmlformats.org/officeDocument/2006/relationships/hyperlink" Target="https://www.nationalmortgagenews.com/news/war-oil-and-inflation-what-it-means-for-rates" TargetMode="External"/><Relationship Id="rId141" Type="http://schemas.openxmlformats.org/officeDocument/2006/relationships/hyperlink" Target="https://www.fxstreet.com/news/feds-daly-if-inflation-stays-elevated-we-would-hold-steady-202604102014" TargetMode="External"/><Relationship Id="rId142" Type="http://schemas.openxmlformats.org/officeDocument/2006/relationships/hyperlink" Target="https://bitcoinworld.co.in/fed-daly-inflation-steady-rates/" TargetMode="External"/><Relationship Id="rId143" Type="http://schemas.openxmlformats.org/officeDocument/2006/relationships/hyperlink" Target="https://thecurrencyanalytics.com/altcoins/inflation-drops-but-fed-wont-cut-rates-in-april-251935" TargetMode="External"/><Relationship Id="rId144" Type="http://schemas.openxmlformats.org/officeDocument/2006/relationships/hyperlink" Target="https://www.crypto-insiders.nl/nieuws/overheid-en-regulatie/nieuwe-inflatiecijfers-vs-schieten-naar-hoogste-punt-in-twee-jaar-tijd/" TargetMode="External"/><Relationship Id="rId145" Type="http://schemas.openxmlformats.org/officeDocument/2006/relationships/hyperlink" Target="https://www.npr.org/2026/04/10/nx-s1-5780604/inflation-consumer-prices-economy" TargetMode="External"/><Relationship Id="rId146" Type="http://schemas.openxmlformats.org/officeDocument/2006/relationships/hyperlink" Target="https://coingape.com/u-s-cpi-inflation-rises-to-3-3-amid-iran-war-pressures/" TargetMode="External"/><Relationship Id="rId147" Type="http://schemas.openxmlformats.org/officeDocument/2006/relationships/hyperlink" Target="https://www.actionforex.com/contributors/fundamental-analysis/636414-us-inflation-jumps-to-a-near-two-year-high-in-march/" TargetMode="External"/><Relationship Id="rId148" Type="http://schemas.openxmlformats.org/officeDocument/2006/relationships/hyperlink" Target="https://bitrss.com/senior-fed-official-speaks-about-interest-rate-cuts-outlines-two-possible-scenarios-for-the-fed-200124" TargetMode="External"/><Relationship Id="rId149" Type="http://schemas.openxmlformats.org/officeDocument/2006/relationships/hyperlink" Target="https://seekingalpha.com/article/4889874-march-cpi-energy-led-inflation-jump-complicates-fed-outlook" TargetMode="External"/><Relationship Id="rId150" Type="http://schemas.openxmlformats.org/officeDocument/2006/relationships/hyperlink" Target="https://www.financialcontent.com/article/marketminute-2026-4-10-inflation-stagnates-at-24-as-middle-east-energy-shock-complicates-feds-path-to-rate-cuts" TargetMode="External"/><Relationship Id="rId151" Type="http://schemas.openxmlformats.org/officeDocument/2006/relationships/hyperlink" Target="https://tipswatch.com/2026/04/10/march-inflation-sets-i-bonds-new-variable-rate-at-3-34/" TargetMode="External"/><Relationship Id="rId152" Type="http://schemas.openxmlformats.org/officeDocument/2006/relationships/hyperlink" Target="https://www.pv-magazine.com/2026/04/10/key-takeaways-from-solarex-istanbul-3/" TargetMode="External"/><Relationship Id="rId153" Type="http://schemas.openxmlformats.org/officeDocument/2006/relationships/hyperlink" Target="https://www.sciencedaily.com/releases/2026/04/260409101104.htm" TargetMode="External"/><Relationship Id="rId154" Type="http://schemas.openxmlformats.org/officeDocument/2006/relationships/hyperlink" Target="https://bitcoinworld.co.in/fed-daly-rate-hike-unlikely-cuts-hold/" TargetMode="External"/><Relationship Id="rId155" Type="http://schemas.openxmlformats.org/officeDocument/2006/relationships/hyperlink" Target="https://bitcoinworld.co.in/fed-daly-inflation-cpi-warning/" TargetMode="External"/><Relationship Id="rId156" Type="http://schemas.openxmlformats.org/officeDocument/2006/relationships/hyperlink" Target="https://bitcoinworld.co.in/fed-daly-rate-cut-iran-oil/" TargetMode="External"/><Relationship Id="rId157" Type="http://schemas.openxmlformats.org/officeDocument/2006/relationships/hyperlink" Target="https://cryptobriefing.com/cpi-inflation-report-march-2026-rises-energy-shock-offsets-core-stability/" TargetMode="External"/><Relationship Id="rId158" Type="http://schemas.openxmlformats.org/officeDocument/2006/relationships/hyperlink" Target="http://www.kakiforex.com/2026/04/xauusd-reaches-4800-israel-opens-talks.html" TargetMode="External"/><Relationship Id="rId159" Type="http://schemas.openxmlformats.org/officeDocument/2006/relationships/hyperlink" Target="https://www.fsxbusiness.com/us-inflation-poised-to-climb" TargetMode="External"/><Relationship Id="rId160" Type="http://schemas.openxmlformats.org/officeDocument/2006/relationships/hyperlink" Target="https://www.moneyweb.co.za/news/economy/global-rate-path-veers-higher-in-wake-of-another-trump-shock/" TargetMode="External"/><Relationship Id="rId161" Type="http://schemas.openxmlformats.org/officeDocument/2006/relationships/hyperlink" Target="https://newstodaynet.com/2026/04/10/gold-prices-surge-by-%E2%82%B91000-per-sovereign-in-a-single-day/" TargetMode="External"/><Relationship Id="rId162" Type="http://schemas.openxmlformats.org/officeDocument/2006/relationships/hyperlink" Target="https://bitcoinworld.co.in/silver-price-forecast-xagusd-rises-2/" TargetMode="External"/><Relationship Id="rId163" Type="http://schemas.openxmlformats.org/officeDocument/2006/relationships/hyperlink" Target="https://www.dostor.org/5499685" TargetMode="External"/><Relationship Id="rId164" Type="http://schemas.openxmlformats.org/officeDocument/2006/relationships/hyperlink" Target="https://bitcoinworld.co.in/fed-policy-oil-shock-inflation-risks/" TargetMode="External"/><Relationship Id="rId165" Type="http://schemas.openxmlformats.org/officeDocument/2006/relationships/hyperlink" Target="https://www.fxstreet.com/news/silver-price-forecast-xag-usd-rises-to-near-7600-on-easing-rate-hike-bets-202604100604" TargetMode="External"/><Relationship Id="rId166" Type="http://schemas.openxmlformats.org/officeDocument/2006/relationships/hyperlink" Target="http://prsync.com/marektsandmarkets/photovoltaic-industry-poised-for-robust-growth-through--5181304/" TargetMode="External"/><Relationship Id="rId167" Type="http://schemas.openxmlformats.org/officeDocument/2006/relationships/hyperlink" Target="https://www.business-standard.com/markets/commodities/silver-eyes-85-in-the-short-term-analyst-suggests-buying-on-dips-126041000392_1.html" TargetMode="External"/><Relationship Id="rId168" Type="http://schemas.openxmlformats.org/officeDocument/2006/relationships/hyperlink" Target="https://www.goodreturns.in/news/bangalore-gold-rate-today-s-wildest-3-day-ride-24k-22k-18k-akshaya-tritiya-bengaluru-silver-price-1501543.html" TargetMode="External"/><Relationship Id="rId169" Type="http://schemas.openxmlformats.org/officeDocument/2006/relationships/hyperlink" Target="https://www.pv-magazine.com/2026/04/10/new-tech-reduces-silver-use-in-topcon-solar-cells-by-a-factor-of-10/" TargetMode="External"/><Relationship Id="rId170" Type="http://schemas.openxmlformats.org/officeDocument/2006/relationships/hyperlink" Target="https://mining.com.au/silver-north-to-fine-tune-haldanes-drill-locations/" TargetMode="External"/><Relationship Id="rId171" Type="http://schemas.openxmlformats.org/officeDocument/2006/relationships/hyperlink" Target="https://www.bostonglobe.com/2026/04/10/business/consumer-prices-report/" TargetMode="External"/><Relationship Id="rId172" Type="http://schemas.openxmlformats.org/officeDocument/2006/relationships/hyperlink" Target="https://www.itmtrading.com/blog/private-credit-freezing-bank-deposits-risk/" TargetMode="External"/><Relationship Id="rId173" Type="http://schemas.openxmlformats.org/officeDocument/2006/relationships/hyperlink" Target="https://www.arkansasbusiness.com/article/more-fed-officials-see-possible-rate-hikes-this-year-minutes-show/" TargetMode="External"/><Relationship Id="rId174" Type="http://schemas.openxmlformats.org/officeDocument/2006/relationships/hyperlink" Target="http://www.kakiforex.com/2026/04/fed-receives-good-news-core-pce.html" TargetMode="External"/><Relationship Id="rId175" Type="http://schemas.openxmlformats.org/officeDocument/2006/relationships/hyperlink" Target="https://www.inman.com/2026/04/09/federal-reserve-march-minutes-rates-real-estate-agents/" TargetMode="External"/><Relationship Id="rId176" Type="http://schemas.openxmlformats.org/officeDocument/2006/relationships/hyperlink" Target="https://www.fxstreet.com/news/gold-declines-to-near-4-750-as-oil-driven-inflation-worries-weigh-ahead-of-us-cpi-data-202604092311" TargetMode="External"/><Relationship Id="rId177"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178" Type="http://schemas.openxmlformats.org/officeDocument/2006/relationships/hyperlink" Target="https://goldsilver.com/industry-news/goldsilver-news/gold-silver-swing-as-ceasefire-cracks/" TargetMode="External"/><Relationship Id="rId179" Type="http://schemas.openxmlformats.org/officeDocument/2006/relationships/hyperlink" Target="https://www.babypips.com/news/daily-forex-financial-market-news-recap-2026-04-09" TargetMode="External"/><Relationship Id="rId180" Type="http://schemas.openxmlformats.org/officeDocument/2006/relationships/hyperlink" Target="https://mishtalk.com/economics/inflation-has-been-above-the-feds-target-for-5-straight-years/" TargetMode="External"/><Relationship Id="rId181" Type="http://schemas.openxmlformats.org/officeDocument/2006/relationships/hyperlink" Target="https://www.realtor.com/news/real-estate-news/federal-reserve-fomc-minutes-march-2026/" TargetMode="External"/><Relationship Id="rId182" Type="http://schemas.openxmlformats.org/officeDocument/2006/relationships/hyperlink" Target="https://crypto.news/us-inflation-march-cpi-could-be-worst-since-2024/" TargetMode="External"/><Relationship Id="rId183" Type="http://schemas.openxmlformats.org/officeDocument/2006/relationships/hyperlink" Target="https://www.canadianminingjournal.com/news/nine-workers-found-deceased-at-vizsla-silver-mine-site-in-mexico/" TargetMode="External"/><Relationship Id="rId184" Type="http://schemas.openxmlformats.org/officeDocument/2006/relationships/hyperlink" Target="https://goldsilver.com/industry-news/video/the-ounce-mindset-why-silvers-pullback-is-a-gift/" TargetMode="External"/><Relationship Id="rId185" Type="http://schemas.openxmlformats.org/officeDocument/2006/relationships/hyperlink" Target="https://www.gurufocus.com/news/8785343/silver-x-delivers-production-growth-during-the-first-quarter-of-2026" TargetMode="External"/><Relationship Id="rId186" Type="http://schemas.openxmlformats.org/officeDocument/2006/relationships/hyperlink" Target="https://www.gurufocus.com/news/8785701/first-majestic-silver-ag-reports-q1-production-decline-plans-jerritt-canyon-restart" TargetMode="External"/><Relationship Id="rId187" Type="http://schemas.openxmlformats.org/officeDocument/2006/relationships/hyperlink" Target="https://usethebitcoin.com/guides/why-did-bitcoin-drop/" TargetMode="External"/><Relationship Id="rId188" Type="http://schemas.openxmlformats.org/officeDocument/2006/relationships/hyperlink" Target="https://www.fool.com/investing/2026/04/09/most-anticipated-announcement-24-hour-stock-market/" TargetMode="External"/><Relationship Id="rId189" Type="http://schemas.openxmlformats.org/officeDocument/2006/relationships/hyperlink" Target="https://www.zerohedge.com/personal-finance/dollar-collapsing-8-key-indicators-you-cant-ignore" TargetMode="External"/><Relationship Id="rId190" Type="http://schemas.openxmlformats.org/officeDocument/2006/relationships/hyperlink" Target="https://bitcoinethereumnews.com/finance/usd-dual-fed-risks-and-ceasefire-volatility-ing/?utm_source=rss&amp;utm_medium=rss&amp;utm_campaign=usd-dual-fed-risks-and-ceasefire-volatility-ing" TargetMode="External"/><Relationship Id="rId191" Type="http://schemas.openxmlformats.org/officeDocument/2006/relationships/hyperlink" Target="https://sbj.net/stories/fed-minutes-point-to-possibility-of-rate-hikes,103773" TargetMode="External"/><Relationship Id="rId192" Type="http://schemas.openxmlformats.org/officeDocument/2006/relationships/hyperlink" Target="https://www.actionforex.com/contributors/fundamental-analysis/636277-week-ahead-us-ppi-data-and-ecb-meeting-minutes-on-tap/" TargetMode="External"/><Relationship Id="rId193" Type="http://schemas.openxmlformats.org/officeDocument/2006/relationships/hyperlink" Target="https://ca.investing.com/news/economy-news/fed-to-remain-on-hold-until-september-barclays-predicts-4556955" TargetMode="External"/><Relationship Id="rId194" Type="http://schemas.openxmlformats.org/officeDocument/2006/relationships/hyperlink" Target="https://www.irishexaminer.com/business/economy/arid-41824370.html" TargetMode="External"/><Relationship Id="rId195" Type="http://schemas.openxmlformats.org/officeDocument/2006/relationships/hyperlink" Target="https://www.investing.com/news/economy-news/us-pce-inflation-picks-up-in-february-consumer-spending-solid-4605652" TargetMode="External"/><Relationship Id="rId196" Type="http://schemas.openxmlformats.org/officeDocument/2006/relationships/hyperlink" Target="https://www.independent.co.uk/news/iran-washington-federal-reserve-b2954516.html" TargetMode="External"/><Relationship Id="rId197" Type="http://schemas.openxmlformats.org/officeDocument/2006/relationships/hyperlink" Target="https://www.scotsmanguide.com/news/middle-east-conflict-looms-large-in-fed-minutes/" TargetMode="External"/><Relationship Id="rId198"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199" Type="http://schemas.openxmlformats.org/officeDocument/2006/relationships/hyperlink" Target="https://londonlovesbusiness.com/dollar-steadies-as-fragile-ceasefire-fuels-uncertainty-ahead-of-key-data/" TargetMode="External"/><Relationship Id="rId200" Type="http://schemas.openxmlformats.org/officeDocument/2006/relationships/hyperlink" Target="https://bitcoinethereumnews.com/finance/fed-fomc-minutes-reinforce-rate-cut-path-risks-uob/?utm_source=rss&amp;utm_medium=rss&amp;utm_campaign=fed-fomc-minutes-reinforce-rate-cut-path-risks-uob" TargetMode="External"/><Relationship Id="rId201" Type="http://schemas.openxmlformats.org/officeDocument/2006/relationships/hyperlink" Target="https://seekingalpha.com/article/4889438-inflation-reports-on-tap?source=feed_all_articles" TargetMode="External"/><Relationship Id="rId202" Type="http://schemas.openxmlformats.org/officeDocument/2006/relationships/hyperlink" Target="https://fd.nl/financiele-markten/1592499/de-ecb-gaat-weer-fouten-maken" TargetMode="External"/><Relationship Id="rId203" Type="http://schemas.openxmlformats.org/officeDocument/2006/relationships/hyperlink" Target="https://www.arkansasonline.com/news/2026/apr/09/more-fed-policymakers-open-to-interest-rate-hike/" TargetMode="External"/><Relationship Id="rId204" Type="http://schemas.openxmlformats.org/officeDocument/2006/relationships/hyperlink" Target="https://www.standartnews.com/biznes/fed-smenya-kursa-gotvi-li-se-novo-vdigane-na-lihvite-629663.html" TargetMode="External"/><Relationship Id="rId205" Type="http://schemas.openxmlformats.org/officeDocument/2006/relationships/hyperlink" Target="https://www.etoday.co.kr/news/view/2574354" TargetMode="External"/><Relationship Id="rId206" Type="http://schemas.openxmlformats.org/officeDocument/2006/relationships/hyperlink" Target="https://www.mercomindia.com/spin-flip-emitter-can-help-achieve-130-light-conversion-in-solar-cells" TargetMode="External"/><Relationship Id="rId207" Type="http://schemas.openxmlformats.org/officeDocument/2006/relationships/hyperlink" Target="https://kalkinemedia.com/au/stocks/metal-and-mining/is-bhp-group-reshaping-its-future-with-strategic-moves" TargetMode="External"/><Relationship Id="rId208" Type="http://schemas.openxmlformats.org/officeDocument/2006/relationships/hyperlink" Target="https://nftevening.com/silver-price-volatility-us-iran-geopolitics/?utm_source=rss&amp;utm_medium=rss&amp;utm_campaign=silver-price-volatility-us-iran-geopolitics" TargetMode="External"/><Relationship Id="rId209" Type="http://schemas.openxmlformats.org/officeDocument/2006/relationships/hyperlink" Target="https://cointelegraph.com/news/many-officials-still-see-rate-cuts-coming-in-2026-despite-war-risks-fed-minutes?utm_source=rss_feed&amp;utm_medium=rss&amp;utm_campaign=rss_partner_inbound" TargetMode="External"/><Relationship Id="rId210" Type="http://schemas.openxmlformats.org/officeDocument/2006/relationships/hyperlink" Target="https://hathalyoum.net/articles/4131942" TargetMode="External"/><Relationship Id="rId211" Type="http://schemas.openxmlformats.org/officeDocument/2006/relationships/hyperlink" Target="https://losangelesweeklytimes.com/feds-goolsbee-says-hes-worried-about-inflation-in-fraught-but-intense-climate/" TargetMode="External"/><Relationship Id="rId212" Type="http://schemas.openxmlformats.org/officeDocument/2006/relationships/hyperlink" Target="https://dinarchronicles.com/2026/04/08/greg-hunter-with-bill-holter-this-is-the-rally-you-do-not-sell/" TargetMode="External"/><Relationship Id="rId213" Type="http://schemas.openxmlformats.org/officeDocument/2006/relationships/hyperlink" Target="https://goldsilver.com/industry-news/goldsilver-news/the-fed-is-stuck-heres-what-that-means-for-gold/" TargetMode="External"/><Relationship Id="rId214" Type="http://schemas.openxmlformats.org/officeDocument/2006/relationships/hyperlink" Target="https://www.telugubulletin.com/markets-set-for-big-jump-after-ceasefire-boost-230675" TargetMode="External"/><Relationship Id="rId215" Type="http://schemas.openxmlformats.org/officeDocument/2006/relationships/hyperlink" Target="https://www.fxstreet.com/news/fed-later-cuts-as-inflation-re-firms-wells-fargo-202604081801" TargetMode="External"/><Relationship Id="rId216" Type="http://schemas.openxmlformats.org/officeDocument/2006/relationships/hyperlink" Target="https://ca.investing.com/news/economy-news/fed-still-sees-rate-cuts-if-inflation-were-to-fall-inline-with-expectations-4555350" TargetMode="External"/><Relationship Id="rId217" Type="http://schemas.openxmlformats.org/officeDocument/2006/relationships/hyperlink" Target="https://bitcoinworld.co.in/silver-price-forecast-bearish-flag/" TargetMode="External"/><Relationship Id="rId218" Type="http://schemas.openxmlformats.org/officeDocument/2006/relationships/hyperlink" Target="https://bitcoinworld.co.in/fed-delayed-rate-cuts-inflation-reacceleration/" TargetMode="External"/><Relationship Id="rId219" Type="http://schemas.openxmlformats.org/officeDocument/2006/relationships/hyperlink" Target="https://goldsilver.com/industry-news/video/how-does-the-federal-reserve-actually-create-money/" TargetMode="External"/><Relationship Id="rId220" Type="http://schemas.openxmlformats.org/officeDocument/2006/relationships/hyperlink" Target="https://wkzo.com/2026/04/08/fed-rate-cut-bets-revived-a-bit-by-iran-war-ceasefire/" TargetMode="External"/><Relationship Id="rId221" Type="http://schemas.openxmlformats.org/officeDocument/2006/relationships/hyperlink" Target="https://www.canadianmortgagetrends.com/2026/04/fed-minutes-show-officials-saw-two-sided-risks-from-iran-war/" TargetMode="External"/><Relationship Id="rId222" Type="http://schemas.openxmlformats.org/officeDocument/2006/relationships/hyperlink" Target="https://china.timesofnews.com/business-economy/fed-minutes-from-march-meeting-show-growing-openness-to-rate-hikes" TargetMode="External"/><Relationship Id="rId223" Type="http://schemas.openxmlformats.org/officeDocument/2006/relationships/hyperlink" Target="https://www.mundonow.com/reserva-federal-recorte-tasas/" TargetMode="External"/><Relationship Id="rId224" Type="http://schemas.openxmlformats.org/officeDocument/2006/relationships/hyperlink" Target="https://www.freemalaysiatoday.com/category/business/2026/04/09/us-fed-policymakers-flag-possible-rate-hikes-to-tackle-inflation" TargetMode="External"/><Relationship Id="rId225" Type="http://schemas.openxmlformats.org/officeDocument/2006/relationships/hyperlink" Target="https://www.actionforex.com/contributors/fundamental-analysis/636138-fomc-members-highlight-inflation-risks-in-march/" TargetMode="External"/><Relationship Id="rId226" Type="http://schemas.openxmlformats.org/officeDocument/2006/relationships/hyperlink" Target="https://www.actionforex.com/live-comments/636140-fed-minutes-rates-near-neutral-cuts-still-seen-but-no-longer-a-given/" TargetMode="External"/><Relationship Id="rId227" Type="http://schemas.openxmlformats.org/officeDocument/2006/relationships/hyperlink" Target="https://stockhead.com.au/resources/flynn-gold-hits-2450g-t-silver-in-first-hole-at-silver-king-in-tassie/" TargetMode="External"/><Relationship Id="rId228" Type="http://schemas.openxmlformats.org/officeDocument/2006/relationships/hyperlink" Target="https://stockhead.com.au/resources/belararox-targets-silver-sweet-spots-at-toro-central/" TargetMode="External"/><Relationship Id="rId229" Type="http://schemas.openxmlformats.org/officeDocument/2006/relationships/hyperlink" Target="https://themarketonline.com.au/the-ai-boom-needs-more-silver-and-investors-are-taking-notice-2026-04-09/" TargetMode="External"/><Relationship Id="rId230" Type="http://schemas.openxmlformats.org/officeDocument/2006/relationships/hyperlink" Target="https://goldsilver.com/industry-news/article/silver-in-ai-infrastructure-the-hidden-metal-behind-every-ai-model/" TargetMode="External"/><Relationship Id="rId231" Type="http://schemas.openxmlformats.org/officeDocument/2006/relationships/hyperlink" Target="https://stockhead.com.au/resources/upcoming-precious-metal-drill-results-in-nsw-could-be-growth-catalysts-for-these-stocks/" TargetMode="External"/><Relationship Id="rId232" Type="http://schemas.openxmlformats.org/officeDocument/2006/relationships/hyperlink" Target="https://www.deccanchronicle.com/business/commodities-reverse-trends-on-ceasefire-movement-still-uncertain-interview-1949313" TargetMode="External"/><Relationship Id="rId233" Type="http://schemas.openxmlformats.org/officeDocument/2006/relationships/hyperlink" Target="https://www.goldstackers.com.au/blog/latest-news/silver-industrial-demand-why-silver-is-so-tied-to-industry-headlines/" TargetMode="External"/><Relationship Id="rId234" Type="http://schemas.openxmlformats.org/officeDocument/2006/relationships/hyperlink" Target="https://cryptonews.net/news/finance/32676800/" TargetMode="External"/><Relationship Id="rId235" Type="http://schemas.openxmlformats.org/officeDocument/2006/relationships/hyperlink" Target="https://www.foxbusiness.com/economy/fed-official-says-interest-rate-hike-possible-gas-prices-inflation-remain-elevated" TargetMode="External"/><Relationship Id="rId236" Type="http://schemas.openxmlformats.org/officeDocument/2006/relationships/hyperlink" Target="https://coingape.com/trending/fomc-meeting-april-2026-date-and-schedule/" TargetMode="External"/><Relationship Id="rId237" Type="http://schemas.openxmlformats.org/officeDocument/2006/relationships/hyperlink" Target="https://investinglive.com/centralbank/fomc-minutes-showed-a-growing-openness-to-rate-hikes-from-some-participants-20260408/" TargetMode="External"/><Relationship Id="rId238" Type="http://schemas.openxmlformats.org/officeDocument/2006/relationships/hyperlink" Target="https://www.pv-tech.org/pv-capex-spending-set-for-rebound-in-2026/" TargetMode="External"/><Relationship Id="rId239" Type="http://schemas.openxmlformats.org/officeDocument/2006/relationships/hyperlink" Target="https://www.pv-tech.org/fraunhofer-scientists-reduce-topcon-silver-consumption-by-factor-of-10/" TargetMode="External"/><Relationship Id="rId240" Type="http://schemas.openxmlformats.org/officeDocument/2006/relationships/hyperlink" Target="https://www.fxstreet.com/news/fed-minutes-to-offer-insights-into-march-hold-decision-amid-hawkish-outlook-202604081315" TargetMode="External"/><Relationship Id="rId241" Type="http://schemas.openxmlformats.org/officeDocument/2006/relationships/hyperlink" Target="https://ca.investing.com/news/economy-news/bets-rise-on-fed-rate-cut-by-yearend-after-iran-truce-deal-4554199" TargetMode="External"/><Relationship Id="rId242"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243" Type="http://schemas.openxmlformats.org/officeDocument/2006/relationships/hyperlink" Target="https://www.defenseworld.net/2026/04/08/sg-americas-securities-llc-raises-stock-position-in-global-x-silver-miners-etf-sil.html" TargetMode="External"/><Relationship Id="rId244" Type="http://schemas.openxmlformats.org/officeDocument/2006/relationships/hyperlink" Target="https://londonlovesbusiness.com/the-future-of-silver-where-are-prices-heading/" TargetMode="External"/><Relationship Id="rId245" Type="http://schemas.openxmlformats.org/officeDocument/2006/relationships/hyperlink" Target="https://dinarchronicles.com/2026/04/08/freedom-fighter-currency-war-means-global-revaluation/" TargetMode="External"/><Relationship Id="rId246" Type="http://schemas.openxmlformats.org/officeDocument/2006/relationships/hyperlink" Target="https://www.investing.com/news/economy-news/fed-minutes-of-march-meeting-could-flesh-out-how-policymakers-view-war-risks-to-economy-4602472" TargetMode="External"/><Relationship Id="rId247" Type="http://schemas.openxmlformats.org/officeDocument/2006/relationships/hyperlink" Target="https://www.xtb.com/cy/market-analysis/news-and-research/ny-fed-survey-signals-inflation-spike-in-the-us-eurusd-at-1-157" TargetMode="External"/><Relationship Id="rId248" Type="http://schemas.openxmlformats.org/officeDocument/2006/relationships/hyperlink" Target="https://www.ndtv.com/world-news/gold-silver-rates-trumps-iran-ceasefire-everyones-relaxed-except-gold-what-does-it-know-11326635#publisher=newsstand" TargetMode="External"/><Relationship Id="rId249" Type="http://schemas.openxmlformats.org/officeDocument/2006/relationships/hyperlink" Target="https://renewablewatch.in/2026/04/08/aroma-solar-commences-operations-at-1-2-gw-solar-module-manufacturing-facility-in-haryana/" TargetMode="External"/><Relationship Id="rId250" Type="http://schemas.openxmlformats.org/officeDocument/2006/relationships/hyperlink" Target="https://www.energytrend.com/news/20260408-51198.html" TargetMode="External"/><Relationship Id="rId251" Type="http://schemas.openxmlformats.org/officeDocument/2006/relationships/hyperlink" Target="https://plo.vn/gia-vang-tang-manh-nho-ky-vong-ha-nhiet-xung-dot-trung-dong-post903132.html" TargetMode="External"/><Relationship Id="rId252" Type="http://schemas.openxmlformats.org/officeDocument/2006/relationships/hyperlink" Target="https://www.fxstreet.com/news/34-in-12-months-what-are-us-consumers-bracing-for-202604071532" TargetMode="External"/><Relationship Id="rId253" Type="http://schemas.openxmlformats.org/officeDocument/2006/relationships/hyperlink" Target="https://www.investing.com/news/stock-market-news/fomc-minutes-and-crude-oil-inventories-highlight-wednesdays-data-93CH-4601203" TargetMode="External"/><Relationship Id="rId254" Type="http://schemas.openxmlformats.org/officeDocument/2006/relationships/hyperlink" Target="https://news.robotfx.org/2026/04/update-silver-holds-losses-currency-news.html" TargetMode="External"/><Relationship Id="rId255" Type="http://schemas.openxmlformats.org/officeDocument/2006/relationships/hyperlink" Target="https://en.sedaily.com/international/2026/04/08/ny-feds-williams-core-inflation-largely-unchanged-by-iran" TargetMode="External"/><Relationship Id="rId256" Type="http://schemas.openxmlformats.org/officeDocument/2006/relationships/hyperlink" Target="https://mishtalk.com/economics/cleveland-fed-projects-highest-month-over-month-inflation-levels-since-june-2022/" TargetMode="External"/><Relationship Id="rId257" Type="http://schemas.openxmlformats.org/officeDocument/2006/relationships/hyperlink" Target="https://investinglive.com/centralbank/feds-jefferson-flags-inflation-risks-labour-market-vulnerability-amid-oil-shock-20260407/" TargetMode="External"/><Relationship Id="rId258" Type="http://schemas.openxmlformats.org/officeDocument/2006/relationships/hyperlink" Target="https://www.aa.com.tr/en/economy/fed-vice-chair-says-rates-well-positioned-despite-heightened-iran-war-uncertainty/3896843" TargetMode="External"/><Relationship Id="rId259" Type="http://schemas.openxmlformats.org/officeDocument/2006/relationships/hyperlink" Target="https://www.americanbanker.com/news/feds-jefferson-cautious-about-labor-market-gains" TargetMode="External"/><Relationship Id="rId260" Type="http://schemas.openxmlformats.org/officeDocument/2006/relationships/hyperlink" Target="https://stockhead.com.au/resources/west-coast-silver-eyes-high-grade-shoots-beneath-elizabeth-hill/" TargetMode="External"/><Relationship Id="rId261" Type="http://schemas.openxmlformats.org/officeDocument/2006/relationships/hyperlink" Target="https://mining.com.au/silver-enters-into-spotlight-q1-2026/" TargetMode="External"/><Relationship Id="rId262"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263" Type="http://schemas.openxmlformats.org/officeDocument/2006/relationships/hyperlink" Target="https://bitcoinworld.co.in/oil-shock-federal-reserve-policy-mufg/" TargetMode="External"/><Relationship Id="rId264" Type="http://schemas.openxmlformats.org/officeDocument/2006/relationships/hyperlink" Target="https://www.xtb.com/en/market-analysis/fed-goolsbee-warns-on-the-stagflation-risk-in-the-us" TargetMode="External"/><Relationship Id="rId265" Type="http://schemas.openxmlformats.org/officeDocument/2006/relationships/hyperlink" Target="https://www.financialcontent.com/article/marketminute-2026-4-7-the-warsh-shock-fed-hawkishness-triggers-a-liquidity-rupture-in-gold-and-silver" TargetMode="External"/><Relationship Id="rId266" Type="http://schemas.openxmlformats.org/officeDocument/2006/relationships/hyperlink" Target="https://bitcoinethereumnews.com/finance/ecb-front-loaded-hikes-on-the-horizon/?utm_source=rss&amp;utm_medium=rss&amp;utm_campaign=ecb-front-loaded-hikes-on-the-horizon" TargetMode="External"/><Relationship Id="rId267" Type="http://schemas.openxmlformats.org/officeDocument/2006/relationships/hyperlink" Target="https://www.actionforex.com/live-comments/635956-feds-williams-sees-no-policy-shift-despite-oil-driven-inflation-risks/" TargetMode="External"/><Relationship Id="rId268" Type="http://schemas.openxmlformats.org/officeDocument/2006/relationships/hyperlink" Target="https://www.americanbankingnews.com/2026/04/07/sowell-financial-services-llc-sells-26038-shares-of-abrdn-physical-silver-shares-etf-sivr.html" TargetMode="External"/><Relationship Id="rId269" Type="http://schemas.openxmlformats.org/officeDocument/2006/relationships/hyperlink" Target="https://www.ad-hoc-news.de/boerse/news/ueberblick/silver-price-hits-multi-month-high-amid-industrial-demand-surge-and-dollar/69096945" TargetMode="External"/><Relationship Id="rId270" Type="http://schemas.openxmlformats.org/officeDocument/2006/relationships/hyperlink" Target="https://www.financialcontent.com/article/marketminute-2026-4-7-silvers-fragile-recovery-navigating-the-70-floor-amidst-the-ai-industrial-revolution" TargetMode="External"/><Relationship Id="rId271" Type="http://schemas.openxmlformats.org/officeDocument/2006/relationships/hyperlink" Target="https://www.pv-tech.org/waaree-energies-subsidiary-commissions-3gw-pv-module-plant-in-gujarat/" TargetMode="External"/><Relationship Id="rId272" Type="http://schemas.openxmlformats.org/officeDocument/2006/relationships/hyperlink" Target="https://www.ad-hoc-news.de/boerse/news/ueberblick/spot-silver-holds-above-70-amid-iran-war-volatility-and-technical-support/69097166" TargetMode="External"/><Relationship Id="rId273" Type="http://schemas.openxmlformats.org/officeDocument/2006/relationships/hyperlink" Target="https://ca.investing.com/news/economy-news/williams-expects-2026-inflation-at-275-cites-war-impact-93CH-4552148" TargetMode="External"/><Relationship Id="rId274" Type="http://schemas.openxmlformats.org/officeDocument/2006/relationships/hyperlink" Target="https://londonlovesbusiness.com/silver-consolidates-as-geopolitical-deadline-keeps-markets-on-edge/" TargetMode="External"/><Relationship Id="rId275" Type="http://schemas.openxmlformats.org/officeDocument/2006/relationships/hyperlink" Target="https://www.ad-hoc-news.de/boerse/news/ueberblick/oil-prices-hover-near-111-as-strait-of-hormuz-tensions-persist-amid/69096828" TargetMode="External"/><Relationship Id="rId276" Type="http://schemas.openxmlformats.org/officeDocument/2006/relationships/hyperlink" Target="https://www.finance-monthly.com/fed-interest-rates-rise-gas-prices-inflation/" TargetMode="External"/><Relationship Id="rId277" Type="http://schemas.openxmlformats.org/officeDocument/2006/relationships/hyperlink" Target="https://chemindigest.com/aroma-solar-commences-production-at-ai-driven-solar-module-facility-in-haryana/" TargetMode="External"/><Relationship Id="rId278" Type="http://schemas.openxmlformats.org/officeDocument/2006/relationships/hyperlink" Target="https://www.vtmarkets.com/live-updates/amid-middle-east-ceasefire-hopes-silver-rebounds-holding-gains-near-73-30-73-50-per-troy-ounce-during-european-hours/" TargetMode="External"/><Relationship Id="rId279" Type="http://schemas.openxmlformats.org/officeDocument/2006/relationships/hyperlink" Target="https://www.newswire.com/news/silver-storm-expands-senior-leadership-and-technical-team" TargetMode="External"/><Relationship Id="rId280" Type="http://schemas.openxmlformats.org/officeDocument/2006/relationships/hyperlink" Target="https://blockonomi.com/trumps-iran-ultimatum-sends-bitcoin-oil-and-stock-markets-into-uncertainty/" TargetMode="External"/><Relationship Id="rId281" Type="http://schemas.openxmlformats.org/officeDocument/2006/relationships/hyperlink" Target="https://www.arkansasonline.com/news/2026/apr/07/fed-official-predicts-hikes-to-interest-amid-iran/" TargetMode="External"/><Relationship Id="rId282" Type="http://schemas.openxmlformats.org/officeDocument/2006/relationships/hyperlink" Target="https://www.fxstreet.com/news/dxy-bracing-for-deadline-risk-ing-202604070813" TargetMode="External"/><Relationship Id="rId283"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284" Type="http://schemas.openxmlformats.org/officeDocument/2006/relationships/hyperlink" Target="https://solarquarter.com/2026/04/07/aroma-solar-launch-fully-automated-12-gw-solar-module-facility-begins-production-in-karnal/" TargetMode="External"/><Relationship Id="rId285" Type="http://schemas.openxmlformats.org/officeDocument/2006/relationships/hyperlink" Target="https://www.canadianmortgagetrends.com/2026/04/u-s-inflation-seen-spiking-in-first-snapshot-since-iran-war/" TargetMode="External"/><Relationship Id="rId286" Type="http://schemas.openxmlformats.org/officeDocument/2006/relationships/hyperlink" Target="https://smallcaps.com.au/article/broken-hill-mines-reports-increased-silver-lead-zinc-production-during-ramp-up-of-rasp-mine" TargetMode="External"/><Relationship Id="rId287" Type="http://schemas.openxmlformats.org/officeDocument/2006/relationships/hyperlink" Target="https://cmi-gold-silver.com/gold-silver-prices-geopolitical-risk/" TargetMode="External"/><Relationship Id="rId288" Type="http://schemas.openxmlformats.org/officeDocument/2006/relationships/hyperlink" Target="https://www.latimes.com/business/story/2026-04-06/key-fed-official-sees-possible-rate-hike-amid-higher-gas-prices-inflation-concerns" TargetMode="External"/><Relationship Id="rId289" Type="http://schemas.openxmlformats.org/officeDocument/2006/relationships/hyperlink" Target="https://www.fox7austin.com/news/inflation-fears-could-push-fed-raise-interest-rates-key-official-says" TargetMode="External"/><Relationship Id="rId290" Type="http://schemas.openxmlformats.org/officeDocument/2006/relationships/hyperlink" Target="https://investinglive.com/centralbank/icymi-feds-goolsbee-hammack-warn-inflation-risks-rising-as-energy-shock-bites-20260406/" TargetMode="External"/><Relationship Id="rId291" Type="http://schemas.openxmlformats.org/officeDocument/2006/relationships/hyperlink" Target="https://finance.yahoo.com/economy/policy/articles/jpmorgan-stark-message-next-fed-180300978.html" TargetMode="External"/><Relationship Id="rId292" Type="http://schemas.openxmlformats.org/officeDocument/2006/relationships/hyperlink" Target="https://metalsandminers.substack.com/p/from-oil-shocks-to-solar-booms-the" TargetMode="External"/><Relationship Id="rId293" Type="http://schemas.openxmlformats.org/officeDocument/2006/relationships/hyperlink" Target="https://neworleanscitybusiness.com/blog/2026/04/06/wells-fargo-federal-reserve-rate-cuts-2026/" TargetMode="External"/><Relationship Id="rId294" Type="http://schemas.openxmlformats.org/officeDocument/2006/relationships/hyperlink" Target="https://www.altitudesmagazine.com/fed-pauses-rate-cuts-after-new-tariffs-push-consumer-prices-highest/" TargetMode="External"/><Relationship Id="rId295" Type="http://schemas.openxmlformats.org/officeDocument/2006/relationships/hyperlink" Target="https://www.zerohedge.com/markets/key-events-week-cpi-pce-durable-fomc-minutes-and-more" TargetMode="External"/><Relationship Id="rId296" Type="http://schemas.openxmlformats.org/officeDocument/2006/relationships/hyperlink" Target="https://news.ssbcrack.com/federal-reserve-considers-interest-rate-hike-as-inflation-concerns-rise/" TargetMode="External"/><Relationship Id="rId297" Type="http://schemas.openxmlformats.org/officeDocument/2006/relationships/hyperlink" Target="https://parameter.io/fed-chiefs-signal-no-interest-rate-relief-inflation-warnings-intensify-for-2026/" TargetMode="External"/><Relationship Id="rId298" Type="http://schemas.openxmlformats.org/officeDocument/2006/relationships/hyperlink" Target="https://cryptonaute.fr/kevin-warsh-senat-audition-bitcoin-crypto/" TargetMode="External"/><Relationship Id="rId299" Type="http://schemas.openxmlformats.org/officeDocument/2006/relationships/hyperlink" Target="https://www.ad-hoc-news.de/boerse/news/ueberblick/spot-silver-wobbles-near-72-50-as-trump-iran-ultimatum-fuels-geopolitical/69088891" TargetMode="External"/><Relationship Id="rId300" Type="http://schemas.openxmlformats.org/officeDocument/2006/relationships/hyperlink" Target="https://www.thehindubusinessline.com/markets/commodities/gold-rises-over-1-to-151-lakh10g-in-futures-trade/article70829976.ece" TargetMode="External"/><Relationship Id="rId301" Type="http://schemas.openxmlformats.org/officeDocument/2006/relationships/hyperlink" Target="http://www.kakiforex.com/2026/04/hot-us-data-week-inflation-consumer.html" TargetMode="External"/><Relationship Id="rId302"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303" Type="http://schemas.openxmlformats.org/officeDocument/2006/relationships/hyperlink" Target="https://realeconomy.rsmus.com/market-minute-dont-ignore-short-term-inflation-expectations/" TargetMode="External"/><Relationship Id="rId304" Type="http://schemas.openxmlformats.org/officeDocument/2006/relationships/hyperlink" Target="https://www.haber3.com/guncel/unlu-ekonomist-doc-dr-filiz-eryilmazdan-borsa-altin-ve-gumus-icin-kritik-uyari-haberi-6251990" TargetMode="External"/><Relationship Id="rId305" Type="http://schemas.openxmlformats.org/officeDocument/2006/relationships/hyperlink" Target="https://bitcoinworld.co.in/us-dollar-index-forecast-dxy-support/" TargetMode="External"/><Relationship Id="rId306" Type="http://schemas.openxmlformats.org/officeDocument/2006/relationships/hyperlink" Target="https://www.thehindubusinessline.com/markets/gold/gold-silver-may-remain-range-bound-on-west-asia-tensions-us-data-in-focus-analysts/article70828779.ece" TargetMode="External"/><Relationship Id="rId307" Type="http://schemas.openxmlformats.org/officeDocument/2006/relationships/hyperlink" Target="https://www.thehindubusinessline.com/markets/gold/gold-falls-as-iran-war-robust-us-jobs-data-dim-fed-rate-cut-hopes/article70829002.ece" TargetMode="External"/><Relationship Id="rId308" Type="http://schemas.openxmlformats.org/officeDocument/2006/relationships/hyperlink" Target="https://www.vtmarkets.com/live-updates/amid-hawkish-fed-expectations-silver-extends-a-three-day-slide-trading-near-72-20-per-troy-ounce/" TargetMode="External"/><Relationship Id="rId309" Type="http://schemas.openxmlformats.org/officeDocument/2006/relationships/hyperlink" Target="https://cryptobriefing.com/central-banks-to-raise-rates-amid-inflation-from-irans-oil-supply-cuts-ft/" TargetMode="External"/><Relationship Id="rId310" Type="http://schemas.openxmlformats.org/officeDocument/2006/relationships/hyperlink" Target="https://finance.yahoo.com/economy/policy/articles/us-inflation-seen-spiking-first-200000098.html" TargetMode="External"/><Relationship Id="rId311" Type="http://schemas.openxmlformats.org/officeDocument/2006/relationships/hyperlink" Target="https://cryptonews.net/news/finance/32656784/" TargetMode="External"/><Relationship Id="rId312" Type="http://schemas.openxmlformats.org/officeDocument/2006/relationships/hyperlink" Target="https://finance.yahoo.com/news/morning-brief-stocks-roar-back-plus-our-giant-action-packed-q1-roundup-100033568.html?.tsrc=rss" TargetMode="External"/><Relationship Id="rId313" Type="http://schemas.openxmlformats.org/officeDocument/2006/relationships/hyperlink" Target="https://skillings.net/silvers-volatility-trap-lessons-from-the-120-to-78-correction/" TargetMode="External"/><Relationship Id="rId31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315" Type="http://schemas.openxmlformats.org/officeDocument/2006/relationships/hyperlink" Target="https://news.bitcoin.com/federal-reserve-set-to-hold-rates-as-markets-fully-price-out-2026-cuts/" TargetMode="External"/><Relationship Id="rId316" Type="http://schemas.openxmlformats.org/officeDocument/2006/relationships/hyperlink" Target="https://www.ad-hoc-news.de/boerse/news/ueberblick/silver-s-dual-headwinds-a-challenging-environment-for-precious-metal/69077129" TargetMode="External"/><Relationship Id="rId317" Type="http://schemas.openxmlformats.org/officeDocument/2006/relationships/hyperlink" Target="https://www.ndtvprofit.com/economy/us-inflation-seen-spiking-in-first-snapshot-since-iran-war-11312798" TargetMode="External"/><Relationship Id="rId318" Type="http://schemas.openxmlformats.org/officeDocument/2006/relationships/hyperlink" Target="https://ekonomi.republika.co.id/berita/tcr163522/produksi-freeport-turun-hingga-50-persen-pada-2025" TargetMode="External"/><Relationship Id="rId319" Type="http://schemas.openxmlformats.org/officeDocument/2006/relationships/hyperlink" Target="https://www.americanbankingnews.com/2026/04/04/hecla-mining-conference-hl-sharpens-silver-focus-cuts-debt-eyes-keno-hill-ramp-up-and-nevada-restart.html" TargetMode="External"/><Relationship Id="rId320" Type="http://schemas.openxmlformats.org/officeDocument/2006/relationships/hyperlink" Target="https://maseconomics.com/inflation-reports-explained-what-the-cpi-pce-and-ppi-really-mean/" TargetMode="External"/><Relationship Id="rId321" Type="http://schemas.openxmlformats.org/officeDocument/2006/relationships/hyperlink" Target="https://ceoworld.biz/2026/04/04/gold-and-silver-just-crashed-which-precious-metal-has-the-stronger-rebound-case-in-2026/" TargetMode="External"/><Relationship Id="rId322" Type="http://schemas.openxmlformats.org/officeDocument/2006/relationships/hyperlink" Target="https://www.ad-hoc-news.de/boerse/news/ueberblick/china-s-export-policy-emerges-as-a-key-support-for-silver-prices/69075240" TargetMode="External"/><Relationship Id="rId323" Type="http://schemas.openxmlformats.org/officeDocument/2006/relationships/hyperlink" Target="https://www.cnbc.com/2026/03/30/powell-sees-inflation-outlook-in-check-no-wider-crisis-yet-in-private-credit.html" TargetMode="External"/><Relationship Id="rId324" Type="http://schemas.openxmlformats.org/officeDocument/2006/relationships/hyperlink" Target="https://www.cnbc.com/2026/03/30/fed-governor-miran-still-backs-cuts-says-interest-rates-could-be-about-a-point-lower-this-year.html" TargetMode="External"/><Relationship Id="rId325" Type="http://schemas.openxmlformats.org/officeDocument/2006/relationships/hyperlink" Target="https://www.analyticsinsight.net/news/us-jobs-beat-forecasts-treasury-yields-climb-as-crypto-prices-ease" TargetMode="External"/><Relationship Id="rId326"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327" Type="http://schemas.openxmlformats.org/officeDocument/2006/relationships/hyperlink" Target="https://coingape.com/fed-rate-cut-bets-collapse-as-jobs-data-shocks-markets-10-year-treasury-yield-hits-critical-level/" TargetMode="External"/><Relationship Id="rId328" Type="http://schemas.openxmlformats.org/officeDocument/2006/relationships/hyperlink" Target="https://metalsandminers.substack.com/p/michael-oliver-i-recently-bought" TargetMode="External"/><Relationship Id="rId329" Type="http://schemas.openxmlformats.org/officeDocument/2006/relationships/hyperlink" Target="https://bitrss.com/chief-economist-says-the-fed-may-raise-interest-rates-due-to-a-serious-risk-of-stagflation-in-the-u-s-what-is-stagflation-198530" TargetMode="External"/><Relationship Id="rId330" Type="http://schemas.openxmlformats.org/officeDocument/2006/relationships/hyperlink" Target="https://economictimes.indiatimes.com/mf/analysis/silver-drags-commodity-etfs-down-up-to-15-in-march-what-next-for-investors/slideshow/130014822.cms" TargetMode="External"/><Relationship Id="rId331" Type="http://schemas.openxmlformats.org/officeDocument/2006/relationships/hyperlink" Target="https://www.defenseworld.net/2026/04/04/arvest-investments-inc-sells-38822-shares-of-ishares-silver-trust-slv.html" TargetMode="External"/><Relationship Id="rId332" Type="http://schemas.openxmlformats.org/officeDocument/2006/relationships/hyperlink" Target="https://dinarchronicles.com/2026/04/04/jon-dowling-how-fast-will-silver-rise-in-2026/" TargetMode="External"/><Relationship Id="rId333" Type="http://schemas.openxmlformats.org/officeDocument/2006/relationships/hyperlink" Target="https://www.aol.com/articles/markets-starting-price-fed-rate-161939555.html" TargetMode="External"/><Relationship Id="rId334" Type="http://schemas.openxmlformats.org/officeDocument/2006/relationships/hyperlink" Target="https://skillings.net/hycroft-mining-vortex-project-update-timeline-and-key-risks/" TargetMode="External"/><Relationship Id="rId335" Type="http://schemas.openxmlformats.org/officeDocument/2006/relationships/hyperlink" Target="https://www.thesouthafrican.com/business/sarb-keeps-interest-rates-on-hold-but-south-africans-may-face-hikes-in-late-2026/" TargetMode="External"/><Relationship Id="rId336" Type="http://schemas.openxmlformats.org/officeDocument/2006/relationships/hyperlink" Target="https://bulliontradingllc.com/blog/the-wallstreetbets-silver-squeeze-of-2021-when-reddit-tried-to-break-the-silver-market/" TargetMode="External"/><Relationship Id="rId337" Type="http://schemas.openxmlformats.org/officeDocument/2006/relationships/hyperlink" Target="https://mpost.io/binance-research-btc-amid-stagflation-and-peak-easing-cryptos-next-market-challenge/" TargetMode="External"/><Relationship Id="rId338" Type="http://schemas.openxmlformats.org/officeDocument/2006/relationships/hyperlink" Target="https://www.sondakika.com/guncel/haber-dev-banka-altinda-beklenen-patlama-icin-tarih-19713244/" TargetMode="External"/><Relationship Id="rId339" Type="http://schemas.openxmlformats.org/officeDocument/2006/relationships/hyperlink" Target="https://cryptobriefing.com/gold-and-silver-futures-surge-on-binance-as-geopolitical-tensions-rise/" TargetMode="External"/><Relationship Id="rId340" Type="http://schemas.openxmlformats.org/officeDocument/2006/relationships/hyperlink" Target="https://www.energytrend.com/news/20260403-51186.html" TargetMode="External"/><Relationship Id="rId341" Type="http://schemas.openxmlformats.org/officeDocument/2006/relationships/hyperlink" Target="https://www.energytrend.com/news/20260403-51190.html" TargetMode="External"/><Relationship Id="rId342" Type="http://schemas.openxmlformats.org/officeDocument/2006/relationships/hyperlink" Target="https://www.energytrend.com/news/20260403-51188.html" TargetMode="External"/><Relationship Id="rId343" Type="http://schemas.openxmlformats.org/officeDocument/2006/relationships/hyperlink" Target="https://ekonomi.haber7.com/ekonomi/haber/3617017-ubsten-piyasalari-sarsan-rekor-tahmin-yatirimciya-alim-firsati-mesaji" TargetMode="External"/><Relationship Id="rId344" Type="http://schemas.openxmlformats.org/officeDocument/2006/relationships/hyperlink" Target="https://www.fxstreet.com/news/silver-price-forecast-xag-usd-falls-to-near-7300-on-central-banks-hawkish-policy-odds-202604030420" TargetMode="External"/><Relationship Id="rId345" Type="http://schemas.openxmlformats.org/officeDocument/2006/relationships/hyperlink" Target="https://pakobserver.net/gold-prices-in-pakistan-today-03-april-2026/" TargetMode="External"/><Relationship Id="rId346" Type="http://schemas.openxmlformats.org/officeDocument/2006/relationships/hyperlink" Target="https://skillings.net/wheatons-4-3b-power-play-bhp-silver-stream-secures-long-term-production-pivot/" TargetMode="External"/><Relationship Id="rId347" Type="http://schemas.openxmlformats.org/officeDocument/2006/relationships/hyperlink" Target="https://goldco.com/gold-price-falling-inflation-rising/" TargetMode="External"/><Relationship Id="rId348" Type="http://schemas.openxmlformats.org/officeDocument/2006/relationships/hyperlink" Target="https://markets.financialcontent.com/stocks/article/marketminute-2026-4-2-higher-for-ever-market-expectations-pivot-to-zero-fed-rate-cuts-in-2026" TargetMode="External"/><Relationship Id="rId349" Type="http://schemas.openxmlformats.org/officeDocument/2006/relationships/hyperlink" Target="https://investinglive.com/centralbank/feds-goolsbee-warns-oil-surge-risks-lifting-inflation-expectations-20260402/" TargetMode="External"/><Relationship Id="rId350" Type="http://schemas.openxmlformats.org/officeDocument/2006/relationships/hyperlink" Target="https://www.vtmarkets.com/live-updates/xag-usd-remains-bearish-with-silver-pressured-below-75-as-us-israel-conflict-with-iran-undermines-sentiment/" TargetMode="External"/><Relationship Id="rId351" Type="http://schemas.openxmlformats.org/officeDocument/2006/relationships/hyperlink" Target="https://news.futunn.com/en/post/71064378/the-interest-rate-cut-dream-has-been-shattered-the-fed" TargetMode="External"/><Relationship Id="rId352" Type="http://schemas.openxmlformats.org/officeDocument/2006/relationships/hyperlink" Target="https://www.corpmagazine.com/industry/business/powell-fed-can-wait-on-rates-to-see-impact-of-iran-war/" TargetMode="External"/><Relationship Id="rId353" Type="http://schemas.openxmlformats.org/officeDocument/2006/relationships/hyperlink" Target="https://www.itmtrading.com/blog/foreign-central-banks-not-funding-us-treasuries/" TargetMode="External"/><Relationship Id="rId354" Type="http://schemas.openxmlformats.org/officeDocument/2006/relationships/hyperlink" Target="https://www.ad-hoc-news.de/boerse/news/ueberblick/regulatory-milestones-loom-for-minco-silver-s-chinese-projects/69060022" TargetMode="External"/><Relationship Id="rId355" Type="http://schemas.openxmlformats.org/officeDocument/2006/relationships/hyperlink" Target="https://www.etftrends.com/etf-strategist-content-hub/big-number-43/" TargetMode="External"/><Relationship Id="rId356" Type="http://schemas.openxmlformats.org/officeDocument/2006/relationships/hyperlink" Target="https://www.independent.co.uk/news/iran-americans-washington-federal-reserve-wall-street-b2944876.html" TargetMode="External"/><Relationship Id="rId357" Type="http://schemas.openxmlformats.org/officeDocument/2006/relationships/hyperlink" Target="https://www.fxstreet.com/news/silver-price-forecast-bearish-bias-holds-as-xag-usd-struggles-below-75-202604021904" TargetMode="External"/><Relationship Id="rId358" Type="http://schemas.openxmlformats.org/officeDocument/2006/relationships/hyperlink" Target="https://theceoviews.com/silver-price-what-business-leaders-and-investors-need-to-know-in-2026/" TargetMode="External"/><Relationship Id="rId359" Type="http://schemas.openxmlformats.org/officeDocument/2006/relationships/hyperlink" Target="https://www.northernminer.com/news/pdac-video-sierra-madre-eyes-quicker-del-toro-restart/1003889665/" TargetMode="External"/><Relationship Id="rId360" Type="http://schemas.openxmlformats.org/officeDocument/2006/relationships/hyperlink" Target="https://www.indiatoday.in/business/commodities/story/gold-slips-over-rs-5000-silver-plunges-rs-15000-whats-behind-the-sudden-fall-2890712-2026-04-02?utm_source=rss" TargetMode="External"/><Relationship Id="rId36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362" Type="http://schemas.openxmlformats.org/officeDocument/2006/relationships/hyperlink" Target="https://investinglive.com/commodities/silver-dragged-back-down-as-trump-address-dims-market-optimism-20260402/" TargetMode="External"/><Relationship Id="rId363" Type="http://schemas.openxmlformats.org/officeDocument/2006/relationships/hyperlink" Target="https://investinglive.com/centralbank/ecbs-simkus-too-early-to-say-what-well-need-to-do-in-april-20260402/" TargetMode="External"/><Relationship Id="rId364" Type="http://schemas.openxmlformats.org/officeDocument/2006/relationships/hyperlink" Target="https://www.businesstoday.in/personal-finance/investment/story/gold-silver-crash-drags-etfs-down-heres-how-gold-silver-etf-prices-work-523815-2026-04-02?utm_source=rssfeed" TargetMode="External"/><Relationship Id="rId365" Type="http://schemas.openxmlformats.org/officeDocument/2006/relationships/hyperlink" Target="https://www.pv-tech.org/t1-energy-produced-2-8gw-solar-modules-in-2025-forecasts-up-to-4-2gw-in-2026/" TargetMode="External"/><Relationship Id="rId366" Type="http://schemas.openxmlformats.org/officeDocument/2006/relationships/hyperlink" Target="https://news.robotfx.org/2026/04/latest-us-10-year-yield-advances-forex.html" TargetMode="External"/><Relationship Id="rId367" Type="http://schemas.openxmlformats.org/officeDocument/2006/relationships/hyperlink" Target="https://www.channelnewsasia.com/business/global-central-banks-mostly-hold-war-muddies-economic-outlook-6033031" TargetMode="External"/><Relationship Id="rId368" Type="http://schemas.openxmlformats.org/officeDocument/2006/relationships/hyperlink" Target="https://kalkinemedia.com/au/stocks/metal-and-mining/are-gold-stocks-gaining-amid-iran-us-tensions-as-simberi-moves-into-focus" TargetMode="External"/><Relationship Id="rId369" Type="http://schemas.openxmlformats.org/officeDocument/2006/relationships/hyperlink" Target="https://www.fxstreet.com/news/us-10-year-yield-steadies-as-strong-data-backs-steady-fed-rate-outlook-202604012037" TargetMode="External"/><Relationship Id="rId370" Type="http://schemas.openxmlformats.org/officeDocument/2006/relationships/hyperlink" Target="https://bitcoinworld.co.in/ecb-makhlouf-war-effects-data/" TargetMode="External"/><Relationship Id="rId371" Type="http://schemas.openxmlformats.org/officeDocument/2006/relationships/hyperlink" Target="https://www.whalesbook.com/news/English/commodities/Gold-Silver-Jump-as-Dollar-Falls-Inflation-Worries-Trump-Geopolitics/69cdd22469ec081354dbd0ad" TargetMode="External"/><Relationship Id="rId372" Type="http://schemas.openxmlformats.org/officeDocument/2006/relationships/hyperlink" Target="https://www.altitudesmagazine.com/federal-reserve-holds-benchmark-rate-steady-economy-faces-mixed/" TargetMode="External"/><Relationship Id="rId373" Type="http://schemas.openxmlformats.org/officeDocument/2006/relationships/hyperlink" Target="https://pakobserver.net/gold-prices-in-pakistan-today-02-april-2026/" TargetMode="External"/><Relationship Id="rId374" Type="http://schemas.openxmlformats.org/officeDocument/2006/relationships/hyperlink" Target="https://goldco.com/u-s-adds-silver-critical-minerals-list/" TargetMode="External"/><Relationship Id="rId375" Type="http://schemas.openxmlformats.org/officeDocument/2006/relationships/hyperlink" Target="https://goldsilver.com/industry-news/article/silver-demand-by-sector-industry-jewelry-investment/" TargetMode="External"/><Relationship Id="rId376" Type="http://schemas.openxmlformats.org/officeDocument/2006/relationships/hyperlink" Target="https://www.fool.com/investing/2026/04/01/is-gold-going-to-10000-heres-what-the-charts/" TargetMode="External"/><Relationship Id="rId377" Type="http://schemas.openxmlformats.org/officeDocument/2006/relationships/hyperlink" Target="https://www.solarpowerworldonline.com/2026/04/us-modules-opens-solar-panel-assembly-plant-in-east-central-texas/" TargetMode="External"/><Relationship Id="rId37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379" Type="http://schemas.openxmlformats.org/officeDocument/2006/relationships/hyperlink" Target="https://www.fxstreet.com/news/silver-stabilizes-as-iran-de-escalation-hopes-temper-safe-haven-flows-202604011341" TargetMode="External"/><Relationship Id="rId380" Type="http://schemas.openxmlformats.org/officeDocument/2006/relationships/hyperlink" Target="https://www.fxstreet.com/news/ecb-pre-emptive-hikes-flagged-on-inflation-risks-abn-amro-202604011409" TargetMode="External"/><Relationship Id="rId381" Type="http://schemas.openxmlformats.org/officeDocument/2006/relationships/hyperlink" Target="https://ca.investing.com/news/economy-news/markets-are-too-aggressive-on-fed-hikes-goldman-says-4544868" TargetMode="External"/><Relationship Id="rId382" Type="http://schemas.openxmlformats.org/officeDocument/2006/relationships/hyperlink" Target="https://ca.investing.com/news/economy-news/feds-musalem-current-rates-will-remain-appropriate-for-some-time-4545317" TargetMode="External"/><Relationship Id="rId383" Type="http://schemas.openxmlformats.org/officeDocument/2006/relationships/hyperlink" Target="https://www.ft.com/content/9ed954dc-2ddc-4fc7-8639-458945a4a13b" TargetMode="External"/><Relationship Id="rId384" Type="http://schemas.openxmlformats.org/officeDocument/2006/relationships/hyperlink" Target="https://www.newsghana.com.gh/gold-slips-below-us4700-as-fed-rate-signal-and-oil-shock-weigh-on-metal/" TargetMode="External"/><Relationship Id="rId385" Type="http://schemas.openxmlformats.org/officeDocument/2006/relationships/hyperlink" Target="https://www.capitalstreetfx.com/forex-daily-market-analysis-1-april-2026/" TargetMode="External"/><Relationship Id="rId386" Type="http://schemas.openxmlformats.org/officeDocument/2006/relationships/hyperlink" Target="https://www.cnbc.com/2026/03/20/fed-gov-waller-urges-caution-for-now-cuts-possible-later-in-the-year.html" TargetMode="External"/><Relationship Id="rId387" Type="http://schemas.openxmlformats.org/officeDocument/2006/relationships/hyperlink" Target="https://investinglive.com/centralbank/feds-musalem-us-monetary-policy-well-positioned-and-should-hold-for-some-time-20260401/" TargetMode="External"/><Relationship Id="rId388" Type="http://schemas.openxmlformats.org/officeDocument/2006/relationships/hyperlink" Target="https://www.pv-tech.org/japans-toyo-hits-solar-cell-and-module-shipment-targets-posts-142-revenue-increase/" TargetMode="External"/><Relationship Id="rId389" Type="http://schemas.openxmlformats.org/officeDocument/2006/relationships/hyperlink" Target="https://finance.yahoo.com/news/morning-brief-stocks-roar-back-plus-our-giant-action-packed-q1-roundup-100033568.html" TargetMode="External"/><Relationship Id="rId390" Type="http://schemas.openxmlformats.org/officeDocument/2006/relationships/hyperlink" Target="https://www.actionforex.com/contributors/fundamental-analysis/635404-us-private-payrolls-to-signal-march-hiring-trends-ahead-of-fridays-nfp/" TargetMode="External"/><Relationship Id="rId391" Type="http://schemas.openxmlformats.org/officeDocument/2006/relationships/hyperlink" Target="https://www.fxstreet.com/news/eurozone-inflation-sparks-ecb-rate-repricing-dbs-202604010858" TargetMode="External"/><Relationship Id="rId392" Type="http://schemas.openxmlformats.org/officeDocument/2006/relationships/hyperlink" Target="https://www.cnbc.com/2026/03/27/markets-see-the-feds-next-move-as-a-potential-hike-as-oil-prices-inflation-fears-rise.html" TargetMode="External"/><Relationship Id="rId393" Type="http://schemas.openxmlformats.org/officeDocument/2006/relationships/hyperlink" Target="https://www.ad-hoc-news.de/boerse/news/ueberblick/silver-price-recovery-signals-after-20-percent-march-plunge-spot-hits/69046521" TargetMode="External"/><Relationship Id="rId394" Type="http://schemas.openxmlformats.org/officeDocument/2006/relationships/hyperlink" Target="https://www.elfinanciero.com.mx/opinion/alejandra-marcos/2026/03/20/la-leccion-que-banxico-no-deberia-ignorar/" TargetMode="External"/><Relationship Id="rId395" Type="http://schemas.openxmlformats.org/officeDocument/2006/relationships/hyperlink" Target="https://www.businesstoday.in/markets/story/gold-silver-behave-differently-amid-west-asia-conflict-arun-kejriwal-explains-why-523521-2026-04-01?utm_source=rssfeed" TargetMode="External"/><Relationship Id="rId396" Type="http://schemas.openxmlformats.org/officeDocument/2006/relationships/hyperlink" Target="https://mangish.net/%D8%A3%D8%B3%D8%B9%D8%A7%D8%B1-%D8%A7%D9%84%D8%B0%D9%87%D8%A8-%D8%AA%D8%B4%D9%87%D8%AF-%D8%AA%D8%B0%D8%A8%D8%B0%D8%A8%D9%8B%D8%A7-%D8%A7%D9%84%D9%8A%D9%88%D9%85-%D8%A7%D9%84%D8%A3%D8%B1%D8%A8%D8%B9/" TargetMode="External"/><Relationship Id="rId397" Type="http://schemas.openxmlformats.org/officeDocument/2006/relationships/hyperlink" Target="https://themarketonline.com.au/sun-silver-kicks-off-four-rig-maverick-campaign-2026-04-01/" TargetMode="External"/><Relationship Id="rId398" Type="http://schemas.openxmlformats.org/officeDocument/2006/relationships/hyperlink" Target="https://www.business-standard.com/markets/commodities/gold-price-climbs-10-to-1-49-520-silver-up-100-trades-at-2-50-100-126040100166_1.html" TargetMode="External"/><Relationship Id="rId399" Type="http://schemas.openxmlformats.org/officeDocument/2006/relationships/hyperlink" Target="https://www.business-standard.com/world-news/iran-conflict-threatens-to-wreck-trump-s-dream-of-lower-interest-rates-126040100260_1.html" TargetMode="External"/><Relationship Id="rId400" Type="http://schemas.openxmlformats.org/officeDocument/2006/relationships/hyperlink" Target="https://nypost.com/2026/03/19/business/gold-and-silver-plummet-heres-why-iran-war-is-hammering-prices/" TargetMode="External"/><Relationship Id="rId401" Type="http://schemas.openxmlformats.org/officeDocument/2006/relationships/hyperlink" Target="https://bitcoinworld.co.in/federal-reserve-balance-sheet-rate-cuts-2025/" TargetMode="External"/><Relationship Id="rId402" Type="http://schemas.openxmlformats.org/officeDocument/2006/relationships/hyperlink" Target="https://www.mk.co.kr/en/world/12004482" TargetMode="External"/><Relationship Id="rId403" Type="http://schemas.openxmlformats.org/officeDocument/2006/relationships/hyperlink" Target="https://americanbazaaronline.com/2026/03/31/powell-reassures-interest-rates-are-in-good-place-amid-the-oil-price-shock-477969/" TargetMode="External"/><Relationship Id="rId404" Type="http://schemas.openxmlformats.org/officeDocument/2006/relationships/hyperlink" Target="http://www.kakiforex.com/2026/04/european-inflation-surges-above-2-ecb.html" TargetMode="External"/><Relationship Id="rId405" Type="http://schemas.openxmlformats.org/officeDocument/2006/relationships/hyperlink" Target="https://schiffgoldprod.wpenginepowered.com/exploring-finance/money-supply-grows-at-fastest-pace-since-2021" TargetMode="External"/><Relationship Id="rId406" Type="http://schemas.openxmlformats.org/officeDocument/2006/relationships/hyperlink" Target="https://www.hawaiitribune-herald.com/2026/03/19/nation-world-news/fed-leaves-interest-rates-unchanged-expects-inflation-to-rise/" TargetMode="External"/><Relationship Id="rId407" Type="http://schemas.openxmlformats.org/officeDocument/2006/relationships/hyperlink" Target="https://www.chinadaily.com.cn/a/202604/01/WS69cc70d9a310d6866eb410c0.html" TargetMode="External"/><Relationship Id="rId40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409" Type="http://schemas.openxmlformats.org/officeDocument/2006/relationships/hyperlink" Target="https://www.bloomberg.com/news/articles/2026-03-19/bnp-paribas-predicts-fed-next-month-will-flag-possible-rate-hike" TargetMode="External"/><Relationship Id="rId410" Type="http://schemas.openxmlformats.org/officeDocument/2006/relationships/hyperlink" Target="https://www.pv-magazine-australia.com/2026/04/01/tongwei-moves-into-hybrid-hjt-back-contact-solar-cell-technology/" TargetMode="External"/><Relationship Id="rId411" Type="http://schemas.openxmlformats.org/officeDocument/2006/relationships/hyperlink" Target="https://bitcoinethereumnews.com/tech/xag-usd-soars-past-100-day-sma-and-75-milestone/?utm_source=rss&amp;utm_medium=rss&amp;utm_campaign=xag-usd-soars-past-100-day-sma-and-75-milestone" TargetMode="External"/><Relationship Id="rId412" Type="http://schemas.openxmlformats.org/officeDocument/2006/relationships/hyperlink" Target="https://www.prnewswire.com/news-releases/america-just-classified-silver-as-a-critical-mineral-the-company-sitting-on-36-million-ounces-in-nevada-is-about-to-start-drilling-302730705.html" TargetMode="External"/><Relationship Id="rId413" Type="http://schemas.openxmlformats.org/officeDocument/2006/relationships/hyperlink" Target="https://www.etftrends.com/gold-silver-investing-content-hub/silver-structural-deficit-navigate-volatility-dual-asset-approach/" TargetMode="External"/><Relationship Id="rId414" Type="http://schemas.openxmlformats.org/officeDocument/2006/relationships/hyperlink" Target="https://gestion.pe/economia/empresas/volcan-mas-alla-de-romina-minera-impulsa-otro-proyecto-por-us-2419-millones-en-minas-polimetalicas-en-junin-noticia/" TargetMode="External"/><Relationship Id="rId415" Type="http://schemas.openxmlformats.org/officeDocument/2006/relationships/hyperlink" Target="https://www.fxstreet.com/news/gold-correlation-with-oil-turns-supportive-commerzbank-202603311317" TargetMode="External"/><Relationship Id="rId416" Type="http://schemas.openxmlformats.org/officeDocument/2006/relationships/hyperlink" Target="https://www.cnbc.com/2026/03/18/views-for-next-fed-rate-cut-pushed-back-after-hot-inflation-report.html" TargetMode="External"/><Relationship Id="rId417" Type="http://schemas.openxmlformats.org/officeDocument/2006/relationships/hyperlink" Target="https://www.washingtonpost.com/business/2026/03/18/fed-interest-rates-iran-inflation/" TargetMode="External"/><Relationship Id="rId418" Type="http://schemas.openxmlformats.org/officeDocument/2006/relationships/hyperlink" Target="https://www.eqmagpro.com/cosmic-pv-power-moves-ahead-with-%E2%82%B9640-crore-ipo-plans-%E2%82%B9540-crore-fresh-issue-eq/" TargetMode="External"/><Relationship Id="rId419" Type="http://schemas.openxmlformats.org/officeDocument/2006/relationships/hyperlink" Target="https://www.cnbc.com/2026/03/31/euro-zone-inflation-smashes-through-ecb-target-to-2point5percent-.html" TargetMode="External"/><Relationship Id="rId420" Type="http://schemas.openxmlformats.org/officeDocument/2006/relationships/hyperlink" Target="https://www.cnbc.com/2026/03/31/us10y-treasury-yields-iran-war-jolts-jobs-data-economy-fed-rate-cut.html" TargetMode="External"/><Relationship Id="rId421" Type="http://schemas.openxmlformats.org/officeDocument/2006/relationships/hyperlink" Target="https://www.independent.co.uk/news/labor-department-washington-iran-federal-reserve-commerce-department-b2940989.html" TargetMode="External"/><Relationship Id="rId422" Type="http://schemas.openxmlformats.org/officeDocument/2006/relationships/hyperlink" Target="https://thedailytearsheet.com/2026/03/31/morning-report-powell-comments-soothe-the-bond-market/" TargetMode="External"/><Relationship Id="rId423" Type="http://schemas.openxmlformats.org/officeDocument/2006/relationships/hyperlink" Target="https://www.okaz.com.sa/economy/na/2240627" TargetMode="External"/><Relationship Id="rId424" Type="http://schemas.openxmlformats.org/officeDocument/2006/relationships/hyperlink" Target="https://www.fxstreet.com/news/ecbs-muller-cant-rule-out-rate-hike-in-april-202603311052" TargetMode="External"/><Relationship Id="rId425" Type="http://schemas.openxmlformats.org/officeDocument/2006/relationships/hyperlink" Target="https://www.americanbankingnews.com/2026/03/31/spire-wealth-management-boosts-position-in-ishares-silver-trust-slv.html" TargetMode="External"/><Relationship Id="rId426" Type="http://schemas.openxmlformats.org/officeDocument/2006/relationships/hyperlink" Target="https://www.actionforex.com/live-comments/635306-silver-price-gains-oxygen-from-yield-pullback-break-above-74-52-to-confirm-momentum/" TargetMode="External"/><Relationship Id="rId427" Type="http://schemas.openxmlformats.org/officeDocument/2006/relationships/hyperlink" Target="https://www.investing.com/news/economic-indicators/eurozone-inflation-jumps-to-25-in-march-amid-iran-warlinked-energy-price-surge-4589561" TargetMode="External"/><Relationship Id="rId428" Type="http://schemas.openxmlformats.org/officeDocument/2006/relationships/hyperlink" Target="https://www.eldia.com/nota/2026-3-31-1-26-17-wall-street-cierra-mixto-con-el-petroleo-en-alza-el-mundo" TargetMode="External"/><Relationship Id="rId429" Type="http://schemas.openxmlformats.org/officeDocument/2006/relationships/hyperlink" Target="https://www.investing.com/news/commodities-news/morning-bid-fed-plot-unfolds-4567943" TargetMode="External"/><Relationship Id="rId430" Type="http://schemas.openxmlformats.org/officeDocument/2006/relationships/hyperlink" Target="https://mishtalk.com/economics/powell-warns-the-markets-and-trump-that-his-patience-with-inflation-has-limits/" TargetMode="External"/><Relationship Id="rId431" Type="http://schemas.openxmlformats.org/officeDocument/2006/relationships/hyperlink" Target="https://www.analyticsinsight.net/business/gold-price-today-mcx-gold-edges-higher-as-crude-pullback-supports-prices-key-levels-in-focus" TargetMode="External"/><Relationship Id="rId432" Type="http://schemas.openxmlformats.org/officeDocument/2006/relationships/hyperlink" Target="https://www.arkansasonline.com/news/2026/mar/31/powell-fed-eyeing-energy-prices/" TargetMode="External"/><Relationship Id="rId433" Type="http://schemas.openxmlformats.org/officeDocument/2006/relationships/hyperlink" Target="https://theboar.org/2026/03/hawk-or-dove-trumps-fed-chair-dilemma/" TargetMode="External"/><Relationship Id="rId434" Type="http://schemas.openxmlformats.org/officeDocument/2006/relationships/hyperlink" Target="https://bitcoinworld.co.in/ecb-lags-fed-inflation-response-commerzbank/" TargetMode="External"/><Relationship Id="rId435" Type="http://schemas.openxmlformats.org/officeDocument/2006/relationships/hyperlink" Target="https://kibrisgazetesi.com/altin-fed-ve-trumpin-aciklamalariyla-yukseliste/" TargetMode="External"/><Relationship Id="rId436" Type="http://schemas.openxmlformats.org/officeDocument/2006/relationships/hyperlink" Target="https://www.mercomindia.com/global-pv-equipment-market-to-reach-43-8-billion-by-2035-report" TargetMode="External"/><Relationship Id="rId437" Type="http://schemas.openxmlformats.org/officeDocument/2006/relationships/hyperlink" Target="https://www.gazetaprawna.pl/wiadomosci/kraj/artykuly/11215776,tania-fotowoltaika-odejdzie-w-zapomnienie-chinczycy-szykuja-wielki-pr.html" TargetMode="External"/><Relationship Id="rId438" Type="http://schemas.openxmlformats.org/officeDocument/2006/relationships/hyperlink" Target="https://dinarchronicles.com/2026/03/31/rla-radio-economic-forecast-2026-recession-inflation-and-markets/" TargetMode="External"/><Relationship Id="rId439" Type="http://schemas.openxmlformats.org/officeDocument/2006/relationships/hyperlink" Target="https://www.darnews.com/world/federal-reserve-could-signal-no-interest-rate-cuts-this-year-in-wake-of-iran-war-ad004ac4" TargetMode="External"/><Relationship Id="rId44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441" Type="http://schemas.openxmlformats.org/officeDocument/2006/relationships/hyperlink" Target="https://www.bostonglobe.com/2026/03/18/business/federal-reserve-interest-rates/" TargetMode="External"/><Relationship Id="rId442" Type="http://schemas.openxmlformats.org/officeDocument/2006/relationships/hyperlink" Target="https://unn.ua/news/zoloto-stabilizuvalosia-pislia-zaiavy-frs-pro-kontrol-infliatsii-popry-napruzhennia-na-blyzkomu-skhodi" TargetMode="External"/><Relationship Id="rId443" Type="http://schemas.openxmlformats.org/officeDocument/2006/relationships/hyperlink" Target="https://www.ajunews.com/view/20260331113720868" TargetMode="External"/><Relationship Id="rId444" Type="http://schemas.openxmlformats.org/officeDocument/2006/relationships/hyperlink" Target="https://thanhnien.vn/gia-vang-hom-nay-3132026-duy-tri-da-tang-len-175-trieu-dong-luong-185260331084443496.htm" TargetMode="External"/><Relationship Id="rId445" Type="http://schemas.openxmlformats.org/officeDocument/2006/relationships/hyperlink" Target="https://www.babypips.com/analysis/headline-powell-says-look-through-oil-shock-what-it-means-markets-2026-03-31" TargetMode="External"/><Relationship Id="rId446" Type="http://schemas.openxmlformats.org/officeDocument/2006/relationships/hyperlink" Target="https://stockhead.com.au/resources/red-metal-to-reward-shareholders-with-direct-ownership-of-silver-developer-maronan/" TargetMode="External"/><Relationship Id="rId447" Type="http://schemas.openxmlformats.org/officeDocument/2006/relationships/hyperlink" Target="https://www.mpamag.com/us/mortgage-industry/industry-trends/feds-powell-suggests-rate-hikes-unlikely-in-the-short-term/570260" TargetMode="External"/><Relationship Id="rId448" Type="http://schemas.openxmlformats.org/officeDocument/2006/relationships/hyperlink" Target="https://www.vtmarkets.com/live-updates/miran-said-oil-price-rises-havent-shifted-inflation-expectations-he-expects-target-inflation-within-a-year-despite-labour-worries/" TargetMode="External"/><Relationship Id="rId449" Type="http://schemas.openxmlformats.org/officeDocument/2006/relationships/hyperlink" Target="https://coloradobiz.com/fed-monitors-rising-inflation-expectations-oil-price-surge/" TargetMode="External"/><Relationship Id="rId450" Type="http://schemas.openxmlformats.org/officeDocument/2006/relationships/hyperlink" Target="http://www.kakiforex.com/2026/03/fed-remains-on-wait-and-see-approach.html" TargetMode="External"/><Relationship Id="rId451" Type="http://schemas.openxmlformats.org/officeDocument/2006/relationships/hyperlink" Target="https://www.channelnewsasia.com/world/powell-says-fed-can-wait-and-see-how-war-affects-inflation-6026721" TargetMode="External"/><Relationship Id="rId452" Type="http://schemas.openxmlformats.org/officeDocument/2006/relationships/hyperlink" Target="https://www.vtmarkets.com/live-updates/new-york-fed-president-john-williams-told-reuters-policy-was-prepared-for-unusual-conditions-amid-mixed-job-market-signals/" TargetMode="External"/><Relationship Id="rId453" Type="http://schemas.openxmlformats.org/officeDocument/2006/relationships/hyperlink" Target="https://kalkinemedia.com/au/stocks/metal-and-mining/atlas-project-momentum-drives-image-resources-forward" TargetMode="External"/><Relationship Id="rId454" Type="http://schemas.openxmlformats.org/officeDocument/2006/relationships/hyperlink" Target="https://www.etftrends.com/etf-strategist-content-hub/big-number-3-73/" TargetMode="External"/><Relationship Id="rId455" Type="http://schemas.openxmlformats.org/officeDocument/2006/relationships/hyperlink" Target="https://nairametrics.com/2026/03/30/naira-faces-acid-test-as-us-dollar-index-hits-10-month-high/" TargetMode="External"/><Relationship Id="rId456" Type="http://schemas.openxmlformats.org/officeDocument/2006/relationships/hyperlink" Target="https://losangelesweeklytimes.com/powell-sees-inflation-outlook-in-check-no-need-to-hike-rates-because-of-oil-shock/" TargetMode="External"/><Relationship Id="rId457" Type="http://schemas.openxmlformats.org/officeDocument/2006/relationships/hyperlink" Target="https://bitcoinworld.co.in/powell-speech-fed-policy-wait/" TargetMode="External"/><Relationship Id="rId458" Type="http://schemas.openxmlformats.org/officeDocument/2006/relationships/hyperlink" Target="https://www.fool.com/investing/2026/03/30/federal-reserve-chair-jerome-powell-just-gave-inve/" TargetMode="External"/><Relationship Id="rId459" Type="http://schemas.openxmlformats.org/officeDocument/2006/relationships/hyperlink" Target="https://www.northernminer.com/news/americas-gold-silver-sees-30-output-rise-this-year/1003889496/" TargetMode="External"/><Relationship Id="rId46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461" Type="http://schemas.openxmlformats.org/officeDocument/2006/relationships/hyperlink" Target="https://www.ekathimerini.com/economy/1299535/loan-tranches-are-set-to-grow/" TargetMode="External"/><Relationship Id="rId462" Type="http://schemas.openxmlformats.org/officeDocument/2006/relationships/hyperlink" Target="https://investinglive.com/centralbank/feds-powell-policy-is-in-a-good-place-to-wait-and-see-how-current-situation-plays-out-20260330/" TargetMode="External"/><Relationship Id="rId463" Type="http://schemas.openxmlformats.org/officeDocument/2006/relationships/hyperlink" Target="https://keyt.com/news/money-and-business/cnn-business-consumer/2026/03/30/americans-expectations-for-inflation-will-shape-feds-response-to-iran-war-powell-says/" TargetMode="External"/><Relationship Id="rId464" Type="http://schemas.openxmlformats.org/officeDocument/2006/relationships/hyperlink" Target="https://www.ndtvprofit.com/world/powell-says-fed-committed-to-2-inflation-target-flags-west-asia-risks-11287810" TargetMode="External"/><Relationship Id="rId465" Type="http://schemas.openxmlformats.org/officeDocument/2006/relationships/hyperlink" Target="https://coingape.com/jerome-powell-signals-fed-rate-cuts-still-possible-amid-labor-market-risks/" TargetMode="External"/><Relationship Id="rId466" Type="http://schemas.openxmlformats.org/officeDocument/2006/relationships/hyperlink" Target="https://coinpedia.org/news/jerome-powell-harvard-speech-today-what-it-means-for-fed-rate-cuts-and-bitcoin/" TargetMode="External"/><Relationship Id="rId467" Type="http://schemas.openxmlformats.org/officeDocument/2006/relationships/hyperlink" Target="https://boereport.com/2026/03/30/feds-faith-in-anchored-inflation-expectations-may-be-coming-under-stress/" TargetMode="External"/><Relationship Id="rId468" Type="http://schemas.openxmlformats.org/officeDocument/2006/relationships/hyperlink" Target="https://coingape.com/fed-chair-jerome-powell-speech-today-all-eyes-on-fed-rate-cut-hints/" TargetMode="External"/><Relationship Id="rId469" Type="http://schemas.openxmlformats.org/officeDocument/2006/relationships/hyperlink" Target="https://skillings.net/silver-deficit-2026-what-it-is-why-it-matters-2026-outlook/" TargetMode="External"/><Relationship Id="rId470" Type="http://schemas.openxmlformats.org/officeDocument/2006/relationships/hyperlink" Target="https://www.actionforex.com/contributors/technical-analysis/635142-eur-usd-middle-east-conflict-still-determines-sentiment/" TargetMode="External"/><Relationship Id="rId471" Type="http://schemas.openxmlformats.org/officeDocument/2006/relationships/hyperlink" Target="https://www.actionforex.com/contributors/fundamental-analysis/635147-three-forces-driving-the-dollar-upwards/" TargetMode="External"/><Relationship Id="rId472" Type="http://schemas.openxmlformats.org/officeDocument/2006/relationships/hyperlink" Target="https://www.vtmarkets.com/live-updates/bob-savage-says-rising-energy-costs-lift-eurozone-inflation-stoking-stagflation-fears-and-ecb-divisions/" TargetMode="External"/><Relationship Id="rId473" Type="http://schemas.openxmlformats.org/officeDocument/2006/relationships/hyperlink" Target="https://www.icmarkets.com/blog/general-market-analysis-30-03-26/" TargetMode="External"/><Relationship Id="rId474" Type="http://schemas.openxmlformats.org/officeDocument/2006/relationships/hyperlink" Target="https://www.fxstreet.com/news/eur-usd-resilient-as-ecb-activism-priced-commerzbank-202603300612" TargetMode="External"/><Relationship Id="rId475" Type="http://schemas.openxmlformats.org/officeDocument/2006/relationships/hyperlink" Target="https://investinglive.com/centralbank/heads-up-fed-chair-powell-to-speak-later-in-the-day-20260330/" TargetMode="External"/><Relationship Id="rId476" Type="http://schemas.openxmlformats.org/officeDocument/2006/relationships/hyperlink" Target="https://www.actionforex.com/contributors/fundamental-analysis/635086-escalation-continues/" TargetMode="External"/><Relationship Id="rId477" Type="http://schemas.openxmlformats.org/officeDocument/2006/relationships/hyperlink" Target="https://pakobserver.net/gold-prices-in-pakistan-today-30-march-2026/" TargetMode="External"/><Relationship Id="rId478" Type="http://schemas.openxmlformats.org/officeDocument/2006/relationships/hyperlink" Target="https://www.thailand-business-news.com/news/297761-global-markets-tumble-as-middle-east-conflict-escalates-oil-surges" TargetMode="External"/><Relationship Id="rId479" Type="http://schemas.openxmlformats.org/officeDocument/2006/relationships/hyperlink" Target="https://streamlinefeed.co.ke/news/fuel-tax-cuts-risk-triggering-central-bank-retaliation" TargetMode="External"/><Relationship Id="rId480" Type="http://schemas.openxmlformats.org/officeDocument/2006/relationships/hyperlink" Target="https://www.actionforex.com/live-comments/635066-boj-warns-of-behind-the-curve-risk-as-yen-depreciation-amplifies-inflation-pressure/" TargetMode="External"/><Relationship Id="rId481" Type="http://schemas.openxmlformats.org/officeDocument/2006/relationships/hyperlink" Target="https://losangelesweeklytimes.com/markets-see-feds-next-move-as-potential-hike-as-oil-prices-inflation-fears-rise/" TargetMode="External"/><Relationship Id="rId482" Type="http://schemas.openxmlformats.org/officeDocument/2006/relationships/hyperlink" Target="https://bitcoinworld.co.in/eur-usd-forecast-consolidation-vulnerability-1500/" TargetMode="External"/><Relationship Id="rId483" Type="http://schemas.openxmlformats.org/officeDocument/2006/relationships/hyperlink" Target="https://dollarcollapse.com/top-ten-videos-march-30-2026/" TargetMode="External"/><Relationship Id="rId484" Type="http://schemas.openxmlformats.org/officeDocument/2006/relationships/hyperlink" Target="https://www.cnbc.com/2026/03/17/the-fed-issues-its-latest-interest-rate-decision-wednesday-heres-what-to-expect.html" TargetMode="External"/><Relationship Id="rId485" Type="http://schemas.openxmlformats.org/officeDocument/2006/relationships/hyperlink" Target="https://thebitcoinstreetjournal.com/european-central-bank-prepared-to-move-but-timing-of-rate-increases-remains-uncertain-villeroy/" TargetMode="External"/><Relationship Id="rId486"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487" Type="http://schemas.openxmlformats.org/officeDocument/2006/relationships/hyperlink" Target="https://finance.yahoo.com/markets/stocks/articles/sprott-inc-sii-good-stock-232156084.html" TargetMode="External"/><Relationship Id="rId488" Type="http://schemas.openxmlformats.org/officeDocument/2006/relationships/hyperlink" Target="https://finance.yahoo.com/markets/commodities/articles/pan-american-silver-corp-paas-194722007.html" TargetMode="External"/><Relationship Id="rId489" Type="http://schemas.openxmlformats.org/officeDocument/2006/relationships/hyperlink" Target="https://thecurrencyanalytics.com/bitcoin/wall-street-fear-gauge-jumps-as-oil-supply-worries-mount-249843" TargetMode="External"/><Relationship Id="rId490" Type="http://schemas.openxmlformats.org/officeDocument/2006/relationships/hyperlink" Target="https://www.ad-hoc-news.de/boerse/news/ueberblick/wolfspeed-inc-stock-silicon-carbide-powerhouse-driving-ev-and-renewable/69023707" TargetMode="External"/><Relationship Id="rId491" Type="http://schemas.openxmlformats.org/officeDocument/2006/relationships/hyperlink" Target="https://www.thehindubusinessline.com/markets/gold/gold-silver-to-remain-range-bound-powell-speech-west-asia-in-focus-analysts/article70799718.ece" TargetMode="External"/><Relationship Id="rId492" Type="http://schemas.openxmlformats.org/officeDocument/2006/relationships/hyperlink" Target="https://www.fool.com/investing/2026/03/29/donald-trump-fed-feud-wait-till-iran-war-inflation/" TargetMode="External"/><Relationship Id="rId493" Type="http://schemas.openxmlformats.org/officeDocument/2006/relationships/hyperlink" Target="https://www.aol.com/articles/fed-chair-jerome-powell-just-103500457.html" TargetMode="External"/><Relationship Id="rId494" Type="http://schemas.openxmlformats.org/officeDocument/2006/relationships/hyperlink" Target="https://dollarcollapse.com/3-sunday-morning-thoughts-march-29-edition-2026/" TargetMode="External"/><Relationship Id="rId495" Type="http://schemas.openxmlformats.org/officeDocument/2006/relationships/hyperlink" Target="https://dinarchronicles.com/2026/03/28/and-we-know-gold-exports-halted-in-russia-strait-of-hormuz-shadow-banks-block-withdrawals/" TargetMode="External"/><Relationship Id="rId496" Type="http://schemas.openxmlformats.org/officeDocument/2006/relationships/hyperlink" Target="https://ambcrypto.com/altcoins-or-metals-heres-how-investors-are-rotating-amid-rising-risk/" TargetMode="External"/><Relationship Id="rId497" Type="http://schemas.openxmlformats.org/officeDocument/2006/relationships/hyperlink" Target="https://www.hokanews.com/2026/03/markets-price-52-chance-of-fed-r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