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 2026-04-16 14:45 UTC [VJLK]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w:t>
      </w:r>
      <w:r/>
    </w:p>
    <w:p>
      <w:pPr>
        <w:pStyle w:val="ListBullet"/>
        <w:spacing w:line="240" w:lineRule="auto"/>
        <w:ind w:left="720"/>
      </w:pPr>
      <w:r/>
      <w:r>
        <w:t>target_market_code: silver</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2026-04-16T14:45:00Z</w:t>
      </w:r>
      <w:r/>
    </w:p>
    <w:p>
      <w:pPr>
        <w:pStyle w:val="ListBullet"/>
        <w:spacing w:line="240" w:lineRule="auto"/>
        <w:ind w:left="720"/>
      </w:pPr>
      <w:r/>
      <w:r>
        <w:t>sentiment_word: Fragile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t>(No admitted beliefs present)</w:t>
      </w:r>
      <w:r/>
    </w:p>
    <w:p>
      <w:pPr>
        <w:pStyle w:val="Heading2"/>
      </w:pPr>
      <w:r>
        <w:t>Data Dump (Machine Use)</w:t>
      </w:r>
      <w:r/>
    </w:p>
    <w:p>
      <w:r/>
      <w:r>
        <w:t>{ "workflow_6B_CIS_output": { "snapshot_id": "6B_CIS_silver_2026-04-16T14:45:00Z", "timestamp_utc": "2026-04-16T14:45:00Z", "primary_asset_focus": { "name": "Silver", "market_code": "silver" }, "headline_sentiment_word": "Fragile", "headline_conviction_score_0_100": 35, "headline_fragility_score_0_100": 80, "headline_authority_confirmation_score_0_100": 0, "commodity_registry": [ "crude_oil", "gold", "natural_gas", "copper", "silver", "wheat", "corn", "uranium", "lithium", "coffee" ], "target_market_code": "silver", "target_resolution_source": "explicit", "scope_mode": "single_market", "analyzed_markets": [ "silver" ], "regime_state": "rangebound", "beliefs": [], "market_state_table": [ { "market": "silver", "directional_state": "neutral_mixed", "momentum_state": "stable", "reversal_risk": "medium", "state_change": "unchanged", "directional_mass_score_0_100": 0, "conviction_score_0_100": 35, "authority_confirmation_score_0_100": 0, "authority_confirmation_band": "low", "freshness_confidence": "low", "catalyst_type": "unclear", "stale_suppression_applied": false, "thesis_kill_switch": false, "late_breaking_alert": false, "fragility_score_0_100": 80, "supporting_belief_ids": [], "source_tier_counts": { "tier_a": 0, "tier_b": 0, "tier_c": 0, "unknown": 0 }, "freshness_mix": { "fresh_0_6h": 0, "fresh_6_24h": 0, "mid_24_72h": 0, "stale_over_72h": 0 } } ], "risk_flags": [ { "flag": "data_sparsity", "market": "silver", "severity": "high", "detail": "No workflow5B trends/vip_outliers/risk_anomalies provided to 6B; cannot meet min_evidence_threshold=3." }, { "flag": "input_gate_degraded", "market": "silver", "severity": "high", "detail": "Directional output suppressed to neutral_mixed due to degraded/absent evidence inputs." } ], "candidate_actions": [ { "market": "silver", "confidence": "high", "action": "stay_flat", "trigger_condition": "Activate only when &gt;=3 fresh admitted signals exist with coherent direction and low contradiction." }, { "market": "silver", "confidence": "medium", "action": "volatility_watch", "trigger_condition": "Enable if fresh contradictory signals appear within 6h (contradiction ratio rises materially)." } ], "paper_trade_signal_pack": { "bullish_markets": [], "bearish_markets": [], "neutral_mixed_markets": [ "silver" ], "high_reversal_risk_markets": [] }, "signal_timeseries": { "resolution": "1h", "lookback_hours": 24, "bucket_timezone": "UTC", "buckets": [], "recent_half_hour_overlay": { "enabled": false, "resolution": "30m", "lookback_hours": 6, "buckets": [] }, "summary": { "timeseries_peak_bullish": 0, "timeseries_peak_bearish": 0, "latest_inflection_direction": "flat", "latest_inflection_strength": 0, "signal_regime": "mixed_flat" } }, "diagnostics": { "conviction_policy_used": "mass_consensus", "trends_seen": 0, "trends_admitted": 0, "cross_domain_merges": 0, "stale_suppression_count": 0, "reversal_flags_count": 0, "late_breaking_alerts_count": 0, "kill_switch_markets_count": 0, "strong_mass_low_authority_cycles": 0, "timeseries_bucket_count": 0, "timeseries_overlay_bucket_count": 0, "target_market_custom": false, "target_market_unresolved": false, "input_gate_degraded": true, "notes": [ "workflow5B_output missing (trends/vip_outliers/risk_anomalies/aggregate_metrics not provided).", "Per flight_plan: min_evidence_threshold=3 and suppress_direction_if_degraded=true =&gt; forced neutral_mixed with low freshness confidence.", "signal_timeseries omitted (empty) because no admitted evidence carried timestamps to bucket."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https://www.thehindubusinessline.com/info-tech/govt-notifies-indias-first-chip-fabrication-plant-by-tata-semiconductor-in-dholera-sez/article70869551.ece</w:t>
        </w:r>
      </w:hyperlink>
      <w:r>
        <w:t xml:space="preserve"> - The Union Ministry of Commerce &amp; Industry has notified a Special Economic Zone (SEZ) for Tata Semiconductor Manufacturing Private Limited in Dholera, Gujarat. Spanning 66.166 hectares, this facility is India's first chip fabrication plant and is expected to create nearly 21,000 jobs. The SEZ supports electronic hardware, software, and IT-enabled services. Recent amendments to the SEZ Rules, 2006, including reduced land requirements and flexibility in encumbrance norms, facilitate such high-value investments to strengthen India's semiconductor ecosystem.</w:t>
      </w:r>
      <w:r/>
    </w:p>
    <w:p>
      <w:pPr>
        <w:pStyle w:val="ListNumber"/>
        <w:spacing w:line="240" w:lineRule="auto"/>
        <w:ind w:left="720"/>
      </w:pPr>
      <w:r/>
      <w:hyperlink r:id="rId10">
        <w:r>
          <w:rPr>
            <w:color w:val="0000EE"/>
            <w:u w:val="single"/>
          </w:rPr>
          <w:t>https://bitrss.com/trump-issues-ultimatum-to-fed-chair-as-bitcoin-trembles-at-75-000-i-ll-have-to-fire-him-201709</w:t>
        </w:r>
      </w:hyperlink>
      <w:r>
        <w:t xml:space="preserve"> - US President Donald Trump has issued an ultimatum to Federal Reserve Chair Jerome Powell, stating he will fire him if he does not step down when his term expires on May 15. The conflict centres on interest rate policy, with Trump demanding cuts while Powell maintains current rates due to macroeconomic uncertainty. Kraken's Thomas Perfumo highlights the significance of this leadership transition for cryptoassets, noting that Trump's nominee, Kevin Warsh, is viewed as pro-crypto. The situation is further complicated by an ongoing investigation into the Fed's headquarters renovation, which has delayed Warsh's confirmation.</w:t>
      </w:r>
      <w:r/>
    </w:p>
    <w:p>
      <w:pPr>
        <w:pStyle w:val="ListNumber"/>
        <w:spacing w:line="240" w:lineRule="auto"/>
        <w:ind w:left="720"/>
      </w:pPr>
      <w:r/>
      <w:hyperlink r:id="rId11">
        <w:r>
          <w:rPr>
            <w:color w:val="0000EE"/>
            <w:u w:val="single"/>
          </w:rPr>
          <w:t>https://www.zawya.com/en/world/americas/feds-williams-warns-war-is-already-driving-up-inflation-pressures-fyz0tq6n</w:t>
        </w:r>
      </w:hyperlink>
      <w:r>
        <w:t xml:space="preserve"> - Federal Reserve Bank of New York President John Williams stated that the Middle East conflict is already increasing inflationary pressures through rising energy prices. He noted that supply chain disruptions and higher fuel costs are affecting airfares, groceries, and other consumer products. Williams indicated the Fed is well-positioned to balance risks to employment and price stability, forecasting inflation between 2.75% and 3% this year before returning to the 2% target in 2027.</w:t>
      </w:r>
      <w:r/>
    </w:p>
    <w:p>
      <w:pPr>
        <w:pStyle w:val="ListNumber"/>
        <w:spacing w:line="240" w:lineRule="auto"/>
        <w:ind w:left="720"/>
      </w:pPr>
      <w:r/>
      <w:hyperlink r:id="rId12">
        <w:r>
          <w:rPr>
            <w:color w:val="0000EE"/>
            <w:u w:val="single"/>
          </w:rPr>
          <w:t>https://attackofthefanboy.com/politics/trump-said-he-held-back-from-firing-powell-because-he-hates-being-controversial-then-told-fox-business-what-happens-if-powell-doesnt-leave-in-may/</w:t>
        </w:r>
      </w:hyperlink>
      <w:r>
        <w:t xml:space="preserve"> - President Donald Trump has threatened to fire Federal Reserve Chair Jerome Powell if he remains in office past his term expiry on May 15. Trump stated he previously hesitated only due to a dislike of controversy but now insists on removal if Powell stays. The situation is complicated by Senator Thom Tillis, who is blocking the confirmation of Powell's successor, Kevin Warsh, unless a criminal probe into a Fed building renovation is dropped. Legal experts note the Federal Reserve Act requires 'cause' for removal, creating a potential constitutional conflict.</w:t>
      </w:r>
      <w:r/>
    </w:p>
    <w:p>
      <w:pPr>
        <w:pStyle w:val="ListNumber"/>
        <w:spacing w:line="240" w:lineRule="auto"/>
        <w:ind w:left="720"/>
      </w:pPr>
      <w:r/>
      <w:hyperlink r:id="rId13">
        <w:r>
          <w:rPr>
            <w:color w:val="0000EE"/>
            <w:u w:val="single"/>
          </w:rPr>
          <w:t>https://bankunderground.co.uk/2026/04/16/what-machines-taking-over-pricing-means-for-central-banks/</w:t>
        </w:r>
      </w:hyperlink>
      <w:r>
        <w:t xml:space="preserve"> - Research indicates that algorithmic and AI-powered pricing technologies are increasing price flexibility by reducing adjustment costs and frequency. This leads to faster pass-through of economic shocks to aggregate price levels and greater market segmentation. While effects on price levels remain ambiguous, central banks must monitor high-frequency data to understand impacts on inflation expectations and policy transmission.</w:t>
      </w:r>
      <w:r/>
    </w:p>
    <w:p>
      <w:pPr>
        <w:pStyle w:val="ListNumber"/>
        <w:spacing w:line="240" w:lineRule="auto"/>
        <w:ind w:left="720"/>
      </w:pPr>
      <w:r/>
      <w:hyperlink r:id="rId14">
        <w:r>
          <w:rPr>
            <w:color w:val="0000EE"/>
            <w:u w:val="single"/>
          </w:rPr>
          <w:t>https://cryptobriefing.com/ecb-inflation-forecast-rises-rate-cut-unlikely-amid-war-impact/</w:t>
        </w:r>
      </w:hyperlink>
      <w:r>
        <w:t xml:space="preserve"> - * ECB officials have revised inflation forecasts upward due to the war's impact on energy supplies. * The likelihood of a 50+ bps rate decrease at the April 2026 meeting is now estimated at 0.1%. * Projected inflation for 2026 stands at 2.6%, leading to expectations that the ECB will maintain or raise rates. * Market reaction on prediction platforms shows virtually no pricing for a rate decrease despite the Middle East conflict. * Analysts suggest the war-driven inflation picture could represent a lasting shift in ECB policy direction.</w:t>
      </w:r>
      <w:r/>
    </w:p>
    <w:p>
      <w:pPr>
        <w:pStyle w:val="ListNumber"/>
        <w:spacing w:line="240" w:lineRule="auto"/>
        <w:ind w:left="720"/>
      </w:pPr>
      <w:r/>
      <w:hyperlink r:id="rId15">
        <w:r>
          <w:rPr>
            <w:color w:val="0000EE"/>
            <w:u w:val="single"/>
          </w:rPr>
          <w:t>https://www.faz.net/aktuell/finanzen/finanzmarkt/inflation-hoeher-als-gedacht-accg-200737480.html</w:t>
        </w:r>
      </w:hyperlink>
      <w:r>
        <w:t xml:space="preserve"> - Eurostat revised the Eurozone inflation rate upward to 2.6 percent in March, driven primarily by a 5.1 percent rise in energy prices. While the European Central Bank maintains a neutral stance to avoid unnecessary economic costs, market expectations for interest rate hikes have increased ahead of the April 30 meeting. Germany recorded 2.8 percent inflation, the highest in the core group, while Croatia led the Eurozone at 4.6 percent.</w:t>
      </w:r>
      <w:r/>
    </w:p>
    <w:p>
      <w:pPr>
        <w:pStyle w:val="ListNumber"/>
        <w:spacing w:line="240" w:lineRule="auto"/>
        <w:ind w:left="720"/>
      </w:pPr>
      <w:r/>
      <w:hyperlink r:id="rId16">
        <w:r>
          <w:rPr>
            <w:color w:val="0000EE"/>
            <w:u w:val="single"/>
          </w:rPr>
          <w:t>https://www.fool.com/investing/2026/04/16/fomc-said-quiet-part-out-loud-terrify-wall-street/</w:t>
        </w:r>
      </w:hyperlink>
      <w:r>
        <w:t xml:space="preserve"> - Federal Reserve Bank of Cleveland President Beth Hammack stated in an interview that the Fed may need to raise interest rates if inflation remains persistently above target. Current US inflation data shows rates at 3.3%, the highest level in two years, exceeding the 2% target for 60 consecutive months. Hammack noted that a deterioration in the labor market could necessitate rate cuts, but persistent inflation could force a reversal of the easing cycle. Analysts warn that a shift to higher rates could negatively impact the historically expensive US stock market, particularly AI-driven valuations.</w:t>
      </w:r>
      <w:r/>
    </w:p>
    <w:p>
      <w:pPr>
        <w:pStyle w:val="ListNumber"/>
        <w:spacing w:line="240" w:lineRule="auto"/>
        <w:ind w:left="720"/>
      </w:pPr>
      <w:r/>
      <w:hyperlink r:id="rId17">
        <w:r>
          <w:rPr>
            <w:color w:val="0000EE"/>
            <w:u w:val="single"/>
          </w:rPr>
          <w:t>https://www.thehindubusinessline.com/news/world/chinas-solar-makers-say-war-induced-renewables-demand-wont-fix-overcapacity/article70868018.ece</w:t>
        </w:r>
      </w:hyperlink>
      <w:r>
        <w:t xml:space="preserve"> - Chinese solar executives state that increased global demand from the Iran war will not significantly alleviate industry overcapacity. Manufacturing capacity in polysilicon, wafers, and cells has expanded despite government efforts to reduce it. The industry is currently in an 'off-season' as buyers front-loaded orders before export tax rebates were removed. Analysts predict only a marginal positive impact on global solar demand due to moderate gas price increases compared to previous conflicts.</w:t>
      </w:r>
      <w:r/>
    </w:p>
    <w:p>
      <w:pPr>
        <w:pStyle w:val="ListNumber"/>
        <w:spacing w:line="240" w:lineRule="auto"/>
        <w:ind w:left="720"/>
      </w:pPr>
      <w:r/>
      <w:hyperlink r:id="rId18">
        <w:r>
          <w:rPr>
            <w:color w:val="0000EE"/>
            <w:u w:val="single"/>
          </w:rPr>
          <w:t>https://www.ndtvprofit.com/markets/silver-demand-expected-to-fall-by-2-in-2026-deficit-likely-to-widen-11365620</w:t>
        </w:r>
      </w:hyperlink>
      <w:r>
        <w:t xml:space="preserve"> - * The Silver Institute projects global silver demand to decline by 2% to 34,213.82 tonnes in 2026. * Industrial demand is expected to drop by 3%, driven primarily by a marked slowdown in photovoltaic offtake due to intense competition and rising raw material costs. * The global market is forecast to face a sixth consecutive year of shortfall, with the deficit widening to 1,440.1 tonnes. * Jewellery and silverware demand is anticipated to suffer double-digit losses, with India recording a 20% decline in jewellery demand. * Despite the decline, structural growth in artificial intelligence infrastructure and automotive end-use continues to support silver demand. 11. </w:t>
      </w:r>
      <w:hyperlink r:id="rId19">
        <w:r>
          <w:rPr>
            <w:color w:val="0000EE"/>
            <w:u w:val="single"/>
          </w:rPr>
          <w:t>https://www.fsxbusiness.com/inflation-above-target-2</w:t>
        </w:r>
      </w:hyperlink>
      <w:r>
        <w:t xml:space="preserve"> - * St. Louis Federal Reserve President Alberto Musalem stated that elevated oil prices are likely to keep US inflation above the 2 percent target through the end of the year. * Underlying inflation is expected to finish the year at approximately 3 percent, with risks tilted higher if energy costs remain elevated. * Brent crude has risen to about 95 US dollars a barrel from roughly 70 US dollars due to the escalation of conflict in the Middle East. * The increase in energy costs has pushed up fuel, transport, and shipping costs, influencing investor expectations that the Federal Reserve will extend its pause on interest rate cuts. * Fed comments reinforce the view that interest rates will remain on hold for an extended period as the central bank assesses inflationary impacts.</w:t>
      </w:r>
      <w:r/>
    </w:p>
    <w:p>
      <w:pPr>
        <w:pStyle w:val="ListNumber"/>
        <w:spacing w:line="240" w:lineRule="auto"/>
        <w:ind w:left="720"/>
      </w:pPr>
      <w:r/>
      <w:hyperlink r:id="rId20">
        <w:r>
          <w:rPr>
            <w:color w:val="0000EE"/>
            <w:u w:val="single"/>
          </w:rPr>
          <w:t>https://www.thebanker.com/content/9604b4d1-54a4-4aa7-8228-ae6f5b105fea</w:t>
        </w:r>
      </w:hyperlink>
      <w:r>
        <w:t xml:space="preserve"> - US President Donald Trump has threatened to dismiss Federal Reserve chair Jerome Powell if his term extends beyond May, citing resistance to interest rate cuts and ongoing investigations into renovation cost overruns. Meanwhile, François-Louis Michaud, the new head of the European Banking Authority, stated that European banks are resilient enough to absorb market volatility driven by geopolitical tensions, including the fallout from the Iran conflict, though he warned of future, distinct challenges.</w:t>
      </w:r>
      <w:r/>
    </w:p>
    <w:p>
      <w:pPr>
        <w:pStyle w:val="ListNumber"/>
        <w:spacing w:line="240" w:lineRule="auto"/>
        <w:ind w:left="720"/>
      </w:pPr>
      <w:r/>
      <w:hyperlink r:id="rId21">
        <w:r>
          <w:rPr>
            <w:color w:val="0000EE"/>
            <w:u w:val="single"/>
          </w:rPr>
          <w:t>https://mises.org/power-market/why-crash-was-delayed</w:t>
        </w:r>
      </w:hyperlink>
      <w:r>
        <w:t xml:space="preserve"> - * The Federal Reserve announced on December 11, 2025, the initiation of Reserve Management Purchases (RMPs) at a pace of approximately $40 billion per month. * This policy shift follows the exhaustion of the Overnight Reverse Repo Facility (RRP) buffer, which previously offset Quantitative Tightening by releasing private liquidity. * Analysts argue that the prior net liquidity injection of $200 billion masked the true extent of monetary tightening during the balance sheet reduction from June 2022 to December 2025. * The new expansion is viewed as a forced response to replace lost liquidity, potentially signaling a transition from tightening to easing measures. * Market observers suggest the system is entering uncharted territory with a true monetary contraction as the RRP offset is fully depleted.</w:t>
      </w:r>
      <w:r/>
    </w:p>
    <w:p>
      <w:pPr>
        <w:pStyle w:val="ListNumber"/>
        <w:spacing w:line="240" w:lineRule="auto"/>
        <w:ind w:left="720"/>
      </w:pPr>
      <w:r/>
      <w:hyperlink r:id="rId22">
        <w:r>
          <w:rPr>
            <w:color w:val="0000EE"/>
            <w:u w:val="single"/>
          </w:rPr>
          <w:t>https://www.brecorder.com/news/40416723/ecb-may-not-have-rate-hike-evidence-by-april-30-meeting-policymaker-says</w:t>
        </w:r>
      </w:hyperlink>
      <w:r>
        <w:t xml:space="preserve"> - Madis Muller of the European Central Bank stated that the April 30 meeting may lack the necessary data to confirm if interest rate hikes are needed to curb inflation. Euro zone inflation rose to 2.5% driven by Middle East conflict energy costs. Policymakers await June data to assess if inflationary pressures are becoming entrenched. Markets price in a rate hike by June and a potential autumn increase.</w:t>
      </w:r>
      <w:r/>
    </w:p>
    <w:p>
      <w:pPr>
        <w:pStyle w:val="ListNumber"/>
        <w:spacing w:line="240" w:lineRule="auto"/>
        <w:ind w:left="720"/>
      </w:pPr>
      <w:r/>
      <w:hyperlink r:id="rId23">
        <w:r>
          <w:rPr>
            <w:color w:val="0000EE"/>
            <w:u w:val="single"/>
          </w:rPr>
          <w:t>https://www.nachrichten.at/wirtschaft/ezb-ratsmitglied-zweifelt-an-ausreichenden-daten-fuer-zinserhoehung;art15,4160985#ref=rss</w:t>
        </w:r>
      </w:hyperlink>
      <w:r>
        <w:t xml:space="preserve"> - * Eurozone inflation rose to 2.5% in March, driven by energy costs linked to the Middle East conflict. * ECB member Müller stated that a rate hike in April cannot be ruled out but noted a lack of secured data on energy shock impacts. * Markets price in a 20% probability of an April rate hike, with a June increase nearly fully priced in. * The duration of the Iran conflict remains a key uncertainty affecting growth and inflation outlooks. * The ECB maintains all policy options open to address potential unexpected developments in the region. 16. </w:t>
      </w:r>
      <w:hyperlink r:id="rId24">
        <w:r>
          <w:rPr>
            <w:color w:val="0000EE"/>
            <w:u w:val="single"/>
          </w:rPr>
          <w:t>https://investinglive.com/centralbank/ecb-policymaker-muller-a-rate-move-at-the-april-meeting-cannot-be-ruled-out-20260416/</w:t>
        </w:r>
      </w:hyperlink>
      <w:r>
        <w:t xml:space="preserve"> - * ECB policymaker Olivier Muller stated that a rate hike at the April meeting cannot be ruled out despite current market pricing. * Traders currently price in a 20% probability of a rate hike for the April meeting, rising to 81% by June. * Policymaker Alexander Demarco emphasized the need for patience and noted the economy may be veering towards an adverse scenario. * Market expectations for year-end rate hikes stand at approximately 56 basis points amid uncertainty over the US-Iran conflict. * Inflation expectations remain anchored, but corporate pricing signals are crucial for future ECB decisions. 17. </w:t>
      </w:r>
      <w:hyperlink r:id="rId25">
        <w:r>
          <w:rPr>
            <w:color w:val="0000EE"/>
            <w:u w:val="single"/>
          </w:rPr>
          <w:t>https://dailynews.co.tz/govt-seeks-order-in-kahama-mining-stand-off/?utm_source=rss&amp;utm_medium=rss&amp;utm_campaign=govt-seeks-order-in-kahama-mining-stand-off</w:t>
        </w:r>
      </w:hyperlink>
      <w:r>
        <w:t xml:space="preserve"> - * Minister for Minerals Anthony Mavunde ordered the Isunda Group to suspend mining operations at Busulwagili village in Kahama District, Shinyanga Region. * The directive mandates a formal meeting report outlining agreed terms for pit owners' investment rights under Regulation 18A before new investors are permitted. * Licence holders were warned that mining licences are strictly for mining activities and not for leasing, with violations subject to government action. * The Tanzania Mining Commission was instructed to withhold technical agreements until disputes between licence owners and pit operators are resolved. * Government experts will be deployed to assess production levels and royalties to ensure transparency and accountability in the area. 18. </w:t>
      </w:r>
      <w:hyperlink r:id="rId26">
        <w:r>
          <w:rPr>
            <w:color w:val="0000EE"/>
            <w:u w:val="single"/>
          </w:rPr>
          <w:t>https://www.business-standard.com/finance/personal-finance/sgb-2019-20-series-v-delivers-over-300-gains-as-early-exit-opens-details-126041600317_1.html</w:t>
        </w:r>
      </w:hyperlink>
      <w:r>
        <w:t xml:space="preserve"> - * The Reserve Bank of India opened the premature redemption window for the Sovereign Gold Bond 2019-20 Series V on April 15, 2026. * Investors in this tranche have realised approximately 302 per cent returns, with an absolute gain of Rs 11,271 per unit. * The strong performance is attributed to global economic uncertainty, persistent inflation, central bank gold buying, and geopolitical tensions driving safe-haven demand. * While early exit allows locking in gains, holding till maturity offers tax-free capital gains, making it structurally more efficient for high-tax bracket investors. 19. </w:t>
      </w:r>
      <w:hyperlink r:id="rId27">
        <w:r>
          <w:rPr>
            <w:color w:val="0000EE"/>
            <w:u w:val="single"/>
          </w:rPr>
          <w:t>https://www.mk.co.kr/en/stock/12018883</w:t>
        </w:r>
      </w:hyperlink>
      <w:r>
        <w:t xml:space="preserve"> - * Gold and silver futures rebounded 18.53% and 31.84% respectively from annual lows following reports of a potential U.S.-Iran ceasefire. * Market expectations for a Federal Reserve interest rate cut within the year dropped to 33.8% due to rising oil prices and geopolitical tensions, down from 60.9% a month prior. * Analysts note that while a war end may boost precious metals by easing stagflation fears, future price trends depend heavily on the Fed's liquidity policy and quantitative easing stance. * Prices had previously hit record highs in early 2024 due to geopolitical concerns before plummeting as war fears drove up oil prices and reduced rate cut expectations. 20. </w:t>
      </w:r>
      <w:hyperlink r:id="rId28">
        <w:r>
          <w:rPr>
            <w:color w:val="0000EE"/>
            <w:u w:val="single"/>
          </w:rPr>
          <w:t>https://theconcepttrading.com/market-snapshot-april-16th-2026/</w:t>
        </w:r>
      </w:hyperlink>
      <w:r>
        <w:t xml:space="preserve"> - * The IMF Fiscal Monitor warned that fiscal buffers for the US, UK, and Italy are exhausted, triggering a sell-off in sovereign debt and a shift toward hard assets. * Gold prices are decoupling from the strong US dollar as investors seek safety from the Strait of Hormuz blockade and collapsing Chinese exports. * Tier-1 banks like Morgan Stanley and Bank of America reported record earnings, attracting capital as investors flee government bonds for corporate balance sheets. * US 10Y yields breached 4.40%, compressing equity valuations, while Chinese export data missed forecasts significantly due to supply chain paralysis. * Market sentiment remains defensive with a focus on 'solvency' over growth, highlighting gold and financials as primary hedges against fiscal instability. 21. </w:t>
      </w:r>
      <w:hyperlink r:id="rId29">
        <w:r>
          <w:rPr>
            <w:color w:val="0000EE"/>
            <w:u w:val="single"/>
          </w:rPr>
          <w:t>https://www.globalbankingandfinance.com/morning-bid-truce-trades-ramp-up-trump-touts-israel-lebanon/</w:t>
        </w:r>
      </w:hyperlink>
      <w:r>
        <w:t xml:space="preserve"> - * Global equities reached record highs driven by optimism over potential Middle East conflict resolution and positive economic data from China. * The U.S. dollar index fell to its weakest levels since the Iran war began as traders advanced expectations for Federal Reserve monetary policy easing. * Tensions rose regarding Federal Reserve independence after President Trump threatened to fire Chair Jerome Powell regarding his Board of Governors seat. * TSMC is expected to report a 50% surge in net profit due to soaring demand for advanced chips ahead of its quarterly earnings release. * Markets reacted positively to reports of direct talks between Israel and Lebanon scheduled to commence the following day. 22. </w:t>
      </w:r>
      <w:hyperlink r:id="rId30">
        <w:r>
          <w:rPr>
            <w:color w:val="0000EE"/>
            <w:u w:val="single"/>
          </w:rPr>
          <w:t>https://www.fxstreet.com/news/gold-remains-close-to-four-week-top-amid-iran-diplomacy-hopes-reviving-fed-rate-cut-bets-202604160410</w:t>
        </w:r>
      </w:hyperlink>
      <w:r>
        <w:t xml:space="preserve"> - * Gold trades around $4,835, approaching a four-week high amid optimism for a US-Iran peace deal. * Diminishing odds of a Federal Reserve rate hike and easing inflation concerns support the non-yielding commodity. * The US Dollar Index falls to its lowest level since late February, driven by geopolitical developments and central bank policy expectations. * Technical analysis indicates gold remains below the 200-period Simple Moving Average at $4,831.22, acting as immediate resistance. * Market participants await a breakout above the 200-SMA before targeting gains toward $4,916.20 and $5,136.01. 23. </w:t>
      </w:r>
      <w:hyperlink r:id="rId31">
        <w:r>
          <w:rPr>
            <w:color w:val="0000EE"/>
            <w:u w:val="single"/>
          </w:rPr>
          <w:t>https://www.gurufocus.com/news/8796070/ecbs-schnabel-no-urgency-for-rate-hikes-amid-current-economic-conditions</w:t>
        </w:r>
      </w:hyperlink>
      <w:r>
        <w:t xml:space="preserve"> - * Isabel Schnabel, an ECB Executive Board member, stated there is no urgency for the central bank to raise interest rates immediately. * Speaking at the IMF spring meeting in Washington, Schnabel described the ECB's current policy stance as neither stimulating nor restricting demand. * Officials are scheduled to make their next policy decision in two weeks, with a focus on assessing the impact of Middle East conflicts on inflation and economic confidence. * Despite rising oil and gas prices driving inflation above target levels, policymakers do not view the situation as severe enough to warrant immediate monetary tightening. * Schnabel emphasised the need to carefully weigh policy decisions given the complexity of recent economic shocks and the dependence of effects on overall demand strength. 24. </w:t>
      </w:r>
      <w:hyperlink r:id="rId32">
        <w:r>
          <w:rPr>
            <w:color w:val="0000EE"/>
            <w:u w:val="single"/>
          </w:rPr>
          <w:t>https://www.businesstoday.in/personal-finance/investment/story/will-gold-prices-rise-after-akshaya-tritiya-what-history-shows-525852-2026-04-16?utm_source=rssfeed</w:t>
        </w:r>
      </w:hyperlink>
      <w:r>
        <w:t xml:space="preserve"> - * Gold prices have cooled from recent peaks near ₹1.8 lakh to approximately ₹1.53 lakh following a 56% rally over the past year. * Experts from Livelong Wealth and Enrich note that post-festival price movements often involve a 3–5% consolidation phase due to profit booking. * Analysts attribute the long-term upward trajectory to safe-haven demand, geopolitical tensions, and central bank buying rather than festival traditions. * Manoj Jain of Prithvi Finmart expects gold to remain in a bull cycle, potentially reaching ₹1.9 lakh by the next Akshaya Tritiya. * Investment advice focuses on global macro trends and portfolio allocation rather than relying on seasonal patterns for trading decisions. 25. </w:t>
      </w:r>
      <w:hyperlink r:id="rId33">
        <w:r>
          <w:rPr>
            <w:color w:val="0000EE"/>
            <w:u w:val="single"/>
          </w:rPr>
          <w:t>https://www.okaz.com.sa/economy/na/2244418</w:t>
        </w:r>
      </w:hyperlink>
      <w:r>
        <w:t xml:space="preserve"> - * Gold prices rose 0.9% to $4,830.66 per ounce on Thursday supported by a weaker US dollar. * Market optimism regarding a potential agreement between the US and Iran to end conflict drove capital flows into safe-haven assets. * Silver prices increased 1.4% to $80.17 per ounce while platinum and palladium also gained ground. * The market currently prices in a 30% probability of a US interest rate cut this year according to CME's FedWatch tool. * Previous session saw gold decline 0.7% after reaching a one-month high earlier in the trading day. 26. </w:t>
      </w:r>
      <w:hyperlink r:id="rId34">
        <w:r>
          <w:rPr>
            <w:color w:val="0000EE"/>
            <w:u w:val="single"/>
          </w:rPr>
          <w:t>https://www.fool.com.au/2026/04/16/why-29metals-dgl-fletcher-building-and-newmont-shares-are-falling-today/</w:t>
        </w:r>
      </w:hyperlink>
      <w:r>
        <w:t xml:space="preserve"> - * 29Metals Ltd shares fell 32% after the company announced additional works are required before mining can recommence at the Xantho Extended orebody in Western Australia. * The mining firm materially downgraded its guidance for zinc, gold, and silver production for FY 2026, citing the need to reduce the risk of future production interruptions. * DGL Group shares dropped 25% following a half-year update showing a 5.8% decline in sales revenue and a statutory loss of $12.8 million driven by scarcity in used lead acid batteries. * Fletcher Building shares fell 1% despite volume improvements, with the CEO warning that the impact of the Middle East crisis on financial performance remains uncertain. * Newmont Corporation shares declined 5% alongside broader pressure on ASX gold stocks, even though no specific news was released by the company.</w:t>
      </w:r>
      <w:r/>
    </w:p>
    <w:p>
      <w:pPr>
        <w:pStyle w:val="ListNumber"/>
        <w:spacing w:line="240" w:lineRule="auto"/>
        <w:ind w:left="720"/>
      </w:pPr>
      <w:r/>
      <w:hyperlink r:id="rId35">
        <w:r>
          <w:rPr>
            <w:color w:val="0000EE"/>
            <w:u w:val="single"/>
          </w:rPr>
          <w:t>https://www.fool.com.au/2026/04/16/up-82-in-12-months-asx-all-ords-silver-share-jumping-today-on-big-us-news/</w:t>
        </w:r>
      </w:hyperlink>
      <w:r>
        <w:t xml:space="preserve"> - Silver Mines Ltd shares rose 1.1% following an exploration update at its Calico North and Kramer Hills projects in California. The company reported that 20% of 219 rock samples at Calico North contained over 50 grams of silver per tonne, with 10% exceeding 100 grams per tonne. Phase one drill planning is currently underway at both sites. Managing director Jo Battershill expressed encouragement regarding the speed of the reconnaissance activities.</w:t>
      </w:r>
      <w:r/>
    </w:p>
    <w:p>
      <w:pPr>
        <w:pStyle w:val="ListNumber"/>
        <w:spacing w:line="240" w:lineRule="auto"/>
        <w:ind w:left="720"/>
      </w:pPr>
      <w:r/>
      <w:hyperlink r:id="rId36">
        <w:r>
          <w:rPr>
            <w:color w:val="0000EE"/>
            <w:u w:val="single"/>
          </w:rPr>
          <w:t>https://preciousmetalsrefinery.com/silver-supply-imbalance/</w:t>
        </w:r>
      </w:hyperlink>
      <w:r>
        <w:t xml:space="preserve"> - * The global silver market faces a structural supply deficit driven by rising industrial demand for solar panels, electric vehicles, and electronics. * China has reduced silver exports to retain metal for domestic green technology projects, amplifying global supply tightness. * Major financial institutions have tightened credit and leasing arrangements, forcing buyers to price purchases more conservatively to manage risk. * PMR continues to buy silver in Arizona and California despite other buyers pausing operations due to the restrictive risk environment. * Sellers are advised that the gap between spot prices and buyer offers reflects higher operational risks rather than a permanent market shift. 29. </w:t>
      </w:r>
      <w:hyperlink r:id="rId37">
        <w:r>
          <w:rPr>
            <w:color w:val="0000EE"/>
            <w:u w:val="single"/>
          </w:rPr>
          <w:t>https://economictimes.indiatimes.com/news/international/us/all-eyes-on-the-fed-april-meeting-date-and-rate-decision-predictions/articleshow/130290754.cms</w:t>
        </w:r>
      </w:hyperlink>
      <w:r>
        <w:t xml:space="preserve"> - * The Federal Open Market Committee is scheduled to meet on April 28 and 29, 2026, with markets expecting interest rates to remain unchanged for the third consecutive meeting. * The current federal funds rate range is 3.5% to 3.75%, following cuts last autumn aimed at supporting the job market. * Inflation pressures linked to the Iran war and rising energy prices have complicated the economic outlook, leading to a cautious wait-and-see approach by policymakers. * Leadership uncertainty surrounds Chair Jerome Powell, whose term ends in May, and the pending Senate confirmation of his nominee, Kevin Warsh, which faces potential political delays. * The decision on the fed funds rate will directly influence borrowing costs for credit cards, car loans, and mortgages across the economy.</w:t>
      </w:r>
      <w:r/>
    </w:p>
    <w:p>
      <w:pPr>
        <w:pStyle w:val="ListNumber"/>
        <w:spacing w:line="240" w:lineRule="auto"/>
        <w:ind w:left="720"/>
      </w:pPr>
      <w:r/>
      <w:hyperlink r:id="rId38">
        <w:r>
          <w:rPr>
            <w:color w:val="0000EE"/>
            <w:u w:val="single"/>
          </w:rPr>
          <w:t>https://investinglive.com/centralbank/ecb-officials-lean-toward-april-rate-hold-amid-iran-war-uncertainty-20260415/</w:t>
        </w:r>
      </w:hyperlink>
      <w:r>
        <w:t xml:space="preserve"> - ECB officials are leaning toward holding interest rates at the April meeting to assess the impact of the Iran war on inflation and growth. Tighter financial conditions are currently helping anchor inflation expectations, reducing the urgency for immediate action. Policymakers are wary of past mistakes, such as delayed tightening in 2022, and expect incoming data to provide unclear guidance before the April 29–30 meeting. While eurozone inflation has risen to 2.5%, markets continue to price in two rate hikes later this year despite the cautious rhetoric.</w:t>
      </w:r>
      <w:r/>
    </w:p>
    <w:p>
      <w:pPr>
        <w:pStyle w:val="ListNumber"/>
        <w:spacing w:line="240" w:lineRule="auto"/>
        <w:ind w:left="720"/>
      </w:pPr>
      <w:r/>
      <w:hyperlink r:id="rId39">
        <w:r>
          <w:rPr>
            <w:color w:val="0000EE"/>
            <w:u w:val="single"/>
          </w:rPr>
          <w:t>https://investinglive.com/centralbank/icymi-feds-musalem-says-oil-shock-to-keep-core-inflation-near-3-20260415/</w:t>
        </w:r>
      </w:hyperlink>
      <w:r>
        <w:t xml:space="preserve"> - Federal Reserve Bank of St. Louis President Alberto Musalem stated that elevated oil prices driven by the Iran war will keep US core inflation near 3% this year. This outlook reinforces the case for holding interest rates steady in the 3.50%–3.75% range for an extended period. Musalem identified supply-side pressures from tariffs and immigration constraints alongside energy costs as key drivers. He noted that while growth is expected to slow to 1.5%–2%, rate hikes remain possible if inflation expectations de-anchor.</w:t>
      </w:r>
      <w:r/>
    </w:p>
    <w:p>
      <w:pPr>
        <w:pStyle w:val="ListNumber"/>
        <w:spacing w:line="240" w:lineRule="auto"/>
        <w:ind w:left="720"/>
      </w:pPr>
      <w:r/>
      <w:hyperlink r:id="rId40">
        <w:r>
          <w:rPr>
            <w:color w:val="0000EE"/>
            <w:u w:val="single"/>
          </w:rPr>
          <w:t>https://resourceworld.com/bunker-hill-mining-plans-june-mine-restart-at-bunker-hill-mine-idaho/?utm_source=rss&amp;utm_medium=rss&amp;utm_campaign=bunker-hill-mining-plans-june-mine-restart-at-bunker-hill-mine-idaho</w:t>
        </w:r>
      </w:hyperlink>
      <w:r>
        <w:t xml:space="preserve"> - * Bunker Hill Mining Corp. plans to restart the Bunker Hill Mine in Idaho's Silver Valley in June 2026. * The company is advancing commissioning of the mill and filter plant while conducting an underground drill program to support production readiness. * Bunker Hill has joined the U.S. Cornerstone Consortium and the U.S. Defense Industrial Base Consortium to strengthen domestic critical mineral supply chains. * The mine will utilise longhole stoping and paste backfill methods to optimise efficiency and reduce surface tailings footprint. * Recent warrant exercises generated approximately C$6.36 million in gross proceeds for the company. 33. </w:t>
      </w:r>
      <w:hyperlink r:id="rId41">
        <w:r>
          <w:rPr>
            <w:color w:val="0000EE"/>
            <w:u w:val="single"/>
          </w:rPr>
          <w:t>https://www.ibtimes.com.au/pslv-stock-jumps-07-silver-prices-hover-near-record-highs-industrial-demand-geopolitical-hedge-1866667</w:t>
        </w:r>
      </w:hyperlink>
      <w:r>
        <w:t xml:space="preserve"> - * Sprott Physical Silver Trust units gained 0.7% to $25.97 as silver prices hovered near record highs driven by industrial demand and geopolitical factors. * Industrial applications, including solar photovoltaic cells, electric vehicles, and AI infrastructure, now account for over half of global silver demand. * Analysts project continued market tightness in 2026 with demand outstripping mine supply for the sixth consecutive year. * The trust holds over 216 million ounces of physical silver and trades at a discount to its net asset value of $27.20. * Prices are supported by Middle East tensions and expectations of silver prices exceeding $80 per ounce in 2026.</w:t>
      </w:r>
      <w:r/>
    </w:p>
    <w:p>
      <w:pPr>
        <w:pStyle w:val="ListNumber"/>
        <w:spacing w:line="240" w:lineRule="auto"/>
        <w:ind w:left="720"/>
      </w:pPr>
      <w:r/>
      <w:hyperlink r:id="rId42">
        <w:r>
          <w:rPr>
            <w:color w:val="0000EE"/>
            <w:u w:val="single"/>
          </w:rPr>
          <w:t>https://bulliontradingllc.com/blog/where-does-silver-come-from/</w:t>
        </w:r>
      </w:hyperlink>
      <w:r>
        <w:t xml:space="preserve"> - * Silver deposits are primarily formed by Tertiary-era volcanic activity through hydrothermal circulation, concentrating trace atoms into mineable veins. * The majority of global silver production is a byproduct of mining copper, lead, and zinc, rather than from dedicated silver mines. * Global mine production rose 0.9% in 2024 to 819.7 million ounces, with Mexico remaining the leading producer. * Industrial demand reached 1.16 billion ounces in 2024, driven by photovoltaic cells, electronics, and automotive applications.</w:t>
      </w:r>
      <w:r/>
    </w:p>
    <w:p>
      <w:pPr>
        <w:pStyle w:val="ListNumber"/>
        <w:spacing w:line="240" w:lineRule="auto"/>
        <w:ind w:left="720"/>
      </w:pPr>
      <w:r/>
      <w:hyperlink r:id="rId43">
        <w:r>
          <w:rPr>
            <w:color w:val="0000EE"/>
            <w:u w:val="single"/>
          </w:rPr>
          <w:t>https://bitcoinworld.co.in/silver-price-today-falls-analysis-6/</w:t>
        </w:r>
      </w:hyperlink>
      <w:r>
        <w:t xml:space="preserve"> - * Silver spot prices fell sharply today, with significant declines recorded across Asian, European, and U.S. trading sessions. * The decline is attributed to U.S. dollar strength, shifting interest rate expectations, and concerns over industrial demand. * Key industrial sectors highlighted include photovoltaic (solar panel) manufacturing, electronics production, automotive components, and medical equipment. * Analysts suggest the movement may be a short-term correction rather than a fundamental breakdown, though mining companies face margin pressure. * Bitcoin World provided the market data confirming the volatility and price drops. 36. </w:t>
      </w:r>
      <w:hyperlink r:id="rId44">
        <w:r>
          <w:rPr>
            <w:color w:val="0000EE"/>
            <w:u w:val="single"/>
          </w:rPr>
          <w:t>https://goldsilver.com/industry-news/article/what-the-silver-to-cpi-ratio-reveals-that-spot-price-hides/</w:t>
        </w:r>
      </w:hyperlink>
      <w:r>
        <w:t xml:space="preserve"> - * Silver spot price dropped to approximately $76 by April 2026, falling 37% from its January 2026 high of $121.64. * The silver-to-CPI ratio stands at roughly 0.230, indicating real purchasing power is only marginally above 2011 levels and less than 40% of the 1980 peak. * Industrial demand reached a record 680.5 million ounces in 2024, driven by solar panels, electric vehicles, and AI data centers. * The global silver market has faced a structural deficit for five consecutive years, with cumulative shortfalls approaching 800 million ounces. * Analysts suggest the current ratio indicates silver is priced similarly to early cycle conditions rather than late-stage valuations. 37. </w:t>
      </w:r>
      <w:hyperlink r:id="rId45">
        <w:r>
          <w:rPr>
            <w:color w:val="0000EE"/>
            <w:u w:val="single"/>
          </w:rPr>
          <w:t>https://goldsilver.com/industry-news/article/gold-silver-supply-and-demand-what-really-drives-prices-over-time/</w:t>
        </w:r>
      </w:hyperlink>
      <w:r>
        <w:t xml:space="preserve"> - * The Silver Institute reports global industrial silver demand reached a record 680.5 million ounces in 2024, accounting for 59% of total demand. * Solar photovoltaic panels alone drove 29% of industrial silver consumption, a significant increase from 11% a decade ago. * Electric vehicles and expanding electrical grid infrastructure are identified as key drivers for silver's unmatched electrical conductivity requirements. * Approximately 70–75% of silver supply is produced as a byproduct of mining other metals like copper, lead, and zinc. * The article highlights the structural difference between gold and silver, noting silver's dual role as an investment asset and industrial commodity. 38. </w:t>
      </w:r>
      <w:hyperlink r:id="rId46">
        <w:r>
          <w:rPr>
            <w:color w:val="0000EE"/>
            <w:u w:val="single"/>
          </w:rPr>
          <w:t>https://dailyreckoning.com/silvers-next-wave-starts-now/</w:t>
        </w:r>
      </w:hyperlink>
      <w:r>
        <w:t xml:space="preserve"> - * Rising energy costs and data center construction are fueling a global surge in solar panel demand, which accounts for 19% of total silver usage. * Silver is the preferred conductor for solar panel connections due to its superior electrical conductivity and corrosion resistance compared to copper. * China dominates solar panel manufacturing with approximately 90% of global production, creating a significant price premium for physical silver in Shanghai. * Analysts predict continued rapid solar installation, particularly in the Asia-Pacific region, to reduce dependence on imported energy.</w:t>
      </w:r>
      <w:r/>
    </w:p>
    <w:p>
      <w:pPr>
        <w:pStyle w:val="ListNumber"/>
        <w:spacing w:line="240" w:lineRule="auto"/>
        <w:ind w:left="720"/>
      </w:pPr>
      <w:r/>
      <w:hyperlink r:id="rId47">
        <w:r>
          <w:rPr>
            <w:color w:val="0000EE"/>
            <w:u w:val="single"/>
          </w:rPr>
          <w:t>https://goldsilver.com/industry-news/goldsilver-news/silver-holds-near-80-as-iran-ceasefire-revives-rate-cut-bets/</w:t>
        </w:r>
      </w:hyperlink>
      <w:r>
        <w:t xml:space="preserve"> - Silver prices surged more than 5% to approach $80 per ounce following optimism surrounding US-Iran peace talks brokered by Pakistan. The potential ceasefire has reduced oil prices below $90 and lowered inflation expectations, increasing Federal Reserve rate-cut odds to 43% on the CME FedWatch tool. While recent negotiations in Islamabad collapsed, the White House confirmed a second round of talks is being planned before the current truce expires on April 21. Analysts note that silver's strong performance, up 142% over the past year, is driven by both monetary factors like rate cuts and industrial demand from solar and EV sectors.</w:t>
      </w:r>
      <w:r/>
    </w:p>
    <w:p>
      <w:pPr>
        <w:pStyle w:val="ListNumber"/>
        <w:spacing w:line="240" w:lineRule="auto"/>
        <w:ind w:left="720"/>
      </w:pPr>
      <w:r/>
      <w:hyperlink r:id="rId48">
        <w:r>
          <w:rPr>
            <w:color w:val="0000EE"/>
            <w:u w:val="single"/>
          </w:rPr>
          <w:t>https://oilprice.com/Latest-Energy-News/World-News/Trump-Threatens-To-Fire-Powell-If-He-Stays-Beyond-May.html</w:t>
        </w:r>
      </w:hyperlink>
      <w:r>
        <w:t xml:space="preserve"> - * U.S. President Donald Trump has threatened to remove Federal Reserve Chair Jerome Powell if he does not resign when his term ends in May. * The administration nominated Kevin Warsh as Powell's successor, though Senate confirmation is pending. * Trump is pushing for rapid interest rate cuts to counter inflation concerns linked to proposed tariffs. * The Federal Reserve recently maintained the federal funds rate at 3.5% to 3.75% while monitoring economic stability. 41. </w:t>
      </w:r>
      <w:hyperlink r:id="rId49">
        <w:r>
          <w:rPr>
            <w:color w:val="0000EE"/>
            <w:u w:val="single"/>
          </w:rPr>
          <w:t>https://www.sierradailynews.com/state/edward-jones-has-issued-the-quarter-review/</w:t>
        </w:r>
      </w:hyperlink>
      <w:r>
        <w:t xml:space="preserve"> - * Edward Jones issued a quarter review noting that market clarity emerged in the third quarter of 2025 following the passage of the One Big Beautiful Bill Act and eased trade tensions. * The Federal Reserve cut the federal funds rate by 25 basis points, reaffirming support for labor markets while forecasting further possible cuts. * Stock markets extended their rebound to achieve all-time highs, with U.S. small-cap stocks reaching a new high for the first time in nearly four years. * Artificial intelligence trends and strategic investments drove U.S. large-cap technology and communication services sectors to deliver staggering three-year annualized returns around 40%. * Treasury yields fell and bond returns rose as markets grew confident in further monetary easing, contrasting with rising interest rates in international developed markets. 42. </w:t>
      </w:r>
      <w:hyperlink r:id="rId50">
        <w:r>
          <w:rPr>
            <w:color w:val="0000EE"/>
            <w:u w:val="single"/>
          </w:rPr>
          <w:t>https://www.business-standard.com/companies/people/jakson-group-to-set-up-3-gw-solar-wafer-ingot-capacity-by-early-2028-126041501188_1.html</w:t>
        </w:r>
      </w:hyperlink>
      <w:r>
        <w:t xml:space="preserve"> - * Jakson Group has initiated construction of a 6 GW integrated solar manufacturing facility in Maksi, Madhya Pradesh, with a total investment of approximately ₹8,000 crore. * The company plans to commission 3 GW of ingot and wafer capacity by March–April 2028 as part of its backward integration strategy. * Cell facility commissioning is expected between May and July 2027, while module capacity expansion is already underway. * Jakson Group has launched new products including BESS, solar kits, and a 5 kVA genset, with production currently underway and inventory being built. * The group views current overcapacity concerns as a natural evolution of the industry and remains optimistic about long-term demand in India and export markets. 43. </w:t>
      </w:r>
      <w:hyperlink r:id="rId51">
        <w:r>
          <w:rPr>
            <w:color w:val="0000EE"/>
            <w:u w:val="single"/>
          </w:rPr>
          <w:t>https://www.bworldonline.com/economy/2026/04/15/743202/peza-registers-p370-million-manufacturer-of-solar-modules-targeting-european-markets/</w:t>
        </w:r>
      </w:hyperlink>
      <w:r>
        <w:t xml:space="preserve"> - * The Philippine Economic Zone Authority (PEZA) registered Genuine Renewable Energy and Eco-Friendly Energy Network Corp. (GREEENC) as an economic zone enterprise on April 13. * GREEENC will invest P370 million to build a plant in Sto. Tomas, Batangas, for the manufacture and export of solar photovoltaic modules. * The facility aims to generate approximately $132 million in export sales to the European Union for various applications including residential, commercial, and utility-scale use. * PEZA Director General Tereso O. Panga stated the investment supports national sustainability targets and addresses energy insecurity driven by global oil price volatility.</w:t>
      </w:r>
      <w:r/>
    </w:p>
    <w:p>
      <w:pPr>
        <w:pStyle w:val="ListNumber"/>
        <w:spacing w:line="240" w:lineRule="auto"/>
        <w:ind w:left="720"/>
      </w:pPr>
      <w:r/>
      <w:hyperlink r:id="rId47">
        <w:r>
          <w:rPr>
            <w:color w:val="0000EE"/>
            <w:u w:val="single"/>
          </w:rPr>
          <w:t>https://goldsilver.com/industry-news/goldsilver-news/silver-holds-near-80-as-iran-ceasefire-revives-rate-cut-bets/</w:t>
        </w:r>
      </w:hyperlink>
      <w:r>
        <w:t xml:space="preserve"> - Silver prices climbed more than 5% to approach $80 per ounce following optimism surrounding US-Iran peace talks brokered by Pakistan. The ceasefire reduced oil prices and inflation expectations, increasing Federal Reserve rate-cut odds from 14% to 43% and weakening the US dollar. As an industrial metal used in solar manufacturing and EV batteries, silver also benefits from restored manufacturing demand after conflict-related disruptions. Over the past 12 months, silver has gained 142%, outperforming gold's 101% rise as the gold/silver ratio tightens to roughly 60:1.</w:t>
      </w:r>
      <w:r/>
    </w:p>
    <w:p>
      <w:pPr>
        <w:pStyle w:val="ListNumber"/>
        <w:spacing w:line="240" w:lineRule="auto"/>
        <w:ind w:left="720"/>
      </w:pPr>
      <w:r/>
      <w:hyperlink r:id="rId52">
        <w:r>
          <w:rPr>
            <w:color w:val="0000EE"/>
            <w:u w:val="single"/>
          </w:rPr>
          <w:t>https://australianfintech.com.au/silvers-supply-deficit-is-reshaping-the-market/</w:t>
        </w:r>
      </w:hyperlink>
      <w:r>
        <w:t xml:space="preserve"> - * Silver prices are influenced by a persistent supply-demand deficit where mine supply is stagnant while industrial demand expands. * Industrial applications for silver include solar panels, electric vehicles, data centres, semiconductors, and advanced electronics. * Capital is rotating into silver due to its role as a store-of-value asset and strategic material, reinforced by ETF inflows and Chinese demand. * Market volatility has increased due to structural constraints meeting momentum, with longer-dated pricing reflecting underlying scarcity. 46. </w:t>
      </w:r>
      <w:hyperlink r:id="rId53">
        <w:r>
          <w:rPr>
            <w:color w:val="0000EE"/>
            <w:u w:val="single"/>
          </w:rPr>
          <w:t>https://economictimes.indiatimes.com/news/international/us/why-are-gold-and-silver-prices-down-today-and-will-precious-metals-continue-to-drop-or-rise-again-analysts-insights-market-outlook-and-what-should-investors-do-now/articleshow/130282474.cms</w:t>
        </w:r>
      </w:hyperlink>
      <w:r>
        <w:t xml:space="preserve"> - * Precious metals slipped after reaching one-month peaks, with spot gold dropping 0.9% to $4,798.89 and spot silver falling 1.1% to $78.68. * Market declines followed a shift in interest rate expectations, with the probability of a US Federal Reserve rate cut falling to 32% according to the CME FedWatch Tool. * Investors tracked potential US-Iran negotiations and rising oil prices, leading to a rotation toward risk assets like equities and away from safe-haven metals. * Analysts note that while lower rate expectations pressure gold, renewed geopolitical tension or economic slowdown signals could support prices again. 47. </w:t>
      </w:r>
      <w:hyperlink r:id="rId54">
        <w:r>
          <w:rPr>
            <w:color w:val="0000EE"/>
            <w:u w:val="single"/>
          </w:rPr>
          <w:t>https://investinglive.com/centralbank/feds-hammack-signals-patient-policy-as-fed-navigates-five-year-inflation-miss-20260415/</w:t>
        </w:r>
      </w:hyperlink>
      <w:r>
        <w:t xml:space="preserve"> - * Cleveland Fed President Beth Hammack indicated that interest rates will likely remain on hold for the foreseeable future. * The Federal Reserve has missed its 2% inflation target for five years, though inflation expectations remain contained. * Hammack described the current policy environment as tough due to supply shocks, energy prices, and the uncertain economic impact of AI. * She emphasised the importance of central bank independence while maintaining a data-dependent stance on monetary policy. * Market participants are currently pricing in approximately 10 basis points of Fed easing before the year end. 48. </w:t>
      </w:r>
      <w:hyperlink r:id="rId55">
        <w:r>
          <w:rPr>
            <w:color w:val="0000EE"/>
            <w:u w:val="single"/>
          </w:rPr>
          <w:t>https://www.globenewswire.com/news-release/2026/04/15/3274456/0/en/Elevated-Lease-Rates-Regional-Liquidity-Tightness-and-Robust-Investor-Interest-Resulted-in-Record-Silver-Prices-in-2025.html</w:t>
        </w:r>
      </w:hyperlink>
      <w:r>
        <w:t xml:space="preserve"> - * Global silver mine production increased by 3 percent to 846.6 Moz in 2025, driven by higher by-product output from copper operations in Peru and the ramp-up of Polymetal JSC's Prognoz mine in Russia. * Supply gains in Peru and Russia were partly offset by lower output from key operations in Mexico and a decline in Indonesia. * North American silver supply fell by 3 percent to its lowest level in 10 years, while Central and South American output rose by 5 percent. * The Silver Institute's World Silver Survey 2026, produced by Metals Focus, forecasts global mine production to remain flat in 2026 due to operational pressures. * Global silver demand exceeded supply for the fifth consecutive year, contributing to record prices in 2025. 49. </w:t>
      </w:r>
      <w:hyperlink r:id="rId56">
        <w:r>
          <w:rPr>
            <w:color w:val="0000EE"/>
            <w:u w:val="single"/>
          </w:rPr>
          <w:t>https://www.pv-tech.org/suniva-boosts-us-cell-production-to-5-5gw-with-new-facility/</w:t>
        </w:r>
      </w:hyperlink>
      <w:r>
        <w:t xml:space="preserve"> - * Suniva has increased its US solar cell production capacity to 5.5GW following the completion of a new facility. * The company is investing US$350 million in the 6,000 square metre site, which will create over 550 new jobs. * Suniva has partnered with Corning and Heliene to produce fully domestic modules using its monocrystalline silicon cells. * Industry experts note the expansion addresses the gap between US cell and module production capacities. * The move supports supply chain resilience and compliance with trade regulations affecting solar imports. 50. </w:t>
      </w:r>
      <w:hyperlink r:id="rId57">
        <w:r>
          <w:rPr>
            <w:color w:val="0000EE"/>
            <w:u w:val="single"/>
          </w:rPr>
          <w:t>https://www.sunhub.com/blog/us-solar-mounting-manufacturers-trends/</w:t>
        </w:r>
      </w:hyperlink>
      <w:r>
        <w:t xml:space="preserve"> - * U.S. solar mounting manufacturers are expanding domestic production to support rapid solar deployment and reduce reliance on imports. * Companies such as GameChange Solar, APA Solar Racking, OMCO Solar, Unirac, IronRidge, SnapNrack, and SunModo are scaling operations across multiple states. * Domestic manufacturing is driven by the Inflation Reduction Act incentives, supply chain resilience needs, and demand for fixed-tilt, tracker, and rooftop systems. * Challenges include cost competitiveness against international suppliers and raw material constraints for steel and aluminum. * The sector is expected to grow significantly through the end of the decade with increased automation and integration of advanced tracking systems. 51. </w:t>
      </w:r>
      <w:hyperlink r:id="rId58">
        <w:r>
          <w:rPr>
            <w:color w:val="0000EE"/>
            <w:u w:val="single"/>
          </w:rPr>
          <w:t>https://www.pv-magazine.com/2026/04/15/silver-demand-from-pv-industry-expected-to-drop-19-this-year/</w:t>
        </w:r>
      </w:hyperlink>
      <w:r>
        <w:t xml:space="preserve"> - * Silver demand from photovoltaic producers is forecast to fall by 19% in 2026 to approximately 151 million ounces, following a 6% decline in 2025. * The reduction is driven by manufacturers adopting thrifting strategies and alternative metallization approaches to lower silver loadings per cell amid rising costs and intense competition. * Despite the drop in PV consumption, total industrial silver offtake slipped by 3% in 2025 as gains from AI data centers and EVs were outweighed by the solar sector contraction. * The global silver market remains in a structural deficit, with mine production and recycling unable to meet demand, leading to elevated prices averaging over $40 per ounce in 2025. * Analysts warn that silver will remain a strategic material risk for PV manufacturers as they face squeezed margins and overcapacity despite technological innovations reducing metal dependence.</w:t>
      </w:r>
      <w:r/>
    </w:p>
    <w:p>
      <w:pPr>
        <w:pStyle w:val="ListNumber"/>
        <w:spacing w:line="240" w:lineRule="auto"/>
        <w:ind w:left="720"/>
      </w:pPr>
      <w:r/>
      <w:hyperlink r:id="rId59">
        <w:r>
          <w:rPr>
            <w:color w:val="0000EE"/>
            <w:u w:val="single"/>
          </w:rPr>
          <w:t>https://www.business-standard.com/finance/personal-finance/gold-at-1-5-lakh-is-pre-booking-ahead-of-akshaya-tritiya-a-smart-move-126041500827_1.html</w:t>
        </w:r>
      </w:hyperlink>
      <w:r>
        <w:t xml:space="preserve"> - Gold and silver prices in India have surged to record highs, with gold reaching approximately ₹1.5 lakh per 10 grams and silver rising 163% year-on-year. Retail and institutional investors are increasingly allocating capital to gold and silver ETFs, recording net inflows of around ₹70,000 crore in FY2026. Major jewellery retailers like Kalyan Jewellers, Tanishq, and KISNA have launched pre-booking schemes allowing customers to lock in prices or pay the lower of the booking or delivery rate. Experts from MMTC-PAMP and Mirae Asset Investment Managers highlight the growing preference for ETFs due to their convenience, lack of storage costs, and role in diversified portfolios.</w:t>
      </w:r>
      <w:r/>
    </w:p>
    <w:p>
      <w:pPr>
        <w:pStyle w:val="ListNumber"/>
        <w:spacing w:line="240" w:lineRule="auto"/>
        <w:ind w:left="720"/>
      </w:pPr>
      <w:r/>
      <w:hyperlink r:id="rId60">
        <w:r>
          <w:rPr>
            <w:color w:val="0000EE"/>
            <w:u w:val="single"/>
          </w:rPr>
          <w:t>https://www.cityam.com/silver-prices-hit-record-high-amid-dwindling-demand/</w:t>
        </w:r>
      </w:hyperlink>
      <w:r>
        <w:t xml:space="preserve"> - * Global silver mine production increased by three per cent last year to 846.6 Moz, driven by higher by-product output from copper operations in Peru and accelerated production in Russia. * North American silver output fell to its lowest level in a decade, while Asian production dipped one per cent, contributing to regional supply constraints. * The Silver Institute forecasts flat production in 2026 due to persistent issues with low-grade ores in key regions such as Argentina and ongoing operational pressures. * Geopolitical tensions in the Middle East are acknowledged as a strain on the short-term outlook, though the macroeconomic backdrop remains supportive for prices. 54. </w:t>
      </w:r>
      <w:hyperlink r:id="rId61">
        <w:r>
          <w:rPr>
            <w:color w:val="0000EE"/>
            <w:u w:val="single"/>
          </w:rPr>
          <w:t>https://www.ad-hoc-news.de/boerse/news/ueberblick/silver-s-perfect-storm-a-market-braced-for-supply-shock-and-geopolitical/69160220</w:t>
        </w:r>
      </w:hyperlink>
      <w:r>
        <w:t xml:space="preserve"> - * Silver prices climbed to over $80.40 an ounce driven by easing Iran tensions and a weakening US dollar. * A potential Chinese ban on sulfuric acid exports threatens 70% of global silver output mined as a copper by-product. * Industrial demand from sectors like solar panels and electric vehicles has outstripped mine supply for six consecutive years. * Exchange inventories in London, New York, and Shanghai are shrinking rapidly as transport costs for elemental sulfur soar. * Analysts from Bank of America and Citigroup project silver targets between $135 and $170 depending on geopolitical outcomes. 55. </w:t>
      </w:r>
      <w:hyperlink r:id="rId62">
        <w:r>
          <w:rPr>
            <w:color w:val="0000EE"/>
            <w:u w:val="single"/>
          </w:rPr>
          <w:t>https://www.tradingkey.com/analysis/economic/central-banks/261784386-scott-bessent-fed-rate-cut-goldman-sachs-tradingkey</w:t>
        </w:r>
      </w:hyperlink>
      <w:r>
        <w:t xml:space="preserve"> - * U.S. Treasury Secretary Bessent endorsed the Federal Reserve's decision to pause interest rate cuts, stating it is the right move until the war situation clarifies. * Goldman Sachs maintains a forecast of two rate cuts this year, anticipating a mild stagflationary shock from the U.S.-Iran conflict. * Trump hinted that U.S.-Iran hostilities are nearing an end with potential negotiations in Pakistan, while the administration tightens controls on crude oil shipments. * The Trump administration will terminate the waiver policy for Iranian oil exports after the sanctions waivers expire on April 19. * Market dynamics are influenced by the interplay between geopolitical tensions, central bank policy, and inflation narratives linked to precious metals sentiment. 56. </w:t>
      </w:r>
      <w:hyperlink r:id="rId63">
        <w:r>
          <w:rPr>
            <w:color w:val="0000EE"/>
            <w:u w:val="single"/>
          </w:rPr>
          <w:t>https://www.usmoneyreserve.com/news/featured-news/the-stock-market-may-be-more-fragile-than-it-looks/</w:t>
        </w:r>
      </w:hyperlink>
      <w:r>
        <w:t xml:space="preserve"> - * Underlying pressures are building across the stock market due to high valuations and cash flow concerns. * Large companies are investing heavily in artificial intelligence infrastructure, while heavy government spending supports profits but may not be sustainable. * Conflict in the Middle East has raised energy prices and inflation concerns, potentially leading the Federal Reserve to keep interest rates higher for longer. * Analysts suggest that in an environment of inflation and market stress, investors may turn to physical gold to balance portfolio risk. 57. </w:t>
      </w:r>
      <w:hyperlink r:id="rId64">
        <w:r>
          <w:rPr>
            <w:color w:val="0000EE"/>
            <w:u w:val="single"/>
          </w:rPr>
          <w:t>https://investinglive.com/forex/eurusd-erases-all-the-war-led-losses-amid-us-iran-deal-optimism-whats-next-20260415/</w:t>
        </w:r>
      </w:hyperlink>
      <w:r>
        <w:t xml:space="preserve"> - * The EURUSD pair erased previous losses driven by war-related positions as optimism grew regarding a potential US-Iran peace deal. * Market expectations for Federal Reserve rate cuts by year-end have increased to 10 basis points, potentially rising further if a deal is reached. * The European Central Bank maintains a hawkish bias and neutral stance, citing economic unpredictability and recent data showing higher inflation and weaker activity. * Technical analysis on the daily chart identifies a support zone around 1.1640, with potential for a rally towards 1.20 if buyers step in. * Upcoming catalysts include the second round of US-Iran negotiations and US Jobless Claims figures. 58. </w:t>
      </w:r>
      <w:hyperlink r:id="rId65">
        <w:r>
          <w:rPr>
            <w:color w:val="0000EE"/>
            <w:u w:val="single"/>
          </w:rPr>
          <w:t>https://constructionreviewonline.com/new-4-5-gw-south-carolina-solar-cell-manufacturing-facility-by-suniva-eyes-q2-2027-completion/</w:t>
        </w:r>
      </w:hyperlink>
      <w:r>
        <w:t xml:space="preserve"> - * Suniva, a Georgia-based manufacturer, has announced plans to build a new 4.5 GW solar cell facility in Laurens, South Carolina. * The project is valued at approximately $350 million and is expected to begin operations in Q2 2027. * The expansion will increase Suniva's total manufacturing capacity from around 1 GW to 5.5 GW, addressing the U.S. supply chain imbalance between module and cell production. * Funding will come from corporate capital, private equity backing from Lion Point Capital, and policy-driven incentives under the Inflation Reduction Act. * The facility will create over 550 direct jobs and supply U.S.-based module manufacturers to support domestic solar deployment. 59. </w:t>
      </w:r>
      <w:hyperlink r:id="rId66">
        <w:r>
          <w:rPr>
            <w:color w:val="0000EE"/>
            <w:u w:val="single"/>
          </w:rPr>
          <w:t>https://www.viva.co.id/bisnis/1892076-harga-emas-hari-ini-15-april-2026-antam-terus-meroket-produk-global-bervariasi-gegara-ini</w:t>
        </w:r>
      </w:hyperlink>
      <w:r>
        <w:t xml:space="preserve"> - * PT Aneka Tambang Tbk (Antam) gold prices rose to Rp 2.893.000 per gram on 15 April 2026. * Global gold spot prices stabilised at US$4.841.76 per ounce while futures contracts increased 0.3%. * Investor demand for safe-haven assets is driven by geopolitical instability regarding US-Iran peace negotiations. * Antam buyback prices were set at Rp 2.674.000 per gram with applicable tax deductions for transactions over Rp 10 million. * Market sentiment reflects a shift towards precious metals as investors await further diplomatic clarity. 60. </w:t>
      </w:r>
      <w:hyperlink r:id="rId67">
        <w:r>
          <w:rPr>
            <w:color w:val="0000EE"/>
            <w:u w:val="single"/>
          </w:rPr>
          <w:t>https://ambcrypto.com/how-lighter-dex-targets-rwa-liquidity-gap-with-250k-weekly-incentives/</w:t>
        </w:r>
      </w:hyperlink>
      <w:r>
        <w:t xml:space="preserve"> - * Lighter DEX unveiled a liquidity partner program on 13 April offering $250K weekly rewards for market makers. * Higher rewards are allocated to liquidity providers for oil, gold, and silver trades compared to top stocks. * The platform currently trails Hyperliquid in RWA liquidity, with non-crypto activity stagnating at 16% versus Hyperliquid's 40%. * Recent capital inflows of over $7 million coincided with a 40% surge in the native LIT token price. * The initiative aims to address the liquidity gap in tokenized silver and commodity markets to improve trade execution. 61. </w:t>
      </w:r>
      <w:hyperlink r:id="rId68">
        <w:r>
          <w:rPr>
            <w:color w:val="0000EE"/>
            <w:u w:val="single"/>
          </w:rPr>
          <w:t>https://www.defenseworld.net/2026/04/15/bcs-private-wealth-management-inc-reduces-holdings-in-ishares-silver-trust-slv.html</w:t>
        </w:r>
      </w:hyperlink>
      <w:r>
        <w:t xml:space="preserve"> - * BCS Private Wealth Management Inc. decreased its position in iShares Silver Trust (SLV) by 62.6% during the fourth quarter, selling 21,910 shares to retain 13,065 shares worth $842,000. * Brighton Jones LLC increased its SLV holdings by 9.2% in the fourth quarter, purchasing an additional 1,595 shares. * Bison Wealth LLC and First Trust Advisors LP acquired new stakes in the exchange-traded fund in the fourth and second quarters respectively. * Schnieders Capital Management LLC increased its position by 15.0% in the second quarter, while Capstone Wealth Management Group LLC bought a new stake in the first quarter.</w:t>
      </w:r>
      <w:r/>
    </w:p>
    <w:p>
      <w:pPr>
        <w:pStyle w:val="ListNumber"/>
        <w:spacing w:line="240" w:lineRule="auto"/>
        <w:ind w:left="720"/>
      </w:pPr>
      <w:r/>
      <w:hyperlink r:id="rId69">
        <w:r>
          <w:rPr>
            <w:color w:val="0000EE"/>
            <w:u w:val="single"/>
          </w:rPr>
          <w:t>https://www.zawya.com/en/business/investment/egypts-gold-investment-funds-record-net-assets-of-176mln-in-march-2026-fra-gi6xndll</w:t>
        </w:r>
      </w:hyperlink>
      <w:r>
        <w:t xml:space="preserve"> - Egypt's gold investment funds recorded net assets of EGP 9.28bn in March 2026, equivalent to approximately $176mln. The Financial Regulatory Authority (FRA) reported 289,000 investor accounts, with individuals comprising 72% of the total. Young investors aged 20 to 30 hold nearly 40% of accounts, while men represent 83% of individual participants. The sector now includes six registered funds offering exposure to gold without physical ownership. This growth is attributed to global economic volatility and gold's role as a safe-haven asset.</w:t>
      </w:r>
      <w:r/>
    </w:p>
    <w:p>
      <w:pPr>
        <w:pStyle w:val="ListNumber"/>
        <w:spacing w:line="240" w:lineRule="auto"/>
        <w:ind w:left="720"/>
      </w:pPr>
      <w:r/>
      <w:hyperlink r:id="rId70">
        <w:r>
          <w:rPr>
            <w:color w:val="0000EE"/>
            <w:u w:val="single"/>
          </w:rPr>
          <w:t>https://startupfortune.com/march-inflation-data-blows-past-forecasts-and-forces-investors-to-abandon-hopes-for-a-federal-reserve-rate-cut-this-summer/</w:t>
        </w:r>
      </w:hyperlink>
      <w:r>
        <w:t xml:space="preserve"> - * The Bureau of Labor Statistics reported that US consumer prices rose 3.4% annually in March, reversing six months of disinflation. * Core CPI increased to 4.2% annually, prompting Jerome Powell to face a widening gap between inflation and the Federal Reserve's target. * Financial markets reacted negatively with equity futures dropping over 1% and 10-year Treasury yields jumping to 4.75%. * Investors abandoned hopes for a midyear Federal Reserve rate cut as shelter costs and services inflation continued to rise. * The US Dollar Index strengthened against major peers following the release of the data. 64. </w:t>
      </w:r>
      <w:hyperlink r:id="rId71">
        <w:r>
          <w:rPr>
            <w:color w:val="0000EE"/>
            <w:u w:val="single"/>
          </w:rPr>
          <w:t>https://www.fxstreet.com/news/us-dollar-index-treads-water-above-9800-despite-growing-market-optimism-202604150423</w:t>
        </w:r>
      </w:hyperlink>
      <w:r>
        <w:t xml:space="preserve"> - * The US Dollar Index halted its seven-day decline and traded around 98.20 during Asian hours on Wednesday. * Market optimism regarding a potential diplomatic resolution to the Middle East conflict is reducing safe-haven demand for the Greenback. * US Producer Price Index data showed easing inflation pressures, with PPI rising 0.5% month-over-month, well below the 1.2% consensus. * The lower inflation data reduces the likelihood of further Federal Reserve rate hikes, impacting precious metals sentiment and currency valuation. * US President Donald Trump and Vice President JD Vance indicated progress in peace talks with Iran, with follow-up discussions potentially occurring within days. 65. </w:t>
      </w:r>
      <w:hyperlink r:id="rId72">
        <w:r>
          <w:rPr>
            <w:color w:val="0000EE"/>
            <w:u w:val="single"/>
          </w:rPr>
          <w:t>https://www.fxempire.com/forecasts/article/gold-and-silver-technical-analysis-can-weak-dollar-and-oil-drop-drive-a-breakout-1591713</w:t>
        </w:r>
      </w:hyperlink>
      <w:r>
        <w:t xml:space="preserve"> - * Gold and silver markets are influenced by interest rate expectations, with the Federal Reserve not currently in a hurry to reduce rates. * Silver is expected to outperform gold in the short term due to improving global sentiment and potential US-Iran negotiations. * Both metals retain a bullish structure contingent on a weak US dollar, controlled oil prices, and ongoing geopolitical risks. * Gold price analysis indicates strong momentum with key resistance at $5,000 and support at $4,400. 66. </w:t>
      </w:r>
      <w:hyperlink r:id="rId73">
        <w:r>
          <w:rPr>
            <w:color w:val="0000EE"/>
            <w:u w:val="single"/>
          </w:rPr>
          <w:t>https://www.investing.com/news/economy-news/former-fed-chair-yellen-sees-one-rate-cut-possible-this-year-4614193</w:t>
        </w:r>
      </w:hyperlink>
      <w:r>
        <w:t xml:space="preserve"> - * Former Federal Reserve Chair Janet Yellen suggested a single interest rate cut by the central bank is possible later this year. * Yellen acknowledged that the Middle East conflict creates upward pressure on inflation through broad supply shocks. * Despite rising short-term inflation expectations, the Federal Reserve maintains an open mind regarding potential inflationary disruptions. * The Fed previously left rates unchanged in March while policymakers forecast at least one cut amidst ongoing war-related economic uncertainty. 67. </w:t>
      </w:r>
      <w:hyperlink r:id="rId74">
        <w:r>
          <w:rPr>
            <w:color w:val="0000EE"/>
            <w:u w:val="single"/>
          </w:rPr>
          <w:t>https://www.equiti.com/jo-en/news/trade-reviews/silver-gains-on-safe-haven-demand-as-imf-warns-of-growth-risks/</w:t>
        </w:r>
      </w:hyperlink>
      <w:r>
        <w:t xml:space="preserve"> - * Silver prices surged 5.20% to $79.50 per ounce driven by safe-haven demand amid geopolitical tensions in the Middle East. * The IMF downgraded global growth projections to a 2.0%–2.5% range for 2026 due to potential disruptions in the Strait of Hormuz. * Reports indicate US-Iran talks may resume in Pakistan, supporting market hopes for a diplomatic resolution and deterring restrictive monetary policy. * The US Dollar Index declined 0.27%, facilitating silver's upward movement as the metal becomes more cost-effective for international investors. * Technical analysis shows silver maintaining a long-term bullish structure while oscillating between the 50-day and 100-day Simple Moving Averages. 68. </w:t>
      </w:r>
      <w:hyperlink r:id="rId75">
        <w:r>
          <w:rPr>
            <w:color w:val="0000EE"/>
            <w:u w:val="single"/>
          </w:rPr>
          <w:t>https://www.australianmining.com.au/new-ore-front-sparks-polymetals/</w:t>
        </w:r>
      </w:hyperlink>
      <w:r>
        <w:t xml:space="preserve"> - * Polymetals reported a sharp increase in silver production at its Endeavor mine in Cobar, New South Wales, during the March 2026 quarter. * The company produced 547,302 ounces of silver, 1,064 ounces of gold, 1,917 tonnes of zinc, and 1,148 tonnes of lead. * Production was driven by the commencement of mining from the high-grade Upper North Lode and the start of direct shipping ore sales. * Revenue surged to $27.8 million, and the company ended the quarter with $60.9 million in cash, receivables, and net payable inventory. * The Upper North Lode mining is expected to continue for at least 18 months, providing a new revenue stream alongside traditional concentrate production. 69. </w:t>
      </w:r>
      <w:hyperlink r:id="rId76">
        <w:r>
          <w:rPr>
            <w:color w:val="0000EE"/>
            <w:u w:val="single"/>
          </w:rPr>
          <w:t>https://thecurrencyanalytics.com/altcoins/bitcoin-hits-76000-mark-252608</w:t>
        </w:r>
      </w:hyperlink>
      <w:r>
        <w:t xml:space="preserve"> - * Bitcoin surged to $76,000 on Tuesday, breaking key resistance levels with onchain activity spiking and institutional inflows from BlackRock and Fidelity. * Federal Reserve meeting minutes released on April 10 hinted at further interest rate hikes, yet the hawkish tone boosted Bitcoin prices as investors increasingly view the cryptocurrency as an inflation hedge. * Major corporations including MicroStrategy, Tesla, and Block Inc. continue accumulating Bitcoin, while Grayscale plans to expand its Bitcoin Trust by 10%. * Analysts predict a potential move toward $90,000, supported by a 340% jump in open interest for $80,000 call options and strong demand for CME Bitcoin futures. 70. </w:t>
      </w:r>
      <w:hyperlink r:id="rId77">
        <w:r>
          <w:rPr>
            <w:color w:val="0000EE"/>
            <w:u w:val="single"/>
          </w:rPr>
          <w:t>https://kingworldnews.com/historic-short-squeeze-inflation-may-soar-above-10/</w:t>
        </w:r>
      </w:hyperlink>
      <w:r>
        <w:t xml:space="preserve"> - * Peter Schiff predicts inflation could exceed 10% in 2021, with Producer Price Index (PPI) rising 0.5% in March and YoY prices up 4%. * The U.S. Dollar Index fell below 98, leading to expectations of rising consumer prices and interest rates. * Gold remains range-bound near USD 4,850 resistance, requiring a sustained breakout for renewed momentum, while silver rebounds towards USD 80 supported by industrial demand. * Hedge fund net long gold futures positions dropped to a 25-month low, creating potential for renewed buying if macro conditions improve. * Lower real yields, a softer dollar, and rate cut expectations are rebuilding support for precious metals despite recent volatility. 71. </w:t>
      </w:r>
      <w:hyperlink r:id="rId78">
        <w:r>
          <w:rPr>
            <w:color w:val="0000EE"/>
            <w:u w:val="single"/>
          </w:rPr>
          <w:t>https://thecurrencyanalytics.com/stockmarket/dollar-drops-as-ceasefire-talks-boost-risk-appetite-252594</w:t>
        </w:r>
      </w:hyperlink>
      <w:r>
        <w:t xml:space="preserve"> - * The U.S. dollar index fell 0.3% to 101.95 as optimism over Eastern European ceasefire negotiations boosted risk appetite. * U.S. Producer Prices rose only 0.2% in March, below expectations, with core prices dropping 0.1% for the first time in nearly three years. * Soft inflation data increased speculation that the Federal Reserve may pause or slow rate hikes at its May 2-3 meeting, with 10-year Treasury yields dropping to 3.42%. * Gold prices rose to $1,975 an ounce, while major currencies including the euro, pound, and Australian dollar strengthened against the greenback. * Central banks including the ECB, Bank of Japan, and Bank of England are under scrutiny as markets assess future monetary policy directions amidst shifting inflation narratives. 72. </w:t>
      </w:r>
      <w:hyperlink r:id="rId79">
        <w:r>
          <w:rPr>
            <w:color w:val="0000EE"/>
            <w:u w:val="single"/>
          </w:rPr>
          <w:t>https://www.jdsupra.com/legalnews/ofac-continues-to-expand-authorizations-8163744/</w:t>
        </w:r>
      </w:hyperlink>
      <w:r>
        <w:t xml:space="preserve"> - * OFAC issued new General Licenses 54 and 55 on March 27, 2026, authorizing supply of items and services for minerals operations and contingent contracts for investment in Venezuela's mining sector. * Licenses cover exploration, development, mining, extraction, processing, and refining of minerals including gold, involving the Government of Venezuela and Minerven. * Authorizations include arranging shipping, logistics, port services, and maintaining mineral operations, subject to restrictions on joint ventures and transactions with specific foreign entities. * Use of these licenses requires reporting obligations to the U.S. Department of State and the Department of the Interior. 73. </w:t>
      </w:r>
      <w:hyperlink r:id="rId80">
        <w:r>
          <w:rPr>
            <w:color w:val="0000EE"/>
            <w:u w:val="single"/>
          </w:rPr>
          <w:t>https://tedmag.com/border-states-commodity-update-april-2026/</w:t>
        </w:r>
      </w:hyperlink>
      <w:r>
        <w:t xml:space="preserve"> - * The Federal Reserve held interest rates steady between 3.5% and 3.75% during its March meeting. * Approximately three-quarters of surveyed economists predict the Fed will maintain rates until at least September. * Fed officials cited ongoing inflation risks stemming from the Middle East conflict as a high priority. * Inflation remains a percentage point above the Fed's 2% target even before the conflict began. * The central bank is scheduled to meet again on April 28 and April 29. 74. </w:t>
      </w:r>
      <w:hyperlink r:id="rId81">
        <w:r>
          <w:rPr>
            <w:color w:val="0000EE"/>
            <w:u w:val="single"/>
          </w:rPr>
          <w:t>https://inflationdata.com/articles/2026/04/14/ben-cowan-is-the-fed-heading-toward-checkmate/</w:t>
        </w:r>
      </w:hyperlink>
      <w:r>
        <w:t xml:space="preserve"> - * Macro analyst Ben Cowan states inflation rose to 3.3% driven by energy prices and supply constraints. * Cowan argues the Federal Reserve is cornered with both employment and price stability moving adversely. * Markets price in a 98% chance of steady rates in late April with no cuts until October at earliest. * Cowan identifies a quietly weakening labor market with falling hiring and declining job openings. * The analyst suggests riskier assets and commodities may outperform as the Fed approaches a late business cycle scenario.</w:t>
      </w:r>
      <w:r/>
    </w:p>
    <w:p>
      <w:pPr>
        <w:pStyle w:val="ListNumber"/>
        <w:spacing w:line="240" w:lineRule="auto"/>
        <w:ind w:left="720"/>
      </w:pPr>
      <w:r/>
      <w:hyperlink r:id="rId82">
        <w:r>
          <w:rPr>
            <w:color w:val="0000EE"/>
            <w:u w:val="single"/>
          </w:rPr>
          <w:t>https://wealthinsights.metrobank.com.ph/news/treasuries-us-yields-rise-for-second-straight-session-as-oil-rally-continues</w:t>
        </w:r>
      </w:hyperlink>
      <w:r>
        <w:t xml:space="preserve"> - US Treasury yields increased for a second session as the Iran conflict drove oil prices to multi-month highs, intensifying inflation concerns. Market expectations for a Federal Reserve rate cut in June have diminished, with probabilities dropping to 39.1%. Federal Reserve officials, including John Williams and Neel Kashkari, noted that the war's impact on inflation and monetary policy remains uncertain. The 10-year Treasury yield edged up to 4.056%, while the two-year yield advanced to 3.5%.</w:t>
      </w:r>
      <w:r/>
    </w:p>
    <w:p>
      <w:pPr>
        <w:pStyle w:val="ListNumber"/>
        <w:spacing w:line="240" w:lineRule="auto"/>
        <w:ind w:left="720"/>
      </w:pPr>
      <w:r/>
      <w:hyperlink r:id="rId83">
        <w:r>
          <w:rPr>
            <w:color w:val="0000EE"/>
            <w:u w:val="single"/>
          </w:rPr>
          <w:t>https://www.mining.com/mexican-mayor-found-after-abduction-in-touristic-silver-town/</w:t>
        </w:r>
      </w:hyperlink>
      <w:r>
        <w:t xml:space="preserve"> - * Canadian mining company Vizsla Silver suspended operations at its Panuco silver project in Sinaloa, Mexico, following the abduction of 10 workers in late January. * Authorities confirmed that nine of the abducted workers have been found dead, while security forces continue efforts to arrest those responsible. * The incident has caused Vizsla Silver's share price to fall by approximately half, highlighting severe security risks for mining operations in cartel-controlled regions. * The abductions underscore ongoing violence in Mexico, affecting both local communities and the broader silver mining sector. 77. </w:t>
      </w:r>
      <w:hyperlink r:id="rId84">
        <w:r>
          <w:rPr>
            <w:color w:val="0000EE"/>
            <w:u w:val="single"/>
          </w:rPr>
          <w:t>https://goldsilver.com/industry-news/video/why-do-investors-buy-silver-too-late-and-what-does-it-cost/</w:t>
        </w:r>
      </w:hyperlink>
      <w:r>
        <w:t xml:space="preserve"> - * The silver market has recorded a structural supply deficit for multiple consecutive years, with cumulative shortfalls reaching nearly 820 million ounces over five years. * Industrial demand, accounting for the majority of consumption, is structurally elevated and growing due to solar photovoltaics, electric vehicles, and AI data center infrastructure. * Mine supply remains essentially flat as silver is a byproduct metal, creating a persistent gap between demand and production. * Analysts suggest early investment based on these fundamentals rather than waiting for price validation or media attention. * The Silver Institute and Metals Focus are cited as sources for the supply and demand data.</w:t>
      </w:r>
      <w:r/>
    </w:p>
    <w:p>
      <w:pPr>
        <w:pStyle w:val="ListNumber"/>
        <w:spacing w:line="240" w:lineRule="auto"/>
        <w:ind w:left="720"/>
      </w:pPr>
      <w:r/>
      <w:hyperlink r:id="rId85">
        <w:r>
          <w:rPr>
            <w:color w:val="0000EE"/>
            <w:u w:val="single"/>
          </w:rPr>
          <w:t>https://bitcoinworld.co.in/eur-usd-surges-us-producer-inflation/</w:t>
        </w:r>
      </w:hyperlink>
      <w:r>
        <w:t xml:space="preserve"> - The EUR/USD currency pair broke above the 1.1800 barrier in early trading, driven by a weakening US Dollar Index and expectations of a dovish shift from the Federal Reserve. Market participants are positioning for potential interest rate cuts in the second quarter following anticipated disinflation in US producer prices. The European Central Bank maintains a cautious stance, creating a policy divergence scenario that supports the euro. Technical analysis identifies 1.1880-1.1900 as the next resistance zone, while support is established around 1.1750.</w:t>
      </w:r>
      <w:r/>
    </w:p>
    <w:p>
      <w:pPr>
        <w:pStyle w:val="ListNumber"/>
        <w:spacing w:line="240" w:lineRule="auto"/>
        <w:ind w:left="720"/>
      </w:pPr>
      <w:r/>
      <w:hyperlink r:id="rId86">
        <w:r>
          <w:rPr>
            <w:color w:val="0000EE"/>
            <w:u w:val="single"/>
          </w:rPr>
          <w:t>https://silverseek.com/article/chinese-sulfuric-acid-export-ban-could-exacerbate-physical-silver-shortage</w:t>
        </w:r>
      </w:hyperlink>
      <w:r>
        <w:t xml:space="preserve"> - * Chinese officials have indicated a ban on sulfuric acid exports starting next month, potentially lasting through 2026, to protect domestic supply. * Sulfuric acid is a critical input for copper mining, and approximately 70% of annual silver supply is produced as a byproduct of copper mining. * The ban, combined with existing logistics issues from the Iran conflict, risks reducing copper output and consequently silver production in key regions like Chile, the DRC, and Zambia. * Global silver markets are already facing a multi-year supply deficit, with inventories at London, COMEX, and Shanghai vaults declining significantly. * Analysts warn that the loss of Chinese acid volumes is difficult to offset, adding pressure to an already tight physical silver supply chain. 80. </w:t>
      </w:r>
      <w:hyperlink r:id="rId87">
        <w:r>
          <w:rPr>
            <w:color w:val="0000EE"/>
            <w:u w:val="single"/>
          </w:rPr>
          <w:t>https://www.powerelectronicsnews.com/sigenergy-debuts-high-power-pv-inverter-platform/</w:t>
        </w:r>
      </w:hyperlink>
      <w:r>
        <w:t xml:space="preserve"> - * Sigenergy has launched its first utility-scale photovoltaic inverter, a 506 kW system designed to reduce the levelized cost of energy.</w:t>
      </w:r>
      <w:r>
        <w:rPr>
          <w:i/>
        </w:rPr>
        <w:t>* The platform utilizes silicon carbide MOSFET technology and a 1000 V AC output to improve thermal performance and lower infrastructure costs.</w:t>
      </w:r>
      <w:r>
        <w:t>* An 18-channel maximum power point tracking architecture is included to reduce mismatch losses and improve energy yield in large installations.</w:t>
      </w:r>
      <w:r>
        <w:rPr>
          <w:i/>
        </w:rPr>
        <w:t>* The inverter features integrated protection mechanisms and an IP66-rated enclosure for long-term operation in harsh environments.</w:t>
      </w:r>
      <w:r>
        <w:t xml:space="preserve">* Lifecycle-focused design principles aim to reduce material usage and operational resource requirements over time. 81. </w:t>
      </w:r>
      <w:hyperlink r:id="rId86">
        <w:r>
          <w:rPr>
            <w:color w:val="0000EE"/>
            <w:u w:val="single"/>
          </w:rPr>
          <w:t>https://silverseek.com/article/chinese-sulfuric-acid-export-ban-could-exacerbate-physical-silver-shortage</w:t>
        </w:r>
      </w:hyperlink>
      <w:r>
        <w:t xml:space="preserve"> - * China officials announced a ban on sulfuric acid exports effective next month, potentially lasting through 2026, to protect domestic supply. * The ban impacts copper mining operations globally, as sulfuric acid is a key input for extracting copper from ore. * Approximately 70 percent of annual silver supply is a byproduct of copper production, meaning reduced copper output will lower silver production. * Global silver markets are already facing a multi-year deficit, with inventories at London and COMEX vaults declining significantly over the last five years. * The Iran conflict has further squeezed sulfuric acid supplies, exacerbating the potential shortage in key copper-producing regions like Chile. 82. </w:t>
      </w:r>
      <w:hyperlink r:id="rId88">
        <w:r>
          <w:rPr>
            <w:color w:val="0000EE"/>
            <w:u w:val="single"/>
          </w:rPr>
          <w:t>https://www.streetwisereports.com/article/2026/04/13/british-columbia-exploration-co-unlocks-silver-re-rating-potential-with-mexico-silver-results.html</w:t>
        </w:r>
      </w:hyperlink>
      <w:r>
        <w:t xml:space="preserve"> - * Mercado Minerals Ltd. announced on April 7, 2026, that it began trading on the OTCQB Venture Market under the symbol MRMNF to improve access for American investors. * The company is advancing its Copalito Project in Sinaloa, Mexico, with a 3,000-meter drilling program targeting four high-priority sites to test remaining vein strike potential. * At the Zamora Project, Mercado plans to bring 30,000 hectares of concessions back into good standing and initiate maiden drilling on 14 high-grade silver-gold vein occurrences. * Analysts from The Gold Advisor view the recent share price pullback as an attractive entry point ahead of potential re-rating driven by upcoming drilling results. * Mercado Minerals has a market capitalization of CA$16.09 million and focuses on the Western silver belt in the Sierra Madre Occidental mining district. 83. </w:t>
      </w:r>
      <w:hyperlink r:id="rId89">
        <w:r>
          <w:rPr>
            <w:color w:val="0000EE"/>
            <w:u w:val="single"/>
          </w:rPr>
          <w:t>https://www.financialcontent.com/article/marketminute-2026-4-14-ppi-inflation-watch-markets-await-data-to-assess-energy-cost-pressures</w:t>
        </w:r>
      </w:hyperlink>
      <w:r>
        <w:t xml:space="preserve"> - * US Producer Price Index (PPI) rose 0.5% month-over-month in April 2026, missing the 1.1% forecast but confirming an 8.5% surge in producer energy prices. * The Federal Reserve faces a higher for longer interest rate environment as geopolitical instability in the Middle East and an AI power crunch drive inflationary pressures. * Domestic energy producers like ConocoPhillips and EOG Resources outperform, while energy-intensive sectors such as airlines and manufacturing face margin squeezes. * Market expectations for rate cuts have diminished, with the CME FedWatch tool showing a 40% probability of a rate hike if energy costs leak into core inflation. * Investors are monitoring the lagged effect of energy surcharges on consumer services and the potential for a wage-price spiral. 84. </w:t>
      </w:r>
      <w:hyperlink r:id="rId90">
        <w:r>
          <w:rPr>
            <w:color w:val="0000EE"/>
            <w:u w:val="single"/>
          </w:rPr>
          <w:t>https://www.centerfinplan.com/money-centered/2026/4/7/q1-2026-investment-commentary</w:t>
        </w:r>
      </w:hyperlink>
      <w:r>
        <w:t xml:space="preserve"> - * The Federal Reserve maintained interest rates between 3.5% and 3.75% during January and March 2026 meetings despite political pressure and economic uncertainty. * Inflation concerns have resurged due to oil price spikes linked to the war in Iran, causing bond markets to price in potential rate increases before year-end. * Fed officials project one rate cut later in 2026, though internal disagreement persists and leadership transitions could shift policy direction. * Market volatility in Q1 2026 was driven by geopolitical risks, tariff uncertainties, and mixed signals regarding the sustainability of AI spending and private credit liquidity. * The commentary suggests that while short-term rates remain stable, long-term rates and mortgage rates are influenced by supply and demand dynamics.</w:t>
      </w:r>
      <w:r/>
    </w:p>
    <w:p>
      <w:pPr>
        <w:pStyle w:val="ListNumber"/>
        <w:spacing w:line="240" w:lineRule="auto"/>
        <w:ind w:left="720"/>
      </w:pPr>
      <w:r/>
      <w:hyperlink r:id="rId91">
        <w:r>
          <w:rPr>
            <w:color w:val="0000EE"/>
            <w:u w:val="single"/>
          </w:rPr>
          <w:t>https://www.babypips.com/news/headline-why-a-slumping-housing-market-is-making-the-feds-job-harder-2026-04-14</w:t>
        </w:r>
      </w:hyperlink>
      <w:r>
        <w:t xml:space="preserve"> - Existing US home sales hit a nine-month low in March, prompting the National Association of Realtors to downgrade its 2026 sales forecast. Despite weak sales volume, median home prices remain elevated, keeping shelter inflation above the Federal Reserve's 2% target. This conflicting data creates a policy dilemma for the Fed, which recently voted to hold rates steady while market expectations for 2026 rate cuts have narrowed to just one. The situation influences currency markets, with traders monitoring the divergence between US policy and other central banks.</w:t>
      </w:r>
      <w:r/>
    </w:p>
    <w:p>
      <w:pPr>
        <w:pStyle w:val="ListNumber"/>
        <w:spacing w:line="240" w:lineRule="auto"/>
        <w:ind w:left="720"/>
      </w:pPr>
      <w:r/>
      <w:hyperlink r:id="rId92">
        <w:r>
          <w:rPr>
            <w:color w:val="0000EE"/>
            <w:u w:val="single"/>
          </w:rPr>
          <w:t>https://investinglive.com/forex/euro-completes-the-round-trip-from-the-start-of-the-iran-war-20260414/</w:t>
        </w:r>
      </w:hyperlink>
      <w:r>
        <w:t xml:space="preserve"> - * The euro has returned to its valuation level at the start of the Iran war, interpreted as a positive sign for peace and market resilience. * The IMF forecasts European GDP growth at 1.1% for the year, down from 1.3% in January, though upside remains if the Hormuz Strait remains open. * Market participants price in a 34% probability of an ECB rate hike on April 30, rising to 87% for the June 11 meeting, with 39 basis points of hikes expected by July. * Technical analysis suggests the euro may face resistance at 1.1834 before potentially returning to 1.2000 if the Iran conflict resolves favourably. * A resolution that leaves Iran with a toll on Hormuz could negatively impact the US dollar by breaking the US monopoly on sea routes. 87. </w:t>
      </w:r>
      <w:hyperlink r:id="rId93">
        <w:r>
          <w:rPr>
            <w:color w:val="0000EE"/>
            <w:u w:val="single"/>
          </w:rPr>
          <w:t>https://www.channelnewsasia.com/world/warsh-powell-fed-reserve-bank-chair-besset-trump-6056541</w:t>
        </w:r>
      </w:hyperlink>
      <w:r>
        <w:t xml:space="preserve"> - * The Trump administration wants a new Federal Reserve chair in place as soon as possible to lead the next cycle of rate adjustments. * Scott Bessent stated that while rates should be cut, policymakers might wait for clarity on the Middle East conflict before acting. * Recent US-Israeli strikes on Iran and subsequent retaliation have blocked the Strait of Hormuz, causing energy and fertilizer price surges. * Rising energy costs have increased gasoline prices in the US, fueling fears of persistent inflation and influencing the Fed's potential rate decisions. * Trump has repeatedly criticized current Fed leadership for not lowering benchmark lending rates aggressively since returning to the White House in January 2025. 88. </w:t>
      </w:r>
      <w:hyperlink r:id="rId94">
        <w:r>
          <w:rPr>
            <w:color w:val="0000EE"/>
            <w:u w:val="single"/>
          </w:rPr>
          <w:t>https://startuptalky.com/news/gold-silver-prices-india-market-close-14-april-2026/</w:t>
        </w:r>
      </w:hyperlink>
      <w:r>
        <w:t xml:space="preserve"> - * Gold and silver prices in India closed lower on April 14, 2026, with 24K gold near ₹1.49 lakh per 10 grams and silver at ₹2.65 lakh per kilogram. * A stronger US dollar and rising crude oil prices exerted downward pressure on domestic bullion markets. * Expectations of prolonged higher interest rates from the US Federal Reserve reduced the appeal of non-yielding assets like gold and silver. * While geopolitical tensions support safe-haven demand, macroeconomic factors and cautious investor positioning limited further upside in the near term.</w:t>
      </w:r>
      <w:r/>
    </w:p>
    <w:p>
      <w:pPr>
        <w:pStyle w:val="ListNumber"/>
        <w:spacing w:line="240" w:lineRule="auto"/>
        <w:ind w:left="720"/>
      </w:pPr>
      <w:r/>
      <w:hyperlink r:id="rId95">
        <w:r>
          <w:rPr>
            <w:color w:val="0000EE"/>
            <w:u w:val="single"/>
          </w:rPr>
          <w:t>https://www.marctomarket.com/2026/04/optimism-weighs-on-greenback.html</w:t>
        </w:r>
      </w:hyperlink>
      <w:r>
        <w:t xml:space="preserve"> - Gold prices extended a recovery to approach $4,800 while silver traded near its best level since March 18. The rally followed the breakdown of US-Iran negotiations and a shift in market sentiment from risk-off to risk-on. Global equities and bonds rallied, with crude oil prices falling to near $95. The US dollar weakened broadly against major currencies including the euro, yen, and Canadian dollar.</w:t>
      </w:r>
      <w:r/>
    </w:p>
    <w:p>
      <w:pPr>
        <w:pStyle w:val="ListNumber"/>
        <w:spacing w:line="240" w:lineRule="auto"/>
        <w:ind w:left="720"/>
      </w:pPr>
      <w:r/>
      <w:hyperlink r:id="rId96">
        <w:r>
          <w:rPr>
            <w:color w:val="0000EE"/>
            <w:u w:val="single"/>
          </w:rPr>
          <w:t>https://www.defenseworld.net/2026/04/14/ervin-investment-management-llc-purchases-new-shares-in-abrdn-physical-silver-shares-etf-sivr.html</w:t>
        </w:r>
      </w:hyperlink>
      <w:r>
        <w:t xml:space="preserve"> - * Ervin Investment Management LLC purchased 7,100 shares of abrdn Physical Silver Shares ETF (SIVR) valued at approximately $480,000 in the fourth quarter. * Wilmington Savings Fund Society FSB, AdvisorNet Financial Inc, and Comerica Bank increased their holdings of the ETF in the third quarter. * Advisory Services Network LLC and Global Retirement Partners LLC acquired new positions in the ETF during the third quarter. * The ETF aims to reflect the performance of silver bullion prices less operational expenses and recently traded down 1.1%.</w:t>
      </w:r>
      <w:r/>
    </w:p>
    <w:p>
      <w:pPr>
        <w:pStyle w:val="ListNumber"/>
        <w:spacing w:line="240" w:lineRule="auto"/>
        <w:ind w:left="720"/>
      </w:pPr>
      <w:r/>
      <w:hyperlink r:id="rId97">
        <w:r>
          <w:rPr>
            <w:color w:val="0000EE"/>
            <w:u w:val="single"/>
          </w:rPr>
          <w:t>https://chemindigest.com/enlight-metals-enters-solar-mounting-structures-segment/</w:t>
        </w:r>
      </w:hyperlink>
      <w:r>
        <w:t xml:space="preserve"> - Enlight Metals has launched the production of solar mounting structures using a contract manufacturing model to support India's renewable energy sector. The company introduced a portfolio of roll-formed components made from advanced Galvalume steel grades with a lifecycle exceeding 25 years. Manufacturing operations are decentralised across hubs in Pune, Raipur, and Faridabad to ensure scalability and efficiency. The firm is integrating AI for demand forecasting and supply chain optimisation while planning to diversify into cable trays and pre-engineered building components.</w:t>
      </w:r>
      <w:r/>
    </w:p>
    <w:p>
      <w:pPr>
        <w:pStyle w:val="ListNumber"/>
        <w:spacing w:line="240" w:lineRule="auto"/>
        <w:ind w:left="720"/>
      </w:pPr>
      <w:r/>
      <w:hyperlink r:id="rId98">
        <w:r>
          <w:rPr>
            <w:color w:val="0000EE"/>
            <w:u w:val="single"/>
          </w:rPr>
          <w:t>https://stockhead.com.au/resources/west-coast-chases-deeper-silver-at-elizabeth-hill/</w:t>
        </w:r>
      </w:hyperlink>
      <w:r>
        <w:t xml:space="preserve"> - West Coast Silver has commenced diamond drilling at the Elizabeth Hill project in the Pilbara, targeting extensions of high-grade silver mineralisation beneath historical workings. The program involves up to 1500m of drilling across six holes focused on the Munni Munni Fault, with assay results expected in Q2. Previous 2025 drilling confirmed mineralisation extends beyond the historical mine, and the current campaign aims to test depth and southward extensions. The project has a history of producing 1.2Moz of silver, and the company holds an 180-square-kilometre land package to support further exploration.</w:t>
      </w:r>
      <w:r/>
    </w:p>
    <w:p>
      <w:pPr>
        <w:pStyle w:val="ListNumber"/>
        <w:spacing w:line="240" w:lineRule="auto"/>
        <w:ind w:left="720"/>
      </w:pPr>
      <w:r/>
      <w:hyperlink r:id="rId99">
        <w:r>
          <w:rPr>
            <w:color w:val="0000EE"/>
            <w:u w:val="single"/>
          </w:rPr>
          <w:t>https://www.marketbeat.com/instant-alerts/hycroft-mining-highlights-brimstone-vortex-high-grade-silver-finds-189m-cash-at-gold-forum-2026-04-13/</w:t>
        </w:r>
      </w:hyperlink>
      <w:r>
        <w:t xml:space="preserve"> - * Hycroft Mining CEO Diane Garrett announced at the European Gold Forum that the company is transitioning the Hycroft Mine in Nevada from heap leaching to sulfide milling to exploit two new high-grade silver systems, Brimstone and Vortex. * Recent drilling has defined over 100 million ounces of silver and 300,000 ounces of gold, increasing total resources by 55% over the last two years, with the company possessing more than 500 million ounces of silver in total. * The company holds $189 million in cash with no debt and plans to begin mining high-grade material at a rate of 3,500 to 5,000 tons per day, while assessing a restart of heap leaching as a revenue bridge. * Hycroft is completing a preliminary economic assessment and metallurgical work on roasting, which could create a third revenue stream from sulfuric acid production amidst potential export restrictions in China. 94. </w:t>
      </w:r>
      <w:hyperlink r:id="rId100">
        <w:r>
          <w:rPr>
            <w:color w:val="0000EE"/>
            <w:u w:val="single"/>
          </w:rPr>
          <w:t>https://ekonomi.haber7.com/ekonomi/haber/3619870-turkiyeden-devrim-gibi-hamle-gumus-pasta-sahaya-indi</w:t>
        </w:r>
      </w:hyperlink>
      <w:r>
        <w:t xml:space="preserve"> - * Nanografi has developed and launched Turkey's first domestically produced silver paste for use in solar panel conductive circuits. * The new product reduces lead times from six months to days and aims to lower costs for manufacturers. * Production starts from raw silver ore, creating an integrated facility that reduces logistics burdens and stockpiles. * Initial deliveries to solar panel producers began in February, with plans for international export to compete with Chinese manufacturers. * The technology is also applicable to automotive, white goods, and wearable sensor sectors beyond solar panels. 95. </w:t>
      </w:r>
      <w:hyperlink r:id="rId101">
        <w:r>
          <w:rPr>
            <w:color w:val="0000EE"/>
            <w:u w:val="single"/>
          </w:rPr>
          <w:t>https://kalkinemedia.com/au/stocks/metal-and-mining/bhp-boosts-copper-focus-silver-deal-lifts-asx-20-outlook</w:t>
        </w:r>
      </w:hyperlink>
      <w:r>
        <w:t xml:space="preserve"> - * BHP Group has finalised a silver streaming arrangement connected to its interest in the Antamina mine in Peru. * The agreement involves transferring rights to a portion of future silver production in exchange for financial consideration. * This development supports the company's broader strategy of diversifying its commodity mix with a heightened focus on copper. * The move reflects strategic shifts within the global mining sector towards materials essential for electrification and infrastructure. * Antamina remains a key asset in BHP's portfolio, producing copper, zinc, and silver through integrated processing capabilities. 96. </w:t>
      </w:r>
      <w:hyperlink r:id="rId102">
        <w:r>
          <w:rPr>
            <w:color w:val="0000EE"/>
            <w:u w:val="single"/>
          </w:rPr>
          <w:t>https://mining.com.au/silverco-sees-cusi-as-compelling-restart-opportunity/</w:t>
        </w:r>
      </w:hyperlink>
      <w:r>
        <w:t xml:space="preserve"> - * Silverco Mining CEO Mark Ayranto describes the Cusi Mine in Mexico as one of the most compelling primary silver restart opportunities globally following an independent preliminary economic assessment. * The project forecasts an average annual production of 2.5 million ounces of silver-equivalent between 2028 and 2033, with 90% of revenue derived from silver. * Silverco targets a restart of processing late this year, with full ramp-up expected by mid-2027, supported by existing funds and ongoing drilling programs. * Permitting for additional capacity required by the end of 2027 is already in place, and work is underway for mine rehabilitation and contractor bidding. 97. </w:t>
      </w:r>
      <w:hyperlink r:id="rId103">
        <w:r>
          <w:rPr>
            <w:color w:val="0000EE"/>
            <w:u w:val="single"/>
          </w:rPr>
          <w:t>https://skillings.net/antamina-silver-stream-analysis-of-the-4-3b-bhp-wheaton-deal/</w:t>
        </w:r>
      </w:hyperlink>
      <w:r>
        <w:t xml:space="preserve"> - * BHP and Wheaton Precious Metals finalized a $4.3 billion silver streaming agreement for the Antamina mine in Peru in early 2026. * Wheaton secured a 33.75% share of payable silver from BHP's stake, with a step-down to 22.5% after 100 million ounces are delivered. * BHP intends to use the upfront cash to fund copper portfolio expansion and the Jansen potash project in Canada. * The deal consolidates Wheaton's position as a dominant silver streaming entity, adding approximately 70,000 gold equivalent ounces to its annual portfolio. * The transaction commences in the second quarter of 2026, introducing new financial leverage for Wheaton amidst regional operational risks in Peru.</w:t>
      </w:r>
      <w:r/>
    </w:p>
    <w:p>
      <w:pPr>
        <w:pStyle w:val="ListNumber"/>
        <w:spacing w:line="240" w:lineRule="auto"/>
        <w:ind w:left="720"/>
      </w:pPr>
      <w:r/>
      <w:hyperlink r:id="rId104">
        <w:r>
          <w:rPr>
            <w:color w:val="0000EE"/>
            <w:u w:val="single"/>
          </w:rPr>
          <w:t>https://kalkinemedia.com/uk/news/top-stories/alien-metals-expands-silver-exploration-drive-within-ftse-aim-100</w:t>
        </w:r>
      </w:hyperlink>
      <w:r>
        <w:t xml:space="preserve"> - Alien Metals Limited has started a diamond drilling programme at the Elizabeth Hill Silver Project near Karratha, Western Australia. The activity is being executed by joint venture partner West Coast Silver Limited to test mineralisation extensions beneath historic underground workings. Results are expected progressively through the second quarter of the calendar year. This move aligns with Alien Metals' broader resource development strategy within the Pilbara region.</w:t>
      </w:r>
      <w:r/>
    </w:p>
    <w:p>
      <w:pPr>
        <w:pStyle w:val="ListNumber"/>
        <w:spacing w:line="240" w:lineRule="auto"/>
        <w:ind w:left="720"/>
      </w:pPr>
      <w:r/>
      <w:hyperlink r:id="rId105">
        <w:r>
          <w:rPr>
            <w:color w:val="0000EE"/>
            <w:u w:val="single"/>
          </w:rPr>
          <w:t>https://stockhead.com.au/news/closing-bell-tech-ressies-and-peace-weak-hopium-keep-asx-in-the-green/</w:t>
        </w:r>
      </w:hyperlink>
      <w:r>
        <w:t xml:space="preserve"> - * Blackstone Minerals (BSX) is set to resume exploration activities at the Mankayan copper-gold-silver project in the Philippines. * The company lifted a cease and desist order issued by the Municipal Mayor of Mankayan after collaborating with local community groups and government bodies. * Blackstone expects to begin drilling programs to support a pre-feasibility study for the 2.8Mt copper, 9.7Moz gold, and 20.4Moz silver project. * This development follows a period of restricted activity involving the company's affiliate, Crescent Mining &amp; Development Corporation. 100. </w:t>
      </w:r>
      <w:hyperlink r:id="rId106">
        <w:r>
          <w:rPr>
            <w:color w:val="0000EE"/>
            <w:u w:val="single"/>
          </w:rPr>
          <w:t>https://www.eqmagpro.com/mnre-revises-almm-list-ii-for-solar-cells-eq/</w:t>
        </w:r>
      </w:hyperlink>
      <w:r>
        <w:t xml:space="preserve"> - * The Ministry of New and Renewable Energy (MNRE) released the sixth revision of ALMM List-II for solar PV cells on April 13, 2026. * The revision aims to ensure high-quality solar components and strengthen domestic manufacturing capabilities. * Prashant Mathur, CEO of Saatvik Green Energy Limited, described the move as a defining moment for India's solar manufacturing ecosystem. * The update reflects a shift towards advanced technologies like Heterojunction and increased investment in domestic cell production. * Saatvik Green Energy Limited is developing a Greenfield integrated manufacturing facility in Odisha with 4.8 GW of solar cell capacity. 101. </w:t>
      </w:r>
      <w:hyperlink r:id="rId107">
        <w:r>
          <w:rPr>
            <w:color w:val="0000EE"/>
            <w:u w:val="single"/>
          </w:rPr>
          <w:t>https://skillings.net/silvercos-cusi-pea-mexico-update-timeline-and-key-risks/</w:t>
        </w:r>
      </w:hyperlink>
      <w:r>
        <w:t xml:space="preserve"> - * Silverco Mining released a Preliminary Economic Assessment (PEA) for its Cusi Mine in Chihuahua, Mexico, on April 13, 2026. * The project targets a restart with an initial capital expenditure of US$19.2 million, leveraging existing milling capacity and underground infrastructure. * Silverco aims to achieve full-year production by 2027, supported by a resource estimate of 41.2 million ounces of silver equivalent. * The company outlines key risks including jurisdictional regulatory shifts in Mexico, inflationary pressures on equipment costs, and geological continuity. * Cusi is part of a dual-track strategy alongside the La Negra acquisition to become a 10-million-ounce-per-year silver producer. 102. </w:t>
      </w:r>
      <w:hyperlink r:id="rId108">
        <w:r>
          <w:rPr>
            <w:color w:val="0000EE"/>
            <w:u w:val="single"/>
          </w:rPr>
          <w:t>https://www.mercomindia.com/solar-cell-capacity-under-almm-list-ii-rises-to-29-gw</w:t>
        </w:r>
      </w:hyperlink>
      <w:r>
        <w:t xml:space="preserve"> - * The Ministry of New and Renewable Energy raised the Approved List of Models and Manufacturers (ALMM) List-II solar cell capacity to 29,306 MW, an increase of 2,829 MW since February. * Reliance Industries added 1,238 MW of heterojunction technology (HJT) solar cells from its Gujarat facility, achieving an average efficiency of 25.4%. * Jupiter Solartech enlisted 991 MW of mono PERC bifacial cells from its new Himachal Pradesh facility, with an average efficiency of 23.7%. * The expansion reflects growing industrial applications of silver in photovoltaic cells and advancements in solar panel manufacturing technology within India. 103. </w:t>
      </w:r>
      <w:hyperlink r:id="rId109">
        <w:r>
          <w:rPr>
            <w:color w:val="0000EE"/>
            <w:u w:val="single"/>
          </w:rPr>
          <w:t>https://thediplomat.com/2026/04/southeast-asias-solar-panel-boom/</w:t>
        </w:r>
      </w:hyperlink>
      <w:r>
        <w:t xml:space="preserve"> - * Vietnam has become the second-largest global producer of solar panels, with exports rising from $2.1 billion in 2017 to nearly $8 billion in 2023. * Thailand and Malaysia account for 5 percent and 4 percent of world solar panel exports respectively, with Thailand having a production capacity of roughly 10 GW per year. * Indonesia is emerging as a new player with 10 GW of solar cell and panel production capacity built or under construction in Batam, Central and West Java. * The region's growth is driven by Chinese investment and favorable policies, though the US has threatened anti-dumping measures on panels made in Southeast Asia. 104. </w:t>
      </w:r>
      <w:hyperlink r:id="rId110">
        <w:r>
          <w:rPr>
            <w:color w:val="0000EE"/>
            <w:u w:val="single"/>
          </w:rPr>
          <w:t>https://www.fxstreet.com/news/fed-flat-curve-and-data-dependent-rate-cuts-bny-202604140708</w:t>
        </w:r>
      </w:hyperlink>
      <w:r>
        <w:t xml:space="preserve"> - * BNY Mellon's John Velis notes market-implied US policy rates are virtually flat through end-2026. * The outlook reflects uncertainty regarding growth, inflation, and the ongoing conflict. * FOMC participants foresee eventual rate cuts if inflation declines and the war cools. * Some policymakers maintain a case for further hikes if inflation remains above target. * Rate cuts are expected if oil prices peak and decline following a partial resumption of supply. 105. </w:t>
      </w:r>
      <w:hyperlink r:id="rId111">
        <w:r>
          <w:rPr>
            <w:color w:val="0000EE"/>
            <w:u w:val="single"/>
          </w:rPr>
          <w:t>https://londonlovesbusiness.com/silver-touches-76-is-it-time-to-take-profits-or-seize-the-opportunity/</w:t>
        </w:r>
      </w:hyperlink>
      <w:r>
        <w:t xml:space="preserve"> - * Silver prices are trading in a sensitive zone near $76 per ounce after touching a daily low of $72.61, reflecting weak bullish momentum. * Analysts attribute recent price restraint to persistent inflationary pressures and the Federal Reserve's stance on keeping interest rates higher for longer. * Geopolitical tensions involving the United States and Iran have strengthened the US dollar, putting direct pressure on silver despite typical safe-haven demand. * Long-term industrial demand from clean energy and technology sectors remains strong, though short-term outlooks lean bearish due to a strong dollar and tight monetary policy. * The outlook suggests a trading range between $72 and $76 in the near term, with a breakout above $80 required for a bullish scenario. 106. </w:t>
      </w:r>
      <w:hyperlink r:id="rId112">
        <w:r>
          <w:rPr>
            <w:color w:val="0000EE"/>
            <w:u w:val="single"/>
          </w:rPr>
          <w:t>https://bitcoinworld.co.in/federal-reserve-flat-yield-curve-rate-cuts/</w:t>
        </w:r>
      </w:hyperlink>
      <w:r>
        <w:t xml:space="preserve"> - * BNY Mellon's research team outlines the Federal Reserve's cautious, data-dependent strategy for potential interest rate adjustments in 2025. * The analysis notes that a persistently flat yield curve complicates monetary policy transmission and affects banking sector profitability. * Strategists emphasize monitoring core inflation, wage growth, and financial conditions indexes to guide future policy decisions. * The report details implications for equity, bond, and currency markets, as well as specific sectors like banking and real estate. * Global coordination challenges are highlighted, with references to the European Central Bank and Bank of Japan influencing US policy.</w:t>
      </w:r>
      <w:r/>
    </w:p>
    <w:p>
      <w:pPr>
        <w:pStyle w:val="ListNumber"/>
        <w:spacing w:line="240" w:lineRule="auto"/>
        <w:ind w:left="720"/>
      </w:pPr>
      <w:r/>
      <w:hyperlink r:id="rId113">
        <w:r>
          <w:rPr>
            <w:color w:val="0000EE"/>
            <w:u w:val="single"/>
          </w:rPr>
          <w:t>https://bitcoinworld.co.in/dow-jones-futures-oil-inflation-us-iran-talks/</w:t>
        </w:r>
      </w:hyperlink>
      <w:r>
        <w:t xml:space="preserve"> - Dow Jones Industrial Average futures climbed 1.2% in pre-market trading on March 20, 2025, driven by falling crude oil prices and optimism over potential US-Iran diplomatic talks. Lower energy costs are expected to ease inflation pressures, influencing Federal Reserve interest rate expectations and boosting sectors like industrials and consumer discretionary. Market participants are monitoring OPEC+ output levels and strategic reserve releases as key supply factors. Bond yields have edged lower, reflecting adjusted inflation forecasts, while the energy sector within the S&amp;P 500 shows relative weakness.</w:t>
      </w:r>
      <w:r/>
    </w:p>
    <w:p>
      <w:pPr>
        <w:pStyle w:val="ListNumber"/>
        <w:spacing w:line="240" w:lineRule="auto"/>
        <w:ind w:left="720"/>
      </w:pPr>
      <w:r/>
      <w:hyperlink r:id="rId114">
        <w:r>
          <w:rPr>
            <w:color w:val="0000EE"/>
            <w:u w:val="single"/>
          </w:rPr>
          <w:t>https://www.investing.com/news/stock-market-news/ubs-rate-hike-expectations-may-be-overestimated-amid-energy-shock-93CH-4612263</w:t>
        </w:r>
      </w:hyperlink>
      <w:r>
        <w:t xml:space="preserve"> - * UBS analysts suggest market expectations for policy rate increases are overstated due to yield curve movements following the energy shock. * The bank notes that bear flattening in yield curves complicates the assessment of monetary policy versus risk premiums in G10 markets. * UBS indicates the Federal Reserve and Bank of England are more likely to delay rate cuts rather than implement hikes this year given Middle East conflict conditions. * The firm has trimmed UK GDP forecasts to 0.6% for this year and 1.1% for next year. * Clarity on central bankers' views is expected at upcoming International Monetary Fund meetings involving Chair Powell and President Lagarde. 109. </w:t>
      </w:r>
      <w:hyperlink r:id="rId115">
        <w:r>
          <w:rPr>
            <w:color w:val="0000EE"/>
            <w:u w:val="single"/>
          </w:rPr>
          <w:t>https://skillings.net/bullion-blues-gold-and-silver-face-weekly-retraction-amid-inflation-fears/</w:t>
        </w:r>
      </w:hyperlink>
      <w:r>
        <w:t xml:space="preserve"> - * Gold slipped below $5,100 per ounce and silver dropped nearly 5% to $80 as inflation data and geopolitical risks shifted market sentiment. * The Federal Reserve's hawkish stance on interest rates remains 'higher for longer', increasing the opportunity cost for non-yielding precious metals. * Silver's decline was steeper due to softening industrial demand, while gold's retraction is viewed as a healthy consolidation before a potential second-half recovery. * Analysts note a 'normalization period' where markets are reconciling high interest rates with previous speculative fervor, though long-term demand remains resilient. 110. </w:t>
      </w:r>
      <w:hyperlink r:id="rId116">
        <w:r>
          <w:rPr>
            <w:color w:val="0000EE"/>
            <w:u w:val="single"/>
          </w:rPr>
          <w:t>https://londonlovesbusiness.com/dollar-weakens-as-diplomatic-talks-hopes-ease-inflation-concerns-and-weigh-on-yields/</w:t>
        </w:r>
      </w:hyperlink>
      <w:r>
        <w:t xml:space="preserve"> - * The dollar index declined to multi-week lows on Tuesday amid improved risk sentiment. * Talks between the US and Iran may resume, easing concerns over supply disruptions and oil prices. * Softer inflation expectations led to a decline in long-term Treasury yields and softened monetary policy outlooks. * Interest rate forecasts remain cautious with rates expected to stay unchanged pending upcoming producer price data. * Market attention now focuses on Federal Reserve comments and potential upside surprises in inflation data. 111. </w:t>
      </w:r>
      <w:hyperlink r:id="rId117">
        <w:r>
          <w:rPr>
            <w:color w:val="0000EE"/>
            <w:u w:val="single"/>
          </w:rPr>
          <w:t>https://bitcoinethereumnews.com/finance/when-is-the-us-ppi-data-for-march-and-how-could-it-affect-eur-usd/?utm_source=rss&amp;utm_medium=rss&amp;utm_campaign=when-is-the-us-ppi-data-for-march-and-how-could-it-affect-eur-usd</w:t>
        </w:r>
      </w:hyperlink>
      <w:r>
        <w:t xml:space="preserve"> - * US Producer Price Index (PPI) data for March is scheduled for release at 12:30 GMT. * Estimates indicate headline PPI growth of 4.6% year-on-year and a 1.2% monthly increase. * Higher producer inflation is expected to discourage Federal Reserve officials from reducing interest rates. * EUR/USD trades near 1.1800 with a constructive near-term bias supported by technical indicators. * Market expectations for US interest rate hikes are influenced by potential US-Iran ceasefire prospects. 112. </w:t>
      </w:r>
      <w:hyperlink r:id="rId118">
        <w:r>
          <w:rPr>
            <w:color w:val="0000EE"/>
            <w:u w:val="single"/>
          </w:rPr>
          <w:t>https://www.washingtonexaminer.com/news/senate/4528054/senate-kevin-warsh-federal-reserve-confirmation-hearing-next-week/</w:t>
        </w:r>
      </w:hyperlink>
      <w:r>
        <w:t xml:space="preserve"> - * Senate Banking Committee Chairman Tim Scott announced a confirmation hearing for Kevin Warsh's nomination as Federal Reserve chairman next week. * Warsh would replace Jerome Powell, who faces pressure from President Donald Trump to cut interest rates amid rising inflation. * Retiring Senator Thom Tillis vowed to block Trump's nominees until the Justice Department investigation into Powell concludes. * Recent inflation data driven by higher oil prices has reduced the likelihood of further interest rate cuts this year. * The hearing will address the economy, price stability, inflation, and Federal Reserve independence. 113. </w:t>
      </w:r>
      <w:hyperlink r:id="rId119">
        <w:r>
          <w:rPr>
            <w:color w:val="0000EE"/>
            <w:u w:val="single"/>
          </w:rPr>
          <w:t>https://www.theglobeandmail.com/investing/markets/stocks/NLR-A/pressreleases/1278707/brixton-metals-is-this-high-grade-silver-project-entering-a-major-growth-phase/</w:t>
        </w:r>
      </w:hyperlink>
      <w:r>
        <w:t xml:space="preserve"> - * Brixton Metals is conducting aggressive drilling across four assets in Ontario with a focus on delineating a maiden silver resource. * Recent results from the Langissilver project show strong silver intercepts, with some grades reported at approximately double earlier samples. * The company plans to add a second drill rig by early summer 2026 to expand the program and target a potential resource of 20 to 30 million ounces. * Brixton Metals has implemented a share consolidation to improve its capital structure while benefiting from rising industrial and investment demand for silver.</w:t>
      </w:r>
      <w:r/>
    </w:p>
    <w:p>
      <w:pPr>
        <w:pStyle w:val="ListNumber"/>
        <w:spacing w:line="240" w:lineRule="auto"/>
        <w:ind w:left="720"/>
      </w:pPr>
      <w:r/>
      <w:hyperlink r:id="rId120">
        <w:r>
          <w:rPr>
            <w:color w:val="0000EE"/>
            <w:u w:val="single"/>
          </w:rPr>
          <w:t>https://resourceworld.com/silverco-tables-pea-results-for-cusi-mine-in-mexico/?utm_source=rss&amp;utm_medium=rss&amp;utm_campaign=silverco-tables-pea-results-for-cusi-mine-in-mexico</w:t>
        </w:r>
      </w:hyperlink>
      <w:r>
        <w:t xml:space="preserve"> - Silverco Mining Ltd. released a preliminary economic assessment for the Cusi mine in Mexico indicating a potential restart in late 2026. The project targets annual production of 2.5 million ounces of silver with an upfront capital requirement of less than US$20 million. CEO Mark Ayranto described the site as a compelling primary silver restart opportunity globally. The company currently has sufficient funds to finance the restart and continue its drilling program.</w:t>
      </w:r>
      <w:r/>
    </w:p>
    <w:p>
      <w:pPr>
        <w:pStyle w:val="ListNumber"/>
        <w:spacing w:line="240" w:lineRule="auto"/>
        <w:ind w:left="720"/>
      </w:pPr>
      <w:r/>
      <w:hyperlink r:id="rId121">
        <w:r>
          <w:rPr>
            <w:color w:val="0000EE"/>
            <w:u w:val="single"/>
          </w:rPr>
          <w:t>https://economictimes.indiatimes.com/news/international/us/why-are-gold-and-silver-prices-down-and-will-gold-drop-to-4500-and-silver-slip-to-70-analysts-insights-market-outlook-and-what-should-investors-do-now/articleshow/130237167.cms</w:t>
        </w:r>
      </w:hyperlink>
      <w:r>
        <w:t xml:space="preserve"> - * Gold and silver prices dropped following a US blockade of Iranian ports, which pushed oil above $100 per barrel and reignited inflation fears. * Rising oil prices and a stronger US dollar have reduced expectations for Federal Reserve rate cuts, with the probability of a December cut falling to 16%. * Spot gold fell 0.8% to $4,711.51 per ounce, while spot silver declined 2.3% to $74.14 per ounce, as high interest rates weigh on non-yielding metals. * Analysts warn that a break below $4,500 for gold could open the path toward $4,100, with silver potentially slipping toward $70 if pressure continues.</w:t>
      </w:r>
      <w:r/>
    </w:p>
    <w:p>
      <w:pPr>
        <w:pStyle w:val="ListNumber"/>
        <w:spacing w:line="240" w:lineRule="auto"/>
        <w:ind w:left="720"/>
      </w:pPr>
      <w:r/>
      <w:hyperlink r:id="rId12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123">
        <w:r>
          <w:rPr>
            <w:color w:val="0000EE"/>
            <w:u w:val="single"/>
          </w:rPr>
          <w:t>https://investinglive.com/news/rate-hike-bets-increase-after-the-failed-us-iran-talks-as-energy-prices-remain-elevated-20260413/</w:t>
        </w:r>
      </w:hyperlink>
      <w:r>
        <w:t xml:space="preserve"> - * Traders have increased bets on rate hikes by major central banks following the collapse of US-Iran peace talks in Islamabad. * WTI crude oil prices surged above $100, driven by fears of conflict escalation and a potential naval blockade on Iranian shipping. * Elevated energy prices are reigniting inflation concerns, creating a risk of stagflation as supply shocks complicate monetary policy decisions. * Policymakers maintain a data-dependent stance, though markets anticipate multiple rate hikes by year-end despite recession risks.</w:t>
      </w:r>
      <w:r/>
    </w:p>
    <w:p>
      <w:pPr>
        <w:pStyle w:val="ListNumber"/>
        <w:spacing w:line="240" w:lineRule="auto"/>
        <w:ind w:left="720"/>
      </w:pPr>
      <w:r/>
      <w:hyperlink r:id="rId122">
        <w:r>
          <w:rPr>
            <w:color w:val="0000EE"/>
            <w:u w:val="single"/>
          </w:rPr>
          <w:t>https://kalkinemedia.com/us/news/market-updates/dow-jones-industrial-average-futures-fall-as-geopolitical-tensions-shake-market-sentiment</w:t>
        </w:r>
      </w:hyperlink>
      <w:r>
        <w:t xml:space="preserve"> - US stock futures declined ahead of the week's opening amid escalating geopolitical tensions involving potential naval blockades in the Strait of Hormuz. Rising inflation data and concerns over energy supply disruptions contributed to a cautious market tone. Traders reassessed interest rate expectations and monetary policy trajectories in response to the combined pressure of external instability and domestic economic indicators.</w:t>
      </w:r>
      <w:r/>
    </w:p>
    <w:p>
      <w:pPr>
        <w:pStyle w:val="ListNumber"/>
        <w:spacing w:line="240" w:lineRule="auto"/>
        <w:ind w:left="720"/>
      </w:pPr>
      <w:r/>
      <w:hyperlink r:id="rId124">
        <w:r>
          <w:rPr>
            <w:color w:val="0000EE"/>
            <w:u w:val="single"/>
          </w:rPr>
          <w:t>https://www.investorideas.com/news/2026/mining/04131-silver-supply-legal-costs-australia.asp</w:t>
        </w:r>
      </w:hyperlink>
      <w:r>
        <w:t xml:space="preserve"> - * On February 27, 2026, Australia's Federal Court issued a landmark ruling in Davey v Northern Territory, awarding AU$54.7 million in native title compensation to Traditional Owners of lands encompassing the McArthur River Mine. * The ruling explicitly quantifies cultural loss as a compensable category, increasing legal and financial risks for future mining expansions on Indigenous lands. * The decision is seen as a precedent that could raise costs and extend timelines for mining projects, particularly in Australia's silver-producing regions. * Australia produced 38.8 Moz of silver in 2024, with significant operations such as Cannington and Dugald River affected. * Multiple jurisdictions globally, including Mexico, Canada, and Peru, are also increasing legal and regulatory hurdles related to indigenous land rights, affecting silver supply development. 120. </w:t>
      </w:r>
      <w:hyperlink r:id="rId125">
        <w:r>
          <w:rPr>
            <w:color w:val="0000EE"/>
            <w:u w:val="single"/>
          </w:rPr>
          <w:t>https://www.sondakika.com/guncel/haber-yerli-gumus-pasta-uretimi-basladi-19745101/</w:t>
        </w:r>
      </w:hyperlink>
      <w:r>
        <w:t xml:space="preserve"> - - Gümüş pasta, güneş hücrelerinden elektriği toplayan iletim hatlarını oluşturan malzeme olarak yerli üretime başladı. - Nanografi şirketi tarafından geliştirildi, daha önce tamamen ithal ediliyordu. - Ürün, otomotiv, beyaz eşya ve elektronik sektörlerinde de kullanılıyor. - İlk teslimatlar başladı, ticarileşme sürecine girdi. - Çin'in güçlü rekabetine karşı yerli üretimin önemi vurgulandı. 121. </w:t>
      </w:r>
      <w:hyperlink r:id="rId126">
        <w:r>
          <w:rPr>
            <w:color w:val="0000EE"/>
            <w:u w:val="single"/>
          </w:rPr>
          <w:t>https://bitcoinethereumnews.com/finance/fed-on-hold-as-energy-shock-lifts-inflation-deutsche-bank/?utm_source=rss&amp;utm_medium=rss&amp;utm_campaign=fed-on-hold-as-energy-shock-lifts-inflation-deutsche-bank</w:t>
        </w:r>
      </w:hyperlink>
      <w:r>
        <w:t xml:space="preserve"> - - Deutsche Bank reports the Federal Reserve left interest rates unchanged at 3.50%-3.75% in March. - The Fed anticipates a 25 bp cut in September. - US inflation has risen to 3.3%, with forecasts of 2.5% in 2026. - Energy risks, including a potential Strait of Hormuz blockade, could push Brent crude toward USD 120. - Markets expect modest easing, with a probability of rate cut at 24%. 122. </w:t>
      </w:r>
      <w:hyperlink r:id="rId127">
        <w:r>
          <w:rPr>
            <w:color w:val="0000EE"/>
            <w:u w:val="single"/>
          </w:rPr>
          <w:t>https://www.pv-magazine-india.com/2026/04/13/enlight-metals-starts-production-of-solar-mounting-structures/</w:t>
        </w:r>
      </w:hyperlink>
      <w:r>
        <w:t xml:space="preserve"> - * Enlight Metals, a Pune-based company, starts manufacturing solar mounting structures using Galvalume steel grades. * The initial product range includes roll-formed components such as C-channels, Z-sections, and structural pipes. * Production leverages a contract manufacturing model supported by partners in Pune, Raipur, and Faridabad. * Structures are made from solar-grade steel with yield strengths above 550 MPa, for use in utility-scale solar projects of over 25 years. * The company employs AI-driven demand forecasting and supply chain optimisation to enhance efficiency. * Enlight Metals plans to expand product offerings to include cable trays and PEB components. 123. </w:t>
      </w:r>
      <w:hyperlink r:id="rId128">
        <w:r>
          <w:rPr>
            <w:color w:val="0000EE"/>
            <w:u w:val="single"/>
          </w:rPr>
          <w:t>https://www.fxstreet.com/news/silver-price-forecast-xag-usd-holds-majority-losses-near-74-as-fears-of-hawkish-fed-outlook-revives-202604130613</w:t>
        </w:r>
      </w:hyperlink>
      <w:r>
        <w:t xml:space="preserve"> - * Silver price recovers to around $74.35 during Monday's European trading session, still nearly 2% down. * The pressure on silver is linked to fears of hawkish Fed outlooks due to rising oil prices and inflation expectations. * Tensions between the US and Iran have increased oil prices, influencing inflation and monetary policy expectations. * Traders are pricing in possible interest rate hikes by the Federal Reserve following inflation and oil price developments. * Technical analysis indicates the silver market remains neutral with support near $73.74 and resistance at $75.05. 124. </w:t>
      </w:r>
      <w:hyperlink r:id="rId129">
        <w:r>
          <w:rPr>
            <w:color w:val="0000EE"/>
            <w:u w:val="single"/>
          </w:rPr>
          <w:t>https://marketrebellion.com/news/daily-iv-report/pre-market-iv-report-april-13-2026/</w:t>
        </w:r>
      </w:hyperlink>
      <w:r>
        <w:t xml:space="preserve"> - * Market data reports increased implied volatility for various energy, metals, and technology stocks, with specific focus on oil, silver, and gold ETFs. * Oil-related options exhibit high implied volatility, with USO, XLE, XOM, CVX, and others indicating market anticipation of significant price movements. * Silver and gold ETFs (SLV, GDX) also show elevated implied volatility levels. * Notable options activity surrounds major corporations such as JPMorgan, Johnson &amp; Johnson, Wells Fargo, and BlackRock, ahead of quarterly earnings reports. * Several stocks and ETFs report unusual volume shifts, with focus on energy, precious metals, and select technology stocks and Bitcoin trades.</w:t>
      </w:r>
      <w:r/>
    </w:p>
    <w:p>
      <w:pPr>
        <w:pStyle w:val="ListNumber"/>
        <w:spacing w:line="240" w:lineRule="auto"/>
        <w:ind w:left="720"/>
      </w:pPr>
      <w:r/>
      <w:hyperlink r:id="rId130">
        <w:r>
          <w:rPr>
            <w:color w:val="0000EE"/>
            <w:u w:val="single"/>
          </w:rPr>
          <w:t>https://www.americanbankingnews.com/2026/04/13/great-western-mining-longwmo-trading-12-1-higher-heres-why.html</w:t>
        </w:r>
      </w:hyperlink>
      <w:r>
        <w:t xml:space="preserve"> - * Great Western Mining (LON:GWMO) traded up 12.1% during mid-day trading on Monday.</w:t>
      </w:r>
      <w:r>
        <w:rPr>
          <w:i/>
        </w:rPr>
        <w:t xml:space="preserve"> * The stock reached GBX 2.29 and last traded at GBX 2.23.</w:t>
      </w:r>
      <w:r>
        <w:t xml:space="preserve"> * The company is focused on exploiting its gold and silver prospects in Nevada, US.</w:t>
      </w:r>
      <w:r>
        <w:rPr>
          <w:i/>
        </w:rPr>
        <w:t xml:space="preserve"> * Active exploration and development programme ongoing.</w:t>
      </w:r>
      <w:r>
        <w:t xml:space="preserve"> * Holds a JORC-compliant copper resource of 4.3 million tonnes at 0.45% copper.*</w:t>
      </w:r>
      <w:r/>
    </w:p>
    <w:p>
      <w:pPr>
        <w:pStyle w:val="ListNumber"/>
        <w:spacing w:line="240" w:lineRule="auto"/>
        <w:ind w:left="720"/>
      </w:pPr>
      <w:r/>
      <w:hyperlink r:id="rId131">
        <w:r>
          <w:rPr>
            <w:color w:val="0000EE"/>
            <w:u w:val="single"/>
          </w:rPr>
          <w:t>https://solarquarter.com/2026/04/13/odisha-cm-mohan-charan-majhi-inaugurates-ampin-jupiter-solar-manufacturing-facility-in-bhubaneswar/</w:t>
        </w:r>
      </w:hyperlink>
      <w:r>
        <w:t xml:space="preserve"> - * Odisha Chief Minister Mohan Charan Majhi inaugurated an integrated solar cell and module manufacturing facility in Bhubaneswar on April 8, 2026. * The facility is developed by Jupiter International Limited and AMPIN Energy Transition Private Limited under their joint venture, AMPIN Solar One Private Limited. * The project aims to strengthen domestic solar manufacturing infrastructure and support India’s clean energy goals. * Statements from Jupiter International Limited emphasise the facility's role in enhancing India's renewable energy manufacturing capability. * The initiative involves collaboration between industry and government to promote self-reliance in solar manufacturing. 127. </w:t>
      </w:r>
      <w:hyperlink r:id="rId132">
        <w:r>
          <w:rPr>
            <w:color w:val="0000EE"/>
            <w:u w:val="single"/>
          </w:rPr>
          <w:t>http://www.kakiforex.com/2026/04/gold-momentum-fails-us-iran-conflict.html</w:t>
        </w:r>
      </w:hyperlink>
      <w:r>
        <w:t xml:space="preserve"> - * Gold prices struggled, falling 0.54% since Monday to $4,723 amid rising energy prices and inflation concerns in early Asian trading. * WTI crude oil surged around 8.5% to nearly $98 per barrel following geopolitical tensions between the US and Iran. * US restrictions on maritime traffic in the Strait of Hormuz and Iranian ports are expected to disrupt oil trade flows. * US CPI data showed inflation rising to 3.3% annually in March, supporting the Fed's stance on maintaining high interest rates. * Tensions and inflation data are influencing market sentiment on interest rate expectations and precious metals outlook. 128. </w:t>
      </w:r>
      <w:hyperlink r:id="rId133">
        <w:r>
          <w:rPr>
            <w:color w:val="0000EE"/>
            <w:u w:val="single"/>
          </w:rPr>
          <w:t>https://www.fxstreet.com/news/gold-bulls-seem-hesitant-as-failed-us-iran-talks-and-hawkish-fed-bets-support-usd-202604130428</w:t>
        </w:r>
      </w:hyperlink>
      <w:r>
        <w:t xml:space="preserve"> - * Gold rebounds from a four-day trough, with support from US dollar movement and geopolitical developments. * US and Iran negotiations stall, keeping geopolitical risks heightened in the Middle East. * US CPI inflation surged in March, leading to expectations of interest rate hikes. * US Treasury yields and US dollar sentiment strengthen, capping gold upside potential. * Technical analysis indicates near-term bearish bias, with resistance at around $4,732.63. 129. </w:t>
      </w:r>
      <w:hyperlink r:id="rId134">
        <w:r>
          <w:rPr>
            <w:color w:val="0000EE"/>
            <w:u w:val="single"/>
          </w:rPr>
          <w:t>https://www.business-standard.com/markets/commodities/gold-price-falls-10-to-1-52-830-silver-down-100-trading-at-2-59-900-126041300062_1.html</w:t>
        </w:r>
      </w:hyperlink>
      <w:r>
        <w:t xml:space="preserve"> - * Gold prices declined ₹10 in India, with 10 grams of 24-carat gold trading at ₹1,52,830. * Silver fell ₹100 to ₹2,59,900 per kilogram in India. * US gold prices dropped to a near one-week low due to a stronger dollar and inflation worries, with spot gold down 1.1% to $4,694.30 per ounce. * Other metals, including silver, platinum, and palladium, experienced price changes. * The article discusses the impact of US dollar strength and inflation concerns on precious metals prices. 130. </w:t>
      </w:r>
      <w:hyperlink r:id="rId135">
        <w:r>
          <w:rPr>
            <w:color w:val="0000EE"/>
            <w:u w:val="single"/>
          </w:rPr>
          <w:t>https://skillings.net/bc-regulatory-shock-premier-eby-suspends-parts-of-indigenous-rights-law/</w:t>
        </w:r>
      </w:hyperlink>
      <w:r>
        <w:t xml:space="preserve"> - * British Columbia Premier David Eby announced a temporary suspension of sections of DRIPA due to legal uncertainty affecting mineral claims. * The suspension aims to provide a 'legal bridge' until the Supreme Court rules on DRIPA's constitutionality. * The move follows a 2025 court ruling that the online mineral registration system violates Indigenous consultation rights. * Industry faces delays and backlog in mineral title processing, impacting exploration activities. * Indigenous leaders condemned the suspension as a betrayal of reconciliation efforts.</w:t>
      </w:r>
      <w:r/>
      <w:r/>
    </w:p>
    <w:p>
      <w:r/>
      <w:r>
        <w:t xml:space="preserve">131. </w:t>
      </w:r>
      <w:hyperlink r:id="rId136">
        <w:r>
          <w:rPr>
            <w:color w:val="0000EE"/>
            <w:u w:val="single"/>
          </w:rPr>
          <w:t>https://www.goodreturns.in/news/gold-rate-in-india-climbs-amid-us-iran-crisis-mcx-gold-prices-up-what-next-for-bullion-today-13april-1501913.html</w:t>
        </w:r>
      </w:hyperlink>
      <w:r>
        <w:t xml:space="preserve"> - - Gold rates in India increased across 18K, 22K, and 24K segments supported by global uncertainty, with gains in physical and MCX prices. - US-Iran crisis, including US Navy's Strait of Hormuz blockade, heightened tensions and safe-haven demand. - International gold prices, including COMEX, closed with gains of nearly 3%, maintaining support levels within technical ranges. - Analysts suggest downside risks if prices fall below certain support thresholds. - The trend indicates sustained investor interest in safe-haven assets amid geopolitical instability. 132. </w:t>
      </w:r>
      <w:hyperlink r:id="rId137">
        <w:r>
          <w:rPr>
            <w:color w:val="0000EE"/>
            <w:u w:val="single"/>
          </w:rPr>
          <w:t>https://thewest.com.au/business/the-economist/the-economist-americas-next-fed-chair-is-caught-in-a-vice-c-22131234</w:t>
        </w:r>
      </w:hyperlink>
      <w:r>
        <w:t xml:space="preserve"> - * Jerome Powell remains Fed chair amid political pressures and an ongoing DoJ investigation, with uncertainty over his tenure. * Rising oil prices due to Iran conflicts and inflation data influence US monetary policy outlook. * Inflationary pressures are higher in services and goods outside housing, complicating rate decisions. * Kevin Warsh's rate-cutting stance opposed by Fed officials, citing inflation risks and AI investment effects. * Powell indicates potential for extended chairmanship beyond May, influenced by political and legal considerations. 133. </w:t>
      </w:r>
      <w:hyperlink r:id="rId138">
        <w:r>
          <w:rPr>
            <w:color w:val="0000EE"/>
            <w:u w:val="single"/>
          </w:rPr>
          <w:t>https://www.fxstreet.com/news/silver-price-forecast-xag-usd-falls-below-7300-as-fed-cuts-bets-fade-on-oil-202604130030</w:t>
        </w:r>
      </w:hyperlink>
      <w:r>
        <w:t xml:space="preserve"> - * Silver (XAG/USD) drops over 2.5%, trading around $73.80 during Asian hours. * The metal loses appeal due to rising energy prices caused by the shutdown of the Strait of Hormuz. * US President Trump announces blockades of ships entering/exiting the Strait following US–Iran tensions. * Crude oil prices rise with WTI trading about 7.5% higher near $97.10 per barrel. * US CPI data for March reinforces the Federal Reserve’s stance on higher interest rates. 134. </w:t>
      </w:r>
      <w:hyperlink r:id="rId139">
        <w:r>
          <w:rPr>
            <w:color w:val="0000EE"/>
            <w:u w:val="single"/>
          </w:rPr>
          <w:t>https://investinglive.com/commodities/hopium-a-second-round-of-us-iran-talks-could-be-held-within-days-wsj-cite-officials-20260412/</w:t>
        </w:r>
      </w:hyperlink>
      <w:r>
        <w:t xml:space="preserve"> - * US–Iran talks in Islamabad ended without agreement, but diplomacy persists. * Regional actors are pushing for another round and ceasefire extension. * Key issues include Hormuz access, nuclear enrichment, and frozen Iranian funds. * Oil market risks re-emerge, with markets reassessing ceasefire prospects and energy flows. * Safe-haven assets like USD and gold gain amid geopolitical risk. 135. </w:t>
      </w:r>
      <w:hyperlink r:id="rId140">
        <w:r>
          <w:rPr>
            <w:color w:val="0000EE"/>
            <w:u w:val="single"/>
          </w:rPr>
          <w:t>https://meyka.com/blog/april-12-orban-flags-energy-shock-tax-caution-as-hungary-votes-1204/</w:t>
        </w:r>
      </w:hyperlink>
      <w:r>
        <w:t xml:space="preserve"> - * Viktor Orban warned that Middle East disruptions and shipping delays could trigger an energy price shock, raising inflation and interest rates. * He urged caution on new taxes risking layoffs, while maintaining price caps and profit limits. * High Hungary election turnout suggests policy continuity, impacting sector risks for banks, retailers, and multinationals. * European energy shocks could raise Canadian fuel and energy prices, influencing inflation and Bank of Canada policy. * Shipping delays may increase costs and inventory risks for Canadian retailers and manufacturers. * Policy stability in Hungary could affect European financial conditions and Canadian companies with EU exposure. * Investors should consider diversified commodity, rate-sensitive bonds, currency hedges, and risk limits. 136. </w:t>
      </w:r>
      <w:hyperlink r:id="rId141">
        <w:r>
          <w:rPr>
            <w:color w:val="0000EE"/>
            <w:u w:val="single"/>
          </w:rPr>
          <w:t>https://finance.yahoo.com/economy/policy/articles/bond-traders-snap-back-inflation-190000414.html</w:t>
        </w:r>
      </w:hyperlink>
      <w:r>
        <w:t xml:space="preserve"> - * Bond market shifts attention to inflation due to fragile US-Iran ceasefire and rising energy costs. * Consumer prices in March rose the most since 2022, pushing 10-year Treasury yields above 4.3%. * Investors expect interest rates to stay higher for longer, delaying Fed rate cuts. * US payrolls increased in March, and unemployment dipped to 4.3%, indicating a stable labour market. * Market expectation for Fed rate cuts has been pushed back to mid-2027. * Uncertainty about oil prices and geopolitical tensions affects the Treasury curve front end. 137. </w:t>
      </w:r>
      <w:hyperlink r:id="rId142">
        <w:r>
          <w:rPr>
            <w:color w:val="0000EE"/>
            <w:u w:val="single"/>
          </w:rPr>
          <w:t>https://metalsandminers.substack.com/p/the-7-trillion-floor-its-50-above</w:t>
        </w:r>
      </w:hyperlink>
      <w:r>
        <w:t xml:space="preserve"> - * The Federal Reserve has ended its balance sheet runoff and resumed expansion, indicating a shift to an expansionary monetary policy. * The Fed's balance sheet remains more than 50% above pre-pandemic levels, with the system now structurally dependent on perpetual monetary expansion. * This move involves currency debasement through sovereign debt purchases, masking debt monetization as "reserve management." * The policy shift signifies a permanent higher floor for the balance sheet, increasing currency debasement risks. * The article highlights implications for capital preservation and the importance of positioning in monetary metals and hard assets.</w:t>
      </w:r>
      <w:r/>
    </w:p>
    <w:p>
      <w:r/>
      <w:r>
        <w:t xml:space="preserve">138. </w:t>
      </w:r>
      <w:hyperlink r:id="rId143">
        <w:r>
          <w:rPr>
            <w:color w:val="0000EE"/>
            <w:u w:val="single"/>
          </w:rPr>
          <w:t>https://www.tradingkey.com/analysis/economic/central-banks/261773457-white-house-warsh-federal-reserve-market-impact-tradingkey</w:t>
        </w:r>
      </w:hyperlink>
      <w:r>
        <w:t xml:space="preserve"> - * Recent reports indicate the White House's confidence in Kevin Warsh's appointment as Federal Reserve Chair in May. * Warsh faces uncertainties from Senate proceedings and judicial inquiries, affecting confirmation timelines. * Market perceives Warsh as more hawkish with a focus on inflation control, potentially impacting interest rate expectations. * If confirmed, initial market reactions may include US dollar strengthening, Treasury yields rising, and pressure on gold and growth stocks. * Ongoing political and judiciary processes may influence Fed independence and policy credibility, affecting bond and stock valuations. 139. </w:t>
      </w:r>
      <w:hyperlink r:id="rId144">
        <w:r>
          <w:rPr>
            <w:color w:val="0000EE"/>
            <w:u w:val="single"/>
          </w:rPr>
          <w:t>https://www.ad-hoc-news.de/boerse/news/ueberblick/silver-s-critical-juncture-physical-scarcity-meets-a-policy-pause/69130445</w:t>
        </w:r>
      </w:hyperlink>
      <w:r>
        <w:t xml:space="preserve"> - * Silver's weekly gain exceeds 4%, driven by physical shortage and shifting Fed rate cut expectations. * Markets anticipate the April FOMC meeting, with 86% confidence rates will remain unchanged. * COMEX silver inventories show a tight coverage ratio of 13.2%, amid a persistent supply-demand imbalance. * The Silver Institute forecasts a sixth consecutive supply deficit in 2026, with demand rising faster than supply. * Investment demand for physical silver projected to increase 20% this year, alongside high industrial consumption. * Geopolitical tensions and regional conflicts, such as U.S.-Iran ceasefire and Middle East instability, influence inflation and commodity markets. * Technical analysis shows silver consolidating support near $81, with key resistance at $83.75, awaiting clarity from upcoming policy signals. 140. </w:t>
      </w:r>
      <w:hyperlink r:id="rId145">
        <w:r>
          <w:rPr>
            <w:color w:val="0000EE"/>
            <w:u w:val="single"/>
          </w:rPr>
          <w:t>https://finance.yahoo.com/markets/commodities/articles/silver-just-had-positive-week-013700890.html</w:t>
        </w:r>
      </w:hyperlink>
      <w:r>
        <w:t xml:space="preserve"> - * Silver increased over 5% to $76.70 on April 8 following a US-Iran ceasefire. * The ceasefire alleviated energy-driven inflation concerns, influencing rate expectations. * Silver had previously fallen 18% since February 28 and 37% from its January peak. * The conflict impacted oil prices, inflation expectations, and Treasury yields, affecting silver's demand. * Silver's dual role as a precious and industrial metal contributes to its volatility and potential. * Industrial demand from solar and electric vehicle sectors remains strong, with rising Chinese imports. * Supply deficits persist, with inventory levels remaining tight in the market. 141. </w:t>
      </w:r>
      <w:hyperlink r:id="rId146">
        <w:r>
          <w:rPr>
            <w:color w:val="0000EE"/>
            <w:u w:val="single"/>
          </w:rPr>
          <w:t>https://finance.yahoo.com/markets/currencies/articles/dollar-weakens-ahead-us-iran-193259310.html</w:t>
        </w:r>
      </w:hyperlink>
      <w:r>
        <w:t xml:space="preserve"> - * The dollar index declined by -0.15% on Friday, influenced by weaker US inflation data and geopolitical prospects. * US March CPI rose +3.3% y/y, below expectations, and consumer sentiment hit a record low. * US interest rate hike odds remain at 2%, with expectations of a rate cut in 2026. * Euro reached a 5-week high, supported by dollar weakness and rising German bond yields. * USD/JPY increased slightly as safe-haven demand decreased, despite mixed Japanese producer price data. 142. </w:t>
      </w:r>
      <w:hyperlink r:id="rId147">
        <w:r>
          <w:rPr>
            <w:color w:val="0000EE"/>
            <w:u w:val="single"/>
          </w:rPr>
          <w:t>https://metalsandminers.substack.com/p/the-unpredictability-doctrine-why</w:t>
        </w:r>
      </w:hyperlink>
      <w:r>
        <w:t xml:space="preserve"> - * The article argues that recent Middle East ceasefire is a risk-off catalyst for equities, contradicting mainstream analysis. * It claims President Trump's unpredictability increases global geopolitical uncertainty, hurting traditional risk assets. * The environment favours gold and silver due to instability and systemic risks. * The macroeconomic backdrop includes an imminent M2 money supply expansion and dollar debasement, supporting precious metals. * The article suggests this dynamic will propel a new leg of the monetary metals supercycle. 143. </w:t>
      </w:r>
      <w:hyperlink r:id="rId148">
        <w:r>
          <w:rPr>
            <w:color w:val="0000EE"/>
            <w:u w:val="single"/>
          </w:rPr>
          <w:t>https://www.iranherald.com/news/278976125/march-cpi-spikes-0-9-as-fuel-costs-rise-rate-cuts-in-doubt</w:t>
        </w:r>
      </w:hyperlink>
      <w:r>
        <w:t xml:space="preserve"> - * U.S. Consumer Price Index increased 0.9% in March, the largest since June 2022, driven by rising fuel costs. * Inflation rise driven by surges in crude oil, gasoline, and diesel prices due to Middle East conflict and geopolitical tensions. * Core CPI rose 0.2%, with a 2.6% year-on-year increase, reflecting inflationary pressures excluding volatile components. * Federal Reserve maintained interest rates at 3.50%–3.75%; some policymakers consider future rate hikes due to inflation concerns. * Rising energy prices threaten consumer purchasing power and may impact future Federal Reserve rate policy decisions. 144. </w:t>
      </w:r>
      <w:hyperlink r:id="rId149">
        <w:r>
          <w:rPr>
            <w:color w:val="0000EE"/>
            <w:u w:val="single"/>
          </w:rPr>
          <w:t>https://blockzeit.com/de/die-schulden-todesspirale-naht-ist-der-us-dollar-am-ende/</w:t>
        </w:r>
      </w:hyperlink>
      <w:r>
        <w:t xml:space="preserve"> - * Outgoing foreign countries sell US Treasuries, pushing yields higher. * The 10-year US Treasury yield is at 4.297%, with risks of reaching 4.6-4.8%. * US debt stands at 40 trillion dollars, risking a debt spiral if interest rates rise. * The Federal Reserve may resort to money printing to prevent market collapse. * Investors consider asset protection via gold, silver, and Bitcoin. 145. </w:t>
      </w:r>
      <w:hyperlink r:id="rId150">
        <w:r>
          <w:rPr>
            <w:color w:val="0000EE"/>
            <w:u w:val="single"/>
          </w:rPr>
          <w:t>https://beincrypto.com/us-cpi-misses-bitcoin-surges-72k/</w:t>
        </w:r>
      </w:hyperlink>
      <w:r>
        <w:t xml:space="preserve"> - * US Consumer Price Index (CPI) for March rose 3.3% year-over-year, below forecast. * Core CPI increased 2.6% annually, below consensus. * Softer inflation data led Bitcoin to jump above $72,300. * March inflation reflects oil price shock linked to Iran conflict. * Federal Reserve rate outlook remains steady despite inflation data. * Market suggests potential for rate cuts later in 2026 if core inflation remains subdued. 146. </w:t>
      </w:r>
      <w:hyperlink r:id="rId151">
        <w:r>
          <w:rPr>
            <w:color w:val="0000EE"/>
            <w:u w:val="single"/>
          </w:rPr>
          <w:t>https://www.goodreturns.in/news/gold-price-today-in-india-up-rs-13600-100g-24k-22k-18k-akshaya-tritiya-silver-price-today-april-1501769.html</w:t>
        </w:r>
      </w:hyperlink>
      <w:r>
        <w:t xml:space="preserve"> - * Gold in India surged by Rs 136 per gram over two days, reaching Rs 15,284 for 24K gold on April 11. * Silver in India remained stable at Rs 260 per gram after previous volatility. * Geopolitical developments, including Iran-US tensions, influenced investor sentiment and bullion prices. * Gold sentiment mirrored global trends, with short-term outlook anticipated to be range-bound, impacted by geopolitical and economic signals. * Gold prices may fluctuate based on ceasefire developments and inflation trends, with potential for instability in the short term. 147. </w:t>
      </w:r>
      <w:hyperlink r:id="rId152">
        <w:r>
          <w:rPr>
            <w:color w:val="0000EE"/>
            <w:u w:val="single"/>
          </w:rPr>
          <w:t>https://europeanbusinessmagazine.com/business/finance-us-inflation-two-year-high-iran-war-energy/?utm_source=rss&amp;utm_medium=rss&amp;utm_campaign=finance-us-inflation-two-year-high-iran-war-energy</w:t>
        </w:r>
      </w:hyperlink>
      <w:r>
        <w:t xml:space="preserve"> - * As of 10 April 2026, US CPI reached its highest since 2024 due to the Iran war energy shock. * Energy prices, transportation, food logistics, and services inflation have increased. * The surge impacts Federal Reserve rate expectations and European Central Bank policies. * The inflation is supply-driven, complicating monetary policy responses. * European markets react to US inflation data with rising bond yields and constrained ECB policy options. 148. </w:t>
      </w:r>
      <w:hyperlink r:id="rId153">
        <w:r>
          <w:rPr>
            <w:color w:val="0000EE"/>
            <w:u w:val="single"/>
          </w:rPr>
          <w:t>https://chemindigest.com/jupiter-and-ampin-collaborate-for-solar-cell-and-module-facility-in-bhubaneswar/</w:t>
        </w:r>
      </w:hyperlink>
      <w:r>
        <w:t xml:space="preserve"> - * Jupiter International and AMPIN Energy Transition establish a 1.3 GW solar manufacturing facility in Bhubaneswar, Odisha. * The facility aims to boost India’s domestic solar production and is supported by the Government of India’s PLI scheme. * The plant will supply solar modules to both in-house projects and third-party developers, strengthening supply chains. * The partnership aims to create a self-reliant solar manufacturing ecosystem in India. * Executive Alok Garodia emphasised the facility's role in building a resilient energy transition infrastructure. 149. </w:t>
      </w:r>
      <w:hyperlink r:id="rId154">
        <w:r>
          <w:rPr>
            <w:color w:val="0000EE"/>
            <w:u w:val="single"/>
          </w:rPr>
          <w:t>https://www.business-standard.com/markets/commodities/gold-price-climbs-10-to-1-52-360-silver-up-100-trades-at-2-60-100-126041100125_1.html</w:t>
        </w:r>
      </w:hyperlink>
      <w:r>
        <w:t xml:space="preserve"> - * Gold prices rose by ₹10 in India, with 10 grams of 24-carat gold trading at ₹1,52,360. * Silver prices increased by ₹100 per kilogram, trading at ₹2,60,100 in India. * US gold prices climbed 0.3% to $4,778.89 per ounce following US-Iran ceasefire news. * Gold market responded to weakened US dollar and geopolitical developments, with weekly gains for gold and silver. * Market analysts suggest potential for gold recovery to $5,000 on geopolitical optimism. 150. </w:t>
      </w:r>
      <w:hyperlink r:id="rId155">
        <w:r>
          <w:rPr>
            <w:color w:val="0000EE"/>
            <w:u w:val="single"/>
          </w:rPr>
          <w:t>https://kingworldnews.com/opaganda-aside-consumer-confidence-just-collapsed-to-an-all-time-low/</w:t>
        </w:r>
      </w:hyperlink>
      <w:r>
        <w:t xml:space="preserve"> - * Consumer sentiment index falls to 47.6, the lowest ever, amid Iran war conflicts. * The fall is linked to a ceasefire announcement, easing immediate fears. * Gold and silver are expected to rise as the US Dollar Index shows weakness. * Market experts warn of potential financial storms and long-term energy crises. * Multiple reports suggest increasing gold and silver investment and a global energy shortage. 151. </w:t>
      </w:r>
      <w:hyperlink r:id="rId156">
        <w:r>
          <w:rPr>
            <w:color w:val="0000EE"/>
            <w:u w:val="single"/>
          </w:rPr>
          <w:t>https://finance.yahoo.com/economy/policy/articles/might-raise-rates-fed-official-151500665.html</w:t>
        </w:r>
      </w:hyperlink>
      <w:r>
        <w:t xml:space="preserve"> - * Federal Reserve officials are considering raising interest rates if inflation persists above target levels, as stated by Beth Hammack of the Federal Reserve Bank of Cleveland.</w:t>
      </w:r>
      <w:r>
        <w:rPr>
          <w:i/>
        </w:rPr>
        <w:t xml:space="preserve"> </w:t>
      </w:r>
      <w:r>
        <w:t>The Fed's current interest rate stands at just over 3.6%.</w:t>
      </w:r>
      <w:r>
        <w:rPr>
          <w:i/>
        </w:rPr>
        <w:t xml:space="preserve"> </w:t>
      </w:r>
      <w:r>
        <w:t>Inflation was 2.4% in January 2026, above the 2% target.</w:t>
      </w:r>
      <w:r>
        <w:rPr>
          <w:i/>
        </w:rPr>
        <w:t xml:space="preserve"> </w:t>
      </w:r>
      <w:r>
        <w:t>The Iran war has increased gas prices, with prices above $4 per gallon.</w:t>
      </w:r>
      <w:r>
        <w:rPr>
          <w:i/>
        </w:rPr>
        <w:t xml:space="preserve"> </w:t>
      </w:r>
      <w:r>
        <w:t>OECD forecasts US inflation to reach 4.2% by the end of the year.</w:t>
      </w:r>
      <w:r>
        <w:rPr>
          <w:i/>
        </w:rPr>
        <w:t xml:space="preserve">152. </w:t>
      </w:r>
      <w:hyperlink r:id="rId157">
        <w:r>
          <w:rPr>
            <w:color w:val="0000EE"/>
            <w:u w:val="single"/>
          </w:rPr>
          <w:t>https://bitcoinworld.co.in/gold-prices-march-cpi-fed/</w:t>
        </w:r>
      </w:hyperlink>
      <w:r>
        <w:rPr>
          <w:i/>
        </w:rPr>
        <w:t xml:space="preserve"> - * Gold prices held within a narrow range despite a rise in March CPI, reflecting a complex interaction between inflation data and monetary policy expectations.</w:t>
        <w:br/>
      </w:r>
      <w:r>
        <w:rPr>
          <w:i/>
        </w:rPr>
      </w:r>
      <w:r>
        <w:t xml:space="preserve"> The Federal Reserve's cautious stance on interest rates limits gold gains, with futures markets indicating a low likelihood of rate cuts.</w:t>
        <w:br/>
      </w:r>
      <w:r/>
      <w:r>
        <w:rPr>
          <w:i/>
        </w:rPr>
        <w:t xml:space="preserve"> Global central banks continue net buying of gold, supporting prices amid geopolitical tensions and safe-haven demand.</w:t>
        <w:br/>
      </w:r>
      <w:r>
        <w:rPr>
          <w:i/>
        </w:rPr>
      </w:r>
      <w:r>
        <w:t xml:space="preserve"> Technical analysis shows consolidation, with key support at $2,150 and resistance at $2,250, indicating a stalemate.</w:t>
        <w:br/>
      </w:r>
      <w:r/>
      <w:r>
        <w:rPr>
          <w:i/>
        </w:rPr>
        <w:t xml:space="preserve"> The main price driver remains U.S. real yields, with expectations of sustained high rates capping gold's upside. 153. </w:t>
      </w:r>
      <w:hyperlink r:id="rId158">
        <w:r>
          <w:rPr>
            <w:color w:val="0000EE"/>
            <w:u w:val="single"/>
          </w:rPr>
          <w:t>https://www.rp.pl/dane-gospodarcze/art44136301-inflacja-w-usa-osiagnela-najwyzszy-poziom-od-prawie-dwoch-lat</w:t>
        </w:r>
      </w:hyperlink>
      <w:r>
        <w:rPr>
          <w:i/>
        </w:rPr>
        <w:t xml:space="preserve"> - * US inflation increased significantly in the latest month, with a monthly rise of 0.9%, the highest since 2022, influenced by geopolitical tensions on the Middle East. * Gas prices, particularly in California, surged due to the closure of the Strait of Hormuz, raising concerns about consumer purchasing power. * US GDP growth slowed to 0.5% in Q4 2025, with revised lower investment figures indicating a modest economic slowdown. * The Federal Reserve noted inflation remains above its 2% target, primarily driven by energy prices, with indications that monetary policy may stay cautious. * Market expectations suggest the Fed might keep interest rates steady if energy prices decline and geopolitical tensions ease. 154. </w:t>
      </w:r>
      <w:hyperlink r:id="rId159">
        <w:r>
          <w:rPr>
            <w:color w:val="0000EE"/>
            <w:u w:val="single"/>
          </w:rPr>
          <w:t>https://www.bloomberg.com/news/videos/2026-04-10/fragile-equilibrium-for-rates-alekseeva-video</w:t>
        </w:r>
      </w:hyperlink>
      <w:r>
        <w:rPr>
          <w:i/>
        </w:rPr>
        <w:t xml:space="preserve"> - * Yulia Alekseeva from MissionSquare discusses rate expectations on Bloomberg. * Consumer prices increased significantly, with core inflation remaining relatively stable. * Bond yields rose slightly, but market remained betting on a rate cut in 2026. * Central bank policy and inflation trends influence interest rate outlooks. 155. </w:t>
      </w:r>
      <w:hyperlink r:id="rId160">
        <w:r>
          <w:rPr>
            <w:color w:val="0000EE"/>
            <w:u w:val="single"/>
          </w:rPr>
          <w:t>https://www.nationalmortgagenews.com/news/war-oil-and-inflation-what-it-means-for-rates</w:t>
        </w:r>
      </w:hyperlink>
      <w:r>
        <w:rPr>
          <w:i/>
        </w:rPr>
        <w:t xml:space="preserve"> - * The inflation caused by the Iran conflict has led economists to moderate growth and rate cut forecasts. * The Consumer Price Index rose 0.9% in March, 3.3% year-over-year, above Fed target. * The Federal Reserve’s preferred inflation metric, the Personal Consumption Expenditures index, is expected to increase due to energy-related inflation. * Economists expect a potential rate cut of 25 basis points by the end of 2026, with some now predicting a rate increase. * Expectations for the next rate move have shifted with conflict concerns, moving from cuts to possible hikes and later timing. * Oil price changes linked to Middle East conflict influence mortgage rates and inflation outlooks. * Consumer sentiment is declining amid conflicting economic signals, with inflation and geopolitical risks affecting rate expectations. 156. </w:t>
      </w:r>
      <w:hyperlink r:id="rId161">
        <w:r>
          <w:rPr>
            <w:color w:val="0000EE"/>
            <w:u w:val="single"/>
          </w:rPr>
          <w:t>https://www.fxstreet.com/news/feds-daly-if-inflation-stays-elevated-we-would-hold-steady-202604102014</w:t>
        </w:r>
      </w:hyperlink>
      <w:r>
        <w:rPr>
          <w:i/>
        </w:rPr>
        <w:t xml:space="preserve"> - * Mary Daly, President of the Federal Reserve Bank of San Francisco, states a rate cut may be possible if Iran conflict is resolved quickly and oil prices decrease. * If inflation stays elevated longer, the Fed would hold steady until inflation is controlled. * Persistently high oil prices would increase inflation and hurt growth. * US economic fundamentals are described as solid, with a steady labour market. * Risks to employment and inflation are considered balanced, with policy supporting inflation reduction without harming jobs. * The impact of the Iran conflict and oil prices on inflation is a key concern. * Daly emphasises policy is restrictive enough to lower inflation but supports a steady labour market. 157. </w:t>
      </w:r>
      <w:hyperlink r:id="rId162">
        <w:r>
          <w:rPr>
            <w:color w:val="0000EE"/>
            <w:u w:val="single"/>
          </w:rPr>
          <w:t>https://bitcoinworld.co.in/fed-daly-inflation-steady-rates/</w:t>
        </w:r>
      </w:hyperlink>
      <w:r>
        <w:rPr>
          <w:i/>
        </w:rPr>
        <w:t xml:space="preserve"> - * Federal Reserve Bank of San Francisco President Mary Daly indicates that the central bank would maintain current rates if inflation remains high. * Daly's remarks come amid ongoing economic uncertainty and shifting market expectations for 2025. * Recent economic data shows mixed signals, with some inflation measures above targets and labour market support for spending. * The Fed has raised rates from near-zero to 5.25%-5.50% since early 2022 in a tightening cycle. * Markets have adjusted expectations, with yields rising and increased volatility in equities and currencies due to potential steady rates. 158. </w:t>
      </w:r>
      <w:hyperlink r:id="rId163">
        <w:r>
          <w:rPr>
            <w:color w:val="0000EE"/>
            <w:u w:val="single"/>
          </w:rPr>
          <w:t>https://thecurrencyanalytics.com/altcoins/inflation-drops-but-fed-wont-cut-rates-in-april-251935</w:t>
        </w:r>
      </w:hyperlink>
      <w:r>
        <w:rPr>
          <w:i/>
        </w:rPr>
        <w:t xml:space="preserve"> - * US inflation slowed to 5% year-over-year in March, with energy prices dropping 3.5%. * Federal Reserve Chair Jerome Powell indicated no rate cuts in April due to geopolitical concerns and market volatility. * Financial markets reacted with Bitcoin rising 2%, gold surging to $2,050 per ounce, and bond yields falling to 3.3%. * Housing sales declined 2.4%, mortgage rates increased to 6.1%, and consumer confidence slightly dropped. * Markets remain cautious, with investors awaiting additional data amid ongoing inflation and geopolitical uncertainties. 159. </w:t>
      </w:r>
      <w:hyperlink r:id="rId164">
        <w:r>
          <w:rPr>
            <w:color w:val="0000EE"/>
            <w:u w:val="single"/>
          </w:rPr>
          <w:t>https://www.crypto-insiders.nl/nieuws/overheid-en-regulatie/nieuwe-inflatiecijfers-vs-schieten-naar-hoogste-punt-in-twee-jaar-tijd/</w:t>
        </w:r>
      </w:hyperlink>
      <w:r>
        <w:rPr>
          <w:i/>
        </w:rP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160. </w:t>
      </w:r>
      <w:hyperlink r:id="rId165">
        <w:r>
          <w:rPr>
            <w:color w:val="0000EE"/>
            <w:u w:val="single"/>
          </w:rPr>
          <w:t>https://www.npr.org/2026/04/10/nx-s1-5780604/inflation-consumer-prices-economy</w:t>
        </w:r>
      </w:hyperlink>
      <w:r>
        <w:rPr>
          <w:i/>
        </w:rPr>
        <w:t xml:space="preserve"> - * Inflation in March 2024 rose 3.3% year-on-year, the highest since May 2022.</w:t>
      </w:r>
      <w:r>
        <w:t xml:space="preserve"> Energy prices, particularly gasoline, contributed significantly to the inflation increase.</w:t>
      </w:r>
      <w:r>
        <w:rPr>
          <w:i/>
        </w:rPr>
        <w:t xml:space="preserve"> The US conflict with Iran led to a spike in energy costs, including gasoline and jet fuel.</w:t>
      </w:r>
      <w:r>
        <w:t xml:space="preserve"> Core inflation, excluding volatile food and energy prices, was 2.6% in March.</w:t>
      </w:r>
      <w:r>
        <w:rPr>
          <w:i/>
        </w:rPr>
        <w:t xml:space="preserve"> Federal Reserve officials monitor inflation and the job market closely amidst concerns over persistent high inflation. 161. </w:t>
      </w:r>
      <w:hyperlink r:id="rId166">
        <w:r>
          <w:rPr>
            <w:color w:val="0000EE"/>
            <w:u w:val="single"/>
          </w:rPr>
          <w:t>https://coingape.com/u-s-cpi-inflation-rises-to-3-3-amid-iran-war-pressures/</w:t>
        </w:r>
      </w:hyperlink>
      <w:r>
        <w:rPr>
          <w:i/>
        </w:rP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162. </w:t>
      </w:r>
      <w:hyperlink r:id="rId167">
        <w:r>
          <w:rPr>
            <w:color w:val="0000EE"/>
            <w:u w:val="single"/>
          </w:rPr>
          <w:t>https://www.actionforex.com/contributors/fundamental-analysis/636414-us-inflation-jumps-to-a-near-two-year-high-in-march/</w:t>
        </w:r>
      </w:hyperlink>
      <w:r>
        <w:rPr>
          <w:i/>
        </w:rP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163. </w:t>
      </w:r>
      <w:hyperlink r:id="rId168">
        <w:r>
          <w:rPr>
            <w:color w:val="0000EE"/>
            <w:u w:val="single"/>
          </w:rPr>
          <w:t>https://bitrss.com/senior-fed-official-speaks-about-interest-rate-cuts-outlines-two-possible-scenarios-for-the-fed-200124</w:t>
        </w:r>
      </w:hyperlink>
      <w:r>
        <w:rPr>
          <w:i/>
        </w:rP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164. </w:t>
      </w:r>
      <w:hyperlink r:id="rId169">
        <w:r>
          <w:rPr>
            <w:color w:val="0000EE"/>
            <w:u w:val="single"/>
          </w:rPr>
          <w:t>https://seekingalpha.com/article/4889874-march-cpi-energy-led-inflation-jump-complicates-fed-outlook</w:t>
        </w:r>
      </w:hyperlink>
      <w:r>
        <w:rPr>
          <w:i/>
        </w:rPr>
        <w:t xml:space="preserve"> - </w:t>
      </w:r>
      <w:r>
        <w:t>The March CPI report indicates an energy-led inflation rise, influenced by external shocks related to the Middle East conflict.</w:t>
      </w:r>
      <w:r>
        <w:rPr>
          <w:i/>
        </w:rPr>
      </w:r>
      <w:r>
        <w:t>The timing of the report presents a challenge for the Federal Reserve's policy outlook.</w:t>
      </w:r>
      <w:r>
        <w:rPr>
          <w:i/>
        </w:rPr>
      </w:r>
      <w:r>
        <w:t>The report arrives during a period of gradual cooling in inflation, with recent disruptions.</w:t>
      </w:r>
      <w:r>
        <w:rPr>
          <w:i/>
        </w:rPr>
      </w:r>
      <w:r>
        <w:t xml:space="preserve">The article discusses the impact of inflation dynamics on monetary policy considerations.* 165. </w:t>
      </w:r>
      <w:hyperlink r:id="rId170">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166. </w:t>
      </w:r>
      <w:hyperlink r:id="rId171">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167. </w:t>
      </w:r>
      <w:hyperlink r:id="rId172">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168. </w:t>
      </w:r>
      <w:hyperlink r:id="rId173">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169. </w:t>
      </w:r>
      <w:hyperlink r:id="rId174">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170. </w:t>
      </w:r>
      <w:hyperlink r:id="rId175">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171. </w:t>
      </w:r>
      <w:hyperlink r:id="rId176">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172. </w:t>
      </w:r>
      <w:hyperlink r:id="rId177">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173. </w:t>
      </w:r>
      <w:hyperlink r:id="rId178">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174. </w:t>
      </w:r>
      <w:hyperlink r:id="rId179">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175. </w:t>
      </w:r>
      <w:hyperlink r:id="rId180">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176. </w:t>
      </w:r>
      <w:hyperlink r:id="rId181">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177. </w:t>
      </w:r>
      <w:hyperlink r:id="rId182">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178. </w:t>
      </w:r>
      <w:hyperlink r:id="rId183">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179. </w:t>
      </w:r>
      <w:hyperlink r:id="rId184">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180. </w:t>
      </w:r>
      <w:hyperlink r:id="rId182">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181. </w:t>
      </w:r>
      <w:hyperlink r:id="rId185">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182. </w:t>
      </w:r>
      <w:hyperlink r:id="rId185">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183. </w:t>
      </w:r>
      <w:hyperlink r:id="rId186">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184. </w:t>
      </w:r>
      <w:hyperlink r:id="rId187">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185. </w:t>
      </w:r>
      <w:hyperlink r:id="rId188">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186. </w:t>
      </w:r>
      <w:hyperlink r:id="rId189">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187. </w:t>
      </w:r>
      <w:hyperlink r:id="rId190">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188. </w:t>
      </w:r>
      <w:hyperlink r:id="rId191">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189. </w:t>
      </w:r>
      <w:hyperlink r:id="rId192">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190. </w:t>
      </w:r>
      <w:hyperlink r:id="rId193">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191. </w:t>
      </w:r>
      <w:hyperlink r:id="rId194">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192. </w:t>
      </w:r>
      <w:hyperlink r:id="rId195">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193. </w:t>
      </w:r>
      <w:hyperlink r:id="rId196">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5"/>
        </w:numPr>
        <w:spacing w:line="240" w:lineRule="auto"/>
        <w:ind w:left="720"/>
      </w:pPr>
      <w:r/>
      <w:hyperlink r:id="rId197">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198">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196. </w:t>
      </w:r>
      <w:hyperlink r:id="rId199">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197. </w:t>
      </w:r>
      <w:hyperlink r:id="rId200">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198. </w:t>
      </w:r>
      <w:hyperlink r:id="rId201">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202">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203">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201. </w:t>
      </w:r>
      <w:hyperlink r:id="rId204">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202. </w:t>
      </w:r>
      <w:hyperlink r:id="rId205">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203. </w:t>
      </w:r>
      <w:hyperlink r:id="rId206">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204. </w:t>
      </w:r>
      <w:hyperlink r:id="rId207">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205. </w:t>
      </w:r>
      <w:hyperlink r:id="rId208">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206. </w:t>
      </w:r>
      <w:hyperlink r:id="rId209">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207. </w:t>
      </w:r>
      <w:hyperlink r:id="rId210">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208. </w:t>
      </w:r>
      <w:hyperlink r:id="rId211">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209. </w:t>
      </w:r>
      <w:hyperlink r:id="rId212">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213">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214">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215">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216">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214. </w:t>
      </w:r>
      <w:hyperlink r:id="rId217">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215. </w:t>
      </w:r>
      <w:hyperlink r:id="rId218">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216. </w:t>
      </w:r>
      <w:hyperlink r:id="rId219">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217. </w:t>
      </w:r>
      <w:hyperlink r:id="rId220">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218. </w:t>
      </w:r>
      <w:hyperlink r:id="rId221">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219. </w:t>
      </w:r>
      <w:hyperlink r:id="rId222">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220. </w:t>
      </w:r>
      <w:hyperlink r:id="rId223">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221. </w:t>
      </w:r>
      <w:hyperlink r:id="rId224">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222. </w:t>
      </w:r>
      <w:hyperlink r:id="rId225">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223. </w:t>
      </w:r>
      <w:hyperlink r:id="rId226">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224. </w:t>
      </w:r>
      <w:hyperlink r:id="rId227">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225. </w:t>
      </w:r>
      <w:hyperlink r:id="rId228">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226. </w:t>
      </w:r>
      <w:hyperlink r:id="rId229">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227. </w:t>
      </w:r>
      <w:hyperlink r:id="rId230">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228. </w:t>
      </w:r>
      <w:hyperlink r:id="rId231">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229. </w:t>
      </w:r>
      <w:hyperlink r:id="rId232">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230. </w:t>
      </w:r>
      <w:hyperlink r:id="rId233">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231. </w:t>
      </w:r>
      <w:hyperlink r:id="rId234">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232. </w:t>
      </w:r>
      <w:hyperlink r:id="rId235">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233. </w:t>
      </w:r>
      <w:hyperlink r:id="rId236">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234. </w:t>
      </w:r>
      <w:hyperlink r:id="rId237">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235. </w:t>
      </w:r>
      <w:hyperlink r:id="rId238">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236. </w:t>
      </w:r>
      <w:hyperlink r:id="rId239">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237. </w:t>
      </w:r>
      <w:hyperlink r:id="rId240">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238. </w:t>
      </w:r>
      <w:hyperlink r:id="rId241">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239. </w:t>
      </w:r>
      <w:hyperlink r:id="rId242">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240. </w:t>
      </w:r>
      <w:hyperlink r:id="rId243">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241. </w:t>
      </w:r>
      <w:hyperlink r:id="rId244">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242. </w:t>
      </w:r>
      <w:hyperlink r:id="rId245">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243. </w:t>
      </w:r>
      <w:hyperlink r:id="rId246">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244. </w:t>
      </w:r>
      <w:hyperlink r:id="rId247">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245. </w:t>
      </w:r>
      <w:hyperlink r:id="rId248">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246. </w:t>
      </w:r>
      <w:hyperlink r:id="rId249">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247. </w:t>
      </w:r>
      <w:hyperlink r:id="rId250">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248. </w:t>
      </w:r>
      <w:hyperlink r:id="rId251">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249. </w:t>
      </w:r>
      <w:hyperlink r:id="rId252">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250. </w:t>
      </w:r>
      <w:hyperlink r:id="rId253">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251. </w:t>
      </w:r>
      <w:hyperlink r:id="rId254">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252. </w:t>
      </w:r>
      <w:hyperlink r:id="rId255">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253. </w:t>
      </w:r>
      <w:hyperlink r:id="rId256">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254. </w:t>
      </w:r>
      <w:hyperlink r:id="rId257">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255. </w:t>
      </w:r>
      <w:hyperlink r:id="rId258">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256. </w:t>
      </w:r>
      <w:hyperlink r:id="rId259">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257. </w:t>
      </w:r>
      <w:hyperlink r:id="rId260">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258. </w:t>
      </w:r>
      <w:hyperlink r:id="rId261">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259. </w:t>
      </w:r>
      <w:hyperlink r:id="rId262">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260. </w:t>
      </w:r>
      <w:hyperlink r:id="rId263">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261. </w:t>
      </w:r>
      <w:hyperlink r:id="rId264">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262. </w:t>
      </w:r>
      <w:hyperlink r:id="rId265">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263. </w:t>
      </w:r>
      <w:hyperlink r:id="rId266">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264. </w:t>
      </w:r>
      <w:hyperlink r:id="rId267">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265. </w:t>
      </w:r>
      <w:hyperlink r:id="rId268">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6"/>
        </w:numPr>
        <w:spacing w:line="240" w:lineRule="auto"/>
        <w:ind w:left="720"/>
      </w:pPr>
      <w:r/>
      <w:hyperlink r:id="rId269">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270">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271">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269. </w:t>
      </w:r>
      <w:hyperlink r:id="rId272">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270. </w:t>
      </w:r>
      <w:hyperlink r:id="rId273">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271. </w:t>
      </w:r>
      <w:hyperlink r:id="rId274">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272. </w:t>
      </w:r>
      <w:hyperlink r:id="rId275">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273. </w:t>
      </w:r>
      <w:hyperlink r:id="rId276">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274. </w:t>
      </w:r>
      <w:hyperlink r:id="rId277">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275. </w:t>
      </w:r>
      <w:hyperlink r:id="rId278">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276. </w:t>
      </w:r>
      <w:hyperlink r:id="rId279">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277. </w:t>
      </w:r>
      <w:hyperlink r:id="rId280">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278. </w:t>
      </w:r>
      <w:hyperlink r:id="rId281">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279. </w:t>
      </w:r>
      <w:hyperlink r:id="rId282">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280. </w:t>
      </w:r>
      <w:hyperlink r:id="rId283">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281. </w:t>
      </w:r>
      <w:hyperlink r:id="rId284">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282. </w:t>
      </w:r>
      <w:hyperlink r:id="rId285">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283. </w:t>
      </w:r>
      <w:hyperlink r:id="rId286">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284. </w:t>
      </w:r>
      <w:hyperlink r:id="rId287">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285. </w:t>
      </w:r>
      <w:hyperlink r:id="rId288">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286. </w:t>
      </w:r>
      <w:hyperlink r:id="rId289">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287. </w:t>
      </w:r>
      <w:hyperlink r:id="rId290">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288. </w:t>
      </w:r>
      <w:hyperlink r:id="rId291">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289. </w:t>
      </w:r>
      <w:hyperlink r:id="rId292">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290. </w:t>
      </w:r>
      <w:hyperlink r:id="rId293">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291. </w:t>
      </w:r>
      <w:hyperlink r:id="rId294">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292. </w:t>
      </w:r>
      <w:hyperlink r:id="rId295">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293. </w:t>
      </w:r>
      <w:hyperlink r:id="rId296">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294. </w:t>
      </w:r>
      <w:hyperlink r:id="rId297">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295. </w:t>
      </w:r>
      <w:hyperlink r:id="rId298">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296. </w:t>
      </w:r>
      <w:hyperlink r:id="rId299">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297. </w:t>
      </w:r>
      <w:hyperlink r:id="rId300">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298. </w:t>
      </w:r>
      <w:hyperlink r:id="rId301">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299. </w:t>
      </w:r>
      <w:hyperlink r:id="rId302">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300. </w:t>
      </w:r>
      <w:hyperlink r:id="rId303">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301. </w:t>
      </w:r>
      <w:hyperlink r:id="rId304">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302. </w:t>
      </w:r>
      <w:hyperlink r:id="rId305">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303. </w:t>
      </w:r>
      <w:hyperlink r:id="rId306">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304. </w:t>
      </w:r>
      <w:hyperlink r:id="rId307">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305. </w:t>
      </w:r>
      <w:hyperlink r:id="rId308">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306. </w:t>
      </w:r>
      <w:hyperlink r:id="rId309">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307. </w:t>
      </w:r>
      <w:hyperlink r:id="rId310">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308. </w:t>
      </w:r>
      <w:hyperlink r:id="rId311">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309. </w:t>
      </w:r>
      <w:hyperlink r:id="rId312">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310. </w:t>
      </w:r>
      <w:hyperlink r:id="rId313">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311. </w:t>
      </w:r>
      <w:hyperlink r:id="rId314">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312. </w:t>
      </w:r>
      <w:hyperlink r:id="rId315">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313. </w:t>
      </w:r>
      <w:hyperlink r:id="rId316">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314. </w:t>
      </w:r>
      <w:hyperlink r:id="rId317">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315. </w:t>
      </w:r>
      <w:hyperlink r:id="rId318">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316. </w:t>
      </w:r>
      <w:hyperlink r:id="rId319">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317. </w:t>
      </w:r>
      <w:hyperlink r:id="rId320">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318. </w:t>
      </w:r>
      <w:hyperlink r:id="rId321">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319. </w:t>
      </w:r>
      <w:hyperlink r:id="rId322">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320. </w:t>
      </w:r>
      <w:hyperlink r:id="rId323">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321. </w:t>
      </w:r>
      <w:hyperlink r:id="rId324">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322. </w:t>
      </w:r>
      <w:hyperlink r:id="rId325">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323. </w:t>
      </w:r>
      <w:hyperlink r:id="rId326">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324. </w:t>
      </w:r>
      <w:hyperlink r:id="rId327">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325. </w:t>
      </w:r>
      <w:hyperlink r:id="rId328">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326. </w:t>
      </w:r>
      <w:hyperlink r:id="rId329">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327. </w:t>
      </w:r>
      <w:hyperlink r:id="rId330">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328. </w:t>
      </w:r>
      <w:hyperlink r:id="rId331">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329. </w:t>
      </w:r>
      <w:hyperlink r:id="rId332">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330. </w:t>
      </w:r>
      <w:hyperlink r:id="rId333">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331. </w:t>
      </w:r>
      <w:hyperlink r:id="rId334">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332. </w:t>
      </w:r>
      <w:hyperlink r:id="rId335">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333. </w:t>
      </w:r>
      <w:hyperlink r:id="rId336">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334. </w:t>
      </w:r>
      <w:hyperlink r:id="rId336">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335. </w:t>
      </w:r>
      <w:hyperlink r:id="rId336">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336. </w:t>
      </w:r>
      <w:hyperlink r:id="rId337">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337. </w:t>
      </w:r>
      <w:hyperlink r:id="rId338">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338. </w:t>
      </w:r>
      <w:hyperlink r:id="rId339">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339. </w:t>
      </w:r>
      <w:hyperlink r:id="rId340">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340. </w:t>
      </w:r>
      <w:hyperlink r:id="rId341">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341. </w:t>
      </w:r>
      <w:hyperlink r:id="rId342">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342. </w:t>
      </w:r>
      <w:hyperlink r:id="rId342">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343. </w:t>
      </w:r>
      <w:hyperlink r:id="rId343">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344. </w:t>
      </w:r>
      <w:hyperlink r:id="rId344">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345. </w:t>
      </w:r>
      <w:hyperlink r:id="rId345">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346. </w:t>
      </w:r>
      <w:hyperlink r:id="rId346">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347. </w:t>
      </w:r>
      <w:hyperlink r:id="rId347">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348. </w:t>
      </w:r>
      <w:hyperlink r:id="rId348">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349. </w:t>
      </w:r>
      <w:hyperlink r:id="rId349">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350. </w:t>
      </w:r>
      <w:hyperlink r:id="rId350">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351. </w:t>
      </w:r>
      <w:hyperlink r:id="rId351">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352. </w:t>
      </w:r>
      <w:hyperlink r:id="rId352">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353. </w:t>
      </w:r>
      <w:hyperlink r:id="rId353">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354. </w:t>
      </w:r>
      <w:hyperlink r:id="rId354">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355. </w:t>
      </w:r>
      <w:hyperlink r:id="rId355">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356. </w:t>
      </w:r>
      <w:hyperlink r:id="rId356">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357. </w:t>
      </w:r>
      <w:hyperlink r:id="rId357">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358. </w:t>
      </w:r>
      <w:hyperlink r:id="rId358">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359. </w:t>
      </w:r>
      <w:hyperlink r:id="rId35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360. </w:t>
      </w:r>
      <w:hyperlink r:id="rId36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361. </w:t>
      </w:r>
      <w:hyperlink r:id="rId36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362. </w:t>
      </w:r>
      <w:hyperlink r:id="rId36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363. </w:t>
      </w:r>
      <w:hyperlink r:id="rId36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364. </w:t>
      </w:r>
      <w:hyperlink r:id="rId36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365. </w:t>
      </w:r>
      <w:hyperlink r:id="rId36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366. </w:t>
      </w:r>
      <w:hyperlink r:id="rId36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367. </w:t>
      </w:r>
      <w:hyperlink r:id="rId36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368. </w:t>
      </w:r>
      <w:hyperlink r:id="rId36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369. </w:t>
      </w:r>
      <w:hyperlink r:id="rId36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370. </w:t>
      </w:r>
      <w:hyperlink r:id="rId36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371. </w:t>
      </w:r>
      <w:hyperlink r:id="rId37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372. </w:t>
      </w:r>
      <w:hyperlink r:id="rId37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373. </w:t>
      </w:r>
      <w:hyperlink r:id="rId37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374. </w:t>
      </w:r>
      <w:hyperlink r:id="rId37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375. </w:t>
      </w:r>
      <w:hyperlink r:id="rId37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376. </w:t>
      </w:r>
      <w:hyperlink r:id="rId37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377. </w:t>
      </w:r>
      <w:hyperlink r:id="rId37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378. </w:t>
      </w:r>
      <w:hyperlink r:id="rId37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379. </w:t>
      </w:r>
      <w:hyperlink r:id="rId37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380. </w:t>
      </w:r>
      <w:hyperlink r:id="rId37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381. </w:t>
      </w:r>
      <w:hyperlink r:id="rId38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382. </w:t>
      </w:r>
      <w:hyperlink r:id="rId38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383. </w:t>
      </w:r>
      <w:hyperlink r:id="rId38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384. </w:t>
      </w:r>
      <w:hyperlink r:id="rId38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385. </w:t>
      </w:r>
      <w:hyperlink r:id="rId38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386. </w:t>
      </w:r>
      <w:hyperlink r:id="rId38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387. </w:t>
      </w:r>
      <w:hyperlink r:id="rId38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388. </w:t>
      </w:r>
      <w:hyperlink r:id="rId38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389. </w:t>
      </w:r>
      <w:hyperlink r:id="rId38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390. </w:t>
      </w:r>
      <w:hyperlink r:id="rId38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391. </w:t>
      </w:r>
      <w:hyperlink r:id="rId39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392. </w:t>
      </w:r>
      <w:hyperlink r:id="rId39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393. </w:t>
      </w:r>
      <w:hyperlink r:id="rId39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394. </w:t>
      </w:r>
      <w:hyperlink r:id="rId39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395. </w:t>
      </w:r>
      <w:hyperlink r:id="rId39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396. </w:t>
      </w:r>
      <w:hyperlink r:id="rId39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397. </w:t>
      </w:r>
      <w:hyperlink r:id="rId39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398. </w:t>
      </w:r>
      <w:hyperlink r:id="rId39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399. </w:t>
      </w:r>
      <w:hyperlink r:id="rId39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400. </w:t>
      </w:r>
      <w:hyperlink r:id="rId39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401. </w:t>
      </w:r>
      <w:hyperlink r:id="rId40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402. </w:t>
      </w:r>
      <w:hyperlink r:id="rId40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403. </w:t>
      </w:r>
      <w:hyperlink r:id="rId40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404. </w:t>
      </w:r>
      <w:hyperlink r:id="rId40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405. </w:t>
      </w:r>
      <w:hyperlink r:id="rId40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406. </w:t>
      </w:r>
      <w:hyperlink r:id="rId40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407. </w:t>
      </w:r>
      <w:hyperlink r:id="rId40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408. </w:t>
      </w:r>
      <w:hyperlink r:id="rId40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409. </w:t>
      </w:r>
      <w:hyperlink r:id="rId40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410. </w:t>
      </w:r>
      <w:hyperlink r:id="rId40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411. </w:t>
      </w:r>
      <w:hyperlink r:id="rId41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412. </w:t>
      </w:r>
      <w:hyperlink r:id="rId41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413. </w:t>
      </w:r>
      <w:hyperlink r:id="rId41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414. </w:t>
      </w:r>
      <w:hyperlink r:id="rId41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415. </w:t>
      </w:r>
      <w:hyperlink r:id="rId414">
        <w:r>
          <w:rPr>
            <w:color w:val="0000EE"/>
            <w:u w:val="single"/>
          </w:rPr>
          <w:t>https://www.elfinanciero.com.mx/opinion/alejandra-marcos/2026/03/20/la-leccion-que-banxico-no-deberia-ignorar/</w:t>
        </w:r>
      </w:hyperlink>
      <w:r>
        <w:t xml:space="preserve"> - * La Reserva Federal de Estados Unidos decide mantener la tasa de fondos federales en 3.50 a 3.75%. 416. </w:t>
      </w:r>
      <w:hyperlink r:id="rId41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417. </w:t>
      </w:r>
      <w:hyperlink r:id="rId41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418. </w:t>
      </w:r>
      <w:hyperlink r:id="rId41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419. </w:t>
      </w:r>
      <w:hyperlink r:id="rId41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420. </w:t>
      </w:r>
      <w:hyperlink r:id="rId41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421. </w:t>
      </w:r>
      <w:hyperlink r:id="rId42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422. </w:t>
      </w:r>
      <w:hyperlink r:id="rId42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423. </w:t>
      </w:r>
      <w:hyperlink r:id="rId42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424. </w:t>
      </w:r>
      <w:hyperlink r:id="rId42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425. </w:t>
      </w:r>
      <w:hyperlink r:id="rId42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426. </w:t>
      </w:r>
      <w:hyperlink r:id="rId42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427. </w:t>
      </w:r>
      <w:hyperlink r:id="rId42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428. </w:t>
      </w:r>
      <w:hyperlink r:id="rId42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429. </w:t>
      </w:r>
      <w:hyperlink r:id="rId42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430. </w:t>
      </w:r>
      <w:hyperlink r:id="rId42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431. </w:t>
      </w:r>
      <w:hyperlink r:id="rId43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432. </w:t>
      </w:r>
      <w:hyperlink r:id="rId43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433. </w:t>
      </w:r>
      <w:hyperlink r:id="rId43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434. </w:t>
      </w:r>
      <w:hyperlink r:id="rId43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435. </w:t>
      </w:r>
      <w:hyperlink r:id="rId43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436. </w:t>
      </w:r>
      <w:hyperlink r:id="rId43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437. </w:t>
      </w:r>
      <w:hyperlink r:id="rId43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438. </w:t>
      </w:r>
      <w:hyperlink r:id="rId43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439. </w:t>
      </w:r>
      <w:hyperlink r:id="rId43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440. </w:t>
      </w:r>
      <w:hyperlink r:id="rId43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441. </w:t>
      </w:r>
      <w:hyperlink r:id="rId43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7"/>
        </w:numPr>
        <w:spacing w:line="240" w:lineRule="auto"/>
        <w:ind w:left="720"/>
      </w:pPr>
      <w:r/>
      <w:hyperlink r:id="rId44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44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444. </w:t>
      </w:r>
      <w:hyperlink r:id="rId44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445. </w:t>
      </w:r>
      <w:hyperlink r:id="rId44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446. </w:t>
      </w:r>
      <w:hyperlink r:id="rId44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447. </w:t>
      </w:r>
      <w:hyperlink r:id="rId44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448. </w:t>
      </w:r>
      <w:hyperlink r:id="rId44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449. </w:t>
      </w:r>
      <w:hyperlink r:id="rId44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450. </w:t>
      </w:r>
      <w:hyperlink r:id="rId44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451. </w:t>
      </w:r>
      <w:hyperlink r:id="rId44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452. </w:t>
      </w:r>
      <w:hyperlink r:id="rId45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453. </w:t>
      </w:r>
      <w:hyperlink r:id="rId45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454. </w:t>
      </w:r>
      <w:hyperlink r:id="rId45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455. </w:t>
      </w:r>
      <w:hyperlink r:id="rId45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456. </w:t>
      </w:r>
      <w:hyperlink r:id="rId45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457. </w:t>
      </w:r>
      <w:hyperlink r:id="rId45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458. </w:t>
      </w:r>
      <w:hyperlink r:id="rId45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459. </w:t>
      </w:r>
      <w:hyperlink r:id="rId45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460. </w:t>
      </w:r>
      <w:hyperlink r:id="rId45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461. </w:t>
      </w:r>
      <w:hyperlink r:id="rId45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462. </w:t>
      </w:r>
      <w:hyperlink r:id="rId46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463. </w:t>
      </w:r>
      <w:hyperlink r:id="rId46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464. </w:t>
      </w:r>
      <w:hyperlink r:id="rId46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465. </w:t>
      </w:r>
      <w:hyperlink r:id="rId46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466. </w:t>
      </w:r>
      <w:hyperlink r:id="rId46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467. </w:t>
      </w:r>
      <w:hyperlink r:id="rId46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468. </w:t>
      </w:r>
      <w:hyperlink r:id="rId46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469. </w:t>
      </w:r>
      <w:hyperlink r:id="rId46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470. </w:t>
      </w:r>
      <w:hyperlink r:id="rId46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471. </w:t>
      </w:r>
      <w:hyperlink r:id="rId46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472. </w:t>
      </w:r>
      <w:hyperlink r:id="rId47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473. </w:t>
      </w:r>
      <w:hyperlink r:id="rId47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474. </w:t>
      </w:r>
      <w:hyperlink r:id="rId47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475. </w:t>
      </w:r>
      <w:hyperlink r:id="rId47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476. </w:t>
      </w:r>
      <w:hyperlink r:id="rId47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477. </w:t>
      </w:r>
      <w:hyperlink r:id="rId47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478. </w:t>
      </w:r>
      <w:hyperlink r:id="rId47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479. </w:t>
      </w:r>
      <w:hyperlink r:id="rId47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480. </w:t>
      </w:r>
      <w:hyperlink r:id="rId47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481. </w:t>
      </w:r>
      <w:hyperlink r:id="rId47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482. </w:t>
      </w:r>
      <w:hyperlink r:id="rId48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483. </w:t>
      </w:r>
      <w:hyperlink r:id="rId48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484. </w:t>
      </w:r>
      <w:hyperlink r:id="rId48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485. </w:t>
      </w:r>
      <w:hyperlink r:id="rId48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486. </w:t>
      </w:r>
      <w:hyperlink r:id="rId48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487. </w:t>
      </w:r>
      <w:hyperlink r:id="rId48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488. </w:t>
      </w:r>
      <w:hyperlink r:id="rId48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489. </w:t>
      </w:r>
      <w:hyperlink r:id="rId48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490. </w:t>
      </w:r>
      <w:hyperlink r:id="rId48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491. </w:t>
      </w:r>
      <w:hyperlink r:id="rId48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492. </w:t>
      </w:r>
      <w:hyperlink r:id="rId49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493. </w:t>
      </w:r>
      <w:hyperlink r:id="rId49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494. </w:t>
      </w:r>
      <w:hyperlink r:id="rId49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495. </w:t>
      </w:r>
      <w:hyperlink r:id="rId49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496. </w:t>
      </w:r>
      <w:hyperlink r:id="rId49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497. </w:t>
      </w:r>
      <w:hyperlink r:id="rId49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498. </w:t>
      </w:r>
      <w:hyperlink r:id="rId49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499. </w:t>
      </w:r>
      <w:hyperlink r:id="rId49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500. </w:t>
      </w:r>
      <w:hyperlink r:id="rId49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info-tech/govt-notifies-indias-first-chip-fabrication-plant-by-tata-semiconductor-in-dholera-sez/article70869551.ece" TargetMode="External"/><Relationship Id="rId10" Type="http://schemas.openxmlformats.org/officeDocument/2006/relationships/hyperlink" Target="https://bitrss.com/trump-issues-ultimatum-to-fed-chair-as-bitcoin-trembles-at-75-000-i-ll-have-to-fire-him-201709" TargetMode="External"/><Relationship Id="rId11" Type="http://schemas.openxmlformats.org/officeDocument/2006/relationships/hyperlink" Target="https://www.zawya.com/en/world/americas/feds-williams-warns-war-is-already-driving-up-inflation-pressures-fyz0tq6n" TargetMode="External"/><Relationship Id="rId12" Type="http://schemas.openxmlformats.org/officeDocument/2006/relationships/hyperlink" Target="https://attackofthefanboy.com/politics/trump-said-he-held-back-from-firing-powell-because-he-hates-being-controversial-then-told-fox-business-what-happens-if-powell-doesnt-leave-in-may/" TargetMode="External"/><Relationship Id="rId13" Type="http://schemas.openxmlformats.org/officeDocument/2006/relationships/hyperlink" Target="https://bankunderground.co.uk/2026/04/16/what-machines-taking-over-pricing-means-for-central-banks/" TargetMode="External"/><Relationship Id="rId14" Type="http://schemas.openxmlformats.org/officeDocument/2006/relationships/hyperlink" Target="https://cryptobriefing.com/ecb-inflation-forecast-rises-rate-cut-unlikely-amid-war-impact/" TargetMode="External"/><Relationship Id="rId15" Type="http://schemas.openxmlformats.org/officeDocument/2006/relationships/hyperlink" Target="https://www.faz.net/aktuell/finanzen/finanzmarkt/inflation-hoeher-als-gedacht-accg-200737480.html" TargetMode="External"/><Relationship Id="rId16" Type="http://schemas.openxmlformats.org/officeDocument/2006/relationships/hyperlink" Target="https://www.fool.com/investing/2026/04/16/fomc-said-quiet-part-out-loud-terrify-wall-street/" TargetMode="External"/><Relationship Id="rId17" Type="http://schemas.openxmlformats.org/officeDocument/2006/relationships/hyperlink" Target="https://www.thehindubusinessline.com/news/world/chinas-solar-makers-say-war-induced-renewables-demand-wont-fix-overcapacity/article70868018.ece" TargetMode="External"/><Relationship Id="rId18" Type="http://schemas.openxmlformats.org/officeDocument/2006/relationships/hyperlink" Target="https://www.ndtvprofit.com/markets/silver-demand-expected-to-fall-by-2-in-2026-deficit-likely-to-widen-11365620" TargetMode="External"/><Relationship Id="rId19" Type="http://schemas.openxmlformats.org/officeDocument/2006/relationships/hyperlink" Target="https://www.fsxbusiness.com/inflation-above-target-2" TargetMode="External"/><Relationship Id="rId20" Type="http://schemas.openxmlformats.org/officeDocument/2006/relationships/hyperlink" Target="https://www.thebanker.com/content/9604b4d1-54a4-4aa7-8228-ae6f5b105fea" TargetMode="External"/><Relationship Id="rId21" Type="http://schemas.openxmlformats.org/officeDocument/2006/relationships/hyperlink" Target="https://mises.org/power-market/why-crash-was-delayed" TargetMode="External"/><Relationship Id="rId22" Type="http://schemas.openxmlformats.org/officeDocument/2006/relationships/hyperlink" Target="https://www.brecorder.com/news/40416723/ecb-may-not-have-rate-hike-evidence-by-april-30-meeting-policymaker-says" TargetMode="External"/><Relationship Id="rId23" Type="http://schemas.openxmlformats.org/officeDocument/2006/relationships/hyperlink" Target="https://www.nachrichten.at/wirtschaft/ezb-ratsmitglied-zweifelt-an-ausreichenden-daten-fuer-zinserhoehung;art15,4160985#ref=rss" TargetMode="External"/><Relationship Id="rId24" Type="http://schemas.openxmlformats.org/officeDocument/2006/relationships/hyperlink" Target="https://investinglive.com/centralbank/ecb-policymaker-muller-a-rate-move-at-the-april-meeting-cannot-be-ruled-out-20260416/" TargetMode="External"/><Relationship Id="rId25" Type="http://schemas.openxmlformats.org/officeDocument/2006/relationships/hyperlink" Target="https://dailynews.co.tz/govt-seeks-order-in-kahama-mining-stand-off/?utm_source=rss&amp;utm_medium=rss&amp;utm_campaign=govt-seeks-order-in-kahama-mining-stand-off" TargetMode="External"/><Relationship Id="rId26" Type="http://schemas.openxmlformats.org/officeDocument/2006/relationships/hyperlink" Target="https://www.business-standard.com/finance/personal-finance/sgb-2019-20-series-v-delivers-over-300-gains-as-early-exit-opens-details-126041600317_1.html" TargetMode="External"/><Relationship Id="rId27" Type="http://schemas.openxmlformats.org/officeDocument/2006/relationships/hyperlink" Target="https://www.mk.co.kr/en/stock/12018883" TargetMode="External"/><Relationship Id="rId28" Type="http://schemas.openxmlformats.org/officeDocument/2006/relationships/hyperlink" Target="https://theconcepttrading.com/market-snapshot-april-16th-2026/" TargetMode="External"/><Relationship Id="rId29" Type="http://schemas.openxmlformats.org/officeDocument/2006/relationships/hyperlink" Target="https://www.globalbankingandfinance.com/morning-bid-truce-trades-ramp-up-trump-touts-israel-lebanon/" TargetMode="External"/><Relationship Id="rId30" Type="http://schemas.openxmlformats.org/officeDocument/2006/relationships/hyperlink" Target="https://www.fxstreet.com/news/gold-remains-close-to-four-week-top-amid-iran-diplomacy-hopes-reviving-fed-rate-cut-bets-202604160410" TargetMode="External"/><Relationship Id="rId31" Type="http://schemas.openxmlformats.org/officeDocument/2006/relationships/hyperlink" Target="https://www.gurufocus.com/news/8796070/ecbs-schnabel-no-urgency-for-rate-hikes-amid-current-economic-conditions" TargetMode="External"/><Relationship Id="rId32" Type="http://schemas.openxmlformats.org/officeDocument/2006/relationships/hyperlink" Target="https://www.businesstoday.in/personal-finance/investment/story/will-gold-prices-rise-after-akshaya-tritiya-what-history-shows-525852-2026-04-16?utm_source=rssfeed" TargetMode="External"/><Relationship Id="rId33" Type="http://schemas.openxmlformats.org/officeDocument/2006/relationships/hyperlink" Target="https://www.okaz.com.sa/economy/na/2244418" TargetMode="External"/><Relationship Id="rId34" Type="http://schemas.openxmlformats.org/officeDocument/2006/relationships/hyperlink" Target="https://www.fool.com.au/2026/04/16/why-29metals-dgl-fletcher-building-and-newmont-shares-are-falling-today/" TargetMode="External"/><Relationship Id="rId35" Type="http://schemas.openxmlformats.org/officeDocument/2006/relationships/hyperlink" Target="https://www.fool.com.au/2026/04/16/up-82-in-12-months-asx-all-ords-silver-share-jumping-today-on-big-us-news/" TargetMode="External"/><Relationship Id="rId36" Type="http://schemas.openxmlformats.org/officeDocument/2006/relationships/hyperlink" Target="https://preciousmetalsrefinery.com/silver-supply-imbalance/" TargetMode="External"/><Relationship Id="rId37" Type="http://schemas.openxmlformats.org/officeDocument/2006/relationships/hyperlink" Target="https://economictimes.indiatimes.com/news/international/us/all-eyes-on-the-fed-april-meeting-date-and-rate-decision-predictions/articleshow/130290754.cms" TargetMode="External"/><Relationship Id="rId38" Type="http://schemas.openxmlformats.org/officeDocument/2006/relationships/hyperlink" Target="https://investinglive.com/centralbank/ecb-officials-lean-toward-april-rate-hold-amid-iran-war-uncertainty-20260415/" TargetMode="External"/><Relationship Id="rId39" Type="http://schemas.openxmlformats.org/officeDocument/2006/relationships/hyperlink" Target="https://investinglive.com/centralbank/icymi-feds-musalem-says-oil-shock-to-keep-core-inflation-near-3-20260415/" TargetMode="External"/><Relationship Id="rId40" Type="http://schemas.openxmlformats.org/officeDocument/2006/relationships/hyperlink" Target="https://resourceworld.com/bunker-hill-mining-plans-june-mine-restart-at-bunker-hill-mine-idaho/?utm_source=rss&amp;utm_medium=rss&amp;utm_campaign=bunker-hill-mining-plans-june-mine-restart-at-bunker-hill-mine-idaho" TargetMode="External"/><Relationship Id="rId41" Type="http://schemas.openxmlformats.org/officeDocument/2006/relationships/hyperlink" Target="https://www.ibtimes.com.au/pslv-stock-jumps-07-silver-prices-hover-near-record-highs-industrial-demand-geopolitical-hedge-1866667" TargetMode="External"/><Relationship Id="rId42" Type="http://schemas.openxmlformats.org/officeDocument/2006/relationships/hyperlink" Target="https://bulliontradingllc.com/blog/where-does-silver-come-from/" TargetMode="External"/><Relationship Id="rId43" Type="http://schemas.openxmlformats.org/officeDocument/2006/relationships/hyperlink" Target="https://bitcoinworld.co.in/silver-price-today-falls-analysis-6/" TargetMode="External"/><Relationship Id="rId44" Type="http://schemas.openxmlformats.org/officeDocument/2006/relationships/hyperlink" Target="https://goldsilver.com/industry-news/article/what-the-silver-to-cpi-ratio-reveals-that-spot-price-hides/" TargetMode="External"/><Relationship Id="rId45" Type="http://schemas.openxmlformats.org/officeDocument/2006/relationships/hyperlink" Target="https://goldsilver.com/industry-news/article/gold-silver-supply-and-demand-what-really-drives-prices-over-time/" TargetMode="External"/><Relationship Id="rId46" Type="http://schemas.openxmlformats.org/officeDocument/2006/relationships/hyperlink" Target="https://dailyreckoning.com/silvers-next-wave-starts-now/" TargetMode="External"/><Relationship Id="rId47" Type="http://schemas.openxmlformats.org/officeDocument/2006/relationships/hyperlink" Target="https://goldsilver.com/industry-news/goldsilver-news/silver-holds-near-80-as-iran-ceasefire-revives-rate-cut-bets/" TargetMode="External"/><Relationship Id="rId48" Type="http://schemas.openxmlformats.org/officeDocument/2006/relationships/hyperlink" Target="https://oilprice.com/Latest-Energy-News/World-News/Trump-Threatens-To-Fire-Powell-If-He-Stays-Beyond-May.html" TargetMode="External"/><Relationship Id="rId49" Type="http://schemas.openxmlformats.org/officeDocument/2006/relationships/hyperlink" Target="https://www.sierradailynews.com/state/edward-jones-has-issued-the-quarter-review/" TargetMode="External"/><Relationship Id="rId50" Type="http://schemas.openxmlformats.org/officeDocument/2006/relationships/hyperlink" Target="https://www.business-standard.com/companies/people/jakson-group-to-set-up-3-gw-solar-wafer-ingot-capacity-by-early-2028-126041501188_1.html" TargetMode="External"/><Relationship Id="rId51" Type="http://schemas.openxmlformats.org/officeDocument/2006/relationships/hyperlink" Target="https://www.bworldonline.com/economy/2026/04/15/743202/peza-registers-p370-million-manufacturer-of-solar-modules-targeting-european-markets/" TargetMode="External"/><Relationship Id="rId52" Type="http://schemas.openxmlformats.org/officeDocument/2006/relationships/hyperlink" Target="https://australianfintech.com.au/silvers-supply-deficit-is-reshaping-the-market/" TargetMode="External"/><Relationship Id="rId53" Type="http://schemas.openxmlformats.org/officeDocument/2006/relationships/hyperlink" Target="https://economictimes.indiatimes.com/news/international/us/why-are-gold-and-silver-prices-down-today-and-will-precious-metals-continue-to-drop-or-rise-again-analysts-insights-market-outlook-and-what-should-investors-do-now/articleshow/130282474.cms" TargetMode="External"/><Relationship Id="rId54" Type="http://schemas.openxmlformats.org/officeDocument/2006/relationships/hyperlink" Target="https://investinglive.com/centralbank/feds-hammack-signals-patient-policy-as-fed-navigates-five-year-inflation-miss-20260415/" TargetMode="External"/><Relationship Id="rId55" Type="http://schemas.openxmlformats.org/officeDocument/2006/relationships/hyperlink" Target="https://www.globenewswire.com/news-release/2026/04/15/3274456/0/en/Elevated-Lease-Rates-Regional-Liquidity-Tightness-and-Robust-Investor-Interest-Resulted-in-Record-Silver-Prices-in-2025.html" TargetMode="External"/><Relationship Id="rId56" Type="http://schemas.openxmlformats.org/officeDocument/2006/relationships/hyperlink" Target="https://www.pv-tech.org/suniva-boosts-us-cell-production-to-5-5gw-with-new-facility/" TargetMode="External"/><Relationship Id="rId57" Type="http://schemas.openxmlformats.org/officeDocument/2006/relationships/hyperlink" Target="https://www.sunhub.com/blog/us-solar-mounting-manufacturers-trends/" TargetMode="External"/><Relationship Id="rId58" Type="http://schemas.openxmlformats.org/officeDocument/2006/relationships/hyperlink" Target="https://www.pv-magazine.com/2026/04/15/silver-demand-from-pv-industry-expected-to-drop-19-this-year/" TargetMode="External"/><Relationship Id="rId59" Type="http://schemas.openxmlformats.org/officeDocument/2006/relationships/hyperlink" Target="https://www.business-standard.com/finance/personal-finance/gold-at-1-5-lakh-is-pre-booking-ahead-of-akshaya-tritiya-a-smart-move-126041500827_1.html" TargetMode="External"/><Relationship Id="rId60" Type="http://schemas.openxmlformats.org/officeDocument/2006/relationships/hyperlink" Target="https://www.cityam.com/silver-prices-hit-record-high-amid-dwindling-demand/" TargetMode="External"/><Relationship Id="rId61" Type="http://schemas.openxmlformats.org/officeDocument/2006/relationships/hyperlink" Target="https://www.ad-hoc-news.de/boerse/news/ueberblick/silver-s-perfect-storm-a-market-braced-for-supply-shock-and-geopolitical/69160220" TargetMode="External"/><Relationship Id="rId62" Type="http://schemas.openxmlformats.org/officeDocument/2006/relationships/hyperlink" Target="https://www.tradingkey.com/analysis/economic/central-banks/261784386-scott-bessent-fed-rate-cut-goldman-sachs-tradingkey" TargetMode="External"/><Relationship Id="rId63" Type="http://schemas.openxmlformats.org/officeDocument/2006/relationships/hyperlink" Target="https://www.usmoneyreserve.com/news/featured-news/the-stock-market-may-be-more-fragile-than-it-looks/" TargetMode="External"/><Relationship Id="rId64" Type="http://schemas.openxmlformats.org/officeDocument/2006/relationships/hyperlink" Target="https://investinglive.com/forex/eurusd-erases-all-the-war-led-losses-amid-us-iran-deal-optimism-whats-next-20260415/" TargetMode="External"/><Relationship Id="rId65" Type="http://schemas.openxmlformats.org/officeDocument/2006/relationships/hyperlink" Target="https://constructionreviewonline.com/new-4-5-gw-south-carolina-solar-cell-manufacturing-facility-by-suniva-eyes-q2-2027-completion/" TargetMode="External"/><Relationship Id="rId66" Type="http://schemas.openxmlformats.org/officeDocument/2006/relationships/hyperlink" Target="https://www.viva.co.id/bisnis/1892076-harga-emas-hari-ini-15-april-2026-antam-terus-meroket-produk-global-bervariasi-gegara-ini" TargetMode="External"/><Relationship Id="rId67" Type="http://schemas.openxmlformats.org/officeDocument/2006/relationships/hyperlink" Target="https://ambcrypto.com/how-lighter-dex-targets-rwa-liquidity-gap-with-250k-weekly-incentives/" TargetMode="External"/><Relationship Id="rId68" Type="http://schemas.openxmlformats.org/officeDocument/2006/relationships/hyperlink" Target="https://www.defenseworld.net/2026/04/15/bcs-private-wealth-management-inc-reduces-holdings-in-ishares-silver-trust-slv.html" TargetMode="External"/><Relationship Id="rId69" Type="http://schemas.openxmlformats.org/officeDocument/2006/relationships/hyperlink" Target="https://www.zawya.com/en/business/investment/egypts-gold-investment-funds-record-net-assets-of-176mln-in-march-2026-fra-gi6xndll" TargetMode="External"/><Relationship Id="rId70" Type="http://schemas.openxmlformats.org/officeDocument/2006/relationships/hyperlink" Target="https://startupfortune.com/march-inflation-data-blows-past-forecasts-and-forces-investors-to-abandon-hopes-for-a-federal-reserve-rate-cut-this-summer/" TargetMode="External"/><Relationship Id="rId71" Type="http://schemas.openxmlformats.org/officeDocument/2006/relationships/hyperlink" Target="https://www.fxstreet.com/news/us-dollar-index-treads-water-above-9800-despite-growing-market-optimism-202604150423" TargetMode="External"/><Relationship Id="rId72" Type="http://schemas.openxmlformats.org/officeDocument/2006/relationships/hyperlink" Target="https://www.fxempire.com/forecasts/article/gold-and-silver-technical-analysis-can-weak-dollar-and-oil-drop-drive-a-breakout-1591713" TargetMode="External"/><Relationship Id="rId73" Type="http://schemas.openxmlformats.org/officeDocument/2006/relationships/hyperlink" Target="https://www.investing.com/news/economy-news/former-fed-chair-yellen-sees-one-rate-cut-possible-this-year-4614193" TargetMode="External"/><Relationship Id="rId74" Type="http://schemas.openxmlformats.org/officeDocument/2006/relationships/hyperlink" Target="https://www.equiti.com/jo-en/news/trade-reviews/silver-gains-on-safe-haven-demand-as-imf-warns-of-growth-risks/" TargetMode="External"/><Relationship Id="rId75" Type="http://schemas.openxmlformats.org/officeDocument/2006/relationships/hyperlink" Target="https://www.australianmining.com.au/new-ore-front-sparks-polymetals/" TargetMode="External"/><Relationship Id="rId76" Type="http://schemas.openxmlformats.org/officeDocument/2006/relationships/hyperlink" Target="https://thecurrencyanalytics.com/altcoins/bitcoin-hits-76000-mark-252608" TargetMode="External"/><Relationship Id="rId77" Type="http://schemas.openxmlformats.org/officeDocument/2006/relationships/hyperlink" Target="https://kingworldnews.com/historic-short-squeeze-inflation-may-soar-above-10/" TargetMode="External"/><Relationship Id="rId78" Type="http://schemas.openxmlformats.org/officeDocument/2006/relationships/hyperlink" Target="https://thecurrencyanalytics.com/stockmarket/dollar-drops-as-ceasefire-talks-boost-risk-appetite-252594" TargetMode="External"/><Relationship Id="rId79" Type="http://schemas.openxmlformats.org/officeDocument/2006/relationships/hyperlink" Target="https://www.jdsupra.com/legalnews/ofac-continues-to-expand-authorizations-8163744/" TargetMode="External"/><Relationship Id="rId80" Type="http://schemas.openxmlformats.org/officeDocument/2006/relationships/hyperlink" Target="https://tedmag.com/border-states-commodity-update-april-2026/" TargetMode="External"/><Relationship Id="rId81" Type="http://schemas.openxmlformats.org/officeDocument/2006/relationships/hyperlink" Target="https://inflationdata.com/articles/2026/04/14/ben-cowan-is-the-fed-heading-toward-checkmate/" TargetMode="External"/><Relationship Id="rId82" Type="http://schemas.openxmlformats.org/officeDocument/2006/relationships/hyperlink" Target="https://wealthinsights.metrobank.com.ph/news/treasuries-us-yields-rise-for-second-straight-session-as-oil-rally-continues" TargetMode="External"/><Relationship Id="rId83" Type="http://schemas.openxmlformats.org/officeDocument/2006/relationships/hyperlink" Target="https://www.mining.com/mexican-mayor-found-after-abduction-in-touristic-silver-town/" TargetMode="External"/><Relationship Id="rId84" Type="http://schemas.openxmlformats.org/officeDocument/2006/relationships/hyperlink" Target="https://goldsilver.com/industry-news/video/why-do-investors-buy-silver-too-late-and-what-does-it-cost/" TargetMode="External"/><Relationship Id="rId85" Type="http://schemas.openxmlformats.org/officeDocument/2006/relationships/hyperlink" Target="https://bitcoinworld.co.in/eur-usd-surges-us-producer-inflation/" TargetMode="External"/><Relationship Id="rId86" Type="http://schemas.openxmlformats.org/officeDocument/2006/relationships/hyperlink" Target="https://silverseek.com/article/chinese-sulfuric-acid-export-ban-could-exacerbate-physical-silver-shortage" TargetMode="External"/><Relationship Id="rId87" Type="http://schemas.openxmlformats.org/officeDocument/2006/relationships/hyperlink" Target="https://www.powerelectronicsnews.com/sigenergy-debuts-high-power-pv-inverter-platform/" TargetMode="External"/><Relationship Id="rId88" Type="http://schemas.openxmlformats.org/officeDocument/2006/relationships/hyperlink" Target="https://www.streetwisereports.com/article/2026/04/13/british-columbia-exploration-co-unlocks-silver-re-rating-potential-with-mexico-silver-results.html" TargetMode="External"/><Relationship Id="rId89" Type="http://schemas.openxmlformats.org/officeDocument/2006/relationships/hyperlink" Target="https://www.financialcontent.com/article/marketminute-2026-4-14-ppi-inflation-watch-markets-await-data-to-assess-energy-cost-pressures" TargetMode="External"/><Relationship Id="rId90" Type="http://schemas.openxmlformats.org/officeDocument/2006/relationships/hyperlink" Target="https://www.centerfinplan.com/money-centered/2026/4/7/q1-2026-investment-commentary" TargetMode="External"/><Relationship Id="rId91" Type="http://schemas.openxmlformats.org/officeDocument/2006/relationships/hyperlink" Target="https://www.babypips.com/news/headline-why-a-slumping-housing-market-is-making-the-feds-job-harder-2026-04-14" TargetMode="External"/><Relationship Id="rId92" Type="http://schemas.openxmlformats.org/officeDocument/2006/relationships/hyperlink" Target="https://investinglive.com/forex/euro-completes-the-round-trip-from-the-start-of-the-iran-war-20260414/" TargetMode="External"/><Relationship Id="rId93" Type="http://schemas.openxmlformats.org/officeDocument/2006/relationships/hyperlink" Target="https://www.channelnewsasia.com/world/warsh-powell-fed-reserve-bank-chair-besset-trump-6056541" TargetMode="External"/><Relationship Id="rId94" Type="http://schemas.openxmlformats.org/officeDocument/2006/relationships/hyperlink" Target="https://startuptalky.com/news/gold-silver-prices-india-market-close-14-april-2026/" TargetMode="External"/><Relationship Id="rId95" Type="http://schemas.openxmlformats.org/officeDocument/2006/relationships/hyperlink" Target="https://www.marctomarket.com/2026/04/optimism-weighs-on-greenback.html" TargetMode="External"/><Relationship Id="rId96" Type="http://schemas.openxmlformats.org/officeDocument/2006/relationships/hyperlink" Target="https://www.defenseworld.net/2026/04/14/ervin-investment-management-llc-purchases-new-shares-in-abrdn-physical-silver-shares-etf-sivr.html" TargetMode="External"/><Relationship Id="rId97" Type="http://schemas.openxmlformats.org/officeDocument/2006/relationships/hyperlink" Target="https://chemindigest.com/enlight-metals-enters-solar-mounting-structures-segment/" TargetMode="External"/><Relationship Id="rId98" Type="http://schemas.openxmlformats.org/officeDocument/2006/relationships/hyperlink" Target="https://stockhead.com.au/resources/west-coast-chases-deeper-silver-at-elizabeth-hill/" TargetMode="External"/><Relationship Id="rId99" Type="http://schemas.openxmlformats.org/officeDocument/2006/relationships/hyperlink" Target="https://www.marketbeat.com/instant-alerts/hycroft-mining-highlights-brimstone-vortex-high-grade-silver-finds-189m-cash-at-gold-forum-2026-04-13/" TargetMode="External"/><Relationship Id="rId100" Type="http://schemas.openxmlformats.org/officeDocument/2006/relationships/hyperlink" Target="https://ekonomi.haber7.com/ekonomi/haber/3619870-turkiyeden-devrim-gibi-hamle-gumus-pasta-sahaya-indi" TargetMode="External"/><Relationship Id="rId101" Type="http://schemas.openxmlformats.org/officeDocument/2006/relationships/hyperlink" Target="https://kalkinemedia.com/au/stocks/metal-and-mining/bhp-boosts-copper-focus-silver-deal-lifts-asx-20-outlook" TargetMode="External"/><Relationship Id="rId102" Type="http://schemas.openxmlformats.org/officeDocument/2006/relationships/hyperlink" Target="https://mining.com.au/silverco-sees-cusi-as-compelling-restart-opportunity/" TargetMode="External"/><Relationship Id="rId103" Type="http://schemas.openxmlformats.org/officeDocument/2006/relationships/hyperlink" Target="https://skillings.net/antamina-silver-stream-analysis-of-the-4-3b-bhp-wheaton-deal/" TargetMode="External"/><Relationship Id="rId104" Type="http://schemas.openxmlformats.org/officeDocument/2006/relationships/hyperlink" Target="https://kalkinemedia.com/uk/news/top-stories/alien-metals-expands-silver-exploration-drive-within-ftse-aim-100" TargetMode="External"/><Relationship Id="rId105" Type="http://schemas.openxmlformats.org/officeDocument/2006/relationships/hyperlink" Target="https://stockhead.com.au/news/closing-bell-tech-ressies-and-peace-weak-hopium-keep-asx-in-the-green/" TargetMode="External"/><Relationship Id="rId106" Type="http://schemas.openxmlformats.org/officeDocument/2006/relationships/hyperlink" Target="https://www.eqmagpro.com/mnre-revises-almm-list-ii-for-solar-cells-eq/" TargetMode="External"/><Relationship Id="rId107" Type="http://schemas.openxmlformats.org/officeDocument/2006/relationships/hyperlink" Target="https://skillings.net/silvercos-cusi-pea-mexico-update-timeline-and-key-risks/" TargetMode="External"/><Relationship Id="rId108" Type="http://schemas.openxmlformats.org/officeDocument/2006/relationships/hyperlink" Target="https://www.mercomindia.com/solar-cell-capacity-under-almm-list-ii-rises-to-29-gw" TargetMode="External"/><Relationship Id="rId109" Type="http://schemas.openxmlformats.org/officeDocument/2006/relationships/hyperlink" Target="https://thediplomat.com/2026/04/southeast-asias-solar-panel-boom/" TargetMode="External"/><Relationship Id="rId110" Type="http://schemas.openxmlformats.org/officeDocument/2006/relationships/hyperlink" Target="https://www.fxstreet.com/news/fed-flat-curve-and-data-dependent-rate-cuts-bny-202604140708" TargetMode="External"/><Relationship Id="rId111" Type="http://schemas.openxmlformats.org/officeDocument/2006/relationships/hyperlink" Target="https://londonlovesbusiness.com/silver-touches-76-is-it-time-to-take-profits-or-seize-the-opportunity/" TargetMode="External"/><Relationship Id="rId112" Type="http://schemas.openxmlformats.org/officeDocument/2006/relationships/hyperlink" Target="https://bitcoinworld.co.in/federal-reserve-flat-yield-curve-rate-cuts/" TargetMode="External"/><Relationship Id="rId113" Type="http://schemas.openxmlformats.org/officeDocument/2006/relationships/hyperlink" Target="https://bitcoinworld.co.in/dow-jones-futures-oil-inflation-us-iran-talks/" TargetMode="External"/><Relationship Id="rId114" Type="http://schemas.openxmlformats.org/officeDocument/2006/relationships/hyperlink" Target="https://www.investing.com/news/stock-market-news/ubs-rate-hike-expectations-may-be-overestimated-amid-energy-shock-93CH-4612263" TargetMode="External"/><Relationship Id="rId115" Type="http://schemas.openxmlformats.org/officeDocument/2006/relationships/hyperlink" Target="https://skillings.net/bullion-blues-gold-and-silver-face-weekly-retraction-amid-inflation-fears/" TargetMode="External"/><Relationship Id="rId116" Type="http://schemas.openxmlformats.org/officeDocument/2006/relationships/hyperlink" Target="https://londonlovesbusiness.com/dollar-weakens-as-diplomatic-talks-hopes-ease-inflation-concerns-and-weigh-on-yields/" TargetMode="External"/><Relationship Id="rId117" Type="http://schemas.openxmlformats.org/officeDocument/2006/relationships/hyperlink" Target="https://bitcoinethereumnews.com/finance/when-is-the-us-ppi-data-for-march-and-how-could-it-affect-eur-usd/?utm_source=rss&amp;utm_medium=rss&amp;utm_campaign=when-is-the-us-ppi-data-for-march-and-how-could-it-affect-eur-usd" TargetMode="External"/><Relationship Id="rId118" Type="http://schemas.openxmlformats.org/officeDocument/2006/relationships/hyperlink" Target="https://www.washingtonexaminer.com/news/senate/4528054/senate-kevin-warsh-federal-reserve-confirmation-hearing-next-week/" TargetMode="External"/><Relationship Id="rId119" Type="http://schemas.openxmlformats.org/officeDocument/2006/relationships/hyperlink" Target="https://www.theglobeandmail.com/investing/markets/stocks/NLR-A/pressreleases/1278707/brixton-metals-is-this-high-grade-silver-project-entering-a-major-growth-phase/" TargetMode="External"/><Relationship Id="rId120" Type="http://schemas.openxmlformats.org/officeDocument/2006/relationships/hyperlink" Target="https://resourceworld.com/silverco-tables-pea-results-for-cusi-mine-in-mexico/?utm_source=rss&amp;utm_medium=rss&amp;utm_campaign=silverco-tables-pea-results-for-cusi-mine-in-mexico" TargetMode="External"/><Relationship Id="rId121" Type="http://schemas.openxmlformats.org/officeDocument/2006/relationships/hyperlink" Target="https://economictimes.indiatimes.com/news/international/us/why-are-gold-and-silver-prices-down-and-will-gold-drop-to-4500-and-silver-slip-to-70-analysts-insights-market-outlook-and-what-should-investors-do-now/articleshow/130237167.cms" TargetMode="External"/><Relationship Id="rId122" Type="http://schemas.openxmlformats.org/officeDocument/2006/relationships/hyperlink" Target="https://kalkinemedia.com/us/news/market-updates/dow-jones-industrial-average-futures-fall-as-geopolitical-tensions-shake-market-sentiment" TargetMode="External"/><Relationship Id="rId123" Type="http://schemas.openxmlformats.org/officeDocument/2006/relationships/hyperlink" Target="https://investinglive.com/news/rate-hike-bets-increase-after-the-failed-us-iran-talks-as-energy-prices-remain-elevated-20260413/" TargetMode="External"/><Relationship Id="rId124" Type="http://schemas.openxmlformats.org/officeDocument/2006/relationships/hyperlink" Target="https://www.investorideas.com/news/2026/mining/04131-silver-supply-legal-costs-australia.asp" TargetMode="External"/><Relationship Id="rId125" Type="http://schemas.openxmlformats.org/officeDocument/2006/relationships/hyperlink" Target="https://www.sondakika.com/guncel/haber-yerli-gumus-pasta-uretimi-basladi-19745101/" TargetMode="External"/><Relationship Id="rId126" Type="http://schemas.openxmlformats.org/officeDocument/2006/relationships/hyperlink" Target="https://bitcoinethereumnews.com/finance/fed-on-hold-as-energy-shock-lifts-inflation-deutsche-bank/?utm_source=rss&amp;utm_medium=rss&amp;utm_campaign=fed-on-hold-as-energy-shock-lifts-inflation-deutsche-bank" TargetMode="External"/><Relationship Id="rId127" Type="http://schemas.openxmlformats.org/officeDocument/2006/relationships/hyperlink" Target="https://www.pv-magazine-india.com/2026/04/13/enlight-metals-starts-production-of-solar-mounting-structures/" TargetMode="External"/><Relationship Id="rId128" Type="http://schemas.openxmlformats.org/officeDocument/2006/relationships/hyperlink" Target="https://www.fxstreet.com/news/silver-price-forecast-xag-usd-holds-majority-losses-near-74-as-fears-of-hawkish-fed-outlook-revives-202604130613" TargetMode="External"/><Relationship Id="rId129" Type="http://schemas.openxmlformats.org/officeDocument/2006/relationships/hyperlink" Target="https://marketrebellion.com/news/daily-iv-report/pre-market-iv-report-april-13-2026/" TargetMode="External"/><Relationship Id="rId130" Type="http://schemas.openxmlformats.org/officeDocument/2006/relationships/hyperlink" Target="https://www.americanbankingnews.com/2026/04/13/great-western-mining-longwmo-trading-12-1-higher-heres-why.html" TargetMode="External"/><Relationship Id="rId131" Type="http://schemas.openxmlformats.org/officeDocument/2006/relationships/hyperlink" Target="https://solarquarter.com/2026/04/13/odisha-cm-mohan-charan-majhi-inaugurates-ampin-jupiter-solar-manufacturing-facility-in-bhubaneswar/" TargetMode="External"/><Relationship Id="rId132" Type="http://schemas.openxmlformats.org/officeDocument/2006/relationships/hyperlink" Target="http://www.kakiforex.com/2026/04/gold-momentum-fails-us-iran-conflict.html" TargetMode="External"/><Relationship Id="rId133" Type="http://schemas.openxmlformats.org/officeDocument/2006/relationships/hyperlink" Target="https://www.fxstreet.com/news/gold-bulls-seem-hesitant-as-failed-us-iran-talks-and-hawkish-fed-bets-support-usd-202604130428" TargetMode="External"/><Relationship Id="rId134" Type="http://schemas.openxmlformats.org/officeDocument/2006/relationships/hyperlink" Target="https://www.business-standard.com/markets/commodities/gold-price-falls-10-to-1-52-830-silver-down-100-trading-at-2-59-900-126041300062_1.html" TargetMode="External"/><Relationship Id="rId135" Type="http://schemas.openxmlformats.org/officeDocument/2006/relationships/hyperlink" Target="https://skillings.net/bc-regulatory-shock-premier-eby-suspends-parts-of-indigenous-rights-law/" TargetMode="External"/><Relationship Id="rId136" Type="http://schemas.openxmlformats.org/officeDocument/2006/relationships/hyperlink" Target="https://www.goodreturns.in/news/gold-rate-in-india-climbs-amid-us-iran-crisis-mcx-gold-prices-up-what-next-for-bullion-today-13april-1501913.html" TargetMode="External"/><Relationship Id="rId137" Type="http://schemas.openxmlformats.org/officeDocument/2006/relationships/hyperlink" Target="https://thewest.com.au/business/the-economist/the-economist-americas-next-fed-chair-is-caught-in-a-vice-c-22131234" TargetMode="External"/><Relationship Id="rId138" Type="http://schemas.openxmlformats.org/officeDocument/2006/relationships/hyperlink" Target="https://www.fxstreet.com/news/silver-price-forecast-xag-usd-falls-below-7300-as-fed-cuts-bets-fade-on-oil-202604130030" TargetMode="External"/><Relationship Id="rId139" Type="http://schemas.openxmlformats.org/officeDocument/2006/relationships/hyperlink" Target="https://investinglive.com/commodities/hopium-a-second-round-of-us-iran-talks-could-be-held-within-days-wsj-cite-officials-20260412/" TargetMode="External"/><Relationship Id="rId140" Type="http://schemas.openxmlformats.org/officeDocument/2006/relationships/hyperlink" Target="https://meyka.com/blog/april-12-orban-flags-energy-shock-tax-caution-as-hungary-votes-1204/" TargetMode="External"/><Relationship Id="rId141" Type="http://schemas.openxmlformats.org/officeDocument/2006/relationships/hyperlink" Target="https://finance.yahoo.com/economy/policy/articles/bond-traders-snap-back-inflation-190000414.html" TargetMode="External"/><Relationship Id="rId142" Type="http://schemas.openxmlformats.org/officeDocument/2006/relationships/hyperlink" Target="https://metalsandminers.substack.com/p/the-7-trillion-floor-its-50-above" TargetMode="External"/><Relationship Id="rId143" Type="http://schemas.openxmlformats.org/officeDocument/2006/relationships/hyperlink" Target="https://www.tradingkey.com/analysis/economic/central-banks/261773457-white-house-warsh-federal-reserve-market-impact-tradingkey" TargetMode="External"/><Relationship Id="rId144" Type="http://schemas.openxmlformats.org/officeDocument/2006/relationships/hyperlink" Target="https://www.ad-hoc-news.de/boerse/news/ueberblick/silver-s-critical-juncture-physical-scarcity-meets-a-policy-pause/69130445" TargetMode="External"/><Relationship Id="rId145" Type="http://schemas.openxmlformats.org/officeDocument/2006/relationships/hyperlink" Target="https://finance.yahoo.com/markets/commodities/articles/silver-just-had-positive-week-013700890.html" TargetMode="External"/><Relationship Id="rId146" Type="http://schemas.openxmlformats.org/officeDocument/2006/relationships/hyperlink" Target="https://finance.yahoo.com/markets/currencies/articles/dollar-weakens-ahead-us-iran-193259310.html" TargetMode="External"/><Relationship Id="rId147" Type="http://schemas.openxmlformats.org/officeDocument/2006/relationships/hyperlink" Target="https://metalsandminers.substack.com/p/the-unpredictability-doctrine-why" TargetMode="External"/><Relationship Id="rId148" Type="http://schemas.openxmlformats.org/officeDocument/2006/relationships/hyperlink" Target="https://www.iranherald.com/news/278976125/march-cpi-spikes-0-9-as-fuel-costs-rise-rate-cuts-in-doubt" TargetMode="External"/><Relationship Id="rId149" Type="http://schemas.openxmlformats.org/officeDocument/2006/relationships/hyperlink" Target="https://blockzeit.com/de/die-schulden-todesspirale-naht-ist-der-us-dollar-am-ende/" TargetMode="External"/><Relationship Id="rId150" Type="http://schemas.openxmlformats.org/officeDocument/2006/relationships/hyperlink" Target="https://beincrypto.com/us-cpi-misses-bitcoin-surges-72k/" TargetMode="External"/><Relationship Id="rId151" Type="http://schemas.openxmlformats.org/officeDocument/2006/relationships/hyperlink" Target="https://www.goodreturns.in/news/gold-price-today-in-india-up-rs-13600-100g-24k-22k-18k-akshaya-tritiya-silver-price-today-april-1501769.html" TargetMode="External"/><Relationship Id="rId152" Type="http://schemas.openxmlformats.org/officeDocument/2006/relationships/hyperlink" Target="https://europeanbusinessmagazine.com/business/finance-us-inflation-two-year-high-iran-war-energy/?utm_source=rss&amp;utm_medium=rss&amp;utm_campaign=finance-us-inflation-two-year-high-iran-war-energy" TargetMode="External"/><Relationship Id="rId153" Type="http://schemas.openxmlformats.org/officeDocument/2006/relationships/hyperlink" Target="https://chemindigest.com/jupiter-and-ampin-collaborate-for-solar-cell-and-module-facility-in-bhubaneswar/" TargetMode="External"/><Relationship Id="rId154" Type="http://schemas.openxmlformats.org/officeDocument/2006/relationships/hyperlink" Target="https://www.business-standard.com/markets/commodities/gold-price-climbs-10-to-1-52-360-silver-up-100-trades-at-2-60-100-126041100125_1.html" TargetMode="External"/><Relationship Id="rId155" Type="http://schemas.openxmlformats.org/officeDocument/2006/relationships/hyperlink" Target="https://kingworldnews.com/opaganda-aside-consumer-confidence-just-collapsed-to-an-all-time-low/" TargetMode="External"/><Relationship Id="rId156" Type="http://schemas.openxmlformats.org/officeDocument/2006/relationships/hyperlink" Target="https://finance.yahoo.com/economy/policy/articles/might-raise-rates-fed-official-151500665.html" TargetMode="External"/><Relationship Id="rId157" Type="http://schemas.openxmlformats.org/officeDocument/2006/relationships/hyperlink" Target="https://bitcoinworld.co.in/gold-prices-march-cpi-fed/" TargetMode="External"/><Relationship Id="rId158" Type="http://schemas.openxmlformats.org/officeDocument/2006/relationships/hyperlink" Target="https://www.rp.pl/dane-gospodarcze/art44136301-inflacja-w-usa-osiagnela-najwyzszy-poziom-od-prawie-dwoch-lat" TargetMode="External"/><Relationship Id="rId159" Type="http://schemas.openxmlformats.org/officeDocument/2006/relationships/hyperlink" Target="https://www.bloomberg.com/news/videos/2026-04-10/fragile-equilibrium-for-rates-alekseeva-video" TargetMode="External"/><Relationship Id="rId160" Type="http://schemas.openxmlformats.org/officeDocument/2006/relationships/hyperlink" Target="https://www.nationalmortgagenews.com/news/war-oil-and-inflation-what-it-means-for-rates" TargetMode="External"/><Relationship Id="rId161" Type="http://schemas.openxmlformats.org/officeDocument/2006/relationships/hyperlink" Target="https://www.fxstreet.com/news/feds-daly-if-inflation-stays-elevated-we-would-hold-steady-202604102014" TargetMode="External"/><Relationship Id="rId162" Type="http://schemas.openxmlformats.org/officeDocument/2006/relationships/hyperlink" Target="https://bitcoinworld.co.in/fed-daly-inflation-steady-rates/" TargetMode="External"/><Relationship Id="rId163" Type="http://schemas.openxmlformats.org/officeDocument/2006/relationships/hyperlink" Target="https://thecurrencyanalytics.com/altcoins/inflation-drops-but-fed-wont-cut-rates-in-april-251935" TargetMode="External"/><Relationship Id="rId164" Type="http://schemas.openxmlformats.org/officeDocument/2006/relationships/hyperlink" Target="https://www.crypto-insiders.nl/nieuws/overheid-en-regulatie/nieuwe-inflatiecijfers-vs-schieten-naar-hoogste-punt-in-twee-jaar-tijd/" TargetMode="External"/><Relationship Id="rId165" Type="http://schemas.openxmlformats.org/officeDocument/2006/relationships/hyperlink" Target="https://www.npr.org/2026/04/10/nx-s1-5780604/inflation-consumer-prices-economy" TargetMode="External"/><Relationship Id="rId166" Type="http://schemas.openxmlformats.org/officeDocument/2006/relationships/hyperlink" Target="https://coingape.com/u-s-cpi-inflation-rises-to-3-3-amid-iran-war-pressures/" TargetMode="External"/><Relationship Id="rId167" Type="http://schemas.openxmlformats.org/officeDocument/2006/relationships/hyperlink" Target="https://www.actionforex.com/contributors/fundamental-analysis/636414-us-inflation-jumps-to-a-near-two-year-high-in-march/" TargetMode="External"/><Relationship Id="rId168" Type="http://schemas.openxmlformats.org/officeDocument/2006/relationships/hyperlink" Target="https://bitrss.com/senior-fed-official-speaks-about-interest-rate-cuts-outlines-two-possible-scenarios-for-the-fed-200124" TargetMode="External"/><Relationship Id="rId169" Type="http://schemas.openxmlformats.org/officeDocument/2006/relationships/hyperlink" Target="https://seekingalpha.com/article/4889874-march-cpi-energy-led-inflation-jump-complicates-fed-outlook" TargetMode="External"/><Relationship Id="rId170" Type="http://schemas.openxmlformats.org/officeDocument/2006/relationships/hyperlink" Target="https://www.financialcontent.com/article/marketminute-2026-4-10-inflation-stagnates-at-24-as-middle-east-energy-shock-complicates-feds-path-to-rate-cuts" TargetMode="External"/><Relationship Id="rId171" Type="http://schemas.openxmlformats.org/officeDocument/2006/relationships/hyperlink" Target="https://tipswatch.com/2026/04/10/march-inflation-sets-i-bonds-new-variable-rate-at-3-34/" TargetMode="External"/><Relationship Id="rId172" Type="http://schemas.openxmlformats.org/officeDocument/2006/relationships/hyperlink" Target="https://www.pv-magazine.com/2026/04/10/key-takeaways-from-solarex-istanbul-3/" TargetMode="External"/><Relationship Id="rId173" Type="http://schemas.openxmlformats.org/officeDocument/2006/relationships/hyperlink" Target="https://www.sciencedaily.com/releases/2026/04/260409101104.htm" TargetMode="External"/><Relationship Id="rId174" Type="http://schemas.openxmlformats.org/officeDocument/2006/relationships/hyperlink" Target="https://bitcoinworld.co.in/fed-daly-rate-hike-unlikely-cuts-hold/" TargetMode="External"/><Relationship Id="rId175" Type="http://schemas.openxmlformats.org/officeDocument/2006/relationships/hyperlink" Target="https://bitcoinworld.co.in/fed-daly-inflation-cpi-warning/" TargetMode="External"/><Relationship Id="rId176" Type="http://schemas.openxmlformats.org/officeDocument/2006/relationships/hyperlink" Target="https://bitcoinworld.co.in/fed-daly-rate-cut-iran-oil/" TargetMode="External"/><Relationship Id="rId177" Type="http://schemas.openxmlformats.org/officeDocument/2006/relationships/hyperlink" Target="https://cryptobriefing.com/cpi-inflation-report-march-2026-rises-energy-shock-offsets-core-stability/" TargetMode="External"/><Relationship Id="rId178" Type="http://schemas.openxmlformats.org/officeDocument/2006/relationships/hyperlink" Target="http://www.kakiforex.com/2026/04/xauusd-reaches-4800-israel-opens-talks.html" TargetMode="External"/><Relationship Id="rId179" Type="http://schemas.openxmlformats.org/officeDocument/2006/relationships/hyperlink" Target="https://www.fsxbusiness.com/us-inflation-poised-to-climb" TargetMode="External"/><Relationship Id="rId180" Type="http://schemas.openxmlformats.org/officeDocument/2006/relationships/hyperlink" Target="https://www.moneyweb.co.za/news/economy/global-rate-path-veers-higher-in-wake-of-another-trump-shock/" TargetMode="External"/><Relationship Id="rId181" Type="http://schemas.openxmlformats.org/officeDocument/2006/relationships/hyperlink" Target="https://newstodaynet.com/2026/04/10/gold-prices-surge-by-%E2%82%B91000-per-sovereign-in-a-single-day/" TargetMode="External"/><Relationship Id="rId182" Type="http://schemas.openxmlformats.org/officeDocument/2006/relationships/hyperlink" Target="https://bitcoinworld.co.in/silver-price-forecast-xagusd-rises-2/" TargetMode="External"/><Relationship Id="rId183" Type="http://schemas.openxmlformats.org/officeDocument/2006/relationships/hyperlink" Target="https://www.dostor.org/5499685" TargetMode="External"/><Relationship Id="rId184" Type="http://schemas.openxmlformats.org/officeDocument/2006/relationships/hyperlink" Target="https://bitcoinworld.co.in/fed-policy-oil-shock-inflation-risks/" TargetMode="External"/><Relationship Id="rId185" Type="http://schemas.openxmlformats.org/officeDocument/2006/relationships/hyperlink" Target="https://www.fxstreet.com/news/silver-price-forecast-xag-usd-rises-to-near-7600-on-easing-rate-hike-bets-202604100604" TargetMode="External"/><Relationship Id="rId186" Type="http://schemas.openxmlformats.org/officeDocument/2006/relationships/hyperlink" Target="http://prsync.com/marektsandmarkets/photovoltaic-industry-poised-for-robust-growth-through--5181304/" TargetMode="External"/><Relationship Id="rId187" Type="http://schemas.openxmlformats.org/officeDocument/2006/relationships/hyperlink" Target="https://www.business-standard.com/markets/commodities/silver-eyes-85-in-the-short-term-analyst-suggests-buying-on-dips-126041000392_1.html" TargetMode="External"/><Relationship Id="rId188" Type="http://schemas.openxmlformats.org/officeDocument/2006/relationships/hyperlink" Target="https://www.goodreturns.in/news/bangalore-gold-rate-today-s-wildest-3-day-ride-24k-22k-18k-akshaya-tritiya-bengaluru-silver-price-1501543.html" TargetMode="External"/><Relationship Id="rId189" Type="http://schemas.openxmlformats.org/officeDocument/2006/relationships/hyperlink" Target="https://www.pv-magazine.com/2026/04/10/new-tech-reduces-silver-use-in-topcon-solar-cells-by-a-factor-of-10/" TargetMode="External"/><Relationship Id="rId190" Type="http://schemas.openxmlformats.org/officeDocument/2006/relationships/hyperlink" Target="https://mining.com.au/silver-north-to-fine-tune-haldanes-drill-locations/" TargetMode="External"/><Relationship Id="rId191" Type="http://schemas.openxmlformats.org/officeDocument/2006/relationships/hyperlink" Target="https://www.bostonglobe.com/2026/04/10/business/consumer-prices-report/" TargetMode="External"/><Relationship Id="rId192" Type="http://schemas.openxmlformats.org/officeDocument/2006/relationships/hyperlink" Target="https://www.itmtrading.com/blog/private-credit-freezing-bank-deposits-risk/" TargetMode="External"/><Relationship Id="rId193" Type="http://schemas.openxmlformats.org/officeDocument/2006/relationships/hyperlink" Target="https://www.arkansasbusiness.com/article/more-fed-officials-see-possible-rate-hikes-this-year-minutes-show/" TargetMode="External"/><Relationship Id="rId194" Type="http://schemas.openxmlformats.org/officeDocument/2006/relationships/hyperlink" Target="http://www.kakiforex.com/2026/04/fed-receives-good-news-core-pce.html" TargetMode="External"/><Relationship Id="rId195" Type="http://schemas.openxmlformats.org/officeDocument/2006/relationships/hyperlink" Target="https://www.inman.com/2026/04/09/federal-reserve-march-minutes-rates-real-estate-agents/" TargetMode="External"/><Relationship Id="rId196" Type="http://schemas.openxmlformats.org/officeDocument/2006/relationships/hyperlink" Target="https://www.fxstreet.com/news/gold-declines-to-near-4-750-as-oil-driven-inflation-worries-weigh-ahead-of-us-cpi-data-202604092311" TargetMode="External"/><Relationship Id="rId197"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198" Type="http://schemas.openxmlformats.org/officeDocument/2006/relationships/hyperlink" Target="https://goldsilver.com/industry-news/goldsilver-news/gold-silver-swing-as-ceasefire-cracks/" TargetMode="External"/><Relationship Id="rId199" Type="http://schemas.openxmlformats.org/officeDocument/2006/relationships/hyperlink" Target="https://www.babypips.com/news/daily-forex-financial-market-news-recap-2026-04-09" TargetMode="External"/><Relationship Id="rId200" Type="http://schemas.openxmlformats.org/officeDocument/2006/relationships/hyperlink" Target="https://mishtalk.com/economics/inflation-has-been-above-the-feds-target-for-5-straight-years/" TargetMode="External"/><Relationship Id="rId201" Type="http://schemas.openxmlformats.org/officeDocument/2006/relationships/hyperlink" Target="https://www.realtor.com/news/real-estate-news/federal-reserve-fomc-minutes-march-2026/" TargetMode="External"/><Relationship Id="rId202" Type="http://schemas.openxmlformats.org/officeDocument/2006/relationships/hyperlink" Target="https://crypto.news/us-inflation-march-cpi-could-be-worst-since-2024/" TargetMode="External"/><Relationship Id="rId203" Type="http://schemas.openxmlformats.org/officeDocument/2006/relationships/hyperlink" Target="https://www.canadianminingjournal.com/news/nine-workers-found-deceased-at-vizsla-silver-mine-site-in-mexico/" TargetMode="External"/><Relationship Id="rId204" Type="http://schemas.openxmlformats.org/officeDocument/2006/relationships/hyperlink" Target="https://goldsilver.com/industry-news/video/the-ounce-mindset-why-silvers-pullback-is-a-gift/" TargetMode="External"/><Relationship Id="rId205" Type="http://schemas.openxmlformats.org/officeDocument/2006/relationships/hyperlink" Target="https://www.gurufocus.com/news/8785343/silver-x-delivers-production-growth-during-the-first-quarter-of-2026" TargetMode="External"/><Relationship Id="rId206" Type="http://schemas.openxmlformats.org/officeDocument/2006/relationships/hyperlink" Target="https://www.gurufocus.com/news/8785701/first-majestic-silver-ag-reports-q1-production-decline-plans-jerritt-canyon-restart" TargetMode="External"/><Relationship Id="rId207" Type="http://schemas.openxmlformats.org/officeDocument/2006/relationships/hyperlink" Target="https://usethebitcoin.com/guides/why-did-bitcoin-drop/" TargetMode="External"/><Relationship Id="rId208" Type="http://schemas.openxmlformats.org/officeDocument/2006/relationships/hyperlink" Target="https://www.fool.com/investing/2026/04/09/most-anticipated-announcement-24-hour-stock-market/" TargetMode="External"/><Relationship Id="rId209" Type="http://schemas.openxmlformats.org/officeDocument/2006/relationships/hyperlink" Target="https://www.zerohedge.com/personal-finance/dollar-collapsing-8-key-indicators-you-cant-ignore" TargetMode="External"/><Relationship Id="rId210" Type="http://schemas.openxmlformats.org/officeDocument/2006/relationships/hyperlink" Target="https://bitcoinethereumnews.com/finance/usd-dual-fed-risks-and-ceasefire-volatility-ing/?utm_source=rss&amp;utm_medium=rss&amp;utm_campaign=usd-dual-fed-risks-and-ceasefire-volatility-ing" TargetMode="External"/><Relationship Id="rId211" Type="http://schemas.openxmlformats.org/officeDocument/2006/relationships/hyperlink" Target="https://sbj.net/stories/fed-minutes-point-to-possibility-of-rate-hikes,103773" TargetMode="External"/><Relationship Id="rId212" Type="http://schemas.openxmlformats.org/officeDocument/2006/relationships/hyperlink" Target="https://www.actionforex.com/contributors/fundamental-analysis/636277-week-ahead-us-ppi-data-and-ecb-meeting-minutes-on-tap/" TargetMode="External"/><Relationship Id="rId213" Type="http://schemas.openxmlformats.org/officeDocument/2006/relationships/hyperlink" Target="https://ca.investing.com/news/economy-news/fed-to-remain-on-hold-until-september-barclays-predicts-4556955" TargetMode="External"/><Relationship Id="rId214" Type="http://schemas.openxmlformats.org/officeDocument/2006/relationships/hyperlink" Target="https://www.irishexaminer.com/business/economy/arid-41824370.html" TargetMode="External"/><Relationship Id="rId215" Type="http://schemas.openxmlformats.org/officeDocument/2006/relationships/hyperlink" Target="https://www.investing.com/news/economy-news/us-pce-inflation-picks-up-in-february-consumer-spending-solid-4605652" TargetMode="External"/><Relationship Id="rId216" Type="http://schemas.openxmlformats.org/officeDocument/2006/relationships/hyperlink" Target="https://www.independent.co.uk/news/iran-washington-federal-reserve-b2954516.html" TargetMode="External"/><Relationship Id="rId217" Type="http://schemas.openxmlformats.org/officeDocument/2006/relationships/hyperlink" Target="https://www.scotsmanguide.com/news/middle-east-conflict-looms-large-in-fed-minutes/" TargetMode="External"/><Relationship Id="rId218"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219" Type="http://schemas.openxmlformats.org/officeDocument/2006/relationships/hyperlink" Target="https://londonlovesbusiness.com/dollar-steadies-as-fragile-ceasefire-fuels-uncertainty-ahead-of-key-data/" TargetMode="External"/><Relationship Id="rId220" Type="http://schemas.openxmlformats.org/officeDocument/2006/relationships/hyperlink" Target="https://bitcoinethereumnews.com/finance/fed-fomc-minutes-reinforce-rate-cut-path-risks-uob/?utm_source=rss&amp;utm_medium=rss&amp;utm_campaign=fed-fomc-minutes-reinforce-rate-cut-path-risks-uob" TargetMode="External"/><Relationship Id="rId221" Type="http://schemas.openxmlformats.org/officeDocument/2006/relationships/hyperlink" Target="https://seekingalpha.com/article/4889438-inflation-reports-on-tap?source=feed_all_articles" TargetMode="External"/><Relationship Id="rId222" Type="http://schemas.openxmlformats.org/officeDocument/2006/relationships/hyperlink" Target="https://fd.nl/financiele-markten/1592499/de-ecb-gaat-weer-fouten-maken" TargetMode="External"/><Relationship Id="rId223" Type="http://schemas.openxmlformats.org/officeDocument/2006/relationships/hyperlink" Target="https://www.arkansasonline.com/news/2026/apr/09/more-fed-policymakers-open-to-interest-rate-hike/" TargetMode="External"/><Relationship Id="rId224" Type="http://schemas.openxmlformats.org/officeDocument/2006/relationships/hyperlink" Target="https://www.standartnews.com/biznes/fed-smenya-kursa-gotvi-li-se-novo-vdigane-na-lihvite-629663.html" TargetMode="External"/><Relationship Id="rId225" Type="http://schemas.openxmlformats.org/officeDocument/2006/relationships/hyperlink" Target="https://www.etoday.co.kr/news/view/2574354" TargetMode="External"/><Relationship Id="rId226" Type="http://schemas.openxmlformats.org/officeDocument/2006/relationships/hyperlink" Target="https://www.mercomindia.com/spin-flip-emitter-can-help-achieve-130-light-conversion-in-solar-cells" TargetMode="External"/><Relationship Id="rId227" Type="http://schemas.openxmlformats.org/officeDocument/2006/relationships/hyperlink" Target="https://kalkinemedia.com/au/stocks/metal-and-mining/is-bhp-group-reshaping-its-future-with-strategic-moves" TargetMode="External"/><Relationship Id="rId228" Type="http://schemas.openxmlformats.org/officeDocument/2006/relationships/hyperlink" Target="https://nftevening.com/silver-price-volatility-us-iran-geopolitics/?utm_source=rss&amp;utm_medium=rss&amp;utm_campaign=silver-price-volatility-us-iran-geopolitics" TargetMode="External"/><Relationship Id="rId229" Type="http://schemas.openxmlformats.org/officeDocument/2006/relationships/hyperlink" Target="https://cointelegraph.com/news/many-officials-still-see-rate-cuts-coming-in-2026-despite-war-risks-fed-minutes?utm_source=rss_feed&amp;utm_medium=rss&amp;utm_campaign=rss_partner_inbound" TargetMode="External"/><Relationship Id="rId230" Type="http://schemas.openxmlformats.org/officeDocument/2006/relationships/hyperlink" Target="https://hathalyoum.net/articles/4131942" TargetMode="External"/><Relationship Id="rId231" Type="http://schemas.openxmlformats.org/officeDocument/2006/relationships/hyperlink" Target="https://losangelesweeklytimes.com/feds-goolsbee-says-hes-worried-about-inflation-in-fraught-but-intense-climate/" TargetMode="External"/><Relationship Id="rId232" Type="http://schemas.openxmlformats.org/officeDocument/2006/relationships/hyperlink" Target="https://dinarchronicles.com/2026/04/08/greg-hunter-with-bill-holter-this-is-the-rally-you-do-not-sell/" TargetMode="External"/><Relationship Id="rId233" Type="http://schemas.openxmlformats.org/officeDocument/2006/relationships/hyperlink" Target="https://goldsilver.com/industry-news/goldsilver-news/the-fed-is-stuck-heres-what-that-means-for-gold/" TargetMode="External"/><Relationship Id="rId234" Type="http://schemas.openxmlformats.org/officeDocument/2006/relationships/hyperlink" Target="https://www.telugubulletin.com/markets-set-for-big-jump-after-ceasefire-boost-230675" TargetMode="External"/><Relationship Id="rId235" Type="http://schemas.openxmlformats.org/officeDocument/2006/relationships/hyperlink" Target="https://www.fxstreet.com/news/fed-later-cuts-as-inflation-re-firms-wells-fargo-202604081801" TargetMode="External"/><Relationship Id="rId236" Type="http://schemas.openxmlformats.org/officeDocument/2006/relationships/hyperlink" Target="https://ca.investing.com/news/economy-news/fed-still-sees-rate-cuts-if-inflation-were-to-fall-inline-with-expectations-4555350" TargetMode="External"/><Relationship Id="rId237" Type="http://schemas.openxmlformats.org/officeDocument/2006/relationships/hyperlink" Target="https://bitcoinworld.co.in/silver-price-forecast-bearish-flag/" TargetMode="External"/><Relationship Id="rId238" Type="http://schemas.openxmlformats.org/officeDocument/2006/relationships/hyperlink" Target="https://bitcoinworld.co.in/fed-delayed-rate-cuts-inflation-reacceleration/" TargetMode="External"/><Relationship Id="rId239" Type="http://schemas.openxmlformats.org/officeDocument/2006/relationships/hyperlink" Target="https://goldsilver.com/industry-news/video/how-does-the-federal-reserve-actually-create-money/" TargetMode="External"/><Relationship Id="rId240" Type="http://schemas.openxmlformats.org/officeDocument/2006/relationships/hyperlink" Target="https://wkzo.com/2026/04/08/fed-rate-cut-bets-revived-a-bit-by-iran-war-ceasefire/" TargetMode="External"/><Relationship Id="rId241" Type="http://schemas.openxmlformats.org/officeDocument/2006/relationships/hyperlink" Target="https://www.canadianmortgagetrends.com/2026/04/fed-minutes-show-officials-saw-two-sided-risks-from-iran-war/" TargetMode="External"/><Relationship Id="rId242" Type="http://schemas.openxmlformats.org/officeDocument/2006/relationships/hyperlink" Target="https://china.timesofnews.com/business-economy/fed-minutes-from-march-meeting-show-growing-openness-to-rate-hikes" TargetMode="External"/><Relationship Id="rId243" Type="http://schemas.openxmlformats.org/officeDocument/2006/relationships/hyperlink" Target="https://www.mundonow.com/reserva-federal-recorte-tasas/" TargetMode="External"/><Relationship Id="rId244" Type="http://schemas.openxmlformats.org/officeDocument/2006/relationships/hyperlink" Target="https://www.freemalaysiatoday.com/category/business/2026/04/09/us-fed-policymakers-flag-possible-rate-hikes-to-tackle-inflation" TargetMode="External"/><Relationship Id="rId245" Type="http://schemas.openxmlformats.org/officeDocument/2006/relationships/hyperlink" Target="https://www.actionforex.com/contributors/fundamental-analysis/636138-fomc-members-highlight-inflation-risks-in-march/" TargetMode="External"/><Relationship Id="rId246" Type="http://schemas.openxmlformats.org/officeDocument/2006/relationships/hyperlink" Target="https://www.actionforex.com/live-comments/636140-fed-minutes-rates-near-neutral-cuts-still-seen-but-no-longer-a-given/" TargetMode="External"/><Relationship Id="rId247" Type="http://schemas.openxmlformats.org/officeDocument/2006/relationships/hyperlink" Target="https://stockhead.com.au/resources/flynn-gold-hits-2450g-t-silver-in-first-hole-at-silver-king-in-tassie/" TargetMode="External"/><Relationship Id="rId248" Type="http://schemas.openxmlformats.org/officeDocument/2006/relationships/hyperlink" Target="https://stockhead.com.au/resources/belararox-targets-silver-sweet-spots-at-toro-central/" TargetMode="External"/><Relationship Id="rId249" Type="http://schemas.openxmlformats.org/officeDocument/2006/relationships/hyperlink" Target="https://themarketonline.com.au/the-ai-boom-needs-more-silver-and-investors-are-taking-notice-2026-04-09/" TargetMode="External"/><Relationship Id="rId250" Type="http://schemas.openxmlformats.org/officeDocument/2006/relationships/hyperlink" Target="https://goldsilver.com/industry-news/article/silver-in-ai-infrastructure-the-hidden-metal-behind-every-ai-model/" TargetMode="External"/><Relationship Id="rId251" Type="http://schemas.openxmlformats.org/officeDocument/2006/relationships/hyperlink" Target="https://stockhead.com.au/resources/upcoming-precious-metal-drill-results-in-nsw-could-be-growth-catalysts-for-these-stocks/" TargetMode="External"/><Relationship Id="rId252" Type="http://schemas.openxmlformats.org/officeDocument/2006/relationships/hyperlink" Target="https://www.deccanchronicle.com/business/commodities-reverse-trends-on-ceasefire-movement-still-uncertain-interview-1949313" TargetMode="External"/><Relationship Id="rId253" Type="http://schemas.openxmlformats.org/officeDocument/2006/relationships/hyperlink" Target="https://www.goldstackers.com.au/blog/latest-news/silver-industrial-demand-why-silver-is-so-tied-to-industry-headlines/" TargetMode="External"/><Relationship Id="rId254" Type="http://schemas.openxmlformats.org/officeDocument/2006/relationships/hyperlink" Target="https://cryptonews.net/news/finance/32676800/" TargetMode="External"/><Relationship Id="rId255" Type="http://schemas.openxmlformats.org/officeDocument/2006/relationships/hyperlink" Target="https://www.foxbusiness.com/economy/fed-official-says-interest-rate-hike-possible-gas-prices-inflation-remain-elevated" TargetMode="External"/><Relationship Id="rId256" Type="http://schemas.openxmlformats.org/officeDocument/2006/relationships/hyperlink" Target="https://coingape.com/trending/fomc-meeting-april-2026-date-and-schedule/" TargetMode="External"/><Relationship Id="rId257" Type="http://schemas.openxmlformats.org/officeDocument/2006/relationships/hyperlink" Target="https://investinglive.com/centralbank/fomc-minutes-showed-a-growing-openness-to-rate-hikes-from-some-participants-20260408/" TargetMode="External"/><Relationship Id="rId258" Type="http://schemas.openxmlformats.org/officeDocument/2006/relationships/hyperlink" Target="https://www.pv-tech.org/pv-capex-spending-set-for-rebound-in-2026/" TargetMode="External"/><Relationship Id="rId259" Type="http://schemas.openxmlformats.org/officeDocument/2006/relationships/hyperlink" Target="https://www.pv-tech.org/fraunhofer-scientists-reduce-topcon-silver-consumption-by-factor-of-10/" TargetMode="External"/><Relationship Id="rId260" Type="http://schemas.openxmlformats.org/officeDocument/2006/relationships/hyperlink" Target="https://www.fxstreet.com/news/fed-minutes-to-offer-insights-into-march-hold-decision-amid-hawkish-outlook-202604081315" TargetMode="External"/><Relationship Id="rId261" Type="http://schemas.openxmlformats.org/officeDocument/2006/relationships/hyperlink" Target="https://ca.investing.com/news/economy-news/bets-rise-on-fed-rate-cut-by-yearend-after-iran-truce-deal-4554199" TargetMode="External"/><Relationship Id="rId262"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263" Type="http://schemas.openxmlformats.org/officeDocument/2006/relationships/hyperlink" Target="https://www.defenseworld.net/2026/04/08/sg-americas-securities-llc-raises-stock-position-in-global-x-silver-miners-etf-sil.html" TargetMode="External"/><Relationship Id="rId264" Type="http://schemas.openxmlformats.org/officeDocument/2006/relationships/hyperlink" Target="https://londonlovesbusiness.com/the-future-of-silver-where-are-prices-heading/" TargetMode="External"/><Relationship Id="rId265" Type="http://schemas.openxmlformats.org/officeDocument/2006/relationships/hyperlink" Target="https://dinarchronicles.com/2026/04/08/freedom-fighter-currency-war-means-global-revaluation/" TargetMode="External"/><Relationship Id="rId266" Type="http://schemas.openxmlformats.org/officeDocument/2006/relationships/hyperlink" Target="https://www.investing.com/news/economy-news/fed-minutes-of-march-meeting-could-flesh-out-how-policymakers-view-war-risks-to-economy-4602472" TargetMode="External"/><Relationship Id="rId267" Type="http://schemas.openxmlformats.org/officeDocument/2006/relationships/hyperlink" Target="https://www.xtb.com/cy/market-analysis/news-and-research/ny-fed-survey-signals-inflation-spike-in-the-us-eurusd-at-1-157" TargetMode="External"/><Relationship Id="rId268" Type="http://schemas.openxmlformats.org/officeDocument/2006/relationships/hyperlink" Target="https://www.ndtv.com/world-news/gold-silver-rates-trumps-iran-ceasefire-everyones-relaxed-except-gold-what-does-it-know-11326635#publisher=newsstand" TargetMode="External"/><Relationship Id="rId269" Type="http://schemas.openxmlformats.org/officeDocument/2006/relationships/hyperlink" Target="https://renewablewatch.in/2026/04/08/aroma-solar-commences-operations-at-1-2-gw-solar-module-manufacturing-facility-in-haryana/" TargetMode="External"/><Relationship Id="rId270" Type="http://schemas.openxmlformats.org/officeDocument/2006/relationships/hyperlink" Target="https://www.energytrend.com/news/20260408-51198.html" TargetMode="External"/><Relationship Id="rId271" Type="http://schemas.openxmlformats.org/officeDocument/2006/relationships/hyperlink" Target="https://plo.vn/gia-vang-tang-manh-nho-ky-vong-ha-nhiet-xung-dot-trung-dong-post903132.html" TargetMode="External"/><Relationship Id="rId272" Type="http://schemas.openxmlformats.org/officeDocument/2006/relationships/hyperlink" Target="https://www.fxstreet.com/news/34-in-12-months-what-are-us-consumers-bracing-for-202604071532" TargetMode="External"/><Relationship Id="rId273" Type="http://schemas.openxmlformats.org/officeDocument/2006/relationships/hyperlink" Target="https://www.investing.com/news/stock-market-news/fomc-minutes-and-crude-oil-inventories-highlight-wednesdays-data-93CH-4601203" TargetMode="External"/><Relationship Id="rId274" Type="http://schemas.openxmlformats.org/officeDocument/2006/relationships/hyperlink" Target="https://news.robotfx.org/2026/04/update-silver-holds-losses-currency-news.html" TargetMode="External"/><Relationship Id="rId275" Type="http://schemas.openxmlformats.org/officeDocument/2006/relationships/hyperlink" Target="https://en.sedaily.com/international/2026/04/08/ny-feds-williams-core-inflation-largely-unchanged-by-iran" TargetMode="External"/><Relationship Id="rId276" Type="http://schemas.openxmlformats.org/officeDocument/2006/relationships/hyperlink" Target="https://mishtalk.com/economics/cleveland-fed-projects-highest-month-over-month-inflation-levels-since-june-2022/" TargetMode="External"/><Relationship Id="rId277" Type="http://schemas.openxmlformats.org/officeDocument/2006/relationships/hyperlink" Target="https://investinglive.com/centralbank/feds-jefferson-flags-inflation-risks-labour-market-vulnerability-amid-oil-shock-20260407/" TargetMode="External"/><Relationship Id="rId278" Type="http://schemas.openxmlformats.org/officeDocument/2006/relationships/hyperlink" Target="https://www.aa.com.tr/en/economy/fed-vice-chair-says-rates-well-positioned-despite-heightened-iran-war-uncertainty/3896843" TargetMode="External"/><Relationship Id="rId279" Type="http://schemas.openxmlformats.org/officeDocument/2006/relationships/hyperlink" Target="https://www.americanbanker.com/news/feds-jefferson-cautious-about-labor-market-gains" TargetMode="External"/><Relationship Id="rId280" Type="http://schemas.openxmlformats.org/officeDocument/2006/relationships/hyperlink" Target="https://stockhead.com.au/resources/west-coast-silver-eyes-high-grade-shoots-beneath-elizabeth-hill/" TargetMode="External"/><Relationship Id="rId281" Type="http://schemas.openxmlformats.org/officeDocument/2006/relationships/hyperlink" Target="https://mining.com.au/silver-enters-into-spotlight-q1-2026/" TargetMode="External"/><Relationship Id="rId282"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283" Type="http://schemas.openxmlformats.org/officeDocument/2006/relationships/hyperlink" Target="https://bitcoinworld.co.in/oil-shock-federal-reserve-policy-mufg/" TargetMode="External"/><Relationship Id="rId284" Type="http://schemas.openxmlformats.org/officeDocument/2006/relationships/hyperlink" Target="https://www.xtb.com/en/market-analysis/fed-goolsbee-warns-on-the-stagflation-risk-in-the-us" TargetMode="External"/><Relationship Id="rId285" Type="http://schemas.openxmlformats.org/officeDocument/2006/relationships/hyperlink" Target="https://www.financialcontent.com/article/marketminute-2026-4-7-the-warsh-shock-fed-hawkishness-triggers-a-liquidity-rupture-in-gold-and-silver" TargetMode="External"/><Relationship Id="rId286" Type="http://schemas.openxmlformats.org/officeDocument/2006/relationships/hyperlink" Target="https://bitcoinethereumnews.com/finance/ecb-front-loaded-hikes-on-the-horizon/?utm_source=rss&amp;utm_medium=rss&amp;utm_campaign=ecb-front-loaded-hikes-on-the-horizon" TargetMode="External"/><Relationship Id="rId287" Type="http://schemas.openxmlformats.org/officeDocument/2006/relationships/hyperlink" Target="https://www.actionforex.com/live-comments/635956-feds-williams-sees-no-policy-shift-despite-oil-driven-inflation-risks/" TargetMode="External"/><Relationship Id="rId288" Type="http://schemas.openxmlformats.org/officeDocument/2006/relationships/hyperlink" Target="https://www.americanbankingnews.com/2026/04/07/sowell-financial-services-llc-sells-26038-shares-of-abrdn-physical-silver-shares-etf-sivr.html" TargetMode="External"/><Relationship Id="rId289" Type="http://schemas.openxmlformats.org/officeDocument/2006/relationships/hyperlink" Target="https://www.ad-hoc-news.de/boerse/news/ueberblick/silver-price-hits-multi-month-high-amid-industrial-demand-surge-and-dollar/69096945" TargetMode="External"/><Relationship Id="rId290" Type="http://schemas.openxmlformats.org/officeDocument/2006/relationships/hyperlink" Target="https://www.financialcontent.com/article/marketminute-2026-4-7-silvers-fragile-recovery-navigating-the-70-floor-amidst-the-ai-industrial-revolution" TargetMode="External"/><Relationship Id="rId291" Type="http://schemas.openxmlformats.org/officeDocument/2006/relationships/hyperlink" Target="https://www.pv-tech.org/waaree-energies-subsidiary-commissions-3gw-pv-module-plant-in-gujarat/" TargetMode="External"/><Relationship Id="rId292" Type="http://schemas.openxmlformats.org/officeDocument/2006/relationships/hyperlink" Target="https://www.ad-hoc-news.de/boerse/news/ueberblick/spot-silver-holds-above-70-amid-iran-war-volatility-and-technical-support/69097166" TargetMode="External"/><Relationship Id="rId293" Type="http://schemas.openxmlformats.org/officeDocument/2006/relationships/hyperlink" Target="https://ca.investing.com/news/economy-news/williams-expects-2026-inflation-at-275-cites-war-impact-93CH-4552148" TargetMode="External"/><Relationship Id="rId294" Type="http://schemas.openxmlformats.org/officeDocument/2006/relationships/hyperlink" Target="https://londonlovesbusiness.com/silver-consolidates-as-geopolitical-deadline-keeps-markets-on-edge/" TargetMode="External"/><Relationship Id="rId295" Type="http://schemas.openxmlformats.org/officeDocument/2006/relationships/hyperlink" Target="https://www.ad-hoc-news.de/boerse/news/ueberblick/oil-prices-hover-near-111-as-strait-of-hormuz-tensions-persist-amid/69096828" TargetMode="External"/><Relationship Id="rId296" Type="http://schemas.openxmlformats.org/officeDocument/2006/relationships/hyperlink" Target="https://www.finance-monthly.com/fed-interest-rates-rise-gas-prices-inflation/" TargetMode="External"/><Relationship Id="rId297" Type="http://schemas.openxmlformats.org/officeDocument/2006/relationships/hyperlink" Target="https://chemindigest.com/aroma-solar-commences-production-at-ai-driven-solar-module-facility-in-haryana/" TargetMode="External"/><Relationship Id="rId298" Type="http://schemas.openxmlformats.org/officeDocument/2006/relationships/hyperlink" Target="https://www.vtmarkets.com/live-updates/amid-middle-east-ceasefire-hopes-silver-rebounds-holding-gains-near-73-30-73-50-per-troy-ounce-during-european-hours/" TargetMode="External"/><Relationship Id="rId299" Type="http://schemas.openxmlformats.org/officeDocument/2006/relationships/hyperlink" Target="https://www.newswire.com/news/silver-storm-expands-senior-leadership-and-technical-team" TargetMode="External"/><Relationship Id="rId300" Type="http://schemas.openxmlformats.org/officeDocument/2006/relationships/hyperlink" Target="https://blockonomi.com/trumps-iran-ultimatum-sends-bitcoin-oil-and-stock-markets-into-uncertainty/" TargetMode="External"/><Relationship Id="rId301" Type="http://schemas.openxmlformats.org/officeDocument/2006/relationships/hyperlink" Target="https://www.arkansasonline.com/news/2026/apr/07/fed-official-predicts-hikes-to-interest-amid-iran/" TargetMode="External"/><Relationship Id="rId302" Type="http://schemas.openxmlformats.org/officeDocument/2006/relationships/hyperlink" Target="https://www.fxstreet.com/news/dxy-bracing-for-deadline-risk-ing-202604070813" TargetMode="External"/><Relationship Id="rId303"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304" Type="http://schemas.openxmlformats.org/officeDocument/2006/relationships/hyperlink" Target="https://solarquarter.com/2026/04/07/aroma-solar-launch-fully-automated-12-gw-solar-module-facility-begins-production-in-karnal/" TargetMode="External"/><Relationship Id="rId305" Type="http://schemas.openxmlformats.org/officeDocument/2006/relationships/hyperlink" Target="https://www.canadianmortgagetrends.com/2026/04/u-s-inflation-seen-spiking-in-first-snapshot-since-iran-war/" TargetMode="External"/><Relationship Id="rId306" Type="http://schemas.openxmlformats.org/officeDocument/2006/relationships/hyperlink" Target="https://smallcaps.com.au/article/broken-hill-mines-reports-increased-silver-lead-zinc-production-during-ramp-up-of-rasp-mine" TargetMode="External"/><Relationship Id="rId307" Type="http://schemas.openxmlformats.org/officeDocument/2006/relationships/hyperlink" Target="https://cmi-gold-silver.com/gold-silver-prices-geopolitical-risk/" TargetMode="External"/><Relationship Id="rId308" Type="http://schemas.openxmlformats.org/officeDocument/2006/relationships/hyperlink" Target="https://www.latimes.com/business/story/2026-04-06/key-fed-official-sees-possible-rate-hike-amid-higher-gas-prices-inflation-concerns" TargetMode="External"/><Relationship Id="rId309" Type="http://schemas.openxmlformats.org/officeDocument/2006/relationships/hyperlink" Target="https://www.fox7austin.com/news/inflation-fears-could-push-fed-raise-interest-rates-key-official-says" TargetMode="External"/><Relationship Id="rId310" Type="http://schemas.openxmlformats.org/officeDocument/2006/relationships/hyperlink" Target="https://investinglive.com/centralbank/icymi-feds-goolsbee-hammack-warn-inflation-risks-rising-as-energy-shock-bites-20260406/" TargetMode="External"/><Relationship Id="rId311" Type="http://schemas.openxmlformats.org/officeDocument/2006/relationships/hyperlink" Target="https://finance.yahoo.com/economy/policy/articles/jpmorgan-stark-message-next-fed-180300978.html" TargetMode="External"/><Relationship Id="rId312" Type="http://schemas.openxmlformats.org/officeDocument/2006/relationships/hyperlink" Target="https://metalsandminers.substack.com/p/from-oil-shocks-to-solar-booms-the" TargetMode="External"/><Relationship Id="rId313" Type="http://schemas.openxmlformats.org/officeDocument/2006/relationships/hyperlink" Target="https://neworleanscitybusiness.com/blog/2026/04/06/wells-fargo-federal-reserve-rate-cuts-2026/" TargetMode="External"/><Relationship Id="rId314" Type="http://schemas.openxmlformats.org/officeDocument/2006/relationships/hyperlink" Target="https://www.altitudesmagazine.com/fed-pauses-rate-cuts-after-new-tariffs-push-consumer-prices-highest/" TargetMode="External"/><Relationship Id="rId315" Type="http://schemas.openxmlformats.org/officeDocument/2006/relationships/hyperlink" Target="https://www.zerohedge.com/markets/key-events-week-cpi-pce-durable-fomc-minutes-and-more" TargetMode="External"/><Relationship Id="rId316" Type="http://schemas.openxmlformats.org/officeDocument/2006/relationships/hyperlink" Target="https://news.ssbcrack.com/federal-reserve-considers-interest-rate-hike-as-inflation-concerns-rise/" TargetMode="External"/><Relationship Id="rId317" Type="http://schemas.openxmlformats.org/officeDocument/2006/relationships/hyperlink" Target="https://parameter.io/fed-chiefs-signal-no-interest-rate-relief-inflation-warnings-intensify-for-2026/" TargetMode="External"/><Relationship Id="rId318" Type="http://schemas.openxmlformats.org/officeDocument/2006/relationships/hyperlink" Target="https://cryptonaute.fr/kevin-warsh-senat-audition-bitcoin-crypto/" TargetMode="External"/><Relationship Id="rId319" Type="http://schemas.openxmlformats.org/officeDocument/2006/relationships/hyperlink" Target="https://www.ad-hoc-news.de/boerse/news/ueberblick/spot-silver-wobbles-near-72-50-as-trump-iran-ultimatum-fuels-geopolitical/69088891" TargetMode="External"/><Relationship Id="rId320" Type="http://schemas.openxmlformats.org/officeDocument/2006/relationships/hyperlink" Target="https://www.thehindubusinessline.com/markets/commodities/gold-rises-over-1-to-151-lakh10g-in-futures-trade/article70829976.ece" TargetMode="External"/><Relationship Id="rId321" Type="http://schemas.openxmlformats.org/officeDocument/2006/relationships/hyperlink" Target="http://www.kakiforex.com/2026/04/hot-us-data-week-inflation-consumer.html" TargetMode="External"/><Relationship Id="rId322"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323" Type="http://schemas.openxmlformats.org/officeDocument/2006/relationships/hyperlink" Target="https://realeconomy.rsmus.com/market-minute-dont-ignore-short-term-inflation-expectations/" TargetMode="External"/><Relationship Id="rId324" Type="http://schemas.openxmlformats.org/officeDocument/2006/relationships/hyperlink" Target="https://www.haber3.com/guncel/unlu-ekonomist-doc-dr-filiz-eryilmazdan-borsa-altin-ve-gumus-icin-kritik-uyari-haberi-6251990" TargetMode="External"/><Relationship Id="rId325" Type="http://schemas.openxmlformats.org/officeDocument/2006/relationships/hyperlink" Target="https://bitcoinworld.co.in/us-dollar-index-forecast-dxy-support/" TargetMode="External"/><Relationship Id="rId326" Type="http://schemas.openxmlformats.org/officeDocument/2006/relationships/hyperlink" Target="https://www.thehindubusinessline.com/markets/gold/gold-silver-may-remain-range-bound-on-west-asia-tensions-us-data-in-focus-analysts/article70828779.ece" TargetMode="External"/><Relationship Id="rId327" Type="http://schemas.openxmlformats.org/officeDocument/2006/relationships/hyperlink" Target="https://www.thehindubusinessline.com/markets/gold/gold-falls-as-iran-war-robust-us-jobs-data-dim-fed-rate-cut-hopes/article70829002.ece" TargetMode="External"/><Relationship Id="rId328" Type="http://schemas.openxmlformats.org/officeDocument/2006/relationships/hyperlink" Target="https://www.vtmarkets.com/live-updates/amid-hawkish-fed-expectations-silver-extends-a-three-day-slide-trading-near-72-20-per-troy-ounce/" TargetMode="External"/><Relationship Id="rId329" Type="http://schemas.openxmlformats.org/officeDocument/2006/relationships/hyperlink" Target="https://cryptobriefing.com/central-banks-to-raise-rates-amid-inflation-from-irans-oil-supply-cuts-ft/" TargetMode="External"/><Relationship Id="rId330" Type="http://schemas.openxmlformats.org/officeDocument/2006/relationships/hyperlink" Target="https://finance.yahoo.com/economy/policy/articles/us-inflation-seen-spiking-first-200000098.html" TargetMode="External"/><Relationship Id="rId331" Type="http://schemas.openxmlformats.org/officeDocument/2006/relationships/hyperlink" Target="https://cryptonews.net/news/finance/32656784/" TargetMode="External"/><Relationship Id="rId332" Type="http://schemas.openxmlformats.org/officeDocument/2006/relationships/hyperlink" Target="https://finance.yahoo.com/news/morning-brief-stocks-roar-back-plus-our-giant-action-packed-q1-roundup-100033568.html?.tsrc=rss" TargetMode="External"/><Relationship Id="rId333" Type="http://schemas.openxmlformats.org/officeDocument/2006/relationships/hyperlink" Target="https://skillings.net/silvers-volatility-trap-lessons-from-the-120-to-78-correction/" TargetMode="External"/><Relationship Id="rId334"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335" Type="http://schemas.openxmlformats.org/officeDocument/2006/relationships/hyperlink" Target="https://news.bitcoin.com/federal-reserve-set-to-hold-rates-as-markets-fully-price-out-2026-cuts/" TargetMode="External"/><Relationship Id="rId336" Type="http://schemas.openxmlformats.org/officeDocument/2006/relationships/hyperlink" Target="https://www.ad-hoc-news.de/boerse/news/ueberblick/silver-s-dual-headwinds-a-challenging-environment-for-precious-metal/69077129" TargetMode="External"/><Relationship Id="rId337" Type="http://schemas.openxmlformats.org/officeDocument/2006/relationships/hyperlink" Target="https://www.ndtvprofit.com/economy/us-inflation-seen-spiking-in-first-snapshot-since-iran-war-11312798" TargetMode="External"/><Relationship Id="rId338" Type="http://schemas.openxmlformats.org/officeDocument/2006/relationships/hyperlink" Target="https://ekonomi.republika.co.id/berita/tcr163522/produksi-freeport-turun-hingga-50-persen-pada-2025" TargetMode="External"/><Relationship Id="rId339" Type="http://schemas.openxmlformats.org/officeDocument/2006/relationships/hyperlink" Target="https://www.americanbankingnews.com/2026/04/04/hecla-mining-conference-hl-sharpens-silver-focus-cuts-debt-eyes-keno-hill-ramp-up-and-nevada-restart.html" TargetMode="External"/><Relationship Id="rId340" Type="http://schemas.openxmlformats.org/officeDocument/2006/relationships/hyperlink" Target="https://maseconomics.com/inflation-reports-explained-what-the-cpi-pce-and-ppi-really-mean/" TargetMode="External"/><Relationship Id="rId341" Type="http://schemas.openxmlformats.org/officeDocument/2006/relationships/hyperlink" Target="https://ceoworld.biz/2026/04/04/gold-and-silver-just-crashed-which-precious-metal-has-the-stronger-rebound-case-in-2026/" TargetMode="External"/><Relationship Id="rId342" Type="http://schemas.openxmlformats.org/officeDocument/2006/relationships/hyperlink" Target="https://www.ad-hoc-news.de/boerse/news/ueberblick/china-s-export-policy-emerges-as-a-key-support-for-silver-prices/69075240" TargetMode="External"/><Relationship Id="rId343" Type="http://schemas.openxmlformats.org/officeDocument/2006/relationships/hyperlink" Target="https://www.cnbc.com/2026/03/30/powell-sees-inflation-outlook-in-check-no-wider-crisis-yet-in-private-credit.html" TargetMode="External"/><Relationship Id="rId344" Type="http://schemas.openxmlformats.org/officeDocument/2006/relationships/hyperlink" Target="https://www.cnbc.com/2026/03/30/fed-governor-miran-still-backs-cuts-says-interest-rates-could-be-about-a-point-lower-this-year.html" TargetMode="External"/><Relationship Id="rId345" Type="http://schemas.openxmlformats.org/officeDocument/2006/relationships/hyperlink" Target="https://www.analyticsinsight.net/news/us-jobs-beat-forecasts-treasury-yields-climb-as-crypto-prices-ease" TargetMode="External"/><Relationship Id="rId346"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347" Type="http://schemas.openxmlformats.org/officeDocument/2006/relationships/hyperlink" Target="https://coingape.com/fed-rate-cut-bets-collapse-as-jobs-data-shocks-markets-10-year-treasury-yield-hits-critical-level/" TargetMode="External"/><Relationship Id="rId348" Type="http://schemas.openxmlformats.org/officeDocument/2006/relationships/hyperlink" Target="https://metalsandminers.substack.com/p/michael-oliver-i-recently-bought" TargetMode="External"/><Relationship Id="rId349" Type="http://schemas.openxmlformats.org/officeDocument/2006/relationships/hyperlink" Target="https://bitrss.com/chief-economist-says-the-fed-may-raise-interest-rates-due-to-a-serious-risk-of-stagflation-in-the-u-s-what-is-stagflation-198530" TargetMode="External"/><Relationship Id="rId350" Type="http://schemas.openxmlformats.org/officeDocument/2006/relationships/hyperlink" Target="https://economictimes.indiatimes.com/mf/analysis/silver-drags-commodity-etfs-down-up-to-15-in-march-what-next-for-investors/slideshow/130014822.cms" TargetMode="External"/><Relationship Id="rId351" Type="http://schemas.openxmlformats.org/officeDocument/2006/relationships/hyperlink" Target="https://www.defenseworld.net/2026/04/04/arvest-investments-inc-sells-38822-shares-of-ishares-silver-trust-slv.html" TargetMode="External"/><Relationship Id="rId352" Type="http://schemas.openxmlformats.org/officeDocument/2006/relationships/hyperlink" Target="https://dinarchronicles.com/2026/04/04/jon-dowling-how-fast-will-silver-rise-in-2026/" TargetMode="External"/><Relationship Id="rId353" Type="http://schemas.openxmlformats.org/officeDocument/2006/relationships/hyperlink" Target="https://www.aol.com/articles/markets-starting-price-fed-rate-161939555.html" TargetMode="External"/><Relationship Id="rId354" Type="http://schemas.openxmlformats.org/officeDocument/2006/relationships/hyperlink" Target="https://skillings.net/hycroft-mining-vortex-project-update-timeline-and-key-risks/" TargetMode="External"/><Relationship Id="rId355" Type="http://schemas.openxmlformats.org/officeDocument/2006/relationships/hyperlink" Target="https://www.thesouthafrican.com/business/sarb-keeps-interest-rates-on-hold-but-south-africans-may-face-hikes-in-late-2026/" TargetMode="External"/><Relationship Id="rId356" Type="http://schemas.openxmlformats.org/officeDocument/2006/relationships/hyperlink" Target="https://bulliontradingllc.com/blog/the-wallstreetbets-silver-squeeze-of-2021-when-reddit-tried-to-break-the-silver-market/" TargetMode="External"/><Relationship Id="rId357" Type="http://schemas.openxmlformats.org/officeDocument/2006/relationships/hyperlink" Target="https://mpost.io/binance-research-btc-amid-stagflation-and-peak-easing-cryptos-next-market-challenge/" TargetMode="External"/><Relationship Id="rId358" Type="http://schemas.openxmlformats.org/officeDocument/2006/relationships/hyperlink" Target="https://www.sondakika.com/guncel/haber-dev-banka-altinda-beklenen-patlama-icin-tarih-19713244/" TargetMode="External"/><Relationship Id="rId359" Type="http://schemas.openxmlformats.org/officeDocument/2006/relationships/hyperlink" Target="https://cryptobriefing.com/gold-and-silver-futures-surge-on-binance-as-geopolitical-tensions-rise/" TargetMode="External"/><Relationship Id="rId360" Type="http://schemas.openxmlformats.org/officeDocument/2006/relationships/hyperlink" Target="https://www.energytrend.com/news/20260403-51186.html" TargetMode="External"/><Relationship Id="rId361" Type="http://schemas.openxmlformats.org/officeDocument/2006/relationships/hyperlink" Target="https://www.energytrend.com/news/20260403-51190.html" TargetMode="External"/><Relationship Id="rId362" Type="http://schemas.openxmlformats.org/officeDocument/2006/relationships/hyperlink" Target="https://www.energytrend.com/news/20260403-51188.html" TargetMode="External"/><Relationship Id="rId363" Type="http://schemas.openxmlformats.org/officeDocument/2006/relationships/hyperlink" Target="https://ekonomi.haber7.com/ekonomi/haber/3617017-ubsten-piyasalari-sarsan-rekor-tahmin-yatirimciya-alim-firsati-mesaji" TargetMode="External"/><Relationship Id="rId364" Type="http://schemas.openxmlformats.org/officeDocument/2006/relationships/hyperlink" Target="https://www.fxstreet.com/news/silver-price-forecast-xag-usd-falls-to-near-7300-on-central-banks-hawkish-policy-odds-202604030420" TargetMode="External"/><Relationship Id="rId365" Type="http://schemas.openxmlformats.org/officeDocument/2006/relationships/hyperlink" Target="https://pakobserver.net/gold-prices-in-pakistan-today-03-april-2026/" TargetMode="External"/><Relationship Id="rId366" Type="http://schemas.openxmlformats.org/officeDocument/2006/relationships/hyperlink" Target="https://skillings.net/wheatons-4-3b-power-play-bhp-silver-stream-secures-long-term-production-pivot/" TargetMode="External"/><Relationship Id="rId367" Type="http://schemas.openxmlformats.org/officeDocument/2006/relationships/hyperlink" Target="https://goldco.com/gold-price-falling-inflation-rising/" TargetMode="External"/><Relationship Id="rId368" Type="http://schemas.openxmlformats.org/officeDocument/2006/relationships/hyperlink" Target="https://markets.financialcontent.com/stocks/article/marketminute-2026-4-2-higher-for-ever-market-expectations-pivot-to-zero-fed-rate-cuts-in-2026" TargetMode="External"/><Relationship Id="rId369" Type="http://schemas.openxmlformats.org/officeDocument/2006/relationships/hyperlink" Target="https://investinglive.com/centralbank/feds-goolsbee-warns-oil-surge-risks-lifting-inflation-expectations-20260402/" TargetMode="External"/><Relationship Id="rId370" Type="http://schemas.openxmlformats.org/officeDocument/2006/relationships/hyperlink" Target="https://www.vtmarkets.com/live-updates/xag-usd-remains-bearish-with-silver-pressured-below-75-as-us-israel-conflict-with-iran-undermines-sentiment/" TargetMode="External"/><Relationship Id="rId371" Type="http://schemas.openxmlformats.org/officeDocument/2006/relationships/hyperlink" Target="https://news.futunn.com/en/post/71064378/the-interest-rate-cut-dream-has-been-shattered-the-fed" TargetMode="External"/><Relationship Id="rId372" Type="http://schemas.openxmlformats.org/officeDocument/2006/relationships/hyperlink" Target="https://www.corpmagazine.com/industry/business/powell-fed-can-wait-on-rates-to-see-impact-of-iran-war/" TargetMode="External"/><Relationship Id="rId373" Type="http://schemas.openxmlformats.org/officeDocument/2006/relationships/hyperlink" Target="https://www.itmtrading.com/blog/foreign-central-banks-not-funding-us-treasuries/" TargetMode="External"/><Relationship Id="rId374" Type="http://schemas.openxmlformats.org/officeDocument/2006/relationships/hyperlink" Target="https://www.ad-hoc-news.de/boerse/news/ueberblick/regulatory-milestones-loom-for-minco-silver-s-chinese-projects/69060022" TargetMode="External"/><Relationship Id="rId375" Type="http://schemas.openxmlformats.org/officeDocument/2006/relationships/hyperlink" Target="https://www.etftrends.com/etf-strategist-content-hub/big-number-43/" TargetMode="External"/><Relationship Id="rId376" Type="http://schemas.openxmlformats.org/officeDocument/2006/relationships/hyperlink" Target="https://www.independent.co.uk/news/iran-americans-washington-federal-reserve-wall-street-b2944876.html" TargetMode="External"/><Relationship Id="rId377" Type="http://schemas.openxmlformats.org/officeDocument/2006/relationships/hyperlink" Target="https://www.fxstreet.com/news/silver-price-forecast-bearish-bias-holds-as-xag-usd-struggles-below-75-202604021904" TargetMode="External"/><Relationship Id="rId378" Type="http://schemas.openxmlformats.org/officeDocument/2006/relationships/hyperlink" Target="https://theceoviews.com/silver-price-what-business-leaders-and-investors-need-to-know-in-2026/" TargetMode="External"/><Relationship Id="rId379" Type="http://schemas.openxmlformats.org/officeDocument/2006/relationships/hyperlink" Target="https://www.northernminer.com/news/pdac-video-sierra-madre-eyes-quicker-del-toro-restart/1003889665/" TargetMode="External"/><Relationship Id="rId380" Type="http://schemas.openxmlformats.org/officeDocument/2006/relationships/hyperlink" Target="https://www.indiatoday.in/business/commodities/story/gold-slips-over-rs-5000-silver-plunges-rs-15000-whats-behind-the-sudden-fall-2890712-2026-04-02?utm_source=rss" TargetMode="External"/><Relationship Id="rId38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82" Type="http://schemas.openxmlformats.org/officeDocument/2006/relationships/hyperlink" Target="https://investinglive.com/commodities/silver-dragged-back-down-as-trump-address-dims-market-optimism-20260402/" TargetMode="External"/><Relationship Id="rId383" Type="http://schemas.openxmlformats.org/officeDocument/2006/relationships/hyperlink" Target="https://investinglive.com/centralbank/ecbs-simkus-too-early-to-say-what-well-need-to-do-in-april-20260402/" TargetMode="External"/><Relationship Id="rId384" Type="http://schemas.openxmlformats.org/officeDocument/2006/relationships/hyperlink" Target="https://www.businesstoday.in/personal-finance/investment/story/gold-silver-crash-drags-etfs-down-heres-how-gold-silver-etf-prices-work-523815-2026-04-02?utm_source=rssfeed" TargetMode="External"/><Relationship Id="rId385" Type="http://schemas.openxmlformats.org/officeDocument/2006/relationships/hyperlink" Target="https://www.pv-tech.org/t1-energy-produced-2-8gw-solar-modules-in-2025-forecasts-up-to-4-2gw-in-2026/" TargetMode="External"/><Relationship Id="rId386" Type="http://schemas.openxmlformats.org/officeDocument/2006/relationships/hyperlink" Target="https://news.robotfx.org/2026/04/latest-us-10-year-yield-advances-forex.html" TargetMode="External"/><Relationship Id="rId387" Type="http://schemas.openxmlformats.org/officeDocument/2006/relationships/hyperlink" Target="https://www.channelnewsasia.com/business/global-central-banks-mostly-hold-war-muddies-economic-outlook-6033031" TargetMode="External"/><Relationship Id="rId388" Type="http://schemas.openxmlformats.org/officeDocument/2006/relationships/hyperlink" Target="https://kalkinemedia.com/au/stocks/metal-and-mining/are-gold-stocks-gaining-amid-iran-us-tensions-as-simberi-moves-into-focus" TargetMode="External"/><Relationship Id="rId389" Type="http://schemas.openxmlformats.org/officeDocument/2006/relationships/hyperlink" Target="https://www.fxstreet.com/news/us-10-year-yield-steadies-as-strong-data-backs-steady-fed-rate-outlook-202604012037" TargetMode="External"/><Relationship Id="rId390" Type="http://schemas.openxmlformats.org/officeDocument/2006/relationships/hyperlink" Target="https://bitcoinworld.co.in/ecb-makhlouf-war-effects-data/" TargetMode="External"/><Relationship Id="rId391" Type="http://schemas.openxmlformats.org/officeDocument/2006/relationships/hyperlink" Target="https://www.whalesbook.com/news/English/commodities/Gold-Silver-Jump-as-Dollar-Falls-Inflation-Worries-Trump-Geopolitics/69cdd22469ec081354dbd0ad" TargetMode="External"/><Relationship Id="rId392" Type="http://schemas.openxmlformats.org/officeDocument/2006/relationships/hyperlink" Target="https://www.altitudesmagazine.com/federal-reserve-holds-benchmark-rate-steady-economy-faces-mixed/" TargetMode="External"/><Relationship Id="rId393" Type="http://schemas.openxmlformats.org/officeDocument/2006/relationships/hyperlink" Target="https://pakobserver.net/gold-prices-in-pakistan-today-02-april-2026/" TargetMode="External"/><Relationship Id="rId394" Type="http://schemas.openxmlformats.org/officeDocument/2006/relationships/hyperlink" Target="https://goldco.com/u-s-adds-silver-critical-minerals-list/" TargetMode="External"/><Relationship Id="rId395" Type="http://schemas.openxmlformats.org/officeDocument/2006/relationships/hyperlink" Target="https://goldsilver.com/industry-news/article/silver-demand-by-sector-industry-jewelry-investment/" TargetMode="External"/><Relationship Id="rId396" Type="http://schemas.openxmlformats.org/officeDocument/2006/relationships/hyperlink" Target="https://www.fool.com/investing/2026/04/01/is-gold-going-to-10000-heres-what-the-charts/" TargetMode="External"/><Relationship Id="rId397" Type="http://schemas.openxmlformats.org/officeDocument/2006/relationships/hyperlink" Target="https://www.solarpowerworldonline.com/2026/04/us-modules-opens-solar-panel-assembly-plant-in-east-central-texas/" TargetMode="External"/><Relationship Id="rId39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399" Type="http://schemas.openxmlformats.org/officeDocument/2006/relationships/hyperlink" Target="https://www.fxstreet.com/news/silver-stabilizes-as-iran-de-escalation-hopes-temper-safe-haven-flows-202604011341" TargetMode="External"/><Relationship Id="rId400" Type="http://schemas.openxmlformats.org/officeDocument/2006/relationships/hyperlink" Target="https://www.fxstreet.com/news/ecb-pre-emptive-hikes-flagged-on-inflation-risks-abn-amro-202604011409" TargetMode="External"/><Relationship Id="rId401" Type="http://schemas.openxmlformats.org/officeDocument/2006/relationships/hyperlink" Target="https://ca.investing.com/news/economy-news/markets-are-too-aggressive-on-fed-hikes-goldman-says-4544868" TargetMode="External"/><Relationship Id="rId402" Type="http://schemas.openxmlformats.org/officeDocument/2006/relationships/hyperlink" Target="https://ca.investing.com/news/economy-news/feds-musalem-current-rates-will-remain-appropriate-for-some-time-4545317" TargetMode="External"/><Relationship Id="rId403" Type="http://schemas.openxmlformats.org/officeDocument/2006/relationships/hyperlink" Target="https://www.ft.com/content/9ed954dc-2ddc-4fc7-8639-458945a4a13b" TargetMode="External"/><Relationship Id="rId404" Type="http://schemas.openxmlformats.org/officeDocument/2006/relationships/hyperlink" Target="https://www.newsghana.com.gh/gold-slips-below-us4700-as-fed-rate-signal-and-oil-shock-weigh-on-metal/" TargetMode="External"/><Relationship Id="rId405" Type="http://schemas.openxmlformats.org/officeDocument/2006/relationships/hyperlink" Target="https://www.capitalstreetfx.com/forex-daily-market-analysis-1-april-2026/" TargetMode="External"/><Relationship Id="rId406" Type="http://schemas.openxmlformats.org/officeDocument/2006/relationships/hyperlink" Target="https://www.cnbc.com/2026/03/20/fed-gov-waller-urges-caution-for-now-cuts-possible-later-in-the-year.html" TargetMode="External"/><Relationship Id="rId407" Type="http://schemas.openxmlformats.org/officeDocument/2006/relationships/hyperlink" Target="https://investinglive.com/centralbank/feds-musalem-us-monetary-policy-well-positioned-and-should-hold-for-some-time-20260401/" TargetMode="External"/><Relationship Id="rId408" Type="http://schemas.openxmlformats.org/officeDocument/2006/relationships/hyperlink" Target="https://www.pv-tech.org/japans-toyo-hits-solar-cell-and-module-shipment-targets-posts-142-revenue-increase/" TargetMode="External"/><Relationship Id="rId409" Type="http://schemas.openxmlformats.org/officeDocument/2006/relationships/hyperlink" Target="https://finance.yahoo.com/news/morning-brief-stocks-roar-back-plus-our-giant-action-packed-q1-roundup-100033568.html" TargetMode="External"/><Relationship Id="rId410" Type="http://schemas.openxmlformats.org/officeDocument/2006/relationships/hyperlink" Target="https://www.actionforex.com/contributors/fundamental-analysis/635404-us-private-payrolls-to-signal-march-hiring-trends-ahead-of-fridays-nfp/" TargetMode="External"/><Relationship Id="rId411" Type="http://schemas.openxmlformats.org/officeDocument/2006/relationships/hyperlink" Target="https://www.fxstreet.com/news/eurozone-inflation-sparks-ecb-rate-repricing-dbs-202604010858" TargetMode="External"/><Relationship Id="rId412" Type="http://schemas.openxmlformats.org/officeDocument/2006/relationships/hyperlink" Target="https://www.cnbc.com/2026/03/27/markets-see-the-feds-next-move-as-a-potential-hike-as-oil-prices-inflation-fears-rise.html" TargetMode="External"/><Relationship Id="rId413" Type="http://schemas.openxmlformats.org/officeDocument/2006/relationships/hyperlink" Target="https://www.ad-hoc-news.de/boerse/news/ueberblick/silver-price-recovery-signals-after-20-percent-march-plunge-spot-hits/69046521" TargetMode="External"/><Relationship Id="rId414" Type="http://schemas.openxmlformats.org/officeDocument/2006/relationships/hyperlink" Target="https://www.elfinanciero.com.mx/opinion/alejandra-marcos/2026/03/20/la-leccion-que-banxico-no-deberia-ignorar/" TargetMode="External"/><Relationship Id="rId415" Type="http://schemas.openxmlformats.org/officeDocument/2006/relationships/hyperlink" Target="https://www.businesstoday.in/markets/story/gold-silver-behave-differently-amid-west-asia-conflict-arun-kejriwal-explains-why-523521-2026-04-01?utm_source=rssfeed" TargetMode="External"/><Relationship Id="rId416" Type="http://schemas.openxmlformats.org/officeDocument/2006/relationships/hyperlink" Target="https://mangish.net/%D8%A3%D8%B3%D8%B9%D8%A7%D8%B1-%D8%A7%D9%84%D8%B0%D9%87%D8%A8-%D8%AA%D8%B4%D9%87%D8%AF-%D8%AA%D8%B0%D8%A8%D8%B0%D8%A8%D9%8B%D8%A7-%D8%A7%D9%84%D9%8A%D9%88%D9%85-%D8%A7%D9%84%D8%A3%D8%B1%D8%A8%D8%B9/" TargetMode="External"/><Relationship Id="rId417" Type="http://schemas.openxmlformats.org/officeDocument/2006/relationships/hyperlink" Target="https://themarketonline.com.au/sun-silver-kicks-off-four-rig-maverick-campaign-2026-04-01/" TargetMode="External"/><Relationship Id="rId418" Type="http://schemas.openxmlformats.org/officeDocument/2006/relationships/hyperlink" Target="https://www.business-standard.com/markets/commodities/gold-price-climbs-10-to-1-49-520-silver-up-100-trades-at-2-50-100-126040100166_1.html" TargetMode="External"/><Relationship Id="rId419" Type="http://schemas.openxmlformats.org/officeDocument/2006/relationships/hyperlink" Target="https://www.business-standard.com/world-news/iran-conflict-threatens-to-wreck-trump-s-dream-of-lower-interest-rates-126040100260_1.html" TargetMode="External"/><Relationship Id="rId420" Type="http://schemas.openxmlformats.org/officeDocument/2006/relationships/hyperlink" Target="https://nypost.com/2026/03/19/business/gold-and-silver-plummet-heres-why-iran-war-is-hammering-prices/" TargetMode="External"/><Relationship Id="rId421" Type="http://schemas.openxmlformats.org/officeDocument/2006/relationships/hyperlink" Target="https://bitcoinworld.co.in/federal-reserve-balance-sheet-rate-cuts-2025/" TargetMode="External"/><Relationship Id="rId422" Type="http://schemas.openxmlformats.org/officeDocument/2006/relationships/hyperlink" Target="https://www.mk.co.kr/en/world/12004482" TargetMode="External"/><Relationship Id="rId423" Type="http://schemas.openxmlformats.org/officeDocument/2006/relationships/hyperlink" Target="https://americanbazaaronline.com/2026/03/31/powell-reassures-interest-rates-are-in-good-place-amid-the-oil-price-shock-477969/" TargetMode="External"/><Relationship Id="rId424" Type="http://schemas.openxmlformats.org/officeDocument/2006/relationships/hyperlink" Target="http://www.kakiforex.com/2026/04/european-inflation-surges-above-2-ecb.html" TargetMode="External"/><Relationship Id="rId425" Type="http://schemas.openxmlformats.org/officeDocument/2006/relationships/hyperlink" Target="https://schiffgoldprod.wpenginepowered.com/exploring-finance/money-supply-grows-at-fastest-pace-since-2021" TargetMode="External"/><Relationship Id="rId426" Type="http://schemas.openxmlformats.org/officeDocument/2006/relationships/hyperlink" Target="https://www.hawaiitribune-herald.com/2026/03/19/nation-world-news/fed-leaves-interest-rates-unchanged-expects-inflation-to-rise/" TargetMode="External"/><Relationship Id="rId427" Type="http://schemas.openxmlformats.org/officeDocument/2006/relationships/hyperlink" Target="https://www.chinadaily.com.cn/a/202604/01/WS69cc70d9a310d6866eb410c0.html" TargetMode="External"/><Relationship Id="rId42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429" Type="http://schemas.openxmlformats.org/officeDocument/2006/relationships/hyperlink" Target="https://www.bloomberg.com/news/articles/2026-03-19/bnp-paribas-predicts-fed-next-month-will-flag-possible-rate-hike" TargetMode="External"/><Relationship Id="rId430" Type="http://schemas.openxmlformats.org/officeDocument/2006/relationships/hyperlink" Target="https://www.pv-magazine-australia.com/2026/04/01/tongwei-moves-into-hybrid-hjt-back-contact-solar-cell-technology/" TargetMode="External"/><Relationship Id="rId431" Type="http://schemas.openxmlformats.org/officeDocument/2006/relationships/hyperlink" Target="https://bitcoinethereumnews.com/tech/xag-usd-soars-past-100-day-sma-and-75-milestone/?utm_source=rss&amp;utm_medium=rss&amp;utm_campaign=xag-usd-soars-past-100-day-sma-and-75-milestone" TargetMode="External"/><Relationship Id="rId432" Type="http://schemas.openxmlformats.org/officeDocument/2006/relationships/hyperlink" Target="https://www.prnewswire.com/news-releases/america-just-classified-silver-as-a-critical-mineral-the-company-sitting-on-36-million-ounces-in-nevada-is-about-to-start-drilling-302730705.html" TargetMode="External"/><Relationship Id="rId433" Type="http://schemas.openxmlformats.org/officeDocument/2006/relationships/hyperlink" Target="https://www.etftrends.com/gold-silver-investing-content-hub/silver-structural-deficit-navigate-volatility-dual-asset-approach/" TargetMode="External"/><Relationship Id="rId434" Type="http://schemas.openxmlformats.org/officeDocument/2006/relationships/hyperlink" Target="https://gestion.pe/economia/empresas/volcan-mas-alla-de-romina-minera-impulsa-otro-proyecto-por-us-2419-millones-en-minas-polimetalicas-en-junin-noticia/" TargetMode="External"/><Relationship Id="rId435" Type="http://schemas.openxmlformats.org/officeDocument/2006/relationships/hyperlink" Target="https://www.fxstreet.com/news/gold-correlation-with-oil-turns-supportive-commerzbank-202603311317" TargetMode="External"/><Relationship Id="rId436" Type="http://schemas.openxmlformats.org/officeDocument/2006/relationships/hyperlink" Target="https://www.cnbc.com/2026/03/18/views-for-next-fed-rate-cut-pushed-back-after-hot-inflation-report.html" TargetMode="External"/><Relationship Id="rId437" Type="http://schemas.openxmlformats.org/officeDocument/2006/relationships/hyperlink" Target="https://www.washingtonpost.com/business/2026/03/18/fed-interest-rates-iran-inflation/" TargetMode="External"/><Relationship Id="rId438" Type="http://schemas.openxmlformats.org/officeDocument/2006/relationships/hyperlink" Target="https://www.eqmagpro.com/cosmic-pv-power-moves-ahead-with-%E2%82%B9640-crore-ipo-plans-%E2%82%B9540-crore-fresh-issue-eq/" TargetMode="External"/><Relationship Id="rId439" Type="http://schemas.openxmlformats.org/officeDocument/2006/relationships/hyperlink" Target="https://www.cnbc.com/2026/03/31/euro-zone-inflation-smashes-through-ecb-target-to-2point5percent-.html" TargetMode="External"/><Relationship Id="rId440" Type="http://schemas.openxmlformats.org/officeDocument/2006/relationships/hyperlink" Target="https://www.cnbc.com/2026/03/31/us10y-treasury-yields-iran-war-jolts-jobs-data-economy-fed-rate-cut.html" TargetMode="External"/><Relationship Id="rId441" Type="http://schemas.openxmlformats.org/officeDocument/2006/relationships/hyperlink" Target="https://www.independent.co.uk/news/labor-department-washington-iran-federal-reserve-commerce-department-b2940989.html" TargetMode="External"/><Relationship Id="rId442" Type="http://schemas.openxmlformats.org/officeDocument/2006/relationships/hyperlink" Target="https://thedailytearsheet.com/2026/03/31/morning-report-powell-comments-soothe-the-bond-market/" TargetMode="External"/><Relationship Id="rId443" Type="http://schemas.openxmlformats.org/officeDocument/2006/relationships/hyperlink" Target="https://www.okaz.com.sa/economy/na/2240627" TargetMode="External"/><Relationship Id="rId444" Type="http://schemas.openxmlformats.org/officeDocument/2006/relationships/hyperlink" Target="https://www.fxstreet.com/news/ecbs-muller-cant-rule-out-rate-hike-in-april-202603311052" TargetMode="External"/><Relationship Id="rId445" Type="http://schemas.openxmlformats.org/officeDocument/2006/relationships/hyperlink" Target="https://www.americanbankingnews.com/2026/03/31/spire-wealth-management-boosts-position-in-ishares-silver-trust-slv.html" TargetMode="External"/><Relationship Id="rId446" Type="http://schemas.openxmlformats.org/officeDocument/2006/relationships/hyperlink" Target="https://www.actionforex.com/live-comments/635306-silver-price-gains-oxygen-from-yield-pullback-break-above-74-52-to-confirm-momentum/" TargetMode="External"/><Relationship Id="rId447" Type="http://schemas.openxmlformats.org/officeDocument/2006/relationships/hyperlink" Target="https://www.investing.com/news/economic-indicators/eurozone-inflation-jumps-to-25-in-march-amid-iran-warlinked-energy-price-surge-4589561" TargetMode="External"/><Relationship Id="rId448" Type="http://schemas.openxmlformats.org/officeDocument/2006/relationships/hyperlink" Target="https://www.eldia.com/nota/2026-3-31-1-26-17-wall-street-cierra-mixto-con-el-petroleo-en-alza-el-mundo" TargetMode="External"/><Relationship Id="rId449" Type="http://schemas.openxmlformats.org/officeDocument/2006/relationships/hyperlink" Target="https://www.investing.com/news/commodities-news/morning-bid-fed-plot-unfolds-4567943" TargetMode="External"/><Relationship Id="rId450" Type="http://schemas.openxmlformats.org/officeDocument/2006/relationships/hyperlink" Target="https://mishtalk.com/economics/powell-warns-the-markets-and-trump-that-his-patience-with-inflation-has-limits/" TargetMode="External"/><Relationship Id="rId451" Type="http://schemas.openxmlformats.org/officeDocument/2006/relationships/hyperlink" Target="https://www.analyticsinsight.net/business/gold-price-today-mcx-gold-edges-higher-as-crude-pullback-supports-prices-key-levels-in-focus" TargetMode="External"/><Relationship Id="rId452" Type="http://schemas.openxmlformats.org/officeDocument/2006/relationships/hyperlink" Target="https://www.arkansasonline.com/news/2026/mar/31/powell-fed-eyeing-energy-prices/" TargetMode="External"/><Relationship Id="rId453" Type="http://schemas.openxmlformats.org/officeDocument/2006/relationships/hyperlink" Target="https://theboar.org/2026/03/hawk-or-dove-trumps-fed-chair-dilemma/" TargetMode="External"/><Relationship Id="rId454" Type="http://schemas.openxmlformats.org/officeDocument/2006/relationships/hyperlink" Target="https://bitcoinworld.co.in/ecb-lags-fed-inflation-response-commerzbank/" TargetMode="External"/><Relationship Id="rId455" Type="http://schemas.openxmlformats.org/officeDocument/2006/relationships/hyperlink" Target="https://kibrisgazetesi.com/altin-fed-ve-trumpin-aciklamalariyla-yukseliste/" TargetMode="External"/><Relationship Id="rId456" Type="http://schemas.openxmlformats.org/officeDocument/2006/relationships/hyperlink" Target="https://www.mercomindia.com/global-pv-equipment-market-to-reach-43-8-billion-by-2035-report" TargetMode="External"/><Relationship Id="rId457" Type="http://schemas.openxmlformats.org/officeDocument/2006/relationships/hyperlink" Target="https://www.gazetaprawna.pl/wiadomosci/kraj/artykuly/11215776,tania-fotowoltaika-odejdzie-w-zapomnienie-chinczycy-szykuja-wielki-pr.html" TargetMode="External"/><Relationship Id="rId458" Type="http://schemas.openxmlformats.org/officeDocument/2006/relationships/hyperlink" Target="https://dinarchronicles.com/2026/03/31/rla-radio-economic-forecast-2026-recession-inflation-and-markets/" TargetMode="External"/><Relationship Id="rId459" Type="http://schemas.openxmlformats.org/officeDocument/2006/relationships/hyperlink" Target="https://www.darnews.com/world/federal-reserve-could-signal-no-interest-rate-cuts-this-year-in-wake-of-iran-war-ad004ac4" TargetMode="External"/><Relationship Id="rId46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461" Type="http://schemas.openxmlformats.org/officeDocument/2006/relationships/hyperlink" Target="https://www.bostonglobe.com/2026/03/18/business/federal-reserve-interest-rates/" TargetMode="External"/><Relationship Id="rId462" Type="http://schemas.openxmlformats.org/officeDocument/2006/relationships/hyperlink" Target="https://unn.ua/news/zoloto-stabilizuvalosia-pislia-zaiavy-frs-pro-kontrol-infliatsii-popry-napruzhennia-na-blyzkomu-skhodi" TargetMode="External"/><Relationship Id="rId463" Type="http://schemas.openxmlformats.org/officeDocument/2006/relationships/hyperlink" Target="https://www.ajunews.com/view/20260331113720868" TargetMode="External"/><Relationship Id="rId464" Type="http://schemas.openxmlformats.org/officeDocument/2006/relationships/hyperlink" Target="https://thanhnien.vn/gia-vang-hom-nay-3132026-duy-tri-da-tang-len-175-trieu-dong-luong-185260331084443496.htm" TargetMode="External"/><Relationship Id="rId465" Type="http://schemas.openxmlformats.org/officeDocument/2006/relationships/hyperlink" Target="https://www.babypips.com/analysis/headline-powell-says-look-through-oil-shock-what-it-means-markets-2026-03-31" TargetMode="External"/><Relationship Id="rId466" Type="http://schemas.openxmlformats.org/officeDocument/2006/relationships/hyperlink" Target="https://stockhead.com.au/resources/red-metal-to-reward-shareholders-with-direct-ownership-of-silver-developer-maronan/" TargetMode="External"/><Relationship Id="rId467" Type="http://schemas.openxmlformats.org/officeDocument/2006/relationships/hyperlink" Target="https://www.mpamag.com/us/mortgage-industry/industry-trends/feds-powell-suggests-rate-hikes-unlikely-in-the-short-term/570260" TargetMode="External"/><Relationship Id="rId468" Type="http://schemas.openxmlformats.org/officeDocument/2006/relationships/hyperlink" Target="https://www.vtmarkets.com/live-updates/miran-said-oil-price-rises-havent-shifted-inflation-expectations-he-expects-target-inflation-within-a-year-despite-labour-worries/" TargetMode="External"/><Relationship Id="rId469" Type="http://schemas.openxmlformats.org/officeDocument/2006/relationships/hyperlink" Target="https://coloradobiz.com/fed-monitors-rising-inflation-expectations-oil-price-surge/" TargetMode="External"/><Relationship Id="rId470" Type="http://schemas.openxmlformats.org/officeDocument/2006/relationships/hyperlink" Target="http://www.kakiforex.com/2026/03/fed-remains-on-wait-and-see-approach.html" TargetMode="External"/><Relationship Id="rId471" Type="http://schemas.openxmlformats.org/officeDocument/2006/relationships/hyperlink" Target="https://www.channelnewsasia.com/world/powell-says-fed-can-wait-and-see-how-war-affects-inflation-6026721" TargetMode="External"/><Relationship Id="rId472" Type="http://schemas.openxmlformats.org/officeDocument/2006/relationships/hyperlink" Target="https://www.vtmarkets.com/live-updates/new-york-fed-president-john-williams-told-reuters-policy-was-prepared-for-unusual-conditions-amid-mixed-job-market-signals/" TargetMode="External"/><Relationship Id="rId473" Type="http://schemas.openxmlformats.org/officeDocument/2006/relationships/hyperlink" Target="https://kalkinemedia.com/au/stocks/metal-and-mining/atlas-project-momentum-drives-image-resources-forward" TargetMode="External"/><Relationship Id="rId474" Type="http://schemas.openxmlformats.org/officeDocument/2006/relationships/hyperlink" Target="https://www.etftrends.com/etf-strategist-content-hub/big-number-3-73/" TargetMode="External"/><Relationship Id="rId475" Type="http://schemas.openxmlformats.org/officeDocument/2006/relationships/hyperlink" Target="https://nairametrics.com/2026/03/30/naira-faces-acid-test-as-us-dollar-index-hits-10-month-high/" TargetMode="External"/><Relationship Id="rId476" Type="http://schemas.openxmlformats.org/officeDocument/2006/relationships/hyperlink" Target="https://losangelesweeklytimes.com/powell-sees-inflation-outlook-in-check-no-need-to-hike-rates-because-of-oil-shock/" TargetMode="External"/><Relationship Id="rId477" Type="http://schemas.openxmlformats.org/officeDocument/2006/relationships/hyperlink" Target="https://bitcoinworld.co.in/powell-speech-fed-policy-wait/" TargetMode="External"/><Relationship Id="rId478" Type="http://schemas.openxmlformats.org/officeDocument/2006/relationships/hyperlink" Target="https://www.fool.com/investing/2026/03/30/federal-reserve-chair-jerome-powell-just-gave-inve/" TargetMode="External"/><Relationship Id="rId479" Type="http://schemas.openxmlformats.org/officeDocument/2006/relationships/hyperlink" Target="https://www.northernminer.com/news/americas-gold-silver-sees-30-output-rise-this-year/1003889496/" TargetMode="External"/><Relationship Id="rId48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481" Type="http://schemas.openxmlformats.org/officeDocument/2006/relationships/hyperlink" Target="https://www.ekathimerini.com/economy/1299535/loan-tranches-are-set-to-grow/" TargetMode="External"/><Relationship Id="rId482" Type="http://schemas.openxmlformats.org/officeDocument/2006/relationships/hyperlink" Target="https://investinglive.com/centralbank/feds-powell-policy-is-in-a-good-place-to-wait-and-see-how-current-situation-plays-out-20260330/" TargetMode="External"/><Relationship Id="rId483" Type="http://schemas.openxmlformats.org/officeDocument/2006/relationships/hyperlink" Target="https://keyt.com/news/money-and-business/cnn-business-consumer/2026/03/30/americans-expectations-for-inflation-will-shape-feds-response-to-iran-war-powell-says/" TargetMode="External"/><Relationship Id="rId484" Type="http://schemas.openxmlformats.org/officeDocument/2006/relationships/hyperlink" Target="https://www.ndtvprofit.com/world/powell-says-fed-committed-to-2-inflation-target-flags-west-asia-risks-11287810" TargetMode="External"/><Relationship Id="rId485" Type="http://schemas.openxmlformats.org/officeDocument/2006/relationships/hyperlink" Target="https://coingape.com/jerome-powell-signals-fed-rate-cuts-still-possible-amid-labor-market-risks/" TargetMode="External"/><Relationship Id="rId486" Type="http://schemas.openxmlformats.org/officeDocument/2006/relationships/hyperlink" Target="https://coinpedia.org/news/jerome-powell-harvard-speech-today-what-it-means-for-fed-rate-cuts-and-bitcoin/" TargetMode="External"/><Relationship Id="rId487" Type="http://schemas.openxmlformats.org/officeDocument/2006/relationships/hyperlink" Target="https://boereport.com/2026/03/30/feds-faith-in-anchored-inflation-expectations-may-be-coming-under-stress/" TargetMode="External"/><Relationship Id="rId488" Type="http://schemas.openxmlformats.org/officeDocument/2006/relationships/hyperlink" Target="https://coingape.com/fed-chair-jerome-powell-speech-today-all-eyes-on-fed-rate-cut-hints/" TargetMode="External"/><Relationship Id="rId489" Type="http://schemas.openxmlformats.org/officeDocument/2006/relationships/hyperlink" Target="https://skillings.net/silver-deficit-2026-what-it-is-why-it-matters-2026-outlook/" TargetMode="External"/><Relationship Id="rId490" Type="http://schemas.openxmlformats.org/officeDocument/2006/relationships/hyperlink" Target="https://www.actionforex.com/contributors/technical-analysis/635142-eur-usd-middle-east-conflict-still-determines-sentiment/" TargetMode="External"/><Relationship Id="rId491" Type="http://schemas.openxmlformats.org/officeDocument/2006/relationships/hyperlink" Target="https://www.actionforex.com/contributors/fundamental-analysis/635147-three-forces-driving-the-dollar-upwards/" TargetMode="External"/><Relationship Id="rId492" Type="http://schemas.openxmlformats.org/officeDocument/2006/relationships/hyperlink" Target="https://www.vtmarkets.com/live-updates/bob-savage-says-rising-energy-costs-lift-eurozone-inflation-stoking-stagflation-fears-and-ecb-divisions/" TargetMode="External"/><Relationship Id="rId493" Type="http://schemas.openxmlformats.org/officeDocument/2006/relationships/hyperlink" Target="https://www.icmarkets.com/blog/general-market-analysis-30-03-26/" TargetMode="External"/><Relationship Id="rId494" Type="http://schemas.openxmlformats.org/officeDocument/2006/relationships/hyperlink" Target="https://www.fxstreet.com/news/eur-usd-resilient-as-ecb-activism-priced-commerzbank-202603300612" TargetMode="External"/><Relationship Id="rId495" Type="http://schemas.openxmlformats.org/officeDocument/2006/relationships/hyperlink" Target="https://investinglive.com/centralbank/heads-up-fed-chair-powell-to-speak-later-in-the-day-20260330/" TargetMode="External"/><Relationship Id="rId496" Type="http://schemas.openxmlformats.org/officeDocument/2006/relationships/hyperlink" Target="https://www.actionforex.com/contributors/fundamental-analysis/635086-escalation-continues/" TargetMode="External"/><Relationship Id="rId497" Type="http://schemas.openxmlformats.org/officeDocument/2006/relationships/hyperlink" Target="https://pakobserver.net/gold-prices-in-pakistan-today-30-march-2026/" TargetMode="External"/><Relationship Id="rId498" Type="http://schemas.openxmlformats.org/officeDocument/2006/relationships/hyperlink" Target="https://www.thailand-business-news.com/news/297761-global-markets-tumble-as-middle-east-conflict-escalates-oil-sur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