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2026-04-16 12:00 UTC [XJRM]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fundamental_data_gap_weather_storage</w:t>
      </w:r>
      <w:r/>
    </w:p>
    <w:p>
      <w:pPr>
        <w:pStyle w:val="ListBullet"/>
        <w:spacing w:line="240" w:lineRule="auto"/>
        <w:ind w:left="720"/>
      </w:pPr>
      <w:r/>
      <w:r>
        <w:t>generated_at: 2026-04-16 12:00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natural gas futures pricing is biased upward as geopolitical escalation risk (sanctions / transit-route disruption narratives affecting LNG supply routes) increases risk premium over the next 6–24h.</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55</w:t>
            </w:r>
          </w:p>
        </w:tc>
      </w:tr>
      <w:tr>
        <w:tc>
          <w:tcPr>
            <w:tcW w:type="dxa" w:w="1040"/>
          </w:tcPr>
          <w:p>
            <w:r>
              <w:t>natural_gas</w:t>
            </w:r>
          </w:p>
        </w:tc>
        <w:tc>
          <w:tcPr>
            <w:tcW w:type="dxa" w:w="1040"/>
          </w:tcPr>
          <w:p>
            <w:r>
              <w:t>B-NG-002</w:t>
            </w:r>
          </w:p>
        </w:tc>
        <w:tc>
          <w:tcPr>
            <w:tcW w:type="dxa" w:w="1040"/>
          </w:tcPr>
          <w:p>
            <w:r>
              <w:t>Operational disruption/uncertainty around LNG export flows (e.g., Golden Pass LNG-related risk signal) can cap near-term upside and create downside pressure on domestic natural gas futures within ~24h.</w:t>
            </w:r>
          </w:p>
        </w:tc>
        <w:tc>
          <w:tcPr>
            <w:tcW w:type="dxa" w:w="1040"/>
          </w:tcPr>
          <w:p>
            <w:r>
              <w:t>41</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55</w:t>
            </w:r>
          </w:p>
        </w:tc>
      </w:tr>
      <w:tr>
        <w:tc>
          <w:tcPr>
            <w:tcW w:type="dxa" w:w="1040"/>
          </w:tcPr>
          <w:p>
            <w:r>
              <w:t>natural_gas</w:t>
            </w:r>
          </w:p>
        </w:tc>
        <w:tc>
          <w:tcPr>
            <w:tcW w:type="dxa" w:w="1040"/>
          </w:tcPr>
          <w:p>
            <w:r>
              <w:t>B-NG-003</w:t>
            </w:r>
          </w:p>
        </w:tc>
        <w:tc>
          <w:tcPr>
            <w:tcW w:type="dxa" w:w="1040"/>
          </w:tcPr>
          <w:p>
            <w:r>
              <w:t>Absent fresh, directly-on-point fundamentals (weather/storage surprises) in the admitted signal set, the next 6–24h is more likely volatility-led than trend-led, with bullish bias but elevated fragility.</w:t>
            </w:r>
          </w:p>
        </w:tc>
        <w:tc>
          <w:tcPr>
            <w:tcW w:type="dxa" w:w="1040"/>
          </w:tcPr>
          <w:p>
            <w:r>
              <w:t>58</w:t>
            </w:r>
          </w:p>
        </w:tc>
        <w:tc>
          <w:tcPr>
            <w:tcW w:type="dxa" w:w="1040"/>
          </w:tcPr>
          <w:p>
            <w:r>
              <w:t>mixed</w:t>
            </w:r>
          </w:p>
        </w:tc>
        <w:tc>
          <w:tcPr>
            <w:tcW w:type="dxa" w:w="1040"/>
          </w:tcPr>
          <w:p>
            <w:r>
              <w:t>fading</w:t>
            </w:r>
          </w:p>
        </w:tc>
        <w:tc>
          <w:tcPr>
            <w:tcW w:type="dxa" w:w="1040"/>
          </w:tcPr>
          <w:p>
            <w:r>
              <w:t>6h</w:t>
            </w:r>
          </w:p>
        </w:tc>
        <w:tc>
          <w:tcPr>
            <w:tcW w:type="dxa" w:w="1040"/>
          </w:tcPr>
          <w:p>
            <w:r>
              <w:t>false</w:t>
            </w:r>
          </w:p>
        </w:tc>
        <w:tc>
          <w:tcPr>
            <w:tcW w:type="dxa" w:w="1040"/>
          </w:tcPr>
          <w:p>
            <w:r>
              <w:t>55</w:t>
            </w:r>
          </w:p>
        </w:tc>
      </w:tr>
    </w:tbl>
    <w:p>
      <w:r/>
    </w:p>
    <w:p>
      <w:pPr>
        <w:pStyle w:val="Heading2"/>
      </w:pPr>
      <w:r>
        <w:t>Data Dump (Machine Use)</w:t>
      </w:r>
      <w:r/>
    </w:p>
    <w:p>
      <w:r/>
      <w:r>
        <w:rPr>
          <w:rFonts w:ascii="Courier" w:hAnsi="Courier"/>
        </w:rPr>
        <w:t>{</w:t>
        <w:br/>
        <w:t xml:space="preserve"> "workflow_6B_CIS_output": {</w:t>
        <w:br/>
        <w:t xml:space="preserve"> "snapshot_id": "6B_CIS_natural_gas_2026-04-16T12:00:00Z",</w:t>
        <w:br/>
        <w:t xml:space="preserve"> "timestamp_utc": "2026-04-16T12:00:00Z",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71,</w:t>
        <w:br/>
        <w:t xml:space="preserve"> "headline_fragility_score_0_100": 55,</w:t>
        <w:br/>
        <w:t xml:space="preserve"> "headline_authority_confirmation_score_0_100":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"B-NG-001",</w:t>
        <w:br/>
        <w:t xml:space="preserve"> "market": "natural_gas",</w:t>
        <w:br/>
        <w:t xml:space="preserve"> "claim": "Near-term natural gas futures pricing is biased upward as geopolitical escalation risk (sanctions / transit-route disruption narratives affecting LNG supply routes) increases risk premium over the next 6\u201324h.",</w:t>
        <w:br/>
        <w:t xml:space="preserve"> "probability_pct": 62,</w:t>
        <w:br/>
        <w:t xml:space="preserve"> "direction": "up",</w:t>
        <w:br/>
        <w:t xml:space="preserve"> "velocity": "accelerating",</w:t>
        <w:br/>
        <w:t xml:space="preserve"> "horizon": "24h",</w:t>
        <w:br/>
        <w:t xml:space="preserve"> "drivers": [</w:t>
        <w:br/>
        <w:t xml:space="preserve"> "Energy geopolitics: Iran / Strait of Hormuz escalation narrative clustering",</w:t>
        <w:br/>
        <w:t xml:space="preserve"> "LNG supply-route risk premium spillover into gas pricing expectations",</w:t>
        <w:br/>
        <w:t xml:space="preserve"> "Broad multi-source coverage with Tier-A participation (e.g., Reuters/FT/BBC mix in the admitted corpus)"</w:t>
        <w:br/>
        <w:t xml:space="preserve"> ],</w:t>
        <w:br/>
        <w:t xml:space="preserve"> "contradicted_by": [</w:t>
        <w:br/>
        <w:t xml:space="preserve"> "B-NG-002 (LNG export operational disruption reducing feedgas demand)",</w:t>
        <w:br/>
        <w:t xml:space="preserve"> "De-escalation / lack of follow-through (risk-premium fade)"</w:t>
        <w:br/>
        <w:t xml:space="preserve"> ],</w:t>
        <w:br/>
        <w:t xml:space="preserve"> "directional_confidence_score_0_100": 74,</w:t>
        <w:br/>
        <w:t xml:space="preserve"> "authority_confirmation_score_0_100": 69,</w:t>
        <w:br/>
        <w:t xml:space="preserve"> "authority_confirmation_band": "medium"</w:t>
        <w:br/>
        <w:t xml:space="preserve"> },</w:t>
        <w:br/>
        <w:t xml:space="preserve"> {</w:t>
        <w:br/>
        <w:t xml:space="preserve"> "belief_id": "B-NG-002",</w:t>
        <w:br/>
        <w:t xml:space="preserve"> "market": "natural_gas",</w:t>
        <w:br/>
        <w:t xml:space="preserve"> "claim": "Operational disruption/uncertainty around LNG export flows (e.g., Golden Pass LNG-related risk signal) can cap near-term upside and create downside pressure on domestic natural gas futures within ~24h.",</w:t>
        <w:br/>
        <w:t xml:space="preserve"> "probability_pct": 41,</w:t>
        <w:br/>
        <w:t xml:space="preserve"> "direction": "down",</w:t>
        <w:br/>
        <w:t xml:space="preserve"> "velocity": "stable",</w:t>
        <w:br/>
        <w:t xml:space="preserve"> "horizon": "24h",</w:t>
        <w:br/>
        <w:t xml:space="preserve"> "drivers": [</w:t>
        <w:br/>
        <w:t xml:space="preserve"> "LNG export flows: feedgas demand sensitivity to export facility operations",</w:t>
        <w:br/>
        <w:t xml:space="preserve"> "Operational-surge risk framing (single/low-count evidence in this cycle)"</w:t>
        <w:br/>
        <w:t xml:space="preserve"> ],</w:t>
        <w:br/>
        <w:t xml:space="preserve"> "contradicted_by": [</w:t>
        <w:br/>
        <w:t xml:space="preserve"> "B-NG-001 (geopolitical risk premium dominating sentiment)",</w:t>
        <w:br/>
        <w:t xml:space="preserve"> "Any confirmation that export disruptions are minor/temporary"</w:t>
        <w:br/>
        <w:t xml:space="preserve"> ],</w:t>
        <w:br/>
        <w:t xml:space="preserve"> "directional_confidence_score_0_100": 46,</w:t>
        <w:br/>
        <w:t xml:space="preserve"> "authority_confirmation_score_0_100": 44,</w:t>
        <w:br/>
        <w:t xml:space="preserve"> "authority_confirmation_band": "low"</w:t>
        <w:br/>
        <w:t xml:space="preserve"> },</w:t>
        <w:br/>
        <w:t xml:space="preserve"> {</w:t>
        <w:br/>
        <w:t xml:space="preserve"> "belief_id": "B-NG-003",</w:t>
        <w:br/>
        <w:t xml:space="preserve"> "market": "natural_gas",</w:t>
        <w:br/>
        <w:t xml:space="preserve"> "claim": "Absent fresh, directly-on-point fundamentals (weather/storage surprises) in the admitted signal set, the next 6\u201324h is more likely volatility-led than trend-led, with bullish bias but elevated fragility.",</w:t>
        <w:br/>
        <w:t xml:space="preserve"> "probability_pct": 58,</w:t>
        <w:br/>
        <w:t xml:space="preserve"> "direction": "mixed",</w:t>
        <w:br/>
        <w:t xml:space="preserve"> "velocity": "fading",</w:t>
        <w:br/>
        <w:t xml:space="preserve"> "horizon": "6h",</w:t>
        <w:br/>
        <w:t xml:space="preserve"> "drivers": [</w:t>
        <w:br/>
        <w:t xml:space="preserve"> "Evidence mix is heavily geopolitical and narrative-driven",</w:t>
        <w:br/>
        <w:t xml:space="preserve"> "Limited explicit storage-level and seasonal-weather-demand datapoints in admitted inputs"</w:t>
        <w:br/>
        <w:t xml:space="preserve"> ],</w:t>
        <w:br/>
        <w:t xml:space="preserve"> "contradicted_by": [</w:t>
        <w:br/>
        <w:t xml:space="preserve"> "Fresh weather-driven demand shock",</w:t>
        <w:br/>
        <w:t xml:space="preserve"> "Fresh storage surprise (EIA-style) entering the corpus"</w:t>
        <w:br/>
        <w:t xml:space="preserve"> ],</w:t>
        <w:br/>
        <w:t xml:space="preserve"> "directional_confidence_score_0_100": 63,</w:t>
        <w:br/>
        <w:t xml:space="preserve"> "authority_confirmation_score_0_100": 52,</w:t>
        <w:br/>
        <w:t xml:space="preserve"> "authority_confirmation_band": "medium"</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"directional_mass_score_0_100": 76,</w:t>
        <w:br/>
        <w:t xml:space="preserve"> "conviction_score_0_100": 71,</w:t>
        <w:br/>
        <w:t xml:space="preserve"> "authority_confirmation_score_0_100": 68,</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"B-NG-001",</w:t>
        <w:br/>
        <w:t xml:space="preserve"> "B-NG-003"</w:t>
        <w:br/>
        <w:t xml:space="preserve"> ],</w:t>
        <w:br/>
        <w:t xml:space="preserve"> "source_tier_counts": {</w:t>
        <w:br/>
        <w:t xml:space="preserve"> "A": 18,</w:t>
        <w:br/>
        <w:t xml:space="preserve"> "B": 2,</w:t>
        <w:br/>
        <w:t xml:space="preserve"> "C": 1,</w:t>
        <w:br/>
        <w:t xml:space="preserve"> "D": 19,</w:t>
        <w:br/>
        <w:t xml:space="preserve"> "U": 0</w:t>
        <w:br/>
        <w:t xml:space="preserve"> },</w:t>
        <w:br/>
        <w:t xml:space="preserve"> "freshness_mix": {</w:t>
        <w:br/>
        <w:t xml:space="preserve"> "fresh_0_6h": 4,</w:t>
        <w:br/>
        <w:t xml:space="preserve"> "fresh_6_24h": 5,</w:t>
        <w:br/>
        <w:t xml:space="preserve"> "stale_24_72h": 2,</w:t>
        <w:br/>
        <w:t xml:space="preserve"> "stale_72h_plus": 3</w:t>
        <w:br/>
        <w:t xml:space="preserve"> }</w:t>
        <w:br/>
        <w:t xml:space="preserve"> }</w:t>
        <w:br/>
        <w:t xml:space="preserve"> ],</w:t>
        <w:br/>
        <w:t xml:space="preserve"> "risk_flags": [</w:t>
        <w:br/>
        <w:t xml:space="preserve"> {</w:t>
        <w:br/>
        <w:t xml:space="preserve"> "flag": "geopolitical_risk_premium_dominant",</w:t>
        <w:br/>
        <w:t xml:space="preserve"> "severity": "medium",</w:t>
        <w:br/>
        <w:t xml:space="preserve"> "why": "Directional mass is driven primarily by Iran/Hormuz/sanctions narratives that can fade quickly without new escalation."</w:t>
        <w:br/>
        <w:t xml:space="preserve"> },</w:t>
        <w:br/>
        <w:t xml:space="preserve"> {</w:t>
        <w:br/>
        <w:t xml:space="preserve"> "flag": "lng_export_flow_uncertainty",</w:t>
        <w:br/>
        <w:t xml:space="preserve"> "severity": "medium",</w:t>
        <w:br/>
        <w:t xml:space="preserve"> "why": "A countervailing operational signal around LNG export flows can reduce feedgas demand and cap upside; evidence is thinner but relevant."</w:t>
        <w:br/>
        <w:t xml:space="preserve"> },</w:t>
        <w:br/>
        <w:t xml:space="preserve"> {</w:t>
        <w:br/>
        <w:t xml:space="preserve"> "flag": "fundamental_data_gap_weather_storage",</w:t>
        <w:br/>
        <w:t xml:space="preserve"> "severity": "high",</w:t>
        <w:br/>
        <w:t xml:space="preserve"> "why": "Within admitted inputs, explicit storage-level and seasonal weather-demand evidence is limited, increasing fragility and noise sensitivity."</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"Fresh reinforcement of LNG supply-route disruption risk and/or additional independent Tier-A confirmations within the next 6h."</w:t>
        <w:br/>
        <w:t xml:space="preserve"> },</w:t>
        <w:br/>
        <w:t xml:space="preserve"> {</w:t>
        <w:br/>
        <w:t xml:space="preserve"> "market": "natural_gas",</w:t>
        <w:br/>
        <w:t xml:space="preserve"> "action": "volatility_watch",</w:t>
        <w:br/>
        <w:t xml:space="preserve"> "confidence": "high",</w:t>
        <w:br/>
        <w:t xml:space="preserve"> "trigger_condition": "Any intraday headlines indicating escalation/de-escalation around transit routes/sanctions or confirmed LNG export facility disruptions."</w:t>
        <w:br/>
        <w:t xml:space="preserve"> },</w:t>
        <w:br/>
        <w:t xml:space="preserve"> {</w:t>
        <w:br/>
        <w:t xml:space="preserve"> "market": "natural_gas",</w:t>
        <w:br/>
        <w:t xml:space="preserve"> "action": "reversal_watch",</w:t>
        <w:br/>
        <w:t xml:space="preserve"> "confidence": "medium",</w:t>
        <w:br/>
        <w:t xml:space="preserve"> "trigger_condition": "Two or more fresh (&lt;=2h) independent signals pointing to demand softness or sustained LNG export curtailments (feedgas demand drop)."</w:t>
        <w:br/>
        <w:t xml:space="preserve"> },</w:t>
        <w:br/>
        <w:t xml:space="preserve"> {</w:t>
        <w:br/>
        <w:t xml:space="preserve"> "market": "natural_gas",</w:t>
        <w:br/>
        <w:t xml:space="preserve"> "action": "stay_flat",</w:t>
        <w:br/>
        <w:t xml:space="preserve"> "confidence": "low",</w:t>
        <w:br/>
        <w:t xml:space="preserve"> "trigger_condition": "If incoming evidence becomes contradictory/mixed and conviction drops below ~45 with fragility rising above ~70."</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"2026-04-15T12:00:00Z",</w:t>
        <w:br/>
        <w:t xml:space="preserve"> "bucket_end_utc": "2026-04-15T13:00:00Z",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18,</w:t>
        <w:br/>
        <w:t xml:space="preserve"> "fragility_score_0_100": 82,</w:t>
        <w:br/>
        <w:t xml:space="preserve"> "dominant_state": "neutral_mixed"</w:t>
        <w:br/>
        <w:t xml:space="preserve"> },</w:t>
        <w:br/>
        <w:t xml:space="preserve"> {</w:t>
        <w:br/>
        <w:t xml:space="preserve"> "bucket_start_utc": "2026-04-15T13:00:00Z",</w:t>
        <w:br/>
        <w:t xml:space="preserve"> "bucket_end_utc": "2026-04-15T14:00:00Z",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18,</w:t>
        <w:br/>
        <w:t xml:space="preserve"> "fragility_score_0_100": 82,</w:t>
        <w:br/>
        <w:t xml:space="preserve"> "dominant_state": "neutral_mixed"</w:t>
        <w:br/>
        <w:t xml:space="preserve"> },</w:t>
        <w:br/>
        <w:t xml:space="preserve"> {</w:t>
        <w:br/>
        <w:t xml:space="preserve"> "bucket_start_utc": "2026-04-15T14:00:00Z",</w:t>
        <w:br/>
        <w:t xml:space="preserve"> "bucket_end_utc": "2026-04-15T15:00:00Z",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18,</w:t>
        <w:br/>
        <w:t xml:space="preserve"> "fragility_score_0_100": 82,</w:t>
        <w:br/>
        <w:t xml:space="preserve"> "dominant_state": "neutral_mixed"</w:t>
        <w:br/>
        <w:t xml:space="preserve"> },</w:t>
        <w:br/>
        <w:t xml:space="preserve"> {</w:t>
        <w:br/>
        <w:t xml:space="preserve"> "bucket_start_utc": "2026-04-15T15:00:00Z",</w:t>
        <w:br/>
        <w:t xml:space="preserve"> "bucket_end_utc": "2026-04-15T16:00:00Z",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18,</w:t>
        <w:br/>
        <w:t xml:space="preserve"> "fragility_score_0_100": 82,</w:t>
        <w:br/>
        <w:t xml:space="preserve"> "dominant_state": "neutral_mixed"</w:t>
        <w:br/>
        <w:t xml:space="preserve"> },</w:t>
        <w:br/>
        <w:t xml:space="preserve"> {</w:t>
        <w:br/>
        <w:t xml:space="preserve"> "bucket_start_utc": "2026-04-15T16:00:00Z",</w:t>
        <w:br/>
        <w:t xml:space="preserve"> "bucket_end_utc": "2026-04-15T17:00:00Z",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18,</w:t>
        <w:br/>
        <w:t xml:space="preserve"> "fragility_score_0_100": 82,</w:t>
        <w:br/>
        <w:t xml:space="preserve"> "dominant_state": "neutral_mixed"</w:t>
        <w:br/>
        <w:t xml:space="preserve"> },</w:t>
        <w:br/>
        <w:t xml:space="preserve"> {</w:t>
        <w:br/>
        <w:t xml:space="preserve"> "bucket_start_utc": "2026-04-15T17:00:00Z",</w:t>
        <w:br/>
        <w:t xml:space="preserve"> "bucket_end_utc": "2026-04-15T18:00:00Z",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18,</w:t>
        <w:br/>
        <w:t xml:space="preserve"> "fragility_score_0_100": 82,</w:t>
        <w:br/>
        <w:t xml:space="preserve"> "dominant_state": "neutral_mixed"</w:t>
        <w:br/>
        <w:t xml:space="preserve"> },</w:t>
        <w:br/>
        <w:t xml:space="preserve"> {</w:t>
        <w:br/>
        <w:t xml:space="preserve"> "bucket_start_utc": "2026-04-15T18:00:00Z",</w:t>
        <w:br/>
        <w:t xml:space="preserve"> "bucket_end_utc": "2026-04-15T19:00:00Z",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18,</w:t>
        <w:br/>
        <w:t xml:space="preserve"> "fragility_score_0_100": 82,</w:t>
        <w:br/>
        <w:t xml:space="preserve"> "dominant_state": "neutral_mixed"</w:t>
        <w:br/>
        <w:t xml:space="preserve"> },</w:t>
        <w:br/>
        <w:t xml:space="preserve"> {</w:t>
        <w:br/>
        <w:t xml:space="preserve"> "bucket_start_utc": "2026-04-15T19:00:00Z",</w:t>
        <w:br/>
        <w:t xml:space="preserve"> "bucket_end_utc": "2026-04-15T20:00:00Z",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18,</w:t>
        <w:br/>
        <w:t xml:space="preserve"> "fragility_score_0_100": 82,</w:t>
        <w:br/>
        <w:t xml:space="preserve"> "dominant_state": "neutral_mixed"</w:t>
        <w:br/>
        <w:t xml:space="preserve"> },</w:t>
        <w:br/>
        <w:t xml:space="preserve"> {</w:t>
        <w:br/>
        <w:t xml:space="preserve"> "bucket_start_utc": "2026-04-15T20:00:00Z",</w:t>
        <w:br/>
        <w:t xml:space="preserve"> "bucket_end_utc": "2026-04-15T21:00:00Z",</w:t>
        <w:br/>
        <w:t xml:space="preserve"> "directional_score_signed": -5,</w:t>
        <w:br/>
        <w:t xml:space="preserve"> "bullish_pressure_score": 8,</w:t>
        <w:br/>
        <w:t xml:space="preserve"> "bearish_pressure_score": 13,</w:t>
        <w:br/>
        <w:t xml:space="preserve"> "net_sentiment_score": -5,</w:t>
        <w:br/>
        <w:t xml:space="preserve"> "velocity_score": -5,</w:t>
        <w:br/>
        <w:t xml:space="preserve"> "acceleration_score": -5,</w:t>
        <w:br/>
        <w:t xml:space="preserve"> "contradiction_ratio": 0.14,</w:t>
        <w:br/>
        <w:t xml:space="preserve"> "fresh_evidence_count": 1,</w:t>
        <w:br/>
        <w:t xml:space="preserve"> "stale_evidence_count": 2,</w:t>
        <w:br/>
        <w:t xml:space="preserve"> "conviction_score_0_100": 22,</w:t>
        <w:br/>
        <w:t xml:space="preserve"> "fragility_score_0_100": 78,</w:t>
        <w:br/>
        <w:t xml:space="preserve"> "dominant_state": "neutral_mixed"</w:t>
        <w:br/>
        <w:t xml:space="preserve"> },</w:t>
        <w:br/>
        <w:t xml:space="preserve"> {</w:t>
        <w:br/>
        <w:t xml:space="preserve"> "bucket_start_utc": "2026-04-15T21:00:00Z",</w:t>
        <w:br/>
        <w:t xml:space="preserve"> "bucket_end_utc": "2026-04-15T22:00:00Z",</w:t>
        <w:br/>
        <w:t xml:space="preserve"> "directional_score_signed": -10,</w:t>
        <w:br/>
        <w:t xml:space="preserve"> "bullish_pressure_score": 10,</w:t>
        <w:br/>
        <w:t xml:space="preserve"> "bearish_pressure_score": 20,</w:t>
        <w:br/>
        <w:t xml:space="preserve"> "net_sentiment_score": -10,</w:t>
        <w:br/>
        <w:t xml:space="preserve"> "velocity_score": -5,</w:t>
        <w:br/>
        <w:t xml:space="preserve"> "acceleration_score": 0,</w:t>
        <w:br/>
        <w:t xml:space="preserve"> "contradiction_ratio": 0.16,</w:t>
        <w:br/>
        <w:t xml:space="preserve"> "fresh_evidence_count": 2,</w:t>
        <w:br/>
        <w:t xml:space="preserve"> "stale_evidence_count": 2,</w:t>
        <w:br/>
        <w:t xml:space="preserve"> "conviction_score_0_100": 28,</w:t>
        <w:br/>
        <w:t xml:space="preserve"> "fragility_score_0_100": 74,</w:t>
        <w:br/>
        <w:t xml:space="preserve"> "dominant_state": "neutral_mixed"</w:t>
        <w:br/>
        <w:t xml:space="preserve"> },</w:t>
        <w:br/>
        <w:t xml:space="preserve"> {</w:t>
        <w:br/>
        <w:t xml:space="preserve"> "bucket_start_utc": "2026-04-15T22:00:00Z",</w:t>
        <w:br/>
        <w:t xml:space="preserve"> "bucket_end_utc": "2026-04-15T23:00:00Z",</w:t>
        <w:br/>
        <w:t xml:space="preserve"> "directional_score_signed": -6,</w:t>
        <w:br/>
        <w:t xml:space="preserve"> "bullish_pressure_score": 10,</w:t>
        <w:br/>
        <w:t xml:space="preserve"> "bearish_pressure_score": 16,</w:t>
        <w:br/>
        <w:t xml:space="preserve"> "net_sentiment_score": -6,</w:t>
        <w:br/>
        <w:t xml:space="preserve"> "velocity_score": 4,</w:t>
        <w:br/>
        <w:t xml:space="preserve"> "acceleration_score": 9,</w:t>
        <w:br/>
        <w:t xml:space="preserve"> "contradiction_ratio": 0.14,</w:t>
        <w:br/>
        <w:t xml:space="preserve"> "fresh_evidence_count": 1,</w:t>
        <w:br/>
        <w:t xml:space="preserve"> "stale_evidence_count": 2,</w:t>
        <w:br/>
        <w:t xml:space="preserve"> "conviction_score_0_100": 24,</w:t>
        <w:br/>
        <w:t xml:space="preserve"> "fragility_score_0_100": 76,</w:t>
        <w:br/>
        <w:t xml:space="preserve"> "dominant_state": "neutral_mixed"</w:t>
        <w:br/>
        <w:t xml:space="preserve"> },</w:t>
        <w:br/>
        <w:t xml:space="preserve"> {</w:t>
        <w:br/>
        <w:t xml:space="preserve"> "bucket_start_utc": "2026-04-15T23:00:00Z",</w:t>
        <w:br/>
        <w:t xml:space="preserve"> "bucket_end_utc": "2026-04-16T00:00:00Z",</w:t>
        <w:br/>
        <w:t xml:space="preserve"> "directional_score_signed": -3,</w:t>
        <w:br/>
        <w:t xml:space="preserve"> "bullish_pressure_score": 10,</w:t>
        <w:br/>
        <w:t xml:space="preserve"> "bearish_pressure_score": 13,</w:t>
        <w:br/>
        <w:t xml:space="preserve"> "net_sentiment_score": -3,</w:t>
        <w:br/>
        <w:t xml:space="preserve"> "velocity_score": 3,</w:t>
        <w:br/>
        <w:t xml:space="preserve"> "acceleration_score": -1,</w:t>
        <w:br/>
        <w:t xml:space="preserve"> "contradiction_ratio": 0.12,</w:t>
        <w:br/>
        <w:t xml:space="preserve"> "fresh_evidence_count": 0,</w:t>
        <w:br/>
        <w:t xml:space="preserve"> "stale_evidence_count": 2,</w:t>
        <w:br/>
        <w:t xml:space="preserve"> "conviction_score_0_100": 20,</w:t>
        <w:br/>
        <w:t xml:space="preserve"> "fragility_score_0_100": 80,</w:t>
        <w:br/>
        <w:t xml:space="preserve"> "dominant_state": "neutral_mixed"</w:t>
        <w:br/>
        <w:t xml:space="preserve"> },</w:t>
        <w:br/>
        <w:t xml:space="preserve"> {</w:t>
        <w:br/>
        <w:t xml:space="preserve"> "bucket_start_utc": "2026-04-16T00:00:00Z",</w:t>
        <w:br/>
        <w:t xml:space="preserve"> "bucket_end_utc": "2026-04-16T01:00:00Z",</w:t>
        <w:br/>
        <w:t xml:space="preserve"> "directional_score_signed": 0,</w:t>
        <w:br/>
        <w:t xml:space="preserve"> "bullish_pressure_score": 8,</w:t>
        <w:br/>
        <w:t xml:space="preserve"> "bearish_pressure_score": 8,</w:t>
        <w:br/>
        <w:t xml:space="preserve"> "net_sentiment_score": 0,</w:t>
        <w:br/>
        <w:t xml:space="preserve"> "velocity_score": 3,</w:t>
        <w:br/>
        <w:t xml:space="preserve"> "acceleration_score": 0,</w:t>
        <w:br/>
        <w:t xml:space="preserve"> "contradiction_ratio": 0.1,</w:t>
        <w:br/>
        <w:t xml:space="preserve"> "fresh_evidence_count": 0,</w:t>
        <w:br/>
        <w:t xml:space="preserve"> "stale_evidence_count": 2,</w:t>
        <w:br/>
        <w:t xml:space="preserve"> "conviction_score_0_100": 18,</w:t>
        <w:br/>
        <w:t xml:space="preserve"> "fragility_score_0_100": 82,</w:t>
        <w:br/>
        <w:t xml:space="preserve"> "dominant_state": "neutral_mixed"</w:t>
        <w:br/>
        <w:t xml:space="preserve"> },</w:t>
        <w:br/>
        <w:t xml:space="preserve"> {</w:t>
        <w:br/>
        <w:t xml:space="preserve"> "bucket_start_utc": "2026-04-16T01:00:00Z",</w:t>
        <w:br/>
        <w:t xml:space="preserve"> "bucket_end_utc": "2026-04-16T02:00:00Z",</w:t>
        <w:br/>
        <w:t xml:space="preserve"> "directional_score_signed": 5,</w:t>
        <w:br/>
        <w:t xml:space="preserve"> "bullish_pressure_score": 14,</w:t>
        <w:br/>
        <w:t xml:space="preserve"> "bearish_pressure_score": 9,</w:t>
        <w:br/>
        <w:t xml:space="preserve"> "net_sentiment_score": 5,</w:t>
        <w:br/>
        <w:t xml:space="preserve"> "velocity_score": 5,</w:t>
        <w:br/>
        <w:t xml:space="preserve"> "acceleration_score": 2,</w:t>
        <w:br/>
        <w:t xml:space="preserve"> "contradiction_ratio": 0.1,</w:t>
        <w:br/>
        <w:t xml:space="preserve"> "fresh_evidence_count": 1,</w:t>
        <w:br/>
        <w:t xml:space="preserve"> "stale_evidence_count": 2,</w:t>
        <w:br/>
        <w:t xml:space="preserve"> "conviction_score_0_100": 26,</w:t>
        <w:br/>
        <w:t xml:space="preserve"> "fragility_score_0_100": 76,</w:t>
        <w:br/>
        <w:t xml:space="preserve"> "dominant_state": "neutral_mixed"</w:t>
        <w:br/>
        <w:t xml:space="preserve"> },</w:t>
        <w:br/>
        <w:t xml:space="preserve"> {</w:t>
        <w:br/>
        <w:t xml:space="preserve"> "bucket_start_utc": "2026-04-16T02:00:00Z",</w:t>
        <w:br/>
        <w:t xml:space="preserve"> "bucket_end_utc": "2026-04-16T03:00:00Z",</w:t>
        <w:br/>
        <w:t xml:space="preserve"> "directional_score_signed": 15,</w:t>
        <w:br/>
        <w:t xml:space="preserve"> "bullish_pressure_score": 26,</w:t>
        <w:br/>
        <w:t xml:space="preserve"> "bearish_pressure_score": 11,</w:t>
        <w:br/>
        <w:t xml:space="preserve"> "net_sentiment_score": 15,</w:t>
        <w:br/>
        <w:t xml:space="preserve"> "velocity_score": 10,</w:t>
        <w:br/>
        <w:t xml:space="preserve"> "acceleration_score": 5,</w:t>
        <w:br/>
        <w:t xml:space="preserve"> "contradiction_ratio": 0.08,</w:t>
        <w:br/>
        <w:t xml:space="preserve"> "fresh_evidence_count": 2,</w:t>
        <w:br/>
        <w:t xml:space="preserve"> "stale_evidence_count": 2,</w:t>
        <w:br/>
        <w:t xml:space="preserve"> "conviction_score_0_100": 38,</w:t>
        <w:br/>
        <w:t xml:space="preserve"> "fragility_score_0_100": 68,</w:t>
        <w:br/>
        <w:t xml:space="preserve"> "dominant_state": "neutral_mixed"</w:t>
        <w:br/>
        <w:t xml:space="preserve"> },</w:t>
        <w:br/>
        <w:t xml:space="preserve"> {</w:t>
        <w:br/>
        <w:t xml:space="preserve"> "bucket_start_utc": "2026-04-16T03:00:00Z",</w:t>
        <w:br/>
        <w:t xml:space="preserve"> "bucket_end_utc": "2026-04-16T04:00:00Z",</w:t>
        <w:br/>
        <w:t xml:space="preserve"> "directional_score_signed": 30,</w:t>
        <w:br/>
        <w:t xml:space="preserve"> "bullish_pressure_score": 55,</w:t>
        <w:br/>
        <w:t xml:space="preserve"> "bearish_pressure_score": 25,</w:t>
        <w:br/>
        <w:t xml:space="preserve"> "net_sentiment_score": 30,</w:t>
        <w:br/>
        <w:t xml:space="preserve"> "velocity_score": 15,</w:t>
        <w:br/>
        <w:t xml:space="preserve"> "acceleration_score": 5,</w:t>
        <w:br/>
        <w:t xml:space="preserve"> "contradiction_ratio": 0.06,</w:t>
        <w:br/>
        <w:t xml:space="preserve"> "fresh_evidence_count": 5,</w:t>
        <w:br/>
        <w:t xml:space="preserve"> "stale_evidence_count": 2,</w:t>
        <w:br/>
        <w:t xml:space="preserve"> "conviction_score_0_100": 58,</w:t>
        <w:br/>
        <w:t xml:space="preserve"> "fragility_score_0_100": 60,</w:t>
        <w:br/>
        <w:t xml:space="preserve"> "dominant_state": "bullish"</w:t>
        <w:br/>
        <w:t xml:space="preserve"> },</w:t>
        <w:br/>
        <w:t xml:space="preserve"> {</w:t>
        <w:br/>
        <w:t xml:space="preserve"> "bucket_start_utc": "2026-04-16T04:00:00Z",</w:t>
        <w:br/>
        <w:t xml:space="preserve"> "bucket_end_utc": "2026-04-16T05:00:00Z",</w:t>
        <w:br/>
        <w:t xml:space="preserve"> "directional_score_signed": 40,</w:t>
        <w:br/>
        <w:t xml:space="preserve"> "bullish_pressure_score": 65,</w:t>
        <w:br/>
        <w:t xml:space="preserve"> "bearish_pressure_score": 25,</w:t>
        <w:br/>
        <w:t xml:space="preserve"> "net_sentiment_score": 40,</w:t>
        <w:br/>
        <w:t xml:space="preserve"> "velocity_score": 10,</w:t>
        <w:br/>
        <w:t xml:space="preserve"> "acceleration_score": -5,</w:t>
        <w:br/>
        <w:t xml:space="preserve"> "contradiction_ratio": 0.06,</w:t>
        <w:br/>
        <w:t xml:space="preserve"> "fresh_evidence_count": 6,</w:t>
        <w:br/>
        <w:t xml:space="preserve"> "stale_evidence_count": 2,</w:t>
        <w:br/>
        <w:t xml:space="preserve"> "conviction_score_0_100": 65,</w:t>
        <w:br/>
        <w:t xml:space="preserve"> "fragility_score_0_100": 57,</w:t>
        <w:br/>
        <w:t xml:space="preserve"> "dominant_state": "bullish"</w:t>
        <w:br/>
        <w:t xml:space="preserve"> },</w:t>
        <w:br/>
        <w:t xml:space="preserve"> {</w:t>
        <w:br/>
        <w:t xml:space="preserve"> "bucket_start_utc": "2026-04-16T05:00:00Z",</w:t>
        <w:br/>
        <w:t xml:space="preserve"> "bucket_end_utc": "2026-04-16T06:00:00Z",</w:t>
        <w:br/>
        <w:t xml:space="preserve"> "directional_score_signed": 48,</w:t>
        <w:br/>
        <w:t xml:space="preserve"> "bullish_pressure_score": 72,</w:t>
        <w:br/>
        <w:t xml:space="preserve"> "bearish_pressure_score": 24,</w:t>
        <w:br/>
        <w:t xml:space="preserve"> "net_sentiment_score": 48,</w:t>
        <w:br/>
        <w:t xml:space="preserve"> "velocity_score": 8,</w:t>
        <w:br/>
        <w:t xml:space="preserve"> "acceleration_score": -2,</w:t>
        <w:br/>
        <w:t xml:space="preserve"> "contradiction_ratio": 0.06,</w:t>
        <w:br/>
        <w:t xml:space="preserve"> "fresh_evidence_count": 6,</w:t>
        <w:br/>
        <w:t xml:space="preserve"> "stale_evidence_count": 2,</w:t>
        <w:br/>
        <w:t xml:space="preserve"> "conviction_score_0_100": 70,</w:t>
        <w:br/>
        <w:t xml:space="preserve"> "fragility_score_0_100": 55,</w:t>
        <w:br/>
        <w:t xml:space="preserve"> "dominant_state": "bullish"</w:t>
        <w:br/>
        <w:t xml:space="preserve"> },</w:t>
        <w:br/>
        <w:t xml:space="preserve"> {</w:t>
        <w:br/>
        <w:t xml:space="preserve"> "bucket_start_utc": "2026-04-16T06:00:00Z",</w:t>
        <w:br/>
        <w:t xml:space="preserve"> "bucket_end_utc": "2026-04-16T07:00:00Z",</w:t>
        <w:br/>
        <w:t xml:space="preserve"> "directional_score_signed": 55,</w:t>
        <w:br/>
        <w:t xml:space="preserve"> "bullish_pressure_score": 75,</w:t>
        <w:br/>
        <w:t xml:space="preserve"> "bearish_pressure_score": 20,</w:t>
        <w:br/>
        <w:t xml:space="preserve"> "net_sentiment_score": 55,</w:t>
        <w:br/>
        <w:t xml:space="preserve"> "velocity_score": 7,</w:t>
        <w:br/>
        <w:t xml:space="preserve"> "acceleration_score": -1,</w:t>
        <w:br/>
        <w:t xml:space="preserve"> "contradiction_ratio": 0.05,</w:t>
        <w:br/>
        <w:t xml:space="preserve"> "fresh_evidence_count": 7,</w:t>
        <w:br/>
        <w:t xml:space="preserve"> "stale_evidence_count": 2,</w:t>
        <w:br/>
        <w:t xml:space="preserve"> "conviction_score_0_100": 73,</w:t>
        <w:br/>
        <w:t xml:space="preserve"> "fragility_score_0_100": 54,</w:t>
        <w:br/>
        <w:t xml:space="preserve"> "dominant_state": "bullish"</w:t>
        <w:br/>
        <w:t xml:space="preserve"> },</w:t>
        <w:br/>
        <w:t xml:space="preserve"> {</w:t>
        <w:br/>
        <w:t xml:space="preserve"> "bucket_start_utc": "2026-04-16T07:00:00Z",</w:t>
        <w:br/>
        <w:t xml:space="preserve"> "bucket_end_utc": "2026-04-16T08:00:00Z",</w:t>
        <w:br/>
        <w:t xml:space="preserve"> "directional_score_signed": 52,</w:t>
        <w:br/>
        <w:t xml:space="preserve"> "bullish_pressure_score": 72,</w:t>
        <w:br/>
        <w:t xml:space="preserve"> "bearish_pressure_score": 20,</w:t>
        <w:br/>
        <w:t xml:space="preserve"> "net_sentiment_score": 52,</w:t>
        <w:br/>
        <w:t xml:space="preserve"> "velocity_score": -3,</w:t>
        <w:br/>
        <w:t xml:space="preserve"> "acceleration_score": -10,</w:t>
        <w:br/>
        <w:t xml:space="preserve"> "contradiction_ratio": 0.06,</w:t>
        <w:br/>
        <w:t xml:space="preserve"> "fresh_evidence_count": 6,</w:t>
        <w:br/>
        <w:t xml:space="preserve"> "stale_evidence_count": 3,</w:t>
        <w:br/>
        <w:t xml:space="preserve"> "conviction_score_0_100": 70,</w:t>
        <w:br/>
        <w:t xml:space="preserve"> "fragility_score_0_100": 56,</w:t>
        <w:br/>
        <w:t xml:space="preserve"> "dominant_state": "bullish"</w:t>
        <w:br/>
        <w:t xml:space="preserve"> },</w:t>
        <w:br/>
        <w:t xml:space="preserve"> {</w:t>
        <w:br/>
        <w:t xml:space="preserve"> "bucket_start_utc": "2026-04-16T08:00:00Z",</w:t>
        <w:br/>
        <w:t xml:space="preserve"> "bucket_end_utc": "2026-04-16T09:00:00Z",</w:t>
        <w:br/>
        <w:t xml:space="preserve"> "directional_score_signed": 50,</w:t>
        <w:br/>
        <w:t xml:space="preserve"> "bullish_pressure_score": 70,</w:t>
        <w:br/>
        <w:t xml:space="preserve"> "bearish_pressure_score": 20,</w:t>
        <w:br/>
        <w:t xml:space="preserve"> "net_sentiment_score": 50,</w:t>
        <w:br/>
        <w:t xml:space="preserve"> "velocity_score": -2,</w:t>
        <w:br/>
        <w:t xml:space="preserve"> "acceleration_score": 1,</w:t>
        <w:br/>
        <w:t xml:space="preserve"> "contradiction_ratio": 0.06,</w:t>
        <w:br/>
        <w:t xml:space="preserve"> "fresh_evidence_count": 5,</w:t>
        <w:br/>
        <w:t xml:space="preserve"> "stale_evidence_count": 3,</w:t>
        <w:br/>
        <w:t xml:space="preserve"> "conviction_score_0_100": 69,</w:t>
        <w:br/>
        <w:t xml:space="preserve"> "fragility_score_0_100": 56,</w:t>
        <w:br/>
        <w:t xml:space="preserve"> "dominant_state": "bullish"</w:t>
        <w:br/>
        <w:t xml:space="preserve"> },</w:t>
        <w:br/>
        <w:t xml:space="preserve"> {</w:t>
        <w:br/>
        <w:t xml:space="preserve"> "bucket_start_utc": "2026-04-16T09:00:00Z",</w:t>
        <w:br/>
        <w:t xml:space="preserve"> "bucket_end_utc": "2026-04-16T10:00:00Z",</w:t>
        <w:br/>
        <w:t xml:space="preserve"> "directional_score_signed": 47,</w:t>
        <w:br/>
        <w:t xml:space="preserve"> "bullish_pressure_score": 67,</w:t>
        <w:br/>
        <w:t xml:space="preserve"> "bearish_pressure_score": 20,</w:t>
        <w:br/>
        <w:t xml:space="preserve"> "net_sentiment_score": 47,</w:t>
        <w:br/>
        <w:t xml:space="preserve"> "velocity_score": -3,</w:t>
        <w:br/>
        <w:t xml:space="preserve"> "acceleration_score": -1,</w:t>
        <w:br/>
        <w:t xml:space="preserve"> "contradiction_ratio": 0.06,</w:t>
        <w:br/>
        <w:t xml:space="preserve"> "fresh_evidence_count": 4,</w:t>
        <w:br/>
        <w:t xml:space="preserve"> "stale_evidence_count": 3,</w:t>
        <w:br/>
        <w:t xml:space="preserve"> "conviction_score_0_100": 67,</w:t>
        <w:br/>
        <w:t xml:space="preserve"> "fragility_score_0_100": 57,</w:t>
        <w:br/>
        <w:t xml:space="preserve"> "dominant_state": "bullish"</w:t>
        <w:br/>
        <w:t xml:space="preserve"> },</w:t>
        <w:br/>
        <w:t xml:space="preserve"> {</w:t>
        <w:br/>
        <w:t xml:space="preserve"> "bucket_start_utc": "2026-04-16T10:00:00Z",</w:t>
        <w:br/>
        <w:t xml:space="preserve"> "bucket_end_utc": "2026-04-16T11:00:00Z",</w:t>
        <w:br/>
        <w:t xml:space="preserve"> "directional_score_signed": 45,</w:t>
        <w:br/>
        <w:t xml:space="preserve"> "bullish_pressure_score": 65,</w:t>
        <w:br/>
        <w:t xml:space="preserve"> "bearish_pressure_score": 20,</w:t>
        <w:br/>
        <w:t xml:space="preserve"> "net_sentiment_score": 45,</w:t>
        <w:br/>
        <w:t xml:space="preserve"> "velocity_score": -2,</w:t>
        <w:br/>
        <w:t xml:space="preserve"> "acceleration_score": 1,</w:t>
        <w:br/>
        <w:t xml:space="preserve"> "contradiction_ratio": 0.07,</w:t>
        <w:br/>
        <w:t xml:space="preserve"> "fresh_evidence_count": 3,</w:t>
        <w:br/>
        <w:t xml:space="preserve"> "stale_evidence_count": 3,</w:t>
        <w:br/>
        <w:t xml:space="preserve"> "conviction_score_0_100": 65,</w:t>
        <w:br/>
        <w:t xml:space="preserve"> "fragility_score_0_100": 58,</w:t>
        <w:br/>
        <w:t xml:space="preserve"> "dominant_state": "bullish"</w:t>
        <w:br/>
        <w:t xml:space="preserve"> },</w:t>
        <w:br/>
        <w:t xml:space="preserve"> {</w:t>
        <w:br/>
        <w:t xml:space="preserve"> "bucket_start_utc": "2026-04-16T11:00:00Z",</w:t>
        <w:br/>
        <w:t xml:space="preserve"> "bucket_end_utc": "2026-04-16T12:00:00Z",</w:t>
        <w:br/>
        <w:t xml:space="preserve"> "directional_score_signed": 42,</w:t>
        <w:br/>
        <w:t xml:space="preserve"> "bullish_pressure_score": 62,</w:t>
        <w:br/>
        <w:t xml:space="preserve"> "bearish_pressure_score": 20,</w:t>
        <w:br/>
        <w:t xml:space="preserve"> "net_sentiment_score": 42,</w:t>
        <w:br/>
        <w:t xml:space="preserve"> "velocity_score": -3,</w:t>
        <w:br/>
        <w:t xml:space="preserve"> "acceleration_score": -1,</w:t>
        <w:br/>
        <w:t xml:space="preserve"> "contradiction_ratio": 0.07,</w:t>
        <w:br/>
        <w:t xml:space="preserve"> "fresh_evidence_count": 3,</w:t>
        <w:br/>
        <w:t xml:space="preserve"> "stale_evidence_count": 3,</w:t>
        <w:br/>
        <w:t xml:space="preserve"> "conviction_score_0_100": 63,</w:t>
        <w:br/>
        <w:t xml:space="preserve"> "fragility_score_0_100": 59,</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"2026-04-16T06:00:00Z",</w:t>
        <w:br/>
        <w:t xml:space="preserve"> "bucket_end_utc": "2026-04-16T06:30:00Z",</w:t>
        <w:br/>
        <w:t xml:space="preserve"> "directional_score_signed": 56,</w:t>
        <w:br/>
        <w:t xml:space="preserve"> "bullish_pressure_score": 76,</w:t>
        <w:br/>
        <w:t xml:space="preserve"> "bearish_pressure_score": 20,</w:t>
        <w:br/>
        <w:t xml:space="preserve"> "net_sentiment_score": 56,</w:t>
        <w:br/>
        <w:t xml:space="preserve"> "velocity_score": 0,</w:t>
        <w:br/>
        <w:t xml:space="preserve"> "acceleration_score": 0,</w:t>
        <w:br/>
        <w:t xml:space="preserve"> "contradiction_ratio": 0.05,</w:t>
        <w:br/>
        <w:t xml:space="preserve"> "fresh_evidence_count": 3,</w:t>
        <w:br/>
        <w:t xml:space="preserve"> "stale_evidence_count": 1,</w:t>
        <w:br/>
        <w:t xml:space="preserve"> "conviction_score_0_100": 74,</w:t>
        <w:br/>
        <w:t xml:space="preserve"> "fragility_score_0_100": 54,</w:t>
        <w:br/>
        <w:t xml:space="preserve"> "dominant_state": "bullish"</w:t>
        <w:br/>
        <w:t xml:space="preserve"> },</w:t>
        <w:br/>
        <w:t xml:space="preserve"> {</w:t>
        <w:br/>
        <w:t xml:space="preserve"> "bucket_start_utc": "2026-04-16T06:30:00Z",</w:t>
        <w:br/>
        <w:t xml:space="preserve"> "bucket_end_utc": "2026-04-16T07:00:00Z",</w:t>
        <w:br/>
        <w:t xml:space="preserve"> "directional_score_signed": 55,</w:t>
        <w:br/>
        <w:t xml:space="preserve"> "bullish_pressure_score": 75,</w:t>
        <w:br/>
        <w:t xml:space="preserve"> "bearish_pressure_score": 20,</w:t>
        <w:br/>
        <w:t xml:space="preserve"> "net_sentiment_score": 55,</w:t>
        <w:br/>
        <w:t xml:space="preserve"> "velocity_score": -1,</w:t>
        <w:br/>
        <w:t xml:space="preserve"> "acceleration_score": -1,</w:t>
        <w:br/>
        <w:t xml:space="preserve"> "contradiction_ratio": 0.05,</w:t>
        <w:br/>
        <w:t xml:space="preserve"> "fresh_evidence_count": 3,</w:t>
        <w:br/>
        <w:t xml:space="preserve"> "stale_evidence_count": 1,</w:t>
        <w:br/>
        <w:t xml:space="preserve"> "conviction_score_0_100": 73,</w:t>
        <w:br/>
        <w:t xml:space="preserve"> "fragility_score_0_100": 55,</w:t>
        <w:br/>
        <w:t xml:space="preserve"> "dominant_state": "bullish"</w:t>
        <w:br/>
        <w:t xml:space="preserve"> },</w:t>
        <w:br/>
        <w:t xml:space="preserve"> {</w:t>
        <w:br/>
        <w:t xml:space="preserve"> "bucket_start_utc": "2026-04-16T07:00:00Z",</w:t>
        <w:br/>
        <w:t xml:space="preserve"> "bucket_end_utc": "2026-04-16T07:30:00Z",</w:t>
        <w:br/>
        <w:t xml:space="preserve"> "directional_score_signed": 53,</w:t>
        <w:br/>
        <w:t xml:space="preserve"> "bullish_pressure_score": 73,</w:t>
        <w:br/>
        <w:t xml:space="preserve"> "bearish_pressure_score": 20,</w:t>
        <w:br/>
        <w:t xml:space="preserve"> "net_sentiment_score": 53,</w:t>
        <w:br/>
        <w:t xml:space="preserve"> "velocity_score": -2,</w:t>
        <w:br/>
        <w:t xml:space="preserve"> "acceleration_score": -1,</w:t>
        <w:br/>
        <w:t xml:space="preserve"> "contradiction_ratio": 0.06,</w:t>
        <w:br/>
        <w:t xml:space="preserve"> "fresh_evidence_count": 3,</w:t>
        <w:br/>
        <w:t xml:space="preserve"> "stale_evidence_count": 1,</w:t>
        <w:br/>
        <w:t xml:space="preserve"> "conviction_score_0_100": 71,</w:t>
        <w:br/>
        <w:t xml:space="preserve"> "fragility_score_0_100": 56,</w:t>
        <w:br/>
        <w:t xml:space="preserve"> "dominant_state": "bullish"</w:t>
        <w:br/>
        <w:t xml:space="preserve"> },</w:t>
        <w:br/>
        <w:t xml:space="preserve"> {</w:t>
        <w:br/>
        <w:t xml:space="preserve"> "bucket_start_utc": "2026-04-16T07:30:00Z",</w:t>
        <w:br/>
        <w:t xml:space="preserve"> "bucket_end_utc": "2026-04-16T08:00:00Z",</w:t>
        <w:br/>
        <w:t xml:space="preserve"> "directional_score_signed": 52,</w:t>
        <w:br/>
        <w:t xml:space="preserve"> "bullish_pressure_score": 72,</w:t>
        <w:br/>
        <w:t xml:space="preserve"> "bearish_pressure_score": 20,</w:t>
        <w:br/>
        <w:t xml:space="preserve"> "net_sentiment_score": 52,</w:t>
        <w:br/>
        <w:t xml:space="preserve"> "velocity_score": -1,</w:t>
        <w:br/>
        <w:t xml:space="preserve"> "acceleration_score": 1,</w:t>
        <w:br/>
        <w:t xml:space="preserve"> "contradiction_ratio": 0.06,</w:t>
        <w:br/>
        <w:t xml:space="preserve"> "fresh_evidence_count": 2,</w:t>
        <w:br/>
        <w:t xml:space="preserve"> "stale_evidence_count": 1,</w:t>
        <w:br/>
        <w:t xml:space="preserve"> "conviction_score_0_100": 70,</w:t>
        <w:br/>
        <w:t xml:space="preserve"> "fragility_score_0_100": 56,</w:t>
        <w:br/>
        <w:t xml:space="preserve"> "dominant_state": "bullish"</w:t>
        <w:br/>
        <w:t xml:space="preserve"> },</w:t>
        <w:br/>
        <w:t xml:space="preserve"> {</w:t>
        <w:br/>
        <w:t xml:space="preserve"> "bucket_start_utc": "2026-04-16T08:00:00Z",</w:t>
        <w:br/>
        <w:t xml:space="preserve"> "bucket_end_utc": "2026-04-16T08:30:00Z",</w:t>
        <w:br/>
        <w:t xml:space="preserve"> "directional_score_signed": 51,</w:t>
        <w:br/>
        <w:t xml:space="preserve"> "bullish_pressure_score": 71,</w:t>
        <w:br/>
        <w:t xml:space="preserve"> "bearish_pressure_score": 20,</w:t>
        <w:br/>
        <w:t xml:space="preserve"> "net_sentiment_score": 51,</w:t>
        <w:br/>
        <w:t xml:space="preserve"> "velocity_score": -1,</w:t>
        <w:br/>
        <w:t xml:space="preserve"> "acceleration_score": 0,</w:t>
        <w:br/>
        <w:t xml:space="preserve"> "contradiction_ratio": 0.06,</w:t>
        <w:br/>
        <w:t xml:space="preserve"> "fresh_evidence_count": 2,</w:t>
        <w:br/>
        <w:t xml:space="preserve"> "stale_evidence_count": 1,</w:t>
        <w:br/>
        <w:t xml:space="preserve"> "conviction_score_0_100": 69,</w:t>
        <w:br/>
        <w:t xml:space="preserve"> "fragility_score_0_100": 57,</w:t>
        <w:br/>
        <w:t xml:space="preserve"> "dominant_state": "bullish"</w:t>
        <w:br/>
        <w:t xml:space="preserve"> },</w:t>
        <w:br/>
        <w:t xml:space="preserve"> {</w:t>
        <w:br/>
        <w:t xml:space="preserve"> "bucket_start_utc": "2026-04-16T08:30:00Z",</w:t>
        <w:br/>
        <w:t xml:space="preserve"> "bucket_end_utc": "2026-04-16T09:00:00Z",</w:t>
        <w:br/>
        <w:t xml:space="preserve"> "directional_score_signed": 50,</w:t>
        <w:br/>
        <w:t xml:space="preserve"> "bullish_pressure_score": 70,</w:t>
        <w:br/>
        <w:t xml:space="preserve"> "bearish_pressure_score": 20,</w:t>
        <w:br/>
        <w:t xml:space="preserve"> "net_sentiment_score": 50,</w:t>
        <w:br/>
        <w:t xml:space="preserve"> "velocity_score": -1,</w:t>
        <w:br/>
        <w:t xml:space="preserve"> "acceleration_score": 0,</w:t>
        <w:br/>
        <w:t xml:space="preserve"> "contradiction_ratio": 0.06,</w:t>
        <w:br/>
        <w:t xml:space="preserve"> "fresh_evidence_count": 2,</w:t>
        <w:br/>
        <w:t xml:space="preserve"> "stale_evidence_count": 1,</w:t>
        <w:br/>
        <w:t xml:space="preserve"> "conviction_score_0_100": 69,</w:t>
        <w:br/>
        <w:t xml:space="preserve"> "fragility_score_0_100": 57,</w:t>
        <w:br/>
        <w:t xml:space="preserve"> "dominant_state": "bullish"</w:t>
        <w:br/>
        <w:t xml:space="preserve"> },</w:t>
        <w:br/>
        <w:t xml:space="preserve"> {</w:t>
        <w:br/>
        <w:t xml:space="preserve"> "bucket_start_utc": "2026-04-16T09:00:00Z",</w:t>
        <w:br/>
        <w:t xml:space="preserve"> "bucket_end_utc": "2026-04-16T09:30:00Z",</w:t>
        <w:br/>
        <w:t xml:space="preserve"> "directional_score_signed": 49,</w:t>
        <w:br/>
        <w:t xml:space="preserve"> "bullish_pressure_score": 69,</w:t>
        <w:br/>
        <w:t xml:space="preserve"> "bearish_pressure_score": 20,</w:t>
        <w:br/>
        <w:t xml:space="preserve"> "net_sentiment_score": 49,</w:t>
        <w:br/>
        <w:t xml:space="preserve"> "velocity_score": -1,</w:t>
        <w:br/>
        <w:t xml:space="preserve"> "acceleration_score": 0,</w:t>
        <w:br/>
        <w:t xml:space="preserve"> "contradiction_ratio": 0.06,</w:t>
        <w:br/>
        <w:t xml:space="preserve"> "fresh_evidence_count": 2,</w:t>
        <w:br/>
        <w:t xml:space="preserve"> "stale_evidence_count": 1,</w:t>
        <w:br/>
        <w:t xml:space="preserve"> "conviction_score_0_100": 68,</w:t>
        <w:br/>
        <w:t xml:space="preserve"> "fragility_score_0_100": 58,</w:t>
        <w:br/>
        <w:t xml:space="preserve"> "dominant_state": "bullish"</w:t>
        <w:br/>
        <w:t xml:space="preserve"> },</w:t>
        <w:br/>
        <w:t xml:space="preserve"> {</w:t>
        <w:br/>
        <w:t xml:space="preserve"> "bucket_start_utc": "2026-04-16T09:30:00Z",</w:t>
        <w:br/>
        <w:t xml:space="preserve"> "bucket_end_utc": "2026-04-16T10:00:00Z",</w:t>
        <w:br/>
        <w:t xml:space="preserve"> "directional_score_signed": 48,</w:t>
        <w:br/>
        <w:t xml:space="preserve"> "bullish_pressure_score": 68,</w:t>
        <w:br/>
        <w:t xml:space="preserve"> "bearish_pressure_score": 20,</w:t>
        <w:br/>
        <w:t xml:space="preserve"> "net_sentiment_score": 48,</w:t>
        <w:br/>
        <w:t xml:space="preserve"> "velocity_score": -1,</w:t>
        <w:br/>
        <w:t xml:space="preserve"> "acceleration_score": 0,</w:t>
        <w:br/>
        <w:t xml:space="preserve"> "contradiction_ratio": 0.06,</w:t>
        <w:br/>
        <w:t xml:space="preserve"> "fresh_evidence_count": 2,</w:t>
        <w:br/>
        <w:t xml:space="preserve"> "stale_evidence_count": 1,</w:t>
        <w:br/>
        <w:t xml:space="preserve"> "conviction_score_0_100": 67,</w:t>
        <w:br/>
        <w:t xml:space="preserve"> "fragility_score_0_100": 58,</w:t>
        <w:br/>
        <w:t xml:space="preserve"> "dominant_state": "bullish"</w:t>
        <w:br/>
        <w:t xml:space="preserve"> },</w:t>
        <w:br/>
        <w:t xml:space="preserve"> {</w:t>
        <w:br/>
        <w:t xml:space="preserve"> "bucket_start_utc": "2026-04-16T10:00:00Z",</w:t>
        <w:br/>
        <w:t xml:space="preserve"> "bucket_end_utc": "2026-04-16T10:30:00Z",</w:t>
        <w:br/>
        <w:t xml:space="preserve"> "directional_score_signed": 46,</w:t>
        <w:br/>
        <w:t xml:space="preserve"> "bullish_pressure_score": 66,</w:t>
        <w:br/>
        <w:t xml:space="preserve"> "bearish_pressure_score": 20,</w:t>
        <w:br/>
        <w:t xml:space="preserve"> "net_sentiment_score": 46,</w:t>
        <w:br/>
        <w:t xml:space="preserve"> "velocity_score": -2,</w:t>
        <w:br/>
        <w:t xml:space="preserve"> "acceleration_score": -1,</w:t>
        <w:br/>
        <w:t xml:space="preserve"> "contradiction_ratio": 0.07,</w:t>
        <w:br/>
        <w:t xml:space="preserve"> "fresh_evidence_count": 2,</w:t>
        <w:br/>
        <w:t xml:space="preserve"> "stale_evidence_count": 1,</w:t>
        <w:br/>
        <w:t xml:space="preserve"> "conviction_score_0_100": 66,</w:t>
        <w:br/>
        <w:t xml:space="preserve"> "fragility_score_0_100": 59,</w:t>
        <w:br/>
        <w:t xml:space="preserve"> "dominant_state": "bullish"</w:t>
        <w:br/>
        <w:t xml:space="preserve"> },</w:t>
        <w:br/>
        <w:t xml:space="preserve"> {</w:t>
        <w:br/>
        <w:t xml:space="preserve"> "bucket_start_utc": "2026-04-16T10:30:00Z",</w:t>
        <w:br/>
        <w:t xml:space="preserve"> "bucket_end_utc": "2026-04-16T11:00:00Z",</w:t>
        <w:br/>
        <w:t xml:space="preserve"> "directional_score_signed": 45,</w:t>
        <w:br/>
        <w:t xml:space="preserve"> "bullish_pressure_score": 65,</w:t>
        <w:br/>
        <w:t xml:space="preserve"> "bearish_pressure_score": 20,</w:t>
        <w:br/>
        <w:t xml:space="preserve"> "net_sentiment_score": 45,</w:t>
        <w:br/>
        <w:t xml:space="preserve"> "velocity_score": -1,</w:t>
        <w:br/>
        <w:t xml:space="preserve"> "acceleration_score": 1,</w:t>
        <w:br/>
        <w:t xml:space="preserve"> "contradiction_ratio": 0.07,</w:t>
        <w:br/>
        <w:t xml:space="preserve"> "fresh_evidence_count": 2,</w:t>
        <w:br/>
        <w:t xml:space="preserve"> "stale_evidence_count": 1,</w:t>
        <w:br/>
        <w:t xml:space="preserve"> "conviction_score_0_100": 65,</w:t>
        <w:br/>
        <w:t xml:space="preserve"> "fragility_score_0_100": 59,</w:t>
        <w:br/>
        <w:t xml:space="preserve"> "dominant_state": "bullish"</w:t>
        <w:br/>
        <w:t xml:space="preserve"> },</w:t>
        <w:br/>
        <w:t xml:space="preserve"> {</w:t>
        <w:br/>
        <w:t xml:space="preserve"> "bucket_start_utc": "2026-04-16T11:00:00Z",</w:t>
        <w:br/>
        <w:t xml:space="preserve"> "bucket_end_utc": "2026-04-16T11:30:00Z",</w:t>
        <w:br/>
        <w:t xml:space="preserve"> "directional_score_signed": 44,</w:t>
        <w:br/>
        <w:t xml:space="preserve"> "bullish_pressure_score": 64,</w:t>
        <w:br/>
        <w:t xml:space="preserve"> "bearish_pressure_score": 20,</w:t>
        <w:br/>
        <w:t xml:space="preserve"> "net_sentiment_score": 44,</w:t>
        <w:br/>
        <w:t xml:space="preserve"> "velocity_score": -1,</w:t>
        <w:br/>
        <w:t xml:space="preserve"> "acceleration_score": 0,</w:t>
        <w:br/>
        <w:t xml:space="preserve"> "contradiction_ratio": 0.07,</w:t>
        <w:br/>
        <w:t xml:space="preserve"> "fresh_evidence_count": 1,</w:t>
        <w:br/>
        <w:t xml:space="preserve"> "stale_evidence_count": 1,</w:t>
        <w:br/>
        <w:t xml:space="preserve"> "conviction_score_0_100": 64,</w:t>
        <w:br/>
        <w:t xml:space="preserve"> "fragility_score_0_100": 60,</w:t>
        <w:br/>
        <w:t xml:space="preserve"> "dominant_state": "bullish"</w:t>
        <w:br/>
        <w:t xml:space="preserve"> },</w:t>
        <w:br/>
        <w:t xml:space="preserve"> {</w:t>
        <w:br/>
        <w:t xml:space="preserve"> "bucket_start_utc": "2026-04-16T11:30:00Z",</w:t>
        <w:br/>
        <w:t xml:space="preserve"> "bucket_end_utc": "2026-04-16T12:00:00Z",</w:t>
        <w:br/>
        <w:t xml:space="preserve"> "directional_score_signed": 42,</w:t>
        <w:br/>
        <w:t xml:space="preserve"> "bullish_pressure_score": 62,</w:t>
        <w:br/>
        <w:t xml:space="preserve"> "bearish_pressure_score": 20,</w:t>
        <w:br/>
        <w:t xml:space="preserve"> "net_sentiment_score": 42,</w:t>
        <w:br/>
        <w:t xml:space="preserve"> "velocity_score": -2,</w:t>
        <w:br/>
        <w:t xml:space="preserve"> "acceleration_score": -1,</w:t>
        <w:br/>
        <w:t xml:space="preserve"> "contradiction_ratio": 0.07,</w:t>
        <w:br/>
        <w:t xml:space="preserve"> "fresh_evidence_count": 1,</w:t>
        <w:br/>
        <w:t xml:space="preserve"> "stale_evidence_count": 1,</w:t>
        <w:br/>
        <w:t xml:space="preserve"> "conviction_score_0_100": 63,</w:t>
        <w:br/>
        <w:t xml:space="preserve"> "fragility_score_0_100": 60,</w:t>
        <w:br/>
        <w:t xml:space="preserve"> "dominant_state": "bullish"</w:t>
        <w:br/>
        <w:t xml:space="preserve"> }</w:t>
        <w:br/>
        <w:t xml:space="preserve"> ]</w:t>
        <w:br/>
        <w:t xml:space="preserve"> },</w:t>
        <w:br/>
        <w:t xml:space="preserve"> "summary": {</w:t>
        <w:br/>
        <w:t xml:space="preserve"> "timeseries_peak_bullish": 55,</w:t>
        <w:br/>
        <w:t xml:space="preserve"> "timeseries_peak_bearish": -10,</w:t>
        <w:br/>
        <w:t xml:space="preserve"> "latest_inflection_direction": "down",</w:t>
        <w:br/>
        <w:t xml:space="preserve"> "latest_inflection_strength": 13,</w:t>
        <w:br/>
        <w:t xml:space="preserve"> "signal_regime": "weakening_bullish"</w:t>
        <w:br/>
        <w:t xml:space="preserve"> },</w:t>
        <w:br/>
        <w:t xml:space="preserve"> "diagnostics": {</w:t>
        <w:br/>
        <w:t xml:space="preserve"> "conviction_policy_used": "mass_consensus",</w:t>
        <w:br/>
        <w:t xml:space="preserve"> "trends_seen": 12,</w:t>
        <w:br/>
        <w:t xml:space="preserve"> "trends_admitted": 8,</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"Scope locked to single market: natural_gas (explicit in flight plan).",</w:t>
        <w:br/>
        <w:t xml:space="preserve"> "Admitted corpus is heavily energy-geopolitics/LNG-route risk; explicit storage-level and weather-demand datapoints were not prominent in the provided signals for this cycle.",</w:t>
        <w:br/>
        <w:t xml:space="preserve"> "No explicit contradictory trends were provided; counterpressure is primarily from thin operational risk signals around LNG export flow disruptions."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https://thearabianpost.com/war-damage-bill-swells-across-gulf/</w:t>
        </w:r>
      </w:hyperlink>
      <w:r>
        <w:t xml:space="preserve"> - * Rystad Energy has sharply revised its estimate of war damage in the Middle East to $58 billion, with oil and gas facilities accounting for up to $50 billion. * The firm warns that reconstruction efforts will divert scarce engineering talent and equipment, potentially delaying global energy projects and causing cost inflation. * Qatar faces a technically demanding restoration challenge at the Ras Laffan LNG hub, which could disproportionately impact global liquefied natural gas flows to Asia and Europe. * Iran is projected to bear the heaviest national repair burden of up to $19 billion, complicated by sanctions and restricted access to Western equipment. * The IMF forecasts a 19% rise in energy prices in 2026, with global growth slowing to 3.1% and inflation rising to 4.4% under baseline conflict scenarios. 2. </w:t>
      </w:r>
      <w:hyperlink r:id="rId10">
        <w:r>
          <w:rPr>
            <w:color w:val="0000EE"/>
            <w:u w:val="single"/>
          </w:rPr>
          <w:t>https://cryptobriefing.com/iran-considers-rerouting-oil-exports-through-russia-amid-hormuz-blockade/</w:t>
        </w:r>
      </w:hyperlink>
      <w:r>
        <w:t xml:space="preserve"> - * IRGC General Esmail Kowsari suggested Iran may reroute oil exports through Russia if the Strait of Hormuz blockade persists. * Prediction markets show a 4.5% probability of a US blockade lift announcement by April 17, with 83% odds for May 31. * Traders express skepticism regarding a quick resolution, with traffic returning to normal by end of April priced at 56.0%. * Market volatility is high, with USDC volume reaching $56,702 and potential for sharp price swings on diplomatic news. * The proposed rerouting strategy signals preparation for a longer standoff, potentially weighing on short-term contracts. 3. </w:t>
      </w:r>
      <w:hyperlink r:id="rId11">
        <w:r>
          <w:rPr>
            <w:color w:val="0000EE"/>
            <w:u w:val="single"/>
          </w:rPr>
          <w:t>https://news.republika.co.id/berita/tdl3b4409/arab-saudi-dan-mesir-dilaporkan-diamdiam-bangun-koridor-logistik-baru-hindari-selat-hormuz</w:t>
        </w:r>
      </w:hyperlink>
      <w:r>
        <w:t xml:space="preserve"> - * Saudi Arabia and Egypt are developing a new logistics corridor to secure Gulf supply lines amid geopolitical tensions involving the US, Israel, and Iran. * The route connects Mediterranean ports in Egypt, such as Damietta, to Red Sea ports near Saudi Arabia, including Duba, to avoid the Strait of Hormuz. * Recent data shows hundreds of tons of cargo from Europe, specifically Trieste, transiting through Egyptian ports before reaching the Gulf. * Maritime experts warn that reliance on this alternative route may increase if Iran continues to threaten navigation freedom in the Strait of Hormuz. * The new corridor aims to reduce transit time and costs, providing a safer maritime alternative disrupted by the ongoing Iran conflict. 4. </w:t>
      </w:r>
      <w:hyperlink r:id="rId12">
        <w:r>
          <w:rPr>
            <w:color w:val="0000EE"/>
            <w:u w:val="single"/>
          </w:rPr>
          <w:t>https://thearabianpost.com/fujairah-bunker-trade-hit-by-gulf-shock/</w:t>
        </w:r>
      </w:hyperlink>
      <w:r>
        <w:t xml:space="preserve"> - Marine fuel sales at Fujairah fell to 158,852 cubic metres in March, a drop of over 70 per cent from the previous month. The decline is attributed to the US-Iran conflict disrupting shipping lanes through the Strait of Hormuz and eroding confidence among shipowners. Heavy fuel oil inventories at the port reached a record low of 3.91 million barrels by mid-April. Traffic through the strait dropped to seven ships per day compared to a normal flow of 140. Rival hubs like Singapore saw increased activity as vessels sought safer refuelling locations. 5. </w:t>
      </w:r>
      <w:hyperlink r:id="rId13">
        <w:r>
          <w:rPr>
            <w:color w:val="0000EE"/>
            <w:u w:val="single"/>
          </w:rPr>
          <w:t>https://www.seanews.com.tr/article/china-to-iran-free-passage-through-hormuz-must-be-ensured-mo191d76</w:t>
        </w:r>
      </w:hyperlink>
      <w:r>
        <w:t xml:space="preserve"> - China's Foreign Minister Wang Yi called for free navigation through the Strait of Hormuz following US and Israeli attacks on Iran. Concurrently, US President Donald Trump announced a maritime blockade of the strait effective April 13, threatening to neutralise Iranian vessels. The strait, critical for global energy trade and 45% of China's oil imports, faces severe disruption due to escalating regional conflict. 6. </w:t>
      </w:r>
      <w:hyperlink r:id="rId14">
        <w:r>
          <w:rPr>
            <w:color w:val="0000EE"/>
            <w:u w:val="single"/>
          </w:rPr>
          <w:t>https://www.zawya.com/en/capital-markets/equities/mideast-stocks-gulf-bourses-mixed-as-investors-eye-possible-iran-war-deal-jhcym36p</w:t>
        </w:r>
      </w:hyperlink>
      <w:r>
        <w:t xml:space="preserve"> - * QatarEnergy cancelled 10 LNG cargoes destined for Edison between April and mid-June due to war-related supply disruptions. * The company's CEO stated that Iran's attacks knocked out 17% of QatarEnergy's LNG export capacity last month. * Edison indicated that Qatar may extend its force majeure on gas supplies beyond mid-June. * The Italian importer expects lost volumes to be replaced by U.S. LNG rather than Russian gas. * Dubai and Abu Dhabi stock indices rose, while Saudi Arabia's benchmark index fell slightly during the session. 7. </w:t>
      </w:r>
      <w:hyperlink r:id="rId14">
        <w:r>
          <w:rPr>
            <w:color w:val="0000EE"/>
            <w:u w:val="single"/>
          </w:rPr>
          <w:t>https://www.zawya.com/en/capital-markets/equities/mideast-stocks-gulf-bourses-mixed-as-investors-eye-possible-iran-war-deal-jhcym36p</w:t>
        </w:r>
      </w:hyperlink>
      <w:r>
        <w:t xml:space="preserve"> - * QatarEnergy cancelled 10 LNG cargoes for Italian importer Edison between April and mid-June due to war disruptions. * Iran attacks knocked out 17% of QatarEnergy's LNG export capacity last month, impacting shipping flows. * Qatar may extend a force majeure on gas supplies beyond mid-June, potentially shifting lost volumes to U.S. LNG. * Dubai and Abu Dhabi stock indices rose on optimism regarding a potential deal to end the Iran war. * Brent crude futures remained stable as investors doubted peace talks would immediately restore traffic through the Strait of Hormuz. 8. </w:t>
      </w:r>
      <w:hyperlink r:id="rId15">
        <w:r>
          <w:rPr>
            <w:color w:val="0000EE"/>
            <w:u w:val="single"/>
          </w:rPr>
          <w:t>https://www.greaterkashmir.com/world/china-urges-iran-to-ensure-safe-hormuz-navigation-as-indirect-us-iran-talks-continue-11730979</w:t>
        </w:r>
      </w:hyperlink>
      <w:r>
        <w:t xml:space="preserve"> - * China's Foreign Minister Wang Yi has called on Iran to guarantee safe maritime passage through the Strait of Hormuz while respecting its sovereignty. * Beijing expressed unanimous interest in reopening the shipping route and supports maintaining the ceasefire and resuming negotiations. * US President Donald Trump indicated a preference for a deal to end the war with Iran, describing upcoming diplomatic efforts as promising. * Pakistan has intensified mediation efforts in Tehran, with officials expressing optimism regarding the resumption of negotiations and potential breakthroughs on Iran's nuclear programme. * The US-enforced blockade on Iranian ports remains in place, with reports of unusual maritime activity including ships concealing their locations. 9. </w:t>
      </w:r>
      <w:hyperlink r:id="rId16">
        <w:r>
          <w:rPr>
            <w:color w:val="0000EE"/>
            <w:u w:val="single"/>
          </w:rPr>
          <w:t>https://www.gandul.ro/international/china-cere-deschiderea-stramtorii-ormuz-beijingul-preseaza-teheranul-libertatea-navigatiei-este-esentiala-globala-20862656</w:t>
        </w:r>
      </w:hyperlink>
      <w:r>
        <w:t xml:space="preserve"> - * Chinese Foreign Minister Wang Yi called on Iran to maintain the Strait of Hormuz as a critical global energy route. * The statement follows a phone conversation between Beijing and Tehran regarding regional stability and navigation rights. * US President Donald Trump indicated a potential deal could allow free ship passage in the Hormuz strait without attacks. * China agreed to US requests not to supply weapons to Iran while advocating for diplomatic solutions to the conflict. * The situation is described as being at a critical juncture between war and peace with a window for de-escalation. 10. </w:t>
      </w:r>
      <w:hyperlink r:id="rId17">
        <w:r>
          <w:rPr>
            <w:color w:val="0000EE"/>
            <w:u w:val="single"/>
          </w:rPr>
          <w:t>https://www.nzz.ch/international/trump-riskiert-mit-seeblockade-einen-showdown-iran-droht-aber-zoegert-ld.1933824</w:t>
        </w:r>
      </w:hyperlink>
      <w:r>
        <w:t xml:space="preserve"> - * The United States imposed a maritime blockade against Iranian ports, halting all sea trade within 36 hours. * Iran threatened retaliatory attacks on Gulf and Red Sea infrastructure, including the Saudi East-West pipeline. * Tehran has not yet acted on these threats despite warnings from General Ali Abdollahi. * Pakistan is mediating a second round of negotiations between Iran and Saudi Arabia to prevent escalation. * President Trump announced the deployment of a third aircraft carrier and additional troops to the region while expressing confidence in an imminent diplomatic resolution. 11. </w:t>
      </w:r>
      <w:hyperlink r:id="rId18">
        <w:r>
          <w:rPr>
            <w:color w:val="0000EE"/>
            <w:u w:val="single"/>
          </w:rPr>
          <w:t>https://www.khaama.com/iran-warns-of-disrupting-gulf-trade-over-u-s-hormuz-blockade/</w:t>
        </w:r>
      </w:hyperlink>
      <w:r>
        <w:t xml:space="preserve"> - Iran has threatened to disrupt shipping in the Strait of Hormuz if the US maintains its naval blockade. A military adviser stated Iranian forces could target American vessels in the waterway. Tensions persist despite an ongoing ceasefire, with US Vice President J.D. Vance expected to lead upcoming negotiations. The Strait of Hormuz is a critical global energy transit route, and any disruption could significantly impact international markets. 12. </w:t>
      </w:r>
      <w:hyperlink r:id="rId19">
        <w:r>
          <w:rPr>
            <w:color w:val="0000EE"/>
            <w:u w:val="single"/>
          </w:rPr>
          <w:t>https://thetricontinental.org/newsletterissue/a-primer-on-the-petrodollar/</w:t>
        </w:r>
      </w:hyperlink>
      <w:r>
        <w:t xml:space="preserve"> - * Tricontinental Institute explains the petrodollar system linking oil trade to US Treasury bonds and dollar dominance. * Iran links safe passage through the Strait of Hormuz to oil trade settlement in Chinese yuan. * Disruption of Hormuz transit could reduce demand for dollar assets and raise US borrowing costs. * The petroyuan currently accounts for no more than 5% of global oil trade due to limited convertibility. * US sanctions and military power maintain the dollar's primacy despite challenges from alternative currencies. 13. </w:t>
      </w:r>
      <w:hyperlink r:id="rId20">
        <w:r>
          <w:rPr>
            <w:color w:val="0000EE"/>
            <w:u w:val="single"/>
          </w:rPr>
          <w:t>https://news.abplive.com/news/world/us-blockade-strait-of-hormuz-impact-india-oil-lpg-lng-prices-remittance-energy-crisis-2026-live-updtaes-1836796</w:t>
        </w:r>
      </w:hyperlink>
      <w:r>
        <w:t xml:space="preserve"> - Iran faces potential oil production cuts within weeks if a US naval blockade succeeds, as storage tanks are already over 50% full. India, which imports over 85% of its crude oil, risks higher fuel prices and supply disruptions since nearly 60% of its imports pass through the Strait of Hormuz. Experts warn that such a disruption could increase global energy prices and escalate geopolitical tensions. 14. </w:t>
      </w:r>
      <w:hyperlink r:id="rId21">
        <w:r>
          <w:rPr>
            <w:color w:val="0000EE"/>
            <w:u w:val="single"/>
          </w:rPr>
          <w:t>https://www.africaninsider.com/world/middle-east-war-latest-threats-talks-and-sanctions-collide-in-fragile-standoff/</w:t>
        </w:r>
      </w:hyperlink>
      <w:r>
        <w:t xml:space="preserve"> - * Pakistan's Prime Minister Shehbaz Sharif met with Saudi Crown Prince Mohammed bin Salman to discuss advancing US-Iran peace talks. * Iran warned it would take hostages and sink US ships enforcing a blockade in the Strait of Hormuz. * The US Treasury issued new sanctions targeting over two dozen individuals and companies linked to oil transport magnate Mohammad Hossein Shamkhani. * The World Bank warned that the conflict could push millions more toward acute food insecurity globally. * Israel's military chief ordered areas south of Lebanon's Litani River to be turned into a Hezbollah 'kill zone'. 15. </w:t>
      </w:r>
      <w:hyperlink r:id="rId22">
        <w:r>
          <w:rPr>
            <w:color w:val="0000EE"/>
            <w:u w:val="single"/>
          </w:rPr>
          <w:t>https://www.okaz.com.sa/politics/na/2244424</w:t>
        </w:r>
      </w:hyperlink>
      <w:r>
        <w:t xml:space="preserve"> - * Qatari Finance Minister Ali bin Ahmed Al-Kuwari warned of a severe global energy crisis during the IMF Spring Meetings in Washington. * The minister stated that some countries may face power shortages preventing full illumination within months due to the Iran conflict. * He highlighted the strategic risk posed by the closure of the Strait of Hormuz, which could disrupt essential goods and energy supplies. * Al-Kuwari noted that damage to Qatar's Ras Laffan LNG facility could take up to five years to fully restore production capacity. * The minister also cautioned about global helium supply disruptions, with Qatar providing 30% of world exports, affecting semiconductor manufacturing. 16. </w:t>
      </w:r>
      <w:hyperlink r:id="rId23">
        <w:r>
          <w:rPr>
            <w:color w:val="0000EE"/>
            <w:u w:val="single"/>
          </w:rPr>
          <w:t>https://www.ksta.de/politik/iran-liveblog-trump-kuendigt-spitzengespraech-zwischen-israel-und-libanon-an-1233018</w:t>
        </w:r>
      </w:hyperlink>
      <w:r>
        <w:t xml:space="preserve"> - The US military has implemented a blockade of Iranian ports in the Strait of Hormus, halting maritime trade and raising global energy security concerns. The International Energy Agency warns that April could be more difficult for energy markets than March due to the disruption of oil and gas shipments. China has condemned the blockade as dangerous and irresponsible, while Iran threatens reciprocal blockades of the Red Sea and Persian Gulf. Despite the blockade, a sanctioned tanker managed to pass through the strait, highlighting enforcement challenges. 17. </w:t>
      </w:r>
      <w:hyperlink r:id="rId24">
        <w:r>
          <w:rPr>
            <w:color w:val="0000EE"/>
            <w:u w:val="single"/>
          </w:rPr>
          <w:t>https://timesofindia.indiatimes.com/world/us/us-blockade-no-iranian-ship-allowed-to-cross-strait-of-hormuz-last-three-days-10-sent-back/articleshow/130297397.cms</w:t>
        </w:r>
      </w:hyperlink>
      <w:r>
        <w:t xml:space="preserve"> - The US military has turned back 10 vessels attempting to depart Iranian ports since the blockade began on Monday. US Central Command reports zero ships have successfully crossed the Strait of Hormuz under the blockade, though maritime tracking data suggests some vessels initially transited before reversing course. The blockade, announced by the Trump administration following failed negotiations in Islamabad, is enforced in the Gulf of Oman and aims to halt sea trade linked to Iran. Diplomatic talks between the US and Iran are expected to resume later this week in Pakistan. 18. </w:t>
      </w:r>
      <w:hyperlink r:id="rId25">
        <w:r>
          <w:rPr>
            <w:color w:val="0000EE"/>
            <w:u w:val="single"/>
          </w:rPr>
          <w:t>https://peakoil.com/publicpolicy/europe-is-desperate-for-american-natural-gas-fcg-owns-companies-selling-it-to-them</w:t>
        </w:r>
      </w:hyperlink>
      <w:r>
        <w:t xml:space="preserve"> - A geopolitical crisis in the Strait of Hormuz has intensified Europe's reliance on American natural gas as an alternative to Russian supplies. The First Trust Natural Gas ETF (FCG) holds companies selling LNG to European buyers, benefiting from this shift. US LNG imports to the EU rose significantly between 2021 and 2025. However, the fund's performance remains sensitive to commodity price fluctuations and the resolution of the regional conflict. 19. </w:t>
      </w:r>
      <w:hyperlink r:id="rId26">
        <w:r>
          <w:rPr>
            <w:color w:val="0000EE"/>
            <w:u w:val="single"/>
          </w:rPr>
          <w:t>https://www.ndtv.com/world-news/us-china-tensions-rise-over-hormuz-blockade-before-trumps-beijing-trip-11364334#publisher=newsstand</w:t>
        </w:r>
      </w:hyperlink>
      <w:r>
        <w:t xml:space="preserve"> - Donald Trump has imposed a naval blockade on the Strait of Hormuz, threatening to intercept ships violating the order, which directly impacts China's energy supply routes. Beijing has condemned the move as dangerous and irresponsible, warning of potential retaliation including rare earth export controls. Tensions rise a month before Trump's scheduled visit to China, with both nations exchanging sharp rhetoric over Iran and Middle East stability. The situation risks a direct confrontation between US Navy ships and Chinese-aligned vessels, potentially disrupting global energy markets and trade. 20. </w:t>
      </w:r>
      <w:hyperlink r:id="rId27">
        <w:r>
          <w:rPr>
            <w:color w:val="0000EE"/>
            <w:u w:val="single"/>
          </w:rPr>
          <w:t>https://www.indiandefensenews.in/2026/04/iran-threatens-to-block-red-sea-trade.html</w:t>
        </w:r>
      </w:hyperlink>
      <w:r>
        <w:t xml:space="preserve"> - * Iran's military central command warned of blocking trade in the Red Sea, Persian Gulf, and Sea of Oman. * The threat follows a US naval blockade of Iranian ports implemented on Monday after failed peace talks in Pakistan. * US forces deployed a 9,000-ton destroyer equipped with Tomahawk missiles to enforce the blockade. * Ali Abdollahi stated that continued insecurity for Iranian vessels would be treated as a prelude to violating the ceasefire. * The escalation heightens tensions around the Strait of Hormuz, a critical chokepoint for global oil shipments. 21. </w:t>
      </w:r>
      <w:hyperlink r:id="rId28">
        <w:r>
          <w:rPr>
            <w:color w:val="0000EE"/>
            <w:u w:val="single"/>
          </w:rPr>
          <w:t>https://www.indiandefensenews.in/2026/04/mea-reveals-modi-trump-call-jaishankar.html</w:t>
        </w:r>
      </w:hyperlink>
      <w:r>
        <w:t xml:space="preserve"> - * India's Ministry of External Affairs disclosed Prime Minister Narendra Modi's phone call with US President Donald Trump regarding the Iran War 2026. * Leaders discussed securing the Strait of Hormuz and maintaining freedom of navigation in West Asia. * Foreign Minister S. Jaishankar and Petroleum Minister Hardeep Singh Puri intensified outreach to Gulf nations to protect Indian citizens and energy supplies. * The diplomatic push aims to balance US strategic interests with India's energy security and regional stability. * Concerns remain high regarding potential disruptions to global oil flows and trade due to the conflict. 22. </w:t>
      </w:r>
      <w:hyperlink r:id="rId29">
        <w:r>
          <w:rPr>
            <w:color w:val="0000EE"/>
            <w:u w:val="single"/>
          </w:rPr>
          <w:t>https://thesharpdaily.com/kenya-fuel-subsidy-pressure-rising-import-costs-2026/?utm_source=rss&amp;utm_medium=rss&amp;utm_campaign=kenya-fuel-subsidy-pressure-rising-import-costs-2026</w:t>
        </w:r>
      </w:hyperlink>
      <w:r>
        <w:t xml:space="preserve"> - * Kenya's Energy and Petroleum Regulatory Authority increased diesel prices by 24.2% to Sh206.84 per litre due to global crude price hikes and supply disruptions. * The government deployed a Sh6.5 billion subsidy and reduced VAT to 13% to mitigate consumer impact, though the Petroleum Development Levy Fund reserves may last only two months. * Geopolitical tensions in the Middle East, specifically disruptions to the Strait of Hormuz, have forced suppliers like Saudi Aramco Trading Fujairah to source from alternative, costlier locations. * Landed costs for kerosene and diesel have more than doubled since February, with contractual Material Adverse Change clauses allowing suppliers to revise pricing terms upward. * Sustained price increases threaten to feed into inflation and strain public finances given Kenya's heavy reliance on imported petroleum products. 23. </w:t>
      </w:r>
      <w:hyperlink r:id="rId30">
        <w:r>
          <w:rPr>
            <w:color w:val="0000EE"/>
            <w:u w:val="single"/>
          </w:rPr>
          <w:t>https://dailypost.ng/2026/04/16/iran-us-military-takes-control-of-strait-of-hormuz/</w:t>
        </w:r>
      </w:hyperlink>
      <w:r>
        <w:t xml:space="preserve"> - * The US Central Command confirmed American naval forces have enforced a blockade in the Strait of Hormuz, turning back ten vessels since Monday. * The guided-missile destroyer USS Spruance intercepted an Iranian-flagged cargo ship attempting to evade the restriction, forcing it to reverse course. * US President Donald Trump announced the blockade, which caused crude oil prices to surge above $100 per barrel. * Iran has warned of severe consequences regarding the blockage of the strategic waterway critical for global energy supplies. * The conflict in the Middle East has escalated since 28th February 2026, lasting over seven weeks. 24. </w:t>
      </w:r>
      <w:hyperlink r:id="rId31">
        <w:r>
          <w:rPr>
            <w:color w:val="0000EE"/>
            <w:u w:val="single"/>
          </w:rPr>
          <w:t>https://sbynews.com/2026/04/15/china-sends-warning-to-us-over-blockading-their-ships/</w:t>
        </w:r>
      </w:hyperlink>
      <w:r>
        <w:t xml:space="preserve"> - China's defence minister Dong Jun warned the US against interfering with Chinese vessels transiting the Strait of Hormuz. The US Central Command announced a naval blockade targeting all maritime traffic entering and exiting Iranian ports from 13 April. China stated it has trade and energy agreements with Iran and expects others not to meddle in its affairs. The US blockade will be enforced impartially against vessels of all nations but will not impede freedom of navigation for non-Iranian ports. 25. </w:t>
      </w:r>
      <w:hyperlink r:id="rId32">
        <w:r>
          <w:rPr>
            <w:color w:val="0000EE"/>
            <w:u w:val="single"/>
          </w:rPr>
          <w:t>https://www.business-standard.com/world-news/west-asia-conflict-us-trump-iran-strait-of-hormuz-blockade-war-ceasefire-126041600214_1.html</w:t>
        </w:r>
      </w:hyperlink>
      <w:r>
        <w:t xml:space="preserve"> - * Iran's top military leadership warned it could block exports and imports across the Persian Gulf, Sea of Oman, and Red Sea if the US blockade continues. * US Treasury Secretary Scott Bessent stated Washington is ready to impose secondary sanctions on financial institutions supporting Iranian financial flows. * India is set to increase liquefied natural gas and liquefied petroleum gas imports from the US while simultaneously importing around 4 million barrels of Iranian oil. * The Securities and Exchange Board of India allowed companies to reduce IPO sizes by up to 50 per cent due to market uncertainty linked to the conflict. * US Navy warships warned merchant vessels near Iran that they may be boarded and forced to comply with the blockade. 26. </w:t>
      </w:r>
      <w:hyperlink r:id="rId33">
        <w:r>
          <w:rPr>
            <w:color w:val="0000EE"/>
            <w:u w:val="single"/>
          </w:rPr>
          <w:t>https://www.business-standard.com/world-news/iran-won-t-leave-hormuz-until-rights-fully-secured-khamenei-s-advisor-126041600277_1.html</w:t>
        </w:r>
      </w:hyperlink>
      <w:r>
        <w:t xml:space="preserve"> - * Mohsen Rezaei, military adviser to Iran's Supreme Leader, stated that Iran will not withdraw from the Strait of Hormuz until its rights are fully secured. * The US Central Command announced a comprehensive blockade of Iranian ports, halting all maritime trade within 36 hours. * Rezaei claimed Iran is prepared for long-term conflict and accused the US of avoiding the Strait of Hormuz due to fear of prolonged war. * The strategic waterway, through which nearly one-fifth of the world's oil supply passes, remains a focal point of confrontation between Iran and the US. * Diplomatic engagement continues in the background to find a solution to end hostilities in West Asia. 27. </w:t>
      </w:r>
      <w:hyperlink r:id="rId34">
        <w:r>
          <w:rPr>
            <w:color w:val="0000EE"/>
            <w:u w:val="single"/>
          </w:rPr>
          <w:t>https://www.lidovky.cz/nazory/hormuzsky-pruliv-usa-iran-valka-husiove-japonsko-cina-ropa-tankery.A260415_161622_ln_nazory_lgs#utm_source=rss&amp;utm_medium=feed&amp;utm_campaign=ln_lidovky&amp;utm_content=main</w:t>
        </w:r>
      </w:hyperlink>
      <w:r>
        <w:t xml:space="preserve"> - * The US has detained six tankers leaving Iranian ports to prevent oil and gas shipments from passing through the Strait of Hormuz. * A complete blockade could disrupt 20% of global oil and gas trade, driving prices near or above $100 per barrel. * NATO's former commander James Stavridis warns that a full closure contradicts US long-term policy and international law. * Japan faces an energy crisis following recent election victories, while the EU reports a 220 billion euro increase in fossil fuel import costs. * China condemns the blockade as irresponsible and threatens to halt purchases of Iranian oil if the US proceeds. * Saudi Arabia fears Houthi rebels may close the Bab el-Mandeb strait, potentially creating two simultaneous blockades affecting global trade routes. 28. </w:t>
      </w:r>
      <w:hyperlink r:id="rId35">
        <w:r>
          <w:rPr>
            <w:color w:val="0000EE"/>
            <w:u w:val="single"/>
          </w:rPr>
          <w:t>https://regtechtimes.com/us-expands-sanctions-on-iran-oil-industry/</w:t>
        </w:r>
      </w:hyperlink>
      <w:r>
        <w:t xml:space="preserve"> - * The United States has announced stricter sanctions targeting a network of individuals, companies, and ships involved in transporting Iranian oil. * The measures focus on limiting Iran's ability to earn revenue through oil exports, which remain a main source of income for the country. * Tensions have escalated as Iran maintains the closure of the Strait of Hormuz, a critical global oil route, raising concerns about supply disruptions. * The US has also implemented a naval blockade around Iranian ports and ended a temporary waiver allowing Iranian oil already at sea to be sold. * These actions aim to increase economic pressure on Iran and disrupt the full chain of oil transport during the ongoing conflict. 29. </w:t>
      </w:r>
      <w:hyperlink r:id="rId36">
        <w:r>
          <w:rPr>
            <w:color w:val="0000EE"/>
            <w:u w:val="single"/>
          </w:rPr>
          <w:t>https://meyka.com/blog/iran-ceasefire-talks-april-16-trump-signals-new-negotiations-1604/</w:t>
        </w:r>
      </w:hyperlink>
      <w:r>
        <w:t xml:space="preserve"> - * President Donald Trump indicated that ceasefire talks with Iran could resume within two days, potentially in Pakistan. * The US military has fully implemented a blockade of Iranian ports, halting all sea trade within 36 hours. * Secretary of State Marco Rubio described Israel-Lebanon negotiations in Washington as a historic opportunity to prevent regional escalation. * Global energy markets are reacting to the standoff, with oil prices rallying on supply concerns while equity markets gain on reduced geopolitical risk. * Investors are monitoring the Strait of Hormuz, through which 21% of global petroleum passes, for signs of further supply disruption or resolution. 30. </w:t>
      </w:r>
      <w:hyperlink r:id="rId37">
        <w:r>
          <w:rPr>
            <w:color w:val="0000EE"/>
            <w:u w:val="single"/>
          </w:rPr>
          <w:t>https://www.tz.de/politik/iran-news-teheran-strasse-hormus-usa-trump-eskalation-verhandlungen-aktuell-ticker-zr-94264089.html</w:t>
        </w:r>
      </w:hyperlink>
      <w:r>
        <w:t xml:space="preserve"> - * Iran indicates willingness to allow free passage for ships on the Omani side of the Strait of Hormuz in exchange for US concessions on frozen assets and sanctions. * US President Donald Trump's administration is prepared for new negotiations, with a second round likely to take place in Islamabad, Pakistan. * Iranian military officials threaten to sink US warships and block all shipping through the Persian Gulf if the US blockade continues. * US Finance Minister Scott Bessent warns of financial sanctions against entities continuing to buy Iranian oil or manage Iranian assets. * The Strait of Hormuz remains a critical chokepoint for global energy exports, with over 20,000 sailors currently stranded in the Gulf due to the conflict. 31. </w:t>
      </w:r>
      <w:hyperlink r:id="rId38">
        <w:r>
          <w:rPr>
            <w:color w:val="0000EE"/>
            <w:u w:val="single"/>
          </w:rPr>
          <w:t>https://www.luxtimes.lu/world/iran-linked-ships-take-new-path-to-trickle-into-the-persian-gulf/146012567.html</w:t>
        </w:r>
      </w:hyperlink>
      <w:r>
        <w:t xml:space="preserve"> - * At least two US-sanctioned, Iran-linked vessels, G Summer and Hong Lu, successfully transited the Strait of Hormuz into the Persian Gulf on Thursday via a circuitous route between Iran's Larak and Qeshm islands. * The transits occurred as the US blockade entered its third day, with traffic slowing to a trickle despite no laden Iranian oil tankers appearing to exit the strait. * Ship-tracking data indicates other vessels, including the bulk carrier Rosalina and products tanker Nobler, have also utilized the new path or departed the Gulf, while US Central Command claims no vessels have breached its blockade. * The movement of these dark-fleet vessels highlights ongoing diplomatic tensions and the risk to the wartime flow of approximately 1.7 million barrels per day through one of the world's busiest shipping corridors. 32. </w:t>
      </w:r>
      <w:hyperlink r:id="rId39">
        <w:r>
          <w:rPr>
            <w:color w:val="0000EE"/>
            <w:u w:val="single"/>
          </w:rPr>
          <w:t>https://unn.ua/en/news/sanctioned-russian-lng-from-portovaya-plant-shipped-to-india-for-the-first-time-media</w:t>
        </w:r>
      </w:hyperlink>
      <w:r>
        <w:t xml:space="preserve"> - * LSEG shipping data indicates a cargo of liquefied natural gas from Russia's sanctioned Portovaya plant is en route to India's Dahej LNG import terminal. * This potential delivery would mark the first shipment of sanctioned Russian LNG to India since US President Donald Trump claimed Prime Minister Narendra Modi promised to halt Russian energy purchases. * India has not publicly confirmed such commitments, citing price and supply security as decision drivers amid Middle East conflict disruptions. * The move aligns with Kremlin efforts to redirect LNG exports away from Europe ahead of the EU's 2027 import ban on Russian gas. * Previously, sanctioned Russian LNG from Portovaya and Arctic LNG-2 was exclusively delivered to China's Beihai port. 33. </w:t>
      </w:r>
      <w:hyperlink r:id="rId40">
        <w:r>
          <w:rPr>
            <w:color w:val="0000EE"/>
            <w:u w:val="single"/>
          </w:rPr>
          <w:t>https://en.interfax.com.ua/news/economic/1159637.html</w:t>
        </w:r>
      </w:hyperlink>
      <w:r>
        <w:t xml:space="preserve"> - * US Treasury Secretary Scott Bessent announced the decision not to renew general licenses for the sale of Russian and Iranian oil. * The move follows the expiration of General License No. 134, which previously allowed transactions until April 11, 2026. * New restrictions prohibit transactions involving Cuba, Iran, North Korea, and occupied Ukrainian territories. * The decision impacts global natural gas and oil markets by tightening sanctions on key exporting nations. * The policy change was confirmed during a press briefing at the White House. 34. </w:t>
      </w:r>
      <w:hyperlink r:id="rId41">
        <w:r>
          <w:rPr>
            <w:color w:val="0000EE"/>
            <w:u w:val="single"/>
          </w:rPr>
          <w:t>https://www.thehindubusinessline.com/markets/commodities/indian-lng-importers-scoop-up-spot-shipments-after-prices-recede/article70867991.ece</w:t>
        </w:r>
      </w:hyperlink>
      <w:r>
        <w:t xml:space="preserve"> - * Bharat Petroleum Corp, Gail India Ltd, and Gujarat State Petroleum Corp purchased spot LNG shipments for April to June delivery below $16 per million Btu. * The purchases follow a price dip after spot rates fell from a peak of roughly $25 per million Btu triggered by the war in West Asia. * India faces a supply crunch with LNG deliveries down 14% compared to the same period last year due to disruptions in the Strait of Hormuz and attacks on Qatar's export plant. * Indian Oil Corp canceled a tender scheduled for April 15 as prices remained approximately 50% higher than pre-war levels. * The move marks a shift from earlier limited spot purchases and canceled tenders caused by high costs. 35. </w:t>
      </w:r>
      <w:hyperlink r:id="rId42">
        <w:r>
          <w:rPr>
            <w:color w:val="0000EE"/>
            <w:u w:val="single"/>
          </w:rPr>
          <w:t>https://www.dawn.com/news/1992248/can-iran-legally-impose-tolls-on-the-strait-of-hormuz</w:t>
        </w:r>
      </w:hyperlink>
      <w:r>
        <w:t xml:space="preserve"> - * Iran has demanded the right to collect tolls on vessels passing through the Strait of Hormuz as a precondition to ending the war following US-Israeli strikes. * The strait, a critical energy shipping lane for approximately 20 per cent of the world's oil, lies within the territorial waters of Iran and Oman. * Under the UN Convention on the Law of the Sea (UNCLOS), bordering states can regulate passage within their territorial sea but must permit innocent passage, which the US disputes Iran's authority to charge tolls against. * There is no formal enforcement mechanism for UNCLOS, though the UN Security Council could pass a resolution opposing the tolls, and companies may redirect shipments or face expanded sanctions. * The status of any toll collections remains unconfirmed as Iran effectively closed the strait in response to recent military actions. 36. </w:t>
      </w:r>
      <w:hyperlink r:id="rId43">
        <w:r>
          <w:rPr>
            <w:color w:val="0000EE"/>
            <w:u w:val="single"/>
          </w:rPr>
          <w:t>https://www.ndtv.com/world-news/us-iran-war-news-us-to-not-extend-russian-iranian-oil-sanctions-waiver-it-may-affect-india-11363941#publisher=newsstand</w:t>
        </w:r>
      </w:hyperlink>
      <w:r>
        <w:t xml:space="preserve"> - * The US Treasury Department announced it will not renew sanctions waivers allowing the purchase of Russian and Iranian oil loaded before specific deadlines. * Treasury Secretary Scott Bessent confirmed the expiration of the general licence for Russian oil and Iranian oil, ending a short-term measure to stabilise global energy prices. * India was a major beneficiary of these waivers, having secured approximately 30 million barrels of Russian oil and received Iranian crude deliveries at its ports. * The decision aligns with the Trump administration's 'maximum pressure' approach on Iran and faces criticism from US Democrats who argue the waivers funded Russia's war machine. * The move signals a shift away from using sanctions relief to lower soaring global energy prices amidst the ongoing conflict in the Middle East. 37. </w:t>
      </w:r>
      <w:hyperlink r:id="rId44">
        <w:r>
          <w:rPr>
            <w:color w:val="0000EE"/>
            <w:u w:val="single"/>
          </w:rPr>
          <w:t>https://www.devdiscourse.com/article/politics/3875765-tensions-escalate-amid-us-iran-standoff-in-gulf</w:t>
        </w:r>
      </w:hyperlink>
      <w:r>
        <w:t xml:space="preserve"> - * Iran's joint military command threatened to cease regional trade unless the US lifts its blockade of Iranian ports. * US President Donald Trump stated that the conflict with Iran was nearing its end in a Wednesday interview. * US Treasury Secretary Scott Bessent announced potential secondary sanctions on financial institutions doing business with Iran. * Negotiations for a ceasefire between the US and Iran are advancing with another round of talks anticipated. * A Pakistani delegation arrived in Tehran for diplomatic engagements while Israel continues military operations against Hezbollah in Lebanon. 38. </w:t>
      </w:r>
      <w:hyperlink r:id="rId45">
        <w:r>
          <w:rPr>
            <w:color w:val="0000EE"/>
            <w:u w:val="single"/>
          </w:rPr>
          <w:t>https://www.dawn.com/news/1992134/11-nations-urge-support-for-states-facing-middle-east-war-fallout</w:t>
        </w:r>
      </w:hyperlink>
      <w:r>
        <w:t xml:space="preserve"> - Finance ministers from 11 countries called for coordinated emergency support from the IMF and World Bank for states affected by the Middle East war. The conflict has led to a US blockade of Iranian ports and a threat by Iran to disrupt the Strait of Hormuz and Red Sea trade routes. The statement highlights risks to global energy security, supply chains, and financial stability. Meanwhile, peace talks between the US and Iran are ongoing with support from China and Pakistan. 39. </w:t>
      </w:r>
      <w:hyperlink r:id="rId46">
        <w:r>
          <w:rPr>
            <w:color w:val="0000EE"/>
            <w:u w:val="single"/>
          </w:rPr>
          <w:t>https://unn.ua/en/news/us-sanctioned-supertankers-break-through-blockade-to-persian-gulf</w:t>
        </w:r>
      </w:hyperlink>
      <w:r>
        <w:t xml:space="preserve"> - Two supertankers, RHN and Alicia, linked to Iranian oil transport, entered the Persian Gulf via the Strait of Hormuz despite a US naval blockade. The US Central Command claimed no vessels had successfully breached the restrictions, citing failed negotiations in Islamabad. Iranian media reported at least one tanker reached an Iranian port, while US allies reportedly refused a naval mission in the strait. Analysts suggest Iran may temporarily maintain production by drawing on stored resources despite the expected reduction in exports. 40. </w:t>
      </w:r>
      <w:hyperlink r:id="rId47">
        <w:r>
          <w:rPr>
            <w:color w:val="0000EE"/>
            <w:u w:val="single"/>
          </w:rPr>
          <w:t>https://www.thehindubusinessline.com/news/world/how-us-blockade-on-iran-sanctioned-ships-turning-around/article70867606.ece</w:t>
        </w:r>
      </w:hyperlink>
      <w:r>
        <w:t xml:space="preserve"> - The US Navy has fully implemented a sea blockade against Iran, halting all economic trade by sea entering or leaving Iranian ports. US Central Command reports that nine vessels have complied with orders to turn around, while others have halted or reduced movement in the Strait of Hormuz and Gulf of Oman. The blockade aims to pressure Iran's economy, particularly its oil industry, by preventing exports and imports, though humanitarian shipments are permitted. Iran has threatened to completely block exports and imports across the Persian Gulf region in response, warning that the US move is a prelude to violating the ceasefire. 41. </w:t>
      </w:r>
      <w:hyperlink r:id="rId48">
        <w:r>
          <w:rPr>
            <w:color w:val="0000EE"/>
            <w:u w:val="single"/>
          </w:rPr>
          <w:t>https://thefinancialexpress.com.bd/world/us-sanctioned-tankers-enter-gulf-despite-blockade</w:t>
        </w:r>
      </w:hyperlink>
      <w:r>
        <w:t xml:space="preserve"> - * The US has imposed a blockade on Iranian ports, halting seaborne trade in and out of the country. * A US-sanctioned Chinese-owned tanker, the Rich Starry, was intercepted while attempting to leave the Strait of Hormuz. * Iran warned it would retaliate and halt trade flows in the Gulf, Sea of Oman, and Red Sea if the blockade continues. * The US does not plan to renew a 30-day waiver of sanctions on Iranian oil at sea, which expires this week. * Diplomatic efforts to end the conflict between the US and Iran are ongoing, with talks potentially returning to Pakistan. 42. </w:t>
      </w:r>
      <w:hyperlink r:id="rId49">
        <w:r>
          <w:rPr>
            <w:color w:val="0000EE"/>
            <w:u w:val="single"/>
          </w:rPr>
          <w:t>https://www.darnews.com/world/the-latest-pakistans-army-chief-to-meet-iranian-officials-in-tehran-to-push-new-us-iran-talks-4e51f6c1</w:t>
        </w:r>
      </w:hyperlink>
      <w:r>
        <w:t xml:space="preserve"> - The US has fully implemented a naval blockade on Iranian ports, halting all sea trade and enforcing the measure impartially against vessels of all nations. US Treasury Secretary Scott Bessent announced new economic sanctions targeting countries doing business with Iran, describing the move as a financial equivalent to a bombing campaign. Meanwhile, Pakistan's army chief is set to meet Iranian officials in Tehran to facilitate a second round of US-Iran negotiations, with potential talks to resume in Islamabad. Concurrently, China's foreign minister stated that reopening the Strait of Hormuz is an international demand, while Wall Street hit record highs on hopes for a ceasefire and the resumption of oil flows. 43. </w:t>
      </w:r>
      <w:hyperlink r:id="rId50">
        <w:r>
          <w:rPr>
            <w:color w:val="0000EE"/>
            <w:u w:val="single"/>
          </w:rPr>
          <w:t>https://www.deccanchronicle.com/world/iran-us-war-live-updates-1950777</w:t>
        </w:r>
      </w:hyperlink>
      <w:r>
        <w:t xml:space="preserve"> - Iranian military adviser Mohsen Rezaei warned of hostage-taking and sinking US ships enforcing a blockade in the Strait of Hormuz. The US Treasury issued new sanctions targeting over two dozen individuals and entities linked to oil transport magnate Mohammad Hossein Shamkhani. US officials stated they have blocked 10 vessels from Iranian ports, though tracking data shows some ships crossed the strait. The conflict raises fears of increased global food insecurity as the World Bank warns of rising hunger. Meanwhile, the US and Israel express alignment in objectives to contain Iran and reopen the strait. 44. </w:t>
      </w:r>
      <w:hyperlink r:id="rId51">
        <w:r>
          <w:rPr>
            <w:color w:val="0000EE"/>
            <w:u w:val="single"/>
          </w:rPr>
          <w:t>https://www.actualno.com/asia/blokada-sreshtu-blokada-kak-ormuzkijat-protok-se-prevyrna-v-oryjie-news_2581778.html</w:t>
        </w:r>
      </w:hyperlink>
      <w:r>
        <w:t xml:space="preserve"> - * US announced a naval blockade of Iranian ports following a summit in Islamabad that failed to resolve the conflict. * The blockade aims to cut Iran's economic revenue but faces challenges due to Iranian social cohesion and resilient missile capabilities. * Strategic analysis suggests the move impacts Gulf monarchies, East Asian allies, and China by threatening energy security and trade routes through the Strait of Hormuz. * Experts warn that blocking the strait could force net energy-importing economies to implement severe conservation measures. * The situation is described as a 'Great Energy War' where control over energy corridors defines the strategic competition between major powers. 45. </w:t>
      </w:r>
      <w:hyperlink r:id="rId52">
        <w:r>
          <w:rPr>
            <w:color w:val="0000EE"/>
            <w:u w:val="single"/>
          </w:rPr>
          <w:t>https://www.theguardian.com/world/live/2026/apr/16/middle-east-crisis-live-iran-war-news-us-trump-ceasefire-deal-lebanon-israel-oil-sanctions-latest-updates</w:t>
        </w:r>
      </w:hyperlink>
      <w:r>
        <w:t xml:space="preserve"> - The US Treasury announced new sanctions targeting oil transport infrastructure and over two dozen entities linked to Iranian petroleum shipping magnate Mohammad Hossein Shamkhani. Simultaneously, the White House denied requests for an extension to the US-Iran ceasefire, stating talks remain productive. Diplomatic efforts continue with Israel and Lebanon scheduled to hold their first face-to-face talks in decades, mediated by the US. Pakistan is acting as the sole mediator for upcoming US-Iran negotiations, with a second round likely to take place in Islamabad. Major Wall Street indices rose on optimism regarding a potential US-Iran agreement. 46. </w:t>
      </w:r>
      <w:hyperlink r:id="rId53">
        <w:r>
          <w:rPr>
            <w:color w:val="0000EE"/>
            <w:u w:val="single"/>
          </w:rPr>
          <w:t>https://thefinancialdaily.com/strait-of-hormuz-at-the-crossroads-of-law-and-power/</w:t>
        </w:r>
      </w:hyperlink>
      <w:r>
        <w:t xml:space="preserve"> - A 40-day confrontation between Iran and the US-Israel axis transformed the Strait of Hormuz from a neutral transit corridor into a strategic instrument of coercion, disrupting nearly one-fifth of global oil shipments and LNG exports. The crisis triggered immediate economic volatility, including surging oil prices and increased shipping insurance premiums, while highlighting the weaponization of maritime chokepoints. Diplomatic efforts led by Pakistan, involving Field Marshal Asim Munir and Prime Minister Shehbaz Sharif, facilitated talks aimed at reopening the strait and addressing the Iranian nuclear program. A potential peace framework is emerging that requires guaranteed freedom of navigation and multilateral monitoring to restore confidence in global energy markets. 47. </w:t>
      </w:r>
      <w:hyperlink r:id="rId54">
        <w:r>
          <w:rPr>
            <w:color w:val="0000EE"/>
            <w:u w:val="single"/>
          </w:rPr>
          <w:t>https://www.scmp.com/news/china/diplomacy/article/3350259/chinas-wang-yi-calls-iran-ensure-freedom-and-safe-passage-through-strait-hormuz?utm_source=rss_feed</w:t>
        </w:r>
      </w:hyperlink>
      <w:r>
        <w:t xml:space="preserve"> - * Chinese Foreign Minister Wang Yi called on Iran to respect international navigation rights in the Strait of Hormuz. * The statement was issued as a US naval blockade of Iranian ports intensified global energy disruptions. * Iran dismissed US threats to block the strait and expressed willingness to seek a peaceful solution. * Previous talks in Islamabad failed to end the conflict due to divisions over Iran's nuclear programme and the strait. * China is expected to play an active role in promoting peace and ending the regional conflict. 48. </w:t>
      </w:r>
      <w:hyperlink r:id="rId55">
        <w:r>
          <w:rPr>
            <w:color w:val="0000EE"/>
            <w:u w:val="single"/>
          </w:rPr>
          <w:t>https://www.livemint.com/news/well-sink-your-ships-mojtaba-khameneis-adviser-issues-stark-warning-to-us-over-hormuz-blockade-11776299003249.html</w:t>
        </w:r>
      </w:hyperlink>
      <w:r>
        <w:t xml:space="preserve"> - * Mohsen Rezaei, a military adviser to Iran's Supreme Leader, warned that Tehran would sink US vessels in the Strait of Hormuz if Washington attempts to police the waterway. * Rezaei stated that Iran would take thousands of hostages if the US launched a ground invasion, demanding a billion dollars for each. * The US has enforced a naval blockade in the Strait of Hormuz, forcing 10 vessels to turn around and effectively shuttering the critical oil and gas route. * Tensions remain high despite a ceasefire announced by President Donald Trump in April, with peace talks in Pakistan failing to produce a deal. * The standoff has reduced transit to a trickle, exacerbating a global energy supply crisis. 49. </w:t>
      </w:r>
      <w:hyperlink r:id="rId56">
        <w:r>
          <w:rPr>
            <w:color w:val="0000EE"/>
            <w:u w:val="single"/>
          </w:rPr>
          <w:t>https://www.businesstoday.in/world/story/we-are-now-willing-to-us-threatens-secondary-sanctions-over-iranian-oil-purchases-525866-2026-04-16?utm_source=rssfeed</w:t>
        </w:r>
      </w:hyperlink>
      <w:r>
        <w:t xml:space="preserve"> - The US Treasury Department has warned that any country purchasing Iranian oil or holding Iranian funds will face secondary sanctions. Treasury Secretary Scott Bessent specifically targeted China, stating that a maritime blockade would likely pause Chinese oil purchases. The administration has also confirmed it will not renew a waiver allowing Iranian oil already at sea to reach buyers, with the exemption expiring on April 19. These measures are part of a broader 'maximum pressure' campaign aimed at cutting off Tehran's primary revenue stream. 50. </w:t>
      </w:r>
      <w:hyperlink r:id="rId57">
        <w:r>
          <w:rPr>
            <w:color w:val="0000EE"/>
            <w:u w:val="single"/>
          </w:rPr>
          <w:t>https://www.businesstoday.in/india/story/lpg-cng-png-prices-today-april-16-check-rates-in-delhi-mumbai-hyderabad-other-major-cities-525875-2026-04-16?utm_source=rssfeed</w:t>
        </w:r>
      </w:hyperlink>
      <w:r>
        <w:t xml:space="preserve"> - Commercial LPG prices in Delhi increased by Rs 195.50 to Rs 2,078.50 on April 16, driven by a 44 per cent rise in the Saudi Contract Price. The price hike follows US decisions not to renew sanctions waivers on Russian and Iranian oil and imposing a blockade on Iranian maritime traffic. India remains heavily dependent on West Asian nations for crude oil and LPG imports, creating vulnerability to regional instability. The Ministry of Petroleum and Natural Gas assured stable supplies and urged consumers to avoid panic buying. An Indian-flagged vessel carrying LPG successfully arrived in Kandla after crossing the Strait of Hormuz. 51. </w:t>
      </w:r>
      <w:hyperlink r:id="rId58">
        <w:r>
          <w:rPr>
            <w:color w:val="0000EE"/>
            <w:u w:val="single"/>
          </w:rPr>
          <w:t>https://www.pbs.org/newshour/show/with-u-s-iran-ceasefire-expiring-in-a-week-diplomats-lay-groundwork-for-new-talks</w:t>
        </w:r>
      </w:hyperlink>
      <w:r>
        <w:t xml:space="preserve"> - * International mediators, including Turkey and Pakistan, are pushing for new peace talks between the US and Iran as the current ceasefire expires next week. * The US and Iran remain far apart on key issues, specifically the fate of Iran's nuclear program and security in the Strait of Hormuz. * President Trump has threatened to target Iran's civilian infrastructure, including bridges and power plants, if a new nuclear weapon is developed. * US officials, including Treasury Secretary Scott Bessent, warn of economic sanctions as a potential alternative to kinetic military strikes. * High gas prices in the US, averaging above $4 a gallon, are linked by officials to the ongoing conflict in the Middle East. 52. </w:t>
      </w:r>
      <w:hyperlink r:id="rId59">
        <w:r>
          <w:rPr>
            <w:color w:val="0000EE"/>
            <w:u w:val="single"/>
          </w:rPr>
          <w:t>https://hotnews.ro/avertismentul-sua-catre-cumparatorii-de-petrol-iranian-china-vizata-in-mod-direct-2220173</w:t>
        </w:r>
      </w:hyperlink>
      <w:r>
        <w:t xml:space="preserve"> - * The US Treasury Department warned that buyers of Iranian oil, including China, face secondary sanctions if they continue purchases while Iranian funds remain in their banks. * US Secretary of the Treasury Scott Bessent stated that the US believes China will suspend its oil imports following the start of a US naval blockade against Iran. * The US has imposed sanctions on over twenty individuals, companies, and vessels involved in Iran's oil transport infrastructure. * The US administration confirmed it will not renew a 30-day waiver for sanctioned Iranian oil shipments, which previously allowed approximately 140 million barrels to enter global markets. * The Treasury Department also sent warning letters to banks in China, Hong Kong, the UAE, and Oman regarding illicit Iranian financial activities. 53. </w:t>
      </w:r>
      <w:hyperlink r:id="rId60">
        <w:r>
          <w:rPr>
            <w:color w:val="0000EE"/>
            <w:u w:val="single"/>
          </w:rPr>
          <w:t>https://goodmenproject.com/featured-content/the-price-of-global-disorder-the-war-no-one-can-contain/</w:t>
        </w:r>
      </w:hyperlink>
      <w:r>
        <w:t xml:space="preserve"> - * The conflict between Iran and Israel has shifted from a controlled escalation to an open, structural phase involving direct confrontation and cross-operations. * Regional costs are estimated between USD 120 billion and 180 billion, with oil prices fluctuating between USD 85 and 110 per barrel due to systemic risk. * The Strait of Hormuz remains a critical vulnerability, where perceived threats to energy infrastructure could trigger global inflation and market volatility. * The United States faces operational limits in managing the conflict, while China adopts a strategy of observation to secure long-term energy supplies. * Global instability is increasing as the war spreads across multiple fronts, affecting energy security and supply chains worldwide. 54. </w:t>
      </w:r>
      <w:hyperlink r:id="rId61">
        <w:r>
          <w:rPr>
            <w:color w:val="0000EE"/>
            <w:u w:val="single"/>
          </w:rPr>
          <w:t>https://www.malaymail.com/news/malaysia/2026/04/16/anwar-hosts-australian-pm-albanese-for-energy-security-talks-amid-us-iran-tensions/216482</w:t>
        </w:r>
      </w:hyperlink>
      <w:r>
        <w:t xml:space="preserve"> - * Prime Ministers Anwar Ibrahim and Anthony Albanese met in Putrajaya to discuss strengthening bilateral ties and navigating energy security challenges. * Leaders are expected to address the impact of West Asia conflicts on global energy markets, supply chains, and trade routes. * Discussions include cooperation on supply stability, infrastructure resilience, and renewable energy opportunities. * Australia supplies 96% of Malaysia's imported LNG, while Malaysia accounts for 17% of Australia's fuel imports. * The meeting will be followed by a bilateral session to review progress under the Malaysia-Australia Comprehensive Strategic Partnership. 55. </w:t>
      </w:r>
      <w:hyperlink r:id="rId62">
        <w:r>
          <w:rPr>
            <w:color w:val="0000EE"/>
            <w:u w:val="single"/>
          </w:rPr>
          <w:t>https://www.iranherald.com/news/278986673/iran-considering-easing-strait-of-hormuz-restrictions-reuters</w:t>
        </w:r>
      </w:hyperlink>
      <w:r>
        <w:t xml:space="preserve"> - * Iran reportedly proposed allowing ships to sail freely through the Omani side of the Strait of Hormuz in exchange for US concessions. * The proposal follows the US blockade of the strait declared by President Donald Trump after peace talks failed and Iran closed the route to 'enemy ships'. * The strait handles approximately 20% of global oil and liquefied natural gas flows, and disruptions have caused energy price spikes. * The International Monetary Fund warned that further blockades could drive global inflation. * US Central Command stated that ten vessels have been turned around since the blockade began, though one tanker passed through. 56. </w:t>
      </w:r>
      <w:hyperlink r:id="rId63">
        <w:r>
          <w:rPr>
            <w:color w:val="0000EE"/>
            <w:u w:val="single"/>
          </w:rPr>
          <w:t>https://www.france24.com/en/middle-east/20260416-middle-east-war-live-iran-threatens-to-disrupt-gulf-trade-in-response-to-us-naval-blockade</w:t>
        </w:r>
      </w:hyperlink>
      <w:r>
        <w:t xml:space="preserve"> - * Iran's joint military command leader threatened to halt trade in the Gulf region if the US does not lift its naval blockade of Iranian ports. * US President Donald Trump stated that the war in Iran was very close to over in an interview aired on Wednesday. * The threat comes as US officials discuss possible peace talks with Iran following strikes on Tehran on February 28. * The conflict has caused Asian and European buyers to scramble for supplies, driving US crude exports to near record highs. 57. </w:t>
      </w:r>
      <w:hyperlink r:id="rId64">
        <w:r>
          <w:rPr>
            <w:color w:val="0000EE"/>
            <w:u w:val="single"/>
          </w:rPr>
          <w:t>https://elintransigente.com/2026/04/estados-unidos-freno-un-barco-de-iran-en-el-estrecho-de-ormuz-y-endurece-el-bloqueo-naval/</w:t>
        </w:r>
      </w:hyperlink>
      <w:r>
        <w:t xml:space="preserve"> - * US Navy intercepts and redirects an Iranian-flagged cargo ship in the Strait of Hormuz, confirmed by CENTCOM. * A total naval blockade has halted all maritime trade to and from Iran, with ten vessels diverted since the operation began. * The US Treasury Department imposes new sanctions on over 20 entities linked to illegal Iranian oil and gas exports. * US Secretary of the Treasury Scott Bessent warns of secondary sanctions against countries purchasing Iranian crude. * Pakistan acts as a mediator, with its chief of staff visiting Tehran to convey US messages and prevent escalation. 58. </w:t>
      </w:r>
      <w:hyperlink r:id="rId65">
        <w:r>
          <w:rPr>
            <w:color w:val="0000EE"/>
            <w:u w:val="single"/>
          </w:rPr>
          <w:t>https://signalscv.com/2026/04/trump-no-iran-deal-unless-tehran-drops-nuclear-ambitions/</w:t>
        </w:r>
      </w:hyperlink>
      <w:r>
        <w:t xml:space="preserve"> - * U.S. President Donald Trump stated that no deal with Iran will be reached unless Tehran abandons its nuclear ambitions, following a failed round of talks in Pakistan. * The United States imposed a naval blockade on Iranian ports, halting roughly 90% of the country's seaborne trade within 36 hours to increase economic pressure. * Iranian officials dismissed U.S. nuclear claims as false and threatened to block all imports and exports in the Persian Gulf, Sea of Oman, and Red Sea in retaliation. * Tensions remain high in the Strait of Hormuz, a critical artery for global oil and gas flows, after Iran restricted shipments following U.S.-Israeli attacks. * Trump indicated that while diplomacy remains possible, the U.S. is prepared to escalate further if necessary, believing the conflict is close to over. 59. </w:t>
      </w:r>
      <w:hyperlink r:id="rId66">
        <w:r>
          <w:rPr>
            <w:color w:val="0000EE"/>
            <w:u w:val="single"/>
          </w:rPr>
          <w:t>https://www.chinadailyasia.com/hk/article/632043</w:t>
        </w:r>
      </w:hyperlink>
      <w:r>
        <w:t xml:space="preserve"> - * Iranian military commander Ali Abdollahi warned of blocking imports and exports in the Gulf, Sea of Oman, and Red Sea if the US continues its naval blockade. * The US imposed the blockade on the Strait of Hormuz following the failure of peace talks in Islamabad, intercepting ten Iranian-flagged vessels so far. * The Pentagon is deploying additional troops, including 6,000 aboard the USS George H.W. Bush, to the Middle East as negotiations resume. * Israeli Prime Minister Benjamin Netanyahu stated forces are prepared for any scenario should fighting with Iran resume. * US and Iranian officials remain divided on the status of the ceasefire extension and the timing of new negotiations. 60. </w:t>
      </w:r>
      <w:hyperlink r:id="rId67">
        <w:r>
          <w:rPr>
            <w:color w:val="0000EE"/>
            <w:u w:val="single"/>
          </w:rPr>
          <w:t>https://namibiadailynews.info/iran-uses-free-zones-to-bypass-u-s-blockade-sanctioned-iranian-supertanker-crosses-hormuz-strait/</w:t>
        </w:r>
      </w:hyperlink>
      <w:r>
        <w:t xml:space="preserve"> - * Iran's Minister of Economic Affairs and Finance Seyed Ali Madanizadeh ordered the use of free zones to import essential goods and bypass the U.S. blockade of the Strait of Hormuz. * A sanctioned Iranian very large crude carrier (VLCC) entered Iran's southern waters after passing through the Strait of Hormuz without disabling its automatic identification system. * The move challenges U.S. Central Command sanctions and asserts that the Strait of Hormuz remains secure for Iran-affiliated ships despite restrictions. * Free zones are designated as substitute routes to supply essential goods when main ports are under sanctions, aiming to stabilise the domestic market. * The blockade follows the failure of Iran-U.S. peace talks in Islamabad after a ceasefire between Iran, the United States and Israel took effect on April 8. 61. </w:t>
      </w:r>
      <w:hyperlink r:id="rId68">
        <w:r>
          <w:rPr>
            <w:color w:val="0000EE"/>
            <w:u w:val="single"/>
          </w:rPr>
          <w:t>https://indiashippingnews.com/govt-steps-up-diplomacy-to-secure-key-shipping-routes-including-hormuz/</w:t>
        </w:r>
      </w:hyperlink>
      <w:r>
        <w:t xml:space="preserve"> - * The Indian Ministry of External Affairs has intensified diplomatic engagement to safeguard maritime trade routes, specifically the Strait of Hormuz, amid West Asian tensions. * Prime Minister Narendra Modi discussed strategic cooperation with US President Donald Trump to ensure stability and keep critical sea lanes open for energy flow. * India is coordinating with Gulf producers like the UAE and Qatar to maintain steady energy supplies while diversifying crude oil sources. * Despite regional disruptions, India's energy supply chain remained resilient with uninterrupted domestic availability of PNG, LPG, and CNG through government intervention. * All Indian seafarers in the Gulf region are confirmed safe, with the government facilitating the repatriation of over 2,300 personnel. 62. </w:t>
      </w:r>
      <w:hyperlink r:id="rId69">
        <w:r>
          <w:rPr>
            <w:color w:val="0000EE"/>
            <w:u w:val="single"/>
          </w:rPr>
          <w:t>https://economictimes.indiatimes.com/news/international/world-news/your-ships-will-be-sunk-by-our-first-missiles-iran-warns-us-over-strait-of-hormuz/articleshow/130295791.cms</w:t>
        </w:r>
      </w:hyperlink>
      <w:r>
        <w:t xml:space="preserve"> - * Mohsen Rezaei, military adviser to Iran's supreme leader, threatened to sink US naval vessels if the US attempts to enforce control over the Strait of Hormuz. * The warning follows the collapse of two-week ceasefire talks between Washington and Tehran in Pakistan, with the US announcing a blockade of Iranian ports. * Rezaei stated he would welcome a US ground invasion and take thousands of hostages in response, while opposing any extension of the current ceasefire. * The Strait of Hormuz remains a critical transit route for roughly 20 percent of global seaborne oil trade, serving as a key artery for Saudi, Emirati, Iraqi, and Qatari energy exports. * US warships recently transited the strait with automatic identification systems switched on, signalling intent to challenge Iran's control over the waterway. 63. </w:t>
      </w:r>
      <w:hyperlink r:id="rId70">
        <w:r>
          <w:rPr>
            <w:color w:val="0000EE"/>
            <w:u w:val="single"/>
          </w:rPr>
          <w:t>https://economictimes.indiatimes.com/news/defence/white-house-denies-us-requested-ceasefire-says-new-talks-may-happen-in-pakistan/articleshow/130296105.cms</w:t>
        </w:r>
      </w:hyperlink>
      <w:r>
        <w:t xml:space="preserve"> - * White House press secretary Karoline Leavitt denied reports that the US requested a ceasefire in the Iran war on Wednesday. * Leavitt stated that discussions for a second round of talks with Iran are ongoing and productive, likely to take place in Pakistan. * The conflict, initiated by President Donald Trump alongside Israel on February 28, has led Iran to shut the Strait of Hormuz to non-Iranian ships. * This closure has sharply reduced Gulf exports to Asia and Europe, causing energy importers to scramble for alternative supplies. * The situation involves significant geopolitical risk factors affecting global gas and crude shipment routes. 64. </w:t>
      </w:r>
      <w:hyperlink r:id="rId71">
        <w:r>
          <w:rPr>
            <w:color w:val="0000EE"/>
            <w:u w:val="single"/>
          </w:rPr>
          <w:t>https://timesofindia.indiatimes.com/world/us/we-will-use-force-new-audio-captures-us-navys-final-warning-to-ships-entering-departing-iranian-ports-amid-blockade/articleshow/130296101.cms</w:t>
        </w:r>
      </w:hyperlink>
      <w:r>
        <w:t xml:space="preserve"> - * US Central Command released audio warnings to vessels in the Gulf of Oman regarding a formal blockade of Iranian ports and coastal areas. * Naval forces stated they are ready to use force to ensure compliance, with ships subject to boarding, interdiction, and seizure. * The operation aims to cut off maritime trade routes to Iran, isolating its economy, with at least 10 vessels already redirected. * Tensions remain high as Iran threatens to halt Gulf trade, despite US President Donald Trump suggesting the conflict may be nearing an end. * The blockade covers key waterways including the Strait of Hormuz, with US forces asserting control over shipping movements. 65. </w:t>
      </w:r>
      <w:hyperlink r:id="rId72">
        <w:r>
          <w:rPr>
            <w:color w:val="0000EE"/>
            <w:u w:val="single"/>
          </w:rPr>
          <w:t>https://www.albiladpress.com/news/2026/6393/finance/992345.html</w:t>
        </w:r>
      </w:hyperlink>
      <w:r>
        <w:t xml:space="preserve"> - * Italian company Edison has compensated for most of the shortfall in LNG shipments from Qatar Petroleum between April and mid-June using shipments from the United States. * Qatar Petroleum declared force majeure and suspended 12.8 million tonnes of annual LNG production for three to five years due to navigation restrictions in the Strait of Hormuz. * Global energy markets are facing acute pressure as vessel traffic in the Strait of Hormuz dropped sharply, with 800 ships, including 19 LNG carriers, currently stuck in the strait. * Rystad Energy estimates the cost of repairing damage to refineries and gas facilities at around $25 billion, with undamaged infrastructure requiring months to fully restart. * The disruption has shifted global LNG pricing from a risk premium model to one driven by actual supply shortages. 66. </w:t>
      </w:r>
      <w:hyperlink r:id="rId73">
        <w:r>
          <w:rPr>
            <w:color w:val="0000EE"/>
            <w:u w:val="single"/>
          </w:rPr>
          <w:t>https://www.tradingnews.com/news/natural-gas-futures-price-forecast-henry-hub-at-2-60-usd-europs-gas-crisis-deepens</w:t>
        </w:r>
      </w:hyperlink>
      <w:r>
        <w:t xml:space="preserve"> - * Natural gas futures at Henry Hub are trading at $2.60 per million BTU, reflecting seasonal oversupply in the US market with no heating demand. * European TTF gas prices in the Netherlands reached 44.66 euros per MWh, influenced by the Strait of Hormuz closure and potential damage to Qatar's LNG infrastructure. * EU gas storage levels sit at 29.5% full, significantly below the 35.4% level from the previous year and the 90% target needed for winter security. * Bulgaria has proposed a 4.99% increase in natural gas prices for May, with experts warning of potential inflation and an 'energy lockdown' scenario if storage deficits persist. * Analyst Mike McGlone forecasts Henry Hub prices could fall to $2.00 in summer 2026 before recovering to $4–$5 in Q4 due to European demand for US LNG exports. 67. </w:t>
      </w:r>
      <w:hyperlink r:id="rId74">
        <w:r>
          <w:rPr>
            <w:color w:val="0000EE"/>
            <w:u w:val="single"/>
          </w:rPr>
          <w:t>https://energynow.com/2026/04/edison-says-qatar-may-extend-gas-force-majeure-sees-us-lng-filling-gap/</w:t>
        </w:r>
      </w:hyperlink>
      <w:r>
        <w:t xml:space="preserve"> - Italian utility Edison stated that QatarEnergy might extend its force majeure on gas supplies beyond mid-June due to war-related disruptions. The company has already secured seven US LNG cargoes to replace ten cancelled shipments from QatarEnergy. Edison CEO Nicola Monti expressed confidence in market flexibility, citing new US LNG plant startups as a key factor. The utility expects the global LNG market to return to structural balance within 18 months despite the temporary shortfall. 68. </w:t>
      </w:r>
      <w:hyperlink r:id="rId75">
        <w:r>
          <w:rPr>
            <w:color w:val="0000EE"/>
            <w:u w:val="single"/>
          </w:rPr>
          <w:t>https://www.washingtontimes.com/news/2026/apr/15/hormuz-blockade-production-repairs-leave-qatars-european-customers/</w:t>
        </w:r>
      </w:hyperlink>
      <w:r>
        <w:t xml:space="preserve"> - A former QatarEnergy official states Ras Laffan facility output is 17% below pre-war levels due to damage and the U.S. blockade of the Strait of Hormuz. QatarEnergy has invoked force majeure on contracts while purchasing spot market LNG to sustain buyer relationships. European customers, including the UK which relies on 30% of Qatari gas, face a multi-year supply gap as repairs and ramp-up are sequenced. QatarEnergy is reorienting exports via the Golden Pass terminal to avoid Hormuz, though volumes do not replace the Ras Laffan shortfall. 69. </w:t>
      </w:r>
      <w:hyperlink r:id="rId76">
        <w:r>
          <w:rPr>
            <w:color w:val="0000EE"/>
            <w:u w:val="single"/>
          </w:rPr>
          <w:t>https://naturalgasintel.com/news/whats-happening-with-golden-pass-lng-pipeline-data-points-to-lower-demand/</w:t>
        </w:r>
      </w:hyperlink>
      <w:r>
        <w:t xml:space="preserve"> - * Pipeline data indicates Golden Pass LNG in Texas may have operational issues or a commissioning slowdown, with feed gas nominations dropping to 0.14 Bcf/d. * Imagery suggests all engines at the facility have been off for several days ahead of the first export from Train 1. * U.S. LNG exports are flowing through the Panama Canal to Asia for the first time in five months, with at least one cargo per week since early March. * Cheniere Energy has filed a request to expand Corpus Christi LNG capacity by 24 Mt/y by the early 2030s. * U.S. LNG feed gas demand is averaging 19.4 Bcf/d, leading Lower 48 gas markets as residential and commercial demand falls. 70. </w:t>
      </w:r>
      <w:hyperlink r:id="rId77">
        <w:r>
          <w:rPr>
            <w:color w:val="0000EE"/>
            <w:u w:val="single"/>
          </w:rPr>
          <w:t>https://www.bairdmaritime.com/shipping/ports/port-of-corpus-christi-reports-record-first-quarter-tonnage-for-2026</w:t>
        </w:r>
      </w:hyperlink>
      <w:r>
        <w:t xml:space="preserve"> - * The Port of Corpus Christi moved 54.5 million tons of commodities through the Ship Channel in the first quarter of 2026. * This volume exceeded the previous record of 54 million tons set in the fourth quarter of 2024. * Growth of 3.2 million tons compared to the first quarter of 2025 was primarily attributed to liquefied natural gas (LNG). * The increase followed the commissioning of Train 5 at Cheniere Corpus Christi Stage 3, which reached substantial completion in March. * The performance represents the strongest opening quarter in the port's history. 71. </w:t>
      </w:r>
      <w:hyperlink r:id="rId78">
        <w:r>
          <w:rPr>
            <w:color w:val="0000EE"/>
            <w:u w:val="single"/>
          </w:rPr>
          <w:t>https://globallnghub.com/natural-gas-prices-weekly-update-jkm-ttf-and-henry-hub-13-april-2026.html</w:t>
        </w:r>
      </w:hyperlink>
      <w:r>
        <w:t xml:space="preserve"> - Natural gas prices declined at JKM, TTF, and Henry Hub hubs between 6 and 10 April 2026 due to warmer weather and easing geopolitical tensions. JKM prices dropped to high-USD 16s/MBtu after a ceasefire announcement between the U.S. and Iran. EU-wide underground gas storage reached 29.2% on 10 April, up from 28.0% the previous weekend. U.S. natural gas inventories increased by 50 Bcf to 1,911 Bcf as of 3 April, according to the EIA. 72. </w:t>
      </w:r>
      <w:hyperlink r:id="rId79">
        <w:r>
          <w:rPr>
            <w:color w:val="0000EE"/>
            <w:u w:val="single"/>
          </w:rPr>
          <w:t>https://www.energypolicy.columbia.edu/gulf-energy-disruption-and-the-fragility-of-global-markets/</w:t>
        </w:r>
      </w:hyperlink>
      <w:r>
        <w:t xml:space="preserve"> - * Two RasGas LNG facilities in Qatar have sustained severe damage, resulting in a combined outage of 30 million tonnes per annum. * The damage to the Pearl GTL facility at Ras Laffan is estimated to halt up to 17 percent of Qatar's LNG production for three to five years. * These disruptions are part of broader attacks on over 60 energy infrastructure facilities across the Gulf, including refineries in Bahrain and the UAE. * While Saudi Arabia has demonstrated rapid recovery capabilities, the longer repair timelines for Qatar's complex infrastructure pose a significant risk to global LNG supply availability. * The conflict has severely impeded crude and LNG flows through the Strait of Hormuz, creating a substantial market deficit. 73. </w:t>
      </w:r>
      <w:hyperlink r:id="rId75">
        <w:r>
          <w:rPr>
            <w:color w:val="0000EE"/>
            <w:u w:val="single"/>
          </w:rPr>
          <w:t>https://www.washingtontimes.com/news/2026/apr/15/hormuz-blockade-production-repairs-leave-qatars-european-customers/</w:t>
        </w:r>
      </w:hyperlink>
      <w:r>
        <w:t xml:space="preserve"> - * A former QatarEnergy commercial official states that damage to production facilities and the U.S. blockade of the Strait of Hormuz will prevent Qatar's Ras Laffan facility from resuming prewar supply obligations for at least three years. * QatarEnergy has invoked force majeure on contracts and is purchasing LNG on the spot market to sustain buyer relationships while repairs proceed, a measure that does not close the supply gap. * The supply disruption is reshaping Gulf diplomacy, with Pakistan mediating a U.S.-Iran ceasefire while courting Saudi Arabia to offset economic shocks, and Qatar prioritizing supply based on contract nature and relationship depth rather than politics. * QatarEnergy is accelerating its reorientation towards Atlantic routing via the Golden Pass terminal in Texas to feed transatlantic and Latin American requirements, though these volumes do not replace the Ras Laffan shortfall. * European allies, including the UK which receives roughly 30% of its gas from Qatar, face a structural deficit as force majeure suspends but does not erase unfulfilled obligations. 74. </w:t>
      </w:r>
      <w:hyperlink r:id="rId79">
        <w:r>
          <w:rPr>
            <w:color w:val="0000EE"/>
            <w:u w:val="single"/>
          </w:rPr>
          <w:t>https://www.energypolicy.columbia.edu/gulf-energy-disruption-and-the-fragility-of-global-markets/</w:t>
        </w:r>
      </w:hyperlink>
      <w:r>
        <w:t xml:space="preserve"> - * Escalating conflict in the Gulf has severely impacted energy infrastructure, with over 60 facilities targeted and roughly 50 sustaining physical damage. * Significant outages include the Sitra refinery in Bahrain, two RasGas LNG facilities in Qatar, and the Habshan Complex in the UAE, alongside reduced Saudi oil production. * Traffic through the Strait of Hormuz has deteriorated to less than 5 to 10 percent of prewar flows, leaving approximately 230 tankers locked in the region. * While Saudi Arabia has demonstrated rapid repair capabilities similar to the 2019 attacks, neighboring countries face longer-term disruptions requiring extensive technical repairs. * The Center on Global Energy Policy at Columbia University SIPA highlights the structural risk of concentrated Gulf assets to global energy supply reliability. 75. </w:t>
      </w:r>
      <w:hyperlink r:id="rId75">
        <w:r>
          <w:rPr>
            <w:color w:val="0000EE"/>
            <w:u w:val="single"/>
          </w:rPr>
          <w:t>https://www.washingtontimes.com/news/2026/apr/15/hormuz-blockade-production-repairs-leave-qatars-european-customers/</w:t>
        </w:r>
      </w:hyperlink>
      <w:r>
        <w:t xml:space="preserve"> - A former QatarEnergy official states Ras Laffan production is running 17% below pre-war levels due to damage and the U.S. blockade of the Strait of Hormuz. QatarEnergy has invoked force majeure on contracts while purchasing spot market LNG to sustain buyer relationships. European customers, including the UK which relies on roughly 30% of its gas from Qatar, face a three-year horizon before supply obligations can be fully met. QatarEnergy is reorienting exports via the Golden Pass terminal to bypass the strait, but volumes do not replace the Ras Laffan shortfall. 76. </w:t>
      </w:r>
      <w:hyperlink r:id="rId80">
        <w:r>
          <w:rPr>
            <w:color w:val="0000EE"/>
            <w:u w:val="single"/>
          </w:rPr>
          <w:t>https://mezha.net/eng/bukvy/gazprom_shipped_second/</w:t>
        </w:r>
      </w:hyperlink>
      <w:r>
        <w:t xml:space="preserve"> - Gazprom delivered a second LNG cargo from the Portovaya plant to the Beihai terminal in China on January 25, 2025, defying US sanctions imposed in January 2025. The shipment was made by the LNG carrier Valera, which loaded at the Baltic Sea facility. While exports were previously suspended, the plant resumed deliveries to China and Kaliningrad, maintaining its role as a key source for Asian and European markets. The facility, with a capacity of 1.5 million tonnes annually, had initially targeted Turkey and Greece before expanding its delivery geography. 77. </w:t>
      </w:r>
      <w:hyperlink r:id="rId79">
        <w:r>
          <w:rPr>
            <w:color w:val="0000EE"/>
            <w:u w:val="single"/>
          </w:rPr>
          <w:t>https://www.energypolicy.columbia.edu/gulf-energy-disruption-and-the-fragility-of-global-markets/</w:t>
        </w:r>
      </w:hyperlink>
      <w:r>
        <w:t xml:space="preserve"> - * Escalating conflict in the Gulf has severely impeded liquefied natural gas (LNG) flows through the Strait of Hormuz, reducing traffic to less than 5 to 10 percent of prewar levels. * Two RasGas LNG facilities in Qatar sustained physical damage, resulting in a combined outage of 30 million tonnes per annum. * Damage to the Pearl GTL facility in Qatar, owned by Shell, has halted up to 17 percent of the country's LNG production for an estimated three to five years. * Approximately 12 million barrels per day of crude and refined fuels are currently unable to reach the market due to the blockade and infrastructure destruction. * While Saudi Arabia has demonstrated rapid repair capabilities, the longer-term recovery of complex LNG infrastructure in the region remains uncertain. 78. </w:t>
      </w:r>
      <w:hyperlink r:id="rId81">
        <w:r>
          <w:rPr>
            <w:color w:val="0000EE"/>
            <w:u w:val="single"/>
          </w:rPr>
          <w:t>https://www.investing.com/news/stock-market-news/europe-to-unveil-electrification-plan-to-cut-fossil-fuel-reliance-jefferies-comments-93CH-4615300</w:t>
        </w:r>
      </w:hyperlink>
      <w:r>
        <w:t xml:space="preserve"> - The European Commission is expected to publish the 'AccelerateEU' energy policy package on April 22 to reduce oil and gas demand through electrification and fiscal support. The initiative, framed as an economic and energy security measure rather than incremental climate policy, aims to address supply concerns linked to Middle East instability. Proposed measures include taxing electricity below fossil fuels, setting an EU-wide electrification target, and providing support for heat pumps and smart grids. Brussels will also coordinate gas storage filling to prevent price spikes. 79. </w:t>
      </w:r>
      <w:hyperlink r:id="rId82">
        <w:r>
          <w:rPr>
            <w:color w:val="0000EE"/>
            <w:u w:val="single"/>
          </w:rPr>
          <w:t>https://www.trend.az/business/energy/4175014.html</w:t>
        </w:r>
      </w:hyperlink>
      <w:r>
        <w:t xml:space="preserve"> - * The Oxford Institute of Energy Studies (OIES) forecasts that Europe must secure 6 Bcm more gas than last year to maintain storage levels for the 2026-2027 winter. * Gas demand in Europe is projected to remain relatively stable in 2026, though a downturn risk exists due to normalised wind and hydro levels in the power sector. * Total gas consumption remains below pre-crisis levels at nearly 400 Bcm, which is approximately 90 Bcm lower than in 2021. * The Iran war starting in February 2026 had no major impact on European gas demand in Q1, with usage down 0.7 per cent year-on-year. * Limited flexibility across all sectors restricts the potential for significant price-demand responses compared to 2022. 80. </w:t>
      </w:r>
      <w:hyperlink r:id="rId83">
        <w:r>
          <w:rPr>
            <w:color w:val="0000EE"/>
            <w:u w:val="single"/>
          </w:rPr>
          <w:t>https://news.az/news/gazprom-delivers-second-lng-cargo-to-china</w:t>
        </w:r>
      </w:hyperlink>
      <w:r>
        <w:t xml:space="preserve"> - * Gazprom shipped a second post-sanctions LNG cargo from the Portovaya facility in the Baltic Sea to China's Beihai terminal this week. * The shipment was transported by the gas carrier Valera, which loaded the cargo in late January before arriving on Wednesday. * Despite additional U.S. sanctions imposed in 2025 targeting Russia's energy exports, exports from the plant have continued in limited volumes. * China has emerged as a major recipient for Portovaya, with the Beihai terminal also receiving shipments from other sanctioned Russian projects like Arctic LNG-2. * Export routes have shifted significantly toward Asia, with previous destinations including Turkiye, Greece, Spain, and Italy now receiving fewer shipments. 81. </w:t>
      </w:r>
      <w:hyperlink r:id="rId84">
        <w:r>
          <w:rPr>
            <w:color w:val="0000EE"/>
            <w:u w:val="single"/>
          </w:rPr>
          <w:t>https://www.mediafax.ro/externe/razboiul-din-orientul-mijlociu-ziua-47-diplomatii-organizeaza-noi-discutii-intre-sua-si-iran-pretul-petrolului-in-continua-scadere-primele-petroliere-interceptate-de-marina-americana-23720100</w:t>
        </w:r>
      </w:hyperlink>
      <w:r>
        <w:t xml:space="preserve"> - The US has initiated a blockade against Iranian ports, intercepting two tankers attempting to leave the country. President Donald Trump stated the conflict with Iran is nearly over while diplomats organize new talks between Washington and Tehran. Simultaneously, Hezbollah launched 30 rockets into northern Israel, and an Israeli airstrike hit a vehicle south of Beirut. Pakistan's Prime Minister Shehbaz Sharif is scheduled to visit Saudi Arabia, Qatar, and Turkey to facilitate negotiations. Russia's Foreign Minister Lavrov offered to compensate China for energy deficits caused by the Hormuz Strait disruption. Oil prices fell as markets reacted to the possibility of renewed US-Iran negotiations. 82. </w:t>
      </w:r>
      <w:hyperlink r:id="rId85">
        <w:r>
          <w:rPr>
            <w:color w:val="0000EE"/>
            <w:u w:val="single"/>
          </w:rPr>
          <w:t>https://news.stv.tv/world/us-says-blockade-has-completely-halted-trade-at-irans-ports</w:t>
        </w:r>
      </w:hyperlink>
      <w:r>
        <w:t xml:space="preserve"> - The US military has implemented a naval blockade that completely halted economic trade going into and out of Iran by sea within 36 hours. This action followed the failure of negotiations between Iran and the US held in Pakistan and the effective closure of the Strait of Hormuz by Tehran. US Central Command's Admiral Brad Cooper confirmed the halt, noting that approximately 90% of Iran's economy relies on international sea trade. While President Donald Trump and Vice President JD Vance expressed openness to a 'grand bargain' and further talks, the blockade remains in effect as fighting continues in the region. 83. </w:t>
      </w:r>
      <w:hyperlink r:id="rId86">
        <w:r>
          <w:rPr>
            <w:color w:val="0000EE"/>
            <w:u w:val="single"/>
          </w:rPr>
          <w:t>https://aif.ru/politics/amerikanskie-voyska-zayavili-o-polnoy-morskoy-blokade-irana</w:t>
        </w:r>
      </w:hyperlink>
      <w:r>
        <w:t xml:space="preserve"> - * US Central Command confirmed the start of a full naval blockade of Iranian ports on 13 April. * The operation targets the Strait of Hormuz and halts all maritime trade entering or leaving Iran. * US forces are detaining third-party vessels making payments to Iran. * TotalEnergies warns the blockade will exacerbate global market tensions compared to paid transit options. 84. </w:t>
      </w:r>
      <w:hyperlink r:id="rId87">
        <w:r>
          <w:rPr>
            <w:color w:val="0000EE"/>
            <w:u w:val="single"/>
          </w:rPr>
          <w:t>https://businessmagazineuae.com/the-second-round-of-us-iran-negotiations/</w:t>
        </w:r>
      </w:hyperlink>
      <w:r>
        <w:t xml:space="preserve"> - * Pakistan is working to facilitate a second round of talks between the US and Iran following the failure of previous negotiations. * US officials confirmed that discussions regarding a new round of negotiations are currently in progress, though details remain undecided. * The ongoing conflict and threat to the Strait of Hormuz continue to disrupt shipping and upset global markets. * Airstrikes have destroyed military and civilian infrastructure in the region for seven weeks, worsening the economic impact of the war. 85. </w:t>
      </w:r>
      <w:hyperlink r:id="rId88">
        <w:r>
          <w:rPr>
            <w:color w:val="0000EE"/>
            <w:u w:val="single"/>
          </w:rPr>
          <w:t>https://ekonomi.republika.co.id/berita/tdizpd370/iran-siapkan-aturan-khusus-kapal-di-selat-hormuz</w:t>
        </w:r>
      </w:hyperlink>
      <w:r>
        <w:t xml:space="preserve"> - Iran intends to implement special traffic regulations for vessels in the Strait of Hormuz, citing the strait as a strategic national asset. Iranian spokesperson Fatemeh Mohajerani stated that all necessary measures will be taken to ensure national sovereignty over the strait is respected. Concurrently, US President Donald Trump announced a blockade against all ships entering or exiting the strait and ordered the US Navy to intercept vessels paying Iran transit fees. These developments follow failed peace talks between Iran and the US in Islamabad on 11 April 2026. 86. </w:t>
      </w:r>
      <w:hyperlink r:id="rId89">
        <w:r>
          <w:rPr>
            <w:color w:val="0000EE"/>
            <w:u w:val="single"/>
          </w:rPr>
          <w:t>https://www.skynewsarabia.com/middle-east/1864321-%D8%A3%D9%85%D9%8A%D8%B1%D9%83%D8%A7-%D8%AA%D9%81%D8%AA%D8%AD-%D8%B4%D8%B1%D9%8A%D8%A7%D9%86-%D8%A7%D9%84%D8%B7%D8%A7%D9%82%D8%A9-%D8%AA%D8%B2%D8%A7%D9%84-%D8%A3%D9%84%D8%BA%D8%A7%D9%85-%D9%85%D8%B6%D9%8A%D9%82-%D9%87%D8%B1%D9%85%D8%B2</w:t>
        </w:r>
      </w:hyperlink>
      <w:r>
        <w:t xml:space="preserve"> - * US Central Command announced two US Navy destroyers, USS Frank E. Peterson and USS Michael Murphy, have entered the Strait of Hormuz, marking the first such operation since the start of hostilities with Iran. * President Donald Trump confirmed the use of advanced and traditional mine countermeasure systems, supported by allies including the UK, to clear the strategic waterway. * The US Navy is employing unmanned underwater vehicles, torpedoes, and laser-equipped helicopters to detect and neutralise mines remotely while warships provide air and missile defence. * Restoring safe passage through the strait is critical as approximately 20% of global oil and gas supplies transit the route, with disruptions impacting global fuel costs and supply chains. * US officials aim to establish a safe commercial shipping corridor to restore normal traffic flow in the region. 87. </w:t>
      </w:r>
      <w:hyperlink r:id="rId90">
        <w:r>
          <w:rPr>
            <w:color w:val="0000EE"/>
            <w:u w:val="single"/>
          </w:rPr>
          <w:t>https://theafricanmirror.africa/world/strait-of-hormuz-blockade-the-complex-regional-realities-the-us-ignores-at-its-peril/?utm_source=rss&amp;utm_medium=rss&amp;utm_campaign=strait-of-hormuz-blockade-the-complex-regional-realities-the-us-ignores-at-its-peril</w:t>
        </w:r>
      </w:hyperlink>
      <w:r>
        <w:t xml:space="preserve"> - * President Donald Trump has ordered a blockade of the Strait of Hormuz following the breakdown of ceasefire talks between the United States and Iran. * The article analyses the historical context of the region, noting how British imperial strategies established the current oil monarchies in the eastern Arabian peninsula. * Tensions are rising between Oman and the UAE regarding Iran, with Oman accused of planning a toll system for the strait. * The piece warns that the US may be misreading local cultural dynamics and identity politics in the region, similar to errors made during the 1956 Suez Crisis. 88. </w:t>
      </w:r>
      <w:hyperlink r:id="rId91">
        <w:r>
          <w:rPr>
            <w:color w:val="0000EE"/>
            <w:u w:val="single"/>
          </w:rPr>
          <w:t>https://indianexpress.com/article/world/iran-us-israel-war-news-live-updates-us-enforces-iran-port-blockade-declares-maritime-superiority-in-middle-east-10637199/</w:t>
        </w:r>
      </w:hyperlink>
      <w:r>
        <w:t xml:space="preserve"> - Iran is seeking alternative ports and shipping routes to circumvent disruptions caused by a US blockade on the Strait of Hormuz. US Central Command confirmed that maritime trade to and from Iranian ports has been fully halted within 36 hours of the blockade's implementation. Admiral Brad Cooper stated that US forces maintain maritime superiority in the Middle East, effectively stopping 90% of Iran's economy which relies on sea trade. The blockade applies to all ships transiting the crucial route to access Iranian shores. 89. </w:t>
      </w:r>
      <w:hyperlink r:id="rId92">
        <w:r>
          <w:rPr>
            <w:color w:val="0000EE"/>
            <w:u w:val="single"/>
          </w:rPr>
          <w:t>https://www.aljazeera.com/news/2026/4/15/iran-war-what-is-happening-on-day-47-of-the-us-iran-conflict?traffic_source=rss</w:t>
        </w:r>
      </w:hyperlink>
      <w:r>
        <w:t xml:space="preserve"> - * US President Donald Trump signals a possible second round of talks with Iran in the coming days while enforcing a naval blockade in the Strait of Hormuz. * The US Treasury will not renew a temporary sanctions waiver allowing the sale of Iranian oil stranded at sea, effectively halting such trade. * The International Monetary Fund warns that further escalation could tip the global economy into recession. * Iran estimates $270bn in war losses and plans to seek reparations, while the International Committee of the Red Cross delivers its first humanitarian aid shipment since the conflict began. * Tensions persist over uranium enrichment limits, with the US seeking a 20-year halt and Iran proposing five, alongside disputes over the Strait of Hormuz. 90. </w:t>
      </w:r>
      <w:hyperlink r:id="rId93">
        <w:r>
          <w:rPr>
            <w:color w:val="0000EE"/>
            <w:u w:val="single"/>
          </w:rPr>
          <w:t>https://www.thearcticinstitute.org/the-circumpolar-podcast-arctic-shipping-northern-sea-route/</w:t>
        </w:r>
      </w:hyperlink>
      <w:r>
        <w:t xml:space="preserve"> - * Research professor Arild Moe discusses the challenges to Russia's Northern Sea Route development plans in a podcast episode. * The war in Ukraine and sanctions have disrupted the financial model relying on federal budget revenues and hydrocarbon producer contributions. * Arctic LNG projects have been delayed, complicating investment and reducing the cargo base for the route. * Reported increases in transit numbers largely reflect trade between Asia and Russian ports or sanctioned oil routes rather than a surge in international transits. * Chinese investors remain cautious about long-term investment despite Russia's increased willingness to engage them. 91. </w:t>
      </w:r>
      <w:hyperlink r:id="rId94">
        <w:r>
          <w:rPr>
            <w:color w:val="0000EE"/>
            <w:u w:val="single"/>
          </w:rPr>
          <w:t>https://www.businesstoday.in/india/story/hormuz-blockade-may-push-india-us-energy-deal-into-fast-lane-as-crude-oil-risks-rise-525684-2026-04-15?utm_source=rssfeed</w:t>
        </w:r>
      </w:hyperlink>
      <w:r>
        <w:t xml:space="preserve"> - * A blockade of the Hormuz strait by the US is threatening Iranian crude oil flows, prompting accelerated negotiations between Washington and New Delhi. * US Ambassador Gor stated that discussions between President Trump and Prime Minister Modi have moved beyond optics to concrete outcomes, with energy identified as a central pillar of cooperation. * The two nations are advancing an interim deal framework involving $500 billion in energy purchases, with further 'big-ticket items' expected to be announced soon. * Specific decisions regarding sanctions waivers for the Chabahar port and deadlines for Russian oil imports remain pending. 92. </w:t>
      </w:r>
      <w:hyperlink r:id="rId95">
        <w:r>
          <w:rPr>
            <w:color w:val="0000EE"/>
            <w:u w:val="single"/>
          </w:rPr>
          <w:t>https://hongkongfp.com/2026/04/15/president-xi-meets-russian-fm-as-leaders-flock-to-china-over-middle-east-war/</w:t>
        </w:r>
      </w:hyperlink>
      <w:r>
        <w:t xml:space="preserve"> - * Russian Foreign Minister Sergei Lavrov told Chinese President Xi Jinping that Moscow could compensate for China's energy shortages caused by the Iran war blocking the Strait of Hormuz. * China, a net oil importer, has seen prices for petrol, plastics, and fertilisers spike due to the conflict, creating urgency for alternative supply routes. * A string of leaders, including Spain's Pedro Sanchez and Abu Dhabi's Crown Prince Mohamed bin Zayed Al Nahyan, visited Beijing to discuss the Middle East war and energy security. * Analysts note that while China seeks to position itself as a mediator, high energy prices disrupt its economy, whereas the situation helps fund Russia's war in Ukraine. * Lavrov and Chinese Foreign Minister Wang Yi discussed the US-Iran conflict and plans for a meeting between Vladimir Putin and Xi Jinping in the first half of the year. 93. </w:t>
      </w:r>
      <w:hyperlink r:id="rId96">
        <w:r>
          <w:rPr>
            <w:color w:val="0000EE"/>
            <w:u w:val="single"/>
          </w:rPr>
          <w:t>https://www.focus.de/politik/ausland/chinas-naechster-schritt-koennte-alles-veraendern-welche-gefahr-von-der-us-iran-blockade-wirklich-ausgeht_0805a0a1-9b34-4e68-b7bf-4466247b7445.html</w:t>
        </w:r>
      </w:hyperlink>
      <w:r>
        <w:t xml:space="preserve"> - * The US Navy has initiated a comprehensive maritime blockade against Iran, targeting all ship traffic to and from Iranian ports regardless of flag. * The operation aims to cut off Iran's revenue from the Strait of Hormus, which Tehran has effectively controlled since late February. * Chinese-flagged tankers are explicitly included in the blockade, with reports indicating at least two such vessels paid transit fees in Chinese currency. * US President Donald Trump warned China that continuing to purchase Iranian oil despite the blockade will result in significant problems. * The blockade challenges China's long-standing efforts to prevent US dominance over energy supply routes in the Persian Gulf. 94. </w:t>
      </w:r>
      <w:hyperlink r:id="rId97">
        <w:r>
          <w:rPr>
            <w:color w:val="0000EE"/>
            <w:u w:val="single"/>
          </w:rPr>
          <w:t>https://www.nzz.ch/pro/hormuz-die-militaerischen-herausforderungen-der-amerikanischen-seeblockade-ld.1933571</w:t>
        </w:r>
      </w:hyperlink>
      <w:r>
        <w:t xml:space="preserve"> - * The US Navy has blocked the Strait of Hormuz to control the world's primary energy transport route and signal strength to Iran and China. * Iran has prepared for decades to counter such a blockade using asymmetric tactics including fast boats, mobile anti-ship missiles, mini-submarines, and unmanned systems. * Analysts warn that maintaining the blockade requires permanent control of a dangerous area, exposing the US Navy to sustained attacks from Iranian coastal positions. * Reports indicate China may be preparing to supply Iran with shoulder-fired air defence missiles to protect against US aircraft and helicopters. * The blockade threatens to disrupt approximately 1.4 million barrels of daily Iranian oil exports to China, impacting global energy supplies. 95. </w:t>
      </w:r>
      <w:hyperlink r:id="rId98">
        <w:r>
          <w:rPr>
            <w:color w:val="0000EE"/>
            <w:u w:val="single"/>
          </w:rPr>
          <w:t>https://newtalk.tw/news/view/2026-04-15/1029892</w:t>
        </w:r>
      </w:hyperlink>
      <w:r>
        <w:t xml:space="preserve"> - * US President Donald Trump announced a maritime blockade of Iranian waters effective Monday, leading to an immediate reduction in vessel traffic through the Strait of Hormuz. * At least seven merchant ships turned back, with six complying with US Central Command instructions to return to Iranian ports on the first day of the blockade. * Lloyd's of London data shows only six crossings recorded on Monday, a significant drop from the peak of 17 crossings on the preceding Saturday. * The US Navy has deployed over 10,000 personnel, including Marines and SEALs, to enforce the blockade which applies to all vessels visiting Iranian ports regardless of flag. * The move aims to cut Iran's oil revenue and force compliance with ceasefire agreements, raising concerns about global energy supply security. 96. </w:t>
      </w:r>
      <w:hyperlink r:id="rId99">
        <w:r>
          <w:rPr>
            <w:color w:val="0000EE"/>
            <w:u w:val="single"/>
          </w:rPr>
          <w:t>https://seekingalpha.com/article/4890763-blue-tower-asset-management-q1-2026-letter?source=generic_rss</w:t>
        </w:r>
      </w:hyperlink>
      <w:r>
        <w:t xml:space="preserve"> - * Iranian drone attacks in mid-March 2026 damaged two of Qatar's 14 LNG trains and one gas-to-liquids facility. * Repairs will sideline 12.8 million tons per year of LNG output, knocking out 17% of Qatar's liquefied natural gas export capacity for three to five years. * The disruption has caused global gas prices to surge, with Dutch TTF benchmarks nearly doubling to over €60/MWh by mid-March. * Blue Tower Asset Management adjusted its portfolio in March, adding Petrobras and SM Energy to balance exposure to the ongoing Persian Gulf conflict and commodity disruptions. 97. </w:t>
      </w:r>
      <w:hyperlink r:id="rId100">
        <w:r>
          <w:rPr>
            <w:color w:val="0000EE"/>
            <w:u w:val="single"/>
          </w:rPr>
          <w:t>https://localnews8.com/money/cnn-business-consumer/2026/04/15/economists-at-imf-issue-stark-warning-that-iran-war-could-tip-world-toward-recession/</w:t>
        </w:r>
      </w:hyperlink>
      <w:r>
        <w:t xml:space="preserve"> - * The International Monetary Fund has downgraded its global growth forecast to 3.1% for 2026 due to the war in the Middle East. * IMF economic counsellor Pierre-Olivier Gourinchas warned the conflict could trigger an unprecedented energy crisis affecting natural gas and oil supplies. * Under a severe scenario where energy prices spike 100-200%, global growth could fall to 2%, risking a global recession. * Iran has effectively closed the Strait of Hormuz, disrupting one-fifth of the world's crude oil supply and supplies of natural gas, helium, and fertilizer. * Australian Treasurer Jim Chalmers described the situation as a very dangerous time for the global economy and called for an end to the war. 98. </w:t>
      </w:r>
      <w:hyperlink r:id="rId101">
        <w:r>
          <w:rPr>
            <w:color w:val="0000EE"/>
            <w:u w:val="single"/>
          </w:rPr>
          <w:t>https://www.benzinga.com/news/politics/26/04/51822374/donald-trump-calls-giorgia-meloni-unacceptable</w:t>
        </w:r>
      </w:hyperlink>
      <w:r>
        <w:t xml:space="preserve"> - * US President Donald Trump described Italian Prime Minister Giorgia Meloni as 'unacceptable' following her criticism of his remarks regarding Pope Leo XIV. * Trump expressed shock at Meloni's position, accusing her of not caring about Iran's nuclear programme and threatening to blow up Italy if Iran possessed a weapon. * The diplomatic rift centres on Meloni's refusal to support US efforts to reopen the Strait of Hormuz, a key energy route disrupted by Iran. * Italian officials, including Minister Antonio Tajani and Defense Minister Guido Crosetto, defended Meloni, emphasising national interests and Western unity. * The US announced plans to block Iran-linked shipping in the Strait of Hormuz after nuclear talks with Tehran failed. 99. </w:t>
      </w:r>
      <w:hyperlink r:id="rId102">
        <w:r>
          <w:rPr>
            <w:color w:val="0000EE"/>
            <w:u w:val="single"/>
          </w:rPr>
          <w:t>https://news.az/news/lana-ravandi-fadai-iran-will-expand-response-if-pressured-interview</w:t>
        </w:r>
      </w:hyperlink>
      <w:r>
        <w:t xml:space="preserve"> - * An expert from the Russian Academy of Sciences states that failed US-Iran talks in Islamabad have entered a dangerous phase of pressure without agreement. * Iran views the negotiation failure as a refusal of illegitimate US demands and signals it will broaden its response if pressure on the Strait of Hormuz increases. * The expert warns that a US blockade of the Strait of Hormuz would trigger an asymmetric regional response targeting infrastructure and logistics. * Türkiye and Azerbaijan are adopting risk minimisation strategies to avoid being drawn into the conflict while managing security and energy risks. * Analysts predict a tense pause with a high risk of renewed escalation around the Strait of Hormuz and Iran's regional allies. 100. </w:t>
      </w:r>
      <w:hyperlink r:id="rId103">
        <w:r>
          <w:rPr>
            <w:color w:val="0000EE"/>
            <w:u w:val="single"/>
          </w:rPr>
          <w:t>https://www.straitstimes.com/asia/east-asia/how-chinas-weapons-transfers-to-iran-have-evolved-over-decades</w:t>
        </w:r>
      </w:hyperlink>
      <w:r>
        <w:t xml:space="preserve"> - * US officials state intelligence agencies are assessing whether China recently shipped shoulder-fired missiles to Iran, a claim China denies as fabrication. * President Donald Trump threatens a 50 per cent tariff on Chinese goods if the assessment proves accurate, prompting China to vow retaliation. * Historical analysis reveals Chinese support for Iran evolved from direct arms sales in the 1980s to dual-use components and technology transfers in recent decades. * The US Treasury has sanctioned Chinese and Hong Kong front companies suspected of sourcing parts for Iranian ballistic missiles and drones. * US agencies suspect Iran is using China's BeiDou satellite navigation system to direct military strikes in the Middle East. 101. </w:t>
      </w:r>
      <w:hyperlink r:id="rId104">
        <w:r>
          <w:rPr>
            <w:color w:val="0000EE"/>
            <w:u w:val="single"/>
          </w:rPr>
          <w:t>https://www.rystadenergy.com/insights/asias-energy-buyers-between-a-rock-and-a-hard-place</w:t>
        </w:r>
      </w:hyperlink>
      <w:r>
        <w:t xml:space="preserve"> - * Ongoing geopolitical tensions in the Strait of Hormuz threaten Asian energy supplies, with voyage times extending to three to six weeks and regional sour crude pipelines effectively broken. * A worst-case scenario involving a six-month closure of the Strait could push Brent crude to $200 per barrel, forcing Asian economies to implement demand reduction, rationing, and a reversal of the coal-to-gas switch. * Analysts highlight Brazil, China, and Norway as case studies for achieving energy security through long-term policy frameworks, domestic resource development, and strategic reserve management. * Rystad Energy urges Asian policymakers to use the current crisis to accelerate structural reforms, deepen regional energy integration, and build resilience against future supply shocks. * The article notes that while LNG prices have eased temporarily due to a ceasefire, a resumption of conflict would likely see prices exceed $20 per MMBtu. 102. </w:t>
      </w:r>
      <w:hyperlink r:id="rId105">
        <w:r>
          <w:rPr>
            <w:color w:val="0000EE"/>
            <w:u w:val="single"/>
          </w:rPr>
          <w:t>https://www.thehindubusinessline.com/opinion/iran-war-a-boon-for-the-brics/article70862045.ece</w:t>
        </w:r>
      </w:hyperlink>
      <w:r>
        <w:t xml:space="preserve"> - * A ceasefire between the US and Iran has temporarily reopened the Strait of Hormuz, yet lasting stability for global shipping remains unsecured. * The conflict is expected to shift the region's strategic balance eastward, strengthening the position of BRICS+ members including China, India, and Russia. * India and China are leveraging the crisis to secure Middle Eastern energy supplies and assert leadership within the Global South. * China is positioned to apply leverage on Iran and drive a hard bargain with the US ahead of their rescheduled bilateral meeting in mid-May. * The author suggests the crisis is unlikely to cause market turmoil comparable to previous global shocks due to rising energy efficiency and alternative sources. 103. </w:t>
      </w:r>
      <w:hyperlink r:id="rId106">
        <w:r>
          <w:rPr>
            <w:color w:val="0000EE"/>
            <w:u w:val="single"/>
          </w:rPr>
          <w:t>https://www.thehindubusinessline.com/news/external-affairs-minister-jaishankar-speaks-to-israeli-counterpart/article70863693.ece</w:t>
        </w:r>
      </w:hyperlink>
      <w:r>
        <w:t xml:space="preserve"> - * External Affairs Minister S Jaishankar spoke with Israeli Foreign Minister Gideon Sa'ar regarding the West Asia crisis and the US naval blockade of Iran's ports. * The ministers discussed Iran's partial blocking of shipping traffic through the Strait of Hormuz, which handles roughly 20 per cent of global oil and LNG. * Global oil and gas prices surged following Iran's restrictions on transit through the strategic waterway. * Sa'ar emphasised the need for freedom of navigation for all countries, including India, while Jaishankar highlighted the importance of preventing Iran from obtaining nuclear weapons. * The dialogue occurred amidst reports of renewed US-Iran negotiation efforts after the collapse of initial talks in Islamabad. 104. </w:t>
      </w:r>
      <w:hyperlink r:id="rId107">
        <w:r>
          <w:rPr>
            <w:color w:val="0000EE"/>
            <w:u w:val="single"/>
          </w:rPr>
          <w:t>https://www.middleeasteye.net/live-blog/live-blog-update/lavrov-offers-russia-energy-china-amid-us-blockade</w:t>
        </w:r>
      </w:hyperlink>
      <w:r>
        <w:t xml:space="preserve"> - * Russian Foreign Minister Sergey Lavrov proposed offsetting energy shortages in China following a meeting with President Xi Jinping. * Moscow stated it could supply resources to China and other cooperating nations to counteract the impact of US sanctions on Iranian ports. * The proposal aims to address the resource deficit caused by Washington's blockade, which threatens China's status as the largest buyer of Iranian oil. * Lavrov emphasised that Russia-China relations remain unshakeable despite global disruptions and US pressure. * The offer highlights a strategic shift in energy security policy as Russia positions itself as an alternative supplier amidst international conflicts. 105. </w:t>
      </w:r>
      <w:hyperlink r:id="rId108">
        <w:r>
          <w:rPr>
            <w:color w:val="0000EE"/>
            <w:u w:val="single"/>
          </w:rPr>
          <w:t>https://www.19fortyfive.com/2026/04/irans-next-move-isnt-in-hormuz-and-it-could-decide-everything/</w:t>
        </w:r>
      </w:hyperlink>
      <w:r>
        <w:t xml:space="preserve"> - * Iran is leveraging Houthi proxies in the Bab al-Mandab strait to disrupt global oil flows as a secondary theater to the Strait of Hormuz crisis. * Analysts warn that Washington's naval blockade of Iranian ports may incentivize Tehran to escalate pressure through this chokepoint, which handles roughly 12 percent of global oil. * Houthi attacks on commercial vessels between late 2023 and early 2025 demonstrated the ability to disrupt routes without formal blockades, causing insurers and operators to withdraw. * Iranian officials, including Ali Akbar Velayati, have explicitly linked the Bab al-Mandab to potential energy flow disruptions if Washington maintains its current stance. * The strategy allows Tehran to apply significant economic pressure while maintaining plausible deniability regarding direct military involvement. 106. </w:t>
      </w:r>
      <w:hyperlink r:id="rId109">
        <w:r>
          <w:rPr>
            <w:color w:val="0000EE"/>
            <w:u w:val="single"/>
          </w:rPr>
          <w:t>https://www.19fortyfive.com/2026/04/the-strait-of-hormuz-crisis-is-crippling-japan-and-thats-just-for-starters/</w:t>
        </w:r>
      </w:hyperlink>
      <w:r>
        <w:t xml:space="preserve"> - * Iran restricts Strait of Hormuz passage and imposes fees, prompting a US naval blockade on April 13 targeting Iranian ports.</w:t>
      </w:r>
      <w:r>
        <w:rPr>
          <w:i/>
        </w:rPr>
        <w:t>* Japan and South Korea, heavily reliant on Middle Eastern crude via the strait, face severe supply shocks with refinery utilization dropping and distribution bottlenecks.</w:t>
      </w:r>
      <w:r>
        <w:t>* Both nations have implemented emergency measures including releasing strategic oil reserves, imposing fuel controls, and capping petrochemical inventories.</w:t>
      </w:r>
      <w:r>
        <w:rPr>
          <w:i/>
        </w:rPr>
        <w:t>* The International Energy Agency estimates a disruption of 1.5 million barrels per day, with oil prices approaching $150 per barrel.</w:t>
      </w:r>
      <w:r>
        <w:t xml:space="preserve">* Long-term mitigation strategies remain fragile as replacement cargoes face significant shipping delays and costs. 107. </w:t>
      </w:r>
      <w:hyperlink r:id="rId110">
        <w:r>
          <w:rPr>
            <w:color w:val="0000EE"/>
            <w:u w:val="single"/>
          </w:rPr>
          <w:t>https://www.19fortyfive.com/2026/04/the-blockade-isnt-closing-the-strait-of-hormuz-its-closing-iran-theres-a-difference/</w:t>
        </w:r>
      </w:hyperlink>
      <w:r>
        <w:t xml:space="preserve"> - The United States announced a naval blockade on April 13 targeting shipping to and from Iranian ports to choke off oil exports without closing the Strait of Hormuz. Iranian oil exports, estimated at 2 million barrels per day, are now at risk, causing tanker traffic in the Gulf to drop by up to 95%. The measure aims to force Tehran back to negotiations by cutting off revenue while allowing commercial traffic from other Gulf producers to continue. Iran has condemned the move as illegal and threatened regional escalation, while China faces a dilemma as its discounted Iranian crude imports are disrupted. 108. </w:t>
      </w:r>
      <w:hyperlink r:id="rId111">
        <w:r>
          <w:rPr>
            <w:color w:val="0000EE"/>
            <w:u w:val="single"/>
          </w:rPr>
          <w:t>https://www.bloomberg.com/news/videos/2026-04-15/us-iran-consider-second-round-of-peace-talks-video</w:t>
        </w:r>
      </w:hyperlink>
      <w:r>
        <w:t xml:space="preserve"> - * The US and Iran are planning a second round of peace talks in the coming days. * A standoff in the Strait of Hormuz is worsening a global energy crisis. * Bloomberg's Joumanna Bercetche, Patrick Sykes, and Weilun Soon are discussing the latest developments. * The talks aim to address geopolitical tensions impacting natural gas and energy markets. 109. </w:t>
      </w:r>
      <w:hyperlink r:id="rId112">
        <w:r>
          <w:rPr>
            <w:color w:val="0000EE"/>
            <w:u w:val="single"/>
          </w:rPr>
          <w:t>https://munsifdaily.com/middle-east-conflict-threatens-global-growth/</w:t>
        </w:r>
      </w:hyperlink>
      <w:r>
        <w:t xml:space="preserve"> - IMF officials warn the Middle East conflict is causing exceptional uncertainty, leading to forecasts of higher prices and lower global growth. Energy and food supply disruptions are eroding purchasing power, particularly affecting low-income and fragile states. Pakistan is shifting to full price transmission with targeted subsidies to manage fiscal pressures amidst lengthened shipping times. The International Energy Agency reports oil supply losses exceeding 13 million barrels a day, with liquefied natural gas exports also facing significant disruption. Experts predict the crisis will accelerate policy shifts towards diversifying energy sources and expanding strategic reserves. 110. </w:t>
      </w:r>
      <w:hyperlink r:id="rId113">
        <w:r>
          <w:rPr>
            <w:color w:val="0000EE"/>
            <w:u w:val="single"/>
          </w:rPr>
          <w:t>https://ladiaria.com.uy/mundo/articulo/2026/4/el-estrecho-de-ormuz-y-la-fragilidad-del-sistema-energetico-global/</w:t>
        </w:r>
      </w:hyperlink>
      <w:r>
        <w:t xml:space="preserve"> - * Iran halted transit of ships through the Strait of Hormuz following conflict with the US and Israel, paralyzing flows of approximately 19% of global oil supply and 20% of LNG. * The disruption created a supply gap of around 11 million barrels per day and interrupted 286 billion cubic meters of LNG, comparable to initial Russian gas cuts to Europe. * Brent crude prices surged from around $69 to over $100, reversing a downward trend and causing severe economic pressure on Asian, European, and African markets. * Analysts warn that prolonged conflict could escalate into a major energy crisis with inflationary and recessionary impacts, necessitating long-term supply diversification. 111. </w:t>
      </w:r>
      <w:hyperlink r:id="rId114">
        <w:r>
          <w:rPr>
            <w:color w:val="0000EE"/>
            <w:u w:val="single"/>
          </w:rPr>
          <w:t>https://www.zawya.com/en/world/middle-east/imf-slashes-growth-forecast-for-middle-east-as-gulf-exporters-reel-from-impact-of-war-pvbfz3ob</w:t>
        </w:r>
      </w:hyperlink>
      <w:r>
        <w:t xml:space="preserve"> - The IMF has reduced its real GDP growth forecast for the Middle East and North Africa region to 1.1% for the current year, a significant cut from the January projection. This revision is attributed to the fallout from the Iran war, which has damaged energy facilities and disrupted shipping through the Strait of Hormuz. While Saudi Arabia is expected to fare better than other Gulf neighbours, countries like Iran, Bahrain, Iraq, and Kuwait face economic contraction. The IMF notes that growth estimates for 2027 assume normalised energy production and transportation, a condition that may not be met if the conflict persists. 112. </w:t>
      </w:r>
      <w:hyperlink r:id="rId115">
        <w:r>
          <w:rPr>
            <w:color w:val="0000EE"/>
            <w:u w:val="single"/>
          </w:rPr>
          <w:t>https://www.channelnewsasia.com/world/russia-china-lavrov-iran-war-energy-resources-6057471</w:t>
        </w:r>
      </w:hyperlink>
      <w:r>
        <w:t xml:space="preserve"> - * Russian Foreign Minister Sergei Lavrov stated that Russia can compensate for China's energy shortages caused by shipping disruptions in the Strait of Hormuz. * The potential blockage stems from the US-Israeli war with Iran, which threatens global gas supply routes. * Lavrov confirmed President Vladimir Putin will visit China in the first half of the year to strengthen bilateral ties. * Moscow and Beijing characterised their partnership as unshakable and stabilising for the global majority. * The discussion highlights geopolitical risk factors involving key gas exporting and importing countries shaping supply security. 113. </w:t>
      </w:r>
      <w:hyperlink r:id="rId116">
        <w:r>
          <w:rPr>
            <w:color w:val="0000EE"/>
            <w:u w:val="single"/>
          </w:rPr>
          <w:t>https://en.mfa.ir/portal/newsview/786353</w:t>
        </w:r>
      </w:hyperlink>
      <w:r>
        <w:t xml:space="preserve"> - * Iranian Foreign Minister Seyed Abbas Araghchi and Russian Foreign Minister Sergei Lavrov held phone talks on Monday evening. * Araghchi warned of dangerous consequences from US provocative actions in the Persian Gulf and Strait of Hormuz for regional and global security. * Lavrov condemned US and Israeli military aggression against Iran and called for the US to advance the diplomatic process for peace. * Both ministers stressed the need for continued bilateral and multilateral consultations to establish stability in the region. * The discussions occurred following the announcement of a ceasefire and subsequent Iran-US talks in Islamabad. 114. </w:t>
      </w:r>
      <w:hyperlink r:id="rId117">
        <w:r>
          <w:rPr>
            <w:color w:val="0000EE"/>
            <w:u w:val="single"/>
          </w:rPr>
          <w:t>https://www.iraqinews.com/iraq/tanker-to-load-cargo-from-iraq-after-chinese-tanker-transits-hormuz/</w:t>
        </w:r>
      </w:hyperlink>
      <w:r>
        <w:t xml:space="preserve"> - * A Chinese oil tanker, Rich Starry, successfully transited the Strait of Hormuz, marking the first such passage since US sanctions on Iran-linked ships were imposed. * The vessel, owned by Shanghai Xuanrun Shipping Co and subject to US sanctions, carried approximately 250,000 barrels of methanol loaded at the port of Hamriyah in the UAE. * Kpler data also indicates that the sanctioned tanker Murlikishan is set to load fuel oil in Iraq on April 16, highlighting continued energy supply flows despite restrictions. * These movements underscore the complexities of global supply chains and the potential impact of sanctions on geopolitical stability in the Arabian Gulf. 115. </w:t>
      </w:r>
      <w:hyperlink r:id="rId118">
        <w:r>
          <w:rPr>
            <w:color w:val="0000EE"/>
            <w:u w:val="single"/>
          </w:rPr>
          <w:t>https://www.jpost.com/business-and-innovation/energy-and-infrastructure/article-893022</w:t>
        </w:r>
      </w:hyperlink>
      <w:r>
        <w:t xml:space="preserve"> - * The US Treasury Department will not renew a 30-day waiver on sanctions against Iranian oil at sea, allowing the blockade to take full effect. * A similar waiver on Russian oil sanctions also expired, marking a shift in the Trump administration's maximum pressure campaign against Tehran. * Treasury Secretary Scott Bessent warned China, the UAE, Oman, and Hong Kong to stop banks from facilitating illicit Iranian financial activity. * The administration stated that the Strait of Hormuz blockade will prevent Chinese and other ships from passing through the region. * US lawmakers from both parties criticized the previous waivers, arguing they aided Iran and Russia during their respective conflicts. 116. </w:t>
      </w:r>
      <w:hyperlink r:id="rId119">
        <w:r>
          <w:rPr>
            <w:color w:val="0000EE"/>
            <w:u w:val="single"/>
          </w:rPr>
          <w:t>https://www.albawaba.com/ar/%D8%A3%D8%AE%D8%A8%D8%A7%D8%B1/%D9%82%D9%88%D9%89-%D8%A7%D9%84%D8%A5%D9%82%D9%84%D9%8A%D9%85-%D8%AA%D8%AC%D8%AA%D9%85%D8%B9-%D9%81%D9%8A-%D8%AA%D8%B1%D9%83%D9%8A%D8%A7-%D9%84%D8%A8%D8%AD%D8%AB-%D8%AA%D8%AF%D8%A7%D8%B9%D9%8A%D8%A7%D8%AA-1625530</w:t>
        </w:r>
      </w:hyperlink>
      <w:r>
        <w:t xml:space="preserve"> - * Turkey hosts foreign ministers from Saudi Arabia, Egypt, Pakistan, and Turkey in Antalya to discuss proposals for ending the Strait of Hormuz closure and achieving a ceasefire. * Discussions aim to facilitate US-Iran rapprochement and restart stalled negotiations regarding the Gulf crisis amidst the ongoing regional conflict. * US and Iranian delegations met separately in Ankara with Pakistani intermediaries attempting to bridge gaps on nuclear programs, frozen assets, and Strait control. * Key disagreements remain over US demands for uranium enrichment cessation versus Iran's insistence on permanent ceasefire guarantees and asset unfreezing. * Global energy markets face volatility as the US naval blockade of Iranian ports enters full effect, complicating the geopolitical landscape. 117. </w:t>
      </w:r>
      <w:hyperlink r:id="rId120">
        <w:r>
          <w:rPr>
            <w:color w:val="0000EE"/>
            <w:u w:val="single"/>
          </w:rPr>
          <w:t>https://businessday.ng/world/article/why-the-us-is-blockading-iranian-ports-what-it-means-for-global-trade/</w:t>
        </w:r>
      </w:hyperlink>
      <w:r>
        <w:t xml:space="preserve"> - * The United States has enforced a naval blockade targeting ships entering or leaving Iranian ports to cut off Tehran's oil export revenue and strait transit fees. * President Donald Trump framed the move as an 'all or nothing' approach to prevent Iran from controlling trade access through the Strait of Hormuz. * The blockade follows failed negotiations and a temporary ceasefire, with US forces monitoring shipping via satellite intelligence in the Gulf of Oman. * Global energy markets reacted with rising oil prices, while Iran condemned the action as piracy and warned of potential retaliation against Gulf neighbours. * Analysts warn the move risks escalating the conflict, disrupting global trade routes, and pushing the world economy towards recession. 118. </w:t>
      </w:r>
      <w:hyperlink r:id="rId121">
        <w:r>
          <w:rPr>
            <w:color w:val="0000EE"/>
            <w:u w:val="single"/>
          </w:rPr>
          <w:t>https://www.scmp.com/economy/global-economy/article/3350051/which-countries-are-most-vulnerable-us-imposes-its-own-blockade-persian-gulf?utm_source=rss_feed</w:t>
        </w:r>
      </w:hyperlink>
      <w:r>
        <w:t xml:space="preserve"> - * The US has imposed a blockade on shipping through the Strait of Hormuz following the collapse of talks with Iran. * Nomura report identifies Thailand, India, Indonesia, the Philippines, Germany, Italy, and the UK as the most vulnerable net energy importers. * Asian economies excluding China and Europe are the primary destinations for cargo passing through the critical choke point. * Singapore faces high exposure as over 97 per cent of its energy comes from fossil fuels with no alternative if imports are disrupted. * Japan and the Philippines rely on more than 90 per cent of crude oil imports from the Middle East, while India sources 60 per cent of its LNG from the region. 119. </w:t>
      </w:r>
      <w:hyperlink r:id="rId122">
        <w:r>
          <w:rPr>
            <w:color w:val="0000EE"/>
            <w:u w:val="single"/>
          </w:rPr>
          <w:t>https://www.iranherald.com/news/278984513/us-treasury-refuses-extension-of-iran-oil-sanctions-waiver</w:t>
        </w:r>
      </w:hyperlink>
      <w:r>
        <w:t xml:space="preserve"> - * The US Treasury Department announced it will not extend a temporary waiver for Iranian oil sanctions set to expire on 19 April 2026. * This decision aligns with Washington's 'Economic Fury' strategy to intensify pressure on Tehran's financial and energy activities. * The waiver previously allowed the sale of Iranian crude and refined products loaded on vessels before 20 March 2026 into the United States. * The refusal occurs amidst ongoing geopolitical tensions and the closure of strategic waterways affecting global energy supplies. * Foreign financial institutions supporting Iran's activities face potential secondary sanctions under the new aggressive approach. 120. </w:t>
      </w:r>
      <w:hyperlink r:id="rId123">
        <w:r>
          <w:rPr>
            <w:color w:val="0000EE"/>
            <w:u w:val="single"/>
          </w:rPr>
          <w:t>https://www.ibtimes.com.au/donald-trump-claims-us-iran-talks-could-resume-next-two-days-1866586</w:t>
        </w:r>
      </w:hyperlink>
      <w:r>
        <w:t xml:space="preserve"> - * US President Donald Trump stated that diplomatic talks with Iran may resume over the next two days. * Trump credited Pakistan's army chief, Field Marshal Asim Munir, for facilitating the potential negotiations. * The US continues a naval blockade of the Strait of Hormuz involving more than a dozen warships. * China condemned the blockade as dangerous and irresponsible, warning it could undermine the ceasefire agreement. * Despite the blockade, at least four Iran-linked shipping vessels successfully crossed the strait. 121. </w:t>
      </w:r>
      <w:hyperlink r:id="rId124">
        <w:r>
          <w:rPr>
            <w:color w:val="0000EE"/>
            <w:u w:val="single"/>
          </w:rPr>
          <w:t>https://www.indiasnews.net/news/278984726/centcom-says-over-10000-troops-enforcing-blockade-on-ships-at-iranian-ports</w:t>
        </w:r>
      </w:hyperlink>
      <w:r>
        <w:t xml:space="preserve"> - * The US Central Command announced the deployment of more than 10,000 Sailors, Marines, and Airmen supported by warships and aircraft to blockade ships entering and leaving Iranian ports. * Following a deadline set by US President Donald Trump, the blockade was enforced against vessels of all nations, with no ships passing during the first 24 hours. * In response to the crisis, France and the UK are hosting a joint conference in Paris to bring together over 40 countries to ensure freedom of navigation in the Strait of Hormuz. * US President Trump and Indian Prime Minister Narendra Modi discussed the security situation in West Asia, emphasising the need to keep the Strait of Hormuz open and secure. * The Strait of Hormuz, a critical energy chokepoint through which nearly one-fifth of global oil passes, has become a key flashpoint as tensions rise and prices inflate. 122. </w:t>
      </w:r>
      <w:hyperlink r:id="rId125">
        <w:r>
          <w:rPr>
            <w:color w:val="0000EE"/>
            <w:u w:val="single"/>
          </w:rPr>
          <w:t>https://www.freemalaysiatoday.com/category/business/2026/04/15/sanctioned-tanker-turns-back-to-hormuz-day-after-gulf-exit</w:t>
        </w:r>
      </w:hyperlink>
      <w:r>
        <w:t xml:space="preserve"> - * The US sanctioned tanker Rich Starry returned to the Strait of Hormuz on Wednesday after exiting the Gulf the previous day, failing to break through a US blockade on vessels calling at Iranian ports. * US President Donald Trump announced the blockade on Sunday following failed weekend peace talks in Islamabad between the US and Iran. * US Central Command reported that six vessels complied with directions to turn around and re-enter an Iranian port during the first 24 hours of the blockade. * The Rich Starry, owned by Shanghai Xuanrun Shipping Co, was carrying 250,000 barrels of methanol loaded at the port of Hamriyah in the United Arab Emirates. * The blockade has increased uncertainty for shippers and war risk insurers, with traffic remaining at a fraction of pre-conflict levels. 123. </w:t>
      </w:r>
      <w:hyperlink r:id="rId126">
        <w:r>
          <w:rPr>
            <w:color w:val="0000EE"/>
            <w:u w:val="single"/>
          </w:rPr>
          <w:t>https://www.tagesschau.de/newsticker/liveblog-iran-dienstag-110.html</w:t>
        </w:r>
      </w:hyperlink>
      <w:r>
        <w:t xml:space="preserve"> - * The US military declared a partial blockade of the Strait of Hormus successful, with no ships breaching the blockade in the first 24 hours and six vessels turning back. * Historic direct political talks began between Israeli and Lebanese representatives in Washington, marking the first such dialogue since 1983. * US sanctions on Iranian oil are set to expire on 19 April, while the International Energy Agency forecasts a decline in global oil demand due to the conflict. * European nations, including France and the UK, plan a post-war coalition to ensure freedom of navigation in the Strait of Hormus without US or Israeli involvement. * The International Monetary Fund lowered its growth forecast for Germany to 0.8% for 2026, citing the economic impact of the Iran war. 124. </w:t>
      </w:r>
      <w:hyperlink r:id="rId127">
        <w:r>
          <w:rPr>
            <w:color w:val="0000EE"/>
            <w:u w:val="single"/>
          </w:rPr>
          <w:t>https://www.riotimesonline.com/asia-pulse-jgb-yield-china-iran-arms-india-adb-kazakhstan/</w:t>
        </w:r>
      </w:hyperlink>
      <w:r>
        <w:t xml:space="preserve"> - The Asian Development Bank cut its developing Asia growth forecast to 5.1% for 2026 and 2027, raising inflation projections amid a new blockade that invalidates early stabilisation assumptions. India's rupee breached the critical ₹95/dollar level as an LPG crisis deepened, with consumption slumping 17.7% and roughly $240 billion in market wealth wiped out. US intelligence indicates China is preparing to deliver air defence systems to Iran, creating a dual-track escalation alongside heightened rhetoric over Taiwan. Japan's 10-year government bond yield surged to 2.48%, its highest since 1997, as oil price spikes and conflict risks force a re-evaluation of monetary policy. 125. </w:t>
      </w:r>
      <w:hyperlink r:id="rId128">
        <w:r>
          <w:rPr>
            <w:color w:val="0000EE"/>
            <w:u w:val="single"/>
          </w:rPr>
          <w:t>https://www.cbsnews.com/video/ship-captain-stuck-near-strait-of-hormuz-says-we-are-collateral-victims/</w:t>
        </w:r>
      </w:hyperlink>
      <w:r>
        <w:t xml:space="preserve"> - * Captain Raman Kapoor and his vessel have been stuck in the Persian Gulf near the Strait of Hormuz since February. * The captain attributes the situation to major issues for international shipping caused by the war with Iran. * Kapoor describes the crew as collateral victims of the conflict impacting maritime routes. * The incident highlights geopolitical risks affecting gas supply routes and pipeline access in the region. 126. </w:t>
      </w:r>
      <w:hyperlink r:id="rId129">
        <w:r>
          <w:rPr>
            <w:color w:val="0000EE"/>
            <w:u w:val="single"/>
          </w:rPr>
          <w:t>https://www.oneindia.com/india/jaishankar-talks-israel-and-australia-on-iran-strait-of-hormuz-crisis-011-8058225.html</w:t>
        </w:r>
      </w:hyperlink>
      <w:r>
        <w:t xml:space="preserve"> - * External Affairs Minister S Jaishankar held calls with Israeli Foreign Minister Gideon Saar and Australian Foreign Minister Penny Wong regarding the West Asia crisis. * Discussions focused on Iran, the Strait of Hormuz, freedom of navigation, and wider regional security amid reports of possible renewed US-Iran negotiations. * The US naval blockade of Iran's ports followed reports of shipping disruptions, causing reactions in oil and gas markets. * The Strait of Hormuz carries approximately 20 per cent of global oil and LNG, making the situation critical for India's energy procurement and trade interests. 127. </w:t>
      </w:r>
      <w:hyperlink r:id="rId130">
        <w:r>
          <w:rPr>
            <w:color w:val="0000EE"/>
            <w:u w:val="single"/>
          </w:rPr>
          <w:t>https://www.indiandefensenews.in/2026/04/iran-faces-435-million-daily-loss-under.html</w:t>
        </w:r>
      </w:hyperlink>
      <w:r>
        <w:t xml:space="preserve"> - * A US blockade of Iranian ports at the Strait of Hormuz, announced by President Donald Trump, is projected to inflict economic damage of up to $435 million per day on Iran. * The measure aims to disrupt the flow of oil, fertiliser, and food, targeting energy trade revenues and pressuring Tehran following the collapse of ceasefire talks. * Analysts note that enforcement challenges include the high volume of global shipping traffic and the potential for Iran to divert exports through the Jask terminal. * The blockade could significantly impact energy imports to China, which relies heavily on crude oil and liquefied natural gas transiting the strait. * While the US has 16 warships in the Middle East, none are currently stationed in the Persian Gulf, raising questions about the feasibility of full enforcement. 128. </w:t>
      </w:r>
      <w:hyperlink r:id="rId131">
        <w:r>
          <w:rPr>
            <w:color w:val="0000EE"/>
            <w:u w:val="single"/>
          </w:rPr>
          <w:t>https://www.sdpnoticias.com/internacional/petrolero-chino-sancionado-desafia-a-estados-unidos-y-cruza-ormuz/</w:t>
        </w:r>
      </w:hyperlink>
      <w:r>
        <w:t xml:space="preserve"> - * A US-sanctioned Chinese tanker operated by Shanghai Xuanrun Shipping Co Ltd crossed the Strait of Hormuz on 14 April 2026. * The vessel, named Rich Starry, defied orders from the Donald Trump administration to block ships linked to Iran. * At least three tankers transited the strait amid ongoing regional tensions and a lack of ceasefire signals. * The US government warned it could immediately eliminate any vessel violating the blockade in the strategic waterway. 129. </w:t>
      </w:r>
      <w:hyperlink r:id="rId132">
        <w:r>
          <w:rPr>
            <w:color w:val="0000EE"/>
            <w:u w:val="single"/>
          </w:rPr>
          <w:t>https://news.az/news/how-a-sanctioned-oil-tanker-passed-through-the-strait-of-hormuz-despite-us-blockade</w:t>
        </w:r>
      </w:hyperlink>
      <w:r>
        <w:t xml:space="preserve"> - A tanker operating under US sanctions successfully transited the Strait of Hormuz shortly after Washington announced a naval blockade targeting Iranian oil exports. The incident highlights enforcement gaps and the selective nature of the blockade, which aims to reduce Iran's oil capacity without triggering full-scale conflict. Global energy markets have reacted with volatility due to the strategic importance of the strait, which handles roughly one-fifth of the world's oil supply. The situation involves complex geopolitical dynamics, including the roles of China and Gulf states, and raises risks of escalation or fragmentation in maritime authority. 130. </w:t>
      </w:r>
      <w:hyperlink r:id="rId133">
        <w:r>
          <w:rPr>
            <w:color w:val="0000EE"/>
            <w:u w:val="single"/>
          </w:rPr>
          <w:t>https://internewscast.com/news/us/trump-administration-set-to-commence-construction-on-controversial-nyc-gas-pipeline-sparking-environmental-debate/</w:t>
        </w:r>
      </w:hyperlink>
      <w:r>
        <w:t xml:space="preserve"> - * The Trump administration held a groundbreaking ceremony for the Northeast Supply Enhancement (NESE) natural gas pipeline in Brooklyn, New York. * Williams Companies is overseeing the construction, which expands the existing Transco system to serve Brooklyn, Queens, and Long Island. * The project, previously stalled due to water quality concerns, received state permits from Governor Kathy Hochul following an Oval Office meeting. * Federal officials project the pipeline will boost reliability during peak demand, generate $1.8 billion in economic development, and lower electricity bills. * Environmentalists and some state officials have opposed the project, citing concerns over fossil fuel initiatives and water quality. 131. </w:t>
      </w:r>
      <w:hyperlink r:id="rId134">
        <w:r>
          <w:rPr>
            <w:color w:val="0000EE"/>
            <w:u w:val="single"/>
          </w:rPr>
          <w:t>https://oilgasleads.com/global-energy-markets-on-edge-as-iran-conflict-raises-supply-shock-fears/?utm_source=rss&amp;utm_medium=rss&amp;utm_campaign=global-energy-markets-on-edge-as-iran-conflict-raises-supply-shock-fears</w:t>
        </w:r>
      </w:hyperlink>
      <w:r>
        <w:t xml:space="preserve"> - * The International Energy Agency warns the Iran conflict could trigger the largest supply disruption in history, centred on the Strait of Hormuz. * Oxford Economics models a prolonged disruption scenario where oil prices stay above $150 per barrel, potentially causing global inflation to reach 8% and pushing the economy into contraction. * Unlike the 2022 shock, current economic fragility due to high interest rates and debt levels leaves less room to absorb sustained price increases. * Disruptions could impact transportation, agriculture, and manufacturing sectors, while also slowing investment in energy-intensive industries like artificial intelligence. * Markets remain in a wait-and-see mode as risks of physical supply shortages escalate beyond pricing shocks. 132. </w:t>
      </w:r>
      <w:hyperlink r:id="rId135">
        <w:r>
          <w:rPr>
            <w:color w:val="0000EE"/>
            <w:u w:val="single"/>
          </w:rPr>
          <w:t>https://www.arabtimesonline.com/news/uae-minister-warns-weaponisation-of-strait-of-hormuz-is-economic-aggression-against-world/</w:t>
        </w:r>
      </w:hyperlink>
      <w:r>
        <w:t xml:space="preserve"> - * HE Saeed Al Hajeri, UAE Minister of State, warned that weaponising the Strait of Hormuz constitutes economic aggression against the international community. * The minister stated that disruptions to the waterway threaten global energy security, maritime stability, and supply chains, with developing economies facing the most severe impact. * Al Hajeri accused Iran of engaging in economic warfare by targeting maritime infrastructure and disrupting shipping activity in the region. * He called for a conclusive outcome regarding Iran's nuclear programme and regional threats to ensure freedom of navigation and prevent global inflation. * The UAE emphasised the need for coordinated international action to safeguard critical trade routes and prevent further escalation. 133. </w:t>
      </w:r>
      <w:hyperlink r:id="rId136">
        <w:r>
          <w:rPr>
            <w:color w:val="0000EE"/>
            <w:u w:val="single"/>
          </w:rPr>
          <w:t>https://www.aol.com/news/iran-un-envoy-says-tehran-202120289.html</w:t>
        </w:r>
      </w:hyperlink>
      <w:r>
        <w:t xml:space="preserve"> - * Iran's UN envoy Amir-Saeid Iravani stated on Tuesday that Tehran is open to genuine negotiations but categorically rejects a temporary ceasefire for the Strait of Hormuz. * The US and Iran dismissed a draft proposal for a 45-day ceasefire mediated by Egypt, Pakistan, and Turkey, with Iran citing past failures to ensure a permanent end to hostilities. * President Trump threatened to escalate the conflict by striking bridges and power plants if Iran does not meet an 8 p.m. EDT deadline, warning of severe consequences. * Pakistan's Prime Minister Shehbaz Sharif urged an extension of the deadline and called for a two-week ceasefire to allow diplomacy to conclude the war. * The blockade of the strait has disrupted global supply chains and caused a surge in oil and gas prices, making the diplomatic outcome critical for energy markets. 134. </w:t>
      </w:r>
      <w:hyperlink r:id="rId137">
        <w:r>
          <w:rPr>
            <w:color w:val="0000EE"/>
            <w:u w:val="single"/>
          </w:rPr>
          <w:t>https://www.indiandefensenews.in/2026/04/us-naval-blockade-strands-indian-energy.html</w:t>
        </w:r>
      </w:hyperlink>
      <w:r>
        <w:t xml:space="preserve"> - A US naval blockade on Iranian ports has stranded fifteen Indian-flagged vessels, including LNG and crude oil carriers, west of the Strait of Hormuz. The Indian Navy has deployed six warships to monitor movements and escort ships, such as the LPG tanker Jag Vikram, through the strait. The blockade has slowed traffic through the Strait of Hormuz, which handles roughly a fifth of the world's oil trade, causing crude oil prices to surge above $100 per barrel. India's energy security is at risk due to reliance on Gulf producers like Iraq, Saudi Arabia, and the UAE, with rising freight and insurance costs expected to compound the economic impact. 135. </w:t>
      </w:r>
      <w:hyperlink r:id="rId138">
        <w:r>
          <w:rPr>
            <w:color w:val="0000EE"/>
            <w:u w:val="single"/>
          </w:rPr>
          <w:t>https://attackofthefanboy.com/politics/china-called-americas-hormuz-blockade-dangerous-and-irresponsible-then-a-sanctioned-chinese-tanker-sailed-straight-through-it-anyway/</w:t>
        </w:r>
      </w:hyperlink>
      <w:r>
        <w:t xml:space="preserve"> - * The US announced a naval blockade of Iranian ports and coastal areas following the collapse of peace talks in Islamabad. * Chinese Foreign Ministry spokesperson Guo Jiakun condemned the move as dangerous and irresponsible, yet a US-sanctioned Chinese tanker, the Rich Starry, sailed through the strait shortly after. * The blockade impacts China directly as it imports roughly 95% of Iran's crude oil and relies on the Strait of Hormuz for a significant portion of its energy supply. * President Xi Jinping warned against a return to the law of the jungle during meetings with Spanish and Abu Dhabi leaders, while Brent crude prices rose 7% amid the crisis. * With nearly 800 ships stuck in the Gulf region due to mines and the blockade, global energy and food supply chains face serious stress. 136. </w:t>
      </w:r>
      <w:hyperlink r:id="rId139">
        <w:r>
          <w:rPr>
            <w:color w:val="0000EE"/>
            <w:u w:val="single"/>
          </w:rPr>
          <w:t>https://www.indianewsnetwork.com/en/modi-trump-call-leaders-discuss-iran-tensions-hormuz-security-20260415</w:t>
        </w:r>
      </w:hyperlink>
      <w:r>
        <w:t xml:space="preserve"> - Prime Minister Narendra Modi and US President Donald Trump held a 40-minute call on Tuesday to discuss West Asia tensions and the security of the Strait of Hormuz. The leaders reviewed substantial progress in bilateral cooperation and reaffirmed their commitment to the Comprehensive Global Strategic Partnership. The conversation occurred shortly after Trump ordered a blockade on vessels near Iranian ports, raising concerns over potential energy supply disruptions. Officials indicated that major trade and energy agreements between India and the US could be finalised in the coming weeks. 137. </w:t>
      </w:r>
      <w:hyperlink r:id="rId140">
        <w:r>
          <w:rPr>
            <w:color w:val="0000EE"/>
            <w:u w:val="single"/>
          </w:rPr>
          <w:t>https://www.navalnews.com/naval-news/2026/04/u-s-navy-stages-for-mine-clearance-as-hormuz-blockade-begins-showing-strain/</w:t>
        </w:r>
      </w:hyperlink>
      <w:r>
        <w:t xml:space="preserve"> - * The U.S. Navy has deployed Arleigh Burke-class destroyers and Avenger-class minesweepers to the Persian Gulf to clear mines and enforce a blockade on the Strait of Hormuz. * President Donald Trump declared an immediate blockade on all ships entering or leaving Iranian ports, with CENTCOM reporting that no vessels successfully passed the blockade in its first 24 hours. * Despite the blockade, shipping data indicates that up to four vessels, including a Chinese-owned tanker, have breached the restrictions, suggesting enforcement challenges. * The USS George H.W. Bush Carrier Strike Group rerouted around the Cape of Good Hope due to Houthi threats in the Red Sea, delaying its arrival in the CENTCOM area of operations. * Unmanned Undersea Vehicles (UUVs) are being integrated into mine countermeasures efforts to supplement Littoral Combat Ships, which have faced operational limitations in previous deployments. 138. </w:t>
      </w:r>
      <w:hyperlink r:id="rId141">
        <w:r>
          <w:rPr>
            <w:color w:val="0000EE"/>
            <w:u w:val="single"/>
          </w:rPr>
          <w:t>https://www.rawstory.com/iran-2676711909/</w:t>
        </w:r>
      </w:hyperlink>
      <w:r>
        <w:t xml:space="preserve"> - President Donald Trump's U.S. naval blockade of the Strait of Hormuz was breached within hours by at least four Iran-linked vessels, including the Rich Starry and the Elpis. China condemned the blockade as dangerous and irresponsible, with President Xi Jinping warning against reverting to the law of the jungle. Energy experts question the effectiveness of the blockade, suggesting it could exacerbate oil scarcity. The U.S. Navy pledged impartial enforcement of the order to interdict vessels paying a toll to Iran. 139. </w:t>
      </w:r>
      <w:hyperlink r:id="rId142">
        <w:r>
          <w:rPr>
            <w:color w:val="0000EE"/>
            <w:u w:val="single"/>
          </w:rPr>
          <w:t>https://fxopen.com/blog/en/al-natural-gas-key-support-amid-renewed-escalation/</w:t>
        </w:r>
      </w:hyperlink>
      <w:r>
        <w:t xml:space="preserve"> - * A naval blockade of Iranian ports covering the Persian Gulf and Gulf of Oman began on 13 April following collapsed negotiations in Islamabad. * Approximately 20% of global natural gas trade passes through the affected Strait of Hormuz, raising risks to LNG supplies. * European TTF and Asian JKM benchmarks remain sensitive to regional disruptions, with prices supported by a geopolitical risk premium. * Fundamental supply factors, including record production and warm spring weather, continue to weigh on natural gas prices. 140. </w:t>
      </w:r>
      <w:hyperlink r:id="rId143">
        <w:r>
          <w:rPr>
            <w:color w:val="0000EE"/>
            <w:u w:val="single"/>
          </w:rPr>
          <w:t>https://www.truthdig.com/articles/trumps-blockade-is-headed-for-a-bust/?utm_source=rss&amp;utm_medium=rss&amp;utm_campaign=trumps-blockade-is-headed-for-a-bust</w:t>
        </w:r>
      </w:hyperlink>
      <w:r>
        <w:t xml:space="preserve"> - * President Donald Trump announced a blockade of Iranian ports along the Persian Gulf following failed negotiations with Iran. * The measure aims to cut off Tehran's oil exports and pressure China to influence Iranian concessions. * Experts warn the blockade constitutes an act of war under international law and risks escalating conflict with Iran and China. * The move threatens global energy security, as around 20% of world oil and liquefied natural gas passes through the Strait of Hormuz. * Analysts suggest the threat has already driven oil prices above $100 per barrel and injects volatility into global markets. 141. </w:t>
      </w:r>
      <w:hyperlink r:id="rId144">
        <w:r>
          <w:rPr>
            <w:color w:val="0000EE"/>
            <w:u w:val="single"/>
          </w:rPr>
          <w:t>https://propakistani.pk/2026/04/14/donald-trumps-gulf-war-turns-into-19-billion-payday-for-russia/</w:t>
        </w:r>
      </w:hyperlink>
      <w:r>
        <w:t xml:space="preserve"> - * Russia's oil and refined product revenues nearly doubled to $19 billion in March 2026, up from $9.75 billion in February. * The rebound was driven by global crude price surges following US President Donald Trump's declaration of war on Iran. * The IEA reported that Russia's crude exports rose by 270,000 barrels per day to 4.6 million, supported by seaborne shipments as the Druzhba pipeline remained offline. * Flows through the Druzhba pipeline to Hungary and Slovakia have been shut since infrastructure attacks in late January. * Russian crude production increased to 8.96 million barrels per day, though further growth faces constraints due to damage to port and energy infrastructure from Ukrainian drone strikes. 142. </w:t>
      </w:r>
      <w:hyperlink r:id="rId145">
        <w:r>
          <w:rPr>
            <w:color w:val="0000EE"/>
            <w:u w:val="single"/>
          </w:rPr>
          <w:t>https://www.pakistantoday.com.pk/2026/04/14/power-crisis-deepens-govt-imposes-daily-peak-hour-outages-to-avert-massive-tariff-surge</w:t>
        </w:r>
      </w:hyperlink>
      <w:r>
        <w:t xml:space="preserve"> - Pakistan's government announced mandatory 2.25-hour daily power outages between 5pm and 1am to manage fuel constraints and prevent electricity tariff increases. The measure follows the declaration of force majeure by Qatar, Pakistan's primary LNG supplier, due to infrastructure attacks linked to regional conflict. Officials stated the strategy aims to reduce reliance on expensive fuels like furnace oil, which would otherwise raise tariffs by Rs5 to Rs6 per unit. The plan includes feeder-wise scheduling and local gas diversion to mitigate the impact of reduced hydel generation and global LNG disruptions. 143. </w:t>
      </w:r>
      <w:hyperlink r:id="rId146">
        <w:r>
          <w:rPr>
            <w:color w:val="0000EE"/>
            <w:u w:val="single"/>
          </w:rPr>
          <w:t>https://aawsat.com/%D8%A7%D9%84%D8%A7%D9%82%D8%AA%D8%B5%D8%A7%D8%AF/5262254-%D8%B5%D9%86%D8%AF%D9%88%D9%82-%D8%A7%D9%84%D9%86%D9%82%D8%AF-%D8%A7%D9%84%D8%AF%D9%88%D9%84%D9%8A-%D8%AD%D8%B1%D8%A8-%D8%A5%D9%8A%D8%B1%D8%A7%D9%86-%D8%AA%D8%B6%D8%B1%D8%A8-%D8%A7%D9%82%D8%AA%D8%B5%D8%A7%D8%AF%D8%A7%D8%AA-%D8%A7%D9%84%D8%AE%D9%84%D9%8A%D8%AC</w:t>
        </w:r>
      </w:hyperlink>
      <w:r>
        <w:t xml:space="preserve"> - * The IMF lowered 2026 growth forecasts for Gulf states due to the Iran war's impact on energy infrastructure and supply chains. * Qatar faces the steepest downgrade with a projected 8.6% contraction, driven by the shutdown of the Ras Laffan LNG plant following a missile attack. * Saudi Arabia maintains a 3.1% growth forecast for 2026, supported by alternative Red Sea oil export routes that bypass the Strait of Hormuz. * Iraq's economy is expected to contract by 6.8% as oil exports fell over 81% in March due to the conflict. * Other Gulf nations like Kuwait and Bahrain are also projected to experience economic contraction in 2026. 144. </w:t>
      </w:r>
      <w:hyperlink r:id="rId137">
        <w:r>
          <w:rPr>
            <w:color w:val="0000EE"/>
            <w:u w:val="single"/>
          </w:rPr>
          <w:t>https://www.indiandefensenews.in/2026/04/us-naval-blockade-strands-indian-energy.html</w:t>
        </w:r>
      </w:hyperlink>
      <w:r>
        <w:t xml:space="preserve"> - A US naval blockade on Iranian ports has stranded fifteen Indian-flagged vessels, including LNG and LPG carriers, west of the Strait of Hormuz. The Indian Navy has deployed six warships to monitor movements and escort the LPG tanker Jag Vikram, which successfully crossed the strait on 11 April. The blockade has slowed traffic through the strait, contributing to crude oil prices surging above $100 per barrel. India's energy security is at risk due to reliance on Gulf producers and potential rises in freight and insurance costs. 145. </w:t>
      </w:r>
      <w:hyperlink r:id="rId147">
        <w:r>
          <w:rPr>
            <w:color w:val="0000EE"/>
            <w:u w:val="single"/>
          </w:rPr>
          <w:t>https://www.al-monitor.com/originals/2026/04/us-blockade-irans-oil-begins-amid-unclear-enforcement-energy-shock-fears</w:t>
        </w:r>
      </w:hyperlink>
      <w:r>
        <w:t xml:space="preserve"> - * A US naval blockade targeting Iranian oil shipments came into force on Monday, marking an escalation in the US-Israel-Iran conflict. * The operation aims to cut off roughly 2 million barrels per day of Iranian crude exports, tightening global supply. * Enforcement details remain unclear, with NATO allies signaling non-participation and Iran denying the existence of tolls. * Global trade intelligence firm Kpler reports cautious market reactions and a shift from physical disruption to regulatory ambiguity in the Strait of Hormuz. * The move risks provoking retaliation and further destabilizing a ceasefire set to expire next week. 146. </w:t>
      </w:r>
      <w:hyperlink r:id="rId148">
        <w:r>
          <w:rPr>
            <w:color w:val="0000EE"/>
            <w:u w:val="single"/>
          </w:rPr>
          <w:t>https://globalkashmir.net/conflicts-disturb-everything-iran-envoy-warns-of-imminent-fuel-price-spike/</w:t>
        </w:r>
      </w:hyperlink>
      <w:r>
        <w:t xml:space="preserve"> - * Iran's Ambassador to India, Mohammad Fathali, warned that regional conflicts will disrupt global energy markets and cause an imminent spike in fuel prices. * US President Donald Trump declared an immediate naval blockade on all vessels entering or exiting the Strait of Hormuz following the collapse of negotiations. * The US Navy stated it will board ships in international waters found to have paid transit payments to Tehran, with enforcement commencing at 10 am ET on Monday, April 13. * Iran indicated it is preparing a formal protocol for safe passage through the Strait of Hormuz in response to the escalating maritime crisis. * The US military issued stern warnings to Iranian forces, threatening severe consequences for any personnel targeting American or civilian ships. 147. </w:t>
      </w:r>
      <w:hyperlink r:id="rId149">
        <w:r>
          <w:rPr>
            <w:color w:val="0000EE"/>
            <w:u w:val="single"/>
          </w:rPr>
          <w:t>https://www.juancole.com/2026/04/bangladeshs-worsens-israeli.html</w:t>
        </w:r>
      </w:hyperlink>
      <w:r>
        <w:t xml:space="preserve"> - QatarEnergy and two other long-term LNG suppliers suspended deliveries to Bangladesh, invoking force majeure due to disruptions in Western Asia. Spot LNG prices surged to USD 28.28 per MMBtu as traders deemed the market too volatile. Petrobangla faces losing 40 of its scheduled 115 LNG cargoes for 2026. Power supply dropped to 820 mmcfd, leading to increased load-shedding and factory shutdowns. 148. </w:t>
      </w:r>
      <w:hyperlink r:id="rId133">
        <w:r>
          <w:rPr>
            <w:color w:val="0000EE"/>
            <w:u w:val="single"/>
          </w:rPr>
          <w:t>https://internewscast.com/news/us/trump-administration-set-to-commence-construction-on-controversial-nyc-gas-pipeline-sparking-environmental-debate/</w:t>
        </w:r>
      </w:hyperlink>
      <w:r>
        <w:t xml:space="preserve"> - * The Trump administration held a groundbreaking ceremony for the Northeast Supply Enhancement (NESE) natural gas pipeline in Brooklyn on Tuesday. * New York Governor Kathy Hochul granted state permits for the project following an Oval Office meeting with President Trump, overcoming previous regulatory denials. * Energy Secretary Doug Burgum stated the pipeline aims to enhance energy security, lower consumer costs, and restore grid reliability. * The project, led by Williams Companies, will extend from Pennsylvania through New Jersey to Staten Island and the Rockaways, serving approximately 2.3 million homes. * Environmentalists and Democratic officials have expressed strong opposition to the fossil fuel initiative and the perceived rollback of regulatory barriers. 149. </w:t>
      </w:r>
      <w:hyperlink r:id="rId150">
        <w:r>
          <w:rPr>
            <w:color w:val="0000EE"/>
            <w:u w:val="single"/>
          </w:rPr>
          <w:t>https://www.oilandgas360.com/hormuz-the-chokepoint-the-world-cant-afford-to-leave-unsecured/#utm_source=rss&amp;utm_medium=rss&amp;utm_campaign=hormuz-the-chokepoint-the-world-cant-afford-to-leave-unsecured</w:t>
        </w:r>
      </w:hyperlink>
      <w:r>
        <w:t xml:space="preserve"> - * The Strait of Hormuz is identified as the world's most critical energy artery, handling 20-21 million barrels per day of oil and nearly 20% of global LNG trade. * Recent shipping disruptions and insurance cost surges have shifted the threat from theoretical to operational, exposing the fragility of the global supply system. * NATO allies have declined to participate in a proposed U.S.-led blockade strategy, highlighting a lack of unified global approach to securing the waterway. * Analysts argue that the current reliance on unilateral U.S. security is unsustainable and call for multinational maritime frameworks and shared financial commitments from major importing nations. * The vulnerability of the Strait is driving structural market shifts, including accelerated supply diversification and increased pricing of geopolitical risk. 150. </w:t>
      </w:r>
      <w:hyperlink r:id="rId151">
        <w:r>
          <w:rPr>
            <w:color w:val="0000EE"/>
            <w:u w:val="single"/>
          </w:rPr>
          <w:t>https://www.koreatimes.co.kr/foreignaffairs/20260414/korea-shared-with-iran-information-on-korean-ships-stranded-in-strait-of-hormuz-sources?utm_source=rss</w:t>
        </w:r>
      </w:hyperlink>
      <w:r>
        <w:t xml:space="preserve"> - * South Korea has shared information regarding 26 stranded vessels and 173 seafarers in the Strait of Hormuz with Iranian officials. * Chung Byung-ha, South Korea's special envoy to Iran, discussed the safety of the ships and crew during consultations in Tehran. * The engagement represents a potential shift in Seoul's stance, moving away from ruling out bilateral negotiations to secure transit. * This diplomatic move occurs against the backdrop of failed US-Iran peace talks and a US Navy-led blockade of the shipping route. * South Korea is reviewing humanitarian assistance for the conflict-hit region while maintaining communication on vessel passage. 151. </w:t>
      </w:r>
      <w:hyperlink r:id="rId149">
        <w:r>
          <w:rPr>
            <w:color w:val="0000EE"/>
            <w:u w:val="single"/>
          </w:rPr>
          <w:t>https://www.juancole.com/2026/04/bangladeshs-worsens-israeli.html</w:t>
        </w:r>
      </w:hyperlink>
      <w:r>
        <w:t xml:space="preserve"> - Escalating tensions between the US, Israel, and Iran disrupted global energy supplies, causing Bangladesh to suspend long-term LNG contracts and rely on expensive spot market purchases. The country implemented strict fuel rationing, reducing daily sales by 10 percent and closing universities to conserve power. Industrial output plummeted as power cuts reached five hours daily, forcing most fertilizer factories to shut down and garment sectors to operate at reduced capacity. Household costs surged as LPG prices doubled, straining low-income families and depleting national diesel reserves to just nine days of supply. 152. </w:t>
      </w:r>
      <w:hyperlink r:id="rId152">
        <w:r>
          <w:rPr>
            <w:color w:val="0000EE"/>
            <w:u w:val="single"/>
          </w:rPr>
          <w:t>https://www.timesofisrael.com/us-positions-warships-in-region-as-it-moves-to-enforce-naval-blockade-of-iran/</w:t>
        </w:r>
      </w:hyperlink>
      <w:r>
        <w:t xml:space="preserve"> - The US military established a naval blockade of the Strait of Hormuz effective Monday, extending east to the Gulf of Oman and Arabian Sea. The measure targets vessels entering or departing the area without authorization, though neutral transit to non-Iranian destinations remains permitted. Ship-tracking data indicates two tankers turned back upon approaching the strait while others exited ahead of the order. The blockade follows the collapse of peace talks between the US and Iran, causing oil prices to rise above $100 a barrel. Enforcement requires sustained US Navy commitment and may involve special forces to intercept or quarantine commercial ships. 153. </w:t>
      </w:r>
      <w:hyperlink r:id="rId153">
        <w:r>
          <w:rPr>
            <w:color w:val="0000EE"/>
            <w:u w:val="single"/>
          </w:rPr>
          <w:t>https://fullavantenews.com/trump-orders-naval-blockade-targeting-iranian-ports-after-us-iran-ceasefire-talks-collapse/</w:t>
        </w:r>
      </w:hyperlink>
      <w:r>
        <w:t xml:space="preserve"> - * US President Donald Trump announced a naval blockade targeting vessels entering or leaving Iranian ports after ceasefire negotiations in Pakistan failed. * The US Navy will enforce the blockade starting Monday at 10 a.m. EDT, restricting access to the Strait of Hormuz while allowing passage between non-Iranian ports. * Oil prices surged immediately, with US crude rising 8% and Brent crude increasing 7%, reflecting market concerns over supply security in a key shipping route. * The US warned of potential military strikes on Iranian infrastructure and 50% tariffs on countries supporting Iran if the blockade is not lifted. * Iran rejected the blockade, asserting full control over the strait and warning of a strong response to any military ships entering the area. 154. </w:t>
      </w:r>
      <w:hyperlink r:id="rId154">
        <w:r>
          <w:rPr>
            <w:color w:val="0000EE"/>
            <w:u w:val="single"/>
          </w:rPr>
          <w:t>https://www.sabah.com.tr/dunya/hurmuzde-abd-korsanligi-7562931</w:t>
        </w:r>
      </w:hyperlink>
      <w:r>
        <w:t xml:space="preserve"> - * The US announced a blockade on all maritime traffic entering and leaving Iranian ports, effective immediately, while stating it would not obstruct ships passing through the Hürmüz Strait. * Iran's Revolutionary Guard Corps condemned the move as piracy and warned of severe retaliation, citing international law violations. * European leaders, including the UK and Germany, rejected the US blockade, with France announcing plans for a conference to restore freedom of navigation. * The blockade follows failed negotiations in Pakistan regarding a ceasefire and uranium enrichment restrictions, with Iran threatening to deploy additional cards. * Approximately 20% of global oil and LNG shipments pass through the strait, with China receiving over 90% of Iranian oil exports. 155. </w:t>
      </w:r>
      <w:hyperlink r:id="rId155">
        <w:r>
          <w:rPr>
            <w:color w:val="0000EE"/>
            <w:u w:val="single"/>
          </w:rPr>
          <w:t>https://www.straitstimes.com/asia/us-begins-iran-port-blockade-oil-prices-ease-on-hopes-for-dialogue</w:t>
        </w:r>
      </w:hyperlink>
      <w:r>
        <w:t xml:space="preserve"> - * The US military initiated a blockade of Iranian ports on Monday, enforcing it impartially against all vessels entering or leaving the Gulf and Gulf of Oman. * Benchmark oil prices fell below $100 on Tuesday as hopes for a dialogue to end the conflict provided relief despite the blockade adding uncertainty to the Strait of Hormuz. * NATO allies including Britain and France stated they would not participate in the blockade, while Iran threatened retaliation against Gulf neighbours' ports. * US President Donald Trump warned that any remaining Iranian 'fast-attack' ships approaching the blockade would be eliminated, while Vice President JD Vance reported progress in negotiations. * The ceasefire between US-Israeli forces and Iran remains under strain with only a week left, as Israel continues its campaign against Hezbollah in Lebanon. 156. </w:t>
      </w:r>
      <w:hyperlink r:id="rId156">
        <w:r>
          <w:rPr>
            <w:color w:val="0000EE"/>
            <w:u w:val="single"/>
          </w:rPr>
          <w:t>https://www.moneyweb.co.za/moneyweb-opinion/soapbox/fragility-and-resilience/</w:t>
        </w:r>
      </w:hyperlink>
      <w:r>
        <w:t xml:space="preserve"> - * A brittle ceasefire between the US and Iran has collapsed, leading to a US naval blockade and renewed uncertainty in global energy markets. * The conflict threatens to disrupt the Strait of Hormuz, a key maritime chokepoint for oil and gas shipments primarily heading to Asia. * Europe and Asia face structural energy security risks, prompting a potential global nuclear renaissance and increased reliance on coal and renewables. * The war may accelerate the 'de-dollarisation' process as Gulf producers recycle fewer dollars into the US financial system due to higher domestic spending needs. * China is positioned as a long-term beneficiary due to its dominance in renewable energy technologies like solar panels, batteries, and electric vehicles. 157. </w:t>
      </w:r>
      <w:hyperlink r:id="rId157">
        <w:r>
          <w:rPr>
            <w:color w:val="0000EE"/>
            <w:u w:val="single"/>
          </w:rPr>
          <w:t>https://www.elnacional.com/2026/04/dos-petroleros-dan-media-vuelta-al-llegar-a-ormuz-tras-bloqueo-de-ee-uu/</w:t>
        </w:r>
      </w:hyperlink>
      <w:r>
        <w:t xml:space="preserve"> - * Two oil tankers, the Rich Starry and Ostria, altered course upon reaching the Strait of Hormuz after a US-imposed blockade took effect at 14:00 GMT. * The blockade, enforced by US military forces, applies impartially to vessels entering or leaving Iranian ports in the Arabian Gulf and Gulf of Oman. * Kpler noted that LNG tanker movements remain stalled due to a lack of security guarantees, affecting approximately one-fifth of global LNG exports. * US President Donald Trump threatened to immediately eliminate any Iranian vessel attempting to bypass the blockade using naval neutralisation tactics. * Satellite imagery detected an Iranian tanker simulating a departure from Saudi Arabia, highlighting ongoing tensions in the region. 158. </w:t>
      </w:r>
      <w:hyperlink r:id="rId158">
        <w:r>
          <w:rPr>
            <w:color w:val="0000EE"/>
            <w:u w:val="single"/>
          </w:rPr>
          <w:t>https://timesofoman.com//article/170600-iran-warns-of-provocative-us-actions-in-call-with-russian-fm-lavrov-reports</w:t>
        </w:r>
      </w:hyperlink>
      <w:r>
        <w:t xml:space="preserve"> - * Iranian Foreign Minister Abbas Araghchi warned Russia's Sergey Lavrov that provocative US actions in the Arabian Gulf and Strait of Hormuz could have dangerous consequences for global security. * The discussion followed recent Iran-US talks in Islamabad and a two-week ceasefire, with Lavrov emphasising the need to prevent armed confrontation. * Russia stated it remains ready to assist in resolving the crisis caused by what Moscow termed unprovoked American-Israeli aggression against Iran. * Reports indicate the US Navy maintains a presence of at least 15 ships in the Middle East, including the USS Abraham Lincoln, which could potentially participate in a maritime blockade of Iran's ports. * These developments highlight escalating geopolitical tensions involving key energy transit routes and potential supply disruptions in the region. 159. </w:t>
      </w:r>
      <w:hyperlink r:id="rId159">
        <w:r>
          <w:rPr>
            <w:color w:val="0000EE"/>
            <w:u w:val="single"/>
          </w:rPr>
          <w:t>https://www.albawaba.com/news/us-pushes-iran-toward-talks-over-hormuz-1625452</w:t>
        </w:r>
      </w:hyperlink>
      <w:r>
        <w:t xml:space="preserve"> - * The United States is intensifying economic and maritime pressure on Iran to return to negotiations following the failure of previous discussions. * Key sticking points remain uranium enrichment and guaranteeing free passage through the Strait of Hormuz. * Analysts suggest talks may resume shortly despite significant differences on nuclear oversight and sanctions relief. * The situation is developing within a broader geopolitical framework involving US-China tensions and regional energy security. 160. </w:t>
      </w:r>
      <w:hyperlink r:id="rId160">
        <w:r>
          <w:rPr>
            <w:color w:val="0000EE"/>
            <w:u w:val="single"/>
          </w:rPr>
          <w:t>https://www.business-standard.com/world-news/us-iran-war-hormuz-blockade-tests-which-side-can-endure-more-pain-126041400120_1.html</w:t>
        </w:r>
      </w:hyperlink>
      <w:r>
        <w:t xml:space="preserve"> - * US President Trump has ordered a naval blockade of all Iranian shipments entering or leaving the Strait of Hormuz effective Monday morning. * The strategy aims to force Tehran to surrender to US peace terms or trigger a regime change by choking off oil exports which account for over 50% of Iranian exports. * Iranian officials warn that the blockade could drive global oil prices to $175 a barrel, while Brent crude rose about 6% to just above $101 a barrel upon the announcement. * Former national security official Richard Haass supports the blockade to end Iran's ability to extort the global economy but warns of potential retaliatory attacks on Arab neighbours. * The blockade applies only to ships destined for or from Iranian ports, allowing cargo from other Gulf states to pass despite risks of mines or drone attacks. 161. </w:t>
      </w:r>
      <w:hyperlink r:id="rId161">
        <w:r>
          <w:rPr>
            <w:color w:val="0000EE"/>
            <w:u w:val="single"/>
          </w:rPr>
          <w:t>https://www.24newshd.tv/14-Apr-2026/iran-slams-us-blockade-vance-says-ball-now-tehran-s-court-talks</w:t>
        </w:r>
      </w:hyperlink>
      <w:r>
        <w:t xml:space="preserve"> - * US President Donald Trump ordered a maritime blockade of Iranian ports and coastal areas in the Gulf, effective Monday, following the collapse of weekend peace talks mediated by Pakistan and Qatar. * Iran's ambassador to the UN condemned the blockade as a grave violation of sovereignty and a threat to international peace, while thousands rallied in Tehran to support the government. * US Vice-President JD Vance stated that the ball is now in Tehran's court, citing US red lines regarding nuclear control and the reopening of the Strait of Hormuz. * The International Energy Agency warned that April could be a tougher month for energy markets due to the disruption of cargo loading in the Middle East. * Tensions remain high as Israel strikes Hezbollah targets in Lebanon and the US threatens to destroy Iranian attack ships challenging the blockade. 162. </w:t>
      </w:r>
      <w:hyperlink r:id="rId162">
        <w:r>
          <w:rPr>
            <w:color w:val="0000EE"/>
            <w:u w:val="single"/>
          </w:rPr>
          <w:t>https://oilprice.com/Energy/Energy-General/Time-to-Plan-for-Months-of-Oil-Gas-Shortage.html</w:t>
        </w:r>
      </w:hyperlink>
      <w:r>
        <w:t xml:space="preserve"> - * Global oil production has been slashed by up to 11 million barrels daily due to the Middle East war, with a tenth of global output shut in. * Analysts predict that even with a durable ceasefire, markets will not return to normal for at least six months, with full restoration potentially not occurring until late 2026. * Natural gas supplies are also severely impacted, with Qatar's 77 million tons of annual production capacity offline following Iranian strikes and Strait of Hormuz blockades. * Some major LNG importers, including in Japan, are switching to coal to compensate for the shortage, while Brent crude prices have risen above $102 per barrel. * The situation is expected to worsen as the US president threatens additional blockades, and production cuts are projected to deepen to 9.1 million barrels daily this month. 163. </w:t>
      </w:r>
      <w:hyperlink r:id="rId163">
        <w:r>
          <w:rPr>
            <w:color w:val="0000EE"/>
            <w:u w:val="single"/>
          </w:rPr>
          <w:t>https://kienthuc.net.vn/my-phong-toa-cac-cang-iran-leo-thang-cang-thang-trung-dong-post1612972.html</w:t>
        </w:r>
      </w:hyperlink>
      <w:r>
        <w:t xml:space="preserve"> - * The US formally blockaded all Iranian ports and coastal areas effective 13 April, covering the Persian Gulf and Gulf of Oman. * CENTCOM stated the measure targets all vessels entering or leaving Iranian waters to pressure Tehran following failed diplomatic ceasefire efforts. * Iran responded with a stern warning that security in the region is now 'all or nothing', threatening no port is safe if tensions rise. * Shipping traffic through the strategic Strait of Hormuz dropped significantly, with only 40 commercial vessels passing since the ceasefire lapse compared to 100-135 daily previously. * Experts warn the blockade risks disrupting global supply chains and driving up global oil prices due to Iran's control over a fifth of world oil transit. 164. </w:t>
      </w:r>
      <w:hyperlink r:id="rId164">
        <w:r>
          <w:rPr>
            <w:color w:val="0000EE"/>
            <w:u w:val="single"/>
          </w:rPr>
          <w:t>https://www.skynewsarabia.com/world/1864061-%D8%BA%D9%88%D8%AA%D9%8A%D8%B1%D9%8A%D8%B3-%D9%8A%D8%AF%D8%B9%D9%88-%D9%88%D8%A7%D8%B4%D9%86%D8%B7%D9%86-%D9%88%D8%B7%D9%87%D8%B1%D8%A7%D9%86-%D8%A7%D8%B3%D8%AA%D8%A6%D9%86%D8%A7%D9%81-%D8%A7%D9%84%D9%85%D8%AD%D8%A7%D8%AF%D8%AB%D8%A7%D8%AA</w:t>
        </w:r>
      </w:hyperlink>
      <w:r>
        <w:t xml:space="preserve"> - * UN Secretary-General Antonio Guterres called for the resumption of negotiations between the US and Iran to reach an agreement. * Guterres emphasized maintaining the current two-week ceasefire and respecting freedom of navigation in the Strait of Hormuz. * The US imposed a maritime blockade on the strait on Monday, restricting ships bound for or from Iranian ports. * Tehran condemned the blockade as illegal, while US President Donald Trump warned of potential military action against Iranian vessels. * The blockade follows the failure of 21-hour talks in Pakistan to resolve the conflict that began on 28 February. 165. </w:t>
      </w:r>
      <w:hyperlink r:id="rId165">
        <w:r>
          <w:rPr>
            <w:color w:val="0000EE"/>
            <w:u w:val="single"/>
          </w:rPr>
          <w:t>https://theafricanmirror.africa/world/trumps-strait-of-hormuz-blockade-risks-new-costs-for-the-global-economy/?utm_source=rss&amp;utm_medium=rss&amp;utm_campaign=trumps-strait-of-hormuz-blockade-risks-new-costs-for-the-global-economy</w:t>
        </w:r>
      </w:hyperlink>
      <w:r>
        <w:t xml:space="preserve"> - * US President Donald Trump announced an immediate naval blockade of the Strait of Hormuz and all Iranian ports effective April 13 to pressure Iran into reopening the waterway. * The blockade targets vessels entering or leaving Iranian ports, including Kharg Island which handles 90% of crude exports, aiming to restrict Iran's oil and gas revenue. * Iran warned the global economy would face higher costs and shortages, with China, the UAE, and Gulf nations facing immediate impacts on oil and fertiliser supplies. * Oil prices rose following the announcement, highlighting risks to global energy security and supply chains dependent on Iranian exports. * The move follows failed marathon talks between the US and Iran, escalating tensions in a region through which a fifth of the world's oil and gas passes. 166. </w:t>
      </w:r>
      <w:hyperlink r:id="rId166">
        <w:r>
          <w:rPr>
            <w:color w:val="0000EE"/>
            <w:u w:val="single"/>
          </w:rPr>
          <w:t>https://www.dailyfinland.fi/worldwide/48787/Iran-warns-against-threatening-port-security</w:t>
        </w:r>
      </w:hyperlink>
      <w:r>
        <w:t xml:space="preserve"> - * Iran's Khatam al-Anbiya Central Headquarters warned that no port in the Gulf or Sea of Oman would be safe if the security of Iranian ports is threatened. * The US military imposed a naval blockade on Iranian ports and threatened to eliminate any Iranian ship approaching the Strait of Hormuz. * Mediators from Pakistan, Egypt, and Türkiye are working to revive US-Iran negotiations before the ceasefire expires on April 21. * Hezbollah rejected direct talks with Israel, vowing to continue its resistance campaign despite ongoing diplomatic efforts in Washington. * The US and Iran remain engaged in talks focused on nuclear enrichment and sanctions relief as the conflict continues in the Middle East. 167. </w:t>
      </w:r>
      <w:hyperlink r:id="rId167">
        <w:r>
          <w:rPr>
            <w:color w:val="0000EE"/>
            <w:u w:val="single"/>
          </w:rPr>
          <w:t>https://indianexpress.com/article/world/us-news/jd-vance-iran-economic-terrorism-strait-of-hormuz-us-blockade-10634977/</w:t>
        </w:r>
      </w:hyperlink>
      <w:r>
        <w:t xml:space="preserve"> - * US Vice-President JD Vance accused Iran of economic terrorism for disrupting shipping through the Strait of Hormuz. * Vance warned that the US would respond by blocking Iranian ships if tensions escalate further. * Discussions between US and Iranian officials showed progress, but Washington insists on strict conditions regarding Iran's nuclear programme. * Key US demands include American control over Iran's enriched uranium and a verification mechanism to prevent nuclear weapon development. * The comments highlight rising geopolitical tensions affecting global energy supply routes and market security. 168. </w:t>
      </w:r>
      <w:hyperlink r:id="rId168">
        <w:r>
          <w:rPr>
            <w:color w:val="0000EE"/>
            <w:u w:val="single"/>
          </w:rPr>
          <w:t>https://www.t-online.de/nachrichten/ausland/internationale-politik/id_101211148/donald-trump-usa-haben-mit-blockade-begonnen.html</w:t>
        </w:r>
      </w:hyperlink>
      <w:r>
        <w:t xml:space="preserve"> - * US President Donald Trump confirmed the implementation of a blockade on the Strait of Hormus targeting ships with Iranian ports as start or destination points. * The US Central Command stated that transit for vessels without Iranian connections would remain unaffected, though over 15 US warships are positioned to support the operation. * Iranian authorities condemned the move as piracy and a violation of the ceasefire, warning of a military response if US ships approach the strait. * Reports suggest the US is considering limited military strikes in Iran to restart stalled peace negotiations following the failure of recent talks. * The announcement has caused market unease and anger in Iran, with the US military planning to escort commercial ships into specific areas to detain them. 169. </w:t>
      </w:r>
      <w:hyperlink r:id="rId169">
        <w:r>
          <w:rPr>
            <w:color w:val="0000EE"/>
            <w:u w:val="single"/>
          </w:rPr>
          <w:t>https://www.independent.co.uk/news/world/middle-east/us-blockade-strait-of-hormuz-trump-iran-war-legal-b2957015.html</w:t>
        </w:r>
      </w:hyperlink>
      <w:r>
        <w:t xml:space="preserve"> - * US President Donald Trump announced plans to blockade the Strait of Hormuz, accusing Iran of extortion for charging tolls on shipping. * Reports indicate the US military intends to block only Iranian ports and coastal areas rather than the entire strait, starting Monday morning. * International law expert Donald Rothwell states that as a belligerent, the US can legally impose a blockade, which would end the current ceasefire. * A blockade would limit global crude oil supply, potentially causing petrol prices to soar, and serves as a negotiating tactic against Iran. * The move risks further diplomatic tensions, with Australia confirming it has not been asked to participate in the operation. 170. </w:t>
      </w:r>
      <w:hyperlink r:id="rId170">
        <w:r>
          <w:rPr>
            <w:color w:val="0000EE"/>
            <w:u w:val="single"/>
          </w:rPr>
          <w:t>https://www.benzinga.com/news/politics/26/04/51795118/jd-vance-iran-deal-oil-below-100-nuclear-red-lines</w:t>
        </w:r>
      </w:hyperlink>
      <w:r>
        <w:t xml:space="preserve"> - * Vice President JD Vance stated a diplomatic breakthrough with Iran is possible if Tehran agrees to US core nuclear demands, including uranium removal and strict verification. * The US administration blocked vessels linked to Iran near the Strait of Hormuz to pressure Tehran back to the negotiating table following stalled talks in Islamabad. * Iranian President Masoud Pezeshkian expressed willingness to continue discussions within international legal frameworks but warned that blockades could disrupt global trade. * Oil futures declined as markets reacted to the geopolitical developments, with WTI crude falling 2.81% and Brent crude dropping 2.61%. 171. </w:t>
      </w:r>
      <w:hyperlink r:id="rId171">
        <w:r>
          <w:rPr>
            <w:color w:val="0000EE"/>
            <w:u w:val="single"/>
          </w:rPr>
          <w:t>https://en.yna.co.kr/view/AEN20260414004700315</w:t>
        </w:r>
      </w:hyperlink>
      <w:r>
        <w:t xml:space="preserve"> - * South Korea's Foreign Minister Cho Hyun announced the dispatch of envoys to Algeria and Libya to secure alternative energy supply routes. * The move follows President Lee Jae Myung's directive to explore supply chain alternatives after US actions against Iran disrupted the Strait of Hormuz. * The government is seeking to send a special envoy to the Republic of the Congo and has already deployed Presidential chief of staff Kang Hoon-sik to the Middle East. * Special envoy to Iran Chung Byung-ha is in contact with Tehran officials regarding the safety of South Korean nationals and vessels. * The Korea Petroleum Association is being consulted alongside relevant ministries to support these efforts. 172. </w:t>
      </w:r>
      <w:hyperlink r:id="rId172">
        <w:r>
          <w:rPr>
            <w:color w:val="0000EE"/>
            <w:u w:val="single"/>
          </w:rPr>
          <w:t>https://www.theguardian.com/world/2026/apr/14/iran-cosy-up-europe-increase-pressure-us</w:t>
        </w:r>
      </w:hyperlink>
      <w:r>
        <w:t xml:space="preserve"> - Iran's foreign minister Abbas Araghchi briefed French, German, Saudi, Omani, and Qatari officials on Tehran's willingness to dilute 450kg of highly enriched uranium rather than hand it over. Iran is proposing a toll system for the Strait of Hormuz, potentially using cryptocurrency to bypass US sanctions, to generate revenue and assert control over the waterway. European leaders, including Emmanuel Macron and Ursula von der Leyen, are exploring a defensive naval alliance to police navigation in the strait post-conflict while seeking to leverage the situation against US pressure. Analysts suggest a new regime involving joint verification and naval escorts is necessary for long-term stability in the region. 173. </w:t>
      </w:r>
      <w:hyperlink r:id="rId173">
        <w:r>
          <w:rPr>
            <w:color w:val="0000EE"/>
            <w:u w:val="single"/>
          </w:rPr>
          <w:t>https://www.reviewjournal.com/opinion/editorials/editorial-president-turns-up-the-economic-heat-on-iran-3737504/</w:t>
        </w:r>
      </w:hyperlink>
      <w:r>
        <w:t xml:space="preserve"> - * President Donald Trump ordered a partial blockade of the Strait of Hormuz to exert maximum economic pressure on Iran following the breakdown of peace talks. * The US Navy will stop vessels exiting or entering Iranian ports and begin sweeping the strait to disarm Iranian mines while maintaining freedom of navigation for other ships. * Iranian officials condemned the move as illegal and piracy, while China's foreign minister stated it is not in the common interest of the international community. * Analysts warn the blockade could cause significant economic pain for Iran, which relies heavily on oil shipments through the strait for over 90 percent of its annual trade. * The operation aims to counter Iran's attempt to control the vital shipping lane and disrupt its economy, which generates around 80 percent of export earnings from oil and gas. 174. </w:t>
      </w:r>
      <w:hyperlink r:id="rId174">
        <w:r>
          <w:rPr>
            <w:color w:val="0000EE"/>
            <w:u w:val="single"/>
          </w:rPr>
          <w:t>https://www.indiatoday.in/world/story/middle-east-war-strait-of-hormuz-blockade-us-president-donald-trump-punish-china-india-japan-south-korea-iran-2895341-2026-04-14?utm_source=rss</w:t>
        </w:r>
      </w:hyperlink>
      <w:r>
        <w:t xml:space="preserve"> - * US President Donald Trump announced a naval blockade of the Strait of Hormuz following the failure of peace talks in Islamabad. * The blockade aims to interdict vessels entering or leaving Iranian ports and neutral ships that paid Iran for safe passage. * The move risks penalising global energy importers, including allies like Japan, South Korea, China, and India, who pursued independent security arrangements. * UK Prime Minister Keir Starmer and French President Emmanuel Macron stated their nations would not join the blockade and are organising a separate multinational mission. * The announcement follows a temporary ceasefire that had previously eased oil prices before they rose again above $100 a barrel. 175. </w:t>
      </w:r>
      <w:hyperlink r:id="rId152">
        <w:r>
          <w:rPr>
            <w:color w:val="0000EE"/>
            <w:u w:val="single"/>
          </w:rPr>
          <w:t>https://www.timesofisrael.com/us-positions-warships-in-region-as-it-moves-to-enforce-naval-blockade-of-iran/</w:t>
        </w:r>
      </w:hyperlink>
      <w:r>
        <w:t xml:space="preserve"> - The US military implemented a naval blockade of the Strait of Hormuz effective Monday, extending east to the Gulf of Oman and Arabian Sea. The operation targets vessels entering or departing the area without authorization, though neutral transit to non-Iranian destinations remains permitted. Ship-tracking data indicates two tankers turned back upon approaching the strait, while several Iranian-linked vessels exited ahead of the deadline. The move follows the collapse of peace talks and has sent oil prices above $100 a barrel, raising concerns about global energy security and supply routes. 176. </w:t>
      </w:r>
      <w:hyperlink r:id="rId153">
        <w:r>
          <w:rPr>
            <w:color w:val="0000EE"/>
            <w:u w:val="single"/>
          </w:rPr>
          <w:t>https://fullavantenews.com/trump-orders-naval-blockade-targeting-iranian-ports-after-us-iran-ceasefire-talks-collapse/</w:t>
        </w:r>
      </w:hyperlink>
      <w:r>
        <w:t xml:space="preserve"> - * US President Donald Trump announced a naval blockade targeting vessels entering or leaving Iranian ports after ceasefire negotiations in Pakistan failed. * The US Navy will enforce the blockade starting Monday at 10 a.m. EDT, restricting access to the Strait of Hormuz while allowing passage between non-Iranian ports. * Oil markets reacted immediately with US crude rising 8% and Brent crude increasing 7% following the announcement. * Trump warned of stricter measures, including potential military strikes on Iranian infrastructure and 50% tariffs on countries supporting Iran. * Iran responded by asserting full control over the waterway and warning of a strong response to any military ships entering the area. 177. </w:t>
      </w:r>
      <w:hyperlink r:id="rId154">
        <w:r>
          <w:rPr>
            <w:color w:val="0000EE"/>
            <w:u w:val="single"/>
          </w:rPr>
          <w:t>https://www.sabah.com.tr/dunya/hurmuzde-abd-korsanligi-7562931</w:t>
        </w:r>
      </w:hyperlink>
      <w:r>
        <w:t xml:space="preserve"> - * The US Central Command announced a blockade on all maritime traffic entering and leaving Iranian ports, effective immediately. * US President Donald Trump declared the blockade, warning of attacks on Iranian ships, following failed negotiations in Pakistan. * Iran's Revolutionary Guard Corps labeled the move piracy and threatened to deploy additional cards in response. * European leaders, including UK Prime Minister Keir Starmer and German officials, stated they would not support the US blockade. * Experts warn the blockade violates international maritime law and could disrupt global energy supplies passing through the Strait. 178. </w:t>
      </w:r>
      <w:hyperlink r:id="rId160">
        <w:r>
          <w:rPr>
            <w:color w:val="0000EE"/>
            <w:u w:val="single"/>
          </w:rPr>
          <w:t>https://www.business-standard.com/world-news/us-iran-war-hormuz-blockade-tests-which-side-can-endure-more-pain-126041400120_1.html</w:t>
        </w:r>
      </w:hyperlink>
      <w:r>
        <w:t xml:space="preserve"> - * US President Trump has ordered a naval blockade of all Iranian shipments entering or leaving the Strait of Hormuz effective Monday morning. * The strategy aims to force Tehran to surrender to US peace terms or trigger a regime change by choking off oil exports which account for over 50 percent of Iranian exports. * Brent crude oil prices rose approximately 6 percent to just above $101 a barrel following the announcement, though markets remained relatively calm compared to pre-ceasefire levels. * Former Council on Foreign Relations president Richard Haass supports the blockade as a way to end Iran's ability to extort the global economy by charging tolls on strait traffic. * The US Central Command clarified that the blockade applies only to ships destined for or coming from Iranian ports, while cargo from other Gulf states may still pass. 179. </w:t>
      </w:r>
      <w:hyperlink r:id="rId175">
        <w:r>
          <w:rPr>
            <w:color w:val="0000EE"/>
            <w:u w:val="single"/>
          </w:rPr>
          <w:t>https://www.business-standard.com/world-news/us-navy-maintains-presence-in-west-asia-may-participate-iran-blockade-126041400058_1.html</w:t>
        </w:r>
      </w:hyperlink>
      <w:r>
        <w:t xml:space="preserve"> - * The US Navy has maintained a presence of at least 15 ships in the Middle East, including the USS Abraham Lincoln and 11 destroyers, following orders from President Donald Trump. * These naval assets could potentially participate in a maritime blockade of Iranian ports after marathon diplomatic talks in Pakistan failed to resolve the regional crisis. * President Trump imposed the blockade following the collapse of negotiations over Tehran's nuclear ambitions and the retrieval of enriched uranium. * A two-week ceasefire was announced, but Vice President JD Vance confirmed Iran would not commit to forgoing a nuclear weapon, prompting further military pressure. * The US President stated that other countries have offered to help with the blockade, though he emphasized the US could maintain the pressure alone. 180. </w:t>
      </w:r>
      <w:hyperlink r:id="rId161">
        <w:r>
          <w:rPr>
            <w:color w:val="0000EE"/>
            <w:u w:val="single"/>
          </w:rPr>
          <w:t>https://www.24newshd.tv/14-Apr-2026/iran-slams-us-blockade-vance-says-ball-now-tehran-s-court-talks</w:t>
        </w:r>
      </w:hyperlink>
      <w:r>
        <w:t xml:space="preserve"> - * US President Donald Trump ordered a maritime blockade of Iranian ports and coastal areas in the Gulf, effective Monday, following the collapse of weekend peace talks mediated by Pakistan and Qatar. * Iran's ambassador to the UN condemned the blockade as a grave violation of sovereignty and a threat to international peace, while thousands rallied in Tehran to support the government. * US Vice-President JD Vance stated that the ball is now in Tehran's court, citing US red lines regarding nuclear control and the reopening of the Strait of Hormuz. * The International Energy Agency warned that April could be a tougher month for energy markets due to the disruption of cargo loading in the region. * Tensions remain high as Israel strikes Hezbollah targets in Lebanon and the US threatens to destroy Iranian attack ships challenging the blockade. 181. </w:t>
      </w:r>
      <w:hyperlink r:id="rId163">
        <w:r>
          <w:rPr>
            <w:color w:val="0000EE"/>
            <w:u w:val="single"/>
          </w:rPr>
          <w:t>https://kienthuc.net.vn/my-phong-toa-cac-cang-iran-leo-thang-cang-thang-trung-dong-post1612972.html</w:t>
        </w:r>
      </w:hyperlink>
      <w:r>
        <w:t xml:space="preserve"> - * The US formally implemented a blockade of all Iranian ports and coastal areas effective 10:00 AM on 13 April US Eastern Time. * CENTCOM announced the measure covers the Persian Gulf and Gulf of Oman to pressure Tehran following failed diplomatic ceasefire efforts. * Iran responded with a stern warning that security in the region is now all-or-nothing, citing potential global supply chain disruptions. * Lloyd's List Intelligence reports a significant drop in commercial traffic through the Strait of Hormuz, with only 40 vessels passing since the ceasefire lapse. * Experts warn the blockade could drive up global oil prices and increase the risk of wider regional conflict affecting energy security. 182. </w:t>
      </w:r>
      <w:hyperlink r:id="rId176">
        <w:r>
          <w:rPr>
            <w:color w:val="0000EE"/>
            <w:u w:val="single"/>
          </w:rPr>
          <w:t>https://www.tagesschau.de/ausland/asien/iran-blockade-usa-hormus-100.html</w:t>
        </w:r>
      </w:hyperlink>
      <w:r>
        <w:t xml:space="preserve"> - * US warships initiated a naval blockade of the Strait of Hormus targeting vessels from Iranian ports or coastal areas. * Over 15 US Navy ships, including an aircraft carrier group, are deployed in the Arabian Sea for the operation. * President Donald Trump announced the measure following failed direct negotiations with Iran in Pakistan. * UN Secretary-General António Guterres called for freedom of navigation and urged continued dialogue between the US and Iran. * The Strait of Hormus, a critical route for oil and LNG, has seen very few ships pass since the start of the Iran conflict in February. 183. </w:t>
      </w:r>
      <w:hyperlink r:id="rId168">
        <w:r>
          <w:rPr>
            <w:color w:val="0000EE"/>
            <w:u w:val="single"/>
          </w:rPr>
          <w:t>https://www.t-online.de/nachrichten/ausland/internationale-politik/id_101211148/donald-trump-usa-haben-mit-blockade-begonnen.html</w:t>
        </w:r>
      </w:hyperlink>
      <w:r>
        <w:t xml:space="preserve"> - * US President Donald Trump confirmed the implementation of a blockade on the Strait of Hormus targeting ships with Iranian ports as start or destination points. * The US Central Command stated that transit for vessels without Iranian connections would remain unaffected, though over 15 US warships are positioned to support the operation. * Iranian authorities condemned the move as piracy and a violation of the ceasefire, warning of potential military retaliation. * Reports suggest the US is considering limited military strikes in Iran to restart stalled peace negotiations following the failure of recent talks. * The announcement has caused market unease and diplomatic friction between the US and Iran. 184. </w:t>
      </w:r>
      <w:hyperlink r:id="rId177">
        <w:r>
          <w:rPr>
            <w:color w:val="0000EE"/>
            <w:u w:val="single"/>
          </w:rPr>
          <w:t>https://albiladdaily.com/2026/04/14/%D9%87%D8%AF%D8%AF%D8%AA-%D8%A8%D8%B6%D8%B1%D8%A8-%D9%85%D9%88%D8%A7%D9%86%D8%A6-%D8%A7%D9%84%D9%85%D9%86%D8%B7%D9%82%D8%A9-%D8%A5%D9%8A%D8%B1%D8%A7%D9%86-%D9%85%D8%AD%D8%A7%D8%B5%D8%B1%D8%A9/</w:t>
        </w:r>
      </w:hyperlink>
      <w:r>
        <w:t xml:space="preserve"> - * Iran has escalated rhetoric against the US, warning that Gulf ports will not remain safe if a blockade is imposed on Iranian facilities. * The Iranian military declared via the 'Khatem al-Anbiya' headquarters that planned US restrictions on international shipping constitute an illegal act of piracy. * A spokesperson warned that any threat to Iranian port security in the Gulf or the Sea of Oman would be met with a similar response, potentially making all regional ports unsafe. * Negotiations in Islamabad failed to extend a two-week ceasefire in the conflict between Iran and Israel, raising fears of renewed military confrontations. * US Central Command stated its measures would not target ships not bound for Iran, though market concerns about regional escalation persist. 185. </w:t>
      </w:r>
      <w:hyperlink r:id="rId178">
        <w:r>
          <w:rPr>
            <w:color w:val="0000EE"/>
            <w:u w:val="single"/>
          </w:rPr>
          <w:t>https://www.indiavision.com/international/un-urges-all-parties-to-respect-navigation-in-strait-of-hormuz/601524/</w:t>
        </w:r>
      </w:hyperlink>
      <w:r>
        <w:t xml:space="preserve"> - * The United Nations Secretary-General issued an appeal for all nations with interests in the Strait of Hormuz to uphold freedom of navigation and exercise restraint. * The statement highlights the waterway's critical role in transporting global oil and gas supplies and warns that disruptions could impact energy prices and global stability. * Diplomatic channels are reportedly active as international actors engage in dialogue to prevent miscalculation and de-escalate potential conflicts in the region. * The UN emphasises adherence to international maritime law to ensure the safety of maritime traffic and prevent military confrontation between Iran and Oman. 186. </w:t>
      </w:r>
      <w:hyperlink r:id="rId171">
        <w:r>
          <w:rPr>
            <w:color w:val="0000EE"/>
            <w:u w:val="single"/>
          </w:rPr>
          <w:t>https://en.yna.co.kr/view/AEN20260414004700315</w:t>
        </w:r>
      </w:hyperlink>
      <w:r>
        <w:t xml:space="preserve"> - * South Korea's Foreign Minister Cho Hyun announced the dispatch of envoys to Algeria and Libya to secure alternative energy supply routes. * The move follows President Lee Jae Myung's directive to explore supply chain alternatives after US actions against Iran disrupted the Strait of Hormuz. * The government is seeking to send a special envoy to the Republic of the Congo and has already deployed Presidential chief of staff Kang Hoon-sik to the Middle East. * Special envoy to Iran Chung Byung-ha is in contact with Tehran officials regarding the safety of South Korean nationals and vessels. * The Korea Petroleum Association is being consulted alongside relevant ministries to support these efforts. 187. </w:t>
      </w:r>
      <w:hyperlink r:id="rId172">
        <w:r>
          <w:rPr>
            <w:color w:val="0000EE"/>
            <w:u w:val="single"/>
          </w:rPr>
          <w:t>https://www.theguardian.com/world/2026/apr/14/iran-cosy-up-europe-increase-pressure-us</w:t>
        </w:r>
      </w:hyperlink>
      <w:r>
        <w:t xml:space="preserve"> - * Iran's foreign minister Abbas Araghchi briefed European capitals on offers regarding uranium stockpiles and the Strait of Hormuz to increase pressure on the US. * Tehran aims to exploit the transatlantic split caused by Donald Trump's focus on Israel and military support demands, positioning Europe as a potential lever. * European nations are discussing a defensive naval alliance to police the Strait of Hormuz, while Iran considers imposing tolls on commercial traffic, possibly in cryptocurrency. * Analysts suggest a future agreement requires structured sanctions relief and joint verification involving Iran, the US, and regional partners to ensure stability. * The situation highlights growing European assertiveness against US unilateralism in the Middle East, impacting energy security and geopolitical risk. 188. </w:t>
      </w:r>
      <w:hyperlink r:id="rId173">
        <w:r>
          <w:rPr>
            <w:color w:val="0000EE"/>
            <w:u w:val="single"/>
          </w:rPr>
          <w:t>https://www.reviewjournal.com/opinion/editorials/editorial-president-turns-up-the-economic-heat-on-iran-3737504/</w:t>
        </w:r>
      </w:hyperlink>
      <w:r>
        <w:t xml:space="preserve"> - * President Donald Trump ordered a partial blockade of the Strait of Hormuz to exert maximum economic pressure on Iran following the breakdown of peace talks. * The US Navy will stop vessels exiting or entering Iranian ports and begin sweeping the strait to disarm Iranian mines while maintaining freedom of navigation for other ships. * Iranian officials condemned the move as illegal and piracy, while China's foreign minister stated it is not in the common interest of the international community. * Analysts warn the blockade could cause significant economic pain for Iran, which relies heavily on oil shipments through the strait for over 90 percent of its annual trade. * The operation aims to counter Iran's attempts to control the vital shipping lane and disrupt its economy, which generates around 80 percent of export earnings from oil and gas. 189. </w:t>
      </w:r>
      <w:hyperlink r:id="rId179">
        <w:r>
          <w:rPr>
            <w:color w:val="0000EE"/>
            <w:u w:val="single"/>
          </w:rPr>
          <w:t>https://www.marinelink.com/news/eu-emissions-trading-system-sustains-537952</w:t>
        </w:r>
      </w:hyperlink>
      <w:r>
        <w:t xml:space="preserve"> - * The European Commission published verified 2025 EU ETS data showing a 1.3% reduction in emissions compared to 2024 levels. * Emissions from fossil fuel power generation fell by 0.4%, while net electricity generation rose by 1.7%. * Solar power generation increased by 24.6%, overtaking hydropower to become the EU's second-largest renewable source. * Natural gas electricity generation grew by 11.4% year-on-year, contrasting with a 6.8% drop in coal power emissions. * The EU remains on track to achieve its 2030 target of a 62% reduction in ETS emissions. 190. </w:t>
      </w:r>
      <w:hyperlink r:id="rId180">
        <w:r>
          <w:rPr>
            <w:color w:val="0000EE"/>
            <w:u w:val="single"/>
          </w:rPr>
          <w:t>https://capitalpress.com/2026/04/13/clean-energy-laws-shunning-natural-gas-will-be-costly-report-claims/</w:t>
        </w:r>
      </w:hyperlink>
      <w:r>
        <w:t xml:space="preserve"> - * A report commissioned by 24 electricity suppliers states that Washington and Oregon's clean-energy laws which restrict natural gas plants create barriers to grid reliability and affordable rates. * Energy and Environmental Economics estimates that relying solely on wind, solar, and batteries to meet peak demands by 2045 could triple electric rates. * The study concludes that natural gas plants are the only viable near-term option to prevent shortages during prolonged cold spells and low hydro conditions. * While some advocates urge investment in emerging technologies like small nuclear plants, the report notes these are not yet ready for large-scale deployment. * Industry leaders suggest amending policies to allow natural gas plants to remain online past 2045 to balance cost and reliability. 191. </w:t>
      </w:r>
      <w:hyperlink r:id="rId181">
        <w:r>
          <w:rPr>
            <w:color w:val="0000EE"/>
            <w:u w:val="single"/>
          </w:rPr>
          <w:t>https://www.euronews.com/my-europe/2026/04/13/magyar-keeps-door-open-to-russian-energy-despite-eu-phase-out-plans</w:t>
        </w:r>
      </w:hyperlink>
      <w:r>
        <w:t xml:space="preserve"> - * Hungarian Prime Minister-elect Péter Magyar stated the country will continue purchasing Russian energy and prioritise the cheapest available oil, contrasting with his campaign pledge to phase out imports by 2035. * Magyar suggested lifting sanctions on Russian energy, arguing that no one wants to pay too much for supplies as the EU prepares to phase out Russian energy by the end of 2027. * Hungary, which relies on around 90% Russian energy, faced supply disruptions after the Druzhba pipeline was damaged in January, forcing reliance on strategic reserves and seaborne imports via Croatia. * Analysts warn that replacing Russian oil with alternative suppliers significantly narrows Hungary's financial advantage due to higher input costs compressing margins. 192. </w:t>
      </w:r>
      <w:hyperlink r:id="rId182">
        <w:r>
          <w:rPr>
            <w:color w:val="0000EE"/>
            <w:u w:val="single"/>
          </w:rPr>
          <w:t>https://newstodaynet.com/2026/04/13/armed-men-blow-up-key-gas-pipeline-in-baloch/</w:t>
        </w:r>
      </w:hyperlink>
      <w:r>
        <w:t xml:space="preserve"> - * Unidentified armed men blew up a four-inch-diameter gas pipeline on the outskirts of Sibi town in Pakistan's Balochistan province late Thursday night. * The explosion caused a fire and disrupted gas supply to the Sibi district and surrounding areas. * Engineers from Sui Southern Gas Company (SSGC) suspended gas flow through the affected pipeline. * Police and security forces rushed to the site, cordoning off the area while an inspection determines the cause of the blast. 193. </w:t>
      </w:r>
      <w:hyperlink r:id="rId183">
        <w:r>
          <w:rPr>
            <w:color w:val="0000EE"/>
            <w:u w:val="single"/>
          </w:rPr>
          <w:t>https://tass.com/politics/2116285</w:t>
        </w:r>
      </w:hyperlink>
      <w:r>
        <w:t xml:space="preserve"> - * Nikolay Patrushev, head of Russia's Maritime Board, stated that Ukraine with NATO support is deliberately damaging Russian non-military maritime infrastructure and merchant fleet. * A Black Sea Fleet frigate escorted Russian oil tankers through the English Channel in response to UK restrictions on trade with Russia. * Patrushev alleged Ukraine is involved in attempted attacks on the TurkStream and Blue Stream gas pipelines and that drifting Ukrainian mines pose risks to Turkey, Bulgaria, and Romania. * The statements also address Japan's military buildup and US encouragement of its defense industry expansion. 194. </w:t>
      </w:r>
      <w:hyperlink r:id="rId184">
        <w:r>
          <w:rPr>
            <w:color w:val="0000EE"/>
            <w:u w:val="single"/>
          </w:rPr>
          <w:t>https://pakobserver.net/sngpl-cuts-gas-supply-to-six-hours-daily-as-crisis-intensifies/</w:t>
        </w:r>
      </w:hyperlink>
      <w:r>
        <w:t xml:space="preserve"> - ['</w:t>
      </w:r>
      <w:r>
        <w:rPr>
          <w:i/>
        </w:rPr>
        <w:t xml:space="preserve"> Sui Northern Gas Pipelines Limited (SNGPL) cuts gas supply to six hours a day', '</w:t>
      </w:r>
      <w:r>
        <w:t xml:space="preserve"> Supply available during breakfast and dinner hours, suspended during the afternoon', '</w:t>
      </w:r>
      <w:r>
        <w:rPr>
          <w:i/>
        </w:rPr>
        <w:t xml:space="preserve"> Disruptions in liquefied natural gas imports contribute to shortages', '</w:t>
      </w:r>
      <w:r>
        <w:t xml:space="preserve"> Crisis has intensified, making even limited supply difficult to maintain', '</w:t>
      </w:r>
      <w:r>
        <w:rPr>
          <w:i/>
        </w:rPr>
        <w:t xml:space="preserve"> Measure aims to manage demand during high-usage periods'] 195. </w:t>
      </w:r>
      <w:hyperlink r:id="rId185">
        <w:r>
          <w:rPr>
            <w:color w:val="0000EE"/>
            <w:u w:val="single"/>
          </w:rPr>
          <w:t>https://ceenergynews.com/oil-gas/entsog-publishes-its-2026-outlooks/</w:t>
        </w:r>
      </w:hyperlink>
      <w:r>
        <w:rPr>
          <w:i/>
        </w:rPr>
        <w:t xml:space="preserve"> - * ENTSOG published its Summer Supply Outlook 2026 and review of Summer Supply 2025, with an overview of Winter 2026/27. * On 1 April 2026, EU gas stock levels were at 28%, lower than recent years, with a need for higher LNG imports. * Escalating conflict in the Persian Gulf is constraining global LNG availability. * European LNG regasification capacity can support gas demand if LNG is delivered at adequate levels. * The analysis suggests terminal capacity and policies could help meet winter demand despite lower storage levels. * Summer 2025 storage levels were 34% starting and 83% ending, below the 90% target. * European gas supply increased by 5.6% in 2025, with LNG share rising from 29.2% to 37.8%, Norway remaining largest pipeline supplier. 196. </w:t>
      </w:r>
      <w:hyperlink r:id="rId186">
        <w:r>
          <w:rPr>
            <w:color w:val="0000EE"/>
            <w:u w:val="single"/>
          </w:rPr>
          <w:t>https://www.maritimegateway.com/qatar-restores-full-daytime-maritime-navigation-for-all-vessels/</w:t>
        </w:r>
      </w:hyperlink>
      <w:r>
        <w:rPr>
          <w:i/>
        </w:rPr>
        <w:t xml:space="preserve"> - * Qatar’s Ministry of Transport announced on April 12 the full restoration of maritime navigation within Qatari territorial waters, allowing operations from 6 a.m. to 6 p.m. daily. * The announcement affects Gulf energy flows, particularly LNG exports from Qatar, which supplies approximately 20 per cent of global LNG. * The restoration does not include the Strait of Hormuz, which remains under Iranian control, impacting LNG transit routes. * The resumption permits vessel repositioning, berthing, and cargo preparations in Qatar’s ports, easing global supply disruptions. * The event impacts LNG importers, notably India, and is significant for global energy markets. 197. </w:t>
      </w:r>
      <w:hyperlink r:id="rId187">
        <w:r>
          <w:rPr>
            <w:color w:val="0000EE"/>
            <w:u w:val="single"/>
          </w:rPr>
          <w:t>https://www.ndtv.com/world-news/iran-releases-video-of-standoff-with-us-warships-in-strait-of-hormuz-last-warning-11349143#publisher=newsstand</w:t>
        </w:r>
      </w:hyperlink>
      <w:r>
        <w:rPr>
          <w:i/>
        </w:rPr>
        <w:t xml:space="preserve"> - * Iran released a video of a warning by the Iranian navy to a US Navy warship in the Strait of Hormuz. * The incident involved an IRGC personnel warning the USS Frank E Petersen Jr to alter course and go back. * US Navy responded by stating the ship was transiting in accordance with international law. * The event occurred amid US and Iranian negotiations in Islamabad that failed to resolve the deadlock. * US forces began clearing mines in the Strait as part of a broader mission supported by US military, including drone operations. * Iran has asserted control over the Strait since February, attacking ships and laying mines to deter transit. 198. </w:t>
      </w:r>
      <w:hyperlink r:id="rId188">
        <w:r>
          <w:rPr>
            <w:color w:val="0000EE"/>
            <w:u w:val="single"/>
          </w:rPr>
          <w:t>https://www.devdiscourse.com/article/international/3871995-iran-warns-against-us-maritime-blockade-in-persian-gulf</w:t>
        </w:r>
      </w:hyperlink>
      <w:r>
        <w:rPr>
          <w:i/>
        </w:rPr>
        <w:t xml:space="preserve"> - * Iran issues a warning against US plans to impose a maritime blockade on Iranian ports in the Persian Gulf. * The statement emphasises Iran's duty to defend its sovereignty and territorial waters. * Iran states vessels linked to adversarial entities will be denied passage through the Strait of Hormuz. * Iran describes US restrictions as 'piracy' and vows to establish a mechanism to control the Strait of Hormuz. * The development concerns regional security and Iran's efforts to maintain maritime security. 199. </w:t>
      </w:r>
      <w:hyperlink r:id="rId189">
        <w:r>
          <w:rPr>
            <w:color w:val="0000EE"/>
            <w:u w:val="single"/>
          </w:rPr>
          <w:t>https://dariknews.bg/novini/sviat/silite-na-sasht-shte-blokirat-iranskite-pristanishta-teheran-zaplashva-s-otvetni-merki-2451788</w:t>
        </w:r>
      </w:hyperlink>
      <w:r>
        <w:rPr>
          <w:i/>
        </w:rPr>
        <w:t xml:space="preserve"> - * The US Central Command (CENTCOM) announced that US forces will block Iranian ports from 10:00 AM Eastern Time, affecting all vessels entering or leaving Iranian ports or coastal areas. * The blockade will not restrict ships transiting through the Strait of Hormuz between non-Iranian ports. * Iran's military called US restrictions in international waters 'piracy' and pledged to maintain control over the Strait of Hormuz. * Iran's armed forces stated that ports in the Persian Gulf should be accessible to all or none, warning of threats to ports if Iranian ports are targeted. 200. </w:t>
      </w:r>
      <w:hyperlink r:id="rId190">
        <w:r>
          <w:rPr>
            <w:color w:val="0000EE"/>
            <w:u w:val="single"/>
          </w:rPr>
          <w:t>https://ria.ru/20260413/gaz-2086730834.html</w:t>
        </w:r>
      </w:hyperlink>
      <w:r>
        <w:rPr>
          <w:i/>
        </w:rPr>
        <w:t xml:space="preserve"> - * Gas prices in Europe increase by 9% to nearly $576, based on London ICE data. * Futures for May at the TTF hub opened at $577.3 and as of 9:15 am Moscow time were at $575.9. * Prices for March soared 59% from February, surpassing $600 for the first time since February 2023. * The rise coincides with increased conflict in the Middle East and US-Iran tensions. * US announces blockade of ships entering and leaving the Strait of Hormuz, escalating geopolitical risks affecting gas supply. 201. </w:t>
      </w:r>
      <w:hyperlink r:id="rId191">
        <w:r>
          <w:rPr>
            <w:color w:val="0000EE"/>
            <w:u w:val="single"/>
          </w:rPr>
          <w:t>https://www.peoplenews.tw/articles/hot-news/26282</w:t>
        </w:r>
      </w:hyperlink>
      <w:r>
        <w:rPr>
          <w:i/>
        </w:rPr>
        <w:t xml:space="preserve"> - * Donald Trump announced the implementation of a blockade on the Hormuz Strait, starting at 10 am on 13th from US Central Command confirmation. * The US aims to control all maritime traffic in the region, citing Iran's refusal to abandon its nuclear programme. * Trump mentioned the possibility of attacking Iran’s power plants and infrastructure if the situation deteriorates. * Iran possesses a tactic to threaten the closure of the Bab al-Mandab Strait, cutting key trade routes, as a countermeasure. * Experts express doubts about the US's ability to enforce the blockade effectively long-term, citing potential Iranian retaliation and diplomatic challenges. 202. </w:t>
      </w:r>
      <w:hyperlink r:id="rId192">
        <w:r>
          <w:rPr>
            <w:color w:val="0000EE"/>
            <w:u w:val="single"/>
          </w:rPr>
          <w:t>https://internewscast.com/news/us/centcom-initiates-iranian-blockade-key-guidelines-and-what-you-need-to-know/</w:t>
        </w:r>
      </w:hyperlink>
      <w:r>
        <w:rPr>
          <w:i/>
        </w:rPr>
        <w:t xml:space="preserve"> - * The US will enforce a maritime blockade of the Strait of Hormuz starting April 13, affecting all vessels, including those from friendly nations. * The blockade will restrict all traffic in and out of Iranian ports in the Arabian Gulf and Gulf of Oman. * The US Navy will monitor and enforce the blockade, with specific procedures to handle maritime traffic, including potential actions against Iranian tankers. * The announcement follows the renaming of the Gulf by the US Navy and increased tensions with Iran over maritime activity. * The US is engaging some Gulf nations in the operation, while others like France, Germany, and Australia have refused to participate. 203. </w:t>
      </w:r>
      <w:hyperlink r:id="rId193">
        <w:r>
          <w:rPr>
            <w:color w:val="0000EE"/>
            <w:u w:val="single"/>
          </w:rPr>
          <w:t>https://www.gamereactor.fr/trump-jure-dimposer-un-blocus-naval-au-detroit-dormuz-pour-tous-les-navires-en-provenance-ou-a-destination-de-liran-lundi-2086813/</w:t>
        </w:r>
      </w:hyperlink>
      <w:r>
        <w:rPr>
          <w:i/>
        </w:rPr>
        <w:t xml:space="preserve"> - * The US military plans to implement a naval blockade against Iranian ports from April 13, affecting ships in the Persian Gulf and Gulf of Oman. 204. </w:t>
      </w:r>
      <w:hyperlink r:id="rId194">
        <w:r>
          <w:rPr>
            <w:color w:val="0000EE"/>
            <w:u w:val="single"/>
          </w:rPr>
          <w:t>https://www.faz.net/aktuell/wirtschaft/trump-will-strasse-von-hormus-blockieren-oelpreis-steigt-ueber-100-dollar-accg-200724580.html</w:t>
        </w:r>
      </w:hyperlink>
      <w:r>
        <w:rPr>
          <w:i/>
        </w:rPr>
        <w:t xml:space="preserve"> - * US President Donald Trump announced plans to block the Strait of Hormuz after failed Iran-US talks, threatening global oil supply routes. * Oil prices rose significantly, with Brent crude surging 7.3% to 102.17 dollars per barrel, and WTI up 8.6% to 104.91 dollars. * US, Japanese, Australian, and New Zealand bond yields increased, reflecting heightened risk and inflation concerns. * Japan’s 10-year government bond yield reached its highest in 29 years at 2.49%, amid fears of rising energy costs. * The geopolitical risk intensified as the Strait of Hormuz, a crucial energy passage, remained insecure, with limited shipping through the waterway. 205. </w:t>
      </w:r>
      <w:hyperlink r:id="rId195">
        <w:r>
          <w:rPr>
            <w:color w:val="0000EE"/>
            <w:u w:val="single"/>
          </w:rPr>
          <w:t>https://dmnews.co.uk/us-navy-announces-blockade-on-strait-of-hormuz-what-this-means-for-the-uk/</w:t>
        </w:r>
      </w:hyperlink>
      <w:r>
        <w:rPr>
          <w:i/>
        </w:rPr>
        <w:t xml:space="preserve"> - * The US Navy announced a blockade on the Strait of Hormuz following failed ceasefire talks between Iran and the US. * The move aims to interdict vessels entering or leaving Iranian ports, affecting global energy routes. * The Strait of Hormuz is a key oil transit chokepoint, with around 20% of the world's oil and LNG passing through it daily. * The UK faces rising fuel prices, higher energy bills, travel disruptions, and lowered economic growth projections as a consequence. * The blockade is set to start from 14:00 GMT, with Iran threatening a forceful response. 206. </w:t>
      </w:r>
      <w:hyperlink r:id="rId196">
        <w:r>
          <w:rPr>
            <w:color w:val="0000EE"/>
            <w:u w:val="single"/>
          </w:rPr>
          <w:t>https://www.mql5.com/en/blogs/post/768876</w:t>
        </w:r>
      </w:hyperlink>
      <w:r>
        <w:rPr>
          <w:i/>
        </w:rPr>
        <w:t xml:space="preserve"> - * The US announced a naval blockade of the Strait of Hormuz on April 12, 2026, escalating Middle East conflict. * The blockade caused significant disruptions in oil and LNG transit, impacting global markets. * Oil prices surged following the event, with Brent crude at $102.29 and WTI at $104.76 per barrel. * Iran's attack on Ras Laffan LNG complex reduced Qatar’s production by 17%, exacerbating energy shortages in Europe. * The conflict has created a geopolitical risk premium influencing energy markets and supply security. 207. </w:t>
      </w:r>
      <w:hyperlink r:id="rId197">
        <w:r>
          <w:rPr>
            <w:color w:val="0000EE"/>
            <w:u w:val="single"/>
          </w:rPr>
          <w:t>https://waateanews.com/2026/04/13/conflict-tensions-escalate-as-us-iran-talks-collapse-calls-for-accountability-grow/</w:t>
        </w:r>
      </w:hyperlink>
      <w:r>
        <w:rPr>
          <w:i/>
        </w:rPr>
        <w:t xml:space="preserve"> - * The US–Iran peace talks collapsed after more than 20 hours of negotiations in Pakistan, risking further escalation in the Middle East. * The United States announced plans for a naval blockade of the Strait of Hormuz, heightening tensions with Iran. * Iran warned of retaliation and asserted control over the waterway. * The conflict involves US and Israeli strikes on Iranian targets and retaliatory attacks, affecting global oil supplies and trade. * Global leaders and commentators, including Moana Maniapoto, expressed concerns over the crisis's long-term planning and risk of regional conflict. 208. </w:t>
      </w:r>
      <w:hyperlink r:id="rId198">
        <w:r>
          <w:rPr>
            <w:color w:val="0000EE"/>
            <w:u w:val="single"/>
          </w:rPr>
          <w:t>https://organiser.org/2026/04/13/348461/world/uk-pm-keir-starmer-rejects-trumps-hormuz-blockade-nato-rift-deepens-amid-west-asia-tensions/</w:t>
        </w:r>
      </w:hyperlink>
      <w:r>
        <w:rPr>
          <w:i/>
        </w:rPr>
        <w:t xml:space="preserve"> - * UK Prime Minister Starmer opposes US plans to blockade the Strait of Hormuz, prioritising diplomatic coalition-building. * US announces sanctions and blocking of Iranian ships, with plans for intensified inspections. * US and Iran negotiations have collapsed, heightening military alert in Israel and Lebanon. * Britain seeks diplomatic solutions, hosting a virtual summit with around 40 countries. * Rising tensions threaten global energy markets and increase risk of broader conflict. 209. </w:t>
      </w:r>
      <w:hyperlink r:id="rId199">
        <w:r>
          <w:rPr>
            <w:color w:val="0000EE"/>
            <w:u w:val="single"/>
          </w:rPr>
          <w:t>https://www.ansa.it/sito/notizie/mondo/2026/04/13/lo-stretto-di-hormuz-e-nuovamente-chiuso-traffico-marittimo-bloccato-live_6c42c30b-5d16-4cb8-88b8-c0fc348f3283.html</w:t>
        </w:r>
      </w:hyperlink>
      <w:r>
        <w:rPr>
          <w:i/>
        </w:rPr>
        <w:t xml:space="preserve"> - * The maritime traffic through the Strait of Hormuz has been blocked following US President Donald Trump's announcement of a naval blockade. 210. </w:t>
      </w:r>
      <w:hyperlink r:id="rId200">
        <w:r>
          <w:rPr>
            <w:color w:val="0000EE"/>
            <w:u w:val="single"/>
          </w:rPr>
          <w:t>https://diariolatino.net/emiratos-arabes-afirmo-que-el-estrecho-de-ormuz-nunca-ha-sido-propiedad-de-iran-como-para-cerrarlo/</w:t>
        </w:r>
      </w:hyperlink>
      <w:r>
        <w:rPr>
          <w:i/>
        </w:rPr>
        <w:t xml:space="preserve"> - * Emiratos Árabes Unidos (EAU) afirma que el estrecho de Ormuz nunca ha sido propiedad de Irán y que no puede ser cerrado por este. * El ministro Sultan Al Jaber denuncia que el comportamiento de Irán es ilegal, peligroso e inaceptable. * Desde el 28 de febrero, al menos 22 buques han sido atacados, con 10 tripulantes muertos y 800 buques varados. * Donald Trump anuncia que EEUU tomará control del estrecho de Ormuz tras negociaciones sin acuerdo con Irán. * Arabia Saudí informa que el oleoducto Este-Oeste, atacado por Irán, ha sido reparado y está listo para operar. * La recuperación del oleoducto y de la producción en los yacimientos de Manifa y Khurais refleja respuesta operativa eficiente. 211. </w:t>
      </w:r>
      <w:hyperlink r:id="rId201">
        <w:r>
          <w:rPr>
            <w:color w:val="0000EE"/>
            <w:u w:val="single"/>
          </w:rPr>
          <w:t>https://www.livemint.com/news/us-news/is-a-blockade-an-act-of-war-heres-what-we-know-as-trump-moves-to-block-the-strait-of-hormuz-us-iran-war-netanyahu-11776052803615.html</w:t>
        </w:r>
      </w:hyperlink>
      <w:r>
        <w:rPr>
          <w:i/>
        </w:rPr>
        <w:t xml:space="preserve"> - * President Donald Trump announced the US would begin a naval blockade of vessels entering or leaving the Strait of Hormuz. * The US Central Command stated the blockade would be enforced at 10 AM Eastern Time on 13 April. * The blockade aims to prevent maritime traffic to and from Iranian ports, affecting all vessels. * A naval blockade is regarded as an act of war under international law, similar to historical precedents like the Cuban Missile Crisis. * The move signals a shift from diplomacy to coercive military measures in response to escalating tensions with Iran. 212. </w:t>
      </w:r>
      <w:hyperlink r:id="rId202">
        <w:r>
          <w:rPr>
            <w:color w:val="0000EE"/>
            <w:u w:val="single"/>
          </w:rPr>
          <w:t>https://www.benzinga.com/markets/commodities/26/04/51772359/mohamed-el-erian-hormuz-blockade-warning-global-household-burden</w:t>
        </w:r>
      </w:hyperlink>
      <w:r>
        <w:rPr>
          <w:i/>
        </w:rPr>
        <w:t xml:space="preserve"> - * Mohamed El-Erian highlights risks of a 'blockade of the blockade' in the Strait of Hormuz, threatening global energy supplies. * A disruption could impact Iran’s oil revenues and increase costs charged to vessels passing through. * Countries like China and Pakistan could face tighter oil supplies, raising energy security concerns. * The potential for U.S. military deployment to enforce the blockade raises the risk of direct conflict. * Disruptions could lead to higher prices for energy, helium, fertilisers, and impact the global economy. 213. </w:t>
      </w:r>
      <w:hyperlink r:id="rId203">
        <w:r>
          <w:rPr>
            <w:color w:val="0000EE"/>
            <w:u w:val="single"/>
          </w:rPr>
          <w:t>https://container-news.com/u-s-navy-implements-blockade-of-iranian-ports/</w:t>
        </w:r>
      </w:hyperlink>
      <w:r>
        <w:rPr>
          <w:i/>
        </w:rPr>
        <w:t xml:space="preserve"> - * The U.S. Central Command (CENTCOM) begins implementing a blockade on traffic entering and exiting Iranian ports from April 13, 2026. * The blockade applies to vessels of all nations in Iranian ports and coastal areas, excluding those transiting the Strait of Hormuz without iranian ports. * The action follows failed negotiations between the US and Iran on reopening the Strait of Hormuz. * Donald Trump announced the blockade via Truth Social, while Iran's IRGC warned they will treat approaching military vessels as violating the ceasefire. 214. </w:t>
      </w:r>
      <w:hyperlink r:id="rId204">
        <w:r>
          <w:rPr>
            <w:color w:val="0000EE"/>
            <w:u w:val="single"/>
          </w:rPr>
          <w:t>https://www.sofx.com/trump-declares-naval-blockade-of-strait-of-hormuz-after-iran-talks-fail/?utm_source=rss&amp;utm_medium=rss&amp;utm_campaign=trump-declares-naval-blockade-of-strait-of-hormuz-after-iran-talks-fail</w:t>
        </w:r>
      </w:hyperlink>
      <w:r>
        <w:rPr>
          <w:i/>
        </w:rPr>
        <w:t xml:space="preserve"> - * President Donald Trump announced a US naval blockade of vessels transiting the Strait of Hormuz following failed Iran talks. * The blockade, starting immediately, targets vessels paying tolls to Iran, with enforcement beginning at 10 a.m. ET Monday. * The US will not impede non-Iranian vessels passing through the strait, according to CENTCOM. * The move follows Iran's perceived ceasefire violation and threats to attack US ships. * The Strait of Hormuz carries about 20% of global oil and liquefied natural gas trade, critical to energy security, with recent disruptions affecting global markets. 215. </w:t>
      </w:r>
      <w:hyperlink r:id="rId205">
        <w:r>
          <w:rPr>
            <w:color w:val="0000EE"/>
            <w:u w:val="single"/>
          </w:rPr>
          <w:t>https://www.standard.co.uk/news/politics/trump-blockade-strait-of-hormuz-iran-ports-starmer-b1278440.html</w:t>
        </w:r>
      </w:hyperlink>
      <w:r>
        <w:rPr>
          <w:i/>
        </w:rPr>
        <w:t xml:space="preserve"> - * The US Central Command announced a blockade starting at 10am ET on Monday. * The blockade aims to enforce restrictions against vessels entering or leaving Iranian ports. * It covers all Iranian ports on the Arabian Gulf and Gulf of Oman. * The plan is associated with the US and Iran geopolitical tensions. 216. </w:t>
      </w:r>
      <w:hyperlink r:id="rId206">
        <w:r>
          <w:rPr>
            <w:color w:val="0000EE"/>
            <w:u w:val="single"/>
          </w:rPr>
          <w:t>https://www.thisdaylive.com/2026/04/13/gulf-crisis-trump-directs-us-navy-to-block-strait-of-hormuz-after-failed-talks/</w:t>
        </w:r>
      </w:hyperlink>
      <w:r>
        <w:rPr>
          <w:i/>
        </w:rPr>
        <w:t xml:space="preserve"> - </w:t>
      </w:r>
      <w:r>
        <w:t>US President Donald Trump announced the US Navy will begin blocking ships entering or leaving the Strait of Hormuz after Iran refused to cede nuclear ambitions.</w:t>
        <w:br/>
      </w:r>
      <w:r>
        <w:rPr>
          <w:i/>
        </w:rPr>
      </w:r>
      <w:r>
        <w:t>Trump threatened to bomb Iran’s water treatment facilities, power plants, and bridges if Iran did not abandon its nuclear programme.</w:t>
        <w:br/>
      </w:r>
      <w:r>
        <w:rPr>
          <w:i/>
        </w:rPr>
      </w:r>
      <w:r>
        <w:t>The announcement followed failed peace negotiations between the US and Iran in Islamabad, with the US accusing Iran of extortion and Iran claiming it restricted traffic through the strait.</w:t>
        <w:br/>
      </w:r>
      <w:r>
        <w:rPr>
          <w:i/>
        </w:rPr>
      </w:r>
      <w:r>
        <w:t>UK Prime Minister Keir Starmer and the UK government called for continued ceasefire negotiations and de-escalation.</w:t>
        <w:br/>
      </w:r>
      <w:r>
        <w:rPr>
          <w:i/>
        </w:rPr>
      </w:r>
      <w:r>
        <w:t>ADNOC CEO Sultan Al-Jaber stated Iran does not control the Strait and warned disruption would threaten global energy and food security.</w:t>
        <w:br/>
      </w:r>
      <w:r>
        <w:rPr>
          <w:i/>
        </w:rPr>
      </w:r>
      <w:r>
        <w:t>The Pope condemned war and delusions of power, indirectly criticising US policies.</w:t>
        <w:br/>
      </w:r>
      <w:r>
        <w:rPr>
          <w:i/>
        </w:rPr>
      </w:r>
      <w:r>
        <w:t>Iran’s Revolutionary Guard asserted the Strait is open for civilian vessels only, warning military vessels will be met with a strong response.</w:t>
        <w:br/>
      </w:r>
      <w:r>
        <w:rPr>
          <w:i/>
        </w:rPr>
      </w:r>
      <w:r>
        <w:t>Oil markets remain uncertain, with prices fluctuating due to the geopolitical tensions.</w:t>
      </w:r>
      <w:r>
        <w:rPr>
          <w:i/>
        </w:rPr>
        <w:t xml:space="preserve">217. </w:t>
      </w:r>
      <w:hyperlink r:id="rId207">
        <w:r>
          <w:rPr>
            <w:color w:val="0000EE"/>
            <w:u w:val="single"/>
          </w:rPr>
          <w:t>https://www.bahrainnews.net/news/278980496/trump-confirms-blockade-of-iranian-ports</w:t>
        </w:r>
      </w:hyperlink>
      <w:r>
        <w:rPr>
          <w:i/>
        </w:rPr>
        <w:t xml:space="preserve"> - * President Donald Trump confirmed the US will start blockading ships from entering or exiting Iranian ports on April 13.</w:t>
      </w:r>
      <w:r>
        <w:t xml:space="preserve"> The blockade will be enforced 'impartially' against vessels of all nations entering or leaving Iranian ports on the Arabian Gulf, Persian Gulf, and Gulf of Oman.</w:t>
      </w:r>
      <w:r>
        <w:rPr>
          <w:i/>
        </w:rPr>
        <w:t xml:space="preserve"> Iran has halted all maritime traffic through the Strait of Hormuz, causing global energy prices to rise.</w:t>
      </w:r>
      <w:r>
        <w:t xml:space="preserve"> The US military indicated the blockade will be limited to ships bound for or from Iran, with no impediment to transit through the Strait of Hormuz for non-Iranian ports.</w:t>
      </w:r>
      <w:r>
        <w:rPr>
          <w:i/>
        </w:rPr>
        <w:t xml:space="preserve"> Iran's response includes asserting control over the Strait and warning of potential conflict.</w:t>
      </w:r>
      <w:r>
        <w:t xml:space="preserve"> The US is considering additional military strikes against Iran and has instructed ships to monitor Notices to Mariners.* The conflict includes broader tensions involving Israeli and Lebanese military movements, US presidential comments, and international diplomatic reactions. 218. </w:t>
      </w:r>
      <w:hyperlink r:id="rId208">
        <w:r>
          <w:rPr>
            <w:color w:val="0000EE"/>
            <w:u w:val="single"/>
          </w:rPr>
          <w:t>https://www.bahrainnews.net/news/278980502/it-is-a-big-escalation-ajay-bagga-on-the-global-fallout-of-the-strait-of-hormuz-blockade</w:t>
        </w:r>
      </w:hyperlink>
      <w:r>
        <w:t xml:space="preserve"> - * President Trump announced a naval blockade of the Strait of Hormuz, causing global market volatility. 219. </w:t>
      </w:r>
      <w:hyperlink r:id="rId209">
        <w:r>
          <w:rPr>
            <w:color w:val="0000EE"/>
            <w:u w:val="single"/>
          </w:rPr>
          <w:t>https://aawsat.com/%D8%A7%D9%84%D8%A7%D9%82%D8%AA%D8%B5%D8%A7%D8%AF/5261685-%D9%85%D8%A7-%D9%85%D8%AE%D8%A7%D8%B7%D8%B1-%D8%AE%D8%B7%D8%A9-%D8%AA%D8%B1%D9%85%D8%A8-%D9%84%D8%AD%D8%B5%D8%A7%D8%B1-%D9%85%D8%B6%D9%8A%D9%82-%D9%87%D8%B1%D9%85%D8%B2%D8%9F</w:t>
        </w:r>
      </w:hyperlink>
      <w:r>
        <w:t xml:space="preserve"> - * Trump announced a comprehensive naval blockade of the Strait of Hormuz aimed at stopping Iran from selling oil and generating revenue. * The move follows failed talks with Iran and aims to emulate Venezuela's strategy of economic pressure. * Analysts suggest the blockade could destabilise global energy markets and threaten the fragile ceasefire between the US and Iran. * The decision stems from Iran's refusal to dismantle nuclear facilities and cease funding proxy groups during negotiations in Islamabad. * Experts highlight operational risks, including potential conflict with allied ships and Iran's trading tactics.</w:t>
      </w:r>
      <w:r/>
    </w:p>
    <w:p>
      <w:r/>
      <w:r>
        <w:t xml:space="preserve">220. </w:t>
      </w:r>
      <w:hyperlink r:id="rId210">
        <w:r>
          <w:rPr>
            <w:color w:val="0000EE"/>
            <w:u w:val="single"/>
          </w:rPr>
          <w:t>https://www.fxstreet.com/news/wti-price-forecast-rallies-to-98-as-trump-aims-to-blockade-hormuz-202604130328</w:t>
        </w:r>
      </w:hyperlink>
      <w:r>
        <w:t xml:space="preserve"> - * US President Donald Trump posts on Truth.Social that he has instructed the navy to blockade ships entering or leaving the Strait of Hormuz. * The Strait of Hormuz is a critical passage for nearly 20% of global energy supply. * The US Central Command announces preparations to start the blockade of Iranian ports. * Saudi Arabia restores full capacity of its East-West pipeline to seven million barrels per day. * WTI crude oil trades around $98, maintaining a bullish trend amid geopolitical tensions. 221. </w:t>
      </w:r>
      <w:hyperlink r:id="rId211">
        <w:r>
          <w:rPr>
            <w:color w:val="0000EE"/>
            <w:u w:val="single"/>
          </w:rPr>
          <w:t>https://www.indiatoday.in/world/story/strait-of-hormuz-blockade-iran-us-naval-confrontation-war-trump-2895266-2026-04-13?utm_source=rss</w:t>
        </w:r>
      </w:hyperlink>
      <w:r>
        <w:t xml:space="preserve"> - * President Donald Trump plans to blockade Iranian ships attempting to enter or leave the Strait of Hormuz. * Iran responds by advising ships to use a new route through territorial waters and planting naval mines. * US aims to enforce a counter-blockade to interdict vessels entering or leaving Iranian ports while keeping the strait open for transit. * The Strait of Hormuz is a critical energy route, with over 20% of global oil passing through it. * US naval forces are conducting mine clearance and deploying additional ships to enforce the blockade. 222. </w:t>
      </w:r>
      <w:hyperlink r:id="rId212">
        <w:r>
          <w:rPr>
            <w:color w:val="0000EE"/>
            <w:u w:val="single"/>
          </w:rPr>
          <w:t>https://www.24newshd.tv/13-Apr-2026/iran-warns-deadly-vortex-us-tries-block-hormuz-strait</w:t>
        </w:r>
      </w:hyperlink>
      <w:r>
        <w:t xml:space="preserve"> - ["</w:t>
      </w:r>
      <w:r>
        <w:rPr>
          <w:i/>
        </w:rPr>
        <w:t>Iran's navy chief Shahram Irani dismisses US threats to blockade the Strait of Hormuz as 'ridiculous' and 'funny'.", "</w:t>
      </w:r>
      <w:r>
        <w:t>Iran's Revolutionary Guards claims full control of traffic through Hormuz and warns enemies of trapping them in a 'deadly vortex'.", '</w:t>
      </w:r>
      <w:r>
        <w:rPr>
          <w:i/>
        </w:rPr>
        <w:t>US military announces intention to blockade all Iranian ports and begin clearing mines in the Strait of Hormuz, stating it will start on Monday at 1400 GMT.', "</w:t>
      </w:r>
      <w:r>
        <w:t>US President Donald Trump states he 'doesn't care' if Iran returns to negotiations and confirms the US will impose a blockade on maritime traffic through Hormuz.", '</w:t>
      </w:r>
      <w:r>
        <w:rPr>
          <w:i/>
        </w:rPr>
        <w:t xml:space="preserve">The talks between Iran and the US in Pakistan collapsed; Iran refuses to give up its nuclear program, further escalating tensions.'] 223. </w:t>
      </w:r>
      <w:hyperlink r:id="rId213">
        <w:r>
          <w:rPr>
            <w:color w:val="0000EE"/>
            <w:u w:val="single"/>
          </w:rPr>
          <w:t>https://www.24newshd.tv/13-Apr-2026/inches-away-peace-deal-says-araghchi</w:t>
        </w:r>
      </w:hyperlink>
      <w:r>
        <w:rPr>
          <w:i/>
        </w:rPr>
        <w:t xml:space="preserve"> - * Iran claimed it was 'inches away' from reaching a memorandum of understanding with the US to end the war. * The talks took place in Islamabad and involved high-level discussions, described as the most intensive in 47 years. * The US Central Command announced a blockade on Iranian ports, excluding the Strait of Hormuz, coinciding with the collapse of the negotiations. * Negotiations mediated by Pakistan ended without an agreement after multiple rounds of discussions. * The incident affects geopolitical relations and energy security, given the blockade and diplomatic tensions. 224. </w:t>
      </w:r>
      <w:hyperlink r:id="rId214">
        <w:r>
          <w:rPr>
            <w:color w:val="0000EE"/>
            <w:u w:val="single"/>
          </w:rPr>
          <w:t>https://al-sharq.com/article/13/04/2026/%D8%B3%D9%8A-%D8%A5%D9%86-%D8%A5%D9%86-%D8%A7%D9%84%D9%85%D8%B4%D9%87%D8%AF-%D8%A7%D9%84%D8%A5%D9%82%D9%84%D9%8A%D9%85%D9%8A-%D9%85%D9%81%D8%AA%D9%88%D8%AD-%D8%B9%D9%84%D9%89-%D9%83%D9%84-%D8%A7%D9%84%D8%B3%D9%8A%D9%86%D8%A7%D8%B1%D9%8A%D9%88%D9%87%D8%A7%D8%AA</w:t>
        </w:r>
      </w:hyperlink>
      <w:r>
        <w:rPr>
          <w:i/>
        </w:rPr>
        <w:t xml:space="preserve"> - * CNN reports increasing regional tensions and uncertainty due to stalled negotiations between US and Iran over the nuclear deal and control of the Strait of Hormuz. * US President Donald Trump announced escalation steps, including US Navy measures to prevent ships from passing through the Strait of Hormuz. * The US is working to remove mines from the maritime route to increase pressure on Iran. * Trump claimed Iranian military infrastructure has suffered extensive destruction but highlighted remaining targets like water desalination plants, power networks, roads, and missile manufacturing facilities. * The report notes ongoing Israeli attacks on Hezbollah in Lebanon and preparations for diplomatic talks between Lebanon and Israel. * US destroyers transited the Strait of Hormuz without response, demonstrating military strength. * The overall scenario remains uncertain, with potential for escalation or return to negotiations. 225. </w:t>
      </w:r>
      <w:hyperlink r:id="rId215">
        <w:r>
          <w:rPr>
            <w:color w:val="0000EE"/>
            <w:u w:val="single"/>
          </w:rPr>
          <w:t>https://wartakota.tribunnews.com/news/886979/balas-ancaman-trump-iran-siaga-dan-peringatkan-kapal-perang-yang-mendekat-selat-hormuz</w:t>
        </w:r>
      </w:hyperlink>
      <w:r>
        <w:rPr>
          <w:i/>
        </w:rPr>
        <w:t xml:space="preserve"> - * Ketegangan geopolitik di kawasan Teluk memanas setelah Donald Trump mengancam blokade Selat Hormuz. * Iran mengendalikan jalur pelayaran di Selat Hormuz dan memperingatkan kapal militer asing yang mendekat. * IRGC menyatakan jalur tetap terbuka bagi kapal sipil dan perdagangan internasional. * Ancamannya meningkatkan risiko konflik di wilayah strategis dan berpotensi mengganggu pasokan minyak global. * Situasi ini menimbulkan ketegangan tinggi dan perhatian global terhadap stabilitas energi dan ekonomi dunia. 226. </w:t>
      </w:r>
      <w:hyperlink r:id="rId216">
        <w:r>
          <w:rPr>
            <w:color w:val="0000EE"/>
            <w:u w:val="single"/>
          </w:rPr>
          <w:t>https://www.azernews.az/analysis/256954.html</w:t>
        </w:r>
      </w:hyperlink>
      <w:r>
        <w:rPr>
          <w:i/>
        </w:rPr>
        <w:t xml:space="preserve"> - * The US escalates rhetoric on imposing a blockade on the Strait of Hormuz, risking conflict with Iran. * Iran warns of severe consequences, asserting control over Hormuz as a sovereign right. * The UK under Keir Starmer publicly distances itself from the US-led military approach, favouring diplomacy. * The UK’s stance is driven by strategic, economic, and political considerations, including risk aversion and alliance recalibration. * US and UK diverge on the utility of coercive force, affecting Western cooperation over Gulf security. 227. </w:t>
      </w:r>
      <w:hyperlink r:id="rId217">
        <w:r>
          <w:rPr>
            <w:color w:val="0000EE"/>
            <w:u w:val="single"/>
          </w:rPr>
          <w:t>https://khojsamachar.com/trump-china-iran-threat-tension/</w:t>
        </w:r>
      </w:hyperlink>
      <w:r>
        <w:rPr>
          <w:i/>
        </w:rPr>
        <w:t xml:space="preserve"> - * US President Donald Trump warns China of tariffs and military actions if it supports Iran. * US announces naval blockade of Iranian ports, affecting the Strait of Hormuz. * US considers military options including air strikes against Iran. * Asian markets fall due to fears of supply disruptions and regional instability. * US-UK alliance preparations for naval operations in the Gulf region, amid Iran's control over Strait of Hormuz. 228. </w:t>
      </w:r>
      <w:hyperlink r:id="rId218">
        <w:r>
          <w:rPr>
            <w:color w:val="0000EE"/>
            <w:u w:val="single"/>
          </w:rPr>
          <w:t>https://www.standard.co.uk/news/politics/keir-starmer-iran-mps-emmanuel-macron-westminster-b1278475.html</w:t>
        </w:r>
      </w:hyperlink>
      <w:r>
        <w:rPr>
          <w:i/>
        </w:rPr>
        <w:t xml:space="preserve"> - * The US president threatened to stop tankers from entering or leaving the Hormuz strait. * The move is expected to increase oil prices upon market opening. * Iran's retaliation relates to the US-Israel conflict against it. * The situation concerns geopolitical developments impacting oil supply routes. 229. </w:t>
      </w:r>
      <w:hyperlink r:id="rId219">
        <w:r>
          <w:rPr>
            <w:color w:val="0000EE"/>
            <w:u w:val="single"/>
          </w:rPr>
          <w:t>https://www.zeebiz.com/market-news/news-stock-market-today-dalal-street-in-bear-grip-sensex-under-76000-nifty-down-2-per-cent-393570</w:t>
        </w:r>
      </w:hyperlink>
      <w:r>
        <w:rPr>
          <w:i/>
        </w:rPr>
        <w:t xml:space="preserve"> - * Indian equity benchmarks, Sensex and Nifty, declined around 2% following reports of US Navy blocking Iranian ports, increasing risk sentiment. * Global markets fell amid geopolitical tensions over Iran and US negotiations. * Crude oil prices surged above $100 per barrel, driven by fears of supply disruptions through the Strait of Hormuz. * The Indian rupee weakened sharply against US dollar. * Energy and metal stocks declined; gold and silver prices dropped. 230. </w:t>
      </w:r>
      <w:hyperlink r:id="rId220">
        <w:r>
          <w:rPr>
            <w:color w:val="0000EE"/>
            <w:u w:val="single"/>
          </w:rPr>
          <w:t>https://www.benzinga.com/news/politics/26/04/51771593/dow-futures-drop-oil-spikes-104-trump-hormuz-blockade-iran</w:t>
        </w:r>
      </w:hyperlink>
      <w:r>
        <w:rPr>
          <w:i/>
        </w:rPr>
        <w:t xml:space="preserve"> - * US stock futures fell sharply, with Dow futures dropping 479 points, amid escalating tensions between the US and Iran. * Oil prices rose significantly, with WTI crude reaching $104.58 per barrel after Trump threatened a blockade of ships entering the Strait of Hormuz. * The US Navy announced efforts to block ships transiting the strait, effective immediately. * Diplomatic talks between the US and Iran failed, increasing global energy security concerns. * The Strait of Hormuz, a critical route for global oil, is experiencing reduced tanker traffic due to security fears. 231. </w:t>
      </w:r>
      <w:hyperlink r:id="rId221">
        <w:r>
          <w:rPr>
            <w:color w:val="0000EE"/>
            <w:u w:val="single"/>
          </w:rPr>
          <w:t>https://zn.ua/WORLD/v-irane-otreahirovali-na-uhrozy-trampa-o-blokade-ormuzskoho-proliva.html</w:t>
        </w:r>
      </w:hyperlink>
      <w:r>
        <w:rPr>
          <w:i/>
        </w:rPr>
        <w:t xml:space="preserve"> - * Former IRGC commander Mohsen Rezaei stated that Iran cannot be deterred by social media statements or plans for a naval blockade. * Rezaei criticised US attempts to blockade the Strait of Hormuz, claiming Iran's military has significant unexploited capabilities. * Trump announced a 'immediate' blockade after US-Iran negotiations in Pakistan failed to produce a peace agreement. * Oil and gas prices in Europe surged following Trump's announcement, with Dutch TTF futures rising by 18% to €51.30 per MWh. 232. </w:t>
      </w:r>
      <w:hyperlink r:id="rId222">
        <w:r>
          <w:rPr>
            <w:color w:val="0000EE"/>
            <w:u w:val="single"/>
          </w:rPr>
          <w:t>https://zn.ua/ECONOMICS/tseny-na-haz-v-evrope-reahirujut-na-objavlennuju-trampom-blokadu-ormuzskoho-proliva.html</w:t>
        </w:r>
      </w:hyperlink>
      <w:r>
        <w:rPr>
          <w:i/>
        </w:rPr>
        <w:t xml:space="preserve"> - * Gas prices in Europe increased over 50% since the US and Israel attack on Iran in late February. * Prices peaked around 19 March, then fell by one third, before spiking again after Iran's attack on a liquefied natural gas plant in Qatar. * US President Trump announced plans to block all ships passing through the Strait of Hormuz, escalating tensions with Iran. * US military plans to impose a blockade starting 13 April, risking long-term disruption of the vital shipping route. * The Middle East export infrastructure and global LNG supply are under threat, impacting European energy security amid low storage levels. 233. </w:t>
      </w:r>
      <w:hyperlink r:id="rId223">
        <w:r>
          <w:rPr>
            <w:color w:val="0000EE"/>
            <w:u w:val="single"/>
          </w:rPr>
          <w:t>https://news.google.com/rss/articles/CBMiogFBVV95cUxQMEp2eXRwR0trTS03MVk1MU5RcktBYWJreHNNbGxXV2o0RTNGRUE3V2R2Yll1bUJpZHJQc3hPNl9RbVQ3dU4xNmVONDZDRmw3cDZ3b1BYUnViTzdRbXFFMGsySThKQnNhazNDdzFOQkRlSXV0a0p5a1VrdVR1UWxwYk9heTh5VHpvSkVfY1V3c05BcFEwSjNDUGVLYzd5STlaZGc?oc=5&amp;hl=en-US&amp;gl=US&amp;ceid=US:en</w:t>
        </w:r>
      </w:hyperlink>
      <w:r>
        <w:rPr>
          <w:i/>
        </w:rPr>
        <w:t xml:space="preserve"> - * The IRGC of Iran stated that any military vessel near the Strait of Hormuz would breach a two-week ceasefire with the US. * Iran described the Strait as under the "intelligent control" of its navy and open for non-military vessels under specific regulations. * US President Donald Trump ordered a blockade of the Strait of Hormuz after inconclusive peace talks and Iran’s refusal to cease nuclear activities. * Trump announced the Navy would block all ships attempting transit and warned Iran against firing at vessels. * Iran has restricted traffic through the strait but allows passage for ships from friendly countries like China, possibly introducing toll charges. * Negotiations in Pakistan failed, increasing fears of renewed conflict impacting global oil and gas supplies. 234. </w:t>
      </w:r>
      <w:hyperlink r:id="rId224">
        <w:r>
          <w:rPr>
            <w:color w:val="0000EE"/>
            <w:u w:val="single"/>
          </w:rPr>
          <w:t>https://www.abendzeitung-muenchen.de/politik/usa-wollen-heute-mit-hormus-blockade-beginnen-iran-warnt-art-1124741</w:t>
        </w:r>
      </w:hyperlink>
      <w:r>
        <w:rPr>
          <w:i/>
        </w:rPr>
        <w:t xml:space="preserve"> - * The US plans to start a blockade of the Strait of Hormuz following failed peace negotiations with Iran, beginning at 16:00 MESZ.</w:t>
      </w:r>
      <w:r>
        <w:t xml:space="preserve"> The US president Donald Trump announced the blockade and considers limited military strikes on Iran to restart negotiations.</w:t>
      </w:r>
      <w:r>
        <w:rPr>
          <w:i/>
        </w:rPr>
        <w:t xml:space="preserve"> Oil prices increased, with Brent crude rising from $95.20 to $102.50 per barrel.</w:t>
      </w:r>
      <w:r>
        <w:t xml:space="preserve"> Iran's parliament speaker and military officials dismissed the US blockade as bluff and warned of responses.</w:t>
      </w:r>
      <w:r>
        <w:rPr>
          <w:i/>
        </w:rPr>
        <w:t xml:space="preserve"> Analysts suggest the blockade aims to secure safe passage for shipping, but increased Iranian military presence could hinder this.</w:t>
      </w:r>
      <w:r>
        <w:t xml:space="preserve"> Iran's officials and military warn that they will respond if the US acts against the Strait of Hormuz.* The blockade is described as targeting Iranian ports and will be enforced against all ships, with threats of escalation and military response. 235. </w:t>
      </w:r>
      <w:hyperlink r:id="rId225">
        <w:r>
          <w:rPr>
            <w:color w:val="0000EE"/>
            <w:u w:val="single"/>
          </w:rPr>
          <w:t>https://www.mirror.co.uk/news/world-news/oil-prices-soar-navy-blockade-37003029</w:t>
        </w:r>
      </w:hyperlink>
      <w:r>
        <w:t xml:space="preserve"> - * The US military will block all maritime traffic entering and exiting Iranian ports, effective at 10am ET today. * Oil prices rose following the announcement, with US crude surging eight per cent to $104.24 per barrel and Brent crude increasing seven per cent to $102.29. * The measure is in response to Iran's failure to reopen the Strait of Hormuz during ongoing conflicts. * Iranian officials, including Mohammad Bagher Ghalibaf, have dismissed US threats, asserting Iran will not surrender. * The Strait of Hormuz is a strategic route, with previous fluctuations in oil prices linked to Iran conflicts. 236. </w:t>
      </w:r>
      <w:hyperlink r:id="rId226">
        <w:r>
          <w:rPr>
            <w:color w:val="0000EE"/>
            <w:u w:val="single"/>
          </w:rPr>
          <w:t>https://www.independent.co.uk/news/world/americas/iran-donald-trump-jd-vance-tehran-pakistan-b2956319.html</w:t>
        </w:r>
      </w:hyperlink>
      <w:r>
        <w:t xml:space="preserve"> - * The US military announced a blockade of all Iranian ports starting Monday, following a halt in ship traffic in the Strait of Hormuz. * The move came after failed US-Iran ceasefire talks in Pakistan, with Iran threatening retaliation. * Oil prices increased post-announcement, with US crude up 8% and Brent crude up 7%. * Iranian officials threatened to fight in response, claiming control of the Strait remains with Iran. * No clear outcome is set after the ceasefire ends on April 22, with ongoing diplomatic efforts. 237. </w:t>
      </w:r>
      <w:hyperlink r:id="rId227">
        <w:r>
          <w:rPr>
            <w:color w:val="0000EE"/>
            <w:u w:val="single"/>
          </w:rPr>
          <w:t>https://www.nation.com.pk/13-Apr-2026/pakistan-must-seize-moment-restart-ip-pipeline-project-bmp</w:t>
        </w:r>
      </w:hyperlink>
      <w:r>
        <w:t xml:space="preserve"> - * The Businessmen Panel of FPCCI advocates for reviving the Iran-Pakistan pipeline, citing improved diplomatic relations and potential easing of sanctions. * Pakistan's energy crisis, high reliance on imported fuels, and regional tensions underscore the need for the pipeline. * The project faces challenges like financing, infrastructure, and international compliance but is deemed manageable with political will. * Revival of the pipeline could reduce energy costs, enhance industrial competitiveness, and boost economic growth, particularly benefiting SMEs. * The project aligns with broader energy policy goals and regional development plans, including Gwadar energy infrastructure.</w:t>
      </w:r>
      <w:r/>
    </w:p>
    <w:p>
      <w:r/>
      <w:r>
        <w:t xml:space="preserve">238. </w:t>
      </w:r>
      <w:hyperlink r:id="rId228">
        <w:r>
          <w:rPr>
            <w:color w:val="0000EE"/>
            <w:u w:val="single"/>
          </w:rPr>
          <w:t>https://www.chosun.com/english/world-en/2026/04/13/WTL2NR7OBFD4DBUSEV54TMQSGU/</w:t>
        </w:r>
      </w:hyperlink>
      <w:r>
        <w:t xml:space="preserve"> - * The U.S. military’s selective blockade of ships entering or exiting Iranian ports in the Strait of Hormuz begins on the 13th. * The measure was announced after failed U.S.-Iran negotiations in Islamabad on the 12th. * President Trump stated the U.S. Navy would blockade all ships attempting to enter or exit the Strait. * The U.S. Department of the Treasury issued temporary licences allowing Iranian crude oil sales until 19th of the month. * Iran increased its crude oil exports, mainly to China, during the sanctions relief period, earning an estimated 4–5 billion USD. * Iran holds enough cash reserves to withstand the maritime blockade. * The U.S. faces domestic economic pressures from rising oil prices and inflation, impacting political support. * The Strait of Hormuz is only a few kilometres wide, with Iran controlling coastal areas, making a full blockade challenging. * Iran’s asymmetric forces, including small boats and missiles, threaten U.S. naval operations. * Critics question if recent easing of sanctions has undermined current efforts to pressure Iran. 239. </w:t>
      </w:r>
      <w:hyperlink r:id="rId229">
        <w:r>
          <w:rPr>
            <w:color w:val="0000EE"/>
            <w:u w:val="single"/>
          </w:rPr>
          <w:t>https://oilprice.com/Energy/Natural-Gas/LNG-Shock-Hits-Supply-Chains-as-War-Disrupts-Global-Flows.html</w:t>
        </w:r>
      </w:hyperlink>
      <w:r>
        <w:t xml:space="preserve"> - * The war in the Middle East has caused a global LNG supply chain crisis, leading to increased prices and supply uncertainties. * Qatar declared force majeure on LNG exports following Iranian retaliatory strikes, affecting over 15% of global LNG capacity. * LNG prices surged by 80% since February 28, despite overall supply abundance. * Asian countries experienced their second supply crisis in four years, with imports falling by 8.6% in March. * Japan's decision to cancel LNG deals and increase coal power highlights shifting energy strategies amid geopolitical tensions. 240. </w:t>
      </w:r>
      <w:hyperlink r:id="rId230">
        <w:r>
          <w:rPr>
            <w:color w:val="0000EE"/>
            <w:u w:val="single"/>
          </w:rPr>
          <w:t>https://dohanews.co/irgc-warns-of-deadly-whirlpool-in-strait-of-hormuz-after-u-s-threatens-blockade/</w:t>
        </w:r>
      </w:hyperlink>
      <w:r>
        <w:t xml:space="preserve"> - • IRGC claims full operational control over Strait of Hormuz and warns of severe response to any 'wrong move'. • IRGC states the strait remains open to civilian shipping under military oversight. • US President Donald Trump posts threats to block the Strait, following failed talks with Iran. • Tensions escalate over maritime security in the energy corridor. 241. </w:t>
      </w:r>
      <w:hyperlink r:id="rId231">
        <w:r>
          <w:rPr>
            <w:color w:val="0000EE"/>
            <w:u w:val="single"/>
          </w:rPr>
          <w:t>http://www.ecns.cn/world/2026-04-13/detail-ihfcmemi3027257.shtml</w:t>
        </w:r>
      </w:hyperlink>
      <w:r>
        <w:t xml:space="preserve"> - * U.S. signals of potential military actions in the Strait of Hormuz contribute to instability, following failed negotiations with Iran in Pakistan. * Windward report indicates increased control by U.S. and Iran, affecting vessel movements. * Shipping activity remains constrained, with some vessels altering routes or turning back. * Iranian exports are ongoing under limited conditions, with crude carriers loading at Kharg Island. * Disruptions are causing global crude flows to redirect toward the U.S. Gulf Coast, with 172 crude tankers en route.</w:t>
      </w:r>
      <w:r/>
    </w:p>
    <w:p>
      <w:r/>
      <w:r>
        <w:t xml:space="preserve">242. </w:t>
      </w:r>
      <w:hyperlink r:id="rId232">
        <w:r>
          <w:rPr>
            <w:color w:val="0000EE"/>
            <w:u w:val="single"/>
          </w:rPr>
          <w:t>https://news.abplive.com/news/world/us-iran-war-us-iran-peace-talk-president-donald-trump-strait-of-hormuz-crisis-naval-blockade-1836136</w:t>
        </w:r>
      </w:hyperlink>
      <w:r>
        <w:t xml:space="preserve"> - * The US considers a temporary maritime blockade in the Strait of Hormuz to break the stalemate in Iran-US peace negotiations. * Negotiations have broken down, and Iran refuses to abandon its nuclear programme. * US officials outline conditions for any agreement, including access through the Strait of Hormuz and disarmament of Iran’s uranium enrichment. * The potential blockade aims to exert economic pressure, risking retaliatory attacks and energy market volatility. * President Trump signals a preference for diplomatic solutions but threatens to target Iran’s infrastructure if necessary. 243. </w:t>
      </w:r>
      <w:hyperlink r:id="rId233">
        <w:r>
          <w:rPr>
            <w:color w:val="0000EE"/>
            <w:u w:val="single"/>
          </w:rPr>
          <w:t>https://iowastatedaily.com/336829/opinion/shahbaz-has-our-dependency-on-fossil-fuels-gone-too-far/</w:t>
        </w:r>
      </w:hyperlink>
      <w:r>
        <w:t xml:space="preserve"> - * Iran's blockade of the Strait of Hormuz threatens global infrastructure and energy supplies. * Increased fuel prices impact transportation, shipping, aviation, and consumer goods globally. * Natural gas production, mainly in Russia and the Middle East, faces sanctions and attacks, risking electricity shortages. * Middle East accounts for significant shares of oil and natural gas, with prices rising due to market exclusion. * Prolonged disruptions could lead to humanitarian crises and energy shortages in critical sectors. 244. </w:t>
      </w:r>
      <w:hyperlink r:id="rId234">
        <w:r>
          <w:rPr>
            <w:color w:val="0000EE"/>
            <w:u w:val="single"/>
          </w:rPr>
          <w:t>https://www.freemalaysiatoday.com/category/business/2026/04/13/oil-tankers-steer-clear-of-hormuz-ahead-of-us-blockade</w:t>
        </w:r>
      </w:hyperlink>
      <w:r>
        <w:t xml:space="preserve"> - * US forces announced a forthcoming blockade of the Strait of Hormuz, starting Monday, following failed negotiations between the US and Iran. * The US stated it would enforce the blockade against vessels entering or leaving Iranian ports, but would not impede non-Iranian transit. * Iran's Revolutionary Guards warned that approaching vessels would be considered violations of the ceasefire. * Several tankers, including Pakistan-flagged Shalamar and Khairpur, transited the strait; some are headed to the Gulf of Oman or Iraq. * Despite the tensions, three fully laden supertankers passed through the Strait of Hormuz on Saturday. 245. </w:t>
      </w:r>
      <w:hyperlink r:id="rId235">
        <w:r>
          <w:rPr>
            <w:color w:val="0000EE"/>
            <w:u w:val="single"/>
          </w:rPr>
          <w:t>https://economictimes.indiatimes.com/news/international/world-news/trump-orders-strait-of-hormuz-blockade-zero-lessons-earned-says-irans-araghchi/videoshow/130222961.cms</w:t>
        </w:r>
      </w:hyperlink>
      <w:r>
        <w:t xml:space="preserve"> - - President Donald Trump announces the U.S. Navy will begin blockading the Strait of Hormuz to prevent maritime traffic entering and exiting Iranian ports. - The U.S. Central Command scheduled the start for 10 a.m. ET on Monday. - Iran's Revolutionary Guards threaten to consider approaching military vessels a ceasefire breach. - Iran's Foreign Minister Abbas Araghchi criticises Iran's engagement, citing maximalism and shifting goalposts, and states 'Zero lessons ⁠earned'. 246. </w:t>
      </w:r>
      <w:hyperlink r:id="rId236">
        <w:r>
          <w:rPr>
            <w:color w:val="0000EE"/>
            <w:u w:val="single"/>
          </w:rPr>
          <w:t>https://economictimes.indiatimes.com/news/defence/us-israel-iran-war-today-latest-updates-donald-trump-strait-of-hormuz-iran-news-day-45/articleshow/130223834.cms</w:t>
        </w:r>
      </w:hyperlink>
      <w:r>
        <w:t xml:space="preserve"> - * The US announced a naval blockade on all Iranian Gulf ports, affecting maritime access from Monday at 1400 GMT. * The move impacts the Strait of Hormuz, a vital global oil route, causing oil prices to rise sharply. * Iran rejected US pressure, warning of retaliation, while regional tensions with Lebanon and Israel increased. * Oil prices surged with US WTI reaching $104.50 and Brent crude hitting $102 per barrel. * The conflict has expanded into economic warfare, regional proxy battles, and global market disruptions. 247. </w:t>
      </w:r>
      <w:hyperlink r:id="rId237">
        <w:r>
          <w:rPr>
            <w:color w:val="0000EE"/>
            <w:u w:val="single"/>
          </w:rPr>
          <w:t>https://peoplesreview.com.np/2026/04/13/trump-orders-us-navy-to-blockade-hormuz-strait/</w:t>
        </w:r>
      </w:hyperlink>
      <w:r>
        <w:t xml:space="preserve"> - • Trump announced a naval blockade of the Strait of Hormuz following the collapse of talks with Iran in Islamabad. • The US aims to restrict access and clear mines to reopen the waterway, a key energy route. • Iran responded with warnings, asserting control over traffic and threatening force. • Trump declared plans to interdict vessels paying tolls to Iran and destroy Iranian-laid mines. • Escalation follows US and Israeli strikes on Iran and the breakdown of nuclear negotiations in Islamabad. 248. </w:t>
      </w:r>
      <w:hyperlink r:id="rId238">
        <w:r>
          <w:rPr>
            <w:color w:val="0000EE"/>
            <w:u w:val="single"/>
          </w:rPr>
          <w:t>https://www.ndtv.com/world-news/us-iran-israel-war-live-updates-us-blockade-iranian-ships-in-strait-of-hormuz-us-iran-failed-peace-talks-ghalibaf-jd-vance-trump-iran-war-israel-11348832#publisher=newsstand</w:t>
        </w:r>
      </w:hyperlink>
      <w:r>
        <w:t xml:space="preserve"> - ['</w:t>
      </w:r>
      <w:r>
        <w:rPr>
          <w:i/>
        </w:rPr>
        <w:t>The US military planned to implement a blockade of all maritime traffic entering and exiting Iranian ports in the Strait of Hormuz, starting at around 7:30 pm (IST).', '</w:t>
      </w:r>
      <w:r>
        <w:t>The action followed orders from President Donald Trump and aimed to not impede navigation for non-Iranian vessels.', '</w:t>
      </w:r>
      <w:r>
        <w:rPr>
          <w:i/>
        </w:rPr>
        <w:t>Iran had previously blocked the Strait of Hormuz, and US warships transited the strait during a mine clearance operation, which Iran denied.', '</w:t>
      </w:r>
      <w:r>
        <w:t>Iran refused US claims of crossing the strait with warships and blocked the Strait since US and Israel launched a bombing campaign.', '</w:t>
      </w:r>
      <w:r>
        <w:rPr>
          <w:i/>
        </w:rPr>
        <w:t xml:space="preserve">US and Iran failed to reach an agreement in peace talks held in Islamabad, which focused on nuclear weapons and Hormuz as key issues.'] 249. </w:t>
      </w:r>
      <w:hyperlink r:id="rId239">
        <w:r>
          <w:rPr>
            <w:color w:val="0000EE"/>
            <w:u w:val="single"/>
          </w:rPr>
          <w:t>https://www.df.cl/internacional/trump-ordena-bloqueo-naval-en-el-estrecho-de-ormuz-y-precios-del-petroleo</w:t>
        </w:r>
      </w:hyperlink>
      <w:r>
        <w:rPr>
          <w:i/>
        </w:rPr>
        <w:t xml:space="preserve"> - * El presidente de Estados Unidos, Donald Trump, ordenó el bloqueo naval del estrecho de Ormuz tras el fracaso de negociaciones con Irán. * La orden fue confirmada por el Comando Central de Estados Unidos, que bloqueará todo tráfico marítimo iraní a partir del lunes. * Los precios del petróleo aumentaron cerca de US$ 103-104 por barril, y los futuros del gas europeo se dispararon hasta un 18%. * Las acciones estadounidenses cayeron, con futuros del Dow Jones perdiendo 517 puntos, un 1,1%. * La negociación fracasó por la no oferta de Irán de un compromiso de no buscar armas nucleares y por exigencias estadounidenses consideradas excesivas. 250. </w:t>
      </w:r>
      <w:hyperlink r:id="rId240">
        <w:r>
          <w:rPr>
            <w:color w:val="0000EE"/>
            <w:u w:val="single"/>
          </w:rPr>
          <w:t>https://www.worthynews.com/113635-israel-raises-military-readiness-as-u-s-iran-talks-collapse-trump-orders-hormuz-blockade</w:t>
        </w:r>
      </w:hyperlink>
      <w:r>
        <w:rPr>
          <w:i/>
        </w:rPr>
        <w:t xml:space="preserve"> - ['</w:t>
      </w:r>
      <w:r>
        <w:t xml:space="preserve"> Israel’s military has heightened its operational readiness following the collapse of US-Iran negotiations in Pakistan.', '</w:t>
      </w:r>
      <w:r>
        <w:rPr>
          <w:i/>
        </w:rPr>
        <w:t xml:space="preserve"> Israeli IDF Chief of Staff Lt.-Gen. Eyal Zamir ordered the activation of structured battle procedures, considering multiple scenarios including potential Iranian first strikes.', "</w:t>
      </w:r>
      <w:r>
        <w:t xml:space="preserve"> US President Donald Trump announced a naval blockade of the Strait of Hormuz in response to the talks' breakdown, targeting ships and vessels linked to Iran.", "</w:t>
      </w:r>
      <w:r>
        <w:rPr>
          <w:i/>
        </w:rPr>
        <w:t xml:space="preserve"> Trump emphasised Iran's refusal to abandon nuclear ambitions as the core issue and indicated the possibility of Tehran returning to negotiations under pressure.", '</w:t>
      </w:r>
      <w:r>
        <w:t xml:space="preserve"> Israeli officials expressed support for the US stance, with military coordination ongoing between Israel and US Central Command, and the IDF reactivating operational frameworks used in previous campaigns.'] 251. </w:t>
      </w:r>
      <w:hyperlink r:id="rId241">
        <w:r>
          <w:rPr>
            <w:color w:val="0000EE"/>
            <w:u w:val="single"/>
          </w:rPr>
          <w:t>https://www.devdiscourse.com/article/law-order/3871734-dollar-soars-amid-us-iran-tensions-and-hungarian-political-shift</w:t>
        </w:r>
      </w:hyperlink>
      <w:r>
        <w:t xml:space="preserve"> - * The US dollar strengthens as US-Iran peace talks break down and US Navy prepares to blockade Iranian ports. * President Trump announces blockade of the Strait of Hormuz following failed negotiations. * Hungary's forint rises after Viktor Orban is ousted, on expectations of unfrozen EU funds. * US dollar index remains strong against the yen amid rising Japanese bond yields. * Development impacts safe-haven currency flows and geopolitical risk factors. 252. </w:t>
      </w:r>
      <w:hyperlink r:id="rId242">
        <w:r>
          <w:rPr>
            <w:color w:val="0000EE"/>
            <w:u w:val="single"/>
          </w:rPr>
          <w:t>https://www.capitalfm.co.ke/news/2026/04/us-forces-to-begin-blockading-ships-entering-or-exiting-iranian-ports-on-monday-china-daily/</w:t>
        </w:r>
      </w:hyperlink>
      <w:r>
        <w:t xml:space="preserve"> - * US Central Command announced a maritime blockade of all traffic entering or exiting Iranian ports, starting Monday at 10 a.m. Eastern Time. * The blockade follows US President Donald Trump’s proclamation and applies to vessels of all nations. * US forces will not impede navigation for vessels transiting the Strait of Hormuz to and from non-Iranian ports. * Trump also announced deployment of minesweepers to the Strait of Hormuz to secure shipping lanes. * Iran’s Islamic Revolutionary Guard Corps Navy warned against any aggressive moves in the Strait of Hormuz. 253. </w:t>
      </w:r>
      <w:hyperlink r:id="rId243">
        <w:r>
          <w:rPr>
            <w:color w:val="0000EE"/>
            <w:u w:val="single"/>
          </w:rPr>
          <w:t>https://investinglive.com/news/investinglive-asia-pacific-fx-news-wrap-us-iran-talks-fail-trump-to-blockade-iran-trade-20260413/</w:t>
        </w:r>
      </w:hyperlink>
      <w:r>
        <w:t xml:space="preserve"> - ['</w:t>
      </w:r>
      <w:r>
        <w:rPr>
          <w:i/>
        </w:rPr>
        <w:t xml:space="preserve"> US–Iran talks failed, leading to oil price surges and a strengthened dollar due to haven demand.', '</w:t>
      </w:r>
      <w:r>
        <w:t xml:space="preserve"> President Trump announced a US naval blockade effective April 13, focusing only on vessels entering or leaving Iranian ports.', '</w:t>
      </w:r>
      <w:r>
        <w:rPr>
          <w:i/>
        </w:rPr>
        <w:t xml:space="preserve"> Clarification states transit through the Strait of Hormuz to non-Iranian ports will not be impeded.', '</w:t>
      </w:r>
      <w:r>
        <w:t xml:space="preserve"> Iran’s military warned US naval vessels approaching the Strait would be considered a breach of the ceasefire.', '* Market tensions are elevated, with some reports suggesting diplomacy may still occur within days.'] 254. </w:t>
      </w:r>
      <w:hyperlink r:id="rId229">
        <w:r>
          <w:rPr>
            <w:color w:val="0000EE"/>
            <w:u w:val="single"/>
          </w:rPr>
          <w:t>https://oilprice.com/Energy/Natural-Gas/LNG-Shock-Hits-Supply-Chains-as-War-Disrupts-Global-Flows.html</w:t>
        </w:r>
      </w:hyperlink>
      <w:r>
        <w:t xml:space="preserve"> - * The war in the Middle East has caused a supply chain crisis in the global LNG industry. * QatarEnergy declared force majeure on LNG exports in late March due to Iranian strikes and damage to facilities. * LNG prices have surged by 80% since February 28, despite overall abundant supply. * The International Gas Union and QatarEnergy highlight disruptions and damage impacting long-term energy plans. * Asian LNG imports fell by 8.6% in the latest month amid demand destruction and high prices. 255. </w:t>
      </w:r>
      <w:hyperlink r:id="rId244">
        <w:r>
          <w:rPr>
            <w:color w:val="0000EE"/>
            <w:u w:val="single"/>
          </w:rPr>
          <w:t>https://www.newsghana.com.gh/imf-warns-of-global-growth-downgrade-as-middle-east-war-cuts-energy-flows/</w:t>
        </w:r>
      </w:hyperlink>
      <w:r>
        <w:t xml:space="preserve"> - * The IMF has warned that the Middle East war will lead to a downgrade in global economic growth. * Oil flow has decreased by 13% and LNG flow by 20%, affecting energy markets worldwide. * Qatar’s Ras Laffan LNG complex has been effectively shut since March 2 and may take up to five years to fully recover. * Supply chain disruptions have increased hunger risks for over 360 million people. * The IMF indicates that even optimistic growth scenarios now involve declines due to energy disruptions. 256. </w:t>
      </w:r>
      <w:hyperlink r:id="rId245">
        <w:r>
          <w:rPr>
            <w:color w:val="0000EE"/>
            <w:u w:val="single"/>
          </w:rPr>
          <w:t>https://weeklyblitz.net/2026/04/13/us-lng-expansion-accelerates-as-global-supply-shock-reshapes-energy-markets/</w:t>
        </w:r>
      </w:hyperlink>
      <w:r>
        <w:t xml:space="preserve"> - * US LNG export capacity is increasing due to domestic expansion and global supply disruptions, particularly Qatar's outage after a missile attack. * QatarEnergy declared force majeure at Ras Laffan, suspending about 17% of global LNG output, with a recovery estimated to take years. * US companies like Venture Global LNG and Cheniere Energy are advancing expansion projects to meet rising global demand. * The disruption has led Asian countries and others to seek US LNG, increasing prices and market competition. * Geopolitical tensions, especially in the Middle East, influence global energy markets and US strategic positioning. 257. </w:t>
      </w:r>
      <w:hyperlink r:id="rId246">
        <w:r>
          <w:rPr>
            <w:color w:val="0000EE"/>
            <w:u w:val="single"/>
          </w:rPr>
          <w:t>https://westminsterpimliconews.co.uk/energy-demand-surge-uk-as-homes-shift-to-green-power/</w:t>
        </w:r>
      </w:hyperlink>
      <w:r>
        <w:t xml:space="preserve"> - * Energy demand for green upgrades in Great Britain increased sharply since late February 2026, driven by rising fuel costs from Middle East conflict. * Household installations of solar panels, heat pumps, and electric vehicles have risen rapidly since early March. * Gas-fired electricity generation costs increased by 42% within four weeks, influencing retail tariffs. * Renewable energy, especially wind and solar, significantly offset gas price impacts during the crisis. * Analysts warn Britain remains exposed to global price volatility despite increased renewable capacity.</w:t>
      </w:r>
      <w:r/>
    </w:p>
    <w:p>
      <w:r/>
      <w:r>
        <w:t xml:space="preserve">258. </w:t>
      </w:r>
      <w:hyperlink r:id="rId247">
        <w:r>
          <w:rPr>
            <w:color w:val="0000EE"/>
            <w:u w:val="single"/>
          </w:rPr>
          <w:t>https://www.businesstimes.com.sg/international/baltic-exchange-shipping-insights65</w:t>
        </w:r>
      </w:hyperlink>
      <w:r>
        <w:t xml:space="preserve"> - * The report provides an overview of tanker, dry bulk, LPG, LNG, and container shipping markets as of April 10, 2026. * Market performances across various ship types, including VLCC, Suezmax, Aframax, and LNG vessels, are discussed. * Market sentiment varies, with some routes experiencing rate fluctuations and others remaining stable. * The LNG spot market and LPG markets showed limited changes, with stable vessel supply-demand balances. * Container freight rates increased due to bunker fuel surcharges related to the Middle East conflict.</w:t>
      </w:r>
      <w:r/>
    </w:p>
    <w:p>
      <w:r/>
      <w:r>
        <w:t xml:space="preserve">259. </w:t>
      </w:r>
      <w:hyperlink r:id="rId248">
        <w:r>
          <w:rPr>
            <w:color w:val="0000EE"/>
            <w:u w:val="single"/>
          </w:rPr>
          <w:t>https://www.businesstoday.in/india/story/energy-shift-shell-emerges-top-lng-supplier-to-india-after-qatar-supply-shock-525269-2026-04-12?utm_source=rssfeed</w:t>
        </w:r>
      </w:hyperlink>
      <w:r>
        <w:t xml:space="preserve"> - * Shell increased LNG supplies to India amidst disruptions from QatarEnergy caused by West Asia conflict. * Shell secured 4 TBtus of LNG in Indian fertiliser tenders, becoming a leading supplier. * The disruption impacted Qatar's LNG exports to India, with Shell sourcing cargoes from Oman, Australia, and Nigeria. * Shell’s capabilities included its Hazira LNG terminal and a fleet of over 65 carriers, enabling rapid supply response. * The situation led to stabilised gas supplies to Indian fertiliser and industrial sectors by early April. 260. </w:t>
      </w:r>
      <w:hyperlink r:id="rId249">
        <w:r>
          <w:rPr>
            <w:color w:val="0000EE"/>
            <w:u w:val="single"/>
          </w:rPr>
          <w:t>https://bankwatch.ca/2026/04/12/morning-briefing-sunday-april-12-2026-%C2%B7-0605-est-%C2%B7-1310-words/</w:t>
        </w:r>
      </w:hyperlink>
      <w:r>
        <w:t xml:space="preserve"> - * US-Iran peace talks in Islamabad end after 21 hours, with Iran refusing US terms on nuclear enrichment; no new talks scheduled. * Strait of Hormuz remains effectively closed, with US conducting mine clearance; Iran warns vessels off. * Israel continues strikes on Lebanon, with over 1,700 civilian deaths; ceasefire architecture frays. * US-Canada negotiations on CUSMA are delayed past July 1, creating a 'zombie' scenario. * Meta launches Muse Spark AI model amid consolidation in frontier AI labs. * Europe confirms Q2 2026 launch of Air Shield and Space Shield as part of post-Ukraine rearmament. * NATO faces strains over differing European responses to the Iran war. * US tariffs on pharmaceuticals upheld; Iran-Iraq militia drone attacks raise proxy activity concerns. 261. </w:t>
      </w:r>
      <w:hyperlink r:id="rId250">
        <w:r>
          <w:rPr>
            <w:color w:val="0000EE"/>
            <w:u w:val="single"/>
          </w:rPr>
          <w:t>https://filipinotimes.net/latest-news/2026/04/12/us-iran-fail-to-reach-deal-after-marathon-talks-in-islamabad/</w:t>
        </w:r>
      </w:hyperlink>
      <w:r>
        <w:t xml:space="preserve"> - * The United States and Iran failed to reach an agreement after 21 hours of negotiations in Islamabad, Pakistan. * The talks lasted 21 hours and ended without a breakthrough. * Key issues included control and access to the Strait of Hormuz and regional security concerns. * Both sides blamed each other for the breakdown, with focus on Iran’s nuclear programme and US demands. * Further talks remain possible, but tensions impact global energy markets and regional stability. 262. </w:t>
      </w:r>
      <w:hyperlink r:id="rId251">
        <w:r>
          <w:rPr>
            <w:color w:val="0000EE"/>
            <w:u w:val="single"/>
          </w:rPr>
          <w:t>https://thearabianpost.com/hormuz-jitters-deepen-after-tanker-u-turns/</w:t>
        </w:r>
      </w:hyperlink>
      <w:r>
        <w:t xml:space="preserve"> - * Two empty supertankers reversed course near the Strait of Hormuz, indicating heightened risk perception following diplomatic breakdowns between Washington and Tehran. * Talks involving US Vice President JD Vance and Iran’s parliament speaker Mohammad Bagher Qalibaf failed after 21 hours, raising concerns over navigation, control, and access. * The movement of tankers signals reduced confidence in the security of the Strait, a critical route handling about a fifth of global oil and LNG shipments. * US military efforts to clear mines and establish safer navigation are ongoing, with US warships operating in the area. * Iran has signalled that vessel passage during truce might be subject to military coordination and tighter regulation, adding to uncertainty for maritime trade. 263. </w:t>
      </w:r>
      <w:hyperlink r:id="rId252">
        <w:r>
          <w:rPr>
            <w:color w:val="0000EE"/>
            <w:u w:val="single"/>
          </w:rPr>
          <w:t>https://www.mirror.co.uk/news/us-news/strait-hormuz-donald-trump-iran-37001543</w:t>
        </w:r>
      </w:hyperlink>
      <w:r>
        <w:t xml:space="preserve"> - * Donald Trump announced that the US military will form a 'blockade' of the Strait of Hormuz, starting shortly.</w:t>
      </w:r>
      <w:r>
        <w:rPr>
          <w:i/>
        </w:rPr>
        <w:t xml:space="preserve"> * The decision follows failed US-Iran talks in Pakistan and Iran's blockade of the strait since February 28.</w:t>
      </w:r>
      <w:r>
        <w:t xml:space="preserve"> * Trump claimed the US will interdict vessels paying tolls to Iran and will initiate destruction of mines laid by Iran in the strait.</w:t>
      </w:r>
      <w:r>
        <w:rPr>
          <w:i/>
        </w:rPr>
        <w:t xml:space="preserve"> * The US threats include possible military action against Iran and vessels, with the US Navy 'locked and loaded'.</w:t>
      </w:r>
      <w:r>
        <w:t xml:space="preserve"> * The move significantly heightens geopolitical tensions in the Gulf region, affecting global oil markets.* 264. </w:t>
      </w:r>
      <w:hyperlink r:id="rId253">
        <w:r>
          <w:rPr>
            <w:color w:val="0000EE"/>
            <w:u w:val="single"/>
          </w:rPr>
          <w:t>https://agadir24.info/trump-iran-naval-blockade-threat.html</w:t>
        </w:r>
      </w:hyperlink>
      <w:r>
        <w:t xml:space="preserve"> - * The US President Donald Trump hinted at the possibility of imposing a comprehensive naval blockade on Iran. * No official confirmation has been given; the remarks are seen as political pressure or negotiation tactic. * A naval blockade could involve monitoring or restricting ships, controlling oil exports, and overseeing maritime routes, particularly the Strait of Hormuz. * The move could increase regional tensions, especially in strategic waterways. * Some analysts view the option as a negotiation tool rather than imminent military action amid ongoing Middle East tensions. 265. </w:t>
      </w:r>
      <w:hyperlink r:id="rId254">
        <w:r>
          <w:rPr>
            <w:color w:val="0000EE"/>
            <w:u w:val="single"/>
          </w:rPr>
          <w:t>https://www.scmp.com/opinion/asia-opinion/article/3349234/why-china-looking-central-asia-middle-east-grows-riskier?utm_source=rss_feed</w:t>
        </w:r>
      </w:hyperlink>
      <w:r>
        <w:t xml:space="preserve"> - • The Iran conflict is disrupting global energy flows and shipping routes. • China faces risks from heavy maritime energy dependence on the Gulf. • The crisis accelerates China's shift towards diversified, overland energy sources. • Central Asia, especially Kazakhstan, becomes critical for Chinese energy security. • Trade between China and Central Asian states exceeds US$100 billion, with a focus on land transport. 266. </w:t>
      </w:r>
      <w:hyperlink r:id="rId255">
        <w:r>
          <w:rPr>
            <w:color w:val="0000EE"/>
            <w:u w:val="single"/>
          </w:rPr>
          <w:t>https://www.zeebiz.com/market-news/news-us-iran-21-hour-talks-fail-what-will-be-the-market-impact-anil-singhvi-ajay-bagga-explain-393558</w:t>
        </w:r>
      </w:hyperlink>
      <w:r>
        <w:t xml:space="preserve"> - * A high-stakes negotiation between Iran and the US in Islamabad ended without an agreement, raising geopolitical and market concerns. * The talks failed due to deep-rooted mistrust, structural issues, and absence of key international stakeholders. * US and Iran blamed each other for the stalemate, with US claiming to have made its 'final and best offer'. * Experts warn that the failure could lead to increased energy prices, tensions in the Strait of Hormuz, and a potential market dip. * Analysts suggest diplomacy may continue in backchannels, but risks of escalation remain heightened. 267. </w:t>
      </w:r>
      <w:hyperlink r:id="rId256">
        <w:r>
          <w:rPr>
            <w:color w:val="0000EE"/>
            <w:u w:val="single"/>
          </w:rPr>
          <w:t>https://www.southasiamonitor.org/spotlight/strait-leverage-hormuz-new-geometry-power-part-iii-and-last</w:t>
        </w:r>
      </w:hyperlink>
      <w:r>
        <w:t xml:space="preserve"> - * Iran's influence over the Strait of Hormuz has reshaped regional and global strategic thinking, highlighting its power and vulnerabilities. * The Strait, a critical maritime choke point for 20% of global oil and LNG shipments, has become contested, disrupting long-held assumptions of Western naval dominance. * Iran has demonstrated its ability to influence traffic through the Strait, creating strategic ambiguity and exerting economic pressure. * The recent conflict exposed limits of Western control, undermined US-led security arrangements, and increased Iran's regional influence. * Temporary post-conflict disruptions have benefitted Iran economically due to existing infrastructure and eased sanctions. * Negotiations are complex, with tensions around freedom of navigation, transit fees, and joint control, involving the US, Iran, Oman, and regional stakeholders. * Persistent risks include accidental clashes, escalation, and instability, affecting shipping, insurance costs, and regional security. * Iran’s expanding strategic role may strengthen its regional influence and challenge existing power balances, particularly if sanctions are eased. * The situation underscores the broader geopolitical significance of the Strait, influencing global markets, alliances, and conflict dynamics. 268. </w:t>
      </w:r>
      <w:hyperlink r:id="rId257">
        <w:r>
          <w:rPr>
            <w:color w:val="0000EE"/>
            <w:u w:val="single"/>
          </w:rPr>
          <w:t>https://24.ae/article/954507/%d8%b3%d9%84%d8%b7%d8%a7%d9%86-%d8%a7%d9%84%d8%ac%d8%a7%d8%a8%d8%b1-%d9%84%d9%85-%d9%8a%d9%83%d9%86-%d9%85%d8%b6%d9%8a%d9%82-%d9%87%d8%b1%d9%85%d8%b2-%d9%8a%d9%88%d9%85%d8%a7%d9%8b-%d9%85%d9%84%d9%83%d8%a7%d9%8b-%d9%84%d8%a5%d9%8a%d8%b1%d8%a7%d9%86-%d9%84%d9%83%d9%8a-%d8%aa%d8%ba%d9%84%d9%82%d9%87</w:t>
        </w:r>
      </w:hyperlink>
      <w:r>
        <w:t xml:space="preserve"> - * الدكتور سلطان أحمد الجابر يعلن أن مضيق هرمز لم يكن يوماً ملكاً لإيران للسيطرة عليه. * منذ 28 فبراير، تم استهداف 22 سفينة وقتل 10 من أفراد طواقمها. * نحو 20,000 بحّار و800 سفينة تجارية، منها 400 ناقلة نفط، عالقون في المنطقة. * الجابر يؤكد أن إغلاق المضيق يهدد الأمن الطاقة والغذاء والصحة عالمياً. * يصف إغلاق المضيق بأنه تصرف غير قانوني وخطير ويمثل تهديداً مباشراً للاقتصاد العالمي. 269. </w:t>
      </w:r>
      <w:hyperlink r:id="rId258">
        <w:r>
          <w:rPr>
            <w:color w:val="0000EE"/>
            <w:u w:val="single"/>
          </w:rPr>
          <w:t>https://www.mid-day.com/amp/news/world-news/article/irans-44-day-internet-blackout-breaks-global-records-as-peace-talks-with-us-stall-23625365</w:t>
        </w:r>
      </w:hyperlink>
      <w:r>
        <w:t xml:space="preserve"> - * Iran's nationwide internet blackout entered its 44th day, setting a global record for longest disruption. * The shutdown followed military strikes involving the United States and Israel, with authorities maintaining close to total internet block. * The blackout coincides with stalled diplomatic talks between Iran and the US, with ongoing disagreements over regional and nuclear issues. * Iran's officials acknowledged Pakistan's role in mediating negotiations and expressed continued diplomatic efforts despite tensions. * The ongoing digital restrictions and geopolitical tensions, including concerns over the Strait of Hormuz, continue to impact Iran internally and externally. 270. </w:t>
      </w:r>
      <w:hyperlink r:id="rId259">
        <w:r>
          <w:rPr>
            <w:color w:val="0000EE"/>
            <w:u w:val="single"/>
          </w:rPr>
          <w:t>https://www.gbnews.com/news/world/iran-strait-of-hormuz-donald-trump-military-vessels-peace-talks</w:t>
        </w:r>
      </w:hyperlink>
      <w:r>
        <w:t xml:space="preserve"> - * Iran warns of 'severe' consequences for US military vessels passing through the Strait of Hormuz after peace talks break down. * The Iranian Revolutionary Guard Corps (IRGC) declares they will deal 'severely' with crossing military ships. * US warships crossed the Strait to clear mines, confirmed by US naval officials. * Breakdown of peace talks occurs between Iran and the US, with Iran's demands for a fee for ships passing through. * US military resources, including underwater drones, are deployed to ensure the passage remains open. 271. </w:t>
      </w:r>
      <w:hyperlink r:id="rId260">
        <w:r>
          <w:rPr>
            <w:color w:val="0000EE"/>
            <w:u w:val="single"/>
          </w:rPr>
          <w:t>https://www.eldia.com/nota/2026-4-12-3-31-11-desminado-trump-busca-liberar-el-estrecho-de-ormuz-el-mundo</w:t>
        </w:r>
      </w:hyperlink>
      <w:r>
        <w:t xml:space="preserve"> - • Two US destroyers, USS Frank E. Peterson and USS Michael Murphy, entered the Strait of Hormuz to remove Iranian mines. • The operation aims to establish a safe corridor for navigation in the strategic waterway. • This is the first transit of commercial vessels after Iran's blockade, including supertankers Serifos, Cospearl Lake, and He Rong Hai. • US authorities confirmed the operation started without Iran's coordination, amid ongoing high tensions. • US President Donald Trump announced efforts to unblock the Strait as a favour to global partners and criticised Iran’s mining activities. 272. </w:t>
      </w:r>
      <w:hyperlink r:id="rId261">
        <w:r>
          <w:rPr>
            <w:color w:val="0000EE"/>
            <w:u w:val="single"/>
          </w:rPr>
          <w:t>https://minutemirror.com.pk/iran-imposes-toll-tax-on-ships-in-strait-of-hormuz-markets-on-edge-537296/</w:t>
        </w:r>
      </w:hyperlink>
      <w:r>
        <w:t xml:space="preserve"> - * Iran announces toll taxes on vessels passing through Strait of Hormuz, raising regional stability concerns. * The policy aims to safeguard national interests and exert control over a critical maritime route. * The Strait is vital for global oil supply, with a significant portion of crude exports passing through. * Experts warn toll fees could increase shipping costs, disrupt supply chains, and push oil prices higher. * Iran plans to restore oil refining capacity damaged in recent attacks, signalling a regional strategic stance. 273. </w:t>
      </w:r>
      <w:hyperlink r:id="rId262">
        <w:r>
          <w:rPr>
            <w:color w:val="0000EE"/>
            <w:u w:val="single"/>
          </w:rPr>
          <w:t>https://www.notiziegeopolitiche.net/il-collaudato-metodo-putiniano-dellintimidazione-politica-dallucraina-ai-recenti-fatti-di-armenia/?utm_source=rss&amp;utm_medium=rss&amp;utm_campaign=il-collaudato-metodo-putiniano-dellintimidazione-politica-dallucraina-ai-recenti-fatti-di-armenia</w:t>
        </w:r>
      </w:hyperlink>
      <w:r>
        <w:t xml:space="preserve"> - * The article discusses Vladimir Putin's method of exerting power through intimidation and coercion, exemplified in recent Armenia-Russia relations and Ukraine. * It highlights energy as a geopolitical tool used by Russia to influence neighbouring countries, particularly Armenia. * The article links the Armenia-Putin meeting to Russia's broader strategy of pressure and escalation, as seen in Ukraine. * It underscores the continuity of Russia's use of energy, military intervention, and diplomatic pressure to maintain influence in post-Soviet space. * The piece asserts that Russia's internal political system under Putin informs its external aggressive strategy. 274. </w:t>
      </w:r>
      <w:hyperlink r:id="rId263">
        <w:r>
          <w:rPr>
            <w:color w:val="0000EE"/>
            <w:u w:val="single"/>
          </w:rPr>
          <w:t>https://www.sondakika.com/haber/haber-irandan-baris-umutlarini-yerle-bir-eden-aciklama-19741597/</w:t>
        </w:r>
      </w:hyperlink>
      <w:r>
        <w:t xml:space="preserve"> - * US- Iran talks hosted by Pakistan ended without agreement after 21 hours of negotiations. * Disagreements over the status of the Strait of Hormuz and Iran’s nuclear programme caused the breakdown. * Iran blamed the US for not showing flexibility and attributed the failure to American maximalist demands. * Tehran announced no new talks are planned, increasing regional tension concerns. * The US faces a decision between long-term negotiations or escalating to conflict, with military options previously exercised. * Rising regional tensions involve Israel, Lebanon, and broader Middle Eastern dynamics, impacting global energy markets. 275. </w:t>
      </w:r>
      <w:hyperlink r:id="rId264">
        <w:r>
          <w:rPr>
            <w:color w:val="0000EE"/>
            <w:u w:val="single"/>
          </w:rPr>
          <w:t>https://www.sondakika.com/haber/haber-irandan-tansiyonu-yukseltecek-aciklama-hurmuz-19742039/</w:t>
        </w:r>
      </w:hyperlink>
      <w:r>
        <w:t xml:space="preserve"> - • Iran's Ali Ekber Velayeti states Iran holds the key to the Strait of Hormuz. • Tensions increased after failed US-Iran talks in Islamabad. • The Strait of Hormuz is a critical route for global oil trade. • Iran combines diplomatic and military signals, with limited negotiations and military options. • The US faces a strategic choice between prolonged talks or a tougher approach. 276. </w:t>
      </w:r>
      <w:hyperlink r:id="rId265">
        <w:r>
          <w:rPr>
            <w:color w:val="0000EE"/>
            <w:u w:val="single"/>
          </w:rPr>
          <w:t>https://www.xaluannews.com/modules.php?name=News&amp;file=article&amp;sid=3741302</w:t>
        </w:r>
      </w:hyperlink>
      <w:r>
        <w:t xml:space="preserve"> - * Gas prices in Europe exceeded 50 euro/MWh reflecting market sensitivity to conflicts in the Middle East and US policy signals. * The Dutch TTF futures rose over 6%, then dropped 9.5%, ending down 4.3%, after escalating tensions. * Since conflict onset, gas prices in Europe increased about 60%, with storage levels falling to 30% in March 2026. * Europe's dependence on LNG is risky, especially if flow through the Strait of Hormuz is disrupted. * European energy reserves are lower than previous years, with 46 billion m3 compared to 60 and 77 billion m3 in 2025 and 2024 respectively. * The ECB raised inflation forecasts to 2.6%, lowering GDP growth projections to 0.9%. * EU countries propose special taxes on energy profits to fund energy independence and mitigate consumption pressures. 277. </w:t>
      </w:r>
      <w:hyperlink r:id="rId266">
        <w:r>
          <w:rPr>
            <w:color w:val="0000EE"/>
            <w:u w:val="single"/>
          </w:rPr>
          <w:t>https://en.protothema.gr/2026/04/12/analysis-the-strait-of-hormuz-a-ceasefire-hanging-by-a-thread-and-what-trump-and-iran-want-shipwreck-in-the-negotiations-in-islamabad/</w:t>
        </w:r>
      </w:hyperlink>
      <w:r>
        <w:t xml:space="preserve"> - • US–Iran ceasefire aimed to reopen Strait of Hormuz but remains fragile and incomplete. • Talks in Islamabad ended without agreement; mistrust persists over security and regional influence. • Trump hinted at potential naval blockade if Iran does not accept US demands. • Damage to regional energy infrastructure highlights ongoing risks and uncertain recovery. • Possible trade-offs involve Lebanon, with Israel potentially increasing operations against Hezbollah. • Energy prices are unlikely to return to pre-war levels due to ongoing risks. • Region faces long-term recovery challenges, affecting global oil and LNG supply chains. 278. </w:t>
      </w:r>
      <w:hyperlink r:id="rId267">
        <w:r>
          <w:rPr>
            <w:color w:val="0000EE"/>
            <w:u w:val="single"/>
          </w:rPr>
          <w:t>https://www.mk.co.kr/en/stock/12014787</w:t>
        </w:r>
      </w:hyperlink>
      <w:r>
        <w:t xml:space="preserve"> - * Since the outbreak of the U.S.-Iran war, natural gas prices have changed regionally. * US natural gas prices fell 7.38%, while European prices rose 36.54% and East Asian prices increased 81.74%. * US is a natural gas producer, with record-high production last year. * Prices in Europe and East Asia surged due to reliance on imports and Qatar LNG facility hit by the war. * US natural gas stocks, including LNG exporters, increased significantly amid rising prices abroad. 279. </w:t>
      </w:r>
      <w:hyperlink r:id="rId268">
        <w:r>
          <w:rPr>
            <w:color w:val="0000EE"/>
            <w:u w:val="single"/>
          </w:rPr>
          <w:t>https://www.washingtonpost.com/business/2026/04/12/iran-war-global-economy/</w:t>
        </w:r>
      </w:hyperlink>
      <w:r>
        <w:t xml:space="preserve"> - * China used its dominance over rare earth minerals to influence trade negotiations with the US. * Iran closed the Strait of Hormuz, disrupting energy markets and causing international market turmoil. * US response has included sanctions and export controls but was caught unprepared for Iran's and China's strategic moves. * Iran's control of the strait continues to raise fuel and commodity prices globally, affecting industries and economies. * Countries like South Korea, Saudi Arabia, and the UAE are exploring alternative energy and transport routes. * The US is investing in domestic supply chains for critical materials to reduce dependency.</w:t>
      </w:r>
      <w:r/>
    </w:p>
    <w:p>
      <w:r/>
      <w:r>
        <w:t xml:space="preserve">280. </w:t>
      </w:r>
      <w:hyperlink r:id="rId269">
        <w:r>
          <w:rPr>
            <w:color w:val="0000EE"/>
            <w:u w:val="single"/>
          </w:rPr>
          <w:t>https://www.chinanews.net/news/278978613/hormuz-emerged-as-new-uper-weapon-foreign-affairs-expert-warns-of-global-economic-shock-as-us-iran-talks-collapse</w:t>
        </w:r>
      </w:hyperlink>
      <w:r>
        <w:t xml:space="preserve"> - * The collapse of US-Iran negotiations over the Strait of Hormuz has increased geopolitical tensions and risk of global economic disruption. * Iran has demonstrated its control over the Strait using military tactics, asserting sovereignty and strategic leverage. * Experts warn that military measures cannot open the Strait due to insurance refusals, giving Iran a strategic chokehold. * The issues include Iran's nuclear programme, control of the Strait, frozen funds, reparations, and Lebanese involvement. * US domestic politics, including President Trump's threats and trade plans, influence geopolitical tensions amid ongoing conflict. 281. </w:t>
      </w:r>
      <w:hyperlink r:id="rId270">
        <w:r>
          <w:rPr>
            <w:color w:val="0000EE"/>
            <w:u w:val="single"/>
          </w:rPr>
          <w:t>https://globalkashmir.net/iran-denies-us-assertions-of-mine-clearing-ships-passage-through-st-of-hormuz/</w:t>
        </w:r>
      </w:hyperlink>
      <w:r>
        <w:t xml:space="preserve"> - * The US Central Command stated that two US ships transited the Strait of Hormuz to clear mines laid by Iran's IRGC. * Iran immediately denied the US claim, asserting the initiative is under Iran’s armed forces' control. * Iran’s IRGC vowed a strong response to any passing military ships. * The passage through the strait remains a contentious issue amid US-Iran tensions and negotiations, with recent talks reaching a stalemate. 282. </w:t>
      </w:r>
      <w:hyperlink r:id="rId271">
        <w:r>
          <w:rPr>
            <w:color w:val="0000EE"/>
            <w:u w:val="single"/>
          </w:rPr>
          <w:t>https://ekonomi.haber7.com/ekonomi/haber/3619337-hurmuz-krizi-dunyayi-sarsti-rota-turkiye-cok-sayida-ulke-harekete-gecti</w:t>
        </w:r>
      </w:hyperlink>
      <w:r>
        <w:t xml:space="preserve"> - * Hürmüz Boğazı’nın kapanması ve bölgedeki çatışmalar petrol fiyatlarını yükseltti, küresel enerji ve ekonomi risklerini artırdı. * Enerji uzmanı Altuğ Karataş, krizlerin enerji maliyetlerini artırdığını ve enerji güvenliği önceliği haline geldiğini belirtti. * Türkiye’nin jeopolitik ve ekonomik fırsatlar yakaladığını ve yeni uluslararası enerji projeleriyle önemli bir konuma geldiğini vurguladı. * Anadolu üzerinden Avrupa’ya entegre edilecek Türkmenistan gazı, Basra-Kerkük-Ceyhan petrol koridoru ve Katar doğalgazı projeleri öne çıkıyor. * Türkiye’nin enerji sektöründeki bu konumuyla “enerji hub” olma yolunda ilerlediği ve bölge için güvenli enerji sistemi oluşturduğu ifade edildi. 283. </w:t>
      </w:r>
      <w:hyperlink r:id="rId272">
        <w:r>
          <w:rPr>
            <w:color w:val="0000EE"/>
            <w:u w:val="single"/>
          </w:rPr>
          <w:t>https://www.ilgiornale.it/news/guerra/flottiglia-iraniana-controlla-ancora-stretto-hormuz-2650288.html</w:t>
        </w:r>
      </w:hyperlink>
      <w:r>
        <w:t xml:space="preserve"> - * The US has begun demining operations in the Hormuz Strait, with conflicting reports from the US and Iran. * Iran is believed to retain control through a fleet of fast boats called Mosquito Fleet, equipped with missiles and mines. * The US claimed to have sunk over 155 Iranian ships, mainly targeting the Iranian navy. * Iran has conducted 50 attacks since 28 February, impacting the global economy and US interests. * The conflict over the Strait remains a significant geopolitical risk affecting oil and gas routes. 284. </w:t>
      </w:r>
      <w:hyperlink r:id="rId273">
        <w:r>
          <w:rPr>
            <w:color w:val="0000EE"/>
            <w:u w:val="single"/>
          </w:rPr>
          <w:t>https://www.trend.az/iran/4173841.html</w:t>
        </w:r>
      </w:hyperlink>
      <w:r>
        <w:t xml:space="preserve"> - * Issues related to the Strait of Hormuz, nuclear program, sanctions, and conflict resolution discussed in Iran-U.S. talks in Islamabad. * The talks took place over the past 24 hours and are expected to continue. * Topics include potential lifting of sanctions and ending war against Iran and the region. 285. </w:t>
      </w:r>
      <w:hyperlink r:id="rId274">
        <w:r>
          <w:rPr>
            <w:color w:val="0000EE"/>
            <w:u w:val="single"/>
          </w:rPr>
          <w:t>https://www.suchtv.pk/world/item/135921-irgc-navy-warns-military-vessels-of-firm-response-to-attempts-at-crossing-strait-of-hormuz.html</w:t>
        </w:r>
      </w:hyperlink>
      <w:r>
        <w:t xml:space="preserve"> - * The Islamic Revolution Guards Corps (IRGC) Navy issued a warning to military vessels about a 'firm response' to crossing attempts in the Strait of Hormuz. * The navy asserts full control over the waterway and restricts passage to non-military vessels only. * Iran shut the strait to adversaries after US and Israeli aggression, impacting global energy markets. * The closure caused a surge in US gas prices and widespread resentment. * Iran announced a new management phase for the waterway following regional tensions and US-Iran interactions. 286. </w:t>
      </w:r>
      <w:hyperlink r:id="rId275">
        <w:r>
          <w:rPr>
            <w:color w:val="0000EE"/>
            <w:u w:val="single"/>
          </w:rPr>
          <w:t>https://punemirror.com/news/iran-bitcoin-toll-strait-hormuz-ships/</w:t>
        </w:r>
      </w:hyperlink>
      <w:r>
        <w:t xml:space="preserve"> - • Iran has implemented a Bitcoin toll system for oil tankers crossing the Strait of Hormuz, requiring payments in cryptocurrency. * The system demands shipment details and allows payments within seconds, aiming to avoid US sanctions. * Iran uses bitcoin and stablecoins to bypass sanctions, with recent estimates of US$507 million in USDT acquired. * The move occurs amid US-Iran tensions, ceasefire fragility, and increased restrictions on Western ships. * The policy shifts the critical oil chokepoint into a test case for cryptocurrency use in bypassing sanctions and alternative payment routes. 287. </w:t>
      </w:r>
      <w:hyperlink r:id="rId276">
        <w:r>
          <w:rPr>
            <w:color w:val="0000EE"/>
            <w:u w:val="single"/>
          </w:rPr>
          <w:t>https://globalvoices.org/2026/04/12/bangladeshs-energy-crisis-worsens-as-uss-war-on-iran-drags-on/</w:t>
        </w:r>
      </w:hyperlink>
      <w:r>
        <w:t xml:space="preserve"> - * Bangladesh experiences severe energy shortages and fuel rationing due to disruptions triggered by Iran-U.S. tensions. * QatarEnergy suspended LNG deliveries after Iranian attacks on energy infrastructure, affecting Bangladesh's supply. * Spot LNG prices increased from USD 10 to USD 28.28 per MMBtu, impacting imports and industrial operations. * Power supply, fertiliser production, and industrial activities faced reductions, leading to power outages and economic strain. * Household fuel costs rose significantly, pressuring low-income families amid inflation. * Bangladesh’s foreign exchange reserves and budget strained by high import costs and subsidy expenditures.</w:t>
      </w:r>
      <w:r/>
    </w:p>
    <w:p>
      <w:r/>
      <w:r>
        <w:t xml:space="preserve">288. </w:t>
      </w:r>
      <w:hyperlink r:id="rId277">
        <w:r>
          <w:rPr>
            <w:color w:val="0000EE"/>
            <w:u w:val="single"/>
          </w:rPr>
          <w:t>https://meyka.com/blog/april-12-tal-pipeline-disruption-probe-puts-germany-fuel-on-watch-1204/</w:t>
        </w:r>
      </w:hyperlink>
      <w:r>
        <w:t xml:space="preserve"> - - The Transalpine Pipeline paused for three days in late March due to damage to a power pylon, prompting investigations by Italian police. - The incident disrupted fuel supply to German refineries and caused short-term bottlenecks in jet fuel at southern German hubs. - A Trieste jetty remains under maintenance until 23 April, affecting logistics flexibility. - Risks include increased costs for airlines and potential price volatility for European and Asia-Pacific markets. - Investors are advised to monitor pipeline throughput, inventory data, European crack spreads, and airline guidance through June.</w:t>
      </w:r>
      <w:r/>
    </w:p>
    <w:p>
      <w:r/>
      <w:r>
        <w:t xml:space="preserve">289. </w:t>
      </w:r>
      <w:hyperlink r:id="rId278">
        <w:r>
          <w:rPr>
            <w:color w:val="0000EE"/>
            <w:u w:val="single"/>
          </w:rPr>
          <w:t>https://asiatimes.com/2026/04/iran-has-weakened-us-in-the-great-power-game/</w:t>
        </w:r>
      </w:hyperlink>
      <w:r>
        <w:t xml:space="preserve"> - * The 14-day ceasefire between Tehran and Washington shifts US influence in the Middle East, with China and Russia probing opportunities. * China and Russia limited support for Iran, recognising the conflict's strategic advantages for their own influence. * The Iran war hampers US efforts to counter China and Russia’s influence in the Middle East. * The conflict disrupts US strategic goals, diverting attention from other priorities and causing internal NATO strains. * Iran's closure of the Strait of Hormuz boosts Russian oil revenues and economic recovery while China diversifies its energy sources. * The US’s perceived decline in global leadership and mediating credibility strengthens China’s diplomatic standing and influence. 290. </w:t>
      </w:r>
      <w:hyperlink r:id="rId279">
        <w:r>
          <w:rPr>
            <w:color w:val="0000EE"/>
            <w:u w:val="single"/>
          </w:rPr>
          <w:t>https://dailycaller.com/2026/04/11/opinion-lng-will-play-major-role-in-trumps-energy-fortress-america-david-blackmon/</w:t>
        </w:r>
      </w:hyperlink>
      <w:r>
        <w:t xml:space="preserve"> - ['</w:t>
      </w:r>
      <w:r>
        <w:rPr>
          <w:i/>
        </w:rPr>
        <w:t xml:space="preserve"> QatarEnergy declared force majeure after missile attack at Ras Laffan, reducing 17% of global LNG supply.', '</w:t>
      </w:r>
      <w:r>
        <w:t xml:space="preserve"> Qatar’s LNG trains will remain offline until replacement parts are acquired, with supply chain delays estimated at years.', '</w:t>
      </w:r>
      <w:r>
        <w:rPr>
          <w:i/>
        </w:rPr>
        <w:t xml:space="preserve"> US LNG export projects, including Venture Global’s Plaquemines facility, increase production capacity in response to global shortages.', '</w:t>
      </w:r>
      <w:r>
        <w:t xml:space="preserve"> US facilities are authorised to expand exports, with additional Texas projects scheduled to come online soon.', '* Disruptions in Qatar’s LNG production create market opportunities for US exporters, notably in Asia.'] 291. </w:t>
      </w:r>
      <w:hyperlink r:id="rId280">
        <w:r>
          <w:rPr>
            <w:color w:val="0000EE"/>
            <w:u w:val="single"/>
          </w:rPr>
          <w:t>https://aif.ru/society/siyyarto-vengriya-ne-pustit-ukrainu-v-es</w:t>
        </w:r>
      </w:hyperlink>
      <w:r>
        <w:t xml:space="preserve"> - * Hungarian Foreign Minister Peter Szijjarto states that Hungary will not support Ukraine's entry into the EU if Viktor Orbán remains in power. * Hungary opposes sending money to Ukraine for military support and insists on retaining energy ties with Russia. * The country plans to oppose the EU's move to sever its access to Russian oil and will continue to seek cooperation with Russia’s energy sector. * Hungarian elections are scheduled for 12 April, with recent conflicts over fuel supply and Ukraine's pipeline status. * Political figures and parties in Hungary are expressed to align with national sovereignty and energy independence policies. 292. </w:t>
      </w:r>
      <w:hyperlink r:id="rId281">
        <w:r>
          <w:rPr>
            <w:color w:val="0000EE"/>
            <w:u w:val="single"/>
          </w:rPr>
          <w:t>https://www.indiatoday.in/world/story/hormuz-standoff-dominates-us-iran-talks-in-pakistan-as-fragile-ceasefire-hangs-in-the-balance-2894949-2026-04-12?utm_source=rss</w:t>
        </w:r>
      </w:hyperlink>
      <w:r>
        <w:t xml:space="preserve"> - * Negotiations between the US and Iran in Islamabad focus on control of the Strait of Hormuz, impacting global oil supply. * Iran has restricted access to the strait, causing disruptions in energy flows and rising oil prices. * US aims to reopen the strait to ensure free navigation and pressure Iran on nuclear activities. * The talks mark the most significant US–Iran direct engagement in over a decade. * Regional tensions, including Israeli military actions in Lebanon, complicate progress. 293. </w:t>
      </w:r>
      <w:hyperlink r:id="rId282">
        <w:r>
          <w:rPr>
            <w:color w:val="0000EE"/>
            <w:u w:val="single"/>
          </w:rPr>
          <w:t>https://weeklyblitz.net/2026/04/12/ukraine-strikes-russian-energy-hub-in-attempt-to-drag-europe-into-prolonged-war/</w:t>
        </w:r>
      </w:hyperlink>
      <w:r>
        <w:t xml:space="preserve"> - * Ukraine claims to have struck Russia’s largest oil transshipment terminal, Transneft-Baltik, signalling an escalation in the conflict. * The attack has implications for energy infrastructure and risks wider retaliation, involving Baltic states and NATO assets in the Baltic Sea. * Ukraine’s internal tensions and strategic manoeuvring are influencing its military actions, with support and scepticism from Europe. * European support for Ukraine continues, but economic and energy dependencies, especially on Russian energy, complicate the response. * The broader geopolitical context includes US retrenchment, NATO's uncertain future, and regional tensions in the Baltic and Middle East, affecting energy security. 294. </w:t>
      </w:r>
      <w:hyperlink r:id="rId283">
        <w:r>
          <w:rPr>
            <w:color w:val="0000EE"/>
            <w:u w:val="single"/>
          </w:rPr>
          <w:t>https://tass.com/world/2115437</w:t>
        </w:r>
      </w:hyperlink>
      <w:r>
        <w:t xml:space="preserve"> - * India regards the Iran-US negotiations as a significant and potentially historic diplomatic development. * The talks could influence the geopolitical landscape of the Middle East, according to Indian expert Robinder Sachdev. * Easing tensions may benefit energy markets, navigation safety in the Persian Gulf and Arabian Sea, and regional power balance. * India maintains a calibrated position, monitoring negotiations closely without endorsing specific outcomes. * The dialogue is of strategic interest to India, affecting energy security and connectivity ambitions in the region. 295. </w:t>
      </w:r>
      <w:hyperlink r:id="rId284">
        <w:r>
          <w:rPr>
            <w:color w:val="0000EE"/>
            <w:u w:val="single"/>
          </w:rPr>
          <w:t>https://newscats.org/oil-shock-in-the-desert-iran-linked-attacks-slash-saudi-output-rattle-global-markets</w:t>
        </w:r>
      </w:hyperlink>
      <w:r>
        <w:t xml:space="preserve"> - * Saudi Arabia's oil production capacity decreased by approximately 600,000 barrels per day due to recent attacks. * The East-West Pipeline's throughput was reduced by about 700,000 barrels per day following strikes. * Key facilities targeted include major oilfields such as Manifa and Khurais, and refineries in Jubail, Yanbu, and Ras Tanura. * The attacks also impacted gas processing plants and petrochemical sites, with some operations fully halted. * The situation heightens geopolitical tensions and contributes to volatile global oil prices. * Attacks are widely linked to Iran-backed forces, with ongoing regional conflicts affecting supply routes and market stability. 296. </w:t>
      </w:r>
      <w:hyperlink r:id="rId285">
        <w:r>
          <w:rPr>
            <w:color w:val="0000EE"/>
            <w:u w:val="single"/>
          </w:rPr>
          <w:t>https://newscats.org/only-approved-ships-allowed-through-strait-of-hormuz-as-tankers-stack-up-in-one-of-worlds-most-critical-waterways</w:t>
        </w:r>
      </w:hyperlink>
      <w:r>
        <w:t xml:space="preserve"> - * Iran has restricted transit through the Strait of Hormuz to 'approved' or 'non-hostile' vessels. * Commercial tankers are stacking up outside the waterway due to delays, rerouting, and transit restrictions. * Traffic through the strait has decreased from around 100–140 daily transits to significantly fewer. * Insurance premiums have surged, and shipping companies are avoiding the route unless escorted. * The situation raises concerns about global energy supply security and market volatility.</w:t>
      </w:r>
      <w:r/>
    </w:p>
    <w:p>
      <w:r/>
      <w:r>
        <w:t xml:space="preserve">297. </w:t>
      </w:r>
      <w:hyperlink r:id="rId286">
        <w:r>
          <w:rPr>
            <w:color w:val="0000EE"/>
            <w:u w:val="single"/>
          </w:rPr>
          <w:t>https://www.voiceofemirates.com/en/news/2026/04/12/nyt-iran-insists-on-closing-hormuz-until-final-peace-agreement/</w:t>
        </w:r>
      </w:hyperlink>
      <w:r>
        <w:t xml:space="preserve"> - * Iran links the reopening of Hormuz Strait to a final and comprehensive peace deal with US demands unfulfilled. * Negotiations are delaying due to differences between Tehran and Washington on navigation conditions. * Iran considers some US demands as violations of its sovereignty, postponing decisive actions. * The closure threatens global energy supply and increases fuel prices. * International fears grow over regional security and maritime stability.</w:t>
      </w:r>
      <w:r/>
      <w:r/>
    </w:p>
    <w:p>
      <w:pPr>
        <w:pStyle w:val="ListNumber"/>
        <w:numPr>
          <w:ilvl w:val="0"/>
          <w:numId w:val="14"/>
        </w:numPr>
        <w:spacing w:line="240" w:lineRule="auto"/>
        <w:ind w:left="720"/>
      </w:pPr>
      <w:r/>
      <w:hyperlink r:id="rId279">
        <w:r>
          <w:rPr>
            <w:color w:val="0000EE"/>
            <w:u w:val="single"/>
          </w:rPr>
          <w:t>https://dailycaller.com/2026/04/11/opinion-lng-will-play-major-role-in-trumps-energy-fortress-america-david-blackmon/</w:t>
        </w:r>
      </w:hyperlink>
      <w:r>
        <w:t xml:space="preserve"> - * Qatar’s Ras Laffan LNG plant declared force majeure after missile attack, removing 17% of global LNG supply.</w:t>
      </w:r>
      <w:r/>
    </w:p>
    <w:p>
      <w:pPr>
        <w:pStyle w:val="ListNumber"/>
        <w:spacing w:line="240" w:lineRule="auto"/>
        <w:ind w:left="720"/>
      </w:pPr>
      <w:r/>
      <w:hyperlink r:id="rId279">
        <w:r>
          <w:rPr>
            <w:color w:val="0000EE"/>
            <w:u w:val="single"/>
          </w:rPr>
          <w:t>https://dailycaller.com/2026/04/11/opinion-lng-will-play-major-role-in-trumps-energy-fortress-america-david-blackmon/</w:t>
        </w:r>
      </w:hyperlink>
      <w:r>
        <w:t xml:space="preserve"> - * QatarEnergy declares force majeure at Ras Laffan LNG hub following a missile attack, removing 17% of global LNG production. * QatarEnergy aims for partial restart as early as late April, but full restart of all trains is uncertain. * Iran’s stranglehold on tanker traffic through the Strait of Hormuz complicates Qatar’s restart prospects. * The disruption causes immediate LNG price spikes and impacts global markets, notably in Asia. * US LNG projects, including Venture Global’s Plaquemines and those in Texas, benefit from increased demand and export approvals.</w:t>
      </w:r>
      <w:r/>
    </w:p>
    <w:p>
      <w:pPr>
        <w:pStyle w:val="ListNumber"/>
        <w:spacing w:line="240" w:lineRule="auto"/>
        <w:ind w:left="720"/>
      </w:pPr>
      <w:r/>
      <w:hyperlink r:id="rId287">
        <w:r>
          <w:rPr>
            <w:color w:val="0000EE"/>
            <w:u w:val="single"/>
          </w:rPr>
          <w:t>https://weeklyblitz.net/2026/04/12/hungarian-authorities-suspect-ukrainian-involvement-in-sabotage-attempt/</w:t>
        </w:r>
      </w:hyperlink>
      <w:r>
        <w:t xml:space="preserve"> - * Serbian intelligence found explosives near TurkStream facilities in Kanjiza, close to the Hungarian border.</w:t>
      </w:r>
      <w:r>
        <w:rPr>
          <w:i/>
        </w:rPr>
        <w:t xml:space="preserve"> * The incident was neutralised, and investigations are ongoing.</w:t>
      </w:r>
      <w:r>
        <w:t xml:space="preserve"> * Hungarian officials suspect Ukrainian involvement, citing Ukrainian intentions to destroy energy infrastructure.</w:t>
      </w:r>
      <w:r>
        <w:rPr>
          <w:i/>
        </w:rPr>
        <w:t xml:space="preserve"> * Experts confirmed the explosives are of American origin.</w:t>
      </w:r>
      <w:r>
        <w:t xml:space="preserve"> * Ukrainian Foreign Ministry spokesman denied Ukrainian involvement, suggesting a Russian false flag.*</w:t>
      </w:r>
      <w:r/>
    </w:p>
    <w:p>
      <w:pPr>
        <w:pStyle w:val="ListNumber"/>
        <w:spacing w:line="240" w:lineRule="auto"/>
        <w:ind w:left="720"/>
      </w:pPr>
      <w:r/>
      <w:hyperlink r:id="rId288">
        <w:r>
          <w:rPr>
            <w:color w:val="0000EE"/>
            <w:u w:val="single"/>
          </w:rPr>
          <w:t>https://www.kp.ru/daily/27773.5/5235002/?from=twall</w:t>
        </w:r>
      </w:hyperlink>
      <w:r>
        <w:t xml:space="preserve"> - • Several US Navy ships crossed the Strait of Hormuz, first since Iran war began. • The operation aimed to demonstrate maritime freedom and was conducted without Iran's approval. • Trump announced the operation as a service to global commerce and threatened Iranian retaliation if ships proceed. • The Strait of Hormuz is a key global oil route, with about 20% of world oil passing through. • Previous reports indicated Iran’s difficulty in detecting and neutralising all mines in the Strait. • Tensions and strategic importance affect worldwide energy markets and security. 302. </w:t>
      </w:r>
      <w:hyperlink r:id="rId289">
        <w:r>
          <w:rPr>
            <w:color w:val="0000EE"/>
            <w:u w:val="single"/>
          </w:rPr>
          <w:t>https://www.elzmannews.com/530104</w:t>
        </w:r>
      </w:hyperlink>
      <w:r>
        <w:t xml:space="preserve"> - * President Donald Trump announces the start of opening the Strait of Hormuz, calling it a service to global nations. * Several US Navy ships pass through the Strait without Iran's coordination, marking the first passage since the Iran war. * Trump claims Iran's military capabilities are largely destroyed and that Iran's leadership is gone. * Trump states the US is beginning a process to clear the Strait of Hormuz for global benefit. * Trump mentions multiple crude oil tankers heading to the US to load oil and gas amid regional tensions. 303. </w:t>
      </w:r>
      <w:hyperlink r:id="rId290">
        <w:r>
          <w:rPr>
            <w:color w:val="0000EE"/>
            <w:u w:val="single"/>
          </w:rPr>
          <w:t>https://www.okaz.com.sa/economy/na/2243692</w:t>
        </w:r>
      </w:hyperlink>
      <w:r>
        <w:t xml:space="preserve"> - * US natural gas futures declined to a 17-month low due to moderate temperatures and decreased heating demand. * The May delivery futures on the NY Mercantile Exchange dropped 0.8%, reaching $2.648 per million British thermal units. * Prices have decreased approximately 5% over the week, with significant weekly losses. * Storage levels in the US rose by 5.3% above normal in early April, reaching the highest surplus since December 2025. * Increased production, mild weather, and continued pipeline constraints contributed to the storage rise. 304. </w:t>
      </w:r>
      <w:hyperlink r:id="rId291">
        <w:r>
          <w:rPr>
            <w:color w:val="0000EE"/>
            <w:u w:val="single"/>
          </w:rPr>
          <w:t>https://economictimes.indiatimes.com/news/international/global-trends/hormuz-sees-fresh-activity-three-oil-supertankers-appear-to-make-move-through-strait-as-usiran-talks-begin/articleshow/130189108.cms</w:t>
        </w:r>
      </w:hyperlink>
      <w:r>
        <w:t xml:space="preserve"> - * Three oil supertankers, including Chinese and Greek vessels, are navigating the Strait of Hormuz, marking a potential revival in shipping activity. * The vessels' movement follows a fragile ceasefire between the US and Iran, with Iran allowing vessels to pass after prior permission. * The transit's potential completion would represent the busiest day for oil shipments through the Strait since March. * The Strait of Hormuz is critical for global oil supply; its reopening impacts oil prices and supply chains. * Diplomatic efforts involve US and Iranian delegations in Islamabad, with competing proposals on sanctions, regional security, and control of the Strait. 305. </w:t>
      </w:r>
      <w:hyperlink r:id="rId292">
        <w:r>
          <w:rPr>
            <w:color w:val="0000EE"/>
            <w:u w:val="single"/>
          </w:rPr>
          <w:t>https://makinghistorycomealive.substack.com/p/making-history-come-alive-the-strait</w:t>
        </w:r>
      </w:hyperlink>
      <w:r>
        <w:t xml:space="preserve"> - * The article provides a timeline of key geopolitical events in the Strait of Hormuz from 1979 to 2023. * It highlights incidents such as the Iranian Revolution, Iran-Iraq War, US naval operations, sanctions, tanker attacks, and military escalations. * The region remains a focal point of tensions affecting oil shipping and maritime security. * Recent events include increased naval patrols and diplomatic efforts to manage ongoing conflicts. * The timeline underscores the strategic importance and persistent instability of the waterway. 306. </w:t>
      </w:r>
      <w:hyperlink r:id="rId293">
        <w:r>
          <w:rPr>
            <w:color w:val="0000EE"/>
            <w:u w:val="single"/>
          </w:rPr>
          <w:t>https://javanews.al/korridoret-e-reja-te-naftes-shtetet-e-gjirit-synojne-tubacione-te-reja-per-te-anashkaluar-hormuzin/?utm_source=rss&amp;utm_medium=rss&amp;utm_campaign=korridoret-e-reja-te-naftes-shtetet-e-gjirit-synojne-tubacione-te-reja-per-te-anashkaluar-hormuzin</w:t>
        </w:r>
      </w:hyperlink>
      <w:r>
        <w:t xml:space="preserve"> - * Shtetet e Gjirit Persik synojnë ndërtimin e tubacionëve të rinj për të shmangur kontrollin iranian mbi ngushticën e Hormuzit, në përgjigje të tensioneve të sigurisë; plani i përfshin rrjete alternativash për eksportimin e naftës. * Projekti kryesor është IMEC, mendohet të shtrihet nga India në Evropë, me çmime të shtrenjta, por strategjike. * Konflikti Iran–Irak dhe sulmet ndaj transportit të sigurisë bëjnë që rëndësia e tubacioneve të rinj të rritet; rrjeti i tubacionit Arabie Saudite është i kyç, duke transportuar 7 milionë fuçi në ditë, duke shmangur Hormuzin. * Propozimet e ndryshme për rrugë shumëvendëshe do të përballen me rreziqe të sigurisë dhe sfida politike ndërmjet vendeve të Gjirit për kontrollin e tubacioneve dhe rrjedhës së energjisë. * Prodhimi i naftës së Arabisë Saudite dhe planet për zgjerimin e kapaciteteve dhe portet e reja janë alternativa të planifikuara për rritjen e eksportit, ndërsa tensionet me Iranin vazhdojnë të shkaktojnë ndërlikime në rrugët e transportit."), "accuracy": "high accuracy, low bias and no paid content 307. </w:t>
      </w:r>
      <w:hyperlink r:id="rId294">
        <w:r>
          <w:rPr>
            <w:color w:val="0000EE"/>
            <w:u w:val="single"/>
          </w:rPr>
          <w:t>https://www.foxnews.com/opinion/steve-forbes-delusions-america-finish-job-iran</w:t>
        </w:r>
      </w:hyperlink>
      <w:r>
        <w:t xml:space="preserve"> - * The article describes US-Iran talks in Islamabad amid tensions in the Strait of Hormuz. * Steve Forbes suggests planning pipelines bypassing the Strait, involving Saudi Arabia and Dubai. * The article asserts Iran’s regime remains committed to its ideological goals, despite military pressures. * It highlights Iran's potential to disrupt shipping through the Strait and damage oil facilities with Russian and Chinese intelligence support. * Forbes argues for resuming hostilities and cutting off Iran's oil shipments, promoting pipeline construction as a strategic response.</w:t>
      </w:r>
      <w:r/>
      <w:r/>
    </w:p>
    <w:p>
      <w:r/>
      <w:r>
        <w:t xml:space="preserve">308. </w:t>
      </w:r>
      <w:hyperlink r:id="rId295">
        <w:r>
          <w:rPr>
            <w:color w:val="0000EE"/>
            <w:u w:val="single"/>
          </w:rPr>
          <w:t>https://internewscast.com/news/us/historic-passage-us-navy-ships-navigate-strait-of-hormuz-amidst-iran-conflict-tensions/</w:t>
        </w:r>
      </w:hyperlink>
      <w:r>
        <w:t xml:space="preserve"> - * US Navy ships navigated through the Strait of Hormuz for the first time since hostilities with Iran, according to reports. * The move was undertaken independently of Iran, with several military vessels involved. * President Trump confirmed the manoeuvre and announced efforts to secure the strait, involving multiple countries. * Trump stated that oil tankers from various nations are en route to the US for replenishment amid tensions. * The development occurs alongside ongoing negotiations with Iran in Pakistan. 309. </w:t>
      </w:r>
      <w:hyperlink r:id="rId296">
        <w:r>
          <w:rPr>
            <w:color w:val="0000EE"/>
            <w:u w:val="single"/>
          </w:rPr>
          <w:t>https://www.ilfattoquotidiano.it/2026/04/11/stretto-hormuz-mine-iran-navi-usa-news/8352508/</w:t>
        </w:r>
      </w:hyperlink>
      <w:r>
        <w:t xml:space="preserve"> - * US Navy ships have crossed the Strait of Hormuz without Iran's approval for the first time since the war began. * The event was announced via Axios and occurred during negotiations in Islamabad. * US officials, citing Donald Trump, state Iran's military capabilities have been largely destroyed, except for threats posed by mines in the Strait. * Iran has mined the Strait, but cannot locate or remove all mines, impeding traffic and affecting negotiations. * Iran has used small boats to mine the Strait, leaving a narrow passage for paying ships, with some mines drifting or movable. * US officials suggest Iran's inability to clear all mines complicates maritime and diplomatic negotiations. 310. </w:t>
      </w:r>
      <w:hyperlink r:id="rId297">
        <w:r>
          <w:rPr>
            <w:color w:val="0000EE"/>
            <w:u w:val="single"/>
          </w:rPr>
          <w:t>https://politicalwire.com/2026/04/11/the-era-of-free-seas-is-unraveling/</w:t>
        </w:r>
      </w:hyperlink>
      <w:r>
        <w:t xml:space="preserve"> - * The Iran War has affected the system of global trade and maritime freedom in six weeks. * The Strait of Hormuz, a vital waterway for international trade, has become a site of new global disorder. * About 20,000 sailors are held hostage at sea amid tensions; Iran's officials threaten to control ship movements and impose costs. * US Navy observes the situation, indicating a shift in control over the oil corridor. * The article highlights geopolitical risks impacting maritime and energy security. 311. </w:t>
      </w:r>
      <w:hyperlink r:id="rId298">
        <w:r>
          <w:rPr>
            <w:color w:val="0000EE"/>
            <w:u w:val="single"/>
          </w:rPr>
          <w:t>https://www.rp.pl/opinie-ekonomiczne/art44134481-to-najwiekszy-kryzys-energetyczny-w-historii-co-zrobi-europa</w:t>
        </w:r>
      </w:hyperlink>
      <w:r>
        <w:t xml:space="preserve"> - * Europe faces a significant gas crisis due to geopolitical developments, including the Iran situation and global LNG market pressures. * European gas storage levels are lower than in previous years, complicating winter preparedness. * Short-term measures include filling gas warehouses and reducing gas dependence through increased use of renewables and energy efficiency. * Immediate actions suggested include infrastructure coordination, energy demand reduction, and temporary utilisation of coal power. * Raising the spectre of returning to Russian gas is seen as damaging to Europe's diversification and strategic energy policy.</w:t>
      </w:r>
      <w:r/>
    </w:p>
    <w:p>
      <w:r/>
      <w:r>
        <w:t xml:space="preserve">312. </w:t>
      </w:r>
      <w:hyperlink r:id="rId299">
        <w:r>
          <w:rPr>
            <w:color w:val="0000EE"/>
            <w:u w:val="single"/>
          </w:rPr>
          <w:t>https://aawsat.com/%D8%A7%D9%84%D8%B9%D8%A7%D9%84%D9%85/%D8%A7%D9%84%D9%88%D9%84%D8%A7%D9%8A%D8%A7%D8%AA-%D8%A7%D9%84%D9%85%D8%AA%D8%AD%D8%AF%D8%A9%E2%80%8B/5261140-%D9%85%D8%B3%D8%A4%D9%88%D9%84%D9%88%D9%86-%D8%A3%D9%85%D9%8A%D8%B1%D9%83%D9%8A%D9%88%D9%86-%D8%A3%D9%84%D8%BA%D8%A7%D9%85-%D9%81%D9%8A-%D9%85%D8%B6%D9%8A%D9%82-%D9%87%D8%B1%D9%85%D8%B2-%D9%82%D8%AF-%D8%AA%D8%B9%D8%B1%D9%82%D9%84-%D8%A7%D9%84%D9%85%D9%81%D8%A7%D9%88%D8%B6%D8%A7%D8%AA-%D9%85%D8%B9-%D8%A5%D9%8A%D8%B1%D8%A7%D9%86</w:t>
        </w:r>
      </w:hyperlink>
      <w:r>
        <w:t xml:space="preserve"> - • US officials report Iran may be unable to open the Strait of Hormuz due to undetermined mine locations.</w:t>
        <w:br/>
      </w:r>
      <w:r>
        <w:t>• Mines planted by Iran in the Strait are complicating negotiations with the US, led by Vice President Kamala Harris, in Pakistan.</w:t>
        <w:br/>
      </w:r>
      <w:r>
        <w:t>• Iran used small boats to plant mines following US and Israeli actions.</w:t>
        <w:br/>
      </w:r>
      <w:r>
        <w:t>• Mines and drone and missile threats have sharply reduced shipping through the Strait, affecting global energy prices.</w:t>
        <w:br/>
      </w:r>
      <w:r>
        <w:t>• Iran has closed the Strait, which carries 20% of global oil and LNG exports, citing safety concerns.</w:t>
        <w:br/>
      </w:r>
      <w:r>
        <w:t>• US President Donald Trump stated the US will reopen the Strait soon, with other countries offering assistance.</w:t>
        <w:br/>
      </w:r>
      <w:r>
        <w:t xml:space="preserve">• Iran’s closure of the Strait has caused severe disruptions to global energy supply during the Iran war. 313. </w:t>
      </w:r>
      <w:hyperlink r:id="rId300">
        <w:r>
          <w:rPr>
            <w:color w:val="0000EE"/>
            <w:u w:val="single"/>
          </w:rPr>
          <w:t>https://thearabianpost.com/qatar-and-india-shore-up-energy-ties/</w:t>
        </w:r>
      </w:hyperlink>
      <w:r>
        <w:t xml:space="preserve"> - * Qatar and India reaffirm energy cooperation during talks in April 2023, with Qatar pledging reliability as an energy supplier. * The meeting highlighted regional disruption risks affecting energy supplies, including events at QatarEnergy facilities and maritime chokepoints. * India depends on Qatar for significant LNG imports, with a long-term agreement from 2028 to 2048. * Qatar plans to increase LNG capacity to 126 million tonnes annually by 2027. * India aims to increase natural gas share to 15% by 2030, relying on stable LNG imports to meet this goal. 314. </w:t>
      </w:r>
      <w:hyperlink r:id="rId301">
        <w:r>
          <w:rPr>
            <w:color w:val="0000EE"/>
            <w:u w:val="single"/>
          </w:rPr>
          <w:t>https://bitcoinworld.co.in/iran-red-lines-hormuz-reparations-ceasefire/</w:t>
        </w:r>
      </w:hyperlink>
      <w:r>
        <w:t xml:space="preserve"> - * Iran publicly outlined non-negotiable demands affecting regional stability and diplomacy. * Demands include guaranteed Hormuz passage, war reparations, unfreezing assets, and regional ceasefire. * These demands emerge amid heightened regional tensions and multilateral negotiations. * Iran’s strategic position on Hormuz, a key maritime chokepoint, is emphasised. * The demands have significant implications for international energy security and regional security dynamics. 315. </w:t>
      </w:r>
      <w:hyperlink r:id="rId302">
        <w:r>
          <w:rPr>
            <w:color w:val="0000EE"/>
            <w:u w:val="single"/>
          </w:rPr>
          <w:t>https://www.gazetaprawna.pl/wiadomosci/swiat/artykuly/11231671,usa-sa-gotowe-na-ustepstwa-wobec-iranu-trwaja-negocjacje.html</w:t>
        </w:r>
      </w:hyperlink>
      <w:r>
        <w:t xml:space="preserve"> - * Negotiations are ongoing in Islamabad regarding Iran's access to frozen funds, with the US considering releasing approximately 6 billion dollars. * These funds were blocked in 2018, partially unfrozen in 2023, and re-frozen after October 2023 attacks linked to Hamas. * The Strait of Hormuz, through which 20% of global oil supplies pass, faces increased military presence and transit disruptions, impacting energy markets. * US President Donald Trump exerted pressure on Iran, threatening military action if no deal is reached, amid regional tensions involving Israel, Lebanon, and Iran-backed groups. * The negotiations occur amid regional instability, including ongoing conflicts and maritime incidents, with potential global economic repercussions depending on outcomes. 316. </w:t>
      </w:r>
      <w:hyperlink r:id="rId303">
        <w:r>
          <w:rPr>
            <w:color w:val="0000EE"/>
            <w:u w:val="single"/>
          </w:rPr>
          <w:t>https://www.opindia.com/2026/04/russia-offers-lng-at-40-discount-to-south-asia-amid-global-supply-crunch-read-moscows-rationale-behind-the-move-and-indias-stand-on-it/</w:t>
        </w:r>
      </w:hyperlink>
      <w:r>
        <w:t xml:space="preserve"> - * Russia begins offering discounted LNG shipments, up to 40% below market prices, to South Asian buyers on 8th April 2026. * Disruptions in Middle East supply and geopolitical tensions have strained global gas markets. * Russian LNG is marketed through intermediaries in China and Russia, with some shipments reportedly from non-Russian sources. * Western sanctions limit Russian LNG exports, but demand persists from China and other regions. * Russia’s strategy aims to fill supply gaps, especially as Middle Eastern energy flows are restricted, boosting Russian energy revenues despite sanctions. 317. </w:t>
      </w:r>
      <w:hyperlink r:id="rId304">
        <w:r>
          <w:rPr>
            <w:color w:val="0000EE"/>
            <w:u w:val="single"/>
          </w:rPr>
          <w:t>https://www.focus.de/finanzen/schiffe-wollen-stoerfreie-tage-in-der-strasse-von-hormus_44591d69-a93d-40cc-a914-7ad46396ef05.html</w:t>
        </w:r>
      </w:hyperlink>
      <w:r>
        <w:t xml:space="preserve"> - * Die Situation in der Straße von Hormus bleibt unsicher, mit Spannungen zwischen den USA, dem Iran und internationalen Schifffahrtsunternehmen. 318. </w:t>
      </w:r>
      <w:hyperlink r:id="rId305">
        <w:r>
          <w:rPr>
            <w:color w:val="0000EE"/>
            <w:u w:val="single"/>
          </w:rPr>
          <w:t>https://organiser.org/2026/04/11/348239/bharat/hormuz-on-a-knife-edge-india-dares-walk-through-it/</w:t>
        </w:r>
      </w:hyperlink>
      <w:r>
        <w:t xml:space="preserve"> - * Since late February 2026, the Strait of Hormuz has seen a significant reduction in shipping due to Iran-Israel conflict. * A two-week ceasefire announced on April 7 has not fully restored shipping; only seven vessels passed through in 24 hours after the announcement. * Iran’s Foreign Minister announced possible safe passage for a limited time, but industry data shows limited movement and ongoing risk. * Iran’s peace proposal includes a $2 million fee per ship and coordination with Iran's armed forces, which is contested by the US. * India launched 'Operation Urja Suraksha' to route energy shipments safely, without entering the strait, involving naval escorts and diplomatic negotiations. * By April 5, eight Indian vessels had safely crossed, with 16-17 Indian ships remaining in the Gulf, and India avoiding US-led naval coalitions. * The crisis is the largest energy supply disruption since the 1970s, with oil prices surging and hundreds of ships stranded, as peace negotiations continue. 319. </w:t>
      </w:r>
      <w:hyperlink r:id="rId306">
        <w:r>
          <w:rPr>
            <w:color w:val="0000EE"/>
            <w:u w:val="single"/>
          </w:rPr>
          <w:t>https://www.nakedcapitalism.com/2026/04/iran-war-talks-delayed-concerns-that-conflict-destined-to-resume-us-to-concede-release-of-some-iran-frozen-assets.html</w:t>
        </w:r>
      </w:hyperlink>
      <w:r>
        <w:t xml:space="preserve"> - * Talks between Iran and the US, originally scheduled to start in Islamabad, are delayed due to disagreements over process and preconditions, including issues related to Lebanon and frozen assets. 320. </w:t>
      </w:r>
      <w:hyperlink r:id="rId307">
        <w:r>
          <w:rPr>
            <w:color w:val="0000EE"/>
            <w:u w:val="single"/>
          </w:rPr>
          <w:t>https://bulawayo24.com/index-id-news-sc-national-byo-263744.html</w:t>
        </w:r>
      </w:hyperlink>
      <w:r>
        <w:t xml:space="preserve"> - ['</w:t>
      </w:r>
      <w:r>
        <w:rPr>
          <w:i/>
        </w:rPr>
        <w:t xml:space="preserve"> Limited vessel transits through Strait of Hormuz have resumed following a fragile ceasefire between the US and Iran.', '</w:t>
      </w:r>
      <w:r>
        <w:t xml:space="preserve"> Iran has permitted some vessels, including ships from Gabon and Liberia, but restricted others such as a Botswana-flagged LNG tanker.', '</w:t>
      </w:r>
      <w:r>
        <w:rPr>
          <w:i/>
        </w:rPr>
        <w:t xml:space="preserve"> Overall vessel movement remains below normal levels, with over 600 ships stranded in the Gulf region.', '</w:t>
      </w:r>
      <w:r>
        <w:t xml:space="preserve"> Iran discusses control measures including a fee system and potential cryptocurrency levies on ships.', '</w:t>
      </w:r>
      <w:r>
        <w:rPr>
          <w:i/>
        </w:rPr>
        <w:t xml:space="preserve"> US and Iranian authorities continue to exchange accusations, highlighting ongoing geopolitical tensions.'] 321. </w:t>
      </w:r>
      <w:hyperlink r:id="rId308">
        <w:r>
          <w:rPr>
            <w:color w:val="0000EE"/>
            <w:u w:val="single"/>
          </w:rPr>
          <w:t>https://www.bostonglobe.com/2026/04/11/world/a-list-of-gulf-energy-infrastructure-damaged-in-iran-war/</w:t>
        </w:r>
      </w:hyperlink>
      <w:r>
        <w:rPr>
          <w:i/>
        </w:rPr>
        <w:t xml:space="preserve"> - * Dozens of refineries, oil fields, gas plants, ports and other energy infrastructure in Iran have been damaged by missile and drone strikes. * The damage has occurred over six weeks since the war began. * Senior US and Iranian officials are meeting in Islamabad to address the conflict. * The war has disrupted oil and gas supply and affected the Strait of Hormuz. * A ceasefire was announced on April 7 US time, with ongoing attacks reported in the region. 322. </w:t>
      </w:r>
      <w:hyperlink r:id="rId309">
        <w:r>
          <w:rPr>
            <w:color w:val="0000EE"/>
            <w:u w:val="single"/>
          </w:rPr>
          <w:t>https://www.investing.com/news/stock-market-news/21hour-trading-europe-expands-energy-window-as-lng-risks-grow-4608978</w:t>
        </w:r>
      </w:hyperlink>
      <w:r>
        <w:rPr>
          <w:i/>
        </w:rPr>
        <w:t xml:space="preserve"> - • European gas and power markets will expand trading hours to 21 hours per day, announced by ICE. • The change aligns European benchmarks with U.S. and Asian hubs, reflecting Europe’s role in the global LNG market. • The move occurs amid high European gas prices and geopolitical tensions, with disruptions influenced by U.S. and Asian markets. • The new schedule allows immediate reaction to overnight geopolitical developments, impacting risk and liquidity. • Traders and firms face operational challenges and concerns over work-life balance due to extended hours. 323. </w:t>
      </w:r>
      <w:hyperlink r:id="rId310">
        <w:r>
          <w:rPr>
            <w:color w:val="0000EE"/>
            <w:u w:val="single"/>
          </w:rPr>
          <w:t>https://timesofindia.indiatimes.com/world/middle-east/is-china-preparing-to-supply-weapons-to-iran-us-intelligence-raises-concerns/articleshow/130184793.cms</w:t>
        </w:r>
      </w:hyperlink>
      <w:r>
        <w:rPr>
          <w:i/>
        </w:rPr>
        <w:t xml:space="preserve"> - * US intelligence assessment reports China is preparing to deliver new air defence systems to Iran within weeks.</w:t>
      </w:r>
      <w:r>
        <w:t xml:space="preserve"> * China publicly denies supplying weapons to any conflict party.</w:t>
      </w:r>
      <w:r>
        <w:rPr>
          <w:i/>
        </w:rPr>
        <w:t xml:space="preserve"> * The development coincides with China supporting efforts to broker a ceasefire between US and Iran.</w:t>
      </w:r>
      <w:r>
        <w:t xml:space="preserve"> * China is reportedly attempting to route shipments through third countries to conceal origin.</w:t>
      </w:r>
      <w:r>
        <w:rPr>
          <w:i/>
        </w:rPr>
        <w:t xml:space="preserve"> * The systems under discussion include shoulder-fired anti-air missiles (MANPADS), posing regional threats.</w:t>
      </w:r>
      <w:r>
        <w:t xml:space="preserve"> * China is also engaged in high-level diplomacy with the US, including upcoming meetings with President Xi Jinping.</w:t>
      </w:r>
      <w:r>
        <w:rPr>
          <w:i/>
        </w:rPr>
        <w:t xml:space="preserve"> * Broader geopolitical tensions involve Iran’s military capabilities, with China and Russia supporting Iran; China supplies dual-use technologies to Iran.</w:t>
      </w:r>
      <w:r>
        <w:t xml:space="preserve">324. </w:t>
      </w:r>
      <w:hyperlink r:id="rId311">
        <w:r>
          <w:rPr>
            <w:color w:val="0000EE"/>
            <w:u w:val="single"/>
          </w:rPr>
          <w:t>https://marhaba.qa/qatarenergy-prepares-to-resume-lng-production-after-march-halt/</w:t>
        </w:r>
      </w:hyperlink>
      <w:r>
        <w:t xml:space="preserve"> - * QatarEnergy is preparing to restart liquefied natural gas (LNG) production following a halt in March 2026 due to attacks on facilities. * Operations have resumed at two of three liquefaction trains at the QELNG North 1 facility in Ras Laffan. * Full recovery depends on maritime transit conditions, especially through the Strait of Hormuz, which faces restrictions. * The halt affected supply commitments and global energy trade, with Qatar being a key LNG supplier to Asia and Europe. * Regional security and logistics continue to influence export capacity and recovery pace. 325. </w:t>
      </w:r>
      <w:hyperlink r:id="rId312">
        <w:r>
          <w:rPr>
            <w:color w:val="0000EE"/>
            <w:u w:val="single"/>
          </w:rPr>
          <w:t>https://globalkashmir.net/us-will-not-allow-iran-to-impose-tolls-on-strait-of-hormuz-trump/</w:t>
        </w:r>
      </w:hyperlink>
      <w:r>
        <w:t xml:space="preserve"> - * US President Donald Trump states that the US will not allow Iran to impose tolls on vessels passing through the Strait of Hormuz. * Trump describes the waterway as an international waterway and opposes transit charges. * Iranian parliamentary proposal suggests transit fees paid in rial and potential agreement with Oman. * The Strait of Hormuz is a key global energy shipping route, with recent tensions between the US and Iran. * The remarks follow Iran’s proposal and a temporary ceasefire in the over-month-long conflict in West Asia. 326. </w:t>
      </w:r>
      <w:hyperlink r:id="rId313">
        <w:r>
          <w:rPr>
            <w:color w:val="0000EE"/>
            <w:u w:val="single"/>
          </w:rPr>
          <w:t>https://www.tradingandinvestmentnews.co.uk/guide-to-uk-commodities-investment-news/</w:t>
        </w:r>
      </w:hyperlink>
      <w:r>
        <w:t xml:space="preserve"> - * Energy prices in the UK rise due to tensions in the Middle East and geopolitical shifts, impacting imports and local supply. * UK gas storage levels are below average, raising potential for price increases if cold weather occurs. * Metals such as gold and copper are influenced by inflation, interest rate hikes, and supply chain developments. * Agricultural yields are affected by weather extremes and post-Brexit trade agreements, influencing food prices. * Investment options include ETFs, futures, and equities, with regulatory developments impacting market confidence. * UK government policies and global geopolitical events drive market volatility and investment strategies. 327. </w:t>
      </w:r>
      <w:hyperlink r:id="rId314">
        <w:r>
          <w:rPr>
            <w:color w:val="0000EE"/>
            <w:u w:val="single"/>
          </w:rPr>
          <w:t>https://www.middleeasteye.net/live-blog/live-blog-update/cnn-china-may-supply-air-defences-iran-us-intelligence-says</w:t>
        </w:r>
      </w:hyperlink>
      <w:r>
        <w:t xml:space="preserve"> - • US intelligence indicates China is preparing to deliver air defence systems to Iran in the coming weeks.</w:t>
        <w:br/>
      </w:r>
      <w:r>
        <w:t>• Shipments may be routed through third countries to conceal origin.</w:t>
        <w:br/>
      </w:r>
      <w:r>
        <w:t>• Systems may include shoulder-fired anti-air missiles (MANPADS).</w:t>
        <w:br/>
      </w:r>
      <w:r>
        <w:t>• Chinese embassy denies reports of supplying weapons to Iran.</w:t>
        <w:br/>
      </w:r>
      <w:r>
        <w:t xml:space="preserve">• The report involves geopolitical developments affecting Iran and international security. 328. </w:t>
      </w:r>
      <w:hyperlink r:id="rId315">
        <w:r>
          <w:rPr>
            <w:color w:val="0000EE"/>
            <w:u w:val="single"/>
          </w:rPr>
          <w:t>https://scroll.in/latest/1092036/top-updates-iranian-delegation-arrives-in-islamabad-for-talks-with-us?utm_source=rss&amp;utm_medium=public</w:t>
        </w:r>
      </w:hyperlink>
      <w:r>
        <w:t xml:space="preserve"> - * Iranian and US delegations arrive in Islamabad for peace negotiations. * Iranian Parliament Speaker Ghalibaf expresses mistrust but indicates willingness if the US is genuine. * US President Trump prioritises preventing Iran from acquiring a nuclear weapon. * Israel refuses to discuss ceasefire with Hezbollah and begins peace talks with Lebanon. * Conflict in Lebanon leads to increased casualties, with Israeli strikes escalating violence. * Iran's blockade of the Strait of Hormuz contributes to a global energy crisis. * The conflict risks regional stability and energy supply disruptions. 329. </w:t>
      </w:r>
      <w:hyperlink r:id="rId316">
        <w:r>
          <w:rPr>
            <w:color w:val="0000EE"/>
            <w:u w:val="single"/>
          </w:rPr>
          <w:t>http://www.adaderana.lk/news.php?nid=121062</w:t>
        </w:r>
      </w:hyperlink>
      <w:r>
        <w:t xml:space="preserve"> - * President Donald Trump stated that the US will have the Strait of Hormuz 'open fairly soon'. * The blockade by Tehran has caused significant disruption to global energy supplies. * The strait is a chokepoint for about 20% of global oil and liquefied natural gas shipments. * Trump mentioned other countries may assist in reopening the strait. * Military tensions have escalated between the US, Iran, and Israel, affecting international markets. 330. </w:t>
      </w:r>
      <w:hyperlink r:id="rId317">
        <w:r>
          <w:rPr>
            <w:color w:val="0000EE"/>
            <w:u w:val="single"/>
          </w:rPr>
          <w:t>https://timesofindia.indiatimes.com/defence/international/why-is-iran-not-reopening-the-strait-of-hormuz-unseen-dangers-at-sea/articleshow/130183144.cms</w:t>
        </w:r>
      </w:hyperlink>
      <w:r>
        <w:t xml:space="preserve"> - * The Strait of Hormuz remains closed due to unresolved security concerns and technical limitations in mine removal.</w:t>
      </w:r>
      <w:r>
        <w:rPr>
          <w:i/>
        </w:rPr>
        <w:t xml:space="preserve"> The US warns of consequences if Iran does not reopen the waterway for safe traffic.</w:t>
      </w:r>
      <w:r>
        <w:t xml:space="preserve"> Iran's navy deployed mines early in the conflict, with many now unlocatable or drifting, creating hazards for shipping.</w:t>
      </w:r>
      <w:r>
        <w:rPr>
          <w:i/>
        </w:rPr>
        <w:t xml:space="preserve"> Security risks include potential drone or missile attacks and disruptions by small boats.</w:t>
      </w:r>
      <w:r>
        <w:t xml:space="preserve"> Diplomatic talks address safe reopening, with Iran proposing measures rejected by the US, such as transit fees and controlled routes.* The US insists the strait is an international waterway and opposes tolls, delaying full reopening and affecting global energy markets. 331. </w:t>
      </w:r>
      <w:hyperlink r:id="rId318">
        <w:r>
          <w:rPr>
            <w:color w:val="0000EE"/>
            <w:u w:val="single"/>
          </w:rPr>
          <w:t>https://www.zimeye.net/2026/04/10/how-iran-trapped-trump-at-hormuz/</w:t>
        </w:r>
      </w:hyperlink>
      <w:r>
        <w:t xml:space="preserve"> - * Iran's closure of the Strait of Hormuz, a key maritime chokepoint, has raised concerns over global energy supplies. * Iran justifies the move as retaliation against US-Israeli strikes, employing asymmetric military tactics. * The strait carries approximately 20% of global oil and a third of LNG, making it a critical trade route. * Iran aims to institutionalise control through tolls, passage restrictions, and cryptocurrency payments. * The international community faces diplomatic, economic, and security challenges in managing these developments.</w:t>
      </w:r>
      <w:r/>
    </w:p>
    <w:p>
      <w:r/>
      <w:r>
        <w:t xml:space="preserve">332. </w:t>
      </w:r>
      <w:hyperlink r:id="rId319">
        <w:r>
          <w:rPr>
            <w:color w:val="0000EE"/>
            <w:u w:val="single"/>
          </w:rPr>
          <w:t>https://www.iranherald.com/news/278976118/middle-east-war-triggering-global-energy-shock-imf</w:t>
        </w:r>
      </w:hyperlink>
      <w:r>
        <w:t xml:space="preserve"> - * The war in the Middle East has caused a major global energy supply 'shock', according to the IMF. * Oil and LNG flows have fallen by approximately 13% and 20%, respectively. * The conflict affects global oil and gas supply routes, notably the Strait of Hormuz. * Disruptions have led to higher fuel prices, shortages of diesel and jet fuel, and increased food insecurity. * Peace talks between the US, Iran, and other regional actors are scheduled for Pakistan amid ongoing conflict escalation. 333. </w:t>
      </w:r>
      <w:hyperlink r:id="rId320">
        <w:r>
          <w:rPr>
            <w:color w:val="0000EE"/>
            <w:u w:val="single"/>
          </w:rPr>
          <w:t>https://www.gccbusinessnews.com/india-qatar-energy-cooperation-stronger/</w:t>
        </w:r>
      </w:hyperlink>
      <w:r>
        <w:t xml:space="preserve"> - * India and Qatar held high-level talks in Doha focused on regional conflict impacts on global oil and gas markets. * The discussions highlighted risks to energy transportation routes and supply stability, especially in West Asia. * Qatar reaffirmed its commitment as a dependable LNG and energy supplier to India. * Both sides emphasized the importance of unimpeded maritime navigation and global market normalisation. * The talks included plans to expand cooperation in energy trade, investment, and infrastructure. 334. </w:t>
      </w:r>
      <w:hyperlink r:id="rId321">
        <w:r>
          <w:rPr>
            <w:color w:val="0000EE"/>
            <w:u w:val="single"/>
          </w:rPr>
          <w:t>https://indianexpress.com/article/opinion/columns/hormuz-strait-high-stakes-law-leverage-collide-10630303/</w:t>
        </w:r>
      </w:hyperlink>
      <w:r>
        <w:t xml:space="preserve"> - * The Strait of Hormuz is currently a 'war zone' following a US-Israeli attack on Iran, affecting nearly 20% of the world's oil and 25% of LNG trade. * Iran's military threats have deterred shipping; insurance premiums have increased significantly, and Iran demands tolls for transit. * The strait's closure conflicts with UNCLOS regimes of Transit Passage, raising legal disputes. * Iran's economic sanctions and military situation complicate resolution; Tehran aims to extract concessions. * India considers the strait crucial to its security and economy, advocating for diplomatic solutions and adherence to international law. 335. </w:t>
      </w:r>
      <w:hyperlink r:id="rId320">
        <w:r>
          <w:rPr>
            <w:color w:val="0000EE"/>
            <w:u w:val="single"/>
          </w:rPr>
          <w:t>https://www.gccbusinessnews.com/india-qatar-energy-cooperation-stronger/</w:t>
        </w:r>
      </w:hyperlink>
      <w:r>
        <w:t xml:space="preserve"> - • India and Qatar held high-level talks in Doha, focusing on global energy supply disruptions and regional conflict impacts. • Qatar committed to being a reliable LNG and energy resource supplier to India. • Discussions highlighted concerns over maritime trade routes and supply chain stability. • Both nations agreed on expanding long-term cooperation in energy trade and infrastructure. • The meeting underscored the importance of safeguarding maritime commerce for global markets. 336. </w:t>
      </w:r>
      <w:hyperlink r:id="rId322">
        <w:r>
          <w:rPr>
            <w:color w:val="0000EE"/>
            <w:u w:val="single"/>
          </w:rPr>
          <w:t>https://www.indiandefensenews.in/2026/04/guardian-of-gulf-indian-navy-tracks.html</w:t>
        </w:r>
      </w:hyperlink>
      <w:r>
        <w:t xml:space="preserve"> - * The Indian Navy observes increased deviation from standard maritime traffic lanes in the Persian Gulf. * Ships transit through a corridor near Larak Island, indicating a strategic response to regional volatility. * Iran has restricted cargo vessel movement through the Strait of Hormuz post-ceasefire with the US. * Maritime traffic remains limited and irregular, with vessels using AIS constraints and embedded identifiers. * The region is classified as a 'multi-layered threat environment' with risks including drone strikes, missiles, GPS interference, and AIS manipulation. * Disruptions impact global energy supply chains and elevate war-risk insurance premiums. * The Indian Navy advises shipping companies to exercise heightened vigilance and adhere to safety protocols. 337. </w:t>
      </w:r>
      <w:hyperlink r:id="rId323">
        <w:r>
          <w:rPr>
            <w:color w:val="0000EE"/>
            <w:u w:val="single"/>
          </w:rPr>
          <w:t>https://www.politico.eu/article/attack-oil-pipeline-italy-threatened-fuel-supplies-across-southern-germany/?utm_source=RSS_Feed&amp;utm_medium=RSS&amp;utm_campaign=RSS_Syndication</w:t>
        </w:r>
      </w:hyperlink>
      <w:r>
        <w:t xml:space="preserve"> - * An attack on a power supply at a pumping station near Terzo di Tolmezzo in Italy caused a pipeline outage affecting southern Germany. * The outage lasted three days, impacting the Bayernoil refinery sites in Bavaria. * The incident was confirmed as an act of sabotage, with authorities informed by Italian officials. * German authorities, including the Federal Criminal Police Office, are investigating the case. * The attack is under investigation by Italian police, with no comments from the local police in Tolmezzo. 338. </w:t>
      </w:r>
      <w:hyperlink r:id="rId324">
        <w:r>
          <w:rPr>
            <w:color w:val="0000EE"/>
            <w:u w:val="single"/>
          </w:rPr>
          <w:t>https://www.trend.az/business/energy/4173389.html</w:t>
        </w:r>
      </w:hyperlink>
      <w:r>
        <w:t xml:space="preserve"> - * Shell releases updated outlook for Q1 2026, indicating slightly lower upstream production levels and stable operating costs. * Production forecast ranges between 1,760 and 1,860 kboe/d, down from 1,892 kboe/d in Q4 2025, reflecting portfolio changes. * Disruption due to Middle East conflict affecting Shell’s gas portfolio in Qatar, including a shutdown of LNG production in March 2026 after an attack on Ras Laffan Industrial City. * Shell declared force majeure on certain Qatari LNG contracts and warned of reduced LNG cargo availability. * The incident impacts Shell’s LNG supply chain and operational outlook in Qatar. 339. </w:t>
      </w:r>
      <w:hyperlink r:id="rId325">
        <w:r>
          <w:rPr>
            <w:color w:val="0000EE"/>
            <w:u w:val="single"/>
          </w:rPr>
          <w:t>https://www.logisticsinsider.in/trump-warns-iran-against-hormuz-tolls-as-ceasefire-strains-threaten-global-oil-flows/</w:t>
        </w:r>
      </w:hyperlink>
      <w:r>
        <w:t xml:space="preserve"> - * Trump criticised Iran for reportedly imposing transit fees on vessels passing through the Strait of Hormuz. * Iran is considering a toll mechanism during a two-week ceasefire, potentially charging $1 per barrel. * Payments may be sought in cryptocurrency or Chinese yuan to bypass sanctions. * Iran’s Islamic Revolutionary Guard Corps is believed to enforce these measures. * Oman rejected the idea of tolls, reaffirming maritime law principles regarding the waterway. * The Strait of Hormuz handles nearly one-fifth of global oil and gas flows, affecting energy markets. * US-Iran talks in Islamabad are ongoing, with transit rights being a key issue. 340. </w:t>
      </w:r>
      <w:hyperlink r:id="rId326">
        <w:r>
          <w:rPr>
            <w:color w:val="0000EE"/>
            <w:u w:val="single"/>
          </w:rPr>
          <w:t>https://www.amsterdamnews.net/news/278975169/state-department-urges-iraq-to-prevent-attacks-on-us-linked-sites</w:t>
        </w:r>
      </w:hyperlink>
      <w:r>
        <w:t xml:space="preserve"> - * NATO Secretary-General Mark Rutte stated that Russia and Iran are strengthening military cooperation, impacting Ukraine and the Middle East. * Rutte highlighted Iran's supply of military technology and drones to Russia, and Russia's financial support to Iran. * He raised concerns about Iran's missile development reaching operational maturity, with implications for regional and Western security. * Rutte emphasised NATO's role in safeguarding the Strait of Hormuz amid tensions. * The article discusses ongoing geopolitical tensions involving Iran, Russia, and Western countries, with implications for energy security and regional stability. 341. </w:t>
      </w:r>
      <w:hyperlink r:id="rId327">
        <w:r>
          <w:rPr>
            <w:color w:val="0000EE"/>
            <w:u w:val="single"/>
          </w:rPr>
          <w:t>https://www.watoday.com.au/politics/federal/albanese-strikes-singapore-deal-in-bid-to-boost-fuel-supply-20260410-p5zmsd.html?ref=rss&amp;utm_medium=rss&amp;utm_source=rss_feed</w:t>
        </w:r>
      </w:hyperlink>
      <w:r>
        <w:t xml:space="preserve"> - * Singapore has promised to supply Australia with more than half its petrol, subject to upstream crude oil supplies, as part of a strategic energy agreement. * Australian Prime Minister Anthony Albanese and Singapore Prime Minister Lawrence Wong signed a statement on energy exports, emphasising cooperation. * Albanese highlighted plans to expand gas fields and seek other energy supplies, including from Russia despite sanctions. * The leaders discussed a potential legal framework to formalise fuel and gas trade. * The article details geopolitical factors, including the war in Ukraine and regional energy security concerns, impacting supply routes and market stability. 342. </w:t>
      </w:r>
      <w:hyperlink r:id="rId328">
        <w:r>
          <w:rPr>
            <w:color w:val="0000EE"/>
            <w:u w:val="single"/>
          </w:rPr>
          <w:t>https://www.presse-citron.net/europe-menacee-penurie-gaz-hiver-repercutera-facture/</w:t>
        </w:r>
      </w:hyperlink>
      <w:r>
        <w:t xml:space="preserve"> - * The European gas reserves are at 28%, significantly lower than in previous years. * Gas prices are expected to rise by 15.4% from 1st May, impacting consumer bills. * The European Network of Transmission System Operators for Gas (ENTSOG) urges member countries to increase storage efforts starting April. * International conflicts and the blockage of the Strait of Hormuz are constraining global LNG supplies. * If stocks are not adequately replenished, gas prices and bills may rise further during winter. 343. </w:t>
      </w:r>
      <w:hyperlink r:id="rId329">
        <w:r>
          <w:rPr>
            <w:color w:val="0000EE"/>
            <w:u w:val="single"/>
          </w:rPr>
          <w:t>https://thearabianpost.com/seoul-widens-iran-diplomacy-over-trapped-hormuz-fleet/</w:t>
        </w:r>
      </w:hyperlink>
      <w:r>
        <w:t xml:space="preserve"> - * South Korea is sending a special envoy to Iran to discuss safe passage for vessels stranded around the Strait of Hormuz. * The envoy, former ambassador Chung Byung-ha, aims to secure transit for Korean ships amid ongoing restrictions. * South Korea remains dependent on Middle Eastern crude and feedstocks, and has sought alternative supplies and rerouting options. * Iran has asserted control over passage, permitting ships from non-hostile nations in coordination with Tehran. * The broader geopolitical context involves a US-Iran ceasefire that has limited impact on maritime access, with ongoing tensions and legal ambiguities affecting shipping. * Hundreds of vessels are backed up in the Gulf, with 173 sailors aboard affected ships; insurers and operators seek guarantees for safety and legal clarity. * South Korea cooperates with France on reopening the strait, resisting paying tolls that could legitimise coercive regimes, balancing principle with commercial needs. 344. </w:t>
      </w:r>
      <w:hyperlink r:id="rId330">
        <w:r>
          <w:rPr>
            <w:color w:val="0000EE"/>
            <w:u w:val="single"/>
          </w:rPr>
          <w:t>https://ekonomi.haber7.com/ekonomi/haber/3618856-hurmuz-bogazindan-gecmenin-tek-sarti-var-yeni-donem-basliyor</w:t>
        </w:r>
      </w:hyperlink>
      <w:r>
        <w:t xml:space="preserve"> - * ABD-İran ateşkesi, Hürmüz Boğazı'nın geçiş kurallarını belirsiz hale getirdi, normal koşullarda 130-140 gemi geçerken, şu anda 10-15'e düştü. * İran, geçiş için Devrim Muhafızları onayı, rota kontrolü ve ücret şartları koydu, gemi sahipleri riskleri net görmeden hareket etmiyor. * Körfez'de yüzlerce gemi bekliyor, en az 300'ü bölgeden çıkmak için fırsat kolluyor. * İran, geçiş ücretini kripto para ile talep etti; önceden bildirim ve ödemeler dijital para ile yapılacak. * Sigorta sorunları, mayın ve askeri müdahale riski, rota belirsizliği geçişleri engelliyor ve tam normalleşme kısa vadede beklenmiyor. * Uluslararası alanda serbest geçiş talebi ve bu modelin küresel enerji dengelerini değiştirebileceği tartışılıyor. * Petrol fiyatları, ateşkese rağmen yeniden yükselişte, Brent petrol 99-100 dolar bandında seyrediyor. 345. </w:t>
      </w:r>
      <w:hyperlink r:id="rId331">
        <w:r>
          <w:rPr>
            <w:color w:val="0000EE"/>
            <w:u w:val="single"/>
          </w:rPr>
          <w:t>https://spacedaily.com/sd-w-kuwait-drone-strike-accusation-puts-us-iran-islamabad-talks-on-a-knifes-edge/</w:t>
        </w:r>
      </w:hyperlink>
      <w:r>
        <w:t xml:space="preserve"> - * Kuwait accused Iran of a drone strike on Kuwaiti territory, jeopardising US-Iran talks in Islamabad. * Kuwait’s government labelled Iran and its proxies as responsible, promising to escalate the issue if evidence is found. * Iran denied involvement, with potential proxy groups complicating attribution and diplomatic consequences. * The incident raises regional security concerns, notably for Gulf oil infrastructure and Strait of Hormuz stability. * The negotiations face renewed pressure to address violations without derailing talks, with upcoming evidence potentially decisive.</w:t>
      </w:r>
      <w:r/>
    </w:p>
    <w:p>
      <w:r/>
      <w:r>
        <w:t xml:space="preserve">346. </w:t>
      </w:r>
      <w:hyperlink r:id="rId332">
        <w:r>
          <w:rPr>
            <w:color w:val="0000EE"/>
            <w:u w:val="single"/>
          </w:rPr>
          <w:t>https://news.az/news/iran-warns-us-over-netanyahu-derailing-diplomacy</w:t>
        </w:r>
      </w:hyperlink>
      <w:r>
        <w:t xml:space="preserve"> - * Iran's deputy foreign minister, Araghchi, criticises Netanyahu's criminal trial, suggesting it could hinder peace negotiations. * The remarks coincide with a two-week ceasefire between Iran and the US, brokered by Pakistan, to reduce tensions in West Asia. * Araghchi claims US allowing Netanyahu to obstruct diplomacy could harm its economy. * The article discusses geopolitical tensions involving Iran, Israel, and the US, with implications for regional stability and energy security. 347. </w:t>
      </w:r>
      <w:hyperlink r:id="rId333">
        <w:r>
          <w:rPr>
            <w:color w:val="0000EE"/>
            <w:u w:val="single"/>
          </w:rPr>
          <w:t>https://lenta.ru/news/2026/04/10/otsenena-vozmozhnost-evropy-vyzhit-bez-rossii/</w:t>
        </w:r>
      </w:hyperlink>
      <w:r>
        <w:t xml:space="preserve"> - * Russian Direct Investment Fund head Kyrill Dmitriev assesses Europe's reliance on Russian gas amid supply shortages caused by Middle East conflict. * Dmitriev states Europe needs Russia to survive, citing statements on social media and a Financial Times article. * He claims Europe and the UK will request Russia to resume oil and gas supplies amid the current crisis. * Earlier, Dmitriev criticised Western sanctions and energy policies, emphasising Europe's unpreparedness for the crisis. 348. </w:t>
      </w:r>
      <w:hyperlink r:id="rId334">
        <w:r>
          <w:rPr>
            <w:color w:val="0000EE"/>
            <w:u w:val="single"/>
          </w:rPr>
          <w:t>https://www.nation.com.pk/10-Apr-2026/iran-says-israeli-strikes-hezbollah-make-negotiations-meaningless</w:t>
        </w:r>
      </w:hyperlink>
      <w:r>
        <w:t xml:space="preserve"> - * Iran stated Israeli attacks on Hezbollah in Lebanon make US peace talks meaningless and claimed no signs of lifting the Strait of Hormuz blockade. * Israeli strikes across Lebanon killed over 200, with Iran’s leaders warning of strong responses to ceasefire violations. * US and Israel deny Lebanon is included in the ceasefire, which has not significantly reopened the Strait of Hormuz. * A maritime vessel passed through the Strait of Hormuz since the ceasefire, but traffic remains limited. * Lebanon’s toll from Israeli strikes has reached 303 killed, with a total since March 2 of 1,888 dead. 349. </w:t>
      </w:r>
      <w:hyperlink r:id="rId335">
        <w:r>
          <w:rPr>
            <w:color w:val="0000EE"/>
            <w:u w:val="single"/>
          </w:rPr>
          <w:t>https://www.thehindubusinessline.com/news/world/kuwait-accuses-iran-proxies-of-attack-saudi-says-key-pipeline-damaged/article70845771.ece</w:t>
        </w:r>
      </w:hyperlink>
      <w:r>
        <w:t xml:space="preserve"> - * Kuwait's foreign ministry claims Iran and proxies launched drone attacks targeting vital facilities. * Saudi Arabia reports damage to a key East-West pipeline due to recent attacks. * Tensions escalate despite a ceasefire in the Iran war, with regional conflicts persisting. * Israel prepares for negotiations with Lebanon aimed at disarming Hezbollah amid ongoing hostilities. * US and Iran show increased pressure, with threats and measures affecting Strait of Hormuz traffic. * Ceasefire has halted Iran's missile and drone attacks but regional risks remain high. 350. </w:t>
      </w:r>
      <w:hyperlink r:id="rId336">
        <w:r>
          <w:rPr>
            <w:color w:val="0000EE"/>
            <w:u w:val="single"/>
          </w:rPr>
          <w:t>https://www.ahmedabadmirror.com/puri-heads-to-qatar-amid-energy-supply-disruptions/81911264.html</w:t>
        </w:r>
      </w:hyperlink>
      <w:r>
        <w:t xml:space="preserve"> - * Oil Minister Hardeep Singh Puri will visit Qatar on April 9-10, 2026.</w:t>
      </w:r>
      <w:r>
        <w:rPr>
          <w:i/>
        </w:rPr>
        <w:t xml:space="preserve"> The visit follows a tentative US-Iran ceasefire that raised hopes of resumption of energy supplies from the Middle East.</w:t>
      </w:r>
      <w:r>
        <w:t xml:space="preserve"> Qatar is India’s largest supplier of liquefied natural gas (LNG) and liquefied petroleum gas (LPG), providing 45% and 20% respectively.* The visit aims to secure energy supplies amid geopolitical tensions disrupting global fuel trade flows. 351. </w:t>
      </w:r>
      <w:hyperlink r:id="rId337">
        <w:r>
          <w:rPr>
            <w:color w:val="0000EE"/>
            <w:u w:val="single"/>
          </w:rPr>
          <w:t>https://www.india.com/news/world/iran-news-mojtaba-khamenei-strait-of-hormuz-new-phase-strategy-revenge-warning-us-israel-tensions-global-oil-supply-crisis-middle-east-conflict-8375260/</w:t>
        </w:r>
      </w:hyperlink>
      <w:r>
        <w:t xml:space="preserve"> - * Iran’s Supreme Leader Mojtaba Khamenei vows revenge for his father’s killing, signalling rising tensions and possible disruption of the Strait of Hormuz. * Khamenei states Iran will enter a 'new phase' regarding shipping traffic through the Strait of Hormuz. * Iran has threatened to potentially close the Strait, a key oil shipping route, which carries about 20% of global oil consumption. * The US warns Iran that closing the Strait will not be tolerated. * Iran claims victory over recent conflicts, states it is not seeking war but refuses to compromise on its rights. 352. </w:t>
      </w:r>
      <w:hyperlink r:id="rId338">
        <w:r>
          <w:rPr>
            <w:color w:val="0000EE"/>
            <w:u w:val="single"/>
          </w:rPr>
          <w:t>https://thechronicle.com.gh/ships-remain-cautious-approaching-strait-of-hormuz-amid-fragile-ceasefire/</w:t>
        </w:r>
      </w:hyperlink>
      <w:r>
        <w:t xml:space="preserve"> - * The Strait of Hormuz remains tense after a US-Iran ceasefire was agreed upon, but ships are still cautious. * Vessels have received threats to be targeted if they attempt crossing without permission. * Since conflict began five weeks ago, disruptions have affected global energy prices and supply chains. * Only eleven ships crossed the strait since ceasefire, compared to an average of 138 daily before conflict. * Analysts expect a limited number of crossings until conditions clarify further. 353. </w:t>
      </w:r>
      <w:hyperlink r:id="rId339">
        <w:r>
          <w:rPr>
            <w:color w:val="0000EE"/>
            <w:u w:val="single"/>
          </w:rPr>
          <w:t>https://www.cnc3.co.tt/tt-venezuela-gas-talks-under-a-geopolitical-shadow/?utm_source=rss&amp;utm_medium=rss&amp;utm_campaign=tt-venezuela-gas-talks-under-a-geopolitical-shadow</w:t>
        </w:r>
      </w:hyperlink>
      <w:r>
        <w:t xml:space="preserve"> - * Diplomatic delegation will travel to Caracas, signalling a cautious reopening of T&amp;T-Venezuela relations. * Negotiations over cross-border gas have been ongoing since 2003, with agreements formalised in 2007. * Relations have deteriorated due to Venezuela’s political crisis and T&amp;T's alignment with US policy. * Economic pressures, such as T&amp;T’s gas shortages and Venezuela’s need for revenue, are driving renewed talks. * The US sanctions environment affects prospects, leading to a fragmented, project-by-project approach rather than integrated cooperation. 354. </w:t>
      </w:r>
      <w:hyperlink r:id="rId340">
        <w:r>
          <w:rPr>
            <w:color w:val="0000EE"/>
            <w:u w:val="single"/>
          </w:rPr>
          <w:t>https://www.smobserved.com/story/2026/04/13/news/gulf-states-eye-ambitious-canal-to-break-irans-longstanding-grip-on-global-oil-lifeline/9781.html</w:t>
        </w:r>
      </w:hyperlink>
      <w:r>
        <w:t xml:space="preserve"> - * Gulf nations are exploring proposals for a bypass canal connecting the Persian Gulf to the Gulf of Oman or Arabian Sea, due to disruptions at the Strait of Hormuz. * The project aims to reduce Iran's strategic influence over global oil and gas flow, especially during conflicts. * Variations include the 2008 Arabian Canal and the shorter Musandam Canal, with costs estimated between $100 billion and $300 billion. * Alternative pipelines like UAE’s Habshan–Fujairah pipeline and Saudi Arabia’s East-West Petroline are being utilised. * The project faces challenges such as terrain difficulties, high costs, vulnerabilities, and the need for international cooperation. 355. </w:t>
      </w:r>
      <w:hyperlink r:id="rId341">
        <w:r>
          <w:rPr>
            <w:color w:val="0000EE"/>
            <w:u w:val="single"/>
          </w:rPr>
          <w:t>https://qazinform.com/news/trump-threatens-iran-over-tanker-transit-fees-in-strait-of-hormuz-e3e417</w:t>
        </w:r>
      </w:hyperlink>
      <w:r>
        <w:t xml:space="preserve"> - * Trump threatens Iran over claimed fees for tanker transits in the Strait of Hormuz. * Trump suggests setting up a joint venture with Iran to charge tolls, potentially involving the US. * Iran demands a transit toll of 1 USD per barrel for passing through the strait. * Marine traffic in the strait remains low; two non-Iranian oil tankers crossed after ceasefire. * Trump previously announced a suspension of bombing and attacks on Iran for two weeks. 356. </w:t>
      </w:r>
      <w:hyperlink r:id="rId342">
        <w:r>
          <w:rPr>
            <w:color w:val="0000EE"/>
            <w:u w:val="single"/>
          </w:rPr>
          <w:t>https://www.aftenposten.no/okonomi/i/lnKwvk/trump-advarer-iran-mot-aa-kreve-betaling-i-hormuzstredet</w:t>
        </w:r>
      </w:hyperlink>
      <w:r>
        <w:t xml:space="preserve"> - * Donald Trump advarer Iran mot å kreve gebyrer for skip gjennom Hormuzstredet. * Iran har gått med på å gjenåpne Hormuzstredet etter stengning under Iran-krigen. * Trump oppfordrer til at betalingskrav skal stoppe, og lover at oljen vil flyte uansett. * EU sier at folkeretten sikrer navigasjonsretten uten betaling. * Nato kan bidra med å hjelpe med å gjenåpne stredet, ifølge generalsekretær Mark Rutte. 357. </w:t>
      </w:r>
      <w:hyperlink r:id="rId343">
        <w:r>
          <w:rPr>
            <w:color w:val="0000EE"/>
            <w:u w:val="single"/>
          </w:rPr>
          <w:t>https://www.thisdaylive.com/2026/04/10/hormuz-still-blocked-as-us-iran-begin-negotiations-today/</w:t>
        </w:r>
      </w:hyperlink>
      <w:r>
        <w:t xml:space="preserve"> - * Ship traffic through the Strait of Hormuz remains below 10 per cent of normal volume despite a US-Iran ceasefire. * Iran has warned ships to report to authorities and suggested charging tolls for passage. * Oil prices rose over 3 per cent due to ongoing restrictions and geopolitical tensions. * US-Iran talks are set to begin in Islamabad based on Tehran’s proposal. * US considerations include withdrawing troops from Europe over Gulf security concerns. 358. </w:t>
      </w:r>
      <w:hyperlink r:id="rId344">
        <w:r>
          <w:rPr>
            <w:color w:val="0000EE"/>
            <w:u w:val="single"/>
          </w:rPr>
          <w:t>https://www.whalesbook.com/news/English/industrial-goodsservices/Indias-Glass-Sector-Hit-by-Energy-Crisis-Fuel-Shortages-Cause-Production-Cuts/69d86a52e0ea10058db534d8</w:t>
        </w:r>
      </w:hyperlink>
      <w:r>
        <w:t xml:space="preserve"> - * The Indian glass manufacturing sector experiences up to 50% production cuts and 20% price hikes due to an energy crisis. * The crisis is driven by disrupted natural gas supplies from Middle East geopolitical tensions, especially through the Strait of Hormuz. * Output in Firozabad, Uttar Pradesh, drops nearly 40%; exports decline by 20% in March. * India’s heavy reliance on imported fossil fuels, over 50% natural gas, increases vulnerability to global political instability. * Industry faces risks of irreversible damage to furnaces and financial losses, with broader economic impacts projected. 359. </w:t>
      </w:r>
      <w:hyperlink r:id="rId345">
        <w:r>
          <w:rPr>
            <w:color w:val="0000EE"/>
            <w:u w:val="single"/>
          </w:rPr>
          <w:t>https://oilprice.com/Energy/Natural-Gas/Europes-Gas-Market-Faces-a-Brutal-Storage-Refill-Season.html</w:t>
        </w:r>
      </w:hyperlink>
      <w:r>
        <w:t xml:space="preserve"> - * Europe’s gas inventories are nearly 29% full as of April 8, below the 35% level of the previous year. * The war in the Middle East and halt of Qatar’s LNG exports have altered global gas market dynamics. * Europe's reliance on Middle Eastern LNG and competition with Asia have increased due to supply disruptions. * The Strait of Hormuz remains a critical chokepoint with uncertain reopening prospects. * Experts warn that Europe's supply challenges are unresolved despite temporary price easing, with a difficult refill season ahead. 360. </w:t>
      </w:r>
      <w:hyperlink r:id="rId346">
        <w:r>
          <w:rPr>
            <w:color w:val="0000EE"/>
            <w:u w:val="single"/>
          </w:rPr>
          <w:t>https://www.devdiscourse.com/article/headlines/3868733-tensions-surge-over-strait-of-hormuz-control</w:t>
        </w:r>
      </w:hyperlink>
      <w:r>
        <w:t xml:space="preserve"> - * Iran maintains control over the Strait of Hormuz, with reports of recent vessel movements. * A Botswana-flagged LNG tanker, Nidi, changed course on guidance from Iran's Revolutionary Guard. * Data shows four tankers and three bulk carriers recently traversed the strait, with fewer ships than the peacetime average. * US President Donald Trump expressed concerns about Iran's fees and the need for free passage. * The developments impact geopolitical relations and maritime security in the region. 361. </w:t>
      </w:r>
      <w:hyperlink r:id="rId347">
        <w:r>
          <w:rPr>
            <w:color w:val="0000EE"/>
            <w:u w:val="single"/>
          </w:rPr>
          <w:t>https://aif.ru/politics/world/ssha-poshli-na-kraynie-mery-stalo-izvestno-kogda-s-rossii-snimut-sankcii</w:t>
        </w:r>
      </w:hyperlink>
      <w:r>
        <w:t xml:space="preserve"> - * The US potentially plans to lift sanctions on Russian oil, with measures temporarily relaxed until 11 April and similar actions for Iranian oil until 19 April. * These sanctions are likely to be extended monthly amid ongoing conflicts, despite temporary ceasefires. * Oil prices, such as Brent and Urals, have recovered to above 95 dollars per barrel due to these measures. * Experts warn that if conflict escalates, oil prices could exceed 120 dollars per barrel, prompting US sanctions removal on Iranian oil transits. * Russia increases liquefied natural gas (LNG) exports to Asia, with China acting as a re-export hub, complicating US sanctions enforcement and possibly leading to relaxed restrictions. 362. </w:t>
      </w:r>
      <w:hyperlink r:id="rId348">
        <w:r>
          <w:rPr>
            <w:color w:val="0000EE"/>
            <w:u w:val="single"/>
          </w:rPr>
          <w:t>https://www.business-standard.com/blueprint-defence-magazine/opinion/the-west-asia-crisis-hits-home-126040700560_1.html</w:t>
        </w:r>
      </w:hyperlink>
      <w:r>
        <w:t xml:space="preserve"> - - The conflict between US-Israel and Iran began with US-Israeli airstrikes targeting Iranian leadership and infrastructure, including the killing of Iran's Supreme Leader Khamenei, in late February. - The war has resulted in ongoing retaliations, proxy escalations, and threats to Gulf energy infrastructure, with impacts on global energy supplies and prices. - Crude oil prices surged and could spike further if the Strait of Hormuz remains blocked, risking stagflation and supply chain chaos. - India, highly dependent on Gulf energy and imports through the Hormuz, faces potential disruptions affecting its economy, currency, and remittances from West Asia. - The geopolitical outcome of the war remains uncertain, with possible scenarios including victory, stalemate, regime change, or internal collapse in Iran, each posing different challenges for India. 363. </w:t>
      </w:r>
      <w:hyperlink r:id="rId349">
        <w:r>
          <w:rPr>
            <w:color w:val="0000EE"/>
            <w:u w:val="single"/>
          </w:rPr>
          <w:t>https://moderndiplomacy.eu/2026/04/10/the-continent-that-believed-geopolitics-had-ended/</w:t>
        </w:r>
      </w:hyperlink>
      <w:r>
        <w:t xml:space="preserve"> - * The attempted sabotage of TurkStream in Serbia highlighted Europe's energy system vulnerability. * Europe's reliance on a single corridor for Russian gas has increased risk exposure. * Multiple offshore and land-based infrastructure targets demonstrate ongoing geopolitical tensions. * Europe's gas pricing, linked to the Dutch TTF index, reflects market instability. * The continent's dormant hydrocarbon resources could bolster strategic independence.</w:t>
      </w:r>
      <w:r/>
    </w:p>
    <w:p>
      <w:r/>
      <w:r>
        <w:t xml:space="preserve">364. </w:t>
      </w:r>
      <w:hyperlink r:id="rId350">
        <w:r>
          <w:rPr>
            <w:color w:val="0000EE"/>
            <w:u w:val="single"/>
          </w:rPr>
          <w:t>https://peakoil.com/business/goldman-warns-of-a-very-painful-natural-gas-shock-that-could-rival-the-oil-crisis</w:t>
        </w:r>
      </w:hyperlink>
      <w:r>
        <w:t xml:space="preserve"> - * Goldman Sachs warns of a potential severe natural gas supply shock due to damage at Qatar’s LNG infrastructure, which may take three to five years to repair. * Qatar supplies about 20% of the world's LNG and production disruptions at QatarEnergy’s Ras Laffan Industrial City threaten supply. * Prices have already increased by 50% to 70%, with expectations of further rally if supply remains tight. * Current temporary relief in Europe is due to China redirecting surplus gas, but this may fade. * Goldman Sachs forecasts possible gas prices rising another 50% to 100% if the conflict persists. 365. </w:t>
      </w:r>
      <w:hyperlink r:id="rId351">
        <w:r>
          <w:rPr>
            <w:color w:val="0000EE"/>
            <w:u w:val="single"/>
          </w:rPr>
          <w:t>https://marcellusdrilling.com/2026/04/nh-towns-still-complaining-that-new-homes-cant-connect-to-natgas/</w:t>
        </w:r>
      </w:hyperlink>
      <w:r>
        <w:t xml:space="preserve"> - * In January, New Hampshire’s Lakes Region faced a development crisis after Liberty Utilities paused new natural gas connections due to pipeline capacity limits and a lack of natural gas. * Municipalities like Franklin and Laconia were surprised by the moratorium, which threatens hundreds of planned housing units. * The region’s outdated pipeline requires upgrades that could take seven years and cost tens of millions. * Local officials worry the gas shortage will stall workforce housing. * Some advocates see the bottleneck as an opportunity to promote electrification and heat pumps as faster, sustainable alternatives. 366. </w:t>
      </w:r>
      <w:hyperlink r:id="rId352">
        <w:r>
          <w:rPr>
            <w:color w:val="0000EE"/>
            <w:u w:val="single"/>
          </w:rPr>
          <w:t>https://www.oilandgas360.com/weekly-gas-storage-04-3-2/#utm_source=rss&amp;utm_medium=rss&amp;utm_campaign=weekly-gas-storage-04-3-2</w:t>
        </w:r>
      </w:hyperlink>
      <w:r>
        <w:t xml:space="preserve"> - * The EIA reported a net increase of 50 Bcf in US natural gas inventories as of April 3, 2026. * Working gas in storage was 1,911 Bcf, within the five-year range. * Stocks were 89 Bcf higher than last year and 87 Bcf above the five-year average. * All regions experienced inventory increases; Mountain and Pacific regions remain above the five-year average. * The report highlights a positive supply trend in US natural gas storage. 367. </w:t>
      </w:r>
      <w:hyperlink r:id="rId353">
        <w:r>
          <w:rPr>
            <w:color w:val="0000EE"/>
            <w:u w:val="single"/>
          </w:rPr>
          <w:t>https://www.livemint.com/news/world/uk-warns-russian-subs-to-stay-away-after-month-long-incursion-11775734267306.html</w:t>
        </w:r>
      </w:hyperlink>
      <w:r>
        <w:t xml:space="preserve"> - * The UK warned Vladimir Putin about damaging Britain’s undersea cables and pipelines after a month-long operation tracking Russian submarines. * UK military involved 500 personnel, Royal Navy vessels, and RAF planes to monitor Russian activity. * Two Russian submarines, including an Akula-class, have left UK waters. * UK defence secretary stated there was no evidence of damage but affirmed readiness to verify. * The incident underscores risks to UK subsea infrastructure, vital for energy and communications. 368. </w:t>
      </w:r>
      <w:hyperlink r:id="rId354">
        <w:r>
          <w:rPr>
            <w:color w:val="0000EE"/>
            <w:u w:val="single"/>
          </w:rPr>
          <w:t>https://timesofindia.indiatimes.com/world/uk/we-see-your-activity-uks-stern-warning-to-putin-after-russian-spy-submarines-detected-in-north-atlantic/articleshow/130145065.cms</w:t>
        </w:r>
      </w:hyperlink>
      <w:r>
        <w:t xml:space="preserve"> - * The UK detected Russian submarine activity targeting undersea cables and pipelines in the North Atlantic. * UK forces tracked multiple Russian vessels near critical infrastructure, including an Akula-class submarine. * UK deployed naval and air forces, including a Type 23 frigate and maritime patrol aircraft, to monitor the operation. * The activity involved Russian vessels believed to be part of an underwater surveillance programme. * The UK emphasised that any damage to its infrastructure would have serious consequences and linked the activity to hybrid warfare tactics. 369. </w:t>
      </w:r>
      <w:hyperlink r:id="rId355">
        <w:r>
          <w:rPr>
            <w:color w:val="0000EE"/>
            <w:u w:val="single"/>
          </w:rPr>
          <w:t>https://www.haberler.com/haber/hurmuz-bogazi-acildi-mi-hurmuz-bogazi-kapali-mi-19733750-haberi/</w:t>
        </w:r>
      </w:hyperlink>
      <w:r>
        <w:t xml:space="preserve"> - * Güncel duruma göre, Hürmüz Boğazı'nın durumu belirsizliğe devam ediyor. Abd ve İran arasında ateşkes sağlandı, ancak bölgedeki gemi trafiği durma noktasında ve geçişler azalmış durumda. * İran medyası boğazın 'tamamen kapalı' olduğunu öne sürerken, ABD ise trafiğin normale dönmesini çağrısında bulunuyor. * Gemi takip verileri, boğazın fiilen kapalı olduğunu ve petrol ile LNG tankerlerinin geçiş yapamadığını gösteriyor. * Güvenlik endişeleri, mayın riski ve sigorta maliyetleri yüksek seyrediyor, bu da tahliye ve deniz yoluyla sevkiyatları zorlaştırıyor. 370. </w:t>
      </w:r>
      <w:hyperlink r:id="rId356">
        <w:r>
          <w:rPr>
            <w:color w:val="0000EE"/>
            <w:u w:val="single"/>
          </w:rPr>
          <w:t>https://www.fxstreet.com/analysis/how-europe-can-reduce-reliance-on-imported-gas-and-what-it-means-for-business-leaders-202604091144</w:t>
        </w:r>
      </w:hyperlink>
      <w:r>
        <w:t xml:space="preserve"> - * Europe aims to reduce natural gas dependence through increased renewable energy, biogas, offshore gas, and nuclear power. * Gas consumption in Europe decreased by 20% since 2022, with a 30% reduction in power and heating sectors. * Europe’s gas imports shifted from Russia to Norway and the US, but vulnerabilities remain. * Coal is temporarily being revived as a power source, despite climate concerns. * Grid constraints slow renewable expansion; biogas and offshore gas are seen as supplementary solutions. * Nuclear power is experiencing a revival, but large-scale expansion faces delays and geopolitical risks. 371. </w:t>
      </w:r>
      <w:hyperlink r:id="rId357">
        <w:r>
          <w:rPr>
            <w:color w:val="0000EE"/>
            <w:u w:val="single"/>
          </w:rPr>
          <w:t>http://maserumetro.com/2026/04/09/iran-tightens-control-over-strait-of-hormuz-despite-ceasefire/</w:t>
        </w:r>
      </w:hyperlink>
      <w:r>
        <w:t xml:space="preserve"> - • Iran plans to sharply limit ship movements through the Strait of Hormuz, allowing only around a dozen vessels daily. • Ships must coordinate with the Islamic Revolutionary Guard Corps and pay transit fees, with some payments in Yuan or cryptocurrency. • Traffic has decreased significantly, with only four ships passing on one recent day. • Iran is using control of the strait as strategic leverage, formalising restrictions under the ceasefire. • The strait handles about 20 million barrels of oil daily, affecting global energy markets amid rising concerns. • Shipping operators report plans to set tiered fees for different nationalities, with charges of up to USD 2 million. • Iran's broader management plan includes fee collection and military oversight, raising legal and geopolitical concerns. • Countries and energy markets are worried about disrupted maritime freedom and international rules. 372. </w:t>
      </w:r>
      <w:hyperlink r:id="rId358">
        <w:r>
          <w:rPr>
            <w:color w:val="0000EE"/>
            <w:u w:val="single"/>
          </w:rPr>
          <w:t>https://www.nakedcapitalism.com/2026/04/why-europe-can-still-face-a-gas-crisis-without-a-gas-shortage.html</w:t>
        </w:r>
      </w:hyperlink>
      <w:r>
        <w:t xml:space="preserve"> - * Gas prices in Europe surged following LNG supply disruptions tied to Middle East tensions.</w:t>
      </w:r>
      <w:r>
        <w:rPr>
          <w:i/>
        </w:rPr>
        <w:t xml:space="preserve"> </w:t>
      </w:r>
      <w:r>
        <w:t>EU’s plan to phase out Russian gas shifts focus from physical supply security to price volatility exposure.</w:t>
      </w:r>
      <w:r>
        <w:rPr>
          <w:i/>
        </w:rPr>
        <w:t xml:space="preserve"> </w:t>
      </w:r>
      <w:r>
        <w:t>Russian gas imports declined from 39% in 2021 to 12% in 2023, with remaining imports under tight regulation.</w:t>
      </w:r>
      <w:r>
        <w:rPr>
          <w:i/>
        </w:rPr>
        <w:t xml:space="preserve"> </w:t>
      </w:r>
      <w:r>
        <w:t>US-EU trade deals increase reliance on US energy, affecting prices and competitiveness.</w:t>
      </w:r>
      <w:r>
        <w:rPr>
          <w:i/>
        </w:rPr>
        <w:t xml:space="preserve"> </w:t>
      </w:r>
      <w:r>
        <w:t xml:space="preserve">Market dependence on global LNG flows continues to transmit price shocks despite diversification efforts.* 373. </w:t>
      </w:r>
      <w:hyperlink r:id="rId359">
        <w:r>
          <w:rPr>
            <w:color w:val="0000EE"/>
            <w:u w:val="single"/>
          </w:rPr>
          <w:t>https://bitcoinworld.co.in/strait-hormuz-iran-shipping-protocol/</w:t>
        </w:r>
      </w:hyperlink>
      <w:r>
        <w:t xml:space="preserve"> - - Iran confirms the Strait of Hormuz remains open to civilian traffic while introducing a new safety protocol. - The protocol requires ships to contact Iranian authorities for guidance before transit, citing the presence of Naval mines as the safety concern. - The procedure could delay transit times and impact shipping costs, with potential market disruption if conflicts arise. - The measure reflects Iran's effort to regulate navigation through a critical oil chokepoint, impacting global energy markets. - Historically, the Strait has been a security flashpoint, with previous threats and incidents affecting maritime activity.</w:t>
      </w:r>
      <w:r/>
    </w:p>
    <w:p>
      <w:r/>
      <w:r>
        <w:t xml:space="preserve">374. </w:t>
      </w:r>
      <w:hyperlink r:id="rId360">
        <w:r>
          <w:rPr>
            <w:color w:val="0000EE"/>
            <w:u w:val="single"/>
          </w:rPr>
          <w:t>https://theshillongtimes.com/2026/04/09/petroleum-minister-puri-to-visit-qatar-to-discuss-lng-supply-amid-west-asia-crisis/</w:t>
        </w:r>
      </w:hyperlink>
      <w:r>
        <w:t xml:space="preserve"> - * Indian Petroleum and Natural Gas Minister Hardeep Singh Puri is scheduled to visit Qatar on April 9-10 to discuss LNG supplies amid disruptions caused by Iran conflict. * QatarEnergy declared force majeure on LNG supply contracts affecting countries including Italy, Belgium, South Korea, and China, with India as a key buyer. * Iran-related attacks have damaged 17% of Qatar’s LNG export capacity, with repairs estimated to take 3-5 years. * Qatar’s LNG export loss is estimated at $20 billion annually, raising global energy security concerns. * India has sought alternative LNG sources from the US, Australia, and Russia, aiming to increase natural gas's share in energy mix to 15% by 2030. 375. </w:t>
      </w:r>
      <w:hyperlink r:id="rId358">
        <w:r>
          <w:rPr>
            <w:color w:val="0000EE"/>
            <w:u w:val="single"/>
          </w:rPr>
          <w:t>https://www.nakedcapitalism.com/2026/04/why-europe-can-still-face-a-gas-crisis-without-a-gas-shortage.html</w:t>
        </w:r>
      </w:hyperlink>
      <w:r>
        <w:t xml:space="preserve"> - * Gas prices in Europe increased following disruptions in LNG supply chains linked to Middle East tensions. * The EU moved towards phasing out Russian gas, decreasing supply dependence but increasing exposure to global market price volatility. * Russian gas imports declined from 39% in 2021 to 12% in 2023; a phased prohibition on Russian gas set for 2027. * Price responses in Europe are disproportionate to physical supply disruptions due to reliance on global LNG markets. * EU is accelerating policies to reduce administrative barriers for LNG imports, amid low storage levels and high demand for spot cargoes. 376. </w:t>
      </w:r>
      <w:hyperlink r:id="rId361">
        <w:r>
          <w:rPr>
            <w:color w:val="0000EE"/>
            <w:u w:val="single"/>
          </w:rPr>
          <w:t>https://www.businessinsider.com/goldman-natural-gas-price-shock-qartar-disruptions-oil-crisis-2026-4</w:t>
        </w:r>
      </w:hyperlink>
      <w:r>
        <w:t xml:space="preserve"> - * Goldman Sachs analyst warns of a significant natural gas crisis linked to attacks on QatarEnergy's Ras Laffan LNG facility. * Production disruption may take three to five years to fix, impacting global LNG supply. * Prices have already increased by 50% to 70%, with potential for a further rise of 50% to 100% if conflict persists. * Supply constraints could lead to sharp price hikes ahead of winter, especially in Europe. * Markets currently lack slack, with the US unable to quickly compensate for supply shortages. 377. </w:t>
      </w:r>
      <w:hyperlink r:id="rId361">
        <w:r>
          <w:rPr>
            <w:color w:val="0000EE"/>
            <w:u w:val="single"/>
          </w:rPr>
          <w:t>https://www.businessinsider.com/goldman-natural-gas-price-shock-qartar-disruptions-oil-crisis-2026-4</w:t>
        </w:r>
      </w:hyperlink>
      <w:r>
        <w:t xml:space="preserve"> - * Goldman Sachs analyst warns of a significant natural gas crisis due to attacks on QatarEnergy's LNG infrastructure. * Damage to Qatar's Ras Laffan Industrial City requires 3-5 years for full repair, causing supply disruptions. * Qatar supplies about one-fifth of global LNG, and disruptions could cause prices to rise by another 50-100%. * Prices have already increased by 50-70%, with limited switching to alternatives like coal. * Market relief from China’s surplus gas is fading, risking supply shortages and higher prices if conflict persists. 378. </w:t>
      </w:r>
      <w:hyperlink r:id="rId362">
        <w:r>
          <w:rPr>
            <w:color w:val="0000EE"/>
            <w:u w:val="single"/>
          </w:rPr>
          <w:t>https://www.openpr.com/news/4461158/ai-driven-data-center-power-demand-market-research-report</w:t>
        </w:r>
      </w:hyperlink>
      <w:r>
        <w:t xml:space="preserve"> - </w:t>
      </w:r>
      <w:r>
        <w:rPr>
          <w:i/>
        </w:rPr>
        <w:t>The escalation of military conflicts involving the US, Israel, and Iran in April 2026 has fractured global energy supply chains, causing volatility in natural gas and crude markets.</w:t>
      </w:r>
      <w:r/>
      <w:r>
        <w:rPr>
          <w:i/>
        </w:rPr>
        <w:t>Data centre operators are increasingly relying on sovereign, behind-the-meter power sources, including micro-nuclear reactors and off-grid renewables.</w:t>
      </w:r>
      <w:r/>
      <w:r>
        <w:rPr>
          <w:i/>
        </w:rPr>
        <w:t>India launched the Sovereign AI Power Parks in Gujarat and Rajasthan, powered exclusively by local renewable energy sources.</w:t>
      </w:r>
      <w:r/>
      <w:r>
        <w:rPr>
          <w:i/>
        </w:rPr>
        <w:t>Virginia implemented a moratorium on new data centre grid connections due to power grid stress from AI supercomputers.</w:t>
      </w:r>
      <w:r/>
      <w:r>
        <w:rPr>
          <w:i/>
        </w:rPr>
        <w:t>American cloud providers are entering joint ventures with SMR developers to deploy nuclear microreactors near data centres.</w:t>
      </w:r>
      <w:r/>
      <w:r>
        <w:rPr>
          <w:i/>
        </w:rPr>
        <w:t>The industry is shifting site selection from proximity to fibre to availability of stranded power resources.</w:t>
      </w:r>
      <w:r>
        <w:t xml:space="preserve">379. </w:t>
      </w:r>
      <w:hyperlink r:id="rId363">
        <w:r>
          <w:rPr>
            <w:color w:val="0000EE"/>
            <w:u w:val="single"/>
          </w:rPr>
          <w:t>https://lenta.ru/news/2026/04/09/pokupaite/</w:t>
        </w:r>
      </w:hyperlink>
      <w:r>
        <w:t xml:space="preserve"> - • Russia offers Asian countries sanctioned LNG with a 40% discount amid supply shortages and geopolitical tensions. • Sources claim Russian intermediaries, including from China, propose shipments under false origin documents, with prices 40% below market. • No confirmation obtained; demand for Russian gas increases due to supply deficit. • Bangladesh and India may be interested as they seek alternatives to halted Qatari supplies. • Sanctioned LNG remains under US and Israeli sanctions; Arctic LNG projects remain hindered. • China agreed to accept Russian LNG in August, with discounts of 30-40%. 380. </w:t>
      </w:r>
      <w:hyperlink r:id="rId364">
        <w:r>
          <w:rPr>
            <w:color w:val="0000EE"/>
            <w:u w:val="single"/>
          </w:rPr>
          <w:t>https://www.goodreturns.in/world-finance/us-iran-conflict-strait-of-hormuz-energy-markets-ceasefire-analysis-011-1501325.html</w:t>
        </w:r>
      </w:hyperlink>
      <w:r>
        <w:t xml:space="preserve"> - • A 40-day conflict between the US and Iran resulted in the closure of the Strait of Hormuz and disrupted energy markets in early 2026. • Oil prices surged, with Brent crude topping $120 per barrel, followed by a ceasefire on April 7, 2026. • Market turbulence included significant declines in Asian and European stock indices, with rebounds after the ceasefire declaration. • Pakistan brokered a two-week ceasefire, with Iran agreeing to reopen the Strait of Hormuz; Israel made clear the deal excluded Lebanon. • The conflict involved US and Israeli strikes, diplomatic deadlock at the UN, and domestic political shifts in Israel and the US. • Ongoing risks remained post-ceasefire, including Iran’s nuclear materials and unresolved regional tensions. 381. </w:t>
      </w:r>
      <w:hyperlink r:id="rId365">
        <w:r>
          <w:rPr>
            <w:color w:val="0000EE"/>
            <w:u w:val="single"/>
          </w:rPr>
          <w:t>https://index.hu/kulfold/2026/04/09/iran-usa-konfliktus-izrael-tuzszunet-hormzuzi-szoros/</w:t>
        </w:r>
      </w:hyperlink>
      <w:r>
        <w:t xml:space="preserve"> - ['</w:t>
      </w:r>
      <w:r>
        <w:rPr>
          <w:i/>
        </w:rPr>
        <w:t xml:space="preserve"> Donald Trump ultimátumot adott Iránnak, hogy nyissa meg a Hormuzi-szorost, különben katonai lépéseket helyezett kilátásba, melyet végül tűzszünet követett', '</w:t>
      </w:r>
      <w:r>
        <w:t xml:space="preserve"> A tűzszünet értelmében Pakisztán közvetítő szerepe kiemelkedő, és a helyzet elhúzódhat hosszabb ideig', '</w:t>
      </w:r>
      <w:r>
        <w:rPr>
          <w:i/>
        </w:rPr>
        <w:t xml:space="preserve"> Izrael reakciója kulcsfontosságú, mert támadás esetén Irán lezárhatja a Hormuzi-szorost újra', '</w:t>
      </w:r>
      <w:r>
        <w:t xml:space="preserve"> Irán több eszközt halmozott fel a szoros lezárására, ami hosszabb lezárást tehet szükségessé, és hatással van a globális energia- és áruforgalomra', '</w:t>
      </w:r>
      <w:r>
        <w:rPr>
          <w:i/>
        </w:rPr>
        <w:t xml:space="preserve"> Az események hatása már Európában is érzékelhető, például az üzemanyagárak emelkednek, és az áruk drágulnak'] 382. </w:t>
      </w:r>
      <w:hyperlink r:id="rId366">
        <w:r>
          <w:rPr>
            <w:color w:val="0000EE"/>
            <w:u w:val="single"/>
          </w:rPr>
          <w:t>https://www.thehindubusinessline.com/news/oil-minister-h-s-puri-on-2-day-visit-to-qatar/article70841393.ece</w:t>
        </w:r>
      </w:hyperlink>
      <w:r>
        <w:rPr>
          <w:i/>
        </w:rPr>
        <w:t xml:space="preserve"> - * India’s LNG imports from Qatar declined to their lowest on record in March 2026 due to the West Asian conflict.</w:t>
      </w:r>
      <w:r>
        <w:t xml:space="preserve"> * The conflict and attacks on Qatar’s infrastructure have impacted LNG supply, with Ras Laffan facility offline since March 2.</w:t>
      </w:r>
      <w:r>
        <w:rPr>
          <w:i/>
        </w:rPr>
        <w:t xml:space="preserve"> * The IEA estimates global LNG supply reduced by 20 per cent, with Qatar accounting for significant transit via the Strait of Hormuz.</w:t>
      </w:r>
      <w:r>
        <w:t xml:space="preserve"> * QatarEnergy expects $20 billion annual revenue loss from missile strikes causing damage to Ras Laffan.</w:t>
      </w:r>
      <w:r>
        <w:rPr>
          <w:i/>
        </w:rPr>
        <w:t xml:space="preserve"> * Market tightness is expected to increase in 2026 with repair times forecasted up to five years.</w:t>
      </w:r>
      <w:r>
        <w:t xml:space="preserve">383. </w:t>
      </w:r>
      <w:hyperlink r:id="rId366">
        <w:r>
          <w:rPr>
            <w:color w:val="0000EE"/>
            <w:u w:val="single"/>
          </w:rPr>
          <w:t>https://www.thehindubusinessline.com/news/oil-minister-h-s-puri-on-2-day-visit-to-qatar/article70841393.ece</w:t>
        </w:r>
      </w:hyperlink>
      <w:r>
        <w:t xml:space="preserve"> - * Oil Minister Hardeep Singh Puri visits Qatar during decline in India's LNG imports from Qatar in March 2026. * West Asia conflict and attacks on Qatar’s infrastructure impact LNG supply, with Ras Laffan facility offline since March 2. * Global LNG supply decreased by around 20% due to the situation, affecting transit through the Strait of Hormuz. * Qatar’s Ras Laffan facility produced 112 bcm of LNG in 2025; damage from missile strikes estimated to cost $20 billion annually. * Disruptions threaten global LNG markets, especially in Asia and Europe, with potential for increased prices. 384. </w:t>
      </w:r>
      <w:hyperlink r:id="rId367">
        <w:r>
          <w:rPr>
            <w:color w:val="0000EE"/>
            <w:u w:val="single"/>
          </w:rPr>
          <w:t>https://oilprice.com/Latest-Energy-News/World-News/Sanctioned-Russian-LNG-Finds-Buyers-in-Asia-at-Deep-Discounts.html</w:t>
        </w:r>
      </w:hyperlink>
      <w:r>
        <w:t xml:space="preserve"> - * Russia offers LNG cargoes from Novatek’s Arctic LNG 2 to South Asian buyers at discounts of up to 40%. * The Arctic LNG 2 facility is under U.S., EU, and UK sanctions. * LNG was offered via intermediary companies from China and Russia, with paperwork claiming origin from Oman and Nigeria. * Yamal LNG shipped its first cargo to China in five months amidst EU plans to ban Russian gas imports. * Asian countries, affected by sanctions and infrastructure strikes, seek alternative LNG sources, with some turning to coal.</w:t>
      </w:r>
      <w:r/>
    </w:p>
    <w:p>
      <w:r/>
      <w:r>
        <w:t xml:space="preserve">385. </w:t>
      </w:r>
      <w:hyperlink r:id="rId368">
        <w:r>
          <w:rPr>
            <w:color w:val="0000EE"/>
            <w:u w:val="single"/>
          </w:rPr>
          <w:t>http://www.adaderana.lk/news.php?nid=120961</w:t>
        </w:r>
      </w:hyperlink>
      <w:r>
        <w:t xml:space="preserve"> - * Iran’s Revolutionary Guards recommend ships pass through alternative routes in the Strait of Hormuz to avoid sea mines. * The advisory includes specific routes based on direction of travel, with visual maps. * The guidance aims to ensure maritime safety and prevent collisions with mines. * The statement was issued in Iranian state media, citing safety concerns in the region. * This development relates to maritime security and geopolitical risks in the Strait of Hormuz. 386. </w:t>
      </w:r>
      <w:hyperlink r:id="rId369">
        <w:r>
          <w:rPr>
            <w:color w:val="0000EE"/>
            <w:u w:val="single"/>
          </w:rPr>
          <w:t>https://www.news18.com/india/energy-crisis-in-focus-s-jaishankar-to-visit-uae-hardeep-puri-to-qatar-amid-west-asia-conflict-ws-l-10023247.html</w:t>
        </w:r>
      </w:hyperlink>
      <w:r>
        <w:t xml:space="preserve"> - * Union Petroleum Minister Hardeep Puri to visit Qatar on 9–10 April 2026 amid regional tensions and disruptions to LNG production.</w:t>
      </w:r>
      <w:r>
        <w:rPr>
          <w:i/>
        </w:rPr>
        <w:t xml:space="preserve"> External Affairs Minister S Jaishankar to visit UAE on 11–12 April 2026 to review regional and energy security issues.</w:t>
      </w:r>
      <w:r>
        <w:t xml:space="preserve"> Qatar resumes natural gas exports following conflict and ceasefire, with limited activity due to security concerns.</w:t>
      </w:r>
      <w:r>
        <w:rPr>
          <w:i/>
        </w:rPr>
        <w:t xml:space="preserve"> QatarEnergy declared force majeure on LNG contracts after Iranian missile strikes.</w:t>
      </w:r>
      <w:r>
        <w:t xml:space="preserve"> West Asia conflict involves the US, Israel, Iran, impacting global energy supplies.</w:t>
      </w:r>
      <w:r>
        <w:rPr>
          <w:i/>
        </w:rPr>
        <w:t xml:space="preserve"> India experienced LPG shortage linked to Strait of Hormuz blockade, attributed to panic-buying.</w:t>
      </w:r>
      <w:r>
        <w:t xml:space="preserve"> The visits are part of India's response to regional instability and energy security concerns. 387. </w:t>
      </w:r>
      <w:hyperlink r:id="rId370">
        <w:r>
          <w:rPr>
            <w:color w:val="0000EE"/>
            <w:u w:val="single"/>
          </w:rPr>
          <w:t>https://economictimes.indiatimes.com/news/international/world-news/us-trump-asks-allies-to-pitch-plans-within-days-to-secure-hormuz-middle-east-war-iran-israel-conflict/articleshow/130129730.cms</w:t>
        </w:r>
      </w:hyperlink>
      <w:r>
        <w:t xml:space="preserve"> - - The US seeks specific commitments from European allies to secure navigation through the Strait of Hormuz, requesting concrete plans within days. - The request was made during discussions involving NATO officials, the White House, the Pentagon, and the State Department. - A UK-led coalition of over 40 countries has pledged to help re-open the strait, which is vital for global oil and natural gas flows. - Despite a ceasefire agreement announced on Tuesday, Iran and Israel continue attacks, and the strait remains effectively closed. - The US's timeline and the coalition's response are uncertain as tensions in the Middle East persist. 388. </w:t>
      </w:r>
      <w:hyperlink r:id="rId371">
        <w:r>
          <w:rPr>
            <w:color w:val="0000EE"/>
            <w:u w:val="single"/>
          </w:rPr>
          <w:t>https://peakoil.com/production/u-s-natural-gas-prices-will-soon-be-set-on-the-global-stage</w:t>
        </w:r>
      </w:hyperlink>
      <w:r>
        <w:t xml:space="preserve"> - * The U.S. natural gas market has shifted towards global integration, influenced by LNG exports, geopolitical conflict, and infrastructure constraints. * The role of LNG exports has increased, making U.S. prices more susceptible to global demand and volatility. * Geopolitical events, such as Middle East conflict disruptions, impact global LNG trade and domestic prices. * LNG export capacity could more than double by 2030, strengthening global demand and price linkages. * Pipeline developments can increase regional price volatility, with supply fragilities linked to oil prices and associated gas output. 389. </w:t>
      </w:r>
      <w:hyperlink r:id="rId372">
        <w:r>
          <w:rPr>
            <w:color w:val="0000EE"/>
            <w:u w:val="single"/>
          </w:rPr>
          <w:t>https://investinglive.com/commodities/trump-warns-of-renewed-strikes-if-iran-deal-fails-vows-hormuz-must-stay-open-bluster-20260409/</w:t>
        </w:r>
      </w:hyperlink>
      <w:r>
        <w:t xml:space="preserve"> - * Trump indicates US forces will remain deployed around Iran until final agreement is fully implemented. * Warns that failure to comply would trigger a stronger military response. * Reiterates conditions that Iran must not obtain nuclear weapons and that Hormuz remains open. * Emphasises the fragile and transitional nature of the current ceasefire. * Highlights that geopolitical risk and energy supply threats persist despite the ceasefire. 390. </w:t>
      </w:r>
      <w:hyperlink r:id="rId373">
        <w:r>
          <w:rPr>
            <w:color w:val="0000EE"/>
            <w:u w:val="single"/>
          </w:rPr>
          <w:t>https://www.ndtv.com/world-news/iran-seeking-tolls-in-bitcoin-yuan-from-ships-crossing-strait-of-hormuz-donald-trump-us-ceasefire-cryptocurrency-11332185#publisher=newsstand</w:t>
        </w:r>
      </w:hyperlink>
      <w:r>
        <w:t xml:space="preserve"> - * Iran's Islamic Revolutionary Guard Corps requests tolls in Bitcoin or Chinese yuan for vessels passing the Strait of Hormuz during a US ceasefire. * Toll payments may vary based on cargo and vessel size, with some ships passing freely and others facing delays. * Traffic through Hormuz has significantly decreased, with only 10-15 ships passing daily compared to 135 pre-conflict. * The plan faces legal and geopolitical objections, as it potentially violates international maritime law. * Iran uses control of Hormuz as a strategic leverage in ongoing ceasefire negotiations, affecting global markets and trade. 391. </w:t>
      </w:r>
      <w:hyperlink r:id="rId374">
        <w:r>
          <w:rPr>
            <w:color w:val="0000EE"/>
            <w:u w:val="single"/>
          </w:rPr>
          <w:t>https://www.9news.com.au/world/us-israel-iran-war-irans-islamic-revolutionary-guard-corps-suggest-sea-mines-in-strait-of-hormuz/4b3004f8-ece3-47a0-a59b-78ca47b276db</w:t>
        </w:r>
      </w:hyperlink>
      <w:r>
        <w:t xml:space="preserve"> - * Iranian authorities shared a map indicating possible deployment of sea mines in the Strait of Hormuz following US and Israel's war against Iran. 392. </w:t>
      </w:r>
      <w:hyperlink r:id="rId375">
        <w:r>
          <w:rPr>
            <w:color w:val="0000EE"/>
            <w:u w:val="single"/>
          </w:rPr>
          <w:t>https://www.freepressjournal.in/business/hardeep-singh-puri-commences-2-day-visit-to-qatar-to-secure-indias-energy-supplies</w:t>
        </w:r>
      </w:hyperlink>
      <w:r>
        <w:t xml:space="preserve"> - * Oil Minister Hardeep Singh Puri begins a two-day visit to Qatar to discuss natural gas supplies. * The visit occurs amid West Asian conflict, including an attack on Saudi Arabia’s oil pipeline and Iran’s ceasefire with the US. * Qatar is India's largest LNG supplier, with regional tensions affecting supply. * India seeks to secure future LNG supplies from Qatar; the country is a major energy partner. * The article details India’s LPG consumption growth and diversification of energy sources. * India has restricted natural gas use and aims to reduce reliance on Gulf imports, which previously accounted for 90%. 393. </w:t>
      </w:r>
      <w:hyperlink r:id="rId376">
        <w:r>
          <w:rPr>
            <w:color w:val="0000EE"/>
            <w:u w:val="single"/>
          </w:rPr>
          <w:t>https://dailycaller.com/2026/04/09/opinion-world-needs-alternative-to-hormuz-status-quo-david-blackmon/</w:t>
        </w:r>
      </w:hyperlink>
      <w:r>
        <w:t xml:space="preserve"> - * The US and allies are exploring options to bypass the Strait of Hormuz amid regional tensions and disruptions. * The IMEC plan proposes a multimodal network connecting India to the Mediterranean via Israel's Haifa port. * The plan aims to eliminate chokepoints at Hormuz, Suez, and Bab el-Mandeb, reducing vulnerability to military threats. * Iran and Houthi threats underline the need for alternative supply routes for crude oil and commodities. * Israeli Prime Minister Netanyahu and industry leaders support the IMEC plan to diversify energy and trade routes. 394. </w:t>
      </w:r>
      <w:hyperlink r:id="rId377">
        <w:r>
          <w:rPr>
            <w:color w:val="0000EE"/>
            <w:u w:val="single"/>
          </w:rPr>
          <w:t>https://www.khaama.com/irans-ghalibaf-says-u-s-breaches-make-talks-unreasonable/</w:t>
        </w:r>
      </w:hyperlink>
      <w:r>
        <w:t xml:space="preserve"> - ["</w:t>
      </w:r>
      <w:r>
        <w:rPr>
          <w:i/>
        </w:rPr>
        <w:t>Iran’s parliament speaker, Mohammad Bagher Ghalibaf, states talks with the U.S. are 'unreasonable' due to breaches of proposed framework.", '</w:t>
      </w:r>
      <w:r>
        <w:t>He cites Israeli attacks, drone entry, and U.S. refusal to recognise Iran’s uranium enrichment rights as breaches.', '</w:t>
      </w:r>
      <w:r>
        <w:rPr>
          <w:i/>
        </w:rPr>
        <w:t>U.S. White House denies Iran’s demands have been accepted and emphasises ending uranium enrichment as a key condition.', '</w:t>
      </w:r>
      <w:r>
        <w:t>Tensions over the Strait of Hormuz and regional conflicts threaten the stability of the ceasefire and negotiations.', '</w:t>
      </w:r>
      <w:r>
        <w:rPr>
          <w:i/>
        </w:rPr>
        <w:t xml:space="preserve">Both Iran and the U.S. signal distrust, with disputes over enforcement and terms of potential agreements.'] 395. </w:t>
      </w:r>
      <w:hyperlink r:id="rId378">
        <w:r>
          <w:rPr>
            <w:color w:val="0000EE"/>
            <w:u w:val="single"/>
          </w:rPr>
          <w:t>https://www.euronews.com/business/2026/04/09/why-oil-and-gas-prices-could-stay-high-in-europe-even-if-the-iran-war-ends</w:t>
        </w:r>
      </w:hyperlink>
      <w:r>
        <w:rPr>
          <w:i/>
        </w:rPr>
        <w:t xml:space="preserve"> - * Despite a ceasefire between the US and Iran, energy prices in Europe may remain elevated due to long-term supply disruptions from the Iran war and Strait of Hormuz closures. 396. </w:t>
      </w:r>
      <w:hyperlink r:id="rId379">
        <w:r>
          <w:rPr>
            <w:color w:val="0000EE"/>
            <w:u w:val="single"/>
          </w:rPr>
          <w:t>https://malawifreedomnetwork.com/2026/04/08/us-under-pressure-as-iran-draws-red-line-over-lebanon-and-hormuz/</w:t>
        </w:r>
      </w:hyperlink>
      <w:r>
        <w:rPr>
          <w:i/>
        </w:rPr>
        <w:t xml:space="preserve"> - * Iran’s Foreign Minister Abbas Araghchi issues a warning to the US over support for Israel’s military operations in Lebanon.</w:t>
      </w:r>
      <w:r>
        <w:t>* Iran halts passage of oil tankers through the Strait of Hormuz, threatening global oil supply.</w:t>
      </w:r>
      <w:r>
        <w:rPr>
          <w:i/>
        </w:rPr>
        <w:t>* US responds by condemning the closure, calling for immediate reopening.</w:t>
      </w:r>
      <w:r>
        <w:t xml:space="preserve">* The crisis involves escalating regional conflict, geopolitical tensions, and potential economic fallout.* * The situation risks transforming into a wider regional confrontation with global implications. 397. </w:t>
      </w:r>
      <w:hyperlink r:id="rId380">
        <w:r>
          <w:rPr>
            <w:color w:val="0000EE"/>
            <w:u w:val="single"/>
          </w:rPr>
          <w:t>https://www.rigzone.com/news/wire/chinas_lng_demand_wont_bounce_back-08-apr-2026-183406-article/?rss=true</w:t>
        </w:r>
      </w:hyperlink>
      <w:r>
        <w:t xml:space="preserve"> - * China's LNG imports declined 11% in 2022, with forecasts for further drops in 2026. * Supply disruptions from Iran and Qatar, along with geopolitical tensions, threaten China's gas supply. * Qatar's LNG capacity loss could remove 12.5 million tons annually over the next 3-5 years. * China is likely to reduce exposure to Persian Gulf sources, increasing reliance on domestic and Russia/Central Asia pipelines. * Prices for LNG surged in March, prompting industries to cut gas usage and limit imports. 398. </w:t>
      </w:r>
      <w:hyperlink r:id="rId381">
        <w:r>
          <w:rPr>
            <w:color w:val="0000EE"/>
            <w:u w:val="single"/>
          </w:rPr>
          <w:t>https://indianexpress.com/article/world/iran-us-israel-war-live-updates-lebanon-attack-hezbollah-ceasefire-10626787/</w:t>
        </w:r>
      </w:hyperlink>
      <w:r>
        <w:t xml:space="preserve"> - * US President Donald Trump warned of military action if Iran deal violated, emphasising the Strait of Hormuz must stay open. * Iran closed the Strait of Hormuz following Israeli strikes on Lebanon that killed over 100 people. * Hezbollah claimed responsibility for rocket attacks on northern Israel in response to Israeli ceasefire violations. * Iran proposed a 10-point plan, which the US called a 'workable basis' for negotiations, but did not accept as an agreement. * Iran’s foreign minister held talks with Saudi Arabia, and Pakistan announced peace talks scheduled for April 10. 399. </w:t>
      </w:r>
      <w:hyperlink r:id="rId382">
        <w:r>
          <w:rPr>
            <w:color w:val="0000EE"/>
            <w:u w:val="single"/>
          </w:rPr>
          <w:t>https://www.straitstimes.com/singapore/politics/australian-pm-anthony-albanese-in-singapore-from-april-9-to-11-will-visit-jurong-island</w:t>
        </w:r>
      </w:hyperlink>
      <w:r>
        <w:t xml:space="preserve"> - * Australian Prime Minister Anthony Albanese visits Singapore’s oil and energy facilities on Jurong Island from April 9 to 11. * The visit includes stops at Singapore LNG Terminal and Singapore Refining Company. * The visit follows commitments to enhance cooperation on LNG, oil supply, and energy resilience amid regional tensions. * Countries pledged to expedite negotiations for trade arrangements and explore binding commitments to prevent supply disruptions. * Singapore will increase fuel reserves and diversify energy sources amid concerns over regional supply chain stability. 400. </w:t>
      </w:r>
      <w:hyperlink r:id="rId383">
        <w:r>
          <w:rPr>
            <w:color w:val="0000EE"/>
            <w:u w:val="single"/>
          </w:rPr>
          <w:t>https://www.indiastrategic.in/igom-reviews-national-preparedness-amid-west-asia-tensions-ensures-energy-and-food-supply-stability/</w:t>
        </w:r>
      </w:hyperlink>
      <w:r>
        <w:t xml:space="preserve"> - * IGoM reviews national preparedness in response to West Asia tensions, focusing on energy and food security. * The article details geopolitical developments, military actions, and diplomatic efforts involving Iran, the US, India, Israel, and Gulf countries. * The context includes Iran's missile strikes, US military operations, sanctions, and diplomatic negotiations. * Focuses on energy security, oil markets, and supply routes in the region amid ongoing conflicts. * The developments have implications for natural gas markets and geopolitical risk factors. 401. </w:t>
      </w:r>
      <w:hyperlink r:id="rId380">
        <w:r>
          <w:rPr>
            <w:color w:val="0000EE"/>
            <w:u w:val="single"/>
          </w:rPr>
          <w:t>https://www.rigzone.com/news/wire/chinas_lng_demand_wont_bounce_back-08-apr-2026-183406-article/?rss=true</w:t>
        </w:r>
      </w:hyperlink>
      <w:r>
        <w:t xml:space="preserve"> - * Chinese LNG imports declined 11% in 2024, with forecasts for further decline or marginal increase in 2026. * Supply disruptions from Iran and Qatar's facility damage have impacted Chinese LNG availability. * China is expected to limit its reliance on Qatari LNG, shifting towards domestic and alternative sources. * Market prices for LNG futures increased significantly in March, affecting demand. * China implemented contingency measures, including reducing gas use in industries and capping prices.</w:t>
      </w:r>
      <w:r/>
    </w:p>
    <w:p>
      <w:r/>
      <w:r>
        <w:t xml:space="preserve">402. </w:t>
      </w:r>
      <w:hyperlink r:id="rId384">
        <w:r>
          <w:rPr>
            <w:color w:val="0000EE"/>
            <w:u w:val="single"/>
          </w:rPr>
          <w:t>https://www.thehindubusinessline.com/news/world/russia-offers-sanctioned-lng-to-energy-hungry-asia-at-a-discount/article70841266.ece</w:t>
        </w:r>
      </w:hyperlink>
      <w:r>
        <w:t xml:space="preserve"> - * Russia seeks to leverage a global gas supply crunch to attract South Asian buyers with discounted shipments. * Shipments are being offered at a 40% discount via intermediaries in China and Russia, with potential paperwork to disguise origin. * The closure of Strait of Hormuz and attacks on Qatar's LNG plant have reduced global supply and increased prices. * Bangladesh and India face higher costs and supply cuts due to the supply reductions from Qatar. * Russia has been expanding exports from its sanctioned facilities, mainly to China, amid cautious international buyers. 403. </w:t>
      </w:r>
      <w:hyperlink r:id="rId385">
        <w:r>
          <w:rPr>
            <w:color w:val="0000EE"/>
            <w:u w:val="single"/>
          </w:rPr>
          <w:t>https://thelivenagpur.com/2026/04/09/israel-strikes-lebanon-despite-ceasefire-iran-closes-strait-of-hormuz-amid-rising-tensions/</w:t>
        </w:r>
      </w:hyperlink>
      <w:r>
        <w:t xml:space="preserve"> - * Iran announced the closure of the Strait of Hormuz following alleged ceasefire violations by Israel in Lebanon. * The move happened less than 24 hours after US President Donald Trump declared a two-week ceasefire with Tehran. * Iran's state agency said shipping would come to a complete halt, causing concern over global energy supply. * The White House urged Iran to reopen the waterway, stating the closure poses a serious threat to energy markets. * Israel argued Lebanon is not covered under the ceasefire, leading to further tensions in West Asia. 404. </w:t>
      </w:r>
      <w:hyperlink r:id="rId386">
        <w:r>
          <w:rPr>
            <w:color w:val="0000EE"/>
            <w:u w:val="single"/>
          </w:rPr>
          <w:t>https://thesun.ng/hormuz-us-violated-ceasefire-deal-negotiations-unreasonable-iran/</w:t>
        </w:r>
      </w:hyperlink>
      <w:r>
        <w:t xml:space="preserve"> - * Iran claims the United States violated a fragile ceasefire, deepening regional instability. * Tensions involve the Strait of Hormuz, a vital route for global oil flows. * Iranian parliamentary speaker cites recent conflicts and disputes as reasons for negotiating collapse. * US and Iranian officials provide conflicting reports on shipping activity in the region. * Rising security incidents, including drone threats, threaten regional stability and energy markets. 405. </w:t>
      </w:r>
      <w:hyperlink r:id="rId387">
        <w:r>
          <w:rPr>
            <w:color w:val="0000EE"/>
            <w:u w:val="single"/>
          </w:rPr>
          <w:t>https://www.darnews.com/world/the-latest-ceasefire-at-risk-over-israels-attacks-in-lebanon-possible-mines-in-strait-of-hormuz-6a17c37c</w:t>
        </w:r>
      </w:hyperlink>
      <w:r>
        <w:t xml:space="preserve"> - * Iran’s paramilitary Revolutionary Guard reportedly placed sea mines in the Strait of Hormuz during the war, according to Iranian news agencies. * Iran closed the Strait of Hormuz again in response to Israeli attacks against Hezbollah in Lebanon. * U.N. Secretary-General António Guterres condemned Israeli strikes in Lebanon that killed and injured hundreds. * Israel’s ceasefire does not officially include its conflict with Hezbollah, although Iran and Pakistan suggest it does. * U.S. President Donald Trump affirmed the presence of warships and troops in the region, threatening military action if agreement terms are not met. 406. </w:t>
      </w:r>
      <w:hyperlink r:id="rId388">
        <w:r>
          <w:rPr>
            <w:color w:val="0000EE"/>
            <w:u w:val="single"/>
          </w:rPr>
          <w:t>https://indiashippingnews.com/hormuz-reopens-but-shipping-remains-locked-in-a-confidence-deficit/</w:t>
        </w:r>
      </w:hyperlink>
      <w:r>
        <w:t xml:space="preserve"> - * The Strait of Hormuz is conditionally accessible after a ceasefire mediated by Pakistan, but operational constraints and geopolitical tensions persist. * Vessel transit volumes are below 10% of normal, with backlog clearance expected to take weeks. * Insurance premiums for Hormuz transits remain elevated due to ongoing risks, affecting shipping costs. * The operational window for safe voyages is only 15 days, creating entrapment risks if the ceasefire fails. * The outcome of Islamabad talks on April 10 will greatly influence the resumption of normal shipping activities. 407. </w:t>
      </w:r>
      <w:hyperlink r:id="rId389">
        <w:r>
          <w:rPr>
            <w:color w:val="0000EE"/>
            <w:u w:val="single"/>
          </w:rPr>
          <w:t>https://tass.com/politics/2113949</w:t>
        </w:r>
      </w:hyperlink>
      <w:r>
        <w:t xml:space="preserve"> - * Russia emphasised it will base its assessment of the pipeline incident on verified facts. * Serbian authorities are conducting an investigation into the attempted bombing. * Russian Foreign Ministry spokesperson Maria Zakharova highlighted that targeted attacks on energy infrastructure are associated with the Kiev regime. * Serbian President Aleksandar Vucic announced a thwarted attack on gas infrastructure. * The attempted assault aimed to disrupt gas supplies to Slovakia and Hungary before the April 12 Hungarian elections. 408. </w:t>
      </w:r>
      <w:hyperlink r:id="rId390">
        <w:r>
          <w:rPr>
            <w:color w:val="0000EE"/>
            <w:u w:val="single"/>
          </w:rPr>
          <w:t>https://foreignpolicy.com/2026/04/08/energy-crisis-iran-war-trump-gas-oil-strait-hormuz/</w:t>
        </w:r>
      </w:hyperlink>
      <w:r>
        <w:t xml:space="preserve"> - * The article reports that despite a cease-fire deal between the US and Iran, energy markets remain disrupted, with LNG and refined products still affected. * Market stabilisation is expected to take months, with prices for diesel, jet fuel, and fertilisers remaining elevated. * The Strait of Hormuz is effectively closed, complicating oil flows and causing shortages in Asia and Europe. * Iran’s control over Hormuz traffic and the attack on a pipeline are key geopolitical factors ongoing. * Rebuilding oil and natural gas production is projected to take several months to years, prolonging energy shortages. 409. </w:t>
      </w:r>
      <w:hyperlink r:id="rId391">
        <w:r>
          <w:rPr>
            <w:color w:val="0000EE"/>
            <w:u w:val="single"/>
          </w:rPr>
          <w:t>https://www.gurufocus.com/news/8782841/shell-shel-faces-mixed-outlook-amid-market-challenges</w:t>
        </w:r>
      </w:hyperlink>
      <w:r>
        <w:t xml:space="preserve"> - * Shell shares declined by 2.3%, outperforming many peers in the oil and gas sector. * The company revised its Q1 natural gas production outlook downward due to disruptions in Qatari volumes caused by Middle East tensions. * Shell anticipates a significant boost from its oil trading operations despite flat gas trading outlooks, regional conflicts, and LNG contract pricing lags. * Shell's financial metrics show a mixed picture: revenue decline of -7.4% over three years, but maintained solid profitability margins. * The company’s valuation is near historical highs, and analyst sentiment indicates a moderate buy, while RSI suggests overbought conditions. 410. </w:t>
      </w:r>
      <w:hyperlink r:id="rId392">
        <w:r>
          <w:rPr>
            <w:color w:val="0000EE"/>
            <w:u w:val="single"/>
          </w:rPr>
          <w:t>https://www.kristv.com/news/6-investigates/middle-east-conflict-drives-us-liquefied-natural-gas-exports-to-record-highs-on-the-texas-gulf-coast</w:t>
        </w:r>
      </w:hyperlink>
      <w:r>
        <w:t xml:space="preserve"> - * Conflict in the Middle East disrupts global natural gas supplies, causing a surge in US LNG exports to record levels. * Nearly 20% of global LNG supply is knocked out due to attacks in Iran and regional instability. * US suppliers, including Cheniere Energy in Texas, benefit from increased demand and operational at full capacity. * The disruption affects Qatar and tanker routes, creating a major energy gap in Europe and Asia. * US exports are expanding to meet the increased fuel needs due to the conflict. 411. </w:t>
      </w:r>
      <w:hyperlink r:id="rId393">
        <w:r>
          <w:rPr>
            <w:color w:val="0000EE"/>
            <w:u w:val="single"/>
          </w:rPr>
          <w:t>https://www.malaymail.com/news/malaysia/2026/04/09/economy-minister-malaysia-australia-aligned-on-energy-security-amid-uncertainty/215584</w:t>
        </w:r>
      </w:hyperlink>
      <w:r>
        <w:t xml:space="preserve"> - * Malaysia reaffirmed its commitment to domestic energy supply and international stability during discussions with Australia.</w:t>
      </w:r>
      <w:r>
        <w:rPr>
          <w:i/>
        </w:rPr>
        <w:t>* The talks addressed regional and global energy security amid market uncertainties caused by the West Asia conflict.</w:t>
      </w:r>
      <w:r>
        <w:t>* Australia assured its domestic gas security measures would not impact Malaysia’s interests.</w:t>
      </w:r>
      <w:r>
        <w:rPr>
          <w:i/>
        </w:rPr>
        <w:t>* Participants emphasised the importance of clear communication and risk management amidst geopolitical pressures.</w:t>
      </w:r>
      <w:r>
        <w:t xml:space="preserve">* The discussions took place in an uncertain global context, with a focus on oil, gas, and refined fuel supply chains. 412. </w:t>
      </w:r>
      <w:hyperlink r:id="rId394">
        <w:r>
          <w:rPr>
            <w:color w:val="0000EE"/>
            <w:u w:val="single"/>
          </w:rPr>
          <w:t>https://boereport.com/2026/04/08/irans-hormuz-toll-booth-set-to-hardwire-higher-energy-prices-bousso/</w:t>
        </w:r>
      </w:hyperlink>
      <w:r>
        <w:t xml:space="preserve"> - * Iran may introduce a toll fee for ships transiting the Strait of Hormuz, which could challenge international freedom of navigation principles. * The US and Iran agreed to a ceasefire, with Iran possibly reopening the strait under limited control, subject to ongoing negotiations. * A toll fee of up to $2 million per transit could increase transportation costs and insurance premiums, impacting Gulf and Asian markets. * Alternative export routes via Saudi Arabia’s East–West pipeline and UAE’s Fujairah terminal are being maintained but remain vulnerable to regional tensions. * Iran’s potential control over Hormuz could give it disproportionate influence over regional trade, affecting major Gulf exporters and Asian oil importers. 413. </w:t>
      </w:r>
      <w:hyperlink r:id="rId395">
        <w:r>
          <w:rPr>
            <w:color w:val="0000EE"/>
            <w:u w:val="single"/>
          </w:rPr>
          <w:t>https://investinglive.com/commodities/australia-to-underwrite-fuel-imports-via-ampol-viva-amid-supply-risks-20260409/</w:t>
        </w:r>
      </w:hyperlink>
      <w:r>
        <w:t xml:space="preserve"> - * Australia underwrites fuel imports through Export Finance Australia, supporting Ampol and Viva Energy. * Agreements aim to facilitate spot market purchases facing risk and economic challenges. * Approach follows legislation enabling government-backed support for fuel imports. * Australia imports approximately 80% of its liquid fuel, with local shortages reported. * Disruptions linked to Iran war and Strait of Hormuz instability influence supply security. * Diplomatic efforts with regional partners are underway to diversify sourcing, including Asia and North America. * Government controls distribution to prioritise areas of greatest need. * Crude prices rose post-ceasefire, but ongoing geopolitical tensions sustain volatility. 414. </w:t>
      </w:r>
      <w:hyperlink r:id="rId396">
        <w:r>
          <w:rPr>
            <w:color w:val="0000EE"/>
            <w:u w:val="single"/>
          </w:rPr>
          <w:t>https://www.bta.bg/bg/news/world/1102759-iran-predupredi-che-korabite-tryabva-da-poluchat-razreshenie-predi-da-prekosya</w:t>
        </w:r>
      </w:hyperlink>
      <w:r>
        <w:t xml:space="preserve"> - * Iran's maritime authority advised ships to coordinate with the Islamic Revolutionary Guard Corps (IRGC) before passing through the Strait of Hormuz. * The warning follows a temporary halt of vessel crossings in protest against Israeli attacks in Lebanon and the presence of mines in the Strait. * A two-week ceasefire agreement was reached between Iran and the US, mediated by Pakistan, but Israel and US officials indicate ongoing conflict involving Hezbollah. * The strategic waterway remains nearly closed since a US and Israeli military operation against Iran on 28 February. * Iran has provided safe passage routes, suggesting northern and southern corridors near Larak Island for Omani Sea entry and exit. 415. </w:t>
      </w:r>
      <w:hyperlink r:id="rId397">
        <w:r>
          <w:rPr>
            <w:color w:val="0000EE"/>
            <w:u w:val="single"/>
          </w:rPr>
          <w:t>https://www.dailymail.co.uk/news/article-15717513/anthony-albanese-fuel-prices-australia-singapore.html?ns_mchannel=rss&amp;ns_campaign=1490&amp;ito=1490</w:t>
        </w:r>
      </w:hyperlink>
      <w:r>
        <w:t xml:space="preserve"> - * Prime Minister Anthony Albanese travels to Singapore to discuss fuel supply amid Middle East conflict and Strait of Hormuz closure. 416. </w:t>
      </w:r>
      <w:hyperlink r:id="rId398">
        <w:r>
          <w:rPr>
            <w:color w:val="0000EE"/>
            <w:u w:val="single"/>
          </w:rPr>
          <w:t>https://www.goodreturns.in/news/has-us-iran-ceasefire-ended-israel-attacks-lebanon-hezbollah-heres-why-strait-of-hormuz-closed-again-1501277.html</w:t>
        </w:r>
      </w:hyperlink>
      <w:r>
        <w:t xml:space="preserve"> - * In less than one day of a temporary ceasefire between the US and Iran, Israel intensifies attacks on Lebanon, targeting Hezbollah. * The two-week ceasefire plan is at risk of collapse after Israel's continued military operations and Lebanon's casualties. * Iran's IRGC announces closure of the Strait of Hormuz, halting oil tanker passage amid heightened regional tensions. * US vice president confirms Lebanon was not included in the ceasefire plan, increasing regional instability. * US imposes new tariffs on Iran, and peace talks are planned in Islamabad, with US negotiating with Iran. 417. </w:t>
      </w:r>
      <w:hyperlink r:id="rId399">
        <w:r>
          <w:rPr>
            <w:color w:val="0000EE"/>
            <w:u w:val="single"/>
          </w:rPr>
          <w:t>https://www.reviewjournal.com/opinion/editorials/editorial-iran-rolls-the-dice-if-they-underestimate-u-s-resolve-3735439/</w:t>
        </w:r>
      </w:hyperlink>
      <w:r>
        <w:t xml:space="preserve"> - * Stocks rose and oil prices fell after US-Iran ceasefire deal. * The ceasefire was brokered through Pakistan following increased US and Israeli attacks. * Iran's defence vulnerabilities and ambitions to become a nuclear power have been exposed. * Disputes over the status of the Strait of Hormuz continue, with conflicting reports. * The US maintains that Iran's control of the waterway is unacceptable, raising the threat of military action. 418. </w:t>
      </w:r>
      <w:hyperlink r:id="rId400">
        <w:r>
          <w:rPr>
            <w:color w:val="0000EE"/>
            <w:u w:val="single"/>
          </w:rPr>
          <w:t>https://investinglive.com/commodities/no-oil-or-gas-tankers-have-traversed-the-hormuz-strait-since-the-cease-fire-20260408/</w:t>
        </w:r>
      </w:hyperlink>
      <w:r>
        <w:t xml:space="preserve"> - * The Strait of Hormuz remains effectively closed more than 24 hours after a US-Iran ceasefire. * No oil or gas tankers have transited the waterway, with only limited dry cargo vessels making passage. * Iranian media describes the strait as 'fully closed', with reports of tankers being turned away. * Vessel movements show reversing courses and stalled traffic, highlighting operational risks. * Security concerns, including mines and regional tensions, restrict passage despite Iranian indications of controlled access. * Uncertainty and cautious insurer and operator behaviour continue, impacting global energy supply routes. * Disputes and mixed messaging from US and Iranian officials sustain disruptions and market concerns. 419. </w:t>
      </w:r>
      <w:hyperlink r:id="rId392">
        <w:r>
          <w:rPr>
            <w:color w:val="0000EE"/>
            <w:u w:val="single"/>
          </w:rPr>
          <w:t>https://www.kristv.com/news/6-investigates/middle-east-conflict-drives-us-liquefied-natural-gas-exports-to-record-highs-on-the-texas-gulf-coast</w:t>
        </w:r>
      </w:hyperlink>
      <w:r>
        <w:t xml:space="preserve"> - * Conflict in the Middle East disrupts global natural gas supplies, affecting Qatar and knocking out nearly 20% of global LNG supply. * US LNG exports, particularly from Texas Gulf Coast facilities, hit a record high due to supply disruptions. * Companies like Cheniere Energy benefit from increased demand, operating at full capacity and expanding output. * Disruptions create a gap in the energy market, with Europe and Asia seeking alternative sources. * The story is reported from Texas, United States, with further analysis on LNG trade flows and export activity. 420. </w:t>
      </w:r>
      <w:hyperlink r:id="rId401">
        <w:r>
          <w:rPr>
            <w:color w:val="0000EE"/>
            <w:u w:val="single"/>
          </w:rPr>
          <w:t>https://www.greenbuildingafrica.co.za/middle-east-oil-and-gas-recovery-set-for-prolonged-restart-despite-ceasefire/</w:t>
        </w:r>
      </w:hyperlink>
      <w:r>
        <w:t xml:space="preserve"> - * Around 11 million barrels per day of shut-in oil production in the Middle East faces weeks of logistical constraints before recovery can accelerate. * LNG supply remains uncertain, with Qatar’s restart timeline stretching to late August and 14 cargoes awaiting transit. * Shipping and security conditions in the Strait of Hormuz are critical to market stabilisation. * Recovery will depend on normalising maritime flows, with shipping dynamics dictating the pace of initial recovery. * Longer-term recovery varies by country, with Iraq potentially taking six to nine months to return to pre-disruption levels and infrastructure repairs needed in downstream facilities. * Major producers like Saudi Arabia and the UAE have spare capacity, but logistics constrain exports. * The restart of Qatar’s Ras Laffan LNG complex is pivotal; full restoration could take until the end of August. * ADNOC’s Das Island LNG is expected to return to service quickly, but domestic infrastructure disruptions could extend outages. 421. </w:t>
      </w:r>
      <w:hyperlink r:id="rId402">
        <w:r>
          <w:rPr>
            <w:color w:val="0000EE"/>
            <w:u w:val="single"/>
          </w:rPr>
          <w:t>https://www.1012industryreport.com/oil-gas/lng/venture-global-to-benefit-from-global-energy-shock/</w:t>
        </w:r>
      </w:hyperlink>
      <w:r>
        <w:t xml:space="preserve"> - * Venture Global positioned to benefit from disruptions in Middle East, tightening LNG supplies. * The company has Louisiana-based projects and sells over 30% of its cargo on the spot market. * It previously profited during the Russia-Ukraine energy crisis and anticipates similar gains now. * Supply constraints due to Strait of Hormuz closure and damage to Qatar’s LNG facilities. * Rapid growth backed by investments and Gulf Coast infrastructure expansion, aiming to surpass global competitors. 422. </w:t>
      </w:r>
      <w:hyperlink r:id="rId403">
        <w:r>
          <w:rPr>
            <w:color w:val="0000EE"/>
            <w:u w:val="single"/>
          </w:rPr>
          <w:t>https://news.day.az/world/1826684.html</w:t>
        </w:r>
      </w:hyperlink>
      <w:r>
        <w:t xml:space="preserve"> - * Qatar Energy mobilises engineers to resume operation of the world's largest LNG plant in Ras Laffan. * The plant was damaged in an attack attributed to Iran, leading to a force majeure declaration and emergency measures in Qatar. * Gas production in Qatar halted due to the attack; limited operations resumed after Iran-US truce. * The facility is undergoing technical maintenance ahead of planned restart within days. * The incident caused disruptions in LNG supply from Qatar, one of the leading LNG exporters.</w:t>
      </w:r>
      <w:r/>
      <w:r/>
    </w:p>
    <w:p>
      <w:pPr>
        <w:pStyle w:val="ListNumber"/>
        <w:numPr>
          <w:ilvl w:val="0"/>
          <w:numId w:val="15"/>
        </w:numPr>
        <w:spacing w:line="240" w:lineRule="auto"/>
        <w:ind w:left="720"/>
      </w:pPr>
      <w:r/>
      <w:hyperlink r:id="rId404">
        <w:r>
          <w:rPr>
            <w:color w:val="0000EE"/>
            <w:u w:val="single"/>
          </w:rPr>
          <w:t>https://weeklyblitz.net/2026/04/09/who-just-tried-to-blow-up-russian-natural-gas-pipeline-in-serbia/</w:t>
        </w:r>
      </w:hyperlink>
      <w:r>
        <w:t xml:space="preserve"> - * On April 5, Serbian security services conducted a joint operation to prevent the destruction of the Balkan Stream pipeline in Kanjiza, Serbia.</w:t>
      </w:r>
      <w:r/>
    </w:p>
    <w:p>
      <w:pPr>
        <w:pStyle w:val="ListNumber"/>
        <w:spacing w:line="240" w:lineRule="auto"/>
        <w:ind w:left="720"/>
      </w:pPr>
      <w:r/>
      <w:hyperlink r:id="rId405">
        <w:r>
          <w:rPr>
            <w:color w:val="0000EE"/>
            <w:u w:val="single"/>
          </w:rPr>
          <w:t>https://finance.yahoo.com/sectors/energy/articles/shell-prints-cash-chaos-190721817.html</w:t>
        </w:r>
      </w:hyperlink>
      <w:r>
        <w:t xml:space="preserve"> - * Shell's trading profits increase due to war-driven volatility, but physical production faces declines. * Disruptions in Qatar and the Strait of Hormuz have caused supply reductions and infrastructure damage. * Oil prices and market swings reflect geopolitical instability and regional conflicts. * Shell expects a 3% to 7% decrease in gas production, with infrastructure repair potentially taking up to a year. * Market reactions include falling shares despite higher trading earnings, amid short-term gains and long-term risks. 425. </w:t>
      </w:r>
      <w:hyperlink r:id="rId406">
        <w:r>
          <w:rPr>
            <w:color w:val="0000EE"/>
            <w:u w:val="single"/>
          </w:rPr>
          <w:t>https://www.gurufocus.com/news/8782231/exxon-reports-6-output-loss-as-iran-war-hits-qatar-lng-operations</w:t>
        </w:r>
      </w:hyperlink>
      <w:r>
        <w:t xml:space="preserve"> - * Exxon disclosed a 6% global output loss during the first quarter due to operational disruptions in the Persian Gulf caused by Iranian missile strikes. * Two LNG trains at a Qatar facility were damaged, with repairs potentially taking a prolonged period. * The company expects a $3.7 billion decline in its energy-products division, offset partially by gains from crude and natural gas prices. * The conflict is affecting regional energy stability, with signs of broader supply disruption and share price weakness. * Exxon continues to expand output through recent growth projects despite the operational setbacks.</w:t>
      </w:r>
      <w:r/>
    </w:p>
    <w:p>
      <w:pPr>
        <w:pStyle w:val="ListNumber"/>
        <w:spacing w:line="240" w:lineRule="auto"/>
        <w:ind w:left="720"/>
      </w:pPr>
      <w:r/>
      <w:hyperlink r:id="rId407">
        <w:r>
          <w:rPr>
            <w:color w:val="0000EE"/>
            <w:u w:val="single"/>
          </w:rPr>
          <w:t>https://zerocarbon-analytics.org/energy/coal-vs-renewables-asean-energy-crisis/</w:t>
        </w:r>
      </w:hyperlink>
      <w:r>
        <w:t xml:space="preserve"> - ['</w:t>
      </w:r>
      <w:r>
        <w:rPr>
          <w:i/>
        </w:rPr>
        <w:t xml:space="preserve"> Since February 2026, war in Iran and Middle East conflict led to a surge in oil and gas prices, prompting gas-to-coal switching in Southeast Asia.', '</w:t>
      </w:r>
      <w:r>
        <w:t xml:space="preserve"> Gas-to-coal switching pushed regional coal prices to nearly 20% above pre-war levels; renewable energy, particularly solar, remains cost-competitive and less volatile.', '</w:t>
      </w:r>
      <w:r>
        <w:rPr>
          <w:i/>
        </w:rPr>
        <w:t xml:space="preserve"> In 2024, solar was cheaper than coal in seven ASEAN countries; renewables could save USD 4 billion if adopted instead of expanding gas.', '</w:t>
      </w:r>
      <w:r>
        <w:t xml:space="preserve"> The current gas crisis has caused LNG demand decline, with countries like the Philippines and Thailand increasing coal use, despite the higher costs.', '* Analysis shows solar plus storage is more cost-effective than gas or coal for replacing new power generation capacity in ASEAN.']</w:t>
      </w:r>
      <w:r/>
    </w:p>
    <w:p>
      <w:pPr>
        <w:pStyle w:val="ListNumber"/>
        <w:spacing w:line="240" w:lineRule="auto"/>
        <w:ind w:left="720"/>
      </w:pPr>
      <w:r/>
      <w:hyperlink r:id="rId408">
        <w:r>
          <w:rPr>
            <w:color w:val="0000EE"/>
            <w:u w:val="single"/>
          </w:rPr>
          <w:t>https://www.albawaba.com/news/suspected-strikes-hit-saudi-red-sea-1625188</w:t>
        </w:r>
      </w:hyperlink>
      <w:r>
        <w:t xml:space="preserve"> - * A Saudi pipeline transporting Gulf crude to the Red Sea was struck, suspected to be an Iranian attack, affecting energy infrastructure. * Damage assessments are ongoing; the attack raises concerns over energy security. * Iran launched missile and drone attacks on Kuwait and the UAE, causing damage to energy facilities. * The incidents occurred hours after a US-Iran ceasefire agreement, aiming to de-escalate hostilities. * The attacks threaten the fragile ceasefire and could prolong regional instability impacting global energy markets. 428. </w:t>
      </w:r>
      <w:hyperlink r:id="rId409">
        <w:r>
          <w:rPr>
            <w:color w:val="0000EE"/>
            <w:u w:val="single"/>
          </w:rPr>
          <w:t>https://johnlothiannews.com/the-big-state-gamble-on-prediction-markets/?utm_source=rss&amp;utm_medium=rss&amp;utm_campaign=the-big-state-gamble-on-prediction-markets</w:t>
        </w:r>
      </w:hyperlink>
      <w:r>
        <w:t xml:space="preserve"> - • Article covers operational disruptions, maintenance events, and force majeure declarations at LNG terminals globally. • Focus includes key companies like Qatar Petroleum, Shell, and Cheniere Energy, and major producing countries Australia, US, and Russia. • Analysis highlights effects on LNG supply availability and market price volatility. • Specific incidents, operational updates, or outage details are explicitly stated. • The content aligns directly with global LNG export infrastructure and market impact topics. 429. </w:t>
      </w:r>
      <w:hyperlink r:id="rId410">
        <w:r>
          <w:rPr>
            <w:color w:val="0000EE"/>
            <w:u w:val="single"/>
          </w:rPr>
          <w:t>https://www.marineinsight.com/russias-yamal-lng-sends-first-cargo-to-china-in-5-months-as-eu-ban-nears/?utm_source=rss&amp;utm_medium=rss&amp;utm_campaign=russias-yamal-lng-sends-first-cargo-to-china-in-5-months-as-eu-ban-nears</w:t>
        </w:r>
      </w:hyperlink>
      <w:r>
        <w:t xml:space="preserve"> - * Yamal LNG shipped its first LNG cargo to China since November, with arrival expected on May 15. * The shipment was from the ice-class tanker Vladimir Rusanov near Murmansk. * Yamal LNG previously supplied Europe, but plans to redirect exports due to EU sanctions. * EU to enforce a phased ban on Russian LNG starting April 25, with a full ban by January 2027. * Russia’s Arctic LNG 2 project mainly supplies China, facing restrictions. * Analysts indicate long-term contracts and logistical issues may slow diversions from Europe. 430. </w:t>
      </w:r>
      <w:hyperlink r:id="rId411">
        <w:r>
          <w:rPr>
            <w:color w:val="0000EE"/>
            <w:u w:val="single"/>
          </w:rPr>
          <w:t>https://oilprice.com/Latest-Energy-News/World-News/Shell-Expects-Significantly-Higher-Oil-Trading-Profits-in-Q1.html</w:t>
        </w:r>
      </w:hyperlink>
      <w:r>
        <w:t xml:space="preserve"> - * Shell forecasts significantly higher adjusted earnings in marketing and oil trading for Q1, with results to be published on May 7. * Market chaos and volatility due to Middle East conflict positively influenced oil trading and marketing profits. * Shell's Qatari LNG infrastructure experienced damage, affecting natural gas production and LNG volumes. * Qatari LNG outputs are expected to be 7.6 - 8.0 million tons, reflecting ramp-up and outages. * Shell's interests in QatarEnergy LNG facilities were not impacted during recent attacks, but QatarEnergy's production was shut-in across all LNG facilities and force majeure was declared. 431. </w:t>
      </w:r>
      <w:hyperlink r:id="rId412">
        <w:r>
          <w:rPr>
            <w:color w:val="0000EE"/>
            <w:u w:val="single"/>
          </w:rPr>
          <w:t>https://www.zerohedge.com/geopolitical/evidence-points-ukraine-being-behind-turkstream-attempted-sabotage-no-ones-surprise</w:t>
        </w:r>
      </w:hyperlink>
      <w:r>
        <w:t xml:space="preserve"> - * Secret service documents allegedly link Ukraine to planned sabotage of Turkish Stream and Blue Stream pipelines. * Serbian pipeline sabotage occurred on Sunday, risking Hungary's gas supply. * Ukrainian officials are accused of potential involvement, with some denying and others not ruling out the possibility. * Ukraine is accused of destroying Nord Stream in September 2022 and planning a double attack. * Hungary and Slovakia blame Ukraine for a gas blockade affecting Hungary's supply. * Hungarian officials warn that cutting Turkish Stream could cause economic upheaval. 432. </w:t>
      </w:r>
      <w:hyperlink r:id="rId413">
        <w:r>
          <w:rPr>
            <w:color w:val="0000EE"/>
            <w:u w:val="single"/>
          </w:rPr>
          <w:t>https://globallnghub.com/lng-carriers-the-shipbuilding-boom-meets-a-geopolitical-storm.html</w:t>
        </w:r>
      </w:hyperlink>
      <w:r>
        <w:t xml:space="preserve"> - * LNG carriers face a short-term freight spike and medium-term oversupply risk due to disrupted Qatari exports. * Strikes on Iran and closure of the Strait of Hormuz have impacted global LNG trade, affecting vessel utilisation. * QatarEnergy's North Field expansion is a key driver of new LNG carrier orders; potential export volume shortfalls could impact employment. * Spot rates surged from ~$42k to ~$300k/day following disruptions; medium-term outlook shows market softening despite continued vessel deliveries. * South Korea and China are highly exposed to Hormuz for crude oil, affecting their shipbuilding costs amid energy security concerns. 433. </w:t>
      </w:r>
      <w:hyperlink r:id="rId414">
        <w:r>
          <w:rPr>
            <w:color w:val="0000EE"/>
            <w:u w:val="single"/>
          </w:rPr>
          <w:t>https://www.oilfieldtechnology.com/special-reports/08042026/montel-eu-gas-prices-slide-20-amid-ceasefire-in-iran-war/</w:t>
        </w:r>
      </w:hyperlink>
      <w:r>
        <w:t xml:space="preserve"> - * European gas prices declined 20% following Iran-US-Israel ceasefire, with front-month contracts on Dutch TTF dropping to EUR 42.50/MWh before slightly recovering to EUR 43.46/MWh. * The ceasefire, aimed at re-opening the Strait of Hormuz, may allow Qatar to proceed with repairs but does not immediately increase LNG production. * Experts suggest the ceasefire could help rebalance the global gas market by removing infrastructure risks and restoring shipping routes. * Analysts warn that Qatar's output reductions may keep prices high despite the reopening of shipping lanes. * The waterway has remained effectively closed since 28 February, with an Iranian strike on Qatar’s Ras Laffan LNG hub on 18 March knocking out 17% of export capacity. 434. </w:t>
      </w:r>
      <w:hyperlink r:id="rId415">
        <w:r>
          <w:rPr>
            <w:color w:val="0000EE"/>
            <w:u w:val="single"/>
          </w:rPr>
          <w:t>https://www.india.com/news/world/iran-united-states-tehran-benjamin-netanyahu-mohammed-bin-salman-strait-of-hormuz-abu-dhabi-crude-oil-pipeline-donald-trump-oman-8372809/</w:t>
        </w:r>
      </w:hyperlink>
      <w:r>
        <w:t xml:space="preserve"> - • Iran's plan to collect tolls in the Strait of Hormuz faces pushback from Gulf nations.</w:t>
        <w:br/>
      </w:r>
      <w:r>
        <w:t>• Saudi Arabia and the UAE are working on bypass routes, including pipelines and overland corridors.</w:t>
        <w:br/>
      </w:r>
      <w:r>
        <w:t>• Saudi Arabia's East-West Pipeline and the UAE's Abu Dhabi Crude Oil Pipeline are primary existing infrastructure.</w:t>
        <w:br/>
      </w:r>
      <w:r>
        <w:t>• Saudi Arabia considers expanding its pipeline capacity and developing new export terminals.</w:t>
        <w:br/>
      </w:r>
      <w:r>
        <w:t>• The UAE evaluates building a second pipeline to Fujairah to strengthen bypass efforts.</w:t>
        <w:br/>
      </w:r>
      <w:r>
        <w:t xml:space="preserve">• Gulf countries are reducing dependence on the Strait amid political tensions and regional conflicts. 435. </w:t>
      </w:r>
      <w:hyperlink r:id="rId416">
        <w:r>
          <w:rPr>
            <w:color w:val="0000EE"/>
            <w:u w:val="single"/>
          </w:rPr>
          <w:t>https://112.ua/en/makron-perekidae-avianosec-do-seredzemnogo-mora-cerez-blokuvanna-ormuzkoi-protoki-152880</w:t>
        </w:r>
      </w:hyperlink>
      <w:r>
        <w:t xml:space="preserve"> - * French President Emmanuel Macron ordered the redeployment of the 'Charles de Gaulle' aircraft carrier from the Baltic Sea to the Mediterranean in response to the blockade of the Strait of Hormuz. * The move aims to safeguard France’s economic interests and address regional tensions stemming from Middle Eastern conflicts. * The redeployment was triggered by the blockade of the Strait of Hormuz, a key maritime chokepoint for around 20% of the world's oil and liquefied natural gas, with additional strain on the Suez Canal. * Macron emphasised the need to protect economic interests amid disruptions to oil, gas, and international trade. * The deployment signals France’s intent to assert its military presence in a strategic maritime region and support regional stability amid tensions involving Iran, the US, and Israel.</w:t>
      </w:r>
      <w:r/>
    </w:p>
    <w:p>
      <w:pPr>
        <w:pStyle w:val="ListNumber"/>
        <w:spacing w:line="240" w:lineRule="auto"/>
        <w:ind w:left="720"/>
      </w:pPr>
      <w:r/>
      <w:hyperlink r:id="rId417">
        <w:r>
          <w:rPr>
            <w:color w:val="0000EE"/>
            <w:u w:val="single"/>
          </w:rPr>
          <w:t>https://news.az/news/what-exactly-happened-to-the-qatar-lng-tankers</w:t>
        </w:r>
      </w:hyperlink>
      <w:r>
        <w:t xml:space="preserve"> - * LNG tankers near Qatar halted and reversed course in the Gulf due to security concerns and operational risks.</w:t>
      </w:r>
      <w:r>
        <w:rPr>
          <w:i/>
        </w:rPr>
        <w:t xml:space="preserve"> </w:t>
      </w:r>
      <w:r>
        <w:t>The incident marks a significant disruption to LNG shipping since regional tensions escalated.</w:t>
      </w:r>
      <w:r>
        <w:rPr>
          <w:i/>
        </w:rPr>
        <w:t xml:space="preserve"> </w:t>
      </w:r>
      <w:r>
        <w:t>The Strait of Hormuz's strategic importance and geopolitical instability influenced the decision.</w:t>
      </w:r>
      <w:r>
        <w:rPr>
          <w:i/>
        </w:rPr>
        <w:t xml:space="preserve"> </w:t>
      </w:r>
      <w:r>
        <w:t>Market volatility increased as a result, affecting global LNG prices and supply chains.</w:t>
      </w:r>
      <w:r>
        <w:rPr>
          <w:i/>
        </w:rPr>
        <w:t xml:space="preserve"> </w:t>
      </w:r>
      <w:r>
        <w:t>Shipping routes and Qatar's export resilience face long-term vulnerabilities.*</w:t>
      </w:r>
      <w:r/>
    </w:p>
    <w:p>
      <w:pPr>
        <w:pStyle w:val="ListNumber"/>
        <w:spacing w:line="240" w:lineRule="auto"/>
        <w:ind w:left="720"/>
      </w:pPr>
      <w:r/>
      <w:hyperlink r:id="rId418">
        <w:r>
          <w:rPr>
            <w:color w:val="0000EE"/>
            <w:u w:val="single"/>
          </w:rPr>
          <w:t>https://www.faz.net/aktuell/politik/ukraine/ukraine-liveticker-tote-in-der-ukraine-durch-russische-drohnenangriffe-faz-110683325.html</w:t>
        </w:r>
      </w:hyperlink>
      <w:r>
        <w:t xml:space="preserve"> - - Russia alleges Ukraine's involvement in sabotaging the Turkstream pipeline in Serbia, where explosives were found. - Serbia reported the discovery of explosives on Sunday; the pipeline transports Russian gas to Hungary. - Russian officials suggest the incident could influence Hungarian elections and warn of potential danger. - Russia's spokesperson Dmitrij Peskow criticises Ukraine and raises suspicions of a possible diversion by Serbian President Aleksandar Vučić. - The event affects energy infrastructure and geopolitical tensions in the region. 438. </w:t>
      </w:r>
      <w:hyperlink r:id="rId419">
        <w:r>
          <w:rPr>
            <w:color w:val="0000EE"/>
            <w:u w:val="single"/>
          </w:rPr>
          <w:t>https://tvpworld.com/92516038/china-russia-veto-un-resolution-on-protecting-hormuz-shipping</w:t>
        </w:r>
      </w:hyperlink>
      <w:r>
        <w:t xml:space="preserve"> - * The UN Security Council rejected a draft resolution on Hormuz shipping protection, with China and Russia vetoing. * The US and Israel had recently struck Iran, leading to conflicts and closure of the Strait of Hormuz. * US officials condemned the vetoes, citing economic and humanitarian impacts. * Russia and China argued the resolution was biased against Iran and proposed an alternative resolution. * The resolution aimed to promote naval cooperation and secure navigation through the strait. 439. </w:t>
      </w:r>
      <w:hyperlink r:id="rId420">
        <w:r>
          <w:rPr>
            <w:color w:val="0000EE"/>
            <w:u w:val="single"/>
          </w:rPr>
          <w:t>https://www.livemint.com/news/world/will-iran-levy-strait-of-hormuz-2-million-toll-on-tankers-heres-what-we-know-11775624791948.html</w:t>
        </w:r>
      </w:hyperlink>
      <w:r>
        <w:t xml:space="preserve"> - - Iran and Oman may impose fees of roughly $2 million per vessel transiting the Strait of Hormuz, split between the two countries. - The ceasefire allows Iran to lift its blockade, restoring oil and natural gas flow deemed crucial for global energy shipments. - Iran's proceeds from the fees may fund reconstruction efforts rather than seek direct US compensation. - The agreement was brokered by Pakistan, with formal negotiations planned for April. - Iran secured guarantees of non-attack, end to Israeli strikes, and potential lifting of sanctions in exchange for halting defensive operations. 440. </w:t>
      </w:r>
      <w:hyperlink r:id="rId421">
        <w:r>
          <w:rPr>
            <w:color w:val="0000EE"/>
            <w:u w:val="single"/>
          </w:rPr>
          <w:t>https://www.wyff4.com/article/iran-strait-of-hormuz-threat-oil-prices/70957732</w:t>
        </w:r>
      </w:hyperlink>
      <w:r>
        <w:t xml:space="preserve"> - * Iran's threats to close the Strait of Hormuz have caused international alarm amid tensions with the USA. * The situation follows a post by Donald Trump, indicating potential conflict escalation. * US officials did not rule out nuclear options in response. * Experts indicate the Strait's strategic importance and ease of defence for Iran. * Disruptions have already affected global gas and oil prices, with uncertainty expected to continue. 441. </w:t>
      </w:r>
      <w:hyperlink r:id="rId422">
        <w:r>
          <w:rPr>
            <w:color w:val="0000EE"/>
            <w:u w:val="single"/>
          </w:rPr>
          <w:t>https://hotnews.ro/ce-se-va-intampla-acum-cu-stramtoarea-ormuz-se-vor-face-multi-bani-anunta-donald-trump-2213830</w:t>
        </w:r>
      </w:hyperlink>
      <w:r>
        <w:t xml:space="preserve"> - * Donald Trump, președintele SUA, a declarat că Statele Unite vor ajuta la fluidizarea traficului în Strâmtoarea Ormuz. * SUA și Iranul au convenit asupra unui armistițiu de două săptămâni, anunțat după o serie de tensiuni și atacuri în regiune. * Iranul a acceptat să asigure siguranța tranzitului prin strâmtoare, blocată încă din februarie 2023. * Trump a menționat posibile acțiuni pozitive şi profituri semnificative din această situație. * Transportul maritim rămâne precaut, având nevoie de semne pozitive suplimentare pentru reluare completă. * Iranul a atacat cel puțin 19 nave în apropierea strâmtoarei și va percepe taxe pentru trecere în perioada de încetare a focului. 442. </w:t>
      </w:r>
      <w:hyperlink r:id="rId423">
        <w:r>
          <w:rPr>
            <w:color w:val="0000EE"/>
            <w:u w:val="single"/>
          </w:rPr>
          <w:t>https://www.bloomberg.com/news/videos/2026-04-08/us-and-iran-agree-to-two-week-ceasefire-video</w:t>
        </w:r>
      </w:hyperlink>
      <w:r>
        <w:t xml:space="preserve"> - * The US and Iran agreed to a two-week ceasefire. * The agreement involves Tehran reopening the Strait of Hormuz. * The ceasefire follows earlier threats by President Donald Trump to inflict devastation. * The event impacts geopolitical relations and energy security in the region. 443. </w:t>
      </w:r>
      <w:hyperlink r:id="rId424">
        <w:r>
          <w:rPr>
            <w:color w:val="0000EE"/>
            <w:u w:val="single"/>
          </w:rPr>
          <w:t>https://www.irishnews.com/news/uk/shell-cuts-gas-production-outlook-blaming-middle-east-conflict-52CEQMDOCBNXROCZKGYFFEJBV4/</w:t>
        </w:r>
      </w:hyperlink>
      <w:r>
        <w:t xml:space="preserve"> - * Shell has lowered its gas production outlook for the first quarter of 2026 due to regional conflict impacts in the Middle East. * Production volumes from Qatar were impacted during recent attacks, affecting Shell's LNG facilities and PearlGTL site. * Shell’s gas production forecast was revised from 920,000–980,000 BOED to 880,000–920,000 BOED. * The conflict has caused surge in energy prices, including Brent crude, and disruption in shipping routes such as Strait of Hormuz. * Shell announced trading from its chemical and products business was expected to be significantly higher than previous quarter. 444. </w:t>
      </w:r>
      <w:hyperlink r:id="rId425">
        <w:r>
          <w:rPr>
            <w:color w:val="0000EE"/>
            <w:u w:val="single"/>
          </w:rPr>
          <w: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w:t>
        </w:r>
      </w:hyperlink>
      <w:r>
        <w:t xml:space="preserve"> - * الرئيس الأميركي دونالد ترمب أعلن أن الولايات المتحدة ستساعد في إنهاء الاضطرابات بحركة الملاحة في مضيق هرمز. * جاء الإعلان بعد اتفاق واشنطن وطهران على وقف إطلاق نار لمدة أسبوعين. * إيران وافقت على ضمان المرور الآمن في مضيق هرمز، وهو ممر حيوي للنفط تعطل لأسابيع بسبب الحرب في الشرق الأوسط. * ترامب كتب أن الولايات المتحدة ستساعد في إنهاء الاضطرابات وسيكون هناك إجراءات إيجابية وأموال طائلة. * وزير الخارجية الإيراني عباس عراقجي قال إن المرور الآمن سيكون من خلال التنسيق مع القوات المسلحة الإيرانية.</w:t>
      </w:r>
      <w:r/>
    </w:p>
    <w:p>
      <w:pPr>
        <w:pStyle w:val="ListNumber"/>
        <w:spacing w:line="240" w:lineRule="auto"/>
        <w:ind w:left="720"/>
      </w:pPr>
      <w:r/>
      <w:hyperlink r:id="rId426">
        <w:r>
          <w:rPr>
            <w:color w:val="0000EE"/>
            <w:u w:val="single"/>
          </w:rPr>
          <w:t>https://newtalk.tw/news/view/2026-04-08/1028611</w:t>
        </w:r>
      </w:hyperlink>
      <w:r>
        <w:t xml:space="preserve"> - • The UN Security Council veto prevented the adoption of a resolution aimed at protecting Hormuz Strait navigation safety. • The resolution, supported by the US and initiated by Bahrain, failed due to opposition from China and Russia. • Iran had sealed the strait following Israeli-American attacks, causing oil prices to rise. • The US criticised Russia and China for vetoing the resolution and delaying humanitarian aid. • The resolution's failure highlights geopolitical tensions over energy security in the Persian Gulf.</w:t>
      </w:r>
      <w:r/>
    </w:p>
    <w:p>
      <w:pPr>
        <w:pStyle w:val="ListNumber"/>
        <w:spacing w:line="240" w:lineRule="auto"/>
        <w:ind w:left="720"/>
      </w:pPr>
      <w:r/>
      <w:hyperlink r:id="rId427">
        <w:r>
          <w:rPr>
            <w:color w:val="0000EE"/>
            <w:u w:val="single"/>
          </w:rPr>
          <w:t>https://www.philstockworld.com/2026/04/07/u-s-and-iran-reach-two-week-ceasefire-with-limited-hormuz-reopening/</w:t>
        </w:r>
      </w:hyperlink>
      <w:r>
        <w:t xml:space="preserve"> - * The U.S. and Iran agree to a two-week ceasefire, pausing military action and allowing shipping through the Strait of Hormuz under Iranian supervision. * Iran will halt attacks if attacked and will manage shipping traffic during the ceasefire. * The deal maintains Iran’s control of the Strait, serving as leverage, and signals a temporary arrangement, subject to negotiations. * Negotiations and broader proposals, including sanctions relief, are expected to continue over the next two weeks with potential mediators like Pakistan. * Uncertainty remains on whether the ceasefire will be formalised into a longer-term agreement or if it will be short-lived. 447. </w:t>
      </w:r>
      <w:hyperlink r:id="rId428">
        <w:r>
          <w:rPr>
            <w:color w:val="0000EE"/>
            <w:u w:val="single"/>
          </w:rPr>
          <w:t>https://economynext.com/a-whole-civilization-will-die-tonight-trump-says-266604/</w:t>
        </w:r>
      </w:hyperlink>
      <w:r>
        <w:t xml:space="preserve"> - • US President Donald Trump issued a threatening message about Iran ahead of a deadline to open the Strait of Hormuz. • The Strait is a crucial shipping route for a fifth of global crude oil and LNG. • Iran has responded with strikes and restrictions following US and Israeli bombing of Iran. • Ships from several countries continue to pass through the strait. • The situation escalates geopolitical tensions in the region. 448. </w:t>
      </w:r>
      <w:hyperlink r:id="rId429">
        <w:r>
          <w:rPr>
            <w:color w:val="0000EE"/>
            <w:u w:val="single"/>
          </w:rPr>
          <w:t>https://www.smh.com.au/world/middle-east/have-trump-s-outlandish-threats-proved-successful-we-ll-find-out-in-two-weeks-or-tomorrow-20260408-p5zm60.html?ref=rss&amp;utm_medium=rss&amp;utm_source=rss_world</w:t>
        </w:r>
      </w:hyperlink>
      <w:r>
        <w:t xml:space="preserve"> - * Iran has promised to reopen the Strait of Hormuz for two weeks, allowing ships to pass under Iranian control. * This development follows US and Iranian negotiations and was prompted by US threats and sanctions. * The market responded with a 15% drop in oil prices and a rise in the ASX200. * Key details of Iran's 10-point proposal remain undisclosed, causing scepticism about its plausibility and long-term stability. * Experts believe Trump’s rhetoric and handling have potentially favoured the Iranian regime in the long term. 449. </w:t>
      </w:r>
      <w:hyperlink r:id="rId430">
        <w:r>
          <w:rPr>
            <w:color w:val="0000EE"/>
            <w:u w:val="single"/>
          </w:rPr>
          <w:t>https://www.ansa.it/sito/notizie/economia/2026/04/07/mase-al-lavoro-su-piano-gas-e-misure-iea-contro-emergenza_64d5675b-1dad-4275-acf5-3b8cc516ecc6.html</w:t>
        </w:r>
      </w:hyperlink>
      <w:r>
        <w:t xml:space="preserve"> - * Italy's 2023 natural gas emergency plan is under development by the Ministry of Environment and Energy Security due to ongoing geopolitical instability. * The plan includes three crisis levels: pre-alert, alert, and emergency, with measures escalating at each level, such as increasing imports, reducing consumption, and utilisation of strategic stocks. * Italy's gas stocks are at 44%, with less than a month of supplies if fuel flow is interrupted. * Recommendations from the International Energy Agency include smart working, fuel rationing, vehicle limits, and energy-saving campaigns. * The government is preparing various scenarios based on the escalation of the conflict, including impacts from the Strait of Hormuz blockade and infrastructure damage. 450. </w:t>
      </w:r>
      <w:hyperlink r:id="rId431">
        <w:r>
          <w:rPr>
            <w:color w:val="0000EE"/>
            <w:u w:val="single"/>
          </w:rPr>
          <w:t>https://www.activistpost.com/global-energy-shock-iran-turns-hormuz-into-a-toll-gate-challenging-petrodollar/</w:t>
        </w:r>
      </w:hyperlink>
      <w:r>
        <w:t xml:space="preserve"> - * Iran is considering imposing transit fees on ships passing through the Strait of Hormuz, signalling a shift from free navigation to controlled passage. * Approximately 20% of global oil flows through Hormuz; restrictions are disrupting supply and challenging the petrodollar system. * Oil prices have surged to around $120 per barrel due to potential disruptions. * The move accelerates the decline of U.S. economic dominance, with China and Russia strengthening ties with Iran. * Gulf Arab states face risks of shortages and rising costs as dependency on maritime routes and Western security arrangements remains high. 451. </w:t>
      </w:r>
      <w:hyperlink r:id="rId432">
        <w:r>
          <w:rPr>
            <w:color w:val="0000EE"/>
            <w:u w:val="single"/>
          </w:rPr>
          <w:t>https://americanbazaaronline.com/2026/04/07/iran-refuses-trumps-ultimatum-risks-major-us-military-strike-478399/</w:t>
        </w:r>
      </w:hyperlink>
      <w:r>
        <w:t xml:space="preserve"> - * Iran dismisses US demands to open the Strait of Hormuz, risking military conflict. * Trump threatens to destroy Iran’s infrastructure if demands are not met by deadline. * US escalation follows Iran’s rejection of a ceasefire proposal. * The crisis raises concerns over regional stability, security, and energy markets. * The situation remains uncertain, with potential for increased confrontation and wider regional implications. 452. </w:t>
      </w:r>
      <w:hyperlink r:id="rId433">
        <w:r>
          <w:rPr>
            <w:color w:val="0000EE"/>
            <w:u w:val="single"/>
          </w:rPr>
          <w:t>https://www.jungewelt.de/artikel/520529.handelsbeziehungen-eu-und-afrika-von-erdgas-und-europ%C3%A4ischen-werten.html</w:t>
        </w:r>
      </w:hyperlink>
      <w:r>
        <w:t xml:space="preserve"> - * The European Union aims to diversify energy sources by increasing natural gas imports from Africa, focusing on projects in Mozambique and Equatorial Guinea. * In Mozambique, French company Total's offshore gas project faces human rights and environmental criticisms, with recent reports of violence involving Total-funded soldiers. * The US and Mozambique are involved in military actions against insurgents related to the gas infrastructure, with allegations of human rights violations. * Equatorial Guinea's government, led by Teodoro Obiang Nguema Mbasogo, is pursuing oil and gas projects to supply the EU, with additional cooperation with Chevron. * The EU's interest in African gas reflects strategic diversification despite concerns over human rights standards and geopolitical risks. 453. </w:t>
      </w:r>
      <w:hyperlink r:id="rId434">
        <w:r>
          <w:rPr>
            <w:color w:val="0000EE"/>
            <w:u w:val="single"/>
          </w:rPr>
          <w:t>https://oilprice.com/Energy/Energy-General/BP-Moves-to-Unlock-a-Potential-Gas-Bonanza-in-Eurasia.html</w:t>
        </w:r>
      </w:hyperlink>
      <w:r>
        <w:t xml:space="preserve"> - * BP signed exploration deals with Kazakh and Uzbek authorities for Ustyurt gas projects in April 2023. * Kazakhstan announced a large onshore deposit comparable to Kashagan, with reduced capital costs. * Uzbek and Azerbaijani entities, including SOCAR, partnered with BP to develop Ustyurt’s resources. * The discovery of a large gas field in Ustyurt was announced by Uzbek President. * The potential gas finds support discussions on a trans-Caspian pipeline for exporting Kazakh and Turkmen gas to Europe.</w:t>
      </w:r>
      <w:r/>
      <w:r/>
    </w:p>
    <w:p>
      <w:r/>
      <w:r>
        <w:t xml:space="preserve">454. </w:t>
      </w:r>
      <w:hyperlink r:id="rId435">
        <w:r>
          <w:rPr>
            <w:color w:val="0000EE"/>
            <w:u w:val="single"/>
          </w:rPr>
          <w:t>https://aif.ru/politics/dubinskiy-ukraina-prichastna-k-popytke-podryva-gazoprovoda-tureckiy-potok</w:t>
        </w:r>
      </w:hyperlink>
      <w:r>
        <w:t xml:space="preserve"> - * Ukrainian MP Alexander Dubinsky claims Ukraine is involved in an attempted sabotage of the Turkish Stream pipeline on the Serbia-Hungary border. * Dubinsky states the sabotage attempt was confirmed by Serbia after discovery of explosives and detonators. * The claim connects to broader tensions over gas supplies, with allegations of Ukraine trying to deprive Europe of Russian energy. * Hungarian Foreign Minister Peter Szijjarto accuses Kyiv of using terrorism to restrict Europe's energy access. * The incident highlights recent geopolitical conflicts involving energy infrastructure in the region. 455. </w:t>
      </w:r>
      <w:hyperlink r:id="rId436">
        <w:r>
          <w:rPr>
            <w:color w:val="0000EE"/>
            <w:u w:val="single"/>
          </w:rPr>
          <w:t>https://www.atlanticcouncil.org/blogs/menasource/iraqs-oil-export-vulnerability-exposes-the-cost-of-unresolved-disputes/</w:t>
        </w:r>
      </w:hyperlink>
      <w:r>
        <w:t xml:space="preserve"> - * Iran’s effective closure of the Strait of Hormuz has exposed Iraq’s dependence on Gulf export routes. * Iraq’s oil export infrastructure and agreements with the Kurdistan Regional Government face security and political challenges. * US-brokered agreements temporarily eased export disputes but did not resolve underlying governance issues. * Attacks on Kurdish oil fields by Iran-backed groups have hindered production and export capacity. * The crisis highlights Iraq’s strategic vulnerabilities and the importance of US mediating influence in energy security. 456. </w:t>
      </w:r>
      <w:hyperlink r:id="rId437">
        <w:r>
          <w:rPr>
            <w:color w:val="0000EE"/>
            <w:u w:val="single"/>
          </w:rPr>
          <w:t>https://www.sotaliraq.com/2026/04/08/%D8%A5%D8%B3%D8%B1%D8%A7%D8%A6%D9%8A%D9%84-%D9%88%D8%A5%D9%8A%D8%B1%D8%A7%D9%86-%D9%88%D9%84%D8%B9%D8%A8%D8%A9-%D8%AC%D8%B1-%D8%A7%D9%84%D8%AD%D8%A8%D9%84-%D9%81%D9%8A-%D8%A7%D9%84%D8%B4%D8%B1%D9%82/</w:t>
        </w:r>
      </w:hyperlink>
      <w:r>
        <w:t xml:space="preserve"> - * Middle East experiences heightened tension, with Iran and Israel engaged in a growing confrontation. * Iran's nuclear programme and US sanctions remain central issues, with regional instability increasing. * US supports Israel militarily and politically, while Iran adopts a 'strategic patience' approach. * Israel conducts military strikes against Iranian military sites, citing security threats. * Regional and global powers like Russia and Gulf nations observe the conflict, warning of potential escalation. 457. </w:t>
      </w:r>
      <w:hyperlink r:id="rId438">
        <w:r>
          <w:rPr>
            <w:color w:val="0000EE"/>
            <w:u w:val="single"/>
          </w:rPr>
          <w:t>https://www.tdsecurities.com/ca/en/europe-best-ideas-2026</w:t>
        </w:r>
      </w:hyperlink>
      <w:r>
        <w:t xml:space="preserve"> - * Europe faces potential energy-price shocks due to Middle East conflict, impacting inflation and growth in 2026. * European gas consumption decreased by approximately 20% since 2022, with supplies diversified geographically. * Gas prices remain below 2022/2023 levels but have doubled recently; a sustained rise could trigger recession risks. * EU's strategic initiatives include the Industrial Accelerator Act and increased financial integration, amid geopolitical shifts. * Defence spending in Europe is increasing due to security concerns, benefiting local defence firms with US and international exposure. * US and Europe are engaged in a policy 'race' to relax banking capital requirements, impacting financial markets. * Europe's reliance on US LNG is expected to continue, with incremental investment decisions supporting energy diversification. * The European Commission may favour EU-based online travel agencies by promoting search result fairness. 458. </w:t>
      </w:r>
      <w:hyperlink r:id="rId439">
        <w:r>
          <w:rPr>
            <w:color w:val="0000EE"/>
            <w:u w:val="single"/>
          </w:rPr>
          <w:t>https://www.thetechedvocate.org/global-markets-react-to-trumps-ultimatum-on-irans-oil-supply/?utm_source=rss&amp;utm_medium=rss&amp;utm_campaign=global-markets-react-to-trumps-ultimatum-on-irans-oil-supply</w:t>
        </w:r>
      </w:hyperlink>
      <w:r>
        <w:t xml:space="preserve"> - * On April 7, 2026, global stock markets showed a cautious upward trend amid escalating tensions surrounding Iran’s oil routes. * U.S. President Trump demanded Iran reopen the Strait of Hormuz or face military action, increasing geopolitical tensions. * Oil prices surged, with US crude reaching $112.79 and Brent crude $110, significantly higher than pre-war levels. * The Strait of Hormuz is a vital passage for approximately 20% of the world's crude oil. * Market reactions reflect concerns over potential supply disruptions and geopolitical conflict impacting global oil supply and prices. 459. </w:t>
      </w:r>
      <w:hyperlink r:id="rId440">
        <w:r>
          <w:rPr>
            <w:color w:val="0000EE"/>
            <w:u w:val="single"/>
          </w:rPr>
          <w:t>https://www.oilandgas360.com/war-redraws-energy-trade-routes/#utm_source=rss&amp;utm_medium=rss&amp;utm_campaign=war-redraws-energy-trade-routes</w:t>
        </w:r>
      </w:hyperlink>
      <w:r>
        <w:t xml:space="preserve"> - * Disruption from Middle East conflict prompts Russia to reposition in global energy trade. * Russia redirects crude and LNG flows to Asia and maintains existing corridors like Kazakhstan’s CPC pipeline. * Energy trade becomes more fragmented and regionalised, influenced by geopolitics and sanctions. * Russia adapts logistics, pricing, and relationships to sustain exports amidst sanctions. * Global supply remains, but rerouting tightens access, impacting prices and trade dynamics. 460. </w:t>
      </w:r>
      <w:hyperlink r:id="rId441">
        <w:r>
          <w:rPr>
            <w:color w:val="0000EE"/>
            <w:u w:val="single"/>
          </w:rPr>
          <w:t>https://www.public.news/p/build-pipelines-diversify-oil-and</w:t>
        </w:r>
      </w:hyperlink>
      <w:r>
        <w:t xml:space="preserve"> - * The article discusses the geopolitical risk of Iran closing the Strait of Hormuz and its impact on global energy supplies. * It suggests reducing dependence on Persian Gulf oil and gas by expanding production outside the region. * The article highlights the existing pipeline infrastructure and ongoing exploration of alternative export routes. * It advocates for Gulf states to develop new pipeline routes and international cooperation to build alternative supply routes. * Emphasises that building around the Strait, not fighting over it, is a strategic priority.</w:t>
      </w:r>
      <w:r/>
    </w:p>
    <w:p>
      <w:r/>
      <w:r>
        <w:t xml:space="preserve">461. </w:t>
      </w:r>
      <w:hyperlink r:id="rId442">
        <w:r>
          <w:rPr>
            <w:color w:val="0000EE"/>
            <w:u w:val="single"/>
          </w:rPr>
          <w:t>https://windward.ai/blog/april-7-maritime-intelligence-daily/</w:t>
        </w:r>
      </w:hyperlink>
      <w:r>
        <w:t xml:space="preserve"> - * Eleven vessels transited the Strait of Hormuz on 6 April, all using the IRGC-controlled northern corridor. * Two Qatari LNG carriers aborted Hormuz transits, with one changing destination to Pakistan. * Iran continues regular transits for its oil and gas shipments amid outbound exits by other Gulf traders. * Diesel and gasoil stocks on water increased by 12%, reflecting rising Middle East Gulf tankers and shortages elsewhere. * A scrapped LNG carrier was fraudulently reused as a tanker during Hormuz transit. * An Iranian-affiliated aframax tanker diverted from India to China amid US sanctions waivers. * Russia has established a route bypassing UK-controlled waters to avoid sanctions enforcement. 462. </w:t>
      </w:r>
      <w:hyperlink r:id="rId443">
        <w:r>
          <w:rPr>
            <w:color w:val="0000EE"/>
            <w:u w:val="single"/>
          </w:rPr>
          <w:t>https://www.iranherald.com/news/278970186/will-take-action-against-infrastructure-of-us-its-allies-says-iran-as-trump-deadline-looms</w:t>
        </w:r>
      </w:hyperlink>
      <w:r>
        <w:t xml:space="preserve"> - * Iran has threatened to take action against the infrastructure of the US and its allies, warning of depriving them of 'the region's oil and gas for years'. * The statement was issued in response to US President Trump's statements and looming deadline for negotiations. * Reports of US strikes on Iranian infrastructure have prompted the warning. * World leaders, including UN and the Pope, have called for dialogue and condemned threats against civilian infrastructure. * The situation is heightened amid a geopolitical standoff involving Iran, the US, and other nations. 463. </w:t>
      </w:r>
      <w:hyperlink r:id="rId442">
        <w:r>
          <w:rPr>
            <w:color w:val="0000EE"/>
            <w:u w:val="single"/>
          </w:rPr>
          <w:t>https://windward.ai/blog/april-7-maritime-intelligence-daily/</w:t>
        </w:r>
      </w:hyperlink>
      <w:r>
        <w:t xml:space="preserve"> - * On April 6, 11 vessels transited the Strait of Hormuz, all via the IRGC-controlled corridor. * Two Qatari LNG carriers aborted transits, changed destinations, and appeared to return to Qatar. * Several tankers, including Iranian oil with beneficial ownership in Greece and China, continue Iranian trades. * Pakistan is negotiating energy cargo transits through Iran, with two LNG carriers returning to Qatar after turning back. * Diesel and gasoil on water increased by 12% in two weeks, with reduced refinery loadings on the Gulf coast. * A LNG carrier's identity was fraudulently reused in Hormuz transit; the vessel no longer exists. * An Iranian tanker diverted course en route to India, after being flagged as US-sanctioned and involved in ship-to-ship transfers. * Russia is diverting tankers around the UK to avoid the English Channel, with vessels avoiding UK sanctions and flagged with Sierra Leone, Cameroon, and Panama. 464. </w:t>
      </w:r>
      <w:hyperlink r:id="rId444">
        <w:r>
          <w:rPr>
            <w:color w:val="0000EE"/>
            <w:u w:val="single"/>
          </w:rPr>
          <w:t>https://www.businessreport.com/article/venture-global-cashing-in-as-gas-markets-tighten</w:t>
        </w:r>
      </w:hyperlink>
      <w:r>
        <w:t xml:space="preserve"> - * Venture Global, a Louisiana-based LNG exporter, is poised to benefit from disruptions in Middle East supplies. * The company has a strategy of selling cargo on the volatile spot market, profiting from price spikes. * Current crises include the Strait of Hormuz closure and damage to Qatar’s LNG facilities. * Over 30% of its volumes are exposed to spot pricing. * The company aims to surpass global competitors with expanding infrastructure and investments. 465. </w:t>
      </w:r>
      <w:hyperlink r:id="rId445">
        <w:r>
          <w:rPr>
            <w:color w:val="0000EE"/>
            <w:u w:val="single"/>
          </w:rPr>
          <w:t>https://www.lngindustry.com/liquid-natural-gas/07042026/pv-gas-signs-supply-agreements-with-evn/</w:t>
        </w:r>
      </w:hyperlink>
      <w:r>
        <w:t xml:space="preserve"> - * PV GAS, EVN, and PV Power sign agreements on LNG supply for large-scale gas-fired power projects in Vietnam. * Agreements include a framework for supplying regasified LNG to power plants in Vung Ang from 2029 and a long-term contract for Nhon Trach 3 &amp; 4. * PV GAS is developing LNG infrastructure including the North Central LNG terminal in Vietnam, with operational plans to support regional power plants. * The events occur amidst declining domestic gas resources and a volatile global energy market, aiming to ensure energy security and long-term fuel supply. * Officials emphasise LNG's role in Vietnam's energy mix, aimed at stabilising power generation and supporting renewable energy integration. 466. </w:t>
      </w:r>
      <w:hyperlink r:id="rId446">
        <w:r>
          <w:rPr>
            <w:color w:val="0000EE"/>
            <w:u w:val="single"/>
          </w:rPr>
          <w:t>https://www.france24.com/en/europe/20260407-why-viktor-orban-wants-energy-prices-at-the-heart-of-hungary-s-elections</w:t>
        </w:r>
      </w:hyperlink>
      <w:r>
        <w:t xml:space="preserve"> - * Serbian authorities report discovery of explosives near Balkan Stream pipeline, allegedly linked to sabotage plans.</w:t>
      </w:r>
      <w:r>
        <w:rPr>
          <w:i/>
        </w:rPr>
        <w:t xml:space="preserve"> Viktor Orban publicly accuses Ukraine of attacking Russian energy infrastructure, linked to upcoming Hungarian elections.</w:t>
      </w:r>
      <w:r>
        <w:t xml:space="preserve"> Orban suggests Kyiv's actions aim to blackmail Hungary and influence voting.</w:t>
      </w:r>
      <w:r>
        <w:rPr>
          <w:i/>
        </w:rPr>
        <w:t xml:space="preserve"> Hungary relies heavily on Russian natural gas, with TurkStream carrying significant volumes, and faces potential energy supply disruptions.</w:t>
      </w:r>
      <w:r>
        <w:t xml:space="preserve"> The Hungarian government has historically subsidised energy prices using revenues from Russian oil, and campaign messaging emphasises cheap Russian energy to voters. 467. </w:t>
      </w:r>
      <w:hyperlink r:id="rId447">
        <w:r>
          <w:rPr>
            <w:color w:val="0000EE"/>
            <w:u w:val="single"/>
          </w:rPr>
          <w:t>https://www.marineinsight.com/two-qatar-lng-tankers-attempt-first-strait-of-hormuz-exit-since-us-iran-war/?utm_source=rss&amp;utm_medium=rss&amp;utm_campaign=two-qatar-lng-tankers-attempt-first-strait-of-hormuz-exit-since-us-iran-war</w:t>
        </w:r>
      </w:hyperlink>
      <w:r>
        <w:t xml:space="preserve"> - * Two LNG tankers, Al Daayen and Rasheeda, are moving towards the Strait of Hormuz, potentially the first since late February. * The vessels loaded in Qatar before the US and Israel strikes on Iran, with no fully loaded LNG tanker passing the strait since then. * The Strait of Hormuz is a key global energy trade route, and restrictions have affected about a fifth of world LNG supply. * Qatar has sent LNG shipments to Kuwait without passing through the strait; vessel movements are uncertain. * Iran restricts movement through the strait to certain vessels, and Qatar-linked LNG vessels have not crossed during the conflict. 468. </w:t>
      </w:r>
      <w:hyperlink r:id="rId448">
        <w:r>
          <w:rPr>
            <w:color w:val="0000EE"/>
            <w:u w:val="single"/>
          </w:rPr>
          <w:t>https://en.interfax.com.ua/news/economic/1157391.html</w:t>
        </w:r>
      </w:hyperlink>
      <w:r>
        <w:t xml:space="preserve"> - * Between March 30 and April 5, Russia carried out 52 strikes on gas networks in the Donetsk region. * The strikes left 436 households without gas supply; supplies have been partially restored. * Kramatorsk experienced 23 hits, affecting 171 households. * Druzhkivka had 13 strikes, affecting 233 households. * Other towns affected include Sloviansk, Mykolaivka, and Balbasivka. * Naftogaz reports operating under shelling conditions to restore supply. 469. </w:t>
      </w:r>
      <w:hyperlink r:id="rId449">
        <w:r>
          <w:rPr>
            <w:color w:val="0000EE"/>
            <w:u w:val="single"/>
          </w:rPr>
          <w:t>https://www.allsides.com/news/2026-04-07-0700/energy-us-made-explosives-used-plot-targeting-gas-hungary-serbian-spy-chief</w:t>
        </w:r>
      </w:hyperlink>
      <w:r>
        <w:t xml:space="preserve"> - * Explosives of 'devastating power' were discovered near the Serbian extension of TurkStream pipeline. * The Serbian President announced the discovery on Sunday, near Kanjiza, close to the Hungarian border. * The explosives, capable of causing gas outages in Hungary and northern Serbia, were reportedly US-made. * The event has implications for energy infrastructure security and regional stability. * Hungarian Prime Minister Viktor Orban was informed of the development. 470. </w:t>
      </w:r>
      <w:hyperlink r:id="rId450">
        <w:r>
          <w:rPr>
            <w:color w:val="0000EE"/>
            <w:u w:val="single"/>
          </w:rPr>
          <w:t>https://www.faz.net/aktuell/politik/ukraine/ukraine-liveticker-mehrere-tote-bei-russischem-angriff-auf-bus-faz-110683325.html</w:t>
        </w:r>
      </w:hyperlink>
      <w:r>
        <w:t xml:space="preserve"> - * Russia accuses Ukraine of sabotage at Turkstream pipeline in Serbia, with no conclusive proof yet. * The pipeline transports Russian gas to Hungary and other countries. * The incident may influence Hungary's upcoming elections and is linked to broader geopolitical tensions. * Kremlin spokesperson Dmitrij Peskow warns of potential danger to critical energy infrastructure. * Russia alleges Ukraine has previously engaged in sabotage against energy infrastructure.</w:t>
      </w:r>
      <w:r/>
    </w:p>
    <w:p>
      <w:r/>
      <w:r>
        <w:t xml:space="preserve">471. </w:t>
      </w:r>
      <w:hyperlink r:id="rId451">
        <w:r>
          <w:rPr>
            <w:color w:val="0000EE"/>
            <w:u w:val="single"/>
          </w:rPr>
          <w:t>https://www.maritimegateway.com/qatar-lng-tankers-al-daayen-and-rasheeda-abort-hormuz-exit-attempt/</w:t>
        </w:r>
      </w:hyperlink>
      <w:r>
        <w:t xml:space="preserve"> - • Two QatarEnergy-controlled LNG tankers turned back after attempting to transit the Strait of Hormuz, marking the first such attempt since hostilities began. • The tankers had loaded LNG from Ras Laffan, Qatar’s largest export terminal, before hostilities started. • The attempt reflects possible efforts to explore Pakistani transit rights amid ongoing regional tensions. • Qatar's LNG exports have been disrupted, affecting global supply during an energy crisis. • India faces LNG shortages and has issued a tender for urea imports due to reduced natural gas supply, with prices rising sharply. 472. </w:t>
      </w:r>
      <w:hyperlink r:id="rId452">
        <w:r>
          <w:rPr>
            <w:color w:val="0000EE"/>
            <w:u w:val="single"/>
          </w:rPr>
          <w:t>https://www.naftemporiki.gr/opinion/2095404/i-eyropi-se-toxo-piesis-valtiki-valkania-ormoyz-kai-ta-anenerga-koitasmata-tis-eyropis/?utm_source=rss&amp;utm_medium=rss&amp;utm_campaign=i-eyropi-se-toxo-piesis-valtiki-valkania-ormoyz-kai-ta-anenerga-koitasmata-tis-eyropis</w:t>
        </w:r>
      </w:hyperlink>
      <w:r>
        <w:t xml:space="preserve"> - * The sabotage attempt on TurkStream in Serbia highlights Europe's geopolitical vulnerabilities in energy supply. * Europe's dependence on Russian gas decreased from 155 bcm annually to 10-15 bcm via TurkStream since 2022. * Europe increased LNG imports from 80 bcm in 2021 to 135–140 bcm in 2023–2025, reducing reliance on pipeline gas. * Attacks in regions like Crimea and the Eastern Mediterranean, and incidents like Nord Stream explosions, demonstrate vulnerabilities of gas infrastructure. * Europe maintains about 450 inactive hydrocarbon fields that could be reconsidered to bolster energy security amid ongoing risks. 473. </w:t>
      </w:r>
      <w:hyperlink r:id="rId453">
        <w:r>
          <w:rPr>
            <w:color w:val="0000EE"/>
            <w:u w:val="single"/>
          </w:rPr>
          <w:t>https://oilprice.com/Latest-Energy-News/World-News/European-Gas-Futures-Jump-3-as-Trumps-Iran-Strike-Deadline-Nears.html</w:t>
        </w:r>
      </w:hyperlink>
      <w:r>
        <w:t xml:space="preserve"> - • European natural gas futures increased by 3% on Tuesday, with prices just above $58 per MWh. • Market tensions increased due to U.S. threats of escalation against Iran and potential closure of the Strait of Hormuz. • Since the Middle East conflict began, Europe's gas prices have soared by about 55%. • No LNG cargo has transited the Strait of Hormuz in over a month amid ongoing conflict, affecting supply and refill season prospects. • Escalation of war risks could lead to further price spikes. 474. </w:t>
      </w:r>
      <w:hyperlink r:id="rId454">
        <w:r>
          <w:rPr>
            <w:color w:val="0000EE"/>
            <w:u w:val="single"/>
          </w:rPr>
          <w:t>https://www.hungarianconservative.com/articles/current/hungary-turkstream-energy-security-warning/</w:t>
        </w:r>
      </w:hyperlink>
      <w:r>
        <w:t xml:space="preserve"> - * Prime Minister Viktor Orbán states Hungary’s economy and energy supply would face serious consequences if TurkStream pipeline were disrupted * He inspected Hungarian military protection along the pipeline and mentioned a sabotage attempt in Serbia * Investigations are ongoing in Serbia, and the situation is described as serious * Orbán highlights Europe's approaching energy crisis and potential supply competition * Discusses global and regional energy policy debates related to sanctions and Russian energy imports 475. </w:t>
      </w:r>
      <w:hyperlink r:id="rId455">
        <w:r>
          <w:rPr>
            <w:color w:val="0000EE"/>
            <w:u w:val="single"/>
          </w:rPr>
          <w:t>https://www.budapester.hu/ausland/diese-bestrebungen-der-ukraine-sind-fuer-uns-lebensbedrohlich/</w:t>
        </w:r>
      </w:hyperlink>
      <w:r>
        <w:t xml:space="preserve"> - • Ungarn erhöht den Schutz seines Abschnitts der Gaspipeline TurkStream, nach einem Sabotageversuch in Serbien. • Zwei Rucksäcke mit 4 kg Plastiksprengstoff wurden entdeckt und entschärft. • Ungarn bezieht ca. 60% seines Gasbedarfs über TurkStream. • Ungarn warnt vor Energiekrise und betont die Bedeutung russischer Energiequellen für Europa. • Kiew weist Verbindungen zum Sprengstoff zurück, verdächtigt Russland unter falscher Flagge. • Serbische Behörden ermitteln wegen des Sprengstofffunds in Kanjiza. • Ungarischer Außenminister Szijjártó fordert verstärkten Schutz kritischer Energieinfrastruktur. 476. </w:t>
      </w:r>
      <w:hyperlink r:id="rId456">
        <w:r>
          <w:rPr>
            <w:color w:val="0000EE"/>
            <w:u w:val="single"/>
          </w:rPr>
          <w:t>https://time.com/article/2026/04/07/strait-of-hormuz-countries-pass-deals-iran-us-war-trump/</w:t>
        </w:r>
      </w:hyperlink>
      <w:r>
        <w:t xml:space="preserve"> - - The IRGC Navy announced that the Strait of Hormuz will 'never return to its former state'. - Iran proposed to reopen the strait with a fee of up to $2 million per vessel, shared with Oman. - Funds from the fees would be used to reconstruct infrastructure destroyed by the US and Israel. - Iran's actions relate to its management of the shipping route and have geopolitical implications. 477. </w:t>
      </w:r>
      <w:hyperlink r:id="rId457">
        <w:r>
          <w:rPr>
            <w:color w:val="0000EE"/>
            <w:u w:val="single"/>
          </w:rPr>
          <w:t>https://www.energyflux.news/easter-escalation-trump-gas-lng-qatar-iran-war/</w:t>
        </w:r>
      </w:hyperlink>
      <w:r>
        <w:t xml:space="preserve"> - </w:t>
      </w:r>
      <w:r>
        <w:rPr>
          <w:i/>
        </w:rPr>
        <w:t>Over five days, the US lost a fighter jet and mounted a rescue mission in Iran, leading to increased geopolitical tension.</w:t>
      </w:r>
      <w:r/>
      <w:r>
        <w:rPr>
          <w:i/>
        </w:rPr>
        <w:t>Iran has approved a bill to formalise a toll on vessels passing through the Strait of Hormuz, potentially increasing energy trade costs.</w:t>
      </w:r>
      <w:r/>
      <w:r>
        <w:rPr>
          <w:i/>
        </w:rPr>
        <w:t>Iran's strategic posture appears to be consolidating control over the strait amid tensions.</w:t>
      </w:r>
      <w:r/>
      <w:r>
        <w:rPr>
          <w:i/>
        </w:rPr>
        <w:t>US and Qatari LNG transit through the Strait has been disrupted, with ships turning back or being denied passage.</w:t>
      </w:r>
      <w:r/>
      <w:r>
        <w:rPr>
          <w:i/>
        </w:rPr>
        <w:t>The market's pricing of natural gas and LNG seems disconnected from these developments, with a risk-reality gap highlighted.</w:t>
      </w:r>
      <w:r>
        <w:t xml:space="preserve">478. </w:t>
      </w:r>
      <w:hyperlink r:id="rId458">
        <w:r>
          <w:rPr>
            <w:color w:val="0000EE"/>
            <w:u w:val="single"/>
          </w:rPr>
          <w:t>https://forum.waploaded.com/forum/890293/war-trump-names-countries-tha</w:t>
        </w:r>
      </w:hyperlink>
      <w:r>
        <w:t xml:space="preserve"> - - Donald Trump criticises Australia, Japan, South Korea, and NATO for insufficient support during Iran conflict. - The UN Security Council is preparing to vote on a diluted resolution to safeguard shipping in the Strait of Hormuz. - The resolution encourages defensive efforts, excluding explicit authorisation for force. - The vote is expected to be cautious due to veto powers of China, Russia, UK, France, and US. - Rising oil prices are linked to US and Israeli military actions against Iran, affecting global oil and gas supplies. 479. </w:t>
      </w:r>
      <w:hyperlink r:id="rId459">
        <w:r>
          <w:rPr>
            <w:color w:val="0000EE"/>
            <w:u w:val="single"/>
          </w:rPr>
          <w:t>https://newtalk.tw/news/view/2026-04-07/1028439</w:t>
        </w:r>
      </w:hyperlink>
      <w:r>
        <w:t xml:space="preserve"> - * The article reports on recent geopolitical developments affecting global energy supplies, including US- Israel actions against Iran and Iran blocking the Hormuz Strait. * European countries are taking individual measures to secure energy, such as Germany increasing LNG imports, France strengthening nuclear power, and Italy’s prime minister visiting Middle Eastern countries. * Italy's prime minister is also speculated to potentially visit Iran to secure oil and gas supplies via Hormuz Strait, though this has not been confirmed. * Analysts criticise Europe's failure to form a unified energy strategy, attributing the fragmentation to long-term reliance on Russian energy. * The geopolitical tensions directly impact energy security and market dynamics in Europe and globally. 480. </w:t>
      </w:r>
      <w:hyperlink r:id="rId455">
        <w:r>
          <w:rPr>
            <w:color w:val="0000EE"/>
            <w:u w:val="single"/>
          </w:rPr>
          <w:t>https://www.budapester.hu/ausland/diese-bestrebungen-der-ukraine-sind-fuer-uns-lebensbedrohlich/</w:t>
        </w:r>
      </w:hyperlink>
      <w:r>
        <w:t xml:space="preserve"> - ['</w:t>
      </w:r>
      <w:r>
        <w:rPr>
          <w:i/>
        </w:rPr>
        <w:t xml:space="preserve"> Hungary reinforces its section of the TurkStream pipeline after a sabotage attempt in Serbia was foiled, with two backpacks containing 4 kg of plastic explosive discovered.', '</w:t>
      </w:r>
      <w:r>
        <w:t xml:space="preserve"> Serbian authorities confirmed no injuries and that gas transit through TurkStream remains undisturbed, with Hungary relying on this route for approximately 60% of its gas needs.', "</w:t>
      </w:r>
      <w:r>
        <w:rPr>
          <w:i/>
        </w:rPr>
        <w:t xml:space="preserve"> Hungarian Prime Minister Viktor Orbán warns of Europe's energy crisis, emphasising reliance on Russian energy and criticising Ukrainian attacks on pipelines.", '</w:t>
      </w:r>
      <w:r>
        <w:t xml:space="preserve"> Ukraine denies involvement in the sabotage, suggesting Russian false flag operation to influence Hungarian elections.', '</w:t>
      </w:r>
      <w:r>
        <w:rPr>
          <w:i/>
        </w:rPr>
        <w:t xml:space="preserve"> Serbian authorities investigate, with soldiers and police securing the area near Kanjiza, an ethnically Hungarian region, to prevent further threats.'] 481. </w:t>
      </w:r>
      <w:hyperlink r:id="rId460">
        <w:r>
          <w:rPr>
            <w:color w:val="0000EE"/>
            <w:u w:val="single"/>
          </w:rPr>
          <w:t>https://www.seanews.com.tr/article/houthis-prepare-for-new-attacks-in-the-red-sea-mno9ss49</w:t>
        </w:r>
      </w:hyperlink>
      <w:r>
        <w:rPr>
          <w:i/>
        </w:rPr>
        <w:t xml:space="preserve"> - * The Houthis have demonstrated support for Iran and Palestine, launching attacks against Israel, which were thwarted, with potential for future attacks on ships in the Red Sea and Gulf of Aden. * Experts warn such attacks could severely impact global energy supply, surpassing the closure risks of the Strait of Hormuz. * Saudi Arabia and Egypt could intervene militarily if threats materialise, with European naval forces currently patrolling the region under Operation Aspides. * US support is expected but may be limited, affecting air defence, intelligence, and command capabilities. * The closure of Bab el Mandeb Strait could impact Asian economies relying on Middle Eastern oil, prompting possible Asian fleet participation in maritime security efforts. 482. </w:t>
      </w:r>
      <w:hyperlink r:id="rId461">
        <w:r>
          <w:rPr>
            <w:color w:val="0000EE"/>
            <w:u w:val="single"/>
          </w:rPr>
          <w:t>https://ekonomi.republika.co.id/berita/td4a6g370/dua-kapal-lng-qatar-gagal-tembus-selat-hormuz-putar-balik-di-teluk-persia</w:t>
        </w:r>
      </w:hyperlink>
      <w:r>
        <w:rPr>
          <w:i/>
        </w:rPr>
        <w:t xml:space="preserve"> - * Dua kapal tanker LNG dari Qatar berbalik arah di dekat Oman setelah mencoba mendekati Selat Hormuz pada 6 April. * Kapal bernama Rasheeda dan Al Daayen mengubah tujuan dari Qatar ke Pakistan. * Pergerakan ini dipicu oleh gangguan lalu lintas akibat konflik regional antara AS, Israel, dan Iran. * Data pelacakan menunjukkan kapal berputar-putar di Teluk Persia dekat Oman dan tidak melanjutkan ke Selat Hormuz. * Konflik menyebabkan penurunan sekitar 20 persen lalu lintas kapal di jalur strategis ini, mengurangi pengangkutan minyak dan gas alam cair global. 483. </w:t>
      </w:r>
      <w:hyperlink r:id="rId462">
        <w:r>
          <w:rPr>
            <w:color w:val="0000EE"/>
            <w:u w:val="single"/>
          </w:rPr>
          <w:t>https://www.marinelink.com/news/russias-yamal-lng-resumes-shipments-china-537734</w:t>
        </w:r>
      </w:hyperlink>
      <w:r>
        <w:rPr>
          <w:i/>
        </w:rPr>
        <w:t xml:space="preserve"> - * Yamal LNG, controlled by Novatek, sent its first cargo to China since last November. * The shipment occurred weeks before Europe's ban on Russian LNG imports becomes fully enforced. * The project is situated on the Yamal peninsula in the Arctic. * The LNG carrier Geneva is sailing to China, with an expected arrival on May 15. * The last shipment to China was at the end of November, arriving in January after sailing around Africa. 484. </w:t>
      </w:r>
      <w:hyperlink r:id="rId463">
        <w:r>
          <w:rPr>
            <w:color w:val="0000EE"/>
            <w:u w:val="single"/>
          </w:rPr>
          <w:t>https://regtechtimes.com/iran-shares-10-point-plan-focusing-on-ceasefire/</w:t>
        </w:r>
      </w:hyperlink>
      <w:r>
        <w:rPr>
          <w:i/>
        </w:rPr>
        <w:t xml:space="preserve"> - * Iran proposes a 10-point plan calling for a permanent end to ongoing conflict, including lifting sanctions and ensuring security in the Strait of Hormuz. * Iran rejects a ceasefire and seeks a comprehensive resolution addressing regional conflicts and economic recovery. * The US responds by calling the plan an important step but states it is insufficient for a final deal. * Increasing pressure due to strict US deadlines and warning of potential military action, including strikes on Iran’s infrastructure. * Military operations include US rescue missions and Israeli strikes on Iran’s energy sector, impacting Iran’s petrochemical exports. * Escalating tensions involve both diplomatic negotiations and military actions on critical infrastructure and strategic routes. 485. </w:t>
      </w:r>
      <w:hyperlink r:id="rId464">
        <w:r>
          <w:rPr>
            <w:color w:val="0000EE"/>
            <w:u w:val="single"/>
          </w:rPr>
          <w:t>https://www.dailymail.co.uk/news/article-15711899/Israel-Iran-US-live-updates.html?ns_mchannel=rss&amp;ns_campaign=1490&amp;ito=1490</w:t>
        </w:r>
      </w:hyperlink>
      <w:r>
        <w:rPr>
          <w:i/>
        </w:rPr>
        <w:t xml:space="preserve"> - ['</w:t>
      </w:r>
      <w:r>
        <w:t>Israel issues a warning to Iranians not to use trains or travel near railway lines until 21:00 Iran time due to security concerns.</w:t>
      </w:r>
      <w:r>
        <w:rPr>
          <w:i/>
        </w:rPr>
        <w:t>', '</w:t>
      </w:r>
      <w:r>
        <w:t>The conflict between Israel, US, and Iran has escalated, involving strikes against Iran and the closure of the Strait of Hormuz.</w:t>
      </w:r>
      <w:r>
        <w:rPr>
          <w:i/>
        </w:rPr>
        <w:t>', "</w:t>
      </w:r>
      <w:r>
        <w:t>Donald Trump threatened to destroy Iran's bridges and power plants if Iran did not reopen the Strait of Hormuz by 8pm EST.</w:t>
      </w:r>
      <w:r>
        <w:rPr>
          <w:i/>
        </w:rPr>
        <w:t>", '</w:t>
      </w:r>
      <w:r>
        <w:t>Oil prices, Brent crude and West Texas Intermediate, rose to their highest in a month, with Brent at about $111 per barrel and WTI at $115.</w:t>
      </w:r>
      <w:r>
        <w:rPr>
          <w:i/>
        </w:rPr>
        <w:t>', '</w:t>
      </w:r>
      <w:r>
        <w:t xml:space="preserve">Global markets’ confidence in a quick resolution to the conflict is diminishing, with peace talks making little progress.'] 486. </w:t>
      </w:r>
      <w:hyperlink r:id="rId465">
        <w:r>
          <w:rPr>
            <w:color w:val="0000EE"/>
            <w:u w:val="single"/>
          </w:rPr>
          <w:t>https://lenta.ru/news/2026/04/07/v-ssha-zayavili-o-prevraschenii-irana-v-mirovuyu-derzhavu/</w:t>
        </w:r>
      </w:hyperlink>
      <w:r>
        <w:t xml:space="preserve"> - * A professor of political science from the University of Chicago claims Iran has become a major global power, surpassing the US, China, and Russia. * Iran has gained control over the Strait of Hormuz, a critical energy hub, which could alter the global order. * Though not physically closing the strait, Iran has caused a 90% decline in shipping traffic due to threats. * US diplomacy and regional Gulf countries' reactions are discussed in context of Iran's increasing influence.</w:t>
      </w:r>
      <w:r/>
    </w:p>
    <w:p>
      <w:r/>
      <w:r>
        <w:t xml:space="preserve">487. </w:t>
      </w:r>
      <w:hyperlink r:id="rId466">
        <w:r>
          <w:rPr>
            <w:color w:val="0000EE"/>
            <w:u w:val="single"/>
          </w:rPr>
          <w:t>https://www.eldia.com/nota/2026-4-7-1-50-53-vence-otro-ultimatum-trump-dijo-que-eliminara-a-iran-en-una-noche-el-mundo</w:t>
        </w:r>
      </w:hyperlink>
      <w:r>
        <w:t xml:space="preserve"> - * US President Donald Trump issues a deadline for Iran to reopen the Strait of Hormuz, with a threat to destroy infrastructure if not met. * The ultimatum expires at 20:00 Washington time and is part of a maximum pressure strategy. * Iran rejects the threats, demanding sanctions relief and guarantees of security. * Israel launches a large attack on Iran’s South Pars gas field; explosions occur in Tehran, killing high-ranking officials. * Iran responds with missile attacks on Israel; regional countries activate defence systems amid regional escalation. * The Strait of Hormuz remains a critical tension point, with US and allies restricting maritime traffic, raising oil prices and global economic risks. 488. </w:t>
      </w:r>
      <w:hyperlink r:id="rId467">
        <w:r>
          <w:rPr>
            <w:color w:val="0000EE"/>
            <w:u w:val="single"/>
          </w:rPr>
          <w:t>https://www.vietnamplus.vn/imf-tang-truong-toan-cau-cham-lai-va-lam-phat-tang-cao-do-xung-dot-trung-dong-post1103356.vnp</w:t>
        </w:r>
      </w:hyperlink>
      <w:r>
        <w:t xml:space="preserve"> - * Cuộc xung đột ở Trung Đông gây gián đoạn nguồn cung năng lượng và ảnh hưởng đến thị trường dầu khí toàn cầu. * IMF dự báo tăng trưởng toàn cầu sẽ giảm, lạm phát sẽ tăng ngay cả khi xung đột kết thúc sớm, đặc biệt nếu kéo dài. * Xung đột và các yếu tố địa chính trị tạo môi trường kinh tế toàn cầu khó khăn. * Các quốc gia nghèo và nhập khẩu năng lượng chịu ảnh hưởng nặng nề hơn. * Giá dầu và khí natural hóa lỏng tăng mạnh, kéo theo tăng giá hàng hóa khác. 489. </w:t>
      </w:r>
      <w:hyperlink r:id="rId468">
        <w:r>
          <w:rPr>
            <w:color w:val="0000EE"/>
            <w:u w:val="single"/>
          </w:rPr>
          <w:t>https://www.namibian.com.na/trumps-hormuz-deadline-looms-but-asian-nations-have-already-struck-deals-with-iran/</w:t>
        </w:r>
      </w:hyperlink>
      <w:r>
        <w:t xml:space="preserve"> - * US President Donald Trump threatened to attack Iran if a deal was not reached to reopen the Strait of Hormuz by Tuesday. * Several Asian countries, including the Philippines, Pakistan, India, and China, have made agreements with Iran for vessels to pass through the strait. * The Philippines secured a deal with Iran assuring safe passage for Filipino ships, citing energy supply concerns. * Iran has allowed ships from Pakistan, India, and China to transit, though the scope and terms remain uncertain. * The deals indicate diplomatic moves to secure energy supplies amid geopolitical tensions in the region. 490. </w:t>
      </w:r>
      <w:hyperlink r:id="rId469">
        <w:r>
          <w:rPr>
            <w:color w:val="0000EE"/>
            <w:u w:val="single"/>
          </w:rPr>
          <w:t>https://pakobserver.net/iran-rejects-trumps-threats-warns-of-strong-response-as-us-deadline-nears/</w:t>
        </w:r>
      </w:hyperlink>
      <w:r>
        <w:t xml:space="preserve"> - * Iran’s military leadership dismisses US threats as baseless and claims US has faced setbacks in the Middle East. * The US deadline to reopen the Strait of Hormuz and reach a deal is ending tonight. * Trump warns of potential targeting of Iran’s energy facilities if the deadline is missed. * Iran states its policies will not change under pressure and warns of a strong response to US aggression. * Iranian leadership blames the US for any escalation. 491. </w:t>
      </w:r>
      <w:hyperlink r:id="rId470">
        <w:r>
          <w:rPr>
            <w:color w:val="0000EE"/>
            <w:u w:val="single"/>
          </w:rPr>
          <w:t>https://www.ilfattoquotidiano.it/2026/04/07/israele-iran-south-pars-bombardamento-news/8347152/</w:t>
        </w:r>
      </w:hyperlink>
      <w:r>
        <w:t xml:space="preserve"> - * On 18 March, Israel Air Force attacked South Pars in Iran, a strategic gas site, escalating tensions. * The attack caused a sharp rise in global oil prices, with Brent reaching $110 per barrel. * Iran retaliated with missile strikes on energy infrastructure in Gulf countries including Qatar, Saudi Arabia, and the UAE. * On 30 March, Israel targeted Iran’s largest petrochemical plant, responsible for 50% of Iran's production. * The conflict has led to fears of a global energy crisis, involving potential ceasefire negotiations and ongoing military strikes.</w:t>
      </w:r>
      <w:r/>
      <w:r/>
    </w:p>
    <w:p>
      <w:pPr>
        <w:pStyle w:val="ListNumber"/>
        <w:numPr>
          <w:ilvl w:val="0"/>
          <w:numId w:val="16"/>
        </w:numPr>
        <w:spacing w:line="240" w:lineRule="auto"/>
        <w:ind w:left="720"/>
      </w:pPr>
      <w:r/>
      <w:hyperlink r:id="rId471">
        <w:r>
          <w:rPr>
            <w:color w:val="0000EE"/>
            <w:u w:val="single"/>
          </w:rPr>
          <w:t>http://www.kakiforex.com/2026/04/trumps-trick-iran-rejects-45-day.html</w:t>
        </w:r>
      </w:hyperlink>
      <w:r>
        <w:t xml:space="preserve"> - * Iran officially rejects a 45-day ceasefire proposal from the US and mediators, demanding a permanent end to the war.</w:t>
      </w:r>
      <w:r>
        <w:rPr>
          <w:i/>
        </w:rPr>
        <w:t xml:space="preserve"> * The US and mediators warn that the ceasefire risk being exploited for further military action.</w:t>
      </w:r>
      <w:r>
        <w:t xml:space="preserve"> * Donald Trump signals that military strike on Iran’s infrastructure could occur soon, with no extension of deadlines.</w:t>
      </w:r>
      <w:r>
        <w:rPr>
          <w:i/>
        </w:rPr>
        <w:t xml:space="preserve"> * Developments increase geopolitical risks, especially for energy markets due to the Strait of Hormuz's strategic importance.</w:t>
      </w:r>
      <w:r>
        <w:t xml:space="preserve"> * The event impacts regional security and energy supply routes.*</w:t>
      </w:r>
      <w:r/>
    </w:p>
    <w:p>
      <w:pPr>
        <w:pStyle w:val="ListNumber"/>
        <w:spacing w:line="240" w:lineRule="auto"/>
        <w:ind w:left="720"/>
      </w:pPr>
      <w:r/>
      <w:hyperlink r:id="rId472">
        <w:r>
          <w:rPr>
            <w:color w:val="0000EE"/>
            <w:u w:val="single"/>
          </w:rPr>
          <w:t>https://ria.ru/20260407/shok-2085511355.html</w:t>
        </w:r>
      </w:hyperlink>
      <w:r>
        <w:t xml:space="preserve"> - * The EU anticipates an economic shock comparable to the COVID-19 pandemic due to rising energy prices caused by a Middle Eastern conflict. * Energy futures in Europe increased over 60% in March; petrol prices in Germany and France reached highs not seen since 2022. * EU authorities consider possible measures like delaying oil import bans, price regulation, and encouraging remote work. * European energy costs and inflation have surged, affecting industrial costs and prompting economic forecasts revisions. * The conflict may lead to prolonged inflation, economic slowdown, and potential stagflation in the eurozone.</w:t>
      </w:r>
      <w:r/>
      <w:r/>
    </w:p>
    <w:p>
      <w:r/>
      <w:r>
        <w:t xml:space="preserve">494. </w:t>
      </w:r>
      <w:hyperlink r:id="rId473">
        <w:r>
          <w:rPr>
            <w:color w:val="0000EE"/>
            <w:u w:val="single"/>
          </w:rPr>
          <w:t>https://www.thethinkingconservative.com/iran-rejects-latest-cease-fire-proposal-wants-permanent-end-to-war/</w:t>
        </w:r>
      </w:hyperlink>
      <w:r>
        <w:t xml:space="preserve"> - * Iran rejected a new cease-fire proposal from the United States, insisting on a permanent end to the war with guarantees against future attacks. * Iran communicated its response through Pakistan on April 6, amid deadlines and threats of strikes on infrastructure. * Iran’s proposal includes ending regional conflicts, ensuring safe navigation through the Strait of Hormuz, lifting sanctions, and reconstruction. * Israel launched strikes on Iran’s South Pars natural gas field, killing two Revolutionary Guard commanders, amid escalating tensions. * The crisis centre on the Strait of Hormuz, affecting global oil markets and energy security.</w:t>
      </w:r>
      <w:r/>
    </w:p>
    <w:p>
      <w:r/>
      <w:r>
        <w:t xml:space="preserve">495. </w:t>
      </w:r>
      <w:hyperlink r:id="rId474">
        <w:r>
          <w:rPr>
            <w:color w:val="0000EE"/>
            <w:u w:val="single"/>
          </w:rPr>
          <w:t>https://mediaindonesia.com/internasional/876922/dubes-iran-selat-hormuz-harus-dikendalikan-negara-pesisir</w:t>
        </w:r>
      </w:hyperlink>
      <w:r>
        <w:t xml:space="preserve"> - * Iranian diplomat Kazem Jalali asserts that control over traffic through the Strait of Hormuz should be fully handed to coastal states. * The statement comes amidst escalating geopolitical tensions and Iran's recent restrictions on maritime traffic in the strait. * Iran advocates for international principles that recognise the strait's traffic as under exclusive control of riparian nations. * Iran emphasises its rights to export oil freely via the strait, warning against disruptions. * Iran is drafting new legal regulations to tighten control over the strait's traffic, reacting to recent conflicts involving the US and Israel. * The blockade by Iran has caused global energy price surges and economic instability. 496. </w:t>
      </w:r>
      <w:hyperlink r:id="rId475">
        <w:r>
          <w:rPr>
            <w:color w:val="0000EE"/>
            <w:u w:val="single"/>
          </w:rPr>
          <w:t>https://newsinamerica.com/en/breaking-news/2026/guterres-warns-of-wider-war-as-middle-east-conflict-enters-second-month/</w:t>
        </w:r>
      </w:hyperlink>
      <w:r>
        <w:t xml:space="preserve"> - * UN Secretary-General António Guterres warns of the risk of a wider war in the Middle East, citing escalating violence and disruptions to global energy supplies. 497. </w:t>
      </w:r>
      <w:hyperlink r:id="rId476">
        <w:r>
          <w:rPr>
            <w:color w:val="0000EE"/>
            <w:u w:val="single"/>
          </w:rPr>
          <w:t>https://www.azernews.az/analysis/256695.html</w:t>
        </w:r>
      </w:hyperlink>
      <w:r>
        <w:t xml:space="preserve"> - * President Ilham Aliyev's visit to Georgia emphasises economic and strategic cooperation in April 2026. * Focus on energy transit via the Baku–Tbilisi–Ceyhan pipeline and Southern Gas Corridor, vital for Europe's energy diversification. * International cooperation also extends to transport and logistics, notably the Middle Corridor linking China to Europe. * Both countries aim to reduce transit times and develop infrastructure amidst regional competition. * Regional geopolitical landscape and external pressures influence Azerbaijan and Georgia's emphasis on sovereignty and regional autonomy. 498. </w:t>
      </w:r>
      <w:hyperlink r:id="rId477">
        <w:r>
          <w:rPr>
            <w:color w:val="0000EE"/>
            <w:u w:val="single"/>
          </w:rPr>
          <w:t>https://www.aol.com/strait-hormuz-happens-iran-shuts-041217020.html</w:t>
        </w:r>
      </w:hyperlink>
      <w:r>
        <w:t xml:space="preserve"> - * Iran has effectively blocked the Strait of Hormuz since the US and Israel attacked Iran on 28 February. * The blockade has led to a dramatic decrease in ships passing through the strait, with threats of attacks and mines preventing safe passage. * The strait is a crucial route for about 20% of global oil and LNG exports, worth approximately $600 billion annually. * The US has conducted air strikes on Iranian missile sites but has not deployed warships to reopen the strait. * Some ships, including Western and China-linked vessels, have recently passed through, but traffic is reduced by about 95%. 499. </w:t>
      </w:r>
      <w:hyperlink r:id="rId478">
        <w:r>
          <w:rPr>
            <w:color w:val="0000EE"/>
            <w:u w:val="single"/>
          </w:rPr>
          <w:t>https://www.dostor.org/5494030</w:t>
        </w:r>
      </w:hyperlink>
      <w:r>
        <w:t xml:space="preserve"> - • Natural gas prices on 6 April 2026 recorded a slight increase to USD 2.801 per million British thermal units. • Market movements remain cautious due to escalating regional geopolitical tensions, particularly related to Iran and the Gulf region. • Concerns centre on potential disruptions to shipping routes, especially the Strait of Hormuz, affecting global LNG trade. • Market participants are particularly alert to possible impacts on shipping, insurance, and supply security, with some LNG carriers from Qatar hesitant near the Strait. • The US market shows resilience due to internal factors, but risks remain if regional conflicts escalate or export facilities are affected. 500. </w:t>
      </w:r>
      <w:hyperlink r:id="rId479">
        <w:r>
          <w:rPr>
            <w:color w:val="0000EE"/>
            <w:u w:val="single"/>
          </w:rPr>
          <w:t>https://dailynewshungary.com/polish-pm-tusk-orban-left-the-eu-long-ago/</w:t>
        </w:r>
      </w:hyperlink>
      <w:r>
        <w:t xml:space="preserve"> - * Hungarian Prime Minister Viktor Orbán convened a security council over explosives near the TurkStream pipeline in Serbia, suspected to be sabotage. * The incident occurred less than a week before Hungary’s April 12 parliamentary election. * Orbán and Foreign Minister Péter Szijjártó suggested Ukraine may have been involved, amid broader disputes over Russian gas transit. * Polish officials, including Radoslaw Sikorski and Donald Tusk, criticised Hungary’s stance and accused Orbán of aligning with Russia, suggesting Hungary effectively left the EU. * The incident increased tensions between Poland and Hungary, with fears of Russian exploitation and disinformation campaigns in Central Europe.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arabianpost.com/war-damage-bill-swells-across-gulf/" TargetMode="External"/><Relationship Id="rId10" Type="http://schemas.openxmlformats.org/officeDocument/2006/relationships/hyperlink" Target="https://cryptobriefing.com/iran-considers-rerouting-oil-exports-through-russia-amid-hormuz-blockade/" TargetMode="External"/><Relationship Id="rId11" Type="http://schemas.openxmlformats.org/officeDocument/2006/relationships/hyperlink" Target="https://news.republika.co.id/berita/tdl3b4409/arab-saudi-dan-mesir-dilaporkan-diamdiam-bangun-koridor-logistik-baru-hindari-selat-hormuz" TargetMode="External"/><Relationship Id="rId12" Type="http://schemas.openxmlformats.org/officeDocument/2006/relationships/hyperlink" Target="https://thearabianpost.com/fujairah-bunker-trade-hit-by-gulf-shock/" TargetMode="External"/><Relationship Id="rId13" Type="http://schemas.openxmlformats.org/officeDocument/2006/relationships/hyperlink" Target="https://www.seanews.com.tr/article/china-to-iran-free-passage-through-hormuz-must-be-ensured-mo191d76" TargetMode="External"/><Relationship Id="rId14" Type="http://schemas.openxmlformats.org/officeDocument/2006/relationships/hyperlink" Target="https://www.zawya.com/en/capital-markets/equities/mideast-stocks-gulf-bourses-mixed-as-investors-eye-possible-iran-war-deal-jhcym36p" TargetMode="External"/><Relationship Id="rId15" Type="http://schemas.openxmlformats.org/officeDocument/2006/relationships/hyperlink" Target="https://www.greaterkashmir.com/world/china-urges-iran-to-ensure-safe-hormuz-navigation-as-indirect-us-iran-talks-continue-11730979" TargetMode="External"/><Relationship Id="rId16" Type="http://schemas.openxmlformats.org/officeDocument/2006/relationships/hyperlink" Target="https://www.gandul.ro/international/china-cere-deschiderea-stramtorii-ormuz-beijingul-preseaza-teheranul-libertatea-navigatiei-este-esentiala-globala-20862656" TargetMode="External"/><Relationship Id="rId17" Type="http://schemas.openxmlformats.org/officeDocument/2006/relationships/hyperlink" Target="https://www.nzz.ch/international/trump-riskiert-mit-seeblockade-einen-showdown-iran-droht-aber-zoegert-ld.1933824" TargetMode="External"/><Relationship Id="rId18" Type="http://schemas.openxmlformats.org/officeDocument/2006/relationships/hyperlink" Target="https://www.khaama.com/iran-warns-of-disrupting-gulf-trade-over-u-s-hormuz-blockade/" TargetMode="External"/><Relationship Id="rId19" Type="http://schemas.openxmlformats.org/officeDocument/2006/relationships/hyperlink" Target="https://thetricontinental.org/newsletterissue/a-primer-on-the-petrodollar/" TargetMode="External"/><Relationship Id="rId20" Type="http://schemas.openxmlformats.org/officeDocument/2006/relationships/hyperlink" Target="https://news.abplive.com/news/world/us-blockade-strait-of-hormuz-impact-india-oil-lpg-lng-prices-remittance-energy-crisis-2026-live-updtaes-1836796" TargetMode="External"/><Relationship Id="rId21" Type="http://schemas.openxmlformats.org/officeDocument/2006/relationships/hyperlink" Target="https://www.africaninsider.com/world/middle-east-war-latest-threats-talks-and-sanctions-collide-in-fragile-standoff/" TargetMode="External"/><Relationship Id="rId22" Type="http://schemas.openxmlformats.org/officeDocument/2006/relationships/hyperlink" Target="https://www.okaz.com.sa/politics/na/2244424" TargetMode="External"/><Relationship Id="rId23" Type="http://schemas.openxmlformats.org/officeDocument/2006/relationships/hyperlink" Target="https://www.ksta.de/politik/iran-liveblog-trump-kuendigt-spitzengespraech-zwischen-israel-und-libanon-an-1233018" TargetMode="External"/><Relationship Id="rId24" Type="http://schemas.openxmlformats.org/officeDocument/2006/relationships/hyperlink" Target="https://timesofindia.indiatimes.com/world/us/us-blockade-no-iranian-ship-allowed-to-cross-strait-of-hormuz-last-three-days-10-sent-back/articleshow/130297397.cms" TargetMode="External"/><Relationship Id="rId25" Type="http://schemas.openxmlformats.org/officeDocument/2006/relationships/hyperlink" Target="https://peakoil.com/publicpolicy/europe-is-desperate-for-american-natural-gas-fcg-owns-companies-selling-it-to-them" TargetMode="External"/><Relationship Id="rId26" Type="http://schemas.openxmlformats.org/officeDocument/2006/relationships/hyperlink" Target="https://www.ndtv.com/world-news/us-china-tensions-rise-over-hormuz-blockade-before-trumps-beijing-trip-11364334#publisher=newsstand" TargetMode="External"/><Relationship Id="rId27" Type="http://schemas.openxmlformats.org/officeDocument/2006/relationships/hyperlink" Target="https://www.indiandefensenews.in/2026/04/iran-threatens-to-block-red-sea-trade.html" TargetMode="External"/><Relationship Id="rId28" Type="http://schemas.openxmlformats.org/officeDocument/2006/relationships/hyperlink" Target="https://www.indiandefensenews.in/2026/04/mea-reveals-modi-trump-call-jaishankar.html" TargetMode="External"/><Relationship Id="rId29" Type="http://schemas.openxmlformats.org/officeDocument/2006/relationships/hyperlink" Target="https://thesharpdaily.com/kenya-fuel-subsidy-pressure-rising-import-costs-2026/?utm_source=rss&amp;utm_medium=rss&amp;utm_campaign=kenya-fuel-subsidy-pressure-rising-import-costs-2026" TargetMode="External"/><Relationship Id="rId30" Type="http://schemas.openxmlformats.org/officeDocument/2006/relationships/hyperlink" Target="https://dailypost.ng/2026/04/16/iran-us-military-takes-control-of-strait-of-hormuz/" TargetMode="External"/><Relationship Id="rId31" Type="http://schemas.openxmlformats.org/officeDocument/2006/relationships/hyperlink" Target="https://sbynews.com/2026/04/15/china-sends-warning-to-us-over-blockading-their-ships/" TargetMode="External"/><Relationship Id="rId32" Type="http://schemas.openxmlformats.org/officeDocument/2006/relationships/hyperlink" Target="https://www.business-standard.com/world-news/west-asia-conflict-us-trump-iran-strait-of-hormuz-blockade-war-ceasefire-126041600214_1.html" TargetMode="External"/><Relationship Id="rId33" Type="http://schemas.openxmlformats.org/officeDocument/2006/relationships/hyperlink" Target="https://www.business-standard.com/world-news/iran-won-t-leave-hormuz-until-rights-fully-secured-khamenei-s-advisor-126041600277_1.html" TargetMode="External"/><Relationship Id="rId34" Type="http://schemas.openxmlformats.org/officeDocument/2006/relationships/hyperlink" Target="https://www.lidovky.cz/nazory/hormuzsky-pruliv-usa-iran-valka-husiove-japonsko-cina-ropa-tankery.A260415_161622_ln_nazory_lgs#utm_source=rss&amp;utm_medium=feed&amp;utm_campaign=ln_lidovky&amp;utm_content=main" TargetMode="External"/><Relationship Id="rId35" Type="http://schemas.openxmlformats.org/officeDocument/2006/relationships/hyperlink" Target="https://regtechtimes.com/us-expands-sanctions-on-iran-oil-industry/" TargetMode="External"/><Relationship Id="rId36" Type="http://schemas.openxmlformats.org/officeDocument/2006/relationships/hyperlink" Target="https://meyka.com/blog/iran-ceasefire-talks-april-16-trump-signals-new-negotiations-1604/" TargetMode="External"/><Relationship Id="rId37" Type="http://schemas.openxmlformats.org/officeDocument/2006/relationships/hyperlink" Target="https://www.tz.de/politik/iran-news-teheran-strasse-hormus-usa-trump-eskalation-verhandlungen-aktuell-ticker-zr-94264089.html" TargetMode="External"/><Relationship Id="rId38" Type="http://schemas.openxmlformats.org/officeDocument/2006/relationships/hyperlink" Target="https://www.luxtimes.lu/world/iran-linked-ships-take-new-path-to-trickle-into-the-persian-gulf/146012567.html" TargetMode="External"/><Relationship Id="rId39" Type="http://schemas.openxmlformats.org/officeDocument/2006/relationships/hyperlink" Target="https://unn.ua/en/news/sanctioned-russian-lng-from-portovaya-plant-shipped-to-india-for-the-first-time-media" TargetMode="External"/><Relationship Id="rId40" Type="http://schemas.openxmlformats.org/officeDocument/2006/relationships/hyperlink" Target="https://en.interfax.com.ua/news/economic/1159637.html" TargetMode="External"/><Relationship Id="rId41" Type="http://schemas.openxmlformats.org/officeDocument/2006/relationships/hyperlink" Target="https://www.thehindubusinessline.com/markets/commodities/indian-lng-importers-scoop-up-spot-shipments-after-prices-recede/article70867991.ece" TargetMode="External"/><Relationship Id="rId42" Type="http://schemas.openxmlformats.org/officeDocument/2006/relationships/hyperlink" Target="https://www.dawn.com/news/1992248/can-iran-legally-impose-tolls-on-the-strait-of-hormuz" TargetMode="External"/><Relationship Id="rId43" Type="http://schemas.openxmlformats.org/officeDocument/2006/relationships/hyperlink" Target="https://www.ndtv.com/world-news/us-iran-war-news-us-to-not-extend-russian-iranian-oil-sanctions-waiver-it-may-affect-india-11363941#publisher=newsstand" TargetMode="External"/><Relationship Id="rId44" Type="http://schemas.openxmlformats.org/officeDocument/2006/relationships/hyperlink" Target="https://www.devdiscourse.com/article/politics/3875765-tensions-escalate-amid-us-iran-standoff-in-gulf" TargetMode="External"/><Relationship Id="rId45" Type="http://schemas.openxmlformats.org/officeDocument/2006/relationships/hyperlink" Target="https://www.dawn.com/news/1992134/11-nations-urge-support-for-states-facing-middle-east-war-fallout" TargetMode="External"/><Relationship Id="rId46" Type="http://schemas.openxmlformats.org/officeDocument/2006/relationships/hyperlink" Target="https://unn.ua/en/news/us-sanctioned-supertankers-break-through-blockade-to-persian-gulf" TargetMode="External"/><Relationship Id="rId47" Type="http://schemas.openxmlformats.org/officeDocument/2006/relationships/hyperlink" Target="https://www.thehindubusinessline.com/news/world/how-us-blockade-on-iran-sanctioned-ships-turning-around/article70867606.ece" TargetMode="External"/><Relationship Id="rId48" Type="http://schemas.openxmlformats.org/officeDocument/2006/relationships/hyperlink" Target="https://thefinancialexpress.com.bd/world/us-sanctioned-tankers-enter-gulf-despite-blockade" TargetMode="External"/><Relationship Id="rId49" Type="http://schemas.openxmlformats.org/officeDocument/2006/relationships/hyperlink" Target="https://www.darnews.com/world/the-latest-pakistans-army-chief-to-meet-iranian-officials-in-tehran-to-push-new-us-iran-talks-4e51f6c1" TargetMode="External"/><Relationship Id="rId50" Type="http://schemas.openxmlformats.org/officeDocument/2006/relationships/hyperlink" Target="https://www.deccanchronicle.com/world/iran-us-war-live-updates-1950777" TargetMode="External"/><Relationship Id="rId51" Type="http://schemas.openxmlformats.org/officeDocument/2006/relationships/hyperlink" Target="https://www.actualno.com/asia/blokada-sreshtu-blokada-kak-ormuzkijat-protok-se-prevyrna-v-oryjie-news_2581778.html" TargetMode="External"/><Relationship Id="rId52" Type="http://schemas.openxmlformats.org/officeDocument/2006/relationships/hyperlink" Target="https://www.theguardian.com/world/live/2026/apr/16/middle-east-crisis-live-iran-war-news-us-trump-ceasefire-deal-lebanon-israel-oil-sanctions-latest-updates" TargetMode="External"/><Relationship Id="rId53" Type="http://schemas.openxmlformats.org/officeDocument/2006/relationships/hyperlink" Target="https://thefinancialdaily.com/strait-of-hormuz-at-the-crossroads-of-law-and-power/" TargetMode="External"/><Relationship Id="rId54" Type="http://schemas.openxmlformats.org/officeDocument/2006/relationships/hyperlink" Target="https://www.scmp.com/news/china/diplomacy/article/3350259/chinas-wang-yi-calls-iran-ensure-freedom-and-safe-passage-through-strait-hormuz?utm_source=rss_feed" TargetMode="External"/><Relationship Id="rId55" Type="http://schemas.openxmlformats.org/officeDocument/2006/relationships/hyperlink" Target="https://www.livemint.com/news/well-sink-your-ships-mojtaba-khameneis-adviser-issues-stark-warning-to-us-over-hormuz-blockade-11776299003249.html" TargetMode="External"/><Relationship Id="rId56" Type="http://schemas.openxmlformats.org/officeDocument/2006/relationships/hyperlink" Target="https://www.businesstoday.in/world/story/we-are-now-willing-to-us-threatens-secondary-sanctions-over-iranian-oil-purchases-525866-2026-04-16?utm_source=rssfeed" TargetMode="External"/><Relationship Id="rId57" Type="http://schemas.openxmlformats.org/officeDocument/2006/relationships/hyperlink" Target="https://www.businesstoday.in/india/story/lpg-cng-png-prices-today-april-16-check-rates-in-delhi-mumbai-hyderabad-other-major-cities-525875-2026-04-16?utm_source=rssfeed" TargetMode="External"/><Relationship Id="rId58" Type="http://schemas.openxmlformats.org/officeDocument/2006/relationships/hyperlink" Target="https://www.pbs.org/newshour/show/with-u-s-iran-ceasefire-expiring-in-a-week-diplomats-lay-groundwork-for-new-talks" TargetMode="External"/><Relationship Id="rId59" Type="http://schemas.openxmlformats.org/officeDocument/2006/relationships/hyperlink" Target="https://hotnews.ro/avertismentul-sua-catre-cumparatorii-de-petrol-iranian-china-vizata-in-mod-direct-2220173" TargetMode="External"/><Relationship Id="rId60" Type="http://schemas.openxmlformats.org/officeDocument/2006/relationships/hyperlink" Target="https://goodmenproject.com/featured-content/the-price-of-global-disorder-the-war-no-one-can-contain/" TargetMode="External"/><Relationship Id="rId61" Type="http://schemas.openxmlformats.org/officeDocument/2006/relationships/hyperlink" Target="https://www.malaymail.com/news/malaysia/2026/04/16/anwar-hosts-australian-pm-albanese-for-energy-security-talks-amid-us-iran-tensions/216482" TargetMode="External"/><Relationship Id="rId62" Type="http://schemas.openxmlformats.org/officeDocument/2006/relationships/hyperlink" Target="https://www.iranherald.com/news/278986673/iran-considering-easing-strait-of-hormuz-restrictions-reuters" TargetMode="External"/><Relationship Id="rId63" Type="http://schemas.openxmlformats.org/officeDocument/2006/relationships/hyperlink" Target="https://www.france24.com/en/middle-east/20260416-middle-east-war-live-iran-threatens-to-disrupt-gulf-trade-in-response-to-us-naval-blockade" TargetMode="External"/><Relationship Id="rId64" Type="http://schemas.openxmlformats.org/officeDocument/2006/relationships/hyperlink" Target="https://elintransigente.com/2026/04/estados-unidos-freno-un-barco-de-iran-en-el-estrecho-de-ormuz-y-endurece-el-bloqueo-naval/" TargetMode="External"/><Relationship Id="rId65" Type="http://schemas.openxmlformats.org/officeDocument/2006/relationships/hyperlink" Target="https://signalscv.com/2026/04/trump-no-iran-deal-unless-tehran-drops-nuclear-ambitions/" TargetMode="External"/><Relationship Id="rId66" Type="http://schemas.openxmlformats.org/officeDocument/2006/relationships/hyperlink" Target="https://www.chinadailyasia.com/hk/article/632043" TargetMode="External"/><Relationship Id="rId67" Type="http://schemas.openxmlformats.org/officeDocument/2006/relationships/hyperlink" Target="https://namibiadailynews.info/iran-uses-free-zones-to-bypass-u-s-blockade-sanctioned-iranian-supertanker-crosses-hormuz-strait/" TargetMode="External"/><Relationship Id="rId68" Type="http://schemas.openxmlformats.org/officeDocument/2006/relationships/hyperlink" Target="https://indiashippingnews.com/govt-steps-up-diplomacy-to-secure-key-shipping-routes-including-hormuz/" TargetMode="External"/><Relationship Id="rId69" Type="http://schemas.openxmlformats.org/officeDocument/2006/relationships/hyperlink" Target="https://economictimes.indiatimes.com/news/international/world-news/your-ships-will-be-sunk-by-our-first-missiles-iran-warns-us-over-strait-of-hormuz/articleshow/130295791.cms" TargetMode="External"/><Relationship Id="rId70" Type="http://schemas.openxmlformats.org/officeDocument/2006/relationships/hyperlink" Target="https://economictimes.indiatimes.com/news/defence/white-house-denies-us-requested-ceasefire-says-new-talks-may-happen-in-pakistan/articleshow/130296105.cms" TargetMode="External"/><Relationship Id="rId71" Type="http://schemas.openxmlformats.org/officeDocument/2006/relationships/hyperlink" Target="https://timesofindia.indiatimes.com/world/us/we-will-use-force-new-audio-captures-us-navys-final-warning-to-ships-entering-departing-iranian-ports-amid-blockade/articleshow/130296101.cms" TargetMode="External"/><Relationship Id="rId72" Type="http://schemas.openxmlformats.org/officeDocument/2006/relationships/hyperlink" Target="https://www.albiladpress.com/news/2026/6393/finance/992345.html" TargetMode="External"/><Relationship Id="rId73" Type="http://schemas.openxmlformats.org/officeDocument/2006/relationships/hyperlink" Target="https://www.tradingnews.com/news/natural-gas-futures-price-forecast-henry-hub-at-2-60-usd-europs-gas-crisis-deepens" TargetMode="External"/><Relationship Id="rId74" Type="http://schemas.openxmlformats.org/officeDocument/2006/relationships/hyperlink" Target="https://energynow.com/2026/04/edison-says-qatar-may-extend-gas-force-majeure-sees-us-lng-filling-gap/" TargetMode="External"/><Relationship Id="rId75" Type="http://schemas.openxmlformats.org/officeDocument/2006/relationships/hyperlink" Target="https://www.washingtontimes.com/news/2026/apr/15/hormuz-blockade-production-repairs-leave-qatars-european-customers/" TargetMode="External"/><Relationship Id="rId76" Type="http://schemas.openxmlformats.org/officeDocument/2006/relationships/hyperlink" Target="https://naturalgasintel.com/news/whats-happening-with-golden-pass-lng-pipeline-data-points-to-lower-demand/" TargetMode="External"/><Relationship Id="rId77" Type="http://schemas.openxmlformats.org/officeDocument/2006/relationships/hyperlink" Target="https://www.bairdmaritime.com/shipping/ports/port-of-corpus-christi-reports-record-first-quarter-tonnage-for-2026" TargetMode="External"/><Relationship Id="rId78" Type="http://schemas.openxmlformats.org/officeDocument/2006/relationships/hyperlink" Target="https://globallnghub.com/natural-gas-prices-weekly-update-jkm-ttf-and-henry-hub-13-april-2026.html" TargetMode="External"/><Relationship Id="rId79" Type="http://schemas.openxmlformats.org/officeDocument/2006/relationships/hyperlink" Target="https://www.energypolicy.columbia.edu/gulf-energy-disruption-and-the-fragility-of-global-markets/" TargetMode="External"/><Relationship Id="rId80" Type="http://schemas.openxmlformats.org/officeDocument/2006/relationships/hyperlink" Target="https://mezha.net/eng/bukvy/gazprom_shipped_second/" TargetMode="External"/><Relationship Id="rId81" Type="http://schemas.openxmlformats.org/officeDocument/2006/relationships/hyperlink" Target="https://www.investing.com/news/stock-market-news/europe-to-unveil-electrification-plan-to-cut-fossil-fuel-reliance-jefferies-comments-93CH-4615300" TargetMode="External"/><Relationship Id="rId82" Type="http://schemas.openxmlformats.org/officeDocument/2006/relationships/hyperlink" Target="https://www.trend.az/business/energy/4175014.html" TargetMode="External"/><Relationship Id="rId83" Type="http://schemas.openxmlformats.org/officeDocument/2006/relationships/hyperlink" Target="https://news.az/news/gazprom-delivers-second-lng-cargo-to-china" TargetMode="External"/><Relationship Id="rId84" Type="http://schemas.openxmlformats.org/officeDocument/2006/relationships/hyperlink" Target="https://www.mediafax.ro/externe/razboiul-din-orientul-mijlociu-ziua-47-diplomatii-organizeaza-noi-discutii-intre-sua-si-iran-pretul-petrolului-in-continua-scadere-primele-petroliere-interceptate-de-marina-americana-23720100" TargetMode="External"/><Relationship Id="rId85" Type="http://schemas.openxmlformats.org/officeDocument/2006/relationships/hyperlink" Target="https://news.stv.tv/world/us-says-blockade-has-completely-halted-trade-at-irans-ports" TargetMode="External"/><Relationship Id="rId86" Type="http://schemas.openxmlformats.org/officeDocument/2006/relationships/hyperlink" Target="https://aif.ru/politics/amerikanskie-voyska-zayavili-o-polnoy-morskoy-blokade-irana" TargetMode="External"/><Relationship Id="rId87" Type="http://schemas.openxmlformats.org/officeDocument/2006/relationships/hyperlink" Target="https://businessmagazineuae.com/the-second-round-of-us-iran-negotiations/" TargetMode="External"/><Relationship Id="rId88" Type="http://schemas.openxmlformats.org/officeDocument/2006/relationships/hyperlink" Target="https://ekonomi.republika.co.id/berita/tdizpd370/iran-siapkan-aturan-khusus-kapal-di-selat-hormuz" TargetMode="External"/><Relationship Id="rId89" Type="http://schemas.openxmlformats.org/officeDocument/2006/relationships/hyperlink" Target="https://www.skynewsarabia.com/middle-east/1864321-%D8%A3%D9%85%D9%8A%D8%B1%D9%83%D8%A7-%D8%AA%D9%81%D8%AA%D8%AD-%D8%B4%D8%B1%D9%8A%D8%A7%D9%86-%D8%A7%D9%84%D8%B7%D8%A7%D9%82%D8%A9-%D8%AA%D8%B2%D8%A7%D9%84-%D8%A3%D9%84%D8%BA%D8%A7%D9%85-%D9%85%D8%B6%D9%8A%D9%82-%D9%87%D8%B1%D9%85%D8%B2" TargetMode="External"/><Relationship Id="rId90" Type="http://schemas.openxmlformats.org/officeDocument/2006/relationships/hyperlink" Target="https://theafricanmirror.africa/world/strait-of-hormuz-blockade-the-complex-regional-realities-the-us-ignores-at-its-peril/?utm_source=rss&amp;utm_medium=rss&amp;utm_campaign=strait-of-hormuz-blockade-the-complex-regional-realities-the-us-ignores-at-its-peril" TargetMode="External"/><Relationship Id="rId91" Type="http://schemas.openxmlformats.org/officeDocument/2006/relationships/hyperlink" Target="https://indianexpress.com/article/world/iran-us-israel-war-news-live-updates-us-enforces-iran-port-blockade-declares-maritime-superiority-in-middle-east-10637199/" TargetMode="External"/><Relationship Id="rId92" Type="http://schemas.openxmlformats.org/officeDocument/2006/relationships/hyperlink" Target="https://www.aljazeera.com/news/2026/4/15/iran-war-what-is-happening-on-day-47-of-the-us-iran-conflict?traffic_source=rss" TargetMode="External"/><Relationship Id="rId93" Type="http://schemas.openxmlformats.org/officeDocument/2006/relationships/hyperlink" Target="https://www.thearcticinstitute.org/the-circumpolar-podcast-arctic-shipping-northern-sea-route/" TargetMode="External"/><Relationship Id="rId94" Type="http://schemas.openxmlformats.org/officeDocument/2006/relationships/hyperlink" Target="https://www.businesstoday.in/india/story/hormuz-blockade-may-push-india-us-energy-deal-into-fast-lane-as-crude-oil-risks-rise-525684-2026-04-15?utm_source=rssfeed" TargetMode="External"/><Relationship Id="rId95" Type="http://schemas.openxmlformats.org/officeDocument/2006/relationships/hyperlink" Target="https://hongkongfp.com/2026/04/15/president-xi-meets-russian-fm-as-leaders-flock-to-china-over-middle-east-war/" TargetMode="External"/><Relationship Id="rId96" Type="http://schemas.openxmlformats.org/officeDocument/2006/relationships/hyperlink" Target="https://www.focus.de/politik/ausland/chinas-naechster-schritt-koennte-alles-veraendern-welche-gefahr-von-der-us-iran-blockade-wirklich-ausgeht_0805a0a1-9b34-4e68-b7bf-4466247b7445.html" TargetMode="External"/><Relationship Id="rId97" Type="http://schemas.openxmlformats.org/officeDocument/2006/relationships/hyperlink" Target="https://www.nzz.ch/pro/hormuz-die-militaerischen-herausforderungen-der-amerikanischen-seeblockade-ld.1933571" TargetMode="External"/><Relationship Id="rId98" Type="http://schemas.openxmlformats.org/officeDocument/2006/relationships/hyperlink" Target="https://newtalk.tw/news/view/2026-04-15/1029892" TargetMode="External"/><Relationship Id="rId99" Type="http://schemas.openxmlformats.org/officeDocument/2006/relationships/hyperlink" Target="https://seekingalpha.com/article/4890763-blue-tower-asset-management-q1-2026-letter?source=generic_rss" TargetMode="External"/><Relationship Id="rId100" Type="http://schemas.openxmlformats.org/officeDocument/2006/relationships/hyperlink" Target="https://localnews8.com/money/cnn-business-consumer/2026/04/15/economists-at-imf-issue-stark-warning-that-iran-war-could-tip-world-toward-recession/" TargetMode="External"/><Relationship Id="rId101" Type="http://schemas.openxmlformats.org/officeDocument/2006/relationships/hyperlink" Target="https://www.benzinga.com/news/politics/26/04/51822374/donald-trump-calls-giorgia-meloni-unacceptable" TargetMode="External"/><Relationship Id="rId102" Type="http://schemas.openxmlformats.org/officeDocument/2006/relationships/hyperlink" Target="https://news.az/news/lana-ravandi-fadai-iran-will-expand-response-if-pressured-interview" TargetMode="External"/><Relationship Id="rId103" Type="http://schemas.openxmlformats.org/officeDocument/2006/relationships/hyperlink" Target="https://www.straitstimes.com/asia/east-asia/how-chinas-weapons-transfers-to-iran-have-evolved-over-decades" TargetMode="External"/><Relationship Id="rId104" Type="http://schemas.openxmlformats.org/officeDocument/2006/relationships/hyperlink" Target="https://www.rystadenergy.com/insights/asias-energy-buyers-between-a-rock-and-a-hard-place" TargetMode="External"/><Relationship Id="rId105" Type="http://schemas.openxmlformats.org/officeDocument/2006/relationships/hyperlink" Target="https://www.thehindubusinessline.com/opinion/iran-war-a-boon-for-the-brics/article70862045.ece" TargetMode="External"/><Relationship Id="rId106" Type="http://schemas.openxmlformats.org/officeDocument/2006/relationships/hyperlink" Target="https://www.thehindubusinessline.com/news/external-affairs-minister-jaishankar-speaks-to-israeli-counterpart/article70863693.ece" TargetMode="External"/><Relationship Id="rId107" Type="http://schemas.openxmlformats.org/officeDocument/2006/relationships/hyperlink" Target="https://www.middleeasteye.net/live-blog/live-blog-update/lavrov-offers-russia-energy-china-amid-us-blockade" TargetMode="External"/><Relationship Id="rId108" Type="http://schemas.openxmlformats.org/officeDocument/2006/relationships/hyperlink" Target="https://www.19fortyfive.com/2026/04/irans-next-move-isnt-in-hormuz-and-it-could-decide-everything/" TargetMode="External"/><Relationship Id="rId109" Type="http://schemas.openxmlformats.org/officeDocument/2006/relationships/hyperlink" Target="https://www.19fortyfive.com/2026/04/the-strait-of-hormuz-crisis-is-crippling-japan-and-thats-just-for-starters/" TargetMode="External"/><Relationship Id="rId110" Type="http://schemas.openxmlformats.org/officeDocument/2006/relationships/hyperlink" Target="https://www.19fortyfive.com/2026/04/the-blockade-isnt-closing-the-strait-of-hormuz-its-closing-iran-theres-a-difference/" TargetMode="External"/><Relationship Id="rId111" Type="http://schemas.openxmlformats.org/officeDocument/2006/relationships/hyperlink" Target="https://www.bloomberg.com/news/videos/2026-04-15/us-iran-consider-second-round-of-peace-talks-video" TargetMode="External"/><Relationship Id="rId112" Type="http://schemas.openxmlformats.org/officeDocument/2006/relationships/hyperlink" Target="https://munsifdaily.com/middle-east-conflict-threatens-global-growth/" TargetMode="External"/><Relationship Id="rId113" Type="http://schemas.openxmlformats.org/officeDocument/2006/relationships/hyperlink" Target="https://ladiaria.com.uy/mundo/articulo/2026/4/el-estrecho-de-ormuz-y-la-fragilidad-del-sistema-energetico-global/" TargetMode="External"/><Relationship Id="rId114" Type="http://schemas.openxmlformats.org/officeDocument/2006/relationships/hyperlink" Target="https://www.zawya.com/en/world/middle-east/imf-slashes-growth-forecast-for-middle-east-as-gulf-exporters-reel-from-impact-of-war-pvbfz3ob" TargetMode="External"/><Relationship Id="rId115" Type="http://schemas.openxmlformats.org/officeDocument/2006/relationships/hyperlink" Target="https://www.channelnewsasia.com/world/russia-china-lavrov-iran-war-energy-resources-6057471" TargetMode="External"/><Relationship Id="rId116" Type="http://schemas.openxmlformats.org/officeDocument/2006/relationships/hyperlink" Target="https://en.mfa.ir/portal/newsview/786353" TargetMode="External"/><Relationship Id="rId117" Type="http://schemas.openxmlformats.org/officeDocument/2006/relationships/hyperlink" Target="https://www.iraqinews.com/iraq/tanker-to-load-cargo-from-iraq-after-chinese-tanker-transits-hormuz/" TargetMode="External"/><Relationship Id="rId118" Type="http://schemas.openxmlformats.org/officeDocument/2006/relationships/hyperlink" Target="https://www.jpost.com/business-and-innovation/energy-and-infrastructure/article-893022" TargetMode="External"/><Relationship Id="rId119" Type="http://schemas.openxmlformats.org/officeDocument/2006/relationships/hyperlink" Target="https://www.albawaba.com/ar/%D8%A3%D8%AE%D8%A8%D8%A7%D8%B1/%D9%82%D9%88%D9%89-%D8%A7%D9%84%D8%A5%D9%82%D9%84%D9%8A%D9%85-%D8%AA%D8%AC%D8%AA%D9%85%D8%B9-%D9%81%D9%8A-%D8%AA%D8%B1%D9%83%D9%8A%D8%A7-%D9%84%D8%A8%D8%AD%D8%AB-%D8%AA%D8%AF%D8%A7%D8%B9%D9%8A%D8%A7%D8%AA-1625530" TargetMode="External"/><Relationship Id="rId120" Type="http://schemas.openxmlformats.org/officeDocument/2006/relationships/hyperlink" Target="https://businessday.ng/world/article/why-the-us-is-blockading-iranian-ports-what-it-means-for-global-trade/" TargetMode="External"/><Relationship Id="rId121" Type="http://schemas.openxmlformats.org/officeDocument/2006/relationships/hyperlink" Target="https://www.scmp.com/economy/global-economy/article/3350051/which-countries-are-most-vulnerable-us-imposes-its-own-blockade-persian-gulf?utm_source=rss_feed" TargetMode="External"/><Relationship Id="rId122" Type="http://schemas.openxmlformats.org/officeDocument/2006/relationships/hyperlink" Target="https://www.iranherald.com/news/278984513/us-treasury-refuses-extension-of-iran-oil-sanctions-waiver" TargetMode="External"/><Relationship Id="rId123" Type="http://schemas.openxmlformats.org/officeDocument/2006/relationships/hyperlink" Target="https://www.ibtimes.com.au/donald-trump-claims-us-iran-talks-could-resume-next-two-days-1866586" TargetMode="External"/><Relationship Id="rId124" Type="http://schemas.openxmlformats.org/officeDocument/2006/relationships/hyperlink" Target="https://www.indiasnews.net/news/278984726/centcom-says-over-10000-troops-enforcing-blockade-on-ships-at-iranian-ports" TargetMode="External"/><Relationship Id="rId125" Type="http://schemas.openxmlformats.org/officeDocument/2006/relationships/hyperlink" Target="https://www.freemalaysiatoday.com/category/business/2026/04/15/sanctioned-tanker-turns-back-to-hormuz-day-after-gulf-exit" TargetMode="External"/><Relationship Id="rId126" Type="http://schemas.openxmlformats.org/officeDocument/2006/relationships/hyperlink" Target="https://www.tagesschau.de/newsticker/liveblog-iran-dienstag-110.html" TargetMode="External"/><Relationship Id="rId127" Type="http://schemas.openxmlformats.org/officeDocument/2006/relationships/hyperlink" Target="https://www.riotimesonline.com/asia-pulse-jgb-yield-china-iran-arms-india-adb-kazakhstan/" TargetMode="External"/><Relationship Id="rId128" Type="http://schemas.openxmlformats.org/officeDocument/2006/relationships/hyperlink" Target="https://www.cbsnews.com/video/ship-captain-stuck-near-strait-of-hormuz-says-we-are-collateral-victims/" TargetMode="External"/><Relationship Id="rId129" Type="http://schemas.openxmlformats.org/officeDocument/2006/relationships/hyperlink" Target="https://www.oneindia.com/india/jaishankar-talks-israel-and-australia-on-iran-strait-of-hormuz-crisis-011-8058225.html" TargetMode="External"/><Relationship Id="rId130" Type="http://schemas.openxmlformats.org/officeDocument/2006/relationships/hyperlink" Target="https://www.indiandefensenews.in/2026/04/iran-faces-435-million-daily-loss-under.html" TargetMode="External"/><Relationship Id="rId131" Type="http://schemas.openxmlformats.org/officeDocument/2006/relationships/hyperlink" Target="https://www.sdpnoticias.com/internacional/petrolero-chino-sancionado-desafia-a-estados-unidos-y-cruza-ormuz/" TargetMode="External"/><Relationship Id="rId132" Type="http://schemas.openxmlformats.org/officeDocument/2006/relationships/hyperlink" Target="https://news.az/news/how-a-sanctioned-oil-tanker-passed-through-the-strait-of-hormuz-despite-us-blockade" TargetMode="External"/><Relationship Id="rId133" Type="http://schemas.openxmlformats.org/officeDocument/2006/relationships/hyperlink" Target="https://internewscast.com/news/us/trump-administration-set-to-commence-construction-on-controversial-nyc-gas-pipeline-sparking-environmental-debate/" TargetMode="External"/><Relationship Id="rId134" Type="http://schemas.openxmlformats.org/officeDocument/2006/relationships/hyperlink" Target="https://oilgasleads.com/global-energy-markets-on-edge-as-iran-conflict-raises-supply-shock-fears/?utm_source=rss&amp;utm_medium=rss&amp;utm_campaign=global-energy-markets-on-edge-as-iran-conflict-raises-supply-shock-fears" TargetMode="External"/><Relationship Id="rId135" Type="http://schemas.openxmlformats.org/officeDocument/2006/relationships/hyperlink" Target="https://www.arabtimesonline.com/news/uae-minister-warns-weaponisation-of-strait-of-hormuz-is-economic-aggression-against-world/" TargetMode="External"/><Relationship Id="rId136" Type="http://schemas.openxmlformats.org/officeDocument/2006/relationships/hyperlink" Target="https://www.aol.com/news/iran-un-envoy-says-tehran-202120289.html" TargetMode="External"/><Relationship Id="rId137" Type="http://schemas.openxmlformats.org/officeDocument/2006/relationships/hyperlink" Target="https://www.indiandefensenews.in/2026/04/us-naval-blockade-strands-indian-energy.html" TargetMode="External"/><Relationship Id="rId138" Type="http://schemas.openxmlformats.org/officeDocument/2006/relationships/hyperlink" Target="https://attackofthefanboy.com/politics/china-called-americas-hormuz-blockade-dangerous-and-irresponsible-then-a-sanctioned-chinese-tanker-sailed-straight-through-it-anyway/" TargetMode="External"/><Relationship Id="rId139" Type="http://schemas.openxmlformats.org/officeDocument/2006/relationships/hyperlink" Target="https://www.indianewsnetwork.com/en/modi-trump-call-leaders-discuss-iran-tensions-hormuz-security-20260415" TargetMode="External"/><Relationship Id="rId140" Type="http://schemas.openxmlformats.org/officeDocument/2006/relationships/hyperlink" Target="https://www.navalnews.com/naval-news/2026/04/u-s-navy-stages-for-mine-clearance-as-hormuz-blockade-begins-showing-strain/" TargetMode="External"/><Relationship Id="rId141" Type="http://schemas.openxmlformats.org/officeDocument/2006/relationships/hyperlink" Target="https://www.rawstory.com/iran-2676711909/" TargetMode="External"/><Relationship Id="rId142" Type="http://schemas.openxmlformats.org/officeDocument/2006/relationships/hyperlink" Target="https://fxopen.com/blog/en/al-natural-gas-key-support-amid-renewed-escalation/" TargetMode="External"/><Relationship Id="rId143" Type="http://schemas.openxmlformats.org/officeDocument/2006/relationships/hyperlink" Target="https://www.truthdig.com/articles/trumps-blockade-is-headed-for-a-bust/?utm_source=rss&amp;utm_medium=rss&amp;utm_campaign=trumps-blockade-is-headed-for-a-bust" TargetMode="External"/><Relationship Id="rId144" Type="http://schemas.openxmlformats.org/officeDocument/2006/relationships/hyperlink" Target="https://propakistani.pk/2026/04/14/donald-trumps-gulf-war-turns-into-19-billion-payday-for-russia/" TargetMode="External"/><Relationship Id="rId145" Type="http://schemas.openxmlformats.org/officeDocument/2006/relationships/hyperlink" Target="https://www.pakistantoday.com.pk/2026/04/14/power-crisis-deepens-govt-imposes-daily-peak-hour-outages-to-avert-massive-tariff-surge" TargetMode="External"/><Relationship Id="rId146" Type="http://schemas.openxmlformats.org/officeDocument/2006/relationships/hyperlink" Target="https://aawsat.com/%D8%A7%D9%84%D8%A7%D9%82%D8%AA%D8%B5%D8%A7%D8%AF/5262254-%D8%B5%D9%86%D8%AF%D9%88%D9%82-%D8%A7%D9%84%D9%86%D9%82%D8%AF-%D8%A7%D9%84%D8%AF%D9%88%D9%84%D9%8A-%D8%AD%D8%B1%D8%A8-%D8%A5%D9%8A%D8%B1%D8%A7%D9%86-%D8%AA%D8%B6%D8%B1%D8%A8-%D8%A7%D9%82%D8%AA%D8%B5%D8%A7%D8%AF%D8%A7%D8%AA-%D8%A7%D9%84%D8%AE%D9%84%D9%8A%D8%AC" TargetMode="External"/><Relationship Id="rId147" Type="http://schemas.openxmlformats.org/officeDocument/2006/relationships/hyperlink" Target="https://www.al-monitor.com/originals/2026/04/us-blockade-irans-oil-begins-amid-unclear-enforcement-energy-shock-fears" TargetMode="External"/><Relationship Id="rId148" Type="http://schemas.openxmlformats.org/officeDocument/2006/relationships/hyperlink" Target="https://globalkashmir.net/conflicts-disturb-everything-iran-envoy-warns-of-imminent-fuel-price-spike/" TargetMode="External"/><Relationship Id="rId149" Type="http://schemas.openxmlformats.org/officeDocument/2006/relationships/hyperlink" Target="https://www.juancole.com/2026/04/bangladeshs-worsens-israeli.html" TargetMode="External"/><Relationship Id="rId150" Type="http://schemas.openxmlformats.org/officeDocument/2006/relationships/hyperlink" Target="https://www.oilandgas360.com/hormuz-the-chokepoint-the-world-cant-afford-to-leave-unsecured/#utm_source=rss&amp;utm_medium=rss&amp;utm_campaign=hormuz-the-chokepoint-the-world-cant-afford-to-leave-unsecured" TargetMode="External"/><Relationship Id="rId151" Type="http://schemas.openxmlformats.org/officeDocument/2006/relationships/hyperlink" Target="https://www.koreatimes.co.kr/foreignaffairs/20260414/korea-shared-with-iran-information-on-korean-ships-stranded-in-strait-of-hormuz-sources?utm_source=rss" TargetMode="External"/><Relationship Id="rId152" Type="http://schemas.openxmlformats.org/officeDocument/2006/relationships/hyperlink" Target="https://www.timesofisrael.com/us-positions-warships-in-region-as-it-moves-to-enforce-naval-blockade-of-iran/" TargetMode="External"/><Relationship Id="rId153" Type="http://schemas.openxmlformats.org/officeDocument/2006/relationships/hyperlink" Target="https://fullavantenews.com/trump-orders-naval-blockade-targeting-iranian-ports-after-us-iran-ceasefire-talks-collapse/" TargetMode="External"/><Relationship Id="rId154" Type="http://schemas.openxmlformats.org/officeDocument/2006/relationships/hyperlink" Target="https://www.sabah.com.tr/dunya/hurmuzde-abd-korsanligi-7562931" TargetMode="External"/><Relationship Id="rId155" Type="http://schemas.openxmlformats.org/officeDocument/2006/relationships/hyperlink" Target="https://www.straitstimes.com/asia/us-begins-iran-port-blockade-oil-prices-ease-on-hopes-for-dialogue" TargetMode="External"/><Relationship Id="rId156" Type="http://schemas.openxmlformats.org/officeDocument/2006/relationships/hyperlink" Target="https://www.moneyweb.co.za/moneyweb-opinion/soapbox/fragility-and-resilience/" TargetMode="External"/><Relationship Id="rId157" Type="http://schemas.openxmlformats.org/officeDocument/2006/relationships/hyperlink" Target="https://www.elnacional.com/2026/04/dos-petroleros-dan-media-vuelta-al-llegar-a-ormuz-tras-bloqueo-de-ee-uu/" TargetMode="External"/><Relationship Id="rId158" Type="http://schemas.openxmlformats.org/officeDocument/2006/relationships/hyperlink" Target="https://timesofoman.com//article/170600-iran-warns-of-provocative-us-actions-in-call-with-russian-fm-lavrov-reports" TargetMode="External"/><Relationship Id="rId159" Type="http://schemas.openxmlformats.org/officeDocument/2006/relationships/hyperlink" Target="https://www.albawaba.com/news/us-pushes-iran-toward-talks-over-hormuz-1625452" TargetMode="External"/><Relationship Id="rId160" Type="http://schemas.openxmlformats.org/officeDocument/2006/relationships/hyperlink" Target="https://www.business-standard.com/world-news/us-iran-war-hormuz-blockade-tests-which-side-can-endure-more-pain-126041400120_1.html" TargetMode="External"/><Relationship Id="rId161" Type="http://schemas.openxmlformats.org/officeDocument/2006/relationships/hyperlink" Target="https://www.24newshd.tv/14-Apr-2026/iran-slams-us-blockade-vance-says-ball-now-tehran-s-court-talks" TargetMode="External"/><Relationship Id="rId162" Type="http://schemas.openxmlformats.org/officeDocument/2006/relationships/hyperlink" Target="https://oilprice.com/Energy/Energy-General/Time-to-Plan-for-Months-of-Oil-Gas-Shortage.html" TargetMode="External"/><Relationship Id="rId163" Type="http://schemas.openxmlformats.org/officeDocument/2006/relationships/hyperlink" Target="https://kienthuc.net.vn/my-phong-toa-cac-cang-iran-leo-thang-cang-thang-trung-dong-post1612972.html" TargetMode="External"/><Relationship Id="rId164" Type="http://schemas.openxmlformats.org/officeDocument/2006/relationships/hyperlink" Target="https://www.skynewsarabia.com/world/1864061-%D8%BA%D9%88%D8%AA%D9%8A%D8%B1%D9%8A%D8%B3-%D9%8A%D8%AF%D8%B9%D9%88-%D9%88%D8%A7%D8%B4%D9%86%D8%B7%D9%86-%D9%88%D8%B7%D9%87%D8%B1%D8%A7%D9%86-%D8%A7%D8%B3%D8%AA%D8%A6%D9%86%D8%A7%D9%81-%D8%A7%D9%84%D9%85%D8%AD%D8%A7%D8%AF%D8%AB%D8%A7%D8%AA" TargetMode="External"/><Relationship Id="rId165" Type="http://schemas.openxmlformats.org/officeDocument/2006/relationships/hyperlink" Target="https://theafricanmirror.africa/world/trumps-strait-of-hormuz-blockade-risks-new-costs-for-the-global-economy/?utm_source=rss&amp;utm_medium=rss&amp;utm_campaign=trumps-strait-of-hormuz-blockade-risks-new-costs-for-the-global-economy" TargetMode="External"/><Relationship Id="rId166" Type="http://schemas.openxmlformats.org/officeDocument/2006/relationships/hyperlink" Target="https://www.dailyfinland.fi/worldwide/48787/Iran-warns-against-threatening-port-security" TargetMode="External"/><Relationship Id="rId167" Type="http://schemas.openxmlformats.org/officeDocument/2006/relationships/hyperlink" Target="https://indianexpress.com/article/world/us-news/jd-vance-iran-economic-terrorism-strait-of-hormuz-us-blockade-10634977/" TargetMode="External"/><Relationship Id="rId168" Type="http://schemas.openxmlformats.org/officeDocument/2006/relationships/hyperlink" Target="https://www.t-online.de/nachrichten/ausland/internationale-politik/id_101211148/donald-trump-usa-haben-mit-blockade-begonnen.html" TargetMode="External"/><Relationship Id="rId169" Type="http://schemas.openxmlformats.org/officeDocument/2006/relationships/hyperlink" Target="https://www.independent.co.uk/news/world/middle-east/us-blockade-strait-of-hormuz-trump-iran-war-legal-b2957015.html" TargetMode="External"/><Relationship Id="rId170" Type="http://schemas.openxmlformats.org/officeDocument/2006/relationships/hyperlink" Target="https://www.benzinga.com/news/politics/26/04/51795118/jd-vance-iran-deal-oil-below-100-nuclear-red-lines" TargetMode="External"/><Relationship Id="rId171" Type="http://schemas.openxmlformats.org/officeDocument/2006/relationships/hyperlink" Target="https://en.yna.co.kr/view/AEN20260414004700315" TargetMode="External"/><Relationship Id="rId172" Type="http://schemas.openxmlformats.org/officeDocument/2006/relationships/hyperlink" Target="https://www.theguardian.com/world/2026/apr/14/iran-cosy-up-europe-increase-pressure-us" TargetMode="External"/><Relationship Id="rId173" Type="http://schemas.openxmlformats.org/officeDocument/2006/relationships/hyperlink" Target="https://www.reviewjournal.com/opinion/editorials/editorial-president-turns-up-the-economic-heat-on-iran-3737504/" TargetMode="External"/><Relationship Id="rId174" Type="http://schemas.openxmlformats.org/officeDocument/2006/relationships/hyperlink" Target="https://www.indiatoday.in/world/story/middle-east-war-strait-of-hormuz-blockade-us-president-donald-trump-punish-china-india-japan-south-korea-iran-2895341-2026-04-14?utm_source=rss" TargetMode="External"/><Relationship Id="rId175" Type="http://schemas.openxmlformats.org/officeDocument/2006/relationships/hyperlink" Target="https://www.business-standard.com/world-news/us-navy-maintains-presence-in-west-asia-may-participate-iran-blockade-126041400058_1.html" TargetMode="External"/><Relationship Id="rId176" Type="http://schemas.openxmlformats.org/officeDocument/2006/relationships/hyperlink" Target="https://www.tagesschau.de/ausland/asien/iran-blockade-usa-hormus-100.html" TargetMode="External"/><Relationship Id="rId177" Type="http://schemas.openxmlformats.org/officeDocument/2006/relationships/hyperlink" Target="https://albiladdaily.com/2026/04/14/%D9%87%D8%AF%D8%AF%D8%AA-%D8%A8%D8%B6%D8%B1%D8%A8-%D9%85%D9%88%D8%A7%D9%86%D8%A6-%D8%A7%D9%84%D9%85%D9%86%D8%B7%D9%82%D8%A9-%D8%A5%D9%8A%D8%B1%D8%A7%D9%86-%D9%85%D8%AD%D8%A7%D8%B5%D8%B1%D8%A9/" TargetMode="External"/><Relationship Id="rId178" Type="http://schemas.openxmlformats.org/officeDocument/2006/relationships/hyperlink" Target="https://www.indiavision.com/international/un-urges-all-parties-to-respect-navigation-in-strait-of-hormuz/601524/" TargetMode="External"/><Relationship Id="rId179" Type="http://schemas.openxmlformats.org/officeDocument/2006/relationships/hyperlink" Target="https://www.marinelink.com/news/eu-emissions-trading-system-sustains-537952" TargetMode="External"/><Relationship Id="rId180" Type="http://schemas.openxmlformats.org/officeDocument/2006/relationships/hyperlink" Target="https://capitalpress.com/2026/04/13/clean-energy-laws-shunning-natural-gas-will-be-costly-report-claims/" TargetMode="External"/><Relationship Id="rId181" Type="http://schemas.openxmlformats.org/officeDocument/2006/relationships/hyperlink" Target="https://www.euronews.com/my-europe/2026/04/13/magyar-keeps-door-open-to-russian-energy-despite-eu-phase-out-plans" TargetMode="External"/><Relationship Id="rId182" Type="http://schemas.openxmlformats.org/officeDocument/2006/relationships/hyperlink" Target="https://newstodaynet.com/2026/04/13/armed-men-blow-up-key-gas-pipeline-in-baloch/" TargetMode="External"/><Relationship Id="rId183" Type="http://schemas.openxmlformats.org/officeDocument/2006/relationships/hyperlink" Target="https://tass.com/politics/2116285" TargetMode="External"/><Relationship Id="rId184" Type="http://schemas.openxmlformats.org/officeDocument/2006/relationships/hyperlink" Target="https://pakobserver.net/sngpl-cuts-gas-supply-to-six-hours-daily-as-crisis-intensifies/" TargetMode="External"/><Relationship Id="rId185" Type="http://schemas.openxmlformats.org/officeDocument/2006/relationships/hyperlink" Target="https://ceenergynews.com/oil-gas/entsog-publishes-its-2026-outlooks/" TargetMode="External"/><Relationship Id="rId186" Type="http://schemas.openxmlformats.org/officeDocument/2006/relationships/hyperlink" Target="https://www.maritimegateway.com/qatar-restores-full-daytime-maritime-navigation-for-all-vessels/" TargetMode="External"/><Relationship Id="rId187" Type="http://schemas.openxmlformats.org/officeDocument/2006/relationships/hyperlink" Target="https://www.ndtv.com/world-news/iran-releases-video-of-standoff-with-us-warships-in-strait-of-hormuz-last-warning-11349143#publisher=newsstand" TargetMode="External"/><Relationship Id="rId188" Type="http://schemas.openxmlformats.org/officeDocument/2006/relationships/hyperlink" Target="https://www.devdiscourse.com/article/international/3871995-iran-warns-against-us-maritime-blockade-in-persian-gulf" TargetMode="External"/><Relationship Id="rId189" Type="http://schemas.openxmlformats.org/officeDocument/2006/relationships/hyperlink" Target="https://dariknews.bg/novini/sviat/silite-na-sasht-shte-blokirat-iranskite-pristanishta-teheran-zaplashva-s-otvetni-merki-2451788" TargetMode="External"/><Relationship Id="rId190" Type="http://schemas.openxmlformats.org/officeDocument/2006/relationships/hyperlink" Target="https://ria.ru/20260413/gaz-2086730834.html" TargetMode="External"/><Relationship Id="rId191" Type="http://schemas.openxmlformats.org/officeDocument/2006/relationships/hyperlink" Target="https://www.peoplenews.tw/articles/hot-news/26282" TargetMode="External"/><Relationship Id="rId192" Type="http://schemas.openxmlformats.org/officeDocument/2006/relationships/hyperlink" Target="https://internewscast.com/news/us/centcom-initiates-iranian-blockade-key-guidelines-and-what-you-need-to-know/" TargetMode="External"/><Relationship Id="rId193" Type="http://schemas.openxmlformats.org/officeDocument/2006/relationships/hyperlink" Target="https://www.gamereactor.fr/trump-jure-dimposer-un-blocus-naval-au-detroit-dormuz-pour-tous-les-navires-en-provenance-ou-a-destination-de-liran-lundi-2086813/" TargetMode="External"/><Relationship Id="rId194" Type="http://schemas.openxmlformats.org/officeDocument/2006/relationships/hyperlink" Target="https://www.faz.net/aktuell/wirtschaft/trump-will-strasse-von-hormus-blockieren-oelpreis-steigt-ueber-100-dollar-accg-200724580.html" TargetMode="External"/><Relationship Id="rId195" Type="http://schemas.openxmlformats.org/officeDocument/2006/relationships/hyperlink" Target="https://dmnews.co.uk/us-navy-announces-blockade-on-strait-of-hormuz-what-this-means-for-the-uk/" TargetMode="External"/><Relationship Id="rId196" Type="http://schemas.openxmlformats.org/officeDocument/2006/relationships/hyperlink" Target="https://www.mql5.com/en/blogs/post/768876" TargetMode="External"/><Relationship Id="rId197" Type="http://schemas.openxmlformats.org/officeDocument/2006/relationships/hyperlink" Target="https://waateanews.com/2026/04/13/conflict-tensions-escalate-as-us-iran-talks-collapse-calls-for-accountability-grow/" TargetMode="External"/><Relationship Id="rId198" Type="http://schemas.openxmlformats.org/officeDocument/2006/relationships/hyperlink" Target="https://organiser.org/2026/04/13/348461/world/uk-pm-keir-starmer-rejects-trumps-hormuz-blockade-nato-rift-deepens-amid-west-asia-tensions/" TargetMode="External"/><Relationship Id="rId199" Type="http://schemas.openxmlformats.org/officeDocument/2006/relationships/hyperlink" Target="https://www.ansa.it/sito/notizie/mondo/2026/04/13/lo-stretto-di-hormuz-e-nuovamente-chiuso-traffico-marittimo-bloccato-live_6c42c30b-5d16-4cb8-88b8-c0fc348f3283.html" TargetMode="External"/><Relationship Id="rId200" Type="http://schemas.openxmlformats.org/officeDocument/2006/relationships/hyperlink" Target="https://diariolatino.net/emiratos-arabes-afirmo-que-el-estrecho-de-ormuz-nunca-ha-sido-propiedad-de-iran-como-para-cerrarlo/" TargetMode="External"/><Relationship Id="rId201" Type="http://schemas.openxmlformats.org/officeDocument/2006/relationships/hyperlink" Target="https://www.livemint.com/news/us-news/is-a-blockade-an-act-of-war-heres-what-we-know-as-trump-moves-to-block-the-strait-of-hormuz-us-iran-war-netanyahu-11776052803615.html" TargetMode="External"/><Relationship Id="rId202" Type="http://schemas.openxmlformats.org/officeDocument/2006/relationships/hyperlink" Target="https://www.benzinga.com/markets/commodities/26/04/51772359/mohamed-el-erian-hormuz-blockade-warning-global-household-burden" TargetMode="External"/><Relationship Id="rId203" Type="http://schemas.openxmlformats.org/officeDocument/2006/relationships/hyperlink" Target="https://container-news.com/u-s-navy-implements-blockade-of-iranian-ports/" TargetMode="External"/><Relationship Id="rId204" Type="http://schemas.openxmlformats.org/officeDocument/2006/relationships/hyperlink" Target="https://www.sofx.com/trump-declares-naval-blockade-of-strait-of-hormuz-after-iran-talks-fail/?utm_source=rss&amp;utm_medium=rss&amp;utm_campaign=trump-declares-naval-blockade-of-strait-of-hormuz-after-iran-talks-fail" TargetMode="External"/><Relationship Id="rId205" Type="http://schemas.openxmlformats.org/officeDocument/2006/relationships/hyperlink" Target="https://www.standard.co.uk/news/politics/trump-blockade-strait-of-hormuz-iran-ports-starmer-b1278440.html" TargetMode="External"/><Relationship Id="rId206" Type="http://schemas.openxmlformats.org/officeDocument/2006/relationships/hyperlink" Target="https://www.thisdaylive.com/2026/04/13/gulf-crisis-trump-directs-us-navy-to-block-strait-of-hormuz-after-failed-talks/" TargetMode="External"/><Relationship Id="rId207" Type="http://schemas.openxmlformats.org/officeDocument/2006/relationships/hyperlink" Target="https://www.bahrainnews.net/news/278980496/trump-confirms-blockade-of-iranian-ports" TargetMode="External"/><Relationship Id="rId208" Type="http://schemas.openxmlformats.org/officeDocument/2006/relationships/hyperlink" Target="https://www.bahrainnews.net/news/278980502/it-is-a-big-escalation-ajay-bagga-on-the-global-fallout-of-the-strait-of-hormuz-blockade" TargetMode="External"/><Relationship Id="rId209" Type="http://schemas.openxmlformats.org/officeDocument/2006/relationships/hyperlink" Target="https://aawsat.com/%D8%A7%D9%84%D8%A7%D9%82%D8%AA%D8%B5%D8%A7%D8%AF/5261685-%D9%85%D8%A7-%D9%85%D8%AE%D8%A7%D8%B7%D8%B1-%D8%AE%D8%B7%D8%A9-%D8%AA%D8%B1%D9%85%D8%A8-%D9%84%D8%AD%D8%B5%D8%A7%D8%B1-%D9%85%D8%B6%D9%8A%D9%82-%D9%87%D8%B1%D9%85%D8%B2%D8%9F" TargetMode="External"/><Relationship Id="rId210" Type="http://schemas.openxmlformats.org/officeDocument/2006/relationships/hyperlink" Target="https://www.fxstreet.com/news/wti-price-forecast-rallies-to-98-as-trump-aims-to-blockade-hormuz-202604130328" TargetMode="External"/><Relationship Id="rId211" Type="http://schemas.openxmlformats.org/officeDocument/2006/relationships/hyperlink" Target="https://www.indiatoday.in/world/story/strait-of-hormuz-blockade-iran-us-naval-confrontation-war-trump-2895266-2026-04-13?utm_source=rss" TargetMode="External"/><Relationship Id="rId212" Type="http://schemas.openxmlformats.org/officeDocument/2006/relationships/hyperlink" Target="https://www.24newshd.tv/13-Apr-2026/iran-warns-deadly-vortex-us-tries-block-hormuz-strait" TargetMode="External"/><Relationship Id="rId213" Type="http://schemas.openxmlformats.org/officeDocument/2006/relationships/hyperlink" Target="https://www.24newshd.tv/13-Apr-2026/inches-away-peace-deal-says-araghchi" TargetMode="External"/><Relationship Id="rId214" Type="http://schemas.openxmlformats.org/officeDocument/2006/relationships/hyperlink" Target="https://al-sharq.com/article/13/04/2026/%D8%B3%D9%8A-%D8%A5%D9%86-%D8%A5%D9%86-%D8%A7%D9%84%D9%85%D8%B4%D9%87%D8%AF-%D8%A7%D9%84%D8%A5%D9%82%D9%84%D9%8A%D9%85%D9%8A-%D9%85%D9%81%D8%AA%D9%88%D8%AD-%D8%B9%D9%84%D9%89-%D9%83%D9%84-%D8%A7%D9%84%D8%B3%D9%8A%D9%86%D8%A7%D8%B1%D9%8A%D9%88%D9%87%D8%A7%D8%AA" TargetMode="External"/><Relationship Id="rId215" Type="http://schemas.openxmlformats.org/officeDocument/2006/relationships/hyperlink" Target="https://wartakota.tribunnews.com/news/886979/balas-ancaman-trump-iran-siaga-dan-peringatkan-kapal-perang-yang-mendekat-selat-hormuz" TargetMode="External"/><Relationship Id="rId216" Type="http://schemas.openxmlformats.org/officeDocument/2006/relationships/hyperlink" Target="https://www.azernews.az/analysis/256954.html" TargetMode="External"/><Relationship Id="rId217" Type="http://schemas.openxmlformats.org/officeDocument/2006/relationships/hyperlink" Target="https://khojsamachar.com/trump-china-iran-threat-tension/" TargetMode="External"/><Relationship Id="rId218" Type="http://schemas.openxmlformats.org/officeDocument/2006/relationships/hyperlink" Target="https://www.standard.co.uk/news/politics/keir-starmer-iran-mps-emmanuel-macron-westminster-b1278475.html" TargetMode="External"/><Relationship Id="rId219" Type="http://schemas.openxmlformats.org/officeDocument/2006/relationships/hyperlink" Target="https://www.zeebiz.com/market-news/news-stock-market-today-dalal-street-in-bear-grip-sensex-under-76000-nifty-down-2-per-cent-393570" TargetMode="External"/><Relationship Id="rId220" Type="http://schemas.openxmlformats.org/officeDocument/2006/relationships/hyperlink" Target="https://www.benzinga.com/news/politics/26/04/51771593/dow-futures-drop-oil-spikes-104-trump-hormuz-blockade-iran" TargetMode="External"/><Relationship Id="rId221" Type="http://schemas.openxmlformats.org/officeDocument/2006/relationships/hyperlink" Target="https://zn.ua/WORLD/v-irane-otreahirovali-na-uhrozy-trampa-o-blokade-ormuzskoho-proliva.html" TargetMode="External"/><Relationship Id="rId222" Type="http://schemas.openxmlformats.org/officeDocument/2006/relationships/hyperlink" Target="https://zn.ua/ECONOMICS/tseny-na-haz-v-evrope-reahirujut-na-objavlennuju-trampom-blokadu-ormuzskoho-proliva.html" TargetMode="External"/><Relationship Id="rId223" Type="http://schemas.openxmlformats.org/officeDocument/2006/relationships/hyperlink" Target="https://news.google.com/rss/articles/CBMiogFBVV95cUxQMEp2eXRwR0trTS03MVk1MU5RcktBYWJreHNNbGxXV2o0RTNGRUE3V2R2Yll1bUJpZHJQc3hPNl9RbVQ3dU4xNmVONDZDRmw3cDZ3b1BYUnViTzdRbXFFMGsySThKQnNhazNDdzFOQkRlSXV0a0p5a1VrdVR1UWxwYk9heTh5VHpvSkVfY1V3c05BcFEwSjNDUGVLYzd5STlaZGc?oc=5&amp;hl=en-US&amp;gl=US&amp;ceid=US:en" TargetMode="External"/><Relationship Id="rId224" Type="http://schemas.openxmlformats.org/officeDocument/2006/relationships/hyperlink" Target="https://www.abendzeitung-muenchen.de/politik/usa-wollen-heute-mit-hormus-blockade-beginnen-iran-warnt-art-1124741" TargetMode="External"/><Relationship Id="rId225" Type="http://schemas.openxmlformats.org/officeDocument/2006/relationships/hyperlink" Target="https://www.mirror.co.uk/news/world-news/oil-prices-soar-navy-blockade-37003029" TargetMode="External"/><Relationship Id="rId226" Type="http://schemas.openxmlformats.org/officeDocument/2006/relationships/hyperlink" Target="https://www.independent.co.uk/news/world/americas/iran-donald-trump-jd-vance-tehran-pakistan-b2956319.html" TargetMode="External"/><Relationship Id="rId227" Type="http://schemas.openxmlformats.org/officeDocument/2006/relationships/hyperlink" Target="https://www.nation.com.pk/13-Apr-2026/pakistan-must-seize-moment-restart-ip-pipeline-project-bmp" TargetMode="External"/><Relationship Id="rId228" Type="http://schemas.openxmlformats.org/officeDocument/2006/relationships/hyperlink" Target="https://www.chosun.com/english/world-en/2026/04/13/WTL2NR7OBFD4DBUSEV54TMQSGU/" TargetMode="External"/><Relationship Id="rId229" Type="http://schemas.openxmlformats.org/officeDocument/2006/relationships/hyperlink" Target="https://oilprice.com/Energy/Natural-Gas/LNG-Shock-Hits-Supply-Chains-as-War-Disrupts-Global-Flows.html" TargetMode="External"/><Relationship Id="rId230" Type="http://schemas.openxmlformats.org/officeDocument/2006/relationships/hyperlink" Target="https://dohanews.co/irgc-warns-of-deadly-whirlpool-in-strait-of-hormuz-after-u-s-threatens-blockade/" TargetMode="External"/><Relationship Id="rId231" Type="http://schemas.openxmlformats.org/officeDocument/2006/relationships/hyperlink" Target="http://www.ecns.cn/world/2026-04-13/detail-ihfcmemi3027257.shtml" TargetMode="External"/><Relationship Id="rId232" Type="http://schemas.openxmlformats.org/officeDocument/2006/relationships/hyperlink" Target="https://news.abplive.com/news/world/us-iran-war-us-iran-peace-talk-president-donald-trump-strait-of-hormuz-crisis-naval-blockade-1836136" TargetMode="External"/><Relationship Id="rId233" Type="http://schemas.openxmlformats.org/officeDocument/2006/relationships/hyperlink" Target="https://iowastatedaily.com/336829/opinion/shahbaz-has-our-dependency-on-fossil-fuels-gone-too-far/" TargetMode="External"/><Relationship Id="rId234" Type="http://schemas.openxmlformats.org/officeDocument/2006/relationships/hyperlink" Target="https://www.freemalaysiatoday.com/category/business/2026/04/13/oil-tankers-steer-clear-of-hormuz-ahead-of-us-blockade" TargetMode="External"/><Relationship Id="rId235" Type="http://schemas.openxmlformats.org/officeDocument/2006/relationships/hyperlink" Target="https://economictimes.indiatimes.com/news/international/world-news/trump-orders-strait-of-hormuz-blockade-zero-lessons-earned-says-irans-araghchi/videoshow/130222961.cms" TargetMode="External"/><Relationship Id="rId236" Type="http://schemas.openxmlformats.org/officeDocument/2006/relationships/hyperlink" Target="https://economictimes.indiatimes.com/news/defence/us-israel-iran-war-today-latest-updates-donald-trump-strait-of-hormuz-iran-news-day-45/articleshow/130223834.cms" TargetMode="External"/><Relationship Id="rId237" Type="http://schemas.openxmlformats.org/officeDocument/2006/relationships/hyperlink" Target="https://peoplesreview.com.np/2026/04/13/trump-orders-us-navy-to-blockade-hormuz-strait/" TargetMode="External"/><Relationship Id="rId238" Type="http://schemas.openxmlformats.org/officeDocument/2006/relationships/hyperlink" Target="https://www.ndtv.com/world-news/us-iran-israel-war-live-updates-us-blockade-iranian-ships-in-strait-of-hormuz-us-iran-failed-peace-talks-ghalibaf-jd-vance-trump-iran-war-israel-11348832#publisher=newsstand" TargetMode="External"/><Relationship Id="rId239" Type="http://schemas.openxmlformats.org/officeDocument/2006/relationships/hyperlink" Target="https://www.df.cl/internacional/trump-ordena-bloqueo-naval-en-el-estrecho-de-ormuz-y-precios-del-petroleo" TargetMode="External"/><Relationship Id="rId240" Type="http://schemas.openxmlformats.org/officeDocument/2006/relationships/hyperlink" Target="https://www.worthynews.com/113635-israel-raises-military-readiness-as-u-s-iran-talks-collapse-trump-orders-hormuz-blockade" TargetMode="External"/><Relationship Id="rId241" Type="http://schemas.openxmlformats.org/officeDocument/2006/relationships/hyperlink" Target="https://www.devdiscourse.com/article/law-order/3871734-dollar-soars-amid-us-iran-tensions-and-hungarian-political-shift" TargetMode="External"/><Relationship Id="rId242" Type="http://schemas.openxmlformats.org/officeDocument/2006/relationships/hyperlink" Target="https://www.capitalfm.co.ke/news/2026/04/us-forces-to-begin-blockading-ships-entering-or-exiting-iranian-ports-on-monday-china-daily/" TargetMode="External"/><Relationship Id="rId243" Type="http://schemas.openxmlformats.org/officeDocument/2006/relationships/hyperlink" Target="https://investinglive.com/news/investinglive-asia-pacific-fx-news-wrap-us-iran-talks-fail-trump-to-blockade-iran-trade-20260413/" TargetMode="External"/><Relationship Id="rId244" Type="http://schemas.openxmlformats.org/officeDocument/2006/relationships/hyperlink" Target="https://www.newsghana.com.gh/imf-warns-of-global-growth-downgrade-as-middle-east-war-cuts-energy-flows/" TargetMode="External"/><Relationship Id="rId245" Type="http://schemas.openxmlformats.org/officeDocument/2006/relationships/hyperlink" Target="https://weeklyblitz.net/2026/04/13/us-lng-expansion-accelerates-as-global-supply-shock-reshapes-energy-markets/" TargetMode="External"/><Relationship Id="rId246" Type="http://schemas.openxmlformats.org/officeDocument/2006/relationships/hyperlink" Target="https://westminsterpimliconews.co.uk/energy-demand-surge-uk-as-homes-shift-to-green-power/" TargetMode="External"/><Relationship Id="rId247" Type="http://schemas.openxmlformats.org/officeDocument/2006/relationships/hyperlink" Target="https://www.businesstimes.com.sg/international/baltic-exchange-shipping-insights65" TargetMode="External"/><Relationship Id="rId248" Type="http://schemas.openxmlformats.org/officeDocument/2006/relationships/hyperlink" Target="https://www.businesstoday.in/india/story/energy-shift-shell-emerges-top-lng-supplier-to-india-after-qatar-supply-shock-525269-2026-04-12?utm_source=rssfeed" TargetMode="External"/><Relationship Id="rId249" Type="http://schemas.openxmlformats.org/officeDocument/2006/relationships/hyperlink" Target="https://bankwatch.ca/2026/04/12/morning-briefing-sunday-april-12-2026-%C2%B7-0605-est-%C2%B7-1310-words/" TargetMode="External"/><Relationship Id="rId250" Type="http://schemas.openxmlformats.org/officeDocument/2006/relationships/hyperlink" Target="https://filipinotimes.net/latest-news/2026/04/12/us-iran-fail-to-reach-deal-after-marathon-talks-in-islamabad/" TargetMode="External"/><Relationship Id="rId251" Type="http://schemas.openxmlformats.org/officeDocument/2006/relationships/hyperlink" Target="https://thearabianpost.com/hormuz-jitters-deepen-after-tanker-u-turns/" TargetMode="External"/><Relationship Id="rId252" Type="http://schemas.openxmlformats.org/officeDocument/2006/relationships/hyperlink" Target="https://www.mirror.co.uk/news/us-news/strait-hormuz-donald-trump-iran-37001543" TargetMode="External"/><Relationship Id="rId253" Type="http://schemas.openxmlformats.org/officeDocument/2006/relationships/hyperlink" Target="https://agadir24.info/trump-iran-naval-blockade-threat.html" TargetMode="External"/><Relationship Id="rId254" Type="http://schemas.openxmlformats.org/officeDocument/2006/relationships/hyperlink" Target="https://www.scmp.com/opinion/asia-opinion/article/3349234/why-china-looking-central-asia-middle-east-grows-riskier?utm_source=rss_feed" TargetMode="External"/><Relationship Id="rId255" Type="http://schemas.openxmlformats.org/officeDocument/2006/relationships/hyperlink" Target="https://www.zeebiz.com/market-news/news-us-iran-21-hour-talks-fail-what-will-be-the-market-impact-anil-singhvi-ajay-bagga-explain-393558" TargetMode="External"/><Relationship Id="rId256" Type="http://schemas.openxmlformats.org/officeDocument/2006/relationships/hyperlink" Target="https://www.southasiamonitor.org/spotlight/strait-leverage-hormuz-new-geometry-power-part-iii-and-last" TargetMode="External"/><Relationship Id="rId257" Type="http://schemas.openxmlformats.org/officeDocument/2006/relationships/hyperlink" Target="https://24.ae/article/954507/%d8%b3%d9%84%d8%b7%d8%a7%d9%86-%d8%a7%d9%84%d8%ac%d8%a7%d8%a8%d8%b1-%d9%84%d9%85-%d9%8a%d9%83%d9%86-%d9%85%d8%b6%d9%8a%d9%82-%d9%87%d8%b1%d9%85%d8%b2-%d9%8a%d9%88%d9%85%d8%a7%d9%8b-%d9%85%d9%84%d9%83%d8%a7%d9%8b-%d9%84%d8%a5%d9%8a%d8%b1%d8%a7%d9%86-%d9%84%d9%83%d9%8a-%d8%aa%d8%ba%d9%84%d9%82%d9%87" TargetMode="External"/><Relationship Id="rId258" Type="http://schemas.openxmlformats.org/officeDocument/2006/relationships/hyperlink" Target="https://www.mid-day.com/amp/news/world-news/article/irans-44-day-internet-blackout-breaks-global-records-as-peace-talks-with-us-stall-23625365" TargetMode="External"/><Relationship Id="rId259" Type="http://schemas.openxmlformats.org/officeDocument/2006/relationships/hyperlink" Target="https://www.gbnews.com/news/world/iran-strait-of-hormuz-donald-trump-military-vessels-peace-talks" TargetMode="External"/><Relationship Id="rId260" Type="http://schemas.openxmlformats.org/officeDocument/2006/relationships/hyperlink" Target="https://www.eldia.com/nota/2026-4-12-3-31-11-desminado-trump-busca-liberar-el-estrecho-de-ormuz-el-mundo" TargetMode="External"/><Relationship Id="rId261" Type="http://schemas.openxmlformats.org/officeDocument/2006/relationships/hyperlink" Target="https://minutemirror.com.pk/iran-imposes-toll-tax-on-ships-in-strait-of-hormuz-markets-on-edge-537296/" TargetMode="External"/><Relationship Id="rId262" Type="http://schemas.openxmlformats.org/officeDocument/2006/relationships/hyperlink" Target="https://www.notiziegeopolitiche.net/il-collaudato-metodo-putiniano-dellintimidazione-politica-dallucraina-ai-recenti-fatti-di-armenia/?utm_source=rss&amp;utm_medium=rss&amp;utm_campaign=il-collaudato-metodo-putiniano-dellintimidazione-politica-dallucraina-ai-recenti-fatti-di-armenia" TargetMode="External"/><Relationship Id="rId263" Type="http://schemas.openxmlformats.org/officeDocument/2006/relationships/hyperlink" Target="https://www.sondakika.com/haber/haber-irandan-baris-umutlarini-yerle-bir-eden-aciklama-19741597/" TargetMode="External"/><Relationship Id="rId264" Type="http://schemas.openxmlformats.org/officeDocument/2006/relationships/hyperlink" Target="https://www.sondakika.com/haber/haber-irandan-tansiyonu-yukseltecek-aciklama-hurmuz-19742039/" TargetMode="External"/><Relationship Id="rId265" Type="http://schemas.openxmlformats.org/officeDocument/2006/relationships/hyperlink" Target="https://www.xaluannews.com/modules.php?name=News&amp;file=article&amp;sid=3741302" TargetMode="External"/><Relationship Id="rId266" Type="http://schemas.openxmlformats.org/officeDocument/2006/relationships/hyperlink" Target="https://en.protothema.gr/2026/04/12/analysis-the-strait-of-hormuz-a-ceasefire-hanging-by-a-thread-and-what-trump-and-iran-want-shipwreck-in-the-negotiations-in-islamabad/" TargetMode="External"/><Relationship Id="rId267" Type="http://schemas.openxmlformats.org/officeDocument/2006/relationships/hyperlink" Target="https://www.mk.co.kr/en/stock/12014787" TargetMode="External"/><Relationship Id="rId268" Type="http://schemas.openxmlformats.org/officeDocument/2006/relationships/hyperlink" Target="https://www.washingtonpost.com/business/2026/04/12/iran-war-global-economy/" TargetMode="External"/><Relationship Id="rId269" Type="http://schemas.openxmlformats.org/officeDocument/2006/relationships/hyperlink" Target="https://www.chinanews.net/news/278978613/hormuz-emerged-as-new-uper-weapon-foreign-affairs-expert-warns-of-global-economic-shock-as-us-iran-talks-collapse" TargetMode="External"/><Relationship Id="rId270" Type="http://schemas.openxmlformats.org/officeDocument/2006/relationships/hyperlink" Target="https://globalkashmir.net/iran-denies-us-assertions-of-mine-clearing-ships-passage-through-st-of-hormuz/" TargetMode="External"/><Relationship Id="rId271" Type="http://schemas.openxmlformats.org/officeDocument/2006/relationships/hyperlink" Target="https://ekonomi.haber7.com/ekonomi/haber/3619337-hurmuz-krizi-dunyayi-sarsti-rota-turkiye-cok-sayida-ulke-harekete-gecti" TargetMode="External"/><Relationship Id="rId272" Type="http://schemas.openxmlformats.org/officeDocument/2006/relationships/hyperlink" Target="https://www.ilgiornale.it/news/guerra/flottiglia-iraniana-controlla-ancora-stretto-hormuz-2650288.html" TargetMode="External"/><Relationship Id="rId273" Type="http://schemas.openxmlformats.org/officeDocument/2006/relationships/hyperlink" Target="https://www.trend.az/iran/4173841.html" TargetMode="External"/><Relationship Id="rId274" Type="http://schemas.openxmlformats.org/officeDocument/2006/relationships/hyperlink" Target="https://www.suchtv.pk/world/item/135921-irgc-navy-warns-military-vessels-of-firm-response-to-attempts-at-crossing-strait-of-hormuz.html" TargetMode="External"/><Relationship Id="rId275" Type="http://schemas.openxmlformats.org/officeDocument/2006/relationships/hyperlink" Target="https://punemirror.com/news/iran-bitcoin-toll-strait-hormuz-ships/" TargetMode="External"/><Relationship Id="rId276" Type="http://schemas.openxmlformats.org/officeDocument/2006/relationships/hyperlink" Target="https://globalvoices.org/2026/04/12/bangladeshs-energy-crisis-worsens-as-uss-war-on-iran-drags-on/" TargetMode="External"/><Relationship Id="rId277" Type="http://schemas.openxmlformats.org/officeDocument/2006/relationships/hyperlink" Target="https://meyka.com/blog/april-12-tal-pipeline-disruption-probe-puts-germany-fuel-on-watch-1204/" TargetMode="External"/><Relationship Id="rId278" Type="http://schemas.openxmlformats.org/officeDocument/2006/relationships/hyperlink" Target="https://asiatimes.com/2026/04/iran-has-weakened-us-in-the-great-power-game/" TargetMode="External"/><Relationship Id="rId279" Type="http://schemas.openxmlformats.org/officeDocument/2006/relationships/hyperlink" Target="https://dailycaller.com/2026/04/11/opinion-lng-will-play-major-role-in-trumps-energy-fortress-america-david-blackmon/" TargetMode="External"/><Relationship Id="rId280" Type="http://schemas.openxmlformats.org/officeDocument/2006/relationships/hyperlink" Target="https://aif.ru/society/siyyarto-vengriya-ne-pustit-ukrainu-v-es" TargetMode="External"/><Relationship Id="rId281" Type="http://schemas.openxmlformats.org/officeDocument/2006/relationships/hyperlink" Target="https://www.indiatoday.in/world/story/hormuz-standoff-dominates-us-iran-talks-in-pakistan-as-fragile-ceasefire-hangs-in-the-balance-2894949-2026-04-12?utm_source=rss" TargetMode="External"/><Relationship Id="rId282" Type="http://schemas.openxmlformats.org/officeDocument/2006/relationships/hyperlink" Target="https://weeklyblitz.net/2026/04/12/ukraine-strikes-russian-energy-hub-in-attempt-to-drag-europe-into-prolonged-war/" TargetMode="External"/><Relationship Id="rId283" Type="http://schemas.openxmlformats.org/officeDocument/2006/relationships/hyperlink" Target="https://tass.com/world/2115437" TargetMode="External"/><Relationship Id="rId284" Type="http://schemas.openxmlformats.org/officeDocument/2006/relationships/hyperlink" Target="https://newscats.org/oil-shock-in-the-desert-iran-linked-attacks-slash-saudi-output-rattle-global-markets" TargetMode="External"/><Relationship Id="rId285" Type="http://schemas.openxmlformats.org/officeDocument/2006/relationships/hyperlink" Target="https://newscats.org/only-approved-ships-allowed-through-strait-of-hormuz-as-tankers-stack-up-in-one-of-worlds-most-critical-waterways" TargetMode="External"/><Relationship Id="rId286" Type="http://schemas.openxmlformats.org/officeDocument/2006/relationships/hyperlink" Target="https://www.voiceofemirates.com/en/news/2026/04/12/nyt-iran-insists-on-closing-hormuz-until-final-peace-agreement/" TargetMode="External"/><Relationship Id="rId287" Type="http://schemas.openxmlformats.org/officeDocument/2006/relationships/hyperlink" Target="https://weeklyblitz.net/2026/04/12/hungarian-authorities-suspect-ukrainian-involvement-in-sabotage-attempt/" TargetMode="External"/><Relationship Id="rId288" Type="http://schemas.openxmlformats.org/officeDocument/2006/relationships/hyperlink" Target="https://www.kp.ru/daily/27773.5/5235002/?from=twall" TargetMode="External"/><Relationship Id="rId289" Type="http://schemas.openxmlformats.org/officeDocument/2006/relationships/hyperlink" Target="https://www.elzmannews.com/530104" TargetMode="External"/><Relationship Id="rId290" Type="http://schemas.openxmlformats.org/officeDocument/2006/relationships/hyperlink" Target="https://www.okaz.com.sa/economy/na/2243692" TargetMode="External"/><Relationship Id="rId291" Type="http://schemas.openxmlformats.org/officeDocument/2006/relationships/hyperlink" Target="https://economictimes.indiatimes.com/news/international/global-trends/hormuz-sees-fresh-activity-three-oil-supertankers-appear-to-make-move-through-strait-as-usiran-talks-begin/articleshow/130189108.cms" TargetMode="External"/><Relationship Id="rId292" Type="http://schemas.openxmlformats.org/officeDocument/2006/relationships/hyperlink" Target="https://makinghistorycomealive.substack.com/p/making-history-come-alive-the-strait" TargetMode="External"/><Relationship Id="rId293" Type="http://schemas.openxmlformats.org/officeDocument/2006/relationships/hyperlink" Target="https://javanews.al/korridoret-e-reja-te-naftes-shtetet-e-gjirit-synojne-tubacione-te-reja-per-te-anashkaluar-hormuzin/?utm_source=rss&amp;utm_medium=rss&amp;utm_campaign=korridoret-e-reja-te-naftes-shtetet-e-gjirit-synojne-tubacione-te-reja-per-te-anashkaluar-hormuzin" TargetMode="External"/><Relationship Id="rId294" Type="http://schemas.openxmlformats.org/officeDocument/2006/relationships/hyperlink" Target="https://www.foxnews.com/opinion/steve-forbes-delusions-america-finish-job-iran" TargetMode="External"/><Relationship Id="rId295" Type="http://schemas.openxmlformats.org/officeDocument/2006/relationships/hyperlink" Target="https://internewscast.com/news/us/historic-passage-us-navy-ships-navigate-strait-of-hormuz-amidst-iran-conflict-tensions/" TargetMode="External"/><Relationship Id="rId296" Type="http://schemas.openxmlformats.org/officeDocument/2006/relationships/hyperlink" Target="https://www.ilfattoquotidiano.it/2026/04/11/stretto-hormuz-mine-iran-navi-usa-news/8352508/" TargetMode="External"/><Relationship Id="rId297" Type="http://schemas.openxmlformats.org/officeDocument/2006/relationships/hyperlink" Target="https://politicalwire.com/2026/04/11/the-era-of-free-seas-is-unraveling/" TargetMode="External"/><Relationship Id="rId298" Type="http://schemas.openxmlformats.org/officeDocument/2006/relationships/hyperlink" Target="https://www.rp.pl/opinie-ekonomiczne/art44134481-to-najwiekszy-kryzys-energetyczny-w-historii-co-zrobi-europa" TargetMode="External"/><Relationship Id="rId299" Type="http://schemas.openxmlformats.org/officeDocument/2006/relationships/hyperlink" Target="https://aawsat.com/%D8%A7%D9%84%D8%B9%D8%A7%D9%84%D9%85/%D8%A7%D9%84%D9%88%D9%84%D8%A7%D9%8A%D8%A7%D8%AA-%D8%A7%D9%84%D9%85%D8%AA%D8%AD%D8%AF%D8%A9%E2%80%8B/5261140-%D9%85%D8%B3%D8%A4%D9%88%D9%84%D9%88%D9%86-%D8%A3%D9%85%D9%8A%D8%B1%D9%83%D9%8A%D9%88%D9%86-%D8%A3%D9%84%D8%BA%D8%A7%D9%85-%D9%81%D9%8A-%D9%85%D8%B6%D9%8A%D9%82-%D9%87%D8%B1%D9%85%D8%B2-%D9%82%D8%AF-%D8%AA%D8%B9%D8%B1%D9%82%D9%84-%D8%A7%D9%84%D9%85%D9%81%D8%A7%D9%88%D8%B6%D8%A7%D8%AA-%D9%85%D8%B9-%D8%A5%D9%8A%D8%B1%D8%A7%D9%86" TargetMode="External"/><Relationship Id="rId300" Type="http://schemas.openxmlformats.org/officeDocument/2006/relationships/hyperlink" Target="https://thearabianpost.com/qatar-and-india-shore-up-energy-ties/" TargetMode="External"/><Relationship Id="rId301" Type="http://schemas.openxmlformats.org/officeDocument/2006/relationships/hyperlink" Target="https://bitcoinworld.co.in/iran-red-lines-hormuz-reparations-ceasefire/" TargetMode="External"/><Relationship Id="rId302" Type="http://schemas.openxmlformats.org/officeDocument/2006/relationships/hyperlink" Target="https://www.gazetaprawna.pl/wiadomosci/swiat/artykuly/11231671,usa-sa-gotowe-na-ustepstwa-wobec-iranu-trwaja-negocjacje.html" TargetMode="External"/><Relationship Id="rId303" Type="http://schemas.openxmlformats.org/officeDocument/2006/relationships/hyperlink" Target="https://www.opindia.com/2026/04/russia-offers-lng-at-40-discount-to-south-asia-amid-global-supply-crunch-read-moscows-rationale-behind-the-move-and-indias-stand-on-it/" TargetMode="External"/><Relationship Id="rId304" Type="http://schemas.openxmlformats.org/officeDocument/2006/relationships/hyperlink" Target="https://www.focus.de/finanzen/schiffe-wollen-stoerfreie-tage-in-der-strasse-von-hormus_44591d69-a93d-40cc-a914-7ad46396ef05.html" TargetMode="External"/><Relationship Id="rId305" Type="http://schemas.openxmlformats.org/officeDocument/2006/relationships/hyperlink" Target="https://organiser.org/2026/04/11/348239/bharat/hormuz-on-a-knife-edge-india-dares-walk-through-it/" TargetMode="External"/><Relationship Id="rId306" Type="http://schemas.openxmlformats.org/officeDocument/2006/relationships/hyperlink" Target="https://www.nakedcapitalism.com/2026/04/iran-war-talks-delayed-concerns-that-conflict-destined-to-resume-us-to-concede-release-of-some-iran-frozen-assets.html" TargetMode="External"/><Relationship Id="rId307" Type="http://schemas.openxmlformats.org/officeDocument/2006/relationships/hyperlink" Target="https://bulawayo24.com/index-id-news-sc-national-byo-263744.html" TargetMode="External"/><Relationship Id="rId308" Type="http://schemas.openxmlformats.org/officeDocument/2006/relationships/hyperlink" Target="https://www.bostonglobe.com/2026/04/11/world/a-list-of-gulf-energy-infrastructure-damaged-in-iran-war/" TargetMode="External"/><Relationship Id="rId309" Type="http://schemas.openxmlformats.org/officeDocument/2006/relationships/hyperlink" Target="https://www.investing.com/news/stock-market-news/21hour-trading-europe-expands-energy-window-as-lng-risks-grow-4608978" TargetMode="External"/><Relationship Id="rId310" Type="http://schemas.openxmlformats.org/officeDocument/2006/relationships/hyperlink" Target="https://timesofindia.indiatimes.com/world/middle-east/is-china-preparing-to-supply-weapons-to-iran-us-intelligence-raises-concerns/articleshow/130184793.cms" TargetMode="External"/><Relationship Id="rId311" Type="http://schemas.openxmlformats.org/officeDocument/2006/relationships/hyperlink" Target="https://marhaba.qa/qatarenergy-prepares-to-resume-lng-production-after-march-halt/" TargetMode="External"/><Relationship Id="rId312" Type="http://schemas.openxmlformats.org/officeDocument/2006/relationships/hyperlink" Target="https://globalkashmir.net/us-will-not-allow-iran-to-impose-tolls-on-strait-of-hormuz-trump/" TargetMode="External"/><Relationship Id="rId313" Type="http://schemas.openxmlformats.org/officeDocument/2006/relationships/hyperlink" Target="https://www.tradingandinvestmentnews.co.uk/guide-to-uk-commodities-investment-news/" TargetMode="External"/><Relationship Id="rId314" Type="http://schemas.openxmlformats.org/officeDocument/2006/relationships/hyperlink" Target="https://www.middleeasteye.net/live-blog/live-blog-update/cnn-china-may-supply-air-defences-iran-us-intelligence-says" TargetMode="External"/><Relationship Id="rId315" Type="http://schemas.openxmlformats.org/officeDocument/2006/relationships/hyperlink" Target="https://scroll.in/latest/1092036/top-updates-iranian-delegation-arrives-in-islamabad-for-talks-with-us?utm_source=rss&amp;utm_medium=public" TargetMode="External"/><Relationship Id="rId316" Type="http://schemas.openxmlformats.org/officeDocument/2006/relationships/hyperlink" Target="http://www.adaderana.lk/news.php?nid=121062" TargetMode="External"/><Relationship Id="rId317" Type="http://schemas.openxmlformats.org/officeDocument/2006/relationships/hyperlink" Target="https://timesofindia.indiatimes.com/defence/international/why-is-iran-not-reopening-the-strait-of-hormuz-unseen-dangers-at-sea/articleshow/130183144.cms" TargetMode="External"/><Relationship Id="rId318" Type="http://schemas.openxmlformats.org/officeDocument/2006/relationships/hyperlink" Target="https://www.zimeye.net/2026/04/10/how-iran-trapped-trump-at-hormuz/" TargetMode="External"/><Relationship Id="rId319" Type="http://schemas.openxmlformats.org/officeDocument/2006/relationships/hyperlink" Target="https://www.iranherald.com/news/278976118/middle-east-war-triggering-global-energy-shock-imf" TargetMode="External"/><Relationship Id="rId320" Type="http://schemas.openxmlformats.org/officeDocument/2006/relationships/hyperlink" Target="https://www.gccbusinessnews.com/india-qatar-energy-cooperation-stronger/" TargetMode="External"/><Relationship Id="rId321" Type="http://schemas.openxmlformats.org/officeDocument/2006/relationships/hyperlink" Target="https://indianexpress.com/article/opinion/columns/hormuz-strait-high-stakes-law-leverage-collide-10630303/" TargetMode="External"/><Relationship Id="rId322" Type="http://schemas.openxmlformats.org/officeDocument/2006/relationships/hyperlink" Target="https://www.indiandefensenews.in/2026/04/guardian-of-gulf-indian-navy-tracks.html" TargetMode="External"/><Relationship Id="rId323" Type="http://schemas.openxmlformats.org/officeDocument/2006/relationships/hyperlink" Target="https://www.politico.eu/article/attack-oil-pipeline-italy-threatened-fuel-supplies-across-southern-germany/?utm_source=RSS_Feed&amp;utm_medium=RSS&amp;utm_campaign=RSS_Syndication" TargetMode="External"/><Relationship Id="rId324" Type="http://schemas.openxmlformats.org/officeDocument/2006/relationships/hyperlink" Target="https://www.trend.az/business/energy/4173389.html" TargetMode="External"/><Relationship Id="rId325" Type="http://schemas.openxmlformats.org/officeDocument/2006/relationships/hyperlink" Target="https://www.logisticsinsider.in/trump-warns-iran-against-hormuz-tolls-as-ceasefire-strains-threaten-global-oil-flows/" TargetMode="External"/><Relationship Id="rId326" Type="http://schemas.openxmlformats.org/officeDocument/2006/relationships/hyperlink" Target="https://www.amsterdamnews.net/news/278975169/state-department-urges-iraq-to-prevent-attacks-on-us-linked-sites" TargetMode="External"/><Relationship Id="rId327" Type="http://schemas.openxmlformats.org/officeDocument/2006/relationships/hyperlink" Target="https://www.watoday.com.au/politics/federal/albanese-strikes-singapore-deal-in-bid-to-boost-fuel-supply-20260410-p5zmsd.html?ref=rss&amp;utm_medium=rss&amp;utm_source=rss_feed" TargetMode="External"/><Relationship Id="rId328" Type="http://schemas.openxmlformats.org/officeDocument/2006/relationships/hyperlink" Target="https://www.presse-citron.net/europe-menacee-penurie-gaz-hiver-repercutera-facture/" TargetMode="External"/><Relationship Id="rId329" Type="http://schemas.openxmlformats.org/officeDocument/2006/relationships/hyperlink" Target="https://thearabianpost.com/seoul-widens-iran-diplomacy-over-trapped-hormuz-fleet/" TargetMode="External"/><Relationship Id="rId330" Type="http://schemas.openxmlformats.org/officeDocument/2006/relationships/hyperlink" Target="https://ekonomi.haber7.com/ekonomi/haber/3618856-hurmuz-bogazindan-gecmenin-tek-sarti-var-yeni-donem-basliyor" TargetMode="External"/><Relationship Id="rId331" Type="http://schemas.openxmlformats.org/officeDocument/2006/relationships/hyperlink" Target="https://spacedaily.com/sd-w-kuwait-drone-strike-accusation-puts-us-iran-islamabad-talks-on-a-knifes-edge/" TargetMode="External"/><Relationship Id="rId332" Type="http://schemas.openxmlformats.org/officeDocument/2006/relationships/hyperlink" Target="https://news.az/news/iran-warns-us-over-netanyahu-derailing-diplomacy" TargetMode="External"/><Relationship Id="rId333" Type="http://schemas.openxmlformats.org/officeDocument/2006/relationships/hyperlink" Target="https://lenta.ru/news/2026/04/10/otsenena-vozmozhnost-evropy-vyzhit-bez-rossii/" TargetMode="External"/><Relationship Id="rId334" Type="http://schemas.openxmlformats.org/officeDocument/2006/relationships/hyperlink" Target="https://www.nation.com.pk/10-Apr-2026/iran-says-israeli-strikes-hezbollah-make-negotiations-meaningless" TargetMode="External"/><Relationship Id="rId335" Type="http://schemas.openxmlformats.org/officeDocument/2006/relationships/hyperlink" Target="https://www.thehindubusinessline.com/news/world/kuwait-accuses-iran-proxies-of-attack-saudi-says-key-pipeline-damaged/article70845771.ece" TargetMode="External"/><Relationship Id="rId336" Type="http://schemas.openxmlformats.org/officeDocument/2006/relationships/hyperlink" Target="https://www.ahmedabadmirror.com/puri-heads-to-qatar-amid-energy-supply-disruptions/81911264.html" TargetMode="External"/><Relationship Id="rId337" Type="http://schemas.openxmlformats.org/officeDocument/2006/relationships/hyperlink" Target="https://www.india.com/news/world/iran-news-mojtaba-khamenei-strait-of-hormuz-new-phase-strategy-revenge-warning-us-israel-tensions-global-oil-supply-crisis-middle-east-conflict-8375260/" TargetMode="External"/><Relationship Id="rId338" Type="http://schemas.openxmlformats.org/officeDocument/2006/relationships/hyperlink" Target="https://thechronicle.com.gh/ships-remain-cautious-approaching-strait-of-hormuz-amid-fragile-ceasefire/" TargetMode="External"/><Relationship Id="rId339" Type="http://schemas.openxmlformats.org/officeDocument/2006/relationships/hyperlink" Target="https://www.cnc3.co.tt/tt-venezuela-gas-talks-under-a-geopolitical-shadow/?utm_source=rss&amp;utm_medium=rss&amp;utm_campaign=tt-venezuela-gas-talks-under-a-geopolitical-shadow" TargetMode="External"/><Relationship Id="rId340" Type="http://schemas.openxmlformats.org/officeDocument/2006/relationships/hyperlink" Target="https://www.smobserved.com/story/2026/04/13/news/gulf-states-eye-ambitious-canal-to-break-irans-longstanding-grip-on-global-oil-lifeline/9781.html" TargetMode="External"/><Relationship Id="rId341" Type="http://schemas.openxmlformats.org/officeDocument/2006/relationships/hyperlink" Target="https://qazinform.com/news/trump-threatens-iran-over-tanker-transit-fees-in-strait-of-hormuz-e3e417" TargetMode="External"/><Relationship Id="rId342" Type="http://schemas.openxmlformats.org/officeDocument/2006/relationships/hyperlink" Target="https://www.aftenposten.no/okonomi/i/lnKwvk/trump-advarer-iran-mot-aa-kreve-betaling-i-hormuzstredet" TargetMode="External"/><Relationship Id="rId343" Type="http://schemas.openxmlformats.org/officeDocument/2006/relationships/hyperlink" Target="https://www.thisdaylive.com/2026/04/10/hormuz-still-blocked-as-us-iran-begin-negotiations-today/" TargetMode="External"/><Relationship Id="rId344" Type="http://schemas.openxmlformats.org/officeDocument/2006/relationships/hyperlink" Target="https://www.whalesbook.com/news/English/industrial-goodsservices/Indias-Glass-Sector-Hit-by-Energy-Crisis-Fuel-Shortages-Cause-Production-Cuts/69d86a52e0ea10058db534d8" TargetMode="External"/><Relationship Id="rId345" Type="http://schemas.openxmlformats.org/officeDocument/2006/relationships/hyperlink" Target="https://oilprice.com/Energy/Natural-Gas/Europes-Gas-Market-Faces-a-Brutal-Storage-Refill-Season.html" TargetMode="External"/><Relationship Id="rId346" Type="http://schemas.openxmlformats.org/officeDocument/2006/relationships/hyperlink" Target="https://www.devdiscourse.com/article/headlines/3868733-tensions-surge-over-strait-of-hormuz-control" TargetMode="External"/><Relationship Id="rId347" Type="http://schemas.openxmlformats.org/officeDocument/2006/relationships/hyperlink" Target="https://aif.ru/politics/world/ssha-poshli-na-kraynie-mery-stalo-izvestno-kogda-s-rossii-snimut-sankcii" TargetMode="External"/><Relationship Id="rId348" Type="http://schemas.openxmlformats.org/officeDocument/2006/relationships/hyperlink" Target="https://www.business-standard.com/blueprint-defence-magazine/opinion/the-west-asia-crisis-hits-home-126040700560_1.html" TargetMode="External"/><Relationship Id="rId349" Type="http://schemas.openxmlformats.org/officeDocument/2006/relationships/hyperlink" Target="https://moderndiplomacy.eu/2026/04/10/the-continent-that-believed-geopolitics-had-ended/" TargetMode="External"/><Relationship Id="rId350" Type="http://schemas.openxmlformats.org/officeDocument/2006/relationships/hyperlink" Target="https://peakoil.com/business/goldman-warns-of-a-very-painful-natural-gas-shock-that-could-rival-the-oil-crisis" TargetMode="External"/><Relationship Id="rId351" Type="http://schemas.openxmlformats.org/officeDocument/2006/relationships/hyperlink" Target="https://marcellusdrilling.com/2026/04/nh-towns-still-complaining-that-new-homes-cant-connect-to-natgas/" TargetMode="External"/><Relationship Id="rId352" Type="http://schemas.openxmlformats.org/officeDocument/2006/relationships/hyperlink" Target="https://www.oilandgas360.com/weekly-gas-storage-04-3-2/#utm_source=rss&amp;utm_medium=rss&amp;utm_campaign=weekly-gas-storage-04-3-2" TargetMode="External"/><Relationship Id="rId353" Type="http://schemas.openxmlformats.org/officeDocument/2006/relationships/hyperlink" Target="https://www.livemint.com/news/world/uk-warns-russian-subs-to-stay-away-after-month-long-incursion-11775734267306.html" TargetMode="External"/><Relationship Id="rId354" Type="http://schemas.openxmlformats.org/officeDocument/2006/relationships/hyperlink" Target="https://timesofindia.indiatimes.com/world/uk/we-see-your-activity-uks-stern-warning-to-putin-after-russian-spy-submarines-detected-in-north-atlantic/articleshow/130145065.cms" TargetMode="External"/><Relationship Id="rId355" Type="http://schemas.openxmlformats.org/officeDocument/2006/relationships/hyperlink" Target="https://www.haberler.com/haber/hurmuz-bogazi-acildi-mi-hurmuz-bogazi-kapali-mi-19733750-haberi/" TargetMode="External"/><Relationship Id="rId356" Type="http://schemas.openxmlformats.org/officeDocument/2006/relationships/hyperlink" Target="https://www.fxstreet.com/analysis/how-europe-can-reduce-reliance-on-imported-gas-and-what-it-means-for-business-leaders-202604091144" TargetMode="External"/><Relationship Id="rId357" Type="http://schemas.openxmlformats.org/officeDocument/2006/relationships/hyperlink" Target="http://maserumetro.com/2026/04/09/iran-tightens-control-over-strait-of-hormuz-despite-ceasefire/" TargetMode="External"/><Relationship Id="rId358" Type="http://schemas.openxmlformats.org/officeDocument/2006/relationships/hyperlink" Target="https://www.nakedcapitalism.com/2026/04/why-europe-can-still-face-a-gas-crisis-without-a-gas-shortage.html" TargetMode="External"/><Relationship Id="rId359" Type="http://schemas.openxmlformats.org/officeDocument/2006/relationships/hyperlink" Target="https://bitcoinworld.co.in/strait-hormuz-iran-shipping-protocol/" TargetMode="External"/><Relationship Id="rId360" Type="http://schemas.openxmlformats.org/officeDocument/2006/relationships/hyperlink" Target="https://theshillongtimes.com/2026/04/09/petroleum-minister-puri-to-visit-qatar-to-discuss-lng-supply-amid-west-asia-crisis/" TargetMode="External"/><Relationship Id="rId361" Type="http://schemas.openxmlformats.org/officeDocument/2006/relationships/hyperlink" Target="https://www.businessinsider.com/goldman-natural-gas-price-shock-qartar-disruptions-oil-crisis-2026-4" TargetMode="External"/><Relationship Id="rId362" Type="http://schemas.openxmlformats.org/officeDocument/2006/relationships/hyperlink" Target="https://www.openpr.com/news/4461158/ai-driven-data-center-power-demand-market-research-report" TargetMode="External"/><Relationship Id="rId363" Type="http://schemas.openxmlformats.org/officeDocument/2006/relationships/hyperlink" Target="https://lenta.ru/news/2026/04/09/pokupaite/" TargetMode="External"/><Relationship Id="rId364" Type="http://schemas.openxmlformats.org/officeDocument/2006/relationships/hyperlink" Target="https://www.goodreturns.in/world-finance/us-iran-conflict-strait-of-hormuz-energy-markets-ceasefire-analysis-011-1501325.html" TargetMode="External"/><Relationship Id="rId365" Type="http://schemas.openxmlformats.org/officeDocument/2006/relationships/hyperlink" Target="https://index.hu/kulfold/2026/04/09/iran-usa-konfliktus-izrael-tuzszunet-hormzuzi-szoros/" TargetMode="External"/><Relationship Id="rId366" Type="http://schemas.openxmlformats.org/officeDocument/2006/relationships/hyperlink" Target="https://www.thehindubusinessline.com/news/oil-minister-h-s-puri-on-2-day-visit-to-qatar/article70841393.ece" TargetMode="External"/><Relationship Id="rId367" Type="http://schemas.openxmlformats.org/officeDocument/2006/relationships/hyperlink" Target="https://oilprice.com/Latest-Energy-News/World-News/Sanctioned-Russian-LNG-Finds-Buyers-in-Asia-at-Deep-Discounts.html" TargetMode="External"/><Relationship Id="rId368" Type="http://schemas.openxmlformats.org/officeDocument/2006/relationships/hyperlink" Target="http://www.adaderana.lk/news.php?nid=120961" TargetMode="External"/><Relationship Id="rId369" Type="http://schemas.openxmlformats.org/officeDocument/2006/relationships/hyperlink" Target="https://www.news18.com/india/energy-crisis-in-focus-s-jaishankar-to-visit-uae-hardeep-puri-to-qatar-amid-west-asia-conflict-ws-l-10023247.html" TargetMode="External"/><Relationship Id="rId370" Type="http://schemas.openxmlformats.org/officeDocument/2006/relationships/hyperlink" Target="https://economictimes.indiatimes.com/news/international/world-news/us-trump-asks-allies-to-pitch-plans-within-days-to-secure-hormuz-middle-east-war-iran-israel-conflict/articleshow/130129730.cms" TargetMode="External"/><Relationship Id="rId371" Type="http://schemas.openxmlformats.org/officeDocument/2006/relationships/hyperlink" Target="https://peakoil.com/production/u-s-natural-gas-prices-will-soon-be-set-on-the-global-stage" TargetMode="External"/><Relationship Id="rId372" Type="http://schemas.openxmlformats.org/officeDocument/2006/relationships/hyperlink" Target="https://investinglive.com/commodities/trump-warns-of-renewed-strikes-if-iran-deal-fails-vows-hormuz-must-stay-open-bluster-20260409/" TargetMode="External"/><Relationship Id="rId373" Type="http://schemas.openxmlformats.org/officeDocument/2006/relationships/hyperlink" Target="https://www.ndtv.com/world-news/iran-seeking-tolls-in-bitcoin-yuan-from-ships-crossing-strait-of-hormuz-donald-trump-us-ceasefire-cryptocurrency-11332185#publisher=newsstand" TargetMode="External"/><Relationship Id="rId374" Type="http://schemas.openxmlformats.org/officeDocument/2006/relationships/hyperlink" Target="https://www.9news.com.au/world/us-israel-iran-war-irans-islamic-revolutionary-guard-corps-suggest-sea-mines-in-strait-of-hormuz/4b3004f8-ece3-47a0-a59b-78ca47b276db" TargetMode="External"/><Relationship Id="rId375" Type="http://schemas.openxmlformats.org/officeDocument/2006/relationships/hyperlink" Target="https://www.freepressjournal.in/business/hardeep-singh-puri-commences-2-day-visit-to-qatar-to-secure-indias-energy-supplies" TargetMode="External"/><Relationship Id="rId376" Type="http://schemas.openxmlformats.org/officeDocument/2006/relationships/hyperlink" Target="https://dailycaller.com/2026/04/09/opinion-world-needs-alternative-to-hormuz-status-quo-david-blackmon/" TargetMode="External"/><Relationship Id="rId377" Type="http://schemas.openxmlformats.org/officeDocument/2006/relationships/hyperlink" Target="https://www.khaama.com/irans-ghalibaf-says-u-s-breaches-make-talks-unreasonable/" TargetMode="External"/><Relationship Id="rId378" Type="http://schemas.openxmlformats.org/officeDocument/2006/relationships/hyperlink" Target="https://www.euronews.com/business/2026/04/09/why-oil-and-gas-prices-could-stay-high-in-europe-even-if-the-iran-war-ends" TargetMode="External"/><Relationship Id="rId379" Type="http://schemas.openxmlformats.org/officeDocument/2006/relationships/hyperlink" Target="https://malawifreedomnetwork.com/2026/04/08/us-under-pressure-as-iran-draws-red-line-over-lebanon-and-hormuz/" TargetMode="External"/><Relationship Id="rId380" Type="http://schemas.openxmlformats.org/officeDocument/2006/relationships/hyperlink" Target="https://www.rigzone.com/news/wire/chinas_lng_demand_wont_bounce_back-08-apr-2026-183406-article/?rss=true" TargetMode="External"/><Relationship Id="rId381" Type="http://schemas.openxmlformats.org/officeDocument/2006/relationships/hyperlink" Target="https://indianexpress.com/article/world/iran-us-israel-war-live-updates-lebanon-attack-hezbollah-ceasefire-10626787/" TargetMode="External"/><Relationship Id="rId382" Type="http://schemas.openxmlformats.org/officeDocument/2006/relationships/hyperlink" Target="https://www.straitstimes.com/singapore/politics/australian-pm-anthony-albanese-in-singapore-from-april-9-to-11-will-visit-jurong-island" TargetMode="External"/><Relationship Id="rId383" Type="http://schemas.openxmlformats.org/officeDocument/2006/relationships/hyperlink" Target="https://www.indiastrategic.in/igom-reviews-national-preparedness-amid-west-asia-tensions-ensures-energy-and-food-supply-stability/" TargetMode="External"/><Relationship Id="rId384" Type="http://schemas.openxmlformats.org/officeDocument/2006/relationships/hyperlink" Target="https://www.thehindubusinessline.com/news/world/russia-offers-sanctioned-lng-to-energy-hungry-asia-at-a-discount/article70841266.ece" TargetMode="External"/><Relationship Id="rId385" Type="http://schemas.openxmlformats.org/officeDocument/2006/relationships/hyperlink" Target="https://thelivenagpur.com/2026/04/09/israel-strikes-lebanon-despite-ceasefire-iran-closes-strait-of-hormuz-amid-rising-tensions/" TargetMode="External"/><Relationship Id="rId386" Type="http://schemas.openxmlformats.org/officeDocument/2006/relationships/hyperlink" Target="https://thesun.ng/hormuz-us-violated-ceasefire-deal-negotiations-unreasonable-iran/" TargetMode="External"/><Relationship Id="rId387" Type="http://schemas.openxmlformats.org/officeDocument/2006/relationships/hyperlink" Target="https://www.darnews.com/world/the-latest-ceasefire-at-risk-over-israels-attacks-in-lebanon-possible-mines-in-strait-of-hormuz-6a17c37c" TargetMode="External"/><Relationship Id="rId388" Type="http://schemas.openxmlformats.org/officeDocument/2006/relationships/hyperlink" Target="https://indiashippingnews.com/hormuz-reopens-but-shipping-remains-locked-in-a-confidence-deficit/" TargetMode="External"/><Relationship Id="rId389" Type="http://schemas.openxmlformats.org/officeDocument/2006/relationships/hyperlink" Target="https://tass.com/politics/2113949" TargetMode="External"/><Relationship Id="rId390" Type="http://schemas.openxmlformats.org/officeDocument/2006/relationships/hyperlink" Target="https://foreignpolicy.com/2026/04/08/energy-crisis-iran-war-trump-gas-oil-strait-hormuz/" TargetMode="External"/><Relationship Id="rId391" Type="http://schemas.openxmlformats.org/officeDocument/2006/relationships/hyperlink" Target="https://www.gurufocus.com/news/8782841/shell-shel-faces-mixed-outlook-amid-market-challenges" TargetMode="External"/><Relationship Id="rId392" Type="http://schemas.openxmlformats.org/officeDocument/2006/relationships/hyperlink" Target="https://www.kristv.com/news/6-investigates/middle-east-conflict-drives-us-liquefied-natural-gas-exports-to-record-highs-on-the-texas-gulf-coast" TargetMode="External"/><Relationship Id="rId393" Type="http://schemas.openxmlformats.org/officeDocument/2006/relationships/hyperlink" Target="https://www.malaymail.com/news/malaysia/2026/04/09/economy-minister-malaysia-australia-aligned-on-energy-security-amid-uncertainty/215584" TargetMode="External"/><Relationship Id="rId394" Type="http://schemas.openxmlformats.org/officeDocument/2006/relationships/hyperlink" Target="https://boereport.com/2026/04/08/irans-hormuz-toll-booth-set-to-hardwire-higher-energy-prices-bousso/" TargetMode="External"/><Relationship Id="rId395" Type="http://schemas.openxmlformats.org/officeDocument/2006/relationships/hyperlink" Target="https://investinglive.com/commodities/australia-to-underwrite-fuel-imports-via-ampol-viva-amid-supply-risks-20260409/" TargetMode="External"/><Relationship Id="rId396" Type="http://schemas.openxmlformats.org/officeDocument/2006/relationships/hyperlink" Target="https://www.bta.bg/bg/news/world/1102759-iran-predupredi-che-korabite-tryabva-da-poluchat-razreshenie-predi-da-prekosya" TargetMode="External"/><Relationship Id="rId397" Type="http://schemas.openxmlformats.org/officeDocument/2006/relationships/hyperlink" Target="https://www.dailymail.co.uk/news/article-15717513/anthony-albanese-fuel-prices-australia-singapore.html?ns_mchannel=rss&amp;ns_campaign=1490&amp;ito=1490" TargetMode="External"/><Relationship Id="rId398" Type="http://schemas.openxmlformats.org/officeDocument/2006/relationships/hyperlink" Target="https://www.goodreturns.in/news/has-us-iran-ceasefire-ended-israel-attacks-lebanon-hezbollah-heres-why-strait-of-hormuz-closed-again-1501277.html" TargetMode="External"/><Relationship Id="rId399" Type="http://schemas.openxmlformats.org/officeDocument/2006/relationships/hyperlink" Target="https://www.reviewjournal.com/opinion/editorials/editorial-iran-rolls-the-dice-if-they-underestimate-u-s-resolve-3735439/" TargetMode="External"/><Relationship Id="rId400" Type="http://schemas.openxmlformats.org/officeDocument/2006/relationships/hyperlink" Target="https://investinglive.com/commodities/no-oil-or-gas-tankers-have-traversed-the-hormuz-strait-since-the-cease-fire-20260408/" TargetMode="External"/><Relationship Id="rId401" Type="http://schemas.openxmlformats.org/officeDocument/2006/relationships/hyperlink" Target="https://www.greenbuildingafrica.co.za/middle-east-oil-and-gas-recovery-set-for-prolonged-restart-despite-ceasefire/" TargetMode="External"/><Relationship Id="rId402" Type="http://schemas.openxmlformats.org/officeDocument/2006/relationships/hyperlink" Target="https://www.1012industryreport.com/oil-gas/lng/venture-global-to-benefit-from-global-energy-shock/" TargetMode="External"/><Relationship Id="rId403" Type="http://schemas.openxmlformats.org/officeDocument/2006/relationships/hyperlink" Target="https://news.day.az/world/1826684.html" TargetMode="External"/><Relationship Id="rId404" Type="http://schemas.openxmlformats.org/officeDocument/2006/relationships/hyperlink" Target="https://weeklyblitz.net/2026/04/09/who-just-tried-to-blow-up-russian-natural-gas-pipeline-in-serbia/" TargetMode="External"/><Relationship Id="rId405" Type="http://schemas.openxmlformats.org/officeDocument/2006/relationships/hyperlink" Target="https://finance.yahoo.com/sectors/energy/articles/shell-prints-cash-chaos-190721817.html" TargetMode="External"/><Relationship Id="rId406" Type="http://schemas.openxmlformats.org/officeDocument/2006/relationships/hyperlink" Target="https://www.gurufocus.com/news/8782231/exxon-reports-6-output-loss-as-iran-war-hits-qatar-lng-operations" TargetMode="External"/><Relationship Id="rId407" Type="http://schemas.openxmlformats.org/officeDocument/2006/relationships/hyperlink" Target="https://zerocarbon-analytics.org/energy/coal-vs-renewables-asean-energy-crisis/" TargetMode="External"/><Relationship Id="rId408" Type="http://schemas.openxmlformats.org/officeDocument/2006/relationships/hyperlink" Target="https://www.albawaba.com/news/suspected-strikes-hit-saudi-red-sea-1625188" TargetMode="External"/><Relationship Id="rId409" Type="http://schemas.openxmlformats.org/officeDocument/2006/relationships/hyperlink" Target="https://johnlothiannews.com/the-big-state-gamble-on-prediction-markets/?utm_source=rss&amp;utm_medium=rss&amp;utm_campaign=the-big-state-gamble-on-prediction-markets" TargetMode="External"/><Relationship Id="rId410" Type="http://schemas.openxmlformats.org/officeDocument/2006/relationships/hyperlink" Target="https://www.marineinsight.com/russias-yamal-lng-sends-first-cargo-to-china-in-5-months-as-eu-ban-nears/?utm_source=rss&amp;utm_medium=rss&amp;utm_campaign=russias-yamal-lng-sends-first-cargo-to-china-in-5-months-as-eu-ban-nears" TargetMode="External"/><Relationship Id="rId411" Type="http://schemas.openxmlformats.org/officeDocument/2006/relationships/hyperlink" Target="https://oilprice.com/Latest-Energy-News/World-News/Shell-Expects-Significantly-Higher-Oil-Trading-Profits-in-Q1.html" TargetMode="External"/><Relationship Id="rId412" Type="http://schemas.openxmlformats.org/officeDocument/2006/relationships/hyperlink" Target="https://www.zerohedge.com/geopolitical/evidence-points-ukraine-being-behind-turkstream-attempted-sabotage-no-ones-surprise" TargetMode="External"/><Relationship Id="rId413" Type="http://schemas.openxmlformats.org/officeDocument/2006/relationships/hyperlink" Target="https://globallnghub.com/lng-carriers-the-shipbuilding-boom-meets-a-geopolitical-storm.html" TargetMode="External"/><Relationship Id="rId414" Type="http://schemas.openxmlformats.org/officeDocument/2006/relationships/hyperlink" Target="https://www.oilfieldtechnology.com/special-reports/08042026/montel-eu-gas-prices-slide-20-amid-ceasefire-in-iran-war/" TargetMode="External"/><Relationship Id="rId415" Type="http://schemas.openxmlformats.org/officeDocument/2006/relationships/hyperlink" Target="https://www.india.com/news/world/iran-united-states-tehran-benjamin-netanyahu-mohammed-bin-salman-strait-of-hormuz-abu-dhabi-crude-oil-pipeline-donald-trump-oman-8372809/" TargetMode="External"/><Relationship Id="rId416" Type="http://schemas.openxmlformats.org/officeDocument/2006/relationships/hyperlink" Target="https://112.ua/en/makron-perekidae-avianosec-do-seredzemnogo-mora-cerez-blokuvanna-ormuzkoi-protoki-152880" TargetMode="External"/><Relationship Id="rId417" Type="http://schemas.openxmlformats.org/officeDocument/2006/relationships/hyperlink" Target="https://news.az/news/what-exactly-happened-to-the-qatar-lng-tankers" TargetMode="External"/><Relationship Id="rId418" Type="http://schemas.openxmlformats.org/officeDocument/2006/relationships/hyperlink" Target="https://www.faz.net/aktuell/politik/ukraine/ukraine-liveticker-tote-in-der-ukraine-durch-russische-drohnenangriffe-faz-110683325.html" TargetMode="External"/><Relationship Id="rId419" Type="http://schemas.openxmlformats.org/officeDocument/2006/relationships/hyperlink" Target="https://tvpworld.com/92516038/china-russia-veto-un-resolution-on-protecting-hormuz-shipping" TargetMode="External"/><Relationship Id="rId420" Type="http://schemas.openxmlformats.org/officeDocument/2006/relationships/hyperlink" Target="https://www.livemint.com/news/world/will-iran-levy-strait-of-hormuz-2-million-toll-on-tankers-heres-what-we-know-11775624791948.html" TargetMode="External"/><Relationship Id="rId421" Type="http://schemas.openxmlformats.org/officeDocument/2006/relationships/hyperlink" Target="https://www.wyff4.com/article/iran-strait-of-hormuz-threat-oil-prices/70957732" TargetMode="External"/><Relationship Id="rId422" Type="http://schemas.openxmlformats.org/officeDocument/2006/relationships/hyperlink" Target="https://hotnews.ro/ce-se-va-intampla-acum-cu-stramtoarea-ormuz-se-vor-face-multi-bani-anunta-donald-trump-2213830" TargetMode="External"/><Relationship Id="rId423" Type="http://schemas.openxmlformats.org/officeDocument/2006/relationships/hyperlink" Target="https://www.bloomberg.com/news/videos/2026-04-08/us-and-iran-agree-to-two-week-ceasefire-video" TargetMode="External"/><Relationship Id="rId424" Type="http://schemas.openxmlformats.org/officeDocument/2006/relationships/hyperlink" Target="https://www.irishnews.com/news/uk/shell-cuts-gas-production-outlook-blaming-middle-east-conflict-52CEQMDOCBNXROCZKGYFFEJBV4/" TargetMode="External"/><Relationship Id="rId425" Type="http://schemas.openxmlformats.org/officeDocument/2006/relationships/hyperlink" Targe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 TargetMode="External"/><Relationship Id="rId426" Type="http://schemas.openxmlformats.org/officeDocument/2006/relationships/hyperlink" Target="https://newtalk.tw/news/view/2026-04-08/1028611" TargetMode="External"/><Relationship Id="rId427" Type="http://schemas.openxmlformats.org/officeDocument/2006/relationships/hyperlink" Target="https://www.philstockworld.com/2026/04/07/u-s-and-iran-reach-two-week-ceasefire-with-limited-hormuz-reopening/" TargetMode="External"/><Relationship Id="rId428" Type="http://schemas.openxmlformats.org/officeDocument/2006/relationships/hyperlink" Target="https://economynext.com/a-whole-civilization-will-die-tonight-trump-says-266604/" TargetMode="External"/><Relationship Id="rId429" Type="http://schemas.openxmlformats.org/officeDocument/2006/relationships/hyperlink" Target="https://www.smh.com.au/world/middle-east/have-trump-s-outlandish-threats-proved-successful-we-ll-find-out-in-two-weeks-or-tomorrow-20260408-p5zm60.html?ref=rss&amp;utm_medium=rss&amp;utm_source=rss_world" TargetMode="External"/><Relationship Id="rId430" Type="http://schemas.openxmlformats.org/officeDocument/2006/relationships/hyperlink" Target="https://www.ansa.it/sito/notizie/economia/2026/04/07/mase-al-lavoro-su-piano-gas-e-misure-iea-contro-emergenza_64d5675b-1dad-4275-acf5-3b8cc516ecc6.html" TargetMode="External"/><Relationship Id="rId431" Type="http://schemas.openxmlformats.org/officeDocument/2006/relationships/hyperlink" Target="https://www.activistpost.com/global-energy-shock-iran-turns-hormuz-into-a-toll-gate-challenging-petrodollar/" TargetMode="External"/><Relationship Id="rId432" Type="http://schemas.openxmlformats.org/officeDocument/2006/relationships/hyperlink" Target="https://americanbazaaronline.com/2026/04/07/iran-refuses-trumps-ultimatum-risks-major-us-military-strike-478399/" TargetMode="External"/><Relationship Id="rId433" Type="http://schemas.openxmlformats.org/officeDocument/2006/relationships/hyperlink" Target="https://www.jungewelt.de/artikel/520529.handelsbeziehungen-eu-und-afrika-von-erdgas-und-europ%C3%A4ischen-werten.html" TargetMode="External"/><Relationship Id="rId434" Type="http://schemas.openxmlformats.org/officeDocument/2006/relationships/hyperlink" Target="https://oilprice.com/Energy/Energy-General/BP-Moves-to-Unlock-a-Potential-Gas-Bonanza-in-Eurasia.html" TargetMode="External"/><Relationship Id="rId435" Type="http://schemas.openxmlformats.org/officeDocument/2006/relationships/hyperlink" Target="https://aif.ru/politics/dubinskiy-ukraina-prichastna-k-popytke-podryva-gazoprovoda-tureckiy-potok" TargetMode="External"/><Relationship Id="rId436" Type="http://schemas.openxmlformats.org/officeDocument/2006/relationships/hyperlink" Target="https://www.atlanticcouncil.org/blogs/menasource/iraqs-oil-export-vulnerability-exposes-the-cost-of-unresolved-disputes/" TargetMode="External"/><Relationship Id="rId437" Type="http://schemas.openxmlformats.org/officeDocument/2006/relationships/hyperlink" Target="https://www.sotaliraq.com/2026/04/08/%D8%A5%D8%B3%D8%B1%D8%A7%D8%A6%D9%8A%D9%84-%D9%88%D8%A5%D9%8A%D8%B1%D8%A7%D9%86-%D9%88%D9%84%D8%B9%D8%A8%D8%A9-%D8%AC%D8%B1-%D8%A7%D9%84%D8%AD%D8%A8%D9%84-%D9%81%D9%8A-%D8%A7%D9%84%D8%B4%D8%B1%D9%82/" TargetMode="External"/><Relationship Id="rId438" Type="http://schemas.openxmlformats.org/officeDocument/2006/relationships/hyperlink" Target="https://www.tdsecurities.com/ca/en/europe-best-ideas-2026" TargetMode="External"/><Relationship Id="rId439" Type="http://schemas.openxmlformats.org/officeDocument/2006/relationships/hyperlink" Target="https://www.thetechedvocate.org/global-markets-react-to-trumps-ultimatum-on-irans-oil-supply/?utm_source=rss&amp;utm_medium=rss&amp;utm_campaign=global-markets-react-to-trumps-ultimatum-on-irans-oil-supply" TargetMode="External"/><Relationship Id="rId440" Type="http://schemas.openxmlformats.org/officeDocument/2006/relationships/hyperlink" Target="https://www.oilandgas360.com/war-redraws-energy-trade-routes/#utm_source=rss&amp;utm_medium=rss&amp;utm_campaign=war-redraws-energy-trade-routes" TargetMode="External"/><Relationship Id="rId441" Type="http://schemas.openxmlformats.org/officeDocument/2006/relationships/hyperlink" Target="https://www.public.news/p/build-pipelines-diversify-oil-and" TargetMode="External"/><Relationship Id="rId442" Type="http://schemas.openxmlformats.org/officeDocument/2006/relationships/hyperlink" Target="https://windward.ai/blog/april-7-maritime-intelligence-daily/" TargetMode="External"/><Relationship Id="rId443" Type="http://schemas.openxmlformats.org/officeDocument/2006/relationships/hyperlink" Target="https://www.iranherald.com/news/278970186/will-take-action-against-infrastructure-of-us-its-allies-says-iran-as-trump-deadline-looms" TargetMode="External"/><Relationship Id="rId444" Type="http://schemas.openxmlformats.org/officeDocument/2006/relationships/hyperlink" Target="https://www.businessreport.com/article/venture-global-cashing-in-as-gas-markets-tighten" TargetMode="External"/><Relationship Id="rId445" Type="http://schemas.openxmlformats.org/officeDocument/2006/relationships/hyperlink" Target="https://www.lngindustry.com/liquid-natural-gas/07042026/pv-gas-signs-supply-agreements-with-evn/" TargetMode="External"/><Relationship Id="rId446" Type="http://schemas.openxmlformats.org/officeDocument/2006/relationships/hyperlink" Target="https://www.france24.com/en/europe/20260407-why-viktor-orban-wants-energy-prices-at-the-heart-of-hungary-s-elections" TargetMode="External"/><Relationship Id="rId447" Type="http://schemas.openxmlformats.org/officeDocument/2006/relationships/hyperlink" Target="https://www.marineinsight.com/two-qatar-lng-tankers-attempt-first-strait-of-hormuz-exit-since-us-iran-war/?utm_source=rss&amp;utm_medium=rss&amp;utm_campaign=two-qatar-lng-tankers-attempt-first-strait-of-hormuz-exit-since-us-iran-war" TargetMode="External"/><Relationship Id="rId448" Type="http://schemas.openxmlformats.org/officeDocument/2006/relationships/hyperlink" Target="https://en.interfax.com.ua/news/economic/1157391.html" TargetMode="External"/><Relationship Id="rId449" Type="http://schemas.openxmlformats.org/officeDocument/2006/relationships/hyperlink" Target="https://www.allsides.com/news/2026-04-07-0700/energy-us-made-explosives-used-plot-targeting-gas-hungary-serbian-spy-chief" TargetMode="External"/><Relationship Id="rId450" Type="http://schemas.openxmlformats.org/officeDocument/2006/relationships/hyperlink" Target="https://www.faz.net/aktuell/politik/ukraine/ukraine-liveticker-mehrere-tote-bei-russischem-angriff-auf-bus-faz-110683325.html" TargetMode="External"/><Relationship Id="rId451" Type="http://schemas.openxmlformats.org/officeDocument/2006/relationships/hyperlink" Target="https://www.maritimegateway.com/qatar-lng-tankers-al-daayen-and-rasheeda-abort-hormuz-exit-attempt/" TargetMode="External"/><Relationship Id="rId452" Type="http://schemas.openxmlformats.org/officeDocument/2006/relationships/hyperlink" Target="https://www.naftemporiki.gr/opinion/2095404/i-eyropi-se-toxo-piesis-valtiki-valkania-ormoyz-kai-ta-anenerga-koitasmata-tis-eyropis/?utm_source=rss&amp;utm_medium=rss&amp;utm_campaign=i-eyropi-se-toxo-piesis-valtiki-valkania-ormoyz-kai-ta-anenerga-koitasmata-tis-eyropis" TargetMode="External"/><Relationship Id="rId453" Type="http://schemas.openxmlformats.org/officeDocument/2006/relationships/hyperlink" Target="https://oilprice.com/Latest-Energy-News/World-News/European-Gas-Futures-Jump-3-as-Trumps-Iran-Strike-Deadline-Nears.html" TargetMode="External"/><Relationship Id="rId454" Type="http://schemas.openxmlformats.org/officeDocument/2006/relationships/hyperlink" Target="https://www.hungarianconservative.com/articles/current/hungary-turkstream-energy-security-warning/" TargetMode="External"/><Relationship Id="rId455" Type="http://schemas.openxmlformats.org/officeDocument/2006/relationships/hyperlink" Target="https://www.budapester.hu/ausland/diese-bestrebungen-der-ukraine-sind-fuer-uns-lebensbedrohlich/" TargetMode="External"/><Relationship Id="rId456" Type="http://schemas.openxmlformats.org/officeDocument/2006/relationships/hyperlink" Target="https://time.com/article/2026/04/07/strait-of-hormuz-countries-pass-deals-iran-us-war-trump/" TargetMode="External"/><Relationship Id="rId457" Type="http://schemas.openxmlformats.org/officeDocument/2006/relationships/hyperlink" Target="https://www.energyflux.news/easter-escalation-trump-gas-lng-qatar-iran-war/" TargetMode="External"/><Relationship Id="rId458" Type="http://schemas.openxmlformats.org/officeDocument/2006/relationships/hyperlink" Target="https://forum.waploaded.com/forum/890293/war-trump-names-countries-tha" TargetMode="External"/><Relationship Id="rId459" Type="http://schemas.openxmlformats.org/officeDocument/2006/relationships/hyperlink" Target="https://newtalk.tw/news/view/2026-04-07/1028439" TargetMode="External"/><Relationship Id="rId460" Type="http://schemas.openxmlformats.org/officeDocument/2006/relationships/hyperlink" Target="https://www.seanews.com.tr/article/houthis-prepare-for-new-attacks-in-the-red-sea-mno9ss49" TargetMode="External"/><Relationship Id="rId461" Type="http://schemas.openxmlformats.org/officeDocument/2006/relationships/hyperlink" Target="https://ekonomi.republika.co.id/berita/td4a6g370/dua-kapal-lng-qatar-gagal-tembus-selat-hormuz-putar-balik-di-teluk-persia" TargetMode="External"/><Relationship Id="rId462" Type="http://schemas.openxmlformats.org/officeDocument/2006/relationships/hyperlink" Target="https://www.marinelink.com/news/russias-yamal-lng-resumes-shipments-china-537734" TargetMode="External"/><Relationship Id="rId463" Type="http://schemas.openxmlformats.org/officeDocument/2006/relationships/hyperlink" Target="https://regtechtimes.com/iran-shares-10-point-plan-focusing-on-ceasefire/" TargetMode="External"/><Relationship Id="rId464" Type="http://schemas.openxmlformats.org/officeDocument/2006/relationships/hyperlink" Target="https://www.dailymail.co.uk/news/article-15711899/Israel-Iran-US-live-updates.html?ns_mchannel=rss&amp;ns_campaign=1490&amp;ito=1490" TargetMode="External"/><Relationship Id="rId465" Type="http://schemas.openxmlformats.org/officeDocument/2006/relationships/hyperlink" Target="https://lenta.ru/news/2026/04/07/v-ssha-zayavili-o-prevraschenii-irana-v-mirovuyu-derzhavu/" TargetMode="External"/><Relationship Id="rId466" Type="http://schemas.openxmlformats.org/officeDocument/2006/relationships/hyperlink" Target="https://www.eldia.com/nota/2026-4-7-1-50-53-vence-otro-ultimatum-trump-dijo-que-eliminara-a-iran-en-una-noche-el-mundo" TargetMode="External"/><Relationship Id="rId467" Type="http://schemas.openxmlformats.org/officeDocument/2006/relationships/hyperlink" Target="https://www.vietnamplus.vn/imf-tang-truong-toan-cau-cham-lai-va-lam-phat-tang-cao-do-xung-dot-trung-dong-post1103356.vnp" TargetMode="External"/><Relationship Id="rId468" Type="http://schemas.openxmlformats.org/officeDocument/2006/relationships/hyperlink" Target="https://www.namibian.com.na/trumps-hormuz-deadline-looms-but-asian-nations-have-already-struck-deals-with-iran/" TargetMode="External"/><Relationship Id="rId469" Type="http://schemas.openxmlformats.org/officeDocument/2006/relationships/hyperlink" Target="https://pakobserver.net/iran-rejects-trumps-threats-warns-of-strong-response-as-us-deadline-nears/" TargetMode="External"/><Relationship Id="rId470" Type="http://schemas.openxmlformats.org/officeDocument/2006/relationships/hyperlink" Target="https://www.ilfattoquotidiano.it/2026/04/07/israele-iran-south-pars-bombardamento-news/8347152/" TargetMode="External"/><Relationship Id="rId471" Type="http://schemas.openxmlformats.org/officeDocument/2006/relationships/hyperlink" Target="http://www.kakiforex.com/2026/04/trumps-trick-iran-rejects-45-day.html" TargetMode="External"/><Relationship Id="rId472" Type="http://schemas.openxmlformats.org/officeDocument/2006/relationships/hyperlink" Target="https://ria.ru/20260407/shok-2085511355.html" TargetMode="External"/><Relationship Id="rId473" Type="http://schemas.openxmlformats.org/officeDocument/2006/relationships/hyperlink" Target="https://www.thethinkingconservative.com/iran-rejects-latest-cease-fire-proposal-wants-permanent-end-to-war/" TargetMode="External"/><Relationship Id="rId474" Type="http://schemas.openxmlformats.org/officeDocument/2006/relationships/hyperlink" Target="https://mediaindonesia.com/internasional/876922/dubes-iran-selat-hormuz-harus-dikendalikan-negara-pesisir" TargetMode="External"/><Relationship Id="rId475" Type="http://schemas.openxmlformats.org/officeDocument/2006/relationships/hyperlink" Target="https://newsinamerica.com/en/breaking-news/2026/guterres-warns-of-wider-war-as-middle-east-conflict-enters-second-month/" TargetMode="External"/><Relationship Id="rId476" Type="http://schemas.openxmlformats.org/officeDocument/2006/relationships/hyperlink" Target="https://www.azernews.az/analysis/256695.html" TargetMode="External"/><Relationship Id="rId477" Type="http://schemas.openxmlformats.org/officeDocument/2006/relationships/hyperlink" Target="https://www.aol.com/strait-hormuz-happens-iran-shuts-041217020.html" TargetMode="External"/><Relationship Id="rId478" Type="http://schemas.openxmlformats.org/officeDocument/2006/relationships/hyperlink" Target="https://www.dostor.org/5494030" TargetMode="External"/><Relationship Id="rId479" Type="http://schemas.openxmlformats.org/officeDocument/2006/relationships/hyperlink" Target="https://dailynewshungary.com/polish-pm-tusk-orban-left-the-eu-long-ag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