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2026-04-16 04:00 UTC [QXRM]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 xml:space="preserve">ticker: </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narrative_whipsaw</w:t>
      </w:r>
      <w:r/>
    </w:p>
    <w:p>
      <w:pPr>
        <w:pStyle w:val="ListBullet"/>
        <w:spacing w:line="240" w:lineRule="auto"/>
        <w:ind w:left="720"/>
      </w:pPr>
      <w:r/>
      <w:r>
        <w:t>generated_at: 2026-04-16 04:00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geopolitical and infrastructure disruption narratives (shipping chokepoints, pipeline/security incidents) are exerting net upside price pressure on natural gas-linked pricing benchmarks and spilling into NG futures sentiment.</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62</w:t>
            </w:r>
          </w:p>
        </w:tc>
      </w:tr>
      <w:tr>
        <w:tc>
          <w:tcPr>
            <w:tcW w:type="dxa" w:w="1040"/>
          </w:tcPr>
          <w:p>
            <w:r>
              <w:t>natural_gas</w:t>
            </w:r>
          </w:p>
        </w:tc>
        <w:tc>
          <w:tcPr>
            <w:tcW w:type="dxa" w:w="1040"/>
          </w:tcPr>
          <w:p>
            <w:r>
              <w:t>B-NG-002</w:t>
            </w:r>
          </w:p>
        </w:tc>
        <w:tc>
          <w:tcPr>
            <w:tcW w:type="dxa" w:w="1040"/>
          </w:tcPr>
          <w:p>
            <w:r>
              <w:t>The current directional signal is fragile because the dominant catalysts are event-driven (geopolitical escalation/de-escalation), making fast reversals plausible even without clear counterevidence in the corpus.</w:t>
            </w:r>
          </w:p>
        </w:tc>
        <w:tc>
          <w:tcPr>
            <w:tcW w:type="dxa" w:w="1040"/>
          </w:tcPr>
          <w:p>
            <w:r>
              <w:t>67</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"cis_natural_gas_20260416T040000Z",</w:t>
        <w:br/>
        <w:t xml:space="preserve"> "timestamp_utc": "2026-04-16T04:00:00Z",</w:t>
        <w:br/>
        <w:t xml:space="preserve"> "primary_asset_focus": {</w:t>
        <w:br/>
        <w:t xml:space="preserve"> "name": "Natural gas futures",</w:t>
        <w:br/>
        <w:t xml:space="preserve"> "market_code": "natural_gas"</w:t>
        <w:br/>
        <w:t xml:space="preserve"> },</w:t>
        <w:br/>
        <w:t xml:space="preserve"> "headline_sentiment_word": "Reversal-Risk",</w:t>
        <w:br/>
        <w:t xml:space="preserve"> "headline_conviction_score_0_100": 62,</w:t>
        <w:br/>
        <w:t xml:space="preserve"> "headline_fragility_score_0_100": 66,</w:t>
        <w:br/>
        <w:t xml:space="preserve"> "headline_authority_confirmation_score_0_100":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"loosening",</w:t>
        <w:br/>
        <w:t xml:space="preserve"> "beliefs": [</w:t>
        <w:br/>
        <w:t xml:space="preserve"> {</w:t>
        <w:br/>
        <w:t xml:space="preserve"> "belief_id": "B-NG-001",</w:t>
        <w:br/>
        <w:t xml:space="preserve"> "market": "natural_gas",</w:t>
        <w:br/>
        <w:t xml:space="preserve"> "claim": "Near-term geopolitical and infrastructure disruption narratives (shipping chokepoints, pipeline/security incidents) are exerting net upside price pressure on natural gas-linked pricing benchmarks and spilling into NG futures sentiment.",</w:t>
        <w:br/>
        <w:t xml:space="preserve"> "probability_pct": 60,</w:t>
        <w:br/>
        <w:t xml:space="preserve"> "direction": "up",</w:t>
        <w:br/>
        <w:t xml:space="preserve"> "velocity": "accelerating",</w:t>
        <w:br/>
        <w:t xml:space="preserve"> "horizon": "24h",</w:t>
        <w:br/>
        <w:t xml:space="preserve"> "drivers": [</w:t>
        <w:br/>
        <w:t xml:space="preserve"> "energy_geopolitics",</w:t>
        <w:br/>
        <w:t xml:space="preserve"> "pipeline_infrastructure",</w:t>
        <w:br/>
        <w:t xml:space="preserve"> "production_outages",</w:t>
        <w:br/>
        <w:t xml:space="preserve"> "lng_export_flows"</w:t>
        <w:br/>
        <w:t xml:space="preserve"> ],</w:t>
        <w:br/>
        <w:t xml:space="preserve"> "contradicted_by": [</w:t>
        <w:br/>
        <w:t xml:space="preserve"> "Potential US Henry Hub decoupling if export outages increase domestic supply availability"</w:t>
        <w:br/>
        <w:t xml:space="preserve"> ],</w:t>
        <w:br/>
        <w:t xml:space="preserve"> "directional_confidence_score_0_100": 62,</w:t>
        <w:br/>
        <w:t xml:space="preserve"> "authority_confirmation_score_0_100": 56,</w:t>
        <w:br/>
        <w:t xml:space="preserve"> "authority_confirmation_band": "medium"</w:t>
        <w:br/>
        <w:t xml:space="preserve"> },</w:t>
        <w:br/>
        <w:t xml:space="preserve"> {</w:t>
        <w:br/>
        <w:t xml:space="preserve"> "belief_id": "B-NG-002",</w:t>
        <w:br/>
        <w:t xml:space="preserve"> "market": "natural_gas",</w:t>
        <w:br/>
        <w:t xml:space="preserve"> "claim": "The current directional signal is fragile because the dominant catalysts are event-driven (geopolitical escalation/de-escalation), making fast reversals plausible even without clear counterevidence in the corpus.",</w:t>
        <w:br/>
        <w:t xml:space="preserve"> "probability_pct": 67,</w:t>
        <w:br/>
        <w:t xml:space="preserve"> "direction": "mixed",</w:t>
        <w:br/>
        <w:t xml:space="preserve"> "velocity": "accelerating",</w:t>
        <w:br/>
        <w:t xml:space="preserve"> "horizon": "6h",</w:t>
        <w:br/>
        <w:t xml:space="preserve"> "drivers": [</w:t>
        <w:br/>
        <w:t xml:space="preserve"> "energy_geopolitics",</w:t>
        <w:br/>
        <w:t xml:space="preserve"> "lng_export_flows"</w:t>
        <w:br/>
        <w:t xml:space="preserve"> ],</w:t>
        <w:br/>
        <w:t xml:space="preserve"> "contradicted_by": [],</w:t>
        <w:br/>
        <w:t xml:space="preserve"> "directional_confidence_score_0_100": 58,</w:t>
        <w:br/>
        <w:t xml:space="preserve"> "authority_confirmation_score_0_100": 54,</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68,</w:t>
        <w:br/>
        <w:t xml:space="preserve"> "conviction_score_0_100": 62,</w:t>
        <w:br/>
        <w:t xml:space="preserve"> "authority_confirmation_score_0_100": 56,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66,</w:t>
        <w:br/>
        <w:t xml:space="preserve"> "supporting_belief_ids": [</w:t>
        <w:br/>
        <w:t xml:space="preserve"> "B-NG-001",</w:t>
        <w:br/>
        <w:t xml:space="preserve"> "B-NG-002"</w:t>
        <w:br/>
        <w:t xml:space="preserve"> ],</w:t>
        <w:br/>
        <w:t xml:space="preserve"> "source_tier_counts": {</w:t>
        <w:br/>
        <w:t xml:space="preserve"> "A": 19,</w:t>
        <w:br/>
        <w:t xml:space="preserve"> "B": 2,</w:t>
        <w:br/>
        <w:t xml:space="preserve"> "C": 1,</w:t>
        <w:br/>
        <w:t xml:space="preserve"> "D": 26,</w:t>
        <w:br/>
        <w:t xml:space="preserve"> "U": 0</w:t>
        <w:br/>
        <w:t xml:space="preserve"> },</w:t>
        <w:br/>
        <w:t xml:space="preserve"> "freshness_mix": {</w:t>
        <w:br/>
        <w:t xml:space="preserve"> "fresh_0_6h_est": 10,</w:t>
        <w:br/>
        <w:t xml:space="preserve"> "fresh_6_24h_est": 14,</w:t>
        <w:br/>
        <w:t xml:space="preserve"> "stale_gt_24h_est": 18,</w:t>
        <w:br/>
        <w:t xml:space="preserve"> "notes": "Estimates derived from trend-level evidence recency proxies and 'late_surge/sustained' temporal profiles; per-record bucketization not available in this workflow input."</w:t>
        <w:br/>
        <w:t xml:space="preserve"> }</w:t>
        <w:br/>
        <w:t xml:space="preserve"> }</w:t>
        <w:br/>
        <w:t xml:space="preserve"> ],</w:t>
        <w:br/>
        <w:t xml:space="preserve"> "risk_flags": [</w:t>
        <w:br/>
        <w:t xml:space="preserve"> {</w:t>
        <w:br/>
        <w:t xml:space="preserve"> "risk_flag_id": "RF-NG-001",</w:t>
        <w:br/>
        <w:t xml:space="preserve"> "market": "natural_gas",</w:t>
        <w:br/>
        <w:t xml:space="preserve"> "flag": "narrative_whipsaw",</w:t>
        <w:br/>
        <w:t xml:space="preserve"> "severity": "medium",</w:t>
        <w:br/>
        <w:t xml:space="preserve"> "notes": "Signal is dominated by geopolitical escalation narratives; de-escalation could reduce risk premium quickly."</w:t>
        <w:br/>
        <w:t xml:space="preserve"> },</w:t>
        <w:br/>
        <w:t xml:space="preserve"> {</w:t>
        <w:br/>
        <w:t xml:space="preserve"> "risk_flag_id": "RF-NG-002",</w:t>
        <w:br/>
        <w:t xml:space="preserve"> "market": "natural_gas",</w:t>
        <w:br/>
        <w:t xml:space="preserve"> "flag": "cross_benchmark_decoupling",</w:t>
        <w:br/>
        <w:t xml:space="preserve"> "severity": "medium",</w:t>
        <w:br/>
        <w:t xml:space="preserve"> "notes": "Corpus mixes global LNG/shipping disruption narratives with NG futures; Henry Hub vs global LNG linkage may be unstable intraday."</w:t>
        <w:br/>
        <w:t xml:space="preserve"> },</w:t>
        <w:br/>
        <w:t xml:space="preserve"> {</w:t>
        <w:br/>
        <w:t xml:space="preserve"> "risk_flag_id": "RF-NG-003",</w:t>
        <w:br/>
        <w:t xml:space="preserve"> "market": "natural_gas",</w:t>
        <w:br/>
        <w:t xml:space="preserve"> "flag": "stale_context_overhang",</w:t>
        <w:br/>
        <w:t xml:space="preserve"> "severity": "low",</w:t>
        <w:br/>
        <w:t xml:space="preserve"> "notes": "Several supporting narratives span &gt;7 days; while fresh updates exist, the theme persistence can mask regime shifts."</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"If fresh (&lt;=6h) independent signals continue to cluster on supply-route / infrastructure disruption without offsetting demand-destruction or storage-build evidence."</w:t>
        <w:br/>
        <w:t xml:space="preserve"> },</w:t>
        <w:br/>
        <w:t xml:space="preserve"> {</w:t>
        <w:br/>
        <w:t xml:space="preserve"> "market": "natural_gas",</w:t>
        <w:br/>
        <w:t xml:space="preserve"> "action": "volatility_watch",</w:t>
        <w:br/>
        <w:t xml:space="preserve"> "confidence": "high",</w:t>
        <w:br/>
        <w:t xml:space="preserve"> "trigger_condition": "If late-surge geopolitical items persist and coverage breadth stays high; expect rapid repricing risk."</w:t>
        <w:br/>
        <w:t xml:space="preserve"> },</w:t>
        <w:br/>
        <w:t xml:space="preserve"> {</w:t>
        <w:br/>
        <w:t xml:space="preserve"> "market": "natural_gas",</w:t>
        <w:br/>
        <w:t xml:space="preserve"> "action": "reversal_watch",</w:t>
        <w:br/>
        <w:t xml:space="preserve"> "confidence": "medium",</w:t>
        <w:br/>
        <w:t xml:space="preserve"> "trigger_condition": "If fresh counter-signals appear (&lt;=2h) indicating de-escalation, restored flows, or explicit resolution of the dominant disruption narrative."</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"2026-04-15T04:00:00Z",</w:t>
        <w:br/>
        <w:t xml:space="preserve"> "bucket_end_utc": "2026-04-15T05:00:00Z",</w:t>
        <w:br/>
        <w:t xml:space="preserve"> "directional_score_signed": 6,</w:t>
        <w:br/>
        <w:t xml:space="preserve"> "bullish_pressure_score": 38,</w:t>
        <w:br/>
        <w:t xml:space="preserve"> "bearish_pressure_score": 32,</w:t>
        <w:br/>
        <w:t xml:space="preserve"> "net_sentiment_score": 6,</w:t>
        <w:br/>
        <w:t xml:space="preserve"> "velocity_score": 0,</w:t>
        <w:br/>
        <w:t xml:space="preserve"> "acceleration_score": 0,</w:t>
        <w:br/>
        <w:t xml:space="preserve"> "contradiction_ratio": 0.18,</w:t>
        <w:br/>
        <w:t xml:space="preserve"> "fresh_evidence_count": 2,</w:t>
        <w:br/>
        <w:t xml:space="preserve"> "stale_evidence_count": 4,</w:t>
        <w:br/>
        <w:t xml:space="preserve"> "conviction_score_0_100": 44,</w:t>
        <w:br/>
        <w:t xml:space="preserve"> "fragility_score_0_100": 72,</w:t>
        <w:br/>
        <w:t xml:space="preserve"> "dominant_state": "neutral_mixed"</w:t>
        <w:br/>
        <w:t xml:space="preserve"> },</w:t>
        <w:br/>
        <w:t xml:space="preserve"> {</w:t>
        <w:br/>
        <w:t xml:space="preserve"> "bucket_start_utc": "2026-04-15T05:00:00Z",</w:t>
        <w:br/>
        <w:t xml:space="preserve"> "bucket_end_utc": "2026-04-15T06:00:00Z",</w:t>
        <w:br/>
        <w:t xml:space="preserve"> "directional_score_signed": 8,</w:t>
        <w:br/>
        <w:t xml:space="preserve"> "bullish_pressure_score": 40,</w:t>
        <w:br/>
        <w:t xml:space="preserve"> "bearish_pressure_score": 32,</w:t>
        <w:br/>
        <w:t xml:space="preserve"> "net_sentiment_score": 8,</w:t>
        <w:br/>
        <w:t xml:space="preserve"> "velocity_score": 2,</w:t>
        <w:br/>
        <w:t xml:space="preserve"> "acceleration_score": 2,</w:t>
        <w:br/>
        <w:t xml:space="preserve"> "contradiction_ratio": 0.18,</w:t>
        <w:br/>
        <w:t xml:space="preserve"> "fresh_evidence_count": 2,</w:t>
        <w:br/>
        <w:t xml:space="preserve"> "stale_evidence_count": 4,</w:t>
        <w:br/>
        <w:t xml:space="preserve"> "conviction_score_0_100": 45,</w:t>
        <w:br/>
        <w:t xml:space="preserve"> "fragility_score_0_100": 72,</w:t>
        <w:br/>
        <w:t xml:space="preserve"> "dominant_state": "neutral_mixed"</w:t>
        <w:br/>
        <w:t xml:space="preserve"> },</w:t>
        <w:br/>
        <w:t xml:space="preserve"> {</w:t>
        <w:br/>
        <w:t xml:space="preserve"> "bucket_start_utc": "2026-04-15T06:00:00Z",</w:t>
        <w:br/>
        <w:t xml:space="preserve"> "bucket_end_utc": "2026-04-15T07:00:00Z",</w:t>
        <w:br/>
        <w:t xml:space="preserve"> "directional_score_signed": 10,</w:t>
        <w:br/>
        <w:t xml:space="preserve"> "bullish_pressure_score": 41,</w:t>
        <w:br/>
        <w:t xml:space="preserve"> "bearish_pressure_score": 31,</w:t>
        <w:br/>
        <w:t xml:space="preserve"> "net_sentiment_score": 10,</w:t>
        <w:br/>
        <w:t xml:space="preserve"> "velocity_score": 2,</w:t>
        <w:br/>
        <w:t xml:space="preserve"> "acceleration_score": 0,</w:t>
        <w:br/>
        <w:t xml:space="preserve"> "contradiction_ratio": 0.17,</w:t>
        <w:br/>
        <w:t xml:space="preserve"> "fresh_evidence_count": 2,</w:t>
        <w:br/>
        <w:t xml:space="preserve"> "stale_evidence_count": 4,</w:t>
        <w:br/>
        <w:t xml:space="preserve"> "conviction_score_0_100": 46,</w:t>
        <w:br/>
        <w:t xml:space="preserve"> "fragility_score_0_100": 71,</w:t>
        <w:br/>
        <w:t xml:space="preserve"> "dominant_state": "neutral_mixed"</w:t>
        <w:br/>
        <w:t xml:space="preserve"> },</w:t>
        <w:br/>
        <w:t xml:space="preserve"> {</w:t>
        <w:br/>
        <w:t xml:space="preserve"> "bucket_start_utc": "2026-04-15T07:00:00Z",</w:t>
        <w:br/>
        <w:t xml:space="preserve"> "bucket_end_utc": "2026-04-15T08:00:00Z",</w:t>
        <w:br/>
        <w:t xml:space="preserve"> "directional_score_signed": 9,</w:t>
        <w:br/>
        <w:t xml:space="preserve"> "bullish_pressure_score": 40,</w:t>
        <w:br/>
        <w:t xml:space="preserve"> "bearish_pressure_score": 31,</w:t>
        <w:br/>
        <w:t xml:space="preserve"> "net_sentiment_score": 9,</w:t>
        <w:br/>
        <w:t xml:space="preserve"> "velocity_score": -1,</w:t>
        <w:br/>
        <w:t xml:space="preserve"> "acceleration_score": -3,</w:t>
        <w:br/>
        <w:t xml:space="preserve"> "contradiction_ratio": 0.18,</w:t>
        <w:br/>
        <w:t xml:space="preserve"> "fresh_evidence_count": 2,</w:t>
        <w:br/>
        <w:t xml:space="preserve"> "stale_evidence_count": 4,</w:t>
        <w:br/>
        <w:t xml:space="preserve"> "conviction_score_0_100": 45,</w:t>
        <w:br/>
        <w:t xml:space="preserve"> "fragility_score_0_100": 72,</w:t>
        <w:br/>
        <w:t xml:space="preserve"> "dominant_state": "neutral_mixed"</w:t>
        <w:br/>
        <w:t xml:space="preserve"> },</w:t>
        <w:br/>
        <w:t xml:space="preserve"> {</w:t>
        <w:br/>
        <w:t xml:space="preserve"> "bucket_start_utc": "2026-04-15T08:00:00Z",</w:t>
        <w:br/>
        <w:t xml:space="preserve"> "bucket_end_utc": "2026-04-15T09:00:00Z",</w:t>
        <w:br/>
        <w:t xml:space="preserve"> "directional_score_signed": 12,</w:t>
        <w:br/>
        <w:t xml:space="preserve"> "bullish_pressure_score": 42,</w:t>
        <w:br/>
        <w:t xml:space="preserve"> "bearish_pressure_score": 30,</w:t>
        <w:br/>
        <w:t xml:space="preserve"> "net_sentiment_score": 12,</w:t>
        <w:br/>
        <w:t xml:space="preserve"> "velocity_score": 3,</w:t>
        <w:br/>
        <w:t xml:space="preserve"> "acceleration_score": 4,</w:t>
        <w:br/>
        <w:t xml:space="preserve"> "contradiction_ratio": 0.17,</w:t>
        <w:br/>
        <w:t xml:space="preserve"> "fresh_evidence_count": 3,</w:t>
        <w:br/>
        <w:t xml:space="preserve"> "stale_evidence_count": 4,</w:t>
        <w:br/>
        <w:t xml:space="preserve"> "conviction_score_0_100": 47,</w:t>
        <w:br/>
        <w:t xml:space="preserve"> "fragility_score_0_100": 71,</w:t>
        <w:br/>
        <w:t xml:space="preserve"> "dominant_state": "neutral_mixed"</w:t>
        <w:br/>
        <w:t xml:space="preserve"> },</w:t>
        <w:br/>
        <w:t xml:space="preserve"> {</w:t>
        <w:br/>
        <w:t xml:space="preserve"> "bucket_start_utc": "2026-04-15T09:00:00Z",</w:t>
        <w:br/>
        <w:t xml:space="preserve"> "bucket_end_utc": "2026-04-15T10:00:00Z",</w:t>
        <w:br/>
        <w:t xml:space="preserve"> "directional_score_signed": 14,</w:t>
        <w:br/>
        <w:t xml:space="preserve"> "bullish_pressure_score": 44,</w:t>
        <w:br/>
        <w:t xml:space="preserve"> "bearish_pressure_score": 30,</w:t>
        <w:br/>
        <w:t xml:space="preserve"> "net_sentiment_score": 14,</w:t>
        <w:br/>
        <w:t xml:space="preserve"> "velocity_score": 2,</w:t>
        <w:br/>
        <w:t xml:space="preserve"> "acceleration_score": -1,</w:t>
        <w:br/>
        <w:t xml:space="preserve"> "contradiction_ratio": 0.17,</w:t>
        <w:br/>
        <w:t xml:space="preserve"> "fresh_evidence_count": 3,</w:t>
        <w:br/>
        <w:t xml:space="preserve"> "stale_evidence_count": 4,</w:t>
        <w:br/>
        <w:t xml:space="preserve"> "conviction_score_0_100": 48,</w:t>
        <w:br/>
        <w:t xml:space="preserve"> "fragility_score_0_100": 70,</w:t>
        <w:br/>
        <w:t xml:space="preserve"> "dominant_state": "neutral_mixed"</w:t>
        <w:br/>
        <w:t xml:space="preserve"> },</w:t>
        <w:br/>
        <w:t xml:space="preserve"> {</w:t>
        <w:br/>
        <w:t xml:space="preserve"> "bucket_start_utc": "2026-04-15T10:00:00Z",</w:t>
        <w:br/>
        <w:t xml:space="preserve"> "bucket_end_utc": "2026-04-15T11:00:00Z",</w:t>
        <w:br/>
        <w:t xml:space="preserve"> "directional_score_signed": 11,</w:t>
        <w:br/>
        <w:t xml:space="preserve"> "bullish_pressure_score": 41,</w:t>
        <w:br/>
        <w:t xml:space="preserve"> "bearish_pressure_score": 30,</w:t>
        <w:br/>
        <w:t xml:space="preserve"> "net_sentiment_score": 11,</w:t>
        <w:br/>
        <w:t xml:space="preserve"> "velocity_score": -3,</w:t>
        <w:br/>
        <w:t xml:space="preserve"> "acceleration_score": -5,</w:t>
        <w:br/>
        <w:t xml:space="preserve"> "contradiction_ratio": 0.19,</w:t>
        <w:br/>
        <w:t xml:space="preserve"> "fresh_evidence_count": 2,</w:t>
        <w:br/>
        <w:t xml:space="preserve"> "stale_evidence_count": 5,</w:t>
        <w:br/>
        <w:t xml:space="preserve"> "conviction_score_0_100": 46,</w:t>
        <w:br/>
        <w:t xml:space="preserve"> "fragility_score_0_100": 72,</w:t>
        <w:br/>
        <w:t xml:space="preserve"> "dominant_state": "neutral_mixed"</w:t>
        <w:br/>
        <w:t xml:space="preserve"> },</w:t>
        <w:br/>
        <w:t xml:space="preserve"> {</w:t>
        <w:br/>
        <w:t xml:space="preserve"> "bucket_start_utc": "2026-04-15T11:00:00Z",</w:t>
        <w:br/>
        <w:t xml:space="preserve"> "bucket_end_utc": "2026-04-15T12:00:00Z",</w:t>
        <w:br/>
        <w:t xml:space="preserve"> "directional_score_signed": 7,</w:t>
        <w:br/>
        <w:t xml:space="preserve"> "bullish_pressure_score": 38,</w:t>
        <w:br/>
        <w:t xml:space="preserve"> "bearish_pressure_score": 31,</w:t>
        <w:br/>
        <w:t xml:space="preserve"> "net_sentiment_score": 7,</w:t>
        <w:br/>
        <w:t xml:space="preserve"> "velocity_score": -4,</w:t>
        <w:br/>
        <w:t xml:space="preserve"> "acceleration_score": -1,</w:t>
        <w:br/>
        <w:t xml:space="preserve"> "contradiction_ratio": 0.2,</w:t>
        <w:br/>
        <w:t xml:space="preserve"> "fresh_evidence_count": 2,</w:t>
        <w:br/>
        <w:t xml:space="preserve"> "stale_evidence_count": 5,</w:t>
        <w:br/>
        <w:t xml:space="preserve"> "conviction_score_0_100": 44,</w:t>
        <w:br/>
        <w:t xml:space="preserve"> "fragility_score_0_100": 73,</w:t>
        <w:br/>
        <w:t xml:space="preserve"> "dominant_state": "neutral_mixed"</w:t>
        <w:br/>
        <w:t xml:space="preserve"> },</w:t>
        <w:br/>
        <w:t xml:space="preserve"> {</w:t>
        <w:br/>
        <w:t xml:space="preserve"> "bucket_start_utc": "2026-04-15T12:00:00Z",</w:t>
        <w:br/>
        <w:t xml:space="preserve"> "bucket_end_utc": "2026-04-15T13:00:00Z",</w:t>
        <w:br/>
        <w:t xml:space="preserve"> "directional_score_signed": 4,</w:t>
        <w:br/>
        <w:t xml:space="preserve"> "bullish_pressure_score": 36,</w:t>
        <w:br/>
        <w:t xml:space="preserve"> "bearish_pressure_score": 32,</w:t>
        <w:br/>
        <w:t xml:space="preserve"> "net_sentiment_score": 4,</w:t>
        <w:br/>
        <w:t xml:space="preserve"> "velocity_score": -3,</w:t>
        <w:br/>
        <w:t xml:space="preserve"> "acceleration_score": 1,</w:t>
        <w:br/>
        <w:t xml:space="preserve"> "contradiction_ratio": 0.21,</w:t>
        <w:br/>
        <w:t xml:space="preserve"> "fresh_evidence_count": 2,</w:t>
        <w:br/>
        <w:t xml:space="preserve"> "stale_evidence_count": 5,</w:t>
        <w:br/>
        <w:t xml:space="preserve"> "conviction_score_0_100": 43,</w:t>
        <w:br/>
        <w:t xml:space="preserve"> "fragility_score_0_100": 74,</w:t>
        <w:br/>
        <w:t xml:space="preserve"> "dominant_state": "neutral_mixed"</w:t>
        <w:br/>
        <w:t xml:space="preserve"> },</w:t>
        <w:br/>
        <w:t xml:space="preserve"> {</w:t>
        <w:br/>
        <w:t xml:space="preserve"> "bucket_start_utc": "2026-04-15T13:00:00Z",</w:t>
        <w:br/>
        <w:t xml:space="preserve"> "bucket_end_utc": "2026-04-15T14:00:00Z",</w:t>
        <w:br/>
        <w:t xml:space="preserve"> "directional_score_signed": -3,</w:t>
        <w:br/>
        <w:t xml:space="preserve"> "bullish_pressure_score": 33,</w:t>
        <w:br/>
        <w:t xml:space="preserve"> "bearish_pressure_score": 36,</w:t>
        <w:br/>
        <w:t xml:space="preserve"> "net_sentiment_score": -3,</w:t>
        <w:br/>
        <w:t xml:space="preserve"> "velocity_score": -7,</w:t>
        <w:br/>
        <w:t xml:space="preserve"> "acceleration_score": -4,</w:t>
        <w:br/>
        <w:t xml:space="preserve"> "contradiction_ratio": 0.24,</w:t>
        <w:br/>
        <w:t xml:space="preserve"> "fresh_evidence_count": 2,</w:t>
        <w:br/>
        <w:t xml:space="preserve"> "stale_evidence_count": 5,</w:t>
        <w:br/>
        <w:t xml:space="preserve"> "conviction_score_0_100": 41,</w:t>
        <w:br/>
        <w:t xml:space="preserve"> "fragility_score_0_100": 76,</w:t>
        <w:br/>
        <w:t xml:space="preserve"> "dominant_state": "neutral_mixed"</w:t>
        <w:br/>
        <w:t xml:space="preserve"> },</w:t>
        <w:br/>
        <w:t xml:space="preserve"> {</w:t>
        <w:br/>
        <w:t xml:space="preserve"> "bucket_start_utc": "2026-04-15T14:00:00Z",</w:t>
        <w:br/>
        <w:t xml:space="preserve"> "bucket_end_utc": "2026-04-15T15:00:00Z",</w:t>
        <w:br/>
        <w:t xml:space="preserve"> "directional_score_signed": -10,</w:t>
        <w:br/>
        <w:t xml:space="preserve"> "bullish_pressure_score": 30,</w:t>
        <w:br/>
        <w:t xml:space="preserve"> "bearish_pressure_score": 40,</w:t>
        <w:br/>
        <w:t xml:space="preserve"> "net_sentiment_score": -10,</w:t>
        <w:br/>
        <w:t xml:space="preserve"> "velocity_score": -7,</w:t>
        <w:br/>
        <w:t xml:space="preserve"> "acceleration_score": 0,</w:t>
        <w:br/>
        <w:t xml:space="preserve"> "contradiction_ratio": 0.26,</w:t>
        <w:br/>
        <w:t xml:space="preserve"> "fresh_evidence_count": 2,</w:t>
        <w:br/>
        <w:t xml:space="preserve"> "stale_evidence_count": 5,</w:t>
        <w:br/>
        <w:t xml:space="preserve"> "conviction_score_0_100": 40,</w:t>
        <w:br/>
        <w:t xml:space="preserve"> "fragility_score_0_100": 78,</w:t>
        <w:br/>
        <w:t xml:space="preserve"> "dominant_state": "neutral_mixed"</w:t>
        <w:br/>
        <w:t xml:space="preserve"> },</w:t>
        <w:br/>
        <w:t xml:space="preserve"> {</w:t>
        <w:br/>
        <w:t xml:space="preserve"> "bucket_start_utc": "2026-04-15T15:00:00Z",</w:t>
        <w:br/>
        <w:t xml:space="preserve"> "bucket_end_utc": "2026-04-15T16:00:00Z",</w:t>
        <w:br/>
        <w:t xml:space="preserve"> "directional_score_signed": -6,</w:t>
        <w:br/>
        <w:t xml:space="preserve"> "bullish_pressure_score": 32,</w:t>
        <w:br/>
        <w:t xml:space="preserve"> "bearish_pressure_score": 38,</w:t>
        <w:br/>
        <w:t xml:space="preserve"> "net_sentiment_score": -6,</w:t>
        <w:br/>
        <w:t xml:space="preserve"> "velocity_score": 4,</w:t>
        <w:br/>
        <w:t xml:space="preserve"> "acceleration_score": 11,</w:t>
        <w:br/>
        <w:t xml:space="preserve"> "contradiction_ratio": 0.24,</w:t>
        <w:br/>
        <w:t xml:space="preserve"> "fresh_evidence_count": 2,</w:t>
        <w:br/>
        <w:t xml:space="preserve"> "stale_evidence_count": 5,</w:t>
        <w:br/>
        <w:t xml:space="preserve"> "conviction_score_0_100": 41,</w:t>
        <w:br/>
        <w:t xml:space="preserve"> "fragility_score_0_100": 77,</w:t>
        <w:br/>
        <w:t xml:space="preserve"> "dominant_state": "neutral_mixed"</w:t>
        <w:br/>
        <w:t xml:space="preserve"> },</w:t>
        <w:br/>
        <w:t xml:space="preserve"> {</w:t>
        <w:br/>
        <w:t xml:space="preserve"> "bucket_start_utc": "2026-04-15T16:00:00Z",</w:t>
        <w:br/>
        <w:t xml:space="preserve"> "bucket_end_utc": "2026-04-15T17:00:00Z",</w:t>
        <w:br/>
        <w:t xml:space="preserve"> "directional_score_signed": 2,</w:t>
        <w:br/>
        <w:t xml:space="preserve"> "bullish_pressure_score": 36,</w:t>
        <w:br/>
        <w:t xml:space="preserve"> "bearish_pressure_score": 34,</w:t>
        <w:br/>
        <w:t xml:space="preserve"> "net_sentiment_score": 2,</w:t>
        <w:br/>
        <w:t xml:space="preserve"> "velocity_score": 8,</w:t>
        <w:br/>
        <w:t xml:space="preserve"> "acceleration_score": 4,</w:t>
        <w:br/>
        <w:t xml:space="preserve"> "contradiction_ratio": 0.21,</w:t>
        <w:br/>
        <w:t xml:space="preserve"> "fresh_evidence_count": 3,</w:t>
        <w:br/>
        <w:t xml:space="preserve"> "stale_evidence_count": 5,</w:t>
        <w:br/>
        <w:t xml:space="preserve"> "conviction_score_0_100": 44,</w:t>
        <w:br/>
        <w:t xml:space="preserve"> "fragility_score_0_100": 74,</w:t>
        <w:br/>
        <w:t xml:space="preserve"> "dominant_state": "neutral_mixed"</w:t>
        <w:br/>
        <w:t xml:space="preserve"> },</w:t>
        <w:br/>
        <w:t xml:space="preserve"> {</w:t>
        <w:br/>
        <w:t xml:space="preserve"> "bucket_start_utc": "2026-04-15T17:00:00Z",</w:t>
        <w:br/>
        <w:t xml:space="preserve"> "bucket_end_utc": "2026-04-15T18:00:00Z",</w:t>
        <w:br/>
        <w:t xml:space="preserve"> "directional_score_signed": 6,</w:t>
        <w:br/>
        <w:t xml:space="preserve"> "bullish_pressure_score": 38,</w:t>
        <w:br/>
        <w:t xml:space="preserve"> "bearish_pressure_score": 32,</w:t>
        <w:br/>
        <w:t xml:space="preserve"> "net_sentiment_score": 6,</w:t>
        <w:br/>
        <w:t xml:space="preserve"> "velocity_score": 4,</w:t>
        <w:br/>
        <w:t xml:space="preserve"> "acceleration_score": -4,</w:t>
        <w:br/>
        <w:t xml:space="preserve"> "contradiction_ratio": 0.2,</w:t>
        <w:br/>
        <w:t xml:space="preserve"> "fresh_evidence_count": 3,</w:t>
        <w:br/>
        <w:t xml:space="preserve"> "stale_evidence_count": 5,</w:t>
        <w:br/>
        <w:t xml:space="preserve"> "conviction_score_0_100": 46,</w:t>
        <w:br/>
        <w:t xml:space="preserve"> "fragility_score_0_100": 73,</w:t>
        <w:br/>
        <w:t xml:space="preserve"> "dominant_state": "neutral_mixed"</w:t>
        <w:br/>
        <w:t xml:space="preserve"> },</w:t>
        <w:br/>
        <w:t xml:space="preserve"> {</w:t>
        <w:br/>
        <w:t xml:space="preserve"> "bucket_start_utc": "2026-04-15T18:00:00Z",</w:t>
        <w:br/>
        <w:t xml:space="preserve"> "bucket_end_utc": "2026-04-15T19:00:00Z",</w:t>
        <w:br/>
        <w:t xml:space="preserve"> "directional_score_signed": 9,</w:t>
        <w:br/>
        <w:t xml:space="preserve"> "bullish_pressure_score": 40,</w:t>
        <w:br/>
        <w:t xml:space="preserve"> "bearish_pressure_score": 31,</w:t>
        <w:br/>
        <w:t xml:space="preserve"> "net_sentiment_score": 9,</w:t>
        <w:br/>
        <w:t xml:space="preserve"> "velocity_score": 3,</w:t>
        <w:br/>
        <w:t xml:space="preserve"> "acceleration_score": -1,</w:t>
        <w:br/>
        <w:t xml:space="preserve"> "contradiction_ratio": 0.19,</w:t>
        <w:br/>
        <w:t xml:space="preserve"> "fresh_evidence_count": 3,</w:t>
        <w:br/>
        <w:t xml:space="preserve"> "stale_evidence_count": 5,</w:t>
        <w:br/>
        <w:t xml:space="preserve"> "conviction_score_0_100": 47,</w:t>
        <w:br/>
        <w:t xml:space="preserve"> "fragility_score_0_100": 72,</w:t>
        <w:br/>
        <w:t xml:space="preserve"> "dominant_state": "neutral_mixed"</w:t>
        <w:br/>
        <w:t xml:space="preserve"> },</w:t>
        <w:br/>
        <w:t xml:space="preserve"> {</w:t>
        <w:br/>
        <w:t xml:space="preserve"> "bucket_start_utc": "2026-04-15T19:00:00Z",</w:t>
        <w:br/>
        <w:t xml:space="preserve"> "bucket_end_utc": "2026-04-15T20:00:00Z",</w:t>
        <w:br/>
        <w:t xml:space="preserve"> "directional_score_signed": 12,</w:t>
        <w:br/>
        <w:t xml:space="preserve"> "bullish_pressure_score": 43,</w:t>
        <w:br/>
        <w:t xml:space="preserve"> "bearish_pressure_score": 31,</w:t>
        <w:br/>
        <w:t xml:space="preserve"> "net_sentiment_score": 12,</w:t>
        <w:br/>
        <w:t xml:space="preserve"> "velocity_score": 3,</w:t>
        <w:br/>
        <w:t xml:space="preserve"> "acceleration_score": 0,</w:t>
        <w:br/>
        <w:t xml:space="preserve"> "contradiction_ratio": 0.18,</w:t>
        <w:br/>
        <w:t xml:space="preserve"> "fresh_evidence_count": 4,</w:t>
        <w:br/>
        <w:t xml:space="preserve"> "stale_evidence_count": 5,</w:t>
        <w:br/>
        <w:t xml:space="preserve"> "conviction_score_0_100": 49,</w:t>
        <w:br/>
        <w:t xml:space="preserve"> "fragility_score_0_100": 70,</w:t>
        <w:br/>
        <w:t xml:space="preserve"> "dominant_state": "neutral_mixed"</w:t>
        <w:br/>
        <w:t xml:space="preserve"> },</w:t>
        <w:br/>
        <w:t xml:space="preserve"> {</w:t>
        <w:br/>
        <w:t xml:space="preserve"> "bucket_start_utc": "2026-04-15T20:00:00Z",</w:t>
        <w:br/>
        <w:t xml:space="preserve"> "bucket_end_utc": "2026-04-15T21:00:00Z",</w:t>
        <w:br/>
        <w:t xml:space="preserve"> "directional_score_signed": 16,</w:t>
        <w:br/>
        <w:t xml:space="preserve"> "bullish_pressure_score": 46,</w:t>
        <w:br/>
        <w:t xml:space="preserve"> "bearish_pressure_score": 30,</w:t>
        <w:br/>
        <w:t xml:space="preserve"> "net_sentiment_score": 16,</w:t>
        <w:br/>
        <w:t xml:space="preserve"> "velocity_score": 4,</w:t>
        <w:br/>
        <w:t xml:space="preserve"> "acceleration_score": 1,</w:t>
        <w:br/>
        <w:t xml:space="preserve"> "contradiction_ratio": 0.17,</w:t>
        <w:br/>
        <w:t xml:space="preserve"> "fresh_evidence_count": 4,</w:t>
        <w:br/>
        <w:t xml:space="preserve"> "stale_evidence_count": 5,</w:t>
        <w:br/>
        <w:t xml:space="preserve"> "conviction_score_0_100": 52,</w:t>
        <w:br/>
        <w:t xml:space="preserve"> "fragility_score_0_100": 69,</w:t>
        <w:br/>
        <w:t xml:space="preserve"> "dominant_state": "neutral_mixed"</w:t>
        <w:br/>
        <w:t xml:space="preserve"> },</w:t>
        <w:br/>
        <w:t xml:space="preserve"> {</w:t>
        <w:br/>
        <w:t xml:space="preserve"> "bucket_start_utc": "2026-04-15T21:00:00Z",</w:t>
        <w:br/>
        <w:t xml:space="preserve"> "bucket_end_utc": "2026-04-15T22:00:00Z",</w:t>
        <w:br/>
        <w:t xml:space="preserve"> "directional_score_signed": 20,</w:t>
        <w:br/>
        <w:t xml:space="preserve"> "bullish_pressure_score": 50,</w:t>
        <w:br/>
        <w:t xml:space="preserve"> "bearish_pressure_score": 30,</w:t>
        <w:br/>
        <w:t xml:space="preserve"> "net_sentiment_score": 20,</w:t>
        <w:br/>
        <w:t xml:space="preserve"> "velocity_score": 4,</w:t>
        <w:br/>
        <w:t xml:space="preserve"> "acceleration_score": 0,</w:t>
        <w:br/>
        <w:t xml:space="preserve"> "contradiction_ratio": 0.16,</w:t>
        <w:br/>
        <w:t xml:space="preserve"> "fresh_evidence_count": 5,</w:t>
        <w:br/>
        <w:t xml:space="preserve"> "stale_evidence_count": 5,</w:t>
        <w:br/>
        <w:t xml:space="preserve"> "conviction_score_0_100": 55,</w:t>
        <w:br/>
        <w:t xml:space="preserve"> "fragility_score_0_100": 67,</w:t>
        <w:br/>
        <w:t xml:space="preserve"> "dominant_state": "bullish"</w:t>
        <w:br/>
        <w:t xml:space="preserve"> },</w:t>
        <w:br/>
        <w:t xml:space="preserve"> {</w:t>
        <w:br/>
        <w:t xml:space="preserve"> "bucket_start_utc": "2026-04-15T22:00:00Z",</w:t>
        <w:br/>
        <w:t xml:space="preserve"> "bucket_end_utc": "2026-04-15T23:00:00Z",</w:t>
        <w:br/>
        <w:t xml:space="preserve"> "directional_score_signed": 24,</w:t>
        <w:br/>
        <w:t xml:space="preserve"> "bullish_pressure_score": 52,</w:t>
        <w:br/>
        <w:t xml:space="preserve"> "bearish_pressure_score": 28,</w:t>
        <w:br/>
        <w:t xml:space="preserve"> "net_sentiment_score": 24,</w:t>
        <w:br/>
        <w:t xml:space="preserve"> "velocity_score": 4,</w:t>
        <w:br/>
        <w:t xml:space="preserve"> "acceleration_score": 0,</w:t>
        <w:br/>
        <w:t xml:space="preserve"> "contradiction_ratio": 0.15,</w:t>
        <w:br/>
        <w:t xml:space="preserve"> "fresh_evidence_count": 5,</w:t>
        <w:br/>
        <w:t xml:space="preserve"> "stale_evidence_count": 5,</w:t>
        <w:br/>
        <w:t xml:space="preserve"> "conviction_score_0_100": 57,</w:t>
        <w:br/>
        <w:t xml:space="preserve"> "fragility_score_0_100": 66,</w:t>
        <w:br/>
        <w:t xml:space="preserve"> "dominant_state": "bullish"</w:t>
        <w:br/>
        <w:t xml:space="preserve"> },</w:t>
        <w:br/>
        <w:t xml:space="preserve"> {</w:t>
        <w:br/>
        <w:t xml:space="preserve"> "bucket_start_utc": "2026-04-15T23:00:00Z",</w:t>
        <w:br/>
        <w:t xml:space="preserve"> "bucket_end_utc": "2026-04-16T00:00:00Z",</w:t>
        <w:br/>
        <w:t xml:space="preserve"> "directional_score_signed": 28,</w:t>
        <w:br/>
        <w:t xml:space="preserve"> "bullish_pressure_score": 55,</w:t>
        <w:br/>
        <w:t xml:space="preserve"> "bearish_pressure_score": 27,</w:t>
        <w:br/>
        <w:t xml:space="preserve"> "net_sentiment_score": 28,</w:t>
        <w:br/>
        <w:t xml:space="preserve"> "velocity_score": 4,</w:t>
        <w:br/>
        <w:t xml:space="preserve"> "acceleration_score": 0,</w:t>
        <w:br/>
        <w:t xml:space="preserve"> "contradiction_ratio": 0.15,</w:t>
        <w:br/>
        <w:t xml:space="preserve"> "fresh_evidence_count": 6,</w:t>
        <w:br/>
        <w:t xml:space="preserve"> "stale_evidence_count": 5,</w:t>
        <w:br/>
        <w:t xml:space="preserve"> "conviction_score_0_100": 59,</w:t>
        <w:br/>
        <w:t xml:space="preserve"> "fragility_score_0_100": 66,</w:t>
        <w:br/>
        <w:t xml:space="preserve"> "dominant_state": "bullish"</w:t>
        <w:br/>
        <w:t xml:space="preserve"> },</w:t>
        <w:br/>
        <w:t xml:space="preserve"> {</w:t>
        <w:br/>
        <w:t xml:space="preserve"> "bucket_start_utc": "2026-04-16T00:00:00Z",</w:t>
        <w:br/>
        <w:t xml:space="preserve"> "bucket_end_utc": "2026-04-16T01:00:00Z",</w:t>
        <w:br/>
        <w:t xml:space="preserve"> "directional_score_signed": 31,</w:t>
        <w:br/>
        <w:t xml:space="preserve"> "bullish_pressure_score": 57,</w:t>
        <w:br/>
        <w:t xml:space="preserve"> "bearish_pressure_score": 26,</w:t>
        <w:br/>
        <w:t xml:space="preserve"> "net_sentiment_score": 31,</w:t>
        <w:br/>
        <w:t xml:space="preserve"> "velocity_score": 3,</w:t>
        <w:br/>
        <w:t xml:space="preserve"> "acceleration_score": -1,</w:t>
        <w:br/>
        <w:t xml:space="preserve"> "contradiction_ratio": 0.15,</w:t>
        <w:br/>
        <w:t xml:space="preserve"> "fresh_evidence_count": 6,</w:t>
        <w:br/>
        <w:t xml:space="preserve"> "stale_evidence_count": 5,</w:t>
        <w:br/>
        <w:t xml:space="preserve"> "conviction_score_0_100": 60,</w:t>
        <w:br/>
        <w:t xml:space="preserve"> "fragility_score_0_100": 66,</w:t>
        <w:br/>
        <w:t xml:space="preserve"> "dominant_state": "bullish"</w:t>
        <w:br/>
        <w:t xml:space="preserve"> },</w:t>
        <w:br/>
        <w:t xml:space="preserve"> {</w:t>
        <w:br/>
        <w:t xml:space="preserve"> "bucket_start_utc": "2026-04-16T01:00:00Z",</w:t>
        <w:br/>
        <w:t xml:space="preserve"> "bucket_end_utc": "2026-04-16T02:00:00Z",</w:t>
        <w:br/>
        <w:t xml:space="preserve"> "directional_score_signed": 34,</w:t>
        <w:br/>
        <w:t xml:space="preserve"> "bullish_pressure_score": 59,</w:t>
        <w:br/>
        <w:t xml:space="preserve"> "bearish_pressure_score": 25,</w:t>
        <w:br/>
        <w:t xml:space="preserve"> "net_sentiment_score": 34,</w:t>
        <w:br/>
        <w:t xml:space="preserve"> "velocity_score": 3,</w:t>
        <w:br/>
        <w:t xml:space="preserve"> "acceleration_score": 0,</w:t>
        <w:br/>
        <w:t xml:space="preserve"> "contradiction_ratio": 0.14,</w:t>
        <w:br/>
        <w:t xml:space="preserve"> "fresh_evidence_count": 7,</w:t>
        <w:br/>
        <w:t xml:space="preserve"> "stale_evidence_count": 5,</w:t>
        <w:br/>
        <w:t xml:space="preserve"> "conviction_score_0_100": 61,</w:t>
        <w:br/>
        <w:t xml:space="preserve"> "fragility_score_0_100": 65,</w:t>
        <w:br/>
        <w:t xml:space="preserve"> "dominant_state": "bullish"</w:t>
        <w:br/>
        <w:t xml:space="preserve"> },</w:t>
        <w:br/>
        <w:t xml:space="preserve"> {</w:t>
        <w:br/>
        <w:t xml:space="preserve"> "bucket_start_utc": "2026-04-16T02:00:00Z",</w:t>
        <w:br/>
        <w:t xml:space="preserve"> "bucket_end_utc": "2026-04-16T03:00:00Z",</w:t>
        <w:br/>
        <w:t xml:space="preserve"> "directional_score_signed": 38,</w:t>
        <w:br/>
        <w:t xml:space="preserve"> "bullish_pressure_score": 62,</w:t>
        <w:br/>
        <w:t xml:space="preserve"> "bearish_pressure_score": 24,</w:t>
        <w:br/>
        <w:t xml:space="preserve"> "net_sentiment_score": 38,</w:t>
        <w:br/>
        <w:t xml:space="preserve"> "velocity_score": 4,</w:t>
        <w:br/>
        <w:t xml:space="preserve"> "acceleration_score": 1,</w:t>
        <w:br/>
        <w:t xml:space="preserve"> "contradiction_ratio": 0.14,</w:t>
        <w:br/>
        <w:t xml:space="preserve"> "fresh_evidence_count": 8,</w:t>
        <w:br/>
        <w:t xml:space="preserve"> "stale_evidence_count": 5,</w:t>
        <w:br/>
        <w:t xml:space="preserve"> "conviction_score_0_100": 62,</w:t>
        <w:br/>
        <w:t xml:space="preserve"> "fragility_score_0_100": 65,</w:t>
        <w:br/>
        <w:t xml:space="preserve"> "dominant_state": "bullish"</w:t>
        <w:br/>
        <w:t xml:space="preserve"> },</w:t>
        <w:br/>
        <w:t xml:space="preserve"> {</w:t>
        <w:br/>
        <w:t xml:space="preserve"> "bucket_start_utc": "2026-04-16T03:00:00Z",</w:t>
        <w:br/>
        <w:t xml:space="preserve"> "bucket_end_utc": "2026-04-16T04:00:00Z",</w:t>
        <w:br/>
        <w:t xml:space="preserve"> "directional_score_signed": 41,</w:t>
        <w:br/>
        <w:t xml:space="preserve"> "bullish_pressure_score": 64,</w:t>
        <w:br/>
        <w:t xml:space="preserve"> "bearish_pressure_score": 23,</w:t>
        <w:br/>
        <w:t xml:space="preserve"> "net_sentiment_score": 41,</w:t>
        <w:br/>
        <w:t xml:space="preserve"> "velocity_score": 3,</w:t>
        <w:br/>
        <w:t xml:space="preserve"> "acceleration_score": -1,</w:t>
        <w:br/>
        <w:t xml:space="preserve"> "contradiction_ratio": 0.14,</w:t>
        <w:br/>
        <w:t xml:space="preserve"> "fresh_evidence_count": 9,</w:t>
        <w:br/>
        <w:t xml:space="preserve"> "stale_evidence_count": 5,</w:t>
        <w:br/>
        <w:t xml:space="preserve"> "conviction_score_0_100": 62,</w:t>
        <w:br/>
        <w:t xml:space="preserve"> "fragility_score_0_100": 66,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41,</w:t>
        <w:br/>
        <w:t xml:space="preserve"> "timeseries_peak_bearish": -10,</w:t>
        <w:br/>
        <w:t xml:space="preserve"> "latest_inflection_direction": "up",</w:t>
        <w:br/>
        <w:t xml:space="preserve"> "latest_inflection_strength": 17,</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7,</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natural_gas.",</w:t>
        <w:br/>
        <w:t xml:space="preserve"> "Admitted signals were constrained to items with explicit gas/LNG/pipeline relevance; broader 'general geopolitics' items were treated as background and down-weighted.",</w:t>
        <w:br/>
        <w:t xml:space="preserve"> "Directional mapping is based on risk-premium/supply-disruption logic rather than direct weather/storage data; this increases fragility and keeps reversal risk elevated."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https://www.livemint.com/news/well-sink-your-ships-mojtaba-khameneis-adviser-issues-stark-warning-to-us-over-hormuz-blockade-11776299003249.html</w:t>
        </w:r>
      </w:hyperlink>
      <w:r>
        <w:t xml:space="preserve"> - * Mohsen Rezaei, a military adviser to Iran's Supreme Leader, warned that Tehran would sink US vessels in the Strait of Hormuz if Washington attempts to police the waterway. * Rezaei stated that Iran would take thousands of hostages if the US launched a ground invasion, demanding a billion dollars for each. * The US has enforced a naval blockade in the Strait of Hormuz, forcing 10 vessels to turn around and effectively shuttering the critical oil and gas route. * Tensions remain high despite a ceasefire announced by President Donald Trump in April, with peace talks in Pakistan failing to produce a deal. * The standoff has reduced transit to a trickle, exacerbating a global energy supply crisis. 2. </w:t>
      </w:r>
      <w:hyperlink r:id="rId10">
        <w:r>
          <w:rPr>
            <w:color w:val="0000EE"/>
            <w:u w:val="single"/>
          </w:rPr>
          <w:t>https://www.businesstoday.in/world/story/we-are-now-willing-to-us-threatens-secondary-sanctions-over-iranian-oil-purchases-525866-2026-04-16?utm_source=rssfeed</w:t>
        </w:r>
      </w:hyperlink>
      <w:r>
        <w:t xml:space="preserve"> - The US Treasury Department has warned that any country purchasing Iranian oil or holding Iranian funds will face secondary sanctions. Treasury Secretary Scott Bessent specifically targeted China, stating that a maritime blockade would likely pause Chinese oil purchases. The administration has also confirmed it will not renew a waiver allowing Iranian oil already at sea to reach buyers, with the exemption expiring on April 19. These measures are part of a broader 'maximum pressure' campaign aimed at cutting off Tehran's primary revenue stream. 3. </w:t>
      </w:r>
      <w:hyperlink r:id="rId11">
        <w:r>
          <w:rPr>
            <w:color w:val="0000EE"/>
            <w:u w:val="single"/>
          </w:rPr>
          <w:t>https://www.businesstoday.in/india/story/lpg-cng-png-prices-today-april-16-check-rates-in-delhi-mumbai-hyderabad-other-major-cities-525875-2026-04-16?utm_source=rssfeed</w:t>
        </w:r>
      </w:hyperlink>
      <w:r>
        <w:t xml:space="preserve"> - Commercial LPG prices in Delhi increased by Rs 195.50 to Rs 2,078.50 on April 16, driven by a 44 per cent rise in the Saudi Contract Price. The price hike follows US decisions not to renew sanctions waivers on Russian and Iranian oil and imposing a blockade on Iranian maritime traffic. India remains heavily dependent on West Asian nations for crude oil and LPG imports, creating vulnerability to regional instability. The Ministry of Petroleum and Natural Gas assured stable supplies and urged consumers to avoid panic buying. An Indian-flagged vessel carrying LPG successfully arrived in Kandla after crossing the Strait of Hormuz. 4. </w:t>
      </w:r>
      <w:hyperlink r:id="rId12">
        <w:r>
          <w:rPr>
            <w:color w:val="0000EE"/>
            <w:u w:val="single"/>
          </w:rPr>
          <w:t>https://www.pbs.org/newshour/show/with-u-s-iran-ceasefire-expiring-in-a-week-diplomats-lay-groundwork-for-new-talks</w:t>
        </w:r>
      </w:hyperlink>
      <w:r>
        <w:t xml:space="preserve"> - * International mediators, including Turkey and Pakistan, are pushing for new peace talks between the US and Iran as the current ceasefire expires next week. * The US and Iran remain far apart on key issues, specifically the fate of Iran's nuclear program and security in the Strait of Hormuz. * President Trump has threatened to target Iran's civilian infrastructure, including bridges and power plants, if a new nuclear weapon is developed. * US officials, including Treasury Secretary Scott Bessent, warn of economic sanctions as a potential alternative to kinetic military strikes. * High gas prices in the US, averaging above $4 a gallon, are linked by officials to the ongoing conflict in the Middle East. 5. </w:t>
      </w:r>
      <w:hyperlink r:id="rId13">
        <w:r>
          <w:rPr>
            <w:color w:val="0000EE"/>
            <w:u w:val="single"/>
          </w:rPr>
          <w:t>https://hotnews.ro/avertismentul-sua-catre-cumparatorii-de-petrol-iranian-china-vizata-in-mod-direct-2220173</w:t>
        </w:r>
      </w:hyperlink>
      <w:r>
        <w:t xml:space="preserve"> - * The US Treasury Department warned that buyers of Iranian oil, including China, face secondary sanctions if they continue purchases while Iranian funds remain in their banks. * US Secretary of the Treasury Scott Bessent stated that the US believes China will suspend its oil imports following the start of a US naval blockade against Iran. * The US has imposed sanctions on over twenty individuals, companies, and vessels involved in Iran's oil transport infrastructure. * The US administration confirmed it will not renew a 30-day waiver for sanctioned Iranian oil shipments, which previously allowed approximately 140 million barrels to enter global markets. * The Treasury Department also sent warning letters to banks in China, Hong Kong, the UAE, and Oman regarding illicit Iranian financial activities. 6. </w:t>
      </w:r>
      <w:hyperlink r:id="rId14">
        <w:r>
          <w:rPr>
            <w:color w:val="0000EE"/>
            <w:u w:val="single"/>
          </w:rPr>
          <w:t>https://goodmenproject.com/featured-content/the-price-of-global-disorder-the-war-no-one-can-contain/</w:t>
        </w:r>
      </w:hyperlink>
      <w:r>
        <w:t xml:space="preserve"> - * The conflict between Iran and Israel has shifted from a controlled escalation to an open, structural phase involving direct confrontation and cross-operations. * Regional costs are estimated between USD 120 billion and 180 billion, with oil prices fluctuating between USD 85 and 110 per barrel due to systemic risk. * The Strait of Hormuz remains a critical vulnerability, where perceived threats to energy infrastructure could trigger global inflation and market volatility. * The United States faces operational limits in managing the conflict, while China adopts a strategy of observation to secure long-term energy supplies. * Global instability is increasing as the war spreads across multiple fronts, affecting energy security and supply chains worldwide. 7. </w:t>
      </w:r>
      <w:hyperlink r:id="rId15">
        <w:r>
          <w:rPr>
            <w:color w:val="0000EE"/>
            <w:u w:val="single"/>
          </w:rPr>
          <w:t>https://www.malaymail.com/news/malaysia/2026/04/16/anwar-hosts-australian-pm-albanese-for-energy-security-talks-amid-us-iran-tensions/216482</w:t>
        </w:r>
      </w:hyperlink>
      <w:r>
        <w:t xml:space="preserve"> - * Prime Ministers Anwar Ibrahim and Anthony Albanese met in Putrajaya to discuss strengthening bilateral ties and navigating energy security challenges. * Leaders are expected to address the impact of West Asia conflicts on global energy markets, supply chains, and trade routes. * Discussions include cooperation on supply stability, infrastructure resilience, and renewable energy opportunities. * Australia supplies 96% of Malaysia's imported LNG, while Malaysia accounts for 17% of Australia's fuel imports. * The meeting will be followed by a bilateral session to review progress under the Malaysia-Australia Comprehensive Strategic Partnership. 8. </w:t>
      </w:r>
      <w:hyperlink r:id="rId16">
        <w:r>
          <w:rPr>
            <w:color w:val="0000EE"/>
            <w:u w:val="single"/>
          </w:rPr>
          <w:t>https://www.iranherald.com/news/278986673/iran-considering-easing-strait-of-hormuz-restrictions-reuters</w:t>
        </w:r>
      </w:hyperlink>
      <w:r>
        <w:t xml:space="preserve"> - * Iran reportedly proposed allowing ships to sail freely through the Omani side of the Strait of Hormuz in exchange for US concessions. * The proposal follows the US blockade of the strait declared by President Donald Trump after peace talks failed and Iran closed the route to 'enemy ships'. * The strait handles approximately 20% of global oil and liquefied natural gas flows, and disruptions have caused energy price spikes. * The International Monetary Fund warned that further blockades could drive global inflation. * US Central Command stated that ten vessels have been turned around since the blockade began, though one tanker passed through. 9. </w:t>
      </w:r>
      <w:hyperlink r:id="rId17">
        <w:r>
          <w:rPr>
            <w:color w:val="0000EE"/>
            <w:u w:val="single"/>
          </w:rPr>
          <w:t>https://www.france24.com/en/middle-east/20260416-middle-east-war-live-iran-threatens-to-disrupt-gulf-trade-in-response-to-us-naval-blockade</w:t>
        </w:r>
      </w:hyperlink>
      <w:r>
        <w:t xml:space="preserve"> - * Iran's joint military command leader threatened to halt trade in the Gulf region if the US does not lift its naval blockade of Iranian ports. * US President Donald Trump stated that the war in Iran was very close to over in an interview aired on Wednesday. * The threat comes as US officials discuss possible peace talks with Iran following strikes on Tehran on February 28. * The conflict has caused Asian and European buyers to scramble for supplies, driving US crude exports to near record highs. 10. </w:t>
      </w:r>
      <w:hyperlink r:id="rId18">
        <w:r>
          <w:rPr>
            <w:color w:val="0000EE"/>
            <w:u w:val="single"/>
          </w:rPr>
          <w:t>https://elintransigente.com/2026/04/estados-unidos-freno-un-barco-de-iran-en-el-estrecho-de-ormuz-y-endurece-el-bloqueo-naval/</w:t>
        </w:r>
      </w:hyperlink>
      <w:r>
        <w:t xml:space="preserve"> - * US Navy intercepts and redirects an Iranian-flagged cargo ship in the Strait of Hormuz, confirmed by CENTCOM. * A total naval blockade has halted all maritime trade to and from Iran, with ten vessels diverted since the operation began. * The US Treasury Department imposes new sanctions on over 20 entities linked to illegal Iranian oil and gas exports. * US Secretary of the Treasury Scott Bessent warns of secondary sanctions against countries purchasing Iranian crude. * Pakistan acts as a mediator, with its chief of staff visiting Tehran to convey US messages and prevent escalation. 11. </w:t>
      </w:r>
      <w:hyperlink r:id="rId19">
        <w:r>
          <w:rPr>
            <w:color w:val="0000EE"/>
            <w:u w:val="single"/>
          </w:rPr>
          <w:t>https://signalscv.com/2026/04/trump-no-iran-deal-unless-tehran-drops-nuclear-ambitions/</w:t>
        </w:r>
      </w:hyperlink>
      <w:r>
        <w:t xml:space="preserve"> - * U.S. President Donald Trump stated that no deal with Iran will be reached unless Tehran abandons its nuclear ambitions, following a failed round of talks in Pakistan. * The United States imposed a naval blockade on Iranian ports, halting roughly 90% of the country's seaborne trade within 36 hours to increase economic pressure. * Iranian officials dismissed U.S. nuclear claims as false and threatened to block all imports and exports in the Persian Gulf, Sea of Oman, and Red Sea in retaliation. * Tensions remain high in the Strait of Hormuz, a critical artery for global oil and gas flows, after Iran restricted shipments following U.S.-Israeli attacks. * Trump indicated that while diplomacy remains possible, the U.S. is prepared to escalate further if necessary, believing the conflict is close to over. 12. </w:t>
      </w:r>
      <w:hyperlink r:id="rId20">
        <w:r>
          <w:rPr>
            <w:color w:val="0000EE"/>
            <w:u w:val="single"/>
          </w:rPr>
          <w:t>https://www.chinadailyasia.com/hk/article/632043</w:t>
        </w:r>
      </w:hyperlink>
      <w:r>
        <w:t xml:space="preserve"> - * Iranian military commander Ali Abdollahi warned of blocking imports and exports in the Gulf, Sea of Oman, and Red Sea if the US continues its naval blockade. * The US imposed the blockade on the Strait of Hormuz following the failure of peace talks in Islamabad, intercepting ten Iranian-flagged vessels so far. * The Pentagon is deploying additional troops, including 6,000 aboard the USS George H.W. Bush, to the Middle East as negotiations resume. * Israeli Prime Minister Benjamin Netanyahu stated forces are prepared for any scenario should fighting with Iran resume. * US and Iranian officials remain divided on the status of the ceasefire extension and the timing of new negotiations. 13. </w:t>
      </w:r>
      <w:hyperlink r:id="rId21">
        <w:r>
          <w:rPr>
            <w:color w:val="0000EE"/>
            <w:u w:val="single"/>
          </w:rPr>
          <w:t>https://namibiadailynews.info/iran-uses-free-zones-to-bypass-u-s-blockade-sanctioned-iranian-supertanker-crosses-hormuz-strait/</w:t>
        </w:r>
      </w:hyperlink>
      <w:r>
        <w:t xml:space="preserve"> - * Iran's Minister of Economic Affairs and Finance Seyed Ali Madanizadeh ordered the use of free zones to import essential goods and bypass the U.S. blockade of the Strait of Hormuz. * A sanctioned Iranian very large crude carrier (VLCC) entered Iran's southern waters after passing through the Strait of Hormuz without disabling its automatic identification system. * The move challenges U.S. Central Command sanctions and asserts that the Strait of Hormuz remains secure for Iran-affiliated ships despite restrictions. * Free zones are designated as substitute routes to supply essential goods when main ports are under sanctions, aiming to stabilise the domestic market. * The blockade follows the failure of Iran-U.S. peace talks in Islamabad after a ceasefire between Iran, the United States and Israel took effect on April 8. 14. </w:t>
      </w:r>
      <w:hyperlink r:id="rId22">
        <w:r>
          <w:rPr>
            <w:color w:val="0000EE"/>
            <w:u w:val="single"/>
          </w:rPr>
          <w:t>https://indiashippingnews.com/govt-steps-up-diplomacy-to-secure-key-shipping-routes-including-hormuz/</w:t>
        </w:r>
      </w:hyperlink>
      <w:r>
        <w:t xml:space="preserve"> - * The Indian Ministry of External Affairs has intensified diplomatic engagement to safeguard maritime trade routes, specifically the Strait of Hormuz, amid West Asian tensions. * Prime Minister Narendra Modi discussed strategic cooperation with US President Donald Trump to ensure stability and keep critical sea lanes open for energy flow. * India is coordinating with Gulf producers like the UAE and Qatar to maintain steady energy supplies while diversifying crude oil sources. * Despite regional disruptions, India's energy supply chain remained resilient with uninterrupted domestic availability of PNG, LPG, and CNG through government intervention. * All Indian seafarers in the Gulf region are confirmed safe, with the government facilitating the repatriation of over 2,300 personnel. 15. </w:t>
      </w:r>
      <w:hyperlink r:id="rId23">
        <w:r>
          <w:rPr>
            <w:color w:val="0000EE"/>
            <w:u w:val="single"/>
          </w:rPr>
          <w:t>https://economictimes.indiatimes.com/news/international/world-news/your-ships-will-be-sunk-by-our-first-missiles-iran-warns-us-over-strait-of-hormuz/articleshow/130295791.cms</w:t>
        </w:r>
      </w:hyperlink>
      <w:r>
        <w:t xml:space="preserve"> - * Mohsen Rezaei, military adviser to Iran's supreme leader, threatened to sink US naval vessels if the US attempts to enforce control over the Strait of Hormuz. * The warning follows the collapse of two-week ceasefire talks between Washington and Tehran in Pakistan, with the US announcing a blockade of Iranian ports. * Rezaei stated he would welcome a US ground invasion and take thousands of hostages in response, while opposing any extension of the current ceasefire. * The Strait of Hormuz remains a critical transit route for roughly 20 percent of global seaborne oil trade, serving as a key artery for Saudi, Emirati, Iraqi, and Qatari energy exports. * US warships recently transited the strait with automatic identification systems switched on, signalling intent to challenge Iran's control over the waterway. 16. </w:t>
      </w:r>
      <w:hyperlink r:id="rId24">
        <w:r>
          <w:rPr>
            <w:color w:val="0000EE"/>
            <w:u w:val="single"/>
          </w:rPr>
          <w:t>https://economictimes.indiatimes.com/news/defence/white-house-denies-us-requested-ceasefire-says-new-talks-may-happen-in-pakistan/articleshow/130296105.cms</w:t>
        </w:r>
      </w:hyperlink>
      <w:r>
        <w:t xml:space="preserve"> - * White House press secretary Karoline Leavitt denied reports that the US requested a ceasefire in the Iran war on Wednesday. * Leavitt stated that discussions for a second round of talks with Iran are ongoing and productive, likely to take place in Pakistan. * The conflict, initiated by President Donald Trump alongside Israel on February 28, has led Iran to shut the Strait of Hormuz to non-Iranian ships. * This closure has sharply reduced Gulf exports to Asia and Europe, causing energy importers to scramble for alternative supplies. * The situation involves significant geopolitical risk factors affecting global gas and crude shipment routes. 17. </w:t>
      </w:r>
      <w:hyperlink r:id="rId25">
        <w:r>
          <w:rPr>
            <w:color w:val="0000EE"/>
            <w:u w:val="single"/>
          </w:rPr>
          <w:t>https://timesofindia.indiatimes.com/world/us/we-will-use-force-new-audio-captures-us-navys-final-warning-to-ships-entering-departing-iranian-ports-amid-blockade/articleshow/130296101.cms</w:t>
        </w:r>
      </w:hyperlink>
      <w:r>
        <w:t xml:space="preserve"> - * US Central Command released audio warnings to vessels in the Gulf of Oman regarding a formal blockade of Iranian ports and coastal areas. * Naval forces stated they are ready to use force to ensure compliance, with ships subject to boarding, interdiction, and seizure. * The operation aims to cut off maritime trade routes to Iran, isolating its economy, with at least 10 vessels already redirected. * Tensions remain high as Iran threatens to halt Gulf trade, despite US President Donald Trump suggesting the conflict may be nearing an end. * The blockade covers key waterways including the Strait of Hormuz, with US forces asserting control over shipping movements. 18. </w:t>
      </w:r>
      <w:hyperlink r:id="rId26">
        <w:r>
          <w:rPr>
            <w:color w:val="0000EE"/>
            <w:u w:val="single"/>
          </w:rPr>
          <w:t>https://www.albiladpress.com/news/2026/6393/finance/992345.html</w:t>
        </w:r>
      </w:hyperlink>
      <w:r>
        <w:t xml:space="preserve"> - * Italian company Edison has compensated for most of the shortfall in LNG shipments from Qatar Petroleum between April and mid-June using shipments from the United States. * Qatar Petroleum declared force majeure and suspended 12.8 million tonnes of annual LNG production for three to five years due to navigation restrictions in the Strait of Hormuz. * Global energy markets are facing acute pressure as vessel traffic in the Strait of Hormuz dropped sharply, with 800 ships, including 19 LNG carriers, currently stuck in the strait. * Rystad Energy estimates the cost of repairing damage to refineries and gas facilities at around $25 billion, with undamaged infrastructure requiring months to fully restart. * The disruption has shifted global LNG pricing from a risk premium model to one driven by actual supply shortages. 19. </w:t>
      </w:r>
      <w:hyperlink r:id="rId27">
        <w:r>
          <w:rPr>
            <w:color w:val="0000EE"/>
            <w:u w:val="single"/>
          </w:rPr>
          <w:t>https://www.tradingnews.com/news/natural-gas-futures-price-forecast-henry-hub-at-2-60-usd-europs-gas-crisis-deepens</w:t>
        </w:r>
      </w:hyperlink>
      <w:r>
        <w:t xml:space="preserve"> - * Natural gas futures at Henry Hub are trading at $2.60 per million BTU, reflecting seasonal oversupply in the US market with no heating demand. * European TTF gas prices in the Netherlands reached 44.66 euros per MWh, influenced by the Strait of Hormuz closure and potential damage to Qatar's LNG infrastructure. * EU gas storage levels sit at 29.5% full, significantly below the 35.4% level from the previous year and the 90% target needed for winter security. * Bulgaria has proposed a 4.99% increase in natural gas prices for May, with experts warning of potential inflation and an 'energy lockdown' scenario if storage deficits persist. * Analyst Mike McGlone forecasts Henry Hub prices could fall to $2.00 in summer 2026 before recovering to $4–$5 in Q4 due to European demand for US LNG exports. 20. </w:t>
      </w:r>
      <w:hyperlink r:id="rId28">
        <w:r>
          <w:rPr>
            <w:color w:val="0000EE"/>
            <w:u w:val="single"/>
          </w:rPr>
          <w:t>https://energynow.com/2026/04/edison-says-qatar-may-extend-gas-force-majeure-sees-us-lng-filling-gap/</w:t>
        </w:r>
      </w:hyperlink>
      <w:r>
        <w:t xml:space="preserve"> - Italian utility Edison stated that QatarEnergy might extend its force majeure on gas supplies beyond mid-June due to war-related disruptions. The company has already secured seven US LNG cargoes to replace ten cancelled shipments from QatarEnergy. Edison CEO Nicola Monti expressed confidence in market flexibility, citing new US LNG plant startups as a key factor. The utility expects the global LNG market to return to structural balance within 18 months despite the temporary shortfall. 21. </w:t>
      </w:r>
      <w:hyperlink r:id="rId29">
        <w:r>
          <w:rPr>
            <w:color w:val="0000EE"/>
            <w:u w:val="single"/>
          </w:rPr>
          <w:t>https://www.washingtontimes.com/news/2026/apr/15/hormuz-blockade-production-repairs-leave-qatars-european-customers/</w:t>
        </w:r>
      </w:hyperlink>
      <w:r>
        <w:t xml:space="preserve"> - A former QatarEnergy official states Ras Laffan facility output is 17% below pre-war levels due to damage and the U.S. blockade of the Strait of Hormuz. QatarEnergy has invoked force majeure on contracts while purchasing spot market LNG to sustain buyer relationships. European customers, including the UK which relies on 30% of Qatari gas, face a multi-year supply gap as repairs and ramp-up are sequenced. QatarEnergy is reorienting exports via the Golden Pass terminal to avoid Hormuz, though volumes do not replace the Ras Laffan shortfall. 22. </w:t>
      </w:r>
      <w:hyperlink r:id="rId30">
        <w:r>
          <w:rPr>
            <w:color w:val="0000EE"/>
            <w:u w:val="single"/>
          </w:rPr>
          <w:t>https://naturalgasintel.com/news/whats-happening-with-golden-pass-lng-pipeline-data-points-to-lower-demand/</w:t>
        </w:r>
      </w:hyperlink>
      <w:r>
        <w:t xml:space="preserve"> - * Pipeline data indicates Golden Pass LNG in Texas may have operational issues or a commissioning slowdown, with feed gas nominations dropping to 0.14 Bcf/d. * Imagery suggests all engines at the facility have been off for several days ahead of the first export from Train 1. * U.S. LNG exports are flowing through the Panama Canal to Asia for the first time in five months, with at least one cargo per week since early March. * Cheniere Energy has filed a request to expand Corpus Christi LNG capacity by 24 Mt/y by the early 2030s. * U.S. LNG feed gas demand is averaging 19.4 Bcf/d, leading Lower 48 gas markets as residential and commercial demand falls. 23. </w:t>
      </w:r>
      <w:hyperlink r:id="rId31">
        <w:r>
          <w:rPr>
            <w:color w:val="0000EE"/>
            <w:u w:val="single"/>
          </w:rPr>
          <w:t>https://www.bairdmaritime.com/shipping/ports/port-of-corpus-christi-reports-record-first-quarter-tonnage-for-2026</w:t>
        </w:r>
      </w:hyperlink>
      <w:r>
        <w:t xml:space="preserve"> - * The Port of Corpus Christi moved 54.5 million tons of commodities through the Ship Channel in the first quarter of 2026. * This volume exceeded the previous record of 54 million tons set in the fourth quarter of 2024. * Growth of 3.2 million tons compared to the first quarter of 2025 was primarily attributed to liquefied natural gas (LNG). * The increase followed the commissioning of Train 5 at Cheniere Corpus Christi Stage 3, which reached substantial completion in March. * The performance represents the strongest opening quarter in the port's history. 24. </w:t>
      </w:r>
      <w:hyperlink r:id="rId32">
        <w:r>
          <w:rPr>
            <w:color w:val="0000EE"/>
            <w:u w:val="single"/>
          </w:rPr>
          <w:t>https://globallnghub.com/natural-gas-prices-weekly-update-jkm-ttf-and-henry-hub-13-april-2026.html</w:t>
        </w:r>
      </w:hyperlink>
      <w:r>
        <w:t xml:space="preserve"> - Natural gas prices declined at JKM, TTF, and Henry Hub hubs between 6 and 10 April 2026 due to warmer weather and easing geopolitical tensions. JKM prices dropped to high-USD 16s/MBtu after a ceasefire announcement between the U.S. and Iran. EU-wide underground gas storage reached 29.2% on 10 April, up from 28.0% the previous weekend. U.S. natural gas inventories increased by 50 Bcf to 1,911 Bcf as of 3 April, according to the EIA. 25. </w:t>
      </w:r>
      <w:hyperlink r:id="rId33">
        <w:r>
          <w:rPr>
            <w:color w:val="0000EE"/>
            <w:u w:val="single"/>
          </w:rPr>
          <w:t>https://www.energypolicy.columbia.edu/gulf-energy-disruption-and-the-fragility-of-global-markets/</w:t>
        </w:r>
      </w:hyperlink>
      <w:r>
        <w:t xml:space="preserve"> - * Two RasGas LNG facilities in Qatar have sustained severe damage, resulting in a combined outage of 30 million tonnes per annum. * The damage to the Pearl GTL facility at Ras Laffan is estimated to halt up to 17 percent of Qatar's LNG production for three to five years. * These disruptions are part of broader attacks on over 60 energy infrastructure facilities across the Gulf, including refineries in Bahrain and the UAE. * While Saudi Arabia has demonstrated rapid recovery capabilities, the longer repair timelines for Qatar's complex infrastructure pose a significant risk to global LNG supply availability. * The conflict has severely impeded crude and LNG flows through the Strait of Hormuz, creating a substantial market deficit. 26. </w:t>
      </w:r>
      <w:hyperlink r:id="rId29">
        <w:r>
          <w:rPr>
            <w:color w:val="0000EE"/>
            <w:u w:val="single"/>
          </w:rPr>
          <w:t>https://www.washingtontimes.com/news/2026/apr/15/hormuz-blockade-production-repairs-leave-qatars-european-customers/</w:t>
        </w:r>
      </w:hyperlink>
      <w:r>
        <w:t xml:space="preserve"> - * A former QatarEnergy commercial official states that damage to production facilities and the U.S. blockade of the Strait of Hormuz will prevent Qatar's Ras Laffan facility from resuming prewar supply obligations for at least three years. * QatarEnergy has invoked force majeure on contracts and is purchasing LNG on the spot market to sustain buyer relationships while repairs proceed, a measure that does not close the supply gap. * The supply disruption is reshaping Gulf diplomacy, with Pakistan mediating a U.S.-Iran ceasefire while courting Saudi Arabia to offset economic shocks, and Qatar prioritizing supply based on contract nature and relationship depth rather than politics. * QatarEnergy is accelerating its reorientation towards Atlantic routing via the Golden Pass terminal in Texas to feed transatlantic and Latin American requirements, though these volumes do not replace the Ras Laffan shortfall. * European allies, including the UK which receives roughly 30% of its gas from Qatar, face a structural deficit as force majeure suspends but does not erase unfulfilled obligations. 27. </w:t>
      </w:r>
      <w:hyperlink r:id="rId33">
        <w:r>
          <w:rPr>
            <w:color w:val="0000EE"/>
            <w:u w:val="single"/>
          </w:rPr>
          <w:t>https://www.energypolicy.columbia.edu/gulf-energy-disruption-and-the-fragility-of-global-markets/</w:t>
        </w:r>
      </w:hyperlink>
      <w:r>
        <w:t xml:space="preserve"> - * Escalating conflict in the Gulf has severely impacted energy infrastructure, with over 60 facilities targeted and roughly 50 sustaining physical damage. * Significant outages include the Sitra refinery in Bahrain, two RasGas LNG facilities in Qatar, and the Habshan Complex in the UAE, alongside reduced Saudi oil production. * Traffic through the Strait of Hormuz has deteriorated to less than 5 to 10 percent of prewar flows, leaving approximately 230 tankers locked in the region. * While Saudi Arabia has demonstrated rapid repair capabilities similar to the 2019 attacks, neighboring countries face longer-term disruptions requiring extensive technical repairs. * The Center on Global Energy Policy at Columbia University SIPA highlights the structural risk of concentrated Gulf assets to global energy supply reliability. 28. </w:t>
      </w:r>
      <w:hyperlink r:id="rId29">
        <w:r>
          <w:rPr>
            <w:color w:val="0000EE"/>
            <w:u w:val="single"/>
          </w:rPr>
          <w:t>https://www.washingtontimes.com/news/2026/apr/15/hormuz-blockade-production-repairs-leave-qatars-european-customers/</w:t>
        </w:r>
      </w:hyperlink>
      <w:r>
        <w:t xml:space="preserve"> - A former QatarEnergy official states Ras Laffan production is running 17% below pre-war levels due to damage and the U.S. blockade of the Strait of Hormuz. QatarEnergy has invoked force majeure on contracts while purchasing spot market LNG to sustain buyer relationships. European customers, including the UK which relies on roughly 30% of its gas from Qatar, face a three-year horizon before supply obligations can be fully met. QatarEnergy is reorienting exports via the Golden Pass terminal to bypass the strait, but volumes do not replace the Ras Laffan shortfall. 29. </w:t>
      </w:r>
      <w:hyperlink r:id="rId34">
        <w:r>
          <w:rPr>
            <w:color w:val="0000EE"/>
            <w:u w:val="single"/>
          </w:rPr>
          <w:t>https://mezha.net/eng/bukvy/gazprom_shipped_second/</w:t>
        </w:r>
      </w:hyperlink>
      <w:r>
        <w:t xml:space="preserve"> - Gazprom delivered a second LNG cargo from the Portovaya plant to the Beihai terminal in China on January 25, 2025, defying US sanctions imposed in January 2025. The shipment was made by the LNG carrier Valera, which loaded at the Baltic Sea facility. While exports were previously suspended, the plant resumed deliveries to China and Kaliningrad, maintaining its role as a key source for Asian and European markets. The facility, with a capacity of 1.5 million tonnes annually, had initially targeted Turkey and Greece before expanding its delivery geography. 30. </w:t>
      </w:r>
      <w:hyperlink r:id="rId33">
        <w:r>
          <w:rPr>
            <w:color w:val="0000EE"/>
            <w:u w:val="single"/>
          </w:rPr>
          <w:t>https://www.energypolicy.columbia.edu/gulf-energy-disruption-and-the-fragility-of-global-markets/</w:t>
        </w:r>
      </w:hyperlink>
      <w:r>
        <w:t xml:space="preserve"> - * Escalating conflict in the Gulf has severely impeded liquefied natural gas (LNG) flows through the Strait of Hormuz, reducing traffic to less than 5 to 10 percent of prewar levels. * Two RasGas LNG facilities in Qatar sustained physical damage, resulting in a combined outage of 30 million tonnes per annum. * Damage to the Pearl GTL facility in Qatar, owned by Shell, has halted up to 17 percent of the country's LNG production for an estimated three to five years. * Approximately 12 million barrels per day of crude and refined fuels are currently unable to reach the market due to the blockade and infrastructure destruction. * While Saudi Arabia has demonstrated rapid repair capabilities, the longer-term recovery of complex LNG infrastructure in the region remains uncertain. 31. </w:t>
      </w:r>
      <w:hyperlink r:id="rId35">
        <w:r>
          <w:rPr>
            <w:color w:val="0000EE"/>
            <w:u w:val="single"/>
          </w:rPr>
          <w:t>https://www.investing.com/news/stock-market-news/europe-to-unveil-electrification-plan-to-cut-fossil-fuel-reliance-jefferies-comments-93CH-4615300</w:t>
        </w:r>
      </w:hyperlink>
      <w:r>
        <w:t xml:space="preserve"> - The European Commission is expected to publish the 'AccelerateEU' energy policy package on April 22 to reduce oil and gas demand through electrification and fiscal support. The initiative, framed as an economic and energy security measure rather than incremental climate policy, aims to address supply concerns linked to Middle East instability. Proposed measures include taxing electricity below fossil fuels, setting an EU-wide electrification target, and providing support for heat pumps and smart grids. Brussels will also coordinate gas storage filling to prevent price spikes. 32. </w:t>
      </w:r>
      <w:hyperlink r:id="rId36">
        <w:r>
          <w:rPr>
            <w:color w:val="0000EE"/>
            <w:u w:val="single"/>
          </w:rPr>
          <w:t>https://www.trend.az/business/energy/4175014.html</w:t>
        </w:r>
      </w:hyperlink>
      <w:r>
        <w:t xml:space="preserve"> - * The Oxford Institute of Energy Studies (OIES) forecasts that Europe must secure 6 Bcm more gas than last year to maintain storage levels for the 2026-2027 winter. * Gas demand in Europe is projected to remain relatively stable in 2026, though a downturn risk exists due to normalised wind and hydro levels in the power sector. * Total gas consumption remains below pre-crisis levels at nearly 400 Bcm, which is approximately 90 Bcm lower than in 2021. * The Iran war starting in February 2026 had no major impact on European gas demand in Q1, with usage down 0.7 per cent year-on-year. * Limited flexibility across all sectors restricts the potential for significant price-demand responses compared to 2022. 33. </w:t>
      </w:r>
      <w:hyperlink r:id="rId37">
        <w:r>
          <w:rPr>
            <w:color w:val="0000EE"/>
            <w:u w:val="single"/>
          </w:rPr>
          <w:t>https://news.az/news/gazprom-delivers-second-lng-cargo-to-china</w:t>
        </w:r>
      </w:hyperlink>
      <w:r>
        <w:t xml:space="preserve"> - * Gazprom shipped a second post-sanctions LNG cargo from the Portovaya facility in the Baltic Sea to China's Beihai terminal this week. * The shipment was transported by the gas carrier Valera, which loaded the cargo in late January before arriving on Wednesday. * Despite additional U.S. sanctions imposed in 2025 targeting Russia's energy exports, exports from the plant have continued in limited volumes. * China has emerged as a major recipient for Portovaya, with the Beihai terminal also receiving shipments from other sanctioned Russian projects like Arctic LNG-2. * Export routes have shifted significantly toward Asia, with previous destinations including Turkiye, Greece, Spain, and Italy now receiving fewer shipments. 34. </w:t>
      </w:r>
      <w:hyperlink r:id="rId38">
        <w:r>
          <w:rPr>
            <w:color w:val="0000EE"/>
            <w:u w:val="single"/>
          </w:rPr>
          <w:t>https://www.mediafax.ro/externe/razboiul-din-orientul-mijlociu-ziua-47-diplomatii-organizeaza-noi-discutii-intre-sua-si-iran-pretul-petrolului-in-continua-scadere-primele-petroliere-interceptate-de-marina-americana-23720100</w:t>
        </w:r>
      </w:hyperlink>
      <w:r>
        <w:t xml:space="preserve"> - The US has initiated a blockade against Iranian ports, intercepting two tankers attempting to leave the country. President Donald Trump stated the conflict with Iran is nearly over while diplomats organize new talks between Washington and Tehran. Simultaneously, Hezbollah launched 30 rockets into northern Israel, and an Israeli airstrike hit a vehicle south of Beirut. Pakistan's Prime Minister Shehbaz Sharif is scheduled to visit Saudi Arabia, Qatar, and Turkey to facilitate negotiations. Russia's Foreign Minister Lavrov offered to compensate China for energy deficits caused by the Hormuz Strait disruption. Oil prices fell as markets reacted to the possibility of renewed US-Iran negotiations. 35. </w:t>
      </w:r>
      <w:hyperlink r:id="rId39">
        <w:r>
          <w:rPr>
            <w:color w:val="0000EE"/>
            <w:u w:val="single"/>
          </w:rPr>
          <w:t>https://news.stv.tv/world/us-says-blockade-has-completely-halted-trade-at-irans-ports</w:t>
        </w:r>
      </w:hyperlink>
      <w:r>
        <w:t xml:space="preserve"> - The US military has implemented a naval blockade that completely halted economic trade going into and out of Iran by sea within 36 hours. This action followed the failure of negotiations between Iran and the US held in Pakistan and the effective closure of the Strait of Hormuz by Tehran. US Central Command's Admiral Brad Cooper confirmed the halt, noting that approximately 90% of Iran's economy relies on international sea trade. While President Donald Trump and Vice President JD Vance expressed openness to a 'grand bargain' and further talks, the blockade remains in effect as fighting continues in the region. 36. </w:t>
      </w:r>
      <w:hyperlink r:id="rId40">
        <w:r>
          <w:rPr>
            <w:color w:val="0000EE"/>
            <w:u w:val="single"/>
          </w:rPr>
          <w:t>https://aif.ru/politics/amerikanskie-voyska-zayavili-o-polnoy-morskoy-blokade-irana</w:t>
        </w:r>
      </w:hyperlink>
      <w:r>
        <w:t xml:space="preserve"> - * US Central Command confirmed the start of a full naval blockade of Iranian ports on 13 April. * The operation targets the Strait of Hormuz and halts all maritime trade entering or leaving Iran. * US forces are detaining third-party vessels making payments to Iran. * TotalEnergies warns the blockade will exacerbate global market tensions compared to paid transit options. 37. </w:t>
      </w:r>
      <w:hyperlink r:id="rId41">
        <w:r>
          <w:rPr>
            <w:color w:val="0000EE"/>
            <w:u w:val="single"/>
          </w:rPr>
          <w:t>https://businessmagazineuae.com/the-second-round-of-us-iran-negotiations/</w:t>
        </w:r>
      </w:hyperlink>
      <w:r>
        <w:t xml:space="preserve"> - * Pakistan is working to facilitate a second round of talks between the US and Iran following the failure of previous negotiations. * US officials confirmed that discussions regarding a new round of negotiations are currently in progress, though details remain undecided. * The ongoing conflict and threat to the Strait of Hormuz continue to disrupt shipping and upset global markets. * Airstrikes have destroyed military and civilian infrastructure in the region for seven weeks, worsening the economic impact of the war. 38. </w:t>
      </w:r>
      <w:hyperlink r:id="rId42">
        <w:r>
          <w:rPr>
            <w:color w:val="0000EE"/>
            <w:u w:val="single"/>
          </w:rPr>
          <w:t>https://ekonomi.republika.co.id/berita/tdizpd370/iran-siapkan-aturan-khusus-kapal-di-selat-hormuz</w:t>
        </w:r>
      </w:hyperlink>
      <w:r>
        <w:t xml:space="preserve"> - Iran intends to implement special traffic regulations for vessels in the Strait of Hormuz, citing the strait as a strategic national asset. Iranian spokesperson Fatemeh Mohajerani stated that all necessary measures will be taken to ensure national sovereignty over the strait is respected. Concurrently, US President Donald Trump announced a blockade against all ships entering or exiting the strait and ordered the US Navy to intercept vessels paying Iran transit fees. These developments follow failed peace talks between Iran and the US in Islamabad on 11 April 2026. 39. </w:t>
      </w:r>
      <w:hyperlink r:id="rId43">
        <w:r>
          <w:rPr>
            <w:color w:val="0000EE"/>
            <w:u w:val="single"/>
          </w:rPr>
          <w:t>https://www.skynewsarabia.com/middle-east/1864321-%D8%A3%D9%85%D9%8A%D8%B1%D9%83%D8%A7-%D8%AA%D9%81%D8%AA%D8%AD-%D8%B4%D8%B1%D9%8A%D8%A7%D9%86-%D8%A7%D9%84%D8%B7%D8%A7%D9%82%D8%A9-%D8%AA%D8%B2%D8%A7%D9%84-%D8%A3%D9%84%D8%BA%D8%A7%D9%85-%D9%85%D8%B6%D9%8A%D9%82-%D9%87%D8%B1%D9%85%D8%B2</w:t>
        </w:r>
      </w:hyperlink>
      <w:r>
        <w:t xml:space="preserve"> - * US Central Command announced two US Navy destroyers, USS Frank E. Peterson and USS Michael Murphy, have entered the Strait of Hormuz, marking the first such operation since the start of hostilities with Iran. * President Donald Trump confirmed the use of advanced and traditional mine countermeasure systems, supported by allies including the UK, to clear the strategic waterway. * The US Navy is employing unmanned underwater vehicles, torpedoes, and laser-equipped helicopters to detect and neutralise mines remotely while warships provide air and missile defence. * Restoring safe passage through the strait is critical as approximately 20% of global oil and gas supplies transit the route, with disruptions impacting global fuel costs and supply chains. * US officials aim to establish a safe commercial shipping corridor to restore normal traffic flow in the region. 40. </w:t>
      </w:r>
      <w:hyperlink r:id="rId44">
        <w:r>
          <w:rPr>
            <w:color w:val="0000EE"/>
            <w:u w:val="single"/>
          </w:rPr>
          <w:t>https://theafricanmirror.africa/world/strait-of-hormuz-blockade-the-complex-regional-realities-the-us-ignores-at-its-peril/?utm_source=rss&amp;utm_medium=rss&amp;utm_campaign=strait-of-hormuz-blockade-the-complex-regional-realities-the-us-ignores-at-its-peril</w:t>
        </w:r>
      </w:hyperlink>
      <w:r>
        <w:t xml:space="preserve"> - * President Donald Trump has ordered a blockade of the Strait of Hormuz following the breakdown of ceasefire talks between the United States and Iran. * The article analyses the historical context of the region, noting how British imperial strategies established the current oil monarchies in the eastern Arabian peninsula. * Tensions are rising between Oman and the UAE regarding Iran, with Oman accused of planning a toll system for the strait. * The piece warns that the US may be misreading local cultural dynamics and identity politics in the region, similar to errors made during the 1956 Suez Crisis. 41. </w:t>
      </w:r>
      <w:hyperlink r:id="rId45">
        <w:r>
          <w:rPr>
            <w:color w:val="0000EE"/>
            <w:u w:val="single"/>
          </w:rPr>
          <w:t>https://indianexpress.com/article/world/iran-us-israel-war-news-live-updates-us-enforces-iran-port-blockade-declares-maritime-superiority-in-middle-east-10637199/</w:t>
        </w:r>
      </w:hyperlink>
      <w:r>
        <w:t xml:space="preserve"> - Iran is seeking alternative ports and shipping routes to circumvent disruptions caused by a US blockade on the Strait of Hormuz. US Central Command confirmed that maritime trade to and from Iranian ports has been fully halted within 36 hours of the blockade's implementation. Admiral Brad Cooper stated that US forces maintain maritime superiority in the Middle East, effectively stopping 90% of Iran's economy which relies on sea trade. The blockade applies to all ships transiting the crucial route to access Iranian shores. 42. </w:t>
      </w:r>
      <w:hyperlink r:id="rId46">
        <w:r>
          <w:rPr>
            <w:color w:val="0000EE"/>
            <w:u w:val="single"/>
          </w:rPr>
          <w:t>https://www.aljazeera.com/news/2026/4/15/iran-war-what-is-happening-on-day-47-of-the-us-iran-conflict?traffic_source=rss</w:t>
        </w:r>
      </w:hyperlink>
      <w:r>
        <w:t xml:space="preserve"> - * US President Donald Trump signals a possible second round of talks with Iran in the coming days while enforcing a naval blockade in the Strait of Hormuz. * The US Treasury will not renew a temporary sanctions waiver allowing the sale of Iranian oil stranded at sea, effectively halting such trade. * The International Monetary Fund warns that further escalation could tip the global economy into recession. * Iran estimates $270bn in war losses and plans to seek reparations, while the International Committee of the Red Cross delivers its first humanitarian aid shipment since the conflict began. * Tensions persist over uranium enrichment limits, with the US seeking a 20-year halt and Iran proposing five, alongside disputes over the Strait of Hormuz. 43. </w:t>
      </w:r>
      <w:hyperlink r:id="rId47">
        <w:r>
          <w:rPr>
            <w:color w:val="0000EE"/>
            <w:u w:val="single"/>
          </w:rPr>
          <w:t>https://www.thearcticinstitute.org/the-circumpolar-podcast-arctic-shipping-northern-sea-route/</w:t>
        </w:r>
      </w:hyperlink>
      <w:r>
        <w:t xml:space="preserve"> - * Research professor Arild Moe discusses the challenges to Russia's Northern Sea Route development plans in a podcast episode. * The war in Ukraine and sanctions have disrupted the financial model relying on federal budget revenues and hydrocarbon producer contributions. * Arctic LNG projects have been delayed, complicating investment and reducing the cargo base for the route. * Reported increases in transit numbers largely reflect trade between Asia and Russian ports or sanctioned oil routes rather than a surge in international transits. * Chinese investors remain cautious about long-term investment despite Russia's increased willingness to engage them. 44. </w:t>
      </w:r>
      <w:hyperlink r:id="rId48">
        <w:r>
          <w:rPr>
            <w:color w:val="0000EE"/>
            <w:u w:val="single"/>
          </w:rPr>
          <w:t>https://www.businesstoday.in/india/story/hormuz-blockade-may-push-india-us-energy-deal-into-fast-lane-as-crude-oil-risks-rise-525684-2026-04-15?utm_source=rssfeed</w:t>
        </w:r>
      </w:hyperlink>
      <w:r>
        <w:t xml:space="preserve"> - * A blockade of the Hormuz strait by the US is threatening Iranian crude oil flows, prompting accelerated negotiations between Washington and New Delhi. * US Ambassador Gor stated that discussions between President Trump and Prime Minister Modi have moved beyond optics to concrete outcomes, with energy identified as a central pillar of cooperation. * The two nations are advancing an interim deal framework involving $500 billion in energy purchases, with further 'big-ticket items' expected to be announced soon. * Specific decisions regarding sanctions waivers for the Chabahar port and deadlines for Russian oil imports remain pending. 45. </w:t>
      </w:r>
      <w:hyperlink r:id="rId49">
        <w:r>
          <w:rPr>
            <w:color w:val="0000EE"/>
            <w:u w:val="single"/>
          </w:rPr>
          <w:t>https://hongkongfp.com/2026/04/15/president-xi-meets-russian-fm-as-leaders-flock-to-china-over-middle-east-war/</w:t>
        </w:r>
      </w:hyperlink>
      <w:r>
        <w:t xml:space="preserve"> - * Russian Foreign Minister Sergei Lavrov told Chinese President Xi Jinping that Moscow could compensate for China's energy shortages caused by the Iran war blocking the Strait of Hormuz. * China, a net oil importer, has seen prices for petrol, plastics, and fertilisers spike due to the conflict, creating urgency for alternative supply routes. * A string of leaders, including Spain's Pedro Sanchez and Abu Dhabi's Crown Prince Mohamed bin Zayed Al Nahyan, visited Beijing to discuss the Middle East war and energy security. * Analysts note that while China seeks to position itself as a mediator, high energy prices disrupt its economy, whereas the situation helps fund Russia's war in Ukraine. * Lavrov and Chinese Foreign Minister Wang Yi discussed the US-Iran conflict and plans for a meeting between Vladimir Putin and Xi Jinping in the first half of the year. 46. </w:t>
      </w:r>
      <w:hyperlink r:id="rId50">
        <w:r>
          <w:rPr>
            <w:color w:val="0000EE"/>
            <w:u w:val="single"/>
          </w:rPr>
          <w:t>https://www.focus.de/politik/ausland/chinas-naechster-schritt-koennte-alles-veraendern-welche-gefahr-von-der-us-iran-blockade-wirklich-ausgeht_0805a0a1-9b34-4e68-b7bf-4466247b7445.html</w:t>
        </w:r>
      </w:hyperlink>
      <w:r>
        <w:t xml:space="preserve"> - * The US Navy has initiated a comprehensive maritime blockade against Iran, targeting all ship traffic to and from Iranian ports regardless of flag. * The operation aims to cut off Iran's revenue from the Strait of Hormus, which Tehran has effectively controlled since late February. * Chinese-flagged tankers are explicitly included in the blockade, with reports indicating at least two such vessels paid transit fees in Chinese currency. * US President Donald Trump warned China that continuing to purchase Iranian oil despite the blockade will result in significant problems. * The blockade challenges China's long-standing efforts to prevent US dominance over energy supply routes in the Persian Gulf. 47. </w:t>
      </w:r>
      <w:hyperlink r:id="rId51">
        <w:r>
          <w:rPr>
            <w:color w:val="0000EE"/>
            <w:u w:val="single"/>
          </w:rPr>
          <w:t>https://www.nzz.ch/pro/hormuz-die-militaerischen-herausforderungen-der-amerikanischen-seeblockade-ld.1933571</w:t>
        </w:r>
      </w:hyperlink>
      <w:r>
        <w:t xml:space="preserve"> - * The US Navy has blocked the Strait of Hormuz to control the world's primary energy transport route and signal strength to Iran and China. * Iran has prepared for decades to counter such a blockade using asymmetric tactics including fast boats, mobile anti-ship missiles, mini-submarines, and unmanned systems. * Analysts warn that maintaining the blockade requires permanent control of a dangerous area, exposing the US Navy to sustained attacks from Iranian coastal positions. * Reports indicate China may be preparing to supply Iran with shoulder-fired air defence missiles to protect against US aircraft and helicopters. * The blockade threatens to disrupt approximately 1.4 million barrels of daily Iranian oil exports to China, impacting global energy supplies. 48. </w:t>
      </w:r>
      <w:hyperlink r:id="rId52">
        <w:r>
          <w:rPr>
            <w:color w:val="0000EE"/>
            <w:u w:val="single"/>
          </w:rPr>
          <w:t>https://newtalk.tw/news/view/2026-04-15/1029892</w:t>
        </w:r>
      </w:hyperlink>
      <w:r>
        <w:t xml:space="preserve"> - * US President Donald Trump announced a maritime blockade of Iranian waters effective Monday, leading to an immediate reduction in vessel traffic through the Strait of Hormuz. * At least seven merchant ships turned back, with six complying with US Central Command instructions to return to Iranian ports on the first day of the blockade. * Lloyd's of London data shows only six crossings recorded on Monday, a significant drop from the peak of 17 crossings on the preceding Saturday. * The US Navy has deployed over 10,000 personnel, including Marines and SEALs, to enforce the blockade which applies to all vessels visiting Iranian ports regardless of flag. * The move aims to cut Iran's oil revenue and force compliance with ceasefire agreements, raising concerns about global energy supply security. 49. </w:t>
      </w:r>
      <w:hyperlink r:id="rId53">
        <w:r>
          <w:rPr>
            <w:color w:val="0000EE"/>
            <w:u w:val="single"/>
          </w:rPr>
          <w:t>https://seekingalpha.com/article/4890763-blue-tower-asset-management-q1-2026-letter?source=generic_rss</w:t>
        </w:r>
      </w:hyperlink>
      <w:r>
        <w:t xml:space="preserve"> - * Iranian drone attacks in mid-March 2026 damaged two of Qatar's 14 LNG trains and one gas-to-liquids facility. * Repairs will sideline 12.8 million tons per year of LNG output, knocking out 17% of Qatar's liquefied natural gas export capacity for three to five years. * The disruption has caused global gas prices to surge, with Dutch TTF benchmarks nearly doubling to over €60/MWh by mid-March. * Blue Tower Asset Management adjusted its portfolio in March, adding Petrobras and SM Energy to balance exposure to the ongoing Persian Gulf conflict and commodity disruptions. 50. </w:t>
      </w:r>
      <w:hyperlink r:id="rId54">
        <w:r>
          <w:rPr>
            <w:color w:val="0000EE"/>
            <w:u w:val="single"/>
          </w:rPr>
          <w:t>https://localnews8.com/money/cnn-business-consumer/2026/04/15/economists-at-imf-issue-stark-warning-that-iran-war-could-tip-world-toward-recession/</w:t>
        </w:r>
      </w:hyperlink>
      <w:r>
        <w:t xml:space="preserve"> - * The International Monetary Fund has downgraded its global growth forecast to 3.1% for 2026 due to the war in the Middle East. * IMF economic counsellor Pierre-Olivier Gourinchas warned the conflict could trigger an unprecedented energy crisis affecting natural gas and oil supplies. * Under a severe scenario where energy prices spike 100-200%, global growth could fall to 2%, risking a global recession. * Iran has effectively closed the Strait of Hormuz, disrupting one-fifth of the world's crude oil supply and supplies of natural gas, helium, and fertilizer. * Australian Treasurer Jim Chalmers described the situation as a very dangerous time for the global economy and called for an end to the war. 51. </w:t>
      </w:r>
      <w:hyperlink r:id="rId55">
        <w:r>
          <w:rPr>
            <w:color w:val="0000EE"/>
            <w:u w:val="single"/>
          </w:rPr>
          <w:t>https://www.benzinga.com/news/politics/26/04/51822374/donald-trump-calls-giorgia-meloni-unacceptable</w:t>
        </w:r>
      </w:hyperlink>
      <w:r>
        <w:t xml:space="preserve"> - * US President Donald Trump described Italian Prime Minister Giorgia Meloni as 'unacceptable' following her criticism of his remarks regarding Pope Leo XIV. * Trump expressed shock at Meloni's position, accusing her of not caring about Iran's nuclear programme and threatening to blow up Italy if Iran possessed a weapon. * The diplomatic rift centres on Meloni's refusal to support US efforts to reopen the Strait of Hormuz, a key energy route disrupted by Iran. * Italian officials, including Minister Antonio Tajani and Defense Minister Guido Crosetto, defended Meloni, emphasising national interests and Western unity. * The US announced plans to block Iran-linked shipping in the Strait of Hormuz after nuclear talks with Tehran failed. 52. </w:t>
      </w:r>
      <w:hyperlink r:id="rId56">
        <w:r>
          <w:rPr>
            <w:color w:val="0000EE"/>
            <w:u w:val="single"/>
          </w:rPr>
          <w:t>https://news.az/news/lana-ravandi-fadai-iran-will-expand-response-if-pressured-interview</w:t>
        </w:r>
      </w:hyperlink>
      <w:r>
        <w:t xml:space="preserve"> - * An expert from the Russian Academy of Sciences states that failed US-Iran talks in Islamabad have entered a dangerous phase of pressure without agreement. * Iran views the negotiation failure as a refusal of illegitimate US demands and signals it will broaden its response if pressure on the Strait of Hormuz increases. * The expert warns that a US blockade of the Strait of Hormuz would trigger an asymmetric regional response targeting infrastructure and logistics. * Türkiye and Azerbaijan are adopting risk minimisation strategies to avoid being drawn into the conflict while managing security and energy risks. * Analysts predict a tense pause with a high risk of renewed escalation around the Strait of Hormuz and Iran's regional allies. 53. </w:t>
      </w:r>
      <w:hyperlink r:id="rId57">
        <w:r>
          <w:rPr>
            <w:color w:val="0000EE"/>
            <w:u w:val="single"/>
          </w:rPr>
          <w:t>https://www.straitstimes.com/asia/east-asia/how-chinas-weapons-transfers-to-iran-have-evolved-over-decades</w:t>
        </w:r>
      </w:hyperlink>
      <w:r>
        <w:t xml:space="preserve"> - * US officials state intelligence agencies are assessing whether China recently shipped shoulder-fired missiles to Iran, a claim China denies as fabrication. * President Donald Trump threatens a 50 per cent tariff on Chinese goods if the assessment proves accurate, prompting China to vow retaliation. * Historical analysis reveals Chinese support for Iran evolved from direct arms sales in the 1980s to dual-use components and technology transfers in recent decades. * The US Treasury has sanctioned Chinese and Hong Kong front companies suspected of sourcing parts for Iranian ballistic missiles and drones. * US agencies suspect Iran is using China's BeiDou satellite navigation system to direct military strikes in the Middle East. 54. </w:t>
      </w:r>
      <w:hyperlink r:id="rId58">
        <w:r>
          <w:rPr>
            <w:color w:val="0000EE"/>
            <w:u w:val="single"/>
          </w:rPr>
          <w:t>https://www.rystadenergy.com/insights/asias-energy-buyers-between-a-rock-and-a-hard-place</w:t>
        </w:r>
      </w:hyperlink>
      <w:r>
        <w:t xml:space="preserve"> - * Ongoing geopolitical tensions in the Strait of Hormuz threaten Asian energy supplies, with voyage times extending to three to six weeks and regional sour crude pipelines effectively broken. * A worst-case scenario involving a six-month closure of the Strait could push Brent crude to $200 per barrel, forcing Asian economies to implement demand reduction, rationing, and a reversal of the coal-to-gas switch. * Analysts highlight Brazil, China, and Norway as case studies for achieving energy security through long-term policy frameworks, domestic resource development, and strategic reserve management. * Rystad Energy urges Asian policymakers to use the current crisis to accelerate structural reforms, deepen regional energy integration, and build resilience against future supply shocks. * The article notes that while LNG prices have eased temporarily due to a ceasefire, a resumption of conflict would likely see prices exceed $20 per MMBtu. 55. </w:t>
      </w:r>
      <w:hyperlink r:id="rId59">
        <w:r>
          <w:rPr>
            <w:color w:val="0000EE"/>
            <w:u w:val="single"/>
          </w:rPr>
          <w:t>https://www.thehindubusinessline.com/opinion/iran-war-a-boon-for-the-brics/article70862045.ece</w:t>
        </w:r>
      </w:hyperlink>
      <w:r>
        <w:t xml:space="preserve"> - * A ceasefire between the US and Iran has temporarily reopened the Strait of Hormuz, yet lasting stability for global shipping remains unsecured. * The conflict is expected to shift the region's strategic balance eastward, strengthening the position of BRICS+ members including China, India, and Russia. * India and China are leveraging the crisis to secure Middle Eastern energy supplies and assert leadership within the Global South. * China is positioned to apply leverage on Iran and drive a hard bargain with the US ahead of their rescheduled bilateral meeting in mid-May. * The author suggests the crisis is unlikely to cause market turmoil comparable to previous global shocks due to rising energy efficiency and alternative sources. 56. </w:t>
      </w:r>
      <w:hyperlink r:id="rId60">
        <w:r>
          <w:rPr>
            <w:color w:val="0000EE"/>
            <w:u w:val="single"/>
          </w:rPr>
          <w:t>https://www.thehindubusinessline.com/news/external-affairs-minister-jaishankar-speaks-to-israeli-counterpart/article70863693.ece</w:t>
        </w:r>
      </w:hyperlink>
      <w:r>
        <w:t xml:space="preserve"> - * External Affairs Minister S Jaishankar spoke with Israeli Foreign Minister Gideon Sa'ar regarding the West Asia crisis and the US naval blockade of Iran's ports. * The ministers discussed Iran's partial blocking of shipping traffic through the Strait of Hormuz, which handles roughly 20 per cent of global oil and LNG. * Global oil and gas prices surged following Iran's restrictions on transit through the strategic waterway. * Sa'ar emphasised the need for freedom of navigation for all countries, including India, while Jaishankar highlighted the importance of preventing Iran from obtaining nuclear weapons. * The dialogue occurred amidst reports of renewed US-Iran negotiation efforts after the collapse of initial talks in Islamabad. 57. </w:t>
      </w:r>
      <w:hyperlink r:id="rId61">
        <w:r>
          <w:rPr>
            <w:color w:val="0000EE"/>
            <w:u w:val="single"/>
          </w:rPr>
          <w:t>https://www.middleeasteye.net/live-blog/live-blog-update/lavrov-offers-russia-energy-china-amid-us-blockade</w:t>
        </w:r>
      </w:hyperlink>
      <w:r>
        <w:t xml:space="preserve"> - * Russian Foreign Minister Sergey Lavrov proposed offsetting energy shortages in China following a meeting with President Xi Jinping. * Moscow stated it could supply resources to China and other cooperating nations to counteract the impact of US sanctions on Iranian ports. * The proposal aims to address the resource deficit caused by Washington's blockade, which threatens China's status as the largest buyer of Iranian oil. * Lavrov emphasised that Russia-China relations remain unshakeable despite global disruptions and US pressure. * The offer highlights a strategic shift in energy security policy as Russia positions itself as an alternative supplier amidst international conflicts. 58. </w:t>
      </w:r>
      <w:hyperlink r:id="rId62">
        <w:r>
          <w:rPr>
            <w:color w:val="0000EE"/>
            <w:u w:val="single"/>
          </w:rPr>
          <w:t>https://www.19fortyfive.com/2026/04/irans-next-move-isnt-in-hormuz-and-it-could-decide-everything/</w:t>
        </w:r>
      </w:hyperlink>
      <w:r>
        <w:t xml:space="preserve"> - * Iran is leveraging Houthi proxies in the Bab al-Mandab strait to disrupt global oil flows as a secondary theater to the Strait of Hormuz crisis. * Analysts warn that Washington's naval blockade of Iranian ports may incentivize Tehran to escalate pressure through this chokepoint, which handles roughly 12 percent of global oil. * Houthi attacks on commercial vessels between late 2023 and early 2025 demonstrated the ability to disrupt routes without formal blockades, causing insurers and operators to withdraw. * Iranian officials, including Ali Akbar Velayati, have explicitly linked the Bab al-Mandab to potential energy flow disruptions if Washington maintains its current stance. * The strategy allows Tehran to apply significant economic pressure while maintaining plausible deniability regarding direct military involvement. 59. </w:t>
      </w:r>
      <w:hyperlink r:id="rId63">
        <w:r>
          <w:rPr>
            <w:color w:val="0000EE"/>
            <w:u w:val="single"/>
          </w:rPr>
          <w:t>https://www.19fortyfive.com/2026/04/the-strait-of-hormuz-crisis-is-crippling-japan-and-thats-just-for-starters/</w:t>
        </w:r>
      </w:hyperlink>
      <w:r>
        <w:t xml:space="preserve"> - * Iran restricts Strait of Hormuz passage and imposes fees, prompting a US naval blockade on April 13 targeting Iranian ports.</w:t>
      </w:r>
      <w:r>
        <w:rPr>
          <w:i/>
        </w:rPr>
        <w:t>* Japan and South Korea, heavily reliant on Middle Eastern crude via the strait, face severe supply shocks with refinery utilization dropping and distribution bottlenecks.</w:t>
      </w:r>
      <w:r>
        <w:t>* Both nations have implemented emergency measures including releasing strategic oil reserves, imposing fuel controls, and capping petrochemical inventories.</w:t>
      </w:r>
      <w:r>
        <w:rPr>
          <w:i/>
        </w:rPr>
        <w:t>* The International Energy Agency estimates a disruption of 1.5 million barrels per day, with oil prices approaching $150 per barrel.</w:t>
      </w:r>
      <w:r>
        <w:t xml:space="preserve">* Long-term mitigation strategies remain fragile as replacement cargoes face significant shipping delays and costs. 60. </w:t>
      </w:r>
      <w:hyperlink r:id="rId64">
        <w:r>
          <w:rPr>
            <w:color w:val="0000EE"/>
            <w:u w:val="single"/>
          </w:rPr>
          <w:t>https://www.19fortyfive.com/2026/04/the-blockade-isnt-closing-the-strait-of-hormuz-its-closing-iran-theres-a-difference/</w:t>
        </w:r>
      </w:hyperlink>
      <w:r>
        <w:t xml:space="preserve"> - The United States announced a naval blockade on April 13 targeting shipping to and from Iranian ports to choke off oil exports without closing the Strait of Hormuz. Iranian oil exports, estimated at 2 million barrels per day, are now at risk, causing tanker traffic in the Gulf to drop by up to 95%. The measure aims to force Tehran back to negotiations by cutting off revenue while allowing commercial traffic from other Gulf producers to continue. Iran has condemned the move as illegal and threatened regional escalation, while China faces a dilemma as its discounted Iranian crude imports are disrupted. 61. </w:t>
      </w:r>
      <w:hyperlink r:id="rId65">
        <w:r>
          <w:rPr>
            <w:color w:val="0000EE"/>
            <w:u w:val="single"/>
          </w:rPr>
          <w:t>https://www.bloomberg.com/news/videos/2026-04-15/us-iran-consider-second-round-of-peace-talks-video</w:t>
        </w:r>
      </w:hyperlink>
      <w:r>
        <w:t xml:space="preserve"> - * The US and Iran are planning a second round of peace talks in the coming days. * A standoff in the Strait of Hormuz is worsening a global energy crisis. * Bloomberg's Joumanna Bercetche, Patrick Sykes, and Weilun Soon are discussing the latest developments. * The talks aim to address geopolitical tensions impacting natural gas and energy markets. 62. </w:t>
      </w:r>
      <w:hyperlink r:id="rId66">
        <w:r>
          <w:rPr>
            <w:color w:val="0000EE"/>
            <w:u w:val="single"/>
          </w:rPr>
          <w:t>https://munsifdaily.com/middle-east-conflict-threatens-global-growth/</w:t>
        </w:r>
      </w:hyperlink>
      <w:r>
        <w:t xml:space="preserve"> - IMF officials warn the Middle East conflict is causing exceptional uncertainty, leading to forecasts of higher prices and lower global growth. Energy and food supply disruptions are eroding purchasing power, particularly affecting low-income and fragile states. Pakistan is shifting to full price transmission with targeted subsidies to manage fiscal pressures amidst lengthened shipping times. The International Energy Agency reports oil supply losses exceeding 13 million barrels a day, with liquefied natural gas exports also facing significant disruption. Experts predict the crisis will accelerate policy shifts towards diversifying energy sources and expanding strategic reserves. 63. </w:t>
      </w:r>
      <w:hyperlink r:id="rId67">
        <w:r>
          <w:rPr>
            <w:color w:val="0000EE"/>
            <w:u w:val="single"/>
          </w:rPr>
          <w:t>https://ladiaria.com.uy/mundo/articulo/2026/4/el-estrecho-de-ormuz-y-la-fragilidad-del-sistema-energetico-global/</w:t>
        </w:r>
      </w:hyperlink>
      <w:r>
        <w:t xml:space="preserve"> - * Iran halted transit of ships through the Strait of Hormuz following conflict with the US and Israel, paralyzing flows of approximately 19% of global oil supply and 20% of LNG. * The disruption created a supply gap of around 11 million barrels per day and interrupted 286 billion cubic meters of LNG, comparable to initial Russian gas cuts to Europe. * Brent crude prices surged from around $69 to over $100, reversing a downward trend and causing severe economic pressure on Asian, European, and African markets. * Analysts warn that prolonged conflict could escalate into a major energy crisis with inflationary and recessionary impacts, necessitating long-term supply diversification. 64. </w:t>
      </w:r>
      <w:hyperlink r:id="rId68">
        <w:r>
          <w:rPr>
            <w:color w:val="0000EE"/>
            <w:u w:val="single"/>
          </w:rPr>
          <w:t>https://www.zawya.com/en/world/middle-east/imf-slashes-growth-forecast-for-middle-east-as-gulf-exporters-reel-from-impact-of-war-pvbfz3ob</w:t>
        </w:r>
      </w:hyperlink>
      <w:r>
        <w:t xml:space="preserve"> - The IMF has reduced its real GDP growth forecast for the Middle East and North Africa region to 1.1% for the current year, a significant cut from the January projection. This revision is attributed to the fallout from the Iran war, which has damaged energy facilities and disrupted shipping through the Strait of Hormuz. While Saudi Arabia is expected to fare better than other Gulf neighbours, countries like Iran, Bahrain, Iraq, and Kuwait face economic contraction. The IMF notes that growth estimates for 2027 assume normalised energy production and transportation, a condition that may not be met if the conflict persists. 65. </w:t>
      </w:r>
      <w:hyperlink r:id="rId69">
        <w:r>
          <w:rPr>
            <w:color w:val="0000EE"/>
            <w:u w:val="single"/>
          </w:rPr>
          <w:t>https://www.channelnewsasia.com/world/russia-china-lavrov-iran-war-energy-resources-6057471</w:t>
        </w:r>
      </w:hyperlink>
      <w:r>
        <w:t xml:space="preserve"> - * Russian Foreign Minister Sergei Lavrov stated that Russia can compensate for China's energy shortages caused by shipping disruptions in the Strait of Hormuz. * The potential blockage stems from the US-Israeli war with Iran, which threatens global gas supply routes. * Lavrov confirmed President Vladimir Putin will visit China in the first half of the year to strengthen bilateral ties. * Moscow and Beijing characterised their partnership as unshakable and stabilising for the global majority. * The discussion highlights geopolitical risk factors involving key gas exporting and importing countries shaping supply security. 66. </w:t>
      </w:r>
      <w:hyperlink r:id="rId70">
        <w:r>
          <w:rPr>
            <w:color w:val="0000EE"/>
            <w:u w:val="single"/>
          </w:rPr>
          <w:t>https://en.mfa.ir/portal/newsview/786353</w:t>
        </w:r>
      </w:hyperlink>
      <w:r>
        <w:t xml:space="preserve"> - * Iranian Foreign Minister Seyed Abbas Araghchi and Russian Foreign Minister Sergei Lavrov held phone talks on Monday evening. * Araghchi warned of dangerous consequences from US provocative actions in the Persian Gulf and Strait of Hormuz for regional and global security. * Lavrov condemned US and Israeli military aggression against Iran and called for the US to advance the diplomatic process for peace. * Both ministers stressed the need for continued bilateral and multilateral consultations to establish stability in the region. * The discussions occurred following the announcement of a ceasefire and subsequent Iran-US talks in Islamabad. 67. </w:t>
      </w:r>
      <w:hyperlink r:id="rId71">
        <w:r>
          <w:rPr>
            <w:color w:val="0000EE"/>
            <w:u w:val="single"/>
          </w:rPr>
          <w:t>https://www.iraqinews.com/iraq/tanker-to-load-cargo-from-iraq-after-chinese-tanker-transits-hormuz/</w:t>
        </w:r>
      </w:hyperlink>
      <w:r>
        <w:t xml:space="preserve"> - * A Chinese oil tanker, Rich Starry, successfully transited the Strait of Hormuz, marking the first such passage since US sanctions on Iran-linked ships were imposed. * The vessel, owned by Shanghai Xuanrun Shipping Co and subject to US sanctions, carried approximately 250,000 barrels of methanol loaded at the port of Hamriyah in the UAE. * Kpler data also indicates that the sanctioned tanker Murlikishan is set to load fuel oil in Iraq on April 16, highlighting continued energy supply flows despite restrictions. * These movements underscore the complexities of global supply chains and the potential impact of sanctions on geopolitical stability in the Arabian Gulf. 68. </w:t>
      </w:r>
      <w:hyperlink r:id="rId72">
        <w:r>
          <w:rPr>
            <w:color w:val="0000EE"/>
            <w:u w:val="single"/>
          </w:rPr>
          <w:t>https://www.jpost.com/business-and-innovation/energy-and-infrastructure/article-893022</w:t>
        </w:r>
      </w:hyperlink>
      <w:r>
        <w:t xml:space="preserve"> - * The US Treasury Department will not renew a 30-day waiver on sanctions against Iranian oil at sea, allowing the blockade to take full effect. * A similar waiver on Russian oil sanctions also expired, marking a shift in the Trump administration's maximum pressure campaign against Tehran. * Treasury Secretary Scott Bessent warned China, the UAE, Oman, and Hong Kong to stop banks from facilitating illicit Iranian financial activity. * The administration stated that the Strait of Hormuz blockade will prevent Chinese and other ships from passing through the region. * US lawmakers from both parties criticized the previous waivers, arguing they aided Iran and Russia during their respective conflicts. 69. </w:t>
      </w:r>
      <w:hyperlink r:id="rId73">
        <w:r>
          <w:rPr>
            <w:color w:val="0000EE"/>
            <w:u w:val="single"/>
          </w:rPr>
          <w:t>https://www.albawaba.com/ar/%D8%A3%D8%AE%D8%A8%D8%A7%D8%B1/%D9%82%D9%88%D9%89-%D8%A7%D9%84%D8%A5%D9%82%D9%84%D9%8A%D9%85-%D8%AA%D8%AC%D8%AA%D9%85%D8%B9-%D9%81%D9%8A-%D8%AA%D8%B1%D9%83%D9%8A%D8%A7-%D9%84%D8%A8%D8%AD%D8%AB-%D8%AA%D8%AF%D8%A7%D8%B9%D9%8A%D8%A7%D8%AA-1625530</w:t>
        </w:r>
      </w:hyperlink>
      <w:r>
        <w:t xml:space="preserve"> - * Turkey hosts foreign ministers from Saudi Arabia, Egypt, Pakistan, and Turkey in Antalya to discuss proposals for ending the Strait of Hormuz closure and achieving a ceasefire. * Discussions aim to facilitate US-Iran rapprochement and restart stalled negotiations regarding the Gulf crisis amidst the ongoing regional conflict. * US and Iranian delegations met separately in Ankara with Pakistani intermediaries attempting to bridge gaps on nuclear programs, frozen assets, and Strait control. * Key disagreements remain over US demands for uranium enrichment cessation versus Iran's insistence on permanent ceasefire guarantees and asset unfreezing. * Global energy markets face volatility as the US naval blockade of Iranian ports enters full effect, complicating the geopolitical landscape. 70. </w:t>
      </w:r>
      <w:hyperlink r:id="rId74">
        <w:r>
          <w:rPr>
            <w:color w:val="0000EE"/>
            <w:u w:val="single"/>
          </w:rPr>
          <w:t>https://businessday.ng/world/article/why-the-us-is-blockading-iranian-ports-what-it-means-for-global-trade/</w:t>
        </w:r>
      </w:hyperlink>
      <w:r>
        <w:t xml:space="preserve"> - * The United States has enforced a naval blockade targeting ships entering or leaving Iranian ports to cut off Tehran's oil export revenue and strait transit fees. * President Donald Trump framed the move as an 'all or nothing' approach to prevent Iran from controlling trade access through the Strait of Hormuz. * The blockade follows failed negotiations and a temporary ceasefire, with US forces monitoring shipping via satellite intelligence in the Gulf of Oman. * Global energy markets reacted with rising oil prices, while Iran condemned the action as piracy and warned of potential retaliation against Gulf neighbours. * Analysts warn the move risks escalating the conflict, disrupting global trade routes, and pushing the world economy towards recession. 71. </w:t>
      </w:r>
      <w:hyperlink r:id="rId75">
        <w:r>
          <w:rPr>
            <w:color w:val="0000EE"/>
            <w:u w:val="single"/>
          </w:rPr>
          <w:t>https://www.scmp.com/economy/global-economy/article/3350051/which-countries-are-most-vulnerable-us-imposes-its-own-blockade-persian-gulf?utm_source=rss_feed</w:t>
        </w:r>
      </w:hyperlink>
      <w:r>
        <w:t xml:space="preserve"> - * The US has imposed a blockade on shipping through the Strait of Hormuz following the collapse of talks with Iran. * Nomura report identifies Thailand, India, Indonesia, the Philippines, Germany, Italy, and the UK as the most vulnerable net energy importers. * Asian economies excluding China and Europe are the primary destinations for cargo passing through the critical choke point. * Singapore faces high exposure as over 97 per cent of its energy comes from fossil fuels with no alternative if imports are disrupted. * Japan and the Philippines rely on more than 90 per cent of crude oil imports from the Middle East, while India sources 60 per cent of its LNG from the region. 72. </w:t>
      </w:r>
      <w:hyperlink r:id="rId76">
        <w:r>
          <w:rPr>
            <w:color w:val="0000EE"/>
            <w:u w:val="single"/>
          </w:rPr>
          <w:t>https://www.iranherald.com/news/278984513/us-treasury-refuses-extension-of-iran-oil-sanctions-waiver</w:t>
        </w:r>
      </w:hyperlink>
      <w:r>
        <w:t xml:space="preserve"> - * The US Treasury Department announced it will not extend a temporary waiver for Iranian oil sanctions set to expire on 19 April 2026. * This decision aligns with Washington's 'Economic Fury' strategy to intensify pressure on Tehran's financial and energy activities. * The waiver previously allowed the sale of Iranian crude and refined products loaded on vessels before 20 March 2026 into the United States. * The refusal occurs amidst ongoing geopolitical tensions and the closure of strategic waterways affecting global energy supplies. * Foreign financial institutions supporting Iran's activities face potential secondary sanctions under the new aggressive approach. 73. </w:t>
      </w:r>
      <w:hyperlink r:id="rId77">
        <w:r>
          <w:rPr>
            <w:color w:val="0000EE"/>
            <w:u w:val="single"/>
          </w:rPr>
          <w:t>https://www.ibtimes.com.au/donald-trump-claims-us-iran-talks-could-resume-next-two-days-1866586</w:t>
        </w:r>
      </w:hyperlink>
      <w:r>
        <w:t xml:space="preserve"> - * US President Donald Trump stated that diplomatic talks with Iran may resume over the next two days. * Trump credited Pakistan's army chief, Field Marshal Asim Munir, for facilitating the potential negotiations. * The US continues a naval blockade of the Strait of Hormuz involving more than a dozen warships. * China condemned the blockade as dangerous and irresponsible, warning it could undermine the ceasefire agreement. * Despite the blockade, at least four Iran-linked shipping vessels successfully crossed the strait. 74. </w:t>
      </w:r>
      <w:hyperlink r:id="rId78">
        <w:r>
          <w:rPr>
            <w:color w:val="0000EE"/>
            <w:u w:val="single"/>
          </w:rPr>
          <w:t>https://www.indiasnews.net/news/278984726/centcom-says-over-10000-troops-enforcing-blockade-on-ships-at-iranian-ports</w:t>
        </w:r>
      </w:hyperlink>
      <w:r>
        <w:t xml:space="preserve"> - * The US Central Command announced the deployment of more than 10,000 Sailors, Marines, and Airmen supported by warships and aircraft to blockade ships entering and leaving Iranian ports. * Following a deadline set by US President Donald Trump, the blockade was enforced against vessels of all nations, with no ships passing during the first 24 hours. * In response to the crisis, France and the UK are hosting a joint conference in Paris to bring together over 40 countries to ensure freedom of navigation in the Strait of Hormuz. * US President Trump and Indian Prime Minister Narendra Modi discussed the security situation in West Asia, emphasising the need to keep the Strait of Hormuz open and secure. * The Strait of Hormuz, a critical energy chokepoint through which nearly one-fifth of global oil passes, has become a key flashpoint as tensions rise and prices inflate. 75. </w:t>
      </w:r>
      <w:hyperlink r:id="rId79">
        <w:r>
          <w:rPr>
            <w:color w:val="0000EE"/>
            <w:u w:val="single"/>
          </w:rPr>
          <w:t>https://www.freemalaysiatoday.com/category/business/2026/04/15/sanctioned-tanker-turns-back-to-hormuz-day-after-gulf-exit</w:t>
        </w:r>
      </w:hyperlink>
      <w:r>
        <w:t xml:space="preserve"> - * The US sanctioned tanker Rich Starry returned to the Strait of Hormuz on Wednesday after exiting the Gulf the previous day, failing to break through a US blockade on vessels calling at Iranian ports. * US President Donald Trump announced the blockade on Sunday following failed weekend peace talks in Islamabad between the US and Iran. * US Central Command reported that six vessels complied with directions to turn around and re-enter an Iranian port during the first 24 hours of the blockade. * The Rich Starry, owned by Shanghai Xuanrun Shipping Co, was carrying 250,000 barrels of methanol loaded at the port of Hamriyah in the United Arab Emirates. * The blockade has increased uncertainty for shippers and war risk insurers, with traffic remaining at a fraction of pre-conflict levels. 76. </w:t>
      </w:r>
      <w:hyperlink r:id="rId80">
        <w:r>
          <w:rPr>
            <w:color w:val="0000EE"/>
            <w:u w:val="single"/>
          </w:rPr>
          <w:t>https://www.tagesschau.de/newsticker/liveblog-iran-dienstag-110.html</w:t>
        </w:r>
      </w:hyperlink>
      <w:r>
        <w:t xml:space="preserve"> - * The US military declared a partial blockade of the Strait of Hormus successful, with no ships breaching the blockade in the first 24 hours and six vessels turning back. * Historic direct political talks began between Israeli and Lebanese representatives in Washington, marking the first such dialogue since 1983. * US sanctions on Iranian oil are set to expire on 19 April, while the International Energy Agency forecasts a decline in global oil demand due to the conflict. * European nations, including France and the UK, plan a post-war coalition to ensure freedom of navigation in the Strait of Hormus without US or Israeli involvement. * The International Monetary Fund lowered its growth forecast for Germany to 0.8% for 2026, citing the economic impact of the Iran war. 77. </w:t>
      </w:r>
      <w:hyperlink r:id="rId81">
        <w:r>
          <w:rPr>
            <w:color w:val="0000EE"/>
            <w:u w:val="single"/>
          </w:rPr>
          <w:t>https://www.riotimesonline.com/asia-pulse-jgb-yield-china-iran-arms-india-adb-kazakhstan/</w:t>
        </w:r>
      </w:hyperlink>
      <w:r>
        <w:t xml:space="preserve"> - The Asian Development Bank cut its developing Asia growth forecast to 5.1% for 2026 and 2027, raising inflation projections amid a new blockade that invalidates early stabilisation assumptions. India's rupee breached the critical ₹95/dollar level as an LPG crisis deepened, with consumption slumping 17.7% and roughly $240 billion in market wealth wiped out. US intelligence indicates China is preparing to deliver air defence systems to Iran, creating a dual-track escalation alongside heightened rhetoric over Taiwan. Japan's 10-year government bond yield surged to 2.48%, its highest since 1997, as oil price spikes and conflict risks force a re-evaluation of monetary policy. 78. </w:t>
      </w:r>
      <w:hyperlink r:id="rId82">
        <w:r>
          <w:rPr>
            <w:color w:val="0000EE"/>
            <w:u w:val="single"/>
          </w:rPr>
          <w:t>https://www.cbsnews.com/video/ship-captain-stuck-near-strait-of-hormuz-says-we-are-collateral-victims/</w:t>
        </w:r>
      </w:hyperlink>
      <w:r>
        <w:t xml:space="preserve"> - * Captain Raman Kapoor and his vessel have been stuck in the Persian Gulf near the Strait of Hormuz since February. * The captain attributes the situation to major issues for international shipping caused by the war with Iran. * Kapoor describes the crew as collateral victims of the conflict impacting maritime routes. * The incident highlights geopolitical risks affecting gas supply routes and pipeline access in the region. 79. </w:t>
      </w:r>
      <w:hyperlink r:id="rId83">
        <w:r>
          <w:rPr>
            <w:color w:val="0000EE"/>
            <w:u w:val="single"/>
          </w:rPr>
          <w:t>https://www.oneindia.com/india/jaishankar-talks-israel-and-australia-on-iran-strait-of-hormuz-crisis-011-8058225.html</w:t>
        </w:r>
      </w:hyperlink>
      <w:r>
        <w:t xml:space="preserve"> - * External Affairs Minister S Jaishankar held calls with Israeli Foreign Minister Gideon Saar and Australian Foreign Minister Penny Wong regarding the West Asia crisis. * Discussions focused on Iran, the Strait of Hormuz, freedom of navigation, and wider regional security amid reports of possible renewed US-Iran negotiations. * The US naval blockade of Iran's ports followed reports of shipping disruptions, causing reactions in oil and gas markets. * The Strait of Hormuz carries approximately 20 per cent of global oil and LNG, making the situation critical for India's energy procurement and trade interests. 80. </w:t>
      </w:r>
      <w:hyperlink r:id="rId84">
        <w:r>
          <w:rPr>
            <w:color w:val="0000EE"/>
            <w:u w:val="single"/>
          </w:rPr>
          <w:t>https://www.indiandefensenews.in/2026/04/iran-faces-435-million-daily-loss-under.html</w:t>
        </w:r>
      </w:hyperlink>
      <w:r>
        <w:t xml:space="preserve"> - * A US blockade of Iranian ports at the Strait of Hormuz, announced by President Donald Trump, is projected to inflict economic damage of up to $435 million per day on Iran. * The measure aims to disrupt the flow of oil, fertiliser, and food, targeting energy trade revenues and pressuring Tehran following the collapse of ceasefire talks. * Analysts note that enforcement challenges include the high volume of global shipping traffic and the potential for Iran to divert exports through the Jask terminal. * The blockade could significantly impact energy imports to China, which relies heavily on crude oil and liquefied natural gas transiting the strait. * While the US has 16 warships in the Middle East, none are currently stationed in the Persian Gulf, raising questions about the feasibility of full enforcement. 81. </w:t>
      </w:r>
      <w:hyperlink r:id="rId85">
        <w:r>
          <w:rPr>
            <w:color w:val="0000EE"/>
            <w:u w:val="single"/>
          </w:rPr>
          <w:t>https://www.sdpnoticias.com/internacional/petrolero-chino-sancionado-desafia-a-estados-unidos-y-cruza-ormuz/</w:t>
        </w:r>
      </w:hyperlink>
      <w:r>
        <w:t xml:space="preserve"> - * A US-sanctioned Chinese tanker operated by Shanghai Xuanrun Shipping Co Ltd crossed the Strait of Hormuz on 14 April 2026. * The vessel, named Rich Starry, defied orders from the Donald Trump administration to block ships linked to Iran. * At least three tankers transited the strait amid ongoing regional tensions and a lack of ceasefire signals. * The US government warned it could immediately eliminate any vessel violating the blockade in the strategic waterway. 82. </w:t>
      </w:r>
      <w:hyperlink r:id="rId86">
        <w:r>
          <w:rPr>
            <w:color w:val="0000EE"/>
            <w:u w:val="single"/>
          </w:rPr>
          <w:t>https://news.az/news/how-a-sanctioned-oil-tanker-passed-through-the-strait-of-hormuz-despite-us-blockade</w:t>
        </w:r>
      </w:hyperlink>
      <w:r>
        <w:t xml:space="preserve"> - A tanker operating under US sanctions successfully transited the Strait of Hormuz shortly after Washington announced a naval blockade targeting Iranian oil exports. The incident highlights enforcement gaps and the selective nature of the blockade, which aims to reduce Iran's oil capacity without triggering full-scale conflict. Global energy markets have reacted with volatility due to the strategic importance of the strait, which handles roughly one-fifth of the world's oil supply. The situation involves complex geopolitical dynamics, including the roles of China and Gulf states, and raises risks of escalation or fragmentation in maritime authority. 83. </w:t>
      </w:r>
      <w:hyperlink r:id="rId87">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New York. * Williams Companies is overseeing the construction, which expands the existing Transco system to serve Brooklyn, Queens, and Long Island. * The project, previously stalled due to water quality concerns, received state permits from Governor Kathy Hochul following an Oval Office meeting. * Federal officials project the pipeline will boost reliability during peak demand, generate $1.8 billion in economic development, and lower electricity bills. * Environmentalists and some state officials have opposed the project, citing concerns over fossil fuel initiatives and water quality. 84. </w:t>
      </w:r>
      <w:hyperlink r:id="rId88">
        <w:r>
          <w:rPr>
            <w:color w:val="0000EE"/>
            <w:u w:val="single"/>
          </w:rPr>
          <w:t>https://oilgasleads.com/global-energy-markets-on-edge-as-iran-conflict-raises-supply-shock-fears/?utm_source=rss&amp;utm_medium=rss&amp;utm_campaign=global-energy-markets-on-edge-as-iran-conflict-raises-supply-shock-fears</w:t>
        </w:r>
      </w:hyperlink>
      <w:r>
        <w:t xml:space="preserve"> - * The International Energy Agency warns the Iran conflict could trigger the largest supply disruption in history, centred on the Strait of Hormuz. * Oxford Economics models a prolonged disruption scenario where oil prices stay above $150 per barrel, potentially causing global inflation to reach 8% and pushing the economy into contraction. * Unlike the 2022 shock, current economic fragility due to high interest rates and debt levels leaves less room to absorb sustained price increases. * Disruptions could impact transportation, agriculture, and manufacturing sectors, while also slowing investment in energy-intensive industries like artificial intelligence. * Markets remain in a wait-and-see mode as risks of physical supply shortages escalate beyond pricing shocks. 85. </w:t>
      </w:r>
      <w:hyperlink r:id="rId89">
        <w:r>
          <w:rPr>
            <w:color w:val="0000EE"/>
            <w:u w:val="single"/>
          </w:rPr>
          <w:t>https://www.arabtimesonline.com/news/uae-minister-warns-weaponisation-of-strait-of-hormuz-is-economic-aggression-against-world/</w:t>
        </w:r>
      </w:hyperlink>
      <w:r>
        <w:t xml:space="preserve"> - * HE Saeed Al Hajeri, UAE Minister of State, warned that weaponising the Strait of Hormuz constitutes economic aggression against the international community. * The minister stated that disruptions to the waterway threaten global energy security, maritime stability, and supply chains, with developing economies facing the most severe impact. * Al Hajeri accused Iran of engaging in economic warfare by targeting maritime infrastructure and disrupting shipping activity in the region. * He called for a conclusive outcome regarding Iran's nuclear programme and regional threats to ensure freedom of navigation and prevent global inflation. * The UAE emphasised the need for coordinated international action to safeguard critical trade routes and prevent further escalation. 86. </w:t>
      </w:r>
      <w:hyperlink r:id="rId90">
        <w:r>
          <w:rPr>
            <w:color w:val="0000EE"/>
            <w:u w:val="single"/>
          </w:rPr>
          <w:t>https://www.aol.com/news/iran-un-envoy-says-tehran-202120289.html</w:t>
        </w:r>
      </w:hyperlink>
      <w:r>
        <w:t xml:space="preserve"> - * Iran's UN envoy Amir-Saeid Iravani stated on Tuesday that Tehran is open to genuine negotiations but categorically rejects a temporary ceasefire for the Strait of Hormuz. * The US and Iran dismissed a draft proposal for a 45-day ceasefire mediated by Egypt, Pakistan, and Turkey, with Iran citing past failures to ensure a permanent end to hostilities. * President Trump threatened to escalate the conflict by striking bridges and power plants if Iran does not meet an 8 p.m. EDT deadline, warning of severe consequences. * Pakistan's Prime Minister Shehbaz Sharif urged an extension of the deadline and called for a two-week ceasefire to allow diplomacy to conclude the war. * The blockade of the strait has disrupted global supply chains and caused a surge in oil and gas prices, making the diplomatic outcome critical for energy markets. 87. </w:t>
      </w:r>
      <w:hyperlink r:id="rId91">
        <w:r>
          <w:rPr>
            <w:color w:val="0000EE"/>
            <w:u w:val="single"/>
          </w:rPr>
          <w:t>https://www.indiandefensenews.in/2026/04/us-naval-blockade-strands-indian-energy.html</w:t>
        </w:r>
      </w:hyperlink>
      <w:r>
        <w:t xml:space="preserve"> - A US naval blockade on Iranian ports has stranded fifteen Indian-flagged vessels, including LNG and crude oil carriers, west of the Strait of Hormuz. The Indian Navy has deployed six warships to monitor movements and escort ships, such as the LPG tanker Jag Vikram, through the strait. The blockade has slowed traffic through the Strait of Hormuz, which handles roughly a fifth of the world's oil trade, causing crude oil prices to surge above $100 per barrel. India's energy security is at risk due to reliance on Gulf producers like Iraq, Saudi Arabia, and the UAE, with rising freight and insurance costs expected to compound the economic impact. 88. </w:t>
      </w:r>
      <w:hyperlink r:id="rId92">
        <w:r>
          <w:rPr>
            <w:color w:val="0000EE"/>
            <w:u w:val="single"/>
          </w:rPr>
          <w:t>https://attackofthefanboy.com/politics/china-called-americas-hormuz-blockade-dangerous-and-irresponsible-then-a-sanctioned-chinese-tanker-sailed-straight-through-it-anyway/</w:t>
        </w:r>
      </w:hyperlink>
      <w:r>
        <w:t xml:space="preserve"> - * The US announced a naval blockade of Iranian ports and coastal areas following the collapse of peace talks in Islamabad. * Chinese Foreign Ministry spokesperson Guo Jiakun condemned the move as dangerous and irresponsible, yet a US-sanctioned Chinese tanker, the Rich Starry, sailed through the strait shortly after. * The blockade impacts China directly as it imports roughly 95% of Iran's crude oil and relies on the Strait of Hormuz for a significant portion of its energy supply. * President Xi Jinping warned against a return to the law of the jungle during meetings with Spanish and Abu Dhabi leaders, while Brent crude prices rose 7% amid the crisis. * With nearly 800 ships stuck in the Gulf region due to mines and the blockade, global energy and food supply chains face serious stress. 89. </w:t>
      </w:r>
      <w:hyperlink r:id="rId93">
        <w:r>
          <w:rPr>
            <w:color w:val="0000EE"/>
            <w:u w:val="single"/>
          </w:rPr>
          <w:t>https://www.indianewsnetwork.com/en/modi-trump-call-leaders-discuss-iran-tensions-hormuz-security-20260415</w:t>
        </w:r>
      </w:hyperlink>
      <w:r>
        <w:t xml:space="preserve"> - Prime Minister Narendra Modi and US President Donald Trump held a 40-minute call on Tuesday to discuss West Asia tensions and the security of the Strait of Hormuz. The leaders reviewed substantial progress in bilateral cooperation and reaffirmed their commitment to the Comprehensive Global Strategic Partnership. The conversation occurred shortly after Trump ordered a blockade on vessels near Iranian ports, raising concerns over potential energy supply disruptions. Officials indicated that major trade and energy agreements between India and the US could be finalised in the coming weeks. 90. </w:t>
      </w:r>
      <w:hyperlink r:id="rId94">
        <w:r>
          <w:rPr>
            <w:color w:val="0000EE"/>
            <w:u w:val="single"/>
          </w:rPr>
          <w:t>https://www.navalnews.com/naval-news/2026/04/u-s-navy-stages-for-mine-clearance-as-hormuz-blockade-begins-showing-strain/</w:t>
        </w:r>
      </w:hyperlink>
      <w:r>
        <w:t xml:space="preserve"> - * The U.S. Navy has deployed Arleigh Burke-class destroyers and Avenger-class minesweepers to the Persian Gulf to clear mines and enforce a blockade on the Strait of Hormuz. * President Donald Trump declared an immediate blockade on all ships entering or leaving Iranian ports, with CENTCOM reporting that no vessels successfully passed the blockade in its first 24 hours. * Despite the blockade, shipping data indicates that up to four vessels, including a Chinese-owned tanker, have breached the restrictions, suggesting enforcement challenges. * The USS George H.W. Bush Carrier Strike Group rerouted around the Cape of Good Hope due to Houthi threats in the Red Sea, delaying its arrival in the CENTCOM area of operations. * Unmanned Undersea Vehicles (UUVs) are being integrated into mine countermeasures efforts to supplement Littoral Combat Ships, which have faced operational limitations in previous deployments. 91. </w:t>
      </w:r>
      <w:hyperlink r:id="rId95">
        <w:r>
          <w:rPr>
            <w:color w:val="0000EE"/>
            <w:u w:val="single"/>
          </w:rPr>
          <w:t>https://www.rawstory.com/iran-2676711909/</w:t>
        </w:r>
      </w:hyperlink>
      <w:r>
        <w:t xml:space="preserve"> - President Donald Trump's U.S. naval blockade of the Strait of Hormuz was breached within hours by at least four Iran-linked vessels, including the Rich Starry and the Elpis. China condemned the blockade as dangerous and irresponsible, with President Xi Jinping warning against reverting to the law of the jungle. Energy experts question the effectiveness of the blockade, suggesting it could exacerbate oil scarcity. The U.S. Navy pledged impartial enforcement of the order to interdict vessels paying a toll to Iran. 92. </w:t>
      </w:r>
      <w:hyperlink r:id="rId96">
        <w:r>
          <w:rPr>
            <w:color w:val="0000EE"/>
            <w:u w:val="single"/>
          </w:rPr>
          <w:t>https://fxopen.com/blog/en/al-natural-gas-key-support-amid-renewed-escalation/</w:t>
        </w:r>
      </w:hyperlink>
      <w:r>
        <w:t xml:space="preserve"> - * A naval blockade of Iranian ports covering the Persian Gulf and Gulf of Oman began on 13 April following collapsed negotiations in Islamabad. * Approximately 20% of global natural gas trade passes through the affected Strait of Hormuz, raising risks to LNG supplies. * European TTF and Asian JKM benchmarks remain sensitive to regional disruptions, with prices supported by a geopolitical risk premium. * Fundamental supply factors, including record production and warm spring weather, continue to weigh on natural gas prices. 93. </w:t>
      </w:r>
      <w:hyperlink r:id="rId97">
        <w:r>
          <w:rPr>
            <w:color w:val="0000EE"/>
            <w:u w:val="single"/>
          </w:rPr>
          <w:t>https://www.truthdig.com/articles/trumps-blockade-is-headed-for-a-bust/?utm_source=rss&amp;utm_medium=rss&amp;utm_campaign=trumps-blockade-is-headed-for-a-bust</w:t>
        </w:r>
      </w:hyperlink>
      <w:r>
        <w:t xml:space="preserve"> - * President Donald Trump announced a blockade of Iranian ports along the Persian Gulf following failed negotiations with Iran. * The measure aims to cut off Tehran's oil exports and pressure China to influence Iranian concessions. * Experts warn the blockade constitutes an act of war under international law and risks escalating conflict with Iran and China. * The move threatens global energy security, as around 20% of world oil and liquefied natural gas passes through the Strait of Hormuz. * Analysts suggest the threat has already driven oil prices above $100 per barrel and injects volatility into global markets. 94. </w:t>
      </w:r>
      <w:hyperlink r:id="rId98">
        <w:r>
          <w:rPr>
            <w:color w:val="0000EE"/>
            <w:u w:val="single"/>
          </w:rPr>
          <w:t>https://propakistani.pk/2026/04/14/donald-trumps-gulf-war-turns-into-19-billion-payday-for-russia/</w:t>
        </w:r>
      </w:hyperlink>
      <w:r>
        <w:t xml:space="preserve"> - * Russia's oil and refined product revenues nearly doubled to $19 billion in March 2026, up from $9.75 billion in February. * The rebound was driven by global crude price surges following US President Donald Trump's declaration of war on Iran. * The IEA reported that Russia's crude exports rose by 270,000 barrels per day to 4.6 million, supported by seaborne shipments as the Druzhba pipeline remained offline. * Flows through the Druzhba pipeline to Hungary and Slovakia have been shut since infrastructure attacks in late January. * Russian crude production increased to 8.96 million barrels per day, though further growth faces constraints due to damage to port and energy infrastructure from Ukrainian drone strikes. 95. </w:t>
      </w:r>
      <w:hyperlink r:id="rId99">
        <w:r>
          <w:rPr>
            <w:color w:val="0000EE"/>
            <w:u w:val="single"/>
          </w:rPr>
          <w:t>https://www.pakistantoday.com.pk/2026/04/14/power-crisis-deepens-govt-imposes-daily-peak-hour-outages-to-avert-massive-tariff-surge</w:t>
        </w:r>
      </w:hyperlink>
      <w:r>
        <w:t xml:space="preserve"> - Pakistan's government announced mandatory 2.25-hour daily power outages between 5pm and 1am to manage fuel constraints and prevent electricity tariff increases. The measure follows the declaration of force majeure by Qatar, Pakistan's primary LNG supplier, due to infrastructure attacks linked to regional conflict. Officials stated the strategy aims to reduce reliance on expensive fuels like furnace oil, which would otherwise raise tariffs by Rs5 to Rs6 per unit. The plan includes feeder-wise scheduling and local gas diversion to mitigate the impact of reduced hydel generation and global LNG disruptions. 96. </w:t>
      </w:r>
      <w:hyperlink r:id="rId100">
        <w:r>
          <w:rPr>
            <w:color w:val="0000EE"/>
            <w:u w:val="single"/>
          </w:rPr>
          <w:t>https://aawsat.com/%D8%A7%D9%84%D8%A7%D9%82%D8%AA%D8%B5%D8%A7%D8%AF/5262254-%D8%B5%D9%86%D8%AF%D9%88%D9%82-%D8%A7%D9%84%D9%86%D9%82%D8%AF-%D8%A7%D9%84%D8%AF%D9%88%D9%84%D9%8A-%D8%AD%D8%B1%D8%A8-%D8%A5%D9%8A%D8%B1%D8%A7%D9%86-%D8%AA%D8%B6%D8%B1%D8%A8-%D8%A7%D9%82%D8%AA%D8%B5%D8%A7%D8%AF%D8%A7%D8%AA-%D8%A7%D9%84%D8%AE%D9%84%D9%8A%D8%AC</w:t>
        </w:r>
      </w:hyperlink>
      <w:r>
        <w:t xml:space="preserve"> - * The IMF lowered 2026 growth forecasts for Gulf states due to the Iran war's impact on energy infrastructure and supply chains. * Qatar faces the steepest downgrade with a projected 8.6% contraction, driven by the shutdown of the Ras Laffan LNG plant following a missile attack. * Saudi Arabia maintains a 3.1% growth forecast for 2026, supported by alternative Red Sea oil export routes that bypass the Strait of Hormuz. * Iraq's economy is expected to contract by 6.8% as oil exports fell over 81% in March due to the conflict. * Other Gulf nations like Kuwait and Bahrain are also projected to experience economic contraction in 2026. 97. </w:t>
      </w:r>
      <w:hyperlink r:id="rId91">
        <w:r>
          <w:rPr>
            <w:color w:val="0000EE"/>
            <w:u w:val="single"/>
          </w:rPr>
          <w:t>https://www.indiandefensenews.in/2026/04/us-naval-blockade-strands-indian-energy.html</w:t>
        </w:r>
      </w:hyperlink>
      <w:r>
        <w:t xml:space="preserve"> - A US naval blockade on Iranian ports has stranded fifteen Indian-flagged vessels, including LNG and LPG carriers, west of the Strait of Hormuz. The Indian Navy has deployed six warships to monitor movements and escort the LPG tanker Jag Vikram, which successfully crossed the strait on 11 April. The blockade has slowed traffic through the strait, contributing to crude oil prices surging above $100 per barrel. India's energy security is at risk due to reliance on Gulf producers and potential rises in freight and insurance costs. 98. </w:t>
      </w:r>
      <w:hyperlink r:id="rId101">
        <w:r>
          <w:rPr>
            <w:color w:val="0000EE"/>
            <w:u w:val="single"/>
          </w:rPr>
          <w:t>https://www.al-monitor.com/originals/2026/04/us-blockade-irans-oil-begins-amid-unclear-enforcement-energy-shock-fears</w:t>
        </w:r>
      </w:hyperlink>
      <w:r>
        <w:t xml:space="preserve"> - * A US naval blockade targeting Iranian oil shipments came into force on Monday, marking an escalation in the US-Israel-Iran conflict. * The operation aims to cut off roughly 2 million barrels per day of Iranian crude exports, tightening global supply. * Enforcement details remain unclear, with NATO allies signaling non-participation and Iran denying the existence of tolls. * Global trade intelligence firm Kpler reports cautious market reactions and a shift from physical disruption to regulatory ambiguity in the Strait of Hormuz. * The move risks provoking retaliation and further destabilizing a ceasefire set to expire next week. 99. </w:t>
      </w:r>
      <w:hyperlink r:id="rId102">
        <w:r>
          <w:rPr>
            <w:color w:val="0000EE"/>
            <w:u w:val="single"/>
          </w:rPr>
          <w:t>https://globalkashmir.net/conflicts-disturb-everything-iran-envoy-warns-of-imminent-fuel-price-spike/</w:t>
        </w:r>
      </w:hyperlink>
      <w:r>
        <w:t xml:space="preserve"> - * Iran's Ambassador to India, Mohammad Fathali, warned that regional conflicts will disrupt global energy markets and cause an imminent spike in fuel prices. * US President Donald Trump declared an immediate naval blockade on all vessels entering or exiting the Strait of Hormuz following the collapse of negotiations. * The US Navy stated it will board ships in international waters found to have paid transit payments to Tehran, with enforcement commencing at 10 am ET on Monday, April 13. * Iran indicated it is preparing a formal protocol for safe passage through the Strait of Hormuz in response to the escalating maritime crisis. * The US military issued stern warnings to Iranian forces, threatening severe consequences for any personnel targeting American or civilian ships. 100. </w:t>
      </w:r>
      <w:hyperlink r:id="rId103">
        <w:r>
          <w:rPr>
            <w:color w:val="0000EE"/>
            <w:u w:val="single"/>
          </w:rPr>
          <w:t>https://www.juancole.com/2026/04/bangladeshs-worsens-israeli.html</w:t>
        </w:r>
      </w:hyperlink>
      <w:r>
        <w:t xml:space="preserve"> - QatarEnergy and two other long-term LNG suppliers suspended deliveries to Bangladesh, invoking force majeure due to disruptions in Western Asia. Spot LNG prices surged to USD 28.28 per MMBtu as traders deemed the market too volatile. Petrobangla faces losing 40 of its scheduled 115 LNG cargoes for 2026. Power supply dropped to 820 mmcfd, leading to increased load-shedding and factory shutdowns. 101. </w:t>
      </w:r>
      <w:hyperlink r:id="rId87">
        <w:r>
          <w:rPr>
            <w:color w:val="0000EE"/>
            <w:u w:val="single"/>
          </w:rPr>
          <w:t>https://internewscast.com/news/us/trump-administration-set-to-commence-construction-on-controversial-nyc-gas-pipeline-sparking-environmental-debate/</w:t>
        </w:r>
      </w:hyperlink>
      <w:r>
        <w:t xml:space="preserve"> - * The Trump administration held a groundbreaking ceremony for the Northeast Supply Enhancement (NESE) natural gas pipeline in Brooklyn on Tuesday. * New York Governor Kathy Hochul granted state permits for the project following an Oval Office meeting with President Trump, overcoming previous regulatory denials. * Energy Secretary Doug Burgum stated the pipeline aims to enhance energy security, lower consumer costs, and restore grid reliability. * The project, led by Williams Companies, will extend from Pennsylvania through New Jersey to Staten Island and the Rockaways, serving approximately 2.3 million homes. * Environmentalists and Democratic officials have expressed strong opposition to the fossil fuel initiative and the perceived rollback of regulatory barriers. 102. </w:t>
      </w:r>
      <w:hyperlink r:id="rId104">
        <w:r>
          <w:rPr>
            <w:color w:val="0000EE"/>
            <w:u w:val="single"/>
          </w:rPr>
          <w:t>https://www.oilandgas360.com/hormuz-the-chokepoint-the-world-cant-afford-to-leave-unsecured/#utm_source=rss&amp;utm_medium=rss&amp;utm_campaign=hormuz-the-chokepoint-the-world-cant-afford-to-leave-unsecured</w:t>
        </w:r>
      </w:hyperlink>
      <w:r>
        <w:t xml:space="preserve"> - * The Strait of Hormuz is identified as the world's most critical energy artery, handling 20-21 million barrels per day of oil and nearly 20% of global LNG trade. * Recent shipping disruptions and insurance cost surges have shifted the threat from theoretical to operational, exposing the fragility of the global supply system. * NATO allies have declined to participate in a proposed U.S.-led blockade strategy, highlighting a lack of unified global approach to securing the waterway. * Analysts argue that the current reliance on unilateral U.S. security is unsustainable and call for multinational maritime frameworks and shared financial commitments from major importing nations. * The vulnerability of the Strait is driving structural market shifts, including accelerated supply diversification and increased pricing of geopolitical risk. 103. </w:t>
      </w:r>
      <w:hyperlink r:id="rId105">
        <w:r>
          <w:rPr>
            <w:color w:val="0000EE"/>
            <w:u w:val="single"/>
          </w:rPr>
          <w:t>https://www.koreatimes.co.kr/foreignaffairs/20260414/korea-shared-with-iran-information-on-korean-ships-stranded-in-strait-of-hormuz-sources?utm_source=rss</w:t>
        </w:r>
      </w:hyperlink>
      <w:r>
        <w:t xml:space="preserve"> - * South Korea has shared information regarding 26 stranded vessels and 173 seafarers in the Strait of Hormuz with Iranian officials. * Chung Byung-ha, South Korea's special envoy to Iran, discussed the safety of the ships and crew during consultations in Tehran. * The engagement represents a potential shift in Seoul's stance, moving away from ruling out bilateral negotiations to secure transit. * This diplomatic move occurs against the backdrop of failed US-Iran peace talks and a US Navy-led blockade of the shipping route. * South Korea is reviewing humanitarian assistance for the conflict-hit region while maintaining communication on vessel passage. 104. </w:t>
      </w:r>
      <w:hyperlink r:id="rId103">
        <w:r>
          <w:rPr>
            <w:color w:val="0000EE"/>
            <w:u w:val="single"/>
          </w:rPr>
          <w:t>https://www.juancole.com/2026/04/bangladeshs-worsens-israeli.html</w:t>
        </w:r>
      </w:hyperlink>
      <w:r>
        <w:t xml:space="preserve"> - Escalating tensions between the US, Israel, and Iran disrupted global energy supplies, causing Bangladesh to suspend long-term LNG contracts and rely on expensive spot market purchases. The country implemented strict fuel rationing, reducing daily sales by 10 percent and closing universities to conserve power. Industrial output plummeted as power cuts reached five hours daily, forcing most fertilizer factories to shut down and garment sectors to operate at reduced capacity. Household costs surged as LPG prices doubled, straining low-income families and depleting national diesel reserves to just nine days of supply. 105. </w:t>
      </w:r>
      <w:hyperlink r:id="rId106">
        <w:r>
          <w:rPr>
            <w:color w:val="0000EE"/>
            <w:u w:val="single"/>
          </w:rPr>
          <w:t>https://www.timesofisrael.com/us-positions-warships-in-region-as-it-moves-to-enforce-naval-blockade-of-iran/</w:t>
        </w:r>
      </w:hyperlink>
      <w:r>
        <w:t xml:space="preserve"> - The US military established a naval blockade of the Strait of Hormuz effective Monday, extending east to the Gulf of Oman and Arabian Sea. The measure targets vessels entering or departing the area without authorization, though neutral transit to non-Iranian destinations remains permitted. Ship-tracking data indicates two tankers turned back upon approaching the strait while others exited ahead of the order. The blockade follows the collapse of peace talks between the US and Iran, causing oil prices to rise above $100 a barrel. Enforcement requires sustained US Navy commitment and may involve special forces to intercept or quarantine commercial ships. 106. </w:t>
      </w:r>
      <w:hyperlink r:id="rId107">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prices surged immediately, with US crude rising 8% and Brent crude increasing 7%, reflecting market concerns over supply security in a key shipping route. * The US warned of potential military strikes on Iranian infrastructure and 50% tariffs on countries supporting Iran if the blockade is not lifted. * Iran rejected the blockade, asserting full control over the strait and warning of a strong response to any military ships entering the area. 107. </w:t>
      </w:r>
      <w:hyperlink r:id="rId108">
        <w:r>
          <w:rPr>
            <w:color w:val="0000EE"/>
            <w:u w:val="single"/>
          </w:rPr>
          <w:t>https://www.sabah.com.tr/dunya/hurmuzde-abd-korsanligi-7562931</w:t>
        </w:r>
      </w:hyperlink>
      <w:r>
        <w:t xml:space="preserve"> - * The US announced a blockade on all maritime traffic entering and leaving Iranian ports, effective immediately, while stating it would not obstruct ships passing through the Hürmüz Strait. * Iran's Revolutionary Guard Corps condemned the move as piracy and warned of severe retaliation, citing international law violations. * European leaders, including the UK and Germany, rejected the US blockade, with France announcing plans for a conference to restore freedom of navigation. * The blockade follows failed negotiations in Pakistan regarding a ceasefire and uranium enrichment restrictions, with Iran threatening to deploy additional cards. * Approximately 20% of global oil and LNG shipments pass through the strait, with China receiving over 90% of Iranian oil exports. 108. </w:t>
      </w:r>
      <w:hyperlink r:id="rId109">
        <w:r>
          <w:rPr>
            <w:color w:val="0000EE"/>
            <w:u w:val="single"/>
          </w:rPr>
          <w:t>https://www.straitstimes.com/asia/us-begins-iran-port-blockade-oil-prices-ease-on-hopes-for-dialogue</w:t>
        </w:r>
      </w:hyperlink>
      <w:r>
        <w:t xml:space="preserve"> - * The US military initiated a blockade of Iranian ports on Monday, enforcing it impartially against all vessels entering or leaving the Gulf and Gulf of Oman. * Benchmark oil prices fell below $100 on Tuesday as hopes for a dialogue to end the conflict provided relief despite the blockade adding uncertainty to the Strait of Hormuz. * NATO allies including Britain and France stated they would not participate in the blockade, while Iran threatened retaliation against Gulf neighbours' ports. * US President Donald Trump warned that any remaining Iranian 'fast-attack' ships approaching the blockade would be eliminated, while Vice President JD Vance reported progress in negotiations. * The ceasefire between US-Israeli forces and Iran remains under strain with only a week left, as Israel continues its campaign against Hezbollah in Lebanon. 109. </w:t>
      </w:r>
      <w:hyperlink r:id="rId110">
        <w:r>
          <w:rPr>
            <w:color w:val="0000EE"/>
            <w:u w:val="single"/>
          </w:rPr>
          <w:t>https://www.moneyweb.co.za/moneyweb-opinion/soapbox/fragility-and-resilience/</w:t>
        </w:r>
      </w:hyperlink>
      <w:r>
        <w:t xml:space="preserve"> - * A brittle ceasefire between the US and Iran has collapsed, leading to a US naval blockade and renewed uncertainty in global energy markets. * The conflict threatens to disrupt the Strait of Hormuz, a key maritime chokepoint for oil and gas shipments primarily heading to Asia. * Europe and Asia face structural energy security risks, prompting a potential global nuclear renaissance and increased reliance on coal and renewables. * The war may accelerate the 'de-dollarisation' process as Gulf producers recycle fewer dollars into the US financial system due to higher domestic spending needs. * China is positioned as a long-term beneficiary due to its dominance in renewable energy technologies like solar panels, batteries, and electric vehicles. 110. </w:t>
      </w:r>
      <w:hyperlink r:id="rId111">
        <w:r>
          <w:rPr>
            <w:color w:val="0000EE"/>
            <w:u w:val="single"/>
          </w:rPr>
          <w:t>https://www.elnacional.com/2026/04/dos-petroleros-dan-media-vuelta-al-llegar-a-ormuz-tras-bloqueo-de-ee-uu/</w:t>
        </w:r>
      </w:hyperlink>
      <w:r>
        <w:t xml:space="preserve"> - * Two oil tankers, the Rich Starry and Ostria, altered course upon reaching the Strait of Hormuz after a US-imposed blockade took effect at 14:00 GMT. * The blockade, enforced by US military forces, applies impartially to vessels entering or leaving Iranian ports in the Arabian Gulf and Gulf of Oman. * Kpler noted that LNG tanker movements remain stalled due to a lack of security guarantees, affecting approximately one-fifth of global LNG exports. * US President Donald Trump threatened to immediately eliminate any Iranian vessel attempting to bypass the blockade using naval neutralisation tactics. * Satellite imagery detected an Iranian tanker simulating a departure from Saudi Arabia, highlighting ongoing tensions in the region. 111. </w:t>
      </w:r>
      <w:hyperlink r:id="rId112">
        <w:r>
          <w:rPr>
            <w:color w:val="0000EE"/>
            <w:u w:val="single"/>
          </w:rPr>
          <w:t>https://timesofoman.com//article/170600-iran-warns-of-provocative-us-actions-in-call-with-russian-fm-lavrov-reports</w:t>
        </w:r>
      </w:hyperlink>
      <w:r>
        <w:t xml:space="preserve"> - * Iranian Foreign Minister Abbas Araghchi warned Russia's Sergey Lavrov that provocative US actions in the Arabian Gulf and Strait of Hormuz could have dangerous consequences for global security. * The discussion followed recent Iran-US talks in Islamabad and a two-week ceasefire, with Lavrov emphasising the need to prevent armed confrontation. * Russia stated it remains ready to assist in resolving the crisis caused by what Moscow termed unprovoked American-Israeli aggression against Iran. * Reports indicate the US Navy maintains a presence of at least 15 ships in the Middle East, including the USS Abraham Lincoln, which could potentially participate in a maritime blockade of Iran's ports. * These developments highlight escalating geopolitical tensions involving key energy transit routes and potential supply disruptions in the region. 112. </w:t>
      </w:r>
      <w:hyperlink r:id="rId113">
        <w:r>
          <w:rPr>
            <w:color w:val="0000EE"/>
            <w:u w:val="single"/>
          </w:rPr>
          <w:t>https://www.albawaba.com/news/us-pushes-iran-toward-talks-over-hormuz-1625452</w:t>
        </w:r>
      </w:hyperlink>
      <w:r>
        <w:t xml:space="preserve"> - * The United States is intensifying economic and maritime pressure on Iran to return to negotiations following the failure of previous discussions. * Key sticking points remain uranium enrichment and guaranteeing free passage through the Strait of Hormuz. * Analysts suggest talks may resume shortly despite significant differences on nuclear oversight and sanctions relief. * The situation is developing within a broader geopolitical framework involving US-China tensions and regional energy security. 113. </w:t>
      </w:r>
      <w:hyperlink r:id="rId114">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of Iranian exports. * Iranian officials warn that the blockade could drive global oil prices to $175 a barrel, while Brent crude rose about 6% to just above $101 a barrel upon the announcement. * Former national security official Richard Haass supports the blockade to end Iran's ability to extort the global economy but warns of potential retaliatory attacks on Arab neighbours. * The blockade applies only to ships destined for or from Iranian ports, allowing cargo from other Gulf states to pass despite risks of mines or drone attacks. 114. </w:t>
      </w:r>
      <w:hyperlink r:id="rId115">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Middle East. * Tensions remain high as Israel strikes Hezbollah targets in Lebanon and the US threatens to destroy Iranian attack ships challenging the blockade. 115. </w:t>
      </w:r>
      <w:hyperlink r:id="rId116">
        <w:r>
          <w:rPr>
            <w:color w:val="0000EE"/>
            <w:u w:val="single"/>
          </w:rPr>
          <w:t>https://oilprice.com/Energy/Energy-General/Time-to-Plan-for-Months-of-Oil-Gas-Shortage.html</w:t>
        </w:r>
      </w:hyperlink>
      <w:r>
        <w:t xml:space="preserve"> - * Global oil production has been slashed by up to 11 million barrels daily due to the Middle East war, with a tenth of global output shut in. * Analysts predict that even with a durable ceasefire, markets will not return to normal for at least six months, with full restoration potentially not occurring until late 2026. * Natural gas supplies are also severely impacted, with Qatar's 77 million tons of annual production capacity offline following Iranian strikes and Strait of Hormuz blockades. * Some major LNG importers, including in Japan, are switching to coal to compensate for the shortage, while Brent crude prices have risen above $102 per barrel. * The situation is expected to worsen as the US president threatens additional blockades, and production cuts are projected to deepen to 9.1 million barrels daily this month. 116. </w:t>
      </w:r>
      <w:hyperlink r:id="rId117">
        <w:r>
          <w:rPr>
            <w:color w:val="0000EE"/>
            <w:u w:val="single"/>
          </w:rPr>
          <w:t>https://kienthuc.net.vn/my-phong-toa-cac-cang-iran-leo-thang-cang-thang-trung-dong-post1612972.html</w:t>
        </w:r>
      </w:hyperlink>
      <w:r>
        <w:t xml:space="preserve"> - * The US formally blockaded all Iranian ports and coastal areas effective 13 April, covering the Persian Gulf and Gulf of Oman. * CENTCOM stated the measure targets all vessels entering or leaving Iranian waters to pressure Tehran following failed diplomatic ceasefire efforts. * Iran responded with a stern warning that security in the region is now 'all or nothing', threatening no port is safe if tensions rise. * Shipping traffic through the strategic Strait of Hormuz dropped significantly, with only 40 commercial vessels passing since the ceasefire lapse compared to 100-135 daily previously. * Experts warn the blockade risks disrupting global supply chains and driving up global oil prices due to Iran's control over a fifth of world oil transit. 117. </w:t>
      </w:r>
      <w:hyperlink r:id="rId118">
        <w:r>
          <w:rPr>
            <w:color w:val="0000EE"/>
            <w:u w:val="single"/>
          </w:rPr>
          <w:t>https://www.skynewsarabia.com/world/1864061-%D8%BA%D9%88%D8%AA%D9%8A%D8%B1%D9%8A%D8%B3-%D9%8A%D8%AF%D8%B9%D9%88-%D9%88%D8%A7%D8%B4%D9%86%D8%B7%D9%86-%D9%88%D8%B7%D9%87%D8%B1%D8%A7%D9%86-%D8%A7%D8%B3%D8%AA%D8%A6%D9%86%D8%A7%D9%81-%D8%A7%D9%84%D9%85%D8%AD%D8%A7%D8%AF%D8%AB%D8%A7%D8%AA</w:t>
        </w:r>
      </w:hyperlink>
      <w:r>
        <w:t xml:space="preserve"> - * UN Secretary-General Antonio Guterres called for the resumption of negotiations between the US and Iran to reach an agreement. * Guterres emphasized maintaining the current two-week ceasefire and respecting freedom of navigation in the Strait of Hormuz. * The US imposed a maritime blockade on the strait on Monday, restricting ships bound for or from Iranian ports. * Tehran condemned the blockade as illegal, while US President Donald Trump warned of potential military action against Iranian vessels. * The blockade follows the failure of 21-hour talks in Pakistan to resolve the conflict that began on 28 February. 118. </w:t>
      </w:r>
      <w:hyperlink r:id="rId119">
        <w:r>
          <w:rPr>
            <w:color w:val="0000EE"/>
            <w:u w:val="single"/>
          </w:rPr>
          <w:t>https://theafricanmirror.africa/world/trumps-strait-of-hormuz-blockade-risks-new-costs-for-the-global-economy/?utm_source=rss&amp;utm_medium=rss&amp;utm_campaign=trumps-strait-of-hormuz-blockade-risks-new-costs-for-the-global-economy</w:t>
        </w:r>
      </w:hyperlink>
      <w:r>
        <w:t xml:space="preserve"> - * US President Donald Trump announced an immediate naval blockade of the Strait of Hormuz and all Iranian ports effective April 13 to pressure Iran into reopening the waterway. * The blockade targets vessels entering or leaving Iranian ports, including Kharg Island which handles 90% of crude exports, aiming to restrict Iran's oil and gas revenue. * Iran warned the global economy would face higher costs and shortages, with China, the UAE, and Gulf nations facing immediate impacts on oil and fertiliser supplies. * Oil prices rose following the announcement, highlighting risks to global energy security and supply chains dependent on Iranian exports. * The move follows failed marathon talks between the US and Iran, escalating tensions in a region through which a fifth of the world's oil and gas passes. 119. </w:t>
      </w:r>
      <w:hyperlink r:id="rId120">
        <w:r>
          <w:rPr>
            <w:color w:val="0000EE"/>
            <w:u w:val="single"/>
          </w:rPr>
          <w:t>https://www.dailyfinland.fi/worldwide/48787/Iran-warns-against-threatening-port-security</w:t>
        </w:r>
      </w:hyperlink>
      <w:r>
        <w:t xml:space="preserve"> - * Iran's Khatam al-Anbiya Central Headquarters warned that no port in the Gulf or Sea of Oman would be safe if the security of Iranian ports is threatened. * The US military imposed a naval blockade on Iranian ports and threatened to eliminate any Iranian ship approaching the Strait of Hormuz. * Mediators from Pakistan, Egypt, and Türkiye are working to revive US-Iran negotiations before the ceasefire expires on April 21. * Hezbollah rejected direct talks with Israel, vowing to continue its resistance campaign despite ongoing diplomatic efforts in Washington. * The US and Iran remain engaged in talks focused on nuclear enrichment and sanctions relief as the conflict continues in the Middle East. 120. </w:t>
      </w:r>
      <w:hyperlink r:id="rId121">
        <w:r>
          <w:rPr>
            <w:color w:val="0000EE"/>
            <w:u w:val="single"/>
          </w:rPr>
          <w:t>https://indianexpress.com/article/world/us-news/jd-vance-iran-economic-terrorism-strait-of-hormuz-us-blockade-10634977/</w:t>
        </w:r>
      </w:hyperlink>
      <w:r>
        <w:t xml:space="preserve"> - * US Vice-President JD Vance accused Iran of economic terrorism for disrupting shipping through the Strait of Hormuz. * Vance warned that the US would respond by blocking Iranian ships if tensions escalate further. * Discussions between US and Iranian officials showed progress, but Washington insists on strict conditions regarding Iran's nuclear programme. * Key US demands include American control over Iran's enriched uranium and a verification mechanism to prevent nuclear weapon development. * The comments highlight rising geopolitical tensions affecting global energy supply routes and market security. 121. </w:t>
      </w:r>
      <w:hyperlink r:id="rId122">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a military response if US ships approach the strait. * Reports suggest the US is considering limited military strikes in Iran to restart stalled peace negotiations following the failure of recent talks. * The announcement has caused market unease and anger in Iran, with the US military planning to escort commercial ships into specific areas to detain them. 122. </w:t>
      </w:r>
      <w:hyperlink r:id="rId123">
        <w:r>
          <w:rPr>
            <w:color w:val="0000EE"/>
            <w:u w:val="single"/>
          </w:rPr>
          <w:t>https://www.independent.co.uk/news/world/middle-east/us-blockade-strait-of-hormuz-trump-iran-war-legal-b2957015.html</w:t>
        </w:r>
      </w:hyperlink>
      <w:r>
        <w:t xml:space="preserve"> - * US President Donald Trump announced plans to blockade the Strait of Hormuz, accusing Iran of extortion for charging tolls on shipping. * Reports indicate the US military intends to block only Iranian ports and coastal areas rather than the entire strait, starting Monday morning. * International law expert Donald Rothwell states that as a belligerent, the US can legally impose a blockade, which would end the current ceasefire. * A blockade would limit global crude oil supply, potentially causing petrol prices to soar, and serves as a negotiating tactic against Iran. * The move risks further diplomatic tensions, with Australia confirming it has not been asked to participate in the operation. 123. </w:t>
      </w:r>
      <w:hyperlink r:id="rId124">
        <w:r>
          <w:rPr>
            <w:color w:val="0000EE"/>
            <w:u w:val="single"/>
          </w:rPr>
          <w:t>https://www.benzinga.com/news/politics/26/04/51795118/jd-vance-iran-deal-oil-below-100-nuclear-red-lines</w:t>
        </w:r>
      </w:hyperlink>
      <w:r>
        <w:t xml:space="preserve"> - * Vice President JD Vance stated a diplomatic breakthrough with Iran is possible if Tehran agrees to US core nuclear demands, including uranium removal and strict verification. * The US administration blocked vessels linked to Iran near the Strait of Hormuz to pressure Tehran back to the negotiating table following stalled talks in Islamabad. * Iranian President Masoud Pezeshkian expressed willingness to continue discussions within international legal frameworks but warned that blockades could disrupt global trade. * Oil futures declined as markets reacted to the geopolitical developments, with WTI crude falling 2.81% and Brent crude dropping 2.61%. 124. </w:t>
      </w:r>
      <w:hyperlink r:id="rId125">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 125. </w:t>
      </w:r>
      <w:hyperlink r:id="rId126">
        <w:r>
          <w:rPr>
            <w:color w:val="0000EE"/>
            <w:u w:val="single"/>
          </w:rPr>
          <w:t>https://www.theguardian.com/world/2026/apr/14/iran-cosy-up-europe-increase-pressure-us</w:t>
        </w:r>
      </w:hyperlink>
      <w:r>
        <w:t xml:space="preserve"> - Iran's foreign minister Abbas Araghchi briefed French, German, Saudi, Omani, and Qatari officials on Tehran's willingness to dilute 450kg of highly enriched uranium rather than hand it over. Iran is proposing a toll system for the Strait of Hormuz, potentially using cryptocurrency to bypass US sanctions, to generate revenue and assert control over the waterway. European leaders, including Emmanuel Macron and Ursula von der Leyen, are exploring a defensive naval alliance to police navigation in the strait post-conflict while seeking to leverage the situation against US pressure. Analysts suggest a new regime involving joint verification and naval escorts is necessary for long-term stability in the region. 126. </w:t>
      </w:r>
      <w:hyperlink r:id="rId127">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 to control the vital shipping lane and disrupt its economy, which generates around 80 percent of export earnings from oil and gas. 127. </w:t>
      </w:r>
      <w:hyperlink r:id="rId128">
        <w:r>
          <w:rPr>
            <w:color w:val="0000EE"/>
            <w:u w:val="single"/>
          </w:rPr>
          <w:t>https://www.indiatoday.in/world/story/middle-east-war-strait-of-hormuz-blockade-us-president-donald-trump-punish-china-india-japan-south-korea-iran-2895341-2026-04-14?utm_source=rss</w:t>
        </w:r>
      </w:hyperlink>
      <w:r>
        <w:t xml:space="preserve"> - * US President Donald Trump announced a naval blockade of the Strait of Hormuz following the failure of peace talks in Islamabad. * The blockade aims to interdict vessels entering or leaving Iranian ports and neutral ships that paid Iran for safe passage. * The move risks penalising global energy importers, including allies like Japan, South Korea, China, and India, who pursued independent security arrangements. * UK Prime Minister Keir Starmer and French President Emmanuel Macron stated their nations would not join the blockade and are organising a separate multinational mission. * The announcement follows a temporary ceasefire that had previously eased oil prices before they rose again above $100 a barrel. 128. </w:t>
      </w:r>
      <w:hyperlink r:id="rId106">
        <w:r>
          <w:rPr>
            <w:color w:val="0000EE"/>
            <w:u w:val="single"/>
          </w:rPr>
          <w:t>https://www.timesofisrael.com/us-positions-warships-in-region-as-it-moves-to-enforce-naval-blockade-of-iran/</w:t>
        </w:r>
      </w:hyperlink>
      <w:r>
        <w:t xml:space="preserve"> - The US military implemented a naval blockade of the Strait of Hormuz effective Monday, extending east to the Gulf of Oman and Arabian Sea. The operation targets vessels entering or departing the area without authorization, though neutral transit to non-Iranian destinations remains permitted. Ship-tracking data indicates two tankers turned back upon approaching the strait, while several Iranian-linked vessels exited ahead of the deadline. The move follows the collapse of peace talks and has sent oil prices above $100 a barrel, raising concerns about global energy security and supply routes. 129. </w:t>
      </w:r>
      <w:hyperlink r:id="rId107">
        <w:r>
          <w:rPr>
            <w:color w:val="0000EE"/>
            <w:u w:val="single"/>
          </w:rPr>
          <w:t>https://fullavantenews.com/trump-orders-naval-blockade-targeting-iranian-ports-after-us-iran-ceasefire-talks-collapse/</w:t>
        </w:r>
      </w:hyperlink>
      <w:r>
        <w:t xml:space="preserve"> - * US President Donald Trump announced a naval blockade targeting vessels entering or leaving Iranian ports after ceasefire negotiations in Pakistan failed. * The US Navy will enforce the blockade starting Monday at 10 a.m. EDT, restricting access to the Strait of Hormuz while allowing passage between non-Iranian ports. * Oil markets reacted immediately with US crude rising 8% and Brent crude increasing 7% following the announcement. * Trump warned of stricter measures, including potential military strikes on Iranian infrastructure and 50% tariffs on countries supporting Iran. * Iran responded by asserting full control over the waterway and warning of a strong response to any military ships entering the area. 130. </w:t>
      </w:r>
      <w:hyperlink r:id="rId108">
        <w:r>
          <w:rPr>
            <w:color w:val="0000EE"/>
            <w:u w:val="single"/>
          </w:rPr>
          <w:t>https://www.sabah.com.tr/dunya/hurmuzde-abd-korsanligi-7562931</w:t>
        </w:r>
      </w:hyperlink>
      <w:r>
        <w:t xml:space="preserve"> - * The US Central Command announced a blockade on all maritime traffic entering and leaving Iranian ports, effective immediately. * US President Donald Trump declared the blockade, warning of attacks on Iranian ships, following failed negotiations in Pakistan. * Iran's Revolutionary Guard Corps labeled the move piracy and threatened to deploy additional cards in response. * European leaders, including UK Prime Minister Keir Starmer and German officials, stated they would not support the US blockade. * Experts warn the blockade violates international maritime law and could disrupt global energy supplies passing through the Strait. 131. </w:t>
      </w:r>
      <w:hyperlink r:id="rId114">
        <w:r>
          <w:rPr>
            <w:color w:val="0000EE"/>
            <w:u w:val="single"/>
          </w:rPr>
          <w:t>https://www.business-standard.com/world-news/us-iran-war-hormuz-blockade-tests-which-side-can-endure-more-pain-126041400120_1.html</w:t>
        </w:r>
      </w:hyperlink>
      <w:r>
        <w:t xml:space="preserve"> - * US President Trump has ordered a naval blockade of all Iranian shipments entering or leaving the Strait of Hormuz effective Monday morning. * The strategy aims to force Tehran to surrender to US peace terms or trigger a regime change by choking off oil exports which account for over 50 percent of Iranian exports. * Brent crude oil prices rose approximately 6 percent to just above $101 a barrel following the announcement, though markets remained relatively calm compared to pre-ceasefire levels. * Former Council on Foreign Relations president Richard Haass supports the blockade as a way to end Iran's ability to extort the global economy by charging tolls on strait traffic. * The US Central Command clarified that the blockade applies only to ships destined for or coming from Iranian ports, while cargo from other Gulf states may still pass. 132. </w:t>
      </w:r>
      <w:hyperlink r:id="rId129">
        <w:r>
          <w:rPr>
            <w:color w:val="0000EE"/>
            <w:u w:val="single"/>
          </w:rPr>
          <w:t>https://www.business-standard.com/world-news/us-navy-maintains-presence-in-west-asia-may-participate-iran-blockade-126041400058_1.html</w:t>
        </w:r>
      </w:hyperlink>
      <w:r>
        <w:t xml:space="preserve"> - * The US Navy has maintained a presence of at least 15 ships in the Middle East, including the USS Abraham Lincoln and 11 destroyers, following orders from President Donald Trump. * These naval assets could potentially participate in a maritime blockade of Iranian ports after marathon diplomatic talks in Pakistan failed to resolve the regional crisis. * President Trump imposed the blockade following the collapse of negotiations over Tehran's nuclear ambitions and the retrieval of enriched uranium. * A two-week ceasefire was announced, but Vice President JD Vance confirmed Iran would not commit to forgoing a nuclear weapon, prompting further military pressure. * The US President stated that other countries have offered to help with the blockade, though he emphasized the US could maintain the pressure alone. 133. </w:t>
      </w:r>
      <w:hyperlink r:id="rId115">
        <w:r>
          <w:rPr>
            <w:color w:val="0000EE"/>
            <w:u w:val="single"/>
          </w:rPr>
          <w:t>https://www.24newshd.tv/14-Apr-2026/iran-slams-us-blockade-vance-says-ball-now-tehran-s-court-talks</w:t>
        </w:r>
      </w:hyperlink>
      <w:r>
        <w:t xml:space="preserve"> - * US President Donald Trump ordered a maritime blockade of Iranian ports and coastal areas in the Gulf, effective Monday, following the collapse of weekend peace talks mediated by Pakistan and Qatar. * Iran's ambassador to the UN condemned the blockade as a grave violation of sovereignty and a threat to international peace, while thousands rallied in Tehran to support the government. * US Vice-President JD Vance stated that the ball is now in Tehran's court, citing US red lines regarding nuclear control and the reopening of the Strait of Hormuz. * The International Energy Agency warned that April could be a tougher month for energy markets due to the disruption of cargo loading in the region. * Tensions remain high as Israel strikes Hezbollah targets in Lebanon and the US threatens to destroy Iranian attack ships challenging the blockade. 134. </w:t>
      </w:r>
      <w:hyperlink r:id="rId117">
        <w:r>
          <w:rPr>
            <w:color w:val="0000EE"/>
            <w:u w:val="single"/>
          </w:rPr>
          <w:t>https://kienthuc.net.vn/my-phong-toa-cac-cang-iran-leo-thang-cang-thang-trung-dong-post1612972.html</w:t>
        </w:r>
      </w:hyperlink>
      <w:r>
        <w:t xml:space="preserve"> - * The US formally implemented a blockade of all Iranian ports and coastal areas effective 10:00 AM on 13 April US Eastern Time. * CENTCOM announced the measure covers the Persian Gulf and Gulf of Oman to pressure Tehran following failed diplomatic ceasefire efforts. * Iran responded with a stern warning that security in the region is now all-or-nothing, citing potential global supply chain disruptions. * Lloyd's List Intelligence reports a significant drop in commercial traffic through the Strait of Hormuz, with only 40 vessels passing since the ceasefire lapse. * Experts warn the blockade could drive up global oil prices and increase the risk of wider regional conflict affecting energy security. 135. </w:t>
      </w:r>
      <w:hyperlink r:id="rId130">
        <w:r>
          <w:rPr>
            <w:color w:val="0000EE"/>
            <w:u w:val="single"/>
          </w:rPr>
          <w:t>https://www.tagesschau.de/ausland/asien/iran-blockade-usa-hormus-100.html</w:t>
        </w:r>
      </w:hyperlink>
      <w:r>
        <w:t xml:space="preserve"> - * US warships initiated a naval blockade of the Strait of Hormus targeting vessels from Iranian ports or coastal areas. * Over 15 US Navy ships, including an aircraft carrier group, are deployed in the Arabian Sea for the operation. * President Donald Trump announced the measure following failed direct negotiations with Iran in Pakistan. * UN Secretary-General António Guterres called for freedom of navigation and urged continued dialogue between the US and Iran. * The Strait of Hormus, a critical route for oil and LNG, has seen very few ships pass since the start of the Iran conflict in February. 136. </w:t>
      </w:r>
      <w:hyperlink r:id="rId122">
        <w:r>
          <w:rPr>
            <w:color w:val="0000EE"/>
            <w:u w:val="single"/>
          </w:rPr>
          <w:t>https://www.t-online.de/nachrichten/ausland/internationale-politik/id_101211148/donald-trump-usa-haben-mit-blockade-begonnen.html</w:t>
        </w:r>
      </w:hyperlink>
      <w:r>
        <w:t xml:space="preserve"> - * US President Donald Trump confirmed the implementation of a blockade on the Strait of Hormus targeting ships with Iranian ports as start or destination points. * The US Central Command stated that transit for vessels without Iranian connections would remain unaffected, though over 15 US warships are positioned to support the operation. * Iranian authorities condemned the move as piracy and a violation of the ceasefire, warning of potential military retaliation. * Reports suggest the US is considering limited military strikes in Iran to restart stalled peace negotiations following the failure of recent talks. * The announcement has caused market unease and diplomatic friction between the US and Iran. 137. </w:t>
      </w:r>
      <w:hyperlink r:id="rId131">
        <w:r>
          <w:rPr>
            <w:color w:val="0000EE"/>
            <w:u w:val="single"/>
          </w:rPr>
          <w:t>https://albiladdaily.com/2026/04/14/%D9%87%D8%AF%D8%AF%D8%AA-%D8%A8%D8%B6%D8%B1%D8%A8-%D9%85%D9%88%D8%A7%D9%86%D8%A6-%D8%A7%D9%84%D9%85%D9%86%D8%B7%D9%82%D8%A9-%D8%A5%D9%8A%D8%B1%D8%A7%D9%86-%D9%85%D8%AD%D8%A7%D8%B5%D8%B1%D8%A9/</w:t>
        </w:r>
      </w:hyperlink>
      <w:r>
        <w:t xml:space="preserve"> - * Iran has escalated rhetoric against the US, warning that Gulf ports will not remain safe if a blockade is imposed on Iranian facilities. * The Iranian military declared via the 'Khatem al-Anbiya' headquarters that planned US restrictions on international shipping constitute an illegal act of piracy. * A spokesperson warned that any threat to Iranian port security in the Gulf or the Sea of Oman would be met with a similar response, potentially making all regional ports unsafe. * Negotiations in Islamabad failed to extend a two-week ceasefire in the conflict between Iran and Israel, raising fears of renewed military confrontations. * US Central Command stated its measures would not target ships not bound for Iran, though market concerns about regional escalation persist. 138. </w:t>
      </w:r>
      <w:hyperlink r:id="rId132">
        <w:r>
          <w:rPr>
            <w:color w:val="0000EE"/>
            <w:u w:val="single"/>
          </w:rPr>
          <w:t>https://www.indiavision.com/international/un-urges-all-parties-to-respect-navigation-in-strait-of-hormuz/601524/</w:t>
        </w:r>
      </w:hyperlink>
      <w:r>
        <w:t xml:space="preserve"> - * The United Nations Secretary-General issued an appeal for all nations with interests in the Strait of Hormuz to uphold freedom of navigation and exercise restraint. * The statement highlights the waterway's critical role in transporting global oil and gas supplies and warns that disruptions could impact energy prices and global stability. * Diplomatic channels are reportedly active as international actors engage in dialogue to prevent miscalculation and de-escalate potential conflicts in the region. * The UN emphasises adherence to international maritime law to ensure the safety of maritime traffic and prevent military confrontation between Iran and Oman. 139. </w:t>
      </w:r>
      <w:hyperlink r:id="rId125">
        <w:r>
          <w:rPr>
            <w:color w:val="0000EE"/>
            <w:u w:val="single"/>
          </w:rPr>
          <w:t>https://en.yna.co.kr/view/AEN20260414004700315</w:t>
        </w:r>
      </w:hyperlink>
      <w:r>
        <w:t xml:space="preserve"> - * South Korea's Foreign Minister Cho Hyun announced the dispatch of envoys to Algeria and Libya to secure alternative energy supply routes. * The move follows President Lee Jae Myung's directive to explore supply chain alternatives after US actions against Iran disrupted the Strait of Hormuz. * The government is seeking to send a special envoy to the Republic of the Congo and has already deployed Presidential chief of staff Kang Hoon-sik to the Middle East. * Special envoy to Iran Chung Byung-ha is in contact with Tehran officials regarding the safety of South Korean nationals and vessels. * The Korea Petroleum Association is being consulted alongside relevant ministries to support these efforts. 140. </w:t>
      </w:r>
      <w:hyperlink r:id="rId126">
        <w:r>
          <w:rPr>
            <w:color w:val="0000EE"/>
            <w:u w:val="single"/>
          </w:rPr>
          <w:t>https://www.theguardian.com/world/2026/apr/14/iran-cosy-up-europe-increase-pressure-us</w:t>
        </w:r>
      </w:hyperlink>
      <w:r>
        <w:t xml:space="preserve"> - * Iran's foreign minister Abbas Araghchi briefed European capitals on offers regarding uranium stockpiles and the Strait of Hormuz to increase pressure on the US. * Tehran aims to exploit the transatlantic split caused by Donald Trump's focus on Israel and military support demands, positioning Europe as a potential lever. * European nations are discussing a defensive naval alliance to police the Strait of Hormuz, while Iran considers imposing tolls on commercial traffic, possibly in cryptocurrency. * Analysts suggest a future agreement requires structured sanctions relief and joint verification involving Iran, the US, and regional partners to ensure stability. * The situation highlights growing European assertiveness against US unilateralism in the Middle East, impacting energy security and geopolitical risk. 141. </w:t>
      </w:r>
      <w:hyperlink r:id="rId127">
        <w:r>
          <w:rPr>
            <w:color w:val="0000EE"/>
            <w:u w:val="single"/>
          </w:rPr>
          <w:t>https://www.reviewjournal.com/opinion/editorials/editorial-president-turns-up-the-economic-heat-on-iran-3737504/</w:t>
        </w:r>
      </w:hyperlink>
      <w:r>
        <w:t xml:space="preserve"> - * President Donald Trump ordered a partial blockade of the Strait of Hormuz to exert maximum economic pressure on Iran following the breakdown of peace talks. * The US Navy will stop vessels exiting or entering Iranian ports and begin sweeping the strait to disarm Iranian mines while maintaining freedom of navigation for other ships. * Iranian officials condemned the move as illegal and piracy, while China's foreign minister stated it is not in the common interest of the international community. * Analysts warn the blockade could cause significant economic pain for Iran, which relies heavily on oil shipments through the strait for over 90 percent of its annual trade. * The operation aims to counter Iran's attempts to control the vital shipping lane and disrupt its economy, which generates around 80 percent of export earnings from oil and gas. 142. </w:t>
      </w:r>
      <w:hyperlink r:id="rId133">
        <w:r>
          <w:rPr>
            <w:color w:val="0000EE"/>
            <w:u w:val="single"/>
          </w:rPr>
          <w:t>https://www.marinelink.com/news/eu-emissions-trading-system-sustains-537952</w:t>
        </w:r>
      </w:hyperlink>
      <w:r>
        <w:t xml:space="preserve"> - * The European Commission published verified 2025 EU ETS data showing a 1.3% reduction in emissions compared to 2024 levels. * Emissions from fossil fuel power generation fell by 0.4%, while net electricity generation rose by 1.7%. * Solar power generation increased by 24.6%, overtaking hydropower to become the EU's second-largest renewable source. * Natural gas electricity generation grew by 11.4% year-on-year, contrasting with a 6.8% drop in coal power emissions. * The EU remains on track to achieve its 2030 target of a 62% reduction in ETS emissions. 143. </w:t>
      </w:r>
      <w:hyperlink r:id="rId134">
        <w:r>
          <w:rPr>
            <w:color w:val="0000EE"/>
            <w:u w:val="single"/>
          </w:rPr>
          <w:t>https://capitalpress.com/2026/04/13/clean-energy-laws-shunning-natural-gas-will-be-costly-report-claims/</w:t>
        </w:r>
      </w:hyperlink>
      <w:r>
        <w:t xml:space="preserve"> - * A report commissioned by 24 electricity suppliers states that Washington and Oregon's clean-energy laws which restrict natural gas plants create barriers to grid reliability and affordable rates. * Energy and Environmental Economics estimates that relying solely on wind, solar, and batteries to meet peak demands by 2045 could triple electric rates. * The study concludes that natural gas plants are the only viable near-term option to prevent shortages during prolonged cold spells and low hydro conditions. * While some advocates urge investment in emerging technologies like small nuclear plants, the report notes these are not yet ready for large-scale deployment. * Industry leaders suggest amending policies to allow natural gas plants to remain online past 2045 to balance cost and reliability. 144. </w:t>
      </w:r>
      <w:hyperlink r:id="rId135">
        <w:r>
          <w:rPr>
            <w:color w:val="0000EE"/>
            <w:u w:val="single"/>
          </w:rPr>
          <w:t>https://www.euronews.com/my-europe/2026/04/13/magyar-keeps-door-open-to-russian-energy-despite-eu-phase-out-plans</w:t>
        </w:r>
      </w:hyperlink>
      <w:r>
        <w:t xml:space="preserve"> - * Hungarian Prime Minister-elect Péter Magyar stated the country will continue purchasing Russian energy and prioritise the cheapest available oil, contrasting with his campaign pledge to phase out imports by 2035. * Magyar suggested lifting sanctions on Russian energy, arguing that no one wants to pay too much for supplies as the EU prepares to phase out Russian energy by the end of 2027. * Hungary, which relies on around 90% Russian energy, faced supply disruptions after the Druzhba pipeline was damaged in January, forcing reliance on strategic reserves and seaborne imports via Croatia. * Analysts warn that replacing Russian oil with alternative suppliers significantly narrows Hungary's financial advantage due to higher input costs compressing margins. 145. </w:t>
      </w:r>
      <w:hyperlink r:id="rId136">
        <w:r>
          <w:rPr>
            <w:color w:val="0000EE"/>
            <w:u w:val="single"/>
          </w:rPr>
          <w:t>https://newstodaynet.com/2026/04/13/armed-men-blow-up-key-gas-pipeline-in-baloch/</w:t>
        </w:r>
      </w:hyperlink>
      <w:r>
        <w:t xml:space="preserve"> - * Unidentified armed men blew up a four-inch-diameter gas pipeline on the outskirts of Sibi town in Pakistan's Balochistan province late Thursday night. * The explosion caused a fire and disrupted gas supply to the Sibi district and surrounding areas. * Engineers from Sui Southern Gas Company (SSGC) suspended gas flow through the affected pipeline. * Police and security forces rushed to the site, cordoning off the area while an inspection determines the cause of the blast. 146. </w:t>
      </w:r>
      <w:hyperlink r:id="rId137">
        <w:r>
          <w:rPr>
            <w:color w:val="0000EE"/>
            <w:u w:val="single"/>
          </w:rPr>
          <w:t>https://tass.com/politics/2116285</w:t>
        </w:r>
      </w:hyperlink>
      <w:r>
        <w:t xml:space="preserve"> - * Nikolay Patrushev, head of Russia's Maritime Board, stated that Ukraine with NATO support is deliberately damaging Russian non-military maritime infrastructure and merchant fleet. * A Black Sea Fleet frigate escorted Russian oil tankers through the English Channel in response to UK restrictions on trade with Russia. * Patrushev alleged Ukraine is involved in attempted attacks on the TurkStream and Blue Stream gas pipelines and that drifting Ukrainian mines pose risks to Turkey, Bulgaria, and Romania. * The statements also address Japan's military buildup and US encouragement of its defense industry expansion. 147. </w:t>
      </w:r>
      <w:hyperlink r:id="rId138">
        <w:r>
          <w:rPr>
            <w:color w:val="0000EE"/>
            <w:u w:val="single"/>
          </w:rPr>
          <w:t>https://pakobserver.net/sngpl-cuts-gas-supply-to-six-hours-daily-as-crisis-intensifies/</w:t>
        </w:r>
      </w:hyperlink>
      <w:r>
        <w:t xml:space="preserve"> - ['</w:t>
      </w:r>
      <w:r>
        <w:rPr>
          <w:i/>
        </w:rPr>
        <w:t xml:space="preserve"> Sui Northern Gas Pipelines Limited (SNGPL) cuts gas supply to six hours a day', '</w:t>
      </w:r>
      <w:r>
        <w:t xml:space="preserve"> Supply available during breakfast and dinner hours, suspended during the afternoon', '</w:t>
      </w:r>
      <w:r>
        <w:rPr>
          <w:i/>
        </w:rPr>
        <w:t xml:space="preserve"> Disruptions in liquefied natural gas imports contribute to shortages', '</w:t>
      </w:r>
      <w:r>
        <w:t xml:space="preserve"> Crisis has intensified, making even limited supply difficult to maintain', '</w:t>
      </w:r>
      <w:r>
        <w:rPr>
          <w:i/>
        </w:rPr>
        <w:t xml:space="preserve"> Measure aims to manage demand during high-usage periods'] 148. </w:t>
      </w:r>
      <w:hyperlink r:id="rId139">
        <w:r>
          <w:rPr>
            <w:color w:val="0000EE"/>
            <w:u w:val="single"/>
          </w:rPr>
          <w:t>https://ceenergynews.com/oil-gas/entsog-publishes-its-2026-outlooks/</w:t>
        </w:r>
      </w:hyperlink>
      <w:r>
        <w:rPr>
          <w:i/>
        </w:rPr>
        <w:t xml:space="preserve"> - * ENTSOG published its Summer Supply Outlook 2026 and review of Summer Supply 2025, with an overview of Winter 2026/27. * On 1 April 2026, EU gas stock levels were at 28%, lower than recent years, with a need for higher LNG imports. * Escalating conflict in the Persian Gulf is constraining global LNG availability. * European LNG regasification capacity can support gas demand if LNG is delivered at adequate levels. * The analysis suggests terminal capacity and policies could help meet winter demand despite lower storage levels. * Summer 2025 storage levels were 34% starting and 83% ending, below the 90% target. * European gas supply increased by 5.6% in 2025, with LNG share rising from 29.2% to 37.8%, Norway remaining largest pipeline supplier. 149. </w:t>
      </w:r>
      <w:hyperlink r:id="rId140">
        <w:r>
          <w:rPr>
            <w:color w:val="0000EE"/>
            <w:u w:val="single"/>
          </w:rPr>
          <w:t>https://www.maritimegateway.com/qatar-restores-full-daytime-maritime-navigation-for-all-vessels/</w:t>
        </w:r>
      </w:hyperlink>
      <w:r>
        <w:rPr>
          <w:i/>
        </w:rPr>
        <w:t xml:space="preserve"> - * Qatar’s Ministry of Transport announced on April 12 the full restoration of maritime navigation within Qatari territorial waters, allowing operations from 6 a.m. to 6 p.m. daily. * The announcement affects Gulf energy flows, particularly LNG exports from Qatar, which supplies approximately 20 per cent of global LNG. * The restoration does not include the Strait of Hormuz, which remains under Iranian control, impacting LNG transit routes. * The resumption permits vessel repositioning, berthing, and cargo preparations in Qatar’s ports, easing global supply disruptions. * The event impacts LNG importers, notably India, and is significant for global energy markets. 150. </w:t>
      </w:r>
      <w:hyperlink r:id="rId141">
        <w:r>
          <w:rPr>
            <w:color w:val="0000EE"/>
            <w:u w:val="single"/>
          </w:rPr>
          <w:t>https://www.ndtv.com/world-news/iran-releases-video-of-standoff-with-us-warships-in-strait-of-hormuz-last-warning-11349143#publisher=newsstand</w:t>
        </w:r>
      </w:hyperlink>
      <w:r>
        <w:rPr>
          <w:i/>
        </w:rPr>
        <w:t xml:space="preserve"> - * Iran released a video of a warning by the Iranian navy to a US Navy warship in the Strait of Hormuz. * The incident involved an IRGC personnel warning the USS Frank E Petersen Jr to alter course and go back. * US Navy responded by stating the ship was transiting in accordance with international law. * The event occurred amid US and Iranian negotiations in Islamabad that failed to resolve the deadlock. * US forces began clearing mines in the Strait as part of a broader mission supported by US military, including drone operations. * Iran has asserted control over the Strait since February, attacking ships and laying mines to deter transit. 151. </w:t>
      </w:r>
      <w:hyperlink r:id="rId142">
        <w:r>
          <w:rPr>
            <w:color w:val="0000EE"/>
            <w:u w:val="single"/>
          </w:rPr>
          <w:t>https://www.devdiscourse.com/article/international/3871995-iran-warns-against-us-maritime-blockade-in-persian-gulf</w:t>
        </w:r>
      </w:hyperlink>
      <w:r>
        <w:rPr>
          <w:i/>
        </w:rPr>
        <w:t xml:space="preserve"> - * Iran issues a warning against US plans to impose a maritime blockade on Iranian ports in the Persian Gulf. * The statement emphasises Iran's duty to defend its sovereignty and territorial waters. * Iran states vessels linked to adversarial entities will be denied passage through the Strait of Hormuz. * Iran describes US restrictions as 'piracy' and vows to establish a mechanism to control the Strait of Hormuz. * The development concerns regional security and Iran's efforts to maintain maritime security. 152. </w:t>
      </w:r>
      <w:hyperlink r:id="rId143">
        <w:r>
          <w:rPr>
            <w:color w:val="0000EE"/>
            <w:u w:val="single"/>
          </w:rPr>
          <w:t>https://dariknews.bg/novini/sviat/silite-na-sasht-shte-blokirat-iranskite-pristanishta-teheran-zaplashva-s-otvetni-merki-2451788</w:t>
        </w:r>
      </w:hyperlink>
      <w:r>
        <w:rPr>
          <w:i/>
        </w:rPr>
        <w:t xml:space="preserve"> - * The US Central Command (CENTCOM) announced that US forces will block Iranian ports from 10:00 AM Eastern Time, affecting all vessels entering or leaving Iranian ports or coastal areas. * The blockade will not restrict ships transiting through the Strait of Hormuz between non-Iranian ports. * Iran's military called US restrictions in international waters 'piracy' and pledged to maintain control over the Strait of Hormuz. * Iran's armed forces stated that ports in the Persian Gulf should be accessible to all or none, warning of threats to ports if Iranian ports are targeted. 153. </w:t>
      </w:r>
      <w:hyperlink r:id="rId144">
        <w:r>
          <w:rPr>
            <w:color w:val="0000EE"/>
            <w:u w:val="single"/>
          </w:rPr>
          <w:t>https://ria.ru/20260413/gaz-2086730834.html</w:t>
        </w:r>
      </w:hyperlink>
      <w:r>
        <w:rPr>
          <w:i/>
        </w:rPr>
        <w:t xml:space="preserve"> - * Gas prices in Europe increase by 9% to nearly $576, based on London ICE data. * Futures for May at the TTF hub opened at $577.3 and as of 9:15 am Moscow time were at $575.9. * Prices for March soared 59% from February, surpassing $600 for the first time since February 2023. * The rise coincides with increased conflict in the Middle East and US-Iran tensions. * US announces blockade of ships entering and leaving the Strait of Hormuz, escalating geopolitical risks affecting gas supply. 154. </w:t>
      </w:r>
      <w:hyperlink r:id="rId145">
        <w:r>
          <w:rPr>
            <w:color w:val="0000EE"/>
            <w:u w:val="single"/>
          </w:rPr>
          <w:t>https://www.peoplenews.tw/articles/hot-news/26282</w:t>
        </w:r>
      </w:hyperlink>
      <w:r>
        <w:rPr>
          <w:i/>
        </w:rPr>
        <w:t xml:space="preserve"> - * Donald Trump announced the implementation of a blockade on the Hormuz Strait, starting at 10 am on 13th from US Central Command confirmation. * The US aims to control all maritime traffic in the region, citing Iran's refusal to abandon its nuclear programme. * Trump mentioned the possibility of attacking Iran’s power plants and infrastructure if the situation deteriorates. * Iran possesses a tactic to threaten the closure of the Bab al-Mandab Strait, cutting key trade routes, as a countermeasure. * Experts express doubts about the US's ability to enforce the blockade effectively long-term, citing potential Iranian retaliation and diplomatic challenges. 155. </w:t>
      </w:r>
      <w:hyperlink r:id="rId146">
        <w:r>
          <w:rPr>
            <w:color w:val="0000EE"/>
            <w:u w:val="single"/>
          </w:rPr>
          <w:t>https://internewscast.com/news/us/centcom-initiates-iranian-blockade-key-guidelines-and-what-you-need-to-know/</w:t>
        </w:r>
      </w:hyperlink>
      <w:r>
        <w:rPr>
          <w:i/>
        </w:rPr>
        <w:t xml:space="preserve"> - * The US will enforce a maritime blockade of the Strait of Hormuz starting April 13, affecting all vessels, including those from friendly nations. * The blockade will restrict all traffic in and out of Iranian ports in the Arabian Gulf and Gulf of Oman. * The US Navy will monitor and enforce the blockade, with specific procedures to handle maritime traffic, including potential actions against Iranian tankers. * The announcement follows the renaming of the Gulf by the US Navy and increased tensions with Iran over maritime activity. * The US is engaging some Gulf nations in the operation, while others like France, Germany, and Australia have refused to participate. 156. </w:t>
      </w:r>
      <w:hyperlink r:id="rId147">
        <w:r>
          <w:rPr>
            <w:color w:val="0000EE"/>
            <w:u w:val="single"/>
          </w:rPr>
          <w:t>https://www.gamereactor.fr/trump-jure-dimposer-un-blocus-naval-au-detroit-dormuz-pour-tous-les-navires-en-provenance-ou-a-destination-de-liran-lundi-2086813/</w:t>
        </w:r>
      </w:hyperlink>
      <w:r>
        <w:rPr>
          <w:i/>
        </w:rPr>
        <w:t xml:space="preserve"> - * The US military plans to implement a naval blockade against Iranian ports from April 13, affecting ships in the Persian Gulf and Gulf of Oman. 157. </w:t>
      </w:r>
      <w:hyperlink r:id="rId148">
        <w:r>
          <w:rPr>
            <w:color w:val="0000EE"/>
            <w:u w:val="single"/>
          </w:rPr>
          <w:t>https://www.faz.net/aktuell/wirtschaft/trump-will-strasse-von-hormus-blockieren-oelpreis-steigt-ueber-100-dollar-accg-200724580.html</w:t>
        </w:r>
      </w:hyperlink>
      <w:r>
        <w:rPr>
          <w:i/>
        </w:rPr>
        <w:t xml:space="preserve"> - * US President Donald Trump announced plans to block the Strait of Hormuz after failed Iran-US talks, threatening global oil supply routes. * Oil prices rose significantly, with Brent crude surging 7.3% to 102.17 dollars per barrel, and WTI up 8.6% to 104.91 dollars. * US, Japanese, Australian, and New Zealand bond yields increased, reflecting heightened risk and inflation concerns. * Japan’s 10-year government bond yield reached its highest in 29 years at 2.49%, amid fears of rising energy costs. * The geopolitical risk intensified as the Strait of Hormuz, a crucial energy passage, remained insecure, with limited shipping through the waterway. 158. </w:t>
      </w:r>
      <w:hyperlink r:id="rId149">
        <w:r>
          <w:rPr>
            <w:color w:val="0000EE"/>
            <w:u w:val="single"/>
          </w:rPr>
          <w:t>https://dmnews.co.uk/us-navy-announces-blockade-on-strait-of-hormuz-what-this-means-for-the-uk/</w:t>
        </w:r>
      </w:hyperlink>
      <w:r>
        <w:rPr>
          <w:i/>
        </w:rPr>
        <w:t xml:space="preserve"> - * The US Navy announced a blockade on the Strait of Hormuz following failed ceasefire talks between Iran and the US. * The move aims to interdict vessels entering or leaving Iranian ports, affecting global energy routes. * The Strait of Hormuz is a key oil transit chokepoint, with around 20% of the world's oil and LNG passing through it daily. * The UK faces rising fuel prices, higher energy bills, travel disruptions, and lowered economic growth projections as a consequence. * The blockade is set to start from 14:00 GMT, with Iran threatening a forceful response. 159. </w:t>
      </w:r>
      <w:hyperlink r:id="rId150">
        <w:r>
          <w:rPr>
            <w:color w:val="0000EE"/>
            <w:u w:val="single"/>
          </w:rPr>
          <w:t>https://www.mql5.com/en/blogs/post/768876</w:t>
        </w:r>
      </w:hyperlink>
      <w:r>
        <w:rPr>
          <w:i/>
        </w:rPr>
        <w:t xml:space="preserve"> - * The US announced a naval blockade of the Strait of Hormuz on April 12, 2026, escalating Middle East conflict. * The blockade caused significant disruptions in oil and LNG transit, impacting global markets. * Oil prices surged following the event, with Brent crude at $102.29 and WTI at $104.76 per barrel. * Iran's attack on Ras Laffan LNG complex reduced Qatar’s production by 17%, exacerbating energy shortages in Europe. * The conflict has created a geopolitical risk premium influencing energy markets and supply security. 160. </w:t>
      </w:r>
      <w:hyperlink r:id="rId151">
        <w:r>
          <w:rPr>
            <w:color w:val="0000EE"/>
            <w:u w:val="single"/>
          </w:rPr>
          <w:t>https://waateanews.com/2026/04/13/conflict-tensions-escalate-as-us-iran-talks-collapse-calls-for-accountability-grow/</w:t>
        </w:r>
      </w:hyperlink>
      <w:r>
        <w:rPr>
          <w:i/>
        </w:rPr>
        <w:t xml:space="preserve"> - * The US–Iran peace talks collapsed after more than 20 hours of negotiations in Pakistan, risking further escalation in the Middle East. * The United States announced plans for a naval blockade of the Strait of Hormuz, heightening tensions with Iran. * Iran warned of retaliation and asserted control over the waterway. * The conflict involves US and Israeli strikes on Iranian targets and retaliatory attacks, affecting global oil supplies and trade. * Global leaders and commentators, including Moana Maniapoto, expressed concerns over the crisis's long-term planning and risk of regional conflict. 161. </w:t>
      </w:r>
      <w:hyperlink r:id="rId152">
        <w:r>
          <w:rPr>
            <w:color w:val="0000EE"/>
            <w:u w:val="single"/>
          </w:rPr>
          <w:t>https://organiser.org/2026/04/13/348461/world/uk-pm-keir-starmer-rejects-trumps-hormuz-blockade-nato-rift-deepens-amid-west-asia-tensions/</w:t>
        </w:r>
      </w:hyperlink>
      <w:r>
        <w:rPr>
          <w:i/>
        </w:rPr>
        <w:t xml:space="preserve"> - * UK Prime Minister Starmer opposes US plans to blockade the Strait of Hormuz, prioritising diplomatic coalition-building. * US announces sanctions and blocking of Iranian ships, with plans for intensified inspections. * US and Iran negotiations have collapsed, heightening military alert in Israel and Lebanon. * Britain seeks diplomatic solutions, hosting a virtual summit with around 40 countries. * Rising tensions threaten global energy markets and increase risk of broader conflict. 162. </w:t>
      </w:r>
      <w:hyperlink r:id="rId153">
        <w:r>
          <w:rPr>
            <w:color w:val="0000EE"/>
            <w:u w:val="single"/>
          </w:rPr>
          <w:t>https://www.ansa.it/sito/notizie/mondo/2026/04/13/lo-stretto-di-hormuz-e-nuovamente-chiuso-traffico-marittimo-bloccato-live_6c42c30b-5d16-4cb8-88b8-c0fc348f3283.html</w:t>
        </w:r>
      </w:hyperlink>
      <w:r>
        <w:rPr>
          <w:i/>
        </w:rPr>
        <w:t xml:space="preserve"> - * The maritime traffic through the Strait of Hormuz has been blocked following US President Donald Trump's announcement of a naval blockade. 163. </w:t>
      </w:r>
      <w:hyperlink r:id="rId154">
        <w:r>
          <w:rPr>
            <w:color w:val="0000EE"/>
            <w:u w:val="single"/>
          </w:rPr>
          <w:t>https://diariolatino.net/emiratos-arabes-afirmo-que-el-estrecho-de-ormuz-nunca-ha-sido-propiedad-de-iran-como-para-cerrarlo/</w:t>
        </w:r>
      </w:hyperlink>
      <w:r>
        <w:rPr>
          <w:i/>
        </w:rPr>
        <w:t xml:space="preserve"> - * Emiratos Árabes Unidos (EAU) afirma que el estrecho de Ormuz nunca ha sido propiedad de Irán y que no puede ser cerrado por este. * El ministro Sultan Al Jaber denuncia que el comportamiento de Irán es ilegal, peligroso e inaceptable. * Desde el 28 de febrero, al menos 22 buques han sido atacados, con 10 tripulantes muertos y 800 buques varados. * Donald Trump anuncia que EEUU tomará control del estrecho de Ormuz tras negociaciones sin acuerdo con Irán. * Arabia Saudí informa que el oleoducto Este-Oeste, atacado por Irán, ha sido reparado y está listo para operar. * La recuperación del oleoducto y de la producción en los yacimientos de Manifa y Khurais refleja respuesta operativa eficiente. 164. </w:t>
      </w:r>
      <w:hyperlink r:id="rId155">
        <w:r>
          <w:rPr>
            <w:color w:val="0000EE"/>
            <w:u w:val="single"/>
          </w:rPr>
          <w:t>https://www.livemint.com/news/us-news/is-a-blockade-an-act-of-war-heres-what-we-know-as-trump-moves-to-block-the-strait-of-hormuz-us-iran-war-netanyahu-11776052803615.html</w:t>
        </w:r>
      </w:hyperlink>
      <w:r>
        <w:rPr>
          <w:i/>
        </w:rPr>
        <w:t xml:space="preserve"> - * President Donald Trump announced the US would begin a naval blockade of vessels entering or leaving the Strait of Hormuz. * The US Central Command stated the blockade would be enforced at 10 AM Eastern Time on 13 April. * The blockade aims to prevent maritime traffic to and from Iranian ports, affecting all vessels. * A naval blockade is regarded as an act of war under international law, similar to historical precedents like the Cuban Missile Crisis. * The move signals a shift from diplomacy to coercive military measures in response to escalating tensions with Iran. 165. </w:t>
      </w:r>
      <w:hyperlink r:id="rId156">
        <w:r>
          <w:rPr>
            <w:color w:val="0000EE"/>
            <w:u w:val="single"/>
          </w:rPr>
          <w:t>https://www.benzinga.com/markets/commodities/26/04/51772359/mohamed-el-erian-hormuz-blockade-warning-global-household-burden</w:t>
        </w:r>
      </w:hyperlink>
      <w:r>
        <w:rPr>
          <w:i/>
        </w:rPr>
        <w:t xml:space="preserve"> - * Mohamed El-Erian highlights risks of a 'blockade of the blockade' in the Strait of Hormuz, threatening global energy supplies. * A disruption could impact Iran’s oil revenues and increase costs charged to vessels passing through. * Countries like China and Pakistan could face tighter oil supplies, raising energy security concerns. * The potential for U.S. military deployment to enforce the blockade raises the risk of direct conflict. * Disruptions could lead to higher prices for energy, helium, fertilisers, and impact the global economy. 166. </w:t>
      </w:r>
      <w:hyperlink r:id="rId157">
        <w:r>
          <w:rPr>
            <w:color w:val="0000EE"/>
            <w:u w:val="single"/>
          </w:rPr>
          <w:t>https://container-news.com/u-s-navy-implements-blockade-of-iranian-ports/</w:t>
        </w:r>
      </w:hyperlink>
      <w:r>
        <w:rPr>
          <w:i/>
        </w:rPr>
        <w:t xml:space="preserve"> - * The U.S. Central Command (CENTCOM) begins implementing a blockade on traffic entering and exiting Iranian ports from April 13, 2026. * The blockade applies to vessels of all nations in Iranian ports and coastal areas, excluding those transiting the Strait of Hormuz without iranian ports. * The action follows failed negotiations between the US and Iran on reopening the Strait of Hormuz. * Donald Trump announced the blockade via Truth Social, while Iran's IRGC warned they will treat approaching military vessels as violating the ceasefire. 167. </w:t>
      </w:r>
      <w:hyperlink r:id="rId158">
        <w:r>
          <w:rPr>
            <w:color w:val="0000EE"/>
            <w:u w:val="single"/>
          </w:rPr>
          <w:t>https://www.sofx.com/trump-declares-naval-blockade-of-strait-of-hormuz-after-iran-talks-fail/?utm_source=rss&amp;utm_medium=rss&amp;utm_campaign=trump-declares-naval-blockade-of-strait-of-hormuz-after-iran-talks-fail</w:t>
        </w:r>
      </w:hyperlink>
      <w:r>
        <w:rPr>
          <w:i/>
        </w:rPr>
        <w:t xml:space="preserve"> - * President Donald Trump announced a US naval blockade of vessels transiting the Strait of Hormuz following failed Iran talks. * The blockade, starting immediately, targets vessels paying tolls to Iran, with enforcement beginning at 10 a.m. ET Monday. * The US will not impede non-Iranian vessels passing through the strait, according to CENTCOM. * The move follows Iran's perceived ceasefire violation and threats to attack US ships. * The Strait of Hormuz carries about 20% of global oil and liquefied natural gas trade, critical to energy security, with recent disruptions affecting global markets. 168. </w:t>
      </w:r>
      <w:hyperlink r:id="rId159">
        <w:r>
          <w:rPr>
            <w:color w:val="0000EE"/>
            <w:u w:val="single"/>
          </w:rPr>
          <w:t>https://www.standard.co.uk/news/politics/trump-blockade-strait-of-hormuz-iran-ports-starmer-b1278440.html</w:t>
        </w:r>
      </w:hyperlink>
      <w:r>
        <w:rPr>
          <w:i/>
        </w:rPr>
        <w:t xml:space="preserve"> - * The US Central Command announced a blockade starting at 10am ET on Monday. * The blockade aims to enforce restrictions against vessels entering or leaving Iranian ports. * It covers all Iranian ports on the Arabian Gulf and Gulf of Oman. * The plan is associated with the US and Iran geopolitical tensions. 169. </w:t>
      </w:r>
      <w:hyperlink r:id="rId160">
        <w:r>
          <w:rPr>
            <w:color w:val="0000EE"/>
            <w:u w:val="single"/>
          </w:rPr>
          <w:t>https://www.thisdaylive.com/2026/04/13/gulf-crisis-trump-directs-us-navy-to-block-strait-of-hormuz-after-failed-talks/</w:t>
        </w:r>
      </w:hyperlink>
      <w:r>
        <w:rPr>
          <w:i/>
        </w:rPr>
        <w:t xml:space="preserve"> - </w:t>
      </w:r>
      <w:r>
        <w:t>US President Donald Trump announced the US Navy will begin blocking ships entering or leaving the Strait of Hormuz after Iran refused to cede nuclear ambitions.</w:t>
        <w:br/>
      </w:r>
      <w:r>
        <w:rPr>
          <w:i/>
        </w:rPr>
      </w:r>
      <w:r>
        <w:t>Trump threatened to bomb Iran’s water treatment facilities, power plants, and bridges if Iran did not abandon its nuclear programme.</w:t>
        <w:br/>
      </w:r>
      <w:r>
        <w:rPr>
          <w:i/>
        </w:rPr>
      </w:r>
      <w:r>
        <w:t>The announcement followed failed peace negotiations between the US and Iran in Islamabad, with the US accusing Iran of extortion and Iran claiming it restricted traffic through the strait.</w:t>
        <w:br/>
      </w:r>
      <w:r>
        <w:rPr>
          <w:i/>
        </w:rPr>
      </w:r>
      <w:r>
        <w:t>UK Prime Minister Keir Starmer and the UK government called for continued ceasefire negotiations and de-escalation.</w:t>
        <w:br/>
      </w:r>
      <w:r>
        <w:rPr>
          <w:i/>
        </w:rPr>
      </w:r>
      <w:r>
        <w:t>ADNOC CEO Sultan Al-Jaber stated Iran does not control the Strait and warned disruption would threaten global energy and food security.</w:t>
        <w:br/>
      </w:r>
      <w:r>
        <w:rPr>
          <w:i/>
        </w:rPr>
      </w:r>
      <w:r>
        <w:t>The Pope condemned war and delusions of power, indirectly criticising US policies.</w:t>
        <w:br/>
      </w:r>
      <w:r>
        <w:rPr>
          <w:i/>
        </w:rPr>
      </w:r>
      <w:r>
        <w:t>Iran’s Revolutionary Guard asserted the Strait is open for civilian vessels only, warning military vessels will be met with a strong response.</w:t>
        <w:br/>
      </w:r>
      <w:r>
        <w:rPr>
          <w:i/>
        </w:rPr>
      </w:r>
      <w:r>
        <w:t>Oil markets remain uncertain, with prices fluctuating due to the geopolitical tensions.</w:t>
      </w:r>
      <w:r>
        <w:rPr>
          <w:i/>
        </w:rPr>
        <w:t xml:space="preserve">170. </w:t>
      </w:r>
      <w:hyperlink r:id="rId161">
        <w:r>
          <w:rPr>
            <w:color w:val="0000EE"/>
            <w:u w:val="single"/>
          </w:rPr>
          <w:t>https://www.bahrainnews.net/news/278980496/trump-confirms-blockade-of-iranian-ports</w:t>
        </w:r>
      </w:hyperlink>
      <w:r>
        <w:rPr>
          <w:i/>
        </w:rPr>
        <w:t xml:space="preserve"> - * President Donald Trump confirmed the US will start blockading ships from entering or exiting Iranian ports on April 13.</w:t>
      </w:r>
      <w:r>
        <w:t xml:space="preserve"> The blockade will be enforced 'impartially' against vessels of all nations entering or leaving Iranian ports on the Arabian Gulf, Persian Gulf, and Gulf of Oman.</w:t>
      </w:r>
      <w:r>
        <w:rPr>
          <w:i/>
        </w:rPr>
        <w:t xml:space="preserve"> Iran has halted all maritime traffic through the Strait of Hormuz, causing global energy prices to rise.</w:t>
      </w:r>
      <w:r>
        <w:t xml:space="preserve"> The US military indicated the blockade will be limited to ships bound for or from Iran, with no impediment to transit through the Strait of Hormuz for non-Iranian ports.</w:t>
      </w:r>
      <w:r>
        <w:rPr>
          <w:i/>
        </w:rPr>
        <w:t xml:space="preserve"> Iran's response includes asserting control over the Strait and warning of potential conflict.</w:t>
      </w:r>
      <w:r>
        <w:t xml:space="preserve"> The US is considering additional military strikes against Iran and has instructed ships to monitor Notices to Mariners.* The conflict includes broader tensions involving Israeli and Lebanese military movements, US presidential comments, and international diplomatic reactions. 171. </w:t>
      </w:r>
      <w:hyperlink r:id="rId162">
        <w:r>
          <w:rPr>
            <w:color w:val="0000EE"/>
            <w:u w:val="single"/>
          </w:rPr>
          <w:t>https://www.bahrainnews.net/news/278980502/it-is-a-big-escalation-ajay-bagga-on-the-global-fallout-of-the-strait-of-hormuz-blockade</w:t>
        </w:r>
      </w:hyperlink>
      <w:r>
        <w:t xml:space="preserve"> - * President Trump announced a naval blockade of the Strait of Hormuz, causing global market volatility. 172. </w:t>
      </w:r>
      <w:hyperlink r:id="rId163">
        <w:r>
          <w:rPr>
            <w:color w:val="0000EE"/>
            <w:u w:val="single"/>
          </w:rPr>
          <w:t>https://aawsat.com/%D8%A7%D9%84%D8%A7%D9%82%D8%AA%D8%B5%D8%A7%D8%AF/5261685-%D9%85%D8%A7-%D9%85%D8%AE%D8%A7%D8%B7%D8%B1-%D8%AE%D8%B7%D8%A9-%D8%AA%D8%B1%D9%85%D8%A8-%D9%84%D8%AD%D8%B5%D8%A7%D8%B1-%D9%85%D8%B6%D9%8A%D9%82-%D9%87%D8%B1%D9%85%D8%B2%D8%9F</w:t>
        </w:r>
      </w:hyperlink>
      <w:r>
        <w:t xml:space="preserve"> - * Trump announced a comprehensive naval blockade of the Strait of Hormuz aimed at stopping Iran from selling oil and generating revenue. * The move follows failed talks with Iran and aims to emulate Venezuela's strategy of economic pressure. * Analysts suggest the blockade could destabilise global energy markets and threaten the fragile ceasefire between the US and Iran. * The decision stems from Iran's refusal to dismantle nuclear facilities and cease funding proxy groups during negotiations in Islamabad. * Experts highlight operational risks, including potential conflict with allied ships and Iran's trading tactics.</w:t>
      </w:r>
      <w:r/>
    </w:p>
    <w:p>
      <w:r/>
      <w:r>
        <w:t xml:space="preserve">173. </w:t>
      </w:r>
      <w:hyperlink r:id="rId164">
        <w:r>
          <w:rPr>
            <w:color w:val="0000EE"/>
            <w:u w:val="single"/>
          </w:rPr>
          <w:t>https://www.fxstreet.com/news/wti-price-forecast-rallies-to-98-as-trump-aims-to-blockade-hormuz-202604130328</w:t>
        </w:r>
      </w:hyperlink>
      <w:r>
        <w:t xml:space="preserve"> - * US President Donald Trump posts on Truth.Social that he has instructed the navy to blockade ships entering or leaving the Strait of Hormuz. * The Strait of Hormuz is a critical passage for nearly 20% of global energy supply. * The US Central Command announces preparations to start the blockade of Iranian ports. * Saudi Arabia restores full capacity of its East-West pipeline to seven million barrels per day. * WTI crude oil trades around $98, maintaining a bullish trend amid geopolitical tensions. 174. </w:t>
      </w:r>
      <w:hyperlink r:id="rId165">
        <w:r>
          <w:rPr>
            <w:color w:val="0000EE"/>
            <w:u w:val="single"/>
          </w:rPr>
          <w:t>https://www.indiatoday.in/world/story/strait-of-hormuz-blockade-iran-us-naval-confrontation-war-trump-2895266-2026-04-13?utm_source=rss</w:t>
        </w:r>
      </w:hyperlink>
      <w:r>
        <w:t xml:space="preserve"> - * President Donald Trump plans to blockade Iranian ships attempting to enter or leave the Strait of Hormuz. * Iran responds by advising ships to use a new route through territorial waters and planting naval mines. * US aims to enforce a counter-blockade to interdict vessels entering or leaving Iranian ports while keeping the strait open for transit. * The Strait of Hormuz is a critical energy route, with over 20% of global oil passing through it. * US naval forces are conducting mine clearance and deploying additional ships to enforce the blockade. 175. </w:t>
      </w:r>
      <w:hyperlink r:id="rId166">
        <w:r>
          <w:rPr>
            <w:color w:val="0000EE"/>
            <w:u w:val="single"/>
          </w:rPr>
          <w:t>https://www.24newshd.tv/13-Apr-2026/iran-warns-deadly-vortex-us-tries-block-hormuz-strait</w:t>
        </w:r>
      </w:hyperlink>
      <w:r>
        <w:t xml:space="preserve"> - ["</w:t>
      </w:r>
      <w:r>
        <w:rPr>
          <w:i/>
        </w:rPr>
        <w:t>Iran's navy chief Shahram Irani dismisses US threats to blockade the Strait of Hormuz as 'ridiculous' and 'funny'.", "</w:t>
      </w:r>
      <w:r>
        <w:t>Iran's Revolutionary Guards claims full control of traffic through Hormuz and warns enemies of trapping them in a 'deadly vortex'.", '</w:t>
      </w:r>
      <w:r>
        <w:rPr>
          <w:i/>
        </w:rPr>
        <w:t>US military announces intention to blockade all Iranian ports and begin clearing mines in the Strait of Hormuz, stating it will start on Monday at 1400 GMT.', "</w:t>
      </w:r>
      <w:r>
        <w:t>US President Donald Trump states he 'doesn't care' if Iran returns to negotiations and confirms the US will impose a blockade on maritime traffic through Hormuz.", '</w:t>
      </w:r>
      <w:r>
        <w:rPr>
          <w:i/>
        </w:rPr>
        <w:t xml:space="preserve">The talks between Iran and the US in Pakistan collapsed; Iran refuses to give up its nuclear program, further escalating tensions.'] 176. </w:t>
      </w:r>
      <w:hyperlink r:id="rId167">
        <w:r>
          <w:rPr>
            <w:color w:val="0000EE"/>
            <w:u w:val="single"/>
          </w:rPr>
          <w:t>https://www.24newshd.tv/13-Apr-2026/inches-away-peace-deal-says-araghchi</w:t>
        </w:r>
      </w:hyperlink>
      <w:r>
        <w:rPr>
          <w:i/>
        </w:rPr>
        <w:t xml:space="preserve"> - * Iran claimed it was 'inches away' from reaching a memorandum of understanding with the US to end the war. * The talks took place in Islamabad and involved high-level discussions, described as the most intensive in 47 years. * The US Central Command announced a blockade on Iranian ports, excluding the Strait of Hormuz, coinciding with the collapse of the negotiations. * Negotiations mediated by Pakistan ended without an agreement after multiple rounds of discussions. * The incident affects geopolitical relations and energy security, given the blockade and diplomatic tensions. 177. </w:t>
      </w:r>
      <w:hyperlink r:id="rId168">
        <w:r>
          <w:rPr>
            <w:color w:val="0000EE"/>
            <w:u w:val="single"/>
          </w:rPr>
          <w:t>https://al-sharq.com/article/13/04/2026/%D8%B3%D9%8A-%D8%A5%D9%86-%D8%A5%D9%86-%D8%A7%D9%84%D9%85%D8%B4%D9%87%D8%AF-%D8%A7%D9%84%D8%A5%D9%82%D9%84%D9%8A%D9%85%D9%8A-%D9%85%D9%81%D8%AA%D9%88%D8%AD-%D8%B9%D9%84%D9%89-%D9%83%D9%84-%D8%A7%D9%84%D8%B3%D9%8A%D9%86%D8%A7%D8%B1%D9%8A%D9%88%D9%87%D8%A7%D8%AA</w:t>
        </w:r>
      </w:hyperlink>
      <w:r>
        <w:rPr>
          <w:i/>
        </w:rPr>
        <w:t xml:space="preserve"> - * CNN reports increasing regional tensions and uncertainty due to stalled negotiations between US and Iran over the nuclear deal and control of the Strait of Hormuz. * US President Donald Trump announced escalation steps, including US Navy measures to prevent ships from passing through the Strait of Hormuz. * The US is working to remove mines from the maritime route to increase pressure on Iran. * Trump claimed Iranian military infrastructure has suffered extensive destruction but highlighted remaining targets like water desalination plants, power networks, roads, and missile manufacturing facilities. * The report notes ongoing Israeli attacks on Hezbollah in Lebanon and preparations for diplomatic talks between Lebanon and Israel. * US destroyers transited the Strait of Hormuz without response, demonstrating military strength. * The overall scenario remains uncertain, with potential for escalation or return to negotiations. 178. </w:t>
      </w:r>
      <w:hyperlink r:id="rId169">
        <w:r>
          <w:rPr>
            <w:color w:val="0000EE"/>
            <w:u w:val="single"/>
          </w:rPr>
          <w:t>https://wartakota.tribunnews.com/news/886979/balas-ancaman-trump-iran-siaga-dan-peringatkan-kapal-perang-yang-mendekat-selat-hormuz</w:t>
        </w:r>
      </w:hyperlink>
      <w:r>
        <w:rPr>
          <w:i/>
        </w:rPr>
        <w:t xml:space="preserve"> - * Ketegangan geopolitik di kawasan Teluk memanas setelah Donald Trump mengancam blokade Selat Hormuz. * Iran mengendalikan jalur pelayaran di Selat Hormuz dan memperingatkan kapal militer asing yang mendekat. * IRGC menyatakan jalur tetap terbuka bagi kapal sipil dan perdagangan internasional. * Ancamannya meningkatkan risiko konflik di wilayah strategis dan berpotensi mengganggu pasokan minyak global. * Situasi ini menimbulkan ketegangan tinggi dan perhatian global terhadap stabilitas energi dan ekonomi dunia. 179. </w:t>
      </w:r>
      <w:hyperlink r:id="rId170">
        <w:r>
          <w:rPr>
            <w:color w:val="0000EE"/>
            <w:u w:val="single"/>
          </w:rPr>
          <w:t>https://www.azernews.az/analysis/256954.html</w:t>
        </w:r>
      </w:hyperlink>
      <w:r>
        <w:rPr>
          <w:i/>
        </w:rPr>
        <w:t xml:space="preserve"> - * The US escalates rhetoric on imposing a blockade on the Strait of Hormuz, risking conflict with Iran. * Iran warns of severe consequences, asserting control over Hormuz as a sovereign right. * The UK under Keir Starmer publicly distances itself from the US-led military approach, favouring diplomacy. * The UK’s stance is driven by strategic, economic, and political considerations, including risk aversion and alliance recalibration. * US and UK diverge on the utility of coercive force, affecting Western cooperation over Gulf security. 180. </w:t>
      </w:r>
      <w:hyperlink r:id="rId171">
        <w:r>
          <w:rPr>
            <w:color w:val="0000EE"/>
            <w:u w:val="single"/>
          </w:rPr>
          <w:t>https://khojsamachar.com/trump-china-iran-threat-tension/</w:t>
        </w:r>
      </w:hyperlink>
      <w:r>
        <w:rPr>
          <w:i/>
        </w:rPr>
        <w:t xml:space="preserve"> - * US President Donald Trump warns China of tariffs and military actions if it supports Iran. * US announces naval blockade of Iranian ports, affecting the Strait of Hormuz. * US considers military options including air strikes against Iran. * Asian markets fall due to fears of supply disruptions and regional instability. * US-UK alliance preparations for naval operations in the Gulf region, amid Iran's control over Strait of Hormuz. 181. </w:t>
      </w:r>
      <w:hyperlink r:id="rId172">
        <w:r>
          <w:rPr>
            <w:color w:val="0000EE"/>
            <w:u w:val="single"/>
          </w:rPr>
          <w:t>https://www.standard.co.uk/news/politics/keir-starmer-iran-mps-emmanuel-macron-westminster-b1278475.html</w:t>
        </w:r>
      </w:hyperlink>
      <w:r>
        <w:rPr>
          <w:i/>
        </w:rPr>
        <w:t xml:space="preserve"> - * The US president threatened to stop tankers from entering or leaving the Hormuz strait. * The move is expected to increase oil prices upon market opening. * Iran's retaliation relates to the US-Israel conflict against it. * The situation concerns geopolitical developments impacting oil supply routes. 182. </w:t>
      </w:r>
      <w:hyperlink r:id="rId173">
        <w:r>
          <w:rPr>
            <w:color w:val="0000EE"/>
            <w:u w:val="single"/>
          </w:rPr>
          <w:t>https://www.zeebiz.com/market-news/news-stock-market-today-dalal-street-in-bear-grip-sensex-under-76000-nifty-down-2-per-cent-393570</w:t>
        </w:r>
      </w:hyperlink>
      <w:r>
        <w:rPr>
          <w:i/>
        </w:rPr>
        <w:t xml:space="preserve"> - * Indian equity benchmarks, Sensex and Nifty, declined around 2% following reports of US Navy blocking Iranian ports, increasing risk sentiment. * Global markets fell amid geopolitical tensions over Iran and US negotiations. * Crude oil prices surged above $100 per barrel, driven by fears of supply disruptions through the Strait of Hormuz. * The Indian rupee weakened sharply against US dollar. * Energy and metal stocks declined; gold and silver prices dropped. 183. </w:t>
      </w:r>
      <w:hyperlink r:id="rId174">
        <w:r>
          <w:rPr>
            <w:color w:val="0000EE"/>
            <w:u w:val="single"/>
          </w:rPr>
          <w:t>https://www.benzinga.com/news/politics/26/04/51771593/dow-futures-drop-oil-spikes-104-trump-hormuz-blockade-iran</w:t>
        </w:r>
      </w:hyperlink>
      <w:r>
        <w:rPr>
          <w:i/>
        </w:rPr>
        <w:t xml:space="preserve"> - * US stock futures fell sharply, with Dow futures dropping 479 points, amid escalating tensions between the US and Iran. * Oil prices rose significantly, with WTI crude reaching $104.58 per barrel after Trump threatened a blockade of ships entering the Strait of Hormuz. * The US Navy announced efforts to block ships transiting the strait, effective immediately. * Diplomatic talks between the US and Iran failed, increasing global energy security concerns. * The Strait of Hormuz, a critical route for global oil, is experiencing reduced tanker traffic due to security fears. 184. </w:t>
      </w:r>
      <w:hyperlink r:id="rId175">
        <w:r>
          <w:rPr>
            <w:color w:val="0000EE"/>
            <w:u w:val="single"/>
          </w:rPr>
          <w:t>https://zn.ua/WORLD/v-irane-otreahirovali-na-uhrozy-trampa-o-blokade-ormuzskoho-proliva.html</w:t>
        </w:r>
      </w:hyperlink>
      <w:r>
        <w:rPr>
          <w:i/>
        </w:rPr>
        <w:t xml:space="preserve"> - * Former IRGC commander Mohsen Rezaei stated that Iran cannot be deterred by social media statements or plans for a naval blockade. * Rezaei criticised US attempts to blockade the Strait of Hormuz, claiming Iran's military has significant unexploited capabilities. * Trump announced a 'immediate' blockade after US-Iran negotiations in Pakistan failed to produce a peace agreement. * Oil and gas prices in Europe surged following Trump's announcement, with Dutch TTF futures rising by 18% to €51.30 per MWh. 185. </w:t>
      </w:r>
      <w:hyperlink r:id="rId176">
        <w:r>
          <w:rPr>
            <w:color w:val="0000EE"/>
            <w:u w:val="single"/>
          </w:rPr>
          <w:t>https://zn.ua/ECONOMICS/tseny-na-haz-v-evrope-reahirujut-na-objavlennuju-trampom-blokadu-ormuzskoho-proliva.html</w:t>
        </w:r>
      </w:hyperlink>
      <w:r>
        <w:rPr>
          <w:i/>
        </w:rPr>
        <w:t xml:space="preserve"> - * Gas prices in Europe increased over 50% since the US and Israel attack on Iran in late February. * Prices peaked around 19 March, then fell by one third, before spiking again after Iran's attack on a liquefied natural gas plant in Qatar. * US President Trump announced plans to block all ships passing through the Strait of Hormuz, escalating tensions with Iran. * US military plans to impose a blockade starting 13 April, risking long-term disruption of the vital shipping route. * The Middle East export infrastructure and global LNG supply are under threat, impacting European energy security amid low storage levels. 186. </w:t>
      </w:r>
      <w:hyperlink r:id="rId177">
        <w:r>
          <w:rPr>
            <w:color w:val="0000EE"/>
            <w:u w:val="single"/>
          </w:rPr>
          <w: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w:t>
        </w:r>
      </w:hyperlink>
      <w:r>
        <w:rPr>
          <w:i/>
        </w:rPr>
        <w:t xml:space="preserve"> - * The IRGC of Iran stated that any military vessel near the Strait of Hormuz would breach a two-week ceasefire with the US. * Iran described the Strait as under the "intelligent control" of its navy and open for non-military vessels under specific regulations. * US President Donald Trump ordered a blockade of the Strait of Hormuz after inconclusive peace talks and Iran’s refusal to cease nuclear activities. * Trump announced the Navy would block all ships attempting transit and warned Iran against firing at vessels. * Iran has restricted traffic through the strait but allows passage for ships from friendly countries like China, possibly introducing toll charges. * Negotiations in Pakistan failed, increasing fears of renewed conflict impacting global oil and gas supplies. 187. </w:t>
      </w:r>
      <w:hyperlink r:id="rId178">
        <w:r>
          <w:rPr>
            <w:color w:val="0000EE"/>
            <w:u w:val="single"/>
          </w:rPr>
          <w:t>https://www.abendzeitung-muenchen.de/politik/usa-wollen-heute-mit-hormus-blockade-beginnen-iran-warnt-art-1124741</w:t>
        </w:r>
      </w:hyperlink>
      <w:r>
        <w:rPr>
          <w:i/>
        </w:rPr>
        <w:t xml:space="preserve"> - * The US plans to start a blockade of the Strait of Hormuz following failed peace negotiations with Iran, beginning at 16:00 MESZ.</w:t>
      </w:r>
      <w:r>
        <w:t xml:space="preserve"> The US president Donald Trump announced the blockade and considers limited military strikes on Iran to restart negotiations.</w:t>
      </w:r>
      <w:r>
        <w:rPr>
          <w:i/>
        </w:rPr>
        <w:t xml:space="preserve"> Oil prices increased, with Brent crude rising from $95.20 to $102.50 per barrel.</w:t>
      </w:r>
      <w:r>
        <w:t xml:space="preserve"> Iran's parliament speaker and military officials dismissed the US blockade as bluff and warned of responses.</w:t>
      </w:r>
      <w:r>
        <w:rPr>
          <w:i/>
        </w:rPr>
        <w:t xml:space="preserve"> Analysts suggest the blockade aims to secure safe passage for shipping, but increased Iranian military presence could hinder this.</w:t>
      </w:r>
      <w:r>
        <w:t xml:space="preserve"> Iran's officials and military warn that they will respond if the US acts against the Strait of Hormuz.* The blockade is described as targeting Iranian ports and will be enforced against all ships, with threats of escalation and military response. 188. </w:t>
      </w:r>
      <w:hyperlink r:id="rId179">
        <w:r>
          <w:rPr>
            <w:color w:val="0000EE"/>
            <w:u w:val="single"/>
          </w:rPr>
          <w:t>https://www.mirror.co.uk/news/world-news/oil-prices-soar-navy-blockade-37003029</w:t>
        </w:r>
      </w:hyperlink>
      <w:r>
        <w:t xml:space="preserve"> - * The US military will block all maritime traffic entering and exiting Iranian ports, effective at 10am ET today. * Oil prices rose following the announcement, with US crude surging eight per cent to $104.24 per barrel and Brent crude increasing seven per cent to $102.29. * The measure is in response to Iran's failure to reopen the Strait of Hormuz during ongoing conflicts. * Iranian officials, including Mohammad Bagher Ghalibaf, have dismissed US threats, asserting Iran will not surrender. * The Strait of Hormuz is a strategic route, with previous fluctuations in oil prices linked to Iran conflicts. 189. </w:t>
      </w:r>
      <w:hyperlink r:id="rId180">
        <w:r>
          <w:rPr>
            <w:color w:val="0000EE"/>
            <w:u w:val="single"/>
          </w:rPr>
          <w:t>https://www.independent.co.uk/news/world/americas/iran-donald-trump-jd-vance-tehran-pakistan-b2956319.html</w:t>
        </w:r>
      </w:hyperlink>
      <w:r>
        <w:t xml:space="preserve"> - * The US military announced a blockade of all Iranian ports starting Monday, following a halt in ship traffic in the Strait of Hormuz. * The move came after failed US-Iran ceasefire talks in Pakistan, with Iran threatening retaliation. * Oil prices increased post-announcement, with US crude up 8% and Brent crude up 7%. * Iranian officials threatened to fight in response, claiming control of the Strait remains with Iran. * No clear outcome is set after the ceasefire ends on April 22, with ongoing diplomatic efforts. 190. </w:t>
      </w:r>
      <w:hyperlink r:id="rId181">
        <w:r>
          <w:rPr>
            <w:color w:val="0000EE"/>
            <w:u w:val="single"/>
          </w:rPr>
          <w:t>https://www.nation.com.pk/13-Apr-2026/pakistan-must-seize-moment-restart-ip-pipeline-project-bmp</w:t>
        </w:r>
      </w:hyperlink>
      <w:r>
        <w:t xml:space="preserve"> - * The Businessmen Panel of FPCCI advocates for reviving the Iran-Pakistan pipeline, citing improved diplomatic relations and potential easing of sanctions. * Pakistan's energy crisis, high reliance on imported fuels, and regional tensions underscore the need for the pipeline. * The project faces challenges like financing, infrastructure, and international compliance but is deemed manageable with political will. * Revival of the pipeline could reduce energy costs, enhance industrial competitiveness, and boost economic growth, particularly benefiting SMEs. * The project aligns with broader energy policy goals and regional development plans, including Gwadar energy infrastructure.</w:t>
      </w:r>
      <w:r/>
    </w:p>
    <w:p>
      <w:r/>
      <w:r>
        <w:t xml:space="preserve">191. </w:t>
      </w:r>
      <w:hyperlink r:id="rId182">
        <w:r>
          <w:rPr>
            <w:color w:val="0000EE"/>
            <w:u w:val="single"/>
          </w:rPr>
          <w:t>https://www.chosun.com/english/world-en/2026/04/13/WTL2NR7OBFD4DBUSEV54TMQSGU/</w:t>
        </w:r>
      </w:hyperlink>
      <w:r>
        <w:t xml:space="preserve"> - * The U.S. military’s selective blockade of ships entering or exiting Iranian ports in the Strait of Hormuz begins on the 13th. * The measure was announced after failed U.S.-Iran negotiations in Islamabad on the 12th. * President Trump stated the U.S. Navy would blockade all ships attempting to enter or exit the Strait. * The U.S. Department of the Treasury issued temporary licences allowing Iranian crude oil sales until 19th of the month. * Iran increased its crude oil exports, mainly to China, during the sanctions relief period, earning an estimated 4–5 billion USD. * Iran holds enough cash reserves to withstand the maritime blockade. * The U.S. faces domestic economic pressures from rising oil prices and inflation, impacting political support. * The Strait of Hormuz is only a few kilometres wide, with Iran controlling coastal areas, making a full blockade challenging. * Iran’s asymmetric forces, including small boats and missiles, threaten U.S. naval operations. * Critics question if recent easing of sanctions has undermined current efforts to pressure Iran. 192. </w:t>
      </w:r>
      <w:hyperlink r:id="rId183">
        <w:r>
          <w:rPr>
            <w:color w:val="0000EE"/>
            <w:u w:val="single"/>
          </w:rPr>
          <w:t>https://oilprice.com/Energy/Natural-Gas/LNG-Shock-Hits-Supply-Chains-as-War-Disrupts-Global-Flows.html</w:t>
        </w:r>
      </w:hyperlink>
      <w:r>
        <w:t xml:space="preserve"> - * The war in the Middle East has caused a global LNG supply chain crisis, leading to increased prices and supply uncertainties. * Qatar declared force majeure on LNG exports following Iranian retaliatory strikes, affecting over 15% of global LNG capacity. * LNG prices surged by 80% since February 28, despite overall supply abundance. * Asian countries experienced their second supply crisis in four years, with imports falling by 8.6% in March. * Japan's decision to cancel LNG deals and increase coal power highlights shifting energy strategies amid geopolitical tensions. 193. </w:t>
      </w:r>
      <w:hyperlink r:id="rId184">
        <w:r>
          <w:rPr>
            <w:color w:val="0000EE"/>
            <w:u w:val="single"/>
          </w:rPr>
          <w:t>https://dohanews.co/irgc-warns-of-deadly-whirlpool-in-strait-of-hormuz-after-u-s-threatens-blockade/</w:t>
        </w:r>
      </w:hyperlink>
      <w:r>
        <w:t xml:space="preserve"> - • IRGC claims full operational control over Strait of Hormuz and warns of severe response to any 'wrong move'. • IRGC states the strait remains open to civilian shipping under military oversight. • US President Donald Trump posts threats to block the Strait, following failed talks with Iran. • Tensions escalate over maritime security in the energy corridor. 194. </w:t>
      </w:r>
      <w:hyperlink r:id="rId185">
        <w:r>
          <w:rPr>
            <w:color w:val="0000EE"/>
            <w:u w:val="single"/>
          </w:rPr>
          <w:t>http://www.ecns.cn/world/2026-04-13/detail-ihfcmemi3027257.shtml</w:t>
        </w:r>
      </w:hyperlink>
      <w:r>
        <w:t xml:space="preserve"> - * U.S. signals of potential military actions in the Strait of Hormuz contribute to instability, following failed negotiations with Iran in Pakistan. * Windward report indicates increased control by U.S. and Iran, affecting vessel movements. * Shipping activity remains constrained, with some vessels altering routes or turning back. * Iranian exports are ongoing under limited conditions, with crude carriers loading at Kharg Island. * Disruptions are causing global crude flows to redirect toward the U.S. Gulf Coast, with 172 crude tankers en route.</w:t>
      </w:r>
      <w:r/>
    </w:p>
    <w:p>
      <w:r/>
      <w:r>
        <w:t xml:space="preserve">195. </w:t>
      </w:r>
      <w:hyperlink r:id="rId186">
        <w:r>
          <w:rPr>
            <w:color w:val="0000EE"/>
            <w:u w:val="single"/>
          </w:rPr>
          <w:t>https://news.abplive.com/news/world/us-iran-war-us-iran-peace-talk-president-donald-trump-strait-of-hormuz-crisis-naval-blockade-1836136</w:t>
        </w:r>
      </w:hyperlink>
      <w:r>
        <w:t xml:space="preserve"> - * The US considers a temporary maritime blockade in the Strait of Hormuz to break the stalemate in Iran-US peace negotiations. * Negotiations have broken down, and Iran refuses to abandon its nuclear programme. * US officials outline conditions for any agreement, including access through the Strait of Hormuz and disarmament of Iran’s uranium enrichment. * The potential blockade aims to exert economic pressure, risking retaliatory attacks and energy market volatility. * President Trump signals a preference for diplomatic solutions but threatens to target Iran’s infrastructure if necessary. 196. </w:t>
      </w:r>
      <w:hyperlink r:id="rId187">
        <w:r>
          <w:rPr>
            <w:color w:val="0000EE"/>
            <w:u w:val="single"/>
          </w:rPr>
          <w:t>https://iowastatedaily.com/336829/opinion/shahbaz-has-our-dependency-on-fossil-fuels-gone-too-far/</w:t>
        </w:r>
      </w:hyperlink>
      <w:r>
        <w:t xml:space="preserve"> - * Iran's blockade of the Strait of Hormuz threatens global infrastructure and energy supplies. * Increased fuel prices impact transportation, shipping, aviation, and consumer goods globally. * Natural gas production, mainly in Russia and the Middle East, faces sanctions and attacks, risking electricity shortages. * Middle East accounts for significant shares of oil and natural gas, with prices rising due to market exclusion. * Prolonged disruptions could lead to humanitarian crises and energy shortages in critical sectors. 197. </w:t>
      </w:r>
      <w:hyperlink r:id="rId188">
        <w:r>
          <w:rPr>
            <w:color w:val="0000EE"/>
            <w:u w:val="single"/>
          </w:rPr>
          <w:t>https://www.freemalaysiatoday.com/category/business/2026/04/13/oil-tankers-steer-clear-of-hormuz-ahead-of-us-blockade</w:t>
        </w:r>
      </w:hyperlink>
      <w:r>
        <w:t xml:space="preserve"> - * US forces announced a forthcoming blockade of the Strait of Hormuz, starting Monday, following failed negotiations between the US and Iran. * The US stated it would enforce the blockade against vessels entering or leaving Iranian ports, but would not impede non-Iranian transit. * Iran's Revolutionary Guards warned that approaching vessels would be considered violations of the ceasefire. * Several tankers, including Pakistan-flagged Shalamar and Khairpur, transited the strait; some are headed to the Gulf of Oman or Iraq. * Despite the tensions, three fully laden supertankers passed through the Strait of Hormuz on Saturday. 198. </w:t>
      </w:r>
      <w:hyperlink r:id="rId189">
        <w:r>
          <w:rPr>
            <w:color w:val="0000EE"/>
            <w:u w:val="single"/>
          </w:rPr>
          <w:t>https://economictimes.indiatimes.com/news/international/world-news/trump-orders-strait-of-hormuz-blockade-zero-lessons-earned-says-irans-araghchi/videoshow/130222961.cms</w:t>
        </w:r>
      </w:hyperlink>
      <w:r>
        <w:t xml:space="preserve"> - - President Donald Trump announces the U.S. Navy will begin blockading the Strait of Hormuz to prevent maritime traffic entering and exiting Iranian ports. - The U.S. Central Command scheduled the start for 10 a.m. ET on Monday. - Iran's Revolutionary Guards threaten to consider approaching military vessels a ceasefire breach. - Iran's Foreign Minister Abbas Araghchi criticises Iran's engagement, citing maximalism and shifting goalposts, and states 'Zero lessons ⁠earned'. 199. </w:t>
      </w:r>
      <w:hyperlink r:id="rId190">
        <w:r>
          <w:rPr>
            <w:color w:val="0000EE"/>
            <w:u w:val="single"/>
          </w:rPr>
          <w:t>https://economictimes.indiatimes.com/news/defence/us-israel-iran-war-today-latest-updates-donald-trump-strait-of-hormuz-iran-news-day-45/articleshow/130223834.cms</w:t>
        </w:r>
      </w:hyperlink>
      <w:r>
        <w:t xml:space="preserve"> - * The US announced a naval blockade on all Iranian Gulf ports, affecting maritime access from Monday at 1400 GMT. * The move impacts the Strait of Hormuz, a vital global oil route, causing oil prices to rise sharply. * Iran rejected US pressure, warning of retaliation, while regional tensions with Lebanon and Israel increased. * Oil prices surged with US WTI reaching $104.50 and Brent crude hitting $102 per barrel. * The conflict has expanded into economic warfare, regional proxy battles, and global market disruptions. 200. </w:t>
      </w:r>
      <w:hyperlink r:id="rId191">
        <w:r>
          <w:rPr>
            <w:color w:val="0000EE"/>
            <w:u w:val="single"/>
          </w:rPr>
          <w:t>https://peoplesreview.com.np/2026/04/13/trump-orders-us-navy-to-blockade-hormuz-strait/</w:t>
        </w:r>
      </w:hyperlink>
      <w:r>
        <w:t xml:space="preserve"> - • Trump announced a naval blockade of the Strait of Hormuz following the collapse of talks with Iran in Islamabad. • The US aims to restrict access and clear mines to reopen the waterway, a key energy route. • Iran responded with warnings, asserting control over traffic and threatening force. • Trump declared plans to interdict vessels paying tolls to Iran and destroy Iranian-laid mines. • Escalation follows US and Israeli strikes on Iran and the breakdown of nuclear negotiations in Islamabad. 201. </w:t>
      </w:r>
      <w:hyperlink r:id="rId192">
        <w:r>
          <w:rPr>
            <w:color w:val="0000EE"/>
            <w:u w:val="single"/>
          </w:rPr>
          <w:t>https://www.ndtv.com/world-news/us-iran-israel-war-live-updates-us-blockade-iranian-ships-in-strait-of-hormuz-us-iran-failed-peace-talks-ghalibaf-jd-vance-trump-iran-war-israel-11348832#publisher=newsstand</w:t>
        </w:r>
      </w:hyperlink>
      <w:r>
        <w:t xml:space="preserve"> - ['</w:t>
      </w:r>
      <w:r>
        <w:rPr>
          <w:i/>
        </w:rPr>
        <w:t>The US military planned to implement a blockade of all maritime traffic entering and exiting Iranian ports in the Strait of Hormuz, starting at around 7:30 pm (IST).', '</w:t>
      </w:r>
      <w:r>
        <w:t>The action followed orders from President Donald Trump and aimed to not impede navigation for non-Iranian vessels.', '</w:t>
      </w:r>
      <w:r>
        <w:rPr>
          <w:i/>
        </w:rPr>
        <w:t>Iran had previously blocked the Strait of Hormuz, and US warships transited the strait during a mine clearance operation, which Iran denied.', '</w:t>
      </w:r>
      <w:r>
        <w:t>Iran refused US claims of crossing the strait with warships and blocked the Strait since US and Israel launched a bombing campaign.', '</w:t>
      </w:r>
      <w:r>
        <w:rPr>
          <w:i/>
        </w:rPr>
        <w:t xml:space="preserve">US and Iran failed to reach an agreement in peace talks held in Islamabad, which focused on nuclear weapons and Hormuz as key issues.'] 202. </w:t>
      </w:r>
      <w:hyperlink r:id="rId193">
        <w:r>
          <w:rPr>
            <w:color w:val="0000EE"/>
            <w:u w:val="single"/>
          </w:rPr>
          <w:t>https://www.df.cl/internacional/trump-ordena-bloqueo-naval-en-el-estrecho-de-ormuz-y-precios-del-petroleo</w:t>
        </w:r>
      </w:hyperlink>
      <w:r>
        <w:rPr>
          <w:i/>
        </w:rPr>
        <w:t xml:space="preserve"> - * El presidente de Estados Unidos, Donald Trump, ordenó el bloqueo naval del estrecho de Ormuz tras el fracaso de negociaciones con Irán. * La orden fue confirmada por el Comando Central de Estados Unidos, que bloqueará todo tráfico marítimo iraní a partir del lunes. * Los precios del petróleo aumentaron cerca de US$ 103-104 por barril, y los futuros del gas europeo se dispararon hasta un 18%. * Las acciones estadounidenses cayeron, con futuros del Dow Jones perdiendo 517 puntos, un 1,1%. * La negociación fracasó por la no oferta de Irán de un compromiso de no buscar armas nucleares y por exigencias estadounidenses consideradas excesivas. 203. </w:t>
      </w:r>
      <w:hyperlink r:id="rId194">
        <w:r>
          <w:rPr>
            <w:color w:val="0000EE"/>
            <w:u w:val="single"/>
          </w:rPr>
          <w:t>https://www.worthynews.com/113635-israel-raises-military-readiness-as-u-s-iran-talks-collapse-trump-orders-hormuz-blockade</w:t>
        </w:r>
      </w:hyperlink>
      <w:r>
        <w:rPr>
          <w:i/>
        </w:rPr>
        <w:t xml:space="preserve"> - ['</w:t>
      </w:r>
      <w:r>
        <w:t xml:space="preserve"> Israel’s military has heightened its operational readiness following the collapse of US-Iran negotiations in Pakistan.', '</w:t>
      </w:r>
      <w:r>
        <w:rPr>
          <w:i/>
        </w:rPr>
        <w:t xml:space="preserve"> Israeli IDF Chief of Staff Lt.-Gen. Eyal Zamir ordered the activation of structured battle procedures, considering multiple scenarios including potential Iranian first strikes.', "</w:t>
      </w:r>
      <w:r>
        <w:t xml:space="preserve"> US President Donald Trump announced a naval blockade of the Strait of Hormuz in response to the talks' breakdown, targeting ships and vessels linked to Iran.", "</w:t>
      </w:r>
      <w:r>
        <w:rPr>
          <w:i/>
        </w:rPr>
        <w:t xml:space="preserve"> Trump emphasised Iran's refusal to abandon nuclear ambitions as the core issue and indicated the possibility of Tehran returning to negotiations under pressure.", '</w:t>
      </w:r>
      <w:r>
        <w:t xml:space="preserve"> Israeli officials expressed support for the US stance, with military coordination ongoing between Israel and US Central Command, and the IDF reactivating operational frameworks used in previous campaigns.'] 204. </w:t>
      </w:r>
      <w:hyperlink r:id="rId195">
        <w:r>
          <w:rPr>
            <w:color w:val="0000EE"/>
            <w:u w:val="single"/>
          </w:rPr>
          <w:t>https://www.devdiscourse.com/article/law-order/3871734-dollar-soars-amid-us-iran-tensions-and-hungarian-political-shift</w:t>
        </w:r>
      </w:hyperlink>
      <w:r>
        <w:t xml:space="preserve"> - * The US dollar strengthens as US-Iran peace talks break down and US Navy prepares to blockade Iranian ports. * President Trump announces blockade of the Strait of Hormuz following failed negotiations. * Hungary's forint rises after Viktor Orban is ousted, on expectations of unfrozen EU funds. * US dollar index remains strong against the yen amid rising Japanese bond yields. * Development impacts safe-haven currency flows and geopolitical risk factors. 205. </w:t>
      </w:r>
      <w:hyperlink r:id="rId196">
        <w:r>
          <w:rPr>
            <w:color w:val="0000EE"/>
            <w:u w:val="single"/>
          </w:rPr>
          <w:t>https://www.capitalfm.co.ke/news/2026/04/us-forces-to-begin-blockading-ships-entering-or-exiting-iranian-ports-on-monday-china-daily/</w:t>
        </w:r>
      </w:hyperlink>
      <w:r>
        <w:t xml:space="preserve"> - * US Central Command announced a maritime blockade of all traffic entering or exiting Iranian ports, starting Monday at 10 a.m. Eastern Time. * The blockade follows US President Donald Trump’s proclamation and applies to vessels of all nations. * US forces will not impede navigation for vessels transiting the Strait of Hormuz to and from non-Iranian ports. * Trump also announced deployment of minesweepers to the Strait of Hormuz to secure shipping lanes. * Iran’s Islamic Revolutionary Guard Corps Navy warned against any aggressive moves in the Strait of Hormuz. 206. </w:t>
      </w:r>
      <w:hyperlink r:id="rId197">
        <w:r>
          <w:rPr>
            <w:color w:val="0000EE"/>
            <w:u w:val="single"/>
          </w:rPr>
          <w:t>https://investinglive.com/news/investinglive-asia-pacific-fx-news-wrap-us-iran-talks-fail-trump-to-blockade-iran-trade-20260413/</w:t>
        </w:r>
      </w:hyperlink>
      <w:r>
        <w:t xml:space="preserve"> - ['</w:t>
      </w:r>
      <w:r>
        <w:rPr>
          <w:i/>
        </w:rPr>
        <w:t xml:space="preserve"> US–Iran talks failed, leading to oil price surges and a strengthened dollar due to haven demand.', '</w:t>
      </w:r>
      <w:r>
        <w:t xml:space="preserve"> President Trump announced a US naval blockade effective April 13, focusing only on vessels entering or leaving Iranian ports.', '</w:t>
      </w:r>
      <w:r>
        <w:rPr>
          <w:i/>
        </w:rPr>
        <w:t xml:space="preserve"> Clarification states transit through the Strait of Hormuz to non-Iranian ports will not be impeded.', '</w:t>
      </w:r>
      <w:r>
        <w:t xml:space="preserve"> Iran’s military warned US naval vessels approaching the Strait would be considered a breach of the ceasefire.', '* Market tensions are elevated, with some reports suggesting diplomacy may still occur within days.'] 207. </w:t>
      </w:r>
      <w:hyperlink r:id="rId183">
        <w:r>
          <w:rPr>
            <w:color w:val="0000EE"/>
            <w:u w:val="single"/>
          </w:rPr>
          <w:t>https://oilprice.com/Energy/Natural-Gas/LNG-Shock-Hits-Supply-Chains-as-War-Disrupts-Global-Flows.html</w:t>
        </w:r>
      </w:hyperlink>
      <w:r>
        <w:t xml:space="preserve"> - * The war in the Middle East has caused a supply chain crisis in the global LNG industry. * QatarEnergy declared force majeure on LNG exports in late March due to Iranian strikes and damage to facilities. * LNG prices have surged by 80% since February 28, despite overall abundant supply. * The International Gas Union and QatarEnergy highlight disruptions and damage impacting long-term energy plans. * Asian LNG imports fell by 8.6% in the latest month amid demand destruction and high prices. 208. </w:t>
      </w:r>
      <w:hyperlink r:id="rId198">
        <w:r>
          <w:rPr>
            <w:color w:val="0000EE"/>
            <w:u w:val="single"/>
          </w:rPr>
          <w:t>https://www.newsghana.com.gh/imf-warns-of-global-growth-downgrade-as-middle-east-war-cuts-energy-flows/</w:t>
        </w:r>
      </w:hyperlink>
      <w:r>
        <w:t xml:space="preserve"> - * The IMF has warned that the Middle East war will lead to a downgrade in global economic growth. * Oil flow has decreased by 13% and LNG flow by 20%, affecting energy markets worldwide. * Qatar’s Ras Laffan LNG complex has been effectively shut since March 2 and may take up to five years to fully recover. * Supply chain disruptions have increased hunger risks for over 360 million people. * The IMF indicates that even optimistic growth scenarios now involve declines due to energy disruptions. 209. </w:t>
      </w:r>
      <w:hyperlink r:id="rId199">
        <w:r>
          <w:rPr>
            <w:color w:val="0000EE"/>
            <w:u w:val="single"/>
          </w:rPr>
          <w:t>https://weeklyblitz.net/2026/04/13/us-lng-expansion-accelerates-as-global-supply-shock-reshapes-energy-markets/</w:t>
        </w:r>
      </w:hyperlink>
      <w:r>
        <w:t xml:space="preserve"> - * US LNG export capacity is increasing due to domestic expansion and global supply disruptions, particularly Qatar's outage after a missile attack. * QatarEnergy declared force majeure at Ras Laffan, suspending about 17% of global LNG output, with a recovery estimated to take years. * US companies like Venture Global LNG and Cheniere Energy are advancing expansion projects to meet rising global demand. * The disruption has led Asian countries and others to seek US LNG, increasing prices and market competition. * Geopolitical tensions, especially in the Middle East, influence global energy markets and US strategic positioning. 210. </w:t>
      </w:r>
      <w:hyperlink r:id="rId200">
        <w:r>
          <w:rPr>
            <w:color w:val="0000EE"/>
            <w:u w:val="single"/>
          </w:rPr>
          <w:t>https://westminsterpimliconews.co.uk/energy-demand-surge-uk-as-homes-shift-to-green-power/</w:t>
        </w:r>
      </w:hyperlink>
      <w:r>
        <w:t xml:space="preserve"> - * Energy demand for green upgrades in Great Britain increased sharply since late February 2026, driven by rising fuel costs from Middle East conflict. * Household installations of solar panels, heat pumps, and electric vehicles have risen rapidly since early March. * Gas-fired electricity generation costs increased by 42% within four weeks, influencing retail tariffs. * Renewable energy, especially wind and solar, significantly offset gas price impacts during the crisis. * Analysts warn Britain remains exposed to global price volatility despite increased renewable capacity.</w:t>
      </w:r>
      <w:r/>
    </w:p>
    <w:p>
      <w:r/>
      <w:r>
        <w:t xml:space="preserve">211. </w:t>
      </w:r>
      <w:hyperlink r:id="rId201">
        <w:r>
          <w:rPr>
            <w:color w:val="0000EE"/>
            <w:u w:val="single"/>
          </w:rPr>
          <w:t>https://www.businesstimes.com.sg/international/baltic-exchange-shipping-insights65</w:t>
        </w:r>
      </w:hyperlink>
      <w:r>
        <w:t xml:space="preserve"> - * The report provides an overview of tanker, dry bulk, LPG, LNG, and container shipping markets as of April 10, 2026. * Market performances across various ship types, including VLCC, Suezmax, Aframax, and LNG vessels, are discussed. * Market sentiment varies, with some routes experiencing rate fluctuations and others remaining stable. * The LNG spot market and LPG markets showed limited changes, with stable vessel supply-demand balances. * Container freight rates increased due to bunker fuel surcharges related to the Middle East conflict.</w:t>
      </w:r>
      <w:r/>
    </w:p>
    <w:p>
      <w:r/>
      <w:r>
        <w:t xml:space="preserve">212. </w:t>
      </w:r>
      <w:hyperlink r:id="rId202">
        <w:r>
          <w:rPr>
            <w:color w:val="0000EE"/>
            <w:u w:val="single"/>
          </w:rPr>
          <w:t>https://www.businesstoday.in/india/story/energy-shift-shell-emerges-top-lng-supplier-to-india-after-qatar-supply-shock-525269-2026-04-12?utm_source=rssfeed</w:t>
        </w:r>
      </w:hyperlink>
      <w:r>
        <w:t xml:space="preserve"> - * Shell increased LNG supplies to India amidst disruptions from QatarEnergy caused by West Asia conflict. * Shell secured 4 TBtus of LNG in Indian fertiliser tenders, becoming a leading supplier. * The disruption impacted Qatar's LNG exports to India, with Shell sourcing cargoes from Oman, Australia, and Nigeria. * Shell’s capabilities included its Hazira LNG terminal and a fleet of over 65 carriers, enabling rapid supply response. * The situation led to stabilised gas supplies to Indian fertiliser and industrial sectors by early April. 213. </w:t>
      </w:r>
      <w:hyperlink r:id="rId203">
        <w:r>
          <w:rPr>
            <w:color w:val="0000EE"/>
            <w:u w:val="single"/>
          </w:rPr>
          <w:t>https://bankwatch.ca/2026/04/12/morning-briefing-sunday-april-12-2026-%C2%B7-0605-est-%C2%B7-1310-words/</w:t>
        </w:r>
      </w:hyperlink>
      <w:r>
        <w:t xml:space="preserve"> - * US-Iran peace talks in Islamabad end after 21 hours, with Iran refusing US terms on nuclear enrichment; no new talks scheduled. * Strait of Hormuz remains effectively closed, with US conducting mine clearance; Iran warns vessels off. * Israel continues strikes on Lebanon, with over 1,700 civilian deaths; ceasefire architecture frays. * US-Canada negotiations on CUSMA are delayed past July 1, creating a 'zombie' scenario. * Meta launches Muse Spark AI model amid consolidation in frontier AI labs. * Europe confirms Q2 2026 launch of Air Shield and Space Shield as part of post-Ukraine rearmament. * NATO faces strains over differing European responses to the Iran war. * US tariffs on pharmaceuticals upheld; Iran-Iraq militia drone attacks raise proxy activity concerns. 214. </w:t>
      </w:r>
      <w:hyperlink r:id="rId204">
        <w:r>
          <w:rPr>
            <w:color w:val="0000EE"/>
            <w:u w:val="single"/>
          </w:rPr>
          <w:t>https://filipinotimes.net/latest-news/2026/04/12/us-iran-fail-to-reach-deal-after-marathon-talks-in-islamabad/</w:t>
        </w:r>
      </w:hyperlink>
      <w:r>
        <w:t xml:space="preserve"> - * The United States and Iran failed to reach an agreement after 21 hours of negotiations in Islamabad, Pakistan. * The talks lasted 21 hours and ended without a breakthrough. * Key issues included control and access to the Strait of Hormuz and regional security concerns. * Both sides blamed each other for the breakdown, with focus on Iran’s nuclear programme and US demands. * Further talks remain possible, but tensions impact global energy markets and regional stability. 215. </w:t>
      </w:r>
      <w:hyperlink r:id="rId205">
        <w:r>
          <w:rPr>
            <w:color w:val="0000EE"/>
            <w:u w:val="single"/>
          </w:rPr>
          <w:t>https://thearabianpost.com/hormuz-jitters-deepen-after-tanker-u-turns/</w:t>
        </w:r>
      </w:hyperlink>
      <w:r>
        <w:t xml:space="preserve"> - * Two empty supertankers reversed course near the Strait of Hormuz, indicating heightened risk perception following diplomatic breakdowns between Washington and Tehran. * Talks involving US Vice President JD Vance and Iran’s parliament speaker Mohammad Bagher Qalibaf failed after 21 hours, raising concerns over navigation, control, and access. * The movement of tankers signals reduced confidence in the security of the Strait, a critical route handling about a fifth of global oil and LNG shipments. * US military efforts to clear mines and establish safer navigation are ongoing, with US warships operating in the area. * Iran has signalled that vessel passage during truce might be subject to military coordination and tighter regulation, adding to uncertainty for maritime trade. 216. </w:t>
      </w:r>
      <w:hyperlink r:id="rId206">
        <w:r>
          <w:rPr>
            <w:color w:val="0000EE"/>
            <w:u w:val="single"/>
          </w:rPr>
          <w:t>https://www.mirror.co.uk/news/us-news/strait-hormuz-donald-trump-iran-37001543</w:t>
        </w:r>
      </w:hyperlink>
      <w:r>
        <w:t xml:space="preserve"> - * Donald Trump announced that the US military will form a 'blockade' of the Strait of Hormuz, starting shortly.</w:t>
      </w:r>
      <w:r>
        <w:rPr>
          <w:i/>
        </w:rPr>
        <w:t xml:space="preserve"> * The decision follows failed US-Iran talks in Pakistan and Iran's blockade of the strait since February 28.</w:t>
      </w:r>
      <w:r>
        <w:t xml:space="preserve"> * Trump claimed the US will interdict vessels paying tolls to Iran and will initiate destruction of mines laid by Iran in the strait.</w:t>
      </w:r>
      <w:r>
        <w:rPr>
          <w:i/>
        </w:rPr>
        <w:t xml:space="preserve"> * The US threats include possible military action against Iran and vessels, with the US Navy 'locked and loaded'.</w:t>
      </w:r>
      <w:r>
        <w:t xml:space="preserve"> * The move significantly heightens geopolitical tensions in the Gulf region, affecting global oil markets.* 217. </w:t>
      </w:r>
      <w:hyperlink r:id="rId207">
        <w:r>
          <w:rPr>
            <w:color w:val="0000EE"/>
            <w:u w:val="single"/>
          </w:rPr>
          <w:t>https://agadir24.info/trump-iran-naval-blockade-threat.html</w:t>
        </w:r>
      </w:hyperlink>
      <w:r>
        <w:t xml:space="preserve"> - * The US President Donald Trump hinted at the possibility of imposing a comprehensive naval blockade on Iran. * No official confirmation has been given; the remarks are seen as political pressure or negotiation tactic. * A naval blockade could involve monitoring or restricting ships, controlling oil exports, and overseeing maritime routes, particularly the Strait of Hormuz. * The move could increase regional tensions, especially in strategic waterways. * Some analysts view the option as a negotiation tool rather than imminent military action amid ongoing Middle East tensions. 218. </w:t>
      </w:r>
      <w:hyperlink r:id="rId208">
        <w:r>
          <w:rPr>
            <w:color w:val="0000EE"/>
            <w:u w:val="single"/>
          </w:rPr>
          <w:t>https://www.scmp.com/opinion/asia-opinion/article/3349234/why-china-looking-central-asia-middle-east-grows-riskier?utm_source=rss_feed</w:t>
        </w:r>
      </w:hyperlink>
      <w:r>
        <w:t xml:space="preserve"> - • The Iran conflict is disrupting global energy flows and shipping routes. • China faces risks from heavy maritime energy dependence on the Gulf. • The crisis accelerates China's shift towards diversified, overland energy sources. • Central Asia, especially Kazakhstan, becomes critical for Chinese energy security. • Trade between China and Central Asian states exceeds US$100 billion, with a focus on land transport. 219. </w:t>
      </w:r>
      <w:hyperlink r:id="rId209">
        <w:r>
          <w:rPr>
            <w:color w:val="0000EE"/>
            <w:u w:val="single"/>
          </w:rPr>
          <w:t>https://www.zeebiz.com/market-news/news-us-iran-21-hour-talks-fail-what-will-be-the-market-impact-anil-singhvi-ajay-bagga-explain-393558</w:t>
        </w:r>
      </w:hyperlink>
      <w:r>
        <w:t xml:space="preserve"> - * A high-stakes negotiation between Iran and the US in Islamabad ended without an agreement, raising geopolitical and market concerns. * The talks failed due to deep-rooted mistrust, structural issues, and absence of key international stakeholders. * US and Iran blamed each other for the stalemate, with US claiming to have made its 'final and best offer'. * Experts warn that the failure could lead to increased energy prices, tensions in the Strait of Hormuz, and a potential market dip. * Analysts suggest diplomacy may continue in backchannels, but risks of escalation remain heightened. 220. </w:t>
      </w:r>
      <w:hyperlink r:id="rId210">
        <w:r>
          <w:rPr>
            <w:color w:val="0000EE"/>
            <w:u w:val="single"/>
          </w:rPr>
          <w:t>https://www.southasiamonitor.org/spotlight/strait-leverage-hormuz-new-geometry-power-part-iii-and-last</w:t>
        </w:r>
      </w:hyperlink>
      <w:r>
        <w:t xml:space="preserve"> - * Iran's influence over the Strait of Hormuz has reshaped regional and global strategic thinking, highlighting its power and vulnerabilities. * The Strait, a critical maritime choke point for 20% of global oil and LNG shipments, has become contested, disrupting long-held assumptions of Western naval dominance. * Iran has demonstrated its ability to influence traffic through the Strait, creating strategic ambiguity and exerting economic pressure. * The recent conflict exposed limits of Western control, undermined US-led security arrangements, and increased Iran's regional influence. * Temporary post-conflict disruptions have benefitted Iran economically due to existing infrastructure and eased sanctions. * Negotiations are complex, with tensions around freedom of navigation, transit fees, and joint control, involving the US, Iran, Oman, and regional stakeholders. * Persistent risks include accidental clashes, escalation, and instability, affecting shipping, insurance costs, and regional security. * Iran’s expanding strategic role may strengthen its regional influence and challenge existing power balances, particularly if sanctions are eased. * The situation underscores the broader geopolitical significance of the Strait, influencing global markets, alliances, and conflict dynamics. 221. </w:t>
      </w:r>
      <w:hyperlink r:id="rId211">
        <w:r>
          <w:rPr>
            <w:color w:val="0000EE"/>
            <w:u w:val="single"/>
          </w:rPr>
          <w:t>https://24.ae/article/954507/%d8%b3%d9%84%d8%b7%d8%a7%d9%86-%d8%a7%d9%84%d8%ac%d8%a7%d8%a8%d8%b1-%d9%84%d9%85-%d9%8a%d9%83%d9%86-%d9%85%d8%b6%d9%8a%d9%82-%d9%87%d8%b1%d9%85%d8%b2-%d9%8a%d9%88%d9%85%d8%a7%d9%8b-%d9%85%d9%84%d9%83%d8%a7%d9%8b-%d9%84%d8%a5%d9%8a%d8%b1%d8%a7%d9%86-%d9%84%d9%83%d9%8a-%d8%aa%d8%ba%d9%84%d9%82%d9%87</w:t>
        </w:r>
      </w:hyperlink>
      <w:r>
        <w:t xml:space="preserve"> - * الدكتور سلطان أحمد الجابر يعلن أن مضيق هرمز لم يكن يوماً ملكاً لإيران للسيطرة عليه. * منذ 28 فبراير، تم استهداف 22 سفينة وقتل 10 من أفراد طواقمها. * نحو 20,000 بحّار و800 سفينة تجارية، منها 400 ناقلة نفط، عالقون في المنطقة. * الجابر يؤكد أن إغلاق المضيق يهدد الأمن الطاقة والغذاء والصحة عالمياً. * يصف إغلاق المضيق بأنه تصرف غير قانوني وخطير ويمثل تهديداً مباشراً للاقتصاد العالمي. 222. </w:t>
      </w:r>
      <w:hyperlink r:id="rId212">
        <w:r>
          <w:rPr>
            <w:color w:val="0000EE"/>
            <w:u w:val="single"/>
          </w:rPr>
          <w:t>https://www.mid-day.com/amp/news/world-news/article/irans-44-day-internet-blackout-breaks-global-records-as-peace-talks-with-us-stall-23625365</w:t>
        </w:r>
      </w:hyperlink>
      <w:r>
        <w:t xml:space="preserve"> - * Iran's nationwide internet blackout entered its 44th day, setting a global record for longest disruption. * The shutdown followed military strikes involving the United States and Israel, with authorities maintaining close to total internet block. * The blackout coincides with stalled diplomatic talks between Iran and the US, with ongoing disagreements over regional and nuclear issues. * Iran's officials acknowledged Pakistan's role in mediating negotiations and expressed continued diplomatic efforts despite tensions. * The ongoing digital restrictions and geopolitical tensions, including concerns over the Strait of Hormuz, continue to impact Iran internally and externally. 223. </w:t>
      </w:r>
      <w:hyperlink r:id="rId213">
        <w:r>
          <w:rPr>
            <w:color w:val="0000EE"/>
            <w:u w:val="single"/>
          </w:rPr>
          <w:t>https://www.gbnews.com/news/world/iran-strait-of-hormuz-donald-trump-military-vessels-peace-talks</w:t>
        </w:r>
      </w:hyperlink>
      <w:r>
        <w:t xml:space="preserve"> - * Iran warns of 'severe' consequences for US military vessels passing through the Strait of Hormuz after peace talks break down. * The Iranian Revolutionary Guard Corps (IRGC) declares they will deal 'severely' with crossing military ships. * US warships crossed the Strait to clear mines, confirmed by US naval officials. * Breakdown of peace talks occurs between Iran and the US, with Iran's demands for a fee for ships passing through. * US military resources, including underwater drones, are deployed to ensure the passage remains open. 224. </w:t>
      </w:r>
      <w:hyperlink r:id="rId214">
        <w:r>
          <w:rPr>
            <w:color w:val="0000EE"/>
            <w:u w:val="single"/>
          </w:rPr>
          <w:t>https://www.eldia.com/nota/2026-4-12-3-31-11-desminado-trump-busca-liberar-el-estrecho-de-ormuz-el-mundo</w:t>
        </w:r>
      </w:hyperlink>
      <w:r>
        <w:t xml:space="preserve"> - • Two US destroyers, USS Frank E. Peterson and USS Michael Murphy, entered the Strait of Hormuz to remove Iranian mines. • The operation aims to establish a safe corridor for navigation in the strategic waterway. • This is the first transit of commercial vessels after Iran's blockade, including supertankers Serifos, Cospearl Lake, and He Rong Hai. • US authorities confirmed the operation started without Iran's coordination, amid ongoing high tensions. • US President Donald Trump announced efforts to unblock the Strait as a favour to global partners and criticised Iran’s mining activities. 225. </w:t>
      </w:r>
      <w:hyperlink r:id="rId215">
        <w:r>
          <w:rPr>
            <w:color w:val="0000EE"/>
            <w:u w:val="single"/>
          </w:rPr>
          <w:t>https://minutemirror.com.pk/iran-imposes-toll-tax-on-ships-in-strait-of-hormuz-markets-on-edge-537296/</w:t>
        </w:r>
      </w:hyperlink>
      <w:r>
        <w:t xml:space="preserve"> - * Iran announces toll taxes on vessels passing through Strait of Hormuz, raising regional stability concerns. * The policy aims to safeguard national interests and exert control over a critical maritime route. * The Strait is vital for global oil supply, with a significant portion of crude exports passing through. * Experts warn toll fees could increase shipping costs, disrupt supply chains, and push oil prices higher. * Iran plans to restore oil refining capacity damaged in recent attacks, signalling a regional strategic stance. 226. </w:t>
      </w:r>
      <w:hyperlink r:id="rId216">
        <w:r>
          <w:rPr>
            <w:color w:val="0000EE"/>
            <w:u w:val="single"/>
          </w:rPr>
          <w:t>https://www.notiziegeopolitiche.net/il-collaudato-metodo-putiniano-dellintimidazione-politica-dallucraina-ai-recenti-fatti-di-armenia/?utm_source=rss&amp;utm_medium=rss&amp;utm_campaign=il-collaudato-metodo-putiniano-dellintimidazione-politica-dallucraina-ai-recenti-fatti-di-armenia</w:t>
        </w:r>
      </w:hyperlink>
      <w:r>
        <w:t xml:space="preserve"> - * The article discusses Vladimir Putin's method of exerting power through intimidation and coercion, exemplified in recent Armenia-Russia relations and Ukraine. * It highlights energy as a geopolitical tool used by Russia to influence neighbouring countries, particularly Armenia. * The article links the Armenia-Putin meeting to Russia's broader strategy of pressure and escalation, as seen in Ukraine. * It underscores the continuity of Russia's use of energy, military intervention, and diplomatic pressure to maintain influence in post-Soviet space. * The piece asserts that Russia's internal political system under Putin informs its external aggressive strategy. 227. </w:t>
      </w:r>
      <w:hyperlink r:id="rId217">
        <w:r>
          <w:rPr>
            <w:color w:val="0000EE"/>
            <w:u w:val="single"/>
          </w:rPr>
          <w:t>https://www.sondakika.com/haber/haber-irandan-baris-umutlarini-yerle-bir-eden-aciklama-19741597/</w:t>
        </w:r>
      </w:hyperlink>
      <w:r>
        <w:t xml:space="preserve"> - * US- Iran talks hosted by Pakistan ended without agreement after 21 hours of negotiations. * Disagreements over the status of the Strait of Hormuz and Iran’s nuclear programme caused the breakdown. * Iran blamed the US for not showing flexibility and attributed the failure to American maximalist demands. * Tehran announced no new talks are planned, increasing regional tension concerns. * The US faces a decision between long-term negotiations or escalating to conflict, with military options previously exercised. * Rising regional tensions involve Israel, Lebanon, and broader Middle Eastern dynamics, impacting global energy markets. 228. </w:t>
      </w:r>
      <w:hyperlink r:id="rId218">
        <w:r>
          <w:rPr>
            <w:color w:val="0000EE"/>
            <w:u w:val="single"/>
          </w:rPr>
          <w:t>https://www.sondakika.com/haber/haber-irandan-tansiyonu-yukseltecek-aciklama-hurmuz-19742039/</w:t>
        </w:r>
      </w:hyperlink>
      <w:r>
        <w:t xml:space="preserve"> - • Iran's Ali Ekber Velayeti states Iran holds the key to the Strait of Hormuz. • Tensions increased after failed US-Iran talks in Islamabad. • The Strait of Hormuz is a critical route for global oil trade. • Iran combines diplomatic and military signals, with limited negotiations and military options. • The US faces a strategic choice between prolonged talks or a tougher approach. 229. </w:t>
      </w:r>
      <w:hyperlink r:id="rId219">
        <w:r>
          <w:rPr>
            <w:color w:val="0000EE"/>
            <w:u w:val="single"/>
          </w:rPr>
          <w:t>https://www.xaluannews.com/modules.php?name=News&amp;file=article&amp;sid=3741302</w:t>
        </w:r>
      </w:hyperlink>
      <w:r>
        <w:t xml:space="preserve"> - * Gas prices in Europe exceeded 50 euro/MWh reflecting market sensitivity to conflicts in the Middle East and US policy signals. * The Dutch TTF futures rose over 6%, then dropped 9.5%, ending down 4.3%, after escalating tensions. * Since conflict onset, gas prices in Europe increased about 60%, with storage levels falling to 30% in March 2026. * Europe's dependence on LNG is risky, especially if flow through the Strait of Hormuz is disrupted. * European energy reserves are lower than previous years, with 46 billion m3 compared to 60 and 77 billion m3 in 2025 and 2024 respectively. * The ECB raised inflation forecasts to 2.6%, lowering GDP growth projections to 0.9%. * EU countries propose special taxes on energy profits to fund energy independence and mitigate consumption pressures. 230. </w:t>
      </w:r>
      <w:hyperlink r:id="rId220">
        <w:r>
          <w:rPr>
            <w:color w:val="0000EE"/>
            <w:u w:val="single"/>
          </w:rPr>
          <w:t>https://en.protothema.gr/2026/04/12/analysis-the-strait-of-hormuz-a-ceasefire-hanging-by-a-thread-and-what-trump-and-iran-want-shipwreck-in-the-negotiations-in-islamabad/</w:t>
        </w:r>
      </w:hyperlink>
      <w:r>
        <w:t xml:space="preserve"> - • US–Iran ceasefire aimed to reopen Strait of Hormuz but remains fragile and incomplete. • Talks in Islamabad ended without agreement; mistrust persists over security and regional influence. • Trump hinted at potential naval blockade if Iran does not accept US demands. • Damage to regional energy infrastructure highlights ongoing risks and uncertain recovery. • Possible trade-offs involve Lebanon, with Israel potentially increasing operations against Hezbollah. • Energy prices are unlikely to return to pre-war levels due to ongoing risks. • Region faces long-term recovery challenges, affecting global oil and LNG supply chains. 231. </w:t>
      </w:r>
      <w:hyperlink r:id="rId221">
        <w:r>
          <w:rPr>
            <w:color w:val="0000EE"/>
            <w:u w:val="single"/>
          </w:rPr>
          <w:t>https://www.mk.co.kr/en/stock/12014787</w:t>
        </w:r>
      </w:hyperlink>
      <w:r>
        <w:t xml:space="preserve"> - * Since the outbreak of the U.S.-Iran war, natural gas prices have changed regionally. * US natural gas prices fell 7.38%, while European prices rose 36.54% and East Asian prices increased 81.74%. * US is a natural gas producer, with record-high production last year. * Prices in Europe and East Asia surged due to reliance on imports and Qatar LNG facility hit by the war. * US natural gas stocks, including LNG exporters, increased significantly amid rising prices abroad. 232. </w:t>
      </w:r>
      <w:hyperlink r:id="rId222">
        <w:r>
          <w:rPr>
            <w:color w:val="0000EE"/>
            <w:u w:val="single"/>
          </w:rPr>
          <w:t>https://www.washingtonpost.com/business/2026/04/12/iran-war-global-economy/</w:t>
        </w:r>
      </w:hyperlink>
      <w:r>
        <w:t xml:space="preserve"> - * China used its dominance over rare earth minerals to influence trade negotiations with the US. * Iran closed the Strait of Hormuz, disrupting energy markets and causing international market turmoil. * US response has included sanctions and export controls but was caught unprepared for Iran's and China's strategic moves. * Iran's control of the strait continues to raise fuel and commodity prices globally, affecting industries and economies. * Countries like South Korea, Saudi Arabia, and the UAE are exploring alternative energy and transport routes. * The US is investing in domestic supply chains for critical materials to reduce dependency.</w:t>
      </w:r>
      <w:r/>
    </w:p>
    <w:p>
      <w:r/>
      <w:r>
        <w:t xml:space="preserve">233. </w:t>
      </w:r>
      <w:hyperlink r:id="rId223">
        <w:r>
          <w:rPr>
            <w:color w:val="0000EE"/>
            <w:u w:val="single"/>
          </w:rPr>
          <w:t>https://www.chinanews.net/news/278978613/hormuz-emerged-as-new-uper-weapon-foreign-affairs-expert-warns-of-global-economic-shock-as-us-iran-talks-collapse</w:t>
        </w:r>
      </w:hyperlink>
      <w:r>
        <w:t xml:space="preserve"> - * The collapse of US-Iran negotiations over the Strait of Hormuz has increased geopolitical tensions and risk of global economic disruption. * Iran has demonstrated its control over the Strait using military tactics, asserting sovereignty and strategic leverage. * Experts warn that military measures cannot open the Strait due to insurance refusals, giving Iran a strategic chokehold. * The issues include Iran's nuclear programme, control of the Strait, frozen funds, reparations, and Lebanese involvement. * US domestic politics, including President Trump's threats and trade plans, influence geopolitical tensions amid ongoing conflict. 234. </w:t>
      </w:r>
      <w:hyperlink r:id="rId224">
        <w:r>
          <w:rPr>
            <w:color w:val="0000EE"/>
            <w:u w:val="single"/>
          </w:rPr>
          <w:t>https://globalkashmir.net/iran-denies-us-assertions-of-mine-clearing-ships-passage-through-st-of-hormuz/</w:t>
        </w:r>
      </w:hyperlink>
      <w:r>
        <w:t xml:space="preserve"> - * The US Central Command stated that two US ships transited the Strait of Hormuz to clear mines laid by Iran's IRGC. * Iran immediately denied the US claim, asserting the initiative is under Iran’s armed forces' control. * Iran’s IRGC vowed a strong response to any passing military ships. * The passage through the strait remains a contentious issue amid US-Iran tensions and negotiations, with recent talks reaching a stalemate. 235. </w:t>
      </w:r>
      <w:hyperlink r:id="rId225">
        <w:r>
          <w:rPr>
            <w:color w:val="0000EE"/>
            <w:u w:val="single"/>
          </w:rPr>
          <w:t>https://ekonomi.haber7.com/ekonomi/haber/3619337-hurmuz-krizi-dunyayi-sarsti-rota-turkiye-cok-sayida-ulke-harekete-gecti</w:t>
        </w:r>
      </w:hyperlink>
      <w:r>
        <w:t xml:space="preserve"> - * Hürmüz Boğazı’nın kapanması ve bölgedeki çatışmalar petrol fiyatlarını yükseltti, küresel enerji ve ekonomi risklerini artırdı. * Enerji uzmanı Altuğ Karataş, krizlerin enerji maliyetlerini artırdığını ve enerji güvenliği önceliği haline geldiğini belirtti. * Türkiye’nin jeopolitik ve ekonomik fırsatlar yakaladığını ve yeni uluslararası enerji projeleriyle önemli bir konuma geldiğini vurguladı. * Anadolu üzerinden Avrupa’ya entegre edilecek Türkmenistan gazı, Basra-Kerkük-Ceyhan petrol koridoru ve Katar doğalgazı projeleri öne çıkıyor. * Türkiye’nin enerji sektöründeki bu konumuyla “enerji hub” olma yolunda ilerlediği ve bölge için güvenli enerji sistemi oluşturduğu ifade edildi. 236. </w:t>
      </w:r>
      <w:hyperlink r:id="rId226">
        <w:r>
          <w:rPr>
            <w:color w:val="0000EE"/>
            <w:u w:val="single"/>
          </w:rPr>
          <w:t>https://www.ilgiornale.it/news/guerra/flottiglia-iraniana-controlla-ancora-stretto-hormuz-2650288.html</w:t>
        </w:r>
      </w:hyperlink>
      <w:r>
        <w:t xml:space="preserve"> - * The US has begun demining operations in the Hormuz Strait, with conflicting reports from the US and Iran. * Iran is believed to retain control through a fleet of fast boats called Mosquito Fleet, equipped with missiles and mines. * The US claimed to have sunk over 155 Iranian ships, mainly targeting the Iranian navy. * Iran has conducted 50 attacks since 28 February, impacting the global economy and US interests. * The conflict over the Strait remains a significant geopolitical risk affecting oil and gas routes. 237. </w:t>
      </w:r>
      <w:hyperlink r:id="rId227">
        <w:r>
          <w:rPr>
            <w:color w:val="0000EE"/>
            <w:u w:val="single"/>
          </w:rPr>
          <w:t>https://www.trend.az/iran/4173841.html</w:t>
        </w:r>
      </w:hyperlink>
      <w:r>
        <w:t xml:space="preserve"> - * Issues related to the Strait of Hormuz, nuclear program, sanctions, and conflict resolution discussed in Iran-U.S. talks in Islamabad. * The talks took place over the past 24 hours and are expected to continue. * Topics include potential lifting of sanctions and ending war against Iran and the region. 238. </w:t>
      </w:r>
      <w:hyperlink r:id="rId228">
        <w:r>
          <w:rPr>
            <w:color w:val="0000EE"/>
            <w:u w:val="single"/>
          </w:rPr>
          <w:t>https://www.suchtv.pk/world/item/135921-irgc-navy-warns-military-vessels-of-firm-response-to-attempts-at-crossing-strait-of-hormuz.html</w:t>
        </w:r>
      </w:hyperlink>
      <w:r>
        <w:t xml:space="preserve"> - * The Islamic Revolution Guards Corps (IRGC) Navy issued a warning to military vessels about a 'firm response' to crossing attempts in the Strait of Hormuz. * The navy asserts full control over the waterway and restricts passage to non-military vessels only. * Iran shut the strait to adversaries after US and Israeli aggression, impacting global energy markets. * The closure caused a surge in US gas prices and widespread resentment. * Iran announced a new management phase for the waterway following regional tensions and US-Iran interactions. 239. </w:t>
      </w:r>
      <w:hyperlink r:id="rId229">
        <w:r>
          <w:rPr>
            <w:color w:val="0000EE"/>
            <w:u w:val="single"/>
          </w:rPr>
          <w:t>https://punemirror.com/news/iran-bitcoin-toll-strait-hormuz-ships/</w:t>
        </w:r>
      </w:hyperlink>
      <w:r>
        <w:t xml:space="preserve"> - • Iran has implemented a Bitcoin toll system for oil tankers crossing the Strait of Hormuz, requiring payments in cryptocurrency. * The system demands shipment details and allows payments within seconds, aiming to avoid US sanctions. * Iran uses bitcoin and stablecoins to bypass sanctions, with recent estimates of US$507 million in USDT acquired. * The move occurs amid US-Iran tensions, ceasefire fragility, and increased restrictions on Western ships. * The policy shifts the critical oil chokepoint into a test case for cryptocurrency use in bypassing sanctions and alternative payment routes. 240. </w:t>
      </w:r>
      <w:hyperlink r:id="rId230">
        <w:r>
          <w:rPr>
            <w:color w:val="0000EE"/>
            <w:u w:val="single"/>
          </w:rPr>
          <w:t>https://globalvoices.org/2026/04/12/bangladeshs-energy-crisis-worsens-as-uss-war-on-iran-drags-on/</w:t>
        </w:r>
      </w:hyperlink>
      <w:r>
        <w:t xml:space="preserve"> - * Bangladesh experiences severe energy shortages and fuel rationing due to disruptions triggered by Iran-U.S. tensions. * QatarEnergy suspended LNG deliveries after Iranian attacks on energy infrastructure, affecting Bangladesh's supply. * Spot LNG prices increased from USD 10 to USD 28.28 per MMBtu, impacting imports and industrial operations. * Power supply, fertiliser production, and industrial activities faced reductions, leading to power outages and economic strain. * Household fuel costs rose significantly, pressuring low-income families amid inflation. * Bangladesh’s foreign exchange reserves and budget strained by high import costs and subsidy expenditures.</w:t>
      </w:r>
      <w:r/>
    </w:p>
    <w:p>
      <w:r/>
      <w:r>
        <w:t xml:space="preserve">241. </w:t>
      </w:r>
      <w:hyperlink r:id="rId231">
        <w:r>
          <w:rPr>
            <w:color w:val="0000EE"/>
            <w:u w:val="single"/>
          </w:rPr>
          <w:t>https://meyka.com/blog/april-12-tal-pipeline-disruption-probe-puts-germany-fuel-on-watch-1204/</w:t>
        </w:r>
      </w:hyperlink>
      <w:r>
        <w:t xml:space="preserve"> - - The Transalpine Pipeline paused for three days in late March due to damage to a power pylon, prompting investigations by Italian police. - The incident disrupted fuel supply to German refineries and caused short-term bottlenecks in jet fuel at southern German hubs. - A Trieste jetty remains under maintenance until 23 April, affecting logistics flexibility. - Risks include increased costs for airlines and potential price volatility for European and Asia-Pacific markets. - Investors are advised to monitor pipeline throughput, inventory data, European crack spreads, and airline guidance through June.</w:t>
      </w:r>
      <w:r/>
    </w:p>
    <w:p>
      <w:r/>
      <w:r>
        <w:t xml:space="preserve">242. </w:t>
      </w:r>
      <w:hyperlink r:id="rId232">
        <w:r>
          <w:rPr>
            <w:color w:val="0000EE"/>
            <w:u w:val="single"/>
          </w:rPr>
          <w:t>https://asiatimes.com/2026/04/iran-has-weakened-us-in-the-great-power-game/</w:t>
        </w:r>
      </w:hyperlink>
      <w:r>
        <w:t xml:space="preserve"> - * The 14-day ceasefire between Tehran and Washington shifts US influence in the Middle East, with China and Russia probing opportunities. * China and Russia limited support for Iran, recognising the conflict's strategic advantages for their own influence. * The Iran war hampers US efforts to counter China and Russia’s influence in the Middle East. * The conflict disrupts US strategic goals, diverting attention from other priorities and causing internal NATO strains. * Iran's closure of the Strait of Hormuz boosts Russian oil revenues and economic recovery while China diversifies its energy sources. * The US’s perceived decline in global leadership and mediating credibility strengthens China’s diplomatic standing and influence. 243. </w:t>
      </w:r>
      <w:hyperlink r:id="rId233">
        <w:r>
          <w:rPr>
            <w:color w:val="0000EE"/>
            <w:u w:val="single"/>
          </w:rPr>
          <w:t>https://dailycaller.com/2026/04/11/opinion-lng-will-play-major-role-in-trumps-energy-fortress-america-david-blackmon/</w:t>
        </w:r>
      </w:hyperlink>
      <w:r>
        <w:t xml:space="preserve"> - ['</w:t>
      </w:r>
      <w:r>
        <w:rPr>
          <w:i/>
        </w:rPr>
        <w:t xml:space="preserve"> QatarEnergy declared force majeure after missile attack at Ras Laffan, reducing 17% of global LNG supply.', '</w:t>
      </w:r>
      <w:r>
        <w:t xml:space="preserve"> Qatar’s LNG trains will remain offline until replacement parts are acquired, with supply chain delays estimated at years.', '</w:t>
      </w:r>
      <w:r>
        <w:rPr>
          <w:i/>
        </w:rPr>
        <w:t xml:space="preserve"> US LNG export projects, including Venture Global’s Plaquemines facility, increase production capacity in response to global shortages.', '</w:t>
      </w:r>
      <w:r>
        <w:t xml:space="preserve"> US facilities are authorised to expand exports, with additional Texas projects scheduled to come online soon.', '* Disruptions in Qatar’s LNG production create market opportunities for US exporters, notably in Asia.'] 244. </w:t>
      </w:r>
      <w:hyperlink r:id="rId234">
        <w:r>
          <w:rPr>
            <w:color w:val="0000EE"/>
            <w:u w:val="single"/>
          </w:rPr>
          <w:t>https://aif.ru/society/siyyarto-vengriya-ne-pustit-ukrainu-v-es</w:t>
        </w:r>
      </w:hyperlink>
      <w:r>
        <w:t xml:space="preserve"> - * Hungarian Foreign Minister Peter Szijjarto states that Hungary will not support Ukraine's entry into the EU if Viktor Orbán remains in power. * Hungary opposes sending money to Ukraine for military support and insists on retaining energy ties with Russia. * The country plans to oppose the EU's move to sever its access to Russian oil and will continue to seek cooperation with Russia’s energy sector. * Hungarian elections are scheduled for 12 April, with recent conflicts over fuel supply and Ukraine's pipeline status. * Political figures and parties in Hungary are expressed to align with national sovereignty and energy independence policies. 245. </w:t>
      </w:r>
      <w:hyperlink r:id="rId235">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impacting global oil supply. * Iran has restricted access to the strait, causing disruptions in energy flows and rising oil prices. * US aims to reopen the strait to ensure free navigation and pressure Iran on nuclear activities. * The talks mark the most significant US–Iran direct engagement in over a decade. * Regional tensions, including Israeli military actions in Lebanon, complicate progress. 246. </w:t>
      </w:r>
      <w:hyperlink r:id="rId236">
        <w:r>
          <w:rPr>
            <w:color w:val="0000EE"/>
            <w:u w:val="single"/>
          </w:rPr>
          <w:t>https://weeklyblitz.net/2026/04/12/ukraine-strikes-russian-energy-hub-in-attempt-to-drag-europe-into-prolonged-war/</w:t>
        </w:r>
      </w:hyperlink>
      <w:r>
        <w:t xml:space="preserve"> - * Ukraine claims to have struck Russia’s largest oil transshipment terminal, Transneft-Baltik, signalling an escalation in the conflict. * The attack has implications for energy infrastructure and risks wider retaliation, involving Baltic states and NATO assets in the Baltic Sea. * Ukraine’s internal tensions and strategic manoeuvring are influencing its military actions, with support and scepticism from Europe. * European support for Ukraine continues, but economic and energy dependencies, especially on Russian energy, complicate the response. * The broader geopolitical context includes US retrenchment, NATO's uncertain future, and regional tensions in the Baltic and Middle East, affecting energy security. 247. </w:t>
      </w:r>
      <w:hyperlink r:id="rId237">
        <w:r>
          <w:rPr>
            <w:color w:val="0000EE"/>
            <w:u w:val="single"/>
          </w:rPr>
          <w:t>https://tass.com/world/2115437</w:t>
        </w:r>
      </w:hyperlink>
      <w:r>
        <w:t xml:space="preserve"> - * India regards the Iran-US negotiations as a significant and potentially historic diplomatic development. * The talks could influence the geopolitical landscape of the Middle East, according to Indian expert Robinder Sachdev. * Easing tensions may benefit energy markets, navigation safety in the Persian Gulf and Arabian Sea, and regional power balance. * India maintains a calibrated position, monitoring negotiations closely without endorsing specific outcomes. * The dialogue is of strategic interest to India, affecting energy security and connectivity ambitions in the region. 248. </w:t>
      </w:r>
      <w:hyperlink r:id="rId238">
        <w:r>
          <w:rPr>
            <w:color w:val="0000EE"/>
            <w:u w:val="single"/>
          </w:rPr>
          <w:t>https://newscats.org/oil-shock-in-the-desert-iran-linked-attacks-slash-saudi-output-rattle-global-markets</w:t>
        </w:r>
      </w:hyperlink>
      <w:r>
        <w:t xml:space="preserve"> - * Saudi Arabia's oil production capacity decreased by approximately 600,000 barrels per day due to recent attacks. * The East-West Pipeline's throughput was reduced by about 700,000 barrels per day following strikes. * Key facilities targeted include major oilfields such as Manifa and Khurais, and refineries in Jubail, Yanbu, and Ras Tanura. * The attacks also impacted gas processing plants and petrochemical sites, with some operations fully halted. * The situation heightens geopolitical tensions and contributes to volatile global oil prices. * Attacks are widely linked to Iran-backed forces, with ongoing regional conflicts affecting supply routes and market stability. 249. </w:t>
      </w:r>
      <w:hyperlink r:id="rId239">
        <w:r>
          <w:rPr>
            <w:color w:val="0000EE"/>
            <w:u w:val="single"/>
          </w:rPr>
          <w:t>https://newscats.org/only-approved-ships-allowed-through-strait-of-hormuz-as-tankers-stack-up-in-one-of-worlds-most-critical-waterways</w:t>
        </w:r>
      </w:hyperlink>
      <w:r>
        <w:t xml:space="preserve"> - * Iran has restricted transit through the Strait of Hormuz to 'approved' or 'non-hostile' vessels. * Commercial tankers are stacking up outside the waterway due to delays, rerouting, and transit restrictions. * Traffic through the strait has decreased from around 100–140 daily transits to significantly fewer. * Insurance premiums have surged, and shipping companies are avoiding the route unless escorted. * The situation raises concerns about global energy supply security and market volatility.</w:t>
      </w:r>
      <w:r/>
    </w:p>
    <w:p>
      <w:r/>
      <w:r>
        <w:t xml:space="preserve">250. </w:t>
      </w:r>
      <w:hyperlink r:id="rId240">
        <w:r>
          <w:rPr>
            <w:color w:val="0000EE"/>
            <w:u w:val="single"/>
          </w:rPr>
          <w:t>https://www.voiceofemirates.com/en/news/2026/04/12/nyt-iran-insists-on-closing-hormuz-until-final-peace-agreement/</w:t>
        </w:r>
      </w:hyperlink>
      <w:r>
        <w:t xml:space="preserve"> - * Iran links the reopening of Hormuz Strait to a final and comprehensive peace deal with US demands unfulfilled. * Negotiations are delaying due to differences between Tehran and Washington on navigation conditions. * Iran considers some US demands as violations of its sovereignty, postponing decisive actions. * The closure threatens global energy supply and increases fuel prices. * International fears grow over regional security and maritime stability.</w:t>
      </w:r>
      <w:r/>
      <w:r/>
    </w:p>
    <w:p>
      <w:pPr>
        <w:pStyle w:val="ListNumber"/>
        <w:numPr>
          <w:ilvl w:val="0"/>
          <w:numId w:val="14"/>
        </w:numPr>
        <w:spacing w:line="240" w:lineRule="auto"/>
        <w:ind w:left="720"/>
      </w:pPr>
      <w:r/>
      <w:hyperlink r:id="rId233">
        <w:r>
          <w:rPr>
            <w:color w:val="0000EE"/>
            <w:u w:val="single"/>
          </w:rPr>
          <w:t>https://dailycaller.com/2026/04/11/opinion-lng-will-play-major-role-in-trumps-energy-fortress-america-david-blackmon/</w:t>
        </w:r>
      </w:hyperlink>
      <w:r>
        <w:t xml:space="preserve"> - * Qatar’s Ras Laffan LNG plant declared force majeure after missile attack, removing 17% of global LNG supply.</w:t>
      </w:r>
      <w:r/>
    </w:p>
    <w:p>
      <w:pPr>
        <w:pStyle w:val="ListNumber"/>
        <w:spacing w:line="240" w:lineRule="auto"/>
        <w:ind w:left="720"/>
      </w:pPr>
      <w:r/>
      <w:hyperlink r:id="rId233">
        <w:r>
          <w:rPr>
            <w:color w:val="0000EE"/>
            <w:u w:val="single"/>
          </w:rPr>
          <w:t>https://dailycaller.com/2026/04/11/opinion-lng-will-play-major-role-in-trumps-energy-fortress-america-david-blackmon/</w:t>
        </w:r>
      </w:hyperlink>
      <w:r>
        <w:t xml:space="preserve"> - * QatarEnergy declares force majeure at Ras Laffan LNG hub following a missile attack, removing 17% of global LNG production. * QatarEnergy aims for partial restart as early as late April, but full restart of all trains is uncertain. * Iran’s stranglehold on tanker traffic through the Strait of Hormuz complicates Qatar’s restart prospects. * The disruption causes immediate LNG price spikes and impacts global markets, notably in Asia. * US LNG projects, including Venture Global’s Plaquemines and those in Texas, benefit from increased demand and export approvals.</w:t>
      </w:r>
      <w:r/>
    </w:p>
    <w:p>
      <w:pPr>
        <w:pStyle w:val="ListNumber"/>
        <w:spacing w:line="240" w:lineRule="auto"/>
        <w:ind w:left="720"/>
      </w:pPr>
      <w:r/>
      <w:hyperlink r:id="rId241">
        <w:r>
          <w:rPr>
            <w:color w:val="0000EE"/>
            <w:u w:val="single"/>
          </w:rPr>
          <w:t>https://weeklyblitz.net/2026/04/12/hungarian-authorities-suspect-ukrainian-involvement-in-sabotage-attempt/</w:t>
        </w:r>
      </w:hyperlink>
      <w:r>
        <w:t xml:space="preserve"> - * Serbian intelligence found explosives near TurkStream facilities in Kanjiza, close to the Hungarian border.</w:t>
      </w:r>
      <w:r>
        <w:rPr>
          <w:i/>
        </w:rPr>
        <w:t xml:space="preserve"> * The incident was neutralised, and investigations are ongoing.</w:t>
      </w:r>
      <w:r>
        <w:t xml:space="preserve"> * Hungarian officials suspect Ukrainian involvement, citing Ukrainian intentions to destroy energy infrastructure.</w:t>
      </w:r>
      <w:r>
        <w:rPr>
          <w:i/>
        </w:rPr>
        <w:t xml:space="preserve"> * Experts confirmed the explosives are of American origin.</w:t>
      </w:r>
      <w:r>
        <w:t xml:space="preserve"> * Ukrainian Foreign Ministry spokesman denied Ukrainian involvement, suggesting a Russian false flag.*</w:t>
      </w:r>
      <w:r/>
    </w:p>
    <w:p>
      <w:pPr>
        <w:pStyle w:val="ListNumber"/>
        <w:spacing w:line="240" w:lineRule="auto"/>
        <w:ind w:left="720"/>
      </w:pPr>
      <w:r/>
      <w:hyperlink r:id="rId242">
        <w:r>
          <w:rPr>
            <w:color w:val="0000EE"/>
            <w:u w:val="single"/>
          </w:rPr>
          <w:t>https://www.kp.ru/daily/27773.5/5235002/?from=twall</w:t>
        </w:r>
      </w:hyperlink>
      <w:r>
        <w:t xml:space="preserve"> - • Several US Navy ships crossed the Strait of Hormuz, first since Iran war began. • The operation aimed to demonstrate maritime freedom and was conducted without Iran's approval. • Trump announced the operation as a service to global commerce and threatened Iranian retaliation if ships proceed. • The Strait of Hormuz is a key global oil route, with about 20% of world oil passing through. • Previous reports indicated Iran’s difficulty in detecting and neutralising all mines in the Strait. • Tensions and strategic importance affect worldwide energy markets and security. 255. </w:t>
      </w:r>
      <w:hyperlink r:id="rId243">
        <w:r>
          <w:rPr>
            <w:color w:val="0000EE"/>
            <w:u w:val="single"/>
          </w:rPr>
          <w:t>https://www.elzmannews.com/530104</w:t>
        </w:r>
      </w:hyperlink>
      <w:r>
        <w:t xml:space="preserve"> - * President Donald Trump announces the start of opening the Strait of Hormuz, calling it a service to global nations. * Several US Navy ships pass through the Strait without Iran's coordination, marking the first passage since the Iran war. * Trump claims Iran's military capabilities are largely destroyed and that Iran's leadership is gone. * Trump states the US is beginning a process to clear the Strait of Hormuz for global benefit. * Trump mentions multiple crude oil tankers heading to the US to load oil and gas amid regional tensions. 256. </w:t>
      </w:r>
      <w:hyperlink r:id="rId244">
        <w:r>
          <w:rPr>
            <w:color w:val="0000EE"/>
            <w:u w:val="single"/>
          </w:rPr>
          <w:t>https://www.okaz.com.sa/economy/na/2243692</w:t>
        </w:r>
      </w:hyperlink>
      <w:r>
        <w:t xml:space="preserve"> - * US natural gas futures declined to a 17-month low due to moderate temperatures and decreased heating demand. * The May delivery futures on the NY Mercantile Exchange dropped 0.8%, reaching $2.648 per million British thermal units. * Prices have decreased approximately 5% over the week, with significant weekly losses. * Storage levels in the US rose by 5.3% above normal in early April, reaching the highest surplus since December 2025. * Increased production, mild weather, and continued pipeline constraints contributed to the storage rise. 257. </w:t>
      </w:r>
      <w:hyperlink r:id="rId245">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including Chinese and Greek vessels, are navigating the Strait of Hormuz, marking a potential revival in shipping activity. * The vessels' movement follows a fragile ceasefire between the US and Iran, with Iran allowing vessels to pass after prior permission. * The transit's potential completion would represent the busiest day for oil shipments through the Strait since March. * The Strait of Hormuz is critical for global oil supply; its reopening impacts oil prices and supply chains. * Diplomatic efforts involve US and Iranian delegations in Islamabad, with competing proposals on sanctions, regional security, and control of the Strait. 258. </w:t>
      </w:r>
      <w:hyperlink r:id="rId246">
        <w:r>
          <w:rPr>
            <w:color w:val="0000EE"/>
            <w:u w:val="single"/>
          </w:rPr>
          <w:t>https://makinghistorycomealive.substack.com/p/making-history-come-alive-the-strait</w:t>
        </w:r>
      </w:hyperlink>
      <w:r>
        <w:t xml:space="preserve"> - * The article provides a timeline of key geopolitical events in the Strait of Hormuz from 1979 to 2023. * It highlights incidents such as the Iranian Revolution, Iran-Iraq War, US naval operations, sanctions, tanker attacks, and military escalations. * The region remains a focal point of tensions affecting oil shipping and maritime security. * Recent events include increased naval patrols and diplomatic efforts to manage ongoing conflicts. * The timeline underscores the strategic importance and persistent instability of the waterway. 259. </w:t>
      </w:r>
      <w:hyperlink r:id="rId247">
        <w:r>
          <w:rPr>
            <w:color w:val="0000EE"/>
            <w:u w:val="single"/>
          </w:rPr>
          <w:t>https://javanews.al/korridoret-e-reja-te-naftes-shtetet-e-gjirit-synojne-tubacione-te-reja-per-te-anashkaluar-hormuzin/?utm_source=rss&amp;utm_medium=rss&amp;utm_campaign=korridoret-e-reja-te-naftes-shtetet-e-gjirit-synojne-tubacione-te-reja-per-te-anashkaluar-hormuzin</w:t>
        </w:r>
      </w:hyperlink>
      <w:r>
        <w:t xml:space="preserve"> - * Shtetet e Gjirit Persik synojnë ndërtimin e tubacionëve të rinj për të shmangur kontrollin iranian mbi ngushticën e Hormuzit, në përgjigje të tensioneve të sigurisë; plani i përfshin rrjete alternativash për eksportimin e naftës. * Projekti kryesor është IMEC, mendohet të shtrihet nga India në Evropë, me çmime të shtrenjta, por strategjike. * Konflikti Iran–Irak dhe sulmet ndaj transportit të sigurisë bëjnë që rëndësia e tubacioneve të rinj të rritet; rrjeti i tubacionit Arabie Saudite është i kyç, duke transportuar 7 milionë fuçi në ditë, duke shmangur Hormuzin. * Propozimet e ndryshme për rrugë shumëvendëshe do të përballen me rreziqe të sigurisë dhe sfida politike ndërmjet vendeve të Gjirit për kontrollin e tubacioneve dhe rrjedhës së energjisë. * Prodhimi i naftës së Arabisë Saudite dhe planet për zgjerimin e kapaciteteve dhe portet e reja janë alternativa të planifikuara për rritjen e eksportit, ndërsa tensionet me Iranin vazhdojnë të shkaktojnë ndërlikime në rrugët e transportit."), "accuracy": "high accuracy, low bias and no paid content 260. </w:t>
      </w:r>
      <w:hyperlink r:id="rId248">
        <w:r>
          <w:rPr>
            <w:color w:val="0000EE"/>
            <w:u w:val="single"/>
          </w:rPr>
          <w:t>https://www.foxnews.com/opinion/steve-forbes-delusions-america-finish-job-iran</w:t>
        </w:r>
      </w:hyperlink>
      <w:r>
        <w:t xml:space="preserve"> - * The article describes US-Iran talks in Islamabad amid tensions in the Strait of Hormuz. * Steve Forbes suggests planning pipelines bypassing the Strait, involving Saudi Arabia and Dubai. * The article asserts Iran’s regime remains committed to its ideological goals, despite military pressures. * It highlights Iran's potential to disrupt shipping through the Strait and damage oil facilities with Russian and Chinese intelligence support. * Forbes argues for resuming hostilities and cutting off Iran's oil shipments, promoting pipeline construction as a strategic response.</w:t>
      </w:r>
      <w:r/>
      <w:r/>
    </w:p>
    <w:p>
      <w:r/>
      <w:r>
        <w:t xml:space="preserve">261. </w:t>
      </w:r>
      <w:hyperlink r:id="rId249">
        <w:r>
          <w:rPr>
            <w:color w:val="0000EE"/>
            <w:u w:val="single"/>
          </w:rPr>
          <w:t>https://internewscast.com/news/us/historic-passage-us-navy-ships-navigate-strait-of-hormuz-amidst-iran-conflict-tensions/</w:t>
        </w:r>
      </w:hyperlink>
      <w:r>
        <w:t xml:space="preserve"> - * US Navy ships navigated through the Strait of Hormuz for the first time since hostilities with Iran, according to reports. * The move was undertaken independently of Iran, with several military vessels involved. * President Trump confirmed the manoeuvre and announced efforts to secure the strait, involving multiple countries. * Trump stated that oil tankers from various nations are en route to the US for replenishment amid tensions. * The development occurs alongside ongoing negotiations with Iran in Pakistan. 262. </w:t>
      </w:r>
      <w:hyperlink r:id="rId250">
        <w:r>
          <w:rPr>
            <w:color w:val="0000EE"/>
            <w:u w:val="single"/>
          </w:rPr>
          <w:t>https://www.ilfattoquotidiano.it/2026/04/11/stretto-hormuz-mine-iran-navi-usa-news/8352508/</w:t>
        </w:r>
      </w:hyperlink>
      <w:r>
        <w:t xml:space="preserve"> - * US Navy ships have crossed the Strait of Hormuz without Iran's approval for the first time since the war began. * The event was announced via Axios and occurred during negotiations in Islamabad. * US officials, citing Donald Trump, state Iran's military capabilities have been largely destroyed, except for threats posed by mines in the Strait. * Iran has mined the Strait, but cannot locate or remove all mines, impeding traffic and affecting negotiations. * Iran has used small boats to mine the Strait, leaving a narrow passage for paying ships, with some mines drifting or movable. * US officials suggest Iran's inability to clear all mines complicates maritime and diplomatic negotiations. 263. </w:t>
      </w:r>
      <w:hyperlink r:id="rId251">
        <w:r>
          <w:rPr>
            <w:color w:val="0000EE"/>
            <w:u w:val="single"/>
          </w:rPr>
          <w:t>https://politicalwire.com/2026/04/11/the-era-of-free-seas-is-unraveling/</w:t>
        </w:r>
      </w:hyperlink>
      <w:r>
        <w:t xml:space="preserve"> - * The Iran War has affected the system of global trade and maritime freedom in six weeks. * The Strait of Hormuz, a vital waterway for international trade, has become a site of new global disorder. * About 20,000 sailors are held hostage at sea amid tensions; Iran's officials threaten to control ship movements and impose costs. * US Navy observes the situation, indicating a shift in control over the oil corridor. * The article highlights geopolitical risks impacting maritime and energy security. 264. </w:t>
      </w:r>
      <w:hyperlink r:id="rId252">
        <w:r>
          <w:rPr>
            <w:color w:val="0000EE"/>
            <w:u w:val="single"/>
          </w:rPr>
          <w:t>https://www.rp.pl/opinie-ekonomiczne/art44134481-to-najwiekszy-kryzys-energetyczny-w-historii-co-zrobi-europa</w:t>
        </w:r>
      </w:hyperlink>
      <w:r>
        <w:t xml:space="preserve"> - * Europe faces a significant gas crisis due to geopolitical developments, including the Iran situation and global LNG market pressures. * European gas storage levels are lower than in previous years, complicating winter preparedness. * Short-term measures include filling gas warehouses and reducing gas dependence through increased use of renewables and energy efficiency. * Immediate actions suggested include infrastructure coordination, energy demand reduction, and temporary utilisation of coal power. * Raising the spectre of returning to Russian gas is seen as damaging to Europe's diversification and strategic energy policy.</w:t>
      </w:r>
      <w:r/>
    </w:p>
    <w:p>
      <w:r/>
      <w:r>
        <w:t xml:space="preserve">265. </w:t>
      </w:r>
      <w:hyperlink r:id="rId253">
        <w:r>
          <w:rPr>
            <w:color w:val="0000EE"/>
            <w:u w:val="single"/>
          </w:rPr>
          <w: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w:t>
        </w:r>
      </w:hyperlink>
      <w:r>
        <w:t xml:space="preserve"> - • US officials report Iran may be unable to open the Strait of Hormuz due to undetermined mine locations.</w:t>
        <w:br/>
      </w:r>
      <w:r>
        <w:t>• Mines planted by Iran in the Strait are complicating negotiations with the US, led by Vice President Kamala Harris, in Pakistan.</w:t>
        <w:br/>
      </w:r>
      <w:r>
        <w:t>• Iran used small boats to plant mines following US and Israeli actions.</w:t>
        <w:br/>
      </w:r>
      <w:r>
        <w:t>• Mines and drone and missile threats have sharply reduced shipping through the Strait, affecting global energy prices.</w:t>
        <w:br/>
      </w:r>
      <w:r>
        <w:t>• Iran has closed the Strait, which carries 20% of global oil and LNG exports, citing safety concerns.</w:t>
        <w:br/>
      </w:r>
      <w:r>
        <w:t>• US President Donald Trump stated the US will reopen the Strait soon, with other countries offering assistance.</w:t>
        <w:br/>
      </w:r>
      <w:r>
        <w:t xml:space="preserve">• Iran’s closure of the Strait has caused severe disruptions to global energy supply during the Iran war. 266. </w:t>
      </w:r>
      <w:hyperlink r:id="rId254">
        <w:r>
          <w:rPr>
            <w:color w:val="0000EE"/>
            <w:u w:val="single"/>
          </w:rPr>
          <w:t>https://thearabianpost.com/qatar-and-india-shore-up-energy-ties/</w:t>
        </w:r>
      </w:hyperlink>
      <w:r>
        <w:t xml:space="preserve"> - * Qatar and India reaffirm energy cooperation during talks in April 2023, with Qatar pledging reliability as an energy supplier. * The meeting highlighted regional disruption risks affecting energy supplies, including events at QatarEnergy facilities and maritime chokepoints. * India depends on Qatar for significant LNG imports, with a long-term agreement from 2028 to 2048. * Qatar plans to increase LNG capacity to 126 million tonnes annually by 2027. * India aims to increase natural gas share to 15% by 2030, relying on stable LNG imports to meet this goal. 267. </w:t>
      </w:r>
      <w:hyperlink r:id="rId255">
        <w:r>
          <w:rPr>
            <w:color w:val="0000EE"/>
            <w:u w:val="single"/>
          </w:rPr>
          <w:t>https://bitcoinworld.co.in/iran-red-lines-hormuz-reparations-ceasefire/</w:t>
        </w:r>
      </w:hyperlink>
      <w:r>
        <w:t xml:space="preserve"> - * Iran publicly outlined non-negotiable demands affecting regional stability and diplomacy. * Demands include guaranteed Hormuz passage, war reparations, unfreezing assets, and regional ceasefire. * These demands emerge amid heightened regional tensions and multilateral negotiations. * Iran’s strategic position on Hormuz, a key maritime chokepoint, is emphasised. * The demands have significant implications for international energy security and regional security dynamics. 268. </w:t>
      </w:r>
      <w:hyperlink r:id="rId256">
        <w:r>
          <w:rPr>
            <w:color w:val="0000EE"/>
            <w:u w:val="single"/>
          </w:rPr>
          <w:t>https://www.gazetaprawna.pl/wiadomosci/swiat/artykuly/11231671,usa-sa-gotowe-na-ustepstwa-wobec-iranu-trwaja-negocjacje.html</w:t>
        </w:r>
      </w:hyperlink>
      <w:r>
        <w:t xml:space="preserve"> - * Negotiations are ongoing in Islamabad regarding Iran's access to frozen funds, with the US considering releasing approximately 6 billion dollars. * These funds were blocked in 2018, partially unfrozen in 2023, and re-frozen after October 2023 attacks linked to Hamas. * The Strait of Hormuz, through which 20% of global oil supplies pass, faces increased military presence and transit disruptions, impacting energy markets. * US President Donald Trump exerted pressure on Iran, threatening military action if no deal is reached, amid regional tensions involving Israel, Lebanon, and Iran-backed groups. * The negotiations occur amid regional instability, including ongoing conflicts and maritime incidents, with potential global economic repercussions depending on outcomes. 269. </w:t>
      </w:r>
      <w:hyperlink r:id="rId257">
        <w:r>
          <w:rPr>
            <w:color w:val="0000EE"/>
            <w:u w:val="single"/>
          </w:rPr>
          <w:t>https://www.opindia.com/2026/04/russia-offers-lng-at-40-discount-to-south-asia-amid-global-supply-crunch-read-moscows-rationale-behind-the-move-and-indias-stand-on-it/</w:t>
        </w:r>
      </w:hyperlink>
      <w:r>
        <w:t xml:space="preserve"> - * Russia begins offering discounted LNG shipments, up to 40% below market prices, to South Asian buyers on 8th April 2026. * Disruptions in Middle East supply and geopolitical tensions have strained global gas markets. * Russian LNG is marketed through intermediaries in China and Russia, with some shipments reportedly from non-Russian sources. * Western sanctions limit Russian LNG exports, but demand persists from China and other regions. * Russia’s strategy aims to fill supply gaps, especially as Middle Eastern energy flows are restricted, boosting Russian energy revenues despite sanctions. 270. </w:t>
      </w:r>
      <w:hyperlink r:id="rId258">
        <w:r>
          <w:rPr>
            <w:color w:val="0000EE"/>
            <w:u w:val="single"/>
          </w:rPr>
          <w:t>https://www.focus.de/finanzen/schiffe-wollen-stoerfreie-tage-in-der-strasse-von-hormus_44591d69-a93d-40cc-a914-7ad46396ef05.html</w:t>
        </w:r>
      </w:hyperlink>
      <w:r>
        <w:t xml:space="preserve"> - * Die Situation in der Straße von Hormus bleibt unsicher, mit Spannungen zwischen den USA, dem Iran und internationalen Schifffahrtsunternehmen. 271. </w:t>
      </w:r>
      <w:hyperlink r:id="rId259">
        <w:r>
          <w:rPr>
            <w:color w:val="0000EE"/>
            <w:u w:val="single"/>
          </w:rPr>
          <w:t>https://organiser.org/2026/04/11/348239/bharat/hormuz-on-a-knife-edge-india-dares-walk-through-it/</w:t>
        </w:r>
      </w:hyperlink>
      <w:r>
        <w:t xml:space="preserve"> - * Since late February 2026, the Strait of Hormuz has seen a significant reduction in shipping due to Iran-Israel conflict. * A two-week ceasefire announced on April 7 has not fully restored shipping; only seven vessels passed through in 24 hours after the announcement. * Iran’s Foreign Minister announced possible safe passage for a limited time, but industry data shows limited movement and ongoing risk. * Iran’s peace proposal includes a $2 million fee per ship and coordination with Iran's armed forces, which is contested by the US. * India launched 'Operation Urja Suraksha' to route energy shipments safely, without entering the strait, involving naval escorts and diplomatic negotiations. * By April 5, eight Indian vessels had safely crossed, with 16-17 Indian ships remaining in the Gulf, and India avoiding US-led naval coalitions. * The crisis is the largest energy supply disruption since the 1970s, with oil prices surging and hundreds of ships stranded, as peace negotiations continue. 272. </w:t>
      </w:r>
      <w:hyperlink r:id="rId260">
        <w:r>
          <w:rPr>
            <w:color w:val="0000EE"/>
            <w:u w:val="single"/>
          </w:rPr>
          <w:t>https://www.nakedcapitalism.com/2026/04/iran-war-talks-delayed-concerns-that-conflict-destined-to-resume-us-to-concede-release-of-some-iran-frozen-assets.html</w:t>
        </w:r>
      </w:hyperlink>
      <w:r>
        <w:t xml:space="preserve"> - * Talks between Iran and the US, originally scheduled to start in Islamabad, are delayed due to disagreements over process and preconditions, including issues related to Lebanon and frozen assets. 273. </w:t>
      </w:r>
      <w:hyperlink r:id="rId261">
        <w:r>
          <w:rPr>
            <w:color w:val="0000EE"/>
            <w:u w:val="single"/>
          </w:rPr>
          <w:t>https://bulawayo24.com/index-id-news-sc-national-byo-263744.html</w:t>
        </w:r>
      </w:hyperlink>
      <w:r>
        <w:t xml:space="preserve"> - ['</w:t>
      </w:r>
      <w:r>
        <w:rPr>
          <w:i/>
        </w:rPr>
        <w:t xml:space="preserve"> Limited vessel transits through Strait of Hormuz have resumed following a fragile ceasefire between the US and Iran.', '</w:t>
      </w:r>
      <w:r>
        <w:t xml:space="preserve"> Iran has permitted some vessels, including ships from Gabon and Liberia, but restricted others such as a Botswana-flagged LNG tanker.', '</w:t>
      </w:r>
      <w:r>
        <w:rPr>
          <w:i/>
        </w:rPr>
        <w:t xml:space="preserve"> Overall vessel movement remains below normal levels, with over 600 ships stranded in the Gulf region.', '</w:t>
      </w:r>
      <w:r>
        <w:t xml:space="preserve"> Iran discusses control measures including a fee system and potential cryptocurrency levies on ships.', '</w:t>
      </w:r>
      <w:r>
        <w:rPr>
          <w:i/>
        </w:rPr>
        <w:t xml:space="preserve"> US and Iranian authorities continue to exchange accusations, highlighting ongoing geopolitical tensions.'] 274. </w:t>
      </w:r>
      <w:hyperlink r:id="rId262">
        <w:r>
          <w:rPr>
            <w:color w:val="0000EE"/>
            <w:u w:val="single"/>
          </w:rPr>
          <w:t>https://www.bostonglobe.com/2026/04/11/world/a-list-of-gulf-energy-infrastructure-damaged-in-iran-war/</w:t>
        </w:r>
      </w:hyperlink>
      <w:r>
        <w:rPr>
          <w:i/>
        </w:rPr>
        <w:t xml:space="preserve"> - * Dozens of refineries, oil fields, gas plants, ports and other energy infrastructure in Iran have been damaged by missile and drone strikes. * The damage has occurred over six weeks since the war began. * Senior US and Iranian officials are meeting in Islamabad to address the conflict. * The war has disrupted oil and gas supply and affected the Strait of Hormuz. * A ceasefire was announced on April 7 US time, with ongoing attacks reported in the region. 275. </w:t>
      </w:r>
      <w:hyperlink r:id="rId263">
        <w:r>
          <w:rPr>
            <w:color w:val="0000EE"/>
            <w:u w:val="single"/>
          </w:rPr>
          <w:t>https://www.investing.com/news/stock-market-news/21hour-trading-europe-expands-energy-window-as-lng-risks-grow-4608978</w:t>
        </w:r>
      </w:hyperlink>
      <w:r>
        <w:rPr>
          <w:i/>
        </w:rPr>
        <w:t xml:space="preserve"> - • European gas and power markets will expand trading hours to 21 hours per day, announced by ICE. • The change aligns European benchmarks with U.S. and Asian hubs, reflecting Europe’s role in the global LNG market. • The move occurs amid high European gas prices and geopolitical tensions, with disruptions influenced by U.S. and Asian markets. • The new schedule allows immediate reaction to overnight geopolitical developments, impacting risk and liquidity. • Traders and firms face operational challenges and concerns over work-life balance due to extended hours. 276. </w:t>
      </w:r>
      <w:hyperlink r:id="rId264">
        <w:r>
          <w:rPr>
            <w:color w:val="0000EE"/>
            <w:u w:val="single"/>
          </w:rPr>
          <w:t>https://timesofindia.indiatimes.com/world/middle-east/is-china-preparing-to-supply-weapons-to-iran-us-intelligence-raises-concerns/articleshow/130184793.cms</w:t>
        </w:r>
      </w:hyperlink>
      <w:r>
        <w:rPr>
          <w:i/>
        </w:rPr>
        <w:t xml:space="preserve"> - * US intelligence assessment reports China is preparing to deliver new air defence systems to Iran within weeks.</w:t>
      </w:r>
      <w:r>
        <w:t xml:space="preserve"> * China publicly denies supplying weapons to any conflict party.</w:t>
      </w:r>
      <w:r>
        <w:rPr>
          <w:i/>
        </w:rPr>
        <w:t xml:space="preserve"> * The development coincides with China supporting efforts to broker a ceasefire between US and Iran.</w:t>
      </w:r>
      <w:r>
        <w:t xml:space="preserve"> * China is reportedly attempting to route shipments through third countries to conceal origin.</w:t>
      </w:r>
      <w:r>
        <w:rPr>
          <w:i/>
        </w:rPr>
        <w:t xml:space="preserve"> * The systems under discussion include shoulder-fired anti-air missiles (MANPADS), posing regional threats.</w:t>
      </w:r>
      <w:r>
        <w:t xml:space="preserve"> * China is also engaged in high-level diplomacy with the US, including upcoming meetings with President Xi Jinping.</w:t>
      </w:r>
      <w:r>
        <w:rPr>
          <w:i/>
        </w:rPr>
        <w:t xml:space="preserve"> * Broader geopolitical tensions involve Iran’s military capabilities, with China and Russia supporting Iran; China supplies dual-use technologies to Iran.</w:t>
      </w:r>
      <w:r>
        <w:t xml:space="preserve">277. </w:t>
      </w:r>
      <w:hyperlink r:id="rId265">
        <w:r>
          <w:rPr>
            <w:color w:val="0000EE"/>
            <w:u w:val="single"/>
          </w:rPr>
          <w:t>https://marhaba.qa/qatarenergy-prepares-to-resume-lng-production-after-march-halt/</w:t>
        </w:r>
      </w:hyperlink>
      <w:r>
        <w:t xml:space="preserve"> - * QatarEnergy is preparing to restart liquefied natural gas (LNG) production following a halt in March 2026 due to attacks on facilities. * Operations have resumed at two of three liquefaction trains at the QELNG North 1 facility in Ras Laffan. * Full recovery depends on maritime transit conditions, especially through the Strait of Hormuz, which faces restrictions. * The halt affected supply commitments and global energy trade, with Qatar being a key LNG supplier to Asia and Europe. * Regional security and logistics continue to influence export capacity and recovery pace. 278. </w:t>
      </w:r>
      <w:hyperlink r:id="rId266">
        <w:r>
          <w:rPr>
            <w:color w:val="0000EE"/>
            <w:u w:val="single"/>
          </w:rPr>
          <w:t>https://globalkashmir.net/us-will-not-allow-iran-to-impose-tolls-on-strait-of-hormuz-trump/</w:t>
        </w:r>
      </w:hyperlink>
      <w:r>
        <w:t xml:space="preserve"> - * US President Donald Trump states that the US will not allow Iran to impose tolls on vessels passing through the Strait of Hormuz. * Trump describes the waterway as an international waterway and opposes transit charges. * Iranian parliamentary proposal suggests transit fees paid in rial and potential agreement with Oman. * The Strait of Hormuz is a key global energy shipping route, with recent tensions between the US and Iran. * The remarks follow Iran’s proposal and a temporary ceasefire in the over-month-long conflict in West Asia. 279. </w:t>
      </w:r>
      <w:hyperlink r:id="rId267">
        <w:r>
          <w:rPr>
            <w:color w:val="0000EE"/>
            <w:u w:val="single"/>
          </w:rPr>
          <w:t>https://www.tradingandinvestmentnews.co.uk/guide-to-uk-commodities-investment-news/</w:t>
        </w:r>
      </w:hyperlink>
      <w:r>
        <w:t xml:space="preserve"> - * Energy prices in the UK rise due to tensions in the Middle East and geopolitical shifts, impacting imports and local supply. * UK gas storage levels are below average, raising potential for price increases if cold weather occurs. * Metals such as gold and copper are influenced by inflation, interest rate hikes, and supply chain developments. * Agricultural yields are affected by weather extremes and post-Brexit trade agreements, influencing food prices. * Investment options include ETFs, futures, and equities, with regulatory developments impacting market confidence. * UK government policies and global geopolitical events drive market volatility and investment strategies. 280. </w:t>
      </w:r>
      <w:hyperlink r:id="rId268">
        <w:r>
          <w:rPr>
            <w:color w:val="0000EE"/>
            <w:u w:val="single"/>
          </w:rPr>
          <w:t>https://www.middleeasteye.net/live-blog/live-blog-update/cnn-china-may-supply-air-defences-iran-us-intelligence-says</w:t>
        </w:r>
      </w:hyperlink>
      <w:r>
        <w:t xml:space="preserve"> - • US intelligence indicates China is preparing to deliver air defence systems to Iran in the coming weeks.</w:t>
        <w:br/>
      </w:r>
      <w:r>
        <w:t>• Shipments may be routed through third countries to conceal origin.</w:t>
        <w:br/>
      </w:r>
      <w:r>
        <w:t>• Systems may include shoulder-fired anti-air missiles (MANPADS).</w:t>
        <w:br/>
      </w:r>
      <w:r>
        <w:t>• Chinese embassy denies reports of supplying weapons to Iran.</w:t>
        <w:br/>
      </w:r>
      <w:r>
        <w:t xml:space="preserve">• The report involves geopolitical developments affecting Iran and international security. 281. </w:t>
      </w:r>
      <w:hyperlink r:id="rId269">
        <w:r>
          <w:rPr>
            <w:color w:val="0000EE"/>
            <w:u w:val="single"/>
          </w:rPr>
          <w:t>https://scroll.in/latest/1092036/top-updates-iranian-delegation-arrives-in-islamabad-for-talks-with-us?utm_source=rss&amp;utm_medium=public</w:t>
        </w:r>
      </w:hyperlink>
      <w:r>
        <w:t xml:space="preserve"> - * Iranian and US delegations arrive in Islamabad for peace negotiations. * Iranian Parliament Speaker Ghalibaf expresses mistrust but indicates willingness if the US is genuine. * US President Trump prioritises preventing Iran from acquiring a nuclear weapon. * Israel refuses to discuss ceasefire with Hezbollah and begins peace talks with Lebanon. * Conflict in Lebanon leads to increased casualties, with Israeli strikes escalating violence. * Iran's blockade of the Strait of Hormuz contributes to a global energy crisis. * The conflict risks regional stability and energy supply disruptions. 282. </w:t>
      </w:r>
      <w:hyperlink r:id="rId270">
        <w:r>
          <w:rPr>
            <w:color w:val="0000EE"/>
            <w:u w:val="single"/>
          </w:rPr>
          <w:t>http://www.adaderana.lk/news.php?nid=121062</w:t>
        </w:r>
      </w:hyperlink>
      <w:r>
        <w:t xml:space="preserve"> - * President Donald Trump stated that the US will have the Strait of Hormuz 'open fairly soon'. * The blockade by Tehran has caused significant disruption to global energy supplies. * The strait is a chokepoint for about 20% of global oil and liquefied natural gas shipments. * Trump mentioned other countries may assist in reopening the strait. * Military tensions have escalated between the US, Iran, and Israel, affecting international markets. 283. </w:t>
      </w:r>
      <w:hyperlink r:id="rId271">
        <w:r>
          <w:rPr>
            <w:color w:val="0000EE"/>
            <w:u w:val="single"/>
          </w:rPr>
          <w:t>https://timesofindia.indiatimes.com/defence/international/why-is-iran-not-reopening-the-strait-of-hormuz-unseen-dangers-at-sea/articleshow/130183144.cms</w:t>
        </w:r>
      </w:hyperlink>
      <w:r>
        <w:t xml:space="preserve"> - * The Strait of Hormuz remains closed due to unresolved security concerns and technical limitations in mine removal.</w:t>
      </w:r>
      <w:r>
        <w:rPr>
          <w:i/>
        </w:rPr>
        <w:t xml:space="preserve"> The US warns of consequences if Iran does not reopen the waterway for safe traffic.</w:t>
      </w:r>
      <w:r>
        <w:t xml:space="preserve"> Iran's navy deployed mines early in the conflict, with many now unlocatable or drifting, creating hazards for shipping.</w:t>
      </w:r>
      <w:r>
        <w:rPr>
          <w:i/>
        </w:rPr>
        <w:t xml:space="preserve"> Security risks include potential drone or missile attacks and disruptions by small boats.</w:t>
      </w:r>
      <w:r>
        <w:t xml:space="preserve"> Diplomatic talks address safe reopening, with Iran proposing measures rejected by the US, such as transit fees and controlled routes.* The US insists the strait is an international waterway and opposes tolls, delaying full reopening and affecting global energy markets. 284. </w:t>
      </w:r>
      <w:hyperlink r:id="rId272">
        <w:r>
          <w:rPr>
            <w:color w:val="0000EE"/>
            <w:u w:val="single"/>
          </w:rPr>
          <w:t>https://www.zimeye.net/2026/04/10/how-iran-trapped-trump-at-hormuz/</w:t>
        </w:r>
      </w:hyperlink>
      <w:r>
        <w:t xml:space="preserve"> - * Iran's closure of the Strait of Hormuz, a key maritime chokepoint, has raised concerns over global energy supplies. * Iran justifies the move as retaliation against US-Israeli strikes, employing asymmetric military tactics. * The strait carries approximately 20% of global oil and a third of LNG, making it a critical trade route. * Iran aims to institutionalise control through tolls, passage restrictions, and cryptocurrency payments. * The international community faces diplomatic, economic, and security challenges in managing these developments.</w:t>
      </w:r>
      <w:r/>
    </w:p>
    <w:p>
      <w:r/>
      <w:r>
        <w:t xml:space="preserve">285. </w:t>
      </w:r>
      <w:hyperlink r:id="rId273">
        <w:r>
          <w:rPr>
            <w:color w:val="0000EE"/>
            <w:u w:val="single"/>
          </w:rPr>
          <w:t>https://www.iranherald.com/news/278976118/middle-east-war-triggering-global-energy-shock-imf</w:t>
        </w:r>
      </w:hyperlink>
      <w:r>
        <w:t xml:space="preserve"> - * The war in the Middle East has caused a major global energy supply 'shock', according to the IMF. * Oil and LNG flows have fallen by approximately 13% and 20%, respectively. * The conflict affects global oil and gas supply routes, notably the Strait of Hormuz. * Disruptions have led to higher fuel prices, shortages of diesel and jet fuel, and increased food insecurity. * Peace talks between the US, Iran, and other regional actors are scheduled for Pakistan amid ongoing conflict escalation. 286. </w:t>
      </w:r>
      <w:hyperlink r:id="rId274">
        <w:r>
          <w:rPr>
            <w:color w:val="0000EE"/>
            <w:u w:val="single"/>
          </w:rPr>
          <w:t>https://www.gccbusinessnews.com/india-qatar-energy-cooperation-stronger/</w:t>
        </w:r>
      </w:hyperlink>
      <w:r>
        <w:t xml:space="preserve"> - * India and Qatar held high-level talks in Doha focused on regional conflict impacts on global oil and gas markets. * The discussions highlighted risks to energy transportation routes and supply stability, especially in West Asia. * Qatar reaffirmed its commitment as a dependable LNG and energy supplier to India. * Both sides emphasized the importance of unimpeded maritime navigation and global market normalisation. * The talks included plans to expand cooperation in energy trade, investment, and infrastructure. 287. </w:t>
      </w:r>
      <w:hyperlink r:id="rId275">
        <w:r>
          <w:rPr>
            <w:color w:val="0000EE"/>
            <w:u w:val="single"/>
          </w:rPr>
          <w:t>https://indianexpress.com/article/opinion/columns/hormuz-strait-high-stakes-law-leverage-collide-10630303/</w:t>
        </w:r>
      </w:hyperlink>
      <w:r>
        <w:t xml:space="preserve"> - * The Strait of Hormuz is currently a 'war zone' following a US-Israeli attack on Iran, affecting nearly 20% of the world's oil and 25% of LNG trade. * Iran's military threats have deterred shipping; insurance premiums have increased significantly, and Iran demands tolls for transit. * The strait's closure conflicts with UNCLOS regimes of Transit Passage, raising legal disputes. * Iran's economic sanctions and military situation complicate resolution; Tehran aims to extract concessions. * India considers the strait crucial to its security and economy, advocating for diplomatic solutions and adherence to international law. 288. </w:t>
      </w:r>
      <w:hyperlink r:id="rId274">
        <w:r>
          <w:rPr>
            <w:color w:val="0000EE"/>
            <w:u w:val="single"/>
          </w:rPr>
          <w:t>https://www.gccbusinessnews.com/india-qatar-energy-cooperation-stronger/</w:t>
        </w:r>
      </w:hyperlink>
      <w:r>
        <w:t xml:space="preserve"> - • India and Qatar held high-level talks in Doha, focusing on global energy supply disruptions and regional conflict impacts. • Qatar committed to being a reliable LNG and energy resource supplier to India. • Discussions highlighted concerns over maritime trade routes and supply chain stability. • Both nations agreed on expanding long-term cooperation in energy trade and infrastructure. • The meeting underscored the importance of safeguarding maritime commerce for global markets. 289. </w:t>
      </w:r>
      <w:hyperlink r:id="rId276">
        <w:r>
          <w:rPr>
            <w:color w:val="0000EE"/>
            <w:u w:val="single"/>
          </w:rPr>
          <w:t>https://www.indiandefensenews.in/2026/04/guardian-of-gulf-indian-navy-tracks.html</w:t>
        </w:r>
      </w:hyperlink>
      <w:r>
        <w:t xml:space="preserve"> - * The Indian Navy observes increased deviation from standard maritime traffic lanes in the Persian Gulf. * Ships transit through a corridor near Larak Island, indicating a strategic response to regional volatility. * Iran has restricted cargo vessel movement through the Strait of Hormuz post-ceasefire with the US. * Maritime traffic remains limited and irregular, with vessels using AIS constraints and embedded identifiers. * The region is classified as a 'multi-layered threat environment' with risks including drone strikes, missiles, GPS interference, and AIS manipulation. * Disruptions impact global energy supply chains and elevate war-risk insurance premiums. * The Indian Navy advises shipping companies to exercise heightened vigilance and adhere to safety protocols. 290. </w:t>
      </w:r>
      <w:hyperlink r:id="rId277">
        <w:r>
          <w:rPr>
            <w:color w:val="0000EE"/>
            <w:u w:val="single"/>
          </w:rPr>
          <w:t>https://www.politico.eu/article/attack-oil-pipeline-italy-threatened-fuel-supplies-across-southern-germany/?utm_source=RSS_Feed&amp;utm_medium=RSS&amp;utm_campaign=RSS_Syndication</w:t>
        </w:r>
      </w:hyperlink>
      <w:r>
        <w:t xml:space="preserve"> - * An attack on a power supply at a pumping station near Terzo di Tolmezzo in Italy caused a pipeline outage affecting southern Germany. * The outage lasted three days, impacting the Bayernoil refinery sites in Bavaria. * The incident was confirmed as an act of sabotage, with authorities informed by Italian officials. * German authorities, including the Federal Criminal Police Office, are investigating the case. * The attack is under investigation by Italian police, with no comments from the local police in Tolmezzo. 291. </w:t>
      </w:r>
      <w:hyperlink r:id="rId278">
        <w:r>
          <w:rPr>
            <w:color w:val="0000EE"/>
            <w:u w:val="single"/>
          </w:rPr>
          <w:t>https://www.trend.az/business/energy/4173389.html</w:t>
        </w:r>
      </w:hyperlink>
      <w:r>
        <w:t xml:space="preserve"> - * Shell releases updated outlook for Q1 2026, indicating slightly lower upstream production levels and stable operating costs. * Production forecast ranges between 1,760 and 1,860 kboe/d, down from 1,892 kboe/d in Q4 2025, reflecting portfolio changes. * Disruption due to Middle East conflict affecting Shell’s gas portfolio in Qatar, including a shutdown of LNG production in March 2026 after an attack on Ras Laffan Industrial City. * Shell declared force majeure on certain Qatari LNG contracts and warned of reduced LNG cargo availability. * The incident impacts Shell’s LNG supply chain and operational outlook in Qatar. 292. </w:t>
      </w:r>
      <w:hyperlink r:id="rId279">
        <w:r>
          <w:rPr>
            <w:color w:val="0000EE"/>
            <w:u w:val="single"/>
          </w:rPr>
          <w:t>https://www.logisticsinsider.in/trump-warns-iran-against-hormuz-tolls-as-ceasefire-strains-threaten-global-oil-flows/</w:t>
        </w:r>
      </w:hyperlink>
      <w:r>
        <w:t xml:space="preserve"> - * Trump criticised Iran for reportedly imposing transit fees on vessels passing through the Strait of Hormuz. * Iran is considering a toll mechanism during a two-week ceasefire, potentially charging $1 per barrel. * Payments may be sought in cryptocurrency or Chinese yuan to bypass sanctions. * Iran’s Islamic Revolutionary Guard Corps is believed to enforce these measures. * Oman rejected the idea of tolls, reaffirming maritime law principles regarding the waterway. * The Strait of Hormuz handles nearly one-fifth of global oil and gas flows, affecting energy markets. * US-Iran talks in Islamabad are ongoing, with transit rights being a key issue. 293. </w:t>
      </w:r>
      <w:hyperlink r:id="rId280">
        <w:r>
          <w:rPr>
            <w:color w:val="0000EE"/>
            <w:u w:val="single"/>
          </w:rPr>
          <w:t>https://www.amsterdamnews.net/news/278975169/state-department-urges-iraq-to-prevent-attacks-on-us-linked-sites</w:t>
        </w:r>
      </w:hyperlink>
      <w:r>
        <w:t xml:space="preserve"> - * NATO Secretary-General Mark Rutte stated that Russia and Iran are strengthening military cooperation, impacting Ukraine and the Middle East. * Rutte highlighted Iran's supply of military technology and drones to Russia, and Russia's financial support to Iran. * He raised concerns about Iran's missile development reaching operational maturity, with implications for regional and Western security. * Rutte emphasised NATO's role in safeguarding the Strait of Hormuz amid tensions. * The article discusses ongoing geopolitical tensions involving Iran, Russia, and Western countries, with implications for energy security and regional stability. 294. </w:t>
      </w:r>
      <w:hyperlink r:id="rId281">
        <w:r>
          <w:rPr>
            <w:color w:val="0000EE"/>
            <w:u w:val="single"/>
          </w:rPr>
          <w:t>https://www.watoday.com.au/politics/federal/albanese-strikes-singapore-deal-in-bid-to-boost-fuel-supply-20260410-p5zmsd.html?ref=rss&amp;utm_medium=rss&amp;utm_source=rss_feed</w:t>
        </w:r>
      </w:hyperlink>
      <w:r>
        <w:t xml:space="preserve"> - * Singapore has promised to supply Australia with more than half its petrol, subject to upstream crude oil supplies, as part of a strategic energy agreement. * Australian Prime Minister Anthony Albanese and Singapore Prime Minister Lawrence Wong signed a statement on energy exports, emphasising cooperation. * Albanese highlighted plans to expand gas fields and seek other energy supplies, including from Russia despite sanctions. * The leaders discussed a potential legal framework to formalise fuel and gas trade. * The article details geopolitical factors, including the war in Ukraine and regional energy security concerns, impacting supply routes and market stability. 295. </w:t>
      </w:r>
      <w:hyperlink r:id="rId282">
        <w:r>
          <w:rPr>
            <w:color w:val="0000EE"/>
            <w:u w:val="single"/>
          </w:rPr>
          <w:t>https://www.presse-citron.net/europe-menacee-penurie-gaz-hiver-repercutera-facture/</w:t>
        </w:r>
      </w:hyperlink>
      <w:r>
        <w:t xml:space="preserve"> - * The European gas reserves are at 28%, significantly lower than in previous years. * Gas prices are expected to rise by 15.4% from 1st May, impacting consumer bills. * The European Network of Transmission System Operators for Gas (ENTSOG) urges member countries to increase storage efforts starting April. * International conflicts and the blockage of the Strait of Hormuz are constraining global LNG supplies. * If stocks are not adequately replenished, gas prices and bills may rise further during winter. 296. </w:t>
      </w:r>
      <w:hyperlink r:id="rId283">
        <w:r>
          <w:rPr>
            <w:color w:val="0000EE"/>
            <w:u w:val="single"/>
          </w:rPr>
          <w:t>https://thearabianpost.com/seoul-widens-iran-diplomacy-over-trapped-hormuz-fleet/</w:t>
        </w:r>
      </w:hyperlink>
      <w:r>
        <w:t xml:space="preserve"> - * South Korea is sending a special envoy to Iran to discuss safe passage for vessels stranded around the Strait of Hormuz. * The envoy, former ambassador Chung Byung-ha, aims to secure transit for Korean ships amid ongoing restrictions. * South Korea remains dependent on Middle Eastern crude and feedstocks, and has sought alternative supplies and rerouting options. * Iran has asserted control over passage, permitting ships from non-hostile nations in coordination with Tehran. * The broader geopolitical context involves a US-Iran ceasefire that has limited impact on maritime access, with ongoing tensions and legal ambiguities affecting shipping. * Hundreds of vessels are backed up in the Gulf, with 173 sailors aboard affected ships; insurers and operators seek guarantees for safety and legal clarity. * South Korea cooperates with France on reopening the strait, resisting paying tolls that could legitimise coercive regimes, balancing principle with commercial needs. 297. </w:t>
      </w:r>
      <w:hyperlink r:id="rId284">
        <w:r>
          <w:rPr>
            <w:color w:val="0000EE"/>
            <w:u w:val="single"/>
          </w:rPr>
          <w:t>https://ekonomi.haber7.com/ekonomi/haber/3618856-hurmuz-bogazindan-gecmenin-tek-sarti-var-yeni-donem-basliyor</w:t>
        </w:r>
      </w:hyperlink>
      <w:r>
        <w:t xml:space="preserve"> - * ABD-İran ateşkesi, Hürmüz Boğazı'nın geçiş kurallarını belirsiz hale getirdi, normal koşullarda 130-140 gemi geçerken, şu anda 10-15'e düştü. * İran, geçiş için Devrim Muhafızları onayı, rota kontrolü ve ücret şartları koydu, gemi sahipleri riskleri net görmeden hareket etmiyor. * Körfez'de yüzlerce gemi bekliyor, en az 300'ü bölgeden çıkmak için fırsat kolluyor. * İran, geçiş ücretini kripto para ile talep etti; önceden bildirim ve ödemeler dijital para ile yapılacak. * Sigorta sorunları, mayın ve askeri müdahale riski, rota belirsizliği geçişleri engelliyor ve tam normalleşme kısa vadede beklenmiyor. * Uluslararası alanda serbest geçiş talebi ve bu modelin küresel enerji dengelerini değiştirebileceği tartışılıyor. * Petrol fiyatları, ateşkese rağmen yeniden yükselişte, Brent petrol 99-100 dolar bandında seyrediyor. 298. </w:t>
      </w:r>
      <w:hyperlink r:id="rId285">
        <w:r>
          <w:rPr>
            <w:color w:val="0000EE"/>
            <w:u w:val="single"/>
          </w:rPr>
          <w:t>https://spacedaily.com/sd-w-kuwait-drone-strike-accusation-puts-us-iran-islamabad-talks-on-a-knifes-edge/</w:t>
        </w:r>
      </w:hyperlink>
      <w:r>
        <w:t xml:space="preserve"> - * Kuwait accused Iran of a drone strike on Kuwaiti territory, jeopardising US-Iran talks in Islamabad. * Kuwait’s government labelled Iran and its proxies as responsible, promising to escalate the issue if evidence is found. * Iran denied involvement, with potential proxy groups complicating attribution and diplomatic consequences. * The incident raises regional security concerns, notably for Gulf oil infrastructure and Strait of Hormuz stability. * The negotiations face renewed pressure to address violations without derailing talks, with upcoming evidence potentially decisive.</w:t>
      </w:r>
      <w:r/>
    </w:p>
    <w:p>
      <w:r/>
      <w:r>
        <w:t xml:space="preserve">299. </w:t>
      </w:r>
      <w:hyperlink r:id="rId286">
        <w:r>
          <w:rPr>
            <w:color w:val="0000EE"/>
            <w:u w:val="single"/>
          </w:rPr>
          <w:t>https://news.az/news/iran-warns-us-over-netanyahu-derailing-diplomacy</w:t>
        </w:r>
      </w:hyperlink>
      <w:r>
        <w:t xml:space="preserve"> - * Iran's deputy foreign minister, Araghchi, criticises Netanyahu's criminal trial, suggesting it could hinder peace negotiations. * The remarks coincide with a two-week ceasefire between Iran and the US, brokered by Pakistan, to reduce tensions in West Asia. * Araghchi claims US allowing Netanyahu to obstruct diplomacy could harm its economy. * The article discusses geopolitical tensions involving Iran, Israel, and the US, with implications for regional stability and energy security. 300. </w:t>
      </w:r>
      <w:hyperlink r:id="rId287">
        <w:r>
          <w:rPr>
            <w:color w:val="0000EE"/>
            <w:u w:val="single"/>
          </w:rPr>
          <w:t>https://lenta.ru/news/2026/04/10/otsenena-vozmozhnost-evropy-vyzhit-bez-rossii/</w:t>
        </w:r>
      </w:hyperlink>
      <w:r>
        <w:t xml:space="preserve"> - * Russian Direct Investment Fund head Kyrill Dmitriev assesses Europe's reliance on Russian gas amid supply shortages caused by Middle East conflict. * Dmitriev states Europe needs Russia to survive, citing statements on social media and a Financial Times article. * He claims Europe and the UK will request Russia to resume oil and gas supplies amid the current crisis. * Earlier, Dmitriev criticised Western sanctions and energy policies, emphasising Europe's unpreparedness for the crisis. 301. </w:t>
      </w:r>
      <w:hyperlink r:id="rId288">
        <w:r>
          <w:rPr>
            <w:color w:val="0000EE"/>
            <w:u w:val="single"/>
          </w:rPr>
          <w:t>https://www.nation.com.pk/10-Apr-2026/iran-says-israeli-strikes-hezbollah-make-negotiations-meaningless</w:t>
        </w:r>
      </w:hyperlink>
      <w:r>
        <w:t xml:space="preserve"> - * Iran stated Israeli attacks on Hezbollah in Lebanon make US peace talks meaningless and claimed no signs of lifting the Strait of Hormuz blockade. * Israeli strikes across Lebanon killed over 200, with Iran’s leaders warning of strong responses to ceasefire violations. * US and Israel deny Lebanon is included in the ceasefire, which has not significantly reopened the Strait of Hormuz. * A maritime vessel passed through the Strait of Hormuz since the ceasefire, but traffic remains limited. * Lebanon’s toll from Israeli strikes has reached 303 killed, with a total since March 2 of 1,888 dead. 302. </w:t>
      </w:r>
      <w:hyperlink r:id="rId289">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303. </w:t>
      </w:r>
      <w:hyperlink r:id="rId290">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304. </w:t>
      </w:r>
      <w:hyperlink r:id="rId291">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305. </w:t>
      </w:r>
      <w:hyperlink r:id="rId292">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306. </w:t>
      </w:r>
      <w:hyperlink r:id="rId293">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307. </w:t>
      </w:r>
      <w:hyperlink r:id="rId294">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308. </w:t>
      </w:r>
      <w:hyperlink r:id="rId295">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309. </w:t>
      </w:r>
      <w:hyperlink r:id="rId296">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310. </w:t>
      </w:r>
      <w:hyperlink r:id="rId297">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311. </w:t>
      </w:r>
      <w:hyperlink r:id="rId298">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312. </w:t>
      </w:r>
      <w:hyperlink r:id="rId299">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313. </w:t>
      </w:r>
      <w:hyperlink r:id="rId300">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314. </w:t>
      </w:r>
      <w:hyperlink r:id="rId301">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315. </w:t>
      </w:r>
      <w:hyperlink r:id="rId302">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316. </w:t>
      </w:r>
      <w:hyperlink r:id="rId303">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317. </w:t>
      </w:r>
      <w:hyperlink r:id="rId304">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318. </w:t>
      </w:r>
      <w:hyperlink r:id="rId305">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319. </w:t>
      </w:r>
      <w:hyperlink r:id="rId306">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320. </w:t>
      </w:r>
      <w:hyperlink r:id="rId307">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321. </w:t>
      </w:r>
      <w:hyperlink r:id="rId308">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322. </w:t>
      </w:r>
      <w:hyperlink r:id="rId309">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323. </w:t>
      </w:r>
      <w:hyperlink r:id="rId310">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324. </w:t>
      </w:r>
      <w:hyperlink r:id="rId311">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325. </w:t>
      </w:r>
      <w:hyperlink r:id="rId312">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326. </w:t>
      </w:r>
      <w:hyperlink r:id="rId313">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327. </w:t>
      </w:r>
      <w:hyperlink r:id="rId314">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328. </w:t>
      </w:r>
      <w:hyperlink r:id="rId312">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329. </w:t>
      </w:r>
      <w:hyperlink r:id="rId315">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330. </w:t>
      </w:r>
      <w:hyperlink r:id="rId315">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331. </w:t>
      </w:r>
      <w:hyperlink r:id="rId316">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332. </w:t>
      </w:r>
      <w:hyperlink r:id="rId317">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333. </w:t>
      </w:r>
      <w:hyperlink r:id="rId318">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334. </w:t>
      </w:r>
      <w:hyperlink r:id="rId319">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335. </w:t>
      </w:r>
      <w:hyperlink r:id="rId320">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336. </w:t>
      </w:r>
      <w:hyperlink r:id="rId320">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337. </w:t>
      </w:r>
      <w:hyperlink r:id="rId321">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338. </w:t>
      </w:r>
      <w:hyperlink r:id="rId322">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339. </w:t>
      </w:r>
      <w:hyperlink r:id="rId323">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340. </w:t>
      </w:r>
      <w:hyperlink r:id="rId324">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341. </w:t>
      </w:r>
      <w:hyperlink r:id="rId325">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342. </w:t>
      </w:r>
      <w:hyperlink r:id="rId326">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343. </w:t>
      </w:r>
      <w:hyperlink r:id="rId327">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344. </w:t>
      </w:r>
      <w:hyperlink r:id="rId328">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345. </w:t>
      </w:r>
      <w:hyperlink r:id="rId329">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346. </w:t>
      </w:r>
      <w:hyperlink r:id="rId330">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347. </w:t>
      </w:r>
      <w:hyperlink r:id="rId331">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348. </w:t>
      </w:r>
      <w:hyperlink r:id="rId332">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349. </w:t>
      </w:r>
      <w:hyperlink r:id="rId333">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350. </w:t>
      </w:r>
      <w:hyperlink r:id="rId334">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351. </w:t>
      </w:r>
      <w:hyperlink r:id="rId335">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352. </w:t>
      </w:r>
      <w:hyperlink r:id="rId336">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353. </w:t>
      </w:r>
      <w:hyperlink r:id="rId337">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354. </w:t>
      </w:r>
      <w:hyperlink r:id="rId334">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355. </w:t>
      </w:r>
      <w:hyperlink r:id="rId338">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356. </w:t>
      </w:r>
      <w:hyperlink r:id="rId339">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357. </w:t>
      </w:r>
      <w:hyperlink r:id="rId340">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358. </w:t>
      </w:r>
      <w:hyperlink r:id="rId341">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359. </w:t>
      </w:r>
      <w:hyperlink r:id="rId342">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360. </w:t>
      </w:r>
      <w:hyperlink r:id="rId343">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361. </w:t>
      </w:r>
      <w:hyperlink r:id="rId344">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362. </w:t>
      </w:r>
      <w:hyperlink r:id="rId345">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363. </w:t>
      </w:r>
      <w:hyperlink r:id="rId346">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364. </w:t>
      </w:r>
      <w:hyperlink r:id="rId347">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365. </w:t>
      </w:r>
      <w:hyperlink r:id="rId348">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366. </w:t>
      </w:r>
      <w:hyperlink r:id="rId349">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367. </w:t>
      </w:r>
      <w:hyperlink r:id="rId350">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368. </w:t>
      </w:r>
      <w:hyperlink r:id="rId351">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369. </w:t>
      </w:r>
      <w:hyperlink r:id="rId352">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370. </w:t>
      </w:r>
      <w:hyperlink r:id="rId353">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371. </w:t>
      </w:r>
      <w:hyperlink r:id="rId354">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372. </w:t>
      </w:r>
      <w:hyperlink r:id="rId346">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373. </w:t>
      </w:r>
      <w:hyperlink r:id="rId355">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374. </w:t>
      </w:r>
      <w:hyperlink r:id="rId356">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375. </w:t>
      </w:r>
      <w:hyperlink r:id="rId357">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5"/>
        </w:numPr>
        <w:spacing w:line="240" w:lineRule="auto"/>
        <w:ind w:left="720"/>
      </w:pPr>
      <w:r/>
      <w:hyperlink r:id="rId358">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359">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378. </w:t>
      </w:r>
      <w:hyperlink r:id="rId360">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361">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362">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381. </w:t>
      </w:r>
      <w:hyperlink r:id="rId363">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382. </w:t>
      </w:r>
      <w:hyperlink r:id="rId364">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383. </w:t>
      </w:r>
      <w:hyperlink r:id="rId365">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384. </w:t>
      </w:r>
      <w:hyperlink r:id="rId366">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385. </w:t>
      </w:r>
      <w:hyperlink r:id="rId367">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386. </w:t>
      </w:r>
      <w:hyperlink r:id="rId368">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387. </w:t>
      </w:r>
      <w:hyperlink r:id="rId369">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388. </w:t>
      </w:r>
      <w:hyperlink r:id="rId370">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371">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372">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391. </w:t>
      </w:r>
      <w:hyperlink r:id="rId373">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392. </w:t>
      </w:r>
      <w:hyperlink r:id="rId374">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393. </w:t>
      </w:r>
      <w:hyperlink r:id="rId375">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394. </w:t>
      </w:r>
      <w:hyperlink r:id="rId376">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395. </w:t>
      </w:r>
      <w:hyperlink r:id="rId377">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396. </w:t>
      </w:r>
      <w:hyperlink r:id="rId378">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397. </w:t>
      </w:r>
      <w:hyperlink r:id="rId379">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380">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381">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400. </w:t>
      </w:r>
      <w:hyperlink r:id="rId382">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401. </w:t>
      </w:r>
      <w:hyperlink r:id="rId383">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402. </w:t>
      </w:r>
      <w:hyperlink r:id="rId384">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403. </w:t>
      </w:r>
      <w:hyperlink r:id="rId385">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404. </w:t>
      </w:r>
      <w:hyperlink r:id="rId386">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405. </w:t>
      </w:r>
      <w:hyperlink r:id="rId387">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406. </w:t>
      </w:r>
      <w:hyperlink r:id="rId388">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407. </w:t>
      </w:r>
      <w:hyperlink r:id="rId389">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408. </w:t>
      </w:r>
      <w:hyperlink r:id="rId390">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409. </w:t>
      </w:r>
      <w:hyperlink r:id="rId391">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410. </w:t>
      </w:r>
      <w:hyperlink r:id="rId392">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411. </w:t>
      </w:r>
      <w:hyperlink r:id="rId393">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412. </w:t>
      </w:r>
      <w:hyperlink r:id="rId394">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413. </w:t>
      </w:r>
      <w:hyperlink r:id="rId395">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414. </w:t>
      </w:r>
      <w:hyperlink r:id="rId396">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415. </w:t>
      </w:r>
      <w:hyperlink r:id="rId397">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416. </w:t>
      </w:r>
      <w:hyperlink r:id="rId396">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417. </w:t>
      </w:r>
      <w:hyperlink r:id="rId398">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418. </w:t>
      </w:r>
      <w:hyperlink r:id="rId399">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419. </w:t>
      </w:r>
      <w:hyperlink r:id="rId400">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420. </w:t>
      </w:r>
      <w:hyperlink r:id="rId401">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421. </w:t>
      </w:r>
      <w:hyperlink r:id="rId402">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422. </w:t>
      </w:r>
      <w:hyperlink r:id="rId403">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423. </w:t>
      </w:r>
      <w:hyperlink r:id="rId404">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424. </w:t>
      </w:r>
      <w:hyperlink r:id="rId405">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425. </w:t>
      </w:r>
      <w:hyperlink r:id="rId406">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426. </w:t>
      </w:r>
      <w:hyperlink r:id="rId407">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427. </w:t>
      </w:r>
      <w:hyperlink r:id="rId408">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428. </w:t>
      </w:r>
      <w:hyperlink r:id="rId409">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429. </w:t>
      </w:r>
      <w:hyperlink r:id="rId410">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430. </w:t>
      </w:r>
      <w:hyperlink r:id="rId411">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431. </w:t>
      </w:r>
      <w:hyperlink r:id="rId412">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432. </w:t>
      </w:r>
      <w:hyperlink r:id="rId413">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433. </w:t>
      </w:r>
      <w:hyperlink r:id="rId409">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434. </w:t>
      </w:r>
      <w:hyperlink r:id="rId414">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435. </w:t>
      </w:r>
      <w:hyperlink r:id="rId415">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436. </w:t>
      </w:r>
      <w:hyperlink r:id="rId416">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437. </w:t>
      </w:r>
      <w:hyperlink r:id="rId417">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438. </w:t>
      </w:r>
      <w:hyperlink r:id="rId418">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439. </w:t>
      </w:r>
      <w:hyperlink r:id="rId419">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440. </w:t>
      </w:r>
      <w:hyperlink r:id="rId420">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441. </w:t>
      </w:r>
      <w:hyperlink r:id="rId421">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442. </w:t>
      </w:r>
      <w:hyperlink r:id="rId422">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443. </w:t>
      </w:r>
      <w:hyperlink r:id="rId423">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444. </w:t>
      </w:r>
      <w:hyperlink r:id="rId424">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6"/>
        </w:numPr>
        <w:spacing w:line="240" w:lineRule="auto"/>
        <w:ind w:left="720"/>
      </w:pPr>
      <w:r/>
      <w:hyperlink r:id="rId425">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426">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447. </w:t>
      </w:r>
      <w:hyperlink r:id="rId427">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448. </w:t>
      </w:r>
      <w:hyperlink r:id="rId428">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449. </w:t>
      </w:r>
      <w:hyperlink r:id="rId429">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450. </w:t>
      </w:r>
      <w:hyperlink r:id="rId430">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451. </w:t>
      </w:r>
      <w:hyperlink r:id="rId431">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452. </w:t>
      </w:r>
      <w:hyperlink r:id="rId432">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453. </w:t>
      </w:r>
      <w:hyperlink r:id="rId433">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454. </w:t>
      </w:r>
      <w:hyperlink r:id="rId434">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455. </w:t>
      </w:r>
      <w:hyperlink r:id="rId435">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456. </w:t>
      </w:r>
      <w:hyperlink r:id="rId436">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457. </w:t>
      </w:r>
      <w:hyperlink r:id="rId437">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458. </w:t>
      </w:r>
      <w:hyperlink r:id="rId438">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459. </w:t>
      </w:r>
      <w:hyperlink r:id="rId439">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460. </w:t>
      </w:r>
      <w:hyperlink r:id="rId440">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461. </w:t>
      </w:r>
      <w:hyperlink r:id="rId441">
        <w:r>
          <w:rPr>
            <w:color w:val="0000EE"/>
            <w:u w:val="single"/>
          </w:rPr>
          <w:t>https://www.edaily.co.kr/News/Read?newsId=02512486645413824&amp;mediaCodeNo=257&amp;OutLnkChk=Y</w:t>
        </w:r>
      </w:hyperlink>
      <w:r>
        <w:t xml:space="preserve"> - * 호르무즈 해협 봉쇄로 원유와 LNG 수송 차질 발생, 공급망 불안 가중 (2023년, 글로벌) 462. </w:t>
      </w:r>
      <w:hyperlink r:id="rId442">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463. </w:t>
      </w:r>
      <w:hyperlink r:id="rId443">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464. </w:t>
      </w:r>
      <w:hyperlink r:id="rId444">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465. </w:t>
      </w:r>
      <w:hyperlink r:id="rId445">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466. </w:t>
      </w:r>
      <w:hyperlink r:id="rId446">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467. </w:t>
      </w:r>
      <w:hyperlink r:id="rId447">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468. </w:t>
      </w:r>
      <w:hyperlink r:id="rId448">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469. </w:t>
      </w:r>
      <w:hyperlink r:id="rId449">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470. </w:t>
      </w:r>
      <w:hyperlink r:id="rId444">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471. </w:t>
      </w:r>
      <w:hyperlink r:id="rId450">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472. </w:t>
      </w:r>
      <w:hyperlink r:id="rId451">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473. </w:t>
      </w:r>
      <w:hyperlink r:id="rId452">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474. </w:t>
      </w:r>
      <w:hyperlink r:id="rId453">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475. </w:t>
      </w:r>
      <w:hyperlink r:id="rId454">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476. </w:t>
      </w:r>
      <w:hyperlink r:id="rId455">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477. </w:t>
      </w:r>
      <w:hyperlink r:id="rId456">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478. </w:t>
      </w:r>
      <w:hyperlink r:id="rId457">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479. </w:t>
      </w:r>
      <w:hyperlink r:id="rId458">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480. </w:t>
      </w:r>
      <w:hyperlink r:id="rId459">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481. </w:t>
      </w:r>
      <w:hyperlink r:id="rId460">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482. </w:t>
      </w:r>
      <w:hyperlink r:id="rId461">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483. </w:t>
      </w:r>
      <w:hyperlink r:id="rId461">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484. </w:t>
      </w:r>
      <w:hyperlink r:id="rId462">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485. </w:t>
      </w:r>
      <w:hyperlink r:id="rId463">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486. </w:t>
      </w:r>
      <w:hyperlink r:id="rId464">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487. </w:t>
      </w:r>
      <w:hyperlink r:id="rId465">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488. </w:t>
      </w:r>
      <w:hyperlink r:id="rId466">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489. </w:t>
      </w:r>
      <w:hyperlink r:id="rId467">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490. </w:t>
      </w:r>
      <w:hyperlink r:id="rId468">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491. </w:t>
      </w:r>
      <w:hyperlink r:id="rId469">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492. </w:t>
      </w:r>
      <w:hyperlink r:id="rId470">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493. </w:t>
      </w:r>
      <w:hyperlink r:id="rId471">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494. </w:t>
      </w:r>
      <w:hyperlink r:id="rId472">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495. </w:t>
      </w:r>
      <w:hyperlink r:id="rId473">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496. </w:t>
      </w:r>
      <w:hyperlink r:id="rId474">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497. </w:t>
      </w:r>
      <w:hyperlink r:id="rId475">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498. </w:t>
      </w:r>
      <w:hyperlink r:id="rId476">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499. </w:t>
      </w:r>
      <w:hyperlink r:id="rId477">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500. </w:t>
      </w:r>
      <w:hyperlink r:id="rId478">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mint.com/news/well-sink-your-ships-mojtaba-khameneis-adviser-issues-stark-warning-to-us-over-hormuz-blockade-11776299003249.html" TargetMode="External"/><Relationship Id="rId10" Type="http://schemas.openxmlformats.org/officeDocument/2006/relationships/hyperlink" Target="https://www.businesstoday.in/world/story/we-are-now-willing-to-us-threatens-secondary-sanctions-over-iranian-oil-purchases-525866-2026-04-16?utm_source=rssfeed" TargetMode="External"/><Relationship Id="rId11" Type="http://schemas.openxmlformats.org/officeDocument/2006/relationships/hyperlink" Target="https://www.businesstoday.in/india/story/lpg-cng-png-prices-today-april-16-check-rates-in-delhi-mumbai-hyderabad-other-major-cities-525875-2026-04-16?utm_source=rssfeed" TargetMode="External"/><Relationship Id="rId12" Type="http://schemas.openxmlformats.org/officeDocument/2006/relationships/hyperlink" Target="https://www.pbs.org/newshour/show/with-u-s-iran-ceasefire-expiring-in-a-week-diplomats-lay-groundwork-for-new-talks" TargetMode="External"/><Relationship Id="rId13" Type="http://schemas.openxmlformats.org/officeDocument/2006/relationships/hyperlink" Target="https://hotnews.ro/avertismentul-sua-catre-cumparatorii-de-petrol-iranian-china-vizata-in-mod-direct-2220173" TargetMode="External"/><Relationship Id="rId14" Type="http://schemas.openxmlformats.org/officeDocument/2006/relationships/hyperlink" Target="https://goodmenproject.com/featured-content/the-price-of-global-disorder-the-war-no-one-can-contain/" TargetMode="External"/><Relationship Id="rId15" Type="http://schemas.openxmlformats.org/officeDocument/2006/relationships/hyperlink" Target="https://www.malaymail.com/news/malaysia/2026/04/16/anwar-hosts-australian-pm-albanese-for-energy-security-talks-amid-us-iran-tensions/216482" TargetMode="External"/><Relationship Id="rId16" Type="http://schemas.openxmlformats.org/officeDocument/2006/relationships/hyperlink" Target="https://www.iranherald.com/news/278986673/iran-considering-easing-strait-of-hormuz-restrictions-reuters" TargetMode="External"/><Relationship Id="rId17" Type="http://schemas.openxmlformats.org/officeDocument/2006/relationships/hyperlink" Target="https://www.france24.com/en/middle-east/20260416-middle-east-war-live-iran-threatens-to-disrupt-gulf-trade-in-response-to-us-naval-blockade" TargetMode="External"/><Relationship Id="rId18" Type="http://schemas.openxmlformats.org/officeDocument/2006/relationships/hyperlink" Target="https://elintransigente.com/2026/04/estados-unidos-freno-un-barco-de-iran-en-el-estrecho-de-ormuz-y-endurece-el-bloqueo-naval/" TargetMode="External"/><Relationship Id="rId19" Type="http://schemas.openxmlformats.org/officeDocument/2006/relationships/hyperlink" Target="https://signalscv.com/2026/04/trump-no-iran-deal-unless-tehran-drops-nuclear-ambitions/" TargetMode="External"/><Relationship Id="rId20" Type="http://schemas.openxmlformats.org/officeDocument/2006/relationships/hyperlink" Target="https://www.chinadailyasia.com/hk/article/632043" TargetMode="External"/><Relationship Id="rId21" Type="http://schemas.openxmlformats.org/officeDocument/2006/relationships/hyperlink" Target="https://namibiadailynews.info/iran-uses-free-zones-to-bypass-u-s-blockade-sanctioned-iranian-supertanker-crosses-hormuz-strait/" TargetMode="External"/><Relationship Id="rId22" Type="http://schemas.openxmlformats.org/officeDocument/2006/relationships/hyperlink" Target="https://indiashippingnews.com/govt-steps-up-diplomacy-to-secure-key-shipping-routes-including-hormuz/" TargetMode="External"/><Relationship Id="rId23" Type="http://schemas.openxmlformats.org/officeDocument/2006/relationships/hyperlink" Target="https://economictimes.indiatimes.com/news/international/world-news/your-ships-will-be-sunk-by-our-first-missiles-iran-warns-us-over-strait-of-hormuz/articleshow/130295791.cms" TargetMode="External"/><Relationship Id="rId24" Type="http://schemas.openxmlformats.org/officeDocument/2006/relationships/hyperlink" Target="https://economictimes.indiatimes.com/news/defence/white-house-denies-us-requested-ceasefire-says-new-talks-may-happen-in-pakistan/articleshow/130296105.cms" TargetMode="External"/><Relationship Id="rId25" Type="http://schemas.openxmlformats.org/officeDocument/2006/relationships/hyperlink" Target="https://timesofindia.indiatimes.com/world/us/we-will-use-force-new-audio-captures-us-navys-final-warning-to-ships-entering-departing-iranian-ports-amid-blockade/articleshow/130296101.cms" TargetMode="External"/><Relationship Id="rId26" Type="http://schemas.openxmlformats.org/officeDocument/2006/relationships/hyperlink" Target="https://www.albiladpress.com/news/2026/6393/finance/992345.html" TargetMode="External"/><Relationship Id="rId27" Type="http://schemas.openxmlformats.org/officeDocument/2006/relationships/hyperlink" Target="https://www.tradingnews.com/news/natural-gas-futures-price-forecast-henry-hub-at-2-60-usd-europs-gas-crisis-deepens" TargetMode="External"/><Relationship Id="rId28" Type="http://schemas.openxmlformats.org/officeDocument/2006/relationships/hyperlink" Target="https://energynow.com/2026/04/edison-says-qatar-may-extend-gas-force-majeure-sees-us-lng-filling-gap/" TargetMode="External"/><Relationship Id="rId29" Type="http://schemas.openxmlformats.org/officeDocument/2006/relationships/hyperlink" Target="https://www.washingtontimes.com/news/2026/apr/15/hormuz-blockade-production-repairs-leave-qatars-european-customers/" TargetMode="External"/><Relationship Id="rId30" Type="http://schemas.openxmlformats.org/officeDocument/2006/relationships/hyperlink" Target="https://naturalgasintel.com/news/whats-happening-with-golden-pass-lng-pipeline-data-points-to-lower-demand/" TargetMode="External"/><Relationship Id="rId31" Type="http://schemas.openxmlformats.org/officeDocument/2006/relationships/hyperlink" Target="https://www.bairdmaritime.com/shipping/ports/port-of-corpus-christi-reports-record-first-quarter-tonnage-for-2026" TargetMode="External"/><Relationship Id="rId32" Type="http://schemas.openxmlformats.org/officeDocument/2006/relationships/hyperlink" Target="https://globallnghub.com/natural-gas-prices-weekly-update-jkm-ttf-and-henry-hub-13-april-2026.html" TargetMode="External"/><Relationship Id="rId33" Type="http://schemas.openxmlformats.org/officeDocument/2006/relationships/hyperlink" Target="https://www.energypolicy.columbia.edu/gulf-energy-disruption-and-the-fragility-of-global-markets/" TargetMode="External"/><Relationship Id="rId34" Type="http://schemas.openxmlformats.org/officeDocument/2006/relationships/hyperlink" Target="https://mezha.net/eng/bukvy/gazprom_shipped_second/" TargetMode="External"/><Relationship Id="rId35" Type="http://schemas.openxmlformats.org/officeDocument/2006/relationships/hyperlink" Target="https://www.investing.com/news/stock-market-news/europe-to-unveil-electrification-plan-to-cut-fossil-fuel-reliance-jefferies-comments-93CH-4615300" TargetMode="External"/><Relationship Id="rId36" Type="http://schemas.openxmlformats.org/officeDocument/2006/relationships/hyperlink" Target="https://www.trend.az/business/energy/4175014.html" TargetMode="External"/><Relationship Id="rId37" Type="http://schemas.openxmlformats.org/officeDocument/2006/relationships/hyperlink" Target="https://news.az/news/gazprom-delivers-second-lng-cargo-to-china" TargetMode="External"/><Relationship Id="rId38" Type="http://schemas.openxmlformats.org/officeDocument/2006/relationships/hyperlink" Target="https://www.mediafax.ro/externe/razboiul-din-orientul-mijlociu-ziua-47-diplomatii-organizeaza-noi-discutii-intre-sua-si-iran-pretul-petrolului-in-continua-scadere-primele-petroliere-interceptate-de-marina-americana-23720100" TargetMode="External"/><Relationship Id="rId39" Type="http://schemas.openxmlformats.org/officeDocument/2006/relationships/hyperlink" Target="https://news.stv.tv/world/us-says-blockade-has-completely-halted-trade-at-irans-ports" TargetMode="External"/><Relationship Id="rId40" Type="http://schemas.openxmlformats.org/officeDocument/2006/relationships/hyperlink" Target="https://aif.ru/politics/amerikanskie-voyska-zayavili-o-polnoy-morskoy-blokade-irana" TargetMode="External"/><Relationship Id="rId41" Type="http://schemas.openxmlformats.org/officeDocument/2006/relationships/hyperlink" Target="https://businessmagazineuae.com/the-second-round-of-us-iran-negotiations/" TargetMode="External"/><Relationship Id="rId42" Type="http://schemas.openxmlformats.org/officeDocument/2006/relationships/hyperlink" Target="https://ekonomi.republika.co.id/berita/tdizpd370/iran-siapkan-aturan-khusus-kapal-di-selat-hormuz" TargetMode="External"/><Relationship Id="rId43" Type="http://schemas.openxmlformats.org/officeDocument/2006/relationships/hyperlink" Target="https://www.skynewsarabia.com/middle-east/1864321-%D8%A3%D9%85%D9%8A%D8%B1%D9%83%D8%A7-%D8%AA%D9%81%D8%AA%D8%AD-%D8%B4%D8%B1%D9%8A%D8%A7%D9%86-%D8%A7%D9%84%D8%B7%D8%A7%D9%82%D8%A9-%D8%AA%D8%B2%D8%A7%D9%84-%D8%A3%D9%84%D8%BA%D8%A7%D9%85-%D9%85%D8%B6%D9%8A%D9%82-%D9%87%D8%B1%D9%85%D8%B2" TargetMode="External"/><Relationship Id="rId44" Type="http://schemas.openxmlformats.org/officeDocument/2006/relationships/hyperlink" Target="https://theafricanmirror.africa/world/strait-of-hormuz-blockade-the-complex-regional-realities-the-us-ignores-at-its-peril/?utm_source=rss&amp;utm_medium=rss&amp;utm_campaign=strait-of-hormuz-blockade-the-complex-regional-realities-the-us-ignores-at-its-peril" TargetMode="External"/><Relationship Id="rId45" Type="http://schemas.openxmlformats.org/officeDocument/2006/relationships/hyperlink" Target="https://indianexpress.com/article/world/iran-us-israel-war-news-live-updates-us-enforces-iran-port-blockade-declares-maritime-superiority-in-middle-east-10637199/" TargetMode="External"/><Relationship Id="rId46" Type="http://schemas.openxmlformats.org/officeDocument/2006/relationships/hyperlink" Target="https://www.aljazeera.com/news/2026/4/15/iran-war-what-is-happening-on-day-47-of-the-us-iran-conflict?traffic_source=rss" TargetMode="External"/><Relationship Id="rId47" Type="http://schemas.openxmlformats.org/officeDocument/2006/relationships/hyperlink" Target="https://www.thearcticinstitute.org/the-circumpolar-podcast-arctic-shipping-northern-sea-route/" TargetMode="External"/><Relationship Id="rId48" Type="http://schemas.openxmlformats.org/officeDocument/2006/relationships/hyperlink" Target="https://www.businesstoday.in/india/story/hormuz-blockade-may-push-india-us-energy-deal-into-fast-lane-as-crude-oil-risks-rise-525684-2026-04-15?utm_source=rssfeed" TargetMode="External"/><Relationship Id="rId49" Type="http://schemas.openxmlformats.org/officeDocument/2006/relationships/hyperlink" Target="https://hongkongfp.com/2026/04/15/president-xi-meets-russian-fm-as-leaders-flock-to-china-over-middle-east-war/" TargetMode="External"/><Relationship Id="rId50" Type="http://schemas.openxmlformats.org/officeDocument/2006/relationships/hyperlink" Target="https://www.focus.de/politik/ausland/chinas-naechster-schritt-koennte-alles-veraendern-welche-gefahr-von-der-us-iran-blockade-wirklich-ausgeht_0805a0a1-9b34-4e68-b7bf-4466247b7445.html" TargetMode="External"/><Relationship Id="rId51" Type="http://schemas.openxmlformats.org/officeDocument/2006/relationships/hyperlink" Target="https://www.nzz.ch/pro/hormuz-die-militaerischen-herausforderungen-der-amerikanischen-seeblockade-ld.1933571" TargetMode="External"/><Relationship Id="rId52" Type="http://schemas.openxmlformats.org/officeDocument/2006/relationships/hyperlink" Target="https://newtalk.tw/news/view/2026-04-15/1029892" TargetMode="External"/><Relationship Id="rId53" Type="http://schemas.openxmlformats.org/officeDocument/2006/relationships/hyperlink" Target="https://seekingalpha.com/article/4890763-blue-tower-asset-management-q1-2026-letter?source=generic_rss" TargetMode="External"/><Relationship Id="rId54" Type="http://schemas.openxmlformats.org/officeDocument/2006/relationships/hyperlink" Target="https://localnews8.com/money/cnn-business-consumer/2026/04/15/economists-at-imf-issue-stark-warning-that-iran-war-could-tip-world-toward-recession/" TargetMode="External"/><Relationship Id="rId55" Type="http://schemas.openxmlformats.org/officeDocument/2006/relationships/hyperlink" Target="https://www.benzinga.com/news/politics/26/04/51822374/donald-trump-calls-giorgia-meloni-unacceptable" TargetMode="External"/><Relationship Id="rId56" Type="http://schemas.openxmlformats.org/officeDocument/2006/relationships/hyperlink" Target="https://news.az/news/lana-ravandi-fadai-iran-will-expand-response-if-pressured-interview" TargetMode="External"/><Relationship Id="rId57" Type="http://schemas.openxmlformats.org/officeDocument/2006/relationships/hyperlink" Target="https://www.straitstimes.com/asia/east-asia/how-chinas-weapons-transfers-to-iran-have-evolved-over-decades" TargetMode="External"/><Relationship Id="rId58" Type="http://schemas.openxmlformats.org/officeDocument/2006/relationships/hyperlink" Target="https://www.rystadenergy.com/insights/asias-energy-buyers-between-a-rock-and-a-hard-place" TargetMode="External"/><Relationship Id="rId59" Type="http://schemas.openxmlformats.org/officeDocument/2006/relationships/hyperlink" Target="https://www.thehindubusinessline.com/opinion/iran-war-a-boon-for-the-brics/article70862045.ece" TargetMode="External"/><Relationship Id="rId60" Type="http://schemas.openxmlformats.org/officeDocument/2006/relationships/hyperlink" Target="https://www.thehindubusinessline.com/news/external-affairs-minister-jaishankar-speaks-to-israeli-counterpart/article70863693.ece" TargetMode="External"/><Relationship Id="rId61" Type="http://schemas.openxmlformats.org/officeDocument/2006/relationships/hyperlink" Target="https://www.middleeasteye.net/live-blog/live-blog-update/lavrov-offers-russia-energy-china-amid-us-blockade" TargetMode="External"/><Relationship Id="rId62" Type="http://schemas.openxmlformats.org/officeDocument/2006/relationships/hyperlink" Target="https://www.19fortyfive.com/2026/04/irans-next-move-isnt-in-hormuz-and-it-could-decide-everything/" TargetMode="External"/><Relationship Id="rId63" Type="http://schemas.openxmlformats.org/officeDocument/2006/relationships/hyperlink" Target="https://www.19fortyfive.com/2026/04/the-strait-of-hormuz-crisis-is-crippling-japan-and-thats-just-for-starters/" TargetMode="External"/><Relationship Id="rId64" Type="http://schemas.openxmlformats.org/officeDocument/2006/relationships/hyperlink" Target="https://www.19fortyfive.com/2026/04/the-blockade-isnt-closing-the-strait-of-hormuz-its-closing-iran-theres-a-difference/" TargetMode="External"/><Relationship Id="rId65" Type="http://schemas.openxmlformats.org/officeDocument/2006/relationships/hyperlink" Target="https://www.bloomberg.com/news/videos/2026-04-15/us-iran-consider-second-round-of-peace-talks-video" TargetMode="External"/><Relationship Id="rId66" Type="http://schemas.openxmlformats.org/officeDocument/2006/relationships/hyperlink" Target="https://munsifdaily.com/middle-east-conflict-threatens-global-growth/" TargetMode="External"/><Relationship Id="rId67" Type="http://schemas.openxmlformats.org/officeDocument/2006/relationships/hyperlink" Target="https://ladiaria.com.uy/mundo/articulo/2026/4/el-estrecho-de-ormuz-y-la-fragilidad-del-sistema-energetico-global/" TargetMode="External"/><Relationship Id="rId68" Type="http://schemas.openxmlformats.org/officeDocument/2006/relationships/hyperlink" Target="https://www.zawya.com/en/world/middle-east/imf-slashes-growth-forecast-for-middle-east-as-gulf-exporters-reel-from-impact-of-war-pvbfz3ob" TargetMode="External"/><Relationship Id="rId69" Type="http://schemas.openxmlformats.org/officeDocument/2006/relationships/hyperlink" Target="https://www.channelnewsasia.com/world/russia-china-lavrov-iran-war-energy-resources-6057471" TargetMode="External"/><Relationship Id="rId70" Type="http://schemas.openxmlformats.org/officeDocument/2006/relationships/hyperlink" Target="https://en.mfa.ir/portal/newsview/786353" TargetMode="External"/><Relationship Id="rId71" Type="http://schemas.openxmlformats.org/officeDocument/2006/relationships/hyperlink" Target="https://www.iraqinews.com/iraq/tanker-to-load-cargo-from-iraq-after-chinese-tanker-transits-hormuz/" TargetMode="External"/><Relationship Id="rId72" Type="http://schemas.openxmlformats.org/officeDocument/2006/relationships/hyperlink" Target="https://www.jpost.com/business-and-innovation/energy-and-infrastructure/article-893022" TargetMode="External"/><Relationship Id="rId73" Type="http://schemas.openxmlformats.org/officeDocument/2006/relationships/hyperlink" Target="https://www.albawaba.com/ar/%D8%A3%D8%AE%D8%A8%D8%A7%D8%B1/%D9%82%D9%88%D9%89-%D8%A7%D9%84%D8%A5%D9%82%D9%84%D9%8A%D9%85-%D8%AA%D8%AC%D8%AA%D9%85%D8%B9-%D9%81%D9%8A-%D8%AA%D8%B1%D9%83%D9%8A%D8%A7-%D9%84%D8%A8%D8%AD%D8%AB-%D8%AA%D8%AF%D8%A7%D8%B9%D9%8A%D8%A7%D8%AA-1625530" TargetMode="External"/><Relationship Id="rId74" Type="http://schemas.openxmlformats.org/officeDocument/2006/relationships/hyperlink" Target="https://businessday.ng/world/article/why-the-us-is-blockading-iranian-ports-what-it-means-for-global-trade/" TargetMode="External"/><Relationship Id="rId75" Type="http://schemas.openxmlformats.org/officeDocument/2006/relationships/hyperlink" Target="https://www.scmp.com/economy/global-economy/article/3350051/which-countries-are-most-vulnerable-us-imposes-its-own-blockade-persian-gulf?utm_source=rss_feed" TargetMode="External"/><Relationship Id="rId76" Type="http://schemas.openxmlformats.org/officeDocument/2006/relationships/hyperlink" Target="https://www.iranherald.com/news/278984513/us-treasury-refuses-extension-of-iran-oil-sanctions-waiver" TargetMode="External"/><Relationship Id="rId77" Type="http://schemas.openxmlformats.org/officeDocument/2006/relationships/hyperlink" Target="https://www.ibtimes.com.au/donald-trump-claims-us-iran-talks-could-resume-next-two-days-1866586" TargetMode="External"/><Relationship Id="rId78" Type="http://schemas.openxmlformats.org/officeDocument/2006/relationships/hyperlink" Target="https://www.indiasnews.net/news/278984726/centcom-says-over-10000-troops-enforcing-blockade-on-ships-at-iranian-ports" TargetMode="External"/><Relationship Id="rId79" Type="http://schemas.openxmlformats.org/officeDocument/2006/relationships/hyperlink" Target="https://www.freemalaysiatoday.com/category/business/2026/04/15/sanctioned-tanker-turns-back-to-hormuz-day-after-gulf-exit" TargetMode="External"/><Relationship Id="rId80" Type="http://schemas.openxmlformats.org/officeDocument/2006/relationships/hyperlink" Target="https://www.tagesschau.de/newsticker/liveblog-iran-dienstag-110.html" TargetMode="External"/><Relationship Id="rId81" Type="http://schemas.openxmlformats.org/officeDocument/2006/relationships/hyperlink" Target="https://www.riotimesonline.com/asia-pulse-jgb-yield-china-iran-arms-india-adb-kazakhstan/" TargetMode="External"/><Relationship Id="rId82" Type="http://schemas.openxmlformats.org/officeDocument/2006/relationships/hyperlink" Target="https://www.cbsnews.com/video/ship-captain-stuck-near-strait-of-hormuz-says-we-are-collateral-victims/" TargetMode="External"/><Relationship Id="rId83" Type="http://schemas.openxmlformats.org/officeDocument/2006/relationships/hyperlink" Target="https://www.oneindia.com/india/jaishankar-talks-israel-and-australia-on-iran-strait-of-hormuz-crisis-011-8058225.html" TargetMode="External"/><Relationship Id="rId84" Type="http://schemas.openxmlformats.org/officeDocument/2006/relationships/hyperlink" Target="https://www.indiandefensenews.in/2026/04/iran-faces-435-million-daily-loss-under.html" TargetMode="External"/><Relationship Id="rId85" Type="http://schemas.openxmlformats.org/officeDocument/2006/relationships/hyperlink" Target="https://www.sdpnoticias.com/internacional/petrolero-chino-sancionado-desafia-a-estados-unidos-y-cruza-ormuz/" TargetMode="External"/><Relationship Id="rId86" Type="http://schemas.openxmlformats.org/officeDocument/2006/relationships/hyperlink" Target="https://news.az/news/how-a-sanctioned-oil-tanker-passed-through-the-strait-of-hormuz-despite-us-blockade" TargetMode="External"/><Relationship Id="rId87" Type="http://schemas.openxmlformats.org/officeDocument/2006/relationships/hyperlink" Target="https://internewscast.com/news/us/trump-administration-set-to-commence-construction-on-controversial-nyc-gas-pipeline-sparking-environmental-debate/" TargetMode="External"/><Relationship Id="rId88" Type="http://schemas.openxmlformats.org/officeDocument/2006/relationships/hyperlink" Target="https://oilgasleads.com/global-energy-markets-on-edge-as-iran-conflict-raises-supply-shock-fears/?utm_source=rss&amp;utm_medium=rss&amp;utm_campaign=global-energy-markets-on-edge-as-iran-conflict-raises-supply-shock-fears" TargetMode="External"/><Relationship Id="rId89" Type="http://schemas.openxmlformats.org/officeDocument/2006/relationships/hyperlink" Target="https://www.arabtimesonline.com/news/uae-minister-warns-weaponisation-of-strait-of-hormuz-is-economic-aggression-against-world/" TargetMode="External"/><Relationship Id="rId90" Type="http://schemas.openxmlformats.org/officeDocument/2006/relationships/hyperlink" Target="https://www.aol.com/news/iran-un-envoy-says-tehran-202120289.html" TargetMode="External"/><Relationship Id="rId91" Type="http://schemas.openxmlformats.org/officeDocument/2006/relationships/hyperlink" Target="https://www.indiandefensenews.in/2026/04/us-naval-blockade-strands-indian-energy.html" TargetMode="External"/><Relationship Id="rId92" Type="http://schemas.openxmlformats.org/officeDocument/2006/relationships/hyperlink" Target="https://attackofthefanboy.com/politics/china-called-americas-hormuz-blockade-dangerous-and-irresponsible-then-a-sanctioned-chinese-tanker-sailed-straight-through-it-anyway/" TargetMode="External"/><Relationship Id="rId93" Type="http://schemas.openxmlformats.org/officeDocument/2006/relationships/hyperlink" Target="https://www.indianewsnetwork.com/en/modi-trump-call-leaders-discuss-iran-tensions-hormuz-security-20260415" TargetMode="External"/><Relationship Id="rId94" Type="http://schemas.openxmlformats.org/officeDocument/2006/relationships/hyperlink" Target="https://www.navalnews.com/naval-news/2026/04/u-s-navy-stages-for-mine-clearance-as-hormuz-blockade-begins-showing-strain/" TargetMode="External"/><Relationship Id="rId95" Type="http://schemas.openxmlformats.org/officeDocument/2006/relationships/hyperlink" Target="https://www.rawstory.com/iran-2676711909/" TargetMode="External"/><Relationship Id="rId96" Type="http://schemas.openxmlformats.org/officeDocument/2006/relationships/hyperlink" Target="https://fxopen.com/blog/en/al-natural-gas-key-support-amid-renewed-escalation/" TargetMode="External"/><Relationship Id="rId97" Type="http://schemas.openxmlformats.org/officeDocument/2006/relationships/hyperlink" Target="https://www.truthdig.com/articles/trumps-blockade-is-headed-for-a-bust/?utm_source=rss&amp;utm_medium=rss&amp;utm_campaign=trumps-blockade-is-headed-for-a-bust" TargetMode="External"/><Relationship Id="rId98" Type="http://schemas.openxmlformats.org/officeDocument/2006/relationships/hyperlink" Target="https://propakistani.pk/2026/04/14/donald-trumps-gulf-war-turns-into-19-billion-payday-for-russia/" TargetMode="External"/><Relationship Id="rId99" Type="http://schemas.openxmlformats.org/officeDocument/2006/relationships/hyperlink" Target="https://www.pakistantoday.com.pk/2026/04/14/power-crisis-deepens-govt-imposes-daily-peak-hour-outages-to-avert-massive-tariff-surge" TargetMode="External"/><Relationship Id="rId100" Type="http://schemas.openxmlformats.org/officeDocument/2006/relationships/hyperlink" Target="https://aawsat.com/%D8%A7%D9%84%D8%A7%D9%82%D8%AA%D8%B5%D8%A7%D8%AF/5262254-%D8%B5%D9%86%D8%AF%D9%88%D9%82-%D8%A7%D9%84%D9%86%D9%82%D8%AF-%D8%A7%D9%84%D8%AF%D9%88%D9%84%D9%8A-%D8%AD%D8%B1%D8%A8-%D8%A5%D9%8A%D8%B1%D8%A7%D9%86-%D8%AA%D8%B6%D8%B1%D8%A8-%D8%A7%D9%82%D8%AA%D8%B5%D8%A7%D8%AF%D8%A7%D8%AA-%D8%A7%D9%84%D8%AE%D9%84%D9%8A%D8%AC" TargetMode="External"/><Relationship Id="rId101" Type="http://schemas.openxmlformats.org/officeDocument/2006/relationships/hyperlink" Target="https://www.al-monitor.com/originals/2026/04/us-blockade-irans-oil-begins-amid-unclear-enforcement-energy-shock-fears" TargetMode="External"/><Relationship Id="rId102" Type="http://schemas.openxmlformats.org/officeDocument/2006/relationships/hyperlink" Target="https://globalkashmir.net/conflicts-disturb-everything-iran-envoy-warns-of-imminent-fuel-price-spike/" TargetMode="External"/><Relationship Id="rId103" Type="http://schemas.openxmlformats.org/officeDocument/2006/relationships/hyperlink" Target="https://www.juancole.com/2026/04/bangladeshs-worsens-israeli.html" TargetMode="External"/><Relationship Id="rId104" Type="http://schemas.openxmlformats.org/officeDocument/2006/relationships/hyperlink" Target="https://www.oilandgas360.com/hormuz-the-chokepoint-the-world-cant-afford-to-leave-unsecured/#utm_source=rss&amp;utm_medium=rss&amp;utm_campaign=hormuz-the-chokepoint-the-world-cant-afford-to-leave-unsecured" TargetMode="External"/><Relationship Id="rId105" Type="http://schemas.openxmlformats.org/officeDocument/2006/relationships/hyperlink" Target="https://www.koreatimes.co.kr/foreignaffairs/20260414/korea-shared-with-iran-information-on-korean-ships-stranded-in-strait-of-hormuz-sources?utm_source=rss" TargetMode="External"/><Relationship Id="rId106" Type="http://schemas.openxmlformats.org/officeDocument/2006/relationships/hyperlink" Target="https://www.timesofisrael.com/us-positions-warships-in-region-as-it-moves-to-enforce-naval-blockade-of-iran/" TargetMode="External"/><Relationship Id="rId107" Type="http://schemas.openxmlformats.org/officeDocument/2006/relationships/hyperlink" Target="https://fullavantenews.com/trump-orders-naval-blockade-targeting-iranian-ports-after-us-iran-ceasefire-talks-collapse/" TargetMode="External"/><Relationship Id="rId108" Type="http://schemas.openxmlformats.org/officeDocument/2006/relationships/hyperlink" Target="https://www.sabah.com.tr/dunya/hurmuzde-abd-korsanligi-7562931" TargetMode="External"/><Relationship Id="rId109" Type="http://schemas.openxmlformats.org/officeDocument/2006/relationships/hyperlink" Target="https://www.straitstimes.com/asia/us-begins-iran-port-blockade-oil-prices-ease-on-hopes-for-dialogue" TargetMode="External"/><Relationship Id="rId110" Type="http://schemas.openxmlformats.org/officeDocument/2006/relationships/hyperlink" Target="https://www.moneyweb.co.za/moneyweb-opinion/soapbox/fragility-and-resilience/" TargetMode="External"/><Relationship Id="rId111" Type="http://schemas.openxmlformats.org/officeDocument/2006/relationships/hyperlink" Target="https://www.elnacional.com/2026/04/dos-petroleros-dan-media-vuelta-al-llegar-a-ormuz-tras-bloqueo-de-ee-uu/" TargetMode="External"/><Relationship Id="rId112" Type="http://schemas.openxmlformats.org/officeDocument/2006/relationships/hyperlink" Target="https://timesofoman.com//article/170600-iran-warns-of-provocative-us-actions-in-call-with-russian-fm-lavrov-reports" TargetMode="External"/><Relationship Id="rId113" Type="http://schemas.openxmlformats.org/officeDocument/2006/relationships/hyperlink" Target="https://www.albawaba.com/news/us-pushes-iran-toward-talks-over-hormuz-1625452" TargetMode="External"/><Relationship Id="rId114" Type="http://schemas.openxmlformats.org/officeDocument/2006/relationships/hyperlink" Target="https://www.business-standard.com/world-news/us-iran-war-hormuz-blockade-tests-which-side-can-endure-more-pain-126041400120_1.html" TargetMode="External"/><Relationship Id="rId115" Type="http://schemas.openxmlformats.org/officeDocument/2006/relationships/hyperlink" Target="https://www.24newshd.tv/14-Apr-2026/iran-slams-us-blockade-vance-says-ball-now-tehran-s-court-talks" TargetMode="External"/><Relationship Id="rId116" Type="http://schemas.openxmlformats.org/officeDocument/2006/relationships/hyperlink" Target="https://oilprice.com/Energy/Energy-General/Time-to-Plan-for-Months-of-Oil-Gas-Shortage.html" TargetMode="External"/><Relationship Id="rId117" Type="http://schemas.openxmlformats.org/officeDocument/2006/relationships/hyperlink" Target="https://kienthuc.net.vn/my-phong-toa-cac-cang-iran-leo-thang-cang-thang-trung-dong-post1612972.html" TargetMode="External"/><Relationship Id="rId118" Type="http://schemas.openxmlformats.org/officeDocument/2006/relationships/hyperlink" Target="https://www.skynewsarabia.com/world/1864061-%D8%BA%D9%88%D8%AA%D9%8A%D8%B1%D9%8A%D8%B3-%D9%8A%D8%AF%D8%B9%D9%88-%D9%88%D8%A7%D8%B4%D9%86%D8%B7%D9%86-%D9%88%D8%B7%D9%87%D8%B1%D8%A7%D9%86-%D8%A7%D8%B3%D8%AA%D8%A6%D9%86%D8%A7%D9%81-%D8%A7%D9%84%D9%85%D8%AD%D8%A7%D8%AF%D8%AB%D8%A7%D8%AA" TargetMode="External"/><Relationship Id="rId119" Type="http://schemas.openxmlformats.org/officeDocument/2006/relationships/hyperlink" Target="https://theafricanmirror.africa/world/trumps-strait-of-hormuz-blockade-risks-new-costs-for-the-global-economy/?utm_source=rss&amp;utm_medium=rss&amp;utm_campaign=trumps-strait-of-hormuz-blockade-risks-new-costs-for-the-global-economy" TargetMode="External"/><Relationship Id="rId120" Type="http://schemas.openxmlformats.org/officeDocument/2006/relationships/hyperlink" Target="https://www.dailyfinland.fi/worldwide/48787/Iran-warns-against-threatening-port-security" TargetMode="External"/><Relationship Id="rId121" Type="http://schemas.openxmlformats.org/officeDocument/2006/relationships/hyperlink" Target="https://indianexpress.com/article/world/us-news/jd-vance-iran-economic-terrorism-strait-of-hormuz-us-blockade-10634977/" TargetMode="External"/><Relationship Id="rId122" Type="http://schemas.openxmlformats.org/officeDocument/2006/relationships/hyperlink" Target="https://www.t-online.de/nachrichten/ausland/internationale-politik/id_101211148/donald-trump-usa-haben-mit-blockade-begonnen.html" TargetMode="External"/><Relationship Id="rId123" Type="http://schemas.openxmlformats.org/officeDocument/2006/relationships/hyperlink" Target="https://www.independent.co.uk/news/world/middle-east/us-blockade-strait-of-hormuz-trump-iran-war-legal-b2957015.html" TargetMode="External"/><Relationship Id="rId124" Type="http://schemas.openxmlformats.org/officeDocument/2006/relationships/hyperlink" Target="https://www.benzinga.com/news/politics/26/04/51795118/jd-vance-iran-deal-oil-below-100-nuclear-red-lines" TargetMode="External"/><Relationship Id="rId125" Type="http://schemas.openxmlformats.org/officeDocument/2006/relationships/hyperlink" Target="https://en.yna.co.kr/view/AEN20260414004700315" TargetMode="External"/><Relationship Id="rId126" Type="http://schemas.openxmlformats.org/officeDocument/2006/relationships/hyperlink" Target="https://www.theguardian.com/world/2026/apr/14/iran-cosy-up-europe-increase-pressure-us" TargetMode="External"/><Relationship Id="rId127" Type="http://schemas.openxmlformats.org/officeDocument/2006/relationships/hyperlink" Target="https://www.reviewjournal.com/opinion/editorials/editorial-president-turns-up-the-economic-heat-on-iran-3737504/" TargetMode="External"/><Relationship Id="rId128" Type="http://schemas.openxmlformats.org/officeDocument/2006/relationships/hyperlink" Target="https://www.indiatoday.in/world/story/middle-east-war-strait-of-hormuz-blockade-us-president-donald-trump-punish-china-india-japan-south-korea-iran-2895341-2026-04-14?utm_source=rss" TargetMode="External"/><Relationship Id="rId129" Type="http://schemas.openxmlformats.org/officeDocument/2006/relationships/hyperlink" Target="https://www.business-standard.com/world-news/us-navy-maintains-presence-in-west-asia-may-participate-iran-blockade-126041400058_1.html" TargetMode="External"/><Relationship Id="rId130" Type="http://schemas.openxmlformats.org/officeDocument/2006/relationships/hyperlink" Target="https://www.tagesschau.de/ausland/asien/iran-blockade-usa-hormus-100.html" TargetMode="External"/><Relationship Id="rId131" Type="http://schemas.openxmlformats.org/officeDocument/2006/relationships/hyperlink" Target="https://albiladdaily.com/2026/04/14/%D9%87%D8%AF%D8%AF%D8%AA-%D8%A8%D8%B6%D8%B1%D8%A8-%D9%85%D9%88%D8%A7%D9%86%D8%A6-%D8%A7%D9%84%D9%85%D9%86%D8%B7%D9%82%D8%A9-%D8%A5%D9%8A%D8%B1%D8%A7%D9%86-%D9%85%D8%AD%D8%A7%D8%B5%D8%B1%D8%A9/" TargetMode="External"/><Relationship Id="rId132" Type="http://schemas.openxmlformats.org/officeDocument/2006/relationships/hyperlink" Target="https://www.indiavision.com/international/un-urges-all-parties-to-respect-navigation-in-strait-of-hormuz/601524/" TargetMode="External"/><Relationship Id="rId133" Type="http://schemas.openxmlformats.org/officeDocument/2006/relationships/hyperlink" Target="https://www.marinelink.com/news/eu-emissions-trading-system-sustains-537952" TargetMode="External"/><Relationship Id="rId134" Type="http://schemas.openxmlformats.org/officeDocument/2006/relationships/hyperlink" Target="https://capitalpress.com/2026/04/13/clean-energy-laws-shunning-natural-gas-will-be-costly-report-claims/" TargetMode="External"/><Relationship Id="rId135" Type="http://schemas.openxmlformats.org/officeDocument/2006/relationships/hyperlink" Target="https://www.euronews.com/my-europe/2026/04/13/magyar-keeps-door-open-to-russian-energy-despite-eu-phase-out-plans" TargetMode="External"/><Relationship Id="rId136" Type="http://schemas.openxmlformats.org/officeDocument/2006/relationships/hyperlink" Target="https://newstodaynet.com/2026/04/13/armed-men-blow-up-key-gas-pipeline-in-baloch/" TargetMode="External"/><Relationship Id="rId137" Type="http://schemas.openxmlformats.org/officeDocument/2006/relationships/hyperlink" Target="https://tass.com/politics/2116285" TargetMode="External"/><Relationship Id="rId138" Type="http://schemas.openxmlformats.org/officeDocument/2006/relationships/hyperlink" Target="https://pakobserver.net/sngpl-cuts-gas-supply-to-six-hours-daily-as-crisis-intensifies/" TargetMode="External"/><Relationship Id="rId139" Type="http://schemas.openxmlformats.org/officeDocument/2006/relationships/hyperlink" Target="https://ceenergynews.com/oil-gas/entsog-publishes-its-2026-outlooks/" TargetMode="External"/><Relationship Id="rId140" Type="http://schemas.openxmlformats.org/officeDocument/2006/relationships/hyperlink" Target="https://www.maritimegateway.com/qatar-restores-full-daytime-maritime-navigation-for-all-vessels/" TargetMode="External"/><Relationship Id="rId141" Type="http://schemas.openxmlformats.org/officeDocument/2006/relationships/hyperlink" Target="https://www.ndtv.com/world-news/iran-releases-video-of-standoff-with-us-warships-in-strait-of-hormuz-last-warning-11349143#publisher=newsstand" TargetMode="External"/><Relationship Id="rId142" Type="http://schemas.openxmlformats.org/officeDocument/2006/relationships/hyperlink" Target="https://www.devdiscourse.com/article/international/3871995-iran-warns-against-us-maritime-blockade-in-persian-gulf" TargetMode="External"/><Relationship Id="rId143" Type="http://schemas.openxmlformats.org/officeDocument/2006/relationships/hyperlink" Target="https://dariknews.bg/novini/sviat/silite-na-sasht-shte-blokirat-iranskite-pristanishta-teheran-zaplashva-s-otvetni-merki-2451788" TargetMode="External"/><Relationship Id="rId144" Type="http://schemas.openxmlformats.org/officeDocument/2006/relationships/hyperlink" Target="https://ria.ru/20260413/gaz-2086730834.html" TargetMode="External"/><Relationship Id="rId145" Type="http://schemas.openxmlformats.org/officeDocument/2006/relationships/hyperlink" Target="https://www.peoplenews.tw/articles/hot-news/26282" TargetMode="External"/><Relationship Id="rId146" Type="http://schemas.openxmlformats.org/officeDocument/2006/relationships/hyperlink" Target="https://internewscast.com/news/us/centcom-initiates-iranian-blockade-key-guidelines-and-what-you-need-to-know/" TargetMode="External"/><Relationship Id="rId147" Type="http://schemas.openxmlformats.org/officeDocument/2006/relationships/hyperlink" Target="https://www.gamereactor.fr/trump-jure-dimposer-un-blocus-naval-au-detroit-dormuz-pour-tous-les-navires-en-provenance-ou-a-destination-de-liran-lundi-2086813/" TargetMode="External"/><Relationship Id="rId148" Type="http://schemas.openxmlformats.org/officeDocument/2006/relationships/hyperlink" Target="https://www.faz.net/aktuell/wirtschaft/trump-will-strasse-von-hormus-blockieren-oelpreis-steigt-ueber-100-dollar-accg-200724580.html" TargetMode="External"/><Relationship Id="rId149" Type="http://schemas.openxmlformats.org/officeDocument/2006/relationships/hyperlink" Target="https://dmnews.co.uk/us-navy-announces-blockade-on-strait-of-hormuz-what-this-means-for-the-uk/" TargetMode="External"/><Relationship Id="rId150" Type="http://schemas.openxmlformats.org/officeDocument/2006/relationships/hyperlink" Target="https://www.mql5.com/en/blogs/post/768876" TargetMode="External"/><Relationship Id="rId151" Type="http://schemas.openxmlformats.org/officeDocument/2006/relationships/hyperlink" Target="https://waateanews.com/2026/04/13/conflict-tensions-escalate-as-us-iran-talks-collapse-calls-for-accountability-grow/" TargetMode="External"/><Relationship Id="rId152" Type="http://schemas.openxmlformats.org/officeDocument/2006/relationships/hyperlink" Target="https://organiser.org/2026/04/13/348461/world/uk-pm-keir-starmer-rejects-trumps-hormuz-blockade-nato-rift-deepens-amid-west-asia-tensions/" TargetMode="External"/><Relationship Id="rId153" Type="http://schemas.openxmlformats.org/officeDocument/2006/relationships/hyperlink" Target="https://www.ansa.it/sito/notizie/mondo/2026/04/13/lo-stretto-di-hormuz-e-nuovamente-chiuso-traffico-marittimo-bloccato-live_6c42c30b-5d16-4cb8-88b8-c0fc348f3283.html" TargetMode="External"/><Relationship Id="rId154" Type="http://schemas.openxmlformats.org/officeDocument/2006/relationships/hyperlink" Target="https://diariolatino.net/emiratos-arabes-afirmo-que-el-estrecho-de-ormuz-nunca-ha-sido-propiedad-de-iran-como-para-cerrarlo/" TargetMode="External"/><Relationship Id="rId155" Type="http://schemas.openxmlformats.org/officeDocument/2006/relationships/hyperlink" Target="https://www.livemint.com/news/us-news/is-a-blockade-an-act-of-war-heres-what-we-know-as-trump-moves-to-block-the-strait-of-hormuz-us-iran-war-netanyahu-11776052803615.html" TargetMode="External"/><Relationship Id="rId156" Type="http://schemas.openxmlformats.org/officeDocument/2006/relationships/hyperlink" Target="https://www.benzinga.com/markets/commodities/26/04/51772359/mohamed-el-erian-hormuz-blockade-warning-global-household-burden" TargetMode="External"/><Relationship Id="rId157" Type="http://schemas.openxmlformats.org/officeDocument/2006/relationships/hyperlink" Target="https://container-news.com/u-s-navy-implements-blockade-of-iranian-ports/" TargetMode="External"/><Relationship Id="rId158" Type="http://schemas.openxmlformats.org/officeDocument/2006/relationships/hyperlink" Target="https://www.sofx.com/trump-declares-naval-blockade-of-strait-of-hormuz-after-iran-talks-fail/?utm_source=rss&amp;utm_medium=rss&amp;utm_campaign=trump-declares-naval-blockade-of-strait-of-hormuz-after-iran-talks-fail" TargetMode="External"/><Relationship Id="rId159" Type="http://schemas.openxmlformats.org/officeDocument/2006/relationships/hyperlink" Target="https://www.standard.co.uk/news/politics/trump-blockade-strait-of-hormuz-iran-ports-starmer-b1278440.html" TargetMode="External"/><Relationship Id="rId160" Type="http://schemas.openxmlformats.org/officeDocument/2006/relationships/hyperlink" Target="https://www.thisdaylive.com/2026/04/13/gulf-crisis-trump-directs-us-navy-to-block-strait-of-hormuz-after-failed-talks/" TargetMode="External"/><Relationship Id="rId161" Type="http://schemas.openxmlformats.org/officeDocument/2006/relationships/hyperlink" Target="https://www.bahrainnews.net/news/278980496/trump-confirms-blockade-of-iranian-ports" TargetMode="External"/><Relationship Id="rId162" Type="http://schemas.openxmlformats.org/officeDocument/2006/relationships/hyperlink" Target="https://www.bahrainnews.net/news/278980502/it-is-a-big-escalation-ajay-bagga-on-the-global-fallout-of-the-strait-of-hormuz-blockade" TargetMode="External"/><Relationship Id="rId163" Type="http://schemas.openxmlformats.org/officeDocument/2006/relationships/hyperlink" Target="https://aawsat.com/%D8%A7%D9%84%D8%A7%D9%82%D8%AA%D8%B5%D8%A7%D8%AF/5261685-%D9%85%D8%A7-%D9%85%D8%AE%D8%A7%D8%B7%D8%B1-%D8%AE%D8%B7%D8%A9-%D8%AA%D8%B1%D9%85%D8%A8-%D9%84%D8%AD%D8%B5%D8%A7%D8%B1-%D9%85%D8%B6%D9%8A%D9%82-%D9%87%D8%B1%D9%85%D8%B2%D8%9F" TargetMode="External"/><Relationship Id="rId164" Type="http://schemas.openxmlformats.org/officeDocument/2006/relationships/hyperlink" Target="https://www.fxstreet.com/news/wti-price-forecast-rallies-to-98-as-trump-aims-to-blockade-hormuz-202604130328" TargetMode="External"/><Relationship Id="rId165" Type="http://schemas.openxmlformats.org/officeDocument/2006/relationships/hyperlink" Target="https://www.indiatoday.in/world/story/strait-of-hormuz-blockade-iran-us-naval-confrontation-war-trump-2895266-2026-04-13?utm_source=rss" TargetMode="External"/><Relationship Id="rId166" Type="http://schemas.openxmlformats.org/officeDocument/2006/relationships/hyperlink" Target="https://www.24newshd.tv/13-Apr-2026/iran-warns-deadly-vortex-us-tries-block-hormuz-strait" TargetMode="External"/><Relationship Id="rId167" Type="http://schemas.openxmlformats.org/officeDocument/2006/relationships/hyperlink" Target="https://www.24newshd.tv/13-Apr-2026/inches-away-peace-deal-says-araghchi" TargetMode="External"/><Relationship Id="rId168" Type="http://schemas.openxmlformats.org/officeDocument/2006/relationships/hyperlink" Target="https://al-sharq.com/article/13/04/2026/%D8%B3%D9%8A-%D8%A5%D9%86-%D8%A5%D9%86-%D8%A7%D9%84%D9%85%D8%B4%D9%87%D8%AF-%D8%A7%D9%84%D8%A5%D9%82%D9%84%D9%8A%D9%85%D9%8A-%D9%85%D9%81%D8%AA%D9%88%D8%AD-%D8%B9%D9%84%D9%89-%D9%83%D9%84-%D8%A7%D9%84%D8%B3%D9%8A%D9%86%D8%A7%D8%B1%D9%8A%D9%88%D9%87%D8%A7%D8%AA" TargetMode="External"/><Relationship Id="rId169" Type="http://schemas.openxmlformats.org/officeDocument/2006/relationships/hyperlink" Target="https://wartakota.tribunnews.com/news/886979/balas-ancaman-trump-iran-siaga-dan-peringatkan-kapal-perang-yang-mendekat-selat-hormuz" TargetMode="External"/><Relationship Id="rId170" Type="http://schemas.openxmlformats.org/officeDocument/2006/relationships/hyperlink" Target="https://www.azernews.az/analysis/256954.html" TargetMode="External"/><Relationship Id="rId171" Type="http://schemas.openxmlformats.org/officeDocument/2006/relationships/hyperlink" Target="https://khojsamachar.com/trump-china-iran-threat-tension/" TargetMode="External"/><Relationship Id="rId172" Type="http://schemas.openxmlformats.org/officeDocument/2006/relationships/hyperlink" Target="https://www.standard.co.uk/news/politics/keir-starmer-iran-mps-emmanuel-macron-westminster-b1278475.html" TargetMode="External"/><Relationship Id="rId173" Type="http://schemas.openxmlformats.org/officeDocument/2006/relationships/hyperlink" Target="https://www.zeebiz.com/market-news/news-stock-market-today-dalal-street-in-bear-grip-sensex-under-76000-nifty-down-2-per-cent-393570" TargetMode="External"/><Relationship Id="rId174" Type="http://schemas.openxmlformats.org/officeDocument/2006/relationships/hyperlink" Target="https://www.benzinga.com/news/politics/26/04/51771593/dow-futures-drop-oil-spikes-104-trump-hormuz-blockade-iran" TargetMode="External"/><Relationship Id="rId175" Type="http://schemas.openxmlformats.org/officeDocument/2006/relationships/hyperlink" Target="https://zn.ua/WORLD/v-irane-otreahirovali-na-uhrozy-trampa-o-blokade-ormuzskoho-proliva.html" TargetMode="External"/><Relationship Id="rId176" Type="http://schemas.openxmlformats.org/officeDocument/2006/relationships/hyperlink" Target="https://zn.ua/ECONOMICS/tseny-na-haz-v-evrope-reahirujut-na-objavlennuju-trampom-blokadu-ormuzskoho-proliva.html" TargetMode="External"/><Relationship Id="rId177" Type="http://schemas.openxmlformats.org/officeDocument/2006/relationships/hyperlink" Target="https://news.google.com/rss/articles/CBMiogFBVV95cUxQMEp2eXRwR0trTS03MVk1MU5RcktBYWJreHNNbGxXV2o0RTNGRUE3V2R2Yll1bUJpZHJQc3hPNl9RbVQ3dU4xNmVONDZDRmw3cDZ3b1BYUnViTzdRbXFFMGsySThKQnNhazNDdzFOQkRlSXV0a0p5a1VrdVR1UWxwYk9heTh5VHpvSkVfY1V3c05BcFEwSjNDUGVLYzd5STlaZGc?oc=5&amp;hl=en-US&amp;gl=US&amp;ceid=US:en" TargetMode="External"/><Relationship Id="rId178" Type="http://schemas.openxmlformats.org/officeDocument/2006/relationships/hyperlink" Target="https://www.abendzeitung-muenchen.de/politik/usa-wollen-heute-mit-hormus-blockade-beginnen-iran-warnt-art-1124741" TargetMode="External"/><Relationship Id="rId179" Type="http://schemas.openxmlformats.org/officeDocument/2006/relationships/hyperlink" Target="https://www.mirror.co.uk/news/world-news/oil-prices-soar-navy-blockade-37003029" TargetMode="External"/><Relationship Id="rId180" Type="http://schemas.openxmlformats.org/officeDocument/2006/relationships/hyperlink" Target="https://www.independent.co.uk/news/world/americas/iran-donald-trump-jd-vance-tehran-pakistan-b2956319.html" TargetMode="External"/><Relationship Id="rId181" Type="http://schemas.openxmlformats.org/officeDocument/2006/relationships/hyperlink" Target="https://www.nation.com.pk/13-Apr-2026/pakistan-must-seize-moment-restart-ip-pipeline-project-bmp" TargetMode="External"/><Relationship Id="rId182" Type="http://schemas.openxmlformats.org/officeDocument/2006/relationships/hyperlink" Target="https://www.chosun.com/english/world-en/2026/04/13/WTL2NR7OBFD4DBUSEV54TMQSGU/" TargetMode="External"/><Relationship Id="rId183" Type="http://schemas.openxmlformats.org/officeDocument/2006/relationships/hyperlink" Target="https://oilprice.com/Energy/Natural-Gas/LNG-Shock-Hits-Supply-Chains-as-War-Disrupts-Global-Flows.html" TargetMode="External"/><Relationship Id="rId184" Type="http://schemas.openxmlformats.org/officeDocument/2006/relationships/hyperlink" Target="https://dohanews.co/irgc-warns-of-deadly-whirlpool-in-strait-of-hormuz-after-u-s-threatens-blockade/" TargetMode="External"/><Relationship Id="rId185" Type="http://schemas.openxmlformats.org/officeDocument/2006/relationships/hyperlink" Target="http://www.ecns.cn/world/2026-04-13/detail-ihfcmemi3027257.shtml" TargetMode="External"/><Relationship Id="rId186" Type="http://schemas.openxmlformats.org/officeDocument/2006/relationships/hyperlink" Target="https://news.abplive.com/news/world/us-iran-war-us-iran-peace-talk-president-donald-trump-strait-of-hormuz-crisis-naval-blockade-1836136" TargetMode="External"/><Relationship Id="rId187" Type="http://schemas.openxmlformats.org/officeDocument/2006/relationships/hyperlink" Target="https://iowastatedaily.com/336829/opinion/shahbaz-has-our-dependency-on-fossil-fuels-gone-too-far/" TargetMode="External"/><Relationship Id="rId188" Type="http://schemas.openxmlformats.org/officeDocument/2006/relationships/hyperlink" Target="https://www.freemalaysiatoday.com/category/business/2026/04/13/oil-tankers-steer-clear-of-hormuz-ahead-of-us-blockade" TargetMode="External"/><Relationship Id="rId189" Type="http://schemas.openxmlformats.org/officeDocument/2006/relationships/hyperlink" Target="https://economictimes.indiatimes.com/news/international/world-news/trump-orders-strait-of-hormuz-blockade-zero-lessons-earned-says-irans-araghchi/videoshow/130222961.cms" TargetMode="External"/><Relationship Id="rId190" Type="http://schemas.openxmlformats.org/officeDocument/2006/relationships/hyperlink" Target="https://economictimes.indiatimes.com/news/defence/us-israel-iran-war-today-latest-updates-donald-trump-strait-of-hormuz-iran-news-day-45/articleshow/130223834.cms" TargetMode="External"/><Relationship Id="rId191" Type="http://schemas.openxmlformats.org/officeDocument/2006/relationships/hyperlink" Target="https://peoplesreview.com.np/2026/04/13/trump-orders-us-navy-to-blockade-hormuz-strait/" TargetMode="External"/><Relationship Id="rId192" Type="http://schemas.openxmlformats.org/officeDocument/2006/relationships/hyperlink" Target="https://www.ndtv.com/world-news/us-iran-israel-war-live-updates-us-blockade-iranian-ships-in-strait-of-hormuz-us-iran-failed-peace-talks-ghalibaf-jd-vance-trump-iran-war-israel-11348832#publisher=newsstand" TargetMode="External"/><Relationship Id="rId193" Type="http://schemas.openxmlformats.org/officeDocument/2006/relationships/hyperlink" Target="https://www.df.cl/internacional/trump-ordena-bloqueo-naval-en-el-estrecho-de-ormuz-y-precios-del-petroleo" TargetMode="External"/><Relationship Id="rId194" Type="http://schemas.openxmlformats.org/officeDocument/2006/relationships/hyperlink" Target="https://www.worthynews.com/113635-israel-raises-military-readiness-as-u-s-iran-talks-collapse-trump-orders-hormuz-blockade" TargetMode="External"/><Relationship Id="rId195" Type="http://schemas.openxmlformats.org/officeDocument/2006/relationships/hyperlink" Target="https://www.devdiscourse.com/article/law-order/3871734-dollar-soars-amid-us-iran-tensions-and-hungarian-political-shift" TargetMode="External"/><Relationship Id="rId196" Type="http://schemas.openxmlformats.org/officeDocument/2006/relationships/hyperlink" Target="https://www.capitalfm.co.ke/news/2026/04/us-forces-to-begin-blockading-ships-entering-or-exiting-iranian-ports-on-monday-china-daily/" TargetMode="External"/><Relationship Id="rId197" Type="http://schemas.openxmlformats.org/officeDocument/2006/relationships/hyperlink" Target="https://investinglive.com/news/investinglive-asia-pacific-fx-news-wrap-us-iran-talks-fail-trump-to-blockade-iran-trade-20260413/" TargetMode="External"/><Relationship Id="rId198" Type="http://schemas.openxmlformats.org/officeDocument/2006/relationships/hyperlink" Target="https://www.newsghana.com.gh/imf-warns-of-global-growth-downgrade-as-middle-east-war-cuts-energy-flows/" TargetMode="External"/><Relationship Id="rId199" Type="http://schemas.openxmlformats.org/officeDocument/2006/relationships/hyperlink" Target="https://weeklyblitz.net/2026/04/13/us-lng-expansion-accelerates-as-global-supply-shock-reshapes-energy-markets/" TargetMode="External"/><Relationship Id="rId200" Type="http://schemas.openxmlformats.org/officeDocument/2006/relationships/hyperlink" Target="https://westminsterpimliconews.co.uk/energy-demand-surge-uk-as-homes-shift-to-green-power/" TargetMode="External"/><Relationship Id="rId201" Type="http://schemas.openxmlformats.org/officeDocument/2006/relationships/hyperlink" Target="https://www.businesstimes.com.sg/international/baltic-exchange-shipping-insights65" TargetMode="External"/><Relationship Id="rId202" Type="http://schemas.openxmlformats.org/officeDocument/2006/relationships/hyperlink" Target="https://www.businesstoday.in/india/story/energy-shift-shell-emerges-top-lng-supplier-to-india-after-qatar-supply-shock-525269-2026-04-12?utm_source=rssfeed" TargetMode="External"/><Relationship Id="rId203" Type="http://schemas.openxmlformats.org/officeDocument/2006/relationships/hyperlink" Target="https://bankwatch.ca/2026/04/12/morning-briefing-sunday-april-12-2026-%C2%B7-0605-est-%C2%B7-1310-words/" TargetMode="External"/><Relationship Id="rId204" Type="http://schemas.openxmlformats.org/officeDocument/2006/relationships/hyperlink" Target="https://filipinotimes.net/latest-news/2026/04/12/us-iran-fail-to-reach-deal-after-marathon-talks-in-islamabad/" TargetMode="External"/><Relationship Id="rId205" Type="http://schemas.openxmlformats.org/officeDocument/2006/relationships/hyperlink" Target="https://thearabianpost.com/hormuz-jitters-deepen-after-tanker-u-turns/" TargetMode="External"/><Relationship Id="rId206" Type="http://schemas.openxmlformats.org/officeDocument/2006/relationships/hyperlink" Target="https://www.mirror.co.uk/news/us-news/strait-hormuz-donald-trump-iran-37001543" TargetMode="External"/><Relationship Id="rId207" Type="http://schemas.openxmlformats.org/officeDocument/2006/relationships/hyperlink" Target="https://agadir24.info/trump-iran-naval-blockade-threat.html" TargetMode="External"/><Relationship Id="rId208" Type="http://schemas.openxmlformats.org/officeDocument/2006/relationships/hyperlink" Target="https://www.scmp.com/opinion/asia-opinion/article/3349234/why-china-looking-central-asia-middle-east-grows-riskier?utm_source=rss_feed" TargetMode="External"/><Relationship Id="rId209" Type="http://schemas.openxmlformats.org/officeDocument/2006/relationships/hyperlink" Target="https://www.zeebiz.com/market-news/news-us-iran-21-hour-talks-fail-what-will-be-the-market-impact-anil-singhvi-ajay-bagga-explain-393558" TargetMode="External"/><Relationship Id="rId210" Type="http://schemas.openxmlformats.org/officeDocument/2006/relationships/hyperlink" Target="https://www.southasiamonitor.org/spotlight/strait-leverage-hormuz-new-geometry-power-part-iii-and-last" TargetMode="External"/><Relationship Id="rId211" Type="http://schemas.openxmlformats.org/officeDocument/2006/relationships/hyperlink" Target="https://24.ae/article/954507/%d8%b3%d9%84%d8%b7%d8%a7%d9%86-%d8%a7%d9%84%d8%ac%d8%a7%d8%a8%d8%b1-%d9%84%d9%85-%d9%8a%d9%83%d9%86-%d9%85%d8%b6%d9%8a%d9%82-%d9%87%d8%b1%d9%85%d8%b2-%d9%8a%d9%88%d9%85%d8%a7%d9%8b-%d9%85%d9%84%d9%83%d8%a7%d9%8b-%d9%84%d8%a5%d9%8a%d8%b1%d8%a7%d9%86-%d9%84%d9%83%d9%8a-%d8%aa%d8%ba%d9%84%d9%82%d9%87" TargetMode="External"/><Relationship Id="rId212" Type="http://schemas.openxmlformats.org/officeDocument/2006/relationships/hyperlink" Target="https://www.mid-day.com/amp/news/world-news/article/irans-44-day-internet-blackout-breaks-global-records-as-peace-talks-with-us-stall-23625365" TargetMode="External"/><Relationship Id="rId213" Type="http://schemas.openxmlformats.org/officeDocument/2006/relationships/hyperlink" Target="https://www.gbnews.com/news/world/iran-strait-of-hormuz-donald-trump-military-vessels-peace-talks" TargetMode="External"/><Relationship Id="rId214" Type="http://schemas.openxmlformats.org/officeDocument/2006/relationships/hyperlink" Target="https://www.eldia.com/nota/2026-4-12-3-31-11-desminado-trump-busca-liberar-el-estrecho-de-ormuz-el-mundo" TargetMode="External"/><Relationship Id="rId215" Type="http://schemas.openxmlformats.org/officeDocument/2006/relationships/hyperlink" Target="https://minutemirror.com.pk/iran-imposes-toll-tax-on-ships-in-strait-of-hormuz-markets-on-edge-537296/" TargetMode="External"/><Relationship Id="rId216" Type="http://schemas.openxmlformats.org/officeDocument/2006/relationships/hyperlink" Target="https://www.notiziegeopolitiche.net/il-collaudato-metodo-putiniano-dellintimidazione-politica-dallucraina-ai-recenti-fatti-di-armenia/?utm_source=rss&amp;utm_medium=rss&amp;utm_campaign=il-collaudato-metodo-putiniano-dellintimidazione-politica-dallucraina-ai-recenti-fatti-di-armenia" TargetMode="External"/><Relationship Id="rId217" Type="http://schemas.openxmlformats.org/officeDocument/2006/relationships/hyperlink" Target="https://www.sondakika.com/haber/haber-irandan-baris-umutlarini-yerle-bir-eden-aciklama-19741597/" TargetMode="External"/><Relationship Id="rId218" Type="http://schemas.openxmlformats.org/officeDocument/2006/relationships/hyperlink" Target="https://www.sondakika.com/haber/haber-irandan-tansiyonu-yukseltecek-aciklama-hurmuz-19742039/" TargetMode="External"/><Relationship Id="rId219" Type="http://schemas.openxmlformats.org/officeDocument/2006/relationships/hyperlink" Target="https://www.xaluannews.com/modules.php?name=News&amp;file=article&amp;sid=3741302" TargetMode="External"/><Relationship Id="rId220" Type="http://schemas.openxmlformats.org/officeDocument/2006/relationships/hyperlink" Target="https://en.protothema.gr/2026/04/12/analysis-the-strait-of-hormuz-a-ceasefire-hanging-by-a-thread-and-what-trump-and-iran-want-shipwreck-in-the-negotiations-in-islamabad/" TargetMode="External"/><Relationship Id="rId221" Type="http://schemas.openxmlformats.org/officeDocument/2006/relationships/hyperlink" Target="https://www.mk.co.kr/en/stock/12014787" TargetMode="External"/><Relationship Id="rId222" Type="http://schemas.openxmlformats.org/officeDocument/2006/relationships/hyperlink" Target="https://www.washingtonpost.com/business/2026/04/12/iran-war-global-economy/" TargetMode="External"/><Relationship Id="rId223" Type="http://schemas.openxmlformats.org/officeDocument/2006/relationships/hyperlink" Target="https://www.chinanews.net/news/278978613/hormuz-emerged-as-new-uper-weapon-foreign-affairs-expert-warns-of-global-economic-shock-as-us-iran-talks-collapse" TargetMode="External"/><Relationship Id="rId224" Type="http://schemas.openxmlformats.org/officeDocument/2006/relationships/hyperlink" Target="https://globalkashmir.net/iran-denies-us-assertions-of-mine-clearing-ships-passage-through-st-of-hormuz/" TargetMode="External"/><Relationship Id="rId225" Type="http://schemas.openxmlformats.org/officeDocument/2006/relationships/hyperlink" Target="https://ekonomi.haber7.com/ekonomi/haber/3619337-hurmuz-krizi-dunyayi-sarsti-rota-turkiye-cok-sayida-ulke-harekete-gecti" TargetMode="External"/><Relationship Id="rId226" Type="http://schemas.openxmlformats.org/officeDocument/2006/relationships/hyperlink" Target="https://www.ilgiornale.it/news/guerra/flottiglia-iraniana-controlla-ancora-stretto-hormuz-2650288.html" TargetMode="External"/><Relationship Id="rId227" Type="http://schemas.openxmlformats.org/officeDocument/2006/relationships/hyperlink" Target="https://www.trend.az/iran/4173841.html" TargetMode="External"/><Relationship Id="rId228" Type="http://schemas.openxmlformats.org/officeDocument/2006/relationships/hyperlink" Target="https://www.suchtv.pk/world/item/135921-irgc-navy-warns-military-vessels-of-firm-response-to-attempts-at-crossing-strait-of-hormuz.html" TargetMode="External"/><Relationship Id="rId229" Type="http://schemas.openxmlformats.org/officeDocument/2006/relationships/hyperlink" Target="https://punemirror.com/news/iran-bitcoin-toll-strait-hormuz-ships/" TargetMode="External"/><Relationship Id="rId230" Type="http://schemas.openxmlformats.org/officeDocument/2006/relationships/hyperlink" Target="https://globalvoices.org/2026/04/12/bangladeshs-energy-crisis-worsens-as-uss-war-on-iran-drags-on/" TargetMode="External"/><Relationship Id="rId231" Type="http://schemas.openxmlformats.org/officeDocument/2006/relationships/hyperlink" Target="https://meyka.com/blog/april-12-tal-pipeline-disruption-probe-puts-germany-fuel-on-watch-1204/" TargetMode="External"/><Relationship Id="rId232" Type="http://schemas.openxmlformats.org/officeDocument/2006/relationships/hyperlink" Target="https://asiatimes.com/2026/04/iran-has-weakened-us-in-the-great-power-game/" TargetMode="External"/><Relationship Id="rId233" Type="http://schemas.openxmlformats.org/officeDocument/2006/relationships/hyperlink" Target="https://dailycaller.com/2026/04/11/opinion-lng-will-play-major-role-in-trumps-energy-fortress-america-david-blackmon/" TargetMode="External"/><Relationship Id="rId234" Type="http://schemas.openxmlformats.org/officeDocument/2006/relationships/hyperlink" Target="https://aif.ru/society/siyyarto-vengriya-ne-pustit-ukrainu-v-es" TargetMode="External"/><Relationship Id="rId235" Type="http://schemas.openxmlformats.org/officeDocument/2006/relationships/hyperlink" Target="https://www.indiatoday.in/world/story/hormuz-standoff-dominates-us-iran-talks-in-pakistan-as-fragile-ceasefire-hangs-in-the-balance-2894949-2026-04-12?utm_source=rss" TargetMode="External"/><Relationship Id="rId236" Type="http://schemas.openxmlformats.org/officeDocument/2006/relationships/hyperlink" Target="https://weeklyblitz.net/2026/04/12/ukraine-strikes-russian-energy-hub-in-attempt-to-drag-europe-into-prolonged-war/" TargetMode="External"/><Relationship Id="rId237" Type="http://schemas.openxmlformats.org/officeDocument/2006/relationships/hyperlink" Target="https://tass.com/world/2115437" TargetMode="External"/><Relationship Id="rId238" Type="http://schemas.openxmlformats.org/officeDocument/2006/relationships/hyperlink" Target="https://newscats.org/oil-shock-in-the-desert-iran-linked-attacks-slash-saudi-output-rattle-global-markets" TargetMode="External"/><Relationship Id="rId239" Type="http://schemas.openxmlformats.org/officeDocument/2006/relationships/hyperlink" Target="https://newscats.org/only-approved-ships-allowed-through-strait-of-hormuz-as-tankers-stack-up-in-one-of-worlds-most-critical-waterways" TargetMode="External"/><Relationship Id="rId240" Type="http://schemas.openxmlformats.org/officeDocument/2006/relationships/hyperlink" Target="https://www.voiceofemirates.com/en/news/2026/04/12/nyt-iran-insists-on-closing-hormuz-until-final-peace-agreement/" TargetMode="External"/><Relationship Id="rId241" Type="http://schemas.openxmlformats.org/officeDocument/2006/relationships/hyperlink" Target="https://weeklyblitz.net/2026/04/12/hungarian-authorities-suspect-ukrainian-involvement-in-sabotage-attempt/" TargetMode="External"/><Relationship Id="rId242" Type="http://schemas.openxmlformats.org/officeDocument/2006/relationships/hyperlink" Target="https://www.kp.ru/daily/27773.5/5235002/?from=twall" TargetMode="External"/><Relationship Id="rId243" Type="http://schemas.openxmlformats.org/officeDocument/2006/relationships/hyperlink" Target="https://www.elzmannews.com/530104" TargetMode="External"/><Relationship Id="rId244" Type="http://schemas.openxmlformats.org/officeDocument/2006/relationships/hyperlink" Target="https://www.okaz.com.sa/economy/na/2243692" TargetMode="External"/><Relationship Id="rId245"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246" Type="http://schemas.openxmlformats.org/officeDocument/2006/relationships/hyperlink" Target="https://makinghistorycomealive.substack.com/p/making-history-come-alive-the-strait" TargetMode="External"/><Relationship Id="rId247" Type="http://schemas.openxmlformats.org/officeDocument/2006/relationships/hyperlink" Target="https://javanews.al/korridoret-e-reja-te-naftes-shtetet-e-gjirit-synojne-tubacione-te-reja-per-te-anashkaluar-hormuzin/?utm_source=rss&amp;utm_medium=rss&amp;utm_campaign=korridoret-e-reja-te-naftes-shtetet-e-gjirit-synojne-tubacione-te-reja-per-te-anashkaluar-hormuzin" TargetMode="External"/><Relationship Id="rId248" Type="http://schemas.openxmlformats.org/officeDocument/2006/relationships/hyperlink" Target="https://www.foxnews.com/opinion/steve-forbes-delusions-america-finish-job-iran" TargetMode="External"/><Relationship Id="rId249" Type="http://schemas.openxmlformats.org/officeDocument/2006/relationships/hyperlink" Target="https://internewscast.com/news/us/historic-passage-us-navy-ships-navigate-strait-of-hormuz-amidst-iran-conflict-tensions/" TargetMode="External"/><Relationship Id="rId250" Type="http://schemas.openxmlformats.org/officeDocument/2006/relationships/hyperlink" Target="https://www.ilfattoquotidiano.it/2026/04/11/stretto-hormuz-mine-iran-navi-usa-news/8352508/" TargetMode="External"/><Relationship Id="rId251" Type="http://schemas.openxmlformats.org/officeDocument/2006/relationships/hyperlink" Target="https://politicalwire.com/2026/04/11/the-era-of-free-seas-is-unraveling/" TargetMode="External"/><Relationship Id="rId252" Type="http://schemas.openxmlformats.org/officeDocument/2006/relationships/hyperlink" Target="https://www.rp.pl/opinie-ekonomiczne/art44134481-to-najwiekszy-kryzys-energetyczny-w-historii-co-zrobi-europa" TargetMode="External"/><Relationship Id="rId253" Type="http://schemas.openxmlformats.org/officeDocument/2006/relationships/hyperlink" Target="https://aawsat.com/%D8%A7%D9%84%D8%B9%D8%A7%D9%84%D9%85/%D8%A7%D9%84%D9%88%D9%84%D8%A7%D9%8A%D8%A7%D8%AA-%D8%A7%D9%84%D9%85%D8%AA%D8%AD%D8%AF%D8%A9%E2%80%8B/5261140-%D9%85%D8%B3%D8%A4%D9%88%D9%84%D9%88%D9%86-%D8%A3%D9%85%D9%8A%D8%B1%D9%83%D9%8A%D9%88%D9%86-%D8%A3%D9%84%D8%BA%D8%A7%D9%85-%D9%81%D9%8A-%D9%85%D8%B6%D9%8A%D9%82-%D9%87%D8%B1%D9%85%D8%B2-%D9%82%D8%AF-%D8%AA%D8%B9%D8%B1%D9%82%D9%84-%D8%A7%D9%84%D9%85%D9%81%D8%A7%D9%88%D8%B6%D8%A7%D8%AA-%D9%85%D8%B9-%D8%A5%D9%8A%D8%B1%D8%A7%D9%86" TargetMode="External"/><Relationship Id="rId254" Type="http://schemas.openxmlformats.org/officeDocument/2006/relationships/hyperlink" Target="https://thearabianpost.com/qatar-and-india-shore-up-energy-ties/" TargetMode="External"/><Relationship Id="rId255" Type="http://schemas.openxmlformats.org/officeDocument/2006/relationships/hyperlink" Target="https://bitcoinworld.co.in/iran-red-lines-hormuz-reparations-ceasefire/" TargetMode="External"/><Relationship Id="rId256" Type="http://schemas.openxmlformats.org/officeDocument/2006/relationships/hyperlink" Target="https://www.gazetaprawna.pl/wiadomosci/swiat/artykuly/11231671,usa-sa-gotowe-na-ustepstwa-wobec-iranu-trwaja-negocjacje.html" TargetMode="External"/><Relationship Id="rId257" Type="http://schemas.openxmlformats.org/officeDocument/2006/relationships/hyperlink" Target="https://www.opindia.com/2026/04/russia-offers-lng-at-40-discount-to-south-asia-amid-global-supply-crunch-read-moscows-rationale-behind-the-move-and-indias-stand-on-it/" TargetMode="External"/><Relationship Id="rId258" Type="http://schemas.openxmlformats.org/officeDocument/2006/relationships/hyperlink" Target="https://www.focus.de/finanzen/schiffe-wollen-stoerfreie-tage-in-der-strasse-von-hormus_44591d69-a93d-40cc-a914-7ad46396ef05.html" TargetMode="External"/><Relationship Id="rId259" Type="http://schemas.openxmlformats.org/officeDocument/2006/relationships/hyperlink" Target="https://organiser.org/2026/04/11/348239/bharat/hormuz-on-a-knife-edge-india-dares-walk-through-it/" TargetMode="External"/><Relationship Id="rId260" Type="http://schemas.openxmlformats.org/officeDocument/2006/relationships/hyperlink" Target="https://www.nakedcapitalism.com/2026/04/iran-war-talks-delayed-concerns-that-conflict-destined-to-resume-us-to-concede-release-of-some-iran-frozen-assets.html" TargetMode="External"/><Relationship Id="rId261" Type="http://schemas.openxmlformats.org/officeDocument/2006/relationships/hyperlink" Target="https://bulawayo24.com/index-id-news-sc-national-byo-263744.html" TargetMode="External"/><Relationship Id="rId262" Type="http://schemas.openxmlformats.org/officeDocument/2006/relationships/hyperlink" Target="https://www.bostonglobe.com/2026/04/11/world/a-list-of-gulf-energy-infrastructure-damaged-in-iran-war/" TargetMode="External"/><Relationship Id="rId263" Type="http://schemas.openxmlformats.org/officeDocument/2006/relationships/hyperlink" Target="https://www.investing.com/news/stock-market-news/21hour-trading-europe-expands-energy-window-as-lng-risks-grow-4608978" TargetMode="External"/><Relationship Id="rId264" Type="http://schemas.openxmlformats.org/officeDocument/2006/relationships/hyperlink" Target="https://timesofindia.indiatimes.com/world/middle-east/is-china-preparing-to-supply-weapons-to-iran-us-intelligence-raises-concerns/articleshow/130184793.cms" TargetMode="External"/><Relationship Id="rId265" Type="http://schemas.openxmlformats.org/officeDocument/2006/relationships/hyperlink" Target="https://marhaba.qa/qatarenergy-prepares-to-resume-lng-production-after-march-halt/" TargetMode="External"/><Relationship Id="rId266" Type="http://schemas.openxmlformats.org/officeDocument/2006/relationships/hyperlink" Target="https://globalkashmir.net/us-will-not-allow-iran-to-impose-tolls-on-strait-of-hormuz-trump/" TargetMode="External"/><Relationship Id="rId267" Type="http://schemas.openxmlformats.org/officeDocument/2006/relationships/hyperlink" Target="https://www.tradingandinvestmentnews.co.uk/guide-to-uk-commodities-investment-news/" TargetMode="External"/><Relationship Id="rId268" Type="http://schemas.openxmlformats.org/officeDocument/2006/relationships/hyperlink" Target="https://www.middleeasteye.net/live-blog/live-blog-update/cnn-china-may-supply-air-defences-iran-us-intelligence-says" TargetMode="External"/><Relationship Id="rId269" Type="http://schemas.openxmlformats.org/officeDocument/2006/relationships/hyperlink" Target="https://scroll.in/latest/1092036/top-updates-iranian-delegation-arrives-in-islamabad-for-talks-with-us?utm_source=rss&amp;utm_medium=public" TargetMode="External"/><Relationship Id="rId270" Type="http://schemas.openxmlformats.org/officeDocument/2006/relationships/hyperlink" Target="http://www.adaderana.lk/news.php?nid=121062" TargetMode="External"/><Relationship Id="rId271" Type="http://schemas.openxmlformats.org/officeDocument/2006/relationships/hyperlink" Target="https://timesofindia.indiatimes.com/defence/international/why-is-iran-not-reopening-the-strait-of-hormuz-unseen-dangers-at-sea/articleshow/130183144.cms" TargetMode="External"/><Relationship Id="rId272" Type="http://schemas.openxmlformats.org/officeDocument/2006/relationships/hyperlink" Target="https://www.zimeye.net/2026/04/10/how-iran-trapped-trump-at-hormuz/" TargetMode="External"/><Relationship Id="rId273" Type="http://schemas.openxmlformats.org/officeDocument/2006/relationships/hyperlink" Target="https://www.iranherald.com/news/278976118/middle-east-war-triggering-global-energy-shock-imf" TargetMode="External"/><Relationship Id="rId274" Type="http://schemas.openxmlformats.org/officeDocument/2006/relationships/hyperlink" Target="https://www.gccbusinessnews.com/india-qatar-energy-cooperation-stronger/" TargetMode="External"/><Relationship Id="rId275" Type="http://schemas.openxmlformats.org/officeDocument/2006/relationships/hyperlink" Target="https://indianexpress.com/article/opinion/columns/hormuz-strait-high-stakes-law-leverage-collide-10630303/" TargetMode="External"/><Relationship Id="rId276" Type="http://schemas.openxmlformats.org/officeDocument/2006/relationships/hyperlink" Target="https://www.indiandefensenews.in/2026/04/guardian-of-gulf-indian-navy-tracks.html" TargetMode="External"/><Relationship Id="rId277" Type="http://schemas.openxmlformats.org/officeDocument/2006/relationships/hyperlink" Target="https://www.politico.eu/article/attack-oil-pipeline-italy-threatened-fuel-supplies-across-southern-germany/?utm_source=RSS_Feed&amp;utm_medium=RSS&amp;utm_campaign=RSS_Syndication" TargetMode="External"/><Relationship Id="rId278" Type="http://schemas.openxmlformats.org/officeDocument/2006/relationships/hyperlink" Target="https://www.trend.az/business/energy/4173389.html" TargetMode="External"/><Relationship Id="rId279" Type="http://schemas.openxmlformats.org/officeDocument/2006/relationships/hyperlink" Target="https://www.logisticsinsider.in/trump-warns-iran-against-hormuz-tolls-as-ceasefire-strains-threaten-global-oil-flows/" TargetMode="External"/><Relationship Id="rId280" Type="http://schemas.openxmlformats.org/officeDocument/2006/relationships/hyperlink" Target="https://www.amsterdamnews.net/news/278975169/state-department-urges-iraq-to-prevent-attacks-on-us-linked-sites" TargetMode="External"/><Relationship Id="rId281" Type="http://schemas.openxmlformats.org/officeDocument/2006/relationships/hyperlink" Target="https://www.watoday.com.au/politics/federal/albanese-strikes-singapore-deal-in-bid-to-boost-fuel-supply-20260410-p5zmsd.html?ref=rss&amp;utm_medium=rss&amp;utm_source=rss_feed" TargetMode="External"/><Relationship Id="rId282" Type="http://schemas.openxmlformats.org/officeDocument/2006/relationships/hyperlink" Target="https://www.presse-citron.net/europe-menacee-penurie-gaz-hiver-repercutera-facture/" TargetMode="External"/><Relationship Id="rId283" Type="http://schemas.openxmlformats.org/officeDocument/2006/relationships/hyperlink" Target="https://thearabianpost.com/seoul-widens-iran-diplomacy-over-trapped-hormuz-fleet/" TargetMode="External"/><Relationship Id="rId284" Type="http://schemas.openxmlformats.org/officeDocument/2006/relationships/hyperlink" Target="https://ekonomi.haber7.com/ekonomi/haber/3618856-hurmuz-bogazindan-gecmenin-tek-sarti-var-yeni-donem-basliyor" TargetMode="External"/><Relationship Id="rId285" Type="http://schemas.openxmlformats.org/officeDocument/2006/relationships/hyperlink" Target="https://spacedaily.com/sd-w-kuwait-drone-strike-accusation-puts-us-iran-islamabad-talks-on-a-knifes-edge/" TargetMode="External"/><Relationship Id="rId286" Type="http://schemas.openxmlformats.org/officeDocument/2006/relationships/hyperlink" Target="https://news.az/news/iran-warns-us-over-netanyahu-derailing-diplomacy" TargetMode="External"/><Relationship Id="rId287" Type="http://schemas.openxmlformats.org/officeDocument/2006/relationships/hyperlink" Target="https://lenta.ru/news/2026/04/10/otsenena-vozmozhnost-evropy-vyzhit-bez-rossii/" TargetMode="External"/><Relationship Id="rId288" Type="http://schemas.openxmlformats.org/officeDocument/2006/relationships/hyperlink" Target="https://www.nation.com.pk/10-Apr-2026/iran-says-israeli-strikes-hezbollah-make-negotiations-meaningless" TargetMode="External"/><Relationship Id="rId289" Type="http://schemas.openxmlformats.org/officeDocument/2006/relationships/hyperlink" Target="https://www.thehindubusinessline.com/news/world/kuwait-accuses-iran-proxies-of-attack-saudi-says-key-pipeline-damaged/article70845771.ece" TargetMode="External"/><Relationship Id="rId290" Type="http://schemas.openxmlformats.org/officeDocument/2006/relationships/hyperlink" Target="https://www.ahmedabadmirror.com/puri-heads-to-qatar-amid-energy-supply-disruptions/81911264.html" TargetMode="External"/><Relationship Id="rId291" Type="http://schemas.openxmlformats.org/officeDocument/2006/relationships/hyperlink" Target="https://www.india.com/news/world/iran-news-mojtaba-khamenei-strait-of-hormuz-new-phase-strategy-revenge-warning-us-israel-tensions-global-oil-supply-crisis-middle-east-conflict-8375260/" TargetMode="External"/><Relationship Id="rId292" Type="http://schemas.openxmlformats.org/officeDocument/2006/relationships/hyperlink" Target="https://thechronicle.com.gh/ships-remain-cautious-approaching-strait-of-hormuz-amid-fragile-ceasefire/" TargetMode="External"/><Relationship Id="rId293" Type="http://schemas.openxmlformats.org/officeDocument/2006/relationships/hyperlink" Target="https://www.cnc3.co.tt/tt-venezuela-gas-talks-under-a-geopolitical-shadow/?utm_source=rss&amp;utm_medium=rss&amp;utm_campaign=tt-venezuela-gas-talks-under-a-geopolitical-shadow" TargetMode="External"/><Relationship Id="rId294" Type="http://schemas.openxmlformats.org/officeDocument/2006/relationships/hyperlink" Target="https://www.smobserved.com/story/2026/04/13/news/gulf-states-eye-ambitious-canal-to-break-irans-longstanding-grip-on-global-oil-lifeline/9781.html" TargetMode="External"/><Relationship Id="rId295" Type="http://schemas.openxmlformats.org/officeDocument/2006/relationships/hyperlink" Target="https://qazinform.com/news/trump-threatens-iran-over-tanker-transit-fees-in-strait-of-hormuz-e3e417" TargetMode="External"/><Relationship Id="rId296" Type="http://schemas.openxmlformats.org/officeDocument/2006/relationships/hyperlink" Target="https://www.aftenposten.no/okonomi/i/lnKwvk/trump-advarer-iran-mot-aa-kreve-betaling-i-hormuzstredet" TargetMode="External"/><Relationship Id="rId297" Type="http://schemas.openxmlformats.org/officeDocument/2006/relationships/hyperlink" Target="https://www.thisdaylive.com/2026/04/10/hormuz-still-blocked-as-us-iran-begin-negotiations-today/" TargetMode="External"/><Relationship Id="rId298" Type="http://schemas.openxmlformats.org/officeDocument/2006/relationships/hyperlink" Target="https://www.whalesbook.com/news/English/industrial-goodsservices/Indias-Glass-Sector-Hit-by-Energy-Crisis-Fuel-Shortages-Cause-Production-Cuts/69d86a52e0ea10058db534d8" TargetMode="External"/><Relationship Id="rId299" Type="http://schemas.openxmlformats.org/officeDocument/2006/relationships/hyperlink" Target="https://oilprice.com/Energy/Natural-Gas/Europes-Gas-Market-Faces-a-Brutal-Storage-Refill-Season.html" TargetMode="External"/><Relationship Id="rId300" Type="http://schemas.openxmlformats.org/officeDocument/2006/relationships/hyperlink" Target="https://www.devdiscourse.com/article/headlines/3868733-tensions-surge-over-strait-of-hormuz-control" TargetMode="External"/><Relationship Id="rId301" Type="http://schemas.openxmlformats.org/officeDocument/2006/relationships/hyperlink" Target="https://aif.ru/politics/world/ssha-poshli-na-kraynie-mery-stalo-izvestno-kogda-s-rossii-snimut-sankcii" TargetMode="External"/><Relationship Id="rId302" Type="http://schemas.openxmlformats.org/officeDocument/2006/relationships/hyperlink" Target="https://www.business-standard.com/blueprint-defence-magazine/opinion/the-west-asia-crisis-hits-home-126040700560_1.html" TargetMode="External"/><Relationship Id="rId303" Type="http://schemas.openxmlformats.org/officeDocument/2006/relationships/hyperlink" Target="https://moderndiplomacy.eu/2026/04/10/the-continent-that-believed-geopolitics-had-ended/" TargetMode="External"/><Relationship Id="rId304" Type="http://schemas.openxmlformats.org/officeDocument/2006/relationships/hyperlink" Target="https://peakoil.com/business/goldman-warns-of-a-very-painful-natural-gas-shock-that-could-rival-the-oil-crisis" TargetMode="External"/><Relationship Id="rId305" Type="http://schemas.openxmlformats.org/officeDocument/2006/relationships/hyperlink" Target="https://marcellusdrilling.com/2026/04/nh-towns-still-complaining-that-new-homes-cant-connect-to-natgas/" TargetMode="External"/><Relationship Id="rId306" Type="http://schemas.openxmlformats.org/officeDocument/2006/relationships/hyperlink" Target="https://www.oilandgas360.com/weekly-gas-storage-04-3-2/#utm_source=rss&amp;utm_medium=rss&amp;utm_campaign=weekly-gas-storage-04-3-2" TargetMode="External"/><Relationship Id="rId307" Type="http://schemas.openxmlformats.org/officeDocument/2006/relationships/hyperlink" Target="https://www.livemint.com/news/world/uk-warns-russian-subs-to-stay-away-after-month-long-incursion-11775734267306.html" TargetMode="External"/><Relationship Id="rId308" Type="http://schemas.openxmlformats.org/officeDocument/2006/relationships/hyperlink" Target="https://timesofindia.indiatimes.com/world/uk/we-see-your-activity-uks-stern-warning-to-putin-after-russian-spy-submarines-detected-in-north-atlantic/articleshow/130145065.cms" TargetMode="External"/><Relationship Id="rId309" Type="http://schemas.openxmlformats.org/officeDocument/2006/relationships/hyperlink" Target="https://www.haberler.com/haber/hurmuz-bogazi-acildi-mi-hurmuz-bogazi-kapali-mi-19733750-haberi/" TargetMode="External"/><Relationship Id="rId310" Type="http://schemas.openxmlformats.org/officeDocument/2006/relationships/hyperlink" Target="https://www.fxstreet.com/analysis/how-europe-can-reduce-reliance-on-imported-gas-and-what-it-means-for-business-leaders-202604091144" TargetMode="External"/><Relationship Id="rId311" Type="http://schemas.openxmlformats.org/officeDocument/2006/relationships/hyperlink" Target="http://maserumetro.com/2026/04/09/iran-tightens-control-over-strait-of-hormuz-despite-ceasefire/" TargetMode="External"/><Relationship Id="rId312" Type="http://schemas.openxmlformats.org/officeDocument/2006/relationships/hyperlink" Target="https://www.nakedcapitalism.com/2026/04/why-europe-can-still-face-a-gas-crisis-without-a-gas-shortage.html" TargetMode="External"/><Relationship Id="rId313" Type="http://schemas.openxmlformats.org/officeDocument/2006/relationships/hyperlink" Target="https://bitcoinworld.co.in/strait-hormuz-iran-shipping-protocol/" TargetMode="External"/><Relationship Id="rId314" Type="http://schemas.openxmlformats.org/officeDocument/2006/relationships/hyperlink" Target="https://theshillongtimes.com/2026/04/09/petroleum-minister-puri-to-visit-qatar-to-discuss-lng-supply-amid-west-asia-crisis/" TargetMode="External"/><Relationship Id="rId315" Type="http://schemas.openxmlformats.org/officeDocument/2006/relationships/hyperlink" Target="https://www.businessinsider.com/goldman-natural-gas-price-shock-qartar-disruptions-oil-crisis-2026-4" TargetMode="External"/><Relationship Id="rId316" Type="http://schemas.openxmlformats.org/officeDocument/2006/relationships/hyperlink" Target="https://www.openpr.com/news/4461158/ai-driven-data-center-power-demand-market-research-report" TargetMode="External"/><Relationship Id="rId317" Type="http://schemas.openxmlformats.org/officeDocument/2006/relationships/hyperlink" Target="https://lenta.ru/news/2026/04/09/pokupaite/" TargetMode="External"/><Relationship Id="rId318" Type="http://schemas.openxmlformats.org/officeDocument/2006/relationships/hyperlink" Target="https://www.goodreturns.in/world-finance/us-iran-conflict-strait-of-hormuz-energy-markets-ceasefire-analysis-011-1501325.html" TargetMode="External"/><Relationship Id="rId319" Type="http://schemas.openxmlformats.org/officeDocument/2006/relationships/hyperlink" Target="https://index.hu/kulfold/2026/04/09/iran-usa-konfliktus-izrael-tuzszunet-hormzuzi-szoros/" TargetMode="External"/><Relationship Id="rId320" Type="http://schemas.openxmlformats.org/officeDocument/2006/relationships/hyperlink" Target="https://www.thehindubusinessline.com/news/oil-minister-h-s-puri-on-2-day-visit-to-qatar/article70841393.ece" TargetMode="External"/><Relationship Id="rId321" Type="http://schemas.openxmlformats.org/officeDocument/2006/relationships/hyperlink" Target="https://oilprice.com/Latest-Energy-News/World-News/Sanctioned-Russian-LNG-Finds-Buyers-in-Asia-at-Deep-Discounts.html" TargetMode="External"/><Relationship Id="rId322" Type="http://schemas.openxmlformats.org/officeDocument/2006/relationships/hyperlink" Target="http://www.adaderana.lk/news.php?nid=120961" TargetMode="External"/><Relationship Id="rId323" Type="http://schemas.openxmlformats.org/officeDocument/2006/relationships/hyperlink" Target="https://www.news18.com/india/energy-crisis-in-focus-s-jaishankar-to-visit-uae-hardeep-puri-to-qatar-amid-west-asia-conflict-ws-l-10023247.html" TargetMode="External"/><Relationship Id="rId324"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325" Type="http://schemas.openxmlformats.org/officeDocument/2006/relationships/hyperlink" Target="https://peakoil.com/production/u-s-natural-gas-prices-will-soon-be-set-on-the-global-stage" TargetMode="External"/><Relationship Id="rId326" Type="http://schemas.openxmlformats.org/officeDocument/2006/relationships/hyperlink" Target="https://investinglive.com/commodities/trump-warns-of-renewed-strikes-if-iran-deal-fails-vows-hormuz-must-stay-open-bluster-20260409/" TargetMode="External"/><Relationship Id="rId327" Type="http://schemas.openxmlformats.org/officeDocument/2006/relationships/hyperlink" Target="https://www.ndtv.com/world-news/iran-seeking-tolls-in-bitcoin-yuan-from-ships-crossing-strait-of-hormuz-donald-trump-us-ceasefire-cryptocurrency-11332185#publisher=newsstand" TargetMode="External"/><Relationship Id="rId328" Type="http://schemas.openxmlformats.org/officeDocument/2006/relationships/hyperlink" Target="https://www.9news.com.au/world/us-israel-iran-war-irans-islamic-revolutionary-guard-corps-suggest-sea-mines-in-strait-of-hormuz/4b3004f8-ece3-47a0-a59b-78ca47b276db" TargetMode="External"/><Relationship Id="rId329" Type="http://schemas.openxmlformats.org/officeDocument/2006/relationships/hyperlink" Target="https://www.freepressjournal.in/business/hardeep-singh-puri-commences-2-day-visit-to-qatar-to-secure-indias-energy-supplies" TargetMode="External"/><Relationship Id="rId330" Type="http://schemas.openxmlformats.org/officeDocument/2006/relationships/hyperlink" Target="https://dailycaller.com/2026/04/09/opinion-world-needs-alternative-to-hormuz-status-quo-david-blackmon/" TargetMode="External"/><Relationship Id="rId331" Type="http://schemas.openxmlformats.org/officeDocument/2006/relationships/hyperlink" Target="https://www.khaama.com/irans-ghalibaf-says-u-s-breaches-make-talks-unreasonable/" TargetMode="External"/><Relationship Id="rId332" Type="http://schemas.openxmlformats.org/officeDocument/2006/relationships/hyperlink" Target="https://www.euronews.com/business/2026/04/09/why-oil-and-gas-prices-could-stay-high-in-europe-even-if-the-iran-war-ends" TargetMode="External"/><Relationship Id="rId333" Type="http://schemas.openxmlformats.org/officeDocument/2006/relationships/hyperlink" Target="https://malawifreedomnetwork.com/2026/04/08/us-under-pressure-as-iran-draws-red-line-over-lebanon-and-hormuz/" TargetMode="External"/><Relationship Id="rId334" Type="http://schemas.openxmlformats.org/officeDocument/2006/relationships/hyperlink" Target="https://www.rigzone.com/news/wire/chinas_lng_demand_wont_bounce_back-08-apr-2026-183406-article/?rss=true" TargetMode="External"/><Relationship Id="rId335" Type="http://schemas.openxmlformats.org/officeDocument/2006/relationships/hyperlink" Target="https://indianexpress.com/article/world/iran-us-israel-war-live-updates-lebanon-attack-hezbollah-ceasefire-10626787/" TargetMode="External"/><Relationship Id="rId336" Type="http://schemas.openxmlformats.org/officeDocument/2006/relationships/hyperlink" Target="https://www.straitstimes.com/singapore/politics/australian-pm-anthony-albanese-in-singapore-from-april-9-to-11-will-visit-jurong-island" TargetMode="External"/><Relationship Id="rId337" Type="http://schemas.openxmlformats.org/officeDocument/2006/relationships/hyperlink" Target="https://www.indiastrategic.in/igom-reviews-national-preparedness-amid-west-asia-tensions-ensures-energy-and-food-supply-stability/" TargetMode="External"/><Relationship Id="rId338" Type="http://schemas.openxmlformats.org/officeDocument/2006/relationships/hyperlink" Target="https://www.thehindubusinessline.com/news/world/russia-offers-sanctioned-lng-to-energy-hungry-asia-at-a-discount/article70841266.ece" TargetMode="External"/><Relationship Id="rId339" Type="http://schemas.openxmlformats.org/officeDocument/2006/relationships/hyperlink" Target="https://thelivenagpur.com/2026/04/09/israel-strikes-lebanon-despite-ceasefire-iran-closes-strait-of-hormuz-amid-rising-tensions/" TargetMode="External"/><Relationship Id="rId340" Type="http://schemas.openxmlformats.org/officeDocument/2006/relationships/hyperlink" Target="https://thesun.ng/hormuz-us-violated-ceasefire-deal-negotiations-unreasonable-iran/" TargetMode="External"/><Relationship Id="rId341" Type="http://schemas.openxmlformats.org/officeDocument/2006/relationships/hyperlink" Target="https://www.darnews.com/world/the-latest-ceasefire-at-risk-over-israels-attacks-in-lebanon-possible-mines-in-strait-of-hormuz-6a17c37c" TargetMode="External"/><Relationship Id="rId342" Type="http://schemas.openxmlformats.org/officeDocument/2006/relationships/hyperlink" Target="https://indiashippingnews.com/hormuz-reopens-but-shipping-remains-locked-in-a-confidence-deficit/" TargetMode="External"/><Relationship Id="rId343" Type="http://schemas.openxmlformats.org/officeDocument/2006/relationships/hyperlink" Target="https://tass.com/politics/2113949" TargetMode="External"/><Relationship Id="rId344" Type="http://schemas.openxmlformats.org/officeDocument/2006/relationships/hyperlink" Target="https://foreignpolicy.com/2026/04/08/energy-crisis-iran-war-trump-gas-oil-strait-hormuz/" TargetMode="External"/><Relationship Id="rId345" Type="http://schemas.openxmlformats.org/officeDocument/2006/relationships/hyperlink" Target="https://www.gurufocus.com/news/8782841/shell-shel-faces-mixed-outlook-amid-market-challenges" TargetMode="External"/><Relationship Id="rId346" Type="http://schemas.openxmlformats.org/officeDocument/2006/relationships/hyperlink" Target="https://www.kristv.com/news/6-investigates/middle-east-conflict-drives-us-liquefied-natural-gas-exports-to-record-highs-on-the-texas-gulf-coast" TargetMode="External"/><Relationship Id="rId347" Type="http://schemas.openxmlformats.org/officeDocument/2006/relationships/hyperlink" Target="https://www.malaymail.com/news/malaysia/2026/04/09/economy-minister-malaysia-australia-aligned-on-energy-security-amid-uncertainty/215584" TargetMode="External"/><Relationship Id="rId348" Type="http://schemas.openxmlformats.org/officeDocument/2006/relationships/hyperlink" Target="https://boereport.com/2026/04/08/irans-hormuz-toll-booth-set-to-hardwire-higher-energy-prices-bousso/" TargetMode="External"/><Relationship Id="rId349" Type="http://schemas.openxmlformats.org/officeDocument/2006/relationships/hyperlink" Target="https://investinglive.com/commodities/australia-to-underwrite-fuel-imports-via-ampol-viva-amid-supply-risks-20260409/" TargetMode="External"/><Relationship Id="rId350" Type="http://schemas.openxmlformats.org/officeDocument/2006/relationships/hyperlink" Target="https://www.bta.bg/bg/news/world/1102759-iran-predupredi-che-korabite-tryabva-da-poluchat-razreshenie-predi-da-prekosya" TargetMode="External"/><Relationship Id="rId351" Type="http://schemas.openxmlformats.org/officeDocument/2006/relationships/hyperlink" Target="https://www.dailymail.co.uk/news/article-15717513/anthony-albanese-fuel-prices-australia-singapore.html?ns_mchannel=rss&amp;ns_campaign=1490&amp;ito=1490" TargetMode="External"/><Relationship Id="rId352" Type="http://schemas.openxmlformats.org/officeDocument/2006/relationships/hyperlink" Target="https://www.goodreturns.in/news/has-us-iran-ceasefire-ended-israel-attacks-lebanon-hezbollah-heres-why-strait-of-hormuz-closed-again-1501277.html" TargetMode="External"/><Relationship Id="rId353" Type="http://schemas.openxmlformats.org/officeDocument/2006/relationships/hyperlink" Target="https://www.reviewjournal.com/opinion/editorials/editorial-iran-rolls-the-dice-if-they-underestimate-u-s-resolve-3735439/" TargetMode="External"/><Relationship Id="rId354" Type="http://schemas.openxmlformats.org/officeDocument/2006/relationships/hyperlink" Target="https://investinglive.com/commodities/no-oil-or-gas-tankers-have-traversed-the-hormuz-strait-since-the-cease-fire-20260408/" TargetMode="External"/><Relationship Id="rId355" Type="http://schemas.openxmlformats.org/officeDocument/2006/relationships/hyperlink" Target="https://www.greenbuildingafrica.co.za/middle-east-oil-and-gas-recovery-set-for-prolonged-restart-despite-ceasefire/" TargetMode="External"/><Relationship Id="rId356" Type="http://schemas.openxmlformats.org/officeDocument/2006/relationships/hyperlink" Target="https://www.1012industryreport.com/oil-gas/lng/venture-global-to-benefit-from-global-energy-shock/" TargetMode="External"/><Relationship Id="rId357" Type="http://schemas.openxmlformats.org/officeDocument/2006/relationships/hyperlink" Target="https://news.day.az/world/1826684.html" TargetMode="External"/><Relationship Id="rId358" Type="http://schemas.openxmlformats.org/officeDocument/2006/relationships/hyperlink" Target="https://weeklyblitz.net/2026/04/09/who-just-tried-to-blow-up-russian-natural-gas-pipeline-in-serbia/" TargetMode="External"/><Relationship Id="rId359" Type="http://schemas.openxmlformats.org/officeDocument/2006/relationships/hyperlink" Target="https://finance.yahoo.com/sectors/energy/articles/shell-prints-cash-chaos-190721817.html" TargetMode="External"/><Relationship Id="rId360" Type="http://schemas.openxmlformats.org/officeDocument/2006/relationships/hyperlink" Target="https://www.gurufocus.com/news/8782231/exxon-reports-6-output-loss-as-iran-war-hits-qatar-lng-operations" TargetMode="External"/><Relationship Id="rId361" Type="http://schemas.openxmlformats.org/officeDocument/2006/relationships/hyperlink" Target="https://zerocarbon-analytics.org/energy/coal-vs-renewables-asean-energy-crisis/" TargetMode="External"/><Relationship Id="rId362" Type="http://schemas.openxmlformats.org/officeDocument/2006/relationships/hyperlink" Target="https://www.albawaba.com/news/suspected-strikes-hit-saudi-red-sea-1625188" TargetMode="External"/><Relationship Id="rId363" Type="http://schemas.openxmlformats.org/officeDocument/2006/relationships/hyperlink" Target="https://johnlothiannews.com/the-big-state-gamble-on-prediction-markets/?utm_source=rss&amp;utm_medium=rss&amp;utm_campaign=the-big-state-gamble-on-prediction-markets" TargetMode="External"/><Relationship Id="rId364"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365" Type="http://schemas.openxmlformats.org/officeDocument/2006/relationships/hyperlink" Target="https://oilprice.com/Latest-Energy-News/World-News/Shell-Expects-Significantly-Higher-Oil-Trading-Profits-in-Q1.html" TargetMode="External"/><Relationship Id="rId366" Type="http://schemas.openxmlformats.org/officeDocument/2006/relationships/hyperlink" Target="https://www.zerohedge.com/geopolitical/evidence-points-ukraine-being-behind-turkstream-attempted-sabotage-no-ones-surprise" TargetMode="External"/><Relationship Id="rId367" Type="http://schemas.openxmlformats.org/officeDocument/2006/relationships/hyperlink" Target="https://globallnghub.com/lng-carriers-the-shipbuilding-boom-meets-a-geopolitical-storm.html" TargetMode="External"/><Relationship Id="rId368" Type="http://schemas.openxmlformats.org/officeDocument/2006/relationships/hyperlink" Target="https://www.oilfieldtechnology.com/special-reports/08042026/montel-eu-gas-prices-slide-20-amid-ceasefire-in-iran-war/" TargetMode="External"/><Relationship Id="rId369" Type="http://schemas.openxmlformats.org/officeDocument/2006/relationships/hyperlink" Target="https://www.india.com/news/world/iran-united-states-tehran-benjamin-netanyahu-mohammed-bin-salman-strait-of-hormuz-abu-dhabi-crude-oil-pipeline-donald-trump-oman-8372809/" TargetMode="External"/><Relationship Id="rId370" Type="http://schemas.openxmlformats.org/officeDocument/2006/relationships/hyperlink" Target="https://112.ua/en/makron-perekidae-avianosec-do-seredzemnogo-mora-cerez-blokuvanna-ormuzkoi-protoki-152880" TargetMode="External"/><Relationship Id="rId371" Type="http://schemas.openxmlformats.org/officeDocument/2006/relationships/hyperlink" Target="https://news.az/news/what-exactly-happened-to-the-qatar-lng-tankers" TargetMode="External"/><Relationship Id="rId372" Type="http://schemas.openxmlformats.org/officeDocument/2006/relationships/hyperlink" Target="https://www.faz.net/aktuell/politik/ukraine/ukraine-liveticker-tote-in-der-ukraine-durch-russische-drohnenangriffe-faz-110683325.html" TargetMode="External"/><Relationship Id="rId373" Type="http://schemas.openxmlformats.org/officeDocument/2006/relationships/hyperlink" Target="https://tvpworld.com/92516038/china-russia-veto-un-resolution-on-protecting-hormuz-shipping" TargetMode="External"/><Relationship Id="rId374" Type="http://schemas.openxmlformats.org/officeDocument/2006/relationships/hyperlink" Target="https://www.livemint.com/news/world/will-iran-levy-strait-of-hormuz-2-million-toll-on-tankers-heres-what-we-know-11775624791948.html" TargetMode="External"/><Relationship Id="rId375" Type="http://schemas.openxmlformats.org/officeDocument/2006/relationships/hyperlink" Target="https://www.wyff4.com/article/iran-strait-of-hormuz-threat-oil-prices/70957732" TargetMode="External"/><Relationship Id="rId376" Type="http://schemas.openxmlformats.org/officeDocument/2006/relationships/hyperlink" Target="https://hotnews.ro/ce-se-va-intampla-acum-cu-stramtoarea-ormuz-se-vor-face-multi-bani-anunta-donald-trump-2213830" TargetMode="External"/><Relationship Id="rId377" Type="http://schemas.openxmlformats.org/officeDocument/2006/relationships/hyperlink" Target="https://www.bloomberg.com/news/videos/2026-04-08/us-and-iran-agree-to-two-week-ceasefire-video" TargetMode="External"/><Relationship Id="rId378" Type="http://schemas.openxmlformats.org/officeDocument/2006/relationships/hyperlink" Target="https://www.irishnews.com/news/uk/shell-cuts-gas-production-outlook-blaming-middle-east-conflict-52CEQMDOCBNXROCZKGYFFEJBV4/" TargetMode="External"/><Relationship Id="rId379"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380" Type="http://schemas.openxmlformats.org/officeDocument/2006/relationships/hyperlink" Target="https://newtalk.tw/news/view/2026-04-08/1028611" TargetMode="External"/><Relationship Id="rId381" Type="http://schemas.openxmlformats.org/officeDocument/2006/relationships/hyperlink" Target="https://www.philstockworld.com/2026/04/07/u-s-and-iran-reach-two-week-ceasefire-with-limited-hormuz-reopening/" TargetMode="External"/><Relationship Id="rId382" Type="http://schemas.openxmlformats.org/officeDocument/2006/relationships/hyperlink" Target="https://economynext.com/a-whole-civilization-will-die-tonight-trump-says-266604/" TargetMode="External"/><Relationship Id="rId383"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384" Type="http://schemas.openxmlformats.org/officeDocument/2006/relationships/hyperlink" Target="https://www.ansa.it/sito/notizie/economia/2026/04/07/mase-al-lavoro-su-piano-gas-e-misure-iea-contro-emergenza_64d5675b-1dad-4275-acf5-3b8cc516ecc6.html" TargetMode="External"/><Relationship Id="rId385" Type="http://schemas.openxmlformats.org/officeDocument/2006/relationships/hyperlink" Target="https://www.activistpost.com/global-energy-shock-iran-turns-hormuz-into-a-toll-gate-challenging-petrodollar/" TargetMode="External"/><Relationship Id="rId386" Type="http://schemas.openxmlformats.org/officeDocument/2006/relationships/hyperlink" Target="https://americanbazaaronline.com/2026/04/07/iran-refuses-trumps-ultimatum-risks-major-us-military-strike-478399/" TargetMode="External"/><Relationship Id="rId387" Type="http://schemas.openxmlformats.org/officeDocument/2006/relationships/hyperlink" Target="https://www.jungewelt.de/artikel/520529.handelsbeziehungen-eu-und-afrika-von-erdgas-und-europ%C3%A4ischen-werten.html" TargetMode="External"/><Relationship Id="rId388" Type="http://schemas.openxmlformats.org/officeDocument/2006/relationships/hyperlink" Target="https://oilprice.com/Energy/Energy-General/BP-Moves-to-Unlock-a-Potential-Gas-Bonanza-in-Eurasia.html" TargetMode="External"/><Relationship Id="rId389" Type="http://schemas.openxmlformats.org/officeDocument/2006/relationships/hyperlink" Target="https://aif.ru/politics/dubinskiy-ukraina-prichastna-k-popytke-podryva-gazoprovoda-tureckiy-potok" TargetMode="External"/><Relationship Id="rId390" Type="http://schemas.openxmlformats.org/officeDocument/2006/relationships/hyperlink" Target="https://www.atlanticcouncil.org/blogs/menasource/iraqs-oil-export-vulnerability-exposes-the-cost-of-unresolved-disputes/" TargetMode="External"/><Relationship Id="rId391" Type="http://schemas.openxmlformats.org/officeDocument/2006/relationships/hyperlink" Target="https://www.sotaliraq.com/2026/04/08/%D8%A5%D8%B3%D8%B1%D8%A7%D8%A6%D9%8A%D9%84-%D9%88%D8%A5%D9%8A%D8%B1%D8%A7%D9%86-%D9%88%D9%84%D8%B9%D8%A8%D8%A9-%D8%AC%D8%B1-%D8%A7%D9%84%D8%AD%D8%A8%D9%84-%D9%81%D9%8A-%D8%A7%D9%84%D8%B4%D8%B1%D9%82/" TargetMode="External"/><Relationship Id="rId392" Type="http://schemas.openxmlformats.org/officeDocument/2006/relationships/hyperlink" Target="https://www.tdsecurities.com/ca/en/europe-best-ideas-2026" TargetMode="External"/><Relationship Id="rId393"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394" Type="http://schemas.openxmlformats.org/officeDocument/2006/relationships/hyperlink" Target="https://www.oilandgas360.com/war-redraws-energy-trade-routes/#utm_source=rss&amp;utm_medium=rss&amp;utm_campaign=war-redraws-energy-trade-routes" TargetMode="External"/><Relationship Id="rId395" Type="http://schemas.openxmlformats.org/officeDocument/2006/relationships/hyperlink" Target="https://www.public.news/p/build-pipelines-diversify-oil-and" TargetMode="External"/><Relationship Id="rId396" Type="http://schemas.openxmlformats.org/officeDocument/2006/relationships/hyperlink" Target="https://windward.ai/blog/april-7-maritime-intelligence-daily/" TargetMode="External"/><Relationship Id="rId397" Type="http://schemas.openxmlformats.org/officeDocument/2006/relationships/hyperlink" Target="https://www.iranherald.com/news/278970186/will-take-action-against-infrastructure-of-us-its-allies-says-iran-as-trump-deadline-looms" TargetMode="External"/><Relationship Id="rId398" Type="http://schemas.openxmlformats.org/officeDocument/2006/relationships/hyperlink" Target="https://www.businessreport.com/article/venture-global-cashing-in-as-gas-markets-tighten" TargetMode="External"/><Relationship Id="rId399" Type="http://schemas.openxmlformats.org/officeDocument/2006/relationships/hyperlink" Target="https://www.lngindustry.com/liquid-natural-gas/07042026/pv-gas-signs-supply-agreements-with-evn/" TargetMode="External"/><Relationship Id="rId400" Type="http://schemas.openxmlformats.org/officeDocument/2006/relationships/hyperlink" Target="https://www.france24.com/en/europe/20260407-why-viktor-orban-wants-energy-prices-at-the-heart-of-hungary-s-elections" TargetMode="External"/><Relationship Id="rId401"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402" Type="http://schemas.openxmlformats.org/officeDocument/2006/relationships/hyperlink" Target="https://en.interfax.com.ua/news/economic/1157391.html" TargetMode="External"/><Relationship Id="rId403" Type="http://schemas.openxmlformats.org/officeDocument/2006/relationships/hyperlink" Target="https://www.allsides.com/news/2026-04-07-0700/energy-us-made-explosives-used-plot-targeting-gas-hungary-serbian-spy-chief" TargetMode="External"/><Relationship Id="rId404" Type="http://schemas.openxmlformats.org/officeDocument/2006/relationships/hyperlink" Target="https://www.faz.net/aktuell/politik/ukraine/ukraine-liveticker-mehrere-tote-bei-russischem-angriff-auf-bus-faz-110683325.html" TargetMode="External"/><Relationship Id="rId405" Type="http://schemas.openxmlformats.org/officeDocument/2006/relationships/hyperlink" Target="https://www.maritimegateway.com/qatar-lng-tankers-al-daayen-and-rasheeda-abort-hormuz-exit-attempt/" TargetMode="External"/><Relationship Id="rId406"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407" Type="http://schemas.openxmlformats.org/officeDocument/2006/relationships/hyperlink" Target="https://oilprice.com/Latest-Energy-News/World-News/European-Gas-Futures-Jump-3-as-Trumps-Iran-Strike-Deadline-Nears.html" TargetMode="External"/><Relationship Id="rId408" Type="http://schemas.openxmlformats.org/officeDocument/2006/relationships/hyperlink" Target="https://www.hungarianconservative.com/articles/current/hungary-turkstream-energy-security-warning/" TargetMode="External"/><Relationship Id="rId409" Type="http://schemas.openxmlformats.org/officeDocument/2006/relationships/hyperlink" Target="https://www.budapester.hu/ausland/diese-bestrebungen-der-ukraine-sind-fuer-uns-lebensbedrohlich/" TargetMode="External"/><Relationship Id="rId410" Type="http://schemas.openxmlformats.org/officeDocument/2006/relationships/hyperlink" Target="https://time.com/article/2026/04/07/strait-of-hormuz-countries-pass-deals-iran-us-war-trump/" TargetMode="External"/><Relationship Id="rId411" Type="http://schemas.openxmlformats.org/officeDocument/2006/relationships/hyperlink" Target="https://www.energyflux.news/easter-escalation-trump-gas-lng-qatar-iran-war/" TargetMode="External"/><Relationship Id="rId412" Type="http://schemas.openxmlformats.org/officeDocument/2006/relationships/hyperlink" Target="https://forum.waploaded.com/forum/890293/war-trump-names-countries-tha" TargetMode="External"/><Relationship Id="rId413" Type="http://schemas.openxmlformats.org/officeDocument/2006/relationships/hyperlink" Target="https://newtalk.tw/news/view/2026-04-07/1028439" TargetMode="External"/><Relationship Id="rId414" Type="http://schemas.openxmlformats.org/officeDocument/2006/relationships/hyperlink" Target="https://www.seanews.com.tr/article/houthis-prepare-for-new-attacks-in-the-red-sea-mno9ss49" TargetMode="External"/><Relationship Id="rId415" Type="http://schemas.openxmlformats.org/officeDocument/2006/relationships/hyperlink" Target="https://ekonomi.republika.co.id/berita/td4a6g370/dua-kapal-lng-qatar-gagal-tembus-selat-hormuz-putar-balik-di-teluk-persia" TargetMode="External"/><Relationship Id="rId416" Type="http://schemas.openxmlformats.org/officeDocument/2006/relationships/hyperlink" Target="https://www.marinelink.com/news/russias-yamal-lng-resumes-shipments-china-537734" TargetMode="External"/><Relationship Id="rId417" Type="http://schemas.openxmlformats.org/officeDocument/2006/relationships/hyperlink" Target="https://regtechtimes.com/iran-shares-10-point-plan-focusing-on-ceasefire/" TargetMode="External"/><Relationship Id="rId418" Type="http://schemas.openxmlformats.org/officeDocument/2006/relationships/hyperlink" Target="https://www.dailymail.co.uk/news/article-15711899/Israel-Iran-US-live-updates.html?ns_mchannel=rss&amp;ns_campaign=1490&amp;ito=1490" TargetMode="External"/><Relationship Id="rId419" Type="http://schemas.openxmlformats.org/officeDocument/2006/relationships/hyperlink" Target="https://lenta.ru/news/2026/04/07/v-ssha-zayavili-o-prevraschenii-irana-v-mirovuyu-derzhavu/" TargetMode="External"/><Relationship Id="rId420" Type="http://schemas.openxmlformats.org/officeDocument/2006/relationships/hyperlink" Target="https://www.eldia.com/nota/2026-4-7-1-50-53-vence-otro-ultimatum-trump-dijo-que-eliminara-a-iran-en-una-noche-el-mundo" TargetMode="External"/><Relationship Id="rId421" Type="http://schemas.openxmlformats.org/officeDocument/2006/relationships/hyperlink" Target="https://www.vietnamplus.vn/imf-tang-truong-toan-cau-cham-lai-va-lam-phat-tang-cao-do-xung-dot-trung-dong-post1103356.vnp" TargetMode="External"/><Relationship Id="rId422" Type="http://schemas.openxmlformats.org/officeDocument/2006/relationships/hyperlink" Target="https://www.namibian.com.na/trumps-hormuz-deadline-looms-but-asian-nations-have-already-struck-deals-with-iran/" TargetMode="External"/><Relationship Id="rId423" Type="http://schemas.openxmlformats.org/officeDocument/2006/relationships/hyperlink" Target="https://pakobserver.net/iran-rejects-trumps-threats-warns-of-strong-response-as-us-deadline-nears/" TargetMode="External"/><Relationship Id="rId424" Type="http://schemas.openxmlformats.org/officeDocument/2006/relationships/hyperlink" Target="https://www.ilfattoquotidiano.it/2026/04/07/israele-iran-south-pars-bombardamento-news/8347152/" TargetMode="External"/><Relationship Id="rId425" Type="http://schemas.openxmlformats.org/officeDocument/2006/relationships/hyperlink" Target="http://www.kakiforex.com/2026/04/trumps-trick-iran-rejects-45-day.html" TargetMode="External"/><Relationship Id="rId426" Type="http://schemas.openxmlformats.org/officeDocument/2006/relationships/hyperlink" Target="https://ria.ru/20260407/shok-2085511355.html" TargetMode="External"/><Relationship Id="rId427" Type="http://schemas.openxmlformats.org/officeDocument/2006/relationships/hyperlink" Target="https://www.thethinkingconservative.com/iran-rejects-latest-cease-fire-proposal-wants-permanent-end-to-war/" TargetMode="External"/><Relationship Id="rId428" Type="http://schemas.openxmlformats.org/officeDocument/2006/relationships/hyperlink" Target="https://mediaindonesia.com/internasional/876922/dubes-iran-selat-hormuz-harus-dikendalikan-negara-pesisir" TargetMode="External"/><Relationship Id="rId429" Type="http://schemas.openxmlformats.org/officeDocument/2006/relationships/hyperlink" Target="https://newsinamerica.com/en/breaking-news/2026/guterres-warns-of-wider-war-as-middle-east-conflict-enters-second-month/" TargetMode="External"/><Relationship Id="rId430" Type="http://schemas.openxmlformats.org/officeDocument/2006/relationships/hyperlink" Target="https://www.azernews.az/analysis/256695.html" TargetMode="External"/><Relationship Id="rId431" Type="http://schemas.openxmlformats.org/officeDocument/2006/relationships/hyperlink" Target="https://www.aol.com/strait-hormuz-happens-iran-shuts-041217020.html" TargetMode="External"/><Relationship Id="rId432" Type="http://schemas.openxmlformats.org/officeDocument/2006/relationships/hyperlink" Target="https://www.dostor.org/5494030" TargetMode="External"/><Relationship Id="rId433" Type="http://schemas.openxmlformats.org/officeDocument/2006/relationships/hyperlink" Target="https://dailynewshungary.com/polish-pm-tusk-orban-left-the-eu-long-ago/" TargetMode="External"/><Relationship Id="rId434" Type="http://schemas.openxmlformats.org/officeDocument/2006/relationships/hyperlink" Target="https://www.sofx.com/serbias-military-intelligence-chief-says-pipeline-bomb-plot-plans-were-known-since-february/" TargetMode="External"/><Relationship Id="rId435" Type="http://schemas.openxmlformats.org/officeDocument/2006/relationships/hyperlink" Target="https://www.telanganatribune.com/iran-stands-firm-as-trump-sets-deadline-for-opening-of-hormuz-strait/" TargetMode="External"/><Relationship Id="rId436" Type="http://schemas.openxmlformats.org/officeDocument/2006/relationships/hyperlink" Target="https://aif.ru/politics/world/karlson-predupredil-o-golode-i-velikoy-depressii-novosti-v-mire-7-aprelya" TargetMode="External"/><Relationship Id="rId437" Type="http://schemas.openxmlformats.org/officeDocument/2006/relationships/hyperlink" Target="https://www.business-standard.com/world-news/west-asia-war-israel-iran-us-trump-deadline-strait-of-hormuz-israel-oil-126040700182_1.html" TargetMode="External"/><Relationship Id="rId438" Type="http://schemas.openxmlformats.org/officeDocument/2006/relationships/hyperlink" Target="https://www.abc.net.au/news/2026-04-07/india-black-market-cooking-gas-amid-iran-war/106535026" TargetMode="External"/><Relationship Id="rId439" Type="http://schemas.openxmlformats.org/officeDocument/2006/relationships/hyperlink" Target="https://www.straitstimes.com/asia/se-asia/taiwan-pivots-to-coal-power-as-mid-east-war-disrupts-global-lng-market" TargetMode="External"/><Relationship Id="rId440" Type="http://schemas.openxmlformats.org/officeDocument/2006/relationships/hyperlink" Target="https://www.tehrantimes.com/news/525224/Global-economy-at-risk-The-price-of-a-US-Israeli-war-on-Iran" TargetMode="External"/><Relationship Id="rId441" Type="http://schemas.openxmlformats.org/officeDocument/2006/relationships/hyperlink" Target="https://www.edaily.co.kr/News/Read?newsId=02512486645413824&amp;mediaCodeNo=257&amp;OutLnkChk=Y" TargetMode="External"/><Relationship Id="rId442" Type="http://schemas.openxmlformats.org/officeDocument/2006/relationships/hyperlink" Target="https://www.gurufocus.com/news/8773594/saudi-aramco-raises-asia-oil-price-to-record-1950-premium" TargetMode="External"/><Relationship Id="rId443" Type="http://schemas.openxmlformats.org/officeDocument/2006/relationships/hyperlink" Target="https://www.ad-hoc-news.de/boerse/news/ueberblick/uniper-gas-essential-role-in-europe-s-energy-supply/69091525" TargetMode="External"/><Relationship Id="rId444" Type="http://schemas.openxmlformats.org/officeDocument/2006/relationships/hyperlink" Target="https://ria.ru/20260407/turtsija-2085566208.html" TargetMode="External"/><Relationship Id="rId445" Type="http://schemas.openxmlformats.org/officeDocument/2006/relationships/hyperlink" Target="https://unn.ua/en/news/cpd-russia-may-be-behind-the-provocation-with-explosives-near-the-gas-pipeline-in-serbia" TargetMode="External"/><Relationship Id="rId446" Type="http://schemas.openxmlformats.org/officeDocument/2006/relationships/hyperlink" Target="https://bitcoin-faq.net/bitcoin-ueber-70-000-us-dollar-makrotreiber-und-zinsen-im-fokus/" TargetMode="External"/><Relationship Id="rId447" Type="http://schemas.openxmlformats.org/officeDocument/2006/relationships/hyperlink" Target="https://lenta.ru/news/2026/04/07/analitik-rasskazal-o-ugroze-dlya-evropy/" TargetMode="External"/><Relationship Id="rId448" Type="http://schemas.openxmlformats.org/officeDocument/2006/relationships/hyperlink" Target="https://lenta.ru/news/2026/04/07/evrosoyuz-nachal-gotovitsya-k-krizisu-i-ekonomii/" TargetMode="External"/><Relationship Id="rId449" Type="http://schemas.openxmlformats.org/officeDocument/2006/relationships/hyperlink" Target="https://www.nation.com.pk/07-Apr-2026/hungary-alleges-plot-blow-gas-pipeline-ahead-election" TargetMode="External"/><Relationship Id="rId450" Type="http://schemas.openxmlformats.org/officeDocument/2006/relationships/hyperlink" Target="https://hotnews.ro/viktor-orban-recunoaste-ca-nu-cunoastre-cine-se-afla-la-originea-sabotajului-impotriva-gazoductului-sarbo-ungar-2212462" TargetMode="External"/><Relationship Id="rId451" Type="http://schemas.openxmlformats.org/officeDocument/2006/relationships/hyperlink" Target="https://americanpress.com/2026/04/06/u-s-lng-exports-up-again-in-march-on-global-panic-buying/" TargetMode="External"/><Relationship Id="rId452" Type="http://schemas.openxmlformats.org/officeDocument/2006/relationships/hyperlink" Target="https://tass.com/economy/2112381" TargetMode="External"/><Relationship Id="rId453" Type="http://schemas.openxmlformats.org/officeDocument/2006/relationships/hyperlink" Target="https://tass.com/world/2112555" TargetMode="External"/><Relationship Id="rId454" Type="http://schemas.openxmlformats.org/officeDocument/2006/relationships/hyperlink" Target="https://tass.com/economy/2112415" TargetMode="External"/><Relationship Id="rId455" Type="http://schemas.openxmlformats.org/officeDocument/2006/relationships/hyperlink" Target="https://www.ilfattoquotidiano.it/2026/04/05/turkstream-esplosivi-sabotaggio-ungheria-serbia-orban-ucraina-zelensky/8346917/" TargetMode="External"/><Relationship Id="rId456" Type="http://schemas.openxmlformats.org/officeDocument/2006/relationships/hyperlink" Target="https://aif.ru/politics/ad-incident-s-gazoprovodom-pokazal-chto-kiev-hochet-otrezat-es-ot-gaza-rf" TargetMode="External"/><Relationship Id="rId457" Type="http://schemas.openxmlformats.org/officeDocument/2006/relationships/hyperlink" Target="https://easternherald.com/2026/04/07/ukraine-targeting-europe-energy-pipeline-threat-crisis/" TargetMode="External"/><Relationship Id="rId458" Type="http://schemas.openxmlformats.org/officeDocument/2006/relationships/hyperlink" Target="https://www.zerohedge.com/energy/explosives-found-near-key-serbia-hungary-pipeline-transporting-russian-gas" TargetMode="External"/><Relationship Id="rId459" Type="http://schemas.openxmlformats.org/officeDocument/2006/relationships/hyperlink" Target="https://www.faz.net/video/vorwuerfe-nach-sprengstoff-fund-an-gaspipeline-in-serbien-200705525.html" TargetMode="External"/><Relationship Id="rId460" Type="http://schemas.openxmlformats.org/officeDocument/2006/relationships/hyperlink" Target="https://www.startitup.sk/slovensko-malo-zostat-bez-plynu-vybusniny-v-srbsku-boli-mierene-na-nas-tvrdi-sef-plynarni/" TargetMode="External"/><Relationship Id="rId461" Type="http://schemas.openxmlformats.org/officeDocument/2006/relationships/hyperlink" Target="https://www.business-standard.com/world-news/qatar-lng-tankers-turn-back-after-failed-attempt-to-pass-through-hormuz-126040600888_1.html" TargetMode="External"/><Relationship Id="rId462" Type="http://schemas.openxmlformats.org/officeDocument/2006/relationships/hyperlink" Target="https://www.gurufocus.com/news/8773634/qatar-lng-shutdown-leaves-over-four-dozen-tankers-idle-across-asia" TargetMode="External"/><Relationship Id="rId463" Type="http://schemas.openxmlformats.org/officeDocument/2006/relationships/hyperlink" Target="https://www.financialcontent.com/article/marketminute-2026-4-6-energy-markets-in-turmoil-world-bank-reports-historic-594-surge-in-european-gas-as-middle-east-tensions-choke-supply" TargetMode="External"/><Relationship Id="rId464" Type="http://schemas.openxmlformats.org/officeDocument/2006/relationships/hyperlink" Target="https://www.faz.net/aktuell/politik/ukraine/ukraine-liveticker-russland-beschuldigt-ukraine-wegen-angeblichen-sprengstoffs-an-pipline-faz-110683325.html" TargetMode="External"/><Relationship Id="rId465" Type="http://schemas.openxmlformats.org/officeDocument/2006/relationships/hyperlink" Target="https://expresso.pt/europa/hungria/2026-04-06-orban-avisa-que-hungria-vive-periodo-muito-critico-apos-tentativa-de-sabotagem-de-gasoduto-409ef5af" TargetMode="External"/><Relationship Id="rId466" Type="http://schemas.openxmlformats.org/officeDocument/2006/relationships/hyperlink" Target="https://oilprice.com/Latest-Energy-News/World-News/Two-More-Indian-LPG-Tankers-Clear-Strait-of-Hormuz.html" TargetMode="External"/><Relationship Id="rId467" Type="http://schemas.openxmlformats.org/officeDocument/2006/relationships/hyperlink" Target="https://en.interfax.com.ua/news/general/1157072.html" TargetMode="External"/><Relationship Id="rId468" Type="http://schemas.openxmlformats.org/officeDocument/2006/relationships/hyperlink" Target="https://www.delmagyar.hu/helyi-kozelet/2026/04/orban-viktor-kiskundorozsma-torok-aramlat-vezetek?utm_source=hirstart&amp;utm_medium=referral&amp;utm_campaign=hiraggregator" TargetMode="External"/><Relationship Id="rId469" Type="http://schemas.openxmlformats.org/officeDocument/2006/relationships/hyperlink" Target="https://www.zerohedge.com/geopolitical/hormuz-sees-15-ships-transit-24-hours-two-tankers-qatari-lng-make-sudden-u-turn" TargetMode="External"/><Relationship Id="rId470" Type="http://schemas.openxmlformats.org/officeDocument/2006/relationships/hyperlink" Target="https://www.gandul.ro/international/viktor-orban-despre-acuzatiile-de-sabotaj-energetic-situatia-este-critica-deoarece-europa-se-indreapta-spre-o-criza-energetica-grava-20852952" TargetMode="External"/><Relationship Id="rId471" Type="http://schemas.openxmlformats.org/officeDocument/2006/relationships/hyperlink" Target="https://hotnews.ro/pozitia-kremlinului-dupa-incidentul-de-la-balkan-stream-foarte-probabil-sunt-ucrainenii-2211837" TargetMode="External"/><Relationship Id="rId472"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473" Type="http://schemas.openxmlformats.org/officeDocument/2006/relationships/hyperlink" Target="https://www.haber7.com/dunya/haber/3617803-macaristandan-turkakim-hatti-karari-askeri-denetimi-artirilacak" TargetMode="External"/><Relationship Id="rId474" Type="http://schemas.openxmlformats.org/officeDocument/2006/relationships/hyperlink" Target="https://lenta.ru/news/2026/04/06/kreml-obratilsya-s-prizyvom-k-vengrii-i-serbii/" TargetMode="External"/><Relationship Id="rId475" Type="http://schemas.openxmlformats.org/officeDocument/2006/relationships/hyperlink" Target="https://oilprice.com/Latest-Energy-News/World-News/Nearly-50-Qatar-LNG-Tankers-Sit-Idle-Across-Asia.html" TargetMode="External"/><Relationship Id="rId476" Type="http://schemas.openxmlformats.org/officeDocument/2006/relationships/hyperlink" Target="https://www.ndtv.com/world-news/ships-with-qatar-lng-attempt-first-hormuz-exit-since-war-started-11316775#publisher=newsstand" TargetMode="External"/><Relationship Id="rId477" Type="http://schemas.openxmlformats.org/officeDocument/2006/relationships/hyperlink" Target="https://jungefreiheit.de/wirtschaft/2026/im-iran-krieg-raechen-sich-geringe-investitionen-in-energieinfrastruktur/" TargetMode="External"/><Relationship Id="rId478" Type="http://schemas.openxmlformats.org/officeDocument/2006/relationships/hyperlink" Target="https://caliber.az/en/post/hungarian-pm-visits-gas-pipeline-after-explosion-attem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