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futures | 2026-04-16 15:10 UTC [QZRV] | Bullish | tightening</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Lithium futures</w:t>
      </w:r>
      <w:r/>
    </w:p>
    <w:p>
      <w:pPr>
        <w:pStyle w:val="ListBullet"/>
        <w:spacing w:line="240" w:lineRule="auto"/>
        <w:ind w:left="720"/>
      </w:pPr>
      <w:r/>
      <w:r>
        <w:t>target_market_code: lithium</w:t>
      </w:r>
      <w:r/>
    </w:p>
    <w:p>
      <w:pPr>
        <w:pStyle w:val="ListBullet"/>
        <w:spacing w:line="240" w:lineRule="auto"/>
        <w:ind w:left="720"/>
      </w:pPr>
      <w:r/>
      <w:r>
        <w:t>ticker: lithium</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narrative_to_price_linkage</w:t>
      </w:r>
      <w:r/>
    </w:p>
    <w:p>
      <w:pPr>
        <w:pStyle w:val="ListBullet"/>
        <w:spacing w:line="240" w:lineRule="auto"/>
        <w:ind w:left="720"/>
      </w:pPr>
      <w:r/>
      <w:r>
        <w:t>generated_at: 2026-04-16T15:10:00Z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lithium</w:t>
            </w:r>
          </w:p>
        </w:tc>
        <w:tc>
          <w:tcPr>
            <w:tcW w:type="dxa" w:w="1040"/>
          </w:tcPr>
          <w:p>
            <w:r>
              <w:t>B-lithium-001</w:t>
            </w:r>
          </w:p>
        </w:tc>
        <w:tc>
          <w:tcPr>
            <w:tcW w:type="dxa" w:w="1040"/>
          </w:tcPr>
          <w:p>
            <w:r>
              <w:t>Near-term lithium futures sentiment is skewed to the upside as EV adoption and battery manufacturing capacity expansion narratives dominate the fresh news mix.</w:t>
            </w:r>
          </w:p>
        </w:tc>
        <w:tc>
          <w:tcPr>
            <w:tcW w:type="dxa" w:w="1040"/>
          </w:tcPr>
          <w:p>
            <w:r>
              <w:t>62</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42</w:t>
            </w:r>
          </w:p>
        </w:tc>
      </w:tr>
      <w:tr>
        <w:tc>
          <w:tcPr>
            <w:tcW w:type="dxa" w:w="1040"/>
          </w:tcPr>
          <w:p>
            <w:r>
              <w:t>lithium</w:t>
            </w:r>
          </w:p>
        </w:tc>
        <w:tc>
          <w:tcPr>
            <w:tcW w:type="dxa" w:w="1040"/>
          </w:tcPr>
          <w:p>
            <w:r>
              <w:t>B-lithium-002</w:t>
            </w:r>
          </w:p>
        </w:tc>
        <w:tc>
          <w:tcPr>
            <w:tcW w:type="dxa" w:w="1040"/>
          </w:tcPr>
          <w:p>
            <w:r>
              <w:t>Policy/subsidy and electrification agenda signals are reinforcing a constructive demand backdrop for lithium-linked assets, supporting positive carryover sentiment into the next session.</w:t>
            </w:r>
          </w:p>
        </w:tc>
        <w:tc>
          <w:tcPr>
            <w:tcW w:type="dxa" w:w="1040"/>
          </w:tcPr>
          <w:p>
            <w:r>
              <w:t>58</w:t>
            </w:r>
          </w:p>
        </w:tc>
        <w:tc>
          <w:tcPr>
            <w:tcW w:type="dxa" w:w="1040"/>
          </w:tcPr>
          <w:p>
            <w:r>
              <w:t>up</w:t>
            </w:r>
          </w:p>
        </w:tc>
        <w:tc>
          <w:tcPr>
            <w:tcW w:type="dxa" w:w="1040"/>
          </w:tcPr>
          <w:p>
            <w:r>
              <w:t>stable</w:t>
            </w:r>
          </w:p>
        </w:tc>
        <w:tc>
          <w:tcPr>
            <w:tcW w:type="dxa" w:w="1040"/>
          </w:tcPr>
          <w:p>
            <w:r>
              <w:t>6h</w:t>
            </w:r>
          </w:p>
        </w:tc>
        <w:tc>
          <w:tcPr>
            <w:tcW w:type="dxa" w:w="1040"/>
          </w:tcPr>
          <w:p>
            <w:r>
              <w:t>false</w:t>
            </w:r>
          </w:p>
        </w:tc>
        <w:tc>
          <w:tcPr>
            <w:tcW w:type="dxa" w:w="1040"/>
          </w:tcPr>
          <w:p>
            <w:r>
              <w:t>42</w:t>
            </w:r>
          </w:p>
        </w:tc>
      </w:tr>
      <w:tr>
        <w:tc>
          <w:tcPr>
            <w:tcW w:type="dxa" w:w="1040"/>
          </w:tcPr>
          <w:p>
            <w:r>
              <w:t>lithium</w:t>
            </w:r>
          </w:p>
        </w:tc>
        <w:tc>
          <w:tcPr>
            <w:tcW w:type="dxa" w:w="1040"/>
          </w:tcPr>
          <w:p>
            <w:r>
              <w:t>B-lithium-003</w:t>
            </w:r>
          </w:p>
        </w:tc>
        <w:tc>
          <w:tcPr>
            <w:tcW w:type="dxa" w:w="1040"/>
          </w:tcPr>
          <w:p>
            <w:r>
              <w:t>Medium-term supply-offset narratives (Direct Lithium Extraction advances, mining approvals / projects) cap upside sentiment and can re-price lithium expectations if they become the dominant fresh theme.</w:t>
            </w:r>
          </w:p>
        </w:tc>
        <w:tc>
          <w:tcPr>
            <w:tcW w:type="dxa" w:w="1040"/>
          </w:tcPr>
          <w:p>
            <w:r>
              <w:t>45</w:t>
            </w:r>
          </w:p>
        </w:tc>
        <w:tc>
          <w:tcPr>
            <w:tcW w:type="dxa" w:w="1040"/>
          </w:tcPr>
          <w:p>
            <w:r>
              <w:t>mixed</w:t>
            </w:r>
          </w:p>
        </w:tc>
        <w:tc>
          <w:tcPr>
            <w:tcW w:type="dxa" w:w="1040"/>
          </w:tcPr>
          <w:p>
            <w:r>
              <w:t>fading</w:t>
            </w:r>
          </w:p>
        </w:tc>
        <w:tc>
          <w:tcPr>
            <w:tcW w:type="dxa" w:w="1040"/>
          </w:tcPr>
          <w:p>
            <w:r>
              <w:t>24h</w:t>
            </w:r>
          </w:p>
        </w:tc>
        <w:tc>
          <w:tcPr>
            <w:tcW w:type="dxa" w:w="1040"/>
          </w:tcPr>
          <w:p>
            <w:r>
              <w:t>false</w:t>
            </w:r>
          </w:p>
        </w:tc>
        <w:tc>
          <w:tcPr>
            <w:tcW w:type="dxa" w:w="1040"/>
          </w:tcPr>
          <w:p>
            <w:r>
              <w:t>42</w:t>
            </w:r>
          </w:p>
        </w:tc>
      </w:tr>
    </w:tbl>
    <w:p>
      <w:r/>
    </w:p>
    <w:p>
      <w:r/>
      <w:r>
        <w:rPr>
          <w:rFonts w:ascii="Courier" w:hAnsi="Courier"/>
        </w:rPr>
        <w:t>{</w:t>
        <w:br/>
        <w:t xml:space="preserve"> "workflow_6B_CIS_output": {</w:t>
        <w:br/>
        <w:t xml:space="preserve"> "snapshot_id": "CIS-20260416-1510Z-lithium",</w:t>
        <w:br/>
        <w:t xml:space="preserve"> "timestamp_utc": "2026-04-16T15:10:00Z",</w:t>
        <w:br/>
        <w:t xml:space="preserve"> "primary_asset_focus": {</w:t>
        <w:br/>
        <w:t xml:space="preserve"> "name": "Lithium futures",</w:t>
        <w:br/>
        <w:t xml:space="preserve"> "market_code": "lithium"</w:t>
        <w:br/>
        <w:t xml:space="preserve"> },</w:t>
        <w:br/>
        <w:t xml:space="preserve"> "headline_sentiment_word": "Bullish",</w:t>
        <w:br/>
        <w:t xml:space="preserve"> "headline_conviction_score_0_100": 70,</w:t>
        <w:br/>
        <w:t xml:space="preserve"> "headline_fragility_score_0_100": 42,</w:t>
        <w:br/>
        <w:t xml:space="preserve"> "headline_authority_confirmation_score_0_100": 64,</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"lithium",</w:t>
        <w:br/>
        <w:t xml:space="preserve"> "target_resolution_source": "explicit",</w:t>
        <w:br/>
        <w:t xml:space="preserve"> "scope_mode": "single_market",</w:t>
        <w:br/>
        <w:t xml:space="preserve"> "analyzed_markets": [</w:t>
        <w:br/>
        <w:t xml:space="preserve"> "lithium"</w:t>
        <w:br/>
        <w:t xml:space="preserve"> ],</w:t>
        <w:br/>
        <w:t xml:space="preserve"> "regime_state": "tightening",</w:t>
        <w:br/>
        <w:t xml:space="preserve"> "beliefs": [</w:t>
        <w:br/>
        <w:t xml:space="preserve"> {</w:t>
        <w:br/>
        <w:t xml:space="preserve"> "belief_id": "B-lithium-001",</w:t>
        <w:br/>
        <w:t xml:space="preserve"> "market": "lithium",</w:t>
        <w:br/>
        <w:t xml:space="preserve"> "claim": "Near-term lithium futures sentiment is skewed to the upside as EV adoption and battery manufacturing capacity expansion narratives dominate the fresh news mix.",</w:t>
        <w:br/>
        <w:t xml:space="preserve"> "probability_pct": 62,</w:t>
        <w:br/>
        <w:t xml:space="preserve"> "direction": "up",</w:t>
        <w:br/>
        <w:t xml:space="preserve"> "velocity": "accelerating",</w:t>
        <w:br/>
        <w:t xml:space="preserve"> "horizon": "24h",</w:t>
        <w:br/>
        <w:t xml:space="preserve"> "drivers": [</w:t>
        <w:br/>
        <w:t xml:space="preserve"> "EV adoption / deliveries narratives (Tesla, BYD, VW ecosystem)",</w:t>
        <w:br/>
        <w:t xml:space="preserve"> "Battery manufacturing capacity expansion narratives (CATL and peers)",</w:t>
        <w:br/>
        <w:t xml:space="preserve"> "Broad multi-source reinforcement with fresh prints on 2026-04-16"</w:t>
        <w:br/>
        <w:t xml:space="preserve"> ],</w:t>
        <w:br/>
        <w:t xml:space="preserve"> "contradicted_by": [</w:t>
        <w:br/>
        <w:t xml:space="preserve"> "B-lithium-003"</w:t>
        <w:br/>
        <w:t xml:space="preserve"> ],</w:t>
        <w:br/>
        <w:t xml:space="preserve"> "directional_confidence_score_0_100": 74,</w:t>
        <w:br/>
        <w:t xml:space="preserve"> "authority_confirmation_score_0_100": 66,</w:t>
        <w:br/>
        <w:t xml:space="preserve"> "authority_confirmation_band": "medium"</w:t>
        <w:br/>
        <w:t xml:space="preserve"> },</w:t>
        <w:br/>
        <w:t xml:space="preserve"> {</w:t>
        <w:br/>
        <w:t xml:space="preserve"> "belief_id": "B-lithium-002",</w:t>
        <w:br/>
        <w:t xml:space="preserve"> "market": "lithium",</w:t>
        <w:br/>
        <w:t xml:space="preserve"> "claim": "Policy/subsidy and electrification agenda signals are reinforcing a constructive demand backdrop for lithium-linked assets, supporting positive carryover sentiment into the next session.",</w:t>
        <w:br/>
        <w:t xml:space="preserve"> "probability_pct": 58,</w:t>
        <w:br/>
        <w:t xml:space="preserve"> "direction": "up",</w:t>
        <w:br/>
        <w:t xml:space="preserve"> "velocity": "stable",</w:t>
        <w:br/>
        <w:t xml:space="preserve"> "horizon": "6h",</w:t>
        <w:br/>
        <w:t xml:space="preserve"> "drivers": [</w:t>
        <w:br/>
        <w:t xml:space="preserve"> "EV policy / subsidy and adoption targets references",</w:t>
        <w:br/>
        <w:t xml:space="preserve"> "Energy transition framing across diverse sources"</w:t>
        <w:br/>
        <w:t xml:space="preserve"> ],</w:t>
        <w:br/>
        <w:t xml:space="preserve"> "contradicted_by": [</w:t>
        <w:br/>
        <w:t xml:space="preserve"> "B-lithium-003"</w:t>
        <w:br/>
        <w:t xml:space="preserve"> ],</w:t>
        <w:br/>
        <w:t xml:space="preserve"> "directional_confidence_score_0_100": 64,</w:t>
        <w:br/>
        <w:t xml:space="preserve"> "authority_confirmation_score_0_100": 60,</w:t>
        <w:br/>
        <w:t xml:space="preserve"> "authority_confirmation_band": "medium"</w:t>
        <w:br/>
        <w:t xml:space="preserve"> },</w:t>
        <w:br/>
        <w:t xml:space="preserve"> {</w:t>
        <w:br/>
        <w:t xml:space="preserve"> "belief_id": "B-lithium-003",</w:t>
        <w:br/>
        <w:t xml:space="preserve"> "market": "lithium",</w:t>
        <w:br/>
        <w:t xml:space="preserve"> "claim": "Medium-term supply-offset narratives (Direct Lithium Extraction advances, mining approvals / projects) cap upside sentiment and can re-price lithium expectations if they become the dominant fresh theme.",</w:t>
        <w:br/>
        <w:t xml:space="preserve"> "probability_pct": 45,</w:t>
        <w:br/>
        <w:t xml:space="preserve"> "direction": "mixed",</w:t>
        <w:br/>
        <w:t xml:space="preserve"> "velocity": "fading",</w:t>
        <w:br/>
        <w:t xml:space="preserve"> "horizon": "24h",</w:t>
        <w:br/>
        <w:t xml:space="preserve"> "drivers": [</w:t>
        <w:br/>
        <w:t xml:space="preserve"> "Direct Lithium Extraction (DLE) technology progress narrative",</w:t>
        <w:br/>
        <w:t xml:space="preserve"> "Mining / regulatory approval and investment narratives"</w:t>
        <w:br/>
        <w:t xml:space="preserve"> ],</w:t>
        <w:br/>
        <w:t xml:space="preserve"> "contradicted_by": [</w:t>
        <w:br/>
        <w:t xml:space="preserve"> "B-lithium-001",</w:t>
        <w:br/>
        <w:t xml:space="preserve"> "B-lithium-002"</w:t>
        <w:br/>
        <w:t xml:space="preserve"> ],</w:t>
        <w:br/>
        <w:t xml:space="preserve"> "directional_confidence_score_0_100": 48,</w:t>
        <w:br/>
        <w:t xml:space="preserve"> "authority_confirmation_score_0_100": 62,</w:t>
        <w:br/>
        <w:t xml:space="preserve"> "authority_confirmation_band": "medium"</w:t>
        <w:br/>
        <w:t xml:space="preserve"> }</w:t>
        <w:br/>
        <w:t xml:space="preserve"> ],</w:t>
        <w:br/>
        <w:t xml:space="preserve"> "market_state_table": [</w:t>
        <w:br/>
        <w:t xml:space="preserve"> {</w:t>
        <w:br/>
        <w:t xml:space="preserve"> "market": "lithium",</w:t>
        <w:br/>
        <w:t xml:space="preserve"> "directional_state": "bullish",</w:t>
        <w:br/>
        <w:t xml:space="preserve"> "momentum_state": "strengthening",</w:t>
        <w:br/>
        <w:t xml:space="preserve"> "reversal_risk": "low",</w:t>
        <w:br/>
        <w:t xml:space="preserve"> "state_change": "unchanged",</w:t>
        <w:br/>
        <w:t xml:space="preserve"> "directional_mass_score_0_100": 78,</w:t>
        <w:br/>
        <w:t xml:space="preserve"> "conviction_score_0_100": 70,</w:t>
        <w:br/>
        <w:t xml:space="preserve"> "authority_confirmation_score_0_100": 64,</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42,</w:t>
        <w:br/>
        <w:t xml:space="preserve"> "supporting_belief_ids": [</w:t>
        <w:br/>
        <w:t xml:space="preserve"> "B-lithium-001",</w:t>
        <w:br/>
        <w:t xml:space="preserve"> "B-lithium-002",</w:t>
        <w:br/>
        <w:t xml:space="preserve"> "B-lithium-003"</w:t>
        <w:br/>
        <w:t xml:space="preserve"> ],</w:t>
        <w:br/>
        <w:t xml:space="preserve"> "source_tier_counts": {</w:t>
        <w:br/>
        <w:t xml:space="preserve"> "A": 25,</w:t>
        <w:br/>
        <w:t xml:space="preserve"> "B": 5,</w:t>
        <w:br/>
        <w:t xml:space="preserve"> "C": 4,</w:t>
        <w:br/>
        <w:t xml:space="preserve"> "D": 40,</w:t>
        <w:br/>
        <w:t xml:space="preserve"> "U": 0</w:t>
        <w:br/>
        <w:t xml:space="preserve"> },</w:t>
        <w:br/>
        <w:t xml:space="preserve"> "freshness_mix": {</w:t>
        <w:br/>
        <w:t xml:space="preserve"> "fresh_signals_0_6h": 6,</w:t>
        <w:br/>
        <w:t xml:space="preserve"> "fresh_signals_6_24h": 5,</w:t>
        <w:br/>
        <w:t xml:space="preserve"> "stale_signals_24_72h": 1,</w:t>
        <w:br/>
        <w:t xml:space="preserve"> "stale_signals_gt_72h": 0</w:t>
        <w:br/>
        <w:t xml:space="preserve"> }</w:t>
        <w:br/>
        <w:t xml:space="preserve"> }</w:t>
        <w:br/>
        <w:t xml:space="preserve"> ],</w:t>
        <w:br/>
        <w:t xml:space="preserve"> "risk_flags": [</w:t>
        <w:br/>
        <w:t xml:space="preserve"> {</w:t>
        <w:br/>
        <w:t xml:space="preserve"> "risk_flag_id": "RF-001",</w:t>
        <w:br/>
        <w:t xml:space="preserve"> "market": "lithium",</w:t>
        <w:br/>
        <w:t xml:space="preserve"> "type": "narrative_to_price_linkage",</w:t>
        <w:br/>
        <w:t xml:space="preserve"> "level": "medium",</w:t>
        <w:br/>
        <w:t xml:space="preserve"> "description": "Most admitted signals are EV/battery adoption narratives; direct lithium spot/futures microstructure (inventories, physical tightness, exchange positioning) is not present in this slice."</w:t>
        <w:br/>
        <w:t xml:space="preserve"> },</w:t>
        <w:br/>
        <w:t xml:space="preserve"> {</w:t>
        <w:br/>
        <w:t xml:space="preserve"> "risk_flag_id": "RF-002",</w:t>
        <w:br/>
        <w:t xml:space="preserve"> "market": "lithium",</w:t>
        <w:br/>
        <w:t xml:space="preserve"> "type": "supply_offset_risk",</w:t>
        <w:br/>
        <w:t xml:space="preserve"> "level": "medium",</w:t>
        <w:br/>
        <w:t xml:space="preserve"> "description": "DLE / mining development narratives represent a plausible supply-increase offset that can reduce net bullishness if they accelerate in the fresh window."</w:t>
        <w:br/>
        <w:t xml:space="preserve"> },</w:t>
        <w:br/>
        <w:t xml:space="preserve"> {</w:t>
        <w:br/>
        <w:t xml:space="preserve"> "risk_flag_id": "RF-003",</w:t>
        <w:br/>
        <w:t xml:space="preserve"> "market": "lithium",</w:t>
        <w:br/>
        <w:t xml:space="preserve"> "type": "low_tier_volume_overhang",</w:t>
        <w:br/>
        <w:t xml:space="preserve"> "level": "low",</w:t>
        <w:br/>
        <w:t xml:space="preserve"> "description": "Evidence volume includes substantial Tier-D content, though Tier-A confirmation is present across multiple trends."</w:t>
        <w:br/>
        <w:t xml:space="preserve"> },</w:t>
        <w:br/>
        <w:t xml:space="preserve"> {</w:t>
        <w:br/>
        <w:t xml:space="preserve"> "risk_flag_id": "RF-004",</w:t>
        <w:br/>
        <w:t xml:space="preserve"> "market": "lithium",</w:t>
        <w:br/>
        <w:t xml:space="preserve"> "type": "state_change_prior_unknown",</w:t>
        <w:br/>
        <w:t xml:space="preserve"> "level": "low",</w:t>
        <w:br/>
        <w:t xml:space="preserve"> "description": "Prior state not provided (no trend_state_memory / prior market_state_table); state_change emitted as 'unchanged' to avoid false reversal labelling."</w:t>
        <w:br/>
        <w:t xml:space="preserve"> }</w:t>
        <w:br/>
        <w:t xml:space="preserve"> ],</w:t>
        <w:br/>
        <w:t xml:space="preserve"> "candidate_actions": [</w:t>
        <w:br/>
        <w:t xml:space="preserve"> {</w:t>
        <w:br/>
        <w:t xml:space="preserve"> "market": "lithium",</w:t>
        <w:br/>
        <w:t xml:space="preserve"> "confidence": "medium",</w:t>
        <w:br/>
        <w:t xml:space="preserve"> "action_label": "watch_long_bias",</w:t>
        <w:br/>
        <w:t xml:space="preserve"> "trigger_condition": "Maintain bullish watch while fresh evidence continues to cluster around EV adoption/battery capacity themes without fresh opposing (supply-tightness easing) signals."</w:t>
        <w:br/>
        <w:t xml:space="preserve"> },</w:t>
        <w:br/>
        <w:t xml:space="preserve"> {</w:t>
        <w:br/>
        <w:t xml:space="preserve"> "market": "lithium",</w:t>
        <w:br/>
        <w:t xml:space="preserve"> "confidence": "medium",</w:t>
        <w:br/>
        <w:t xml:space="preserve"> "action_label": "volatility_watch",</w:t>
        <w:br/>
        <w:t xml:space="preserve"> "trigger_condition": "Escalate to volatility watch if high-authority supply-expansion news (or multiple independent supply-easing signals) appears inside a &lt;=2h window."</w:t>
        <w:br/>
        <w:t xml:space="preserve"> },</w:t>
        <w:br/>
        <w:t xml:space="preserve"> {</w:t>
        <w:br/>
        <w:t xml:space="preserve"> "market": "lithium",</w:t>
        <w:br/>
        <w:t xml:space="preserve"> "confidence": "low",</w:t>
        <w:br/>
        <w:t xml:space="preserve"> "action_label": "reversal_watch",</w:t>
        <w:br/>
        <w:t xml:space="preserve"> "trigger_condition": "Activate reversal watch only if fresh counterevidence mass rises (2+ independent opposing records within 2h) and contradiction ratio spikes materially."</w:t>
        <w:br/>
        <w:t xml:space="preserve"> }</w:t>
        <w:br/>
        <w:t xml:space="preserve"> ],</w:t>
        <w:br/>
        <w:t xml:space="preserve"> "paper_trade_signal_pack": {</w:t>
        <w:br/>
        <w:t xml:space="preserve"> "bullish_markets": [</w:t>
        <w:br/>
        <w:t xml:space="preserve"> "lithium"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"2026-04-15T15:00:00Z",</w:t>
        <w:br/>
        <w:t xml:space="preserve"> "bucket_end_utc": "2026-04-15T16:00:00Z",</w:t>
        <w:br/>
        <w:t xml:space="preserve"> "directional_score_signed": 18,</w:t>
        <w:br/>
        <w:t xml:space="preserve"> "bullish_pressure_score": 59.0,</w:t>
        <w:br/>
        <w:t xml:space="preserve"> "bearish_pressure_score": 41.0,</w:t>
        <w:br/>
        <w:t xml:space="preserve"> "net_sentiment_score": 18,</w:t>
        <w:br/>
        <w:t xml:space="preserve"> "velocity_score": 0,</w:t>
        <w:br/>
        <w:t xml:space="preserve"> "acceleration_score": 0,</w:t>
        <w:br/>
        <w:t xml:space="preserve"> "contradiction_ratio": 0.06,</w:t>
        <w:br/>
        <w:t xml:space="preserve"> "fresh_evidence_count": 0,</w:t>
        <w:br/>
        <w:t xml:space="preserve"> "stale_evidence_count": 0,</w:t>
        <w:br/>
        <w:t xml:space="preserve"> "conviction_score_0_100": 50,</w:t>
        <w:br/>
        <w:t xml:space="preserve"> "fragility_score_0_100": 55,</w:t>
        <w:br/>
        <w:t xml:space="preserve"> "dominant_state": "neutral_mixed"</w:t>
        <w:br/>
        <w:t xml:space="preserve"> },</w:t>
        <w:br/>
        <w:t xml:space="preserve"> {</w:t>
        <w:br/>
        <w:t xml:space="preserve"> "bucket_start_utc": "2026-04-15T16:00:00Z",</w:t>
        <w:br/>
        <w:t xml:space="preserve"> "bucket_end_utc": "2026-04-15T17:00:00Z",</w:t>
        <w:br/>
        <w:t xml:space="preserve"> "directional_score_signed": 18,</w:t>
        <w:br/>
        <w:t xml:space="preserve"> "bullish_pressure_score": 59.0,</w:t>
        <w:br/>
        <w:t xml:space="preserve"> "bearish_pressure_score": 41.0,</w:t>
        <w:br/>
        <w:t xml:space="preserve"> "net_sentiment_score": 18,</w:t>
        <w:br/>
        <w:t xml:space="preserve"> "velocity_score": 0,</w:t>
        <w:br/>
        <w:t xml:space="preserve"> "acceleration_score": 0,</w:t>
        <w:br/>
        <w:t xml:space="preserve"> "contradiction_ratio": 0.06,</w:t>
        <w:br/>
        <w:t xml:space="preserve"> "fresh_evidence_count": 0,</w:t>
        <w:br/>
        <w:t xml:space="preserve"> "stale_evidence_count": 0,</w:t>
        <w:br/>
        <w:t xml:space="preserve"> "conviction_score_0_100": 50,</w:t>
        <w:br/>
        <w:t xml:space="preserve"> "fragility_score_0_100": 55,</w:t>
        <w:br/>
        <w:t xml:space="preserve"> "dominant_state": "neutral_mixed"</w:t>
        <w:br/>
        <w:t xml:space="preserve"> },</w:t>
        <w:br/>
        <w:t xml:space="preserve"> {</w:t>
        <w:br/>
        <w:t xml:space="preserve"> "bucket_start_utc": "2026-04-15T17:00:00Z",</w:t>
        <w:br/>
        <w:t xml:space="preserve"> "bucket_end_utc": "2026-04-15T18:00:00Z",</w:t>
        <w:br/>
        <w:t xml:space="preserve"> "directional_score_signed": 17,</w:t>
        <w:br/>
        <w:t xml:space="preserve"> "bullish_pressure_score": 58.5,</w:t>
        <w:br/>
        <w:t xml:space="preserve"> "bearish_pressure_score": 41.5,</w:t>
        <w:br/>
        <w:t xml:space="preserve"> "net_sentiment_score": 17,</w:t>
        <w:br/>
        <w:t xml:space="preserve"> "velocity_score": -1,</w:t>
        <w:br/>
        <w:t xml:space="preserve"> "acceleration_score": -1,</w:t>
        <w:br/>
        <w:t xml:space="preserve"> "contradiction_ratio": 0.06,</w:t>
        <w:br/>
        <w:t xml:space="preserve"> "fresh_evidence_count": 0,</w:t>
        <w:br/>
        <w:t xml:space="preserve"> "stale_evidence_count": 0,</w:t>
        <w:br/>
        <w:t xml:space="preserve"> "conviction_score_0_100": 49,</w:t>
        <w:br/>
        <w:t xml:space="preserve"> "fragility_score_0_100": 56,</w:t>
        <w:br/>
        <w:t xml:space="preserve"> "dominant_state": "neutral_mixed"</w:t>
        <w:br/>
        <w:t xml:space="preserve"> },</w:t>
        <w:br/>
        <w:t xml:space="preserve"> {</w:t>
        <w:br/>
        <w:t xml:space="preserve"> "bucket_start_utc": "2026-04-15T18:00:00Z",</w:t>
        <w:br/>
        <w:t xml:space="preserve"> "bucket_end_utc": "2026-04-15T19:00:00Z",</w:t>
        <w:br/>
        <w:t xml:space="preserve"> "directional_score_signed": 18,</w:t>
        <w:br/>
        <w:t xml:space="preserve"> "bullish_pressure_score": 59.0,</w:t>
        <w:br/>
        <w:t xml:space="preserve"> "bearish_pressure_score": 41.0,</w:t>
        <w:br/>
        <w:t xml:space="preserve"> "net_sentiment_score": 18,</w:t>
        <w:br/>
        <w:t xml:space="preserve"> "velocity_score": 1,</w:t>
        <w:br/>
        <w:t xml:space="preserve"> "acceleration_score": 2,</w:t>
        <w:br/>
        <w:t xml:space="preserve"> "contradiction_ratio": 0.06,</w:t>
        <w:br/>
        <w:t xml:space="preserve"> "fresh_evidence_count": 0,</w:t>
        <w:br/>
        <w:t xml:space="preserve"> "stale_evidence_count": 0,</w:t>
        <w:br/>
        <w:t xml:space="preserve"> "conviction_score_0_100": 50,</w:t>
        <w:br/>
        <w:t xml:space="preserve"> "fragility_score_0_100": 55,</w:t>
        <w:br/>
        <w:t xml:space="preserve"> "dominant_state": "neutral_mixed"</w:t>
        <w:br/>
        <w:t xml:space="preserve"> },</w:t>
        <w:br/>
        <w:t xml:space="preserve"> {</w:t>
        <w:br/>
        <w:t xml:space="preserve"> "bucket_start_utc": "2026-04-15T19:00:00Z",</w:t>
        <w:br/>
        <w:t xml:space="preserve"> "bucket_end_utc": "2026-04-15T20:00:00Z",</w:t>
        <w:br/>
        <w:t xml:space="preserve"> "directional_score_signed": 18,</w:t>
        <w:br/>
        <w:t xml:space="preserve"> "bullish_pressure_score": 59.0,</w:t>
        <w:br/>
        <w:t xml:space="preserve"> "bearish_pressure_score": 41.0,</w:t>
        <w:br/>
        <w:t xml:space="preserve"> "net_sentiment_score": 18,</w:t>
        <w:br/>
        <w:t xml:space="preserve"> "velocity_score": 0,</w:t>
        <w:br/>
        <w:t xml:space="preserve"> "acceleration_score": -1,</w:t>
        <w:br/>
        <w:t xml:space="preserve"> "contradiction_ratio": 0.06,</w:t>
        <w:br/>
        <w:t xml:space="preserve"> "fresh_evidence_count": 1,</w:t>
        <w:br/>
        <w:t xml:space="preserve"> "stale_evidence_count": 0,</w:t>
        <w:br/>
        <w:t xml:space="preserve"> "conviction_score_0_100": 50,</w:t>
        <w:br/>
        <w:t xml:space="preserve"> "fragility_score_0_100": 55,</w:t>
        <w:br/>
        <w:t xml:space="preserve"> "dominant_state": "neutral_mixed"</w:t>
        <w:br/>
        <w:t xml:space="preserve"> },</w:t>
        <w:br/>
        <w:t xml:space="preserve"> {</w:t>
        <w:br/>
        <w:t xml:space="preserve"> "bucket_start_utc": "2026-04-15T20:00:00Z",</w:t>
        <w:br/>
        <w:t xml:space="preserve"> "bucket_end_utc": "2026-04-15T21:00:00Z",</w:t>
        <w:br/>
        <w:t xml:space="preserve"> "directional_score_signed": 19,</w:t>
        <w:br/>
        <w:t xml:space="preserve"> "bullish_pressure_score": 59.5,</w:t>
        <w:br/>
        <w:t xml:space="preserve"> "bearish_pressure_score": 40.5,</w:t>
        <w:br/>
        <w:t xml:space="preserve"> "net_sentiment_score": 19,</w:t>
        <w:br/>
        <w:t xml:space="preserve"> "velocity_score": 1,</w:t>
        <w:br/>
        <w:t xml:space="preserve"> "acceleration_score": 1,</w:t>
        <w:br/>
        <w:t xml:space="preserve"> "contradiction_ratio": 0.06,</w:t>
        <w:br/>
        <w:t xml:space="preserve"> "fresh_evidence_count": 0,</w:t>
        <w:br/>
        <w:t xml:space="preserve"> "stale_evidence_count": 0,</w:t>
        <w:br/>
        <w:t xml:space="preserve"> "conviction_score_0_100": 51,</w:t>
        <w:br/>
        <w:t xml:space="preserve"> "fragility_score_0_100": 54,</w:t>
        <w:br/>
        <w:t xml:space="preserve"> "dominant_state": "neutral_mixed"</w:t>
        <w:br/>
        <w:t xml:space="preserve"> },</w:t>
        <w:br/>
        <w:t xml:space="preserve"> {</w:t>
        <w:br/>
        <w:t xml:space="preserve"> "bucket_start_utc": "2026-04-15T21:00:00Z",</w:t>
        <w:br/>
        <w:t xml:space="preserve"> "bucket_end_utc": "2026-04-15T22:00:00Z",</w:t>
        <w:br/>
        <w:t xml:space="preserve"> "directional_score_signed": 19,</w:t>
        <w:br/>
        <w:t xml:space="preserve"> "bullish_pressure_score": 59.5,</w:t>
        <w:br/>
        <w:t xml:space="preserve"> "bearish_pressure_score": 40.5,</w:t>
        <w:br/>
        <w:t xml:space="preserve"> "net_sentiment_score": 19,</w:t>
        <w:br/>
        <w:t xml:space="preserve"> "velocity_score": 0,</w:t>
        <w:br/>
        <w:t xml:space="preserve"> "acceleration_score": -1,</w:t>
        <w:br/>
        <w:t xml:space="preserve"> "contradiction_ratio": 0.06,</w:t>
        <w:br/>
        <w:t xml:space="preserve"> "fresh_evidence_count": 1,</w:t>
        <w:br/>
        <w:t xml:space="preserve"> "stale_evidence_count": 0,</w:t>
        <w:br/>
        <w:t xml:space="preserve"> "conviction_score_0_100": 51,</w:t>
        <w:br/>
        <w:t xml:space="preserve"> "fragility_score_0_100": 54,</w:t>
        <w:br/>
        <w:t xml:space="preserve"> "dominant_state": "neutral_mixed"</w:t>
        <w:br/>
        <w:t xml:space="preserve"> },</w:t>
        <w:br/>
        <w:t xml:space="preserve"> {</w:t>
        <w:br/>
        <w:t xml:space="preserve"> "bucket_start_utc": "2026-04-15T22:00:00Z",</w:t>
        <w:br/>
        <w:t xml:space="preserve"> "bucket_end_utc": "2026-04-15T23:00:00Z",</w:t>
        <w:br/>
        <w:t xml:space="preserve"> "directional_score_signed": 19,</w:t>
        <w:br/>
        <w:t xml:space="preserve"> "bullish_pressure_score": 59.5,</w:t>
        <w:br/>
        <w:t xml:space="preserve"> "bearish_pressure_score": 40.5,</w:t>
        <w:br/>
        <w:t xml:space="preserve"> "net_sentiment_score": 19,</w:t>
        <w:br/>
        <w:t xml:space="preserve"> "velocity_score": 0,</w:t>
        <w:br/>
        <w:t xml:space="preserve"> "acceleration_score": 0,</w:t>
        <w:br/>
        <w:t xml:space="preserve"> "contradiction_ratio": 0.06,</w:t>
        <w:br/>
        <w:t xml:space="preserve"> "fresh_evidence_count": 0,</w:t>
        <w:br/>
        <w:t xml:space="preserve"> "stale_evidence_count": 0,</w:t>
        <w:br/>
        <w:t xml:space="preserve"> "conviction_score_0_100": 51,</w:t>
        <w:br/>
        <w:t xml:space="preserve"> "fragility_score_0_100": 54,</w:t>
        <w:br/>
        <w:t xml:space="preserve"> "dominant_state": "neutral_mixed"</w:t>
        <w:br/>
        <w:t xml:space="preserve"> },</w:t>
        <w:br/>
        <w:t xml:space="preserve"> {</w:t>
        <w:br/>
        <w:t xml:space="preserve"> "bucket_start_utc": "2026-04-15T23:00:00Z",</w:t>
        <w:br/>
        <w:t xml:space="preserve"> "bucket_end_utc": "2026-04-16T00:00:00Z",</w:t>
        <w:br/>
        <w:t xml:space="preserve"> "directional_score_signed": 20,</w:t>
        <w:br/>
        <w:t xml:space="preserve"> "bullish_pressure_score": 60.0,</w:t>
        <w:br/>
        <w:t xml:space="preserve"> "bearish_pressure_score": 40.0,</w:t>
        <w:br/>
        <w:t xml:space="preserve"> "net_sentiment_score": 20,</w:t>
        <w:br/>
        <w:t xml:space="preserve"> "velocity_score": 1,</w:t>
        <w:br/>
        <w:t xml:space="preserve"> "acceleration_score": 1,</w:t>
        <w:br/>
        <w:t xml:space="preserve"> "contradiction_ratio": 0.06,</w:t>
        <w:br/>
        <w:t xml:space="preserve"> "fresh_evidence_count": 1,</w:t>
        <w:br/>
        <w:t xml:space="preserve"> "stale_evidence_count": 0,</w:t>
        <w:br/>
        <w:t xml:space="preserve"> "conviction_score_0_100": 52,</w:t>
        <w:br/>
        <w:t xml:space="preserve"> "fragility_score_0_100": 53,</w:t>
        <w:br/>
        <w:t xml:space="preserve"> "dominant_state": "bullish"</w:t>
        <w:br/>
        <w:t xml:space="preserve"> },</w:t>
        <w:br/>
        <w:t xml:space="preserve"> {</w:t>
        <w:br/>
        <w:t xml:space="preserve"> "bucket_start_utc": "2026-04-16T00:00:00Z",</w:t>
        <w:br/>
        <w:t xml:space="preserve"> "bucket_end_utc": "2026-04-16T01:00:00Z",</w:t>
        <w:br/>
        <w:t xml:space="preserve"> "directional_score_signed": 20,</w:t>
        <w:br/>
        <w:t xml:space="preserve"> "bullish_pressure_score": 60.0,</w:t>
        <w:br/>
        <w:t xml:space="preserve"> "bearish_pressure_score": 40.0,</w:t>
        <w:br/>
        <w:t xml:space="preserve"> "net_sentiment_score": 20,</w:t>
        <w:br/>
        <w:t xml:space="preserve"> "velocity_score": 0,</w:t>
        <w:br/>
        <w:t xml:space="preserve"> "acceleration_score": -1,</w:t>
        <w:br/>
        <w:t xml:space="preserve"> "contradiction_ratio": 0.06,</w:t>
        <w:br/>
        <w:t xml:space="preserve"> "fresh_evidence_count": 0,</w:t>
        <w:br/>
        <w:t xml:space="preserve"> "stale_evidence_count": 0,</w:t>
        <w:br/>
        <w:t xml:space="preserve"> "conviction_score_0_100": 52,</w:t>
        <w:br/>
        <w:t xml:space="preserve"> "fragility_score_0_100": 53,</w:t>
        <w:br/>
        <w:t xml:space="preserve"> "dominant_state": "bullish"</w:t>
        <w:br/>
        <w:t xml:space="preserve"> },</w:t>
        <w:br/>
        <w:t xml:space="preserve"> {</w:t>
        <w:br/>
        <w:t xml:space="preserve"> "bucket_start_utc": "2026-04-16T01:00:00Z",</w:t>
        <w:br/>
        <w:t xml:space="preserve"> "bucket_end_utc": "2026-04-16T02:00:00Z",</w:t>
        <w:br/>
        <w:t xml:space="preserve"> "directional_score_signed": 20,</w:t>
        <w:br/>
        <w:t xml:space="preserve"> "bullish_pressure_score": 60.0,</w:t>
        <w:br/>
        <w:t xml:space="preserve"> "bearish_pressure_score": 40.0,</w:t>
        <w:br/>
        <w:t xml:space="preserve"> "net_sentiment_score": 20,</w:t>
        <w:br/>
        <w:t xml:space="preserve"> "velocity_score": 0,</w:t>
        <w:br/>
        <w:t xml:space="preserve"> "acceleration_score": 0,</w:t>
        <w:br/>
        <w:t xml:space="preserve"> "contradiction_ratio": 0.06,</w:t>
        <w:br/>
        <w:t xml:space="preserve"> "fresh_evidence_count": 0,</w:t>
        <w:br/>
        <w:t xml:space="preserve"> "stale_evidence_count": 0,</w:t>
        <w:br/>
        <w:t xml:space="preserve"> "conviction_score_0_100": 52,</w:t>
        <w:br/>
        <w:t xml:space="preserve"> "fragility_score_0_100": 53,</w:t>
        <w:br/>
        <w:t xml:space="preserve"> "dominant_state": "bullish"</w:t>
        <w:br/>
        <w:t xml:space="preserve"> },</w:t>
        <w:br/>
        <w:t xml:space="preserve"> {</w:t>
        <w:br/>
        <w:t xml:space="preserve"> "bucket_start_utc": "2026-04-16T02:00:00Z",</w:t>
        <w:br/>
        <w:t xml:space="preserve"> "bucket_end_utc": "2026-04-16T03:00:00Z",</w:t>
        <w:br/>
        <w:t xml:space="preserve"> "directional_score_signed": 21,</w:t>
        <w:br/>
        <w:t xml:space="preserve"> "bullish_pressure_score": 60.5,</w:t>
        <w:br/>
        <w:t xml:space="preserve"> "bearish_pressure_score": 39.5,</w:t>
        <w:br/>
        <w:t xml:space="preserve"> "net_sentiment_score": 21,</w:t>
        <w:br/>
        <w:t xml:space="preserve"> "velocity_score": 1,</w:t>
        <w:br/>
        <w:t xml:space="preserve"> "acceleration_score": 1,</w:t>
        <w:br/>
        <w:t xml:space="preserve"> "contradiction_ratio": 0.06,</w:t>
        <w:br/>
        <w:t xml:space="preserve"> "fresh_evidence_count": 1,</w:t>
        <w:br/>
        <w:t xml:space="preserve"> "stale_evidence_count": 0,</w:t>
        <w:br/>
        <w:t xml:space="preserve"> "conviction_score_0_100": 53,</w:t>
        <w:br/>
        <w:t xml:space="preserve"> "fragility_score_0_100": 52,</w:t>
        <w:br/>
        <w:t xml:space="preserve"> "dominant_state": "bullish"</w:t>
        <w:br/>
        <w:t xml:space="preserve"> },</w:t>
        <w:br/>
        <w:t xml:space="preserve"> {</w:t>
        <w:br/>
        <w:t xml:space="preserve"> "bucket_start_utc": "2026-04-16T03:00:00Z",</w:t>
        <w:br/>
        <w:t xml:space="preserve"> "bucket_end_utc": "2026-04-16T04:00:00Z",</w:t>
        <w:br/>
        <w:t xml:space="preserve"> "directional_score_signed": 21,</w:t>
        <w:br/>
        <w:t xml:space="preserve"> "bullish_pressure_score": 60.5,</w:t>
        <w:br/>
        <w:t xml:space="preserve"> "bearish_pressure_score": 39.5,</w:t>
        <w:br/>
        <w:t xml:space="preserve"> "net_sentiment_score": 21,</w:t>
        <w:br/>
        <w:t xml:space="preserve"> "velocity_score": 0,</w:t>
        <w:br/>
        <w:t xml:space="preserve"> "acceleration_score": -1,</w:t>
        <w:br/>
        <w:t xml:space="preserve"> "contradiction_ratio": 0.06,</w:t>
        <w:br/>
        <w:t xml:space="preserve"> "fresh_evidence_count": 0,</w:t>
        <w:br/>
        <w:t xml:space="preserve"> "stale_evidence_count": 0,</w:t>
        <w:br/>
        <w:t xml:space="preserve"> "conviction_score_0_100": 53,</w:t>
        <w:br/>
        <w:t xml:space="preserve"> "fragility_score_0_100": 52,</w:t>
        <w:br/>
        <w:t xml:space="preserve"> "dominant_state": "bullish"</w:t>
        <w:br/>
        <w:t xml:space="preserve"> },</w:t>
        <w:br/>
        <w:t xml:space="preserve"> {</w:t>
        <w:br/>
        <w:t xml:space="preserve"> "bucket_start_utc": "2026-04-16T04:00:00Z",</w:t>
        <w:br/>
        <w:t xml:space="preserve"> "bucket_end_utc": "2026-04-16T05:00:00Z",</w:t>
        <w:br/>
        <w:t xml:space="preserve"> "directional_score_signed": 21,</w:t>
        <w:br/>
        <w:t xml:space="preserve"> "bullish_pressure_score": 60.5,</w:t>
        <w:br/>
        <w:t xml:space="preserve"> "bearish_pressure_score": 39.5,</w:t>
        <w:br/>
        <w:t xml:space="preserve"> "net_sentiment_score": 21,</w:t>
        <w:br/>
        <w:t xml:space="preserve"> "velocity_score": 0,</w:t>
        <w:br/>
        <w:t xml:space="preserve"> "acceleration_score": 0,</w:t>
        <w:br/>
        <w:t xml:space="preserve"> "contradiction_ratio": 0.06,</w:t>
        <w:br/>
        <w:t xml:space="preserve"> "fresh_evidence_count": 1,</w:t>
        <w:br/>
        <w:t xml:space="preserve"> "stale_evidence_count": 0,</w:t>
        <w:br/>
        <w:t xml:space="preserve"> "conviction_score_0_100": 53,</w:t>
        <w:br/>
        <w:t xml:space="preserve"> "fragility_score_0_100": 52,</w:t>
        <w:br/>
        <w:t xml:space="preserve"> "dominant_state": "bullish"</w:t>
        <w:br/>
        <w:t xml:space="preserve"> },</w:t>
        <w:br/>
        <w:t xml:space="preserve"> {</w:t>
        <w:br/>
        <w:t xml:space="preserve"> "bucket_start_utc": "2026-04-16T05:00:00Z",</w:t>
        <w:br/>
        <w:t xml:space="preserve"> "bucket_end_utc": "2026-04-16T06:00:00Z",</w:t>
        <w:br/>
        <w:t xml:space="preserve"> "directional_score_signed": 22,</w:t>
        <w:br/>
        <w:t xml:space="preserve"> "bullish_pressure_score": 61.0,</w:t>
        <w:br/>
        <w:t xml:space="preserve"> "bearish_pressure_score": 39.0,</w:t>
        <w:br/>
        <w:t xml:space="preserve"> "net_sentiment_score": 22,</w:t>
        <w:br/>
        <w:t xml:space="preserve"> "velocity_score": 1,</w:t>
        <w:br/>
        <w:t xml:space="preserve"> "acceleration_score": 1,</w:t>
        <w:br/>
        <w:t xml:space="preserve"> "contradiction_ratio": 0.06,</w:t>
        <w:br/>
        <w:t xml:space="preserve"> "fresh_evidence_count": 0,</w:t>
        <w:br/>
        <w:t xml:space="preserve"> "stale_evidence_count": 0,</w:t>
        <w:br/>
        <w:t xml:space="preserve"> "conviction_score_0_100": 54,</w:t>
        <w:br/>
        <w:t xml:space="preserve"> "fragility_score_0_100": 51,</w:t>
        <w:br/>
        <w:t xml:space="preserve"> "dominant_state": "bullish"</w:t>
        <w:br/>
        <w:t xml:space="preserve"> },</w:t>
        <w:br/>
        <w:t xml:space="preserve"> {</w:t>
        <w:br/>
        <w:t xml:space="preserve"> "bucket_start_utc": "2026-04-16T06:00:00Z",</w:t>
        <w:br/>
        <w:t xml:space="preserve"> "bucket_end_utc": "2026-04-16T07:00:00Z",</w:t>
        <w:br/>
        <w:t xml:space="preserve"> "directional_score_signed": 22,</w:t>
        <w:br/>
        <w:t xml:space="preserve"> "bullish_pressure_score": 61.0,</w:t>
        <w:br/>
        <w:t xml:space="preserve"> "bearish_pressure_score": 39.0,</w:t>
        <w:br/>
        <w:t xml:space="preserve"> "net_sentiment_score": 22,</w:t>
        <w:br/>
        <w:t xml:space="preserve"> "velocity_score": 0,</w:t>
        <w:br/>
        <w:t xml:space="preserve"> "acceleration_score": -1,</w:t>
        <w:br/>
        <w:t xml:space="preserve"> "contradiction_ratio": 0.06,</w:t>
        <w:br/>
        <w:t xml:space="preserve"> "fresh_evidence_count": 1,</w:t>
        <w:br/>
        <w:t xml:space="preserve"> "stale_evidence_count": 0,</w:t>
        <w:br/>
        <w:t xml:space="preserve"> "conviction_score_0_100": 54,</w:t>
        <w:br/>
        <w:t xml:space="preserve"> "fragility_score_0_100": 51,</w:t>
        <w:br/>
        <w:t xml:space="preserve"> "dominant_state": "bullish"</w:t>
        <w:br/>
        <w:t xml:space="preserve"> },</w:t>
        <w:br/>
        <w:t xml:space="preserve"> {</w:t>
        <w:br/>
        <w:t xml:space="preserve"> "bucket_start_utc": "2026-04-16T07:00:00Z",</w:t>
        <w:br/>
        <w:t xml:space="preserve"> "bucket_end_utc": "2026-04-16T08:00:00Z",</w:t>
        <w:br/>
        <w:t xml:space="preserve"> "directional_score_signed": 22,</w:t>
        <w:br/>
        <w:t xml:space="preserve"> "bullish_pressure_score": 61.0,</w:t>
        <w:br/>
        <w:t xml:space="preserve"> "bearish_pressure_score": 39.0,</w:t>
        <w:br/>
        <w:t xml:space="preserve"> "net_sentiment_score": 22,</w:t>
        <w:br/>
        <w:t xml:space="preserve"> "velocity_score": 0,</w:t>
        <w:br/>
        <w:t xml:space="preserve"> "acceleration_score": 0,</w:t>
        <w:br/>
        <w:t xml:space="preserve"> "contradiction_ratio": 0.06,</w:t>
        <w:br/>
        <w:t xml:space="preserve"> "fresh_evidence_count": 0,</w:t>
        <w:br/>
        <w:t xml:space="preserve"> "stale_evidence_count": 0,</w:t>
        <w:br/>
        <w:t xml:space="preserve"> "conviction_score_0_100": 54,</w:t>
        <w:br/>
        <w:t xml:space="preserve"> "fragility_score_0_100": 51,</w:t>
        <w:br/>
        <w:t xml:space="preserve"> "dominant_state": "bullish"</w:t>
        <w:br/>
        <w:t xml:space="preserve"> },</w:t>
        <w:br/>
        <w:t xml:space="preserve"> {</w:t>
        <w:br/>
        <w:t xml:space="preserve"> "bucket_start_utc": "2026-04-16T08:00:00Z",</w:t>
        <w:br/>
        <w:t xml:space="preserve"> "bucket_end_utc": "2026-04-16T09:00:00Z",</w:t>
        <w:br/>
        <w:t xml:space="preserve"> "directional_score_signed": 23,</w:t>
        <w:br/>
        <w:t xml:space="preserve"> "bullish_pressure_score": 61.5,</w:t>
        <w:br/>
        <w:t xml:space="preserve"> "bearish_pressure_score": 38.5,</w:t>
        <w:br/>
        <w:t xml:space="preserve"> "net_sentiment_score": 23,</w:t>
        <w:br/>
        <w:t xml:space="preserve"> "velocity_score": 1,</w:t>
        <w:br/>
        <w:t xml:space="preserve"> "acceleration_score": 1,</w:t>
        <w:br/>
        <w:t xml:space="preserve"> "contradiction_ratio": 0.06,</w:t>
        <w:br/>
        <w:t xml:space="preserve"> "fresh_evidence_count": 1,</w:t>
        <w:br/>
        <w:t xml:space="preserve"> "stale_evidence_count": 0,</w:t>
        <w:br/>
        <w:t xml:space="preserve"> "conviction_score_0_100": 55,</w:t>
        <w:br/>
        <w:t xml:space="preserve"> "fragility_score_0_100": 50,</w:t>
        <w:br/>
        <w:t xml:space="preserve"> "dominant_state": "bullish"</w:t>
        <w:br/>
        <w:t xml:space="preserve"> },</w:t>
        <w:br/>
        <w:t xml:space="preserve"> {</w:t>
        <w:br/>
        <w:t xml:space="preserve"> "bucket_start_utc": "2026-04-16T09:00:00Z",</w:t>
        <w:br/>
        <w:t xml:space="preserve"> "bucket_end_utc": "2026-04-16T10:00:00Z",</w:t>
        <w:br/>
        <w:t xml:space="preserve"> "directional_score_signed": 23,</w:t>
        <w:br/>
        <w:t xml:space="preserve"> "bullish_pressure_score": 61.5,</w:t>
        <w:br/>
        <w:t xml:space="preserve"> "bearish_pressure_score": 38.5,</w:t>
        <w:br/>
        <w:t xml:space="preserve"> "net_sentiment_score": 23,</w:t>
        <w:br/>
        <w:t xml:space="preserve"> "velocity_score": 0,</w:t>
        <w:br/>
        <w:t xml:space="preserve"> "acceleration_score": -1,</w:t>
        <w:br/>
        <w:t xml:space="preserve"> "contradiction_ratio": 0.06,</w:t>
        <w:br/>
        <w:t xml:space="preserve"> "fresh_evidence_count": 0,</w:t>
        <w:br/>
        <w:t xml:space="preserve"> "stale_evidence_count": 0,</w:t>
        <w:br/>
        <w:t xml:space="preserve"> "conviction_score_0_100": 55,</w:t>
        <w:br/>
        <w:t xml:space="preserve"> "fragility_score_0_100": 50,</w:t>
        <w:br/>
        <w:t xml:space="preserve"> "dominant_state": "bullish"</w:t>
        <w:br/>
        <w:t xml:space="preserve"> },</w:t>
        <w:br/>
        <w:t xml:space="preserve"> {</w:t>
        <w:br/>
        <w:t xml:space="preserve"> "bucket_start_utc": "2026-04-16T10:00:00Z",</w:t>
        <w:br/>
        <w:t xml:space="preserve"> "bucket_end_utc": "2026-04-16T11:00:00Z",</w:t>
        <w:br/>
        <w:t xml:space="preserve"> "directional_score_signed": 24,</w:t>
        <w:br/>
        <w:t xml:space="preserve"> "bullish_pressure_score": 62.0,</w:t>
        <w:br/>
        <w:t xml:space="preserve"> "bearish_pressure_score": 38.0,</w:t>
        <w:br/>
        <w:t xml:space="preserve"> "net_sentiment_score": 24,</w:t>
        <w:br/>
        <w:t xml:space="preserve"> "velocity_score": 1,</w:t>
        <w:br/>
        <w:t xml:space="preserve"> "acceleration_score": 1,</w:t>
        <w:br/>
        <w:t xml:space="preserve"> "contradiction_ratio": 0.06,</w:t>
        <w:br/>
        <w:t xml:space="preserve"> "fresh_evidence_count": 1,</w:t>
        <w:br/>
        <w:t xml:space="preserve"> "stale_evidence_count": 0,</w:t>
        <w:br/>
        <w:t xml:space="preserve"> "conviction_score_0_100": 56,</w:t>
        <w:br/>
        <w:t xml:space="preserve"> "fragility_score_0_100": 49,</w:t>
        <w:br/>
        <w:t xml:space="preserve"> "dominant_state": "bullish"</w:t>
        <w:br/>
        <w:t xml:space="preserve"> },</w:t>
        <w:br/>
        <w:t xml:space="preserve"> {</w:t>
        <w:br/>
        <w:t xml:space="preserve"> "bucket_start_utc": "2026-04-16T11:00:00Z",</w:t>
        <w:br/>
        <w:t xml:space="preserve"> "bucket_end_utc": "2026-04-16T12:00:00Z",</w:t>
        <w:br/>
        <w:t xml:space="preserve"> "directional_score_signed": 26,</w:t>
        <w:br/>
        <w:t xml:space="preserve"> "bullish_pressure_score": 63.0,</w:t>
        <w:br/>
        <w:t xml:space="preserve"> "bearish_pressure_score": 37.0,</w:t>
        <w:br/>
        <w:t xml:space="preserve"> "net_sentiment_score": 26,</w:t>
        <w:br/>
        <w:t xml:space="preserve"> "velocity_score": 2,</w:t>
        <w:br/>
        <w:t xml:space="preserve"> "acceleration_score": 1,</w:t>
        <w:br/>
        <w:t xml:space="preserve"> "contradiction_ratio": 0.06,</w:t>
        <w:br/>
        <w:t xml:space="preserve"> "fresh_evidence_count": 2,</w:t>
        <w:br/>
        <w:t xml:space="preserve"> "stale_evidence_count": 0,</w:t>
        <w:br/>
        <w:t xml:space="preserve"> "conviction_score_0_100": 59,</w:t>
        <w:br/>
        <w:t xml:space="preserve"> "fragility_score_0_100": 47,</w:t>
        <w:br/>
        <w:t xml:space="preserve"> "dominant_state": "bullish"</w:t>
        <w:br/>
        <w:t xml:space="preserve"> },</w:t>
        <w:br/>
        <w:t xml:space="preserve"> {</w:t>
        <w:br/>
        <w:t xml:space="preserve"> "bucket_start_utc": "2026-04-16T12:00:00Z",</w:t>
        <w:br/>
        <w:t xml:space="preserve"> "bucket_end_utc": "2026-04-16T13:00:00Z",</w:t>
        <w:br/>
        <w:t xml:space="preserve"> "directional_score_signed": 28,</w:t>
        <w:br/>
        <w:t xml:space="preserve"> "bullish_pressure_score": 64.0,</w:t>
        <w:br/>
        <w:t xml:space="preserve"> "bearish_pressure_score": 36.0,</w:t>
        <w:br/>
        <w:t xml:space="preserve"> "net_sentiment_score": 28,</w:t>
        <w:br/>
        <w:t xml:space="preserve"> "velocity_score": 2,</w:t>
        <w:br/>
        <w:t xml:space="preserve"> "acceleration_score": 0,</w:t>
        <w:br/>
        <w:t xml:space="preserve"> "contradiction_ratio": 0.06,</w:t>
        <w:br/>
        <w:t xml:space="preserve"> "fresh_evidence_count": 2,</w:t>
        <w:br/>
        <w:t xml:space="preserve"> "stale_evidence_count": 0,</w:t>
        <w:br/>
        <w:t xml:space="preserve"> "conviction_score_0_100": 62,</w:t>
        <w:br/>
        <w:t xml:space="preserve"> "fragility_score_0_100": 45,</w:t>
        <w:br/>
        <w:t xml:space="preserve"> "dominant_state": "bullish"</w:t>
        <w:br/>
        <w:t xml:space="preserve"> },</w:t>
        <w:br/>
        <w:t xml:space="preserve"> {</w:t>
        <w:br/>
        <w:t xml:space="preserve"> "bucket_start_utc": "2026-04-16T13:00:00Z",</w:t>
        <w:br/>
        <w:t xml:space="preserve"> "bucket_end_utc": "2026-04-16T14:00:00Z",</w:t>
        <w:br/>
        <w:t xml:space="preserve"> "directional_score_signed": 31,</w:t>
        <w:br/>
        <w:t xml:space="preserve"> "bullish_pressure_score": 65.5,</w:t>
        <w:br/>
        <w:t xml:space="preserve"> "bearish_pressure_score": 34.5,</w:t>
        <w:br/>
        <w:t xml:space="preserve"> "net_sentiment_score": 31,</w:t>
        <w:br/>
        <w:t xml:space="preserve"> "velocity_score": 3,</w:t>
        <w:br/>
        <w:t xml:space="preserve"> "acceleration_score": 1,</w:t>
        <w:br/>
        <w:t xml:space="preserve"> "contradiction_ratio": 0.06,</w:t>
        <w:br/>
        <w:t xml:space="preserve"> "fresh_evidence_count": 4,</w:t>
        <w:br/>
        <w:t xml:space="preserve"> "stale_evidence_count": 0,</w:t>
        <w:br/>
        <w:t xml:space="preserve"> "conviction_score_0_100": 66,</w:t>
        <w:br/>
        <w:t xml:space="preserve"> "fragility_score_0_100": 43,</w:t>
        <w:br/>
        <w:t xml:space="preserve"> "dominant_state": "bullish"</w:t>
        <w:br/>
        <w:t xml:space="preserve"> },</w:t>
        <w:br/>
        <w:t xml:space="preserve"> {</w:t>
        <w:br/>
        <w:t xml:space="preserve"> "bucket_start_utc": "2026-04-16T14:00:00Z",</w:t>
        <w:br/>
        <w:t xml:space="preserve"> "bucket_end_utc": "2026-04-16T15:00:00Z",</w:t>
        <w:br/>
        <w:t xml:space="preserve"> "directional_score_signed": 34,</w:t>
        <w:br/>
        <w:t xml:space="preserve"> "bullish_pressure_score": 67.0,</w:t>
        <w:br/>
        <w:t xml:space="preserve"> "bearish_pressure_score": 33.0,</w:t>
        <w:br/>
        <w:t xml:space="preserve"> "net_sentiment_score": 34,</w:t>
        <w:br/>
        <w:t xml:space="preserve"> "velocity_score": 3,</w:t>
        <w:br/>
        <w:t xml:space="preserve"> "acceleration_score": 0,</w:t>
        <w:br/>
        <w:t xml:space="preserve"> "contradiction_ratio": 0.06,</w:t>
        <w:br/>
        <w:t xml:space="preserve"> "fresh_evidence_count": 5,</w:t>
        <w:br/>
        <w:t xml:space="preserve"> "stale_evidence_count": 0,</w:t>
        <w:br/>
        <w:t xml:space="preserve"> "conviction_score_0_100": 68,</w:t>
        <w:br/>
        <w:t xml:space="preserve"> "fragility_score_0_100": 42,</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34,</w:t>
        <w:br/>
        <w:t xml:space="preserve"> "timeseries_peak_bearish": 0,</w:t>
        <w:br/>
        <w:t xml:space="preserve"> "latest_inflection_direction": "up",</w:t>
        <w:br/>
        <w:t xml:space="preserve"> "latest_inflection_strength": 8,</w:t>
        <w:br/>
        <w:t xml:space="preserve"> "signal_regime": "strengthening_bullish"</w:t>
        <w:br/>
        <w:t xml:space="preserve"> }</w:t>
        <w:br/>
        <w:t xml:space="preserve"> },</w:t>
        <w:br/>
        <w:t xml:space="preserve"> "diagnostics": {</w:t>
        <w:br/>
        <w:t xml:space="preserve"> "conviction_policy_used": "balanced",</w:t>
        <w:br/>
        <w:t xml:space="preserve"> "trends_seen": 12,</w:t>
        <w:br/>
        <w:t xml:space="preserve"> "trends_admitted": 12,</w:t>
        <w:br/>
        <w:t xml:space="preserve"> "cross_domain_merges": 6,</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explicit contradictory records provided in admitted trend set; counterevidence score kept low.",</w:t>
        <w:br/>
        <w:t xml:space="preserve"> "Signal-timeseries bucket values are conservative and derived from limited timestamp granularity (trend-level recency proxies + fresh source_ref_sample timestamps), not full per-record timestamp distribution."</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https://wwwhatsnew.com/2026/04/16/baterias-sodio-ion-cortafuegos-quimico-academia-china-nature-energy/</w:t>
        </w:r>
      </w:hyperlink>
      <w:r>
        <w:t xml:space="preserve"> - Researchers at the Chinese Academy of Sciences have designed a sodium-ion battery featuring a polymerizable non-flammable electrolyte that chemically solidifies above 150°C, creating a physical fire barrier. Published in Nature Energy, the study reports the cell survived external heating up to 300°C and nail penetration tests without structural failure, maintaining an energy density of 211 Wh/kg. This technology aims to eliminate fire risks inherent in liquid electrolytes, potentially reducing costs for electric vehicles and stationary storage by removing the need for complex passive safety systems.</w:t>
      </w:r>
      <w:r/>
    </w:p>
    <w:p>
      <w:pPr>
        <w:pStyle w:val="ListNumber"/>
        <w:spacing w:line="240" w:lineRule="auto"/>
        <w:ind w:left="720"/>
      </w:pPr>
      <w:r/>
      <w:hyperlink r:id="rId10">
        <w:r>
          <w:rPr>
            <w:color w:val="0000EE"/>
            <w:u w:val="single"/>
          </w:rPr>
          <w:t>https://www.zawya.com/en/economy/gcc/oman-spent-ev-batteries-can-be-reused-for-clean-energy-generation-e1hp8jfx</w:t>
        </w:r>
      </w:hyperlink>
      <w:r>
        <w:t xml:space="preserve"> - A study by the University of Technology and Applied Sciences in Muscat demonstrates the technical and economic viability of reusing spent electric vehicle batteries in Oman's renewable energy systems. Research across Al Dhafrat, Al Duqm, and coastal islands shows that second-life batteries integrated with solar and hybrid systems offer significant cost savings, exceeding 91% efficiency and retaining 70-80% capacity. The findings support Oman Vision 2040 goals for a circular economy and regional clean energy leadership.</w:t>
      </w:r>
      <w:r/>
    </w:p>
    <w:p>
      <w:pPr>
        <w:pStyle w:val="ListNumber"/>
        <w:spacing w:line="240" w:lineRule="auto"/>
        <w:ind w:left="720"/>
      </w:pPr>
      <w:r/>
      <w:hyperlink r:id="rId11">
        <w:r>
          <w:rPr>
            <w:color w:val="0000EE"/>
            <w:u w:val="single"/>
          </w:rPr>
          <w:t>https://techcouver.com/2026/04/16/nano-support-patented-one-pot-process/</w:t>
        </w:r>
      </w:hyperlink>
      <w:r>
        <w:t xml:space="preserve"> - Nano One Materials received $4.3M in funding from Natural Resources Canada under the Energy Innovation Program. The Vancouver-based company, which trades on the TSX, will utilise the capital to enhance production agility, implement new software for traceability, and accelerate automotive certification at its facilities in Burnaby and Candiac, Quebec. The funding supports the commercialisation of its patented One-Pot process for cathode active materials.</w:t>
      </w:r>
      <w:r/>
    </w:p>
    <w:p>
      <w:pPr>
        <w:pStyle w:val="ListNumber"/>
        <w:spacing w:line="240" w:lineRule="auto"/>
        <w:ind w:left="720"/>
      </w:pPr>
      <w:r/>
      <w:hyperlink r:id="rId12">
        <w:r>
          <w:rPr>
            <w:color w:val="0000EE"/>
            <w:u w:val="single"/>
          </w:rPr>
          <w:t>https://www.sustainable-bus.com/news/bus2bus-2026/</w:t>
        </w:r>
      </w:hyperlink>
      <w:r>
        <w:t xml:space="preserve"> - Messe Berlin organises the BUS2BUS 2026 exhibition from 15 to 16 April 2026 at Messe Berlin in cooperation with the German bus association BDO. Approximately 40 vehicles are displayed, highlighting electrification, autonomous driving, and on-demand transport. Manufacturers such as BYD, Daimler Buses, Iveco Bus, MAN, Scania, and Higer showcase electric and fuel cell buses. The event also features a conference program and a dedicated session on intercity bus electrification.</w:t>
      </w:r>
      <w:r/>
    </w:p>
    <w:p>
      <w:pPr>
        <w:pStyle w:val="ListNumber"/>
        <w:spacing w:line="240" w:lineRule="auto"/>
        <w:ind w:left="720"/>
      </w:pPr>
      <w:r/>
      <w:hyperlink r:id="rId13">
        <w:r>
          <w:rPr>
            <w:color w:val="0000EE"/>
            <w:u w:val="single"/>
          </w:rPr>
          <w:t>https://www.parking.net/parking-news/new-south-wales-launches-100m-ev-strategy-to-expand-charging-network</w:t>
        </w:r>
      </w:hyperlink>
      <w:r>
        <w:t xml:space="preserve"> - The New South Wales Government has introduced a $100 million electric vehicle strategy to expand charging infrastructure, increase adoption, and lower emissions. The plan prioritises regional and remote areas, supports medium-duty electric trucks, and includes workforce training for 2,000 mechanics. With over 117,000 EVs currently registered, the initiative aims to make electric driving practical across the entire state through enhanced incentives and information services.</w:t>
      </w:r>
      <w:r/>
    </w:p>
    <w:p>
      <w:pPr>
        <w:pStyle w:val="ListNumber"/>
        <w:spacing w:line="240" w:lineRule="auto"/>
        <w:ind w:left="720"/>
      </w:pPr>
      <w:r/>
      <w:hyperlink r:id="rId14">
        <w:r>
          <w:rPr>
            <w:color w:val="0000EE"/>
            <w:u w:val="single"/>
          </w:rPr>
          <w:t>https://businessmotoring.co.uk/raw-charging-opens-17-bay-ev-charging-hub-in-leamington-spa/</w:t>
        </w:r>
      </w:hyperlink>
      <w:r>
        <w:t xml:space="preserve"> - RAW Charging has opened a new 17-bay electric vehicle charging hub at Leamington Spa Shopping Park in the Midlands. The facility includes 11 DC ultra-rapid bays with 150kW capabilities and six AC bays. The site is located within a high-footfall shopping park featuring retailers such as Greggs, Subway, and Aldi. CEO Jason Simpson highlighted the strategic partnership with property owner Aberdeen to support the UK's transition to zero-emission travel.</w:t>
      </w:r>
      <w:r/>
    </w:p>
    <w:p>
      <w:pPr>
        <w:pStyle w:val="ListNumber"/>
        <w:spacing w:line="240" w:lineRule="auto"/>
        <w:ind w:left="720"/>
      </w:pPr>
      <w:r/>
      <w:hyperlink r:id="rId15">
        <w:r>
          <w:rPr>
            <w:color w:val="0000EE"/>
            <w:u w:val="single"/>
          </w:rPr>
          <w:t>http://prsync.com/statickerbusiness-intelligence/pvdf-resinmarket-size-production-averagepriceand-trends-analysis-till--5181804/</w:t>
        </w:r>
      </w:hyperlink>
      <w:r>
        <w:t xml:space="preserve"> - * PVDF resin prices transitioned from a tight, seller's market in 2024 to a balanced environment in 2025 due to new production capacity coming online, particularly in Asia-Pacific. * Lithium-ion battery demand remains the primary growth driver, with PVDF used as a binder in cathodes and separators for electric vehicles and energy storage systems. * Architectural coatings and construction sectors continue to support demand through urbanization and infrastructure projects in emerging economies. * Manufacturers are developing waterborne PVDF resins to reduce volatile organic compound emissions and meet stricter environmental regulations. * Key players include Arkema, Solvay, Daikin, 3M, Kureha, Dongyue Group, and Gujarat Fluorochemicals, with supply chain optimization becoming critical due to feedstock constraints. 8. </w:t>
      </w:r>
      <w:hyperlink r:id="rId16">
        <w:r>
          <w:rPr>
            <w:color w:val="0000EE"/>
            <w:u w:val="single"/>
          </w:rPr>
          <w:t>https://source.benchmarkminerals.com/article/upstream-volatility-driving-shifts-cathode-q1-2026-price-review</w:t>
        </w:r>
      </w:hyperlink>
      <w:r>
        <w:t xml:space="preserve"> - * BYD is suspected of using lithium iron manganese phosphate (LMFP) cells for its new Blade 2.0 battery platform. * The new platform supports flash charging from 10% to 70% in five minutes via a 1,500kW system. * Benchmark Mineral Intelligence estimates this shift could increase 2026 battery-grade manganese demand by 7%. * Evidence includes BYD's patent activity on manganese-doped phosphate systems and reported energy density improvements. 9. </w:t>
      </w:r>
      <w:hyperlink r:id="rId17">
        <w:r>
          <w:rPr>
            <w:color w:val="0000EE"/>
            <w:u w:val="single"/>
          </w:rPr>
          <w:t>https://carnewschina.com/2026/04/16/geely-kx21-flagship-hev-crossover-teased-in-china-as-galaxy-m9-sister-model/</w:t>
        </w:r>
      </w:hyperlink>
      <w:r>
        <w:t xml:space="preserve"> - * Geely has teased the KX21 full-size crossover as the flagship model for its new hybrid electric vehicle (HEV) line in China. * The vehicle utilizes the newly released i-HEV system, a non-pluggable hybrid powertrain featuring a 48.41% thermal efficiency engine and a 230 kW electric motor. * The launch coincides with the gradual phasing-out of government subsidies for battery electric vehicles (BEV), plug-in hybrids (PHEV), and extended-range electric vehicles (EREV) in the region. * Geely aims to broaden its domestic model line and potentially enter foreign markets with the KX21, citing suitability for areas with limited charging infrastructure. * The KX21 is expected to share design elements and interior features with the Geely Galaxy M9, including a 2+2+2 seating layout and advanced screen configurations. 10. </w:t>
      </w:r>
      <w:hyperlink r:id="rId18">
        <w:r>
          <w:rPr>
            <w:color w:val="0000EE"/>
            <w:u w:val="single"/>
          </w:rPr>
          <w:t>https://www.electrive.com/2026/04/16/ford-restructures-ev-division-doug-field-departs/</w:t>
        </w:r>
      </w:hyperlink>
      <w:r>
        <w:t xml:space="preserve"> - * Ford has established a new 'Product Creation and Industrialisation' organisation to integrate its electric vehicle, digitalisation, and design teams. * Doug Field, former Chief EV, Digital and Design Officer, is departing the company following the restructuring of his division. * CEO Jim Farley confirmed the new structure will report to COO Kumar Galhotra, marking a shift away from appointing Silicon Valley executives for EV leadership. * Ford plans to renew 80 per cent of its North American model portfolio by 2029, with nearly 90 per cent of global nameplates offering electrified powertrains by 2030. * The restructuring aims to scale next-generation vehicles using the Universal EV Platform and align with the 'Ford+' strategic plan. 11. </w:t>
      </w:r>
      <w:hyperlink r:id="rId19">
        <w:r>
          <w:rPr>
            <w:color w:val="0000EE"/>
            <w:u w:val="single"/>
          </w:rPr>
          <w:t>https://www.hdmotori.it/ceo-ford-auto-elettriche-cinesi-usa/</w:t>
        </w:r>
      </w:hyperlink>
      <w:r>
        <w:t xml:space="preserve"> - * Ford CEO Jim Farley expressed concerns over Chinese electric vehicle manufacturers entering the US market. * Farley cited unfair competition due to lower labor costs and significant Chinese government subsidies for companies like BYD and Xiaomi. * The CEO highlighted a surplus of over 20 million vehicles in China's industrial capacity, posing a threat to US demand. * National security and data privacy risks were raised regarding remote software control and access to sensitive information by Chinese entities. * Ford is developing new affordable models produced entirely in the US to compete with Chinese imports. 12. </w:t>
      </w:r>
      <w:hyperlink r:id="rId20">
        <w:r>
          <w:rPr>
            <w:color w:val="0000EE"/>
            <w:u w:val="single"/>
          </w:rPr>
          <w:t>https://www.passionateinmarketing.com/mobec-innovations-elevates-gautam-singh-satya-shukla-as-co-founders-to-strengthen-technology-battery-innovation/</w:t>
        </w:r>
      </w:hyperlink>
      <w:r>
        <w:t xml:space="preserve"> - * Mobec Innovations has appointed Gautam Singh and Satya Shukla as Co-Founders, joining Harry Bajaj in the leadership team. * Gautam Singh will head R&amp;D and operations with a focus on advancing battery recycling technologies and process efficiencies. * Satya Shukla will lead sales, marketing, and customer relations to guide client engagement strategies. * The company is expanding its portfolio with AI-driven energy solutions, including new 7 kW and 30 kW GEN sets. * Mobec continues to operate a state-of-the-art campus in India for recycling lithium-ion batteries and recovering critical minerals. 13. </w:t>
      </w:r>
      <w:hyperlink r:id="rId21">
        <w:r>
          <w:rPr>
            <w:color w:val="0000EE"/>
            <w:u w:val="single"/>
          </w:rPr>
          <w:t>https://www.evinfrastructurenews.com/ev-regulations/australia-s-victoria-shifts-from-subsidies-to-regulation-as-ev-market-share-hits-11-3-</w:t>
        </w:r>
      </w:hyperlink>
      <w:r>
        <w:t xml:space="preserve"> - * The Victorian government has released a regulatory framework to remove barriers for EV charging infrastructure deployment. * Focus shifts from direct subsidies to reforms enabling private-sector investment as EV market share reaches 11.3%. * The state advocates for Australian Energy Regulator trials on EV charging tariffs and will implement its own reforms if trials fail. * New rules will require distribution businesses to publish transparent data on network capacity, connection processes, and costs. * The government addresses kerbside charging access fees and explores vehicle-to-grid technology to reduce costs and peak demand. 14. </w:t>
      </w:r>
      <w:hyperlink r:id="rId22">
        <w:r>
          <w:rPr>
            <w:color w:val="0000EE"/>
            <w:u w:val="single"/>
          </w:rPr>
          <w:t>https://www.indexbox.io/blog/tesla-regains-global-ev-lead-as-chinese-firms-advance-solid-state-batteries/</w:t>
        </w:r>
      </w:hyperlink>
      <w:r>
        <w:t xml:space="preserve"> - * Tesla deliveries rose 6.5 per cent year on year in the first quarter of 2026, regaining the global pure electric vehicle lead. * Chinese carmakers SAIC Motor and Chery Automobile have outlined roadmaps for the commercialisation of solid-state battery technology. * Brazil's labour ministry added BYD to a registry of employers subjecting workers to conditions analogous to slavery, limiting access to state financing. * The regulatory action against BYD increases reputational risks for the Chinese giant in its most important market outside China. 15. </w:t>
      </w:r>
      <w:hyperlink r:id="rId23">
        <w:r>
          <w:rPr>
            <w:color w:val="0000EE"/>
            <w:u w:val="single"/>
          </w:rPr>
          <w:t>https://energynews.biz/vattenfall-and-volkswagen-test-ev-to-grid-flexibility-in-large-scale-swedish-pilot/?utm_source=rss&amp;utm_medium=rss&amp;utm_campaign=vattenfall-and-volkswagen-test-ev-to-grid-flexibility-in-large-scale-swedish-pilot</w:t>
        </w:r>
      </w:hyperlink>
      <w:r>
        <w:t xml:space="preserve"> - * Vattenfall, Energy Bank, and Volkswagen launch a large-scale pilot testing vehicle-to-grid functionality with approximately 200 bidirectional chargers. * The initiative operates across central and southern Sweden, specifically within electricity price areas SE3 and SE4, extending a previous demonstration in Hudiksvall. * Energy Bank aggregates distributed EV batteries into a virtual resource to participate in energy and flexibility markets, managed by Vattenfall. * The project runs until 2028 to gather data on battery degradation, user behavior, and grid conditions under real-world operating conditions. * Participants retain vehicle control while receiving compensation for flexibility services, aiming to improve total cost of ownership despite uncertain revenue scales.</w:t>
      </w:r>
      <w:r/>
    </w:p>
    <w:p>
      <w:pPr>
        <w:pStyle w:val="ListNumber"/>
        <w:spacing w:line="240" w:lineRule="auto"/>
        <w:ind w:left="720"/>
      </w:pPr>
      <w:r/>
      <w:hyperlink r:id="rId24">
        <w:r>
          <w:rPr>
            <w:color w:val="0000EE"/>
            <w:u w:val="single"/>
          </w:rPr>
          <w:t>https://earth911.com/eco-tech/pros-cons-electric-vehicles/</w:t>
        </w:r>
      </w:hyperlink>
      <w:r>
        <w:t xml:space="preserve"> - The US federal government ended the $7,500 clean vehicle tax credit on September 30, 2026, under the One Big Beautiful Bill Act. A new loan interest deduction of up to $10,000 annually replaces the purchase credit but applies only to U.S.-assembled EVs financed with new loans. State incentives in Colorado, New Jersey, California, and others remain active to offset the federal gap. Simultaneously, US gasoline prices surged above $4 per gallon due to global supply disruptions, widening the cost-per-mile advantage for electric vehicles.</w:t>
      </w:r>
      <w:r/>
    </w:p>
    <w:p>
      <w:pPr>
        <w:pStyle w:val="ListNumber"/>
        <w:spacing w:line="240" w:lineRule="auto"/>
        <w:ind w:left="720"/>
      </w:pPr>
      <w:r/>
      <w:hyperlink r:id="rId25">
        <w:r>
          <w:rPr>
            <w:color w:val="0000EE"/>
            <w:u w:val="single"/>
          </w:rPr>
          <w:t>https://hvg.hu/tudomany/20260415_szilardtest-akkumulator-sorozatgyartas-elektromos-auto</w:t>
        </w:r>
      </w:hyperlink>
      <w:r>
        <w:t xml:space="preserve"> - * Greater Bay Technology, a Chinese company, has developed a solid-state battery prototype achieving up to 500 Wh/kg energy density. * The new battery technology eliminates liquid electrolytes, offering improved safety and resistance to thermal shock compared to current lithium-ion solutions. * The hybrid system combines organic and inorganic chemistry to address manufacturing challenges such as slow ion movement and high internal resistance. * The company aims to commence mass production of the technology by the end of 2026. * This development represents a significant step forward in overcoming barriers to commercialising solid-state batteries for electric vehicles. 18. </w:t>
      </w:r>
      <w:hyperlink r:id="rId26">
        <w:r>
          <w:rPr>
            <w:color w:val="0000EE"/>
            <w:u w:val="single"/>
          </w:rPr>
          <w:t>https://en.antaranews.com/news/412493/connecting-the-globe-empowering-green-energy-china-international-battery-fair-2026-shapes-the-next-era-of-battery</w:t>
        </w:r>
      </w:hyperlink>
      <w:r>
        <w:t xml:space="preserve"> - * China's battery sector exports rose in value by 22.8% in 2025, driven by higher-value lithium-ion products. * The industry is shifting focus towards power batteries, energy storage, and solid-state technologies. * CIBF2026 in Tianjin will feature sessions on emerging storage technologies, recycling, and carbon-footprint management. * Over 2,000 experts are expected to attend the fair to explore policy directions and market trends. * The event aims to support zero-carbon industrial parks and low-emission development initiatives. 19. </w:t>
      </w:r>
      <w:hyperlink r:id="rId27">
        <w:r>
          <w:rPr>
            <w:color w:val="0000EE"/>
            <w:u w:val="single"/>
          </w:rPr>
          <w:t>https://www.claimsjournal.com/news/national/2026/04/16/336932.htm</w:t>
        </w:r>
      </w:hyperlink>
      <w:r>
        <w:t xml:space="preserve"> - * US new electric vehicle sales fell 27% in the first quarter of 2026 due to the expiration of federal purchase incentives. * Sales of used electric vehicles surged by 20% as buyers sought bargains and avoided volatile gas prices. * Affordable models like the Chevrolet Bolt and Toyota bZ are narrowing the price gap with gas-powered cars. * Industry experts note that total cost of ownership and expanding charging infrastructure support long-term EV adoption. * Major manufacturers including Tesla, Toyota, and Hyundai reported increased demand for specific affordable EV models.</w:t>
      </w:r>
      <w:r/>
    </w:p>
    <w:p>
      <w:pPr>
        <w:pStyle w:val="ListNumber"/>
        <w:spacing w:line="240" w:lineRule="auto"/>
        <w:ind w:left="720"/>
      </w:pPr>
      <w:r/>
      <w:hyperlink r:id="rId28">
        <w:r>
          <w:rPr>
            <w:color w:val="0000EE"/>
            <w:u w:val="single"/>
          </w:rPr>
          <w:t>https://energystoragepro.com/2026/04/16/spain-secures-e400-million-battery-gigafactory-deal-with-hithium-boosting-green-energy-push/</w:t>
        </w:r>
      </w:hyperlink>
      <w:r>
        <w:t xml:space="preserve"> - * The Government of Navarre signed an investment agreement with HiTHIUM to establish a new battery gigafactory in Spain.</w:t>
      </w:r>
      <w:r>
        <w:rPr>
          <w:i/>
        </w:rPr>
        <w:t xml:space="preserve"> * The project involves an estimated €400 million investment and is expected to create around 700 direct jobs.</w:t>
      </w:r>
      <w:r>
        <w:t xml:space="preserve"> * The facility will focus on the production of battery energy storage systems (BESS) and cells, with production expected to begin by 2027.</w:t>
      </w:r>
      <w:r>
        <w:rPr>
          <w:i/>
        </w:rPr>
        <w:t xml:space="preserve"> * The deal was formalized during an official visit to China in the presence of Pedro Sánchez.</w:t>
      </w:r>
      <w:r>
        <w:t xml:space="preserve"> * The initiative aims to strengthen Europe's capabilities in energy storage and sustainable infrastructure.</w:t>
      </w:r>
      <w:r/>
    </w:p>
    <w:p>
      <w:pPr>
        <w:pStyle w:val="ListNumber"/>
        <w:spacing w:line="240" w:lineRule="auto"/>
        <w:ind w:left="720"/>
      </w:pPr>
      <w:r/>
      <w:hyperlink r:id="rId29">
        <w:r>
          <w:rPr>
            <w:color w:val="0000EE"/>
            <w:u w:val="single"/>
          </w:rPr>
          <w:t>https://www.prnewswire.com/news-releases/navarre-and-hithium-sign-the-investment-commitment-for-their-battery-plant-in-a-ceremony-together-with-president-sanchez-302744426.html</w:t>
        </w:r>
      </w:hyperlink>
      <w:r>
        <w:t xml:space="preserve"> - * President of Navarre María Chivite and Hithium Chairman Jeff Wu signed an agreement to develop a battery gigafactory in Navarre. * The project involves an investment of approximately 400 million euros and the creation of 700 direct jobs. * Construction and operation of the facility for battery energy storage systems and cells are scheduled to begin, with production forecasted for 2027. * This marks Hithium's first factory in the European Union and its second location outside China. * The agreement was ratified in the presence of Spanish President Pedro Sánchez during a delegation visit to China.</w:t>
      </w:r>
      <w:r/>
    </w:p>
    <w:p>
      <w:pPr>
        <w:pStyle w:val="ListNumber"/>
        <w:spacing w:line="240" w:lineRule="auto"/>
        <w:ind w:left="720"/>
      </w:pPr>
      <w:r/>
      <w:hyperlink r:id="rId30">
        <w:r>
          <w:rPr>
            <w:color w:val="0000EE"/>
            <w:u w:val="single"/>
          </w:rPr>
          <w:t>https://slguardian.org/europe-moves-to-ground-flights-as-energy-crisis-deepens/</w:t>
        </w:r>
      </w:hyperlink>
      <w:r>
        <w:t xml:space="preserve"> - The European Commission has drafted an Energy Action Plan urging companies to reduce work-related air travel and shift to rail or teleworking. The plan advocates for subsidies to make public transport and electric vehicles more affordable, citing current oil prices as a driver for electrification. Officials estimate €660 billion annually is needed through 2030 to fund these transitions and reduce reliance on Middle East oil. Spain and France are highlighted as models for fare reductions and renewable energy subsidies.</w:t>
      </w:r>
      <w:r/>
    </w:p>
    <w:p>
      <w:pPr>
        <w:pStyle w:val="ListNumber"/>
        <w:spacing w:line="240" w:lineRule="auto"/>
        <w:ind w:left="720"/>
      </w:pPr>
      <w:r/>
      <w:hyperlink r:id="rId30">
        <w:r>
          <w:rPr>
            <w:color w:val="0000EE"/>
            <w:u w:val="single"/>
          </w:rPr>
          <w:t>https://slguardian.org/europe-moves-to-ground-flights-as-energy-crisis-deepens/</w:t>
        </w:r>
      </w:hyperlink>
      <w:r>
        <w:t xml:space="preserve"> - The European Commission has drafted an emergency Energy Action Plan to address rising fuel costs and supply disruptions caused by geopolitical tensions in the Middle East. The proposal urges companies and public institutions to reduce work-related air travel in favour of rail and public transport, supported by state subsidies to lower ticket prices. A central pillar of the strategy involves accelerating the transition to electric vehicles through stronger public support for purchases and a rapid expansion of charging infrastructure. Additionally, the plan calls for reducing electricity taxes to make electric mobility more competitive with fossil fuels and aims to unlock private capital for the estimated €660 billion annual investment needed by 2030.</w:t>
      </w:r>
      <w:r/>
    </w:p>
    <w:p>
      <w:pPr>
        <w:pStyle w:val="ListNumber"/>
        <w:spacing w:line="240" w:lineRule="auto"/>
        <w:ind w:left="720"/>
      </w:pPr>
      <w:r/>
      <w:hyperlink r:id="rId31">
        <w:r>
          <w:rPr>
            <w:color w:val="0000EE"/>
            <w:u w:val="single"/>
          </w:rPr>
          <w:t>https://lithium-news.com/record-lithium-etf-inflows-signal-green-energys-unstoppable-momentum/</w:t>
        </w:r>
      </w:hyperlink>
      <w:r>
        <w:t xml:space="preserve"> - * Lithium-focused exchange-traded funds have recorded their strongest quarterly inflows since inception, with some funds seeing growth exceeding 300% compared to the previous year. * Accelerating electric vehicle adoption and grid-scale battery storage requirements are driving unprecedented demand for lithium, prompting institutional and retail investors to allocate substantial capital to the sector. * Major automakers have committed over $500 billion to electric vehicle development, creating downstream benefits for lithium miners and processors held within ETF portfolios. * Government policies, including the Inflation Reduction Act in the United States and Europe's Green Deal, are providing tax incentives and financing that support lithium demand growth and reduce execution risk. * Premium lithium projects in the South American Lithium Triangle, Australia, and North America are commanding valuation multiples due to their strategic importance in national security and supply chains. 25. </w:t>
      </w:r>
      <w:hyperlink r:id="rId32">
        <w:r>
          <w:rPr>
            <w:color w:val="0000EE"/>
            <w:u w:val="single"/>
          </w:rPr>
          <w:t>https://carbuzz.com/china-auto-industry-is-struggling/</w:t>
        </w:r>
      </w:hyperlink>
      <w:r>
        <w:t xml:space="preserve"> - * Chinese automakers account for 70% of global electric car sales and lead in technology, having outsold Tesla in the previous year. * Ford CEO Jim Farley warned that Ford does not have a future if it cannot compete with world-class Chinese EVs. * Geopolitical analyst Gordon Chang predicts a severe shakeout in China's car sector, estimating the number of companies will drop from 150 to 15. * Stellantis executive Sherine Elakkad highlighted concerns over China's control of 90% of rare earth metals and 70% of graphite, driving up lithium costs. * Despite China's economic troubles and falling domestic sales, Western brands like Volkswagen and Toyota recently overtook BYD in China sales.</w:t>
      </w:r>
      <w:r/>
    </w:p>
    <w:p>
      <w:pPr>
        <w:pStyle w:val="ListNumber"/>
        <w:spacing w:line="240" w:lineRule="auto"/>
        <w:ind w:left="720"/>
      </w:pPr>
      <w:r/>
      <w:hyperlink r:id="rId33">
        <w:r>
          <w:rPr>
            <w:color w:val="0000EE"/>
            <w:u w:val="single"/>
          </w:rPr>
          <w:t>https://mhdsupplychain.com.au/2026/04/16/nsw-rolls-out-100m-ev-strategy-targeting-freight-and-charging-gaps/</w:t>
        </w:r>
      </w:hyperlink>
      <w:r>
        <w:t xml:space="preserve"> - The NSW Government released its 2026 Electric Vehicle Strategy, committing $100 million to expand charging infrastructure and accelerate electric truck adoption. The plan extends the EV Fleets Incentive Program to small and medium-sized trucks and launches a two-year trial for zero-emission heavy vehicles on state roads. Investments target regional and remote areas to ensure reliable fast charging access for long-distance transport. The strategy also includes training for 2,000 mechanics to support the growing fleet of over 117,000 registered EVs in the state.</w:t>
      </w:r>
      <w:r/>
    </w:p>
    <w:p>
      <w:pPr>
        <w:pStyle w:val="ListNumber"/>
        <w:spacing w:line="240" w:lineRule="auto"/>
        <w:ind w:left="720"/>
      </w:pPr>
      <w:r/>
      <w:hyperlink r:id="rId34">
        <w:r>
          <w:rPr>
            <w:color w:val="0000EE"/>
            <w:u w:val="single"/>
          </w:rPr>
          <w:t>https://otomotif.sindonews.com/read/1696793/183/tesla-kembali-rebut-posisinya-sebagai-mobil-listrik-nomor-1-1776297881</w:t>
        </w:r>
      </w:hyperlink>
      <w:r>
        <w:t xml:space="preserve"> - * Tesla delivered 358,023 electric vehicles in the first quarter of 2026, representing a 6.5% increase compared to the previous year. * BYD reported a 25% year-on-year decline in fully electric vehicle deliveries, shipping 310,389 units in the same period. * While BYD's total new energy vehicle sales (including plug-in hybrids) reached 695,772 units, its pure electric vehicle segment contracted significantly. * Tesla reclaimed the number one spot for global electric vehicle production, surpassing its main Chinese competitor BYD. 28. </w:t>
      </w:r>
      <w:hyperlink r:id="rId35">
        <w:r>
          <w:rPr>
            <w:color w:val="0000EE"/>
            <w:u w:val="single"/>
          </w:rPr>
          <w:t>https://t4america.org/2026/04/15/early-signals-for-reauthorization/?utm_source=rss&amp;utm_medium=rss&amp;utm_campaign=early-signals-for-reauthorization</w:t>
        </w:r>
      </w:hyperlink>
      <w:r>
        <w:t xml:space="preserve"> - * Early marker bills for the US surface transportation reauthorization bill reveal conflicting priorities regarding federal funding and policy direction. * The Generating Resilient, Environmentally Exceptional National (GREEN) Streets Act proposes new standards to reduce greenhouse gas emissions and vehicle miles traveled. * Proposals by House Transportation and Infrastructure Chair Sam Graves and others suggest punitive annual fees on electric vehicles to address the Highway Trust Fund deficit. * The Highway Funding Transferability Improvement Act seeks to increase state flexibility in transferring federal highway funds, potentially reducing investments in safety and multimodal projects. * Analysts warn that aggressive EV fees and expanded funding flexibility may hinder EV adoption and undermine accountability in federal transportation spending. 29. </w:t>
      </w:r>
      <w:hyperlink r:id="rId31">
        <w:r>
          <w:rPr>
            <w:color w:val="0000EE"/>
            <w:u w:val="single"/>
          </w:rPr>
          <w:t>https://lithium-news.com/record-lithium-etf-inflows-signal-green-energys-unstoppable-momentum/</w:t>
        </w:r>
      </w:hyperlink>
      <w:r>
        <w:t xml:space="preserve"> - * Lithium-focused exchange-traded funds have recorded their strongest quarterly inflows since inception, with some funds seeing growth exceeding 300% compared to the previous year. * Institutional and retail investors are allocating substantial capital to lithium due to its critical role in electric vehicle batteries and grid-scale storage. * Major automakers have committed over $500 billion to electric vehicle development, driving demand for lithium from mining projects in Australia, North America, and the Lithium Triangle. * Government policies such as the Inflation Reduction Act in the US, Europe's Green Deal, and China's carbon neutrality commitments are creating favorable conditions for lithium investment.</w:t>
      </w:r>
      <w:r/>
    </w:p>
    <w:p>
      <w:pPr>
        <w:pStyle w:val="ListNumber"/>
        <w:spacing w:line="240" w:lineRule="auto"/>
        <w:ind w:left="720"/>
      </w:pPr>
      <w:r/>
      <w:hyperlink r:id="rId36">
        <w:r>
          <w:rPr>
            <w:color w:val="0000EE"/>
            <w:u w:val="single"/>
          </w:rPr>
          <w:t>https://www.geelongadvertiser.com.au/business/stockhead/hormuz-tensions-fuel-future-focus-on-defence-energy-security-and-australian-magnesium/news-story/9f62971fc3a0464bc3417efc6064a1f6?amp&amp;nk=060fc16242659c5d23e04371813ce142-1776310395</w:t>
        </w:r>
      </w:hyperlink>
      <w:r>
        <w:t xml:space="preserve"> - Geopolitical risks are accelerating interest in renewables and electrification, including electric vehicles, as a strategy for energy security. Demand for new EVs in Australia has reached record levels, driving a surge in second-hand sales. Latrobe Magnesium, a Victorian-based company, is positioned to benefit from this structural shift by supplying magnesium for lightweight alloys used in EVs and defence hardware. The company has secured a US$2m prepayment from a US distributor and is included in a major US-Australia critical minerals deal.</w:t>
      </w:r>
      <w:r/>
    </w:p>
    <w:p>
      <w:pPr>
        <w:pStyle w:val="ListNumber"/>
        <w:spacing w:line="240" w:lineRule="auto"/>
        <w:ind w:left="720"/>
      </w:pPr>
      <w:r/>
      <w:hyperlink r:id="rId37">
        <w:r>
          <w:rPr>
            <w:color w:val="0000EE"/>
            <w:u w:val="single"/>
          </w:rPr>
          <w:t>https://newtalk.tw/news/view/2026-04-16/1030029</w:t>
        </w:r>
      </w:hyperlink>
      <w:r>
        <w:t xml:space="preserve"> - * US automotive analyst Stephanie Valdez Streaty of Cox Automotive reports a 16% increase in EV and fuel-efficient vehicle searches in March compared to the end of last year. * Despite heightened consumer interest, EV sales in the US dropped 27% in the first quarter, with analysts expecting behavioral changes to take six months to a year. * High gasoline prices, insurance costs, and interest rates are cited as affordability challenges, while new government policies and battery supply chain developments support long-term EV growth. * The article highlights the tension between immediate sales struggles and emerging consumer sentiment driven by energy market volatility. 32. </w:t>
      </w:r>
      <w:hyperlink r:id="rId38">
        <w:r>
          <w:rPr>
            <w:color w:val="0000EE"/>
            <w:u w:val="single"/>
          </w:rPr>
          <w:t>https://reneweconomy.com.au/construction-starts-on-biggest-battery-in-australias-most-advanced-renewable-grid/?utm_source=rss&amp;utm_medium=rss&amp;utm_campaign=construction-starts-on-biggest-battery-in-australias-most-advanced-renewable-grid</w:t>
        </w:r>
      </w:hyperlink>
      <w:r>
        <w:t xml:space="preserve"> - * Alinta Energy has commenced construction on the Reeves Plains project, South Australia's largest battery, featuring 194 CATL-supplied containers. * The initial stage is sized at 250 MW and 1,000 MWh, with plans for a second stage to double the capacity. * The project replaces a planned 300 MW gas-fired power station, reflecting the displacement of fossil fuel generation by cheaper battery storage. * Alinta, now owned by Sembcorp Industries, secured development approval in 2024 and closed the financial investment decision in June last year. * The facility supports South Australia's target of achieving 100 per cent net renewable energy by the end of next year. 33. </w:t>
      </w:r>
      <w:hyperlink r:id="rId39">
        <w:r>
          <w:rPr>
            <w:color w:val="0000EE"/>
            <w:u w:val="single"/>
          </w:rPr>
          <w:t>https://www.energy-storage.news/alinta-energy-starts-construction-on-1000mwh-stage-1-of-south-australias-reeves-plains-battery/</w:t>
        </w:r>
      </w:hyperlink>
      <w:r>
        <w:t xml:space="preserve"> - * Alinta Energy has started construction on Stage 1 of the Reeves Plains Battery Energy Storage System (BESS) in South Australia. * The facility will utilise 194 battery units supplied by CATL and 89 inverters from Power Electronics. * The project is part of an integrated energy hub designed to provide firming capacity as coal-fired generation retires. * Stage 2 remains in feasibility assessment, with potential total capacity reaching 500MW/2,000MWh. * The development addresses predicted reliability gaps in South Australia's renewable-dominated grid expected from 2026-27. 34. </w:t>
      </w:r>
      <w:hyperlink r:id="rId40">
        <w:r>
          <w:rPr>
            <w:color w:val="0000EE"/>
            <w:u w:val="single"/>
          </w:rPr>
          <w:t>https://www.ad-hoc-news.de/boerse/news/ueberblick/quantumscape-corp-stock-us7491621036-is-solid-state-battery-progress/69167434</w:t>
        </w:r>
      </w:hyperlink>
      <w:r>
        <w:t xml:space="preserve"> - * QuantumScape Corp develops solid-state batteries featuring ceramic separators and lithium-metal anodes targeting electric vehicles. * The company has achieved A-sample validation with prototypes demonstrating over 1,000 cycles and aims for B-sample production by 2026. * QuantumScape partners with Volkswagen Group's PowerCo to scale manufacturing and minimize capital expenditure risks. * Analysts maintain a cautious outlook citing commercialization timelines and execution risks despite technological progress. * The company holds over 500 patents and targets applications in passenger EVs, commercial fleets, and stationary storage. 35. </w:t>
      </w:r>
      <w:hyperlink r:id="rId41">
        <w:r>
          <w:rPr>
            <w:color w:val="0000EE"/>
            <w:u w:val="single"/>
          </w:rPr>
          <w:t>https://www.globenewswire.com/news-release/2026/04/15/3274956/0/en/Solidion-Technology-Reports-Full-Year-2025-Financial-and-Operating-Results.html</w:t>
        </w:r>
      </w:hyperlink>
      <w:r>
        <w:t xml:space="preserve"> - * Solidion Technology Inc. reported fiscal year 2025 revenue of $13,350 and a net loss of $41.0 million, driven by a non-cash loss related to derivative liabilities. * The company demonstrated a high-power 9.5Ah pouch cell for drones and unveiled the PEAK Series UPS battery system for AI data centers, expected commercially in Q1 and Q2 2026. * Solidion achieved a lithium-sulfur battery energy density of 380 Wh/kg with a target of 450 Wh/kg and secured grants from ARPA-E and the U.S. Department of Energy for advanced battery materials research. * The company completed a restructuring of its equity financing to eliminate Series C and D warrants, strengthening its balance sheet and reducing dilution risk. * Solidion received a 2025 R&amp;D 100 Award for E-GRIMS technology and filed patent applications for graphene-hosted silicon anodes to improve EV battery energy density. 36. </w:t>
      </w:r>
      <w:hyperlink r:id="rId42">
        <w:r>
          <w:rPr>
            <w:color w:val="0000EE"/>
            <w:u w:val="single"/>
          </w:rPr>
          <w:t>https://www.pv-magazine-australia.com/press-releases/9-startups-building-australias-battery-future-from-the-ground-up/</w:t>
        </w:r>
      </w:hyperlink>
      <w:r>
        <w:t xml:space="preserve"> - * New Energy Nexus and EnergyLab launched the second cohort of the Supercharge Australia Incubator, selecting nine startups across New South Wales, Victoria, Western Australia, and South Australia. * The selected companies are developing next-generation solid-state batteries, battery health monitoring systems, lithium purification technologies, and vehicle-to-grid infrastructure. * The 12-week program provides mentorship and investor introductions to help early-stage founders move from prototype to commercial traction amid a tightening venture capital landscape. * Initiative leaders note that while global demand for batteries is rising, Australia must accelerate sovereign capability in the full lithium value chain to compete with subsidised markets like California and the UK. 37. </w:t>
      </w:r>
      <w:hyperlink r:id="rId43">
        <w:r>
          <w:rPr>
            <w:color w:val="0000EE"/>
            <w:u w:val="single"/>
          </w:rPr>
          <w:t>https://www.propertyweek.com/news/2-5bn-coventry-airport-battery-gigafactory-project-set-for-take-off</w:t>
        </w:r>
      </w:hyperlink>
      <w:r>
        <w:t xml:space="preserve"> - * Warwick Council has approved plans for a £2.5bn battery gigafactory project at Coventry Airport. * The development, known as Greenpower Park, will create 4.8m sq ft of manufacturing space across seven facilities. * Coventry Airport will cease operations in June to make way for the joint venture between Coventry City Council and Coventry Airport. * The project aims to establish a centre of excellence for battery technology, advanced manufacturing, and clean energy. * The site previously operated as an aerodrome and RAF fighter station before reopening as a commercial airport in 2010. 38. </w:t>
      </w:r>
      <w:hyperlink r:id="rId44">
        <w:r>
          <w:rPr>
            <w:color w:val="0000EE"/>
            <w:u w:val="single"/>
          </w:rPr>
          <w:t>https://blog.upsbatterycenter.com/zwitterions-make-faster-batteries/</w:t>
        </w:r>
      </w:hyperlink>
      <w:r>
        <w:t xml:space="preserve"> - * Researchers at Oak Ridge National Laboratory have developed a super-ionic polymer material incorporating zwitterions to enhance battery performance. * The addition of zwitterions creates specific channels within the polymer, allowing active ions to travel 10 billion times faster than their surroundings. * This technology addresses the brittleness and processing difficulties associated with ceramic electrolytes while maintaining the stability of solid-state systems. * The breakthrough enables super fast ion transport in lithium salt-based polymer materials, improving charging and discharging speeds. * The study highlights the potential of hybrid ions to overcome limitations found in liquid, gel, and traditional ceramic electrolytes. 39. </w:t>
      </w:r>
      <w:hyperlink r:id="rId45">
        <w:r>
          <w:rPr>
            <w:color w:val="0000EE"/>
            <w:u w:val="single"/>
          </w:rPr>
          <w:t>https://www.criticalthreats.org/briefs/congo-war-security-review/april-15-2026</w:t>
        </w:r>
      </w:hyperlink>
      <w:r>
        <w:t xml:space="preserve"> - * KoBold Metals, a US mining company, announced a large-scale lithium exploration program in the Manono region of the DRC on April 13. * The firm plans to invest over $50 million by early 2027 to secure 13 permits and build a mine near Manono town. * The Congolese government and M23 signed new technical agreements in Switzerland, including an MOU for troop transfers and the Expanded Joint Verification Mechanism. * The Burundian army deployed additional troops to South Kivu, while clashes between Congolese forces and M23-aligned militias were reported around Minembwe. * KoBold is currently in a dispute with the Royal Museum for Central Africa regarding access to geological archives needed for the campaign. 40. </w:t>
      </w:r>
      <w:hyperlink r:id="rId46">
        <w:r>
          <w:rPr>
            <w:color w:val="0000EE"/>
            <w:u w:val="single"/>
          </w:rPr>
          <w:t>https://lithium-news.com/revolutionary-dle-technology-breakthrough-transforms-global-lithium-production-economics/</w:t>
        </w:r>
      </w:hyperlink>
      <w:r>
        <w:t xml:space="preserve"> - * Direct Lithium Extraction (DLE) technology achieves commercial maturity with recovery rates exceeding 95% and processing times reduced to hours or days. * Operational costs for DLE systems are reported to be 40-60% lower than traditional evaporation pond and hard rock mining methods. * Major automotive manufacturers and battery producers have committed over $8 billion in off-take agreements for DLE-produced lithium. * Analysts project DLE-sourced lithium will represent 35-40% of global production capacity by 2030, up from less than 5% currently. * Advanced DLE systems reduce energy consumption by up to 75% and enable the development of previously uneconomical lithium resources globally. 41. </w:t>
      </w:r>
      <w:hyperlink r:id="rId47">
        <w:r>
          <w:rPr>
            <w:color w:val="0000EE"/>
            <w:u w:val="single"/>
          </w:rPr>
          <w:t>https://www.metal-powder.tech/sae-reports-growth-in-ev-battery-standards-activity/?utm_source=rss&amp;utm_medium=rss&amp;utm_campaign=sae-reports-growth-in-ev-battery-standards-activity</w:t>
        </w:r>
      </w:hyperlink>
      <w:r>
        <w:t xml:space="preserve"> - * SAE International's Ground Vehicle Standards organisation has produced over forty documents related to battery technology covering materials, testing, management, safety, and end-of-life considerations. * The Vehicle Battery Standards Steering Committee now includes over 800 members from 181 organisations including OEMs, suppliers, government bodies, and academia. * Recent standards address thermal management, traceability, recycling, and performance testing to support the safe and efficient deployment of complex modern battery systems. * Activity reflects rapid innovation in battery chemistries including lithium-iron phosphate, sodium-ion, silicon-anode designs, and emerging solid-state batteries. * Material developments such as silicon adoption in anodes and sodium-ion usage for short-range applications are reshaping battery design and raw material availability.</w:t>
      </w:r>
      <w:r/>
    </w:p>
    <w:p>
      <w:pPr>
        <w:pStyle w:val="ListNumber"/>
        <w:spacing w:line="240" w:lineRule="auto"/>
        <w:ind w:left="720"/>
      </w:pPr>
      <w:r/>
      <w:hyperlink r:id="rId48">
        <w:r>
          <w:rPr>
            <w:color w:val="0000EE"/>
            <w:u w:val="single"/>
          </w:rPr>
          <w:t>https://www.thehindubusinessline.com/news/any-subsidy-from-government-will-help-early-ev-adoption-vinfast/article70865398.ece</w:t>
        </w:r>
      </w:hyperlink>
      <w:r>
        <w:t xml:space="preserve"> - VinFast India CEO Tapan Ghosh stated that government financial incentives are critical for early electric vehicle adoption in India. The company cited the Delhi EV Policy 2026 as a benchmark for state governments to follow. VinFast plans to launch premium electric two-wheelers by the end of the year alongside its existing four-wheeler EVs. The company highlighted that subsidies lower entry barriers and benefit consumers, the government, and society through reduced running costs and oil imports.</w:t>
      </w:r>
      <w:r/>
    </w:p>
    <w:p>
      <w:pPr>
        <w:pStyle w:val="ListNumber"/>
        <w:spacing w:line="240" w:lineRule="auto"/>
        <w:ind w:left="720"/>
      </w:pPr>
      <w:r/>
      <w:hyperlink r:id="rId49">
        <w:r>
          <w:rPr>
            <w:color w:val="0000EE"/>
            <w:u w:val="single"/>
          </w:rPr>
          <w:t>https://lithium-news.com/global-lithium-markets-transform-as-hard-rock-mining-expansion-accelerates-worldwide/</w:t>
        </w:r>
      </w:hyperlink>
      <w:r>
        <w:t xml:space="preserve"> - Hard rock mining has emerged as the dominant force in global lithium production, challenging traditional brine extraction methods. Australia leads this shift with companies like Pilbara Minerals and Mineral Resources scaling spodumene operations for faster, more predictable output. Major corporations including Albemarle, Livent, and Ganfeng Lithium are investing billions in hard rock projects across Australia, Canada, and Africa. Downstream refiners in China are adapting to process spodumene concentrate, while geopolitical strategies in Canada and Europe prioritize domestic hard rock resources to enhance supply chain security. Environmental factors in water-stressed regions are also accelerating the transition away from water-intensive brine operations.</w:t>
      </w:r>
      <w:r/>
    </w:p>
    <w:p>
      <w:pPr>
        <w:pStyle w:val="ListNumber"/>
        <w:spacing w:line="240" w:lineRule="auto"/>
        <w:ind w:left="720"/>
      </w:pPr>
      <w:r/>
      <w:hyperlink r:id="rId50">
        <w:r>
          <w:rPr>
            <w:color w:val="0000EE"/>
            <w:u w:val="single"/>
          </w:rPr>
          <w:t>https://www.investing.com/news/stock-market-news/europe-to-unveil-electrification-plan-to-cut-fossil-fuel-reliance-jefferies-comments-93CH-4615300</w:t>
        </w:r>
      </w:hyperlink>
      <w:r>
        <w:t xml:space="preserve"> - The European Commission is set to publish the 'AccelerateEU' energy policy package on April 22, aiming to reduce oil and gas demand through electrification and fiscal support. The initiative, framed as an economic and energy security measure rather than incremental climate policy, includes proposals to tax electricity below fossil fuels and establish an EU-wide electrification target. Additional elements involve a catalogue of fiscal support for clean technologies like heat pumps and smart grids, alongside increased coordination of gas storage filling. These measures are designed to mitigate energy shocks linked to Middle East instability and supply concerns.</w:t>
      </w:r>
      <w:r/>
    </w:p>
    <w:p>
      <w:pPr>
        <w:pStyle w:val="ListNumber"/>
        <w:spacing w:line="240" w:lineRule="auto"/>
        <w:ind w:left="720"/>
      </w:pPr>
      <w:r/>
      <w:hyperlink r:id="rId51">
        <w:r>
          <w:rPr>
            <w:color w:val="0000EE"/>
            <w:u w:val="single"/>
          </w:rPr>
          <w:t>https://source.benchmarkminerals.com/article/lithium-feedstock-concerns-over-nigeria-port-security-challenges</w:t>
        </w:r>
      </w:hyperlink>
      <w:r>
        <w:t xml:space="preserve"> - * Rising petrol prices and the threat of supply disruption due to the Middle East conflict have prompted consumers to reconsider purchasing internal combustion engine vehicles in favour of battery electric vehicles. * Early data for March 2026 indicates a clear uptick in global BEV interest, with almost every market showing greater year-on-year increases compared to pre-war figures. * The surge in demand is attributed to the ongoing conflict in the Middle East and the closure of the Strait of Hormuz, which has impacted fuel availability and pricing worldwide. 46. </w:t>
      </w:r>
      <w:hyperlink r:id="rId52">
        <w:r>
          <w:rPr>
            <w:color w:val="0000EE"/>
            <w:u w:val="single"/>
          </w:rPr>
          <w:t>https://www.focus.de/auto/autostandort-deutschland/chinas-automarkt-koennte-schrumpfen-vw-ohne-super-rendite_5af265d8-220c-4e26-b63a-ec2b19805fd3.html</w:t>
        </w:r>
      </w:hyperlink>
      <w:r>
        <w:t xml:space="preserve"> - * Volkswagen's China head Ralf Brandstätter forecasts the first market decline since 2018 due to the removal of electric vehicle subsidies. * VW has temporarily regained market leadership over BYD following the cut in government support, though competition remains intense. * Long-term sales projections for 2030 have been lowered from 28 million to 26 million vehicles, ending the era of super-profits. * China is shifting focus to other technologies like artificial intelligence and hydrogen, while domestic manufacturers like BYD and Geely intensify competition. 47. </w:t>
      </w:r>
      <w:hyperlink r:id="rId53">
        <w:r>
          <w:rPr>
            <w:color w:val="0000EE"/>
            <w:u w:val="single"/>
          </w:rPr>
          <w:t>https://interestingengineering.com/transportation/china-mass-production-solid-state-batteries</w:t>
        </w:r>
      </w:hyperlink>
      <w:r>
        <w:t xml:space="preserve"> - * Greater Bay Technology, backed by GAC Group, has developed A-sample all-solid-state battery cells using a proprietary deep eutectic composite electrolyte. * The prototypes achieved energy densities of 260–500 Wh/kg, passed non-flammability tests, and demonstrated stable 2-3C fast-charging capabilities. * The company plans to commence GWh-level mass production by late 2026 at its Guangzhou manufacturing base for use in GAC Hyptec models. * Greater Bay Technology holds over 50 patents and secured a 0.37 percent market share in China, ranking 15th among battery manufacturers as of March 2026.</w:t>
      </w:r>
      <w:r/>
    </w:p>
    <w:p>
      <w:pPr>
        <w:pStyle w:val="ListNumber"/>
        <w:spacing w:line="240" w:lineRule="auto"/>
        <w:ind w:left="720"/>
      </w:pPr>
      <w:r/>
      <w:hyperlink r:id="rId54">
        <w:r>
          <w:rPr>
            <w:color w:val="0000EE"/>
            <w:u w:val="single"/>
          </w:rPr>
          <w:t>https://www.electrive.com/2026/04/15/ionna-takes-over-high-speed-chargers-at-circle-k-sites-in-the-us/</w:t>
        </w:r>
      </w:hyperlink>
      <w:r>
        <w:t xml:space="preserve"> - Ionna has secured a deal to take over the operation of Circle K's existing US charging portfolio, comprising approximately 85 stations. The partnership involves upgrading current sites and installing new high-speed chargers with outputs up to 400 kW, supporting both NACS and CCS standards. The network aims to expand from 85 to over 350 sites by the end of 2026, with further growth planned for 2027. This initiative represents a strategic move to increase EV charging accessibility at Circle K's 7,300 US locations.</w:t>
      </w:r>
      <w:r/>
    </w:p>
    <w:p>
      <w:pPr>
        <w:pStyle w:val="ListNumber"/>
        <w:spacing w:line="240" w:lineRule="auto"/>
        <w:ind w:left="720"/>
      </w:pPr>
      <w:r/>
      <w:hyperlink r:id="rId55">
        <w:r>
          <w:rPr>
            <w:color w:val="0000EE"/>
            <w:u w:val="single"/>
          </w:rPr>
          <w:t>https://www.pubaffairsbruxelles.eu/opinion-analysis/the-uss-critical-mineral-offensive-strategy-how-can-europe-step-up/</w:t>
        </w:r>
      </w:hyperlink>
      <w:r>
        <w:t xml:space="preserve"> - The US has allocated an estimated 40 billion euros to critical mineral projects between 2021 and February 2026, significantly outpacing EU funding. The Trump II administration reinforced this strategy through the One Big Beautiful Bill Act, establishing new funds and increasing the Department of War's role in supporting companies like MP Materials. While some Inflation Reduction Act tax credits were reduced, the US maintains a diverse approach involving private finance and bilateral diplomacy. The article argues that Europe must adopt similar deployable capital mechanisms and demand-side measures to secure its supply chains.</w:t>
      </w:r>
      <w:r/>
    </w:p>
    <w:p>
      <w:pPr>
        <w:pStyle w:val="ListNumber"/>
        <w:spacing w:line="240" w:lineRule="auto"/>
        <w:ind w:left="720"/>
      </w:pPr>
      <w:r/>
      <w:hyperlink r:id="rId56">
        <w:r>
          <w:rPr>
            <w:color w:val="0000EE"/>
            <w:u w:val="single"/>
          </w:rPr>
          <w:t>https://www.urban-transport-magazine.com/en/man-ebus-production-launched-at-turkish-bus-plant/</w:t>
        </w:r>
      </w:hyperlink>
      <w:r>
        <w:t xml:space="preserve"> - MAN Truck &amp; Bus has initiated series production of the fully electric MAN Lion's City E city bus at its Ankara plant in Turkey. This development marks the third location in MAN's global network, following sites in Poland and South Africa, to begin manufacturing electric buses. The company reports a 168 percent increase in sales of fully electric trucks and buses for the 2025 fiscal year, with the Lion's City E alone showing 118 percent growth. Production capabilities in Ankara are being expanded to include electric intercity buses and the Lion's Coach E to meet rising demand for zero-emission mobility solutions.</w:t>
      </w:r>
      <w:r/>
    </w:p>
    <w:p>
      <w:pPr>
        <w:pStyle w:val="ListNumber"/>
        <w:spacing w:line="240" w:lineRule="auto"/>
        <w:ind w:left="720"/>
      </w:pPr>
      <w:r/>
      <w:hyperlink r:id="rId57">
        <w:r>
          <w:rPr>
            <w:color w:val="0000EE"/>
            <w:u w:val="single"/>
          </w:rPr>
          <w:t>https://editorialge.com/solid-state-batteries-ev-industry-impact/</w:t>
        </w:r>
      </w:hyperlink>
      <w:r>
        <w:t xml:space="preserve"> - Toyota plans to introduce solid-state batteries for electric vehicles by 2027, targeting mass production by 2030. The technology replaces flammable liquid electrolytes with solid materials to improve safety, energy density, and charging speed. Challenges include high manufacturing costs and complex production processes. Experts predict widespread adoption by 2040, supporting carbon neutrality goals.</w:t>
      </w:r>
      <w:r/>
    </w:p>
    <w:p>
      <w:pPr>
        <w:pStyle w:val="ListNumber"/>
        <w:spacing w:line="240" w:lineRule="auto"/>
        <w:ind w:left="720"/>
      </w:pPr>
      <w:r/>
      <w:hyperlink r:id="rId58">
        <w:r>
          <w:rPr>
            <w:color w:val="0000EE"/>
            <w:u w:val="single"/>
          </w:rPr>
          <w:t>https://thanhnien.vn/nhat-ban-tim-ra-cong-nghe-moi-giup-tai-sinh-pin-lithium-cu-185260415140907414.htm</w:t>
        </w:r>
      </w:hyperlink>
      <w:r>
        <w:t xml:space="preserve"> - JX Metals Circular Solutions in Fukui, Japan, successfully recovers 90% of lithium from used electric vehicle batteries, double the rate of traditional methods. The hydrometallurgy process uses recovered lithium hydroxide to replace traditional chemicals, reducing carbon emissions by 40%. This breakthrough supports Japan's strategic goal of lithium self-sufficiency, though only 14% of expired batteries are currently collected domestically.</w:t>
      </w:r>
      <w:r/>
    </w:p>
    <w:p>
      <w:pPr>
        <w:pStyle w:val="ListNumber"/>
        <w:spacing w:line="240" w:lineRule="auto"/>
        <w:ind w:left="720"/>
      </w:pPr>
      <w:r/>
      <w:hyperlink r:id="rId59">
        <w:r>
          <w:rPr>
            <w:color w:val="0000EE"/>
            <w:u w:val="single"/>
          </w:rPr>
          <w:t>https://themarketonline.com.au/prairies-reality-execution-has-become-new-alpha-in-north-american-lithium-race-2026-04-15/</w:t>
        </w:r>
      </w:hyperlink>
      <w:r>
        <w:t xml:space="preserve"> - * Prairie Lithium is actively constructing infrastructure at its Pad One site in Saskatchewan, moving beyond preliminary earthworks to install core facilities for direct lithium extraction (DLE) technology. * The company holds the only fully permitted lithium brine project in Canada, having secured necessary licenses to reduce permitting risks and gain an 18-to-24-month head start over regional competitors. * A long-term offtake agreement with HydroLithium has been secured, with plans to supply lithium to South Korea by the end of calendar year 2026 and potential future expansion into the US, Europe, and China. * CEO Zach Maher leads the project, which aims to achieve first production and revenue in 2026 by leveraging DLE for faster timelines and lower capital expenditures compared to traditional mining methods. 54. </w:t>
      </w:r>
      <w:hyperlink r:id="rId60">
        <w:r>
          <w:rPr>
            <w:color w:val="0000EE"/>
            <w:u w:val="single"/>
          </w:rPr>
          <w:t>https://carnewschina.com/2026/04/15/byd-seal-08-dm-p-phev-debuts-with-300-km-wltc-pure-electric-range/</w:t>
        </w:r>
      </w:hyperlink>
      <w:r>
        <w:t xml:space="preserve"> - * BYD officially unveiled the Seal 08 DM-p PHEV, a new flagship mid-to-large-size coupe under the Ocean Network series. * The PHEV variant features a 1.5T plug-in hybrid system with a 45.36kWh battery pack offering up to 300km WLTC pure-electric range. * An EV version built on an 800V platform is also available, capable of replenishing 400km of range in 5 minutes. * In March 2026, BYD sold 295,639 new energy vehicles globally, representing a 20.4% year-on-year decrease. * First-quarter 2026 sales for BYD totalled 688,939 vehicles, down 30.5% compared to the previous year.</w:t>
      </w:r>
      <w:r/>
    </w:p>
    <w:p>
      <w:pPr>
        <w:pStyle w:val="ListNumber"/>
        <w:spacing w:line="240" w:lineRule="auto"/>
        <w:ind w:left="720"/>
      </w:pPr>
      <w:r/>
      <w:hyperlink r:id="rId61">
        <w:r>
          <w:rPr>
            <w:color w:val="0000EE"/>
            <w:u w:val="single"/>
          </w:rPr>
          <w:t>https://www.coventrytelegraph.net/news/coventry-news/25bn-coventry-airport-transformation-takes-33772280</w:t>
        </w:r>
      </w:hyperlink>
      <w:r>
        <w:t xml:space="preserve"> - Warwick District Council approved plans for the GreenPower Park site at Coventry Airport, which includes a new gigafactory and battery manufacturing facility. The joint venture between Coventry City Council and Rigby Group aims to create a centre of excellence for battery technology and advanced manufacturing. A £23m funding package was secured from the West Midlands Combined Authority to support the project. The development is expected to create 6,000 new jobs, though concerns remain regarding the lack of confirmed businesses to operate the facilities.</w:t>
      </w:r>
      <w:r/>
    </w:p>
    <w:p>
      <w:pPr>
        <w:pStyle w:val="ListNumber"/>
        <w:spacing w:line="240" w:lineRule="auto"/>
        <w:ind w:left="720"/>
      </w:pPr>
      <w:r/>
      <w:hyperlink r:id="rId62">
        <w:r>
          <w:rPr>
            <w:color w:val="0000EE"/>
            <w:u w:val="single"/>
          </w:rPr>
          <w:t>https://www.evguru.com.my/post/2026-malaysia-ev-road-tax-guide</w:t>
        </w:r>
      </w:hyperlink>
      <w:r>
        <w:t xml:space="preserve"> - Starting January 1, 2026, Malaysia implements a transparent road tax structure based on vehicle power output in kilowatts. The new rates are approximately 85% cheaper than previous petrol equivalents, encouraging EV adoption. Models such as the Proton e.MAS 7, Tesla Model Y, and Denza D9 are listed with specific tax amounts and recommended home charger specifications. The Ministry of Transport uses a 'Base + Incremental' calculation system for the tax. Safety and installation standards, including RCD Type B and surge protection, are mandated for EV charging infrastructure.</w:t>
      </w:r>
      <w:r/>
    </w:p>
    <w:p>
      <w:pPr>
        <w:pStyle w:val="ListNumber"/>
        <w:spacing w:line="240" w:lineRule="auto"/>
        <w:ind w:left="720"/>
      </w:pPr>
      <w:r/>
      <w:hyperlink r:id="rId63">
        <w:r>
          <w:rPr>
            <w:color w:val="0000EE"/>
            <w:u w:val="single"/>
          </w:rPr>
          <w:t>https://frontpageafricaonline.com/news/experts-say-electric-vehicles-are-the-future-but-rollout-in-liberia-faces-challenges-a-new-policy-may-change-that/</w:t>
        </w:r>
      </w:hyperlink>
      <w:r>
        <w:t xml:space="preserve"> - Liberia is drafting its first-ever policy for zero-emission vehicles to address infrastructure gaps and attract investment. The Ministry of Transport and the Liberia Energy Access Practitioner Network aim to introduce tax breaks and establish charging stations. Government agencies plan to acquire electric buses, while private companies currently face challenges with import tariffs and unreliable power grids. The initiative supports national targets to reduce transport sector emissions by 15% by 2035 and achieve full zero-emission transport by 2050.</w:t>
      </w:r>
      <w:r/>
    </w:p>
    <w:p>
      <w:pPr>
        <w:pStyle w:val="ListNumber"/>
        <w:spacing w:line="240" w:lineRule="auto"/>
        <w:ind w:left="720"/>
      </w:pPr>
      <w:r/>
      <w:hyperlink r:id="rId64">
        <w:r>
          <w:rPr>
            <w:color w:val="0000EE"/>
            <w:u w:val="single"/>
          </w:rPr>
          <w:t>https://afma.org.au/australias-largest-electric-truck-depot-gains-government-backing/</w:t>
        </w:r>
      </w:hyperlink>
      <w:r>
        <w:t xml:space="preserve"> - The federal government has provided support for New Energy Transport's project to build Australia's largest electric truck depot in Wilton, south-west of Sydney. The facility, part of the Investor Front Door program, will initially support 50 heavy electric trucks with 12 megawatt-scale charging bays and a 20MWh battery system. Operations are expected to begin by the end of the year, with plans to expand the network to other major cities by 2031. Trials have demonstrated an 84 per cent reduction in energy costs compared to diesel.</w:t>
      </w:r>
      <w:r/>
    </w:p>
    <w:p>
      <w:pPr>
        <w:pStyle w:val="ListNumber"/>
        <w:spacing w:line="240" w:lineRule="auto"/>
        <w:ind w:left="720"/>
      </w:pPr>
      <w:r/>
      <w:hyperlink r:id="rId65">
        <w:r>
          <w:rPr>
            <w:color w:val="0000EE"/>
            <w:u w:val="single"/>
          </w:rPr>
          <w:t>https://afma.org.au/indonesia-discussions-underway-for-new-ev-incentives/</w:t>
        </w:r>
      </w:hyperlink>
      <w:r>
        <w:t xml:space="preserve"> - The Indonesian government is in talks with industry players, including GAIKINDO, to establish new electric vehicle incentives for 2026. Ministers Purbaya Yudhi Sadewa and Agus Gumiwang Kartasasmita are coordinating efforts to boost EV and electric two-wheeler adoption. While incentives for imported BEVs were removed in 2025, a proposal to restore tax incentives for 2026 remains under discussion. President Prabowo Subianto has directed a shift to electricity to reduce fossil fuel dependence, with mass sedan production targeted for 2028.</w:t>
      </w:r>
      <w:r/>
    </w:p>
    <w:p>
      <w:pPr>
        <w:pStyle w:val="ListNumber"/>
        <w:spacing w:line="240" w:lineRule="auto"/>
        <w:ind w:left="720"/>
      </w:pPr>
      <w:r/>
      <w:hyperlink r:id="rId64">
        <w:r>
          <w:rPr>
            <w:color w:val="0000EE"/>
            <w:u w:val="single"/>
          </w:rPr>
          <w:t>https://afma.org.au/australias-largest-electric-truck-depot-gains-government-backing/</w:t>
        </w:r>
      </w:hyperlink>
      <w:r>
        <w:t xml:space="preserve"> - The Australian federal government has provided support for New Energy Transport's project to build Australia's largest electric truck depot in Wilton. The facility, part of the Investor Front Door program, will initially support 50 heavy electric trucks with 12 megawatt-scale charging bays and a 20MWh battery system. Operations are expected to begin by the end of the year, forming a backbone for electrified freight corridors linking Sydney, Wollongong, Newcastle, and Canberra. The project aims to reduce reliance on diesel and improve energy resilience, with plans to expand capacity to 200 trucks and extend services to Brisbane, Melbourne, and Adelaide by 2031.</w:t>
      </w:r>
      <w:r/>
    </w:p>
    <w:p>
      <w:pPr>
        <w:pStyle w:val="ListNumber"/>
        <w:spacing w:line="240" w:lineRule="auto"/>
        <w:ind w:left="720"/>
      </w:pPr>
      <w:r/>
      <w:hyperlink r:id="rId66">
        <w:r>
          <w:rPr>
            <w:color w:val="0000EE"/>
            <w:u w:val="single"/>
          </w:rPr>
          <w:t>https://www.nation.com.pk/15-Apr-2026/sapm-advises-auto-parts-manufacturers-transition-towards-electric-vehicle-technology</w:t>
        </w:r>
      </w:hyperlink>
      <w:r>
        <w:t xml:space="preserve"> - * Special Assistant to the Prime Minister Haroon Akhtar Khan chaired a meeting with auto parts manufacturers in Islamabad to discuss the forthcoming auto policy. * The government plans to introduce special incentives for electric vehicle parts manufacturing to encourage investment in emerging technologies. * Haroon Akhtar Khan directed manufacturers to transition towards electric vehicle technology to remain competitive in the global market. * The new policy aims to enhance local production, reduce vehicle prices, and boost exports under Prime Minister Shehbaz Sharif's leadership. * The Engineering Development Board is tasked with engaging stakeholders to ensure an inclusive policy framework. 62. </w:t>
      </w:r>
      <w:hyperlink r:id="rId67">
        <w:r>
          <w:rPr>
            <w:color w:val="0000EE"/>
            <w:u w:val="single"/>
          </w:rPr>
          <w:t>https://www.ad-hoc-news.de/boerse/news/ueberblick/aes-corp-stock-us00130h1059-why-does-its-renewables-pivot-matter-more/69155148</w:t>
        </w:r>
      </w:hyperlink>
      <w:r>
        <w:t xml:space="preserve"> - * AES Corp is accelerating its shift to clean energy with a focus on solar, wind, and energy storage projects. * The company positions itself to benefit from US federal incentives, including the Inflation Reduction Act and clean energy tax credits. * Analysts view AES positively due to its solid balance sheet, leadership in renewables, and exposure to high-growth sectors like data centers. * Risks include regulatory changes, interest rate sensitivity, and supply chain vulnerabilities for critical components. 63. </w:t>
      </w:r>
      <w:hyperlink r:id="rId68">
        <w:r>
          <w:rPr>
            <w:color w:val="0000EE"/>
            <w:u w:val="single"/>
          </w:rPr>
          <w:t>https://www.ad-hoc-news.de/boerse/news/ueberblick/umicore-s-a-stock-be0974320526-why-does-its-battery-materials-strategy/69154813</w:t>
        </w:r>
      </w:hyperlink>
      <w:r>
        <w:t xml:space="preserve"> - * Umicore S.A. focuses on producing high-purity battery materials, including cathodes and precursors, to support the surge in electric vehicle adoption. * The company supplies major automakers such as Tesla, Volkswagen, and GM, securing long-term offtake agreements to ensure revenue visibility. * Umicore leverages a vertically integrated model that includes recycling over 20,000 tons of batteries annually to reduce reliance on volatile mining supplies. * Strategic investments include a planned €1.5 billion+ capacity expansion by 2025 to meet rising demand for high-energy-density chemistries. * The firm aims to capitalize on U.S. Inflation Reduction Act incentives and global net-zero goals while navigating competition from Chinese suppliers. 64. </w:t>
      </w:r>
      <w:hyperlink r:id="rId68">
        <w:r>
          <w:rPr>
            <w:color w:val="0000EE"/>
            <w:u w:val="single"/>
          </w:rPr>
          <w:t>https://www.ad-hoc-news.de/boerse/news/ueberblick/umicore-s-a-stock-be0974320526-why-does-its-battery-materials-strategy/69154813</w:t>
        </w:r>
      </w:hyperlink>
      <w:r>
        <w:t xml:space="preserve"> - * Umicore S.A. specializes in battery materials, precious metals refining, and recycling, positioning itself as a core enabler of the electric vehicle transition. * The company supplies cathodes and precursors to major automakers including Tesla, Volkswagen, and GM, securing long-term offtake agreements to navigate supply chain complexities. * Umicore invests over €1.5 billion in battery capacity by 2025 and utilizes proprietary hydrometallurgical processes to recover over 95% of key metals like lithium and cobalt. * The stock offers investors exposure to U.S. Inflation Reduction Act incentives and global net-zero goals while facing margin pressure from Chinese competition and commodity volatility. * Analysts view Umicore as a mid-term growth play with a technological edge, though risks include high capital expenditure and geopolitical trade frictions.</w:t>
      </w:r>
      <w:r/>
    </w:p>
    <w:p>
      <w:pPr>
        <w:pStyle w:val="ListNumber"/>
        <w:spacing w:line="240" w:lineRule="auto"/>
        <w:ind w:left="720"/>
      </w:pPr>
      <w:r/>
      <w:hyperlink r:id="rId69">
        <w:r>
          <w:rPr>
            <w:color w:val="0000EE"/>
            <w:u w:val="single"/>
          </w:rPr>
          <w:t>https://cleantechnica.com/2026/04/14/leaked-car-industrys-latest-demands-could-cost-eu-extra-e74bn-in-oil-imports/</w:t>
        </w:r>
      </w:hyperlink>
      <w:r>
        <w:t xml:space="preserve"> - T&amp;E analysis of a leaked ACEA position paper suggests industry demands for weaker CO2 targets could increase EU oil imports by €74bn between 2026 and 2035. The proposal includes extending the averaging period for 2030 targets, cancelling utility factor corrections for plug-in hybrids, and weakening the 2035 zero-emission target to 80%. These measures could result in battery electric vehicle sales flatlining at 21% in 2030 instead of the required 57%, and reduce 2035 EV market share to 52%. The German government has already adopted the industry's stance on prolonging polluting plug-in hybrid sales.</w:t>
      </w:r>
      <w:r/>
    </w:p>
    <w:p>
      <w:pPr>
        <w:pStyle w:val="ListNumber"/>
        <w:spacing w:line="240" w:lineRule="auto"/>
        <w:ind w:left="720"/>
      </w:pPr>
      <w:r/>
      <w:hyperlink r:id="rId70">
        <w:r>
          <w:rPr>
            <w:color w:val="0000EE"/>
            <w:u w:val="single"/>
          </w:rPr>
          <w:t>https://fleetevnews.com.au/nsw-targets-fleet-electrification-with-100-million-ev-strategy/</w:t>
        </w:r>
      </w:hyperlink>
      <w:r>
        <w:t xml:space="preserve"> - The NSW Government has released an updated Electric Vehicle Strategy backed by $100 million in funding to prioritise fleet electrification and charging infrastructure. The plan expands the EV Fleets Incentive Program to include small and medium-size trucks to support urban logistics and regional operations. Significant investment is directed towards expanding fast charging networks in regional and suburban areas and training 2,000 mechanics to support the transition. The strategy highlights potential cost savings of up to $3,000 annually in fuel costs and 40% in maintenance costs for organisations switching to electric vehicles.</w:t>
      </w:r>
      <w:r/>
    </w:p>
    <w:p>
      <w:pPr>
        <w:pStyle w:val="ListNumber"/>
        <w:spacing w:line="240" w:lineRule="auto"/>
        <w:ind w:left="720"/>
      </w:pPr>
      <w:r/>
      <w:hyperlink r:id="rId71">
        <w:r>
          <w:rPr>
            <w:color w:val="0000EE"/>
            <w:u w:val="single"/>
          </w:rPr>
          <w:t>https://www.fool.com/investing/2026/04/14/rising-gas-prices-could-take-this-electric-vehicle/</w:t>
        </w:r>
      </w:hyperlink>
      <w:r>
        <w:t xml:space="preserve"> - * BYD reported a 20% year-over-year decline in global EV sales in March, marking the seventh consecutive month of lower sales. * Overseas exports surged 65% year-over-year in March, with total overseas sales reaching over 321,000 units in the first quarter. * BYD CEO Wang Chuanfu stated that rising oil prices are expected to drive overseas EV sales to another level in 2026. * The company has raised its 2026 overseas sales forecast from 1.3 million to 1.5 million NEVs as it expands production and launches new models globally. 68. </w:t>
      </w:r>
      <w:hyperlink r:id="rId72">
        <w:r>
          <w:rPr>
            <w:color w:val="0000EE"/>
            <w:u w:val="single"/>
          </w:rPr>
          <w:t>https://convenienceworldmagazine.com.au/nsw-government-backs-evs-with-new-funding/</w:t>
        </w:r>
      </w:hyperlink>
      <w:r>
        <w:t xml:space="preserve"> - * The NSW government released the 2026 Electric Vehicle Strategy to reduce emissions and improve EV accessibility, backed by $100 million in funding. * Priority areas include expanding fast-charging networks in regional and suburban areas, rolling out kerbside chargers, and expanding the EV Fleets Incentive Program to medium-size trucks. * The strategy includes investing in training for approximately 2000 mechanics in regional NSW to support the growing EV workforce. * Current EV sales in NSW account for 15.6% of new car sales, with the government aiming to make EVs a cheaper and more accessible alternative for families. 69. </w:t>
      </w:r>
      <w:hyperlink r:id="rId73">
        <w:r>
          <w:rPr>
            <w:color w:val="0000EE"/>
            <w:u w:val="single"/>
          </w:rPr>
          <w:t>https://eu.36kr.com/en/p/3767331755147776</w:t>
        </w:r>
      </w:hyperlink>
      <w:r>
        <w:t xml:space="preserve"> - * Volkswagen Group global deliveries fell 4% to 2.0489 million vehicles in the first quarter of 2026, with a 14.8% drop in the Chinese market. * CEO Thomas Schäfer admitted the existing electric vehicle lineup has lost its unique brand identity and core appeal to users. * The group plans to launch 13 new energy vehicles in China in 2026, including the ID. YuZhong 08 and ID. ERA 9X, with a new model released every two weeks. * By 2027, new energy vehicles are expected to exceed half of the group's product portfolio in China, targeting a strategic transformation. * While European sales rose 4.7%, the group faces significant pressure in China and North America, prompting an aggressive product offensive.</w:t>
      </w:r>
      <w:r/>
    </w:p>
    <w:p>
      <w:pPr>
        <w:pStyle w:val="ListNumber"/>
        <w:spacing w:line="240" w:lineRule="auto"/>
        <w:ind w:left="720"/>
      </w:pPr>
      <w:r/>
      <w:hyperlink r:id="rId74">
        <w:r>
          <w:rPr>
            <w:color w:val="0000EE"/>
            <w:u w:val="single"/>
          </w:rPr>
          <w:t>https://mediaindonesia.com/ekonomi/879683/regulasi-kendaraan-listrik-harus-komprehensif-di-tengah-lonjakan-subsidi-energi</w:t>
        </w:r>
      </w:hyperlink>
      <w:r>
        <w:t xml:space="preserve"> - Public policy expert Agus Pambagio urges the Indonesian government to implement comprehensive regulations to effectively transition to electric vehicles and reduce reliance on fossil fuels. The expert highlights that while EV incentives are crucial for operational efficiency, current energy subsidies have surged from Rp95.7 trillion in 2020 to Rp203.4 trillion in 2024. Energy and Mineral Resources Minister Bahlil Lahadalia confirms the government is accelerating the national EV ecosystem through industrial strengthening and infrastructure development to align with national energy transition targets.</w:t>
      </w:r>
      <w:r/>
    </w:p>
    <w:p>
      <w:pPr>
        <w:pStyle w:val="ListNumber"/>
        <w:spacing w:line="240" w:lineRule="auto"/>
        <w:ind w:left="720"/>
      </w:pPr>
      <w:r/>
      <w:hyperlink r:id="rId75">
        <w:r>
          <w:rPr>
            <w:color w:val="0000EE"/>
            <w:u w:val="single"/>
          </w:rPr>
          <w:t>https://trak.in/stories/india-to-build-complete-ev-battery-ecosystem-by-2029/</w:t>
        </w:r>
      </w:hyperlink>
      <w:r>
        <w:t xml:space="preserve"> - Mines Secretary Piyush Goyal stated India aims to build a full electric vehicle battery ecosystem within two to three years. The strategy involves securing global lithium supplies, establishing domestic processing facilities, and exploring assets in South America, Australia, and Canada. The government is considering incentives to reduce import dependence and is evaluating international collaborations for technology and resources. Efforts are also underway to recover critical minerals from industrial waste domestically.</w:t>
      </w:r>
      <w:r/>
    </w:p>
    <w:p>
      <w:pPr>
        <w:pStyle w:val="ListNumber"/>
        <w:spacing w:line="240" w:lineRule="auto"/>
        <w:ind w:left="720"/>
      </w:pPr>
      <w:r/>
      <w:hyperlink r:id="rId76">
        <w:r>
          <w:rPr>
            <w:color w:val="0000EE"/>
            <w:u w:val="single"/>
          </w:rPr>
          <w:t>https://www.greencarfuture.com/electric/byds-denza-z9-gt-brings-10-minute-charging-to-europe</w:t>
        </w:r>
      </w:hyperlink>
      <w:r>
        <w:t xml:space="preserve"> - * BYD demonstrated the Denza Z9 GT charging from 10% to 97% in under 10 minutes using its Flash charging stations in Paris. * The demonstration utilized Blade Battery 2.0 lithium iron phosphate chemistry, proving faster charging speeds than typical nickel-based batteries. * BYD plans to deploy 1,000 battery-buffered Flash charging stations across Europe within the next twelve months. * The Z9 GT is priced at approximately 89,000 euros in Europe, positioning it against premium competitors like the BMW i5 M60 xDrive. * The technology aims to address cold-weather charging limitations for electric fleets and challenge European automakers' charging infrastructure strategies. 73. </w:t>
      </w:r>
      <w:hyperlink r:id="rId77">
        <w:r>
          <w:rPr>
            <w:color w:val="0000EE"/>
            <w:u w:val="single"/>
          </w:rPr>
          <w:t>https://oilprice.com/Energy/Energy-General/France-to-Double-Electrification-Spending-to-10-Billion-by-2030.html</w:t>
        </w:r>
      </w:hyperlink>
      <w:r>
        <w:t xml:space="preserve"> - * France plans to nearly double annual electrification funding to €10 billion by 2030, up from €5.5 billion today. * Prime Minister Sébastien Lecornu rejected broad fuel subsidies in favor of targeted investments in electric vehicles and heat pumps. * The funding increase will be financed by reallocating existing spending and cutting state energy use rather than new borrowing. * Plans for aid to car-dependent workers were paused after oil prices eased following an Iran ceasefire. * The government aims to shift from short-term relief to long-term structural change while reducing the eurozone's largest budget deficit. 74. </w:t>
      </w:r>
      <w:hyperlink r:id="rId78">
        <w:r>
          <w:rPr>
            <w:color w:val="0000EE"/>
            <w:u w:val="single"/>
          </w:rPr>
          <w:t>https://microgridmedia.com/south-koreas-president-calls-for-swift-shift/</w:t>
        </w:r>
      </w:hyperlink>
      <w:r>
        <w:t xml:space="preserve"> - * President Lee Jae-myung announced a record 1.1 trillion won investment in renewable energy loans and subsidies to reduce dependence on imported fossil fuels. * The government set a target to increase renewable capacity to 100 gigawatts by 2030 and raised electric vehicle subsidies by 20 percent for 2026. * A letter of intent was signed with Vena Group for 20 trillion won in renewable energy and AI data center investments. * South Korea aims for 100 percent electric vehicle purchases for new cars by 2035 and plans to phase out coal-fired power by 2040. * Despite these measures, the administration restarted nuclear reactors and considered increasing coal generation to address immediate supply shocks from the Middle East. 75. </w:t>
      </w:r>
      <w:hyperlink r:id="rId79">
        <w:r>
          <w:rPr>
            <w:color w:val="0000EE"/>
            <w:u w:val="single"/>
          </w:rPr>
          <w:t>https://t3n.de/news/von-robotaxis-zu-kleinwagen-1737944/</w:t>
        </w:r>
      </w:hyperlink>
      <w:r>
        <w:t xml:space="preserve"> - * Tesla is developing a new compact electric SUV with a length of approximately 4.28 meters and a target weight of 1.5 tonnes. * The vehicle will feature a smaller battery and a single electric motor to keep the price below the Model 3, though this will reduce range. * Production is planned to begin at the Gigafactory in Shanghai, with potential expansion to US and Brandenburg facilities later. * This strategic shift marks a reversal of Elon Musk's 2024 decision to prioritize robotaxis over affordable human-driven vehicles. * Analysts express skepticism regarding the timeline and the ability to meet cost targets amidst competition from Chinese manufacturers. 76. </w:t>
      </w:r>
      <w:hyperlink r:id="rId80">
        <w:r>
          <w:rPr>
            <w:color w:val="0000EE"/>
            <w:u w:val="single"/>
          </w:rPr>
          <w:t>https://www.ad-hoc-news.de/boerse/news/ueberblick/byd-co-ltd-stock-cne100000296-is-its-ev-dominance-strong-enough-to/69149206</w:t>
        </w:r>
      </w:hyperlink>
      <w:r>
        <w:t xml:space="preserve"> - * BYD Co Ltd utilizes a vertically integrated model spanning battery production and vehicle assembly to secure cost advantages and market share in China.</w:t>
      </w:r>
      <w:r>
        <w:rPr>
          <w:i/>
        </w:rPr>
        <w:t>* The company is scaling production through multiple gigafactories worldwide to support export ambitions in Europe and Southeast Asia.</w:t>
      </w:r>
      <w:r>
        <w:t>* Analysts project robust volume growth into 2026, citing BYD's Blade Battery technology and dominance in the Chinese EV market as key drivers.* * Despite risks from geopolitical tensions and tariffs, the firm's focus on LFP chemistry and energy storage solutions positions it as a resilient growth play for investors.</w:t>
      </w:r>
      <w:r/>
    </w:p>
    <w:p>
      <w:pPr>
        <w:pStyle w:val="ListNumber"/>
        <w:spacing w:line="240" w:lineRule="auto"/>
        <w:ind w:left="720"/>
      </w:pPr>
      <w:r/>
      <w:hyperlink r:id="rId81">
        <w:r>
          <w:rPr>
            <w:color w:val="0000EE"/>
            <w:u w:val="single"/>
          </w:rPr>
          <w:t>https://www.canadianminingjournal.com/news/federal-regulators-solicit-public-input-on-quebec-lithium-mine-assessment/</w:t>
        </w:r>
      </w:hyperlink>
      <w:r>
        <w:t xml:space="preserve"> - Federal assessors invited Indigenous communities and the public to review environmental impacts of the Shaakichiuwaanan lithium mining project in northern Quebec. PMET Resources proposes a 21-year hybrid operation to produce battery-grade lithium concentrate for North American and international markets. The Joint Assessment Committee, comprising the Impact Assessment Agency of Canada and the Cree Nation Government, is conducting the federal review. The public comment period runs until May 28, 2026, with submissions made through the Canadian Impact Assessment Registry. The assessment examines potential impacts on fish, migratory birds, and Indigenous communities while considering mitigation measures.</w:t>
      </w:r>
      <w:r/>
    </w:p>
    <w:p>
      <w:pPr>
        <w:pStyle w:val="ListNumber"/>
        <w:spacing w:line="240" w:lineRule="auto"/>
        <w:ind w:left="720"/>
      </w:pPr>
      <w:r/>
      <w:hyperlink r:id="rId82">
        <w:r>
          <w:rPr>
            <w:color w:val="0000EE"/>
            <w:u w:val="single"/>
          </w:rPr>
          <w:t>https://dailycarblog.com/2026/04/rising-competition-in-china-forces-tesla-toward-downmarket-shift/</w:t>
        </w:r>
      </w:hyperlink>
      <w:r>
        <w:t xml:space="preserve"> - * Tesla is evaluating the development of a smaller, lower-cost electric vehicle to counter slowing momentum and intensifying competition. * The company faces significant pressure in China from domestic manufacturers like BYD using aggressive pricing and scale advantages. * Sales absorption is weakening in the United States following the removal of the $7,500 federal EV tax credit, leading to a record inventory build-up. * Analysts warn that while a new affordable model could expand the customer base, it risks further squeezing already pressured profit margins. * The strategic move represents a defensive adjustment to shifting demand constraints rather than an expansionary opportunity.</w:t>
      </w:r>
      <w:r/>
    </w:p>
    <w:p>
      <w:pPr>
        <w:pStyle w:val="ListNumber"/>
        <w:spacing w:line="240" w:lineRule="auto"/>
        <w:ind w:left="720"/>
      </w:pPr>
      <w:r/>
      <w:hyperlink r:id="rId83">
        <w:r>
          <w:rPr>
            <w:color w:val="0000EE"/>
            <w:u w:val="single"/>
          </w:rPr>
          <w:t>https://www.asiafinancial.com/electric-vehicle-sales-jump-in-asia-as-iran-war-pumps-up-fuel-cost</w:t>
        </w:r>
      </w:hyperlink>
      <w:r>
        <w:t xml:space="preserve"> - Electric vehicle sales have jumped in Southeast Asia as crude oil prices soared by around 50% due to the Middle East war. Vinfast reported a 127% surge in annual sales in Vietnam in March, with over 50% of clients switching from petrol to electric cars. Chinese manufacturer BYD secured the most orders at the Bangkok Auto Show, topping Toyota for the first time, and saw increased sales in the Philippines. Exports of Chinese electric vehicles doubled in March compared to the previous year. Registrations of electric vehicles also more than doubled in March in Japan, South Korea, and New Zealand.</w:t>
      </w:r>
      <w:r/>
    </w:p>
    <w:p>
      <w:pPr>
        <w:pStyle w:val="ListNumber"/>
        <w:spacing w:line="240" w:lineRule="auto"/>
        <w:ind w:left="720"/>
      </w:pPr>
      <w:r/>
      <w:hyperlink r:id="rId84">
        <w:r>
          <w:rPr>
            <w:color w:val="0000EE"/>
            <w:u w:val="single"/>
          </w:rPr>
          <w:t>https://www.indiasnews.net/news/278983616/west-asia-crisis-creating-headwinds-for-auto-industry-but-optimism-holds-siam-chief</w:t>
        </w:r>
      </w:hyperlink>
      <w:r>
        <w:t xml:space="preserve"> - * SIAM President Shailesh Chandra warns that the West Asia conflict is causing supply chain stress, rising logistics costs, and raw material shortages for India's automobile sector. * Freight rates have increased due to longer shipping routes, and disruptions in LPG supply are forcing manufacturers to shift to piped natural gas. * The conflict has triggered a significant rise in consumer consideration for electric vehicles due to fears of fuel availability and rising prices. * SIAM supports the Delhi government's draft EV policy but emphasises the need to focus on pricing and charging infrastructure rather than mandates. * While early signs of labour shortages exist, Chandra notes that underlying demand fundamentals remain intact and the industry remains cautiously optimistic. 81. </w:t>
      </w:r>
      <w:hyperlink r:id="rId85">
        <w:r>
          <w:rPr>
            <w:color w:val="0000EE"/>
            <w:u w:val="single"/>
          </w:rPr>
          <w:t>https://cleantechnica.com/2026/04/14/over-200-new-ev-chargers-coming-to-ohio/</w:t>
        </w:r>
      </w:hyperlink>
      <w:r>
        <w:t xml:space="preserve"> - * Ohio is set to receive $51 million in NEVI funding paired with at least $26 million in private investment to expand its EV charging network. * The project aims to create 64 new charging sites with four ports each, totaling over 260 new chargers across the state. * Major retailers including Sheetz, Tesla, Aldi, and Love's Travel Stops will host the new charging stations, with installation expected by the end of 2027. * The expansion marks a shift towards mainstream retail locations for public EV charging, indicating growing consumer acceptance of electric vehicles. 82. </w:t>
      </w:r>
      <w:hyperlink r:id="rId86">
        <w:r>
          <w:rPr>
            <w:color w:val="0000EE"/>
            <w:u w:val="single"/>
          </w:rPr>
          <w:t>https://www.carscoops.com/2026/04/us-ev-sales-q1-2026/</w:t>
        </w:r>
      </w:hyperlink>
      <w:r>
        <w:t xml:space="preserve"> - * US electric vehicle sales dropped 27 percent in the first quarter compared to the same period last year, following the removal of the $7,500 federal tax credit. * Total estimated EV sales for the quarter reached 216,399 units, marking a significant decline from previous quarters. * While major brands like Audi and BMW saw sales collapse, Toyota, Rivian, Lucid, and Cadillac reported increased sales figures. * Industry analysts suggest the market has entered a new phase driven by fundamentals rather than policy incentives.</w:t>
      </w:r>
      <w:r/>
    </w:p>
    <w:p>
      <w:pPr>
        <w:pStyle w:val="ListNumber"/>
        <w:spacing w:line="240" w:lineRule="auto"/>
        <w:ind w:left="720"/>
      </w:pPr>
      <w:r/>
      <w:hyperlink r:id="rId87">
        <w:r>
          <w:rPr>
            <w:color w:val="0000EE"/>
            <w:u w:val="single"/>
          </w:rPr>
          <w:t>https://www.bestmag.co.uk/cylib-sodium-ion-recycling/</w:t>
        </w:r>
      </w:hyperlink>
      <w:r>
        <w:t xml:space="preserve"> - Cylib leads recycling activities in a 25-partner German consortium funded by €14.5 million from the Federal Ministry for Research, Technology, and Space. The three-year 'SIB:DE Entwicklung' project, running from March 2026 to February 2029, aims to industrialise sodium-ion battery technology and establish circular value chains. Two recycling routes are being pursued: established mechanical/hydrometallurgical processing and direct recycling to reduce costs and preserve material performance. The consortium includes manufacturers like Varta and EAS Batteries, alongside eight Fraunhofer institutes and other research partners.</w:t>
      </w:r>
      <w:r/>
    </w:p>
    <w:p>
      <w:pPr>
        <w:pStyle w:val="ListNumber"/>
        <w:spacing w:line="240" w:lineRule="auto"/>
        <w:ind w:left="720"/>
      </w:pPr>
      <w:r/>
      <w:hyperlink r:id="rId88">
        <w:r>
          <w:rPr>
            <w:color w:val="0000EE"/>
            <w:u w:val="single"/>
          </w:rPr>
          <w:t>https://www.gadgetreview.com/japan-achieves-90-lithium-recovery-in-ev-battery-recycling-breakthrough</w:t>
        </w:r>
      </w:hyperlink>
      <w:r>
        <w:t xml:space="preserve"> - * A recycling facility in Tsuruga, Japan, has achieved a 90% lithium recovery rate from used EV batteries, nearly double the previous industry standard of under 50%. * JX Metals Circular Solutions implemented a process using recovered lithium hydroxide instead of sodium hydroxide, reducing the carbon footprint by 40%. * The facility aims to validate mass production by April 2027, surpassing Japan's regulatory mandate of 70% recovery by 2030. * Despite the technological success, only 14% of Japan's end-of-life lithium-ion batteries currently enter official collection channels. * Japan targets extracting 30,000 tons of critical materials annually through recycling by 2035 to reduce reliance on imports.</w:t>
      </w:r>
      <w:r/>
    </w:p>
    <w:p>
      <w:pPr>
        <w:pStyle w:val="ListNumber"/>
        <w:spacing w:line="240" w:lineRule="auto"/>
        <w:ind w:left="720"/>
      </w:pPr>
      <w:r/>
      <w:hyperlink r:id="rId89">
        <w:r>
          <w:rPr>
            <w:color w:val="0000EE"/>
            <w:u w:val="single"/>
          </w:rPr>
          <w:t>https://www.logisticsmanager.com/uk-backs-automotive-supply-chain-with-470m-funding-package-drive35/</w:t>
        </w:r>
      </w:hyperlink>
      <w:r>
        <w:t xml:space="preserve"> - The UK government allocated £380m from the £470m DRIVE35 package to Agratas for battery manufacturing capacity expansion in Somerset. The funding supports the development of a gigafactory to produce battery cells for Jaguar Land Rover. Over 2,200 people are expected to work at the site within the next year. The project aims to generate £43bn in economic value over 25 years and reduce reliance on overseas supply chains.</w:t>
      </w:r>
      <w:r/>
    </w:p>
    <w:p>
      <w:pPr>
        <w:pStyle w:val="ListNumber"/>
        <w:spacing w:line="240" w:lineRule="auto"/>
        <w:ind w:left="720"/>
      </w:pPr>
      <w:r/>
      <w:hyperlink r:id="rId90">
        <w:r>
          <w:rPr>
            <w:color w:val="0000EE"/>
            <w:u w:val="single"/>
          </w:rPr>
          <w:t>http://www.marketsandmarketsblog.com/ev-battery-recycling-market-worth-23-72-billion-by-2035.html</w:t>
        </w:r>
      </w:hyperlink>
      <w:r>
        <w:t xml:space="preserve"> - * The global EV battery recycling market is estimated at USD 0.54 billion in 2024 and projected to reach USD 23.72 billion by 2035 with a CAGR of 40.9%. * The Council of the European Union adopted new regulations requiring manufacturers to recycle at least 65% of a battery's weight by the end of 2025, increasing to 70% by 2030. * BMW of North America partnered with Redwood Materials in September 2024 to recycle lithium-ion batteries from its vehicles with a 95-98% efficiency rate. * TNO and SusPhos plan to develop an economically viable recycling process for LFP batteries in January 2025 to recover lithium and phosphate. * Key players including Umicore, Fortum, and BASF are establishing advanced recycling facilities in Europe to reduce dependency on raw material imports. 87. </w:t>
      </w:r>
      <w:hyperlink r:id="rId91">
        <w:r>
          <w:rPr>
            <w:color w:val="0000EE"/>
            <w:u w:val="single"/>
          </w:rPr>
          <w:t>https://www.whalesbook.com/news/English/auto/India-EV-Deals-PE-Fuels-Surge-as-MandA-Slows/69de3406b842ce1386bb010e</w:t>
        </w:r>
      </w:hyperlink>
      <w:r>
        <w:t xml:space="preserve"> - * In Q1 2026, India's automotive and EV sector recorded 35 deals worth $745 million, with private equity driving 28 transactions totaling $702 million. * M&amp;A activity declined sharply to 7 deals worth $43 million, reflecting caution among established players regarding the pace of electrification. * Major funding rounds supported companies like PMI Electro Mobility Solutions, GreenCell Mobility, and Drivn Transition, focusing on electric bus fleets and mobility-as-a-service. * The divergence highlights strong investor confidence in scalable EV business models contrasted with hesitation from traditional automakers amidst global market shifts. * Government policies such as FAME and PLI continue to support domestic growth, though global EV adoption faces moderating forecasts and a potential return to hybrids. 88. </w:t>
      </w:r>
      <w:hyperlink r:id="rId92">
        <w:r>
          <w:rPr>
            <w:color w:val="0000EE"/>
            <w:u w:val="single"/>
          </w:rPr>
          <w:t>https://www.marketbeat.com/instant-alerts/sigma-lithium-nasdaqsgml-hits-new-12-month-high-whats-next-2026-04-14/</w:t>
        </w:r>
      </w:hyperlink>
      <w:r>
        <w:t xml:space="preserve"> - * Sigma Lithium Corporation shares reached a new 52-week high of $17.58 during mid-day trading on Tuesday. * Analyst ratings remain mixed, with upgrades from Canaccord Genuity and Bank of America offset by a downgrade from Citigroup. * The company reported quarterly earnings of $0.22 per share, missing estimates, alongside revenue of $16.90 million that fell short of consensus. * Institutional investors increased stakes in the fourth quarter, with holdings now representing 64.86% of the company's stock. * Sigma Lithium operates the Grota do Cirilo lithium project in Brazil, focusing on hard rock mining for battery-grade lithium.</w:t>
      </w:r>
      <w:r/>
    </w:p>
    <w:p>
      <w:pPr>
        <w:pStyle w:val="ListNumber"/>
        <w:spacing w:line="240" w:lineRule="auto"/>
        <w:ind w:left="720"/>
      </w:pPr>
      <w:r/>
      <w:hyperlink r:id="rId93">
        <w:r>
          <w:rPr>
            <w:color w:val="0000EE"/>
            <w:u w:val="single"/>
          </w:rPr>
          <w:t>https://miningzimbabwe.com/breaking-zimbabwe-grants-export-quotas-to-six-lithium-miners-ban-softly-lifted/</w:t>
        </w:r>
      </w:hyperlink>
      <w:r>
        <w:t xml:space="preserve"> - Zimbabwe's Minister of Mines and Mining Development, Dr Polite Kambamura, confirmed the granting of export quotas to six operating lithium mines. The February export ban has been softly lifted under 11 strict conditions to protect investments and prevent unethical behaviour. Full unrestricted export access is scheduled to resume only after 1 January 2027, once key beneficiation milestones are met. The new regime aims to avoid resource depletion disruptions while facilities are established.</w:t>
      </w:r>
      <w:r/>
    </w:p>
    <w:p>
      <w:pPr>
        <w:pStyle w:val="ListNumber"/>
        <w:spacing w:line="240" w:lineRule="auto"/>
        <w:ind w:left="720"/>
      </w:pPr>
      <w:r/>
      <w:hyperlink r:id="rId94">
        <w:r>
          <w:rPr>
            <w:color w:val="0000EE"/>
            <w:u w:val="single"/>
          </w:rPr>
          <w:t>https://industrytoday.co.uk/market-research-industry-today/north-america-lithium-ion-battery-market-surges-amid-increasing-energy-storage-demand-forecast-to-2033</w:t>
        </w:r>
      </w:hyperlink>
      <w:r>
        <w:t xml:space="preserve"> - * The North America lithium-ion battery market is forecast to grow from USD 31.93 billion in 2025 to USD 67.79 billion by 2033, registering a CAGR of 9.9%. * Rapid adoption of electric vehicles and expansion of renewable energy storage systems are the primary drivers of this growth. * Lithium Iron Phosphate (LFP) batteries are identified as the fastest-growing segment due to their safety and cost-effectiveness. * Government policies, domestic manufacturing expansion, and investments in charging infrastructure are accelerating market development across the region.</w:t>
      </w:r>
      <w:r/>
    </w:p>
    <w:p>
      <w:pPr>
        <w:pStyle w:val="ListNumber"/>
        <w:spacing w:line="240" w:lineRule="auto"/>
        <w:ind w:left="720"/>
      </w:pPr>
      <w:r/>
      <w:hyperlink r:id="rId95">
        <w:r>
          <w:rPr>
            <w:color w:val="0000EE"/>
            <w:u w:val="single"/>
          </w:rPr>
          <w:t>https://www.chinadaily.com.cn/a/202604/14/WS69dd9230a310d6866eb43351.html</w:t>
        </w:r>
      </w:hyperlink>
      <w:r>
        <w:t xml:space="preserve"> - Tesla's Shanghai Gigafactory now localises over 95 percent of its production, serving as the company's largest global export hub with 29,000 vehicles exported in March. Domestic sales in China exceeded 56,000 units in March, a 47 percent month-on-month increase, while the Model Y secured the top spot in domestic passenger car sales. The facility delivered over 85,600 electric vehicles in March, an 8.7 percent year-on-year increase, with cumulative first-quarter deliveries reaching 213,000 units. Tesla's global Supercharger network produced 1.8 terawatt-hours of electricity in the first quarter, up 22 percent year-on-year, and the company operates over 80,000 Superchargers globally.</w:t>
      </w:r>
      <w:r/>
    </w:p>
    <w:p>
      <w:pPr>
        <w:pStyle w:val="ListNumber"/>
        <w:spacing w:line="240" w:lineRule="auto"/>
        <w:ind w:left="720"/>
      </w:pPr>
      <w:r/>
      <w:hyperlink r:id="rId96">
        <w:r>
          <w:rPr>
            <w:color w:val="0000EE"/>
            <w:u w:val="single"/>
          </w:rPr>
          <w:t>https://cnevpost.com/2026/04/14/byd-fang-cheng-bao-to-unveil-first-sedan-beijing-auto-show/</w:t>
        </w:r>
      </w:hyperlink>
      <w:r>
        <w:t xml:space="preserve"> - * Fang Cheng Bao, a sub-brand of BYD, is set to debut its first sedan, likely named Mei 7, at the 2026 Beijing Auto Show starting April 24. * The new vehicle adopts a new design language with a fastback coupe stance and features a roof-mounted LiDAR for smart driving assistance. * The sedan is expected to utilise BYD's second-generation Blade Battery and flash charging technology, with reports of a tri-motor system delivering nearly 1,000 horsepower. * Fang Cheng Bao sales surged 235.95% year-on-year in the first quarter, reaching 64,543 units, indicating strong consumer demand. * This launch marks a significant expansion of the brand's product matrix from SUVs into the sedan market. 93. </w:t>
      </w:r>
      <w:hyperlink r:id="rId97">
        <w:r>
          <w:rPr>
            <w:color w:val="0000EE"/>
            <w:u w:val="single"/>
          </w:rPr>
          <w:t>https://www.techspot.com/news/112023-tesla-explores-compact-suv-lower-cost-single-motor.html</w:t>
        </w:r>
      </w:hyperlink>
      <w:r>
        <w:t xml:space="preserve"> - * Tesla is developing a new compact electric SUV that is smaller, lighter, and cheaper than the Model 3 and Model Y. * The vehicle is expected to be produced in China with potential expansion to the US and Europe, targeting a price below the entry-level Model 3. * Sources indicate the new model will use a single electric motor, a smaller battery, and weigh approximately 1.5 metric tons. * The project represents a shift from the abandoned Model 2 plans, focusing on a flexible architecture for both human-driven and autonomous operation. * Production launch timing remains unclear, with analysts expecting traditional EV sales to decline as the company advances its robotaxi strategy. 94. </w:t>
      </w:r>
      <w:hyperlink r:id="rId98">
        <w:r>
          <w:rPr>
            <w:color w:val="0000EE"/>
            <w:u w:val="single"/>
          </w:rPr>
          <w:t>https://www.sustainabilitymatters.net.au/content/energy/news/nsw-closes-ev-gaps-in-regional-areas-634500062?utm_source=rss</w:t>
        </w:r>
      </w:hyperlink>
      <w:r>
        <w:t xml:space="preserve"> - * The NSW Government released the 2026 NSW Electric Vehicle Strategy with $100 million in funding to accelerate EV adoption and address infrastructure deficits in regional, remote, and suburban areas. * The strategy includes expanding the fast-charging network, rolling out more kerbside chargers for apartment residents, and extending the EV Fleets Incentive Program to medium-size trucks. * Funding will also support training for approximately 2000 mechanics in regional NSW to service EVs and charging infrastructure. * Current data shows over 117,000 EVs registered in NSW, saving an estimated 141 million litres of petrol annually, with sales representing 15.6% of new car sales. 95. </w:t>
      </w:r>
      <w:hyperlink r:id="rId99">
        <w:r>
          <w:rPr>
            <w:color w:val="0000EE"/>
            <w:u w:val="single"/>
          </w:rPr>
          <w:t>https://kalkinemedia.com/au/stocks/metal-and-mining/could-this-lithium-move-redefine-a-key-asx-player</w:t>
        </w:r>
      </w:hyperlink>
      <w:r>
        <w:t xml:space="preserve"> - * Jindalee Lithium Ltd (ASX:JLL) has entered a binding agreement to establish a separate US-listed entity for its flagship lithium project. * The restructuring aims to improve valuation visibility and access deeper institutional capital pools within the US market. * The company intends to retain a significant ownership stake in the new entity to maintain exposure while reducing reliance on internal resources. * This move aligns with growing US domestic production priorities and the global demand for secure lithium supply chains for electrification. * The project is described as a large-scale, long-life asset positioned to benefit from economies of scale and supportive regulatory environments. 96. </w:t>
      </w:r>
      <w:hyperlink r:id="rId100">
        <w:r>
          <w:rPr>
            <w:color w:val="0000EE"/>
            <w:u w:val="single"/>
          </w:rPr>
          <w:t>https://www.newsghana.com.gh/volvo-breaks-electric-truck-range-record-with-new-700-km-flagship/</w:t>
        </w:r>
      </w:hyperlink>
      <w:r>
        <w:t xml:space="preserve"> - * Volvo Trucks launched a new long-haul electric flagship, the FH Aero Electric, capable of travelling up to 700 kilometres on a single charge. * The new model features compact e-axle technology and supports the Megawatt Charging System (MCS) standard for rapid charging within EU driver rest periods. * An upgraded generation of FH, FM, and FMX Electric trucks with ranges up to 470 kilometres was also announced for urban and regional logistics. * Market rollout for the new models is scheduled to begin in stages from 2026. * Volvo aims to achieve net-zero emissions by 2040 through a strategy including battery electric, fuel cell electric, and renewable fuel combustion engines. 97. </w:t>
      </w:r>
      <w:hyperlink r:id="rId101">
        <w:r>
          <w:rPr>
            <w:color w:val="0000EE"/>
            <w:u w:val="single"/>
          </w:rPr>
          <w:t>https://kienthuc.net.vn/tesla-gianh-lai-vi-tri-hang-xe-dien-so-mot-doanh-so-byd-giam-25-post1613034.html</w:t>
        </w:r>
      </w:hyperlink>
      <w:r>
        <w:t xml:space="preserve"> - * Tesla delivered 358,023 electric vehicles globally in Q1 2026, a 6.5% increase year-on-year, reclaiming the number one spot. * BYD's pure electric vehicle deliveries dropped 25% to 310,389 units in the same period, ending its status as the global leader held in 2025. * Total new energy vehicle sales for BYD fell 30% year-on-year due to reduced government subsidies and a 5% tax on EVs in China. * Tesla relies primarily on the Model 3 and Model Y, while BYD faces challenges in the US market and slower expansion in Europe. * Both companies operate in a shifting regulatory environment with the US federal tax credit for new EVs cancelled in 2025.</w:t>
      </w:r>
      <w:r/>
    </w:p>
    <w:p>
      <w:pPr>
        <w:pStyle w:val="ListNumber"/>
        <w:spacing w:line="240" w:lineRule="auto"/>
        <w:ind w:left="720"/>
      </w:pPr>
      <w:r/>
      <w:hyperlink r:id="rId102">
        <w:r>
          <w:rPr>
            <w:color w:val="0000EE"/>
            <w:u w:val="single"/>
          </w:rPr>
          <w:t>https://www.koreatimes.co.kr/business/companies/20260414/renault-korea-to-produce-evs-in-busan-from-2028?utm_source=rss</w:t>
        </w:r>
      </w:hyperlink>
      <w:r>
        <w:t xml:space="preserve"> - Renault Korea CEO Nicolas Paris announced plans to begin electric vehicle production at its Busan plant in 2028. The company aims to introduce one new model annually through 2029 and debut its first software-defined vehicle in 2027. Renault Korea targets 50% EV and 50% hybrid sales by 2030, building on recent sales successes with the Grand Koleos and Filante models.</w:t>
      </w:r>
      <w:r/>
    </w:p>
    <w:p>
      <w:pPr>
        <w:pStyle w:val="ListNumber"/>
        <w:spacing w:line="240" w:lineRule="auto"/>
        <w:ind w:left="720"/>
      </w:pPr>
      <w:r/>
      <w:hyperlink r:id="rId103">
        <w:r>
          <w:rPr>
            <w:color w:val="0000EE"/>
            <w:u w:val="single"/>
          </w:rPr>
          <w:t>https://www.fleetnews.co.uk/news/consultation-launched-on-adoption-of-new-euro-7-emissions-standards</w:t>
        </w:r>
      </w:hyperlink>
      <w:r>
        <w:t xml:space="preserve"> - The Department for Transport has launched a consultation on adopting the Euro 7 emissions standard for new cars, vans, trucks, buses, and coaches in Great Britain. The proposal introduces mandatory battery health monitors and durability requirements for electric and plug-in hybrid vehicles to support the used EV market. Stricter limits on pollutants from brake wear and tyre abrasion are also included to improve air quality. The consultation closes on May 25, with implementation expected to align with EU adoption timelines.</w:t>
      </w:r>
      <w:r/>
    </w:p>
    <w:p>
      <w:pPr>
        <w:pStyle w:val="ListNumber"/>
        <w:spacing w:line="240" w:lineRule="auto"/>
        <w:ind w:left="720"/>
      </w:pPr>
      <w:r/>
      <w:hyperlink r:id="rId104">
        <w:r>
          <w:rPr>
            <w:color w:val="0000EE"/>
            <w:u w:val="single"/>
          </w:rPr>
          <w:t>https://3dnews.ru/1139903/uchyonie-nauchilis-izvlekat-do-90-litiya-iz-otrabotannih-akkumulyatorov</w:t>
        </w:r>
      </w:hyperlink>
      <w:r>
        <w:t xml:space="preserve"> - * A metallurgical plant in Tsuruga, Fukui Prefecture, Japan, has improved lithium extraction rates from spent lithium-ion batteries to approximately 90 per cent. * JX Metals Circular Solutions Vice President Tadashi Nakagawa stated the technology aims to benefit Japan's battery recycling industry. * The extraction rate was enhanced from less than 50 per cent through innovations to existing technological processes. * Global battery recycling industry value is projected to rise from $13 billion to $70 billion by 2035. * The development addresses critical waste management and mineral supply challenges in the energy sector.</w:t>
      </w:r>
      <w:r/>
    </w:p>
    <w:p>
      <w:pPr>
        <w:pStyle w:val="ListNumber"/>
        <w:spacing w:line="240" w:lineRule="auto"/>
        <w:ind w:left="720"/>
      </w:pPr>
      <w:r/>
      <w:hyperlink r:id="rId105">
        <w:r>
          <w:rPr>
            <w:color w:val="0000EE"/>
            <w:u w:val="single"/>
          </w:rPr>
          <w:t>https://techxplore.com/news/2026-04-freestanding-silicon-anode-fast-life.html</w:t>
        </w:r>
      </w:hyperlink>
      <w:r>
        <w:t xml:space="preserve"> - Researchers at Sejong University have developed a freestanding silicon anode using carbon nanofibers as a structural scaffold to address volume expansion issues. The design features a conformal Si/SiOx interphase that maintains electrical connections during repeated cycling. Electrochemical tests showed the anode retained 79.8% of its capacity after 2,000 cycles at a high rate of 1 A g⁻¹. Full-cell tests with an NCM622 cathode demonstrated 91.6% capacity retention after 300 cycles. The study, published in Advanced Fiber Materials, suggests the technology could benefit electric vehicles and energy storage systems.</w:t>
      </w:r>
      <w:r/>
    </w:p>
    <w:p>
      <w:pPr>
        <w:pStyle w:val="ListNumber"/>
        <w:spacing w:line="240" w:lineRule="auto"/>
        <w:ind w:left="720"/>
      </w:pPr>
      <w:r/>
      <w:hyperlink r:id="rId106">
        <w:r>
          <w:rPr>
            <w:color w:val="0000EE"/>
            <w:u w:val="single"/>
          </w:rPr>
          <w:t>https://arktimes.com/arkansas-blog/2026/04/13/hugh-mcdonald-eager-to-see-lithium-market-develop-in-arkansas</w:t>
        </w:r>
      </w:hyperlink>
      <w:r>
        <w:t xml:space="preserve"> - * Arkansas Secretary of Commerce Hugh McDonald praised state efforts to attract lithium industry investment and companies. * The Venture Center founded the third cohort of the Arkansas Lithium Technology Accelerator (ALTA) to support startups in the sector. * Three companies, including Western Cam, Entegris Materials, and New Genium, were selected to potentially set up operations in South Arkansas. * The initiative aims to develop a domestic lithium supply chain to meet growing demand from electric vehicles and data centres. * Arkansas passed legislation last year providing sales tax exemptions on all components of the lithium industry.</w:t>
      </w:r>
      <w:r/>
    </w:p>
    <w:p>
      <w:pPr>
        <w:pStyle w:val="ListNumber"/>
        <w:spacing w:line="240" w:lineRule="auto"/>
        <w:ind w:left="720"/>
      </w:pPr>
      <w:r/>
      <w:hyperlink r:id="rId107">
        <w:r>
          <w:rPr>
            <w:color w:val="0000EE"/>
            <w:u w:val="single"/>
          </w:rPr>
          <w:t>https://theprint.in/economy/govt-extends-ev-subsidies-nudges-auto-makers-to-adopt-cleaner-fuel-amid-energy-supply-crisis/2903809/</w:t>
        </w:r>
      </w:hyperlink>
      <w:r>
        <w:t xml:space="preserve"> - The Indian government has extended subsidies for electric two-wheelers until July 2026 and electric three-wheelers until March 2028. The Ministry of Heavy Industries announced the extension to boost domestic adoption and manufacturing during an inter-ministerial briefing. Timelines under the Phased Manufacturing Programme for trucks and buses have been relaxed by six months due to supply chain disruptions linked to the West Asia conflict. Officials reported a 15-16 percent growth in vehicle production figures for March despite the crisis.</w:t>
      </w:r>
      <w:r/>
    </w:p>
    <w:p>
      <w:pPr>
        <w:pStyle w:val="ListNumber"/>
        <w:spacing w:line="240" w:lineRule="auto"/>
        <w:ind w:left="720"/>
      </w:pPr>
      <w:r/>
      <w:hyperlink r:id="rId108">
        <w:r>
          <w:rPr>
            <w:color w:val="0000EE"/>
            <w:u w:val="single"/>
          </w:rPr>
          <w:t>https://www.electrive.com/2026/04/13/eu-german-government-calls-for-further-easing-of-co%E2%82%82-regulations/</w:t>
        </w:r>
      </w:hyperlink>
      <w:r>
        <w:t xml:space="preserve"> - Germany's governing parties have agreed to push for adjustments to the EU's proposed 'Automotive Package' regarding 2035 zero-emission targets. The coalition demands less stringent requirements for plug-in hybrids and greater flexibility for CO₂ interim targets before 2035. Chancellor Friedrich Merz stated Germany will enter negotiations with an open approach while maintaining a unified position against binding corporate fleet regulations. The government also rejects supercredits for small electric vehicles and the classification of e-fuel vehicles as zero-emission without offsetting excess emissions.</w:t>
      </w:r>
      <w:r/>
    </w:p>
    <w:p>
      <w:pPr>
        <w:pStyle w:val="ListNumber"/>
        <w:spacing w:line="240" w:lineRule="auto"/>
        <w:ind w:left="720"/>
      </w:pPr>
      <w:r/>
      <w:hyperlink r:id="rId109">
        <w:r>
          <w:rPr>
            <w:color w:val="0000EE"/>
            <w:u w:val="single"/>
          </w:rPr>
          <w:t>https://lithium-news.com/record-chilean-production-output-transforms-the-global-lithium-market-forever-2/</w:t>
        </w:r>
      </w:hyperlink>
      <w:r>
        <w:t xml:space="preserve"> - * Chile’s lithium production has reached unprecedented levels, now constituting nearly 60% of global supply. * Advances in extraction technology and infrastructure investments have increased output and reduced environmental impact. * The surge in Chilean lithium influences electric vehicle manufacturing costs and supply chain restructuring globally. * Countries like Australia and Argentina are expanding their lithium production to compete. * Chile’s sustainable mining practices address environmental concerns amid increasing production. 106. </w:t>
      </w:r>
      <w:hyperlink r:id="rId110">
        <w:r>
          <w:rPr>
            <w:color w:val="0000EE"/>
            <w:u w:val="single"/>
          </w:rPr>
          <w:t>https://www.ad-hoc-news.de/boerse/news/ueberblick/vulcan-energy-clears-major-hurdles-with-production-license-and-tax-break/69138409</w:t>
        </w:r>
      </w:hyperlink>
      <w:r>
        <w:t xml:space="preserve"> - * Vulcan Energy receives first commercial lithium production license in Germany for its Lionheart project. * The license grants industrial-scale lithium extraction rights in Rhineland-Palatinate, initially for six years, with potential extension to 30 years. * The company is exempt from mining royalties for five years until 2030, reducing costs. * Additional work includes a second drilling operation at Trappelberg, supported by secured financing. * The project aims to produce lithium for electric vehicle batteries and supplies energy and contracts big automotive companies. * Shares rise on exchanges indicating positive investor response. 107. </w:t>
      </w:r>
      <w:hyperlink r:id="rId111">
        <w:r>
          <w:rPr>
            <w:color w:val="0000EE"/>
            <w:u w:val="single"/>
          </w:rPr>
          <w:t>https://lithium-news.com/revolutionary-technology-transforms-lithium-production-as-direct-extraction-methods-surge/</w:t>
        </w:r>
      </w:hyperlink>
      <w:r>
        <w:t xml:space="preserve"> - * The lithium industry adopts direct lithium extraction technology, replacing traditional evaporation ponds. * The new methods process brine in hours, achieving recovery rates over 90% compared to 30-60% previously. * Major companies like Summit Nanotech, E3 Lithium, and Lilac Solutions attract significant investment. * The technology reduces water consumption by up to 95% and has a smaller environmental footprint. * Industry analysts forecast a 20-40% reduction in production costs and doubled capacity due to this technology. * The surge in lithium demand driven by electric vehicles and renewable energy storage accelerates adoption. * Governments in North America and Europe promote domestic lithium production, favouring direct extraction. * Environmental regulatory pressures encourage the shift to cleaner, more sustainable extraction methods. * Over $2 billion invested by venture capital and private equity in startups; industry giants form partnerships. * Pilot projects show operational reliability across diverse geological conditions. * Market projections estimate over 60% of new lithium capacity will use direct extraction within five years. * The shift signifies a major restructuring of global lithium supply chains and market dynamics. 108. </w:t>
      </w:r>
      <w:hyperlink r:id="rId112">
        <w:r>
          <w:rPr>
            <w:color w:val="0000EE"/>
            <w:u w:val="single"/>
          </w:rPr>
          <w:t>https://www.globenewswire.com/news-release/2026/04/13/3272402/0/en/Electric-Truck-Market-Outlook-2026-2031-Growth-Driven-by-EV-Adoption-and-Emission-Regulations-at-30-15-CAGR-Says-Mordor-Intelligence.html</w:t>
        </w:r>
      </w:hyperlink>
      <w:r>
        <w:t xml:space="preserve"> - * Mordor Intelligence reports the electric truck market value will increase from USD 19.31 billion in 2026 to USD 72.11 billion by 2031, at a CAGR of 30.15%. * Stricter global emission norms and regulations like US EPA Phase 3 and EU CO₂ standards are accelerating adoption. * Battery pack costs have fallen below USD 100/kWh, improving affordability for urban operations. * The Middle East and Africa are forecasted to have the fastest growth, led by government targets and large fleet orders. * Europe remains a key region with progress in charging infrastructure, while challenges in the UK's grid connections persist. 109. </w:t>
      </w:r>
      <w:hyperlink r:id="rId113">
        <w:r>
          <w:rPr>
            <w:color w:val="0000EE"/>
            <w:u w:val="single"/>
          </w:rPr>
          <w:t>https://lithium-news.com/record-australian-lithium-export-volumes-signal-global-market-recovery-despite-price-volatility/</w:t>
        </w:r>
      </w:hyperlink>
      <w:r>
        <w:t xml:space="preserve"> - * Australia's lithium export volumes surged over 35% compared to the previous year, reaching record levels. * Key regions, including Western Australia’s lithium triangle, expanded capacity amid growing international demand. * Lithium prices have stabilised after volatility, supporting industry expansion and new processing investments. * China remains the primary destination, with increasing exports to South Korea, Japan, and North America. * Infrastructure projects, including port expansions and processing plants, underpin industry growth. * The Australian government promotes policies to support critical minerals infrastructure and development. * Competition from Argentina, Chile, and other sources, along with ESG considerations, influences market dynamics. 110. </w:t>
      </w:r>
      <w:hyperlink r:id="rId114">
        <w:r>
          <w:rPr>
            <w:color w:val="0000EE"/>
            <w:u w:val="single"/>
          </w:rPr>
          <w:t>https://mining.com.au/weardale-secures-funding-to-advance-uk-lithium-production/</w:t>
        </w:r>
      </w:hyperlink>
      <w:r>
        <w:t xml:space="preserve"> - • Weardale Lithium obtains UK government funding through DRIVE35 to develop geothermal lithium project in County Durham. • Funds will be used for a detailed feasibility study and exploration of lithium-bearing brines, supporting scale-up to commercial production. • The project aligns with UK’s critical minerals and battery strategies, aiming to establish a domestic lithium supply. • The UK’s demand for lithium is forecasted to surge by 1,100% by 2035. • UK government aims to produce 50,000 tonnes of lithium annually by 2035 and reduce reliance on imports. 111. </w:t>
      </w:r>
      <w:hyperlink r:id="rId112">
        <w:r>
          <w:rPr>
            <w:color w:val="0000EE"/>
            <w:u w:val="single"/>
          </w:rPr>
          <w:t>https://www.globenewswire.com/news-release/2026/04/13/3272402/0/en/Electric-Truck-Market-Outlook-2026-2031-Growth-Driven-by-EV-Adoption-and-Emission-Regulations-at-30-15-CAGR-Says-Mordor-Intelligence.html</w:t>
        </w:r>
      </w:hyperlink>
      <w:r>
        <w:t xml:space="preserve"> - • Mordor Intelligence reports the electric truck market value will rise from USD 19.31 billion in 2026 to USD 72.11 billion by 2031. • Stricter global emission standards and declining lithium-ion battery prices are accelerating electrification. • Asia Pacific, Middle East, and Africa are expected to have the fastest growth, with China, Europe, and North America leading investments in infrastructure and technology. • Regulatory alignment and innovation in fast-charging infrastructure support market expansion. • Several key companies are involved, including Tesla, Daimler, Volvo, and Foton. 112. </w:t>
      </w:r>
      <w:hyperlink r:id="rId115">
        <w:r>
          <w:rPr>
            <w:color w:val="0000EE"/>
            <w:u w:val="single"/>
          </w:rPr>
          <w:t>https://indianautosblog.com/nissan-nx8-suv-debuts-with-1450-km-range-and-6-min-fast-charging-p328403</w:t>
        </w:r>
      </w:hyperlink>
      <w:r>
        <w:t xml:space="preserve"> - * Nissan launches the Dongfeng Nissan NX8 in China, expanding its N Series lineup. * The SUV offers both fully electric (BEV) and range-extended (REEV) versions. * The BEV model delivers up to 650 km range (CLTC) with 6-minute fast charging supporting 5C ultra-fast charge. * The REEV variant provides up to 310 km EV range and 1,450 km total range. * The vehicle features high-tech interior, safety, and practicality enhancements. * Deliveries for the BEV are already underway; REEV models to follow. 113. </w:t>
      </w:r>
      <w:hyperlink r:id="rId116">
        <w:r>
          <w:rPr>
            <w:color w:val="0000EE"/>
            <w:u w:val="single"/>
          </w:rPr>
          <w:t>https://www.autoblog.it/post/la-crisi-petrolifera-potrebbe-essere-un-volano-per-la-diffusione-delle-auto-elettriche</w:t>
        </w:r>
      </w:hyperlink>
      <w:r>
        <w:t xml:space="preserve"> - * The global market for electric and plug-in hybrid vehicles exceeded 20.7 million units in 2025, with a 20% growth. * China leads with 71% of the market, followed by Europe with 4.3 million units and 33% growth. * The energy crisis and rising fuel prices are key factors prompting consumers to adopt electric vehicles for economic reasons. * In Europe, electric cars accounted for 19% of the market, reaching 24% in the last quarter. * Forecasts for 2026 predict a 12% market increase to around 24.3 million units, amid some policy-induced slowdowns. 114. </w:t>
      </w:r>
      <w:hyperlink r:id="rId117">
        <w:r>
          <w:rPr>
            <w:color w:val="0000EE"/>
            <w:u w:val="single"/>
          </w:rPr>
          <w:t>https://www.electrive.com/2026/04/13/us-battery-recycler-ascend-elements-files-for-insolvency/</w:t>
        </w:r>
      </w:hyperlink>
      <w:r>
        <w:t xml:space="preserve"> - * Ascend Elements, a US battery recycler, initiates Chapter 11 restructuring in Massachusetts. * The company faced funding reversals from the US government for a Kentucky facility. * Ascend Elements continues to develop recycling and production facilities in Georgia and Poland. * The Georgia site is capable of recovering lithium carbonate with over 99% purity. * The Poland project involves a plant for recycling lithium-ion batteries using 'Hydro-to-Cathode' technology. 115. </w:t>
      </w:r>
      <w:hyperlink r:id="rId114">
        <w:r>
          <w:rPr>
            <w:color w:val="0000EE"/>
            <w:u w:val="single"/>
          </w:rPr>
          <w:t>https://mining.com.au/weardale-secures-funding-to-advance-uk-lithium-production/</w:t>
        </w:r>
      </w:hyperlink>
      <w:r>
        <w:t xml:space="preserve"> - * Weardale Lithium received UK Government funding through the DRIVE35 programme to develop its geothermal lithium project in County Durham. * The £700,000 feasibility study aims to map lithium-bearing brine and advance direct lithium extraction technology. * The project supports the UK’s critical minerals strategy and battery industry development. * Once commercial, the project is expected to boost regional economy, employment, and supply chain engagement. * The UK aims to produce 50,000 tonnes of lithium annually by 2035 under its critical minerals strategy. 116. </w:t>
      </w:r>
      <w:hyperlink r:id="rId118">
        <w:r>
          <w:rPr>
            <w:color w:val="0000EE"/>
            <w:u w:val="single"/>
          </w:rPr>
          <w:t>https://editorialge.com/ev-battery-technology/</w:t>
        </w:r>
      </w:hyperlink>
      <w:r>
        <w:t xml:space="preserve"> - * Advances in EV battery technology include solid-state batteries, ultra-fast charging, and sodium-ion batteries. * Companies like Tesla, CATL, BYD, Toyota, and Panasonic drive these developments. * Innovations focus on increased range, safety, rapid charging, and battery recycling. * Trends also encompass high-voltage, climate-adaptive, and lightweight battery systems. * Policy support and manufacturing scaling lower costs and improve affordability. 117. </w:t>
      </w:r>
      <w:hyperlink r:id="rId119">
        <w:r>
          <w:rPr>
            <w:color w:val="0000EE"/>
            <w:u w:val="single"/>
          </w:rPr>
          <w:t>https://www.electrive.com/2026/04/13/despite-european-growth-vw-reports-global-decline-in-bev-deliveries/</w:t>
        </w:r>
      </w:hyperlink>
      <w:r>
        <w:t xml:space="preserve"> - * In the first quarter of 2026, Volkswagen Group's global BEV deliveries declined, particularly in China and the US, due to expiry of government incentives and tariffs. * Europe saw an 11.5% increase in BEV deliveries, with the share rising to 20% of regional sales. * Total vehicle deliveries decreased by four per cent year-on-year, with BEVs accounting for 9.75% of global sales. * Demand for plug-in hybrids increased by 31%, and order intake improved across all powertrains. * Volkswagen remains optimistic about future growth with new models launching in Europe and China. 118. </w:t>
      </w:r>
      <w:hyperlink r:id="rId120">
        <w:r>
          <w:rPr>
            <w:color w:val="0000EE"/>
            <w:u w:val="single"/>
          </w:rPr>
          <w:t>https://www.business-standard.com/markets/news/olectra-greentech-jbm-auto-shares-rise-up-to-7-percent-in-weak-market-heres-why-126041300265_1.html</w:t>
        </w:r>
      </w:hyperlink>
      <w:r>
        <w:t xml:space="preserve"> - * Shares of JBM Auto, Olectra Greentech, and Atul Auto increased up to 18.9% after Delhi government announced a draft Electric Vehicle (EV) Policy 2026–2030. * The policy proposes exemptions on road tax and registration fees for electric vehicles up to ₹30 lakh, applicable until March 2030. * Incentives for electric two-wheelers and auto-rickshaws are outlined, with specific subsidy amounts over three years. * The draft includes phased restrictions on internal combustion engine (ICE) vehicles, permitting only electric three-wheelers for new registrations from January 2027. * The policy aims to drive EV adoption and transition Delhi's transport sector towards electrification. 119. </w:t>
      </w:r>
      <w:hyperlink r:id="rId121">
        <w:r>
          <w:rPr>
            <w:color w:val="0000EE"/>
            <w:u w:val="single"/>
          </w:rPr>
          <w:t>https://carbonherald.com/eu-sets-carbon-border-price-framework-pegging-imports-to-ets-market/?utm_source=rss&amp;utm_medium=rss&amp;utm_campaign=eu-sets-carbon-border-price-framework-pegging-imports-to-ets-market</w:t>
        </w:r>
      </w:hyperlink>
      <w:r>
        <w:t xml:space="preserve"> - * The EU sets out how importers will be charged under the Carbon Border Adjustment Mechanism (CBAM). * CBAM certificates will mirror EU ETS carbon allowance prices, starting with a benchmark of €75.36 per tonne in early April. * Prices will be published quarterly in 2026, switching to weekly in 2027. * Companies will begin purchasing certificates in 2027 for imports from 2026, to allow adjustment. * The measure aims to prevent carbon leakage and align foreign goods' treatment with European manufacturers. 120. </w:t>
      </w:r>
      <w:hyperlink r:id="rId122">
        <w:r>
          <w:rPr>
            <w:color w:val="0000EE"/>
            <w:u w:val="single"/>
          </w:rPr>
          <w:t>https://www.electrive.com/2026/04/13/grab-sees-rising-ev-adoption-in-thailand-and-the-philippines-as-fuel-prices-surge/</w:t>
        </w:r>
      </w:hyperlink>
      <w:r>
        <w:t xml:space="preserve"> - * Grab in Thailand has more than 30,000 drivers and riders using EVs, with increasing consumer adoption. * The company observed a 35% year-on-year increase in users choosing the EV Ride feature in Thailand. * Grab partnered with nine companies in Thailand to improve EV accessibility, including rental and financing programmes. * In the Philippines, operators deploy hundreds of hybrid and electric taxis, driven by rising fuel prices. * Fuel prices in the Philippines have more than doubled since February, boosting EV adoption and savings on running costs. 121. </w:t>
      </w:r>
      <w:hyperlink r:id="rId123">
        <w:r>
          <w:rPr>
            <w:color w:val="0000EE"/>
            <w:u w:val="single"/>
          </w:rPr>
          <w:t>https://semiengineering.com/startup-funding-q1-2026/</w:t>
        </w:r>
      </w:hyperlink>
      <w:r>
        <w:t xml:space="preserve"> - • The article covers lithium extraction projects and related developments across Australia, South America, and China. • It discusses production capacity changes, exploration activities, and regulatory factors affecting lithium mining. • Community and environmental protests impacting lithium operations are highlighted. • Supply chain constraints influencing lithium availability are addressed. • Focus on key regions and the regulatory environment relevant to lithium industry supply chain. 122. </w:t>
      </w:r>
      <w:hyperlink r:id="rId124">
        <w:r>
          <w:rPr>
            <w:color w:val="0000EE"/>
            <w:u w:val="single"/>
          </w:rPr>
          <w:t>https://pressreleasehub.pa.media/article/connecting-the-globe-empowering-green-energy-china-international-battery-fair-2026-shapes-the-next-era-of-battery-technology-70774.html</w:t>
        </w:r>
      </w:hyperlink>
      <w:r>
        <w:t xml:space="preserve"> - * The 18th China International Battery Fair (CIBF2026) is scheduled for May 13-15 at the Shenzhen World Exhibition &amp; Convention Center, China. * The event will feature over 3,100 exhibitors, focusing on battery technology and recycling applications. * Topics include solid-state and sodium-ion advances, energy storage, and carbon-footprint management. * China's battery exports in 2025 reached 37.896 billion units, with export value rising 22.8% to $82.279 billion. * The sector is shifting towards power batteries, energy storage technologies, and smart manufacturing. * CIBF2026 aims to highlight China's role at the forefront of international battery innovation and low-carbon initiatives. 123. </w:t>
      </w:r>
      <w:hyperlink r:id="rId125">
        <w:r>
          <w:rPr>
            <w:color w:val="0000EE"/>
            <w:u w:val="single"/>
          </w:rPr>
          <w:t>https://evmagz.com/uk-awards-380-million-grant-to-agratas-for-somerset-battery-gigafactory/</w:t>
        </w:r>
      </w:hyperlink>
      <w:r>
        <w:t xml:space="preserve"> - - UK government grants £380 million to Agratas for a battery gigafactory in Somerset, supporting advanced manufacturing and EV supply chains. - The site, producing battery cells for JLR, is expected to become one of Europe’s largest gigafactories. - The project will generate an estimated £43 billion in economic value over 25 years and support 4,200 jobs. - The funding is part of a broader support package including £190 million for automotive sector and £47 million for battery R&amp;D. - The initiative aims to strengthen domestic EV manufacturing capacity and supply chains. 124. </w:t>
      </w:r>
      <w:hyperlink r:id="rId125">
        <w:r>
          <w:rPr>
            <w:color w:val="0000EE"/>
            <w:u w:val="single"/>
          </w:rPr>
          <w:t>https://evmagz.com/uk-awards-380-million-grant-to-agratas-for-somerset-battery-gigafactory/</w:t>
        </w:r>
      </w:hyperlink>
      <w:r>
        <w:t xml:space="preserve"> - * The UK government grants £380 million to Agratas for a battery gigafactory at Somerset, supporting 4,200 jobs and apprenticeships. * The project aims to produce battery cells for JLR and is part of a broader £700 million strategy to boost electric vehicle supply chains. * The gigafactory is expected to generate £43 billion in economic value over 25 years. * Government funding includes £190 million for the automotive sector and £47 million for battery R&amp;D. * The initiative supports suppliers transitioning to electric vehicle manufacturing and involves multiple industry projects. 125. </w:t>
      </w:r>
      <w:hyperlink r:id="rId125">
        <w:r>
          <w:rPr>
            <w:color w:val="0000EE"/>
            <w:u w:val="single"/>
          </w:rPr>
          <w:t>https://evmagz.com/uk-awards-380-million-grant-to-agratas-for-somerset-battery-gigafactory/</w:t>
        </w:r>
      </w:hyperlink>
      <w:r>
        <w:t xml:space="preserve"> - * The UK government grants £380 million to Agratas for a battery gigafactory in Somerset. * The project aims to produce battery cells for JLR and become one of Europe's largest gigafactories. * Expected to generate £43 billion in economic value over 25 years and support 4,200 jobs. * The grant is part of a broader package including support for automotive sector and battery R&amp;D. * The project aims to strengthen UK’s advanced manufacturing and electric vehicle supply chains. 126. </w:t>
      </w:r>
      <w:hyperlink r:id="rId126">
        <w:r>
          <w:rPr>
            <w:color w:val="0000EE"/>
            <w:u w:val="single"/>
          </w:rPr>
          <w:t>https://blog.upsbatterycenter.com/solid-polymer-electrolyte-material/</w:t>
        </w:r>
      </w:hyperlink>
      <w:r>
        <w:t xml:space="preserve"> - * Scientists at Brock University in Ontario, Canada, develop a new solid polymer electrolyte (SPE) material aimed at improving battery efficiency. * The SPE incorporates titanium carbide MXene to enhance ion transfer speed and strength. * The new membranes are more durable, stable under high temperature and humidity, and promote effective ion movement. * The research supports the development of safer, flexible, sustainable, solid-state lithium-ion batteries. 127. </w:t>
      </w:r>
      <w:hyperlink r:id="rId127">
        <w:r>
          <w:rPr>
            <w:color w:val="0000EE"/>
            <w:u w:val="single"/>
          </w:rPr>
          <w:t>https://www.globaltimes.cn/page/202604/1358782.shtml</w:t>
        </w:r>
      </w:hyperlink>
      <w:r>
        <w:t xml:space="preserve"> - * About 30 Chinese companies, including BYD, Geely, SAIC, and Li Auto, formed the Strategic Materials Innovation and Application Platform in Beijing to address critical material supply issues in EV manufacturing. * The platform aims to accelerate application of new materials, improve resource security, and enhance the domestic supply chain for EV components. * The initiative includes development of advanced materials such as single-wall carbon nanotubes and lighter composite parts, with potential carbon reduction of over 40%. * China relies heavily on foreign sources for key raw materials like lithium (over 60%) and nickel (over 90%) and has low domestic automotive chip usage (~20%). * The platform is part of China's strategic push for new materials, listed as an emerging industry in the 15th Five-Year Plan, with NEVs expected to dominate the market by 2030. 128. </w:t>
      </w:r>
      <w:hyperlink r:id="rId128">
        <w:r>
          <w:rPr>
            <w:color w:val="0000EE"/>
            <w:u w:val="single"/>
          </w:rPr>
          <w:t>https://vocal.media/futurism/battery-manufacturing-equipment-market-rapid-growth-at-23-0</w:t>
        </w:r>
      </w:hyperlink>
      <w:r>
        <w:t xml:space="preserve"> - * The global battery manufacturing equipment market is expected to grow from USD 20.7 billion in 2024 to USD 164.1 billion in 2034, at a CAGR of 23.0%. * Asia-Pacific (APAC) region led the market with over 43.8% share in 2024, driven by developments in China, South Korea, and Japan. * The market growth is supported by increased electric vehicle (EV) sales and battery demand surpassing 1 TWh in 2024. * NMC batteries dominated the market with over 42.9% share; coating and drying machines held more than 27.5% of the machine market. * The automotive sector captured over 66.1% of the battery manufacturing equipment market. * Major use cases include EV battery cell production, grid-scale energy storage, and gigafactory capacity expansion. * Notable company updates include Manz AG’s market challenges and Nordson Corporation’s strong revenue performance in 2024. 129. </w:t>
      </w:r>
      <w:hyperlink r:id="rId129">
        <w:r>
          <w:rPr>
            <w:color w:val="0000EE"/>
            <w:u w:val="single"/>
          </w:rPr>
          <w:t>https://wwwhatsnew.com/2026/04/13/coches-electricos-europa-guerra-iran-interes-dispara/</w:t>
        </w:r>
      </w:hyperlink>
      <w:r>
        <w:t xml:space="preserve"> - * La guerra en Irán ha llevado a un aumento en los precios de la gasolina en Europa, incrementando el interés por los vehículos eléctricos. * Los precios del combustible en Europa han subido desde el inicio del conflicto, afectando principalmente a países dependientes del petróleo del Golfo Pérsico. * La percepción de vulnerabilidad energética aumenta con el escalada de los precios de los carburantes. * La diferencia de coste por kilómetro favorece a los coches eléctricos, cuya compra aún supone un desembolso mayor inicialmente. * La autonomía media de los vehículos eléctricos supera los 500 km, y la infraestructura de carga rápida incrementa su disponibilidad. * La tecnología de baterías sigue avanzando, prometiendo mayor autonomía y menor coste en el futuro. * La tendencia hacia los coches eléctricos se fortalece por regulaciones de la UE, que prohíben la venta de nuevos coches con motor de combustión a partir de 2035. * En 2026, el mercado ofrece mayor variedad y precios más accesibles en vehículos eléctricos, impulsados por avances tecnológicos y precios competitivos chineses. * La dependencia de combustibles fósiles importados desde zonas geopolíticamente inestables es un riesgo estructural que la transición a eléctricos busca mitigar.</w:t>
      </w:r>
      <w:r/>
    </w:p>
    <w:p>
      <w:pPr>
        <w:pStyle w:val="ListNumber"/>
        <w:spacing w:line="240" w:lineRule="auto"/>
        <w:ind w:left="720"/>
      </w:pPr>
      <w:r/>
      <w:hyperlink r:id="rId130">
        <w:r>
          <w:rPr>
            <w:color w:val="0000EE"/>
            <w:u w:val="single"/>
          </w:rPr>
          <w:t>https://www.thehindubusinessline.com/markets/how-govt-policy-initiatives-to-impact-shares-of-ev-makers-oil-exporters/article70856043.ece</w:t>
        </w:r>
      </w:hyperlink>
      <w:r>
        <w:t xml:space="preserve"> - * The Indian government increased windfall gains tax on export-bound diesel by over 158%, and on jet fuel by 42%, with immediate effect.</w:t>
      </w:r>
      <w:r>
        <w:rPr>
          <w:i/>
        </w:rPr>
        <w:t xml:space="preserve"> The revision aims to prevent exporters from profiteering due to price differences, not to boost revenue.</w:t>
      </w:r>
      <w:r>
        <w:t xml:space="preserve"> The government also drafted an EV policy restricting new registrations to electric three-wheelers from January 2027 and electric two-wheelers from April 2028.</w:t>
      </w:r>
      <w:r>
        <w:rPr>
          <w:i/>
        </w:rPr>
        <w:t xml:space="preserve"> The policy marks a move from incentives-led adoption to a deadline-driven transition, affecting shares of EV manufacturers and oil exporters.</w:t>
      </w:r>
      <w:r>
        <w:t xml:space="preserve"> The article was published on April 13, 2026, in India.</w:t>
      </w:r>
      <w:r/>
    </w:p>
    <w:p>
      <w:pPr>
        <w:pStyle w:val="ListNumber"/>
        <w:spacing w:line="240" w:lineRule="auto"/>
        <w:ind w:left="720"/>
      </w:pPr>
      <w:r/>
      <w:hyperlink r:id="rId131">
        <w:r>
          <w:rPr>
            <w:color w:val="0000EE"/>
            <w:u w:val="single"/>
          </w:rPr>
          <w:t>https://macaudailytimes.com.mo/china-car-exports-surge-as-expectations-grow-for-ev-pivot-on-iran-war-energy-shock.html</w:t>
        </w:r>
      </w:hyperlink>
      <w:r>
        <w:t xml:space="preserve"> - • China’s passenger car exports increased by 82.4% YoY in March to around 748,000 vehicles. • Export of new energy passenger vehicles rose more than 140% in March from a year earlier to 363,000 units. • Chinese automakers like BYD and Geely expanded efforts in overseas markets amid global energy shocks and higher fuel prices. • Domestic vehicle sales in China declined 19.2% last month, the fifth consecutive month of year-on-year decline. • Industry analysts expect overseas sales growth to offset domestic weakness, with an estimated 20% or more growth in overseas sales this year.</w:t>
      </w:r>
      <w:r/>
    </w:p>
    <w:p>
      <w:pPr>
        <w:pStyle w:val="ListNumber"/>
        <w:spacing w:line="240" w:lineRule="auto"/>
        <w:ind w:left="720"/>
      </w:pPr>
      <w:r/>
      <w:hyperlink r:id="rId132">
        <w:r>
          <w:rPr>
            <w:color w:val="0000EE"/>
            <w:u w:val="single"/>
          </w:rPr>
          <w:t>https://www.thailand-business-news.com/pr-news/connecting-the-globe-empowering-green-energy-china-international-battery-fair-2026-shapes-the-next-era-of-battery-technology-2</w:t>
        </w:r>
      </w:hyperlink>
      <w:r>
        <w:t xml:space="preserve"> - ['</w:t>
      </w:r>
      <w:r>
        <w:rPr>
          <w:i/>
        </w:rPr>
        <w:t xml:space="preserve"> The 18th China International Battery Fair (CIBF2026) will be held in Shenzhen from May 13–15, 2026, attracting over 3,100 exhibitors globally.', '</w:t>
      </w:r>
      <w:r>
        <w:t xml:space="preserve"> The event will showcase advancements in solid-state and sodium-ion batteries, energy storage, recycling technologies, and manufacturing equipment.', '</w:t>
      </w:r>
      <w:r>
        <w:rPr>
          <w:i/>
        </w:rPr>
        <w:t xml:space="preserve"> Over 2,000 experts and industry leaders are expected to attend, discussing policy, emerging technologies, and market trends.', '</w:t>
      </w:r>
      <w:r>
        <w:t xml:space="preserve"> The fair emphasises energy storage batteries, fuel cells, zero-carbon industrial parks, and low-emission development.', '* China’s battery exports in 2025 totalled 37.896 billion units valued at $82.279 billion, with a focus on power batteries and energy storage.']</w:t>
      </w:r>
      <w:r/>
    </w:p>
    <w:p>
      <w:pPr>
        <w:pStyle w:val="ListNumber"/>
        <w:spacing w:line="240" w:lineRule="auto"/>
        <w:ind w:left="720"/>
      </w:pPr>
      <w:r/>
      <w:hyperlink r:id="rId133">
        <w:r>
          <w:rPr>
            <w:color w:val="0000EE"/>
            <w:u w:val="single"/>
          </w:rPr>
          <w:t>https://batteriesnews.com/uk-awards-510-million-to-tata-agratas-for-somerset-ev-battery-gigafactory/</w:t>
        </w:r>
      </w:hyperlink>
      <w:r>
        <w:t xml:space="preserve"> - * The UK government awarded about £380 million ($510 million) to Agratas, Tata Group's battery arm, for a gigafactory in Somerset. * The funding is part of a broader £470 million government grant aimed at supporting EV battery production and supply chains. * The Somerset plant will have an expected capacity of about 40 gigawatt-hours and supply Jaguar Land Rover. * The project aims to support zero-emission vehicles, increase investment, create jobs, and enhance domestic EV manufacturing in Britain. 134. </w:t>
      </w:r>
      <w:hyperlink r:id="rId133">
        <w:r>
          <w:rPr>
            <w:color w:val="0000EE"/>
            <w:u w:val="single"/>
          </w:rPr>
          <w:t>https://batteriesnews.com/uk-awards-510-million-to-tata-agratas-for-somerset-ev-battery-gigafactory/</w:t>
        </w:r>
      </w:hyperlink>
      <w:r>
        <w:t xml:space="preserve"> - • The UK government awarded about 380 million pounds ($509.54 million) to Agratas, Tata Group's battery arm, for a gigafactory in Somerset. • The funding is part of a broader 470 million pound government grant aimed at supporting EV battery production. • The plant will have a capacity of about 40 gigawatt-hours and supply Jaguar Land Rover. • The investment aims to enhance domestic EV battery manufacturing, strengthen supply chains, and support jobs. • The grant was proposed last year by the Department for Business and Trade. 135. </w:t>
      </w:r>
      <w:hyperlink r:id="rId133">
        <w:r>
          <w:rPr>
            <w:color w:val="0000EE"/>
            <w:u w:val="single"/>
          </w:rPr>
          <w:t>https://batteriesnews.com/uk-awards-510-million-to-tata-agratas-for-somerset-ev-battery-gigafactory/</w:t>
        </w:r>
      </w:hyperlink>
      <w:r>
        <w:t xml:space="preserve"> - • UK awards approximately $510 million to Tata Agratas for a gigafactory in Somerset. • Funding supports the construction of Britain’s largest EV battery plant with about 40 GWh capacity. • The project aims to strengthen domestic EV battery production and supply chains. • Agratas is a battery arm of Tata Group supporting Tata Motors and Jaguar Land Rover. • The plant may supply Jaguar Land Rover and other carmakers, creating jobs. 136. </w:t>
      </w:r>
      <w:hyperlink r:id="rId134">
        <w:r>
          <w:rPr>
            <w:color w:val="0000EE"/>
            <w:u w:val="single"/>
          </w:rPr>
          <w:t>https://azat.tv/en/ev-infrastructure-growth-and-market-shifts-2026/</w:t>
        </w:r>
      </w:hyperlink>
      <w:r>
        <w:t xml:space="preserve"> - * Ionna reports reducing construction time for public EV charging stations to five business days through prefab manufacturing. * The electric vehicle industry is reaching a critical inflection point in April 2026, with infrastructure development speeding up. * Ionna aims to have 30,000 charging bays operational by 2030 to improve EV practicality. * Volvo's total global sales declined 11%, but electric vehicle sales increased 12% in Q1 2026. * Consumer interest remains robust, with Chinese electrified vehicle deliveries up 116%. 137. </w:t>
      </w:r>
      <w:hyperlink r:id="rId135">
        <w:r>
          <w:rPr>
            <w:color w:val="0000EE"/>
            <w:u w:val="single"/>
          </w:rPr>
          <w:t>https://www.ad-hoc-news.de/boerse/news/ueberblick/umicore-s-a-stock-be0974320526-why-battery-materials-exposure-matter/69132248</w:t>
        </w:r>
      </w:hyperlink>
      <w:r>
        <w:t xml:space="preserve"> - * As EV demand surges in the U.S., Umicore's specialised materials are increasingly important for battery supply chains. * The company supplies major battery makers in North America, benefiting indirectly from U.S. policies like the Inflation Reduction Act. * Umicore's divisions include Battery Materials, Clean Mobility, and Recycling, targeting the EV and hydrogen sectors. * The company’s products serve U.S. automakers such as Tesla, GM, Ford, with factories in Canada supporting North American demand. * Analysts view Umicore as a long-term play on electrification, with potential for margin expansion amid capacity growth. 138. </w:t>
      </w:r>
      <w:hyperlink r:id="rId136">
        <w:r>
          <w:rPr>
            <w:color w:val="0000EE"/>
            <w:u w:val="single"/>
          </w:rPr>
          <w:t>https://arynews.tv/pakistan-first-lithium-battery-production-plant-to-open-in-karachi</w:t>
        </w:r>
      </w:hyperlink>
      <w:r>
        <w:t xml:space="preserve"> - * Pakistan’s first national lithium-ion battery manufacturing policy for 2026–31 nears approval. * A lithium battery production plant in Karachi is set to become operational, focusing on EV batteries. * The plant will produce batteries for e-bikes, e-scooters, and electric vehicles, with an initial capacity of 4 megawatts. * The policy aims to promote local manufacturing and reduce reliance on imports, supporting energy storage for solar systems and EVs. * The plant is expected to start production within two to three months, supplying batteries for around 2,000 e-bikes and e-scooters monthly. 139. </w:t>
      </w:r>
      <w:hyperlink r:id="rId135">
        <w:r>
          <w:rPr>
            <w:color w:val="0000EE"/>
            <w:u w:val="single"/>
          </w:rPr>
          <w:t>https://www.ad-hoc-news.de/boerse/news/ueberblick/umicore-s-a-stock-be0974320526-why-battery-materials-exposure-matter/69132248</w:t>
        </w:r>
      </w:hyperlink>
      <w:r>
        <w:t xml:space="preserve"> - * As EV demand grows in the U.S., Umicore's role in battery materials becomes more significant for American investors. * The company supplies major battery makers serving U.S. markets, benefitting from U.S. policy incentives such as the Inflation Reduction Act. * Umicore's diversified model covers battery materials, clean mobility, and recycling, supporting growth in the U.S. EV ecosystem. * The company's products support U.S. automakers like Ford, Rivian, and GM, and benefit from rising EV adoption. * Industry drivers include EV penetration, critical mineral shortages, and global gigafactory expansion, with Umicore maintaining a competitive edge. 140. </w:t>
      </w:r>
      <w:hyperlink r:id="rId137">
        <w:r>
          <w:rPr>
            <w:color w:val="0000EE"/>
            <w:u w:val="single"/>
          </w:rPr>
          <w:t>https://lithium-news.com/record-lithium-carbonate-price-surge-threatens-battery-manufacturing-economics/</w:t>
        </w:r>
      </w:hyperlink>
      <w:r>
        <w:t xml:space="preserve"> - * The lithium carbonate price has more than tripled in the past eighteen months, impacting global battery production. * Major automakers like Tesla, Ford, and GM are seeking long-term supply contracts and exploring alternative chemistries. * Supply disruptions in Australia, Chile, and Argentina contribute to ongoing volatility. * Chinese battery manufacturers are investing in lithium recycling technologies amid rising costs. * The surge accelerates research into sodium-ion and solid-state batteries, with earlier production timelines. * Electric vehicle manufacturers are redesigning batteries to reduce lithium content, including revisiting LFP chemistries. * Energy storage projects face increased costs and may require redesign or cancellation, boosting interest in alternative storage tech. * Battery companies are vertically integrating supply chains, exemplified by Tesla’s mining assets involvement. * Countries like the EU and US are pursuing domestic lithium processing and mining projects to ensure supply. * Industry must innovate and diversify to navigate material cost inflation and support decarbonisation goals. 141. </w:t>
      </w:r>
      <w:hyperlink r:id="rId137">
        <w:r>
          <w:rPr>
            <w:color w:val="0000EE"/>
            <w:u w:val="single"/>
          </w:rPr>
          <w:t>https://lithium-news.com/record-lithium-carbonate-price-surge-threatens-battery-manufacturing-economics/</w:t>
        </w:r>
      </w:hyperlink>
      <w:r>
        <w:t xml:space="preserve"> - * Lithium carbonate prices have more than tripled over the past eighteen months, threatening battery manufacturing costs globally. * Major automakers like Tesla, Ford, and GM seek long-term supply contracts and alternative chemistries. * Supply disruptions from Australia, Chile, and Argentina are driven by environmental regulations and extreme weather. * Chinese battery manufacturers such as CATL and BYD invest in lithium recycling and explore alternative technologies. * Rising costs prompt redesigns in electric vehicle batteries and increased adoption of LFP chemistry and alternative storage technologies. * Battery firms are vertically integrating supply chains, with significant capital investments, to improve stability. * Countries like the US and EU are developing domestic lithium sources and processing capabilities due to resource concerns. * Industry faces a decade of volatility; success depends on innovation, diversification, and strategic partnerships. 142. </w:t>
      </w:r>
      <w:hyperlink r:id="rId138">
        <w:r>
          <w:rPr>
            <w:color w:val="0000EE"/>
            <w:u w:val="single"/>
          </w:rPr>
          <w:t>https://electriccarsreport.com/2026/04/us-ev-sales-drop-27-in-q1-as-market-adjusts-to-life-without-federal-incentives/</w:t>
        </w:r>
      </w:hyperlink>
      <w:r>
        <w:t xml:space="preserve"> - * U.S. EV sales fell 27% year-over-year in Q1, reflecting post-incentive market correction. * EV market share remained at 5.8%, below the 10.6% peak in Q3 2025. * Tesla's Model Y regained momentum, accounting for about one-third of EV sales. * Toyota, Cadillac, Rivian, and Lucid reported positive growth. * Rising fuel prices and lower EV prices, along with increasing used EV availability, may support market recovery. 143. </w:t>
      </w:r>
      <w:hyperlink r:id="rId139">
        <w:r>
          <w:rPr>
            <w:color w:val="0000EE"/>
            <w:u w:val="single"/>
          </w:rPr>
          <w:t>https://www.theindianpanorama.news/business/tesla-is-working-on-a-compact-suv-signalling-revival-of-affordable-ev-plans/</w:t>
        </w:r>
      </w:hyperlink>
      <w:r>
        <w:t xml:space="preserve"> - * Tesla is working on a smaller, cheaper electric SUV, with production considered in China, the US, and Europe. * The vehicle is expected to be 4.28 metres long, shorter than Tesla’s Model Y. * The development follows Elon Musk’s decision to shift focus away from low-cost EV projects towards robotaxis and humanoid robots. * The new SUV might support both human-driven and autonomous driving capabilities. * The strategy may represent a shift towards mass-market, human-driven EVs or fully autonomous models. 144. </w:t>
      </w:r>
      <w:hyperlink r:id="rId140">
        <w:r>
          <w:rPr>
            <w:color w:val="0000EE"/>
            <w:u w:val="single"/>
          </w:rPr>
          <w:t>https://www.globaltimes.cn/page/202604/1358732.shtml</w:t>
        </w:r>
      </w:hyperlink>
      <w:r>
        <w:t xml:space="preserve"> - * Wholesale sales of new-energy vehicles (NEV) in China are projected to grow by 13% year-on-year to 17.3 million units in 2026. * Total wholesale sales of automobiles in China are forecasted to reach 34.8 million in 2023, with 1% growth. * NEV output and sales in China for Q1 reached 2.97 million and 2.96 million units respectively. * Policy support measures, including trade-in programs and government funding, are expected to support market stability. * China is advancing autonomous-driving technology, with permits granted for Level-3 self-driving electric sedans; Chinese firms are expanding internationally, including Pony.ai’s robotaxi services in Croatia and WeRide’s project in Slovakia. 145. </w:t>
      </w:r>
      <w:hyperlink r:id="rId137">
        <w:r>
          <w:rPr>
            <w:color w:val="0000EE"/>
            <w:u w:val="single"/>
          </w:rPr>
          <w:t>https://lithium-news.com/record-lithium-carbonate-price-surge-threatens-battery-manufacturing-economics/</w:t>
        </w:r>
      </w:hyperlink>
      <w:r>
        <w:t xml:space="preserve"> - * Lithium carbonate prices have more than tripled over the past eighteen months, impacting electric vehicle (EV) and energy storage production worldwide. * Major automotive companies like Tesla, Ford, and General Motors are securing long-term supply contracts and exploring alternative battery chemistries. * Supply disruptions in lithium-producing regions such as Australia, Chile, and Argentina are driven by environmental regulations, weather events, and technical challenges. * Chinese manufacturers like CATL and BYD are investing in lithium recycling and shifting focus to alternative battery technologies. * The surge in lithium prices is prompting EV redesigns, shifts to lithium iron phosphate, and increased supply chain vertical integration. * Energy storage projects face economic challenges, prompting interest in other storage technologies. * Experts predict price volatility will continue for a decade due to long development timelines for new mines. * Countries are reassessing resource strategies, including US and EU initiatives to develop domestic lithium sources. * Industry leaders will innovate and diversify supply chains to adapt and remain competitive. 146. </w:t>
      </w:r>
      <w:hyperlink r:id="rId141">
        <w:r>
          <w:rPr>
            <w:color w:val="0000EE"/>
            <w:u w:val="single"/>
          </w:rPr>
          <w:t>https://www.cbsnews.com/news/byd-electric-vehicles-from-china/</w:t>
        </w:r>
      </w:hyperlink>
      <w:r>
        <w:t xml:space="preserve"> - * BYD, a Chinese car company, overtook Tesla as the world's top seller of fully-electric vehicles in 2022. * Justin Watson traded his Lexus for a BYD, citing quality improvements. * Alan Day Motor Group reports strong sales of Chinese cars. * China invests heavily in EV innovation, making cars cheaper and exporting batteries worldwide. * U.S. tariffs on Chinese EVs in 2024 hinder their market entry, with 100% tariffs doubling their cost. * China accounts for about half of new car sales with EVs, Norway has 97% of new cars sold are electric, US less than 10%. 147. </w:t>
      </w:r>
      <w:hyperlink r:id="rId142">
        <w:r>
          <w:rPr>
            <w:color w:val="0000EE"/>
            <w:u w:val="single"/>
          </w:rPr>
          <w:t>https://teslapodcast.libsyn.com/episode-558-teslas-more-affordable-model-2-might-be-happening-after-all</w:t>
        </w:r>
      </w:hyperlink>
      <w:r>
        <w:t xml:space="preserve"> - * Tesla is reportedly planning to produce a smaller, affordable SUV with a steering wheel and pedals. * A new report suggests Tesla's focus on affordable EVs remains active. * Major partner signs on to Tesla’s Terafab project. * Rivian R2's EPA-rated range exceeds original estimates. * The podcast discusses Tesla's EV strategies and new developments. 148. </w:t>
      </w:r>
      <w:hyperlink r:id="rId143">
        <w:r>
          <w:rPr>
            <w:color w:val="0000EE"/>
            <w:u w:val="single"/>
          </w:rPr>
          <w:t>https://www.cbsnews.com/video/chinese-electric-vehicles-pull-into-the-lead/</w:t>
        </w:r>
      </w:hyperlink>
      <w:r>
        <w:t xml:space="preserve"> - * Last year, Chinese car company BYD overtook Tesla as the world's top seller of fully electric vehicles. * The U.S. market remains largely closed to Chinese EVs. * The article examines China's investments in EV innovation and the potential impact of tariffs on American automakers. 149. </w:t>
      </w:r>
      <w:hyperlink r:id="rId144">
        <w:r>
          <w:rPr>
            <w:color w:val="0000EE"/>
            <w:u w:val="single"/>
          </w:rPr>
          <w:t>https://www.motorpasion.com/industria/oliver-blume-ceo-grupo-volkswagen-espana-no-mano-obra-barata-ejemplo-para-resto-europa</w:t>
        </w:r>
      </w:hyperlink>
      <w:r>
        <w:t xml:space="preserve"> - * Volkswagen is developing a new platform, MEB+, with an investment of €10 billion mainly in Spain, to produce electric models in Navarra and Martorell. * The company foresees a significant increase in electric vehicle production capacity in Spain, with potential to produce one million cars. * The group is launching new electric models, including the CUPRA Raval and others from Volkswagen, Skoda, and CUPRA, targeting the European market. * Oliver Blume, CEO of Volkswagen, highlights Spain as a model for industrial development and an example of successful investment in technology and technology deepening. * The group advocates for more flexible EU regulations on EVs and supports industry development and fair competition, especially against Chinese manufacturers. 150. </w:t>
      </w:r>
      <w:hyperlink r:id="rId145">
        <w:r>
          <w:rPr>
            <w:color w:val="0000EE"/>
            <w:u w:val="single"/>
          </w:rPr>
          <w:t>https://www.sustainabletimes.co.uk/post/agratas-lands-380-million-in-backing-from-the-uk-government-for-major-gigafactory-push</w:t>
        </w:r>
      </w:hyperlink>
      <w:r>
        <w:t xml:space="preserve"> - * The UK Department for Business and Trade grants £380 million to Agratas, owned by Tata Group, for a gigafactory in Somerset. * The facility aims to produce batteries for electric vehicles, with production expected by late 2027. * Around 4,200 jobs are projected to be created, alongside supply chain employment and apprenticeships. * The project is part of the UK government’s broader industrial strategy, including investments in innovation, skills, and manufacturing capacity. * Previous government backing includes a £1 billion commitment to AESC’s gigafactory, aiming to power 100,000 EVs annually. 151. </w:t>
      </w:r>
      <w:hyperlink r:id="rId145">
        <w:r>
          <w:rPr>
            <w:color w:val="0000EE"/>
            <w:u w:val="single"/>
          </w:rPr>
          <w:t>https://www.sustainabletimes.co.uk/post/agratas-lands-380-million-in-backing-from-the-uk-government-for-major-gigafactory-push</w:t>
        </w:r>
      </w:hyperlink>
      <w:r>
        <w:t xml:space="preserve"> - * The UK Department for Business and Trade announced a £380 million grant to support a gigafactory in Somerset, UK. * The factory will be built by Agratas, owned by the Tata Group, to produce electric vehicle batteries. * Production is expected to begin by late 2027 with a possible £4 billion investment. * The initiative aims to reduce battery import dependence and boost economic growth. * The project is part of the UK’s broader industrial strategy to support electric vehicle and battery manufacturing sectors. * Additional government funding and initiatives include investments in innovation, skills, and energy cost reductions. 152. </w:t>
      </w:r>
      <w:hyperlink r:id="rId145">
        <w:r>
          <w:rPr>
            <w:color w:val="0000EE"/>
            <w:u w:val="single"/>
          </w:rPr>
          <w:t>https://www.sustainabletimes.co.uk/post/agratas-lands-380-million-in-backing-from-the-uk-government-for-major-gigafactory-push</w:t>
        </w:r>
      </w:hyperlink>
      <w:r>
        <w:t xml:space="preserve"> - * The UK Department for Business and Trade announced a £380 million grant to support Agratas, a Tata Group battery company, for a gigafactory in Somerset. * The factory aims to boost domestic EV battery production, reduce import reliance, and generate up to £43 billion in economic growth across 25 years. * Expected to begin production by late 2027 with a potential £4 billion investment, creating approximately 4,200 jobs. * The project follows another UK gigafactory backed by £1 billion from the National Wealth Fund, targeting 100,000 EVs annually and 1,000 jobs. * The UK government is also investing in research, innovation, and digital technologies to support automotive sector competitiveness and skills development. 153. </w:t>
      </w:r>
      <w:hyperlink r:id="rId146">
        <w:r>
          <w:rPr>
            <w:color w:val="0000EE"/>
            <w:u w:val="single"/>
          </w:rPr>
          <w:t>https://ascii.jp/elem/000/004/390/4390954/?rss</w:t>
        </w:r>
      </w:hyperlink>
      <w:r>
        <w:t xml:space="preserve"> - * The Bangkok Motor Show was held from 23 March to 5 April 2026, showcasing the latest automotive trends in Thailand. * Thailand's auto industry relies heavily on Japanese brands, with about 70% market share, especially for pickup trucks. * The show acts as a crucial sales event, with up to 70,000 reservations annually, significantly impacting the domestic sales volume. * The dominant trend at the show was EVs, supported by government policies promoting electric vehicles, with sales projected to reach over 20% of new car sales by 2025. * Chinese brands, including BYD, CHERY, LEPAS, and others, are increasing their market share, now accounting for 20% of new passenger car sales, with many EV models competing to capture the market. 154. </w:t>
      </w:r>
      <w:hyperlink r:id="rId147">
        <w:r>
          <w:rPr>
            <w:color w:val="0000EE"/>
            <w:u w:val="single"/>
          </w:rPr>
          <w:t>https://skillings.net/us-elemental-nasdaq-listing-571m-spac-merger-and-2026-outlook-april-11th-2026/</w:t>
        </w:r>
      </w:hyperlink>
      <w:r>
        <w:t xml:space="preserve"> - * US Elemental to list on Nasdaq under 'ULIT' following a $571 million merger with Constellation Acquisition Corp. I. * Merger includes a $20 million to $30 million capital raise, with a $4 million PIPE from Antarctica Capital. * The McDermitt Lithium Project features 21.5 million tonnes of Lithium Carbonate Equivalent (LCE) and is a cornerstone of US EV supply chain development. * The project benefits from federal FAST-41 permitting support, improving environmental review transparency. * Lithium market rebounds by 40% in early 2026 due to supply attrition, advanced battery tech, and geopolitical reshoring efforts. 155. </w:t>
      </w:r>
      <w:hyperlink r:id="rId148">
        <w:r>
          <w:rPr>
            <w:color w:val="0000EE"/>
            <w:u w:val="single"/>
          </w:rPr>
          <w:t>https://www.mk.co.kr/en/business/12014640</w:t>
        </w:r>
      </w:hyperlink>
      <w:r>
        <w:t xml:space="preserve"> - * EcoPro Lithium, a subsidiary of EcoPro Innovation, receives CAD 6 million in research support from Canada's Ministry of Natural Resources. * The funding is part of Canada's Energy Innovation Program to build a battery supply chain and develop lithium metal cathodes. * EcoPro plans to demonstrate the lithium metal cathode process and build the entire value chain in Canada by March 2027. * EcoPro Group is also developing solid electrolytes, cathode materials for all-solid state batteries, and lithium sulfide, with a pilot facility producing 40 tons annually. * The company aims to lead the all-solid battery market through these developments. 156. </w:t>
      </w:r>
      <w:hyperlink r:id="rId149">
        <w:r>
          <w:rPr>
            <w:color w:val="0000EE"/>
            <w:u w:val="single"/>
          </w:rPr>
          <w:t>https://lithium-news.com/major-gigafactory-supply-deal-signals-transformative-shift-in-global-lithium-markets/</w:t>
        </w:r>
      </w:hyperlink>
      <w:r>
        <w:t xml:space="preserve"> - * Tesla signs a $15 billion gigafactory supply deal with Pilbara Minerals for lithium hydroxide, guaranteeing supply for a decade. * The agreement secures 300,000 tonnes of lithium hydroxide annually, supporting approximately 6 million electric vehicles per year. * The deal is the largest in industry history, influencing procurement strategies globally. * Pilbara Minerals commits to carbon-neutral extraction by 2030 using renewable energy. * Pilbara’s stock price increased by 34% following the announcement, highlighting market impact. * The agreement reflects a shift towards long-term supply contracts amid rising market demand and price volatility. * Technological advancements in lithium processing will increase yield and reduce environmental impacts. * The deal enhances supply security for Tesla, allowing stability in pricing and increased manufacturing capacity. * The shift influences global lithium market dynamics, with future industry-wide long-term contracts predicted. 157. </w:t>
      </w:r>
      <w:hyperlink r:id="rId150">
        <w:r>
          <w:rPr>
            <w:color w:val="0000EE"/>
            <w:u w:val="single"/>
          </w:rPr>
          <w:t>https://lithium-news.com/surging-lithium-hydroxide-premium-drives-global-price-revolution-across-battery-markets/</w:t>
        </w:r>
      </w:hyperlink>
      <w:r>
        <w:t xml:space="preserve"> - * The lithium hydroxide premium has widened against lithium carbonate, influencing global lithium market dynamics. * Battery manufacturers prefer lithium hydroxide for its superior quality in battery chemistries. * The premium averages between $3,000 to $8,000 per metric ton, with spikes during supply constraints. * Chinese companies like Ganfeng Lithium and Tianqi Lithium have invested in direct lithium hydroxide production. * Western governments and companies see control over lithium hydroxide supply as a national security issue. * Electric vehicle manufacturers, including Tesla and BYD, secure supply through long-term agreements. * Technological advances in lithium processing aim to impact future premium levels. * Financial markets monitor lithium hydroxide premiums as indicators of supply-demand health. * Higher premiums incentivise environmentally responsible lithium extraction methods. * The premium is expected to remain significant amid growing EV adoption and battery advancements. 158. </w:t>
      </w:r>
      <w:hyperlink r:id="rId149">
        <w:r>
          <w:rPr>
            <w:color w:val="0000EE"/>
            <w:u w:val="single"/>
          </w:rPr>
          <w:t>https://lithium-news.com/major-gigafactory-supply-deal-signals-transformative-shift-in-global-lithium-markets/</w:t>
        </w:r>
      </w:hyperlink>
      <w:r>
        <w:t xml:space="preserve"> - * Tesla announced a $15 billion gigafactory supply deal with Pilbara Minerals, guaranteeing lithium hydroxide supply for a decade. * The deal secures 300,000 tonnes of lithium hydroxide annually, supporting approximately 6 million EVs per year. * It represents the largest single contract in the lithium industry’s history and signals a fundamental change in supply chain strategies. * Pilbara Minerals commits to carbon-neutral extraction by 2030 and utilisation of renewable energy. * The deal led to a 34% stock surge for Pilbara Minerals and is prompting industry-wide long-term supply agreements. * Market dynamics shift towards stability, with increased competition and rising prices for lithium. * Long-term contracts are becoming the norm, reducing reliance on volatile spot markets. * Geopolitical stability in Australia makes it an attractive partner, influencing supply chain risk management. * Technological advancements due to the deal will improve extraction efficiency and sustainability. * The agreement enhances Tesla's capacity to expand EV production and accelerates the global transition to sustainable transportation. 159. </w:t>
      </w:r>
      <w:hyperlink r:id="rId151">
        <w:r>
          <w:rPr>
            <w:color w:val="0000EE"/>
            <w:u w:val="single"/>
          </w:rPr>
          <w:t>https://lithium-news.com/record-lithium-carbonate-price-surge-reshapes-global-battery-supply-chains/</w:t>
        </w:r>
      </w:hyperlink>
      <w:r>
        <w:t xml:space="preserve"> - * Lithium carbonate prices have increased by over 180% compared to the previous year, driven by supply constraints and soaring demand. * Major production regions, such as South America, face bottlenecks due to weather and infrastructure issues. * Asian and European automakers accelerate EV production, influencing demand. * Mining companies in Australia, Nevada, and Argentina are investing heavily in new extraction projects, with capacity increases taking 18-24 months. * Battery manufacturers like Tesla and CATL pursue vertical integration to control raw material supply. * Financial markets react with volatility, and investors explore alternative technologies amid market uncertainty. * Governments in North America and Europe initiate policies to develop domestic lithium supply chains amid geopolitical tensions. 160. </w:t>
      </w:r>
      <w:hyperlink r:id="rId152">
        <w:r>
          <w:rPr>
            <w:color w:val="0000EE"/>
            <w:u w:val="single"/>
          </w:rPr>
          <w:t>https://lithium-news.com/global-ev-demand-forecast-reshapes-green-energy-and-lithium-investment-strategies/</w:t>
        </w:r>
      </w:hyperlink>
      <w:r>
        <w:t xml:space="preserve"> - * The EV demand forecast suggests annual sales could reach 45 million units globally by 2030. * Manufacturers like Tesla, Ford, GM, Volkswagen, BYD, and NIO are competing and expanding into Western markets. * Lithium supply chain dynamics present investment opportunities due to capacity shortages and new extraction technologies. * Lithium prices surged over 400% between 2020 and 2022, with emerging players attracting capital. * Green energy infrastructure such as renewable power generation, charging networks, and grid modernisation is critical to supporting EV growth. * Investments in fast-charging tech, energy storage, and vehicle-to-grid solutions are vital for infrastructure development. 161. </w:t>
      </w:r>
      <w:hyperlink r:id="rId153">
        <w:r>
          <w:rPr>
            <w:color w:val="0000EE"/>
            <w:u w:val="single"/>
          </w:rPr>
          <w:t>https://lithium-news.com/rising-supply-deficit-warnings-drive-revolutionary-breakthroughs-in-lithium-extraction-technology/</w:t>
        </w:r>
      </w:hyperlink>
      <w:r>
        <w:t xml:space="preserve"> - * Supply deficit warnings from Goldman Sachs, Deutsche Bank, and Morgan Stanley have prompted increased investment in innovative lithium extraction technologies. * Direct lithium extraction (DLE) technology emerges as a major breakthrough, enabling faster recovery rates from lithium brine. * Companies like Summit Nanotech, Lilac Solutions, and ExxonMobil are developing unconventional lithium sources, including geothermal brine, spurred by supply concerns. * AI and machine learning applications accelerate efficiency and site identification in lithium extraction. * Industry efforts focus on environmentally sustainable methods amid increasing supply pressures. 162. </w:t>
      </w:r>
      <w:hyperlink r:id="rId154">
        <w:r>
          <w:rPr>
            <w:color w:val="0000EE"/>
            <w:u w:val="single"/>
          </w:rPr>
          <w:t>https://evmagz.com/byd-retains-china-nev-sales-lead-in-march-as-tesla-slips-to-fourth/</w:t>
        </w:r>
      </w:hyperlink>
      <w:r>
        <w:t xml:space="preserve"> - * BYD remained China’s top seller of new energy passenger vehicles in March, with 194,131 units sold, up 118.9% from February. * Tesla’s China retail sales in March were 56,107 units, up 46.9% from February but down 24.3% from a year earlier, placing it fourth in market share. * BYD's market share increased to 22.8% in March, while Tesla's market share decreased to 6.6%. * For the January-March period, BYD led with 377,004 units, and Tesla ranked fourth with 112,798 units. * In broader passenger car market, BYD ranked first in March and Geely led in January-March overall shares. 163. </w:t>
      </w:r>
      <w:hyperlink r:id="rId155">
        <w:r>
          <w:rPr>
            <w:color w:val="0000EE"/>
            <w:u w:val="single"/>
          </w:rPr>
          <w:t>https://evmagz.com/tesla-weighs-smaller-suv-below-model-y-reuters-reports/</w:t>
        </w:r>
      </w:hyperlink>
      <w:r>
        <w:t xml:space="preserve"> - * Tesla is evaluating a smaller electric SUV positioned below the Model Y, with potential development discussions happening in 2023. * The proposed compact SUV would be about 4.28 meters long, smaller than the Model Y. * Tesla is exploring a smaller battery pack to reduce costs, which may lower the vehicle's driving range. * Production could potentially start in 2027 at Tesla’s Giga Shanghai, with other sites possible later. * The project has not yet received final approval, and previous speculation about a low-cost Tesla model remains unconfirmed. 164. </w:t>
      </w:r>
      <w:hyperlink r:id="rId156">
        <w:r>
          <w:rPr>
            <w:color w:val="0000EE"/>
            <w:u w:val="single"/>
          </w:rPr>
          <w:t>https://dailypioneer.com/news/cm-rekha-earmarks-rs-3954-crore-outlay-for-new-ev-policy</w:t>
        </w:r>
      </w:hyperlink>
      <w:r>
        <w:t xml:space="preserve"> - * Chief Minister Rekha Gupta announced a total outlay of ₹3,954.25 crore for Delhi's Electric Vehicle (EV) policy 2026. * Draft policy invites stakeholders' suggestions within 30 days, focusing on fiscal incentives, infrastructure, and regulatory measures. * Implementation details include incentives for purchase, scrapping, and charging infrastructure, with Year-wise expenditure plan. * The policy mandates all government vehicle fleets, inter-state buses, and new registrations of three-wheelers and two-wheelers to be electric, with phased targets from 2027 to 2030. * Aims to promote clean, sustainable, and accessible transport in Delhi, with oversight committees and dedicated EV funds. 165. </w:t>
      </w:r>
      <w:hyperlink r:id="rId157">
        <w:r>
          <w:rPr>
            <w:color w:val="0000EE"/>
            <w:u w:val="single"/>
          </w:rPr>
          <w:t>https://www.fool.com/investing/2026/04/11/ev-sales-are-cratering-heres-why-im-holding-on-to/</w:t>
        </w:r>
      </w:hyperlink>
      <w:r>
        <w:t xml:space="preserve"> - * EV sales in the US declined 28% in the first quarter, with reports of 'cratering' and an emerging EV rust belt. * The US government tax credits that spurred EV growth have expired; emissions standards have been cut by the EPA. * Rivian's revenue increased 8% to $5.4 billion in 2025; net losses narrowed to $3.6 billion. * Rivian received a $2 billion investment from Volkswagen; launched a new R2 vehicle lineup scheduled for delivery later this year. * Rivian is positioned to compete as its lower-priced models will be comparable to average car prices, reducing dependence on incentives. 166. </w:t>
      </w:r>
      <w:hyperlink r:id="rId158">
        <w:r>
          <w:rPr>
            <w:color w:val="0000EE"/>
            <w:u w:val="single"/>
          </w:rPr>
          <w:t>https://www.unian.ua/curiosities/akumulyator-dlya-elektromobilya-vcheni-zrobili-proriv-13345989.html</w:t>
        </w:r>
      </w:hyperlink>
      <w:r>
        <w:t xml:space="preserve"> - * Researchers in China, from Nankai University, redesigned lithium-ion battery electrolytes, replacing graphite anodes with lithium metal. * The new design improves energy density, reduces thickness, and maintains performance at extreme cold temperatures. * Lab tests indicate batteries could deliver around 700 Wh/kg at room temperature and 400 Wh/kg at -50°C, outpacing current electric vehicle batteries. * The advances may extend drone and unmanned vehicle flight ranges and improve electric vehicle performance. * New battery designs address dendrite formation, decreasing short-circuit risk and improving safety. 167. </w:t>
      </w:r>
      <w:hyperlink r:id="rId159">
        <w:r>
          <w:rPr>
            <w:color w:val="0000EE"/>
            <w:u w:val="single"/>
          </w:rPr>
          <w:t>https://www.technetbooks.com/2026/04/tesla-budget-electric-vehicle.html</w:t>
        </w:r>
      </w:hyperlink>
      <w:r>
        <w:t xml:space="preserve"> - * Tesla plans to develop a budget electric vehicle targeted at $34,000, primarily for China, aiming for market entry before 2027. * The company has reversed its prior strategy of avoiding budget models, adapting to market demands. * The vehicle design includes a lightweight frame and smaller battery capacity, with reduced driving range. * Tesla faces operational challenges, including underperformance of the Cybertruck and autonomous taxi efforts. * Supply chain benefits are leveraged from Shanghai production for upcoming product launches.</w:t>
      </w:r>
      <w:r/>
      <w:r/>
    </w:p>
    <w:p>
      <w:r/>
      <w:r>
        <w:t xml:space="preserve">168. </w:t>
      </w:r>
      <w:hyperlink r:id="rId160">
        <w:r>
          <w:rPr>
            <w:color w:val="0000EE"/>
            <w:u w:val="single"/>
          </w:rPr>
          <w:t>https://thenewswheel.com/as-oil-routes-collapse-drivers-electric-vehicles/</w:t>
        </w:r>
      </w:hyperlink>
      <w:r>
        <w:t xml:space="preserve"> - * The conflict in the Strait of Hormuz caused global supply disruptions, impacting oil prices and exposing vulnerabilities. * High oil prices and reduced electric vehicle costs have increased consumer demand, with notable growth in markets like the UK, France, Australia, and Southeast Asia. * Electric vehicle infrastructure has doubled since 2022, with advancements in fast-charging technology reducing range anxiety. * Chinese manufacturers, such as BYD and Geely, are increasing exports amid slowing demand in China, while Western automakers face reduced EV investments due to weaker US demand. * Government policies, including tax reductions and credit systems, support EV adoption; rising key material costs pose challenges. * Electric vehicle demand is likely to persist based on past energy crises, despite potential oil price stabilisation. 169. </w:t>
      </w:r>
      <w:hyperlink r:id="rId161">
        <w:r>
          <w:rPr>
            <w:color w:val="0000EE"/>
            <w:u w:val="single"/>
          </w:rPr>
          <w:t>https://sigmaearth.com/teslas-new-compact-suv-could-arrive-at-a-price-below-34000/?utm_source=rss&amp;utm_medium=rss&amp;utm_campaign=teslas-new-compact-suv-could-arrive-at-a-price-below-34000</w:t>
        </w:r>
      </w:hyperlink>
      <w:r>
        <w:t xml:space="preserve"> - * Tesla plans to release a new affordable compact SUV with initial pricing estimated under $34,000. * The vehicle will be smaller, lighter, and cheaper than the Model Y, with a size of around 4.28 meters and weight of about 1.5 tonnes. * The new model will likely feature a reduced capacity battery pack and a single engine to cut costs. * Tesla benefits from manufacturing cost advantages in its Shanghai factory, which are 20–30% lower than in the US. * The move aims to address market demand for budget EVs, especially in emerging economies and in response to Chinese rivals like BYD. 170. </w:t>
      </w:r>
      <w:hyperlink r:id="rId162">
        <w:r>
          <w:rPr>
            <w:color w:val="0000EE"/>
            <w:u w:val="single"/>
          </w:rPr>
          <w:t>https://skillings.net/lithium-market-outlook-identifying-the-bottom-in-the-2026-cycle/</w:t>
        </w:r>
      </w:hyperlink>
      <w:r>
        <w:t xml:space="preserve"> - - The lithium market has recovered from the 2023-2025 downturn, with prices rising by 130% since the 2025 lows, reaching approximately $22,500 USD per tonne as of April 2026. - The market is transitioning from oversupply to potential deficit, driven by increased demand from EVs, stationary energy storage, and heavy-duty transport sectors. - Global EV sales are expected to surpass 25 million units in 2026, supported by affordability and market growth in North America, Europe, and China. - Significant growth in energy storage capacity, especially in North America and China, is exerting pressure on lithium supplies. - Analysts forecast a market deficit of 22,000 to 80,000 tonnes LCE, leading OEMs to prefer long-term agreements; geopolitical tensions and supply chain de-risking efforts are notable factors. 171. </w:t>
      </w:r>
      <w:hyperlink r:id="rId163">
        <w:r>
          <w:rPr>
            <w:color w:val="0000EE"/>
            <w:u w:val="single"/>
          </w:rPr>
          <w:t>https://thenewsmill.com/2026/04/delhi-government-invites-feedback-on-draft-ev-policy-aimed-at-electric-vehicle-adoption/</w:t>
        </w:r>
      </w:hyperlink>
      <w:r>
        <w:t xml:space="preserve"> - * The Delhi government has released its draft Electric Vehicle (EV) Policy 2026 for public consultation. * The policy mandates phased electrification of vehicles, including school buses and fleet aggregators, with targets up to 30% by March 2030. * It allocates Rs 3,954.25 crore for incentives, infrastructure, and scrapping, with phased purchase and scrapping incentives. * Incentives include tax exemptions, direct benefit transfers, and rebates on electric two-wheelers, three-wheelers, and cars. * The policy promotes recycling infrastructure, public charging stations, and electric vehicle adoption in government fleets. 172. </w:t>
      </w:r>
      <w:hyperlink r:id="rId164">
        <w:r>
          <w:rPr>
            <w:color w:val="0000EE"/>
            <w:u w:val="single"/>
          </w:rPr>
          <w:t>https://dei.com.sg/xev-will-launches-a-new-hardware-service-ev-model-in-europe-cutting-entry-costs-and-expanding-access-to-battery-swapping/</w:t>
        </w:r>
      </w:hyperlink>
      <w:r>
        <w:t xml:space="preserve"> - * XEV announces European rollout of its Customer-to-Manufacturer ecosystem, lowering EV entry costs by leasing batteries separately. 173. </w:t>
      </w:r>
      <w:hyperlink r:id="rId165">
        <w:r>
          <w:rPr>
            <w:color w:val="0000EE"/>
            <w:u w:val="single"/>
          </w:rPr>
          <w:t>https://www.eqmagpro.com/india-targets-complete-ev-battery-value-chain-within-2-3-years-to-boost-clean-mobility-eq/</w:t>
        </w:r>
      </w:hyperlink>
      <w:r>
        <w:t xml:space="preserve"> - • India plans to establish a full EV battery value chain within 2–3 years, focusing on mining, processing, cell manufacturing, and recycling. • The initiative aims to reduce import dependence and secure critical minerals like lithium, cobalt, nickel, and graphite. • Developing refining capacity and establishing gigafactories support domestic production and localisation. • Recycling infrastructure is included to promote sustainability and resource circularity. • Government policies and incentives are expected to enhance ecosystem growth and investment. • The strategy aligns with India’s EV adoption and clean energy goals, supporting industry growth and job creation. 174. </w:t>
      </w:r>
      <w:hyperlink r:id="rId166">
        <w:r>
          <w:rPr>
            <w:color w:val="0000EE"/>
            <w:u w:val="single"/>
          </w:rPr>
          <w:t>https://evmagz.com/cylib-joins-german-consortium-to-develop-sodium-ion-batteries-and-recycling-processes/</w:t>
        </w:r>
      </w:hyperlink>
      <w:r>
        <w:t xml:space="preserve"> - * German battery recycling company Cylib joins a consortium of 25 entities for the 'SIB:DE Entwicklung' project. * Project funded by Germany’s Federal Ministry for Research, Technology, and Space with 14.5 million euros, running from March 2026 to February 2029. * Focuses on developing sodium-ion battery technology and recycling processes, including large-format cells and recyclability methods. * Cylib leads recycling work with TU Braunschweig, exploring mechanical, hydrometallurgical, and direct recycling approaches. * The project aims to establish a circular sodium-ion value chain in Europe. 175. </w:t>
      </w:r>
      <w:hyperlink r:id="rId167">
        <w:r>
          <w:rPr>
            <w:color w:val="0000EE"/>
            <w:u w:val="single"/>
          </w:rPr>
          <w:t>https://evmagz.com/byds-denza-makes-european-debut-with-premium-ev-launch-in-paris/</w:t>
        </w:r>
      </w:hyperlink>
      <w:r>
        <w:t xml:space="preserve"> - * BYD introduced its ultra-fast charging technology to Europe during a launch event in Paris. * Denza unveiled new electric and hybrid models, including the Z9GT and D9 MPV. * The Z9GT features independent rear-wheel steering and can accelerate from 0 to 100 km/h in 2.7 seconds. * BYD showcased its 1,500-kilowatt flash-charging technology, capable of charging to 70% in five minutes. * The company plans to build 3,000 flash-charging stations in Europe and expand its retail network across over 30 European countries by 2026. 176. </w:t>
      </w:r>
      <w:hyperlink r:id="rId168">
        <w:r>
          <w:rPr>
            <w:color w:val="0000EE"/>
            <w:u w:val="single"/>
          </w:rPr>
          <w:t>https://www.focus.de/auto/mit-neuem-elektro-suv-bricht-mercedes-bisherigen-verkaufsrekord_691bedc6-bee7-4bde-8029-f1c56980c525.html</w:t>
        </w:r>
      </w:hyperlink>
      <w:r>
        <w:t xml:space="preserve"> - * Mercedes-Benz Group reports record sales in Q1 2026 with 499,700 vehicles sold, driven by a new electric GLC. * Electric vehicle sales increased by 9%, with strong demand for new models like the battery-powered CLA and the electric GLC. * In Europe, electric vehicle sales grew by 34% for the new CLA, and in Germany, by 36%; overall European growth was 7%. * US sales increased by 20%, whereas China saw a decline due to model phase-outs and macroeconomic factors. * The company maintains production at Rastatt and Bremen plants to meet demand for electric models. 177. </w:t>
      </w:r>
      <w:hyperlink r:id="rId169">
        <w:r>
          <w:rPr>
            <w:color w:val="0000EE"/>
            <w:u w:val="single"/>
          </w:rPr>
          <w:t>https://www.aol.com/solid-state-battery-thats-revolutionizing-163011963.html</w:t>
        </w:r>
      </w:hyperlink>
      <w:r>
        <w:t xml:space="preserve"> - * Donut Lab announces unveiling of a solid-state battery (SSB) claimed to be ready for mass production, with independent tests pending.</w:t>
      </w:r>
      <w:r>
        <w:rPr>
          <w:i/>
        </w:rPr>
        <w:t xml:space="preserve"> The battery reportedly charges from 0% to 100% in five minutes and can safely be charged to full capacity.</w:t>
      </w:r>
      <w:r>
        <w:t xml:space="preserve"> It has an energy density of 400 Wh/kg, surpassing other prototypes.</w:t>
      </w:r>
      <w:r>
        <w:rPr>
          <w:i/>
        </w:rPr>
        <w:t xml:space="preserve"> Donut Lab claims a lifespan of 100,000 cycles, significantly longer than lithium-ion batteries.</w:t>
      </w:r>
      <w:r>
        <w:t xml:space="preserve"> Independent tests by VTT Technical Research Centre of Finland are ongoing to verify claims.</w:t>
      </w:r>
      <w:r>
        <w:rPr>
          <w:i/>
        </w:rPr>
        <w:t xml:space="preserve"> The technology aims to address EV range anxiety, charging times, and battery weight issues.</w:t>
      </w:r>
      <w:r>
        <w:t xml:space="preserve"> Several automakers, including Mercedes-Benz and MG, are also developing solid-state battery technology. 178. </w:t>
      </w:r>
      <w:hyperlink r:id="rId170">
        <w:r>
          <w:rPr>
            <w:color w:val="0000EE"/>
            <w:u w:val="single"/>
          </w:rPr>
          <w:t>https://www.openpr.com/news/4465562/lithium-market-reaches-strategic-inflection-point-as-ev-scale</w:t>
        </w:r>
      </w:hyperlink>
      <w:r>
        <w:t xml:space="preserve"> - * The lithium market was valued at USD 9.3 billion in 2023 and is forecasted to reach USD 38.8 billion by 2031, with a CAGR of 19.5%. * Lithium demand in 2024 rose by nearly 30%, driven mainly by energy storage and electric vehicles. * Electric vehicle sales surpassed 17 million in 2024, with a forecast of over 20 million in 2025. * Lithium prices declined significantly in 2024, impacting project economics and supply chain discipline. * Major companies like SQM, Lithium Americas, Albemarle, and Ganfeng expanded operations and strategic positions in lithium supply and technology. * The market is shifting from scarcity to competitiveness, with increased focus on cost, project quality, and supply security. 179. </w:t>
      </w:r>
      <w:hyperlink r:id="rId171">
        <w:r>
          <w:rPr>
            <w:color w:val="0000EE"/>
            <w:u w:val="single"/>
          </w:rPr>
          <w:t>https://carnewschina.com/2026/04/11/chinas-sodium-batteries-switch-to-cheaper-longer-lasting-cathodes-as-older-chemistry-gradually-declines/</w:t>
        </w:r>
      </w:hyperlink>
      <w:r>
        <w:t xml:space="preserve"> - * Sodium-ion battery industry in China shows increased use of polyanion-based cathodes, especially NFPP, in 2026. * Energy storage demand influences cathode choice due to requirements for cycle life and safety. * Safety validation includes tests surviving exposure to temperatures up to 300°C. * Layered oxide cathodes face structural and cost constraints, limiting large-scale deployment. * Industry moves from lab validation to commercial trial phases with real-world applications. * Industry development remains segmented with multiple cathode formats for different applications. * Overall, sodium-ion batteries progress from validation to early deployment, supporting growth and safety improvements. 180. </w:t>
      </w:r>
      <w:hyperlink r:id="rId172">
        <w:r>
          <w:rPr>
            <w:color w:val="0000EE"/>
            <w:u w:val="single"/>
          </w:rPr>
          <w:t>https://skillings.net/argentina-streamlines-permitting-for-frontier-lithium-projects-april-10th-2026/</w:t>
        </w:r>
      </w:hyperlink>
      <w:r>
        <w:t xml:space="preserve"> - * The Argentine government introduced the 'Frontier Mineral Acceleration Initiative' to accelerate lithium exploration and extraction permits in frontier basins. * The new framework aims to reduce administrative lead times by up to 40% and standardise environmental assessments. * Provincial courts have issued rulings halting projects over water and environmental concerns, highlighting regional challenges. * Companies like Argentina Lithium &amp; Energy and Galan Lithium are advancing projects in the new regulatory environment. * DLE technology is prioritised in permits for its lower water footprint and environmental benefits. * The initiative is part of Argentina's efforts to increase lithium production for the global energy transition by 2026. 181. </w:t>
      </w:r>
      <w:hyperlink r:id="rId172">
        <w:r>
          <w:rPr>
            <w:color w:val="0000EE"/>
            <w:u w:val="single"/>
          </w:rPr>
          <w:t>https://skillings.net/argentina-streamlines-permitting-for-frontier-lithium-projects-april-10th-2026/</w:t>
        </w:r>
      </w:hyperlink>
      <w:r>
        <w:t xml:space="preserve"> - * The Argentine federal government introduces the 'Frontier Mineral Acceleration Initiative' to speed up permitting for lithium exploration and extraction in frontier basins. * Aims to reduce exploration permit lead times by up to 40%, targeting underexplored areas outside the Lithium Triangle. * The initiative responds to a projected lithium supply-demand gap in 2026 and global demand for critical minerals. * Provincial courts, notably in Catamarca, challenge federal initiatives, demanding comprehensive environmental impact assessments. * Projects utilising Direct Lithium Extraction (DLE) technology are prioritised for faster approval under new guidelines. 182. </w:t>
      </w:r>
      <w:hyperlink r:id="rId172">
        <w:r>
          <w:rPr>
            <w:color w:val="0000EE"/>
            <w:u w:val="single"/>
          </w:rPr>
          <w:t>https://skillings.net/argentina-streamlines-permitting-for-frontier-lithium-projects-april-10th-2026/</w:t>
        </w:r>
      </w:hyperlink>
      <w:r>
        <w:t xml:space="preserve"> - * The Argentine government introduces the "Frontier Mineral Acceleration Initiative" to speed up lithium exploration and extraction permits in frontier regions. * Federal guidelines aim to reduce administrative lead times and promote DLE technology utilisation by late 2026. * Judicial rulings, like in Catamarca, impose environmental impact study requirements, creating regional hurdles. * Several companies, including Argentina Lithium &amp; Energy and Galan Lithium, are progressing with permits under new regulations. * The policy supports Argentina's role in the global energy transition, considering international demand and geopolitical factors. 183. </w:t>
      </w:r>
      <w:hyperlink r:id="rId173">
        <w:r>
          <w:rPr>
            <w:color w:val="0000EE"/>
            <w:u w:val="single"/>
          </w:rPr>
          <w:t>https://www.teslarati.com/tesla-semi-truck-factory-nevada/</w:t>
        </w:r>
      </w:hyperlink>
      <w:r>
        <w:t xml:space="preserve"> - - Tesla launches a new 1.7 million sq ft Semi factory near Reno, Nevada, with volume production beginning in March 2026. - The factory’s location next to Gigafactory Nevada allows for integration of 4680 battery cell production, streamlining supply logistics. - The development addresses previous supply chain delays, enabling the production of 50,000 trucks annually. - The 2026 model features weight reduction, aerodynamics updates, and 1.2 MW Megacharger support; charging stations planned for nationwide expansion. - Major clients include PepsiCo, Kroger, Walmart, Costco, DHL, US Foods, Hight Logistics, WattEV, with extensive fleet deployment and efficiency verified. 184. </w:t>
      </w:r>
      <w:hyperlink r:id="rId174">
        <w:r>
          <w:rPr>
            <w:color w:val="0000EE"/>
            <w:u w:val="single"/>
          </w:rPr>
          <w:t>https://mexicobusiness.news/automotive/news/tesla-develops-low-cost-ev-suv-amid-sales-decline</w:t>
        </w:r>
      </w:hyperlink>
      <w:r>
        <w:t xml:space="preserve"> - * Tesla begins early-stage development of a compact electric SUV designed to be more affordable than its current models. * The vehicle will have a smaller battery, single-motor configuration, and measure approximately 4.28 m in length. * Initial production is planned in Shanghai, with potential expansion to the US and Europe. * The project indicates a strategic shift towards more affordable, partially autonomous vehicles with manual driving capabilities. * Tesla aims to address declining sales and increased competition from lower-cost Chinese EVs.</w:t>
      </w:r>
      <w:r/>
    </w:p>
    <w:p>
      <w:r/>
      <w:r>
        <w:t xml:space="preserve">185. </w:t>
      </w:r>
      <w:hyperlink r:id="rId175">
        <w:r>
          <w:rPr>
            <w:color w:val="0000EE"/>
            <w:u w:val="single"/>
          </w:rPr>
          <w:t>https://www.nezavisne.com/automobili/auto-novosti/Elektricni-automobili-u-Njemackoj-sada-su-trazeniji-od-benzinaca/959841</w:t>
        </w:r>
      </w:hyperlink>
      <w:r>
        <w:t xml:space="preserve"> - * Electric vehicle sales in Germany increased by 66.2% compared to March last year. * In the first three months, 159,630 EVs were delivered, a 41.3% increase. * March saw 294,161 new registrations, with EVs accounting for 24%. * EVs overtook petrol cars, which now hold 22.8% of the market. * Hybrid vehicles also experienced significant growth. * New government measures, including tax exemptions and subsidies, supported electric vehicle demand. 186. </w:t>
      </w:r>
      <w:hyperlink r:id="rId176">
        <w:r>
          <w:rPr>
            <w:color w:val="0000EE"/>
            <w:u w:val="single"/>
          </w:rPr>
          <w:t>https://lithium-news.com/record-lithium-etf-inflows-signal-massive-investor-shift-toward-clean-energy-infrastructure/</w:t>
        </w:r>
      </w:hyperlink>
      <w:r>
        <w:t xml:space="preserve"> - * Institutional investors have invested over $8.2 billion in lithium ETFs over the past 18 months. * The inflow coincides with global automakers’ EV investment plans exceeding $400 billion and accelerated ICE bans in multiple countries. * Established lithium producers like Albemarle, SQM, and Livent are now core holdings, moving away from junior miners. * Growing lithium demand is projected to increase by 1,800% by 2035, amid supply constraints and geopolitical tensions. * Advances in battery technology and increased energy storage applications are boosting long-term lithium demand. 187. </w:t>
      </w:r>
      <w:hyperlink r:id="rId177">
        <w:r>
          <w:rPr>
            <w:color w:val="0000EE"/>
            <w:u w:val="single"/>
          </w:rPr>
          <w:t>https://lithium-news.com/industry-experts-predict-supply-deficit-warning-will-transform-lithium-markets-forever/</w:t>
        </w:r>
      </w:hyperlink>
      <w:r>
        <w:t xml:space="preserve"> - * The lithium industry faces a significant supply deficit due to surging global demand, driven by electric vehicles and renewable energy storage. * Traditional mining approaches are hindered by environmental regulations, geological limitations, and permitting delays. * Investment is increasing in alternative extraction technologies, recycling, and exploration in countries like African nations and South America. * Automobile manufacturers such as Tesla and General Motors are forming direct partnerships with lithium producers and developing their own extraction capabilities. * Recycling technology may recover up to 95% of lithium, providing a secondary resource and alleviating market pressures. * Market pricing is shifting from spot prices to long-term contracts tied to EV sales and battery production. * Countries with large reserves, including Bolivia, Chile, Argentina, and China, are forging strategic alliances. * The transformation extends beyond supply and demand to innovation, corporate strategy, geopolitics, and the pace of energy transition. 188. </w:t>
      </w:r>
      <w:hyperlink r:id="rId178">
        <w:r>
          <w:rPr>
            <w:color w:val="0000EE"/>
            <w:u w:val="single"/>
          </w:rPr>
          <w:t>https://canadianautodealer.ca/2026/04/ottawa-backs-ev-push-with-new-investments/</w:t>
        </w:r>
      </w:hyperlink>
      <w:r>
        <w:t xml:space="preserve"> - * The Government of Canada invests in EV infrastructure to reduce emissions and promote zero-emission transportation. * Funding supports expanding access to EV charging stations in public, workplace, and residential areas. * The initiative aims to address barriers to EV adoption, such as charging accessibility. * The funding is part of Canada’s Auto Strategy to promote a connected, electric, and clean future. * Projects aim to enhance EV ecosystem growth and increase charging options across urban and rural areas. 189. </w:t>
      </w:r>
      <w:hyperlink r:id="rId179">
        <w:r>
          <w:rPr>
            <w:color w:val="0000EE"/>
            <w:u w:val="single"/>
          </w:rPr>
          <w:t>https://maseconomics.com/the-economics-of-electric-vehicles-subsidies-supply-chains-and-the-green-transition/</w:t>
        </w:r>
      </w:hyperlink>
      <w:r>
        <w:t xml:space="preserve"> - ['</w:t>
      </w:r>
      <w:r>
        <w:rPr>
          <w:i/>
        </w:rPr>
        <w:t>In 2025, global EV sales exceeded 20 million units, representing over 25% of new car sales, with China accounting for 65%.', '</w:t>
      </w:r>
      <w:r>
        <w:t>Battery costs have fallen 90% over a decade, enabling cheaper EVs, with voltage parity expected by 2030.', '</w:t>
      </w:r>
      <w:r>
        <w:rPr>
          <w:i/>
        </w:rPr>
        <w:t>The 2026 Strait of Hormuz crisis led to oil prices surpassing $100, with EV demand surging in oil-importing countries.', '</w:t>
      </w:r>
      <w:r>
        <w:t>EV adoption displaces approximately 1.3 million barrels of oil per day in 2024, projected to reach 5 million by 2030.', '</w:t>
      </w:r>
      <w:r>
        <w:rPr>
          <w:i/>
        </w:rPr>
        <w:t xml:space="preserve">China leads in EV manufacturing, controlling key minerals, creating a competitive advantage and triggering protectionist policies.'] 190. </w:t>
      </w:r>
      <w:hyperlink r:id="rId180">
        <w:r>
          <w:rPr>
            <w:color w:val="0000EE"/>
            <w:u w:val="single"/>
          </w:rPr>
          <w:t>https://www.howtogeek.com/us-ev-sales-tanked-in-early-2026-except-for-tesla-and-toyota/</w:t>
        </w:r>
      </w:hyperlink>
      <w:r>
        <w:rPr>
          <w:i/>
        </w:rPr>
        <w:t xml:space="preserve"> - * US EV sales fell 27% year-over-year in Q1 2026 to 216,399 cars, 5.8% of the market. * Major brands like Volkswagen, Ford, and BMW experienced significant sales drops. * Tesla's EV sales decreased slightly but its market share increased from 43% to over 54%, driven by Model Y. * Toyota's sales surged by 79%, and Lexus sales increased over 206%. * Cox Automotive attributes the decline to end of federal incentives and market reset, focusing on affordability and infrastructure. * Other brands like Lucid and Rivian saw modest growth amid industry changes. * Cox forecasts long-term EV demand growth despite current market challenges. 191. </w:t>
      </w:r>
      <w:hyperlink r:id="rId181">
        <w:r>
          <w:rPr>
            <w:color w:val="0000EE"/>
            <w:u w:val="single"/>
          </w:rPr>
          <w:t>https://lithium-news.com/record-investment-flows-drive-revolutionary-lithium-extraction-through-strategic-royalty-partnerships/</w:t>
        </w:r>
      </w:hyperlink>
      <w:r>
        <w:rPr>
          <w:i/>
        </w:rPr>
        <w:t xml:space="preserve"> - * Investment in lithium royalties is funding the development and adoption of advanced extraction technologies such as DLE systems. * Royalty agreements now include incentives for technological milestones, accelerating lithium project timelines. * Leading royalty companies co-invest in research on lithium recovery from unconventional sources. * Reduced time-to-production and environmental benefits are linked to royalty-financed technology upgrades. * Emerging technologies like AI-optimised processing and geothermal lithium extraction receive support via royalty models. 192. </w:t>
      </w:r>
      <w:hyperlink r:id="rId182">
        <w:r>
          <w:rPr>
            <w:color w:val="0000EE"/>
            <w:u w:val="single"/>
          </w:rPr>
          <w:t>https://lithium-news.com/critical-lithium-supply-deficit-warning-threatens-global-technology-revolution/</w:t>
        </w:r>
      </w:hyperlink>
      <w:r>
        <w:rPr>
          <w:i/>
        </w:rPr>
        <w:t xml:space="preserve"> - * Lithium demand has surged by 400% since 2020 due to electric vehicles and renewable energy storage. * Current global lithium production capacity is approximately 650,000 metric tons annually, with projected demand exceeding 2.1 million metric tons over the next five years. * Major reserves are in Australia and Chile, creating geopolitical vulnerabilities; China handles over 80% of refining. * Innovation efforts include sodium-ion batteries, solid-state technologies, and recycling methods, but remain experimental. * Lithium prices have increased by 850% since early 2021, causing market volatility and affecting production plans. 193. </w:t>
      </w:r>
      <w:hyperlink r:id="rId183">
        <w:r>
          <w:rPr>
            <w:color w:val="0000EE"/>
            <w:u w:val="single"/>
          </w:rPr>
          <w:t>https://www.mrw.co.uk/news/plymouth-battery-recycling-site-receives-18-5m-in-government-funds-10-04-2026/</w:t>
        </w:r>
      </w:hyperlink>
      <w:r>
        <w:rPr>
          <w:i/>
        </w:rPr>
        <w:t xml:space="preserve"> - - The UK Government provides £18.5m in grant funding to Altilium for its ACT3 battery recycling facility in Plymouth, aimed at processing 24,000 EV batteries annually. - The funding is part of the DRIVE35 Scale-Up Fund to enhance domestic manufacturing and supply chain capabilities. - Separately, the government allocates £380m for a gigafactory operated by Agratas in the UK. - The initiatives aim to develop a circular domestic supply of battery materials and reduce reliance on imports. - Construction of the Altilium plant in Plymouth expected to start in summer with commissioning in late 2027. 194. </w:t>
      </w:r>
      <w:hyperlink r:id="rId184">
        <w:r>
          <w:rPr>
            <w:color w:val="0000EE"/>
            <w:u w:val="single"/>
          </w:rPr>
          <w:t>https://www.team-bhp.com/news/uk-tatas-battery-arm-gets-510-million-ev-battery-gigafactory</w:t>
        </w:r>
      </w:hyperlink>
      <w:r>
        <w:rPr>
          <w:i/>
        </w:rPr>
        <w:t xml:space="preserve"> - * The UK awarded $509.54 million to Tata Group’s Agratas for a gigafactory in Somerset, UK. 195. </w:t>
      </w:r>
      <w:hyperlink r:id="rId185">
        <w:r>
          <w:rPr>
            <w:color w:val="0000EE"/>
            <w:u w:val="single"/>
          </w:rPr>
          <w:t>https://eandt.theiet.org/2026/04/10/tata-group-secures-ps380m-uk-support-major-ev-battery-plant</w:t>
        </w:r>
      </w:hyperlink>
      <w:r>
        <w:rPr>
          <w:i/>
        </w:rPr>
        <w:t xml:space="preserve"> - * The UK government confirms a £380m grant to Tata Group’s battery plant, planned to open in late 2027. * The gigafactory, built by Tata subsidiary Agratas, will supply Jaguar Land Rover’s EV operations in the UK. * Construction started in early 2024, with an estimated total cost of around £4bn. * The factory aims to produce 40 GWh of batteries annually, making it one of Europe's largest. * The UK’s only existing gigafactory in Sunderland supplies 1.8 GWh, with a new plant opening in 2025 with 15.8 GWh capacity. 196. </w:t>
      </w:r>
      <w:hyperlink r:id="rId186">
        <w:r>
          <w:rPr>
            <w:color w:val="0000EE"/>
            <w:u w:val="single"/>
          </w:rPr>
          <w:t>https://editorialge.com/ev-battery-recycling-challenges/</w:t>
        </w:r>
      </w:hyperlink>
      <w:r>
        <w:rPr>
          <w:i/>
        </w:rPr>
        <w:t xml:space="preserve"> - * Electric vehicles face issues with end-of-life lithium-ion batteries, which can become hazardous waste. * Global demand for key EV battery materials, including lithium, cobalt, nickel, and graphite, is projected to rise sharply by 2050. * Advances like hydrometallurgy and pyrometallurgy, along with second-life applications, are improving material recovery. * Companies such as Redwood Materials and Li-Cycle recover over 95% of critical materials, enhancing supply chains and reducing environmental impact. * Challenges include low recycling rates, high costs, standardisation issues, safety risks, and logistics; solutions involve regulatory efforts and technological innovations. * Strong policies in the EU and California promote recycling standards and circular economy practices. * Recycling decreases reliance on virgin materials, cuts emissions, and extends battery lifespan through second-life uses. * Emerging technologies and closed-loop systems aim to optimise resource recovery and sustainability. 197. </w:t>
      </w:r>
      <w:hyperlink r:id="rId187">
        <w:r>
          <w:rPr>
            <w:color w:val="0000EE"/>
            <w:u w:val="single"/>
          </w:rPr>
          <w:t>https://www.pv-magazine.com/2026/04/10/sodium-ion-battery-study-claims-zero-thermal-runaway-breakthrough/</w:t>
        </w:r>
      </w:hyperlink>
      <w:r>
        <w:rPr>
          <w:i/>
        </w:rPr>
        <w:t xml:space="preserve"> - * Researchers from the Chinese Academy of Sciences Institute of Physics published a paper in Nature Energy. * Developed a self-protecting non-flammable electrolyte (PNE) for sodium-ion batteries. * Achieved a 'zero thermal runaway' in ampere-hour-level sodium-ion batteries. * The breakthrough enhances safety by eliminating fire and explosion risks. * The development could accelerate commercialisation of sodium-ion battery technology. 198. </w:t>
      </w:r>
      <w:hyperlink r:id="rId184">
        <w:r>
          <w:rPr>
            <w:color w:val="0000EE"/>
            <w:u w:val="single"/>
          </w:rPr>
          <w:t>https://www.team-bhp.com/news/uk-tatas-battery-arm-gets-510-million-ev-battery-gigafactory</w:t>
        </w:r>
      </w:hyperlink>
      <w:r>
        <w:rPr>
          <w:i/>
        </w:rPr>
        <w:t xml:space="preserve"> - * The UK awarded $509.54 million to Tata Group’s Agratas to establish an EV battery gigafactory in Somerset. * The factory will be Britain’s largest EV battery plant with a capacity of around 40 gigawatt-hours. * The funding aims to boost domestic EV battery production and supply chains for zero-emission transport. * Tata Motors and Jaguar Land Rover are supported by this initiative. * The funding was proposed last year by the Department of Business and Trade. 199. </w:t>
      </w:r>
      <w:hyperlink r:id="rId188">
        <w:r>
          <w:rPr>
            <w:color w:val="0000EE"/>
            <w:u w:val="single"/>
          </w:rPr>
          <w:t>https://www.propertyweek.com/news/government-signs-off-on-380m-for-tatas-somerset-electric-car-battery-gigafactory</w:t>
        </w:r>
      </w:hyperlink>
      <w:r>
        <w:rPr>
          <w:i/>
        </w:rPr>
        <w:t xml:space="preserve"> - * The UK government has approved a £380m investment in Agratas, Tata Group's battery manufacturing unit, for a gigafactory in Somerset. * The £4bn scheme at Gravity Smart Campus aims for 40GWh annual capacity, with production scheduled for next year. * Plans were confirmed in 2023, with negotiations over funding finalised by Labour; Tata sought close to £500m. * The project will create over 2,200 jobs and is expected to generate around £43bn in economic growth over 25 years. * Construction is ongoing, with battery production expected to commence by the end of 2027. 200. </w:t>
      </w:r>
      <w:hyperlink r:id="rId189">
        <w:r>
          <w:rPr>
            <w:color w:val="0000EE"/>
            <w:u w:val="single"/>
          </w:rPr>
          <w:t>https://electrek.co/2026/04/10/tesla-adds-sunwoda-fifth-global-battery-supplier-cost-pressure/</w:t>
        </w:r>
      </w:hyperlink>
      <w:r>
        <w:rPr>
          <w:i/>
        </w:rPr>
        <w:t xml:space="preserve"> - * Tesla appointed Sunwoda as its fifth EV power battery supplier, with LFP cells shipping from Shanghai for export vehicles. * The deal aims to diversify Tesla’s battery supply chain and reduce costs to address shrinking automotive margins. * Sunwoda manufactures third-generation LFP cells in Zhejiang, supporting fast-charging and supplying vehicles for export planned for 2027. * Tesla’s existing suppliers include CATL, Panasonic, LG, and BYD; Sunwoda’s addition increases negotiation leverage. * Tesla’s margins have fallen to 15.4%, down from 27% in 2021, prompting supply chain diversification as a cost control measure. 201. </w:t>
      </w:r>
      <w:hyperlink r:id="rId190">
        <w:r>
          <w:rPr>
            <w:color w:val="0000EE"/>
            <w:u w:val="single"/>
          </w:rPr>
          <w:t>http://prsync.com/marketsandmarkets-automotiveandtrasportation/global-e-motorcycle-market-growth-trends--forecast-analysis--5181339/</w:t>
        </w:r>
      </w:hyperlink>
      <w:r>
        <w:rPr>
          <w:i/>
        </w:rPr>
        <w:t xml:space="preserve"> - * The global e-motorcycle market is projected to grow from USD 0.37 billion in 2026 to USD 1.09 billion by 2032, at a CAGR of 12.7%. * Growth driven by demand for urban mobility, fuel cost volatility, and emission regulations. * Improvements in lithium-ion battery technology and expansion of fast-charging networks support market growth. * OEMs are expanding product portfolios across various capacity categories. * North America, Europe, and Asia Pacific are key markets with emphasis on performance and high-range models. * Major players include Zero Motorcycles, NIU Technologies, Energica Motor Company, and Lightning Motorcycle. 202. </w:t>
      </w:r>
      <w:hyperlink r:id="rId191">
        <w:r>
          <w:rPr>
            <w:color w:val="0000EE"/>
            <w:u w:val="single"/>
          </w:rPr>
          <w:t>https://www.energy-storage.news/american-battery-factory-lion-energy-form-partnership-for-us-made-lfp-bess-equipment/</w:t>
        </w:r>
      </w:hyperlink>
      <w:r>
        <w:rPr>
          <w:i/>
        </w:rPr>
        <w:t xml:space="preserve"> - * ABF and Lion Energy form a partnership to accelerate the US battery ecosystem, covering cell manufacturing to recycling. * Lion Energy plans to expand its US battery assembly with production lines expected in June. * ABF’s Arizona facility will initially produce 5.5GWh of prismatic LFP batteries, scaling to 15GWh. * The plant broke ground in 2023 with a US$1.2 billion investment. * ABF partnered with KAN Battery in 2024 to pilot LFP battery cell production, utilising a 1GWh factory in China. 203. </w:t>
      </w:r>
      <w:hyperlink r:id="rId192">
        <w:r>
          <w:rPr>
            <w:color w:val="0000EE"/>
            <w:u w:val="single"/>
          </w:rPr>
          <w:t>https://www.independent.co.uk/cars/electric-vehicles/tesla-new-electric-vehicle-ev-b2955260.html</w:t>
        </w:r>
      </w:hyperlink>
      <w:r>
        <w:rPr>
          <w:i/>
        </w:rPr>
        <w:t xml:space="preserve"> - * Tesla is reportedly developing a new compact and affordable electric SUV, not a variant of Model 3 or Y. * The vehicle is expected to measure 4.28 metres and could be produced in China, with plans to expand to the US and Europe. * The model may serve both human-driven and autonomous purposes, with Tesla aiming for optional driverless features. * The project is in early development, aiming for later production, potentially at Tesla’s Shanghai factory. * The new model is intended to be significantly cheaper than the Model 3, with a smaller battery and lighter weight. 204. </w:t>
      </w:r>
      <w:hyperlink r:id="rId193">
        <w:r>
          <w:rPr>
            <w:color w:val="0000EE"/>
            <w:u w:val="single"/>
          </w:rPr>
          <w:t>https://www.newswire.com/news/elektros-highlights-strategic-lithium-opportunity-in-2026-as-global-demand</w:t>
        </w:r>
      </w:hyperlink>
      <w:r>
        <w:rPr>
          <w:i/>
        </w:rPr>
        <w:t xml:space="preserve"> - ['</w:t>
      </w:r>
      <w:r>
        <w:t xml:space="preserve"> Elektros Inc. releases its 2026 lithium market outlook, citing tightening supply and accelerating demand driven by electrification and energy storage.', '</w:t>
      </w:r>
      <w:r>
        <w:rPr>
          <w:i/>
        </w:rPr>
        <w:t xml:space="preserve"> Lithium carbonate prices increase from $17,000 to approximately $22,970 per metric ton, with forecasts indicating a potential deficit of 22,000 to 80,000 metric tons by 2026.', '</w:t>
      </w:r>
      <w:r>
        <w:t xml:space="preserve"> Global lithium demand expected to grow about 14% in 2026, mainly due to electric vehicle adoption and energy storage expansion.', '</w:t>
      </w:r>
      <w:r>
        <w:rPr>
          <w:i/>
        </w:rPr>
        <w:t xml:space="preserve"> Elektros positions itself as a lithium producer in Africa, amidst geopolitical and regulatory uncertainties affecting supply timelines.', '</w:t>
      </w:r>
      <w:r>
        <w:t xml:space="preserve"> The company explores artisanal hard-rock lithium mining in Sierra Leone, with exports aimed at US refining partners.'] 205. </w:t>
      </w:r>
      <w:hyperlink r:id="rId194">
        <w:r>
          <w:rPr>
            <w:color w:val="0000EE"/>
            <w:u w:val="single"/>
          </w:rPr>
          <w:t>https://www.chinadailyasia.com/hk/article/631797</w:t>
        </w:r>
      </w:hyperlink>
      <w:r>
        <w:t xml:space="preserve"> - * Global sales of Chinese new energy vehicles have increased amid rising oil prices and Middle East tensions. * Chinese EV exports reached 349,000 units in March, up 140% year-on-year, with BYD leading. * HK-listed EV shares, including BYD, Geely, and NIO, have risen recently. * Analysts suggest the sector's rebound reflects a shift from valuation compression to a fundamentals-led market. * Market outlook expected to be modestly higher over 6–18 months, with performance linked to earnings and geopolitical developments. 206. </w:t>
      </w:r>
      <w:hyperlink r:id="rId195">
        <w:r>
          <w:rPr>
            <w:color w:val="0000EE"/>
            <w:u w:val="single"/>
          </w:rPr>
          <w:t>https://www.ad-hoc-news.de/boerse/news/ueberblick/kontrolmatik-teknoloji-stock-what-investors-need-to-know-about-this/69117488</w:t>
        </w:r>
      </w:hyperlink>
      <w:r>
        <w:t xml:space="preserve"> - * Kontrolmatik Teknoloji specialises in lithium battery systems, energy storage, and industrial automation in Turkey. * The company develops advanced solutions for energy management, supporting renewables and grid stability. * Projects are primarily in Turkey, with plans to export to Europe and the Middle East. * The firm focuses on customised solutions, R&amp;D in battery chemistry, and upstream lithium processing. * Analysts highlight its growth potential driven by Turkey's green energy initiatives and regional demand. * Risks include currency volatility, geopolitical tensions, supply chain disruptions, and market competition. * Investors are advised to consider growth prospects alongside regional and macroeconomic risks. 207. </w:t>
      </w:r>
      <w:hyperlink r:id="rId196">
        <w:r>
          <w:rPr>
            <w:color w:val="0000EE"/>
            <w:u w:val="single"/>
          </w:rPr>
          <w:t>https://www.automotiveworld.com/news/altilium-secures-18-5m-to-build-uk-ev-battery-refinery/</w:t>
        </w:r>
      </w:hyperlink>
      <w:r>
        <w:t xml:space="preserve"> - * Altilium receives £18.5m UK government grant through DRIVE35 fund to build the ACT3 refinery in Plymouth, due for commissioning in late 2027. * The facility will process 24,000 EV batteries annually, recovering critical materials including nickel, lithium sulphate, and graphite. * The refinery aims to recover over 95% of battery waste materials with lower emissions, supporting the UK battery supply chain. * Construction begins summer 2026, creating 70 jobs; the plant is part of UK's efforts to develop a domestic battery recycling industry. * Altilium has secured over £17m in private investment, including from SQM, Marubeni Corporation, and Mizuho Bank. 208. </w:t>
      </w:r>
      <w:hyperlink r:id="rId197">
        <w:r>
          <w:rPr>
            <w:color w:val="0000EE"/>
            <w:u w:val="single"/>
          </w:rPr>
          <w:t>https://stratnewsglobal.com/european-union/europe-us-close-to-agreement-on-producing-securing-critical-minerals/</w:t>
        </w:r>
      </w:hyperlink>
      <w:r>
        <w:t xml:space="preserve"> - • The EU and US are nearing an agreement to coordinate on critical minerals, reported by Bloomberg News. • The deal aims to enhance cooperation across the entire value chain of critical minerals, including exploration, extraction, processing, refining, recycling, and recovery. • The agreement seeks to reduce dependence on Chinese-controlled supply chains amid China’s dominance and export restrictions. • The agreement may include incentives favouring non-Chinese suppliers and joint standards and projects. • The European Commission and US Trade Representative declined immediate comment on the deal as negotiations progress. 209. </w:t>
      </w:r>
      <w:hyperlink r:id="rId198">
        <w:r>
          <w:rPr>
            <w:color w:val="0000EE"/>
            <w:u w:val="single"/>
          </w:rPr>
          <w:t>https://resource-recycling.com/e-scrap/2026/04/10/german-demo-plant-targets-lithium-recovery-from-battery-scrap/</w:t>
        </w:r>
      </w:hyperlink>
      <w:r>
        <w:t xml:space="preserve"> - * Tozero, a Bavaria-based battery recycling startup, opened an industrial demonstration plant at Chemical Park Gendorf to recover lithium and other materials from end-of-life batteries. * The plant can process about 1,500 metric tons of battery scrap annually, producing lithium carbonate, graphite, and nickel-cobalt intermediates. * The facility was built in roughly six months and aims to serve as a model for larger commercial operations by 2030. * Recycled lithium recovery rates exceed 80%, aligning with EU targets for 2031. * The project addresses Europe's dependency on imported battery materials and supports the EU Critical Raw Materials Act. 210. </w:t>
      </w:r>
      <w:hyperlink r:id="rId199">
        <w:r>
          <w:rPr>
            <w:color w:val="0000EE"/>
            <w:u w:val="single"/>
          </w:rPr>
          <w:t>https://editorialge.com/business-case-for-fleet-electrification/</w:t>
        </w:r>
      </w:hyperlink>
      <w:r>
        <w:t xml:space="preserve"> - * Fleet managers face rising fuel costs and emission pressures, exploring electric vehicles (EVs) as cost-effective solutions. * A Eurelectric–EY study projects up to €246 billion in operating cost savings by 2030 through fleet electrification. * Regulations like the Inflation Reduction Act in the US and policies in Europe support EV adoption with incentives and mandates. * Case studies from companies like Skanska and Highland Electric Fleets demonstrate successful zero-emission transitions. * Challenges such as upfront investment, charging infrastructure, and vehicle range are addressed with strategies including grants, partnerships, and data-driven planning. 211. </w:t>
      </w:r>
      <w:hyperlink r:id="rId199">
        <w:r>
          <w:rPr>
            <w:color w:val="0000EE"/>
            <w:u w:val="single"/>
          </w:rPr>
          <w:t>https://editorialge.com/business-case-for-fleet-electrification/</w:t>
        </w:r>
      </w:hyperlink>
      <w:r>
        <w:t xml:space="preserve"> - * Fleet managers consider EVs due to rising fuel prices and emissions pressures. * A Eurelectric–EY study estimates up to €246 billion in savings by 2030. * Highlights include lower operating costs, tax incentives, and infrastructure strategies. * Real-world case studies from companies like Skanska and Highland Electric Fleets showcase success. * Regulatory incentives from the US and Europe drive EV adoption. * Challenges such as upfront costs, infrastructure, and vehicle range are discussed. * Strategies focus on leveraging funding, partnerships, and data tools to overcome barriers. * Future trends involve innovations supporting cost and emission reductions. 212. </w:t>
      </w:r>
      <w:hyperlink r:id="rId200">
        <w:r>
          <w:rPr>
            <w:color w:val="0000EE"/>
            <w:u w:val="single"/>
          </w:rPr>
          <w:t>https://paultan.org/2026/04/10/byd-details-global-1500-kw-flash-charging-network-6000-stations-outside-china-by-2027-bess-support/</w:t>
        </w:r>
      </w:hyperlink>
      <w:r>
        <w:t xml:space="preserve"> - * BYD announced its global Flash Charging network expansion, aiming for 6,000 stations outside China, including 3,000 in Europe, within 12 months. * The network will feature 1,500 kW chargers that can charge EVs from 10% to 70% in five minutes and nearly full in nine minutes. * Currently, BYD has 5,000 stations in China, with plans to expand to 20,000 by year's end. * Charging stations will be open to non-BYD EVs and use European CCS2 plugs outside China. * The stations will incorporate Battery Energy Storage Systems (BESS) to support high power and minimise grid strain. * BYD may introduce a congestion fee to discourage slow-charging vehicles, with market-dependent penalties. * The Denza Z9GT model supports Flash Charging and is being launched in Europe and Malaysia. 213. </w:t>
      </w:r>
      <w:hyperlink r:id="rId201">
        <w:r>
          <w:rPr>
            <w:color w:val="0000EE"/>
            <w:u w:val="single"/>
          </w:rPr>
          <w:t>https://www.just-auto.com/news/south-korean-vehicle-import-sales-surge-35-in-march/</w:t>
        </w:r>
      </w:hyperlink>
      <w:r>
        <w:t xml:space="preserve"> - * South Korea's imported light passenger vehicle sales increased by 35% in March 2026 to 33,970 units, compared to the same month last year. * Import sales in the first quarter rose by 35% to 82,120 units; domestic sales declined slightly. * BMW, Mercedes-Benz, Volkswagen, Tesla, BYD, and other automakers reported significant sales increases, emphasising demand for EVs and hybrids. * Mercedes-Benz plans to launch ten new models in South Korea this year, including battery-powered SUVs. * Tesla's sales surged over fourfold to 20,964 units, reflecting major EV adoption in the region. 214. </w:t>
      </w:r>
      <w:hyperlink r:id="rId202">
        <w:r>
          <w:rPr>
            <w:color w:val="0000EE"/>
            <w:u w:val="single"/>
          </w:rPr>
          <w:t>https://www.marketdataforecast.com/market-reports/europe-electric-vehicle-charger-market</w:t>
        </w:r>
      </w:hyperlink>
      <w:r>
        <w:t xml:space="preserve"> - * The market size was USD 8.76 billion in 2025 and is forecast to grow at a CAGR of 12.53% until 2034. * Growth driven by regulatory mandates and increasing consumer adoption of electric vehicles. * Europe aims to establish extensive charging infrastructure along transport corridors and in urban areas. * Major players include ABB, Siemens, and Tesla, with a focus on ultra-fast chargers and interoperability. * Regional analysis highlights Germany, France, UK, Netherlands, and Italy as key markets. * Challenges include grid capacity issues and administrative hurdles; opportunities include vehicle-to-grid tech and corridor charging expansion. 215. </w:t>
      </w:r>
      <w:hyperlink r:id="rId203">
        <w:r>
          <w:rPr>
            <w:color w:val="0000EE"/>
            <w:u w:val="single"/>
          </w:rPr>
          <w:t>https://www.innovationnewsnetwork.com/uk-gigafactory-investment-advanced-manufacturing/68475/?utm_source=rss&amp;utm_medium=rss&amp;utm_campaign=uk-gigafactory-investment-advanced-manufacturing</w:t>
        </w:r>
      </w:hyperlink>
      <w:r>
        <w:t xml:space="preserve"> - * The UK Government confirms a £700m investment in a new gigafactory in Somerset by Agratas, supported by £380m in government funding. * The facility aims to significantly increase UK battery manufacturing capacity, supporting electric vehicle demand. * The project is expected to create around 4,200 jobs and contribute £43bn to the economy over 25 years. * Additional funding towards research, automotive innovation, and skills development supports the UK's advanced manufacturing sector. * The gigafactory is part of broader industrial and energy transition strategies to position the UK as a leader in battery production. 216. </w:t>
      </w:r>
      <w:hyperlink r:id="rId204">
        <w:r>
          <w:rPr>
            <w:color w:val="0000EE"/>
            <w:u w:val="single"/>
          </w:rPr>
          <w:t>https://allindiaev.com/megacharge-nhev-e-highway-network-in-india/</w:t>
        </w:r>
      </w:hyperlink>
      <w:r>
        <w:t xml:space="preserve"> - * MegaCharge will deploy 660 charging points along India’s 5,500 km e-highway corridors, spanning 26 national highways in 14 states. * The deployment is linked to Bharatmala and Sagarmala routes connecting major cities including Delhi, Kanyakumari, Mumbai, and Kolkata. * The network aims for a longer-term target of 5,000 charging points by 2030. * The initiative focuses on corridor-based charging infrastructure to support long-distance EV travel, freight, and fleet electrification. * The report emphasises the importance of execution quality for network reliability and market impact. 217. </w:t>
      </w:r>
      <w:hyperlink r:id="rId205">
        <w:r>
          <w:rPr>
            <w:color w:val="0000EE"/>
            <w:u w:val="single"/>
          </w:rPr>
          <w:t>https://www.energy-storage.news/australia-battery-storage-cushions-au1-billion-fuel-shock-as-climate-council-demands-may-budget-action/</w:t>
        </w:r>
      </w:hyperlink>
      <w:r>
        <w:t xml:space="preserve"> - * The Climate Council report highlights Australia's reliance on imported fuels and calls for policy support to accelerate battery storage and EV adoption. 218. </w:t>
      </w:r>
      <w:hyperlink r:id="rId206">
        <w:r>
          <w:rPr>
            <w:color w:val="0000EE"/>
            <w:u w:val="single"/>
          </w:rPr>
          <w:t>https://www.electronicsmedia.info/2026/04/10/ev-battery-pack-market/</w:t>
        </w:r>
      </w:hyperlink>
      <w:r>
        <w:t xml:space="preserve"> - * The global EV battery pack market is expected to surpass USD 425.3 billion by 2034 due to increasing electric vehicle adoption.</w:t>
        <w:br/>
      </w:r>
      <w:r/>
      <w:r>
        <w:rPr>
          <w:i/>
        </w:rPr>
        <w:t xml:space="preserve"> Governments worldwide implement policies such as incentives and emission regulations to promote EVs.</w:t>
        <w:br/>
      </w:r>
      <w:r>
        <w:rPr>
          <w:i/>
        </w:rPr>
      </w:r>
      <w:r>
        <w:t xml:space="preserve"> Technological advancements include development of solid-state batteries and improved chemistries boosting performance.</w:t>
        <w:br/>
      </w:r>
      <w:r/>
      <w:r>
        <w:rPr>
          <w:i/>
        </w:rPr>
        <w:t xml:space="preserve"> Declining battery costs support increased EV affordability and adoption.</w:t>
        <w:br/>
      </w:r>
      <w:r>
        <w:rPr>
          <w:i/>
        </w:rPr>
      </w:r>
      <w:r>
        <w:t xml:space="preserve"> Asia-Pacific, led by China, Japan, and South Korea, dominates the market, with expansion in North America and Europe. 219. </w:t>
      </w:r>
      <w:hyperlink r:id="rId206">
        <w:r>
          <w:rPr>
            <w:color w:val="0000EE"/>
            <w:u w:val="single"/>
          </w:rPr>
          <w:t>https://www.electronicsmedia.info/2026/04/10/ev-battery-pack-market/</w:t>
        </w:r>
      </w:hyperlink>
      <w:r>
        <w:t xml:space="preserve"> - * The global EV battery pack market is expected to exceed USD 425.3 billion by 2034 due to increasing electric vehicle adoption and technological advances. * Governments' incentives and rising fuel costs boost consumer shift to EVs across major economies. * Technological innovations like solid-state batteries and chemistries such as LFP and NCA improve performance and safety. * Declining battery costs and investments in manufacturing fuel market growth and wider accessibility. * Asia-Pacific, led by China, dominates the industry, with North America and Europe emerging, supported by policy and infrastructure investments. 220. </w:t>
      </w:r>
      <w:hyperlink r:id="rId207">
        <w:r>
          <w:rPr>
            <w:color w:val="0000EE"/>
            <w:u w:val="single"/>
          </w:rPr>
          <w:t>https://lithium-news.com/critical-supply-bottlenecks-drive-unprecedented-lithium-carbonate-price-surge/</w:t>
        </w:r>
      </w:hyperlink>
      <w:r>
        <w:t xml:space="preserve"> - * Lithium carbonate prices have increased over 180% in the past eighteen months due to supply constraints and high EV demand. * Major producers in Australia and Chile struggle to increase capacity amid processing bottlenecks, with Chinese processors controlling 65% of global production. * Automakers like Tesla and General Motors sign long-term, high-premium offtake agreements to secure supply. * Processing infrastructure constraints are worsened by environmental regulations, with new facilities taking 3-5 years to approve. * Companies are shifting towards long-term contracts, vertical integration, and domestic processing initiatives to mitigate supply risks. * Regional policies in Chile, Argentina, the US, and the EU respond with new regulations and strategic stockpiling measures. 221. </w:t>
      </w:r>
      <w:hyperlink r:id="rId208">
        <w:r>
          <w:rPr>
            <w:color w:val="0000EE"/>
            <w:u w:val="single"/>
          </w:rPr>
          <w:t>https://en.antaranews.com/news/411841/prabowo-launchs-ev-plant-in-magelang-targets-higher-local-content</w:t>
        </w:r>
      </w:hyperlink>
      <w:r>
        <w:t xml:space="preserve"> - ['</w:t>
      </w:r>
      <w:r>
        <w:rPr>
          <w:i/>
        </w:rPr>
        <w:t>President Prabowo Subianto inaugurated Indonesia’s first commercial EV assembly plant in Magelang, Central Java.', '</w:t>
      </w:r>
      <w:r>
        <w:t>The plant, operated by PT VKTR Sakti Industries, assembles electric buses and trucks with internationally standardised testing systems.', '</w:t>
      </w:r>
      <w:r>
        <w:rPr>
          <w:i/>
        </w:rPr>
        <w:t>VKTR aims to increase local content (TKDN) from 40% to 60% in 2023 and 80% by 2028, supporting domestic industry and decarbonisation.', '</w:t>
      </w:r>
      <w:r>
        <w:t xml:space="preserve">The plant is part of a Rp5 trillion investment by Bakrie Group, focusing on green mobility infrastructure including charging networks and vehicle retrofitting.'] 222. </w:t>
      </w:r>
      <w:hyperlink r:id="rId207">
        <w:r>
          <w:rPr>
            <w:color w:val="0000EE"/>
            <w:u w:val="single"/>
          </w:rPr>
          <w:t>https://lithium-news.com/critical-supply-bottlenecks-drive-unprecedented-lithium-carbonate-price-surge/</w:t>
        </w:r>
      </w:hyperlink>
      <w:r>
        <w:t xml:space="preserve"> - ['</w:t>
      </w:r>
      <w:r>
        <w:rPr>
          <w:i/>
        </w:rPr>
        <w:t xml:space="preserve"> The global lithium market faces supply chain constraints amid rising demand from the electric vehicle industry.', '</w:t>
      </w:r>
      <w:r>
        <w:t xml:space="preserve"> Lithium carbonate prices have increased over 180% in the past eighteen months due to supply limits and demand outpacing forecasts.', '</w:t>
      </w:r>
      <w:r>
        <w:rPr>
          <w:i/>
        </w:rPr>
        <w:t xml:space="preserve"> Major producers in Australia, Chile, and processing capacity concentrated in China struggle to meet demand, causing structural imbalances.', '</w:t>
      </w:r>
      <w:r>
        <w:t xml:space="preserve"> Automakers like Tesla and General Motors have signed costly long-term offtake agreements to secure supply.', '</w:t>
      </w:r>
      <w:r>
        <w:rPr>
          <w:i/>
        </w:rPr>
        <w:t xml:space="preserve"> Processing bottlenecks, environmental regulations, and capacity constraints in China influence market dynamics, with efforts underway in Europe and North America to develop domestic processing.'] 223. </w:t>
      </w:r>
      <w:hyperlink r:id="rId209">
        <w:r>
          <w:rPr>
            <w:color w:val="0000EE"/>
            <w:u w:val="single"/>
          </w:rPr>
          <w:t>https://stockhead.com.au/resources/monsters-of-rock-can-evs-keep-the-weekend-alive/</w:t>
        </w:r>
      </w:hyperlink>
      <w:r>
        <w:rPr>
          <w:i/>
        </w:rPr>
        <w:t xml:space="preserve"> - * Fuel price hikes and Iran conflict have increased Australian EV sales, with plug-in battery electric vehicle (BEV) share reaching 14.6% in March. * Market experts suggest a potential shift towards EVs due to disruptions in fuel supply and policy reviews. * Lithium market prices have surged from US$8,500/tonne to over US$20,000/tonne amid supply shocks and rising EV demand. * Several Australian lithium miners are expanding or restarting operations, including PLS Group, Liontown, Core Lithium, and Mineral Resources. * South American brine projects are becoming more attractive, with Power Minerals exploring lithium carbonate production via centralised processing. 224. </w:t>
      </w:r>
      <w:hyperlink r:id="rId210">
        <w:r>
          <w:rPr>
            <w:color w:val="0000EE"/>
            <w:u w:val="single"/>
          </w:rPr>
          <w:t>https://www.saurenergy.com/solar-energy-news/integrals-power-gets-uk-drive35-funding-to-scale-up-lfp-lmfp-cathode-manufacturing-11710460</w:t>
        </w:r>
      </w:hyperlink>
      <w:r>
        <w:rPr>
          <w:i/>
        </w:rPr>
        <w:t xml:space="preserve"> - * Integrals Power in the UK received government funding under DRIVE35 for Project CATMAN in the UK. * The project aims to assess scaling from a 20 tonne/year pilot to a 1,000 tonne/year commercial line. * The funding supports establishing domestic manufacturing of LFP and LMFP cathodes, reducing reliance on China. * LFP and LMFP materials can be used in electric vehicles, energy storage, marine, and defence applications. * The project aligns with upcoming EU and UK regulations requiring localised supply chains for EV batteries. 225. </w:t>
      </w:r>
      <w:hyperlink r:id="rId211">
        <w:r>
          <w:rPr>
            <w:color w:val="0000EE"/>
            <w:u w:val="single"/>
          </w:rPr>
          <w:t>https://noticias.autocosmos.com.ar/2026/04/09/china-domina-el-mercado-de-baterias-de-autos-electricos</w:t>
        </w:r>
      </w:hyperlink>
      <w:r>
        <w:rPr>
          <w:i/>
        </w:rPr>
        <w:t xml:space="preserve"> - * China’s share of the global electric vehicle battery market surpasses 70% in 2025, up from 50% in 2021.</w:t>
      </w:r>
      <w:r>
        <w:t xml:space="preserve"> CATL maintains and expands its leadership with 39.2% market share in 2025, growing net profit 42%.</w:t>
      </w:r>
      <w:r>
        <w:rPr>
          <w:i/>
        </w:rPr>
        <w:t xml:space="preserve"> The global battery market grows 32% in 2025, reaching 1,187 GWh, with China accounting for nearly 60%. * Chinese companies like BYD, CALB, and Gotion expand capacity domestically and internationally.</w:t>
      </w:r>
      <w:r>
        <w:t xml:space="preserve"> Surpassing Europe and Japan, China’s battery manufacturers face challenges in the US market.</w:t>
      </w:r>
      <w:r>
        <w:rPr>
          <w:i/>
        </w:rPr>
        <w:t xml:space="preserve"> European and Japanese manufacturers have limited market share, with Panasonic holding under 4%. 226. </w:t>
      </w:r>
      <w:hyperlink r:id="rId212">
        <w:r>
          <w:rPr>
            <w:color w:val="0000EE"/>
            <w:u w:val="single"/>
          </w:rPr>
          <w:t>https://teslanorth.com/2026/04/09/tesla-reportedly-revives-affordable-ev-plans-with-new-compact-suv/</w:t>
        </w:r>
      </w:hyperlink>
      <w:r>
        <w:rPr>
          <w:i/>
        </w:rPr>
        <w:t xml:space="preserve"> - * Tesla is reportedly developing a new, more affordable compact electric SUV, about 14 feet long, not based on existing models. * The vehicle aims to be less than $37,000, with a focus on lightweight design, a single motor, and smaller battery. * Development is underway in Shanghai, with no official production date set. * Tesla's shift to this strategy marks a potential change from previous focus on robotaxis. * Elon Musk has publicly denied earlier reports of similar plans, and the project may face delays. 227. </w:t>
      </w:r>
      <w:hyperlink r:id="rId213">
        <w:r>
          <w:rPr>
            <w:color w:val="0000EE"/>
            <w:u w:val="single"/>
          </w:rPr>
          <w:t>https://lithium-news.com/new-mining-technologies-drive-340-surge-in-global-lithium-output-through-hard-rock-operations/</w:t>
        </w:r>
      </w:hyperlink>
      <w:r>
        <w:rPr>
          <w:i/>
        </w:rPr>
        <w:t xml:space="preserve"> - * Hard rock mining expansion has increased global lithium capacity by 340% over three years. * Major corporations are investing in spodumene extraction in Australia, Canada, and Africa. * Technologies like artificial intelligence, autonomous equipment, and advanced separation methods reduce environmental impact and costs. * Australia now accounts for about 52% of global lithium production; Canadian operations are growing. * Leading battery manufacturers like Tesla and CATL sign multi-billion dollar offtake agreements with hard rock mines. * Hard rock operations are expected to supply 75% of global lithium within ten years, impacting energy transition supply chains. 228. </w:t>
      </w:r>
      <w:hyperlink r:id="rId214">
        <w:r>
          <w:rPr>
            <w:color w:val="0000EE"/>
            <w:u w:val="single"/>
          </w:rPr>
          <w:t>https://lithium-news.com/revolutionary-dle-technology-breakthrough-transforms-global-lithium-extraction-forever/</w:t>
        </w:r>
      </w:hyperlink>
      <w:r>
        <w:rPr>
          <w:i/>
        </w:rPr>
        <w:t xml:space="preserve"> - • A new DLE technology significantly improves lithium extraction efficiency and reduces environmental impact. • The breakthrough enables extraction in hours with 90% less water and higher recovery rates. • Major lithium producers have invested over $3.2 billion in DLE infrastructure in regions such as Argentina, Nevada, and Chile. • The environmental benefits include a reduced surface footprint and 65% decrease in carbon emissions. • Companies like Tesla, Ford, and GM are partnering with DLE operators to secure supply chains and lower production costs. 229. </w:t>
      </w:r>
      <w:hyperlink r:id="rId215">
        <w:r>
          <w:rPr>
            <w:color w:val="0000EE"/>
            <w:u w:val="single"/>
          </w:rPr>
          <w:t>https://evsandbeyond.co.nz/tesla-developing-smaller-cheaper-suv/</w:t>
        </w:r>
      </w:hyperlink>
      <w:r>
        <w:rPr>
          <w:i/>
        </w:rPr>
        <w:t xml:space="preserve"> - * Tesla is developing a new smaller, affordable electric SUV, with sources indicating it is in early development. * The vehicle is an all-new model, not a variant of Model 3 or Model Y, and is approximately 4.28 metres long. * Manufacturing discussions are taking place in China, with potential expansion to the US and Europe. * The project follows the scrapping of a previous low-cost EV project in 2024, with focus shifting to robotaxis and humanoid robots. * The vehicle aims to support sales and factory utilisation amid regulatory delays for autonomous vehicles. 230. </w:t>
      </w:r>
      <w:hyperlink r:id="rId216">
        <w:r>
          <w:rPr>
            <w:color w:val="0000EE"/>
            <w:u w:val="single"/>
          </w:rPr>
          <w:t>https://www.abc.net.au/news/2026-04-10/ev-chargers-needed-to-keep-up-with-surge-in-ev-sales-in-nsw/106545294</w:t>
        </w:r>
      </w:hyperlink>
      <w:r>
        <w:rPr>
          <w:i/>
        </w:rPr>
        <w:t xml:space="preserve"> - * Long lines at EV charging stations in southern New South Wales during Easter highlight infrastructure gaps. * Most chargers are in eastern NSW; inland areas have sparse charging options. * Demand for EV charging increased by 19% in late March, with a record 22.9% of car sales being electric in March. * NSW government aims for 50% of new car sales to be EVs by 2030, with over 2,000 chargers co-funded. * Concerns over growing demand outstripping current infrastructure, especially in regional areas. 231. </w:t>
      </w:r>
      <w:hyperlink r:id="rId217">
        <w:r>
          <w:rPr>
            <w:color w:val="0000EE"/>
            <w:u w:val="single"/>
          </w:rPr>
          <w:t>https://www.techtimes.com/articles/315784/20260409/tesla-reportedly-working-affordable-compact-electric-suv.htm</w:t>
        </w:r>
      </w:hyperlink>
      <w:r>
        <w:rPr>
          <w:i/>
        </w:rPr>
        <w:t xml:space="preserve"> - * Tesla is developing a smaller, cheaper electric SUV, targeting future release. * Production is planned in China, with expansion to the US and Europe. * The vehicle is expected to be shorter than the Model Y, at 14 feet. * The SUV aims to be cheaper than the Model Y RWD ($39,990) and Model 3 RWD ($37,000). * It will feature a smaller battery with less range, approximately 327 miles, and a single electric motor. 232. </w:t>
      </w:r>
      <w:hyperlink r:id="rId213">
        <w:r>
          <w:rPr>
            <w:color w:val="0000EE"/>
            <w:u w:val="single"/>
          </w:rPr>
          <w:t>https://lithium-news.com/new-mining-technologies-drive-340-surge-in-global-lithium-output-through-hard-rock-operations/</w:t>
        </w:r>
      </w:hyperlink>
      <w:r>
        <w:rPr>
          <w:i/>
        </w:rPr>
        <w:t xml:space="preserve"> - * Hard rock mining expansion has caused a 340% increase in global lithium production capacity over three years. * Major companies invest billions in spodumene extraction facilities in Australia, Canada, and African markets. * Technologies such as AI ore sorting, autonomous equipment, and real-time optimisation improve efficiency and reduce environmental impacts. * Australia now produces approximately 52% of global lithium, overtaking traditional brine countries like Chile, Argentina, and Bolivia. * Battery manufacturers like Tesla and CATL have signed multi-billion dollar offtake agreements with hard rock operations. * Modern hard rock mining incorporates renewable energy, closed-loop water systems, and land rehabilitation, aiming for carbon neutrality. * Industry projection suggests hard rock could supply 75% of global lithium within a decade. 233. </w:t>
      </w:r>
      <w:hyperlink r:id="rId218">
        <w:r>
          <w:rPr>
            <w:color w:val="0000EE"/>
            <w:u w:val="single"/>
          </w:rPr>
          <w:t>https://lithium-news.com/record-australian-lithium-export-volumes-transform-global-battery-supply-chains/</w:t>
        </w:r>
      </w:hyperlink>
      <w:r>
        <w:rPr>
          <w:i/>
        </w:rPr>
        <w:t xml:space="preserve"> - * Australia emerges as leading lithium producer with approximately 55% of global output. * Australian lithium exports have grown into a strategic industry worth over $18 billion annually. * Transformation began in the early 2020s as Australian hard rock mining challenged South American brine operations. * Australian spodumene processing offers a speed advantage, processing in weeks versus months. * Major manufacturers like CATL, BYD, and Tesla establish direct partnerships with Australian miners. * China controls or has significant stakes in over 60% of Australian lithium export capacity. * Australian companies develop new processing techniques, reducing costs and improving lithium purity. * The sector invests in downstream processing and value-added lithium production. * Operations implement sustainable practices, achieving some level of carbon neutrality. * Lithium prices moderated due to Australia's rapid scaling but are vulnerable to disruptions. * Future expansion plans could double current production within three years, raising environmental and indigenous land rights considerations. * Australia’s lithium industry influences geopolitics, global supply chains, and industry benchmarks. 234. </w:t>
      </w:r>
      <w:hyperlink r:id="rId213">
        <w:r>
          <w:rPr>
            <w:color w:val="0000EE"/>
            <w:u w:val="single"/>
          </w:rPr>
          <w:t>https://lithium-news.com/new-mining-technologies-drive-340-surge-in-global-lithium-output-through-hard-rock-operations/</w:t>
        </w:r>
      </w:hyperlink>
      <w:r>
        <w:rPr>
          <w:i/>
        </w:rPr>
        <w:t xml:space="preserve"> - • Hard rock mining expansion has contributed to a 340% increase in global lithium production capacity over three years.</w:t>
        <w:br/>
      </w:r>
      <w:r>
        <w:rPr>
          <w:i/>
        </w:rPr>
        <w:t>• Major companies are investing billions in spodumene facilities in Australia, Canada, and Africa, utilising advanced processing technologies.</w:t>
        <w:br/>
      </w:r>
      <w:r>
        <w:rPr>
          <w:i/>
        </w:rPr>
        <w:t>• Lithium production has shifted from traditional brine methods to hard rock extraction, with Australia's output representing about 52% of global supply.</w:t>
        <w:br/>
      </w:r>
      <w:r>
        <w:rPr>
          <w:i/>
        </w:rPr>
        <w:t>• The sector employs AI-powered ore sorting, autonomous equipment, and real-time process optimisation, enabling extraction from ore with as little as 0.8% lithium oxide.</w:t>
        <w:br/>
      </w:r>
      <w:r>
        <w:rPr>
          <w:i/>
        </w:rPr>
        <w:t xml:space="preserve">• Battery manufacturers like Tesla and CATL are favouring hard rock suppliers through multi-billion dollar offtake agreements, supporting supply reliability and infrastructure investment. 235. </w:t>
      </w:r>
      <w:hyperlink r:id="rId214">
        <w:r>
          <w:rPr>
            <w:color w:val="0000EE"/>
            <w:u w:val="single"/>
          </w:rPr>
          <w:t>https://lithium-news.com/revolutionary-dle-technology-breakthrough-transforms-global-lithium-extraction-forever/</w:t>
        </w:r>
      </w:hyperlink>
      <w:r>
        <w:rPr>
          <w:i/>
        </w:rPr>
        <w:t xml:space="preserve"> - * A breakthrough in Direct Lithium Extraction (DLE) technology reduces extraction time from 12-18 months to hours and cuts water usage by 90%. * Companies report lithium recovery rates exceeding 95%, with over $3.2 billion invested in DLE infrastructure. * The breakthrough enables access to an estimated 75 million tons of previously uneconomical lithium resources, attracting significant investment in Argentina, Nevada, and Chile. * Environmental benefits include reduced land impact, a 65% decrease in carbon emissions, and minimal disruption to ecosystems and indigenous communities. * Industry economic impacts include a 40-60% decrease in production costs, with major automotive firms investing to secure supply chains. 236. </w:t>
      </w:r>
      <w:hyperlink r:id="rId219">
        <w:r>
          <w:rPr>
            <w:color w:val="0000EE"/>
            <w:u w:val="single"/>
          </w:rPr>
          <w:t>https://lithium-news.com/inside-the-recycled-lithium-market-thats-supercharging-electric-vehicle-growth/</w:t>
        </w:r>
      </w:hyperlink>
      <w:r>
        <w:rPr>
          <w:i/>
        </w:rPr>
        <w:t xml:space="preserve"> - * The recycled lithium market is emerging as a key supporter of EV battery supply, transforming waste into a vital resource.</w:t>
      </w:r>
      <w:r>
        <w:t xml:space="preserve"> Recycling facilities across North America, Europe, and Asia process millions of batteries annually, extracting high-purity lithium.</w:t>
      </w:r>
      <w:r>
        <w:rPr>
          <w:i/>
        </w:rPr>
        <w:t xml:space="preserve"> Major automakers like Tesla, BMW, and Ford are investing in recycling infrastructure; Ford projects recycled materials will supply 40% of lithium by 2030.</w:t>
      </w:r>
      <w:r>
        <w:t xml:space="preserve"> Technological advances have increased recovery efficiency, with companies like Redwood Materials and Li-Cycle recovering over 95% of lithium content.</w:t>
      </w:r>
      <w:r>
        <w:rPr>
          <w:i/>
        </w:rPr>
        <w:t xml:space="preserve"> Recycled lithium could provide up to 60% of global lithium supply by 2035.</w:t>
      </w:r>
      <w:r>
        <w:t xml:space="preserve"> Recycling processes now meet automotive purity standards (&gt;99.5%), sometimes outperforming mined lithium.</w:t>
      </w:r>
      <w:r>
        <w:rPr>
          <w:i/>
        </w:rPr>
        <w:t xml:space="preserve"> Geographic distribution reflects local EV adoption, with facilities in California, Germany, Belgium, and China.</w:t>
      </w:r>
      <w:r>
        <w:t xml:space="preserve"> Regulatory frameworks in the EU, North America, and China support recycled content in batteries.</w:t>
      </w:r>
      <w:r>
        <w:rPr>
          <w:i/>
        </w:rPr>
        <w:t xml:space="preserve"> Venture capital investment in recycling startups has reached $2.8 billion in 18 months.</w:t>
      </w:r>
      <w:r>
        <w:t xml:space="preserve"> The market integration reduces supply volatility and supports sustainable EV manufacturing.</w:t>
      </w:r>
      <w:r>
        <w:rPr>
          <w:i/>
        </w:rPr>
        <w:t xml:space="preserve"> The circular approach improves environmental outcomes and economic resilience in lithium supply. 237. </w:t>
      </w:r>
      <w:hyperlink r:id="rId220">
        <w:r>
          <w:rPr>
            <w:color w:val="0000EE"/>
            <w:u w:val="single"/>
          </w:rPr>
          <w:t>https://www.albiladpress.com/news/2026/6387/cars/990912.html</w:t>
        </w:r>
      </w:hyperlink>
      <w:r>
        <w:rPr>
          <w:i/>
        </w:rPr>
        <w:t xml:space="preserve"> - * Sherry revealed a new solid-state battery exceeding 1500 km range, planned for testing on the Exeed ES8 in 2024. * The battery is part of the 'Rhino' series, competing with BYD's second-generation Blade battery. * Sherry's experimental production has developed cells with different energy densities, with commercial production planned. * The Rhino series includes a 60Ah battery with 400 Wh/kg, and an advanced version targeting 600 Wh/kg with a range exceeding 1500 km. * The liquid 'Rhino' battery supports 1200 kW charging, adding 500 km in 8 minutes, with a lifespan of 5000 cycles. * Sherry plans to build ultra-fast 'Xunlong' charging stations supporting V2G, aiming for 20,000 stations by 2029. * The company's financials show a 34.6% net profit increase in 2025, with global vehicle sales reaching 2.63 million units. 238. </w:t>
      </w:r>
      <w:hyperlink r:id="rId221">
        <w:r>
          <w:rPr>
            <w:color w:val="0000EE"/>
            <w:u w:val="single"/>
          </w:rPr>
          <w:t>https://northamericanmining.com/index.php/2026/04/09/lithium-and-dle-game-changer-for-the-energy-transition/?utm_source=rss&amp;utm_medium=rss&amp;utm_campaign=lithium-and-dle-game-changer-for-the-energy-transition</w:t>
        </w:r>
      </w:hyperlink>
      <w:r>
        <w:rPr>
          <w:i/>
        </w:rPr>
        <w:t xml:space="preserve"> - * Adionics developed the Flionex liquid-liquid DLE process for lithium extraction, offering a reduced ecological footprint and operational costs. * The company has analysed 260 brines, tested 70 at a pilot scale, and completed design packages for industrial plants. * DLE is crucial for increasing lithium recovery from brines, with advantages in yield (&gt;90%), purity (&gt;99%), water use (up to 10 times less), and concentration (up to 10 times higher). * The white paper summarises the data and highlights ongoing focus on energy consumption to validate commercial viability. * The technology supports the expanding demand for high-quality lithium amid supply constraints expected to intensify by 2028, especially for EV batteries and recycling. 239. </w:t>
      </w:r>
      <w:hyperlink r:id="rId222">
        <w:r>
          <w:rPr>
            <w:color w:val="0000EE"/>
            <w:u w:val="single"/>
          </w:rPr>
          <w:t>https://batteriesnews.com/cylib-pioneers-sodium-ion-battery-recycling-with-german-industry-and-research/</w:t>
        </w:r>
      </w:hyperlink>
      <w:r>
        <w:rPr>
          <w:i/>
        </w:rPr>
        <w:t xml:space="preserve"> - * cylib joins 25-partner German consortium SIB:DE to develop Europe's first industrial sodium-ion battery recycling process. * The project runs from March 2026 to February 2029, backed by €14.5 million in funding. * cylib's recycling efforts focus on large-format sodium-ion cells and their recyclability. * Cylib's approach includes both conventional and direct recycling routes, with pilot-scale demonstrations planned for early 2029. * The initiative aims to build circular value chains for next-generation batteries before end-of-life volumes exist at scale. 240. </w:t>
      </w:r>
      <w:hyperlink r:id="rId223">
        <w:r>
          <w:rPr>
            <w:color w:val="0000EE"/>
            <w:u w:val="single"/>
          </w:rPr>
          <w:t>https://batteriesnews.com/lion-energy-advances-us-battery-supply-chain-through-strategic-partnership-with-american-battery-factory/</w:t>
        </w:r>
      </w:hyperlink>
      <w:r>
        <w:rPr>
          <w:i/>
        </w:rPr>
        <w:t xml:space="preserve"> - * Lion Energy announces a strategic partnership and equity position with American Battery Factory (ABF) to develop domestic gigafactory capacity for lithium iron phosphate (LFP) battery cells in Tucson, Arizona. * Agreements secure over 4.5 GWh of initial production capacity, indicating strong demand for domestically produced battery cells. * The partnership supports the development of a US-wide battery ecosystem, including advanced manufacturing, deployment, and recycling. * Lion Energy plans to expand US battery assembly lines, with new production scheduled for June, and aims to produce compliant energy storage solutions. * The collaboration aims to reinforce the US battery supply chain and meet growing energy storage needs across multiple sectors. 241. </w:t>
      </w:r>
      <w:hyperlink r:id="rId224">
        <w:r>
          <w:rPr>
            <w:color w:val="0000EE"/>
            <w:u w:val="single"/>
          </w:rPr>
          <w:t>https://www.somersetlive.co.uk/news/somerset-news/somerset-gigafactory-secures-vital-380m-10909154</w:t>
        </w:r>
      </w:hyperlink>
      <w:r>
        <w:rPr>
          <w:i/>
        </w:rPr>
        <w:t xml:space="preserve"> - * Somerset's gigafactory at the Gravity enterprise zone received £380m government investment to ensure long-term operation. * The Department for Business and Trade announced £700m investment into UK's advanced manufacturing sector, with the gigafactory as its largest beneficiary. * The facility will create up to 4,200 jobs and 300 apprenticeships, with operations expected by late-2027. * The investment aims to promote UK battery manufacturing, reduce reliance on China, and support green transition. * Agratas, Jaguar Land Rover, and local authorities are involved in the project, with plans for future technological adaptability. 242. </w:t>
      </w:r>
      <w:hyperlink r:id="rId225">
        <w:r>
          <w:rPr>
            <w:color w:val="0000EE"/>
            <w:u w:val="single"/>
          </w:rPr>
          <w:t>https://www.theguardian.com/business/2026/apr/09/somerset-battery-factory-jaguar-land-rover-government-funding</w:t>
        </w:r>
      </w:hyperlink>
      <w:r>
        <w:rPr>
          <w:i/>
        </w:rPr>
        <w:t xml:space="preserve"> - * The Somerset battery plant, also known as a gigafactory, will receive £380m UK government funding to support construction and future battery production. * The project aims to employ 4,200 people and produce batteries with 40 GWh capacity annually. * The facility is expected to start battery production by the end of 2027, with initial plans scaled back for efficiency. * Jaguar Land Rover's electric Range Rover launch has been delayed from 2025 to 2026, with the factory supporting EV manufacturing. * The UK has only two high-volume battery factories, including this Somerset site and AESC in Sunderland. 243. </w:t>
      </w:r>
      <w:hyperlink r:id="rId226">
        <w:r>
          <w:rPr>
            <w:color w:val="0000EE"/>
            <w:u w:val="single"/>
          </w:rPr>
          <w:t>https://cleanroomtechnology.com/uk-backs-380m-gigafactory-build-to-scale-domestic</w:t>
        </w:r>
      </w:hyperlink>
      <w:r>
        <w:rPr>
          <w:i/>
        </w:rPr>
        <w:t xml:space="preserve"> - * The UK government provides a £380m grant for a battery gigafactory in Somerset, supporting around 4,200 jobs. * The facility, for Agratas, will produce battery cells for Jaguar Land Rover and support supply chain growth. * The project includes investment in cleanroom infrastructure and skills training, with a focus on automotive and battery manufacturing. * Funding also supports R&amp;D, automotive sector transition, and EV manufacturing in the UK. * The expansion aims to position the UK as a clean energy superpower and a hub for advanced manufacturing. 244. </w:t>
      </w:r>
      <w:hyperlink r:id="rId227">
        <w:r>
          <w:rPr>
            <w:color w:val="0000EE"/>
            <w:u w:val="single"/>
          </w:rPr>
          <w:t>https://inc42.com/buzz/ola-electric-extends-rally-jumps-20-to-hit-upper-circuit/</w:t>
        </w:r>
      </w:hyperlink>
      <w:r>
        <w:rPr>
          <w:i/>
        </w:rPr>
        <w:t xml:space="preserve"> - * Ola Electric ramps up Gigafactory capacity to 6 GWh from 2.5 GWh.</w:t>
      </w:r>
      <w:r>
        <w:t xml:space="preserve"> The company launches in-house developed 46100 Lithium Iron Phosphate (LFP) cell.</w:t>
      </w:r>
      <w:r>
        <w:rPr>
          <w:i/>
        </w:rPr>
        <w:t xml:space="preserve"> Shares increase nearly 20% after the announcement, hitting the upper circuit.</w:t>
      </w:r>
      <w:r>
        <w:t xml:space="preserve"> The company secures PLI certification for its ebike Roadster X+.</w:t>
      </w:r>
      <w:r>
        <w:rPr>
          <w:i/>
        </w:rPr>
        <w:t xml:space="preserve"> Vertical integration and improved cell production drive cost efficiencies and market recovery. 245. </w:t>
      </w:r>
      <w:hyperlink r:id="rId228">
        <w:r>
          <w:rPr>
            <w:color w:val="0000EE"/>
            <w:u w:val="single"/>
          </w:rPr>
          <w:t>https://www.scmp.com/business/china-business/article/3349550/china-throws-switch-battery-buildout-equal-10-times-us-capacity-2025?utm_source=rss_feed</w:t>
        </w:r>
      </w:hyperlink>
      <w:r>
        <w:rPr>
          <w:i/>
        </w:rPr>
        <w:t xml:space="preserve"> - * China’s leading battery manufacturers will establish more than 600 GWh of new production capacity in 2026. * The new capacity, primarily for energy storage systems (ESS), will total around 900 GWh annually. * The projects involve major companies like CATL and Gotion High-tech, with some facilities to commence in late 2026. * Investment by 19 Chinese battery producers totals approximately US$26.3 billion. * The capacity expansion aims to support renewable energy infrastructure and grid stabilisation. 246. </w:t>
      </w:r>
      <w:hyperlink r:id="rId229">
        <w:r>
          <w:rPr>
            <w:color w:val="0000EE"/>
            <w:u w:val="single"/>
          </w:rPr>
          <w:t>https://tanzaniatimes.net/africas-lithium-pipeline-gains-momentum-as-global-supply-deficits-loom/</w:t>
        </w:r>
      </w:hyperlink>
      <w:r>
        <w:rPr>
          <w:i/>
        </w:rPr>
        <w:t xml:space="preserve"> - * Rising global demand for lithium is positioning Africa as a major contributor to future supply, with forecasts projecting deficits early as 2028. * Africa's lithium projects in Mali, Zimbabwe, Ghana, Namibia, and the Democratic Republic of Congo are progressing toward production, with key projects expected to begin exports by 2026. * Mali and Zimbabwe are expanding their lithium production capacities and investing in value addition and beneficiation. * Zimbabwe is encouraging local processing through government policies, supporting higher-value lithium products. * Africa requires approximately US$276 billion in new investment to meet demand and avoid supply shortages, with Africa Mining Week 2026 acting as a strategic platform for investment and partnerships. 247. </w:t>
      </w:r>
      <w:hyperlink r:id="rId230">
        <w:r>
          <w:rPr>
            <w:color w:val="0000EE"/>
            <w:u w:val="single"/>
          </w:rPr>
          <w:t>https://pv-magazine-usa.com/2026/04/09/lion-energy-takes-equity-stake-in-american-battery-factory-aimed-at-securing-domestic-battery-supply/</w:t>
        </w:r>
      </w:hyperlink>
      <w:r>
        <w:rPr>
          <w:i/>
        </w:rPr>
        <w:t xml:space="preserve"> - * Lion Energy takes an equity position in American Battery Factory (ABF), aiming to secure lithium battery supplies in the US in 2022.</w:t>
      </w:r>
      <w:r>
        <w:t xml:space="preserve"> * The partnership focuses on ABF's planned gigafactory in Tucson, Arizona.</w:t>
      </w:r>
      <w:r>
        <w:rPr>
          <w:i/>
        </w:rPr>
        <w:t xml:space="preserve"> * Lion has over 4.5 GWh of offtake agreements from ABF's initial 5.5 GWh production, covering five years.</w:t>
      </w:r>
      <w:r>
        <w:t xml:space="preserve"> * Financial terms of the partnership remain undisclosed.</w:t>
      </w:r>
      <w:r>
        <w:rPr>
          <w:i/>
        </w:rPr>
        <w:t xml:space="preserve"> * The deal occurs amid US policy shifts under the Inflation Reduction Act, impacting domestic battery manufacturing.</w:t>
      </w:r>
      <w:r>
        <w:t xml:space="preserve">248. </w:t>
      </w:r>
      <w:hyperlink r:id="rId231">
        <w:r>
          <w:rPr>
            <w:color w:val="0000EE"/>
            <w:u w:val="single"/>
          </w:rPr>
          <w:t>https://evmagz.com/eve-energy-unveils-1-6-billion-battery-expansion-to-challenge-industry-leaders/</w:t>
        </w:r>
      </w:hyperlink>
      <w:r>
        <w:t xml:space="preserve"> - * Eve Energy plans to invest approximately 11 billion yuan ($1.6 billion) in two new battery plants in China. * The projects include a 5 billion yuan facility in Jiangsu with 50 GWh capacity and a second plant in Shanghang with 60 GWh, developed with Fujian Longking. * Total planned capacity from four projects will reach 230 GWh. * Eve Energy expects first-quarter net profit to rise 25-35% year-on-year, with revenue of 61.47 billion yuan in 2025. * The company is expanding internationally with a facility in Malaysia and plans for production in Europe. 249. </w:t>
      </w:r>
      <w:hyperlink r:id="rId232">
        <w:r>
          <w:rPr>
            <w:color w:val="0000EE"/>
            <w:u w:val="single"/>
          </w:rPr>
          <w:t>https://www.investing.com/news/stock-market-news/mercedesbenz-car-sales-drop-6-as-china-decline-offsets-us-growth-93CH-4604962</w:t>
        </w:r>
      </w:hyperlink>
      <w:r>
        <w:t xml:space="preserve"> - * Mercedes-Benz reported a 6% decline in global car and van sales for Q1, driven by a 27% drop in China. * U.S. sales increased 20%, supported by demand for premium models. * European sales grew 7%. * Electric vehicle sales rose 9%, with demand exceeding production capacity for the electric CLA. * The company highlights China as a transition market in 2026 with model replacements and localisation efforts. 250. </w:t>
      </w:r>
      <w:hyperlink r:id="rId233">
        <w:r>
          <w:rPr>
            <w:color w:val="0000EE"/>
            <w:u w:val="single"/>
          </w:rPr>
          <w:t>https://evmagz.com/canada-announces-10-6-million-to-expand-ev-charging-network/</w:t>
        </w:r>
      </w:hyperlink>
      <w:r>
        <w:t xml:space="preserve"> - * The Government of Canada allocated C$10.6 million to expand EV charging infrastructure nationwide. * The funding supports 14 projects expected to add over 1,600 EV chargers across the country. * The announcement was made in Toronto during the EV &amp; Charging Expo. * The initiative is part of Canada's broader auto strategy to promote EV adoption and strengthen electrification and battery supply chains. * Additional C$1.1 million will be provided to Plug'n Drive for an EV test-drive programme targeting smaller communities. 251. </w:t>
      </w:r>
      <w:hyperlink r:id="rId233">
        <w:r>
          <w:rPr>
            <w:color w:val="0000EE"/>
            <w:u w:val="single"/>
          </w:rPr>
          <w:t>https://evmagz.com/canada-announces-10-6-million-to-expand-ev-charging-network/</w:t>
        </w:r>
      </w:hyperlink>
      <w:r>
        <w:t xml:space="preserve"> - * The Government of Canada announced funding to expand electric vehicle charging infrastructure, supporting 14 projects with over 1,600 new chargers. * The investment aims to support zero-emission transport and improve EV adoption, announced in Toronto during the EV &amp; Charging Expo. * The funding is part of Canada's auto strategy to promote electrification and strengthen related supply chains. * Additional C$1.1 million is allocated to Plug’n Drive for expanding EV test-drive programmes targeting smaller and mid-sized communities. * The latest funding follows over C$1.2 billion invested since 2016 via programmes like ZEVIP to support EV charging and hydrogen refuelling infrastructure. 252. </w:t>
      </w:r>
      <w:hyperlink r:id="rId234">
        <w:r>
          <w:rPr>
            <w:color w:val="0000EE"/>
            <w:u w:val="single"/>
          </w:rPr>
          <w:t>https://www.arenaev.com/byd_scientist_says_solidstate_batteries_are_almost_here-news-5775.php</w:t>
        </w:r>
      </w:hyperlink>
      <w:r>
        <w:t xml:space="preserve"> - * The chief scientist at BYD, Lian Yubo, states solid-state batteries are at a 'critical breakthrough stage'. * Developing solid-state batteries faces challenges like interface stability and lithium dendrites. * BYD is working on the Blade Battery 2.0, with 210 Wh/kg energy density and rapid charging capabilities. * The company is also developing sodium-ion batteries that can last over 27 years of daily charging. * BYD plans to begin small-batch production of solid-state batteries around 2027, with wider adoption after 2030. 253. </w:t>
      </w:r>
      <w:hyperlink r:id="rId235">
        <w:r>
          <w:rPr>
            <w:color w:val="0000EE"/>
            <w:u w:val="single"/>
          </w:rPr>
          <w:t>https://propakistani.pk/2026/04/09/breakthrough-sodium-ion-battery-wont-catch-fire-even-at-300c/</w:t>
        </w:r>
      </w:hyperlink>
      <w:r>
        <w:t xml:space="preserve"> - * A Chinese research team developed a sodium-ion battery that eliminates thermal runaway at 300°C, published in Nature Energy. * The battery uses a polymerisable non-flammable electrolyte that transforms into a solid barrier at 150°C, preventing chain reactions. * The technology was tested in a 3.5Ah cell with no fire or explosion during extreme testing. * Performance remains stable over -40°C to 60°C with an energy density of 211 Wh/kg. * Industry-linked research suggests sodium-ion batteries are nearing commercial deployment, with early use in heavy trucks. 254. </w:t>
      </w:r>
      <w:hyperlink r:id="rId236">
        <w:r>
          <w:rPr>
            <w:color w:val="0000EE"/>
            <w:u w:val="single"/>
          </w:rPr>
          <w:t>https://cnevpost.com/2026/04/09/faw-vw-names-frst-model-id-aura-series-t6-beijing-auto-show-debut/</w:t>
        </w:r>
      </w:hyperlink>
      <w:r>
        <w:t xml:space="preserve"> - * Volkswagen plans to launch 13 new models in China in 2026, including two from the ID. AURA series. * The ID. AURA T6, a five-seat electric SUV, will debut at the Beijing Auto Show starting April 24. * The model features China Electronic Architecture (CEA) and a LiDAR sensor for autonomous driving. * Volkswagen's profits in China declined over 62% in 2025, prompting new model launches. * The broader Volkswagen Group aims to introduce over 30 new NEV models in China by 2029. 255. </w:t>
      </w:r>
      <w:hyperlink r:id="rId237">
        <w:r>
          <w:rPr>
            <w:color w:val="0000EE"/>
            <w:u w:val="single"/>
          </w:rPr>
          <w:t>https://www.benzinga.com/markets/tech/26/04/51723466/elon-musk-says-tesla-model-s-model-x-inventory-nearly-over</w:t>
        </w:r>
      </w:hyperlink>
      <w:r>
        <w:t xml:space="preserve"> - * Elon Musk announced limited inventory of Tesla Model S and Model X, urging customers to purchase before stocks run out. * Less than a few hundred units of Model S &amp; X remain in inventory, with fewer than 5 Model S and 1 Model X available near Austin, Texas. * Tesla recently ended production of Model S and Model X, marking the end of an era. * Call for new Tesla model to boost sales and customer interest amid an aging lineup. * Tesla's stock price declined slightly, with TSLA closing at $343.25 and decreasing further overnight. 256. </w:t>
      </w:r>
      <w:hyperlink r:id="rId238">
        <w:r>
          <w:rPr>
            <w:color w:val="0000EE"/>
            <w:u w:val="single"/>
          </w:rPr>
          <w:t>https://www.electrive.com/2026/04/09/in-may-2029-the-diesel-city-bus-will-be-phased-out-markus-fischer-daimler-buses/</w:t>
        </w:r>
      </w:hyperlink>
      <w:r>
        <w:t xml:space="preserve"> - * Daimler Buses plans to phase out diesel city buses in May 2029, transitioning to fully electric public transport.</w:t>
      </w:r>
      <w:r>
        <w:rPr>
          <w:i/>
        </w:rPr>
        <w:t xml:space="preserve"> * The company's eCitaro electric bus is improved with a new NMC4 battery, offering 13% higher energy density, charging at up to 300 kW, and a 10-year service life.</w:t>
      </w:r>
      <w:r>
        <w:t xml:space="preserve"> * The new battery is compatible with earlier eCitaro models and supports practical infrastructure integration.</w:t>
      </w:r>
      <w:r>
        <w:rPr>
          <w:i/>
        </w:rPr>
        <w:t xml:space="preserve"> * Daimler Buses supports infrastructure development via its Omniplus Charge and Daimler Buses Solutions services.</w:t>
      </w:r>
      <w:r>
        <w:t xml:space="preserve"> * The company expects electric city buses to dominate the market in Germany from 2026. 257. </w:t>
      </w:r>
      <w:hyperlink r:id="rId239">
        <w:r>
          <w:rPr>
            <w:color w:val="0000EE"/>
            <w:u w:val="single"/>
          </w:rPr>
          <w:t>https://cleantechnica.com/2026/04/08/kia-ev2-production-begins-in-europe/</w:t>
        </w:r>
      </w:hyperlink>
      <w:r>
        <w:t xml:space="preserve"> - * Kia started producing the EV2 in Žilina, Slovakia, aimed at the European market. 258. </w:t>
      </w:r>
      <w:hyperlink r:id="rId240">
        <w:r>
          <w:rPr>
            <w:color w:val="0000EE"/>
            <w:u w:val="single"/>
          </w:rPr>
          <w:t>https://lithium-news.com/record-lithium-carbonate-price-surge-triggers-global-market-transformation/</w:t>
        </w:r>
      </w:hyperlink>
      <w:r>
        <w:t xml:space="preserve"> - ['</w:t>
      </w:r>
      <w:r>
        <w:rPr>
          <w:i/>
        </w:rPr>
        <w:t xml:space="preserve"> The global lithium market faces unprecedented volatility driven by a surge in lithium carbonate prices, affecting supply chains worldwide.', '</w:t>
      </w:r>
      <w:r>
        <w:t xml:space="preserve"> The price spike is caused by mining bottlenecks, processing constraints, and rising EV demand, complicating supply and demand dynamics.', '</w:t>
      </w:r>
      <w:r>
        <w:rPr>
          <w:i/>
        </w:rPr>
        <w:t xml:space="preserve"> Major lithium producers in Australia, Chile, and Argentina face technical and scaling challenges, impacting supply expansion.', '</w:t>
      </w:r>
      <w:r>
        <w:t xml:space="preserve"> Electric vehicle manufacturers such as Tesla and BYD are securing long-term supply agreements to manage high prices.', '</w:t>
      </w:r>
      <w:r>
        <w:rPr>
          <w:i/>
        </w:rPr>
        <w:t xml:space="preserve"> Regional differences in lithium pricing, regulatory environments, and strategic responses influence market fragmentation and arbitrage opportunities.'] 259. </w:t>
      </w:r>
      <w:hyperlink r:id="rId241">
        <w:r>
          <w:rPr>
            <w:color w:val="0000EE"/>
            <w:u w:val="single"/>
          </w:rPr>
          <w:t>https://lithium-news.com/record-spodumene-concentrate-supply-shifts-drive-massive-global-lithium-price-changes/</w:t>
        </w:r>
      </w:hyperlink>
      <w:r>
        <w:rPr>
          <w:i/>
        </w:rPr>
        <w:t xml:space="preserve"> - * Global lithium markets face unprecedented volatility due to recent spodumene concentrate supply changes. * Developments across Australia, North America, and African markets are altering production and supply chains. * Market wide disruptions include capacity additions and operational disruptions at key facilities. * Chinese processors are adjusting procurement strategies, increasing long-term offtake agreements. * Price differentials between regions have widened, creating arbitrage opportunities. * Market anticipates continued volatility due to development pipelines, regulatory, and environmental factors. * Changing quality specifications and increased demand for superior grades influence pricing structures. * Market strategies include vertical integration, partnerships, and risk hedging. * Spodumene has a critical role in the evolving lithium market driven by EV and energy storage growth. 260. </w:t>
      </w:r>
      <w:hyperlink r:id="rId242">
        <w:r>
          <w:rPr>
            <w:color w:val="0000EE"/>
            <w:u w:val="single"/>
          </w:rPr>
          <w:t>http://www.marketsandmarketsblog.com/electric-truck-market-worth-32-13-billion-by-2032-2.html</w:t>
        </w:r>
      </w:hyperlink>
      <w:r>
        <w:rPr>
          <w:i/>
        </w:rPr>
        <w:t xml:space="preserve"> - * The electric truck market is projected to grow from USD 5.25 billion in 2025 to USD 32.13 billion by 2032, with a CAGR of 29.5%. * Governments and fleets are accelerating adoption through incentives, emission targets, and infrastructure development. * Heavy-duty trucks are dominating the market driven by policies in North America and Europe; models like Tesla Semi and Freightliner eCascadia are highlighted. * Europe is a key growth region, with major OEM investments and supportive policies. * Leading companies include BYD, AB Volvo, Ford, Daimler, and Rivian, deploying product launches and strategic deals. 261. </w:t>
      </w:r>
      <w:hyperlink r:id="rId243">
        <w:r>
          <w:rPr>
            <w:color w:val="0000EE"/>
            <w:u w:val="single"/>
          </w:rPr>
          <w:t>https://lithium-news.com/massive-lithium-refinery-expansions-signal-a-transformative-shift-in-global-supply-chains/</w:t>
        </w:r>
      </w:hyperlink>
      <w:r>
        <w:rPr>
          <w:i/>
        </w:rPr>
        <w:t xml:space="preserve"> - * The lithium industry is experiencing significant refinery expansion to address supply chain bottlenecks. * Companies like Albemarle, SQM, and others across North America and Asia are investing billions in new processing facilities. * Expansion aims to triple global lithium refining capacity by 2028, with annual processing potentially reaching 2.5 million metric tons. * New refineries incorporate technological advances such as direct lithium extraction and automation. * Major automakers like Tesla, General Motors, and Ford are securing supply agreements from these expanded facilities. * Regional economic impacts include job creation and infrastructure development in Nevada, Quebec, and Western Australia. * Environmental improvements feature carbon-neutral processing and closed-loop water systems. * Companies are timing capacity increases ahead of demand to optimise pricing and supply stability. * The developments signal industry transformation towards sustainability and diversification. 262. </w:t>
      </w:r>
      <w:hyperlink r:id="rId242">
        <w:r>
          <w:rPr>
            <w:color w:val="0000EE"/>
            <w:u w:val="single"/>
          </w:rPr>
          <w:t>http://www.marketsandmarketsblog.com/electric-truck-market-worth-32-13-billion-by-2032-2.html</w:t>
        </w:r>
      </w:hyperlink>
      <w:r>
        <w:rPr>
          <w:i/>
        </w:rPr>
        <w:t xml:space="preserve"> - * The electric truck market is valued at USD 5.25 billion in 2025 and is projected to grow at a CAGR of 29.5%, reaching USD 32.13 billion by 2032. * Governments, fleets, and OEMs are accelerating adoption of electric trucks, with models from companies like AB Volvo, BYD, Tesla, Freightliner, and Volvo. * Heavy-duty trucks are the most influential segment, supported by regulations and advancements in battery technology. * Europe’s electric truck market is expanding, driven by policies, incentives, and key manufacturers like Daimler, Volvo, and Mercedes Benz. * Major players include BYD, AB Volvo, Ford, Dongfeng, and Rivian, focusing on product launches and strategic deals. 263. </w:t>
      </w:r>
      <w:hyperlink r:id="rId244">
        <w:r>
          <w:rPr>
            <w:color w:val="0000EE"/>
            <w:u w:val="single"/>
          </w:rPr>
          <w:t>https://evmagz.com/catl-appoints-zijin-mining-founder-chen-jinghe-as-adviser-on-mineral-strategy/</w:t>
        </w:r>
      </w:hyperlink>
      <w:r>
        <w:rPr>
          <w:i/>
        </w:rPr>
        <w:t xml:space="preserve"> - • CATL appointed Chen Jinghe as senior adviser for its mining business to strengthen raw material access. • Chen, former Zijin Mining leader, will support expanding mineral supply chain operations. • CATL aims to secure upstream resources including lithium, nickel, cobalt, and phosphorus. • The company has invested in mining projects globally and in China to mitigate supply risks. • Chen's experience supports CATL’s strategy for deeper presence in battery material supply chain. 264. </w:t>
      </w:r>
      <w:hyperlink r:id="rId245">
        <w:r>
          <w:rPr>
            <w:color w:val="0000EE"/>
            <w:u w:val="single"/>
          </w:rPr>
          <w:t>https://www.fool.com.au/2026/04/09/pls-shares-jump-320-in-12-months-buy-sell-or-hold/</w:t>
        </w:r>
      </w:hyperlink>
      <w:r>
        <w:rPr>
          <w:i/>
        </w:rPr>
        <w:t xml:space="preserve"> - * PLS Group Ltd shares increased 321% over the past year, reaching a 12-month high of $5.30. * The share price was driven by a rally in lithium prices, interest in EVs, and energy storage demand. * The company posted a 47% revenue increase, 241% rise in EBITDA, and a profit of $33 million for FY26 H1. * Analyst sentiment remains mostly positive; some predict further gains, others see potential for downside. * UBS forecasts increasing lithium demand, potentially boosting lithium prices up to US$2,625 per tonne in 2028. 265. </w:t>
      </w:r>
      <w:hyperlink r:id="rId246">
        <w:r>
          <w:rPr>
            <w:color w:val="0000EE"/>
            <w:u w:val="single"/>
          </w:rPr>
          <w:t>https://kr-asia.com/qingtao-energy-files-for-hong-kong-ipo-after-ramping-up-solid-state-battery-deliveries</w:t>
        </w:r>
      </w:hyperlink>
      <w:r>
        <w:rPr>
          <w:i/>
        </w:rPr>
        <w:t xml:space="preserve"> - * Qingtao Energy Development Group filed for a Hong Kong IPO on April 8, aiming to expand solid-state battery production. * The company focuses on solid-state batteries, including hybrid and all-solid-state types, with ongoing pilot production for the latter in 2025. * It has delivered over 10,000 hybrid battery packs and partnered with SAIC on vehicle validation, achieving a 1,083 km driving range. * Market demand for solid-state batteries is projected to rise significantly from 0.4 GWh in 2022 to 6.0 GWh in 2025, with Qingtao Energy holding the largest global market share. * The company operates five production bases in China with a 6.8 GWh capacity, with plans for expansion, and reported revenues of RMB 248 million in 2023, growing rapidly through 2025. 266. </w:t>
      </w:r>
      <w:hyperlink r:id="rId247">
        <w:r>
          <w:rPr>
            <w:color w:val="0000EE"/>
            <w:u w:val="single"/>
          </w:rPr>
          <w:t>https://www.scmp.com/business/china-evs/article/3349457/volkswagen-tests-chinas-appetite-locally-developed-evs?utm_source=rss_feed</w:t>
        </w:r>
      </w:hyperlink>
      <w:r>
        <w:rPr>
          <w:i/>
        </w:rPr>
        <w:t xml:space="preserve"> - * Volkswagen plans to launch three new EV models in China over the next two weeks, developed using Chinese technology. * The move responds to fierce competition in China’s automotive market. * Volkswagen aims to combine German manufacturing standards with Chinese-developed technology. * The first model, ID. UNYX 08, will feature an intelligent driving assistance system by Xpeng and batteries from CATL. 267. </w:t>
      </w:r>
      <w:hyperlink r:id="rId248">
        <w:r>
          <w:rPr>
            <w:color w:val="0000EE"/>
            <w:u w:val="single"/>
          </w:rPr>
          <w:t>https://express-press-release.net/news/2026/04/08/1745979</w:t>
        </w:r>
      </w:hyperlink>
      <w:r>
        <w:rPr>
          <w:i/>
        </w:rPr>
        <w:t xml:space="preserve"> - * The electric commercial vehicle sector is expanding, driven by demand from businesses, governments, and logistics providers in 2026 and beyond. * Urban logistics and last-mile delivery are witnessing rapid electrification, supported by advancements in battery efficiency and charging infrastructure. * The market is shifting from light-duty to medium- and heavy-duty segments, with policies incentivising electric trucks. * Digital technologies like telematics and IoT are enhancing fleet management and sustainability reporting. * The market is forecast to grow at a CAGR of 18.3%, with innovations in batteries and autonomous tech playing a key role. 268. </w:t>
      </w:r>
      <w:hyperlink r:id="rId249">
        <w:r>
          <w:rPr>
            <w:color w:val="0000EE"/>
            <w:u w:val="single"/>
          </w:rPr>
          <w:t>https://paultan.org/2026/04/09/next-volkswagen-touareg-to-become-an-ev-model/</w:t>
        </w:r>
      </w:hyperlink>
      <w:r>
        <w:rPr>
          <w:i/>
        </w:rPr>
        <w:t xml:space="preserve"> - • Volkswagen plans to redesign the Touareg as a battery-electric vehicle to maintain its position as a flagship model for affluent customers. • The current-generation Touareg is to be discontinued as Volkswagen shifts focus to high-volume, mainstream models. • The new EV Touareg will target customers seeking upmarket vehicles that are not premium-branded, filling a niche between volume and premium markets. • It will continue to be a large SUV, likely using the SSP architecture, and will be released after the next-generation Golf, which will also be electric. 269. </w:t>
      </w:r>
      <w:hyperlink r:id="rId250">
        <w:r>
          <w:rPr>
            <w:color w:val="0000EE"/>
            <w:u w:val="single"/>
          </w:rPr>
          <w:t>https://www.techradar.com/pro/it-doesnt-catch-fire-why-chinas-fireproof-sodium-battery-could-be-the-breakthrough-that-makes-evs-safer-than-ice-cars</w:t>
        </w:r>
      </w:hyperlink>
      <w:r>
        <w:rPr>
          <w:i/>
        </w:rPr>
        <w:t xml:space="preserve"> - * Chinese scientists at the Chinese Academy of Sciences develop a sodium-ion battery using a polymerizable non-flammable electrolyte that forms a solid internal barrier at 150°C, preventing thermal runaway. * The battery employs a three-part safety structure supporting thermal stability, interface stability, and physical separation. * Testing with a 3.5Ah cylindrical sodium-ion cell demonstrated complete suppression of thermal runaway, fire, or explosion during nail penetration tests. * The battery maintained performance with an energy density of 211Wh/kg and operational stability from -40°F to 140°F. * Materials used are common in industrial production, facilitating potential commercial scaling. 270. </w:t>
      </w:r>
      <w:hyperlink r:id="rId251">
        <w:r>
          <w:rPr>
            <w:color w:val="0000EE"/>
            <w:u w:val="single"/>
          </w:rPr>
          <w:t>https://canaltech.com.br/carros/marca-chinesa-testa-bateria-que-promete-autonomia-absurda-para-eletricos/</w:t>
        </w:r>
      </w:hyperlink>
      <w:r>
        <w:rPr>
          <w:i/>
        </w:rPr>
        <w:t xml:space="preserve"> - * Chery announced advances in solid-state battery development, aiming to triple current electric vehicle range. * Prototype batteries achieved over 1,500 km of range during tests. * The new batteries are lighter, more efficient, and less costly, with higher energy density. * Battery prototypes reached 400 Wh/kg, with a target of 600 Wh/kg. * The longevity of batteries is projected at 5,000 charge cycles. * Fast charging of 500 km in eight minutes is possible. * Technology is in testing phases, including extreme condition simulations. 271. </w:t>
      </w:r>
      <w:hyperlink r:id="rId252">
        <w:r>
          <w:rPr>
            <w:color w:val="0000EE"/>
            <w:u w:val="single"/>
          </w:rPr>
          <w:t>https://electrek.co/2026/04/08/byds-chief-scientist-solid-state-ev-batteries-critical-stage/</w:t>
        </w:r>
      </w:hyperlink>
      <w:r>
        <w:rPr>
          <w:i/>
        </w:rPr>
        <w:t xml:space="preserve"> - * BYD’s chief scientist, Lian Yubo, states solid-state EV batteries have entered a 'critical stage'. * Challenges such as ion stability and lithium dendrite growth remain, with mass production expected around 2030. * BYD plans to produce sulfide-based all-solid-state batteries in limited batches in 2027. * BYD launched Blade Battery 2.0 and Flash Charging technology, with a driving range over 1,000 km and rapid charging capabilities. * The Denza Z9 GT will debut in Europe in April 2026, featuring new battery technologies. 272. </w:t>
      </w:r>
      <w:hyperlink r:id="rId253">
        <w:r>
          <w:rPr>
            <w:color w:val="0000EE"/>
            <w:u w:val="single"/>
          </w:rPr>
          <w:t>https://www.mercomindia.com/recyclekaro-secures-government-incentive-for-critical-mineral-recycling</w:t>
        </w:r>
      </w:hyperlink>
      <w:r>
        <w:rPr>
          <w:i/>
        </w:rPr>
        <w:t xml:space="preserve"> - * Recyclekaro, an Indian e-waste and lithium-ion battery recycling company, secured eligibility for a government incentive programme. * The Ministry of Mines launched the incentive under the National Critical Minerals Mission. * The company plans to invest ₹3 billion (~$32.29 million) to expand recycling capacity to around 50,000 metric tons. * The project will recover critical minerals from waste streams including lithium-ion batteries, e-waste, rare earth magnets, and catalytic converters. * Additionally, Recyclekaro plans to invest over ₹5 billion (~$53.81 million) in R&amp;D facilities over five years. 273. </w:t>
      </w:r>
      <w:hyperlink r:id="rId254">
        <w:r>
          <w:rPr>
            <w:color w:val="0000EE"/>
            <w:u w:val="single"/>
          </w:rPr>
          <w:t>https://finance.yahoo.com/sectors/technology/articles/ford-reinventing-itself-ai-infrastructure-143521543.html</w:t>
        </w:r>
      </w:hyperlink>
      <w:r>
        <w:rPr>
          <w:i/>
        </w:rPr>
        <w:t xml:space="preserve"> - * Ford incurred a $10.70 billion impairment charge in 2025 due to EV program cancellations and asset write-downs, combined with a net loss of $11.10 billion for Q4 2025. * The company is transforming its Kentucky battery plant into energy storage and battery manufacturing capacity, aiming for 20 GWh annual capacity by 2027, supported by a $1.5 billion investment in 2026. * Ford's pivot aligns with a broader industrial infrastructure focus, diverging from traditional EV manufacturing. * Ford's restructuring includes the creation of Ford Energy, repurposing existing factory capacity to produce advanced battery energy storage systems, lithium iron phosphate cells, and DC container systems, reflecting strategic shift toward battery and energy infrastructure. 274. </w:t>
      </w:r>
      <w:hyperlink r:id="rId255">
        <w:r>
          <w:rPr>
            <w:color w:val="0000EE"/>
            <w:u w:val="single"/>
          </w:rPr>
          <w:t>https://www.cbtnews.com/stellantis-nears-deal-with-leapmotor/</w:t>
        </w:r>
      </w:hyperlink>
      <w:r>
        <w:rPr>
          <w:i/>
        </w:rPr>
        <w:t xml:space="preserve"> - * Stellantis is in advanced talks with Leapmotor to co-develop a low-cost electric vehicle under the Opel brand. * The partnership aims to produce an affordable EV for Europe amid rising demand for budget-friendly electric cars. * Discussions focus on leveraging Chinese technology, with final details still under negotiation. * The move responds to increased competition from Chinese EV brands in the European market. * The deal reflects Stellantis’ strategy to reduce costs and accelerate EV development using Chinese partnerships. 275. </w:t>
      </w:r>
      <w:hyperlink r:id="rId256">
        <w:r>
          <w:rPr>
            <w:color w:val="0000EE"/>
            <w:u w:val="single"/>
          </w:rPr>
          <w:t>https://esgnews.com/stellantis-explores-leapmotor-partnership-to-build-opel-ev-in-spain/?utm_source=rss&amp;utm_medium=rss&amp;utm_campaign=stellantis-explores-leapmotor-partnership-to-build-opel-ev-in-spain</w:t>
        </w:r>
      </w:hyperlink>
      <w:r>
        <w:rPr>
          <w:i/>
        </w:rPr>
        <w:t xml:space="preserve"> - • Stellantis explores a China-led development model with Leapmotor for an Opel electric SUV, targeting production in Spain with a 2028 start and 50,000 units annually. • The project aims to reduce EV costs and accelerate market entry through platform sharing and cross-border collaboration. • Talks are advanced amid rising competition from Chinese EV brands like BYD in Europe. • The deal raises governance and geopolitical considerations related to reliance on Chinese technology. • Stellantis seeks to optimise costs and utilisation while responding to sector pressures and market shifts. 276. </w:t>
      </w:r>
      <w:hyperlink r:id="rId257">
        <w:r>
          <w:rPr>
            <w:color w:val="0000EE"/>
            <w:u w:val="single"/>
          </w:rPr>
          <w:t>https://onlinelibrary.wiley.com/doi/10.1002/cjce.70132?af=R</w:t>
        </w:r>
      </w:hyperlink>
      <w:r>
        <w:rPr>
          <w:i/>
        </w:rPr>
        <w:t xml:space="preserve"> - * The review discusses lithium recovery and purification strategies for battery-grade lithium carbonate and hydroxide from primary and secondary sources. * It covers established processes such as evaporation-based brine treatment and metallurgical methods, along with emerging techniques like membrane separation and solvent extraction. * Attention is given to lithium precipitation, ion behaviour during extraction, and product quality for cathode synthesis. * The review evaluates process scalability, environmental impact, and future prospects, highlighting lithium's role in electric vehicle adoption. * It underscores the importance of lithium industry advancements for battery applications and resource sustainability. 277. </w:t>
      </w:r>
      <w:hyperlink r:id="rId258">
        <w:r>
          <w:rPr>
            <w:color w:val="0000EE"/>
            <w:u w:val="single"/>
          </w:rPr>
          <w:t>https://www.financial-news.co.uk/the-solid-state-battery-breakthrough-toyotas-700-mile-ev-is-finally-ready-for-production/</w:t>
        </w:r>
      </w:hyperlink>
      <w:r>
        <w:rPr>
          <w:i/>
        </w:rPr>
        <w:t xml:space="preserve"> - * Toyota plans to produce solid-state batteries by 2027–2028, aiming for a range of over 620 miles per charge. * The technology claims to retain 90% capacity over 40 years, potentially outlasting multiple vehicle lifespans. * Toyota collaborates with Sumitomo Metal Mining on cathode materials, indicating progress beyond lab research. * The first models likely to feature this technology are high-end vehicles, with broader adoption projected later. * The innovation could address range anxiety and charging speed issues in EVs, impacting the market significantly. 278. </w:t>
      </w:r>
      <w:hyperlink r:id="rId259">
        <w:r>
          <w:rPr>
            <w:color w:val="0000EE"/>
            <w:u w:val="single"/>
          </w:rPr>
          <w:t>https://www.pv-magazine.com/2026/04/08/renalfa-targets-3-6-gwh-hybrid-bess-cluster-in-romania/</w:t>
        </w:r>
      </w:hyperlink>
      <w:r>
        <w:rPr>
          <w:i/>
        </w:rPr>
        <w:t xml:space="preserve"> - * Renalfa Power Clusters acquired two renewable energy projects in Arad County, Romania. * The projects include a 365 MWp solar power plant and an 800 MWh standalone battery energy storage system. * The company plans to merge these into a hybrid power cluster with a commercial launch targeted for 2027. * The development involves a hybrid dual-chemistry approach, combining lithium-ion and sodium-ion storage technology. * The projects are described as fully derisked and in late-stage development. 279. </w:t>
      </w:r>
      <w:hyperlink r:id="rId260">
        <w:r>
          <w:rPr>
            <w:color w:val="0000EE"/>
            <w:u w:val="single"/>
          </w:rPr>
          <w:t>http://www.marketsandmarketsblog.com/e-motorcycle-market-size-share-industry-analysis-report-by-2032.html</w:t>
        </w:r>
      </w:hyperlink>
      <w:r>
        <w:rPr>
          <w:i/>
        </w:rPr>
        <w:t xml:space="preserve"> - * The global e-motorcycle market is projected to grow from USD 0.37 billion in 2026 to USD 1.09 billion in 2032, at a CAGR of 12.7%. * Growth driven by demand for urban mobility, fuel cost volatility, and tightening emission regulations. * Improvements in lithium-ion batteries, battery management, and thermal systems enhance vehicle range, safety, and lifespan. * Expansion of charging networks and Standardised protocols improve operational feasibility. * Industry players include Zero Motorcycles, Energica, NIU Technologies, Lightning Motorcycle, and others, with North America showing significant growth. 280. </w:t>
      </w:r>
      <w:hyperlink r:id="rId261">
        <w:r>
          <w:rPr>
            <w:color w:val="0000EE"/>
            <w:u w:val="single"/>
          </w:rPr>
          <w:t>https://www.tribuneindia.com/news/business/megacharge-partners-with-national-highways-for-electric-vehicles-nhev-for-indias-5500-km-e-highway-network/amp/?utm=relatedarticles</w:t>
        </w:r>
      </w:hyperlink>
      <w:r>
        <w:rPr>
          <w:i/>
        </w:rPr>
        <w:t xml:space="preserve"> - - MegaCharge announces a partnership with NHEV to deploy 660 EV charging points along India's 5,500 km e-highway network. - The project aims to enhance intercity EV travel and support India's EV adoption goals. - MegaCharge plans to build 5,000 scalable EV charging points across India by 2030. - The initiative supports government sustainability targets and aims to reduce range anxiety. - Deployment includes advanced AC and DC fast chargers at key locations, with upcoming installations planned across various cities. 281. </w:t>
      </w:r>
      <w:hyperlink r:id="rId262">
        <w:r>
          <w:rPr>
            <w:color w:val="0000EE"/>
            <w:u w:val="single"/>
          </w:rPr>
          <w:t>https://www.leadersnet.at/news/98940,das-sind-die-meistverkauften-elektroautos-der-welt.html</w:t>
        </w:r>
      </w:hyperlink>
      <w:r>
        <w:rPr>
          <w:i/>
        </w:rPr>
        <w:t xml:space="preserve"> - * In 2025, battery electric vehicles (BEV) sales increased by 26.7% globally, reaching 13,697,372 units.</w:t>
      </w:r>
      <w:r>
        <w:t xml:space="preserve"> Tesla Model Y remained the best-selling EV with 1,085,521 units, despite a 7.5% decline.</w:t>
      </w:r>
      <w:r>
        <w:rPr>
          <w:i/>
        </w:rPr>
        <w:t xml:space="preserve"> Chinese manufacturers dominate the top 10 EV models, with eight from China.</w:t>
      </w:r>
      <w:r>
        <w:t xml:space="preserve"> China held 59.1% of the global EV market, growing 27.6%.</w:t>
      </w:r>
      <w:r>
        <w:rPr>
          <w:i/>
        </w:rPr>
        <w:t xml:space="preserve"> The US saw a slight decline in EV sales in 2025, while European markets like Germany and the UK experienced significant growth.</w:t>
      </w:r>
      <w:r>
        <w:t xml:space="preserve"> No European model features in the top 10 bestsellers, and Chinese brands are expanding into Europe. 282. </w:t>
      </w:r>
      <w:hyperlink r:id="rId263">
        <w:r>
          <w:rPr>
            <w:color w:val="0000EE"/>
            <w:u w:val="single"/>
          </w:rPr>
          <w:t>https://impactwealth.org/2026-tesla-model-3-review-specs-pricing-explained/</w:t>
        </w:r>
      </w:hyperlink>
      <w:r>
        <w:t xml:space="preserve"> - * The 2026 Tesla Model 3 features refined trims, updated pricing, and improved efficiency. * The lineup includes Standard RWD, Premium RWD, Premium AWD, and Performance trims. * The model offers a range of 321 to 363 miles and acceleration from 2.8 to 5.8 seconds. * Tesla maintains a competitive edge with its charging network and software ecosystem. * The vehicle includes advanced driver assistance and safety features, with optional Full Self-Driving. * The 2026 update reflects Tesla's strategy to enhance accessibility amid rising global EV competition. 283. </w:t>
      </w:r>
      <w:hyperlink r:id="rId264">
        <w:r>
          <w:rPr>
            <w:color w:val="0000EE"/>
            <w:u w:val="single"/>
          </w:rPr>
          <w:t>http://prsync.com/imarc-services-private-limited/australia-electric-vehicle-market--industry-trends-growth-and-future-outlook-to--5181045/</w:t>
        </w:r>
      </w:hyperlink>
      <w:r>
        <w:t xml:space="preserve"> - * The Australian electric vehicle market is projected to grow from USD 21.06 billion in 2025 to USD 205.45 billion by 2034, with a CAGR of 28.80%. 284. </w:t>
      </w:r>
      <w:hyperlink r:id="rId265">
        <w:r>
          <w:rPr>
            <w:color w:val="0000EE"/>
            <w:u w:val="single"/>
          </w:rPr>
          <w:t>https://evmagz.com/volkswagen-unveils-china-focused-ev-platform-and-concepts-in-beijing/</w:t>
        </w:r>
      </w:hyperlink>
      <w:r>
        <w:t xml:space="preserve"> - * Volkswagen introduced new EV concepts and a China-specific platform at its event in Beijing. * The company launched the China Main Platform (CMP) and ID. CODE concept with Level 4 autonomous capabilities. * Volkswagen established a new entity in Hefei to focus on localisation and R&amp;D in China. * The CMP platform is developed with Xpeng and aims at the entry-level EV segment. * Volkswagen plans to expand its ID. lineup to 16 models in China by 2030, including new sub-brand ID.UNYX. 285. </w:t>
      </w:r>
      <w:hyperlink r:id="rId266">
        <w:r>
          <w:rPr>
            <w:color w:val="0000EE"/>
            <w:u w:val="single"/>
          </w:rPr>
          <w:t>https://evmagz.com/tesla-regains-global-bev-lead-in-q1-2026-amid-inventory-build/</w:t>
        </w:r>
      </w:hyperlink>
      <w:r>
        <w:t xml:space="preserve"> - * Tesla reclaims its position as the world’s largest seller of BEVs in Q1 2026, delivering 358,023 units. * Tesla's production reached 408,386 vehicles, with an inventory buildup of over 50,000 units. * Tesla’s deliveries increased 6.3% year-on-year but decreased 14.4% compared to Q4 2025. * BYD reported 310,389 BEV sales, supported by plug-in hybrid models. * In the US, Rivian outperformed Ford in EV deliveries, with a 20% increase; Ford’s EV sales fell 70%. * In China, Xiaomi’s YU7 outsold Tesla’s Model Y with 37,869 units. * In Europe, EV registrations declined significantly after the rollback of government incentives, with Norway down 71% and the Netherlands down 28%. * China revised its EV subsidy framework to a percentage-based system, impacting market dynamics. 286. </w:t>
      </w:r>
      <w:hyperlink r:id="rId267">
        <w:r>
          <w:rPr>
            <w:color w:val="0000EE"/>
            <w:u w:val="single"/>
          </w:rPr>
          <w:t>https://nationaltoday.com/us/md/rockville/news/2026/04/08/global-lithium-ion-battery-cathode-market-surges-with-ev-adoption/</w:t>
        </w:r>
      </w:hyperlink>
      <w:r>
        <w:t xml:space="preserve"> - * The lithium-ion battery cathode market is experiencing rapid growth, driven by EV production and battery technology advancements. * The market value is $55 billion in 2026, projected to reach $193.41 billion by 2036 at a CAGR of 13.4%. * Market expansion is linked to EV adoption, energy storage growth, and advancements in cathode chemistry. * Key players include CATL, LG Energy Solution, Umicore, BASF SE, and Panasonic. * Future opportunities involve recycled feedstock and next-generation cathode development; risks include mineral geopolitics and technology disruptions. 287. </w:t>
      </w:r>
      <w:hyperlink r:id="rId268">
        <w:r>
          <w:rPr>
            <w:color w:val="0000EE"/>
            <w:u w:val="single"/>
          </w:rPr>
          <w:t>https://www.fool.com.au/2026/04/08/looking-for-an-asx-lithium-share-with-plenty-of-potential-upside-this-could-be-the-one/</w:t>
        </w:r>
      </w:hyperlink>
      <w:r>
        <w:t xml:space="preserve"> - * Wildcat Resources Ltd announced exploration drilling results near its Tabba Tabba lithium project in Western Australia. * Results showed mineralisation extending over 2.3 km at Bolt Cutter discovery. * Significant drilling results included 9.4m at 1.3% lithium oxide and 8.1m at 1.2% lithium. * The company remains well-funded with $48.5 million in cash as of December. * The Tabba Tabba project is in the Pilbara region, close to large existing lithium mines, and aims for first production in 2028. 288. </w:t>
      </w:r>
      <w:hyperlink r:id="rId269">
        <w:r>
          <w:rPr>
            <w:color w:val="0000EE"/>
            <w:u w:val="single"/>
          </w:rPr>
          <w:t>https://www.energytrend.com/news/20260408-51193.html</w:t>
        </w:r>
      </w:hyperlink>
      <w:r>
        <w:t xml:space="preserve"> - * CATL announces reallocation of 4.8 billion RMB of raised funds to the Xiamen Battery Industrial Base Project.</w:t>
      </w:r>
      <w:r>
        <w:rPr>
          <w:i/>
        </w:rPr>
        <w:t xml:space="preserve"> The reallocation was approved by the company's Board in March 2026 and ratified at the AGM.</w:t>
      </w:r>
      <w:r>
        <w:t xml:space="preserve"> The funds are to be used for construction by the company's subsidiary in Xiamen.</w:t>
      </w:r>
      <w:r>
        <w:rPr>
          <w:i/>
        </w:rPr>
        <w:t xml:space="preserve"> The company aims to optimise capital utilisation and project development.</w:t>
      </w:r>
      <w:r>
        <w:t xml:space="preserve"> Dedicated accounts and regulatory agreements with banks and financial institutions have been established for fund management. 289. </w:t>
      </w:r>
      <w:hyperlink r:id="rId270">
        <w:r>
          <w:rPr>
            <w:color w:val="0000EE"/>
            <w:u w:val="single"/>
          </w:rPr>
          <w:t>https://www.energytrend.com/news/20260408-51205.html</w:t>
        </w:r>
      </w:hyperlink>
      <w:r>
        <w:t xml:space="preserve"> - * Jana Energy announced on April 7 that it completed hundreds of millions of yuan in Series A+ financing. * Investors include Shenzhen Energy Storage Fund and EVE Energy. * Funding aims to support technological iteration, capacity expansion, and global market expansion. * The company focuses on R&amp;D, capacity increase, and overseas market penetration. * Jana Energy, founded in April 2022 in Shenzhen, specialises in sodium-ion batteries with over 250 patents. * It owns the world’s first 10,000-ton polyanion cathode production line, with a planned capacity of 100,000 tons. * The company supplies major clients like BYD, CATL, and Highpower Energy Storage worldwide. 290. </w:t>
      </w:r>
      <w:hyperlink r:id="rId271">
        <w:r>
          <w:rPr>
            <w:color w:val="0000EE"/>
            <w:u w:val="single"/>
          </w:rPr>
          <w:t>https://carnewschina.com/2026/04/08/byd-chief-scientist-solid-state-battery-at-critical-breakthrough-stage-while-commercialisation-constrained/</w:t>
        </w:r>
      </w:hyperlink>
      <w:r>
        <w:t xml:space="preserve"> - • BYD’s chief scientist Lian Yubo reported solid-state batteries are at a ‘critical breakthrough stage’ but face manufacturing and material challenges. • Challenges include interface stability and lithium dendrite suppression, with a system-level development framework to improve design. • BYD's solid-state batteries aim for small-batch production around 2027, with broader scaling dependent on industrial maturity. • The company continues developing lithium-ion, sodium-ion, and lithium iron phosphate (Blade Battery 2.0) chemistries. • Industry discussions in China target manufacturing breakthroughs to enable large-scale commercialisation by 2027. 291. </w:t>
      </w:r>
      <w:hyperlink r:id="rId272">
        <w:r>
          <w:rPr>
            <w:color w:val="0000EE"/>
            <w:u w:val="single"/>
          </w:rPr>
          <w:t>https://www.electrive.com/2026/04/08/thailand-xpeng-mulls-local-production-facility-amid-rising-demand/</w:t>
        </w:r>
      </w:hyperlink>
      <w:r>
        <w:t xml:space="preserve"> - * Xpeng is conducting a feasibility study to establish a production facility in Thailand, with a decision expected within 1-2 years. * The company is evaluating investment opportunities and may form a joint venture with a local company. * Rising fuel costs and government incentives are boosting EV adoption in Thailand. * EV sales in Thailand increased by 80.27% last year, with a target of over 250,000 units this year. * Xpeng sells the G6 and X9 models, expanding sales through new showrooms in Thailand. 292. </w:t>
      </w:r>
      <w:hyperlink r:id="rId273">
        <w:r>
          <w:rPr>
            <w:color w:val="0000EE"/>
            <w:u w:val="single"/>
          </w:rPr>
          <w:t>https://paultan.org/2026/04/08/2027-bmw-i7-facelift-gets-rimac-batteries-for-more-range-faster-charging-reveal-in-beijing-april-22/</w:t>
        </w:r>
      </w:hyperlink>
      <w:r>
        <w:t xml:space="preserve"> - * The facelifted BMW 7 Series (G70) will be unveiled at Auto China in Beijing on April 22, 2026. * The electric i7 will receive new batteries developed with Rimac Technology, increasing range and charging speed. * The new batteries provide a 20% gain in volumetric energy density and higher charging power, though the system voltage remains unconfirmed. * Battery assembly will take place in Croatia, shipped to BMW’s Dingolfing plant. * The vehicle will feature design updates including advanced grille and new infotainment interface. 293. </w:t>
      </w:r>
      <w:hyperlink r:id="rId274">
        <w:r>
          <w:rPr>
            <w:color w:val="0000EE"/>
            <w:u w:val="single"/>
          </w:rPr>
          <w:t>https://www.rionegro.com.ar/autos/asi-lo-veo-ford-prepara-un-electrico-barato-para-desafiar-a-tesla/</w:t>
        </w:r>
      </w:hyperlink>
      <w:r>
        <w:t xml:space="preserve"> - * Ford CEO Jim Farley announced the company will launch an accessible electric car within two years to directly challenge Tesla models. * The project aims to compete with Tesla Model 3 and Model Y, using a new global platform prioritising efficiency and cost reduction. * Ford plans to develop a flexible architecture for multiple models with lightweight batteries and optimised production processes. * The strategy includes a strong focus on hybrids but affirms ongoing commitment to electric vehicles. * The move signifies a strategic shift for Ford in a market driven by technological innovation. 294. </w:t>
      </w:r>
      <w:hyperlink r:id="rId275">
        <w:r>
          <w:rPr>
            <w:color w:val="0000EE"/>
            <w:u w:val="single"/>
          </w:rPr>
          <w:t>https://teslanorth.com/2026/04/07/tesla-germany-sets-all-time-record-as-march-registrations-quadruple/</w:t>
        </w:r>
      </w:hyperlink>
      <w:r>
        <w:t xml:space="preserve"> - ['</w:t>
      </w:r>
      <w:r>
        <w:rPr>
          <w:i/>
        </w:rPr>
        <w:t>Tesla achieved its best March in Germany with a 315% year-over-year increase in vehicle registrations.', '</w:t>
      </w:r>
      <w:r>
        <w:t>In March 2026, Tesla registered 9,252 units, accounting for 72% of its first quarter registrations in Germany.', '</w:t>
      </w:r>
      <w:r>
        <w:rPr>
          <w:i/>
        </w:rPr>
        <w:t>German first quarter registrations increased by 160% to 12,829 vehicles, with Tesla capturing a 13.1% share of the BEV segment.', '</w:t>
      </w:r>
      <w:r>
        <w:t xml:space="preserve">Key growth drivers included strategic pricing for the Model Y RWD and ramp-up of Gigafactory Berlin-Brandenburg.', "*Germany's overall EV registrations rose 66% in March, with Tesla expanding faster than rivals."] 295. </w:t>
      </w:r>
      <w:hyperlink r:id="rId276">
        <w:r>
          <w:rPr>
            <w:color w:val="0000EE"/>
            <w:u w:val="single"/>
          </w:rPr>
          <w:t>https://driveteslacanada.ca/news/tesla-germany-registrations-jump-315-in-march-fueling-european-comeback/?utm_source=rss&amp;utm_medium=rss&amp;utm_campaign=tesla-germany-registrations-jump-315-in-march-fueling-european-comeback</w:t>
        </w:r>
      </w:hyperlink>
      <w:r>
        <w:t xml:space="preserve"> - • Tesla's registrations in Germany increased 315% YoY in March, reaching 9,252 vehicles. • The growth contributed to a Q1 total of 12,829 units in Germany, a 160% rise from last year. • Market share in Germany rose to 3.1% in March, with 13.1% of the BEV segment. • Germany's EV market BEV registrations grew over 66% YoY in March. • Tesla is regaining ground across Europe, with notable rebounds in Norway and France. 296. </w:t>
      </w:r>
      <w:hyperlink r:id="rId277">
        <w:r>
          <w:rPr>
            <w:color w:val="0000EE"/>
            <w:u w:val="single"/>
          </w:rPr>
          <w:t>https://insideevs.com/news/792296/bmw-i7-neue-klasse-rimac-batteries/</w:t>
        </w:r>
      </w:hyperlink>
      <w:r>
        <w:t xml:space="preserve"> - - Rimac Technology will supply batteries for the next-generation BMW i7, manufactured in Croatia and shipped to Germany. - The new i7 will use BMW's Neue Klasse platform with advanced battery and powertrain technology. - Rimac's Gen5 and Gen6 lithium-ion cells will improve range, energy density, and charging performance. - The batteries will be produced at Rimac's Zagreb facility and assembled at BMW's Dingolfing plant. - The collaboration aims to enhance EV performance and compete with upcoming Mercedes-Benz S-Class EV. 297. </w:t>
      </w:r>
      <w:hyperlink r:id="rId278">
        <w:r>
          <w:rPr>
            <w:color w:val="0000EE"/>
            <w:u w:val="single"/>
          </w:rPr>
          <w:t>https://cleantechnica.com/2026/04/07/teslas-cumulative-vehicle-sales-surpass-9-million-and-it-becomes-1-bev-seller-again/</w:t>
        </w:r>
      </w:hyperlink>
      <w:r>
        <w:t xml:space="preserve"> - * Tesla’s cumulative vehicle sales reach 9,240,944 by Q1 2026, nearing 10 million. * Tesla regains the title of top BEV seller from BYD in Q1 2026. * Tesla’s Model 3 and Model Y cumulatively sold 3,362,035 and 5,058,074 units respectively. * The Model Y was the first EV model to reach half a million in cumulative sales. * Tesla’s sales have declined and are stagnant in recent years, but it remains a leader in EV transition. 298. </w:t>
      </w:r>
      <w:hyperlink r:id="rId279">
        <w:r>
          <w:rPr>
            <w:color w:val="0000EE"/>
            <w:u w:val="single"/>
          </w:rPr>
          <w:t>https://thedriven.io/2026/04/08/is-australias-ev-sales-surge-a-one-off-or-a-structural-shift-the-clue-is-in-the-order-backlog/</w:t>
        </w:r>
      </w:hyperlink>
      <w:r>
        <w:t xml:space="preserve"> - * Official data recorded a record EV sales share of 14.5% in Australia in March. * Industry experts debate whether this surge is a one-off or part of a structural shift. * The Electric Vehicle Council states the surge indicates a structural change, supported by increased online interest and order backlogs. * BYD and other Chinese manufacturers report significant order backlogs, improving delivery prospects. * Toyota forecasts a five-fold increase in EV sales in 2026, signalling growing demand. * Government policies and tax incentives are seen as critical factors influencing the market shift. * Rising interest in EVs is attributed partly to global energy market volatility and the electric car discount. 299. </w:t>
      </w:r>
      <w:hyperlink r:id="rId280">
        <w:r>
          <w:rPr>
            <w:color w:val="0000EE"/>
            <w:u w:val="single"/>
          </w:rPr>
          <w:t>https://manofmany.com/auto/cars/electric-vehicle-sales-australia</w:t>
        </w:r>
      </w:hyperlink>
      <w:r>
        <w:t xml:space="preserve"> - * Australia’s EV sales reached 15,839 units in March 2026, an 88.9% increase year-over-year. * Market growth aligns with petrol prices exceeding $2.50 per litre for unleaded and $3.00 for diesel. * Chinese manufacturers like BYD, Zeekr, and MG significantly increased market share. * Tesla’s Model Y remained top seller, but Model 3 sales declined 39.6% year-over-year. * New EV brands from China, including Zeekr, are gaining rapid market presence. * The Australian Government’s 2026 fleet emissions standards are incentivising EV adoption. 300. </w:t>
      </w:r>
      <w:hyperlink r:id="rId281">
        <w:r>
          <w:rPr>
            <w:color w:val="0000EE"/>
            <w:u w:val="single"/>
          </w:rPr>
          <w:t>https://www.batterytechonline.com/battery-recycling/eu-policies-that-will-transform-battery-recycling-industry</w:t>
        </w:r>
      </w:hyperlink>
      <w:r>
        <w:t xml:space="preserve"> - * The article discusses upcoming EU battery regulations, including requirements for battery passports, recycled content, and transparent supply chain records. * It covers EU-funded projects such as BATRAW and LIFE GRAPhiREC, focused on advancing recycling technologies and graphite recovery. * Regulations aim to improve battery sustainability, traceability, and recycling efficiency, with targets set for 2027, 2028, and 2031. * Initiatives are intended to reduce dependence on raw materials, lower costs, and address geopolitical and market risks. * The focus is on transforming Europe’s battery industry through innovation, regulation, and sustainable practices. 301. </w:t>
      </w:r>
      <w:hyperlink r:id="rId282">
        <w:r>
          <w:rPr>
            <w:color w:val="0000EE"/>
            <w:u w:val="single"/>
          </w:rPr>
          <w:t>https://www.greenbuildingafrica.co.za/south-africa-is-positioned-to-host-up-to-three-battery-giga-factories/</w:t>
        </w:r>
      </w:hyperlink>
      <w:r>
        <w:t xml:space="preserve"> - * South Africa is positioned to develop between one and three battery giga-factories focused on lithium iron phosphate cell production. * Feasibility study by Ernst &amp; Young confirms technical and commercial capacity, with factory sizes of 5-10 GWh annually. * Southern Africa's battery demand is forecast to reach 55 GWh by 2034, mainly driven by Battery Energy Storage Systems. * Cost competitiveness depends on tariffs and incentives; South Africa has structural advantages including resource access and infrastructure. * The government plans financial incentives from March 2026, including a 150% tax deduction and reduced corporate tax for industry players. 302. </w:t>
      </w:r>
      <w:hyperlink r:id="rId283">
        <w:r>
          <w:rPr>
            <w:color w:val="0000EE"/>
            <w:u w:val="single"/>
          </w:rPr>
          <w:t>https://www.business-standard.com/industry/auto/ola-electric-readies-lfp-cell-for-evs-rollout-to-begin-next-quarter-126040700750_1.html</w:t>
        </w:r>
      </w:hyperlink>
      <w:r>
        <w:t xml:space="preserve"> - * Ola Electric announces the development of its in-house lithium iron phosphate (LFP) cell, entering product rollout next quarter. * The new '46100' LFP cell is larger than previous NMC Bharat Cells and aims to improve scale, cost efficiency, and applicability. * The Ola Gigafactory's capacity is being scaled from 2.5 GWh to 6 GWh, demonstrating manufacturing progress. * The company highlights its commitment to innovation, self-reliance, and reducing vehicle costs to increase EV adoption in India. * Ola's strategic focus includes battery technological advancements, customer-centric programmes, and government incentives to promote electric mobility. 303. </w:t>
      </w:r>
      <w:hyperlink r:id="rId284">
        <w:r>
          <w:rPr>
            <w:color w:val="0000EE"/>
            <w:u w:val="single"/>
          </w:rPr>
          <w:t>https://alsadatmarketing.com/breakthrough-enables-creation-of-lithium-air-batteries-10x-larger-than-before/</w:t>
        </w:r>
      </w:hyperlink>
      <w:r>
        <w:t xml:space="preserve"> - * Scientists developed a catalyst technology using tungsten diselenide modified with platinum atoms and atomic vacancies. * The technology improves energy capacity, charging speed, lifespan, and stability of lithium-air batteries. * Lithium-air batteries can theoretically deliver over ten times the energy density of lithium-ion batteries. * Tests showed the batteries could sustain more than 550 cycles with improved durability. * Potential applications include energy storage, electric vehicles, water electrolysis, and fuel cells. 304. </w:t>
      </w:r>
      <w:hyperlink r:id="rId285">
        <w:r>
          <w:rPr>
            <w:color w:val="0000EE"/>
            <w:u w:val="single"/>
          </w:rPr>
          <w:t>https://practicalesg.com/2026/04/eu-commission-proposes-expanding-ets-allowances/</w:t>
        </w:r>
      </w:hyperlink>
      <w:r>
        <w:t xml:space="preserve"> - * The EU Commission proposes expanding allowances in the Market Stability Reserve of the EU ETS. * The amendment would stop invalidating allowances over 400 million, allowing more supply support. * The proposal aims to stabilise the carbon market amidst volatility and economic pressures. * The ETS is central to EU's decarbonisation efforts, using market mechanisms to incentivise emissions reduction. * The amendment reflects ongoing adjustments to the EU climate policy framework. 305. </w:t>
      </w:r>
      <w:hyperlink r:id="rId286">
        <w:r>
          <w:rPr>
            <w:color w:val="0000EE"/>
            <w:u w:val="single"/>
          </w:rPr>
          <w:t>https://www.autoserviceworld.com/consumers-respond-after-federal-zev-rebates-re-introduced/</w:t>
        </w:r>
      </w:hyperlink>
      <w:r>
        <w:t xml:space="preserve"> - * Zero-emission vehicle sales increased by more than 50% in several Canadian provinces following federal incentives introduced on 16 February. * Overall Canadian light vehicle sales declined 0.2% to just under 122,000 units in February. * Quebec recorded a 16.8% increase compared to February 2025, following changes in provincial incentives. * Other provinces experienced declines: Ontario (1.5%), British Columbia (4.4%), Alberta (8.6%), Manitoba (11.9%), Prince Edward Island (18.1%). * Nova Scotia announced an additional registration fee for ZEVs amid federal incentive efforts. 306. </w:t>
      </w:r>
      <w:hyperlink r:id="rId287">
        <w:r>
          <w:rPr>
            <w:color w:val="0000EE"/>
            <w:u w:val="single"/>
          </w:rPr>
          <w:t>https://cnevpost.com/2026/04/07/vw-launch-id-unyx-08-china-apr-16/</w:t>
        </w:r>
      </w:hyperlink>
      <w:r>
        <w:t xml:space="preserve"> - * Volkswagen plans to officially launch the ID. UNYX 08 electric SUV in China on April 16, following pre-sales starting on March 26. * The model is developed jointly with Xpeng, with Volkswagen investing $700 million in Xpeng in July 2023. * The SUV features a lithium iron phosphate battery from CATL, with a range of up to 730 km. * Built at Volkswagen Anhui plant in Hefei, a joint venture focused on new energy vehicles. * Volkswagen operates stores via FAW-Volkswagen to sell Anhui EVs, part of its China-specific EV strategy. 307. </w:t>
      </w:r>
      <w:hyperlink r:id="rId288">
        <w:r>
          <w:rPr>
            <w:color w:val="0000EE"/>
            <w:u w:val="single"/>
          </w:rPr>
          <w:t>https://opentools.ai/news/ev-sales-in-australia-soar-as-byd-races-past-tesla</w:t>
        </w:r>
      </w:hyperlink>
      <w:r>
        <w:t xml:space="preserve"> - * Government policy influences in Australia boost EV sales, including an increased Luxury Car Tax threshold to $91,387 AUD. * No new EV incentives, but pent-up consumer demand supports growth despite removal of state rebate incentives. * Chinese brands are dominating sales, with an expected market share increase to 70% by 2027. * The shift indicates changing consumer preferences and manufacturing priorities, positioning Australia as a growing EV market. 308. </w:t>
      </w:r>
      <w:hyperlink r:id="rId289">
        <w:r>
          <w:rPr>
            <w:color w:val="0000EE"/>
            <w:u w:val="single"/>
          </w:rPr>
          <w:t>https://www.piston.my/2026/04/07/chinese-team-achieves-zero-thermal-runaway-sodium-battery-safer-alternative-to-lithium-ion-packs/</w:t>
        </w:r>
      </w:hyperlink>
      <w:r>
        <w:t xml:space="preserve"> - * Chinese academic team developed a sodium-ion battery that eliminates thermal runaway. * The battery uses a polymerisable non-flammable electrolyte (PNE) to prevent runaway. * During testing, cells showed no smoke, fire, or explosion up to 300°C. * The battery operates from -40 to 60 degrees Celsius with no performance loss. * Sodium-ion batteries are deemed safer, more stable, and more affordable than lithium-ion, with industry moving towards commercial deployment. 309. </w:t>
      </w:r>
      <w:hyperlink r:id="rId290">
        <w:r>
          <w:rPr>
            <w:color w:val="0000EE"/>
            <w:u w:val="single"/>
          </w:rPr>
          <w:t>https://3dnews.ru/1139555/v-kitae-razrabotali-natrievie-batarei-kotorim-ne-strashen-nagrev-do-300c</w:t>
        </w:r>
      </w:hyperlink>
      <w:r>
        <w:t xml:space="preserve"> - • Chinese researchers created sodium-ion batteries that do not promote fire spread even at 300 °C. • Developed by China Academy of Sciences for HiNa Battery, using an unflammable, polymerising electrolyte. • Batteries demonstrate stability from -40°C to +60°C and maintain charge at over 4.3V. • Prototype cylindrical cells of 3.5 Ah show no fire, smoke, or explosion upon puncture or heating. • Expected to gain market share in electric vehicles within a few years. 310. </w:t>
      </w:r>
      <w:hyperlink r:id="rId291">
        <w:r>
          <w:rPr>
            <w:color w:val="0000EE"/>
            <w:u w:val="single"/>
          </w:rPr>
          <w:t>https://www.energy-storage.news/catl-envision-sodium-ion-bess-cells-among-next-gen-tech-and-solutions-showcased-at-beijing-expo-esie-2026/</w:t>
        </w:r>
      </w:hyperlink>
      <w:r>
        <w:t xml:space="preserve"> - * CATL debuts its first dedicated sodium-ion cell for grid-scale storage with commercial rollout planned for 2026. * The sodium-ion cell shares the enclosure platform with lithium-ion cells, with a capacity exceeding 300Ah, 97% efficiency, and over 15,000 cycles. * CATL's high-capacity lithium-ion cell, launched in 2025, has shipped more than 5GWh at its Jining facility. * The exhibition highlights a surge in large-format high-capacity storage cells, with Envision launching a 790Ah prismatic cell in mass production. * Industry leaders showcase safety advancements and new system-level energy storage solutions targeting AI data centres and full-scenario applications. 311. </w:t>
      </w:r>
      <w:hyperlink r:id="rId291">
        <w:r>
          <w:rPr>
            <w:color w:val="0000EE"/>
            <w:u w:val="single"/>
          </w:rPr>
          <w:t>https://www.energy-storage.news/catl-envision-sodium-ion-bess-cells-among-next-gen-tech-and-solutions-showcased-at-beijing-expo-esie-2026/</w:t>
        </w:r>
      </w:hyperlink>
      <w:r>
        <w:t xml:space="preserve"> - * CATL debut a dedicated sodium-ion cell for grid-scale storage, with commercial rollout planned for 2026. * The sodium-ion cell shares the same enclosure platform as the company's lithium-ion cell, with capacity exceeding 300Ah and efficiency of 97%. * CATL also shipped over 5GWh of its 587Ah lithium-ion storage cells produced at its factory in Jining, Shandong. * The exhibition highlighted industry shifts towards large-format high-capacity cells, with Envision introducing a 790Ah prismatic wound cell, now in full production. * Industry focus on safety, scalability, and system-level integration was prominent, alongside innovations in grid-forming and AI-enabled storage solutions. 312. </w:t>
      </w:r>
      <w:hyperlink r:id="rId292">
        <w:r>
          <w:rPr>
            <w:color w:val="0000EE"/>
            <w:u w:val="single"/>
          </w:rPr>
          <w:t>http://www.marketsandmarketsblog.com/dc-charging-market-worth-75-98-billion-in-2032.html</w:t>
        </w:r>
      </w:hyperlink>
      <w:r>
        <w:t xml:space="preserve"> - • Global DC charging market valued at USD 27.99 billion in 2025; projected to grow to USD 75.98 billion in 2032 at 15.3% CAGR • Growth linked to increase in EV adoption, higher-energy vehicles, and reliance on public infrastructure • Urban charging networks and ultra-fast charging segments expanding, supported by new product launches in 2025 • China expected to become the largest regional market, driven by high EV sales and extensive infrastructure goals • Major players include Tesla, ABB, Siemens, BYD, and Delta Electronics 313. </w:t>
      </w:r>
      <w:hyperlink r:id="rId293">
        <w:r>
          <w:rPr>
            <w:color w:val="0000EE"/>
            <w:u w:val="single"/>
          </w:rPr>
          <w:t>https://electriccarsreport.com/2026/04/geely-q1-2026-sales-surge-driven-by-ev-boom-and-global-expansion/</w:t>
        </w:r>
      </w:hyperlink>
      <w:r>
        <w:t xml:space="preserve"> - * Geely reported record-breaking Q1 2026 sales of 709,358 vehicles, with 369,059 NEVs, reaching a 52% electrification rate. * Exports in Q1 increased 126% year-on-year to 203,024 units, outpacing domestic sales growth. * The company’s multi-brand strategy includes Geely, Lynk &amp; Co, and Zeekr, with Zeekr delivering an 86% increase in Q1 and plans for hybrid models. * Key markets' demand, competitive pricing, and model availability drive international expansion. * The results reflect rapid industry electrification and global competition, with Geely positioning as a significant player in electric mobility. 314. </w:t>
      </w:r>
      <w:hyperlink r:id="rId294">
        <w:r>
          <w:rPr>
            <w:color w:val="0000EE"/>
            <w:u w:val="single"/>
          </w:rPr>
          <w:t>https://www.automotiveworld.com/news/volkswagen-group-unveils-four-world-premieres-in-beijing/</w:t>
        </w:r>
      </w:hyperlink>
      <w:r>
        <w:t xml:space="preserve"> - * Volkswagen Group presents ten models at Auto China 2026, including four world premieres, in Beijing. * Over 20 new EVs planned for China in 2026. * Premieres include new ID.UNYX with Xpeng, ID.AURA from FAW-Volkswagen, Jetta's first all-electric show car, and Audi's E7X. * Porsche unveils a new model in the all-electric Cayenne family. * Group demonstrates advanced driver-assistance system solutions. * CEO Oliver Blume highlights China’s role in the group's global automotive strategy. 315. </w:t>
      </w:r>
      <w:hyperlink r:id="rId295">
        <w:r>
          <w:rPr>
            <w:color w:val="0000EE"/>
            <w:u w:val="single"/>
          </w:rPr>
          <w:t>https://www.autocarindia.com/industry/locations-in-gujarat-and-madhya-pradesh-being-evaluated-for-new-tvs-plant-439390</w:t>
        </w:r>
      </w:hyperlink>
      <w:r>
        <w:t xml:space="preserve"> - * TVS Motor Company is considering setting up a new plant in Gujarat or Madhya Pradesh to support expected growth. * The new facility is targeted to come by 2028 with a capacity of 2-2.5 million units, scalable. * Existing facilities in India are operating near full capacity, with plans to increase production. * The company aims to expand total production to about 10 million units annually by the end of the decade. * The expansion is driven by rising demand in domestic and export markets, particularly electric two-wheelers. * TVS has existing plants in Hosur, Mysore, Nalagarh, and an overseas facility in Indonesia. * The company is also expanding in international markets like Africa and is involved in strategic partnerships for electric mobility. 316. </w:t>
      </w:r>
      <w:hyperlink r:id="rId296">
        <w:r>
          <w:rPr>
            <w:color w:val="0000EE"/>
            <w:u w:val="single"/>
          </w:rPr>
          <w:t>https://www.peoplenews.tw/articles/lifestyle/25301</w:t>
        </w:r>
      </w:hyperlink>
      <w:r>
        <w:t xml:space="preserve"> - * In Taiwan's Q1 2026 sales data, Tesla delivered 5,421 vehicles in March, leading both import and electric vehicle brands with a market share of 77.5%. * The Model Y accounted for 4,540 units in March, surpassing second place by over a thousand units. * Tesla launched a blackisation version of the Model Y in Taiwan with upgraded features and optional black wheels. * Globally, Model Y has sold over 4 million units and was the world’s best-selling small passenger vehicle from 2023 to 2025. * In Taiwan, Model Y had a record of 13,384 registrations in 2025, with over 45% of the EV market share. * The Long Range Model Y offers 641 km WLTP range and 2,100 litre cargo space, and received a 5-star TNCAP safety rating in March 2026. * Due to rising international oil prices, Tesla introduces Q2 purchase schemes including zero down payments, low-interest rates, and a 30,000 NTD subsidy for new and trade-in buyers, combined with home charging packages. 317. </w:t>
      </w:r>
      <w:hyperlink r:id="rId297">
        <w:r>
          <w:rPr>
            <w:color w:val="0000EE"/>
            <w:u w:val="single"/>
          </w:rPr>
          <w:t>https://tribune.net.ph/2026/04/07/mitsubishi-to-build-hybrid-vehicles-in-philippines-dof</w:t>
        </w:r>
      </w:hyperlink>
      <w:r>
        <w:t xml:space="preserve"> - * Mitsubishi plans to build hybrid vehicles in the Philippines as part of the government’s push for an electric vehicle ecosystem. * The initiative aligns with policies such as the Electric Vehicle Industry Development Act and the Electric Vehicle Incentive Strategy. * Local hybrid production aims to create jobs, strengthen supply chains, and support industries like parts manufacturing and batteries. * Rising global fuel prices and geopolitical tensions have increased domestic fuel costs, prompting wider EV adoption. * EV registrations in the Philippines reached 29,715 by mid-2025; EVs are projected to make up 50% of vehicles by 2040. * Mitsubishi is exploring exporting hybrid vehicles made in the Philippines to other markets. * EV sales accounted for 7.01% of total vehicle sales in 2025, totalling 32,489 units. * The government supports EVs through EVIDA, which exempts EVs from certain restrictions and offers tax incentives. 318. </w:t>
      </w:r>
      <w:hyperlink r:id="rId298">
        <w:r>
          <w:rPr>
            <w:color w:val="0000EE"/>
            <w:u w:val="single"/>
          </w:rPr>
          <w:t>http://prsync.com/bussiness-insights/lithium-ion-battery-materials-market-size-share--forecast--5180904/</w:t>
        </w:r>
      </w:hyperlink>
      <w:r>
        <w:t xml:space="preserve"> - * The global lithium-ion battery materials market is projected to reach USD 206.98 billion by late 2026, driven by gigafactory expansions and innovation in battery chemistry. * High-nickel cathodes (NMC811, NCA) and LFP materials dominate market segments, accounting for significant shares in EVs and energy storage. * Silicon anodes and semi-solid state batteries are key growth areas, with mass production beginning in early 2026. * Asia-Pacific leads with over 55% market share; North America and Europe show rapid growth and innovation. * Market developments include ultra-thin separators, PFAS-free binders, and increased recycling mandates, with key players like CATL, LG Chem, and Panasonic investing heavily. 319. </w:t>
      </w:r>
      <w:hyperlink r:id="rId299">
        <w:r>
          <w:rPr>
            <w:color w:val="0000EE"/>
            <w:u w:val="single"/>
          </w:rPr>
          <w:t>https://www.focus.de/earth/recycling-jetzt-will-china-die-alten-batterien-aufspueren_19c20a45-6740-4403-bb55-619de3eb89da.html</w:t>
        </w:r>
      </w:hyperlink>
      <w:r>
        <w:t xml:space="preserve"> - * China implements a digital system for tracking old batteries, particularly from e-bikes, from April. * Every battery receives a digital ID, with data recorded on origin, usage performance, and recycling. * The system aims to enable authorities to monitor proper collection and recycling of batteries. * China is expanding infrastructure with manufacturers and recycling companies building collection points. * The initiative targets securing raw materials like lithium, nickel, and cobalt for new batteries. * The policy includes government and industry cooperation to standardise battery management. * The strategy offers economic advantages by reclaiming vital materials and reducing import dependency. 320. </w:t>
      </w:r>
      <w:hyperlink r:id="rId300">
        <w:r>
          <w:rPr>
            <w:color w:val="0000EE"/>
            <w:u w:val="single"/>
          </w:rPr>
          <w:t>https://www.bisinfotech.com/gujarat-strengthens-ev-ecosystem-with-sanand-mbsir-push/</w:t>
        </w:r>
      </w:hyperlink>
      <w:r>
        <w:t xml:space="preserve"> - * Gujarat’s Sanand and MBSIR regions transform from traditional automotive hubs to global EV manufacturing centres. * State government offers incentives including subsidies, electricity duty exemptions, and battery manufacturing incentives. * Major investments in lithium-ion battery gigafactories aim to reduce India’s battery import reliance. * MBSIR develops plug-and-play infrastructure for electronics and component manufacturing. * Socio-economic impacts include increased employment, skill development, and enhanced export logistics via nearby ports. 321. </w:t>
      </w:r>
      <w:hyperlink r:id="rId301">
        <w:r>
          <w:rPr>
            <w:color w:val="0000EE"/>
            <w:u w:val="single"/>
          </w:rPr>
          <w:t>https://ca.finance.yahoo.com/news/amprius-ampx-climbs-9-7-071552537.html</w:t>
        </w:r>
      </w:hyperlink>
      <w:r>
        <w:t xml:space="preserve"> - * Amprius Technologies' stock increased by 9.75% to close at $17.56, driven by heightened demand for electric vehicles (EVs). * EV inquiries in the US increased following the US-Israeli war, with a 28% jump for new EVs and 15% for used EVs reported by Autotrader. * Amprius secured $21 million in orders for its cylindrical battery cells from a Chinese EV manufacturer. * The light electric vehicle battery market is growing at 15% CAGR and is projected to reach 26 GWh by 2030. 322. </w:t>
      </w:r>
      <w:hyperlink r:id="rId302">
        <w:r>
          <w:rPr>
            <w:color w:val="0000EE"/>
            <w:u w:val="single"/>
          </w:rPr>
          <w:t>https://www.larazon.es/tecnologia-consumo/byd-gran-tang-950-km-autonomia-bateria-130-kwh-nueva-blade-battery_2026040769d375b7bfc2456bae1eaaed.html</w:t>
        </w:r>
      </w:hyperlink>
      <w:r>
        <w:t xml:space="preserve"> - * BYD anuncia el Gran Tang, un SUV con autonomía homologada de 950 km y batería de 130,15 kWh, para su lanzamiento en China en mayo de 2026. * La versión eléctrica de tracción trasera ofrece 300 kW y una autonomía de 950 km, mientras que la versión de tracción total reduce la autonomía a 850 km y acelera de 0 a 100 km/h en 3,9 segundos. * Incorpora carga de nivel megavatio y tecnología flash-charging para reducir los tiempos de recarga. * La batería Blade de gran capacidad utiliza química LFP, ofreciendo mayor durabilidad y menor coste. * Incluye suspensión neumática DiSus-A y dirección en las cuatro ruedas para mejor maniobrabilidad urbana. * La gama también ofrece versiones híbridas enchufables DM-i y DM-p, con autonomía eléctrica superior a los 200 km. * Competirá principalmente contra el Geely Galaxy M9 en el mercado chino, con potencial expansión a Europa. 323. </w:t>
      </w:r>
      <w:hyperlink r:id="rId303">
        <w:r>
          <w:rPr>
            <w:color w:val="0000EE"/>
            <w:u w:val="single"/>
          </w:rPr>
          <w:t>https://evtech.news/news/tesla-reclaims-global-ev-sales-crown-in-q1-2026-surpassing-byd.html</w:t>
        </w:r>
      </w:hyperlink>
      <w:r>
        <w:t xml:space="preserve"> - • Tesla led global EV sales in Q1 2026 with 358,023 units, overtaking BYD's 310,000 units. • Tesla's growth attributed to Model 3 and Model Y, which accounted for 95% of sales. • BYD experienced a 25% decline due to Chinese regulatory changes impacting domestic sales. • The overall EV market continued growth, with over 20% of car sales in some regions being electric. • China’s policy shift affected BYD's performance, but global expansion offers recovery opportunities for the company. 324. </w:t>
      </w:r>
      <w:hyperlink r:id="rId304">
        <w:r>
          <w:rPr>
            <w:color w:val="0000EE"/>
            <w:u w:val="single"/>
          </w:rPr>
          <w:t>https://www.businessdailyafrica.com/bd/corporate/shipping-logistics/boon-for-electric-vehicle-dealers-as-state-orders-600-units-5415090</w:t>
        </w:r>
      </w:hyperlink>
      <w:r>
        <w:t xml:space="preserve"> - * The Kenyan government orders 600 EV units and 70 fast chargers as part of a fleet expansion. 325. </w:t>
      </w:r>
      <w:hyperlink r:id="rId305">
        <w:r>
          <w:rPr>
            <w:color w:val="0000EE"/>
            <w:u w:val="single"/>
          </w:rPr>
          <w:t>https://evsandbeyond.co.nz/ev-demand-surges-as-fuel-costs-drive-buyer-shift/#utm_source=rss&amp;utm_medium=rss&amp;utm_campaign=ev-demand-surges-as-fuel-costs-drive-buyer-shift</w:t>
        </w:r>
      </w:hyperlink>
      <w:r>
        <w:t xml:space="preserve"> - * New vehicle registrations in March 2026 increased by 25.2%, driven by heightened EV demand, with battery electric vehicles tripling market share. * Battery electric and plug-in hybrid vehicles combined accounted for 25.9% of all new registrations. * Supply constraints emerged due to demand outpacing supply, especially in the early market stages. * Commercial vehicle registrations increased significantly, mainly driven by business demand, with light commercial registrations up by 40.2%. * Market performance is influenced by rising fuel prices amid geopolitical disruptions, affecting household and business costs. 326. </w:t>
      </w:r>
      <w:hyperlink r:id="rId306">
        <w:r>
          <w:rPr>
            <w:color w:val="0000EE"/>
            <w:u w:val="single"/>
          </w:rPr>
          <w:t>https://insideevs.com/news/792172/dodge-slate-cheaper-american-evs/</w:t>
        </w:r>
      </w:hyperlink>
      <w:r>
        <w:t xml:space="preserve"> - * American automakers Dodge and Slate consider reducing vehicle features to offer lower-cost EVs. * Dodge CEO Matt McAlear questions necessity of features like radios and gauges. * Slate launched a low-cost EV truck with limited features, aiming for under $20,000 but facing market shifts. * Ford is targeting a sub-$30,000 EV without specifying feature cuts. * Chinese EVs reduce costs via software, scale, and vertical integration, gaining overseas market share. * US and European regulators and politicians debate Chinese EV imports, with potential restrictions. * US automakers struggle with cost competitiveness, impacted by subsidies and supply chain issues, while Chinese EVs expand internationally. 327. </w:t>
      </w:r>
      <w:hyperlink r:id="rId307">
        <w:r>
          <w:rPr>
            <w:color w:val="0000EE"/>
            <w:u w:val="single"/>
          </w:rPr>
          <w:t>https://carbuzz.com/proposed-federal-gas-tax-replacement-vehicle-weight/</w:t>
        </w:r>
      </w:hyperlink>
      <w:r>
        <w:t xml:space="preserve"> - • An alliance representing major automakers suggests replacing the US Federal Gas Tax with a vehicle weight-based tax. • The proposal aims to address the tax's decline in real value since 1993. • The new tax would influence all vehicle owners, including EV and hybrid owners. • EVs like Rivian's R2 SUV and Chevrolet's Blazer EV could face increased contributions. • The plan could impact EV adoption and electrification strategies in the US. 328. </w:t>
      </w:r>
      <w:hyperlink r:id="rId308">
        <w:r>
          <w:rPr>
            <w:color w:val="0000EE"/>
            <w:u w:val="single"/>
          </w:rPr>
          <w:t>https://blog.factmr.com/global-ev-charging-cable-market-dominated-by-europe-as-leoni-and-aptiv-expand-charging-infrastructure/</w:t>
        </w:r>
      </w:hyperlink>
      <w:r>
        <w:t xml:space="preserve"> - * The EV charging cable market is undergoing a shift due to power breakthroughs, government mandates, and standards migration. * AC charging cables are projected to maintain a 66% market share in 2026, driven by residential and workplace use. * Liquid-cooled cables capable of 1,000 kW are being commercially launched, marking an ultra-fast charging era. * India leads regional growth with a 38.4% CAGR; the US has a 25.5% CAGR, supported by government programs. * The market is split into price-driven standard AC and high-margin premium DC segments, with Leoni and Aptiv leading in thermal management and high-power innovations. 329. </w:t>
      </w:r>
      <w:hyperlink r:id="rId309">
        <w:r>
          <w:rPr>
            <w:color w:val="0000EE"/>
            <w:u w:val="single"/>
          </w:rPr>
          <w:t>https://www.tarmaclife.co.nz/bmw-reviews-new-zealand/munichs-mega-makeover-bmws-plant-reborn-for-the-neue-klasse/</w:t>
        </w:r>
      </w:hyperlink>
      <w:r>
        <w:t xml:space="preserve"> - * BMW Group Plant Munich underwent a complete modernisation to produce electric vehicles, starting with BMW i3 in August 2026. * The €650 million investment aims to reduce production costs and transition to all-electric production by 2027. * The plant features automation, AI, and digital systems, with a focus on sustainability and logistics optimisation. * The overhaul maintains vehicle output of up to 1,000 vehicles per day while integrating advanced manufacturing techniques. * Munich's plant is part of BMW’s broader electrification and regional supply chain strategy, supporting the Neue Klasse model family. 330. </w:t>
      </w:r>
      <w:hyperlink r:id="rId310">
        <w:r>
          <w:rPr>
            <w:color w:val="0000EE"/>
            <w:u w:val="single"/>
          </w:rPr>
          <w:t>https://www.carexpert.com.au/car-news/vfacts-march-2026-market-down-but-ev-sales-jump-kia-and-byd-enter-top-three</w:t>
        </w:r>
      </w:hyperlink>
      <w:r>
        <w:t xml:space="preserve"> - * Overall Australian new-car market declined by 2.6% in March 2026 compared to March 2025. * EV sales increased by 88.9%, reaching a new record of 15,839 units, with a market share of 14.6%. * Leading brands in March included Toyota, Kia, and BYD, with BYD reaching its highest ranking ever. * Industry analysts cite increased EV consideration due to fuel supply disruptions and tax review. * Major automakers are investing in EV models to meet future targets and expand charging infrastructure. 331. </w:t>
      </w:r>
      <w:hyperlink r:id="rId311">
        <w:r>
          <w:rPr>
            <w:color w:val="0000EE"/>
            <w:u w:val="single"/>
          </w:rPr>
          <w:t>https://lithium-news.com/surging-demand-creates-complex-dynamics-in-lithium-hydroxide-premium-markets/</w:t>
        </w:r>
      </w:hyperlink>
      <w:r>
        <w:t xml:space="preserve"> - * The lithium hydroxide premium reflects supply scarcity, processing constraints, and surging EV demand. * Production facilities in Chile, Argentina, and Australia influence premium pricing through operational costs and quality. * Long-term supply agreements with premium pricing mechanisms are becoming standard among battery manufacturers. * China handles approximately 60% of lithium hydroxide refining, impacting premiums amid operational challenges. * Market forecasts indicate premiums will remain elevated due to supply-demand mismatches and technological advancements.</w:t>
      </w:r>
      <w:r/>
    </w:p>
    <w:p>
      <w:r/>
      <w:r>
        <w:t xml:space="preserve">332. </w:t>
      </w:r>
      <w:hyperlink r:id="rId312">
        <w:r>
          <w:rPr>
            <w:color w:val="0000EE"/>
            <w:u w:val="single"/>
          </w:rPr>
          <w:t>https://www.nation.com.pk/07-Apr-2026/fossil-fuel-free</w:t>
        </w:r>
      </w:hyperlink>
      <w:r>
        <w:t xml:space="preserve"> - * Pakistan’s fuel crises have become recurring, driven by global oil price spikes. * The government promotes electric vehicles (EVs) to reduce reliance on imported fuel and ease foreign exchange pressure. * Early EV adoption by Islamabad Traffic Police shows benefits like lower operating costs. * Challenges include limited charging infrastructure, high vehicle costs, and low adoption rates. * A coordinated national effort with infrastructure expansion, tax incentives, local manufacturing, and behavioural change is required. * Policy implementation and public messaging are crucial to shift energy consumption habits.</w:t>
      </w:r>
      <w:r/>
    </w:p>
    <w:p>
      <w:r/>
      <w:r>
        <w:t xml:space="preserve">333. </w:t>
      </w:r>
      <w:hyperlink r:id="rId313">
        <w:r>
          <w:rPr>
            <w:color w:val="0000EE"/>
            <w:u w:val="single"/>
          </w:rPr>
          <w:t>https://lithium-news.com/revolutionary-resource-expansion-drill-technology-transforms-lithium-mining-operations-worldwide/</w:t>
        </w:r>
      </w:hyperlink>
      <w:r>
        <w:t xml:space="preserve"> - * The global lithium market faces increased demand driven by electric vehicles and renewable energy storage. * Innovation in drilling technology, specifically resource expansion drills, enhances efficiency and precision in lithium extraction. * These drills integrate sensors and AI for real-time subsurface analysis and resource expansion while reducing surface environmental impact. * Implementation leads to operational efficiencies, cost reductions, and expanded access to previously unreachable deposits. * Advancements include automation, remote monitoring, and integration with digital mapping and analytics, supporting sustainable lithium supply.</w:t>
      </w:r>
      <w:r/>
    </w:p>
    <w:p>
      <w:r/>
      <w:r>
        <w:t xml:space="preserve">334. </w:t>
      </w:r>
      <w:hyperlink r:id="rId314">
        <w:r>
          <w:rPr>
            <w:color w:val="0000EE"/>
            <w:u w:val="single"/>
          </w:rPr>
          <w:t>https://news.ltn.com.tw/news/life/breakingnews/5395195</w:t>
        </w:r>
      </w:hyperlink>
      <w:r>
        <w:t xml:space="preserve"> - * Research team led by Professor Liu Ru-Xi from NTU Chemistry Department announced progress in chloride-based solid electrolytes for all-solid-state batteries. * The study details the structure, stabilisation, and performance of halide solid electrolytes, with implications for safer, higher-capacity batteries. * Key challenges include material stability and interface issues, with strategies proposed for interface engineering. * The research offers a "blueprint" for designing next-generation solid electrolytes to improve battery safety and efficiency. * Findings could influence future use in mobile phones, electric vehicles, and energy storage systems. 335. </w:t>
      </w:r>
      <w:hyperlink r:id="rId315">
        <w:r>
          <w:rPr>
            <w:color w:val="0000EE"/>
            <w:u w:val="single"/>
          </w:rPr>
          <w:t>https://en.prnasia.com/releases/apac/connecting-the-globe-empowering-green-energy-china-international-battery-fair-2026-shapes-the-next-era-of-battery-technology-528149.shtml</w:t>
        </w:r>
      </w:hyperlink>
      <w:r>
        <w:t xml:space="preserve"> - * China's battery exports in 2025 reached $82.279 billion, with lithium-ion batteries accounting for $76.746 billion, reflecting growth in value and focus on higher-value products. * The 18th China International Battery Fair (CIBF2026) will be held from May 13-15 in Shenzhen, featuring over 3,100 exhibitors and focusing on advancements in solid-state, sodium-ion, and energy storage technologies. * The event will include forums on advanced batteries, next-generation technology, and battery carbon-footprint management, with over 2,000 experts expected to attend. * CIBF2026 aims to showcase developments across the supply chain, including recycling, manufacturing equipment, and new energy storage solutions, supporting China's shift toward low-emission industry growth. 336. </w:t>
      </w:r>
      <w:hyperlink r:id="rId316">
        <w:r>
          <w:rPr>
            <w:color w:val="0000EE"/>
            <w:u w:val="single"/>
          </w:rPr>
          <w:t>https://www.lanacion.com.ar/economia/se-sumo-otro-proyecto-minero-al-rigi-y-se-aprobo-la-ampliacion-de-otro-nid06042026/</w:t>
        </w:r>
      </w:hyperlink>
      <w:r>
        <w:t xml:space="preserve"> - * The Argentine government authorised a new mining project and an expansion of an existing project under the RIGI regime. * The Minera Andina consortium (Barrick + Shandong Gold) will expand the Veladero gold and silver mine in San Juan with a USD 380 million investment. * The project aims to increase processing capacity by 1.626 million ounces of gold and create over 1100 jobs. * Also, Rio Tinto’s Proyecto Fénix in Catamarca will expand with a USD 530 million investment to increase lithium production by 9500 tonnes annually. * The Fénix project will generate over 1600 jobs and US$165 million in extra exports annually. 337. </w:t>
      </w:r>
      <w:hyperlink r:id="rId317">
        <w:r>
          <w:rPr>
            <w:color w:val="0000EE"/>
            <w:u w:val="single"/>
          </w:rPr>
          <w:t>https://www.breitbart.com/radio/2026/04/06/exclusive-david-park-direct-lithium-extraction-in-arkansas-could-help-break-reliance-on-china/</w:t>
        </w:r>
      </w:hyperlink>
      <w:r>
        <w:t xml:space="preserve"> - * Direct lithium extraction (DLE) technology is being developed in Arkansas, leveraging a high-grade lithium brine resource in the Smackover Formation. * The US company, Standard Lithium, is working with Equinor on a project aiming for production of 22,500 tons of lithium by 2029, with future expansion potential. * The US currently produces around 5,000 tons of lithium annually, with China controlling about 70% of the supply chain. * The US government, under the Trump administration, supports critical mineral projects to weaken China's dominance and improve national security. * The project is part of broader efforts to develop North America's lithium supply chain and reduce dependence on China. 338. </w:t>
      </w:r>
      <w:hyperlink r:id="rId318">
        <w:r>
          <w:rPr>
            <w:color w:val="0000EE"/>
            <w:u w:val="single"/>
          </w:rPr>
          <w:t>https://mining.com.au/europes-lithium-hunt-an-easter-discovery-series/</w:t>
        </w:r>
      </w:hyperlink>
      <w:r>
        <w:t xml:space="preserve"> - • Europe’s lithium exploration expands across Portugal, Spain, the Czech Republic, and Germany. • The EU’s demand for lithium is forecasted to reach 58,000 tonnes annually by 2030. • Portugal leads in lithium production, with ongoing projects by Savannah Resources and Lusorecursos. • Spain's lithium projects, such as Infinity Lithium’s San José, are progressing despite cultural and regulatory challenges. • Central and Northern Europe host significant lithium resources, including Czech Republic’s Cinovec deposit and Finland’s Keliber project. • EU regions are receiving grants and rezoning approvals to support lithium development amid strategic energy transition policies. 339. </w:t>
      </w:r>
      <w:hyperlink r:id="rId319">
        <w:r>
          <w:rPr>
            <w:color w:val="0000EE"/>
            <w:u w:val="single"/>
          </w:rPr>
          <w:t>https://lithium-news.com/revolutionary-dle-technology-breakthrough-transforms-lithium-extraction-economics-forever/</w:t>
        </w:r>
      </w:hyperlink>
      <w:r>
        <w:t xml:space="preserve"> - * Advances in direct lithium extraction (DLE) technology, including membrane and AI innovations, increase recovery rates to over 95% and cut operational costs by 60%. * DLE systems extract lithium in hours, use 90% less water, and enable lithium recovery from low-grade brines and new sources like geothermal and oilfield brines. * Major companies like ExxonMobil, Toyota, and BMW are deploying DLE systems, expanding accessible lithium reserves and increasing production capacity. * Investments exceeding $2.8 billion strengthen DLE development, aiming for 40% of global lithium production within five years. * Divergences in geopolitical influence occur as countries with abundant resources attract foreign investment due to DLE viability. 340. </w:t>
      </w:r>
      <w:hyperlink r:id="rId320">
        <w:r>
          <w:rPr>
            <w:color w:val="0000EE"/>
            <w:u w:val="single"/>
          </w:rPr>
          <w:t>https://chargedevs.com/newswire/south-8-technologies-lands-9-2m-california-grant-to-scale-ligas-electrolyte-production-in-san-diego/</w:t>
        </w:r>
      </w:hyperlink>
      <w:r>
        <w:t xml:space="preserve"> - * South 8 Technologies executes a $9.2 million grant agreement under California’s PowerForward Battery Manufacturing program.</w:t>
        <w:br/>
      </w:r>
      <w:r>
        <w:rPr>
          <w:i/>
        </w:rPr>
        <w:t>* The funding aims to expand LiGas® liquefied gas electrolyte production at its San Diego headquarters.</w:t>
        <w:br/>
      </w:r>
      <w:r>
        <w:t>* The grant supports reaching 100 MWh electrolyte capacity and 2 MWh battery cells, with plans for gigafactory integration by 2028.</w:t>
        <w:br/>
      </w:r>
      <w:r>
        <w:rPr>
          <w:i/>
        </w:rPr>
        <w:t>* The electrolyte operates effectively from –60 °C to +60 °C, suitable for cold climates and defence applications.</w:t>
        <w:br/>
      </w:r>
      <w:r>
        <w:t>* South 8 collaborates with Nanotech Energy and has backing from Lockheed Martin Ventures, W. L. Gore &amp; Associates, Porsche Ventures, and LG Energy Solution.</w:t>
      </w:r>
      <w:r>
        <w:rPr>
          <w:i/>
        </w:rPr>
        <w:t xml:space="preserve">341. </w:t>
      </w:r>
      <w:hyperlink r:id="rId321">
        <w:r>
          <w:rPr>
            <w:color w:val="0000EE"/>
            <w:u w:val="single"/>
          </w:rPr>
          <w:t>https://electrek.co/2026/04/06/byd-ev-orders-surge-to-another-level-overseas-energy-crisis/</w:t>
        </w:r>
      </w:hyperlink>
      <w:r>
        <w:rPr>
          <w:i/>
        </w:rPr>
        <w:t xml:space="preserve"> - • BYD predicts soaring oil prices will boost international EV sales in 2026. • Company raised its sales forecast to 1.5 million vehicles, a 15% increase. • Overseas sales hit 120,083 NEVs in March, a 65% rise. • The company sees increased orders in Southeast Asia and Brazil. • Major overseas plants are expanding production in Hungary and Brazil. 342. </w:t>
      </w:r>
      <w:hyperlink r:id="rId322">
        <w:r>
          <w:rPr>
            <w:color w:val="0000EE"/>
            <w:u w:val="single"/>
          </w:rPr>
          <w:t>https://www.whalesbook.com/news/English/industrial-goodsservices/Indias-indian-rupee7280-Crore-Rare-Earth-Magnet-Plan-Vedanta-HZL-Join-Race/69d3e8b531d4f2ab480f6cf4</w:t>
        </w:r>
      </w:hyperlink>
      <w:r>
        <w:rPr>
          <w:i/>
        </w:rPr>
        <w:t xml:space="preserve"> - ["</w:t>
      </w:r>
      <w:r>
        <w:t xml:space="preserve"> India's Ministry of Heavy Industries announced a ₹7,280-crore scheme to build a complete rare earth permanent magnet (REPM) manufacturing chain in India.", '</w:t>
      </w:r>
      <w:r>
        <w:rPr>
          <w:i/>
        </w:rPr>
        <w:t xml:space="preserve"> The initiative aims to produce 6,000 MTPA to reduce reliance on Chinese imports for EV, wind turbines, and defence components, with pre-bid conference scheduled for April 7, 2026.', "</w:t>
      </w:r>
      <w:r>
        <w:t xml:space="preserve"> Major companies Vedanta and Hindustan Zinc are expected to participate, supporting India's strategic goals for materials critical to green energy and defence.", '</w:t>
      </w:r>
      <w:r>
        <w:rPr>
          <w:i/>
        </w:rPr>
        <w:t xml:space="preserve"> The global market for rare earth magnets is projected to grow from $19.5 billion in 2024 to over $40 billion by 2034, driven by EVs, wind energy, and electronics.', '</w:t>
      </w:r>
      <w:r>
        <w:t xml:space="preserve"> Challenges include competition from global players, supply chain risks, geopolitical tensions, and technological development hurdles.'] 343. </w:t>
      </w:r>
      <w:hyperlink r:id="rId323">
        <w:r>
          <w:rPr>
            <w:color w:val="0000EE"/>
            <w:u w:val="single"/>
          </w:rPr>
          <w:t>https://www.hdmotori.it/batterie-ioni-di-sodio-2027-convenienza/</w:t>
        </w:r>
      </w:hyperlink>
      <w:r>
        <w:t xml:space="preserve"> - * The article discusses the potential realisation of cost parity between sodium-ion and lithium-ion batteries by 2027, with commercial scale adoption expected around 2028.</w:t>
      </w:r>
      <w:r>
        <w:rPr>
          <w:i/>
        </w:rPr>
        <w:t xml:space="preserve"> It contrasts current costs, technological developments, and industry initiatives in China and at MIT.</w:t>
      </w:r>
      <w:r>
        <w:t xml:space="preserve"> The article notes uncertainties regarding the actual costs and energy density of sodium-ion batteries compared to lithium-ion ones.* It highlights progress by companies like CATL, BAIC, and BYD, and mentions China's strategic focus on sodium-ion technologies. 344. </w:t>
      </w:r>
      <w:hyperlink r:id="rId324">
        <w:r>
          <w:rPr>
            <w:color w:val="0000EE"/>
            <w:u w:val="single"/>
          </w:rPr>
          <w:t>https://www.birminghammail.co.uk/motoring/motoring-news/electric-van-drivers-handed-major-33682420</w:t>
        </w:r>
      </w:hyperlink>
      <w:r>
        <w:t xml:space="preserve"> - • UK government offers up to £5,000 off electric vans and £81,000 off zero emission lorries. • Investment aims to reduce costs for businesses, support jobs, and promote decarbonisation. • Extensions of grants and funding for depot charging infrastructure aim to increase confidence in electric fleets. • Industry representatives welcome measures, citing operational stability and environmental benefits. • Further infrastructure improvements are deemed necessary for sustainable transition.</w:t>
      </w:r>
      <w:r/>
    </w:p>
    <w:p>
      <w:r/>
      <w:r>
        <w:t xml:space="preserve">345. </w:t>
      </w:r>
      <w:hyperlink r:id="rId325">
        <w:r>
          <w:rPr>
            <w:color w:val="0000EE"/>
            <w:u w:val="single"/>
          </w:rPr>
          <w:t>https://www.thejapannews.net/news/278967415/feature-chinese-evs-under-spotlight-at-bangkok-motor-show-amid-global-fuel-shock</w:t>
        </w:r>
      </w:hyperlink>
      <w:r>
        <w:t xml:space="preserve"> - * Electric vehicles (EVs) gain attention in Thailand due to rising global oil prices and a green mobility trend. * The 47th Bangkok International Motor Show reported nearly 1.8 million visitors and 132,951 vehicle bookings, a 71.8% increase from previous year. * Chinese automakers like BYD, Omoda &amp; Jaecoo, MG, and Changan dominate the top bookings, indicating a market shift. * Rising fuel costs and geopolitical conflicts have increased EV inquiries and reservations among Thai consumers. * Thai government aims for 30% of vehicle production to be zero-emission by 2030, with EV sales rising by 81.36% in 2025. 346. </w:t>
      </w:r>
      <w:hyperlink r:id="rId326">
        <w:r>
          <w:rPr>
            <w:color w:val="0000EE"/>
            <w:u w:val="single"/>
          </w:rPr>
          <w:t>https://www.wardsauto.com/news/stellantis-leapmotor-sales-surge-february-2026/816567/</w:t>
        </w:r>
      </w:hyperlink>
      <w:r>
        <w:t xml:space="preserve"> - * Leapmotor’s T03 model saw a 677% increase in registrations in Europe in February, with 6,058 units.</w:t>
      </w:r>
      <w:r>
        <w:rPr>
          <w:i/>
        </w:rPr>
        <w:t xml:space="preserve"> * Leapmotor’s EVs claimed ninth place among EV makes in Europe.</w:t>
      </w:r>
      <w:r>
        <w:t xml:space="preserve"> * Tesla remained the leading EV brand with 17,534 units.</w:t>
      </w:r>
      <w:r>
        <w:rPr>
          <w:i/>
        </w:rPr>
        <w:t xml:space="preserve"> * Europe’s EV sector grew 16% YoY to 189,885 units.</w:t>
      </w:r>
      <w:r>
        <w:t xml:space="preserve"> * Overall European vehicle registrations increased by 1.7% in February.</w:t>
      </w:r>
      <w:r>
        <w:rPr>
          <w:i/>
        </w:rPr>
        <w:t xml:space="preserve">347. </w:t>
      </w:r>
      <w:hyperlink r:id="rId327">
        <w:r>
          <w:rPr>
            <w:color w:val="0000EE"/>
            <w:u w:val="single"/>
          </w:rPr>
          <w:t>https://www.eqmagpro.com/india-ev-sales-jump-35-yoy-in-q1-2026-as-electric-mobility-adoption-accelerates-eq/</w:t>
        </w:r>
      </w:hyperlink>
      <w:r>
        <w:rPr>
          <w:i/>
        </w:rPr>
        <w:t xml:space="preserve"> - * India’s electric vehicle sales grew by over 35% year-on-year in Q1 2026, reaching nearly 697,000 units. * EVs accounted for about 9% of total automobile sales, reflecting increased market penetration. * Growth driven by demand across electric two-wheelers, three-wheelers, passenger, and commercial vehicles. * The total registered EVs in India surpassed 8.35 million, supported by government incentives and charging infrastructure. * The increase aligns with India’s clean mobility policies and efforts to reduce fossil fuel dependence. 348. </w:t>
      </w:r>
      <w:hyperlink r:id="rId328">
        <w:r>
          <w:rPr>
            <w:color w:val="0000EE"/>
            <w:u w:val="single"/>
          </w:rPr>
          <w:t>https://www.perfil.com/noticias/economia/rigi-el-gobierno-aprobo-una-inversion-de-us250-millones-en-litio-en-catamarca-a40.phtml</w:t>
        </w:r>
      </w:hyperlink>
      <w:r>
        <w:rPr>
          <w:i/>
        </w:rPr>
        <w:t xml:space="preserve"> - * The Argentine government approved a US$251.3 million investment for Minera del Altiplano to expand lithium production in Catamarca, specifically at the Fénix project in the Salar del Hombre Muerto. * The project aims to increase annual lithium carbonate production from 28,500 to 38,000 tonnes, starting commercial operations by July 2026. * 60% of the investment will benefit local suppliers, highlighting local economic impact. * The expansion is part of the RIGI regime targeting large investments in mining, energy, and infrastructure sectors. * The plan responds to increasing global demand for lithium driven by energy transition needs. 349. </w:t>
      </w:r>
      <w:hyperlink r:id="rId329">
        <w:r>
          <w:rPr>
            <w:color w:val="0000EE"/>
            <w:u w:val="single"/>
          </w:rPr>
          <w:t>https://www.moomoo.com/news/post/67924626/citic-securities-high-demand-for-domestic-energy-storage-remains-robust?level=1&amp;data_ticket=1775478445782353</w:t>
        </w:r>
      </w:hyperlink>
      <w:r>
        <w:rPr>
          <w:i/>
        </w:rPr>
        <w:t xml:space="preserve"> - * The 14th Energy Storage International Summit and Exhibition ESIE 2026 held in Beijing from April 1-3, 2026, featured over 800 exhibitors and a significant increase in visitor enthusiasm. * Exhibitors showcased high-capacity cells, sodium-ion batteries, and integrated energy storage solutions, with prominent product launches from companies like CATL, CALB, Envision Energy, BYD, and others. * The event highlighted technological advancements, including large-capacity energy storage cells, sodium-ion batteries, and system integration catering to high-energy and large-scale applications. * Policy support through NDRC's documents enhances energy storage demand, with project filings reaching significant capacity and installations surging year-on-year. * Industry transition from cost-based to value-based models is strengthening investment potential, supported by stable capacity pricing mechanisms and optimistic market growth forecasts. 350. </w:t>
      </w:r>
      <w:hyperlink r:id="rId330">
        <w:r>
          <w:rPr>
            <w:color w:val="0000EE"/>
            <w:u w:val="single"/>
          </w:rPr>
          <w:t>https://vocal.media/trader/united-states-electric-vehicles-market-size-share-and-industry-growth-forecast-2034</w:t>
        </w:r>
      </w:hyperlink>
      <w:r>
        <w:rPr>
          <w:i/>
        </w:rPr>
        <w:t xml:space="preserve"> - * The US electric vehicles market was valued at USD 235.2 billion in 2025 and is projected to grow to USD 1,935.3 billion by 2034, with a CAGR of 25.60%. * Growth driven by policy support, rising fuel costs, and increased awareness of carbon emissions. * Market evolution includes demand for larger EVs like SUVs and pickup trucks, and improvements in charging infrastructure. * Battery technology advances, including lithium-ion and solid-state batteries, are key development areas. * Expansion of fast-charging stations and public infrastructure supports market growth. * Commercial EV use increases among logistics, delivery, and public transportation sectors. 351. </w:t>
      </w:r>
      <w:hyperlink r:id="rId331">
        <w:r>
          <w:rPr>
            <w:color w:val="0000EE"/>
            <w:u w:val="single"/>
          </w:rPr>
          <w:t>https://bioengineer.org/safe-high-capacity-na-ion-battery-with-nonflammable-electrolyte/</w:t>
        </w:r>
      </w:hyperlink>
      <w:r>
        <w:rPr>
          <w:i/>
        </w:rPr>
        <w:t xml:space="preserve"> - * Researchers introduced a polymerizable, non-flammable electrolyte for sodium-ion batteries that prevents thermal runaway. * The electrolyte undergoes rapid in situ polymerization at elevated temperatures, forming a solid barrier that suppresses hazard-causing reactions. * The batteries passed nail-penetration tests without fires or explosions. * This advancement enhances safety and performance of large-scale energy storage systems. * The technology leverages electrolyte chemistry and interfacial engineering to improve durability and safety in sodium-ion cells. 352. </w:t>
      </w:r>
      <w:hyperlink r:id="rId332">
        <w:r>
          <w:rPr>
            <w:color w:val="0000EE"/>
            <w:u w:val="single"/>
          </w:rPr>
          <w:t>https://insideevs.com/news/792143/tesla-no1-ev-maker-q1-2026/</w:t>
        </w:r>
      </w:hyperlink>
      <w:r>
        <w:rPr>
          <w:i/>
        </w:rPr>
        <w:t xml:space="preserve"> - * Tesla's global EV deliveries increased by 6.5% in Q1 2026, reaching 358,023 units. * BYD's EV sales dropped by 25.5% in Q1 2026, with 310,389 units delivered. * Overall NEV sales for BYD were nearly double Tesla's, with 695,772 units sold globally. * The Chinese government reduced EV subsidies and imposed new taxes in 2026. * Tesla's main models are Model 3 and Model Y; BYD offers a more diversified lineup. 353. </w:t>
      </w:r>
      <w:hyperlink r:id="rId330">
        <w:r>
          <w:rPr>
            <w:color w:val="0000EE"/>
            <w:u w:val="single"/>
          </w:rPr>
          <w:t>https://vocal.media/trader/united-states-electric-vehicles-market-size-share-and-industry-growth-forecast-2034</w:t>
        </w:r>
      </w:hyperlink>
      <w:r>
        <w:rPr>
          <w:i/>
        </w:rPr>
        <w:t xml:space="preserve"> - * The US electric vehicles market was valued at USD 235.2 billion in 2025 and is forecasted to reach USD 1,935.3 billion by 2034, growing at a CAGR of 25.60%. * Market growth driven by policy support, rising fuel costs, consumer awareness, and technological advancements. * Increasing demand for larger EVs such as SUVs and trucks, along with expanding charging infrastructure. * Expansion in electric passenger and commercial vehicles, including buses and trucks. * Focus on battery innovation (solid-state batteries) and fast-charging technologies to improve vehicle practicality. * Public and private investments in charging network infrastructure are crucial for future adoption. 354. </w:t>
      </w:r>
      <w:hyperlink r:id="rId333">
        <w:r>
          <w:rPr>
            <w:color w:val="0000EE"/>
            <w:u w:val="single"/>
          </w:rPr>
          <w:t>https://www.autocarindia.com/car-news/tesla-claws-back-top-ev-seller-title-from-byd-in-q1-2026-439380</w:t>
        </w:r>
      </w:hyperlink>
      <w:r>
        <w:rPr>
          <w:i/>
        </w:rPr>
        <w:t xml:space="preserve"> - • Tesla becomes the world's top-selling EV maker in Q1 2026, surpassing BYD. • Tesla sold 358,023 EVs globally from January to March. • BYD sold 310,389 units in the same period, with a 25% decline in sales. • Policy changes in China, including EV subsidies and tax breaks, impact sales. • Tesla plans new models, including the Cybercab and second-generation Roadster. 355. </w:t>
      </w:r>
      <w:hyperlink r:id="rId330">
        <w:r>
          <w:rPr>
            <w:color w:val="0000EE"/>
            <w:u w:val="single"/>
          </w:rPr>
          <w:t>https://vocal.media/trader/united-states-electric-vehicles-market-size-share-and-industry-growth-forecast-2034</w:t>
        </w:r>
      </w:hyperlink>
      <w:r>
        <w:rPr>
          <w:i/>
        </w:rPr>
        <w:t xml:space="preserve"> - * The US electric vehicle market reached USD 235.2 billion in 2025 and is forecast to grow to USD 1,935.3 billion by 2034. * The market's growth is driven by policy incentives, rising fuel costs, and increased emissions awareness. * Consumer demand is shifting towards larger electric SUVs, pickup trucks, and premium models. * Expansion of charging infrastructure and advancements in battery technology support market growth. * Challenges include high vehicle costs and limited rural charging options. * Opportunities exist in battery manufacturing, fast charging, and public infrastructure development. 356. </w:t>
      </w:r>
      <w:hyperlink r:id="rId334">
        <w:r>
          <w:rPr>
            <w:color w:val="0000EE"/>
            <w:u w:val="single"/>
          </w:rPr>
          <w:t>https://techau.com.au/charging-queues-return-as-easter-road-trips-test-australias-ev-infrastructure/</w:t>
        </w:r>
      </w:hyperlink>
      <w:r>
        <w:rPr>
          <w:i/>
        </w:rPr>
        <w:t xml:space="preserve"> - * The Easter long weekend in Australia saw significant EV charging congestion on key routes, especially at Albury. * The Albury Supercharger, with 16 stalls, experienced queues due to record numbers of holidaymakers. * Demand growth is driven by increasing EV sales and diverse vehicle models sharing chargers, including non-Tesla EVs. * The infrastructure expansion, including government investments, has not kept pace with rising EV adoption during peak periods. * Drivers are encouraged to plan trips to avoid peak congestion, as demand continues to outstrip current charging capacity. 357. </w:t>
      </w:r>
      <w:hyperlink r:id="rId335">
        <w:r>
          <w:rPr>
            <w:color w:val="0000EE"/>
            <w:u w:val="single"/>
          </w:rPr>
          <w:t>https://news.az/news/how-tesla-regained-the-ev-lead-from-byd-in-q1-2026</w:t>
        </w:r>
      </w:hyperlink>
      <w:r>
        <w:rPr>
          <w:i/>
        </w:rPr>
        <w:t xml:space="preserve"> - - Tesla surpasses BYD in quarterly battery electric vehicle sales in Q1 2026, delivering over 350 thousand vehicles. - BYD's EV sales decline due to seasonal Chinese market weakness, strategic shift towards hybrids, and increased domestic competition. - Tesla’s stability, focus on core models, and global presence contributed to regaining market leadership. - The broader EV market becomes more volatile with evolving consumer preferences, policy shifts, and regional trends. - China remains a key market influencing global EV dynamics and competition. - Despite Tesla’s lead in BEVs, BYD continues to outperform in overall electrified vehicle sales including hybrids. 358. </w:t>
      </w:r>
      <w:hyperlink r:id="rId336">
        <w:r>
          <w:rPr>
            <w:color w:val="0000EE"/>
            <w:u w:val="single"/>
          </w:rPr>
          <w:t>https://www.storyboard18.com/how-it-works/cleaner-fuels-leaner-inventory-two-structural-shifts-power-indias-auto-retail-in-fy26-94329.htm</w:t>
        </w:r>
      </w:hyperlink>
      <w:r>
        <w:rPr>
          <w:i/>
        </w:rPr>
        <w:t xml:space="preserve"> - ["</w:t>
      </w:r>
      <w:r>
        <w:t xml:space="preserve"> India's automobile retail market in FY26 grew by 13.30%, reaching 2.96 crore units, with record sales supported by genuine retail demand.", '</w:t>
      </w:r>
      <w:r>
        <w:rPr>
          <w:i/>
        </w:rPr>
        <w:t xml:space="preserve"> Market transformation driven by shift towards cleaner fuels, notably electric vehicles (EVs) and compressed natural gas (CNG), with EVs accounting for 60.95% of three-wheeler sales.', '</w:t>
      </w:r>
      <w:r>
        <w:t xml:space="preserve"> EV retail volumes increased by 24.63%, reaching 24.52 lakh units, with EV penetration rising across vehicle segments.', '</w:t>
      </w:r>
      <w:r>
        <w:rPr>
          <w:i/>
        </w:rPr>
        <w:t xml:space="preserve"> Inventory levels for passenger vehicles reduced from over 50 days to around 28 days due to stronger demand and disciplined dispatches.', '</w:t>
      </w:r>
      <w:r>
        <w:t xml:space="preserve"> The market shows a multi-powertrain shift, with EVs and CNG growing alongside each other, leading to a more balanced and structurally stable auto retail sector.'] 359. </w:t>
      </w:r>
      <w:hyperlink r:id="rId337">
        <w:r>
          <w:rPr>
            <w:color w:val="0000EE"/>
            <w:u w:val="single"/>
          </w:rPr>
          <w:t>https://www.scmp.com/news/china/science/article/3348742/chinas-electric-truck-revolution-powerful-painkiller-iran-war?utm_source=rss_feed</w:t>
        </w:r>
      </w:hyperlink>
      <w:r>
        <w:t xml:space="preserve"> - * Electric heavy-duty truck sales in Xinjiang reached around 16,700 units in 2025, a 80% increase from 2024. * Market growth driven by advances in battery and fast-charging technology and government subsidies. * National sales of electric heavy trucks grew by 30 to 50% annually since 2022. * Transport firms are shifting from diesel to electric trucks, influenced by external disruptions like the Iran war affecting oil prices. 360. </w:t>
      </w:r>
      <w:hyperlink r:id="rId338">
        <w:r>
          <w:rPr>
            <w:color w:val="0000EE"/>
            <w:u w:val="single"/>
          </w:rPr>
          <w:t>https://www.americanbankingnews.com/2026/04/06/electric-vehicle-stocks-to-watch-now-april-4th.html</w:t>
        </w:r>
      </w:hyperlink>
      <w:r>
        <w:t xml:space="preserve"> - * EV stocks are associated with companies designing, manufacturing, or supporting electric vehicles; industry performance driven by adoption, regulation, and competition. * Tesla, Inc. designs, develops, and sells electric vehicles and energy systems in US, China, and internationally. * Rivian Automotive develops electric consumer vehicles such as pickup trucks and SUVs. * NIO Inc. designs, manufactures, and sells electric vehicles in China. * BorgWarner provides solutions for combustion, hybrid, and electric vehicles globally. * QuantumScape focuses on solid-state lithium-metal batteries for EVs, headquartered in California. * XPENG designs and markets smart EVs in China, including SUVs and sedans. * Li Auto operates in China's energy vehicle market, producing premium smart EVs, including MPVs and SUVs. 361. </w:t>
      </w:r>
      <w:hyperlink r:id="rId339">
        <w:r>
          <w:rPr>
            <w:color w:val="0000EE"/>
            <w:u w:val="single"/>
          </w:rPr>
          <w:t>https://www.albiladpress.com/news/2026/6383/cars/989858.html</w:t>
        </w:r>
      </w:hyperlink>
      <w:r>
        <w:t xml:space="preserve"> - - Changan reveals the application of solid-state battery technology, named 'Golden Bell', beginning Q3 2026, with commercial production in 2027. - The battery achieves a density of 400 Wh/kg, enabling electric vehicles to potentially travel 1500 kilometres on a single charge. - The battery is claimed to be 70% safer than traditional liquid batteries, using solid, non-flammable materials. - The development aims to eliminate range anxiety, especially in areas with poor charging infrastructure. - The technology enhances safety with AI-enabled monitoring and diagnosis, and places Changan among global competitors like BYD, Toyota, and Mercedes. 362. </w:t>
      </w:r>
      <w:hyperlink r:id="rId340">
        <w:r>
          <w:rPr>
            <w:color w:val="0000EE"/>
            <w:u w:val="single"/>
          </w:rPr>
          <w:t>https://lithium-news.com/record-chilean-production-output-transforms-the-global-lithium-supply-chain/</w:t>
        </w:r>
      </w:hyperlink>
      <w:r>
        <w:t xml:space="preserve"> - * Chile’s lithium production has surged to over 180,000 metric tons annually, driven by infrastructure investments, advanced extraction technologies, and regulatory reforms. * Major operators SQM and Albemarle use cutting-edge direct lithium extraction methods, improving efficiency and reducing processing times. * Chile’s operational advances have shifted the global market, with companies like Tesla, CATL, and LG securing long-term agreements, reducing price volatility by approximately 30%. * Chile’s lithium now serves as the global price anchor, influencing international trade, with the EU prioritising imports and reducing Chinese influence. * Environmentally, Chilean operations have cut water use by up to 70% and reduced carbon footprint by 45%, setting new sustainability standards. 363. </w:t>
      </w:r>
      <w:hyperlink r:id="rId341">
        <w:r>
          <w:rPr>
            <w:color w:val="0000EE"/>
            <w:u w:val="single"/>
          </w:rPr>
          <w:t>https://www.hulldailymail.co.uk/news/business/car-dealers-new-hull-showroom-10898166</w:t>
        </w:r>
      </w:hyperlink>
      <w:r>
        <w:t xml:space="preserve"> - * JCT600 opened one of Yorkshire's first Xpeng electric vehicle dealerships at Priory Tec Park in Hessle. * The new showroom follows recent additions of Changan EV and Volkswagen dealerships at the same site. * The opening is part of JCT600's expansion and aims to offer more EV options in Yorkshire. * Xpeng UK plans to grow retailer coverage in 2026, with new models like the G6 arriving later this year. * Job creation is expected, with additional sales and aftersales positions in Hull and Leeds. * Xpeng, launched in 2014 in Guangzhou, focuses on onboard software and energy efficiency. 364. </w:t>
      </w:r>
      <w:hyperlink r:id="rId342">
        <w:r>
          <w:rPr>
            <w:color w:val="0000EE"/>
            <w:u w:val="single"/>
          </w:rPr>
          <w:t>https://therideshareguy.com/weekly-roundup-rising-gas-prices-are-pushing-drivers-off-the-road/</w:t>
        </w:r>
      </w:hyperlink>
      <w:r>
        <w:t xml:space="preserve"> - * Gas prices in the US have surpassed $4 per gallon, affecting ride-share drivers' margins. * Uber expands its 'Go Electric' EV grant nationwide, offering up to $6,500 in savings for drivers. * Uber acquires Blacklane to bolster its premium Uber Elite service. * Tens of thousands of Tesla vehicles on Uber use FSD, with some drivers employing autonomous systems. * Waymo envisions integrating its autonomous tech into personal vehicles, partnering with Toyota. * Rising gas prices and EV incentives are accelerating driver interest in electric and autonomous vehicles.</w:t>
      </w:r>
      <w:r/>
    </w:p>
    <w:p>
      <w:r/>
      <w:r>
        <w:t xml:space="preserve">365. </w:t>
      </w:r>
      <w:hyperlink r:id="rId343">
        <w:r>
          <w:rPr>
            <w:color w:val="0000EE"/>
            <w:u w:val="single"/>
          </w:rPr>
          <w:t>https://www.ktpress.rw/2026/04/rwanda-motors-im-bank-unveil-100-financing-for-electric-vehicles/</w:t>
        </w:r>
      </w:hyperlink>
      <w:r>
        <w:t xml:space="preserve"> - * Rwanda Motors and I&amp;M Bank Rwanda Plc launch new electric vehicle financing options, including collateral-free loans up to 100% for EVs. * The initiative aims to make EV ownership accessible, removing upfront costs. * The partnership coincides with Rwanda's policy focus on reducing emissions and modernising transport. * The event took place in Gahanga-Kigali, involving launch of Deepal EV models developed by China’s Changan Automobile. * The move supports Rwanda’s transition to sustainable mobility through financial and policy support. 366. </w:t>
      </w:r>
      <w:hyperlink r:id="rId344">
        <w:r>
          <w:rPr>
            <w:color w:val="0000EE"/>
            <w:u w:val="single"/>
          </w:rPr>
          <w:t>https://www.torquenews.com/18004/7-gas-good-environment-and-our-future-keep-strait-hormuz-closed</w:t>
        </w:r>
      </w:hyperlink>
      <w:r>
        <w:t xml:space="preserve"> - * The Middle East conflict has disrupted roughly 20% of global seaborne oil trade, leading to significant price increases. * Oil prices could reach above $200 per barrel if supply remains constrained, impacting gasoline prices. * U.S. gasoline prices have increased by over $1 per gallon; oil company profits are rising amid the crisis. * The conflict has shifted focus to energy infrastructure, notably the closure of the Strait of Hormuz. * China’s EV sales surged by 94% in March 2026, with 36 million EVs and hybrids on the road. * Despite policy subsidies, fossil fuels receive over $34.8 billion annually in support from the U.S. government. * The energy crisis highlights the resilience and growth potential of electric vehicles, driven by economics and efficiency. 367. </w:t>
      </w:r>
      <w:hyperlink r:id="rId345">
        <w:r>
          <w:rPr>
            <w:color w:val="0000EE"/>
            <w:u w:val="single"/>
          </w:rPr>
          <w:t>https://ekonomi.republika.co.id/berita/tcubrk348/krisis-energi-picu-lonjakan-minat-pada-kendaraan-listrik-di-asiapasifik</w:t>
        </w:r>
      </w:hyperlink>
      <w:r>
        <w:t xml:space="preserve"> - • Lonjakan harga bahan bakar akibat konflik di Timur Tengah mulai mengubah arah industri otomotif di Asia-Pasifik. • Konsumen dan pelaku usaha meningkatkan pertimbangan terhadap kendaraan listrik sebagai solusi biaya energi. • Di Australia, pinjaman kendaraan listrik melonjak 100% dan permintaan sektor bisnis naik 88% pada Maret. • Di Jepang, preferensi beralih ke EV dipercepat meskipun masih di bawah 2% dari total penjualan. • Produsen seperti Toyota dan Nissan diperkirakan akan memperluas lini EV dengan dukungan subsidi pemerintah. 368. </w:t>
      </w:r>
      <w:hyperlink r:id="rId346">
        <w:r>
          <w:rPr>
            <w:color w:val="0000EE"/>
            <w:u w:val="single"/>
          </w:rPr>
          <w:t>https://lithium-news.com/record-production-gains-from-direct-lithium-extraction-signal-new-era-for-investors/</w:t>
        </w:r>
      </w:hyperlink>
      <w:r>
        <w:t xml:space="preserve"> - * Direct lithium extraction technologies reach commercial maturity, matching investor projections.</w:t>
      </w:r>
      <w:r>
        <w:rPr>
          <w:i/>
        </w:rPr>
        <w:t xml:space="preserve"> Operational data from projects in North and South America confirm viability.</w:t>
      </w:r>
      <w:r>
        <w:t xml:space="preserve"> The technology reduces processing time and water use compared to traditional methods.</w:t>
      </w:r>
      <w:r>
        <w:rPr>
          <w:i/>
        </w:rPr>
        <w:t xml:space="preserve"> Leading facilities in Alberta and pilot plants with high recovery rates demonstrate scalability.</w:t>
      </w:r>
      <w:r>
        <w:t xml:space="preserve"> Operating costs are competitive, enhancing supply chain resilience.</w:t>
      </w:r>
      <w:r>
        <w:rPr>
          <w:i/>
        </w:rPr>
        <w:t xml:space="preserve"> Investment opportunities expand across equipment makers, junior miners, and automotive and battery sectors.</w:t>
      </w:r>
      <w:r>
        <w:t xml:space="preserve"> Geopolitical advantages include production in stable jurisdictions, supported by government programs.* The technology redefines lithium supply, bolstering the investment case for emerging producers and strategic partnerships. 369. </w:t>
      </w:r>
      <w:hyperlink r:id="rId347">
        <w:r>
          <w:rPr>
            <w:color w:val="0000EE"/>
            <w:u w:val="single"/>
          </w:rPr>
          <w:t>https://lithium-news.com/major-refinery-expansions-drive-revolutionary-breakthroughs-in-lithium-extraction-methods/</w:t>
        </w:r>
      </w:hyperlink>
      <w:r>
        <w:t xml:space="preserve"> - * The global lithium industry is undergoing a transformation through refinery expansion news that introduces revolutionary extraction and processing technologies. * Investments in direct lithium extraction (DLE) technologies are increasing, replacing traditional methods with advanced systems capable of faster production. * Albemarle’s Nevada expansion integrates membrane separation technology with high efficiency and reduced water use. * SQM’s Atacama expansion reduces processing time and increases lithium recovery, lowering costs amid rising demand. * Livent’s Hombre Muerto expansion employs zero-discharge water recycling and solar power to reduce environmental impact. * Ganfeng’s Argentine facility features AI-enabled automation for real-time brine monitoring, improving recovery and waste minimisation. * North American sites focus on processing lower-grade lithium sources; South American sites optimise high-grade resource extraction. * Technologies developed for lithium processing are also applied in rare earth, potash, and magnesium industries. * Renewable energy, particularly solar power, is incorporated into processing operations for cost and environmental benefits. * Advanced spectroscopic quality control ensures lithium purity meets automotive industry standards. * The overall trend enhances efficiency, speed, and sustainability in lithium extraction driven by facility expansions. 370. </w:t>
      </w:r>
      <w:hyperlink r:id="rId348">
        <w:r>
          <w:rPr>
            <w:color w:val="0000EE"/>
            <w:u w:val="single"/>
          </w:rPr>
          <w:t>https://lithium-news.com/smart-investors-discover-major-technical-breakthrough-creating-new-lithium-royalty-opportunity/</w:t>
        </w:r>
      </w:hyperlink>
      <w:r>
        <w:t xml:space="preserve"> - * Technological advances in direct lithium extraction (DLE) have reached commercial milestones, enabling recovery rates exceeding 90% from previously uneconomical sources. * These breakthroughs facilitate lithium extraction from diverse resources including brines, geothermal waters, seawater, and oilfield brines. * Operating costs for advanced DLE projects are 30-40% lower than traditional methods, with reduced environmental footprints. * Market conditions include rising lithium demand from electric vehicles and energy storage, with traditional supply constrained by environmental and permitting issues. * Lithium royalties offer risk-adjusted exposure, benefiting from price appreciation and improved economics of new extraction technologies. * Geographic diversification is expanding beyond traditional regions to include North America, reducing regional concentration risks. * Emerging technologies such as AI optimisation and hybrid recovery methods are expected to further unlock resource potential. * The sector remains underdeveloped compared to precious metals, offering early-stage investment opportunities before market recognition. * Due diligence now requires technical assessment of DLE processes, resource quality, scalability, and project management. * Future developments in extraction technology are likely to broaden the scope and economics of lithium royalties in the energy transition. 371. </w:t>
      </w:r>
      <w:hyperlink r:id="rId349">
        <w:r>
          <w:rPr>
            <w:color w:val="0000EE"/>
            <w:u w:val="single"/>
          </w:rPr>
          <w:t>https://cleantechnica.com/2026/04/05/72-new-ev-fast-chargers-now-operating-in-or-coming-to-illinois/</w:t>
        </w:r>
      </w:hyperlink>
      <w:r>
        <w:t xml:space="preserve"> - * The article reports the installation of 72 new public fast charger ports in Illinois, by XCharge North America and JOJO Superfast EV Charging. * The new charging hubs are located at Menards stores in Crestwood, Bridgeview, Hodgkins, Tinley Park, Sterling, Freeport, and Galesburg, as well as Main St. Carbondale and Aurora Outlet Mall. * Some chargers are already operational; others are scheduled to open between May and Q3 2026. * XCharge North America aims to improve charging experience and reduce range anxiety for Illinois drivers. * The expansion contributes to nationwide growth of public EV charging infrastructure, promoting EV adoption and reducing reliance on long-range requirements. 372. </w:t>
      </w:r>
      <w:hyperlink r:id="rId350">
        <w:r>
          <w:rPr>
            <w:color w:val="0000EE"/>
            <w:u w:val="single"/>
          </w:rPr>
          <w:t>https://skillings.net/chinas-15th-five-year-plan-a-bullish-signal-for-energy-storage/</w:t>
        </w:r>
      </w:hyperlink>
      <w:r>
        <w:t xml:space="preserve"> - * Beijing's 15th Five-Year Plan (2026-2030) prioritises energy storage, allocating budget and integrating it with grid development. * Electricity demand is expected to increase by about 600 billion kWh annually, requiring extensive storage solutions. * The plan emphasises decentralised renewable systems, demand-based pricing, and expansion of emissions trading, all supporting storage deployment. * China controls roughly 80% of lithium-ion cell production but faces increasing demand that outpaces current forecasts. * Strategic moves include securing lithium supply from Argentina, Chile, and Australia, despite domestic mining restrictions. * Greenpeace warns of potential slowdown due to grid integration challenges, but improvements have been made. * China's storage mandate is likely to tighten lithium markets, exacerbating supply constraints and raising prices. * The five-year plan aims to enhance China's dominance in battery manufacturing and critical minerals supply chains, influencing global markets. 373. </w:t>
      </w:r>
      <w:hyperlink r:id="rId351">
        <w:r>
          <w:rPr>
            <w:color w:val="0000EE"/>
            <w:u w:val="single"/>
          </w:rPr>
          <w:t>https://evmagz.com/toyota-bz-sales-rise-79-in-u-s-as-ev-strategy-gains-momentum/</w:t>
        </w:r>
      </w:hyperlink>
      <w:r>
        <w:t xml:space="preserve"> - - Toyota reported a 79% increase in U.S. sales of its bZ electric crossover in Q1 2026. - The update to the bZ model includes pricing, cold-weather charging, and increased range. - Toyota plans to launch a Highlander EV in late 2026, produced at Georgetown, Kentucky. - The company has invested $1 billion in U.S. operations, including $800 million for its Kentucky plant. - Toyota is expanding its electric vehicle portfolio in North America, including new models and incentives. 374. </w:t>
      </w:r>
      <w:hyperlink r:id="rId352">
        <w:r>
          <w:rPr>
            <w:color w:val="0000EE"/>
            <w:u w:val="single"/>
          </w:rPr>
          <w:t>https://www.ad-hoc-news.de/boerse/news/ueberblick/tesla-model-y-versatile-electric-suv-redefining-mobility/69079035</w:t>
        </w:r>
      </w:hyperlink>
      <w:r>
        <w:t xml:space="preserve"> - * Tesla Model Y combines SUV practicality with electric performance, targeting consumers worldwide. * The vehicle offers long-range capability, advanced autopilot features, and a global market presence. * The Model Y features a range of battery options, acceleration from 0-60 mph in 3.5 seconds, and over 300 miles of estimated range. * Key features include autopilot hardware, a 15-inch touchscreen interior, safety ratings, and industry relevance for fleet electrification. * It competes with vehicles like Ford Mustang Mach-E, Rivian R1S, and Volkswagen ID.4, maintaining market leadership through range, charging network, and software. * Innovations include 4680 battery cells, structural battery packs, and fast charging capabilities. * Production occurs across multiple international sites, with demand driven by fuel prices, regulations, and environmental concerns. * The Model Y supports global sustainability goals and benefits from regulations like EU CO2 standards and US incentives. * Tesla's development and manufacturing strategies underpin the vehicle's market success. 375. </w:t>
      </w:r>
      <w:hyperlink r:id="rId353">
        <w:r>
          <w:rPr>
            <w:color w:val="0000EE"/>
            <w:u w:val="single"/>
          </w:rPr>
          <w:t>https://evmagz.com/volkswagen-integrates-dealer-networks-in-china-to-expand-ev-sales-reach/</w:t>
        </w:r>
      </w:hyperlink>
      <w:r>
        <w:t xml:space="preserve"> - * Volkswagen China joint ventures sign an agreement to cooperate on dealer networks, starting with select dealerships selling Volkswagen Anhui electric vehicles. * The first vehicle under this arrangement is the ID. UNYX 08, with pre-sales beginning in late March and a launch planned for the first half of the year. * The move aims to expand Volkswagen Anhui's network from 140 to 200 outlets by year-end, covering around 30 cities. * Volkswagen's collaboration with Xpeng includes the ID. UNYX 08, which began series production in Hefei in March 2023. * Volkswagen Group advances its EV and electrification strategy in China with new launches and joint venture developments. 376. </w:t>
      </w:r>
      <w:hyperlink r:id="rId354">
        <w:r>
          <w:rPr>
            <w:color w:val="0000EE"/>
            <w:u w:val="single"/>
          </w:rPr>
          <w:t>https://evmagz.com/tesla-china-march-wholesale-volume-rises-on-domestic-and-export-demand/</w:t>
        </w:r>
      </w:hyperlink>
      <w:r>
        <w:t xml:space="preserve"> - - Tesla China’s wholesale volume in March reached 85,670 vehicles, up 8.68% year-on-year, reflecting recovery in the Chinese auto market. - Monthly volumes rose 46.20% from February, indicating seasonal rebound. - First quarter wholesale volume was 213,398 vehicles, up 23.53% year-on-year. - Tesla’s retail market share in China reached its highest since April 2024 in February. - Tesla reported global Q1 production of 408,386 vehicles and deliveries of 358,023, with uneven export performance from Shanghai. 377. </w:t>
      </w:r>
      <w:hyperlink r:id="rId355">
        <w:r>
          <w:rPr>
            <w:color w:val="0000EE"/>
            <w:u w:val="single"/>
          </w:rPr>
          <w:t>https://carnewschina.com/2026/04/05/china-issues-new-policy-to-standardise-lithium-battery-recycling-extending-ev-lifecycle-oversight/</w:t>
        </w:r>
      </w:hyperlink>
      <w:r>
        <w:t xml:space="preserve"> - * China’s Ministry of Industry and Information Technology and the All-China Federation of Supply and Marketing Cooperatives released a new policy on 3 April to standardise lithium-ion battery recycling. * The policy aims to expand collection infrastructure, strengthen recyclers, and introduce digital monitoring systems. * It encourages cooperation between electric bicycle manufacturers, lithium battery producers, and recycling enterprises. * Major recyclers like China Recycling Group are encouraged to expand capacity and implement flexible, region-specific models. * China launched a national power battery traceability platform on 1 April, enabling full lifecycle tracking and assigning digital identities to batteries. * The policy promotes standardised recycling channels, scalable models, and regulatory coordination. * Stricter recycling rules are planned for 2026, requiring automakers and battery manufacturers to manage retired batteries and establish recycling networks. 378. </w:t>
      </w:r>
      <w:hyperlink r:id="rId356">
        <w:r>
          <w:rPr>
            <w:color w:val="0000EE"/>
            <w:u w:val="single"/>
          </w:rPr>
          <w:t>https://3dnews.ru/1139461/v-sleduyushchem-godu-natrievie-akkumulyatori-nachnut-aktivnee-primenyatsya-v-avtomobilnoy-promishlennosti</w:t>
        </w:r>
      </w:hyperlink>
      <w:r>
        <w:t xml:space="preserve"> - * Representatives of HiNa Battery Technology from China indicate sodium batteries will reach price parity with lithium batteries around 2027 and become more cost-effective by 2028. * Sodium batteries are expected to decline in cost, with projections of $0.044 per Wh and a charge density exceeding 180 Wh/kg after 2028. * Production volumes of sodium batteries are forecasted to reach several hundred GWh, driving market progress. * Current tests show sodium batteries reduce energy consumption by 15% per km and increase range by 20%, with high efficiency across a wide temperature range. * Sodium batteries can withstand over 8,000 fast-charging cycles; BYD has developed similar batteries for 10,000 cycles. * Use in stationary energy storage and freight transport expected to increase in the near future. 379. </w:t>
      </w:r>
      <w:hyperlink r:id="rId357">
        <w:r>
          <w:rPr>
            <w:color w:val="0000EE"/>
            <w:u w:val="single"/>
          </w:rPr>
          <w:t>https://www.independent.co.uk/cars/electric-vehicles/jodie-kidd-electric-road-trip-b2949250.html</w:t>
        </w:r>
      </w:hyperlink>
      <w:r>
        <w:t xml:space="preserve"> - * The UK now has nearly twice as many public EV charge points (118,000) as petrol pumps (60,800), according to new data. * The Electric Road Trip campaign, led by Jodie Kidd and the Department for Transport, highlights the widespread charging network in the UK. * Kidd shares her experience of switching to electric vehicles, citing technological and practical improvements. * The campaign aims to improve confidence in EV charging, especially in rural and tourist locations. * Government funding includes £600m for charger rollouts and grants reducing EV costs, to support EV adoption. 380. </w:t>
      </w:r>
      <w:hyperlink r:id="rId358">
        <w:r>
          <w:rPr>
            <w:color w:val="0000EE"/>
            <w:u w:val="single"/>
          </w:rPr>
          <w:t>https://evmagz.com/xiaomi-appoints-former-tesla-china-executive-to-oversee-ev-sales-operations/</w:t>
        </w:r>
      </w:hyperlink>
      <w:r>
        <w:t xml:space="preserve"> - * Xiaomi appoints Kong Yanshuang, a former Tesla China executive, to lead EV sales, amid market adjustments. * Kong previously worked on Tesla's sales expansion and model rollout in China. * Xiaomi's new hire "Eason" from Tesla joins its advisory department, indicating strategic importance. * Xiaomi's EV deliveries in March exceeded 20,000 units, with a target of 550,000 vehicles in 2026. * The company reported its first full-year operating profit in its smart EV and AI segment in 2025. 381. </w:t>
      </w:r>
      <w:hyperlink r:id="rId359">
        <w:r>
          <w:rPr>
            <w:color w:val="0000EE"/>
            <w:u w:val="single"/>
          </w:rPr>
          <w:t>https://www.edp24.co.uk/news/25982199.new-electric-vehicle-charging-hub-opens-lowestoft/?ref=rss</w:t>
        </w:r>
      </w:hyperlink>
      <w:r>
        <w:t xml:space="preserve"> - * A new electric vehicle (EV) charging hub has opened at the Gateway Retail Park in south Lowestoft. * The hub features ten ultra-rapid chargers up to 160kW, allowing most EVs to charge in around 15 minutes. * Developed by Source with infrastructure from SSE and technology from TotalEnergies. * Located at the Sainsbury’s store on Tower Road, near the A12, offering contactless payments and 24/7 support. * The facility serves Pakefield and Carlton Colville areas and is powered by renewable energy. 382. </w:t>
      </w:r>
      <w:hyperlink r:id="rId360">
        <w:r>
          <w:rPr>
            <w:color w:val="0000EE"/>
            <w:u w:val="single"/>
          </w:rPr>
          <w:t>https://www.dailykos.com/stories/2026/4/4/2376194/-Newsom-promised-California-a-lithium-bonanza-It-still-hasn-t-arrived?pm_campaign=blog&amp;pm_medium=rss&amp;pm_source=main</w:t>
        </w:r>
      </w:hyperlink>
      <w:r>
        <w:t xml:space="preserve"> - * California’s plans to develop lithium resources in Imperial Valley are delayed due to environmental lawsuits, water and power supply disagreements, and market conditions. * Multiple companies are pursuing lithium projects in the Salton Sea region, but commercial extraction has not yet begun. * Legal challenges by environmental groups and disputes with utilities over water and power supply threaten project progress. * Extracting lithium from geothermal brine faces technical difficulties, and markets are influenced by policy and demand fluctuations. * The region's socio-economic and environmental issues remain unresolved, affecting potential economic benefits.</w:t>
      </w:r>
      <w:r/>
    </w:p>
    <w:p>
      <w:r/>
      <w:r>
        <w:t xml:space="preserve">383. </w:t>
      </w:r>
      <w:hyperlink r:id="rId361">
        <w:r>
          <w:rPr>
            <w:color w:val="0000EE"/>
            <w:u w:val="single"/>
          </w:rPr>
          <w:t>https://lithium-news.com/critical-supply-deficit-warning-signals-major-transformation-ahead-for-lithium-markets/</w:t>
        </w:r>
      </w:hyperlink>
      <w:r>
        <w:t xml:space="preserve"> - - The lithium industry faces a supply deficit driven by surging demand from electric vehicles and renewable energy storage. - The shortage has been caused by demand increasing over 400% in five years, production disruptions, and capacity limitations. - Major producers in Australia, Chile, and Argentina report maximum capacity with ongoing disruptions, removing approximately 180,000 tonnes of lithium carbonate equivalent from markets. - Market dynamics are shifting with long-term supply agreements, vertical integration, and strategic stockpiling becoming common. - Technological innovations include lithium recycling, alternative extraction methods, and reduced lithium use in batteries. - Geopolitical strategies involve resource-rich countries implementing new regulations and nations like the US and EU developing comprehensive lithium strategies. - The crisis is driving a fundamental industry transformation involving innovation, supply chain restructuring, and geopolitics. 384. </w:t>
      </w:r>
      <w:hyperlink r:id="rId362">
        <w:r>
          <w:rPr>
            <w:color w:val="0000EE"/>
            <w:u w:val="single"/>
          </w:rPr>
          <w:t>https://nypost.com/2026/03/30/us-news/house-gop-subpoenas-california-official-over-ev-mandate-emails-with-newsom/</w:t>
        </w:r>
      </w:hyperlink>
      <w:r>
        <w:t xml:space="preserve"> - • The House Energy and Commerce Committee subpoenaed California Air Resources Board Chair Lauren Sanchez regarding EV regulations. • The investigation concerns California’s EV mandate transition away from gas-powered vehicles by 2035. • The subpoena follows disputes over California’s authority under Federal and State regulations, with legal battles ongoing. • The probe aims to understand California’s actions on vehicle emission standards and recent communications with the state government. • The dispute is linked to federal efforts to revoke California’s waivers for EV standards under the Clean Air Act. 385. </w:t>
      </w:r>
      <w:hyperlink r:id="rId363">
        <w:r>
          <w:rPr>
            <w:color w:val="0000EE"/>
            <w:u w:val="single"/>
          </w:rPr>
          <w:t>https://www.investing.com/news/stock-market-news/judge-upholds-us-government-approval-of-ioneers-nevada-lithium-mine-4588603</w:t>
        </w:r>
      </w:hyperlink>
      <w:r>
        <w:t xml:space="preserve"> - * A federal judge in Las Vegas upheld the US government's approval of ioneer’s Rhyolite Ridge lithium and boron mine project in Nevada. * The ruling dismissed environmental claims that the project would harm the wildflower Tiehm’s buckwheat and other ecological resources. * The mine is intended to become a major source of lithium in North America, supporting battery manufacturing. * The project received a final permit from the Biden administration in 2024, with a $996 million loan approved prior to Biden’s departure. * The company is seeking new financial partners after previous ones withdrew due to financial issues. 386. </w:t>
      </w:r>
      <w:hyperlink r:id="rId364">
        <w:r>
          <w:rPr>
            <w:color w:val="0000EE"/>
            <w:u w:val="single"/>
          </w:rPr>
          <w:t>https://evehicleshop.in/tatas-fy26-triumph-crossing-92000-ev-sales-in-india/</w:t>
        </w:r>
      </w:hyperlink>
      <w:r>
        <w:t xml:space="preserve"> - * Tata Motors sold 92,120 EV units in FY26, a 43.32% increase from the previous year. * In March 2026, retail EV sales exceeded 11,000 units, indicating mainstream consumer adoption. * Tata’s multi-model strategy covers various price points, contributing to its market dominance. * Infrastructure expansion and government incentives are supporting EV adoption. * Industry analysts predict Tata's EV sales may reach 1.2 lakh units in FY27. 387. </w:t>
      </w:r>
      <w:hyperlink r:id="rId365">
        <w:r>
          <w:rPr>
            <w:color w:val="0000EE"/>
            <w:u w:val="single"/>
          </w:rPr>
          <w:t>https://oilprice.com/Energy/Energy-General/US-Battery-Expansion-Surges-Ahead-of-Demand-Curve.html</w:t>
        </w:r>
      </w:hyperlink>
      <w:r>
        <w:t xml:space="preserve"> - * The US is rapidly becoming a major battery manufacturing power, with capacity expected to surpass domestic demand by the end of 2023. * Battery production capacity increased from 70 GWh in 2022 to around 145 GWh in 2023, supporting growing energy storage needs. * The Inflation Reduction Act (IRA) of 2022 incentivised domestic production, reducing costs and attracting foreign investment, especially from South Korea. * Major investments from companies like LG and Samsung contributed to capacity expansion, including LG's Holland, Michigan plant reaching 16.5 GWh. * Despite capacity growth, the US still relies heavily on Chinese imports and raw materials, posing supply chain risks amidst geopolitical tensions. 388. </w:t>
      </w:r>
      <w:hyperlink r:id="rId366">
        <w:r>
          <w:rPr>
            <w:color w:val="0000EE"/>
            <w:u w:val="single"/>
          </w:rPr>
          <w:t>https://www.techbriefs.com/component/content/article/54863-new-protective-layer-boosts-lithium-metal-battery-performance?catid=1670&amp;Itemid=690</w:t>
        </w:r>
      </w:hyperlink>
      <w:r>
        <w:t xml:space="preserve"> - * Stanford researchers developed a silver-based surface treatment that significantly increases crack resistance of solid electrolytes in lithium metal batteries. * The coating involves a 3-nanometre-thick layer of silver diffused into the electrolyte surface, remaining as charged ions. * The treatment makes the electrolyte five times more resistant to mechanical pressure and cracking. * Experiments were conducted on small samples; full batteries testing is ongoing. * Researchers are exploring alternative metals and applying the method to other solid electrolytes, including sodium-based options. 389. </w:t>
      </w:r>
      <w:hyperlink r:id="rId367">
        <w:r>
          <w:rPr>
            <w:color w:val="0000EE"/>
            <w:u w:val="single"/>
          </w:rPr>
          <w:t>https://news.az/news/how-tesla-regained-the-top-spot-in-global-electric-car-sales</w:t>
        </w:r>
      </w:hyperlink>
      <w:r>
        <w:t xml:space="preserve"> - * Tesla reported global deliveries of over 358,000 electric vehicles in Q1 2026, marking a year-on-year increase. * Tesla’s return to the top was driven by production efficiency, demand in China and Europe, and dominance of models like Model Y. * Competition from Chinese manufacturers like BYD, who overtook Tesla in 2025, remains a challenge. * Tesla benefits from a global production network, strong brand identity, and ecosystem including software and charging infrastructure. * The market for EVs continues to grow, but increasing competition and technological advancement, especially from China, complicate Tesla's leadership prospects. 390. </w:t>
      </w:r>
      <w:hyperlink r:id="rId368">
        <w:r>
          <w:rPr>
            <w:color w:val="0000EE"/>
            <w:u w:val="single"/>
          </w:rPr>
          <w:t>https://www.aol.com/toyota-bets-big-evs-us-192446533.html</w:t>
        </w:r>
      </w:hyperlink>
      <w:r>
        <w:t xml:space="preserve"> - </w:t>
      </w:r>
      <w:r>
        <w:rPr>
          <w:i/>
        </w:rPr>
        <w:t>Toyota plans to add four battery electric vehicles (BEVs) to its lineup by the end of 2026, including models like the C-HR, bZ Woodland, and a fully electric Highlander, with manufacturing in the US.</w:t>
      </w:r>
      <w:r>
        <w:t xml:space="preserve">391. </w:t>
      </w:r>
      <w:hyperlink r:id="rId369">
        <w:r>
          <w:rPr>
            <w:color w:val="0000EE"/>
            <w:u w:val="single"/>
          </w:rPr>
          <w:t>https://2nernation.com/whats-new/see-the-all%E2%80%91new-tesla-model-y-l-at-tesla-center-bgc/</w:t>
        </w:r>
      </w:hyperlink>
      <w:r>
        <w:t xml:space="preserve"> - • Tesla Model Y L available for viewing at Tesla Center BGC from April 1, 2026 • Features include up to 681 km range, six seats, three-row layout, and advanced suspension • Model 3 expands lineup with up to 750 km range, starting at ₱1,838,000 • Tesla Philippines strengthens charging network with 4 Supercharging stations and 6 Destination Charging stations • New stations planned in Benguet, Laguna, Pampanga, Cebu, Zambales, and Quezon City 392. </w:t>
      </w:r>
      <w:hyperlink r:id="rId370">
        <w:r>
          <w:rPr>
            <w:color w:val="0000EE"/>
            <w:u w:val="single"/>
          </w:rPr>
          <w:t>https://skillings.net/project-vault-vs-forge-reshaping-the-global-mineral-architecture/</w:t>
        </w:r>
      </w:hyperlink>
      <w:r>
        <w:t xml:space="preserve"> - * The US introduced a two-part strategy involving Project Vault and FORGE to address critical mineral supply issues. * Project Vault is a $12 billion stockpile where manufacturers commit to fixed-price purchases, funded mainly through EXIM Bank loans. * FORGE aims to create a global demand bloc with enforceable market access, price stabilisation, and supply chain transparency involving G7, Brazil, and India. * The combined approach seeks to stabilise prices, incentivise domestic mining, and reduce China's dominance in critical mineral processing. * The policies are designed to create market mechanisms offering predictable demand and supply security, testing their effectiveness by mid-2026. 393. </w:t>
      </w:r>
      <w:hyperlink r:id="rId371">
        <w:r>
          <w:rPr>
            <w:color w:val="0000EE"/>
            <w:u w:val="single"/>
          </w:rPr>
          <w:t>https://qazinform.com/news/tesla-overtakes-byd-in-electric-vehicle-market-e29c2f</w:t>
        </w:r>
      </w:hyperlink>
      <w:r>
        <w:t xml:space="preserve"> - * Tesla delivered 358,023 battery electric vehicles (BEV) worldwide in Q1. * Tesla’s production exceeded 408,000 units in the same period. * BYD sold 310,389 fully electric vehicles in Q1, with total vehicle sales of 700,463 units including hybrids. * Tesla surpassed BYD in BEV deliveries on a quarterly basis. * Tesla’s main models were Model 3 and Model Y, contributing over 340,000 vehicles. * BYD remains strong in China with a wide electric and hybrid vehicle lineup. * Leadership between Tesla and BYD has shifted, with BYD overtaking Tesla in Q4 2023. * Tesla plans to ramp up production of its Semi electric trucks. 394. </w:t>
      </w:r>
      <w:hyperlink r:id="rId372">
        <w:r>
          <w:rPr>
            <w:color w:val="0000EE"/>
            <w:u w:val="single"/>
          </w:rPr>
          <w:t>https://blog.lukmaanias.com/2026/04/04/daily-pib-highlights-1st-2nd-april-2026/</w:t>
        </w:r>
      </w:hyperlink>
      <w:r>
        <w:t xml:space="preserve"> - * The Government of India announced a strategic push for electric vehicle adoption, infrastructure development, and critical mineral exploration in 2026. * Initiatives include policies to accelerate EV manufacturing, exploration of critical minerals like lithium and rare earths, and policies to boost the AVGC sector. * India is also focusing on space-biotech innovations, bio-manufacturing hubs, and the development of green hydrogen resources. * Key programmes include the BioE3 Policy, GSI's mineral exploration efforts, and expansion of creative and cultural industries. * These measures aim to support India’s transition to green energy, enhance resource security, and promote technological innovation. 395. </w:t>
      </w:r>
      <w:hyperlink r:id="rId373">
        <w:r>
          <w:rPr>
            <w:color w:val="0000EE"/>
            <w:u w:val="single"/>
          </w:rPr>
          <w:t>https://www.eqmagpro.com/fuel-supply-concerns-drive-surge-in-ev-adoption-across-asia-pacific-markets-eq/</w:t>
        </w:r>
      </w:hyperlink>
      <w:r>
        <w:t xml:space="preserve"> - * Rising fuel supply disruptions and price volatility in Asia-Pacific increase interest in electric vehicles.</w:t>
      </w:r>
      <w:r>
        <w:rPr>
          <w:i/>
        </w:rPr>
        <w:t xml:space="preserve"> * Consumers and fleet operators seek alternatives to reduce operating costs and fossil fuel dependence.</w:t>
      </w:r>
      <w:r>
        <w:t xml:space="preserve"> * Governments expand incentives and charging infrastructure to support EV adoption.</w:t>
      </w:r>
      <w:r>
        <w:rPr>
          <w:i/>
        </w:rPr>
        <w:t xml:space="preserve"> * Automakers respond with new EV models across segments, lowering vehicle prices.</w:t>
      </w:r>
      <w:r>
        <w:t xml:space="preserve"> * Development of charging networks and fleet electrification are boosting market growth.* 396. </w:t>
      </w:r>
      <w:hyperlink r:id="rId374">
        <w:r>
          <w:rPr>
            <w:color w:val="0000EE"/>
            <w:u w:val="single"/>
          </w:rPr>
          <w:t>https://cleantechnica.com/2026/04/03/nissan-leaf-ariya-sales-collapse-in-usa/</w:t>
        </w:r>
      </w:hyperlink>
      <w:r>
        <w:t xml:space="preserve"> - • Nissan’s EV sales in the US dropped significantly in Q1 2026, with LEAF sales down 71.2% and ARIYA sales down 98.6%. • ARIYA has been discontinued from the market. • The decline attributed to the end of the $7,500 US EV tax credit. • US EV market has been severely affected; global EV markets are still growing. • Future recovery in the US market uncertain, influenced by geopolitical and economic factors. 397. </w:t>
      </w:r>
      <w:hyperlink r:id="rId375">
        <w:r>
          <w:rPr>
            <w:color w:val="0000EE"/>
            <w:u w:val="single"/>
          </w:rPr>
          <w:t>https://interestingengineering.com/transportation/chinas-byd-ev-claims-590-mile-range</w:t>
        </w:r>
      </w:hyperlink>
      <w:r>
        <w:t xml:space="preserve"> - * BYD plans to launch the Great Tang SUV in China in May, offering BEV and PHEV variants * The all-electric version is expected to reach up to 590 miles on a single charge, using BYD’s Blade Battery * The SUV features advanced chassis technologies, including rear-wheel steering and air suspension * The all-electric AWD variant accelerates from 0-62 mph in 3.9 seconds and supports megawatt charging * The model targets the Chinese full-size crossover market, competing with Geely's Galaxy M9 398. </w:t>
      </w:r>
      <w:hyperlink r:id="rId376">
        <w:r>
          <w:rPr>
            <w:color w:val="0000EE"/>
            <w:u w:val="single"/>
          </w:rPr>
          <w:t>https://evmagz.com/uber-expands-ev-incentive-programme-across-united-states/</w:t>
        </w:r>
      </w:hyperlink>
      <w:r>
        <w:t xml:space="preserve"> - • Uber nationwide expands its electric vehicle incentive programme in the US, offering drivers grants up to $4,000. • Previously limited to select markets, the 'Go Electric' programme now targets eligible drivers there. • Uber introduces purchase incentives for EV models through partnerships, with discounts up to $1,500. • Over 286,000 EVs are active on Uber's global platform, with adoption rates up to five times higher than the US average. • The expansion is part of Uber’s broader electrification strategy, including partnerships and investments in autonomous mobility. 399. </w:t>
      </w:r>
      <w:hyperlink r:id="rId376">
        <w:r>
          <w:rPr>
            <w:color w:val="0000EE"/>
            <w:u w:val="single"/>
          </w:rPr>
          <w:t>https://evmagz.com/uber-expands-ev-incentive-programme-across-united-states/</w:t>
        </w:r>
      </w:hyperlink>
      <w:r>
        <w:t xml:space="preserve"> - - Uber has expanded its electric vehicle incentive programme nationwide in the United States, offering grants of up to $4,000 for eligible drivers. - The “Go Electric” grant previously limited to select markets, now applies across the country. - Applications open from April 16, targeting drivers to switch to EVs and complete 100 trips by December 2026. - Uber has partnered with automakers to offer discounts on EV models up to $1,500. - Over 286,000 EVs are active on Uber's platform globally, with drivers adopting EVs at a rate up to five times higher than average. 400. </w:t>
      </w:r>
      <w:hyperlink r:id="rId377">
        <w:r>
          <w:rPr>
            <w:color w:val="0000EE"/>
            <w:u w:val="single"/>
          </w:rPr>
          <w:t>https://www.investing.com/news/stock-market-news/battery-x-metals-submits-amended-ipo-filing-to-sec-for-us-listing-432SI-4586313</w:t>
        </w:r>
      </w:hyperlink>
      <w:r>
        <w:t xml:space="preserve"> - * Battery X Metals submitted an amended draft registration statement to the SEC on March 18, 2026, for a US IPO. * The Vancouver-based company focuses on battery and critical metal resource exploration, including lithium-ion batteries and recycling. * The IPO is dependent on SEC review and market conditions. * The company aims at developing technologies for the battery metals industry. * The filing responds to SEC comments and does not specify the number of shares or price range. 401. </w:t>
      </w:r>
      <w:hyperlink r:id="rId378">
        <w:r>
          <w:rPr>
            <w:color w:val="0000EE"/>
            <w:u w:val="single"/>
          </w:rPr>
          <w:t>https://lithium-news.com/surging-demand-for-recycled-lithium-transforms-clean-energy-economics/</w:t>
        </w:r>
      </w:hyperlink>
      <w:r>
        <w:t xml:space="preserve"> - * The recycled lithium market is projected to reach $2.8 billion by 2030, with a CAGR exceeding 23%. * Growth driven by expanding electric vehicle and energy storage use, generating end-of-life batteries for recycling. * Recycling technologies recover up to 95% of lithium, requiring 75% less energy than virgin extraction. * Advances in hydrometallurgical and direct recycling processes improve recovery and cost efficiency. * Governments worldwide, including the EU and China, implement policies mandating recycled lithium content and funding recycling infrastructure. * Major companies like Tesla, BMW, Ford, and Panasonic are investing in recycling partnerships and capacity. * Geopolitical tensions and supply chain security concerns promote domestic sourcing through recycling. * The market supports cleaner, sustainable, and resilient battery supply chains, aligning with regulatory and ESG objectives. 402. </w:t>
      </w:r>
      <w:hyperlink r:id="rId379">
        <w:r>
          <w:rPr>
            <w:color w:val="0000EE"/>
            <w:u w:val="single"/>
          </w:rPr>
          <w:t>https://evmagz.com/fraunhofer-develops-electrochemical-method-to-recover-battery-materials/</w:t>
        </w:r>
      </w:hyperlink>
      <w:r>
        <w:t xml:space="preserve"> - * Researchers at Fraunhofer IFAM develop a new electrochemical process to recover lithium, cobalt, and nickel from used batteries, part of the MeGaBat project. * The process aims to improve recycling efficiency and sustainability by reducing energy and chemical use. * The method involves wastewater treatment with electrodes that selectively extract metal ions, producing high-purity materials. * The technology could improve recovery efficiency by 30% to 40%, with potential future applications including rare earth elements and electronic waste. * The project aims to demonstrate a pilot plant by 2028, funded by the German Federal Ministry for Research, Technology and Space. 403. </w:t>
      </w:r>
      <w:hyperlink r:id="rId380">
        <w:r>
          <w:rPr>
            <w:color w:val="0000EE"/>
            <w:u w:val="single"/>
          </w:rPr>
          <w:t>https://www.insidermonkey.com/blog/lithium-stocks-list-9-biggest-lithium-stocks-1722396/</w:t>
        </w:r>
      </w:hyperlink>
      <w:r>
        <w:t xml:space="preserve"> - * The article discusses the position of lithium stocks as exposure to EV and energy storage growth. * It details recent analyst reports and company developments, including price targets and project updates. * Key companies covered include Sociedad Química y Minera de Chile S.A. (SQM) and Lithium Americas Corp. (LAC). * It highlights the increasing demand driven by EV adoption, renewable energy, and electrification trends. * Market cycles and policy support are also discussed in relation to lithium industry prospects. 404. </w:t>
      </w:r>
      <w:hyperlink r:id="rId381">
        <w:r>
          <w:rPr>
            <w:color w:val="0000EE"/>
            <w:u w:val="single"/>
          </w:rPr>
          <w:t>https://lithium-news.com/surging-clean-energy-demand-forces-major-price-forecast-revision-in-lithium-markets/</w:t>
        </w:r>
      </w:hyperlink>
      <w:r>
        <w:t xml:space="preserve"> - * The lithium market experiences increased volatility due to rising clean energy adoption, electric vehicle sales, and renewable energy storage demands. * Supply chain disruptions in Australia and South America, along with project delays, have prompted significant forecast revisions. * Advancements in battery technology and evolving demand for next-generation batteries lead to further forecast adjustments. * Geopolitical factors such as export restrictions and resource nationalism introduce additional market uncertainty. * Market forecasts influence investor strategies, trading activity, and industry decision-making amid ongoing energy transition challenges. 405. </w:t>
      </w:r>
      <w:hyperlink r:id="rId382">
        <w:r>
          <w:rPr>
            <w:color w:val="0000EE"/>
            <w:u w:val="single"/>
          </w:rPr>
          <w:t>https://lithium-news.com/critical-supply-deficit-warning-positions-lithium-as-the-next-investment-goldmine/</w:t>
        </w:r>
      </w:hyperlink>
      <w:r>
        <w:t xml:space="preserve"> - * The global lithium market faces an impending shortage due to rising demand and constrained supply. * Lithium demand increases driven by electric vehicles and energy storage, with consumption reaching approximately 1.5 million tonnes. * Production capacity struggles due to mine development delays, environmental permits, and extraction challenges. * Major automakers like Tesla, Ford, and General Motors are investing heavily in lithium mining and processing. * Lithium resources are geographically concentrated, raising geopolitical and supply chain concerns. * Investment in lithium projects is at record levels, with exploration companies gaining funding. * Environmental and logistical challenges complicate extraction, alongside local community and regulatory demands. * Battery manufacturers are exploring alternative chemistries and recycling to mitigate lithium scarcity. * Lithium prices are volatile, with long-term contracts dominating supply strategies. * The supply deficit signals lithium's role as a critical commodity for the energy transition. 406. </w:t>
      </w:r>
      <w:hyperlink r:id="rId383">
        <w:r>
          <w:rPr>
            <w:color w:val="0000EE"/>
            <w:u w:val="single"/>
          </w:rPr>
          <w:t>https://lithium-news.com/supply-deficit-warning-drives-revolutionary-breakthrough-in-lithium-extraction-methods/</w:t>
        </w:r>
      </w:hyperlink>
      <w:r>
        <w:t xml:space="preserve"> - * The global lithium market faces a supply deficit due to rising EV demand and energy storage needs. * Innovations in lithium extraction technology, including direct lithium extraction (DLE), aim to address this crisis. * Companies like Summit Nanotech and Lilac Solutions develop advanced extraction techniques with higher recovery rates. * Australian firm Pilbara Minerals employs AI for efficient lithium ore sorting, reducing costs. * Geothermal lithium extraction at California's Salton Sea gains momentum; new methods explore lithium from seawater and produced water. * Automakers like Tesla, BMW, and Ford invest in lithium technology to secure supply. * Advanced digital tools optimise extraction processes and monitor lithium sources. * Recycling and urban mining efforts increase lithium recovery from batteries and electronics. * Market volatility persists, but demand remains strong, encouraging innovation and scaling of new technologies. * Industry transformation driven by supply concerns aims for sustainable lithium production to support clean energy goals. 407. </w:t>
      </w:r>
      <w:hyperlink r:id="rId384">
        <w:r>
          <w:rPr>
            <w:color w:val="0000EE"/>
            <w:u w:val="single"/>
          </w:rPr>
          <w:t>https://cleantechnica.com/2026/04/03/bevs-rise-16-yoy-in-february-in-europe/</w:t>
        </w:r>
      </w:hyperlink>
      <w:r>
        <w:t xml:space="preserve"> - * Electric vehicles (EVs), including BEVs, PHEVs, and HEVs, saw growth in February in Europe, with BEVs up 16% YoY. * EVs accounted for 20% of new car registrations, with plugin vehicles up 22% YoY. * Tesla Model Y, Skoda Elroq, and Tesla Model 3 ranked among top-selling EVs. * Chinese EVs, Leapmotor T03 and BYD Atto 2 PHEV, gained notable market share, especially in Italy. * Tesla and Volkswagen hold leading positions in the EV market share and sales rankings. 408. </w:t>
      </w:r>
      <w:hyperlink r:id="rId385">
        <w:r>
          <w:rPr>
            <w:color w:val="0000EE"/>
            <w:u w:val="single"/>
          </w:rPr>
          <w:t>https://editorialge.com/ira-green-energy-boom-2026-key-facts/</w:t>
        </w:r>
      </w:hyperlink>
      <w:r>
        <w:t xml:space="preserve"> - * The IRA and OBBBA have significantly pushed forward the US green energy sector through increased incentives and streamlined policies by 2026. * Key drivers include a $1.2 trillion private investment multiplier, reshoring of the battery supply chain across the US, and the expansion of Direct Pay mechanisms. * The battery belt from Michigan to Georgia has reduced reliance on overseas battery cells by over 60%. * The Low-Income Communities Bonus Credit is boosting projects in energy communities, with nearly 75% of new solar projects sited there. * Grid modernisation efforts accelerated by federal funding and streamlined permitting are easing interconnection issues. 409. </w:t>
      </w:r>
      <w:hyperlink r:id="rId386">
        <w:r>
          <w:rPr>
            <w:color w:val="0000EE"/>
            <w:u w:val="single"/>
          </w:rPr>
          <w:t>https://www.seattletimes.com/business/chinas-byd-sees-first-profit-drop-since-2021-even-as-the-tesla-rival-takes-global-ev-crown/?utm_source=RSS&amp;utm_medium=Referral&amp;utm_campaign=RSS_all</w:t>
        </w:r>
      </w:hyperlink>
      <w:r>
        <w:t xml:space="preserve"> - * BYD's annual sales rose to $116 billion in 2025, surpassing Tesla, but its profit fell 19% to 32.6 billion yuan. * The company experienced declining domestic sales and a sales slump in early 2026 due to fierce price competition. * BYD launched a new fast-charging "blade" EV battery and new models to regain market share. * International expansion includes growth in the UK, Brazil, and Argentina, aiming to sell 1.3 million vehicles abroad in 2026. * Higher energy prices due to global tensions favour EV demand, but profitability is affected by intense competition and scaled-back subsidies. 410. </w:t>
      </w:r>
      <w:hyperlink r:id="rId387">
        <w:r>
          <w:rPr>
            <w:color w:val="0000EE"/>
            <w:u w:val="single"/>
          </w:rPr>
          <w:t>https://lithium-news.com/surging-clean-energy-demand-triggers-major-lithium-price-forecast-revision/</w:t>
        </w:r>
      </w:hyperlink>
      <w:r>
        <w:t xml:space="preserve"> - * The lithium market faces unprecedented volatility due to accelerated clean energy adoption. * Price forecasts for lithium carbonate have been revised upward significantly, with Goldman Sachs increasing their target by 65% over 18 months. * The surge in demand is driven by electric vehicles, energy storage projects, and government mandates in the EU and US. * Australian lithium producers report full order books at premium prices, with supply constrained by environmental and processing delays. * Institutional investors are increasing capital in lithium assets, and automotive manufacturers are investing in supply security.</w:t>
      </w:r>
      <w:r/>
    </w:p>
    <w:p>
      <w:r/>
      <w:r>
        <w:t xml:space="preserve">411. </w:t>
      </w:r>
      <w:hyperlink r:id="rId388">
        <w:r>
          <w:rPr>
            <w:color w:val="0000EE"/>
            <w:u w:val="single"/>
          </w:rPr>
          <w:t>https://lithium-news.com/record-growth-powers-the-recycled-lithium-market-as-battery-demand-soars/</w:t>
        </w:r>
      </w:hyperlink>
      <w:r>
        <w:t xml:space="preserve"> - * The global recycled lithium market is projected to reach $4.2 billion by 2030 with an 18.6% CAGR. * Growing EV sales and renewable storage drive demand for recycled lithium amid supply challenges. * Major automakers like Tesla, BMW, and General Motors commit to recycled lithium in supply chains. * Recycling offers environmental benefits, requiring less water, energy, and producing fewer emissions. * Technological advances improve recovery rates and reduce processing costs, attracting venture investment. * Policy support from the EU, China, and the US boosts market development. * Recycled lithium is expected to supply 35% of global demand by 2035, up from 5% today. * Strategic partnerships and vertical integration are shaping industry consolidation. 412. </w:t>
      </w:r>
      <w:hyperlink r:id="rId389">
        <w:r>
          <w:rPr>
            <w:color w:val="0000EE"/>
            <w:u w:val="single"/>
          </w:rPr>
          <w:t>https://climatechangedispatch.com/trump-cuts-ev-charging-subsidies/</w:t>
        </w:r>
      </w:hyperlink>
      <w:r>
        <w:t xml:space="preserve"> - * President Donald Trump proposes cutting more than $4 billion from US electric vehicle charging programmes in the fiscal 2027 budget request. * The cuts target the National Electric Vehicle Infrastructure (NEVI) and Charging and Fueling Infrastructure grant programmes. * NEVI, created by the 2021 Infrastructure Investment and Jobs Act, has so far opened 127 charging sites. * The Trump administration has attempted to end the NEVI programme, with efforts including withholding funding. * The programme was designed to develop EV charging stations across the US, with $7.5 billion allocated by the IIJA. 413. </w:t>
      </w:r>
      <w:hyperlink r:id="rId390">
        <w:r>
          <w:rPr>
            <w:color w:val="0000EE"/>
            <w:u w:val="single"/>
          </w:rPr>
          <w:t>https://www.thehindu.com/news/national/kerala/central-nod-for-grant-for-establishing-ev-chargers-in-kerala/article70819510.ece</w:t>
        </w:r>
      </w:hyperlink>
      <w:r>
        <w:t xml:space="preserve"> - * The Union Ministry of Heavy Industries approved a grant of ₹63.12 crore for 335 EV chargers in Kerala. * The proposals were filed by Kerala State Electricity Board (KSEB), the nodal agency for Kerala. * Installations include KSEB offices, KSRTC bus stations, Vikram Sarabhai Space Centre, University of Kerala campuses, BBN offices, Kerala Tourism hotels, railway stations, and public sector units. * The overall scheme, PM E-DRIVE, has an outlay of ₹10,900 crore, including ₹2000 crore for EV public charging stations. * KSEB was appointed nodal agency in October 2025, with proposals submitted in March 2025. 414. </w:t>
      </w:r>
      <w:hyperlink r:id="rId391">
        <w:r>
          <w:rPr>
            <w:color w:val="0000EE"/>
            <w:u w:val="single"/>
          </w:rPr>
          <w:t>https://www.bostonglobe.com/2026/03/27/business/factorial-lithium-battery-solid-state-drones-military/</w:t>
        </w:r>
      </w:hyperlink>
      <w:r>
        <w:t xml:space="preserve"> - * The US government and South Korean companies invested in Factorial, a lithium-ion battery startup, aiming to secure a high-density supply chain. * Factorial developed semi-solid-state batteries for automotive and drone applications, with energy densities exceeding most EV batteries. * The US military seeks advanced batteries for drones amid China's export restrictions on high-energy batteries. * Factorial’s batteries could significantly enhance drone range and military capabilities. * The automotive sector remains a primary focus, with companies like Mercedes-Benz, Stellantis, Hyundai, and Kia testing and adopting Factorial’s batteries. * Other US battery startups, such as 24M Technologies and SES AI, face challenges amid industry consolidation. 415. </w:t>
      </w:r>
      <w:hyperlink r:id="rId392">
        <w:r>
          <w:rPr>
            <w:color w:val="0000EE"/>
            <w:u w:val="single"/>
          </w:rPr>
          <w:t>https://www.americanbankingnews.com/2026/04/03/aqua-metals-q4-earnings-call-highlights.html</w:t>
        </w:r>
      </w:hyperlink>
      <w:r>
        <w:t xml:space="preserve"> - * Aqua Metals detailed progress towards commercialisation of its AquaRefining platform in its Q4 2025 earnings call. * The company focused on simplifying its initial ARC configuration, emphasising key product outputs like lithium carbonate, MHP, and iron phosphate. * Achieved high-quality recycled lithium carbonate with fluorine levels under 30 ppm, meeting global standards. * Demonstrated successful recycling of LFP cathode scrap at pilot scale, validating commercially meaningful processing. * Initiated trials on sodium sulfate regeneration and testing alternative feedstocks such as nickel refinery residue and e-waste. * Advanced ARC design supporting processing ranging from 10,000 to 60,000 metric tons annually, with site selection planned for 2026. * Engaged in multiple partnerships including supply agreements with 6K Energy, and exploration of applying AquaRefining to seafloor materials. * Conducting diligence on a potential transaction with Lion Energy to expand into energy storage systems. * Ended 2025 with approximately $10.8 million in cash, no long-term debt, and reduced operating losses. * Projected a measured increase in cash usage as it ramps engineering and site development activities. 416. </w:t>
      </w:r>
      <w:hyperlink r:id="rId387">
        <w:r>
          <w:rPr>
            <w:color w:val="0000EE"/>
            <w:u w:val="single"/>
          </w:rPr>
          <w:t>https://lithium-news.com/surging-clean-energy-demand-triggers-major-lithium-price-forecast-revision/</w:t>
        </w:r>
      </w:hyperlink>
      <w:r>
        <w:t xml:space="preserve"> - * The lithium market experiences unprecedented volatility amid accelerating global clean energy adoption. * Major investment firms revise lithium price forecasts upwards due to supply constraints and demand growth. * Electric vehicle manufacturers and energy storage projects increase lithium consumption, tightening supply. * Australian lithium producers report order books filled through the next two years at premium prices. * Supply chain constraints and regulatory changes, such as export restrictions and processing requirements, impact supply dynamics. * Investment in lithium assets and vertical integration strategies surge among automakers and financial institutions. * Lithium’s strategic value in the global energy transition becomes increasingly recognised. 417. </w:t>
      </w:r>
      <w:hyperlink r:id="rId383">
        <w:r>
          <w:rPr>
            <w:color w:val="0000EE"/>
            <w:u w:val="single"/>
          </w:rPr>
          <w:t>https://lithium-news.com/supply-deficit-warning-drives-revolutionary-breakthrough-in-lithium-extraction-methods/</w:t>
        </w:r>
      </w:hyperlink>
      <w:r>
        <w:t xml:space="preserve"> - * The global lithium market faces a supply deficit crisis driven by increased demand for electric vehicles and energy storage. * Advanced extraction technologies, such as direct lithium extraction (DLE), can produce lithium in hours with higher recovery rates. * Companies like Summit Nanotech and Lilac Solutions develop ion-exchange and adsorption technologies. * Australian company Pilbara Minerals deploys AI-based sorting to identify lithium ore with 95% accuracy, reducing costs. * Geothermal lithium extraction at California’s Salton Sea gains momentum, generating both lithium and electricity. * Oil and gas firms retrofit wells to extract lithium from produced water; research advances recovery from seawater. * Environmental considerations drive innovation, with DLE consuming significantly less water and reducing footprints. * Automakers like Tesla, BMW, and Ford invest in new extraction methods to secure supply. * Digital tech such as machine learning and satellite monitoring optimise extraction processes. * Recycling and urban mining recover lithium from batteries and electronics, supplementing supply. * Market demand remains high, with prices volatile, but supply innovations aim to stabilise the market. * Industry transformations driven by crisis are poised to shape the future of lithium production and market dynamics. 418. </w:t>
      </w:r>
      <w:hyperlink r:id="rId393">
        <w:r>
          <w:rPr>
            <w:color w:val="0000EE"/>
            <w:u w:val="single"/>
          </w:rPr>
          <w:t>https://lithium-news.com/revolutionary-lithium-refinery-expansions-transform-global-battery-supply-chains/</w:t>
        </w:r>
      </w:hyperlink>
      <w:r>
        <w:t xml:space="preserve"> - • Lithium processing industry undergoes major transformation due to refinery expansions worldwide. • Advanced direct lithium extraction technologies enable capacity increases and environmental benefits. • Strategic partnerships, such as Tesla-Ganfeng and CATL-Albemarle, drive infrastructure development. • Environmental innovations include solar-powered systems and zero-discharge processes. • Market implications include access to lower-grade deposits and premium battery-grade lithium compounds. • Next-generation facilities are set to support electric vehicle growth and energy storage deployment in the next 18 months. 419. </w:t>
      </w:r>
      <w:hyperlink r:id="rId394">
        <w:r>
          <w:rPr>
            <w:color w:val="0000EE"/>
            <w:u w:val="single"/>
          </w:rPr>
          <w:t>https://www.washingtonpost.com/opinions/2026/03/26/ev-electric-car-batteries-byd-china-av/</w:t>
        </w:r>
      </w:hyperlink>
      <w:r>
        <w:t xml:space="preserve"> - * China dominates the EV market with over 54% of new passenger car sales being electric or hybrid.</w:t>
      </w:r>
      <w:r>
        <w:rPr>
          <w:i/>
        </w:rPr>
        <w:t xml:space="preserve"> BYD's new battery technology can charge from 10% to 97% in nine minutes.</w:t>
      </w:r>
      <w:r>
        <w:t xml:space="preserve"> Chinese government subsidies have significantly supported the EV industry since 2009.</w:t>
      </w:r>
      <w:r>
        <w:rPr>
          <w:i/>
        </w:rPr>
        <w:t xml:space="preserve"> US policy is currently protective, imposing tariffs over 100% to keep Chinese EVs out of the market.</w:t>
      </w:r>
      <w:r>
        <w:t xml:space="preserve"> The US seeks to develop next-generation batteries like solid-state or sodium-ion to leapfrog current technology.</w:t>
      </w:r>
      <w:r>
        <w:rPr>
          <w:i/>
        </w:rPr>
        <w:t xml:space="preserve"> China's processing control over battery materials provides it an advantage; the US has more abundant sodium resources.</w:t>
      </w:r>
      <w:r>
        <w:t xml:space="preserve"> The US government is encouraged to fund long-term research and avoid reliance on subsidies.</w:t>
      </w:r>
      <w:r>
        <w:rPr>
          <w:i/>
        </w:rPr>
        <w:t xml:space="preserve"> The article discusses the sustainability and strategic implications of Chinese and US EV policies. 420. </w:t>
      </w:r>
      <w:hyperlink r:id="rId395">
        <w:r>
          <w:rPr>
            <w:color w:val="0000EE"/>
            <w:u w:val="single"/>
          </w:rPr>
          <w:t>https://greenmove.hwupgrade.it/news/mobilita-elettrica/batterie-ev-difficili-da-riciclare-il-problema-si-chiama-cell-to-pack-la-soluzione-robotica_152117.html</w:t>
        </w:r>
      </w:hyperlink>
      <w:r>
        <w:rPr>
          <w:i/>
        </w:rPr>
        <w:t xml:space="preserve"> - * R3 Robotics, Luxembourg-based startup, raised €20 million to automate EV battery disassembly. * The company’s robotised platform targets the dismantling of cell-to-pack architectures, which hinder manual disassembly. * The technology uses AI, computer vision, and custom end-effectors, with a capacity of 1,600 tonnes per year. * The firm collaborates with Fortum Battery Recycling and works on Robotics-as-a-Service models. * The European battery recycling market is forecast to grow, with regulatory targets increasing the importance of high-quality disassembly and black mass processing. 421. </w:t>
      </w:r>
      <w:hyperlink r:id="rId396">
        <w:r>
          <w:rPr>
            <w:color w:val="0000EE"/>
            <w:u w:val="single"/>
          </w:rPr>
          <w:t>https://news.google.com/rss/articles/CBMikAFBVV95cUxQaGxaQjdnZUVtajEzaTBqT2dSeU50OVhPeVREekpiVkZseTQxQ3ZDVm9IYU5jZGhJTU43c0tKWDQ5eDBmUF9PTFowdjZxbF93bGJBVDlOU2pNT2MxUHo4SXhEM2M0UVFHbEV1SzZURW9TWnZaLXI3TlBORF9hQlptcXEyZzlKcmhkYW1EWHVKSU0?oc=5&amp;hl=en-US&amp;gl=US&amp;ceid=US:en</w:t>
        </w:r>
      </w:hyperlink>
      <w:r>
        <w:rPr>
          <w:i/>
        </w:rPr>
        <w:t xml:space="preserve"> - * Tesla's Q1 2026 sales decline reflects broader EV industry trends and increased competition. * The industry faces a slowdown in global EV adoption and changing consumer expectations. * Policy changes, including U.S. federal tax credit expirations, influence market dynamics. * Tesla focuses on innovation with AI and robotics to maintain competitiveness. * The report highlights geopolitical and policy factors affecting EV sales growth. 422. </w:t>
      </w:r>
      <w:hyperlink r:id="rId397">
        <w:r>
          <w:rPr>
            <w:color w:val="0000EE"/>
            <w:u w:val="single"/>
          </w:rPr>
          <w:t>https://3dnews.ru/1139383/tesla-vpervie-s-kontsa-2024-goda-oboshla-byd-po-obyomu-postavok-elektromobiley</w:t>
        </w:r>
      </w:hyperlink>
      <w:r>
        <w:rPr>
          <w:i/>
        </w:rPr>
        <w:t xml:space="preserve"> - * In the last quarter, Tesla regained its position as the world’s leading electric vehicle (EV) manufacturer, surpassing BYD. * In Q1, Tesla’s EV deliveries decreased by 14% sequentially and increased by 6% year-over-year to 358,023 units. * BYD’s EV and hybrid deliveries fell by 25.5% in Q1 to 310,389 units, remaining behind Tesla. * The decline for BYD was partly due to over-reliance on the Chinese domestic market. * Both companies competed for the top spot in mid-2023; BYD briefly led in battery EVs in mid-2023, but Tesla regained the lead at the end of 2024. 423. </w:t>
      </w:r>
      <w:hyperlink r:id="rId398">
        <w:r>
          <w:rPr>
            <w:color w:val="0000EE"/>
            <w:u w:val="single"/>
          </w:rPr>
          <w:t>https://www.zawya.com/en/press-release/government-news/dubai-municipality-launches-initiative-to-install-ev-charging-stations-garq13lk</w:t>
        </w:r>
      </w:hyperlink>
      <w:r>
        <w:rPr>
          <w:i/>
        </w:rPr>
        <w:t xml:space="preserve"> - - Dubai Municipality begins installation of EV supercharging stations across 600 public parks, beaches, and recreational facilities with AED 150 million investment. - The project is implemented in partnership with UAEV and aligns with Dubai’s Greenery and Parks Strategy 2040 and Dubai Economic Agenda D33. - The first phase will install 75 EV supercharging stations at 150 parking bays within two years, prioritising high-traffic areas. - The initiative supports Dubai’s sustainable mobility goals and the UAE’s broader clean energy targets, including increasing EV adoption to 50% by 2050. - The project aims to make sustainable mobility more accessible and integrate EV infrastructure into everyday community spaces. 424. </w:t>
      </w:r>
      <w:hyperlink r:id="rId399">
        <w:r>
          <w:rPr>
            <w:color w:val="0000EE"/>
            <w:u w:val="single"/>
          </w:rPr>
          <w:t>https://www.autoblog.it/post/leapmotor-e-inarrestabile-110-155-consegne-nel-primo-trimestre-2026</w:t>
        </w:r>
      </w:hyperlink>
      <w:r>
        <w:rPr>
          <w:i/>
        </w:rPr>
        <w:t xml:space="preserve"> - * Leapmotor achieves over 110,000 EV deliveries in Q1 2026, marking a 26% annual growth. * Results supported by international expansion, including 800+ European points of sale and a new R&amp;D centre in Munich. * The global EV market is undergoing deep transformation with varied performances among Chinese companies. * BYD faces a 30% decline in EV deliveries, highlighting market volatility. * Leapmotor’s vertical integration and partnership with Stellantis are key strategic factors. * The Chinese EV sector shows mixed growth, with Zeekr and Nio performing strongly, while Xpeng declines. 425. </w:t>
      </w:r>
      <w:hyperlink r:id="rId400">
        <w:r>
          <w:rPr>
            <w:color w:val="0000EE"/>
            <w:u w:val="single"/>
          </w:rPr>
          <w:t>https://uaenews247.com/2026/04/03/evs-in-uae-cut-fuel-costs-to-aed-45-per-1000-km/</w:t>
        </w:r>
      </w:hyperlink>
      <w:r>
        <w:rPr>
          <w:i/>
        </w:rPr>
        <w:t xml:space="preserve"> - * NIO MENA analysis shows electric vehicles (EVs) cost AED 45 per 1,000 km, compared to AED 280 for petrol, in April 2026 UAE.</w:t>
      </w:r>
      <w:r>
        <w:t xml:space="preserve"> Fuel prices and EV infrastructure growth make EVs a financially favourable option.</w:t>
      </w:r>
      <w:r>
        <w:rPr>
          <w:i/>
        </w:rPr>
        <w:t xml:space="preserve"> Fleet operators could save AED 2,700 to AED 6,900 annually per vehicle, depending on charging method.</w:t>
      </w:r>
      <w:r>
        <w:t xml:space="preserve"> The UAE government's policies and expanding charging networks support EV adoption.* The transition to electric mobility is becoming an immediate business priority in the UAE. 426. </w:t>
      </w:r>
      <w:hyperlink r:id="rId401">
        <w:r>
          <w:rPr>
            <w:color w:val="0000EE"/>
            <w:u w:val="single"/>
          </w:rPr>
          <w:t>https://www.scmp.com/business/china-business/article/3348898/tesla-outraces-chinas-byd-pure-electric-car-sales-regain-worlds-top-spot?utm_source=rss_feed</w:t>
        </w:r>
      </w:hyperlink>
      <w:r>
        <w:t xml:space="preserve"> - * Tesla's global pure electric vehicle sales increased by 6.5% year on year in the three months ending March 2026. * Tesla's deliveries reached 358,023 units, surpassing BYD, which sold 310,389 units. * Tesla builds only pure electric cars; BYD combines BEVs and plug-in hybrids. * Tesla's sales growth was driven by stability; BYD's sales dropped 25.5% in the first quarter. * Tesla and BYD have been competing for the largest BEV manufacturer since mid-2023. 427. </w:t>
      </w:r>
      <w:hyperlink r:id="rId402">
        <w:r>
          <w:rPr>
            <w:color w:val="0000EE"/>
            <w:u w:val="single"/>
          </w:rPr>
          <w:t>https://www.techradar.com/vehicle-tech/hybrid-electric-vehicles/toyota-hits-the-accelerator-on-evs-as-its-rivals-go-into-reverse-starting-with-an-usd800-million-kentucky-plant-and-three-new-cars</w:t>
        </w:r>
      </w:hyperlink>
      <w:r>
        <w:t xml:space="preserve"> - * Toyota announces $1 billion investment in Kentucky and Indiana plants, targeting battery electric vehicle (BEV) production. * Three new EV models expected for 2026, with a fully electric Highlander SUV debuting in 2027. * Investment includes $800 million for Georgetown, Kentucky plant, as part of a $10 billion US investment over five years. * Despite market slowdown, EV demand remains strong in the US; EV sales increased by 5.8% in February. * Many brands are delaying or cancelling US EV plans amidst market volatility and policy changes. 428. </w:t>
      </w:r>
      <w:hyperlink r:id="rId403">
        <w:r>
          <w:rPr>
            <w:color w:val="0000EE"/>
            <w:u w:val="single"/>
          </w:rPr>
          <w:t>https://news.az/news/toyota-pushes-ev-growth-amid-rising-us-tariffs</w:t>
        </w:r>
      </w:hyperlink>
      <w:r>
        <w:t xml:space="preserve"> - * Toyota plans to expand its battery electric vehicle (BEV) lineup from one to four models in 2026. * The company aims to increase domestic production, including opening a $13.9 billion battery plant in North Carolina. * Toyota's US vehicle production accounts for 85% of sales in North America, with 55% made in the US. * Tariff-related expenses for Toyota are estimated at $9 billion for the fiscal year ending in March. * The company showcased the redesigned RAV4 at the auto show, maintaining its position as the top-selling vehicle in the U.S. 429. </w:t>
      </w:r>
      <w:hyperlink r:id="rId404">
        <w:r>
          <w:rPr>
            <w:color w:val="0000EE"/>
            <w:u w:val="single"/>
          </w:rPr>
          <w:t>https://www.business-standard.com/world-news/tesla-sales-rise-after-year-of-musk-boycotts-but-still-miss-expectations-126040300061_1.html</w:t>
        </w:r>
      </w:hyperlink>
      <w:r>
        <w:t xml:space="preserve"> - * Tesla vehicle sales increased 6 per cent to 358,023 in the three months through March, marking its first quarterly year-on-year increase in three years. * Sales fell short of analyst expectations of 381,000 units and were lower than December quarter sales. * The company faced lower demand due to the expiration of a $7,500 EV tax credit and competition from Chinese EV maker BYD. * Tesla is introducing cheaper models and a self-driving Cybercab to boost sales, with details expected on April 22. * Tesla's stock declined 5.4 per cent following the report, but remains 30 per cent higher than a year ago, with a high valuation reflecting Musk's future-focused strategy. 430. </w:t>
      </w:r>
      <w:hyperlink r:id="rId405">
        <w:r>
          <w:rPr>
            <w:color w:val="0000EE"/>
            <w:u w:val="single"/>
          </w:rPr>
          <w:t>https://www.fool.com/investing/2026/04/02/teslas-vehicle-deliveries-are-down-14-from-last-qu/</w:t>
        </w:r>
      </w:hyperlink>
      <w:r>
        <w:t xml:space="preserve"> - * Tesla produced 408,386 EVs last quarter but delivered 358,023, falling short of analyst estimates. * Deliveries in Q1 were up 6% year over year but down 14% sequentially. * Chinese EV leaders BYD and Nio posted higher growth numbers, impacting Tesla's market share. * BYD exported over 321,000 vehicles in Q1, with 84% of Tesla's quarterly deliveries. * Nio's March deliveries increased by 136% annually, delivering 35,486 vehicles. * Investors considering Chinese EV competitors may evaluate growth and geopolitical risks. 431. </w:t>
      </w:r>
      <w:hyperlink r:id="rId406">
        <w:r>
          <w:rPr>
            <w:color w:val="0000EE"/>
            <w:u w:val="single"/>
          </w:rPr>
          <w:t>https://electriccarsreport.com/2026/04/tesla-q1-2026-results-growth-returns-but-momentum-still-lags/</w:t>
        </w:r>
      </w:hyperlink>
      <w:r>
        <w:t xml:space="preserve"> - * Tesla reported 358,023 deliveries and 408,386 vehicles produced in Q1 2026, marking a 6.3% increase in deliveries and nearly 13% in production. * The performance was below analyst expectations, with 365,645 deliveries projected. * Deliveries and production declined compared to Q4 2025. * Core models Model 3 and Model Y accounted for the majority of total deliveries. * Tesla's energy storage deployment decreased to 8.8 GWh from 10.4 GWh YoY, signalling some near-term volatility in energy division. * Tesla remains the EV leader in the US, but competition from Ford, GM, Nissan, BMW, Volvo, and Mercedes-Benz is intensifying. 432. </w:t>
      </w:r>
      <w:hyperlink r:id="rId407">
        <w:r>
          <w:rPr>
            <w:color w:val="0000EE"/>
            <w:u w:val="single"/>
          </w:rPr>
          <w:t>https://www.ad-hoc-news.de/boerse/news/ueberblick/tesla-stock-hits-record-high-amid-autonomous-driving-breakthrough-and/69060841</w:t>
        </w:r>
      </w:hyperlink>
      <w:r>
        <w:t xml:space="preserve"> - * Tesla announced record Q1 2026 vehicle deliveries of 512,000, surpassing expectations and gaining 12% YoY. * The company unveiled FSD version 13.2 with high urban reliability, enabling robotaxi operations in California and Texas. * Tesla's stock surged to an all-time high after the announcement, with analysts raising price targets. * The company reported steady gross margins at 19.2%, with energy revenue doubling. * Sector growth driven by autonomous driving technology and EV demand; US market share 12% in Q1. 433. </w:t>
      </w:r>
      <w:hyperlink r:id="rId408">
        <w:r>
          <w:rPr>
            <w:color w:val="0000EE"/>
            <w:u w:val="single"/>
          </w:rPr>
          <w:t>https://www.carscoops.com/2026/04/ford-uev-platform-tesla-rival/</w:t>
        </w:r>
      </w:hyperlink>
      <w:r>
        <w:t xml:space="preserve"> - * Ford is developing an affordable EV targeted at Tesla's Model 3 and Model Y, expected within the next few years. * The new model will ride on Ford's Universal EV Platform (UEV), supporting up to eight body styles. * A $30,000 electric pickup on the same platform is expected to arrive in 2027. * Ford's CEO Jim Farley emphasised the company's commitment to EVs amid past program cutbacks. * The company already sells the Mustang Mach-E but aims to improve range, performance, and charging speed. 434. </w:t>
      </w:r>
      <w:hyperlink r:id="rId409">
        <w:r>
          <w:rPr>
            <w:color w:val="0000EE"/>
            <w:u w:val="single"/>
          </w:rPr>
          <w:t>https://www.socialnews.xyz/2026/04/02/private-capital-powers-u-s-ev-charging-boom-through-tax-credit-partnerships/</w:t>
        </w:r>
      </w:hyperlink>
      <w:r>
        <w:t xml:space="preserve"> - * Private capital mobilised via federal clean energy tax credits is accelerating EV infrastructure deployment in the US. * Founders First Advisory is structuring funds into WattUp USA’s rollout of 200 ultra-fast EV charging stations. * WattUp USA seeks $130 million funding, supported by transferability provisions of the Inflation Reduction Act 2022. * The tax credits cover renewables and infrastructure, enabling trading of credits for cash. * The strategy benefits investors and supports energy security, emissions reduction, and infrastructure modernisation. * The opportunity is time-sensitive for 2026 tax positioning, with increasing demand following expansion plans. 435. </w:t>
      </w:r>
      <w:hyperlink r:id="rId410">
        <w:r>
          <w:rPr>
            <w:color w:val="0000EE"/>
            <w:u w:val="single"/>
          </w:rPr>
          <w:t>https://carboncredits.com/history-repeating-itself-why-middle-east-conflict-at-the-pump-should-be-a-wake-up-call-for-north-america/</w:t>
        </w:r>
      </w:hyperlink>
      <w:r>
        <w:t xml:space="preserve"> - * The article compares historical oil supply shocks from the Middle East in 1979 to current tensions, highlighting their impact on fuel prices in North America. * It discusses how energy dependence on global markets poses risks, but emphasises the shift towards electrification and domestic energy sources. * The article focuses on lithium as a critical mineral for batteries, noting US efforts to develop domestic lithium resources like Surge Battery Metals' Nevada North Lithium Project. * It highlights trends in rising lithium demand driven by electric vehicles and energy storage, and the importance of local supply to reduce external risks. * It warns that current trends resemble past vulnerabilities with oil, emphasising the need for strategic domestic resource development. 436. </w:t>
      </w:r>
      <w:hyperlink r:id="rId411">
        <w:r>
          <w:rPr>
            <w:color w:val="0000EE"/>
            <w:u w:val="single"/>
          </w:rPr>
          <w:t>https://propakistani.pk/2026/04/02/better-and-cheaper-sodium-ion-batteries-could-start-replacing-lithium-ion-by-end-of-2027/</w:t>
        </w:r>
      </w:hyperlink>
      <w:r>
        <w:t xml:space="preserve"> - * Sodium-ion batteries are expected to reach cost parity with lithium-ion batteries by 2027, according to Li Shujun of Zhongke Haina. * Sodium-ion costs remain higher but are declining rapidly, while lithium-ion costs are facing upward pressure. * Sodium-ion battery production could reach hundreds of gigawatt-hours beyond 2028, with energy densities expected to exceed 180 Wh/kg. * Hina Battery Technology demonstrates progress in heavy-duty truck application, including lower energy consumption and longer range. * Other manufacturers, such as CATL, BAIC, and BYD, are advancing sodium-ion technology with varying performance improvements. * Chinese policy supports development of diverse battery chemistries, including sodium-ion, to reduce dependence on lithium and enhance energy storage capabilities. 437. </w:t>
      </w:r>
      <w:hyperlink r:id="rId412">
        <w:r>
          <w:rPr>
            <w:color w:val="0000EE"/>
            <w:u w:val="single"/>
          </w:rPr>
          <w:t>https://carbuzz.com/solid-state-battery-producer-ready-for-mainstream/</w:t>
        </w:r>
      </w:hyperlink>
      <w:r>
        <w:t xml:space="preserve"> - * Donut Lab claims to have unveiled the first mass-production-ready solid-state battery, capable of charging from 0% to 100% in five minutes. * The battery features an energy density of 400 Wh/kg, surpassing Mercedes-Benz's prototype with 391 Wh/kg. * Donut Lab's solid-state battery reportedly has a lifespan of 100,000 cycles, significantly longer than typical lithium-ion batteries. * Fast-charge performance tests indicate the battery can withstand extreme conditions, including high temperatures, with minimal degradation. * The company is developing additional EV technologies including in-wheel motors and integrated vehicle control units; several automakers are progressing with solid-state battery adoption. 438. </w:t>
      </w:r>
      <w:hyperlink r:id="rId413">
        <w:r>
          <w:rPr>
            <w:color w:val="0000EE"/>
            <w:u w:val="single"/>
          </w:rPr>
          <w:t>https://lithium-news.com/revolutionary-resource-expansion-drill-programs-transform-global-lithium-mining-operations/</w:t>
        </w:r>
      </w:hyperlink>
      <w:r>
        <w:t xml:space="preserve"> - • The global lithium market undergoes transformation as mining companies deploy advanced resource expansion drill technologies. • These systems increase extraction yields up to 40% and reduce lithium production costs by approximately 25%. • Technologies incorporate AI, real-time geological data, water recycling, and directional drilling, with regional adaptations. • Partnerships between equipment manufacturers and mining companies accelerate innovation, facilitating environmental and economic benefits. • Enhanced drilling capabilities support supply chain resilience amid increasing global lithium demand for electric vehicles and renewable energy storage.</w:t>
      </w:r>
      <w:r/>
    </w:p>
    <w:p>
      <w:r/>
      <w:r>
        <w:t xml:space="preserve">439. </w:t>
      </w:r>
      <w:hyperlink r:id="rId414">
        <w:r>
          <w:rPr>
            <w:color w:val="0000EE"/>
            <w:u w:val="single"/>
          </w:rPr>
          <w:t>https://greenmove.hwupgrade.it/news/mobilita-elettrica/addio-agli-sprechi-nel-riciclo-il-fraunhofer-ifam-cattura-il-litio-anche-dall-acqua-di-scarto_152063.html</w:t>
        </w:r>
      </w:hyperlink>
      <w:r>
        <w:t xml:space="preserve"> - * Fraunhofer IFAM in Brema developed an electrochemical reactor for extracting lithium, cobalt, and nickel from process water in battery recycling. * The project, MeGaBat, is funded by the German Federal Ministry of Research until 2028. * The process targets residual metallic solution remaining after conventional recycling processes, reducing metal loss. * It operates without acids or alkalis, with lower energy consumption and higher efficiency (30-40% improvement). * The treated water is reintroduced into the production cycle, reducing water consumption. * The system can be adapted to recover other metals like copper, depending on needs. * An industrial pilot plant is under development for scalability, with plans for a multi-reactor setup. * Future applications include recovery of rare earths, desalination, and wastewater treatment. * A model reactor will be showcased at Hannover Messe 2026. 440. </w:t>
      </w:r>
      <w:hyperlink r:id="rId415">
        <w:r>
          <w:rPr>
            <w:color w:val="0000EE"/>
            <w:u w:val="single"/>
          </w:rPr>
          <w:t>https://www.abendzeitung-muenchen.de/mehr/geld/tesla-auslieferungen-legen-um-gut-sechs-prozent-zu-art-1122928</w:t>
        </w:r>
      </w:hyperlink>
      <w:r>
        <w:t xml:space="preserve"> - ["</w:t>
      </w:r>
      <w:r>
        <w:rPr>
          <w:i/>
        </w:rPr>
        <w:t xml:space="preserve"> Tesla's global deliveries in Q1 2025 rose by 6.3% year-on-year to 358,023 vehicles.", '</w:t>
      </w:r>
      <w:r>
        <w:t xml:space="preserve"> This increase follows a 13% decline in the previous year and falls below analyst expectations of 370,000 deliveries.', "</w:t>
      </w:r>
      <w:r>
        <w:rPr>
          <w:i/>
        </w:rPr>
        <w:t xml:space="preserve"> Tesla's production rose by 12.6% to 408,386 vehicles, but the company delivered about 29,000 fewer vehicles compared to the start of 2024.", "</w:t>
      </w:r>
      <w:r>
        <w:t xml:space="preserve"> The rise in deliveries was affected by model line upgrades and Musk's political stance, including the end of US tax incentives in September 2025.", "* In Europe, Tesla's registrations grew by 16.7% in the first two months of 2025, reaching 20,941 vehicles, supported by the European factory in Grünheide, Berlin."] 441. </w:t>
      </w:r>
      <w:hyperlink r:id="rId416">
        <w:r>
          <w:rPr>
            <w:color w:val="0000EE"/>
            <w:u w:val="single"/>
          </w:rPr>
          <w:t>https://ca.finance.yahoo.com/news/teslas-first-quarter-deliveries-miss-130544487.html</w:t>
        </w:r>
      </w:hyperlink>
      <w:r>
        <w:t xml:space="preserve"> - * Tesla delivered 358,023 vehicles in Q1, down 14.4% from Q4 and up 6.3% from a year earlier. * Analysts expected 368,903 deliveries; Tesla posted two consecutive years of declining deliveries. * The expiry of U.S. federal tax credits impacted EV demand in the U.S. * Tesla lost its position as the world's largest EV maker to BYD last year. * Tesla's China EV sales increased by 23.5% in Q1 compared to the previous year. * Analysts expect the loss of US tax credits to hinder EV demand throughout 2026. * Tesla has diversified focus, including solar energy, robotics, and autonomous taxis, with limited robotaxi expansion in Austin, Texas, and San Francisco. 442. </w:t>
      </w:r>
      <w:hyperlink r:id="rId417">
        <w:r>
          <w:rPr>
            <w:color w:val="0000EE"/>
            <w:u w:val="single"/>
          </w:rPr>
          <w:t>https://www.chinanews.net/news/278959668/china-byd-seizes-oil-driven-ev-momentum-with-win-win-global-push</w:t>
        </w:r>
      </w:hyperlink>
      <w:r>
        <w:t xml:space="preserve"> - * BYD benefits from soaring fuel prices, boosting demand for electric vehicles globally. * The company reports increasing sales and localised production, particularly in Thailand. * BYD aims to support Thailand’s low-carbon transition through technological innovation. * Overseas EV sales in 2025 exceeded 1.049 million, with significant growth in Britain, Germany, Spain, Italy, and Australia. * The company attributes growth to product quality, design, and local operations, opposing dumping accusations. 443. </w:t>
      </w:r>
      <w:hyperlink r:id="rId418">
        <w:r>
          <w:rPr>
            <w:color w:val="0000EE"/>
            <w:u w:val="single"/>
          </w:rPr>
          <w:t>https://www.dailymail.co.uk/news/article-15672675/Albanese-government-considering-new-tax-thousands-Australian-drivers-you-need-know.html?ns_mchannel=rss&amp;ns_campaign=1490&amp;ito=1490</w:t>
        </w:r>
      </w:hyperlink>
      <w:r>
        <w:t xml:space="preserve"> - * Australia is examining a new road-user tax for electric vehicles ahead of the May budget. * The policy options include a distance-based charge via GPS or odometer readings. * EV sales surged by 95.9% compared with February last year, now representing 11.8% of new vehicle sales. * Treasury models ongoing, with a decision expected from the Albanese cabinet. * Current fuel excise revenue is declining, prompting discussions on a sustainable funding model. 444. </w:t>
      </w:r>
      <w:hyperlink r:id="rId419">
        <w:r>
          <w:rPr>
            <w:color w:val="0000EE"/>
            <w:u w:val="single"/>
          </w:rPr>
          <w:t>https://www.bestmag.co.uk/german-breakthrough-in-cleaner-battery-recycling/</w:t>
        </w:r>
      </w:hyperlink>
      <w:r>
        <w:t xml:space="preserve"> - * A Fraunhofer IFAM research team in Bremen, Germany, develops a new electrochemical process for recovering lithium, cobalt, and nickel from used batteries. * The process is part of the MeGaBat project and aims to improve raw material recovery efficiency. * It uses wastewater in an electrochemical reactor with screen-printed electrodes, requiring no acids or bases, and uses less energy. * The method offers 30 to 40 percent efficiency gains and could reduce dependencies on raw material imports. * A pilot plant is under development; the technology could be extended to recover rare earth elements and support other environmental applications. 445. </w:t>
      </w:r>
      <w:hyperlink r:id="rId420">
        <w:r>
          <w:rPr>
            <w:color w:val="0000EE"/>
            <w:u w:val="single"/>
          </w:rPr>
          <w:t>https://thedriven.io/2026/04/02/chery-unveils-next-gen-rhino-battery-with-target-range-of-1500km/</w:t>
        </w:r>
      </w:hyperlink>
      <w:r>
        <w:t xml:space="preserve"> - * Chery announced its ‘Rhino’ battery at the 2026 Chery Auto Battery Night in Wuhu, boasting fast charging, long range, and durability. * The battery can add 500 km of range in eight minutes and aims for a total range exceeding 1,500 km. * It is designed to support up to 5,000 charge cycles and encompasses various applications, including hybrid and solid-state variants. * Chery is investing RMB 10 billion ($A2.1 billion) in solid-state battery research, with prototypes achieving 400 Wh/kg and plans to reach 600 Wh/kg. 446. </w:t>
      </w:r>
      <w:hyperlink r:id="rId421">
        <w:r>
          <w:rPr>
            <w:color w:val="0000EE"/>
            <w:u w:val="single"/>
          </w:rPr>
          <w:t>https://www.scmp.com/business/china-business/article/3348799/china-ev-makers-surge-back-march-subsidies-and-financing-spur-demand?utm_source=rss_feed</w:t>
        </w:r>
      </w:hyperlink>
      <w:r>
        <w:t xml:space="preserve"> - * Chinese electric vehicle (EV) makers posted a strong rebound in sales last month, driven by local government subsidies and financing incentives. * Major companies such as BYD, Leapmotor, and Nio reported significant month-on-month sales increases in March. * The rebound was supported by local policy measures, including cash incentives for first-time buyers in cities like Chengdu. * The sector expects momentum to continue with new model debuts at the Auto China show in Beijing. 447. </w:t>
      </w:r>
      <w:hyperlink r:id="rId422">
        <w:r>
          <w:rPr>
            <w:color w:val="0000EE"/>
            <w:u w:val="single"/>
          </w:rPr>
          <w:t>https://coincentral.com/tesla-tsla-stock-china-ev-sales-rise-for-second-straight-quarter/</w:t>
        </w:r>
      </w:hyperlink>
      <w:r>
        <w:t xml:space="preserve"> - • Tesla’s China-made EV sales rose 8.7% YoY to 85,670 units in March 2026. • Fifth straight month of rising sales from Shanghai factory. • Quarter-on-quarter, sales increased 23.5%, driven by recovering European demand. • Tesla's global Q1 deliveries are expected to rebound nearly 10% from a previous slump. • Competition in China and Europe remains intense, with Tesla’s market share decreasing in both regions. 448. </w:t>
      </w:r>
      <w:hyperlink r:id="rId421">
        <w:r>
          <w:rPr>
            <w:color w:val="0000EE"/>
            <w:u w:val="single"/>
          </w:rPr>
          <w:t>https://www.scmp.com/business/china-business/article/3348799/china-ev-makers-surge-back-march-subsidies-and-financing-spur-demand?utm_source=rss_feed</w:t>
        </w:r>
      </w:hyperlink>
      <w:r>
        <w:t xml:space="preserve"> - * Chinese EV makers posted a sales rebound in March, driven by subsidies and financing incentives. * Major companies such as BYD, Leapmotor, and Nio reported significant increases in deliveries. * The resurgence was supported by local government subsidies in multiple cities. * The auto show in Beijing is expected to introduce new models to further stimulate demand. * The sector is hopeful for continued growth based on recent policy support and market momentum. 449. </w:t>
      </w:r>
      <w:hyperlink r:id="rId423">
        <w:r>
          <w:rPr>
            <w:color w:val="0000EE"/>
            <w:u w:val="single"/>
          </w:rPr>
          <w:t>https://evmagz.com/cefc-commits-aud-100-million-to-boost-ev-adoption-in-australia-with-vwfs-partnership/</w:t>
        </w:r>
      </w:hyperlink>
      <w:r>
        <w:t xml:space="preserve"> - * Australia’s CEFC allocates AUD 100 million to support electric vehicle adoption through a partnership with Volkswagen Financial Services Australia. * The programme offers interest rate reductions for EV buyers, applicable to passenger and light commercial EV loans. * The initiative aims to reduce upfront costs and encourage EV uptake among small and medium-sized enterprises. * Eligible vehicles include models from Volkswagen, Audi, Škoda, Cupra, and Volvo. * Transport sector accounts for around 23% of Australia's emissions, with recent slight increases in emissions emphasizing need for electrification. 450. </w:t>
      </w:r>
      <w:hyperlink r:id="rId424">
        <w:r>
          <w:rPr>
            <w:color w:val="0000EE"/>
            <w:u w:val="single"/>
          </w:rPr>
          <w:t>https://www.ad-hoc-news.de/boerse/news/ueberblick/qualcomm-secures-key-role-in-premium-ev-brand-s-digital-architecture/69053329</w:t>
        </w:r>
      </w:hyperlink>
      <w:r>
        <w:t xml:space="preserve"> - * Qualcomm's automotive segment revenue reached $1.1 billion in fiscal Q1 2026. * The company partnered with Freelander, a joint venture between Chery and Jaguar Land Rover, to supply technology for electric vehicles. * Qualcomm's hardware will be used for driver-assistance and cockpit functionalities. * Analysts maintain a neutral outlook due to traditional mobile challenges and semiconductor demand pressures. * The automotive partnership is seen as part of Qualcomm's strategic shift beyond smartphones. 451. </w:t>
      </w:r>
      <w:hyperlink r:id="rId425">
        <w:r>
          <w:rPr>
            <w:color w:val="0000EE"/>
            <w:u w:val="single"/>
          </w:rPr>
          <w:t>https://theconversation.com/fuel-prices-are-driving-more-australians-to-evs-and-secondhand-cars-are-in-high-demand-279835</w:t>
        </w:r>
      </w:hyperlink>
      <w:r>
        <w:t xml:space="preserve"> - * Rising fuel prices due to Middle East conflict increase interest in electric vehicles in Australia and New Zealand. * March data shows a sharp rise in EV registrations and demand for secondhand EVs. * Fuel excise tax has been halved temporarily, but supply constraints remain. * Used EVs are increasingly sought as affordable alternatives, especially for lower income households. * Australia is developing its secondhand EV market; overseas initiatives like France and US programmes offer targeted support. * Australia’s government announced a $100m program of discounted car loans for EVs; additional measures needed.</w:t>
      </w:r>
      <w:r/>
    </w:p>
    <w:p>
      <w:r/>
      <w:r>
        <w:t xml:space="preserve">452. </w:t>
      </w:r>
      <w:hyperlink r:id="rId426">
        <w:r>
          <w:rPr>
            <w:color w:val="0000EE"/>
            <w:u w:val="single"/>
          </w:rPr>
          <w:t>https://www.newcastleherald.com.au/story/9212966/game-changing-battery-the-key-to-budget-evs/</w:t>
        </w:r>
      </w:hyperlink>
      <w:r>
        <w:t xml:space="preserve"> - * A new sodium-ion battery technology could revolutionise the budget electric vehicle industry. * Sodium-ion batteries address cost and material sourcing issues of lithium-iron batteries. * Sodium-ion batteries are more resistant to extreme temperatures and are expected to soon reach cost parity with LFP batteries. * CATL produces sodium batteries with around 175Wh/kg energy density, nearing lithium alternatives. * Manufacturers like GAC, BAIC, and Hyundai are adopting sodium-ion batteries; German government invests in sodium-ion plant. 453. </w:t>
      </w:r>
      <w:hyperlink r:id="rId427">
        <w:r>
          <w:rPr>
            <w:color w:val="0000EE"/>
            <w:u w:val="single"/>
          </w:rPr>
          <w:t>https://www.ad-hoc-news.de/boerse/news/ueberblick/borgwarner-inc-stock-key-insights-into-electrification-leadership-and/69052776</w:t>
        </w:r>
      </w:hyperlink>
      <w:r>
        <w:t xml:space="preserve"> - * BorgWarner Inc., a global supplier of automotive propulsion components, specialises in electrification and powertrain technology. * The company focuses on electric drive systems, turbochargers, and thermal management for EVs and hybrids. * North American investments align with US auto industry reindustrialisation, EV mandates, and policies like the Inflation Reduction Act. * BorgWarner maintains a significant North American manufacturing presence, supporting major OEMs like Ford and General Motors. * Sector drivers include stricter emissions regulations, regional incentives, and supply chain reshoring, which benefit technical innovation and localisation efforts. 454. </w:t>
      </w:r>
      <w:hyperlink r:id="rId428">
        <w:r>
          <w:rPr>
            <w:color w:val="0000EE"/>
            <w:u w:val="single"/>
          </w:rPr>
          <w:t>https://www.freemalaysiatoday.com/category/opinion/2026/04/02/get-your-chinese-evs-while-they-remain-subsidised</w:t>
        </w:r>
      </w:hyperlink>
      <w:r>
        <w:t xml:space="preserve"> - • From 2009 to 2023, China provided US$231 billion in government support for the new-energy vehicle sector. • Sub-brands in China's EV industry rely heavily on government subsidies, with one example showing a third of income from support. • Provincial and local government support drives brand proliferation, aiming to protect jobs and economic stability. • Industry consolidation is underway as subsidies are cut and unprofitable brands face closure. • Subsidy programs are shifting to support only profitable, often privately owned, EV companies. 455. </w:t>
      </w:r>
      <w:hyperlink r:id="rId429">
        <w:r>
          <w:rPr>
            <w:color w:val="0000EE"/>
            <w:u w:val="single"/>
          </w:rPr>
          <w:t>https://lithium-news.com/record-australian-lithium-export-volumes-signal-global-battery-revolution-acceleration/</w:t>
        </w:r>
      </w:hyperlink>
      <w:r>
        <w:t xml:space="preserve"> - * Australia has become the world's leading lithium supplier, with export volumes reaching unprecedented levels amid rising global demand for batteries. * The country produces approximately 55% of the world's lithium, mainly from Western Australia's lithium triangle. * Lithium export growth is driven by worldwide electric vehicle adoption, with China being the primary destination for Australian lithium shipments. * Market prices for spodumene concentrate fluctuate based on demand, affecting investment and capacity expansion. * Infrastructure developments, including port and rail upgrades, support export growth, with plans for higher-value processing within Australia. * Geopolitical factors increase strategic importance, with Australian lithium seen as critical for supply chain security and energy strategy. * Sustainability practices are enhancing Australia's competitiveness through improved ESG standards. * Future opportunities and challenges include expanding supply, infrastructure limits, skilled labour availability, and maintaining cost competitiveness. 456. </w:t>
      </w:r>
      <w:hyperlink r:id="rId430">
        <w:r>
          <w:rPr>
            <w:color w:val="0000EE"/>
            <w:u w:val="single"/>
          </w:rPr>
          <w:t>https://www.press.bmwgroup.com/global/article/detail/T0456664EN?language=en</w:t>
        </w:r>
      </w:hyperlink>
      <w:r>
        <w:t xml:space="preserve"> - * BMW Group Plant Munich prepares for series production of BMW i3 in August, marking the start of the Neue Klasse's global rollout. * The plant has undergone extensive modernisation, investing around €650 million to become a fully electric production site by 2027. * The transformation includes new body shop, highly automated assembly, digitalised logistics, and an in-house seat manufacturing facility. * The plant integrates AI, digital twin technology, automation, and energy-efficient systems to enhance efficiency and sustainability. * The global supply chain includes new battery and e-motor manufacturing sites in Germany and Austria, supporting local and regional value creation. 457. </w:t>
      </w:r>
      <w:hyperlink r:id="rId431">
        <w:r>
          <w:rPr>
            <w:color w:val="0000EE"/>
            <w:u w:val="single"/>
          </w:rPr>
          <w:t>https://cleantechnica.com/2026/04/01/general-motors-slaps-down-trumps-war-on-evs/</w:t>
        </w:r>
      </w:hyperlink>
      <w:r>
        <w:t xml:space="preserve"> - * GM's Q1 2026 results highlight increased EV sales and expanding charging infrastructure. * The Chevrolet Equinox EV, Blazer EV, Cadillac LYRIQ, and OPTIQ ranked highly among electric SUVs. * GM’s partnership with Pilot Company and EVgo led to over 1,000 fast-charging stalls. * Cadillac EV sales increased by 20% in Q1, with over 9,500 units sold. * GM announced the limited run of the 2027 Bolt, offering high range for under $30,000. 458. </w:t>
      </w:r>
      <w:hyperlink r:id="rId432">
        <w:r>
          <w:rPr>
            <w:color w:val="0000EE"/>
            <w:u w:val="single"/>
          </w:rPr>
          <w:t>https://ev-magazine.com/ev-news/byd-launches-the-new-song-ultra-ev-with-fast-charging-and-low-prices/</w:t>
        </w:r>
      </w:hyperlink>
      <w:r>
        <w:t xml:space="preserve"> - ['</w:t>
      </w:r>
      <w:r>
        <w:rPr>
          <w:i/>
        </w:rPr>
        <w:t xml:space="preserve"> BYD released a new electric SUV, the Song Ultra EV, on March 27, 2026.', '</w:t>
      </w:r>
      <w:r>
        <w:t xml:space="preserve"> The vehicle features fast charging technology and is priced below €18,800 in China.', "</w:t>
      </w:r>
      <w:r>
        <w:rPr>
          <w:i/>
        </w:rPr>
        <w:t xml:space="preserve"> The model is part of BYD's Dynasty family of cars.", '</w:t>
      </w:r>
      <w:r>
        <w:t xml:space="preserve"> Nearly 22,000 orders were placed within three weeks of launch, indicating strong consumer demand.'] 459. </w:t>
      </w:r>
      <w:hyperlink r:id="rId433">
        <w:r>
          <w:rPr>
            <w:color w:val="0000EE"/>
            <w:u w:val="single"/>
          </w:rPr>
          <w:t>https://www.newzimbabwe.com/zimbabwes-ban-on-raw-minerals-exports-puts-chinese-firms-under-pressure/</w:t>
        </w:r>
      </w:hyperlink>
      <w:r>
        <w:t xml:space="preserve"> - * Zimbabwe has implemented a ban on raw mineral and lithium concentrate exports, prompting warnings from the Chinese embassy. * The policy changes aim to tighten control over mineral resources, especially lithium, attracting Chinese investment. * Chinese firms operating in Zimbabwe are advised to strengthen compliance measures and assess risks before continuing operations. * Chinese companies dominate sectors such as lithium, gold, chrome, construction, energy, and retail within Zimbabwe. * Critics highlight issues with Chinese firms' labour standards, environmental practices, and sector compliance, causing tensions with local entrepreneurs. 460. </w:t>
      </w:r>
      <w:hyperlink r:id="rId434">
        <w:r>
          <w:rPr>
            <w:color w:val="0000EE"/>
            <w:u w:val="single"/>
          </w:rPr>
          <w:t>https://carboncredits.com/texas-based-energyxs-project-lonestar-signals-a-turning-point-for-u-s-lithium-supply/</w:t>
        </w:r>
      </w:hyperlink>
      <w:r>
        <w:t xml:space="preserve"> - * EnergyX commissioned its Project Lonestar™ lithium demonstration facility in Texas, marking a milestone in direct lithium extraction (DLE) technology. * The plant produces around 250 metric tons of lithium carbonate equivalent annually, using locally sourced brine. * EnergyX aims to scale the project to produce 50,000 tonnes of LCE per year across two phases. * The project addresses U.S. reliance on foreign processing, integrating extraction and refining domestically. * The U.S. has significant lithium reserves but low current production; demand is rapidly increasing due to electric vehicles and energy storage. 461. </w:t>
      </w:r>
      <w:hyperlink r:id="rId435">
        <w:r>
          <w:rPr>
            <w:color w:val="0000EE"/>
            <w:u w:val="single"/>
          </w:rPr>
          <w:t>https://lithium-news.com/record-gigafactory-supply-deal-signals-green-energy-revolution-at-critical-tipping-point/</w:t>
        </w:r>
      </w:hyperlink>
      <w:r>
        <w:t xml:space="preserve"> - * Major automakers, battery manufacturers, and tech companies sign multi-billion dollar, long-term supply agreements for battery cells, solar panels, and storage systems. * Production capacities exceeding 3,000 GWh annually across global facilities, including Tesla, CATL, and QuantumScape. * Regions like Nevada, Texas, Southeast Asia, and Europe experience infrastructure development and economic investment. * Raw material sourcing commitments benefit lithium, cobalt, and nickel producers, with innovations in recycling and battery chemistry. * Agreements contribute to over 85% reduction in battery costs in the past decade and support renewable energy adoption. * Policy support from US, Europe, and China enhances investment safety, reducing policy risk. * Production facilities incorporate advanced analytics, AI, and flexible chemistries, accelerating technological innovation. * Countries attracting gigafactories position as energy independence leaders and export centres for clean energy tech. * Accelerated development of next-generation batteries and solar technologies due to guaranteed markets. * Green energy stocks and battery companies see growth driven by long-term supply agreements. 462. </w:t>
      </w:r>
      <w:hyperlink r:id="rId436">
        <w:r>
          <w:rPr>
            <w:color w:val="0000EE"/>
            <w:u w:val="single"/>
          </w:rPr>
          <w:t>https://internationalbanker.com/technology/how-advances-in-battery-technology-are-shaping-key-global-industrial-trends/</w:t>
        </w:r>
      </w:hyperlink>
      <w:r>
        <w:t xml:space="preserve"> - * The article discusses recent developments in battery technology and their impact on industries, energy, and geopolitics. * It highlights the rapid adoption of electric vehicles (EVs), with electric sales exceeding 20 million in 2025. * Battery technology's role in renewable energy integration and grid stability is emphasised. * Lithium-ion batteries remain dominant, with significant cost reductions and increased deployment. * New chemistries, such as solid-state and sodium-ion batteries, are progressing towards commercial use. * Market size is projected to grow from $130.44 billion in 2025 to nearly $256.08 billion by 2034. 463. </w:t>
      </w:r>
      <w:hyperlink r:id="rId437">
        <w:r>
          <w:rPr>
            <w:color w:val="0000EE"/>
            <w:u w:val="single"/>
          </w:rPr>
          <w:t>https://www.azomining.com/Article.aspx?ArticleID=1938</w:t>
        </w:r>
      </w:hyperlink>
      <w:r>
        <w:t xml:space="preserve"> - * Chinese entities are forecast to control about 50 % of global lithium production by 2027, expanding from 35 % five years prior, with significant investment in Zimbabwe, Mali, and DRC. * Argentina's supply growth exceeds 60 % in 2026, deploying direct lithium extraction (DLE) technology at multiple projects. * The lithium supply chain is diversifying into intermediate products like lithium chloride and sulphate, with Chinese-controlled investment dominating this sector. * Demand growth moderates post-2025 surge, but energy storage demand rises from 9 % to 18 % of total lithium demand, influencing market outlook. * Lithium prices increased significantly in early 2026, but fundamental supply-demand data suggests potential for market divergence due to speculative trading and market sentiment. 464. </w:t>
      </w:r>
      <w:hyperlink r:id="rId438">
        <w:r>
          <w:rPr>
            <w:color w:val="0000EE"/>
            <w:u w:val="single"/>
          </w:rPr>
          <w:t>https://www.powermag.com/a-powerful-change-supporting-cleaner-energy/</w:t>
        </w:r>
      </w:hyperlink>
      <w:r>
        <w:t xml:space="preserve"> - * The U.S. Department of Energy advocates electrification as key to economy-wide decarbonization.</w:t>
      </w:r>
      <w:r>
        <w:rPr>
          <w:i/>
        </w:rPr>
        <w:t xml:space="preserve"> Electrification technologies include EVs, heat pumps, and electric industrial processes.</w:t>
      </w:r>
      <w:r>
        <w:t xml:space="preserve"> Utilities and industries view electrification as critical for reducing emissions and modernising the grid.</w:t>
      </w:r>
      <w:r>
        <w:rPr>
          <w:i/>
        </w:rPr>
        <w:t xml:space="preserve"> Government incentives and research funding are recommended to promote adoption.</w:t>
      </w:r>
      <w:r>
        <w:t xml:space="preserve"> Innovations in energy storage, smart charging, and digital power platforms are advancing electrification.* Utilities integrate distributed energy resources and AI-enabled control to enhance grid resilience and renewable integration. 465. </w:t>
      </w:r>
      <w:hyperlink r:id="rId439">
        <w:r>
          <w:rPr>
            <w:color w:val="0000EE"/>
            <w:u w:val="single"/>
          </w:rPr>
          <w:t>https://chachingqueen.com/gas-car-ban-reasons/</w:t>
        </w:r>
      </w:hyperlink>
      <w:r>
        <w:t xml:space="preserve"> - * US states, including California and 12 others, aim for 100% zero-emission new vehicle sales by 2035, adopting California’s Advanced Clean Cars II framework. * Policies target reduction of greenhouse gases, aligning with international climate goals like the Paris Agreement. * Initiatives promote renewable energy integration, fostering clean energy jobs and stabilising energy costs. * Electric vehicle policies support climate action, innovation, energy independence, and public health by reducing pollution. * States seek to lead in global climate leadership, enhance urban efficiency, preserve water and habitats, and boost economic growth through EV adoption. * Policies aim to improve affordability, expand EV markets, and create international trade opportunities in clean transportation sectors. 466. </w:t>
      </w:r>
      <w:hyperlink r:id="rId440">
        <w:r>
          <w:rPr>
            <w:color w:val="0000EE"/>
            <w:u w:val="single"/>
          </w:rPr>
          <w:t>https://cnevpost.com/2026/04/01/tesla-celebrates-10th-anniversary-model-3-launch-global-sales-3-million/</w:t>
        </w:r>
      </w:hyperlink>
      <w:r>
        <w:t xml:space="preserve"> - * Tesla marked the 10th anniversary of its Model 3 launch, with global sales exceeding three million units. * The Model 3 was launched 10 years ago and is the best-selling pure electric mid-size sedan with high user satisfaction in China. * In 2025, the Model 3 sold 200,361 units in China, up 13.33% year-on-year, with exports of 112,377 units, down 38.65%. * The Model 3's manufacturing began in China after Shanghai factory completion in 2019, with deliveries starting in January 2020. * The model faces increasing competition in China from the Xiaomi SU7, Nio, Xpeng, and legacy automakers. * Xiaomi's SU7 launched in March 2024, with a new facelift and a starting price significantly lower than the Model 3. * Tesla announced the discontinuation of Model S and Model X to focus on Model 3 and other projects. 467. </w:t>
      </w:r>
      <w:hyperlink r:id="rId441">
        <w:r>
          <w:rPr>
            <w:color w:val="0000EE"/>
            <w:u w:val="single"/>
          </w:rPr>
          <w:t>https://tribune.net.ph/2026/04/01/ev-taxis-expand-as-fuel-costs-climb</w:t>
        </w:r>
      </w:hyperlink>
      <w:r>
        <w:t xml:space="preserve"> - * Electric vehicle taxi operators are expanding due to rising fuel costs and a partnership with Grab providing steady demand, including digital bookings. * The partnership has improved fleet utilisation and reduced reliance on street-hail trips. * The Electric Vehicle Industry Development Act promotes electric public utility vehicles and streamlines regulations. * Filipino operator EV Taxi Corp reports stable demand from GrabTaxi Electric on-demand bookings, aiding fleet scalability. * Operators view electric fleets as a more stable alternative amid fuel price uncertainty.</w:t>
      </w:r>
      <w:r/>
    </w:p>
    <w:p>
      <w:r/>
      <w:r>
        <w:t xml:space="preserve">468. </w:t>
      </w:r>
      <w:hyperlink r:id="rId442">
        <w:r>
          <w:rPr>
            <w:color w:val="0000EE"/>
            <w:u w:val="single"/>
          </w:rPr>
          <w:t>https://www.prnewswire.com/news-releases/pmet-resources-submits-environmental-and-social-impact-assessment-esia-for-the-shaakichiuwaanaan-cv5-lithium-project-to-federal-and-provincial-governments-302731299.html</w:t>
        </w:r>
      </w:hyperlink>
      <w:r>
        <w:t xml:space="preserve"> - * PMET Resources has submitted its Environmental and Social Impact Assessment (ESIA) for the Shaakichiuwaanaan Lithium Project. * The submission marks a significant milestone in permitting, involving provincial and federal impact assessments. * The project is located in the Eeyou Istchee James Bay region, Quebec. * The ESIA includes environmental, indigenous, socio-economic, and climate analyses, with extensive community engagement. * The project aims to develop a hybrid open-pit and underground lithium mine, supported by a positive feasibility study. * The company plans to work with government and Cree Nation stakeholders during review processes. 469. </w:t>
      </w:r>
      <w:hyperlink r:id="rId443">
        <w:r>
          <w:rPr>
            <w:color w:val="0000EE"/>
            <w:u w:val="single"/>
          </w:rPr>
          <w:t>https://interestingengineering.com/energy/verge-solid-state-battery-electric-motorcycle-production</w:t>
        </w:r>
      </w:hyperlink>
      <w:r>
        <w:t xml:space="preserve"> - * Estonian manufacturer Verge Motorcycles announced production of the world’s first motorcycle powered by an all-solid-state battery. * Developed with Finnish startup Donut Lab, with high range and ultra-fast charging claims. * Verge unveiled the initial model at CES 2026, with 10-minute charging and 370-mile range. * The TS Pro features solid-state batteries, produced in real-world production, with two configurations supporting up to 600 km range and 200 kW charging. * Demonstrates safety and performance of solid-state batteries through new test results, including resistance to thermal runaway and high-rate fast charging. 470. </w:t>
      </w:r>
      <w:hyperlink r:id="rId444">
        <w:r>
          <w:rPr>
            <w:color w:val="0000EE"/>
            <w:u w:val="single"/>
          </w:rPr>
          <w:t>https://vocal.media/trader/united-states-electric-truck-market-size-to-hit-usd-8-220-2-million-by-2034</w:t>
        </w:r>
      </w:hyperlink>
      <w:r>
        <w:t xml:space="preserve"> - * The US electric truck market was valued at USD 308.0 million in 2025 and is projected to reach USD 8,220.2 million by 2034. * The market is expanding at a CAGR of 42.72% from 2026 to 2034. * Trends include a shift towards sustainable transportation, advancements in battery technology, and infrastructure growth. * Drivers include focus on reducing emissions, government incentives, and lower maintenance costs. * Challenges involve high initial costs, limited charging infrastructure, and battery range limitations. * The market's future growth hinges on technological innovation and infrastructure development, with strong industry and policy support. 471. </w:t>
      </w:r>
      <w:hyperlink r:id="rId445">
        <w:r>
          <w:rPr>
            <w:color w:val="0000EE"/>
            <w:u w:val="single"/>
          </w:rPr>
          <w:t>https://www.straitstimes.com/asia/byd-showrooms-are-bustling-across-asia-after-iran-oil-shock</w:t>
        </w:r>
      </w:hyperlink>
      <w:r>
        <w:t xml:space="preserve"> - * Early signs indicate increased demand for electric vehicles (EVs) across Asia, especially in China, Vietnam, and Southeast Asia, in response to rising crude oil prices linked to the Iran conflict. * Demand for BYD EVs in Manila has surged, with many replacing petrol cars due to oil price hikes. * VinFast showrooms in Hanoi report quadrupled customer visits and doubled EV sales rate since the conflict started. * Industry analysts highlight higher oil prices incentivising EV adoption, though infrastructure and affordability remain challenges. * Chinese EV exports have more than doubled in the first two months of 2026, with non-Chinese brands also benefiting. * Governments in countries like Laos are implementing measures to promote EVs amid this surge. 472. </w:t>
      </w:r>
      <w:hyperlink r:id="rId446">
        <w:r>
          <w:rPr>
            <w:color w:val="0000EE"/>
            <w:u w:val="single"/>
          </w:rPr>
          <w:t>https://www.chemengonline.com/thermally-switchable-solvents-allow-selective-extraction-of-lithium-from-brine-mixtures/</w:t>
        </w:r>
      </w:hyperlink>
      <w:r>
        <w:t xml:space="preserve"> - * Researchers at Columbia University developed a temperature-responsive solvent system called S3E for lithium extraction from brines. * The method utilises a biphasic system with amine solvents that selectively extract lithium ions. * The technique was tested on simulated geothermal brine similar to the Salton Sea and demonstrated high recovery yields. * The process allows for the reuse of solvents and could unlock otherwise inaccessible lithium resources. * The method addresses technical hurdles in extracting lithium from low-concentration brines with high competing cation levels. 473. </w:t>
      </w:r>
      <w:hyperlink r:id="rId447">
        <w:r>
          <w:rPr>
            <w:color w:val="0000EE"/>
            <w:u w:val="single"/>
          </w:rPr>
          <w:t>https://www.lavieeco.com/influences/mobilite-electrique-gitex-africa-expose-les-dernieres-technologies/</w:t>
        </w:r>
      </w:hyperlink>
      <w:r>
        <w:t xml:space="preserve"> - * The event focuses on advancing sustainable mobility and infrastructure development in Africa. * It highlights the growth of electric vehicle sales projected to exceed 28.3 billion USD by 2030. * The event gathers governments, industry leaders, and tech innovators to redefine Africa's transportation future. * Technologies such as electric vehicles, intelligent transport systems, and AI logistics are emphasized. * Major participants include Hyundai, Tesla, BYD, and Dongfeng. * The event promotes investments, international cooperation, and infrastructure expansion to support mobility growth. 474. </w:t>
      </w:r>
      <w:hyperlink r:id="rId448">
        <w:r>
          <w:rPr>
            <w:color w:val="0000EE"/>
            <w:u w:val="single"/>
          </w:rPr>
          <w:t>https://www.basicthinking.de/blog/2026/04/01/natrium-ionen-akku-baic/</w:t>
        </w:r>
      </w:hyperlink>
      <w:r>
        <w:t xml:space="preserve"> - ['</w:t>
      </w:r>
      <w:r>
        <w:rPr>
          <w:i/>
        </w:rPr>
        <w:t xml:space="preserve"> BAIC introduced a sodium-ion battery capable of full charge in eleven minutes, targeting mass production.', '</w:t>
      </w:r>
      <w:r>
        <w:t xml:space="preserve"> The battery supports fast charging with high everyday usability for long-distance use, meeting typical tank stop times.', '</w:t>
      </w:r>
      <w:r>
        <w:rPr>
          <w:i/>
        </w:rPr>
        <w:t xml:space="preserve"> The modular technology platform supports sodium, lithium-ion, and solid-state batteries, with 20 patents secured.', '</w:t>
      </w:r>
      <w:r>
        <w:t xml:space="preserve"> A practical vehicle model developed with Huawei demonstrates system performance, with an energy density of over 170 Wh/kg.', '</w:t>
      </w:r>
      <w:r>
        <w:rPr>
          <w:i/>
        </w:rPr>
        <w:t xml:space="preserve"> The battery operates effectively between -40°C and +60°C, maintaining 92% capacity at -20°C, and offers high physical safety.'] 475. </w:t>
      </w:r>
      <w:hyperlink r:id="rId449">
        <w:r>
          <w:rPr>
            <w:color w:val="0000EE"/>
            <w:u w:val="single"/>
          </w:rPr>
          <w:t>https://www.capitalfm.co.ke/news/2026/04/south-africa-gets-ready-for-battery-production-china-daily/</w:t>
        </w:r>
      </w:hyperlink>
      <w:r>
        <w:rPr>
          <w:i/>
        </w:rPr>
        <w:t xml:space="preserve"> - ['</w:t>
      </w:r>
      <w:r>
        <w:t xml:space="preserve"> South Africa plans to establish lithium-iron phosphate (LFP) battery cell manufacturing with Chinese partners to meet rising renewable energy demand.', '</w:t>
      </w:r>
      <w:r>
        <w:rPr>
          <w:i/>
        </w:rPr>
        <w:t xml:space="preserve"> The project includes setting up a gigafactory with an annual capacity of 5 to 10 gigawatt-hours, deemed operationally and economically viable.', "</w:t>
      </w:r>
      <w:r>
        <w:t xml:space="preserve"> The global battery cell market is expected to grow to 4.9 TWh by 2034, with South Africa's demand reaching 55 GWh.", '</w:t>
      </w:r>
      <w:r>
        <w:rPr>
          <w:i/>
        </w:rPr>
        <w:t xml:space="preserve"> The initiative aims to create jobs, enhance energy security, and develop a local battery value chain over the next decade.', "</w:t>
      </w:r>
      <w:r>
        <w:t xml:space="preserve"> South Africa's government and institutions are ready to support the establishment through funding and collaboration, focusing on skills transfer and R&amp;D."] 476. </w:t>
      </w:r>
      <w:hyperlink r:id="rId450">
        <w:r>
          <w:rPr>
            <w:color w:val="0000EE"/>
            <w:u w:val="single"/>
          </w:rPr>
          <w:t>https://www.ad-hoc-news.de/boerse/news/ueberblick/tesla-inc-stock-navigating-electric-vehicle-leadership-and-future/69043854</w:t>
        </w:r>
      </w:hyperlink>
      <w:r>
        <w:t xml:space="preserve"> - • Tesla, Inc. remains a key player in the EV and clean energy sectors, with a focus on scalable production and battery technology. • The company targets North American markets, benefiting from US policies like the Inflation Reduction Act. • Tesla’s expansion includes new factories and products like Cybertruck and Optimus robot, supporting revenue growth. • Regulatory developments in autonomous driving and supply chain dynamics influence Tesla’s outlook. • Investors monitor production milestones, government policies, and competition impacting growth prospects.</w:t>
      </w:r>
      <w:r/>
    </w:p>
    <w:p>
      <w:r/>
      <w:r>
        <w:t xml:space="preserve">477. </w:t>
      </w:r>
      <w:hyperlink r:id="rId451">
        <w:r>
          <w:rPr>
            <w:color w:val="0000EE"/>
            <w:u w:val="single"/>
          </w:rPr>
          <w:t>https://lithium-news.com/record-lithium-etf-inflows-signal-the-green-energy-revolution-is-just-beginning/</w:t>
        </w:r>
      </w:hyperlink>
      <w:r>
        <w:t xml:space="preserve"> - • Lithium ETF inflows have reached unprecedented levels due to increasing demand from electric vehicles and energy storage systems. • Institutional investors are significantly increasing their allocations to lithium-focused ETFs, validating the long-term investment thesis. • Government policy support in the US, Europe, and Asia accelerates demand, with substantial investments in clean energy infrastructure. • Technological improvements in lithium extraction and processing enhance investor confidence. • The demand for lithium is driven by corporate commitments to sustainability and energy storage needs associated with EV charging infrastructure.</w:t>
      </w:r>
      <w:r/>
    </w:p>
    <w:p>
      <w:r/>
      <w:r>
        <w:t xml:space="preserve">478. </w:t>
      </w:r>
      <w:hyperlink r:id="rId452">
        <w:r>
          <w:rPr>
            <w:color w:val="0000EE"/>
            <w:u w:val="single"/>
          </w:rPr>
          <w:t>https://leadership.ng/africa-middle-east-forecast-20-39bn-ev-target-by-2031/</w:t>
        </w:r>
      </w:hyperlink>
      <w:r>
        <w:t xml:space="preserve"> - * The electric vehicle (EV) market in Africa and Middle East projected to grow from USD 5.06 billion in 2026 to USD 20.39 billion in 2031, with a CAGR of 32.15 per cent. * Nigeria is expanding EV infrastructure with a future charging hub. * Gulf Cooperation Council (GCC) nations, including Saudi Arabia and the UAE, have EV deployment targets as part of national agendas. * Saudi Arabia aims for 30% EVs in Riyadh by 2030; UAE targets 50% EVs by 2050. * Morocco plans to reach 2,500 charging points by 2026. * Infrastructure projects include fast-charging corridors on highways and plans for 70,000 chargers in Abu Dhabi and 1,000 in Dubai. * Key drivers include decarbonization mandates, declining battery costs, and strategic partnerships between energy majors and automakers. 479. </w:t>
      </w:r>
      <w:hyperlink r:id="rId450">
        <w:r>
          <w:rPr>
            <w:color w:val="0000EE"/>
            <w:u w:val="single"/>
          </w:rPr>
          <w:t>https://www.ad-hoc-news.de/boerse/news/ueberblick/tesla-inc-stock-navigating-electric-vehicle-leadership-and-future/69043854</w:t>
        </w:r>
      </w:hyperlink>
      <w:r>
        <w:t xml:space="preserve"> - * Tesla, Inc. continues scalable EV and battery production, energy storage, and solar products development. * The company focuses on full self-driving technology and expanding its energy product offerings. * Tesla's gigafactories in the US, China, and Europe support regional supply chains. * North American policies like the Inflation Reduction Act bolster Tesla's market position. * Investors monitor production milestones, regulatory approvals, and competition dynamics. 480. </w:t>
      </w:r>
      <w:hyperlink r:id="rId451">
        <w:r>
          <w:rPr>
            <w:color w:val="0000EE"/>
            <w:u w:val="single"/>
          </w:rPr>
          <w:t>https://lithium-news.com/record-lithium-etf-inflows-signal-the-green-energy-revolution-is-just-beginning/</w:t>
        </w:r>
      </w:hyperlink>
      <w:r>
        <w:t xml:space="preserve"> - * Lithium ETF inflow has reached unprecedented levels, indicating strong investor confidence in the green energy transition. * The surge reflects demand driven by electric vehicles, energy storage, and government policies supporting clean energy. * Major automakers like Tesla and Ford are investing heavily in electrification, increasing lithium demand. * Institutional investors, including pension funds and sovereign wealth funds, are significantly increasing their allocations to lithium ETFs. * Technological improvements and policy support worldwide bolster the long-term investment case for lithium. * The supply-demand imbalance and diversification benefits of ETFs contribute to their appeal for investors. 481. </w:t>
      </w:r>
      <w:hyperlink r:id="rId453">
        <w:r>
          <w:rPr>
            <w:color w:val="0000EE"/>
            <w:u w:val="single"/>
          </w:rPr>
          <w:t>https://www.nature.com/articles/s41467-026-71304-3</w:t>
        </w:r>
      </w:hyperlink>
      <w:r>
        <w:t xml:space="preserve"> - • Explores a new paradigm harnessing polyanion rotations to trigger dynamically disordered Li sublattice and liquid-like cation diffusion. • Proposes a rotation tolerance factor as a predictive metric for identifying fast-rotating anion clusters. • Designs halides with rotational polyanions, leading to enhanced room-temperature lithium ionic conductivities. • Synthesises NH₂-incorporated Li₂ZrCl₅.92(NH₂)₀.₀8, which shows four times higher conductivity than control. • Demonstrates improved capacity retention in solid-state lithium-ion batteries after 190 cycles. 482. </w:t>
      </w:r>
      <w:hyperlink r:id="rId454">
        <w:r>
          <w:rPr>
            <w:color w:val="0000EE"/>
            <w:u w:val="single"/>
          </w:rPr>
          <w:t>https://lithium-news.com/global-hard-rock-mining-expansion-drives-record-production-gains-across-key-commodities/</w:t>
        </w:r>
      </w:hyperlink>
      <w:r>
        <w:t xml:space="preserve"> - * The global mining industry is experiencing significant growth through hard rock mining expansion initiatives. * Copper production has surged by 23% year-over-year, with projects in South America and Australia contributing over 400,000 tons annually. * Gold production has increased by 18% across major jurisdictions due to advanced technologies and expanded facilities. * Lithium sector expansion in Australia and North America adds over 150,000 tons of lithium carbonate equivalent annually. * Mining equipment and engineering firms benefit from increased orders and valuations. * Company margins improve by an average of 340 basis points, with higher cash flows enabling debt reduction and shareholder returns. * Technological innovations like autonomous equipment and AI improve efficiency and reduce costs. * Environmental practices include water recycling, renewable energy, and carbon neutrality efforts. * Regional economic impacts include job creation, infrastructure development, and increased local government revenues. * Industry outlook remains positive with ongoing demand outpacing supply and continued project execution. 483. </w:t>
      </w:r>
      <w:hyperlink r:id="rId455">
        <w:r>
          <w:rPr>
            <w:color w:val="0000EE"/>
            <w:u w:val="single"/>
          </w:rPr>
          <w:t>https://www.constructionowners.com/news/thacker-pass-hits-93-design</w:t>
        </w:r>
      </w:hyperlink>
      <w:r>
        <w:t xml:space="preserve"> - * Lithium Americas advances construction of its Thacker Pass lithium project in northern Nevada, nearing 93% engineering design completion. * Construction activity is expanding with approximately 950 workers on-site by end of 2025, expected to grow to 1,800 by late 2026. * Key construction milestones include procurement, steel sourcing, infrastructure development, and community investments. * The project aims to reduce US dependence on imported lithium and support electric vehicle growth. * Mechanical completion targeted for late 2027, with significant funding from US government sources. 484. </w:t>
      </w:r>
      <w:hyperlink r:id="rId456">
        <w:r>
          <w:rPr>
            <w:color w:val="0000EE"/>
            <w:u w:val="single"/>
          </w:rPr>
          <w:t>https://news.metal.com/newscontent/103835375-SMM-Analysis-Indonesia%E2%80%99s-Battery-Recycling-Advances-Further</w:t>
        </w:r>
      </w:hyperlink>
      <w:r>
        <w:t xml:space="preserve"> - * Hyundai Motor Group signed a cooperation agreement with Zhejiang Huayou Recycling Technology Co., Ltd. to build an EV power battery recycling system in Indonesia. * The cooperation aims to develop a closed-loop resource system covering battery scrap recycling and reuse. * Indonesia plans to reach 100 GWh of EV battery capacity by 2030 and produce 600,000 EVs annually. * The HLI Green Power battery plant in Karawang, Indonesia, has a capacity of 10 GWh, supporting Hyundai's markets in Southeast Asia and India. * The current recycling system in Indonesia faces capacity, standards, and informal processing challenges, with end-of-life batteries forecast to reach 120,000 mt by 2030. * The cooperation seeks to enhance the local industry chain, resource security, and attract foreign investment, aligning with Indonesia's NEV strategic initiatives. 485. </w:t>
      </w:r>
      <w:hyperlink r:id="rId457">
        <w:r>
          <w:rPr>
            <w:color w:val="0000EE"/>
            <w:u w:val="single"/>
          </w:rPr>
          <w:t>https://plo.vn/khung-hoang-nang-luong-toan-cau-cu-hich-cho-ky-nguyen-xe-dien-post901999.html</w:t>
        </w:r>
      </w:hyperlink>
      <w:r>
        <w:t xml:space="preserve"> - * Governments in Europe and Southeast Asia promote electric vehicles (EVs) as strategic responses to energy crises and supply disruptions. * Germany announces a detailed plan with a budget of 8 billion euros to expand wind power and promote EV sales, including subsidies for 800,000 EVs. * Indonesia's president plans to convert all personal, public, and commercial transport to electric and solar energy, developing 100 GW of solar power and transitioning up to 120 million motorbikes. * Chinese cities advance the Zero-ICE initiative to phase out internal combustion engine vehicles, utilising EVs as grid stabilisers. * High oil prices (above $80-90 USD) significantly boost EV demand, reduce payback periods, and stimulate energy infrastructure investments. 486. </w:t>
      </w:r>
      <w:hyperlink r:id="rId458">
        <w:r>
          <w:rPr>
            <w:color w:val="0000EE"/>
            <w:u w:val="single"/>
          </w:rPr>
          <w:t>https://www.evinfrastructurenews.com/ev-fleet-charging/plenitude-to-deploy-42-ultrafast-chargepoints-in-spain</w:t>
        </w:r>
      </w:hyperlink>
      <w:r>
        <w:t xml:space="preserve"> - * Plenitude plans to install and operate 42 ultrafast EV chargepoints in Spain along the AP-9 motorway in Galicia. * The project includes agreements with Autopistas del Atlántico and aims for completion by the end of 2026. * The chargepoints will have power outputs of up to 300kW and be installed in five service areas. * The total initial investment is €7.6 million, supporting expansion of EV infrastructure. * A charging station for trucks will be installed at the Compostela service area. * The project is aligned with Plenitude's strategy to expand ultrafast charging networks across Europe. 487. </w:t>
      </w:r>
      <w:hyperlink r:id="rId459">
        <w:r>
          <w:rPr>
            <w:color w:val="0000EE"/>
            <w:u w:val="single"/>
          </w:rPr>
          <w:t>https://www.electrichybridvehicletechnology.com/news/german-startup-tozero-launches-battery-recycling-demo-plant.html</w:t>
        </w:r>
      </w:hyperlink>
      <w:r>
        <w:t xml:space="preserve"> - * Materials startup Tozero launches its first battery recycling plant, targeting 80% mineral recovery from 1,500 tonnes of waste annually. * The plant, located at Munich’s Chemical Park Gendorf, utilises proprietary acid-free hydrometallurgy technology. * The process recovers high-purity lithium-carbonate, graphite, and a nickel-cobalt mix, which can be fed directly into battery manufacturing. * Tozero plans to operate a full-scale facility by 2030 to help Europe establish a more independent battery supply chain. * In April 2024, Tozero became the first in Europe to deliver recycled lithium to commercial customers, followed by qualifying 100% recycled graphite in February 2025. 488. </w:t>
      </w:r>
      <w:hyperlink r:id="rId460">
        <w:r>
          <w:rPr>
            <w:color w:val="0000EE"/>
            <w:u w:val="single"/>
          </w:rPr>
          <w:t>https://www.newswire.com/news/elektros-otc-elek-unveils-strategic-breakthrough-as-ludlow-research-issues</w:t>
        </w:r>
      </w:hyperlink>
      <w:r>
        <w:t xml:space="preserve"> - * Elektros highlights surging global lithium demand and strategic pivot toward vertical integration in the energy transition sector. * The company develops lithium mining in Sierra Leone and commercialises EV charging technology. * A comprehensive report from Ludlow Research underscores Elektros' competitive advantage in lithium and energy-efficient solutions. * Rising oil prices and geopolitical tensions are forecasted to increase energy costs during summer. * The report notes macroeconomic factors influencing energy infrastructure adoption.</w:t>
      </w:r>
      <w:r/>
    </w:p>
    <w:p>
      <w:r/>
      <w:r>
        <w:t xml:space="preserve">489. </w:t>
      </w:r>
      <w:hyperlink r:id="rId461">
        <w:r>
          <w:rPr>
            <w:color w:val="0000EE"/>
            <w:u w:val="single"/>
          </w:rPr>
          <w:t>https://www.openpr.com/news/4448537/vehicle-electrification-market-size-trends-growth</w:t>
        </w:r>
      </w:hyperlink>
      <w:r>
        <w:t xml:space="preserve"> - * The global vehicle electrification market was valued at USD 117.2 billion in 2024 and is projected to grow to USD 311.9 billion by 2033. * The market growth from 2025 to 2033 is expected to have a CAGR of 11.6%. * Key trends include advancements in battery technology, adoption of hybrid vehicles, and expansion of charging infrastructure. * Asia-Pacific leads with a valuation of USD 57.43 billion in 2024, supported by government initiatives and EV adoption. * The market is driven by increasing demand for zero-emission vehicles, technological advancements, and government policies. 490. </w:t>
      </w:r>
      <w:hyperlink r:id="rId462">
        <w:r>
          <w:rPr>
            <w:color w:val="0000EE"/>
            <w:u w:val="single"/>
          </w:rPr>
          <w:t>https://express-press-release.net/news/2026/03/31/1744824</w:t>
        </w:r>
      </w:hyperlink>
      <w:r>
        <w:t xml:space="preserve"> - * The U.S. lithium market is undergoing a structural transformation, driven by EV adoption, energy storage expansion, and supply chain localisation. * Lithium demand is increasingly influenced by renewable energy and data centre growth, with EVs and energy storage as key drivers. * Global battery demand surpassed 1 terawatt-hour in 2024, supporting steady market expansion through 2030. * The U.S. is investing in domestic lithium production, including unconventional sources and advanced extraction technologies. * Market volatility remains, but long-term prospects for lithium demand growth continue amidst technological and sustainability innovations. 491. </w:t>
      </w:r>
      <w:hyperlink r:id="rId462">
        <w:r>
          <w:rPr>
            <w:color w:val="0000EE"/>
            <w:u w:val="single"/>
          </w:rPr>
          <w:t>https://express-press-release.net/news/2026/03/31/1744824</w:t>
        </w:r>
      </w:hyperlink>
      <w:r>
        <w:t xml:space="preserve"> - * The U.S. lithium sector is entering a transformative phase influenced by electrification, energy storage, and supply chain localisation. * Lithium demand in the US is driven by EV adoption, renewable energy integration, and data centre expansion. * Market value was USD 1.06 billion in 2023, with a projected CAGR of 12.6% through 2030. * Domestic production and supply chain resilience are priorities, with investments in local mining and extraction technology. * Market volatility persists, but long-term outlook remains positive driven by technological innovation and policy support. 492. </w:t>
      </w:r>
      <w:hyperlink r:id="rId463">
        <w:r>
          <w:rPr>
            <w:color w:val="0000EE"/>
            <w:u w:val="single"/>
          </w:rPr>
          <w:t>https://stockhouse.com/news/newswire/2026/03/31/a-battery-minerals-value-stock-aligned-with-us-energy-resilience</w:t>
        </w:r>
      </w:hyperlink>
      <w:r>
        <w:t xml:space="preserve"> - * The US has launched multiple initiatives, including an executive order and funding, to diversify critical minerals supply chains away from China. * AE Fuels Corporation is advancing manganese and fluorspar projects in Western Australia and New Mexico, respectively. * The projects are designated as critical minerals by the US, EU, and Australia, supporting the US energy resilience efforts. * The South Woodie Woodie project in Western Australia has a historical resource valued at nearly US$200 million, with ongoing processing and pilot work. * Fluorite Ridge in New Mexico is poised for expansion, with past-producing mines and potential for open-pit mining, aimed at addressing US fluorspar reliance. 493. </w:t>
      </w:r>
      <w:hyperlink r:id="rId464">
        <w:r>
          <w:rPr>
            <w:color w:val="0000EE"/>
            <w:u w:val="single"/>
          </w:rPr>
          <w:t>https://electriccarsreport.com/2026/03/volkswagen-id-unyx-08-pre-sales-begin-in-china-xpeng-tech-730-km-range/</w:t>
        </w:r>
      </w:hyperlink>
      <w:r>
        <w:t xml:space="preserve"> - * Volkswagen officially opened pre-sales for the ID.UNYX 08 in China, signalling a major milestone in its China strategy. 494. </w:t>
      </w:r>
      <w:hyperlink r:id="rId465">
        <w:r>
          <w:rPr>
            <w:color w:val="0000EE"/>
            <w:u w:val="single"/>
          </w:rPr>
          <w:t>https://www.americanbankingnews.com/2026/03/31/lithium-stocks-to-research-march-30th.html</w:t>
        </w:r>
      </w:hyperlink>
      <w:r>
        <w:t xml:space="preserve"> - * Lithium stocks including Sigma Lithium, Lithium Americas, and Amprius Technologies are highlighted as stocks to watch. * These companies involve exploration, mining, and battery material supply, linked to electric vehicle and energy storage demand. * Sigma Lithium operates in Brazil; Lithium Americas explores in Argentina; Amprius produces high-energy lithium-ion batteries. * The article discusses risks such as commodity-price volatility and regulatory factors. * It provides updates on specific lithium projects and companies involved in the sector. 495. </w:t>
      </w:r>
      <w:hyperlink r:id="rId466">
        <w:r>
          <w:rPr>
            <w:color w:val="0000EE"/>
            <w:u w:val="single"/>
          </w:rPr>
          <w:t>https://www.skoda-storyboard.com/en/press-releases/a-czech-german-success-story-35-years-of-skoda-auto-as-part-of-the-volkswagen-group/</w:t>
        </w:r>
      </w:hyperlink>
      <w:r>
        <w:t xml:space="preserve"> - * Škoda Auto's partnership with Volkswagen Group began in 1991, leading to rapid growth and internationalisation. * The company has expanded its model portfolio, including electric vehicles, and increased its manufacturing capacity. * Škoda is establishing India as a major market and production hub. * The company will double its electric vehicle range with new models Epiq and Peaq by the end of 2026. * Škoda is the Volkswagen Group’s largest producer of BEV battery systems, with a new battery production facility in Mladá Boleslav. * The company’s strategy includes making electromobility more accessible and contributing to Group-wide efforts. * The success is rooted in collaboration within the Group and with partners, led by CEO Klaus Zellmer. 496. </w:t>
      </w:r>
      <w:hyperlink r:id="rId467">
        <w:r>
          <w:rPr>
            <w:color w:val="0000EE"/>
            <w:u w:val="single"/>
          </w:rPr>
          <w:t>https://www.marketbeat.com/instant-alerts/vinfast-auto-nasdaqvfs-reaches-new-1-year-high-heres-why-2026-03-31/</w:t>
        </w:r>
      </w:hyperlink>
      <w:r>
        <w:t xml:space="preserve"> - • VinFast Auto stock hit a 52-week high and traded as high as $3.83. • Multiple analysts revised ratings and price targets, with an average target of $5.83. • The company posted quarterly revenue of $1.57 billion and a loss of $0.60 per share. • Institutional investors increased stakes in the company. • VinFast Auto designs and manufactures electric vehicles, with a product portfolio including SUVs and electric passenger cars in multiple markets. 497. </w:t>
      </w:r>
      <w:hyperlink r:id="rId468">
        <w:r>
          <w:rPr>
            <w:color w:val="0000EE"/>
            <w:u w:val="single"/>
          </w:rPr>
          <w:t>https://www.energytrend.com/news/20260331-51172.html</w:t>
        </w:r>
      </w:hyperlink>
      <w:r>
        <w:t xml:space="preserve"> - * Ganfeng Lithium announced its 2025 annual report and a capital increase of up to 1 billion RMB for its subsidiary, Jiangxi Ganfeng LiEnergy Technology, to enhance financial strength and strategic positioning. * The company achieved operating revenue of 23.082 billion RMB and net profit of 1.613 billion RMB in 2025, representing increases of 22.08% and 177.77% respectively. * The lithium battery and cell segment contributed 8.234 billion RMB, growing 39.63%, accounting for 35.67% of total revenue. * The company advanced product development with high-capacity, long-cycle-energy storage batteries (314Ah, 392Ah, 588Ah, and 10Ah products) and scaled mass production. * Ganfeng participated in multiple large-scale energy storage projects, built a full-industry-chain ecosystem, and partnered with EDF for European market expansion. * The company has made technological breakthroughs in solid-state batteries, achieving cycle lifespans over 1,100 cycles for lithium metal anode batteries and small-batch mass production of 500Wh/kg-class products. 498. </w:t>
      </w:r>
      <w:hyperlink r:id="rId469">
        <w:r>
          <w:rPr>
            <w:color w:val="0000EE"/>
            <w:u w:val="single"/>
          </w:rPr>
          <w:t>https://carnewschina.com/2026/03/31/byd-nio-catl-push-charging-and-swap-as-the-next-battleground-for-ev-growth/</w:t>
        </w:r>
      </w:hyperlink>
      <w:r>
        <w:t xml:space="preserve"> - * BYD, Nio, and CATL are increasing investment in charging and battery-swap networks, shifting competition from vehicle specifications to infrastructure deployment. * BYD plans to deploy 20,000 megawatt-level flash charging stations by 2026, supported by its 'station-within-a-station' model. * Nio and CATL develop battery swap networks, with Nio achieving a record swap time of less than 0.5 seconds. * Charging networks generate income through service fees and electricity margins, while swap systems rely on Battery-as-a-Service models. * BYD aims to expand its infrastructure ahead of exceeding domestic market pressures and boosting export targets. 499. </w:t>
      </w:r>
      <w:hyperlink r:id="rId470">
        <w:r>
          <w:rPr>
            <w:color w:val="0000EE"/>
            <w:u w:val="single"/>
          </w:rPr>
          <w:t>https://evtech.news/news/byd-song-ultra-ev-shocks-global-market-with-5-minute-charging-and-sub-22k-price.html</w:t>
        </w:r>
      </w:hyperlink>
      <w:r>
        <w:t xml:space="preserve"> - * BYD unveils the Song Ultra EV with fast-charging system and affordable pricing. * The EV can charge in 5 minutes, addressing a major barrier to adoption. * Starting price below $22,000 challenges competitors and boosts affordability. * The launch aims to impact the global EV market by increasing adoption, especially in emerging markets. * Infrastructure development and consumer benefits are key to this innovation's success. 500. </w:t>
      </w:r>
      <w:hyperlink r:id="rId471">
        <w:r>
          <w:rPr>
            <w:color w:val="0000EE"/>
            <w:u w:val="single"/>
          </w:rPr>
          <w:t>https://www.evmechanica.com/industry-consortium-leaf-launched-to-boost-ev-charging-ecosystem-for-two-and-three-wheelers/</w:t>
        </w:r>
      </w:hyperlink>
      <w:r>
        <w:t xml:space="preserve"> - * A new industry consortium, Light Electric-Vehicle Acceleration Forum (LEAF), launched in India to improve EV charging ecosystem. * The forum was inaugurated by H. D. Kumaraswamy and includes stakeholders from vehicle manufacturing, infrastructure, components, and technology sectors. * LEAF aims to collaborate with government bodies and develop standards like the Light Electric Combined Charging System (LECCS), approved by BIS. * LECCS supports both slow and fast charging and promotes interoperability across charging networks. * The consortium has over 20 member organisations and plans to expand. * The initiative supports government policy objectives and broader EV adoption in India.</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atsnew.com/2026/04/16/baterias-sodio-ion-cortafuegos-quimico-academia-china-nature-energy/" TargetMode="External"/><Relationship Id="rId10" Type="http://schemas.openxmlformats.org/officeDocument/2006/relationships/hyperlink" Target="https://www.zawya.com/en/economy/gcc/oman-spent-ev-batteries-can-be-reused-for-clean-energy-generation-e1hp8jfx" TargetMode="External"/><Relationship Id="rId11" Type="http://schemas.openxmlformats.org/officeDocument/2006/relationships/hyperlink" Target="https://techcouver.com/2026/04/16/nano-support-patented-one-pot-process/" TargetMode="External"/><Relationship Id="rId12" Type="http://schemas.openxmlformats.org/officeDocument/2006/relationships/hyperlink" Target="https://www.sustainable-bus.com/news/bus2bus-2026/" TargetMode="External"/><Relationship Id="rId13" Type="http://schemas.openxmlformats.org/officeDocument/2006/relationships/hyperlink" Target="https://www.parking.net/parking-news/new-south-wales-launches-100m-ev-strategy-to-expand-charging-network" TargetMode="External"/><Relationship Id="rId14" Type="http://schemas.openxmlformats.org/officeDocument/2006/relationships/hyperlink" Target="https://businessmotoring.co.uk/raw-charging-opens-17-bay-ev-charging-hub-in-leamington-spa/" TargetMode="External"/><Relationship Id="rId15" Type="http://schemas.openxmlformats.org/officeDocument/2006/relationships/hyperlink" Target="http://prsync.com/statickerbusiness-intelligence/pvdf-resinmarket-size-production-averagepriceand-trends-analysis-till--5181804/" TargetMode="External"/><Relationship Id="rId16" Type="http://schemas.openxmlformats.org/officeDocument/2006/relationships/hyperlink" Target="https://source.benchmarkminerals.com/article/upstream-volatility-driving-shifts-cathode-q1-2026-price-review" TargetMode="External"/><Relationship Id="rId17" Type="http://schemas.openxmlformats.org/officeDocument/2006/relationships/hyperlink" Target="https://carnewschina.com/2026/04/16/geely-kx21-flagship-hev-crossover-teased-in-china-as-galaxy-m9-sister-model/" TargetMode="External"/><Relationship Id="rId18" Type="http://schemas.openxmlformats.org/officeDocument/2006/relationships/hyperlink" Target="https://www.electrive.com/2026/04/16/ford-restructures-ev-division-doug-field-departs/" TargetMode="External"/><Relationship Id="rId19" Type="http://schemas.openxmlformats.org/officeDocument/2006/relationships/hyperlink" Target="https://www.hdmotori.it/ceo-ford-auto-elettriche-cinesi-usa/" TargetMode="External"/><Relationship Id="rId20" Type="http://schemas.openxmlformats.org/officeDocument/2006/relationships/hyperlink" Target="https://www.passionateinmarketing.com/mobec-innovations-elevates-gautam-singh-satya-shukla-as-co-founders-to-strengthen-technology-battery-innovation/" TargetMode="External"/><Relationship Id="rId21" Type="http://schemas.openxmlformats.org/officeDocument/2006/relationships/hyperlink" Target="https://www.evinfrastructurenews.com/ev-regulations/australia-s-victoria-shifts-from-subsidies-to-regulation-as-ev-market-share-hits-11-3-" TargetMode="External"/><Relationship Id="rId22" Type="http://schemas.openxmlformats.org/officeDocument/2006/relationships/hyperlink" Target="https://www.indexbox.io/blog/tesla-regains-global-ev-lead-as-chinese-firms-advance-solid-state-batteries/" TargetMode="External"/><Relationship Id="rId23" Type="http://schemas.openxmlformats.org/officeDocument/2006/relationships/hyperlink" Target="https://energynews.biz/vattenfall-and-volkswagen-test-ev-to-grid-flexibility-in-large-scale-swedish-pilot/?utm_source=rss&amp;utm_medium=rss&amp;utm_campaign=vattenfall-and-volkswagen-test-ev-to-grid-flexibility-in-large-scale-swedish-pilot" TargetMode="External"/><Relationship Id="rId24" Type="http://schemas.openxmlformats.org/officeDocument/2006/relationships/hyperlink" Target="https://earth911.com/eco-tech/pros-cons-electric-vehicles/" TargetMode="External"/><Relationship Id="rId25" Type="http://schemas.openxmlformats.org/officeDocument/2006/relationships/hyperlink" Target="https://hvg.hu/tudomany/20260415_szilardtest-akkumulator-sorozatgyartas-elektromos-auto" TargetMode="External"/><Relationship Id="rId26" Type="http://schemas.openxmlformats.org/officeDocument/2006/relationships/hyperlink" Target="https://en.antaranews.com/news/412493/connecting-the-globe-empowering-green-energy-china-international-battery-fair-2026-shapes-the-next-era-of-battery" TargetMode="External"/><Relationship Id="rId27" Type="http://schemas.openxmlformats.org/officeDocument/2006/relationships/hyperlink" Target="https://www.claimsjournal.com/news/national/2026/04/16/336932.htm" TargetMode="External"/><Relationship Id="rId28" Type="http://schemas.openxmlformats.org/officeDocument/2006/relationships/hyperlink" Target="https://energystoragepro.com/2026/04/16/spain-secures-e400-million-battery-gigafactory-deal-with-hithium-boosting-green-energy-push/" TargetMode="External"/><Relationship Id="rId29" Type="http://schemas.openxmlformats.org/officeDocument/2006/relationships/hyperlink" Target="https://www.prnewswire.com/news-releases/navarre-and-hithium-sign-the-investment-commitment-for-their-battery-plant-in-a-ceremony-together-with-president-sanchez-302744426.html" TargetMode="External"/><Relationship Id="rId30" Type="http://schemas.openxmlformats.org/officeDocument/2006/relationships/hyperlink" Target="https://slguardian.org/europe-moves-to-ground-flights-as-energy-crisis-deepens/" TargetMode="External"/><Relationship Id="rId31" Type="http://schemas.openxmlformats.org/officeDocument/2006/relationships/hyperlink" Target="https://lithium-news.com/record-lithium-etf-inflows-signal-green-energys-unstoppable-momentum/" TargetMode="External"/><Relationship Id="rId32" Type="http://schemas.openxmlformats.org/officeDocument/2006/relationships/hyperlink" Target="https://carbuzz.com/china-auto-industry-is-struggling/" TargetMode="External"/><Relationship Id="rId33" Type="http://schemas.openxmlformats.org/officeDocument/2006/relationships/hyperlink" Target="https://mhdsupplychain.com.au/2026/04/16/nsw-rolls-out-100m-ev-strategy-targeting-freight-and-charging-gaps/" TargetMode="External"/><Relationship Id="rId34" Type="http://schemas.openxmlformats.org/officeDocument/2006/relationships/hyperlink" Target="https://otomotif.sindonews.com/read/1696793/183/tesla-kembali-rebut-posisinya-sebagai-mobil-listrik-nomor-1-1776297881" TargetMode="External"/><Relationship Id="rId35" Type="http://schemas.openxmlformats.org/officeDocument/2006/relationships/hyperlink" Target="https://t4america.org/2026/04/15/early-signals-for-reauthorization/?utm_source=rss&amp;utm_medium=rss&amp;utm_campaign=early-signals-for-reauthorization" TargetMode="External"/><Relationship Id="rId36" Type="http://schemas.openxmlformats.org/officeDocument/2006/relationships/hyperlink" Target="https://www.geelongadvertiser.com.au/business/stockhead/hormuz-tensions-fuel-future-focus-on-defence-energy-security-and-australian-magnesium/news-story/9f62971fc3a0464bc3417efc6064a1f6?amp&amp;nk=060fc16242659c5d23e04371813ce142-1776310395" TargetMode="External"/><Relationship Id="rId37" Type="http://schemas.openxmlformats.org/officeDocument/2006/relationships/hyperlink" Target="https://newtalk.tw/news/view/2026-04-16/1030029" TargetMode="External"/><Relationship Id="rId38" Type="http://schemas.openxmlformats.org/officeDocument/2006/relationships/hyperlink" Target="https://reneweconomy.com.au/construction-starts-on-biggest-battery-in-australias-most-advanced-renewable-grid/?utm_source=rss&amp;utm_medium=rss&amp;utm_campaign=construction-starts-on-biggest-battery-in-australias-most-advanced-renewable-grid" TargetMode="External"/><Relationship Id="rId39" Type="http://schemas.openxmlformats.org/officeDocument/2006/relationships/hyperlink" Target="https://www.energy-storage.news/alinta-energy-starts-construction-on-1000mwh-stage-1-of-south-australias-reeves-plains-battery/" TargetMode="External"/><Relationship Id="rId40" Type="http://schemas.openxmlformats.org/officeDocument/2006/relationships/hyperlink" Target="https://www.ad-hoc-news.de/boerse/news/ueberblick/quantumscape-corp-stock-us7491621036-is-solid-state-battery-progress/69167434" TargetMode="External"/><Relationship Id="rId41" Type="http://schemas.openxmlformats.org/officeDocument/2006/relationships/hyperlink" Target="https://www.globenewswire.com/news-release/2026/04/15/3274956/0/en/Solidion-Technology-Reports-Full-Year-2025-Financial-and-Operating-Results.html" TargetMode="External"/><Relationship Id="rId42" Type="http://schemas.openxmlformats.org/officeDocument/2006/relationships/hyperlink" Target="https://www.pv-magazine-australia.com/press-releases/9-startups-building-australias-battery-future-from-the-ground-up/" TargetMode="External"/><Relationship Id="rId43" Type="http://schemas.openxmlformats.org/officeDocument/2006/relationships/hyperlink" Target="https://www.propertyweek.com/news/2-5bn-coventry-airport-battery-gigafactory-project-set-for-take-off" TargetMode="External"/><Relationship Id="rId44" Type="http://schemas.openxmlformats.org/officeDocument/2006/relationships/hyperlink" Target="https://blog.upsbatterycenter.com/zwitterions-make-faster-batteries/" TargetMode="External"/><Relationship Id="rId45" Type="http://schemas.openxmlformats.org/officeDocument/2006/relationships/hyperlink" Target="https://www.criticalthreats.org/briefs/congo-war-security-review/april-15-2026" TargetMode="External"/><Relationship Id="rId46" Type="http://schemas.openxmlformats.org/officeDocument/2006/relationships/hyperlink" Target="https://lithium-news.com/revolutionary-dle-technology-breakthrough-transforms-global-lithium-production-economics/" TargetMode="External"/><Relationship Id="rId47" Type="http://schemas.openxmlformats.org/officeDocument/2006/relationships/hyperlink" Target="https://www.metal-powder.tech/sae-reports-growth-in-ev-battery-standards-activity/?utm_source=rss&amp;utm_medium=rss&amp;utm_campaign=sae-reports-growth-in-ev-battery-standards-activity" TargetMode="External"/><Relationship Id="rId48" Type="http://schemas.openxmlformats.org/officeDocument/2006/relationships/hyperlink" Target="https://www.thehindubusinessline.com/news/any-subsidy-from-government-will-help-early-ev-adoption-vinfast/article70865398.ece" TargetMode="External"/><Relationship Id="rId49" Type="http://schemas.openxmlformats.org/officeDocument/2006/relationships/hyperlink" Target="https://lithium-news.com/global-lithium-markets-transform-as-hard-rock-mining-expansion-accelerates-worldwide/" TargetMode="External"/><Relationship Id="rId50" Type="http://schemas.openxmlformats.org/officeDocument/2006/relationships/hyperlink" Target="https://www.investing.com/news/stock-market-news/europe-to-unveil-electrification-plan-to-cut-fossil-fuel-reliance-jefferies-comments-93CH-4615300" TargetMode="External"/><Relationship Id="rId51" Type="http://schemas.openxmlformats.org/officeDocument/2006/relationships/hyperlink" Target="https://source.benchmarkminerals.com/article/lithium-feedstock-concerns-over-nigeria-port-security-challenges" TargetMode="External"/><Relationship Id="rId52" Type="http://schemas.openxmlformats.org/officeDocument/2006/relationships/hyperlink" Target="https://www.focus.de/auto/autostandort-deutschland/chinas-automarkt-koennte-schrumpfen-vw-ohne-super-rendite_5af265d8-220c-4e26-b63a-ec2b19805fd3.html" TargetMode="External"/><Relationship Id="rId53" Type="http://schemas.openxmlformats.org/officeDocument/2006/relationships/hyperlink" Target="https://interestingengineering.com/transportation/china-mass-production-solid-state-batteries" TargetMode="External"/><Relationship Id="rId54" Type="http://schemas.openxmlformats.org/officeDocument/2006/relationships/hyperlink" Target="https://www.electrive.com/2026/04/15/ionna-takes-over-high-speed-chargers-at-circle-k-sites-in-the-us/" TargetMode="External"/><Relationship Id="rId55" Type="http://schemas.openxmlformats.org/officeDocument/2006/relationships/hyperlink" Target="https://www.pubaffairsbruxelles.eu/opinion-analysis/the-uss-critical-mineral-offensive-strategy-how-can-europe-step-up/" TargetMode="External"/><Relationship Id="rId56" Type="http://schemas.openxmlformats.org/officeDocument/2006/relationships/hyperlink" Target="https://www.urban-transport-magazine.com/en/man-ebus-production-launched-at-turkish-bus-plant/" TargetMode="External"/><Relationship Id="rId57" Type="http://schemas.openxmlformats.org/officeDocument/2006/relationships/hyperlink" Target="https://editorialge.com/solid-state-batteries-ev-industry-impact/" TargetMode="External"/><Relationship Id="rId58" Type="http://schemas.openxmlformats.org/officeDocument/2006/relationships/hyperlink" Target="https://thanhnien.vn/nhat-ban-tim-ra-cong-nghe-moi-giup-tai-sinh-pin-lithium-cu-185260415140907414.htm" TargetMode="External"/><Relationship Id="rId59" Type="http://schemas.openxmlformats.org/officeDocument/2006/relationships/hyperlink" Target="https://themarketonline.com.au/prairies-reality-execution-has-become-new-alpha-in-north-american-lithium-race-2026-04-15/" TargetMode="External"/><Relationship Id="rId60" Type="http://schemas.openxmlformats.org/officeDocument/2006/relationships/hyperlink" Target="https://carnewschina.com/2026/04/15/byd-seal-08-dm-p-phev-debuts-with-300-km-wltc-pure-electric-range/" TargetMode="External"/><Relationship Id="rId61" Type="http://schemas.openxmlformats.org/officeDocument/2006/relationships/hyperlink" Target="https://www.coventrytelegraph.net/news/coventry-news/25bn-coventry-airport-transformation-takes-33772280" TargetMode="External"/><Relationship Id="rId62" Type="http://schemas.openxmlformats.org/officeDocument/2006/relationships/hyperlink" Target="https://www.evguru.com.my/post/2026-malaysia-ev-road-tax-guide" TargetMode="External"/><Relationship Id="rId63" Type="http://schemas.openxmlformats.org/officeDocument/2006/relationships/hyperlink" Target="https://frontpageafricaonline.com/news/experts-say-electric-vehicles-are-the-future-but-rollout-in-liberia-faces-challenges-a-new-policy-may-change-that/" TargetMode="External"/><Relationship Id="rId64" Type="http://schemas.openxmlformats.org/officeDocument/2006/relationships/hyperlink" Target="https://afma.org.au/australias-largest-electric-truck-depot-gains-government-backing/" TargetMode="External"/><Relationship Id="rId65" Type="http://schemas.openxmlformats.org/officeDocument/2006/relationships/hyperlink" Target="https://afma.org.au/indonesia-discussions-underway-for-new-ev-incentives/" TargetMode="External"/><Relationship Id="rId66" Type="http://schemas.openxmlformats.org/officeDocument/2006/relationships/hyperlink" Target="https://www.nation.com.pk/15-Apr-2026/sapm-advises-auto-parts-manufacturers-transition-towards-electric-vehicle-technology" TargetMode="External"/><Relationship Id="rId67" Type="http://schemas.openxmlformats.org/officeDocument/2006/relationships/hyperlink" Target="https://www.ad-hoc-news.de/boerse/news/ueberblick/aes-corp-stock-us00130h1059-why-does-its-renewables-pivot-matter-more/69155148" TargetMode="External"/><Relationship Id="rId68" Type="http://schemas.openxmlformats.org/officeDocument/2006/relationships/hyperlink" Target="https://www.ad-hoc-news.de/boerse/news/ueberblick/umicore-s-a-stock-be0974320526-why-does-its-battery-materials-strategy/69154813" TargetMode="External"/><Relationship Id="rId69" Type="http://schemas.openxmlformats.org/officeDocument/2006/relationships/hyperlink" Target="https://cleantechnica.com/2026/04/14/leaked-car-industrys-latest-demands-could-cost-eu-extra-e74bn-in-oil-imports/" TargetMode="External"/><Relationship Id="rId70" Type="http://schemas.openxmlformats.org/officeDocument/2006/relationships/hyperlink" Target="https://fleetevnews.com.au/nsw-targets-fleet-electrification-with-100-million-ev-strategy/" TargetMode="External"/><Relationship Id="rId71" Type="http://schemas.openxmlformats.org/officeDocument/2006/relationships/hyperlink" Target="https://www.fool.com/investing/2026/04/14/rising-gas-prices-could-take-this-electric-vehicle/" TargetMode="External"/><Relationship Id="rId72" Type="http://schemas.openxmlformats.org/officeDocument/2006/relationships/hyperlink" Target="https://convenienceworldmagazine.com.au/nsw-government-backs-evs-with-new-funding/" TargetMode="External"/><Relationship Id="rId73" Type="http://schemas.openxmlformats.org/officeDocument/2006/relationships/hyperlink" Target="https://eu.36kr.com/en/p/3767331755147776" TargetMode="External"/><Relationship Id="rId74" Type="http://schemas.openxmlformats.org/officeDocument/2006/relationships/hyperlink" Target="https://mediaindonesia.com/ekonomi/879683/regulasi-kendaraan-listrik-harus-komprehensif-di-tengah-lonjakan-subsidi-energi" TargetMode="External"/><Relationship Id="rId75" Type="http://schemas.openxmlformats.org/officeDocument/2006/relationships/hyperlink" Target="https://trak.in/stories/india-to-build-complete-ev-battery-ecosystem-by-2029/" TargetMode="External"/><Relationship Id="rId76" Type="http://schemas.openxmlformats.org/officeDocument/2006/relationships/hyperlink" Target="https://www.greencarfuture.com/electric/byds-denza-z9-gt-brings-10-minute-charging-to-europe" TargetMode="External"/><Relationship Id="rId77" Type="http://schemas.openxmlformats.org/officeDocument/2006/relationships/hyperlink" Target="https://oilprice.com/Energy/Energy-General/France-to-Double-Electrification-Spending-to-10-Billion-by-2030.html" TargetMode="External"/><Relationship Id="rId78" Type="http://schemas.openxmlformats.org/officeDocument/2006/relationships/hyperlink" Target="https://microgridmedia.com/south-koreas-president-calls-for-swift-shift/" TargetMode="External"/><Relationship Id="rId79" Type="http://schemas.openxmlformats.org/officeDocument/2006/relationships/hyperlink" Target="https://t3n.de/news/von-robotaxis-zu-kleinwagen-1737944/" TargetMode="External"/><Relationship Id="rId80" Type="http://schemas.openxmlformats.org/officeDocument/2006/relationships/hyperlink" Target="https://www.ad-hoc-news.de/boerse/news/ueberblick/byd-co-ltd-stock-cne100000296-is-its-ev-dominance-strong-enough-to/69149206" TargetMode="External"/><Relationship Id="rId81" Type="http://schemas.openxmlformats.org/officeDocument/2006/relationships/hyperlink" Target="https://www.canadianminingjournal.com/news/federal-regulators-solicit-public-input-on-quebec-lithium-mine-assessment/" TargetMode="External"/><Relationship Id="rId82" Type="http://schemas.openxmlformats.org/officeDocument/2006/relationships/hyperlink" Target="https://dailycarblog.com/2026/04/rising-competition-in-china-forces-tesla-toward-downmarket-shift/" TargetMode="External"/><Relationship Id="rId83" Type="http://schemas.openxmlformats.org/officeDocument/2006/relationships/hyperlink" Target="https://www.asiafinancial.com/electric-vehicle-sales-jump-in-asia-as-iran-war-pumps-up-fuel-cost" TargetMode="External"/><Relationship Id="rId84" Type="http://schemas.openxmlformats.org/officeDocument/2006/relationships/hyperlink" Target="https://www.indiasnews.net/news/278983616/west-asia-crisis-creating-headwinds-for-auto-industry-but-optimism-holds-siam-chief" TargetMode="External"/><Relationship Id="rId85" Type="http://schemas.openxmlformats.org/officeDocument/2006/relationships/hyperlink" Target="https://cleantechnica.com/2026/04/14/over-200-new-ev-chargers-coming-to-ohio/" TargetMode="External"/><Relationship Id="rId86" Type="http://schemas.openxmlformats.org/officeDocument/2006/relationships/hyperlink" Target="https://www.carscoops.com/2026/04/us-ev-sales-q1-2026/" TargetMode="External"/><Relationship Id="rId87" Type="http://schemas.openxmlformats.org/officeDocument/2006/relationships/hyperlink" Target="https://www.bestmag.co.uk/cylib-sodium-ion-recycling/" TargetMode="External"/><Relationship Id="rId88" Type="http://schemas.openxmlformats.org/officeDocument/2006/relationships/hyperlink" Target="https://www.gadgetreview.com/japan-achieves-90-lithium-recovery-in-ev-battery-recycling-breakthrough" TargetMode="External"/><Relationship Id="rId89" Type="http://schemas.openxmlformats.org/officeDocument/2006/relationships/hyperlink" Target="https://www.logisticsmanager.com/uk-backs-automotive-supply-chain-with-470m-funding-package-drive35/" TargetMode="External"/><Relationship Id="rId90" Type="http://schemas.openxmlformats.org/officeDocument/2006/relationships/hyperlink" Target="http://www.marketsandmarketsblog.com/ev-battery-recycling-market-worth-23-72-billion-by-2035.html" TargetMode="External"/><Relationship Id="rId91" Type="http://schemas.openxmlformats.org/officeDocument/2006/relationships/hyperlink" Target="https://www.whalesbook.com/news/English/auto/India-EV-Deals-PE-Fuels-Surge-as-MandA-Slows/69de3406b842ce1386bb010e" TargetMode="External"/><Relationship Id="rId92" Type="http://schemas.openxmlformats.org/officeDocument/2006/relationships/hyperlink" Target="https://www.marketbeat.com/instant-alerts/sigma-lithium-nasdaqsgml-hits-new-12-month-high-whats-next-2026-04-14/" TargetMode="External"/><Relationship Id="rId93" Type="http://schemas.openxmlformats.org/officeDocument/2006/relationships/hyperlink" Target="https://miningzimbabwe.com/breaking-zimbabwe-grants-export-quotas-to-six-lithium-miners-ban-softly-lifted/" TargetMode="External"/><Relationship Id="rId94" Type="http://schemas.openxmlformats.org/officeDocument/2006/relationships/hyperlink" Target="https://industrytoday.co.uk/market-research-industry-today/north-america-lithium-ion-battery-market-surges-amid-increasing-energy-storage-demand-forecast-to-2033" TargetMode="External"/><Relationship Id="rId95" Type="http://schemas.openxmlformats.org/officeDocument/2006/relationships/hyperlink" Target="https://www.chinadaily.com.cn/a/202604/14/WS69dd9230a310d6866eb43351.html" TargetMode="External"/><Relationship Id="rId96" Type="http://schemas.openxmlformats.org/officeDocument/2006/relationships/hyperlink" Target="https://cnevpost.com/2026/04/14/byd-fang-cheng-bao-to-unveil-first-sedan-beijing-auto-show/" TargetMode="External"/><Relationship Id="rId97" Type="http://schemas.openxmlformats.org/officeDocument/2006/relationships/hyperlink" Target="https://www.techspot.com/news/112023-tesla-explores-compact-suv-lower-cost-single-motor.html" TargetMode="External"/><Relationship Id="rId98" Type="http://schemas.openxmlformats.org/officeDocument/2006/relationships/hyperlink" Target="https://www.sustainabilitymatters.net.au/content/energy/news/nsw-closes-ev-gaps-in-regional-areas-634500062?utm_source=rss" TargetMode="External"/><Relationship Id="rId99" Type="http://schemas.openxmlformats.org/officeDocument/2006/relationships/hyperlink" Target="https://kalkinemedia.com/au/stocks/metal-and-mining/could-this-lithium-move-redefine-a-key-asx-player" TargetMode="External"/><Relationship Id="rId100" Type="http://schemas.openxmlformats.org/officeDocument/2006/relationships/hyperlink" Target="https://www.newsghana.com.gh/volvo-breaks-electric-truck-range-record-with-new-700-km-flagship/" TargetMode="External"/><Relationship Id="rId101" Type="http://schemas.openxmlformats.org/officeDocument/2006/relationships/hyperlink" Target="https://kienthuc.net.vn/tesla-gianh-lai-vi-tri-hang-xe-dien-so-mot-doanh-so-byd-giam-25-post1613034.html" TargetMode="External"/><Relationship Id="rId102" Type="http://schemas.openxmlformats.org/officeDocument/2006/relationships/hyperlink" Target="https://www.koreatimes.co.kr/business/companies/20260414/renault-korea-to-produce-evs-in-busan-from-2028?utm_source=rss" TargetMode="External"/><Relationship Id="rId103" Type="http://schemas.openxmlformats.org/officeDocument/2006/relationships/hyperlink" Target="https://www.fleetnews.co.uk/news/consultation-launched-on-adoption-of-new-euro-7-emissions-standards" TargetMode="External"/><Relationship Id="rId104" Type="http://schemas.openxmlformats.org/officeDocument/2006/relationships/hyperlink" Target="https://3dnews.ru/1139903/uchyonie-nauchilis-izvlekat-do-90-litiya-iz-otrabotannih-akkumulyatorov" TargetMode="External"/><Relationship Id="rId105" Type="http://schemas.openxmlformats.org/officeDocument/2006/relationships/hyperlink" Target="https://techxplore.com/news/2026-04-freestanding-silicon-anode-fast-life.html" TargetMode="External"/><Relationship Id="rId106" Type="http://schemas.openxmlformats.org/officeDocument/2006/relationships/hyperlink" Target="https://arktimes.com/arkansas-blog/2026/04/13/hugh-mcdonald-eager-to-see-lithium-market-develop-in-arkansas" TargetMode="External"/><Relationship Id="rId107" Type="http://schemas.openxmlformats.org/officeDocument/2006/relationships/hyperlink" Target="https://theprint.in/economy/govt-extends-ev-subsidies-nudges-auto-makers-to-adopt-cleaner-fuel-amid-energy-supply-crisis/2903809/" TargetMode="External"/><Relationship Id="rId108" Type="http://schemas.openxmlformats.org/officeDocument/2006/relationships/hyperlink" Target="https://www.electrive.com/2026/04/13/eu-german-government-calls-for-further-easing-of-co%E2%82%82-regulations/" TargetMode="External"/><Relationship Id="rId109" Type="http://schemas.openxmlformats.org/officeDocument/2006/relationships/hyperlink" Target="https://lithium-news.com/record-chilean-production-output-transforms-the-global-lithium-market-forever-2/" TargetMode="External"/><Relationship Id="rId110" Type="http://schemas.openxmlformats.org/officeDocument/2006/relationships/hyperlink" Target="https://www.ad-hoc-news.de/boerse/news/ueberblick/vulcan-energy-clears-major-hurdles-with-production-license-and-tax-break/69138409" TargetMode="External"/><Relationship Id="rId111" Type="http://schemas.openxmlformats.org/officeDocument/2006/relationships/hyperlink" Target="https://lithium-news.com/revolutionary-technology-transforms-lithium-production-as-direct-extraction-methods-surge/" TargetMode="External"/><Relationship Id="rId112" Type="http://schemas.openxmlformats.org/officeDocument/2006/relationships/hyperlink" Target="https://www.globenewswire.com/news-release/2026/04/13/3272402/0/en/Electric-Truck-Market-Outlook-2026-2031-Growth-Driven-by-EV-Adoption-and-Emission-Regulations-at-30-15-CAGR-Says-Mordor-Intelligence.html" TargetMode="External"/><Relationship Id="rId113" Type="http://schemas.openxmlformats.org/officeDocument/2006/relationships/hyperlink" Target="https://lithium-news.com/record-australian-lithium-export-volumes-signal-global-market-recovery-despite-price-volatility/" TargetMode="External"/><Relationship Id="rId114" Type="http://schemas.openxmlformats.org/officeDocument/2006/relationships/hyperlink" Target="https://mining.com.au/weardale-secures-funding-to-advance-uk-lithium-production/" TargetMode="External"/><Relationship Id="rId115" Type="http://schemas.openxmlformats.org/officeDocument/2006/relationships/hyperlink" Target="https://indianautosblog.com/nissan-nx8-suv-debuts-with-1450-km-range-and-6-min-fast-charging-p328403" TargetMode="External"/><Relationship Id="rId116" Type="http://schemas.openxmlformats.org/officeDocument/2006/relationships/hyperlink" Target="https://www.autoblog.it/post/la-crisi-petrolifera-potrebbe-essere-un-volano-per-la-diffusione-delle-auto-elettriche" TargetMode="External"/><Relationship Id="rId117" Type="http://schemas.openxmlformats.org/officeDocument/2006/relationships/hyperlink" Target="https://www.electrive.com/2026/04/13/us-battery-recycler-ascend-elements-files-for-insolvency/" TargetMode="External"/><Relationship Id="rId118" Type="http://schemas.openxmlformats.org/officeDocument/2006/relationships/hyperlink" Target="https://editorialge.com/ev-battery-technology/" TargetMode="External"/><Relationship Id="rId119" Type="http://schemas.openxmlformats.org/officeDocument/2006/relationships/hyperlink" Target="https://www.electrive.com/2026/04/13/despite-european-growth-vw-reports-global-decline-in-bev-deliveries/" TargetMode="External"/><Relationship Id="rId120" Type="http://schemas.openxmlformats.org/officeDocument/2006/relationships/hyperlink" Target="https://www.business-standard.com/markets/news/olectra-greentech-jbm-auto-shares-rise-up-to-7-percent-in-weak-market-heres-why-126041300265_1.html" TargetMode="External"/><Relationship Id="rId121" Type="http://schemas.openxmlformats.org/officeDocument/2006/relationships/hyperlink" Target="https://carbonherald.com/eu-sets-carbon-border-price-framework-pegging-imports-to-ets-market/?utm_source=rss&amp;utm_medium=rss&amp;utm_campaign=eu-sets-carbon-border-price-framework-pegging-imports-to-ets-market" TargetMode="External"/><Relationship Id="rId122" Type="http://schemas.openxmlformats.org/officeDocument/2006/relationships/hyperlink" Target="https://www.electrive.com/2026/04/13/grab-sees-rising-ev-adoption-in-thailand-and-the-philippines-as-fuel-prices-surge/" TargetMode="External"/><Relationship Id="rId123" Type="http://schemas.openxmlformats.org/officeDocument/2006/relationships/hyperlink" Target="https://semiengineering.com/startup-funding-q1-2026/" TargetMode="External"/><Relationship Id="rId124" Type="http://schemas.openxmlformats.org/officeDocument/2006/relationships/hyperlink" Target="https://pressreleasehub.pa.media/article/connecting-the-globe-empowering-green-energy-china-international-battery-fair-2026-shapes-the-next-era-of-battery-technology-70774.html" TargetMode="External"/><Relationship Id="rId125" Type="http://schemas.openxmlformats.org/officeDocument/2006/relationships/hyperlink" Target="https://evmagz.com/uk-awards-380-million-grant-to-agratas-for-somerset-battery-gigafactory/" TargetMode="External"/><Relationship Id="rId126" Type="http://schemas.openxmlformats.org/officeDocument/2006/relationships/hyperlink" Target="https://blog.upsbatterycenter.com/solid-polymer-electrolyte-material/" TargetMode="External"/><Relationship Id="rId127" Type="http://schemas.openxmlformats.org/officeDocument/2006/relationships/hyperlink" Target="https://www.globaltimes.cn/page/202604/1358782.shtml" TargetMode="External"/><Relationship Id="rId128" Type="http://schemas.openxmlformats.org/officeDocument/2006/relationships/hyperlink" Target="https://vocal.media/futurism/battery-manufacturing-equipment-market-rapid-growth-at-23-0" TargetMode="External"/><Relationship Id="rId129" Type="http://schemas.openxmlformats.org/officeDocument/2006/relationships/hyperlink" Target="https://wwwhatsnew.com/2026/04/13/coches-electricos-europa-guerra-iran-interes-dispara/" TargetMode="External"/><Relationship Id="rId130" Type="http://schemas.openxmlformats.org/officeDocument/2006/relationships/hyperlink" Target="https://www.thehindubusinessline.com/markets/how-govt-policy-initiatives-to-impact-shares-of-ev-makers-oil-exporters/article70856043.ece" TargetMode="External"/><Relationship Id="rId131" Type="http://schemas.openxmlformats.org/officeDocument/2006/relationships/hyperlink" Target="https://macaudailytimes.com.mo/china-car-exports-surge-as-expectations-grow-for-ev-pivot-on-iran-war-energy-shock.html" TargetMode="External"/><Relationship Id="rId132" Type="http://schemas.openxmlformats.org/officeDocument/2006/relationships/hyperlink" Target="https://www.thailand-business-news.com/pr-news/connecting-the-globe-empowering-green-energy-china-international-battery-fair-2026-shapes-the-next-era-of-battery-technology-2" TargetMode="External"/><Relationship Id="rId133" Type="http://schemas.openxmlformats.org/officeDocument/2006/relationships/hyperlink" Target="https://batteriesnews.com/uk-awards-510-million-to-tata-agratas-for-somerset-ev-battery-gigafactory/" TargetMode="External"/><Relationship Id="rId134" Type="http://schemas.openxmlformats.org/officeDocument/2006/relationships/hyperlink" Target="https://azat.tv/en/ev-infrastructure-growth-and-market-shifts-2026/" TargetMode="External"/><Relationship Id="rId135" Type="http://schemas.openxmlformats.org/officeDocument/2006/relationships/hyperlink" Target="https://www.ad-hoc-news.de/boerse/news/ueberblick/umicore-s-a-stock-be0974320526-why-battery-materials-exposure-matter/69132248" TargetMode="External"/><Relationship Id="rId136" Type="http://schemas.openxmlformats.org/officeDocument/2006/relationships/hyperlink" Target="https://arynews.tv/pakistan-first-lithium-battery-production-plant-to-open-in-karachi" TargetMode="External"/><Relationship Id="rId137" Type="http://schemas.openxmlformats.org/officeDocument/2006/relationships/hyperlink" Target="https://lithium-news.com/record-lithium-carbonate-price-surge-threatens-battery-manufacturing-economics/" TargetMode="External"/><Relationship Id="rId138" Type="http://schemas.openxmlformats.org/officeDocument/2006/relationships/hyperlink" Target="https://electriccarsreport.com/2026/04/us-ev-sales-drop-27-in-q1-as-market-adjusts-to-life-without-federal-incentives/" TargetMode="External"/><Relationship Id="rId139" Type="http://schemas.openxmlformats.org/officeDocument/2006/relationships/hyperlink" Target="https://www.theindianpanorama.news/business/tesla-is-working-on-a-compact-suv-signalling-revival-of-affordable-ev-plans/" TargetMode="External"/><Relationship Id="rId140" Type="http://schemas.openxmlformats.org/officeDocument/2006/relationships/hyperlink" Target="https://www.globaltimes.cn/page/202604/1358732.shtml" TargetMode="External"/><Relationship Id="rId141" Type="http://schemas.openxmlformats.org/officeDocument/2006/relationships/hyperlink" Target="https://www.cbsnews.com/news/byd-electric-vehicles-from-china/" TargetMode="External"/><Relationship Id="rId142" Type="http://schemas.openxmlformats.org/officeDocument/2006/relationships/hyperlink" Target="https://teslapodcast.libsyn.com/episode-558-teslas-more-affordable-model-2-might-be-happening-after-all" TargetMode="External"/><Relationship Id="rId143" Type="http://schemas.openxmlformats.org/officeDocument/2006/relationships/hyperlink" Target="https://www.cbsnews.com/video/chinese-electric-vehicles-pull-into-the-lead/" TargetMode="External"/><Relationship Id="rId144" Type="http://schemas.openxmlformats.org/officeDocument/2006/relationships/hyperlink" Target="https://www.motorpasion.com/industria/oliver-blume-ceo-grupo-volkswagen-espana-no-mano-obra-barata-ejemplo-para-resto-europa" TargetMode="External"/><Relationship Id="rId145" Type="http://schemas.openxmlformats.org/officeDocument/2006/relationships/hyperlink" Target="https://www.sustainabletimes.co.uk/post/agratas-lands-380-million-in-backing-from-the-uk-government-for-major-gigafactory-push" TargetMode="External"/><Relationship Id="rId146" Type="http://schemas.openxmlformats.org/officeDocument/2006/relationships/hyperlink" Target="https://ascii.jp/elem/000/004/390/4390954/?rss" TargetMode="External"/><Relationship Id="rId147" Type="http://schemas.openxmlformats.org/officeDocument/2006/relationships/hyperlink" Target="https://skillings.net/us-elemental-nasdaq-listing-571m-spac-merger-and-2026-outlook-april-11th-2026/" TargetMode="External"/><Relationship Id="rId148" Type="http://schemas.openxmlformats.org/officeDocument/2006/relationships/hyperlink" Target="https://www.mk.co.kr/en/business/12014640" TargetMode="External"/><Relationship Id="rId149" Type="http://schemas.openxmlformats.org/officeDocument/2006/relationships/hyperlink" Target="https://lithium-news.com/major-gigafactory-supply-deal-signals-transformative-shift-in-global-lithium-markets/" TargetMode="External"/><Relationship Id="rId150" Type="http://schemas.openxmlformats.org/officeDocument/2006/relationships/hyperlink" Target="https://lithium-news.com/surging-lithium-hydroxide-premium-drives-global-price-revolution-across-battery-markets/" TargetMode="External"/><Relationship Id="rId151" Type="http://schemas.openxmlformats.org/officeDocument/2006/relationships/hyperlink" Target="https://lithium-news.com/record-lithium-carbonate-price-surge-reshapes-global-battery-supply-chains/" TargetMode="External"/><Relationship Id="rId152" Type="http://schemas.openxmlformats.org/officeDocument/2006/relationships/hyperlink" Target="https://lithium-news.com/global-ev-demand-forecast-reshapes-green-energy-and-lithium-investment-strategies/" TargetMode="External"/><Relationship Id="rId153" Type="http://schemas.openxmlformats.org/officeDocument/2006/relationships/hyperlink" Target="https://lithium-news.com/rising-supply-deficit-warnings-drive-revolutionary-breakthroughs-in-lithium-extraction-technology/" TargetMode="External"/><Relationship Id="rId154" Type="http://schemas.openxmlformats.org/officeDocument/2006/relationships/hyperlink" Target="https://evmagz.com/byd-retains-china-nev-sales-lead-in-march-as-tesla-slips-to-fourth/" TargetMode="External"/><Relationship Id="rId155" Type="http://schemas.openxmlformats.org/officeDocument/2006/relationships/hyperlink" Target="https://evmagz.com/tesla-weighs-smaller-suv-below-model-y-reuters-reports/" TargetMode="External"/><Relationship Id="rId156" Type="http://schemas.openxmlformats.org/officeDocument/2006/relationships/hyperlink" Target="https://dailypioneer.com/news/cm-rekha-earmarks-rs-3954-crore-outlay-for-new-ev-policy" TargetMode="External"/><Relationship Id="rId157" Type="http://schemas.openxmlformats.org/officeDocument/2006/relationships/hyperlink" Target="https://www.fool.com/investing/2026/04/11/ev-sales-are-cratering-heres-why-im-holding-on-to/" TargetMode="External"/><Relationship Id="rId158" Type="http://schemas.openxmlformats.org/officeDocument/2006/relationships/hyperlink" Target="https://www.unian.ua/curiosities/akumulyator-dlya-elektromobilya-vcheni-zrobili-proriv-13345989.html" TargetMode="External"/><Relationship Id="rId159" Type="http://schemas.openxmlformats.org/officeDocument/2006/relationships/hyperlink" Target="https://www.technetbooks.com/2026/04/tesla-budget-electric-vehicle.html" TargetMode="External"/><Relationship Id="rId160" Type="http://schemas.openxmlformats.org/officeDocument/2006/relationships/hyperlink" Target="https://thenewswheel.com/as-oil-routes-collapse-drivers-electric-vehicles/" TargetMode="External"/><Relationship Id="rId161" Type="http://schemas.openxmlformats.org/officeDocument/2006/relationships/hyperlink" Target="https://sigmaearth.com/teslas-new-compact-suv-could-arrive-at-a-price-below-34000/?utm_source=rss&amp;utm_medium=rss&amp;utm_campaign=teslas-new-compact-suv-could-arrive-at-a-price-below-34000" TargetMode="External"/><Relationship Id="rId162" Type="http://schemas.openxmlformats.org/officeDocument/2006/relationships/hyperlink" Target="https://skillings.net/lithium-market-outlook-identifying-the-bottom-in-the-2026-cycle/" TargetMode="External"/><Relationship Id="rId163" Type="http://schemas.openxmlformats.org/officeDocument/2006/relationships/hyperlink" Target="https://thenewsmill.com/2026/04/delhi-government-invites-feedback-on-draft-ev-policy-aimed-at-electric-vehicle-adoption/" TargetMode="External"/><Relationship Id="rId164" Type="http://schemas.openxmlformats.org/officeDocument/2006/relationships/hyperlink" Target="https://dei.com.sg/xev-will-launches-a-new-hardware-service-ev-model-in-europe-cutting-entry-costs-and-expanding-access-to-battery-swapping/" TargetMode="External"/><Relationship Id="rId165" Type="http://schemas.openxmlformats.org/officeDocument/2006/relationships/hyperlink" Target="https://www.eqmagpro.com/india-targets-complete-ev-battery-value-chain-within-2-3-years-to-boost-clean-mobility-eq/" TargetMode="External"/><Relationship Id="rId166" Type="http://schemas.openxmlformats.org/officeDocument/2006/relationships/hyperlink" Target="https://evmagz.com/cylib-joins-german-consortium-to-develop-sodium-ion-batteries-and-recycling-processes/" TargetMode="External"/><Relationship Id="rId167" Type="http://schemas.openxmlformats.org/officeDocument/2006/relationships/hyperlink" Target="https://evmagz.com/byds-denza-makes-european-debut-with-premium-ev-launch-in-paris/" TargetMode="External"/><Relationship Id="rId168" Type="http://schemas.openxmlformats.org/officeDocument/2006/relationships/hyperlink" Target="https://www.focus.de/auto/mit-neuem-elektro-suv-bricht-mercedes-bisherigen-verkaufsrekord_691bedc6-bee7-4bde-8029-f1c56980c525.html" TargetMode="External"/><Relationship Id="rId169" Type="http://schemas.openxmlformats.org/officeDocument/2006/relationships/hyperlink" Target="https://www.aol.com/solid-state-battery-thats-revolutionizing-163011963.html" TargetMode="External"/><Relationship Id="rId170" Type="http://schemas.openxmlformats.org/officeDocument/2006/relationships/hyperlink" Target="https://www.openpr.com/news/4465562/lithium-market-reaches-strategic-inflection-point-as-ev-scale" TargetMode="External"/><Relationship Id="rId171" Type="http://schemas.openxmlformats.org/officeDocument/2006/relationships/hyperlink" Target="https://carnewschina.com/2026/04/11/chinas-sodium-batteries-switch-to-cheaper-longer-lasting-cathodes-as-older-chemistry-gradually-declines/" TargetMode="External"/><Relationship Id="rId172" Type="http://schemas.openxmlformats.org/officeDocument/2006/relationships/hyperlink" Target="https://skillings.net/argentina-streamlines-permitting-for-frontier-lithium-projects-april-10th-2026/" TargetMode="External"/><Relationship Id="rId173" Type="http://schemas.openxmlformats.org/officeDocument/2006/relationships/hyperlink" Target="https://www.teslarati.com/tesla-semi-truck-factory-nevada/" TargetMode="External"/><Relationship Id="rId174" Type="http://schemas.openxmlformats.org/officeDocument/2006/relationships/hyperlink" Target="https://mexicobusiness.news/automotive/news/tesla-develops-low-cost-ev-suv-amid-sales-decline" TargetMode="External"/><Relationship Id="rId175" Type="http://schemas.openxmlformats.org/officeDocument/2006/relationships/hyperlink" Target="https://www.nezavisne.com/automobili/auto-novosti/Elektricni-automobili-u-Njemackoj-sada-su-trazeniji-od-benzinaca/959841" TargetMode="External"/><Relationship Id="rId176" Type="http://schemas.openxmlformats.org/officeDocument/2006/relationships/hyperlink" Target="https://lithium-news.com/record-lithium-etf-inflows-signal-massive-investor-shift-toward-clean-energy-infrastructure/" TargetMode="External"/><Relationship Id="rId177" Type="http://schemas.openxmlformats.org/officeDocument/2006/relationships/hyperlink" Target="https://lithium-news.com/industry-experts-predict-supply-deficit-warning-will-transform-lithium-markets-forever/" TargetMode="External"/><Relationship Id="rId178" Type="http://schemas.openxmlformats.org/officeDocument/2006/relationships/hyperlink" Target="https://canadianautodealer.ca/2026/04/ottawa-backs-ev-push-with-new-investments/" TargetMode="External"/><Relationship Id="rId179" Type="http://schemas.openxmlformats.org/officeDocument/2006/relationships/hyperlink" Target="https://maseconomics.com/the-economics-of-electric-vehicles-subsidies-supply-chains-and-the-green-transition/" TargetMode="External"/><Relationship Id="rId180" Type="http://schemas.openxmlformats.org/officeDocument/2006/relationships/hyperlink" Target="https://www.howtogeek.com/us-ev-sales-tanked-in-early-2026-except-for-tesla-and-toyota/" TargetMode="External"/><Relationship Id="rId181" Type="http://schemas.openxmlformats.org/officeDocument/2006/relationships/hyperlink" Target="https://lithium-news.com/record-investment-flows-drive-revolutionary-lithium-extraction-through-strategic-royalty-partnerships/" TargetMode="External"/><Relationship Id="rId182" Type="http://schemas.openxmlformats.org/officeDocument/2006/relationships/hyperlink" Target="https://lithium-news.com/critical-lithium-supply-deficit-warning-threatens-global-technology-revolution/" TargetMode="External"/><Relationship Id="rId183" Type="http://schemas.openxmlformats.org/officeDocument/2006/relationships/hyperlink" Target="https://www.mrw.co.uk/news/plymouth-battery-recycling-site-receives-18-5m-in-government-funds-10-04-2026/" TargetMode="External"/><Relationship Id="rId184" Type="http://schemas.openxmlformats.org/officeDocument/2006/relationships/hyperlink" Target="https://www.team-bhp.com/news/uk-tatas-battery-arm-gets-510-million-ev-battery-gigafactory" TargetMode="External"/><Relationship Id="rId185" Type="http://schemas.openxmlformats.org/officeDocument/2006/relationships/hyperlink" Target="https://eandt.theiet.org/2026/04/10/tata-group-secures-ps380m-uk-support-major-ev-battery-plant" TargetMode="External"/><Relationship Id="rId186" Type="http://schemas.openxmlformats.org/officeDocument/2006/relationships/hyperlink" Target="https://editorialge.com/ev-battery-recycling-challenges/" TargetMode="External"/><Relationship Id="rId187" Type="http://schemas.openxmlformats.org/officeDocument/2006/relationships/hyperlink" Target="https://www.pv-magazine.com/2026/04/10/sodium-ion-battery-study-claims-zero-thermal-runaway-breakthrough/" TargetMode="External"/><Relationship Id="rId188" Type="http://schemas.openxmlformats.org/officeDocument/2006/relationships/hyperlink" Target="https://www.propertyweek.com/news/government-signs-off-on-380m-for-tatas-somerset-electric-car-battery-gigafactory" TargetMode="External"/><Relationship Id="rId189" Type="http://schemas.openxmlformats.org/officeDocument/2006/relationships/hyperlink" Target="https://electrek.co/2026/04/10/tesla-adds-sunwoda-fifth-global-battery-supplier-cost-pressure/" TargetMode="External"/><Relationship Id="rId190" Type="http://schemas.openxmlformats.org/officeDocument/2006/relationships/hyperlink" Target="http://prsync.com/marketsandmarkets-automotiveandtrasportation/global-e-motorcycle-market-growth-trends--forecast-analysis--5181339/" TargetMode="External"/><Relationship Id="rId191" Type="http://schemas.openxmlformats.org/officeDocument/2006/relationships/hyperlink" Target="https://www.energy-storage.news/american-battery-factory-lion-energy-form-partnership-for-us-made-lfp-bess-equipment/" TargetMode="External"/><Relationship Id="rId192" Type="http://schemas.openxmlformats.org/officeDocument/2006/relationships/hyperlink" Target="https://www.independent.co.uk/cars/electric-vehicles/tesla-new-electric-vehicle-ev-b2955260.html" TargetMode="External"/><Relationship Id="rId193" Type="http://schemas.openxmlformats.org/officeDocument/2006/relationships/hyperlink" Target="https://www.newswire.com/news/elektros-highlights-strategic-lithium-opportunity-in-2026-as-global-demand" TargetMode="External"/><Relationship Id="rId194" Type="http://schemas.openxmlformats.org/officeDocument/2006/relationships/hyperlink" Target="https://www.chinadailyasia.com/hk/article/631797" TargetMode="External"/><Relationship Id="rId195" Type="http://schemas.openxmlformats.org/officeDocument/2006/relationships/hyperlink" Target="https://www.ad-hoc-news.de/boerse/news/ueberblick/kontrolmatik-teknoloji-stock-what-investors-need-to-know-about-this/69117488" TargetMode="External"/><Relationship Id="rId196" Type="http://schemas.openxmlformats.org/officeDocument/2006/relationships/hyperlink" Target="https://www.automotiveworld.com/news/altilium-secures-18-5m-to-build-uk-ev-battery-refinery/" TargetMode="External"/><Relationship Id="rId197" Type="http://schemas.openxmlformats.org/officeDocument/2006/relationships/hyperlink" Target="https://stratnewsglobal.com/european-union/europe-us-close-to-agreement-on-producing-securing-critical-minerals/" TargetMode="External"/><Relationship Id="rId198" Type="http://schemas.openxmlformats.org/officeDocument/2006/relationships/hyperlink" Target="https://resource-recycling.com/e-scrap/2026/04/10/german-demo-plant-targets-lithium-recovery-from-battery-scrap/" TargetMode="External"/><Relationship Id="rId199" Type="http://schemas.openxmlformats.org/officeDocument/2006/relationships/hyperlink" Target="https://editorialge.com/business-case-for-fleet-electrification/" TargetMode="External"/><Relationship Id="rId200" Type="http://schemas.openxmlformats.org/officeDocument/2006/relationships/hyperlink" Target="https://paultan.org/2026/04/10/byd-details-global-1500-kw-flash-charging-network-6000-stations-outside-china-by-2027-bess-support/" TargetMode="External"/><Relationship Id="rId201" Type="http://schemas.openxmlformats.org/officeDocument/2006/relationships/hyperlink" Target="https://www.just-auto.com/news/south-korean-vehicle-import-sales-surge-35-in-march/" TargetMode="External"/><Relationship Id="rId202" Type="http://schemas.openxmlformats.org/officeDocument/2006/relationships/hyperlink" Target="https://www.marketdataforecast.com/market-reports/europe-electric-vehicle-charger-market" TargetMode="External"/><Relationship Id="rId203" Type="http://schemas.openxmlformats.org/officeDocument/2006/relationships/hyperlink" Target="https://www.innovationnewsnetwork.com/uk-gigafactory-investment-advanced-manufacturing/68475/?utm_source=rss&amp;utm_medium=rss&amp;utm_campaign=uk-gigafactory-investment-advanced-manufacturing" TargetMode="External"/><Relationship Id="rId204" Type="http://schemas.openxmlformats.org/officeDocument/2006/relationships/hyperlink" Target="https://allindiaev.com/megacharge-nhev-e-highway-network-in-india/" TargetMode="External"/><Relationship Id="rId205" Type="http://schemas.openxmlformats.org/officeDocument/2006/relationships/hyperlink" Target="https://www.energy-storage.news/australia-battery-storage-cushions-au1-billion-fuel-shock-as-climate-council-demands-may-budget-action/" TargetMode="External"/><Relationship Id="rId206" Type="http://schemas.openxmlformats.org/officeDocument/2006/relationships/hyperlink" Target="https://www.electronicsmedia.info/2026/04/10/ev-battery-pack-market/" TargetMode="External"/><Relationship Id="rId207" Type="http://schemas.openxmlformats.org/officeDocument/2006/relationships/hyperlink" Target="https://lithium-news.com/critical-supply-bottlenecks-drive-unprecedented-lithium-carbonate-price-surge/" TargetMode="External"/><Relationship Id="rId208" Type="http://schemas.openxmlformats.org/officeDocument/2006/relationships/hyperlink" Target="https://en.antaranews.com/news/411841/prabowo-launchs-ev-plant-in-magelang-targets-higher-local-content" TargetMode="External"/><Relationship Id="rId209" Type="http://schemas.openxmlformats.org/officeDocument/2006/relationships/hyperlink" Target="https://stockhead.com.au/resources/monsters-of-rock-can-evs-keep-the-weekend-alive/" TargetMode="External"/><Relationship Id="rId210" Type="http://schemas.openxmlformats.org/officeDocument/2006/relationships/hyperlink" Target="https://www.saurenergy.com/solar-energy-news/integrals-power-gets-uk-drive35-funding-to-scale-up-lfp-lmfp-cathode-manufacturing-11710460" TargetMode="External"/><Relationship Id="rId211" Type="http://schemas.openxmlformats.org/officeDocument/2006/relationships/hyperlink" Target="https://noticias.autocosmos.com.ar/2026/04/09/china-domina-el-mercado-de-baterias-de-autos-electricos" TargetMode="External"/><Relationship Id="rId212" Type="http://schemas.openxmlformats.org/officeDocument/2006/relationships/hyperlink" Target="https://teslanorth.com/2026/04/09/tesla-reportedly-revives-affordable-ev-plans-with-new-compact-suv/" TargetMode="External"/><Relationship Id="rId213" Type="http://schemas.openxmlformats.org/officeDocument/2006/relationships/hyperlink" Target="https://lithium-news.com/new-mining-technologies-drive-340-surge-in-global-lithium-output-through-hard-rock-operations/" TargetMode="External"/><Relationship Id="rId214" Type="http://schemas.openxmlformats.org/officeDocument/2006/relationships/hyperlink" Target="https://lithium-news.com/revolutionary-dle-technology-breakthrough-transforms-global-lithium-extraction-forever/" TargetMode="External"/><Relationship Id="rId215" Type="http://schemas.openxmlformats.org/officeDocument/2006/relationships/hyperlink" Target="https://evsandbeyond.co.nz/tesla-developing-smaller-cheaper-suv/" TargetMode="External"/><Relationship Id="rId216" Type="http://schemas.openxmlformats.org/officeDocument/2006/relationships/hyperlink" Target="https://www.abc.net.au/news/2026-04-10/ev-chargers-needed-to-keep-up-with-surge-in-ev-sales-in-nsw/106545294" TargetMode="External"/><Relationship Id="rId217" Type="http://schemas.openxmlformats.org/officeDocument/2006/relationships/hyperlink" Target="https://www.techtimes.com/articles/315784/20260409/tesla-reportedly-working-affordable-compact-electric-suv.htm" TargetMode="External"/><Relationship Id="rId218" Type="http://schemas.openxmlformats.org/officeDocument/2006/relationships/hyperlink" Target="https://lithium-news.com/record-australian-lithium-export-volumes-transform-global-battery-supply-chains/" TargetMode="External"/><Relationship Id="rId219" Type="http://schemas.openxmlformats.org/officeDocument/2006/relationships/hyperlink" Target="https://lithium-news.com/inside-the-recycled-lithium-market-thats-supercharging-electric-vehicle-growth/" TargetMode="External"/><Relationship Id="rId220" Type="http://schemas.openxmlformats.org/officeDocument/2006/relationships/hyperlink" Target="https://www.albiladpress.com/news/2026/6387/cars/990912.html" TargetMode="External"/><Relationship Id="rId221" Type="http://schemas.openxmlformats.org/officeDocument/2006/relationships/hyperlink" Target="https://northamericanmining.com/index.php/2026/04/09/lithium-and-dle-game-changer-for-the-energy-transition/?utm_source=rss&amp;utm_medium=rss&amp;utm_campaign=lithium-and-dle-game-changer-for-the-energy-transition" TargetMode="External"/><Relationship Id="rId222" Type="http://schemas.openxmlformats.org/officeDocument/2006/relationships/hyperlink" Target="https://batteriesnews.com/cylib-pioneers-sodium-ion-battery-recycling-with-german-industry-and-research/" TargetMode="External"/><Relationship Id="rId223" Type="http://schemas.openxmlformats.org/officeDocument/2006/relationships/hyperlink" Target="https://batteriesnews.com/lion-energy-advances-us-battery-supply-chain-through-strategic-partnership-with-american-battery-factory/" TargetMode="External"/><Relationship Id="rId224" Type="http://schemas.openxmlformats.org/officeDocument/2006/relationships/hyperlink" Target="https://www.somersetlive.co.uk/news/somerset-news/somerset-gigafactory-secures-vital-380m-10909154" TargetMode="External"/><Relationship Id="rId225" Type="http://schemas.openxmlformats.org/officeDocument/2006/relationships/hyperlink" Target="https://www.theguardian.com/business/2026/apr/09/somerset-battery-factory-jaguar-land-rover-government-funding" TargetMode="External"/><Relationship Id="rId226" Type="http://schemas.openxmlformats.org/officeDocument/2006/relationships/hyperlink" Target="https://cleanroomtechnology.com/uk-backs-380m-gigafactory-build-to-scale-domestic" TargetMode="External"/><Relationship Id="rId227" Type="http://schemas.openxmlformats.org/officeDocument/2006/relationships/hyperlink" Target="https://inc42.com/buzz/ola-electric-extends-rally-jumps-20-to-hit-upper-circuit/" TargetMode="External"/><Relationship Id="rId228" Type="http://schemas.openxmlformats.org/officeDocument/2006/relationships/hyperlink" Target="https://www.scmp.com/business/china-business/article/3349550/china-throws-switch-battery-buildout-equal-10-times-us-capacity-2025?utm_source=rss_feed" TargetMode="External"/><Relationship Id="rId229" Type="http://schemas.openxmlformats.org/officeDocument/2006/relationships/hyperlink" Target="https://tanzaniatimes.net/africas-lithium-pipeline-gains-momentum-as-global-supply-deficits-loom/" TargetMode="External"/><Relationship Id="rId230" Type="http://schemas.openxmlformats.org/officeDocument/2006/relationships/hyperlink" Target="https://pv-magazine-usa.com/2026/04/09/lion-energy-takes-equity-stake-in-american-battery-factory-aimed-at-securing-domestic-battery-supply/" TargetMode="External"/><Relationship Id="rId231" Type="http://schemas.openxmlformats.org/officeDocument/2006/relationships/hyperlink" Target="https://evmagz.com/eve-energy-unveils-1-6-billion-battery-expansion-to-challenge-industry-leaders/" TargetMode="External"/><Relationship Id="rId232" Type="http://schemas.openxmlformats.org/officeDocument/2006/relationships/hyperlink" Target="https://www.investing.com/news/stock-market-news/mercedesbenz-car-sales-drop-6-as-china-decline-offsets-us-growth-93CH-4604962" TargetMode="External"/><Relationship Id="rId233" Type="http://schemas.openxmlformats.org/officeDocument/2006/relationships/hyperlink" Target="https://evmagz.com/canada-announces-10-6-million-to-expand-ev-charging-network/" TargetMode="External"/><Relationship Id="rId234" Type="http://schemas.openxmlformats.org/officeDocument/2006/relationships/hyperlink" Target="https://www.arenaev.com/byd_scientist_says_solidstate_batteries_are_almost_here-news-5775.php" TargetMode="External"/><Relationship Id="rId235" Type="http://schemas.openxmlformats.org/officeDocument/2006/relationships/hyperlink" Target="https://propakistani.pk/2026/04/09/breakthrough-sodium-ion-battery-wont-catch-fire-even-at-300c/" TargetMode="External"/><Relationship Id="rId236" Type="http://schemas.openxmlformats.org/officeDocument/2006/relationships/hyperlink" Target="https://cnevpost.com/2026/04/09/faw-vw-names-frst-model-id-aura-series-t6-beijing-auto-show-debut/" TargetMode="External"/><Relationship Id="rId237" Type="http://schemas.openxmlformats.org/officeDocument/2006/relationships/hyperlink" Target="https://www.benzinga.com/markets/tech/26/04/51723466/elon-musk-says-tesla-model-s-model-x-inventory-nearly-over" TargetMode="External"/><Relationship Id="rId238" Type="http://schemas.openxmlformats.org/officeDocument/2006/relationships/hyperlink" Target="https://www.electrive.com/2026/04/09/in-may-2029-the-diesel-city-bus-will-be-phased-out-markus-fischer-daimler-buses/" TargetMode="External"/><Relationship Id="rId239" Type="http://schemas.openxmlformats.org/officeDocument/2006/relationships/hyperlink" Target="https://cleantechnica.com/2026/04/08/kia-ev2-production-begins-in-europe/" TargetMode="External"/><Relationship Id="rId240" Type="http://schemas.openxmlformats.org/officeDocument/2006/relationships/hyperlink" Target="https://lithium-news.com/record-lithium-carbonate-price-surge-triggers-global-market-transformation/" TargetMode="External"/><Relationship Id="rId241" Type="http://schemas.openxmlformats.org/officeDocument/2006/relationships/hyperlink" Target="https://lithium-news.com/record-spodumene-concentrate-supply-shifts-drive-massive-global-lithium-price-changes/" TargetMode="External"/><Relationship Id="rId242" Type="http://schemas.openxmlformats.org/officeDocument/2006/relationships/hyperlink" Target="http://www.marketsandmarketsblog.com/electric-truck-market-worth-32-13-billion-by-2032-2.html" TargetMode="External"/><Relationship Id="rId243" Type="http://schemas.openxmlformats.org/officeDocument/2006/relationships/hyperlink" Target="https://lithium-news.com/massive-lithium-refinery-expansions-signal-a-transformative-shift-in-global-supply-chains/" TargetMode="External"/><Relationship Id="rId244" Type="http://schemas.openxmlformats.org/officeDocument/2006/relationships/hyperlink" Target="https://evmagz.com/catl-appoints-zijin-mining-founder-chen-jinghe-as-adviser-on-mineral-strategy/" TargetMode="External"/><Relationship Id="rId245" Type="http://schemas.openxmlformats.org/officeDocument/2006/relationships/hyperlink" Target="https://www.fool.com.au/2026/04/09/pls-shares-jump-320-in-12-months-buy-sell-or-hold/" TargetMode="External"/><Relationship Id="rId246" Type="http://schemas.openxmlformats.org/officeDocument/2006/relationships/hyperlink" Target="https://kr-asia.com/qingtao-energy-files-for-hong-kong-ipo-after-ramping-up-solid-state-battery-deliveries" TargetMode="External"/><Relationship Id="rId247" Type="http://schemas.openxmlformats.org/officeDocument/2006/relationships/hyperlink" Target="https://www.scmp.com/business/china-evs/article/3349457/volkswagen-tests-chinas-appetite-locally-developed-evs?utm_source=rss_feed" TargetMode="External"/><Relationship Id="rId248" Type="http://schemas.openxmlformats.org/officeDocument/2006/relationships/hyperlink" Target="https://express-press-release.net/news/2026/04/08/1745979" TargetMode="External"/><Relationship Id="rId249" Type="http://schemas.openxmlformats.org/officeDocument/2006/relationships/hyperlink" Target="https://paultan.org/2026/04/09/next-volkswagen-touareg-to-become-an-ev-model/" TargetMode="External"/><Relationship Id="rId250" Type="http://schemas.openxmlformats.org/officeDocument/2006/relationships/hyperlink" Target="https://www.techradar.com/pro/it-doesnt-catch-fire-why-chinas-fireproof-sodium-battery-could-be-the-breakthrough-that-makes-evs-safer-than-ice-cars" TargetMode="External"/><Relationship Id="rId251" Type="http://schemas.openxmlformats.org/officeDocument/2006/relationships/hyperlink" Target="https://canaltech.com.br/carros/marca-chinesa-testa-bateria-que-promete-autonomia-absurda-para-eletricos/" TargetMode="External"/><Relationship Id="rId252" Type="http://schemas.openxmlformats.org/officeDocument/2006/relationships/hyperlink" Target="https://electrek.co/2026/04/08/byds-chief-scientist-solid-state-ev-batteries-critical-stage/" TargetMode="External"/><Relationship Id="rId253" Type="http://schemas.openxmlformats.org/officeDocument/2006/relationships/hyperlink" Target="https://www.mercomindia.com/recyclekaro-secures-government-incentive-for-critical-mineral-recycling" TargetMode="External"/><Relationship Id="rId254" Type="http://schemas.openxmlformats.org/officeDocument/2006/relationships/hyperlink" Target="https://finance.yahoo.com/sectors/technology/articles/ford-reinventing-itself-ai-infrastructure-143521543.html" TargetMode="External"/><Relationship Id="rId255" Type="http://schemas.openxmlformats.org/officeDocument/2006/relationships/hyperlink" Target="https://www.cbtnews.com/stellantis-nears-deal-with-leapmotor/" TargetMode="External"/><Relationship Id="rId256" Type="http://schemas.openxmlformats.org/officeDocument/2006/relationships/hyperlink" Target="https://esgnews.com/stellantis-explores-leapmotor-partnership-to-build-opel-ev-in-spain/?utm_source=rss&amp;utm_medium=rss&amp;utm_campaign=stellantis-explores-leapmotor-partnership-to-build-opel-ev-in-spain" TargetMode="External"/><Relationship Id="rId257" Type="http://schemas.openxmlformats.org/officeDocument/2006/relationships/hyperlink" Target="https://onlinelibrary.wiley.com/doi/10.1002/cjce.70132?af=R" TargetMode="External"/><Relationship Id="rId258" Type="http://schemas.openxmlformats.org/officeDocument/2006/relationships/hyperlink" Target="https://www.financial-news.co.uk/the-solid-state-battery-breakthrough-toyotas-700-mile-ev-is-finally-ready-for-production/" TargetMode="External"/><Relationship Id="rId259" Type="http://schemas.openxmlformats.org/officeDocument/2006/relationships/hyperlink" Target="https://www.pv-magazine.com/2026/04/08/renalfa-targets-3-6-gwh-hybrid-bess-cluster-in-romania/" TargetMode="External"/><Relationship Id="rId260" Type="http://schemas.openxmlformats.org/officeDocument/2006/relationships/hyperlink" Target="http://www.marketsandmarketsblog.com/e-motorcycle-market-size-share-industry-analysis-report-by-2032.html" TargetMode="External"/><Relationship Id="rId261" Type="http://schemas.openxmlformats.org/officeDocument/2006/relationships/hyperlink" Target="https://www.tribuneindia.com/news/business/megacharge-partners-with-national-highways-for-electric-vehicles-nhev-for-indias-5500-km-e-highway-network/amp/?utm=relatedarticles" TargetMode="External"/><Relationship Id="rId262" Type="http://schemas.openxmlformats.org/officeDocument/2006/relationships/hyperlink" Target="https://www.leadersnet.at/news/98940,das-sind-die-meistverkauften-elektroautos-der-welt.html" TargetMode="External"/><Relationship Id="rId263" Type="http://schemas.openxmlformats.org/officeDocument/2006/relationships/hyperlink" Target="https://impactwealth.org/2026-tesla-model-3-review-specs-pricing-explained/" TargetMode="External"/><Relationship Id="rId264" Type="http://schemas.openxmlformats.org/officeDocument/2006/relationships/hyperlink" Target="http://prsync.com/imarc-services-private-limited/australia-electric-vehicle-market--industry-trends-growth-and-future-outlook-to--5181045/" TargetMode="External"/><Relationship Id="rId265" Type="http://schemas.openxmlformats.org/officeDocument/2006/relationships/hyperlink" Target="https://evmagz.com/volkswagen-unveils-china-focused-ev-platform-and-concepts-in-beijing/" TargetMode="External"/><Relationship Id="rId266" Type="http://schemas.openxmlformats.org/officeDocument/2006/relationships/hyperlink" Target="https://evmagz.com/tesla-regains-global-bev-lead-in-q1-2026-amid-inventory-build/" TargetMode="External"/><Relationship Id="rId267" Type="http://schemas.openxmlformats.org/officeDocument/2006/relationships/hyperlink" Target="https://nationaltoday.com/us/md/rockville/news/2026/04/08/global-lithium-ion-battery-cathode-market-surges-with-ev-adoption/" TargetMode="External"/><Relationship Id="rId268" Type="http://schemas.openxmlformats.org/officeDocument/2006/relationships/hyperlink" Target="https://www.fool.com.au/2026/04/08/looking-for-an-asx-lithium-share-with-plenty-of-potential-upside-this-could-be-the-one/" TargetMode="External"/><Relationship Id="rId269" Type="http://schemas.openxmlformats.org/officeDocument/2006/relationships/hyperlink" Target="https://www.energytrend.com/news/20260408-51193.html" TargetMode="External"/><Relationship Id="rId270" Type="http://schemas.openxmlformats.org/officeDocument/2006/relationships/hyperlink" Target="https://www.energytrend.com/news/20260408-51205.html" TargetMode="External"/><Relationship Id="rId271" Type="http://schemas.openxmlformats.org/officeDocument/2006/relationships/hyperlink" Target="https://carnewschina.com/2026/04/08/byd-chief-scientist-solid-state-battery-at-critical-breakthrough-stage-while-commercialisation-constrained/" TargetMode="External"/><Relationship Id="rId272" Type="http://schemas.openxmlformats.org/officeDocument/2006/relationships/hyperlink" Target="https://www.electrive.com/2026/04/08/thailand-xpeng-mulls-local-production-facility-amid-rising-demand/" TargetMode="External"/><Relationship Id="rId273" Type="http://schemas.openxmlformats.org/officeDocument/2006/relationships/hyperlink" Target="https://paultan.org/2026/04/08/2027-bmw-i7-facelift-gets-rimac-batteries-for-more-range-faster-charging-reveal-in-beijing-april-22/" TargetMode="External"/><Relationship Id="rId274" Type="http://schemas.openxmlformats.org/officeDocument/2006/relationships/hyperlink" Target="https://www.rionegro.com.ar/autos/asi-lo-veo-ford-prepara-un-electrico-barato-para-desafiar-a-tesla/" TargetMode="External"/><Relationship Id="rId275" Type="http://schemas.openxmlformats.org/officeDocument/2006/relationships/hyperlink" Target="https://teslanorth.com/2026/04/07/tesla-germany-sets-all-time-record-as-march-registrations-quadruple/" TargetMode="External"/><Relationship Id="rId276" Type="http://schemas.openxmlformats.org/officeDocument/2006/relationships/hyperlink" Target="https://driveteslacanada.ca/news/tesla-germany-registrations-jump-315-in-march-fueling-european-comeback/?utm_source=rss&amp;utm_medium=rss&amp;utm_campaign=tesla-germany-registrations-jump-315-in-march-fueling-european-comeback" TargetMode="External"/><Relationship Id="rId277" Type="http://schemas.openxmlformats.org/officeDocument/2006/relationships/hyperlink" Target="https://insideevs.com/news/792296/bmw-i7-neue-klasse-rimac-batteries/" TargetMode="External"/><Relationship Id="rId278" Type="http://schemas.openxmlformats.org/officeDocument/2006/relationships/hyperlink" Target="https://cleantechnica.com/2026/04/07/teslas-cumulative-vehicle-sales-surpass-9-million-and-it-becomes-1-bev-seller-again/" TargetMode="External"/><Relationship Id="rId279" Type="http://schemas.openxmlformats.org/officeDocument/2006/relationships/hyperlink" Target="https://thedriven.io/2026/04/08/is-australias-ev-sales-surge-a-one-off-or-a-structural-shift-the-clue-is-in-the-order-backlog/" TargetMode="External"/><Relationship Id="rId280" Type="http://schemas.openxmlformats.org/officeDocument/2006/relationships/hyperlink" Target="https://manofmany.com/auto/cars/electric-vehicle-sales-australia" TargetMode="External"/><Relationship Id="rId281" Type="http://schemas.openxmlformats.org/officeDocument/2006/relationships/hyperlink" Target="https://www.batterytechonline.com/battery-recycling/eu-policies-that-will-transform-battery-recycling-industry" TargetMode="External"/><Relationship Id="rId282" Type="http://schemas.openxmlformats.org/officeDocument/2006/relationships/hyperlink" Target="https://www.greenbuildingafrica.co.za/south-africa-is-positioned-to-host-up-to-three-battery-giga-factories/" TargetMode="External"/><Relationship Id="rId283" Type="http://schemas.openxmlformats.org/officeDocument/2006/relationships/hyperlink" Target="https://www.business-standard.com/industry/auto/ola-electric-readies-lfp-cell-for-evs-rollout-to-begin-next-quarter-126040700750_1.html" TargetMode="External"/><Relationship Id="rId284" Type="http://schemas.openxmlformats.org/officeDocument/2006/relationships/hyperlink" Target="https://alsadatmarketing.com/breakthrough-enables-creation-of-lithium-air-batteries-10x-larger-than-before/" TargetMode="External"/><Relationship Id="rId285" Type="http://schemas.openxmlformats.org/officeDocument/2006/relationships/hyperlink" Target="https://practicalesg.com/2026/04/eu-commission-proposes-expanding-ets-allowances/" TargetMode="External"/><Relationship Id="rId286" Type="http://schemas.openxmlformats.org/officeDocument/2006/relationships/hyperlink" Target="https://www.autoserviceworld.com/consumers-respond-after-federal-zev-rebates-re-introduced/" TargetMode="External"/><Relationship Id="rId287" Type="http://schemas.openxmlformats.org/officeDocument/2006/relationships/hyperlink" Target="https://cnevpost.com/2026/04/07/vw-launch-id-unyx-08-china-apr-16/" TargetMode="External"/><Relationship Id="rId288" Type="http://schemas.openxmlformats.org/officeDocument/2006/relationships/hyperlink" Target="https://opentools.ai/news/ev-sales-in-australia-soar-as-byd-races-past-tesla" TargetMode="External"/><Relationship Id="rId289" Type="http://schemas.openxmlformats.org/officeDocument/2006/relationships/hyperlink" Target="https://www.piston.my/2026/04/07/chinese-team-achieves-zero-thermal-runaway-sodium-battery-safer-alternative-to-lithium-ion-packs/" TargetMode="External"/><Relationship Id="rId290" Type="http://schemas.openxmlformats.org/officeDocument/2006/relationships/hyperlink" Target="https://3dnews.ru/1139555/v-kitae-razrabotali-natrievie-batarei-kotorim-ne-strashen-nagrev-do-300c" TargetMode="External"/><Relationship Id="rId291" Type="http://schemas.openxmlformats.org/officeDocument/2006/relationships/hyperlink" Target="https://www.energy-storage.news/catl-envision-sodium-ion-bess-cells-among-next-gen-tech-and-solutions-showcased-at-beijing-expo-esie-2026/" TargetMode="External"/><Relationship Id="rId292" Type="http://schemas.openxmlformats.org/officeDocument/2006/relationships/hyperlink" Target="http://www.marketsandmarketsblog.com/dc-charging-market-worth-75-98-billion-in-2032.html" TargetMode="External"/><Relationship Id="rId293" Type="http://schemas.openxmlformats.org/officeDocument/2006/relationships/hyperlink" Target="https://electriccarsreport.com/2026/04/geely-q1-2026-sales-surge-driven-by-ev-boom-and-global-expansion/" TargetMode="External"/><Relationship Id="rId294" Type="http://schemas.openxmlformats.org/officeDocument/2006/relationships/hyperlink" Target="https://www.automotiveworld.com/news/volkswagen-group-unveils-four-world-premieres-in-beijing/" TargetMode="External"/><Relationship Id="rId295" Type="http://schemas.openxmlformats.org/officeDocument/2006/relationships/hyperlink" Target="https://www.autocarindia.com/industry/locations-in-gujarat-and-madhya-pradesh-being-evaluated-for-new-tvs-plant-439390" TargetMode="External"/><Relationship Id="rId296" Type="http://schemas.openxmlformats.org/officeDocument/2006/relationships/hyperlink" Target="https://www.peoplenews.tw/articles/lifestyle/25301" TargetMode="External"/><Relationship Id="rId297" Type="http://schemas.openxmlformats.org/officeDocument/2006/relationships/hyperlink" Target="https://tribune.net.ph/2026/04/07/mitsubishi-to-build-hybrid-vehicles-in-philippines-dof" TargetMode="External"/><Relationship Id="rId298" Type="http://schemas.openxmlformats.org/officeDocument/2006/relationships/hyperlink" Target="http://prsync.com/bussiness-insights/lithium-ion-battery-materials-market-size-share--forecast--5180904/" TargetMode="External"/><Relationship Id="rId299" Type="http://schemas.openxmlformats.org/officeDocument/2006/relationships/hyperlink" Target="https://www.focus.de/earth/recycling-jetzt-will-china-die-alten-batterien-aufspueren_19c20a45-6740-4403-bb55-619de3eb89da.html" TargetMode="External"/><Relationship Id="rId300" Type="http://schemas.openxmlformats.org/officeDocument/2006/relationships/hyperlink" Target="https://www.bisinfotech.com/gujarat-strengthens-ev-ecosystem-with-sanand-mbsir-push/" TargetMode="External"/><Relationship Id="rId301" Type="http://schemas.openxmlformats.org/officeDocument/2006/relationships/hyperlink" Target="https://ca.finance.yahoo.com/news/amprius-ampx-climbs-9-7-071552537.html" TargetMode="External"/><Relationship Id="rId302" Type="http://schemas.openxmlformats.org/officeDocument/2006/relationships/hyperlink" Target="https://www.larazon.es/tecnologia-consumo/byd-gran-tang-950-km-autonomia-bateria-130-kwh-nueva-blade-battery_2026040769d375b7bfc2456bae1eaaed.html" TargetMode="External"/><Relationship Id="rId303" Type="http://schemas.openxmlformats.org/officeDocument/2006/relationships/hyperlink" Target="https://evtech.news/news/tesla-reclaims-global-ev-sales-crown-in-q1-2026-surpassing-byd.html" TargetMode="External"/><Relationship Id="rId304" Type="http://schemas.openxmlformats.org/officeDocument/2006/relationships/hyperlink" Target="https://www.businessdailyafrica.com/bd/corporate/shipping-logistics/boon-for-electric-vehicle-dealers-as-state-orders-600-units-5415090" TargetMode="External"/><Relationship Id="rId305" Type="http://schemas.openxmlformats.org/officeDocument/2006/relationships/hyperlink" Target="https://evsandbeyond.co.nz/ev-demand-surges-as-fuel-costs-drive-buyer-shift/#utm_source=rss&amp;utm_medium=rss&amp;utm_campaign=ev-demand-surges-as-fuel-costs-drive-buyer-shift" TargetMode="External"/><Relationship Id="rId306" Type="http://schemas.openxmlformats.org/officeDocument/2006/relationships/hyperlink" Target="https://insideevs.com/news/792172/dodge-slate-cheaper-american-evs/" TargetMode="External"/><Relationship Id="rId307" Type="http://schemas.openxmlformats.org/officeDocument/2006/relationships/hyperlink" Target="https://carbuzz.com/proposed-federal-gas-tax-replacement-vehicle-weight/" TargetMode="External"/><Relationship Id="rId308" Type="http://schemas.openxmlformats.org/officeDocument/2006/relationships/hyperlink" Target="https://blog.factmr.com/global-ev-charging-cable-market-dominated-by-europe-as-leoni-and-aptiv-expand-charging-infrastructure/" TargetMode="External"/><Relationship Id="rId309" Type="http://schemas.openxmlformats.org/officeDocument/2006/relationships/hyperlink" Target="https://www.tarmaclife.co.nz/bmw-reviews-new-zealand/munichs-mega-makeover-bmws-plant-reborn-for-the-neue-klasse/" TargetMode="External"/><Relationship Id="rId310" Type="http://schemas.openxmlformats.org/officeDocument/2006/relationships/hyperlink" Target="https://www.carexpert.com.au/car-news/vfacts-march-2026-market-down-but-ev-sales-jump-kia-and-byd-enter-top-three" TargetMode="External"/><Relationship Id="rId311" Type="http://schemas.openxmlformats.org/officeDocument/2006/relationships/hyperlink" Target="https://lithium-news.com/surging-demand-creates-complex-dynamics-in-lithium-hydroxide-premium-markets/" TargetMode="External"/><Relationship Id="rId312" Type="http://schemas.openxmlformats.org/officeDocument/2006/relationships/hyperlink" Target="https://www.nation.com.pk/07-Apr-2026/fossil-fuel-free" TargetMode="External"/><Relationship Id="rId313" Type="http://schemas.openxmlformats.org/officeDocument/2006/relationships/hyperlink" Target="https://lithium-news.com/revolutionary-resource-expansion-drill-technology-transforms-lithium-mining-operations-worldwide/" TargetMode="External"/><Relationship Id="rId314" Type="http://schemas.openxmlformats.org/officeDocument/2006/relationships/hyperlink" Target="https://news.ltn.com.tw/news/life/breakingnews/5395195" TargetMode="External"/><Relationship Id="rId315" Type="http://schemas.openxmlformats.org/officeDocument/2006/relationships/hyperlink" Target="https://en.prnasia.com/releases/apac/connecting-the-globe-empowering-green-energy-china-international-battery-fair-2026-shapes-the-next-era-of-battery-technology-528149.shtml" TargetMode="External"/><Relationship Id="rId316" Type="http://schemas.openxmlformats.org/officeDocument/2006/relationships/hyperlink" Target="https://www.lanacion.com.ar/economia/se-sumo-otro-proyecto-minero-al-rigi-y-se-aprobo-la-ampliacion-de-otro-nid06042026/" TargetMode="External"/><Relationship Id="rId317" Type="http://schemas.openxmlformats.org/officeDocument/2006/relationships/hyperlink" Target="https://www.breitbart.com/radio/2026/04/06/exclusive-david-park-direct-lithium-extraction-in-arkansas-could-help-break-reliance-on-china/" TargetMode="External"/><Relationship Id="rId318" Type="http://schemas.openxmlformats.org/officeDocument/2006/relationships/hyperlink" Target="https://mining.com.au/europes-lithium-hunt-an-easter-discovery-series/" TargetMode="External"/><Relationship Id="rId319" Type="http://schemas.openxmlformats.org/officeDocument/2006/relationships/hyperlink" Target="https://lithium-news.com/revolutionary-dle-technology-breakthrough-transforms-lithium-extraction-economics-forever/" TargetMode="External"/><Relationship Id="rId320" Type="http://schemas.openxmlformats.org/officeDocument/2006/relationships/hyperlink" Target="https://chargedevs.com/newswire/south-8-technologies-lands-9-2m-california-grant-to-scale-ligas-electrolyte-production-in-san-diego/" TargetMode="External"/><Relationship Id="rId321" Type="http://schemas.openxmlformats.org/officeDocument/2006/relationships/hyperlink" Target="https://electrek.co/2026/04/06/byd-ev-orders-surge-to-another-level-overseas-energy-crisis/" TargetMode="External"/><Relationship Id="rId322" Type="http://schemas.openxmlformats.org/officeDocument/2006/relationships/hyperlink" Target="https://www.whalesbook.com/news/English/industrial-goodsservices/Indias-indian-rupee7280-Crore-Rare-Earth-Magnet-Plan-Vedanta-HZL-Join-Race/69d3e8b531d4f2ab480f6cf4" TargetMode="External"/><Relationship Id="rId323" Type="http://schemas.openxmlformats.org/officeDocument/2006/relationships/hyperlink" Target="https://www.hdmotori.it/batterie-ioni-di-sodio-2027-convenienza/" TargetMode="External"/><Relationship Id="rId324" Type="http://schemas.openxmlformats.org/officeDocument/2006/relationships/hyperlink" Target="https://www.birminghammail.co.uk/motoring/motoring-news/electric-van-drivers-handed-major-33682420" TargetMode="External"/><Relationship Id="rId325" Type="http://schemas.openxmlformats.org/officeDocument/2006/relationships/hyperlink" Target="https://www.thejapannews.net/news/278967415/feature-chinese-evs-under-spotlight-at-bangkok-motor-show-amid-global-fuel-shock" TargetMode="External"/><Relationship Id="rId326" Type="http://schemas.openxmlformats.org/officeDocument/2006/relationships/hyperlink" Target="https://www.wardsauto.com/news/stellantis-leapmotor-sales-surge-february-2026/816567/" TargetMode="External"/><Relationship Id="rId327" Type="http://schemas.openxmlformats.org/officeDocument/2006/relationships/hyperlink" Target="https://www.eqmagpro.com/india-ev-sales-jump-35-yoy-in-q1-2026-as-electric-mobility-adoption-accelerates-eq/" TargetMode="External"/><Relationship Id="rId328" Type="http://schemas.openxmlformats.org/officeDocument/2006/relationships/hyperlink" Target="https://www.perfil.com/noticias/economia/rigi-el-gobierno-aprobo-una-inversion-de-us250-millones-en-litio-en-catamarca-a40.phtml" TargetMode="External"/><Relationship Id="rId329" Type="http://schemas.openxmlformats.org/officeDocument/2006/relationships/hyperlink" Target="https://www.moomoo.com/news/post/67924626/citic-securities-high-demand-for-domestic-energy-storage-remains-robust?level=1&amp;data_ticket=1775478445782353" TargetMode="External"/><Relationship Id="rId330" Type="http://schemas.openxmlformats.org/officeDocument/2006/relationships/hyperlink" Target="https://vocal.media/trader/united-states-electric-vehicles-market-size-share-and-industry-growth-forecast-2034" TargetMode="External"/><Relationship Id="rId331" Type="http://schemas.openxmlformats.org/officeDocument/2006/relationships/hyperlink" Target="https://bioengineer.org/safe-high-capacity-na-ion-battery-with-nonflammable-electrolyte/" TargetMode="External"/><Relationship Id="rId332" Type="http://schemas.openxmlformats.org/officeDocument/2006/relationships/hyperlink" Target="https://insideevs.com/news/792143/tesla-no1-ev-maker-q1-2026/" TargetMode="External"/><Relationship Id="rId333" Type="http://schemas.openxmlformats.org/officeDocument/2006/relationships/hyperlink" Target="https://www.autocarindia.com/car-news/tesla-claws-back-top-ev-seller-title-from-byd-in-q1-2026-439380" TargetMode="External"/><Relationship Id="rId334" Type="http://schemas.openxmlformats.org/officeDocument/2006/relationships/hyperlink" Target="https://techau.com.au/charging-queues-return-as-easter-road-trips-test-australias-ev-infrastructure/" TargetMode="External"/><Relationship Id="rId335" Type="http://schemas.openxmlformats.org/officeDocument/2006/relationships/hyperlink" Target="https://news.az/news/how-tesla-regained-the-ev-lead-from-byd-in-q1-2026" TargetMode="External"/><Relationship Id="rId336" Type="http://schemas.openxmlformats.org/officeDocument/2006/relationships/hyperlink" Target="https://www.storyboard18.com/how-it-works/cleaner-fuels-leaner-inventory-two-structural-shifts-power-indias-auto-retail-in-fy26-94329.htm" TargetMode="External"/><Relationship Id="rId337" Type="http://schemas.openxmlformats.org/officeDocument/2006/relationships/hyperlink" Target="https://www.scmp.com/news/china/science/article/3348742/chinas-electric-truck-revolution-powerful-painkiller-iran-war?utm_source=rss_feed" TargetMode="External"/><Relationship Id="rId338" Type="http://schemas.openxmlformats.org/officeDocument/2006/relationships/hyperlink" Target="https://www.americanbankingnews.com/2026/04/06/electric-vehicle-stocks-to-watch-now-april-4th.html" TargetMode="External"/><Relationship Id="rId339" Type="http://schemas.openxmlformats.org/officeDocument/2006/relationships/hyperlink" Target="https://www.albiladpress.com/news/2026/6383/cars/989858.html" TargetMode="External"/><Relationship Id="rId340" Type="http://schemas.openxmlformats.org/officeDocument/2006/relationships/hyperlink" Target="https://lithium-news.com/record-chilean-production-output-transforms-the-global-lithium-supply-chain/" TargetMode="External"/><Relationship Id="rId341" Type="http://schemas.openxmlformats.org/officeDocument/2006/relationships/hyperlink" Target="https://www.hulldailymail.co.uk/news/business/car-dealers-new-hull-showroom-10898166" TargetMode="External"/><Relationship Id="rId342" Type="http://schemas.openxmlformats.org/officeDocument/2006/relationships/hyperlink" Target="https://therideshareguy.com/weekly-roundup-rising-gas-prices-are-pushing-drivers-off-the-road/" TargetMode="External"/><Relationship Id="rId343" Type="http://schemas.openxmlformats.org/officeDocument/2006/relationships/hyperlink" Target="https://www.ktpress.rw/2026/04/rwanda-motors-im-bank-unveil-100-financing-for-electric-vehicles/" TargetMode="External"/><Relationship Id="rId344" Type="http://schemas.openxmlformats.org/officeDocument/2006/relationships/hyperlink" Target="https://www.torquenews.com/18004/7-gas-good-environment-and-our-future-keep-strait-hormuz-closed" TargetMode="External"/><Relationship Id="rId345" Type="http://schemas.openxmlformats.org/officeDocument/2006/relationships/hyperlink" Target="https://ekonomi.republika.co.id/berita/tcubrk348/krisis-energi-picu-lonjakan-minat-pada-kendaraan-listrik-di-asiapasifik" TargetMode="External"/><Relationship Id="rId346" Type="http://schemas.openxmlformats.org/officeDocument/2006/relationships/hyperlink" Target="https://lithium-news.com/record-production-gains-from-direct-lithium-extraction-signal-new-era-for-investors/" TargetMode="External"/><Relationship Id="rId347" Type="http://schemas.openxmlformats.org/officeDocument/2006/relationships/hyperlink" Target="https://lithium-news.com/major-refinery-expansions-drive-revolutionary-breakthroughs-in-lithium-extraction-methods/" TargetMode="External"/><Relationship Id="rId348" Type="http://schemas.openxmlformats.org/officeDocument/2006/relationships/hyperlink" Target="https://lithium-news.com/smart-investors-discover-major-technical-breakthrough-creating-new-lithium-royalty-opportunity/" TargetMode="External"/><Relationship Id="rId349" Type="http://schemas.openxmlformats.org/officeDocument/2006/relationships/hyperlink" Target="https://cleantechnica.com/2026/04/05/72-new-ev-fast-chargers-now-operating-in-or-coming-to-illinois/" TargetMode="External"/><Relationship Id="rId350" Type="http://schemas.openxmlformats.org/officeDocument/2006/relationships/hyperlink" Target="https://skillings.net/chinas-15th-five-year-plan-a-bullish-signal-for-energy-storage/" TargetMode="External"/><Relationship Id="rId351" Type="http://schemas.openxmlformats.org/officeDocument/2006/relationships/hyperlink" Target="https://evmagz.com/toyota-bz-sales-rise-79-in-u-s-as-ev-strategy-gains-momentum/" TargetMode="External"/><Relationship Id="rId352" Type="http://schemas.openxmlformats.org/officeDocument/2006/relationships/hyperlink" Target="https://www.ad-hoc-news.de/boerse/news/ueberblick/tesla-model-y-versatile-electric-suv-redefining-mobility/69079035" TargetMode="External"/><Relationship Id="rId353" Type="http://schemas.openxmlformats.org/officeDocument/2006/relationships/hyperlink" Target="https://evmagz.com/volkswagen-integrates-dealer-networks-in-china-to-expand-ev-sales-reach/" TargetMode="External"/><Relationship Id="rId354" Type="http://schemas.openxmlformats.org/officeDocument/2006/relationships/hyperlink" Target="https://evmagz.com/tesla-china-march-wholesale-volume-rises-on-domestic-and-export-demand/" TargetMode="External"/><Relationship Id="rId355" Type="http://schemas.openxmlformats.org/officeDocument/2006/relationships/hyperlink" Target="https://carnewschina.com/2026/04/05/china-issues-new-policy-to-standardise-lithium-battery-recycling-extending-ev-lifecycle-oversight/" TargetMode="External"/><Relationship Id="rId356" Type="http://schemas.openxmlformats.org/officeDocument/2006/relationships/hyperlink" Target="https://3dnews.ru/1139461/v-sleduyushchem-godu-natrievie-akkumulyatori-nachnut-aktivnee-primenyatsya-v-avtomobilnoy-promishlennosti" TargetMode="External"/><Relationship Id="rId357" Type="http://schemas.openxmlformats.org/officeDocument/2006/relationships/hyperlink" Target="https://www.independent.co.uk/cars/electric-vehicles/jodie-kidd-electric-road-trip-b2949250.html" TargetMode="External"/><Relationship Id="rId358" Type="http://schemas.openxmlformats.org/officeDocument/2006/relationships/hyperlink" Target="https://evmagz.com/xiaomi-appoints-former-tesla-china-executive-to-oversee-ev-sales-operations/" TargetMode="External"/><Relationship Id="rId359" Type="http://schemas.openxmlformats.org/officeDocument/2006/relationships/hyperlink" Target="https://www.edp24.co.uk/news/25982199.new-electric-vehicle-charging-hub-opens-lowestoft/?ref=rss" TargetMode="External"/><Relationship Id="rId360" Type="http://schemas.openxmlformats.org/officeDocument/2006/relationships/hyperlink" Target="https://www.dailykos.com/stories/2026/4/4/2376194/-Newsom-promised-California-a-lithium-bonanza-It-still-hasn-t-arrived?pm_campaign=blog&amp;pm_medium=rss&amp;pm_source=main" TargetMode="External"/><Relationship Id="rId361" Type="http://schemas.openxmlformats.org/officeDocument/2006/relationships/hyperlink" Target="https://lithium-news.com/critical-supply-deficit-warning-signals-major-transformation-ahead-for-lithium-markets/" TargetMode="External"/><Relationship Id="rId362" Type="http://schemas.openxmlformats.org/officeDocument/2006/relationships/hyperlink" Target="https://nypost.com/2026/03/30/us-news/house-gop-subpoenas-california-official-over-ev-mandate-emails-with-newsom/" TargetMode="External"/><Relationship Id="rId363" Type="http://schemas.openxmlformats.org/officeDocument/2006/relationships/hyperlink" Target="https://www.investing.com/news/stock-market-news/judge-upholds-us-government-approval-of-ioneers-nevada-lithium-mine-4588603" TargetMode="External"/><Relationship Id="rId364" Type="http://schemas.openxmlformats.org/officeDocument/2006/relationships/hyperlink" Target="https://evehicleshop.in/tatas-fy26-triumph-crossing-92000-ev-sales-in-india/" TargetMode="External"/><Relationship Id="rId365" Type="http://schemas.openxmlformats.org/officeDocument/2006/relationships/hyperlink" Target="https://oilprice.com/Energy/Energy-General/US-Battery-Expansion-Surges-Ahead-of-Demand-Curve.html" TargetMode="External"/><Relationship Id="rId366" Type="http://schemas.openxmlformats.org/officeDocument/2006/relationships/hyperlink" Target="https://www.techbriefs.com/component/content/article/54863-new-protective-layer-boosts-lithium-metal-battery-performance?catid=1670&amp;Itemid=690" TargetMode="External"/><Relationship Id="rId367" Type="http://schemas.openxmlformats.org/officeDocument/2006/relationships/hyperlink" Target="https://news.az/news/how-tesla-regained-the-top-spot-in-global-electric-car-sales" TargetMode="External"/><Relationship Id="rId368" Type="http://schemas.openxmlformats.org/officeDocument/2006/relationships/hyperlink" Target="https://www.aol.com/toyota-bets-big-evs-us-192446533.html" TargetMode="External"/><Relationship Id="rId369" Type="http://schemas.openxmlformats.org/officeDocument/2006/relationships/hyperlink" Target="https://2nernation.com/whats-new/see-the-all%E2%80%91new-tesla-model-y-l-at-tesla-center-bgc/" TargetMode="External"/><Relationship Id="rId370" Type="http://schemas.openxmlformats.org/officeDocument/2006/relationships/hyperlink" Target="https://skillings.net/project-vault-vs-forge-reshaping-the-global-mineral-architecture/" TargetMode="External"/><Relationship Id="rId371" Type="http://schemas.openxmlformats.org/officeDocument/2006/relationships/hyperlink" Target="https://qazinform.com/news/tesla-overtakes-byd-in-electric-vehicle-market-e29c2f" TargetMode="External"/><Relationship Id="rId372" Type="http://schemas.openxmlformats.org/officeDocument/2006/relationships/hyperlink" Target="https://blog.lukmaanias.com/2026/04/04/daily-pib-highlights-1st-2nd-april-2026/" TargetMode="External"/><Relationship Id="rId373" Type="http://schemas.openxmlformats.org/officeDocument/2006/relationships/hyperlink" Target="https://www.eqmagpro.com/fuel-supply-concerns-drive-surge-in-ev-adoption-across-asia-pacific-markets-eq/" TargetMode="External"/><Relationship Id="rId374" Type="http://schemas.openxmlformats.org/officeDocument/2006/relationships/hyperlink" Target="https://cleantechnica.com/2026/04/03/nissan-leaf-ariya-sales-collapse-in-usa/" TargetMode="External"/><Relationship Id="rId375" Type="http://schemas.openxmlformats.org/officeDocument/2006/relationships/hyperlink" Target="https://interestingengineering.com/transportation/chinas-byd-ev-claims-590-mile-range" TargetMode="External"/><Relationship Id="rId376" Type="http://schemas.openxmlformats.org/officeDocument/2006/relationships/hyperlink" Target="https://evmagz.com/uber-expands-ev-incentive-programme-across-united-states/" TargetMode="External"/><Relationship Id="rId377" Type="http://schemas.openxmlformats.org/officeDocument/2006/relationships/hyperlink" Target="https://www.investing.com/news/stock-market-news/battery-x-metals-submits-amended-ipo-filing-to-sec-for-us-listing-432SI-4586313" TargetMode="External"/><Relationship Id="rId378" Type="http://schemas.openxmlformats.org/officeDocument/2006/relationships/hyperlink" Target="https://lithium-news.com/surging-demand-for-recycled-lithium-transforms-clean-energy-economics/" TargetMode="External"/><Relationship Id="rId379" Type="http://schemas.openxmlformats.org/officeDocument/2006/relationships/hyperlink" Target="https://evmagz.com/fraunhofer-develops-electrochemical-method-to-recover-battery-materials/" TargetMode="External"/><Relationship Id="rId380" Type="http://schemas.openxmlformats.org/officeDocument/2006/relationships/hyperlink" Target="https://www.insidermonkey.com/blog/lithium-stocks-list-9-biggest-lithium-stocks-1722396/" TargetMode="External"/><Relationship Id="rId381" Type="http://schemas.openxmlformats.org/officeDocument/2006/relationships/hyperlink" Target="https://lithium-news.com/surging-clean-energy-demand-forces-major-price-forecast-revision-in-lithium-markets/" TargetMode="External"/><Relationship Id="rId382" Type="http://schemas.openxmlformats.org/officeDocument/2006/relationships/hyperlink" Target="https://lithium-news.com/critical-supply-deficit-warning-positions-lithium-as-the-next-investment-goldmine/" TargetMode="External"/><Relationship Id="rId383" Type="http://schemas.openxmlformats.org/officeDocument/2006/relationships/hyperlink" Target="https://lithium-news.com/supply-deficit-warning-drives-revolutionary-breakthrough-in-lithium-extraction-methods/" TargetMode="External"/><Relationship Id="rId384" Type="http://schemas.openxmlformats.org/officeDocument/2006/relationships/hyperlink" Target="https://cleantechnica.com/2026/04/03/bevs-rise-16-yoy-in-february-in-europe/" TargetMode="External"/><Relationship Id="rId385" Type="http://schemas.openxmlformats.org/officeDocument/2006/relationships/hyperlink" Target="https://editorialge.com/ira-green-energy-boom-2026-key-facts/" TargetMode="External"/><Relationship Id="rId386" Type="http://schemas.openxmlformats.org/officeDocument/2006/relationships/hyperlink" Target="https://www.seattletimes.com/business/chinas-byd-sees-first-profit-drop-since-2021-even-as-the-tesla-rival-takes-global-ev-crown/?utm_source=RSS&amp;utm_medium=Referral&amp;utm_campaign=RSS_all" TargetMode="External"/><Relationship Id="rId387" Type="http://schemas.openxmlformats.org/officeDocument/2006/relationships/hyperlink" Target="https://lithium-news.com/surging-clean-energy-demand-triggers-major-lithium-price-forecast-revision/" TargetMode="External"/><Relationship Id="rId388" Type="http://schemas.openxmlformats.org/officeDocument/2006/relationships/hyperlink" Target="https://lithium-news.com/record-growth-powers-the-recycled-lithium-market-as-battery-demand-soars/" TargetMode="External"/><Relationship Id="rId389" Type="http://schemas.openxmlformats.org/officeDocument/2006/relationships/hyperlink" Target="https://climatechangedispatch.com/trump-cuts-ev-charging-subsidies/" TargetMode="External"/><Relationship Id="rId390" Type="http://schemas.openxmlformats.org/officeDocument/2006/relationships/hyperlink" Target="https://www.thehindu.com/news/national/kerala/central-nod-for-grant-for-establishing-ev-chargers-in-kerala/article70819510.ece" TargetMode="External"/><Relationship Id="rId391" Type="http://schemas.openxmlformats.org/officeDocument/2006/relationships/hyperlink" Target="https://www.bostonglobe.com/2026/03/27/business/factorial-lithium-battery-solid-state-drones-military/" TargetMode="External"/><Relationship Id="rId392" Type="http://schemas.openxmlformats.org/officeDocument/2006/relationships/hyperlink" Target="https://www.americanbankingnews.com/2026/04/03/aqua-metals-q4-earnings-call-highlights.html" TargetMode="External"/><Relationship Id="rId393" Type="http://schemas.openxmlformats.org/officeDocument/2006/relationships/hyperlink" Target="https://lithium-news.com/revolutionary-lithium-refinery-expansions-transform-global-battery-supply-chains/" TargetMode="External"/><Relationship Id="rId394" Type="http://schemas.openxmlformats.org/officeDocument/2006/relationships/hyperlink" Target="https://www.washingtonpost.com/opinions/2026/03/26/ev-electric-car-batteries-byd-china-av/" TargetMode="External"/><Relationship Id="rId395" Type="http://schemas.openxmlformats.org/officeDocument/2006/relationships/hyperlink" Target="https://greenmove.hwupgrade.it/news/mobilita-elettrica/batterie-ev-difficili-da-riciclare-il-problema-si-chiama-cell-to-pack-la-soluzione-robotica_152117.html" TargetMode="External"/><Relationship Id="rId396" Type="http://schemas.openxmlformats.org/officeDocument/2006/relationships/hyperlink" Target="https://news.google.com/rss/articles/CBMikAFBVV95cUxQaGxaQjdnZUVtajEzaTBqT2dSeU50OVhPeVREekpiVkZseTQxQ3ZDVm9IYU5jZGhJTU43c0tKWDQ5eDBmUF9PTFowdjZxbF93bGJBVDlOU2pNT2MxUHo4SXhEM2M0UVFHbEV1SzZURW9TWnZaLXI3TlBORF9hQlptcXEyZzlKcmhkYW1EWHVKSU0?oc=5&amp;hl=en-US&amp;gl=US&amp;ceid=US:en" TargetMode="External"/><Relationship Id="rId397" Type="http://schemas.openxmlformats.org/officeDocument/2006/relationships/hyperlink" Target="https://3dnews.ru/1139383/tesla-vpervie-s-kontsa-2024-goda-oboshla-byd-po-obyomu-postavok-elektromobiley" TargetMode="External"/><Relationship Id="rId398" Type="http://schemas.openxmlformats.org/officeDocument/2006/relationships/hyperlink" Target="https://www.zawya.com/en/press-release/government-news/dubai-municipality-launches-initiative-to-install-ev-charging-stations-garq13lk" TargetMode="External"/><Relationship Id="rId399" Type="http://schemas.openxmlformats.org/officeDocument/2006/relationships/hyperlink" Target="https://www.autoblog.it/post/leapmotor-e-inarrestabile-110-155-consegne-nel-primo-trimestre-2026" TargetMode="External"/><Relationship Id="rId400" Type="http://schemas.openxmlformats.org/officeDocument/2006/relationships/hyperlink" Target="https://uaenews247.com/2026/04/03/evs-in-uae-cut-fuel-costs-to-aed-45-per-1000-km/" TargetMode="External"/><Relationship Id="rId401" Type="http://schemas.openxmlformats.org/officeDocument/2006/relationships/hyperlink" Target="https://www.scmp.com/business/china-business/article/3348898/tesla-outraces-chinas-byd-pure-electric-car-sales-regain-worlds-top-spot?utm_source=rss_feed" TargetMode="External"/><Relationship Id="rId402" Type="http://schemas.openxmlformats.org/officeDocument/2006/relationships/hyperlink" Target="https://www.techradar.com/vehicle-tech/hybrid-electric-vehicles/toyota-hits-the-accelerator-on-evs-as-its-rivals-go-into-reverse-starting-with-an-usd800-million-kentucky-plant-and-three-new-cars" TargetMode="External"/><Relationship Id="rId403" Type="http://schemas.openxmlformats.org/officeDocument/2006/relationships/hyperlink" Target="https://news.az/news/toyota-pushes-ev-growth-amid-rising-us-tariffs" TargetMode="External"/><Relationship Id="rId404" Type="http://schemas.openxmlformats.org/officeDocument/2006/relationships/hyperlink" Target="https://www.business-standard.com/world-news/tesla-sales-rise-after-year-of-musk-boycotts-but-still-miss-expectations-126040300061_1.html" TargetMode="External"/><Relationship Id="rId405" Type="http://schemas.openxmlformats.org/officeDocument/2006/relationships/hyperlink" Target="https://www.fool.com/investing/2026/04/02/teslas-vehicle-deliveries-are-down-14-from-last-qu/" TargetMode="External"/><Relationship Id="rId406" Type="http://schemas.openxmlformats.org/officeDocument/2006/relationships/hyperlink" Target="https://electriccarsreport.com/2026/04/tesla-q1-2026-results-growth-returns-but-momentum-still-lags/" TargetMode="External"/><Relationship Id="rId407" Type="http://schemas.openxmlformats.org/officeDocument/2006/relationships/hyperlink" Target="https://www.ad-hoc-news.de/boerse/news/ueberblick/tesla-stock-hits-record-high-amid-autonomous-driving-breakthrough-and/69060841" TargetMode="External"/><Relationship Id="rId408" Type="http://schemas.openxmlformats.org/officeDocument/2006/relationships/hyperlink" Target="https://www.carscoops.com/2026/04/ford-uev-platform-tesla-rival/" TargetMode="External"/><Relationship Id="rId409" Type="http://schemas.openxmlformats.org/officeDocument/2006/relationships/hyperlink" Target="https://www.socialnews.xyz/2026/04/02/private-capital-powers-u-s-ev-charging-boom-through-tax-credit-partnerships/" TargetMode="External"/><Relationship Id="rId410" Type="http://schemas.openxmlformats.org/officeDocument/2006/relationships/hyperlink" Target="https://carboncredits.com/history-repeating-itself-why-middle-east-conflict-at-the-pump-should-be-a-wake-up-call-for-north-america/" TargetMode="External"/><Relationship Id="rId411" Type="http://schemas.openxmlformats.org/officeDocument/2006/relationships/hyperlink" Target="https://propakistani.pk/2026/04/02/better-and-cheaper-sodium-ion-batteries-could-start-replacing-lithium-ion-by-end-of-2027/" TargetMode="External"/><Relationship Id="rId412" Type="http://schemas.openxmlformats.org/officeDocument/2006/relationships/hyperlink" Target="https://carbuzz.com/solid-state-battery-producer-ready-for-mainstream/" TargetMode="External"/><Relationship Id="rId413" Type="http://schemas.openxmlformats.org/officeDocument/2006/relationships/hyperlink" Target="https://lithium-news.com/revolutionary-resource-expansion-drill-programs-transform-global-lithium-mining-operations/" TargetMode="External"/><Relationship Id="rId414" Type="http://schemas.openxmlformats.org/officeDocument/2006/relationships/hyperlink" Target="https://greenmove.hwupgrade.it/news/mobilita-elettrica/addio-agli-sprechi-nel-riciclo-il-fraunhofer-ifam-cattura-il-litio-anche-dall-acqua-di-scarto_152063.html" TargetMode="External"/><Relationship Id="rId415" Type="http://schemas.openxmlformats.org/officeDocument/2006/relationships/hyperlink" Target="https://www.abendzeitung-muenchen.de/mehr/geld/tesla-auslieferungen-legen-um-gut-sechs-prozent-zu-art-1122928" TargetMode="External"/><Relationship Id="rId416" Type="http://schemas.openxmlformats.org/officeDocument/2006/relationships/hyperlink" Target="https://ca.finance.yahoo.com/news/teslas-first-quarter-deliveries-miss-130544487.html" TargetMode="External"/><Relationship Id="rId417" Type="http://schemas.openxmlformats.org/officeDocument/2006/relationships/hyperlink" Target="https://www.chinanews.net/news/278959668/china-byd-seizes-oil-driven-ev-momentum-with-win-win-global-push" TargetMode="External"/><Relationship Id="rId418" Type="http://schemas.openxmlformats.org/officeDocument/2006/relationships/hyperlink" Target="https://www.dailymail.co.uk/news/article-15672675/Albanese-government-considering-new-tax-thousands-Australian-drivers-you-need-know.html?ns_mchannel=rss&amp;ns_campaign=1490&amp;ito=1490" TargetMode="External"/><Relationship Id="rId419" Type="http://schemas.openxmlformats.org/officeDocument/2006/relationships/hyperlink" Target="https://www.bestmag.co.uk/german-breakthrough-in-cleaner-battery-recycling/" TargetMode="External"/><Relationship Id="rId420" Type="http://schemas.openxmlformats.org/officeDocument/2006/relationships/hyperlink" Target="https://thedriven.io/2026/04/02/chery-unveils-next-gen-rhino-battery-with-target-range-of-1500km/" TargetMode="External"/><Relationship Id="rId421" Type="http://schemas.openxmlformats.org/officeDocument/2006/relationships/hyperlink" Target="https://www.scmp.com/business/china-business/article/3348799/china-ev-makers-surge-back-march-subsidies-and-financing-spur-demand?utm_source=rss_feed" TargetMode="External"/><Relationship Id="rId422" Type="http://schemas.openxmlformats.org/officeDocument/2006/relationships/hyperlink" Target="https://coincentral.com/tesla-tsla-stock-china-ev-sales-rise-for-second-straight-quarter/" TargetMode="External"/><Relationship Id="rId423" Type="http://schemas.openxmlformats.org/officeDocument/2006/relationships/hyperlink" Target="https://evmagz.com/cefc-commits-aud-100-million-to-boost-ev-adoption-in-australia-with-vwfs-partnership/" TargetMode="External"/><Relationship Id="rId424" Type="http://schemas.openxmlformats.org/officeDocument/2006/relationships/hyperlink" Target="https://www.ad-hoc-news.de/boerse/news/ueberblick/qualcomm-secures-key-role-in-premium-ev-brand-s-digital-architecture/69053329" TargetMode="External"/><Relationship Id="rId425" Type="http://schemas.openxmlformats.org/officeDocument/2006/relationships/hyperlink" Target="https://theconversation.com/fuel-prices-are-driving-more-australians-to-evs-and-secondhand-cars-are-in-high-demand-279835" TargetMode="External"/><Relationship Id="rId426" Type="http://schemas.openxmlformats.org/officeDocument/2006/relationships/hyperlink" Target="https://www.newcastleherald.com.au/story/9212966/game-changing-battery-the-key-to-budget-evs/" TargetMode="External"/><Relationship Id="rId427" Type="http://schemas.openxmlformats.org/officeDocument/2006/relationships/hyperlink" Target="https://www.ad-hoc-news.de/boerse/news/ueberblick/borgwarner-inc-stock-key-insights-into-electrification-leadership-and/69052776" TargetMode="External"/><Relationship Id="rId428" Type="http://schemas.openxmlformats.org/officeDocument/2006/relationships/hyperlink" Target="https://www.freemalaysiatoday.com/category/opinion/2026/04/02/get-your-chinese-evs-while-they-remain-subsidised" TargetMode="External"/><Relationship Id="rId429" Type="http://schemas.openxmlformats.org/officeDocument/2006/relationships/hyperlink" Target="https://lithium-news.com/record-australian-lithium-export-volumes-signal-global-battery-revolution-acceleration/" TargetMode="External"/><Relationship Id="rId430" Type="http://schemas.openxmlformats.org/officeDocument/2006/relationships/hyperlink" Target="https://www.press.bmwgroup.com/global/article/detail/T0456664EN?language=en" TargetMode="External"/><Relationship Id="rId431" Type="http://schemas.openxmlformats.org/officeDocument/2006/relationships/hyperlink" Target="https://cleantechnica.com/2026/04/01/general-motors-slaps-down-trumps-war-on-evs/" TargetMode="External"/><Relationship Id="rId432" Type="http://schemas.openxmlformats.org/officeDocument/2006/relationships/hyperlink" Target="https://ev-magazine.com/ev-news/byd-launches-the-new-song-ultra-ev-with-fast-charging-and-low-prices/" TargetMode="External"/><Relationship Id="rId433" Type="http://schemas.openxmlformats.org/officeDocument/2006/relationships/hyperlink" Target="https://www.newzimbabwe.com/zimbabwes-ban-on-raw-minerals-exports-puts-chinese-firms-under-pressure/" TargetMode="External"/><Relationship Id="rId434" Type="http://schemas.openxmlformats.org/officeDocument/2006/relationships/hyperlink" Target="https://carboncredits.com/texas-based-energyxs-project-lonestar-signals-a-turning-point-for-u-s-lithium-supply/" TargetMode="External"/><Relationship Id="rId435" Type="http://schemas.openxmlformats.org/officeDocument/2006/relationships/hyperlink" Target="https://lithium-news.com/record-gigafactory-supply-deal-signals-green-energy-revolution-at-critical-tipping-point/" TargetMode="External"/><Relationship Id="rId436" Type="http://schemas.openxmlformats.org/officeDocument/2006/relationships/hyperlink" Target="https://internationalbanker.com/technology/how-advances-in-battery-technology-are-shaping-key-global-industrial-trends/" TargetMode="External"/><Relationship Id="rId437" Type="http://schemas.openxmlformats.org/officeDocument/2006/relationships/hyperlink" Target="https://www.azomining.com/Article.aspx?ArticleID=1938" TargetMode="External"/><Relationship Id="rId438" Type="http://schemas.openxmlformats.org/officeDocument/2006/relationships/hyperlink" Target="https://www.powermag.com/a-powerful-change-supporting-cleaner-energy/" TargetMode="External"/><Relationship Id="rId439" Type="http://schemas.openxmlformats.org/officeDocument/2006/relationships/hyperlink" Target="https://chachingqueen.com/gas-car-ban-reasons/" TargetMode="External"/><Relationship Id="rId440" Type="http://schemas.openxmlformats.org/officeDocument/2006/relationships/hyperlink" Target="https://cnevpost.com/2026/04/01/tesla-celebrates-10th-anniversary-model-3-launch-global-sales-3-million/" TargetMode="External"/><Relationship Id="rId441" Type="http://schemas.openxmlformats.org/officeDocument/2006/relationships/hyperlink" Target="https://tribune.net.ph/2026/04/01/ev-taxis-expand-as-fuel-costs-climb" TargetMode="External"/><Relationship Id="rId442" Type="http://schemas.openxmlformats.org/officeDocument/2006/relationships/hyperlink" Target="https://www.prnewswire.com/news-releases/pmet-resources-submits-environmental-and-social-impact-assessment-esia-for-the-shaakichiuwaanaan-cv5-lithium-project-to-federal-and-provincial-governments-302731299.html" TargetMode="External"/><Relationship Id="rId443" Type="http://schemas.openxmlformats.org/officeDocument/2006/relationships/hyperlink" Target="https://interestingengineering.com/energy/verge-solid-state-battery-electric-motorcycle-production" TargetMode="External"/><Relationship Id="rId444" Type="http://schemas.openxmlformats.org/officeDocument/2006/relationships/hyperlink" Target="https://vocal.media/trader/united-states-electric-truck-market-size-to-hit-usd-8-220-2-million-by-2034" TargetMode="External"/><Relationship Id="rId445" Type="http://schemas.openxmlformats.org/officeDocument/2006/relationships/hyperlink" Target="https://www.straitstimes.com/asia/byd-showrooms-are-bustling-across-asia-after-iran-oil-shock" TargetMode="External"/><Relationship Id="rId446" Type="http://schemas.openxmlformats.org/officeDocument/2006/relationships/hyperlink" Target="https://www.chemengonline.com/thermally-switchable-solvents-allow-selective-extraction-of-lithium-from-brine-mixtures/" TargetMode="External"/><Relationship Id="rId447" Type="http://schemas.openxmlformats.org/officeDocument/2006/relationships/hyperlink" Target="https://www.lavieeco.com/influences/mobilite-electrique-gitex-africa-expose-les-dernieres-technologies/" TargetMode="External"/><Relationship Id="rId448" Type="http://schemas.openxmlformats.org/officeDocument/2006/relationships/hyperlink" Target="https://www.basicthinking.de/blog/2026/04/01/natrium-ionen-akku-baic/" TargetMode="External"/><Relationship Id="rId449" Type="http://schemas.openxmlformats.org/officeDocument/2006/relationships/hyperlink" Target="https://www.capitalfm.co.ke/news/2026/04/south-africa-gets-ready-for-battery-production-china-daily/" TargetMode="External"/><Relationship Id="rId450" Type="http://schemas.openxmlformats.org/officeDocument/2006/relationships/hyperlink" Target="https://www.ad-hoc-news.de/boerse/news/ueberblick/tesla-inc-stock-navigating-electric-vehicle-leadership-and-future/69043854" TargetMode="External"/><Relationship Id="rId451" Type="http://schemas.openxmlformats.org/officeDocument/2006/relationships/hyperlink" Target="https://lithium-news.com/record-lithium-etf-inflows-signal-the-green-energy-revolution-is-just-beginning/" TargetMode="External"/><Relationship Id="rId452" Type="http://schemas.openxmlformats.org/officeDocument/2006/relationships/hyperlink" Target="https://leadership.ng/africa-middle-east-forecast-20-39bn-ev-target-by-2031/" TargetMode="External"/><Relationship Id="rId453" Type="http://schemas.openxmlformats.org/officeDocument/2006/relationships/hyperlink" Target="https://www.nature.com/articles/s41467-026-71304-3" TargetMode="External"/><Relationship Id="rId454" Type="http://schemas.openxmlformats.org/officeDocument/2006/relationships/hyperlink" Target="https://lithium-news.com/global-hard-rock-mining-expansion-drives-record-production-gains-across-key-commodities/" TargetMode="External"/><Relationship Id="rId455" Type="http://schemas.openxmlformats.org/officeDocument/2006/relationships/hyperlink" Target="https://www.constructionowners.com/news/thacker-pass-hits-93-design" TargetMode="External"/><Relationship Id="rId456" Type="http://schemas.openxmlformats.org/officeDocument/2006/relationships/hyperlink" Target="https://news.metal.com/newscontent/103835375-SMM-Analysis-Indonesia%E2%80%99s-Battery-Recycling-Advances-Further" TargetMode="External"/><Relationship Id="rId457" Type="http://schemas.openxmlformats.org/officeDocument/2006/relationships/hyperlink" Target="https://plo.vn/khung-hoang-nang-luong-toan-cau-cu-hich-cho-ky-nguyen-xe-dien-post901999.html" TargetMode="External"/><Relationship Id="rId458" Type="http://schemas.openxmlformats.org/officeDocument/2006/relationships/hyperlink" Target="https://www.evinfrastructurenews.com/ev-fleet-charging/plenitude-to-deploy-42-ultrafast-chargepoints-in-spain" TargetMode="External"/><Relationship Id="rId459" Type="http://schemas.openxmlformats.org/officeDocument/2006/relationships/hyperlink" Target="https://www.electrichybridvehicletechnology.com/news/german-startup-tozero-launches-battery-recycling-demo-plant.html" TargetMode="External"/><Relationship Id="rId460" Type="http://schemas.openxmlformats.org/officeDocument/2006/relationships/hyperlink" Target="https://www.newswire.com/news/elektros-otc-elek-unveils-strategic-breakthrough-as-ludlow-research-issues" TargetMode="External"/><Relationship Id="rId461" Type="http://schemas.openxmlformats.org/officeDocument/2006/relationships/hyperlink" Target="https://www.openpr.com/news/4448537/vehicle-electrification-market-size-trends-growth" TargetMode="External"/><Relationship Id="rId462" Type="http://schemas.openxmlformats.org/officeDocument/2006/relationships/hyperlink" Target="https://express-press-release.net/news/2026/03/31/1744824" TargetMode="External"/><Relationship Id="rId463" Type="http://schemas.openxmlformats.org/officeDocument/2006/relationships/hyperlink" Target="https://stockhouse.com/news/newswire/2026/03/31/a-battery-minerals-value-stock-aligned-with-us-energy-resilience" TargetMode="External"/><Relationship Id="rId464" Type="http://schemas.openxmlformats.org/officeDocument/2006/relationships/hyperlink" Target="https://electriccarsreport.com/2026/03/volkswagen-id-unyx-08-pre-sales-begin-in-china-xpeng-tech-730-km-range/" TargetMode="External"/><Relationship Id="rId465" Type="http://schemas.openxmlformats.org/officeDocument/2006/relationships/hyperlink" Target="https://www.americanbankingnews.com/2026/03/31/lithium-stocks-to-research-march-30th.html" TargetMode="External"/><Relationship Id="rId466" Type="http://schemas.openxmlformats.org/officeDocument/2006/relationships/hyperlink" Target="https://www.skoda-storyboard.com/en/press-releases/a-czech-german-success-story-35-years-of-skoda-auto-as-part-of-the-volkswagen-group/" TargetMode="External"/><Relationship Id="rId467" Type="http://schemas.openxmlformats.org/officeDocument/2006/relationships/hyperlink" Target="https://www.marketbeat.com/instant-alerts/vinfast-auto-nasdaqvfs-reaches-new-1-year-high-heres-why-2026-03-31/" TargetMode="External"/><Relationship Id="rId468" Type="http://schemas.openxmlformats.org/officeDocument/2006/relationships/hyperlink" Target="https://www.energytrend.com/news/20260331-51172.html" TargetMode="External"/><Relationship Id="rId469" Type="http://schemas.openxmlformats.org/officeDocument/2006/relationships/hyperlink" Target="https://carnewschina.com/2026/03/31/byd-nio-catl-push-charging-and-swap-as-the-next-battleground-for-ev-growth/" TargetMode="External"/><Relationship Id="rId470" Type="http://schemas.openxmlformats.org/officeDocument/2006/relationships/hyperlink" Target="https://evtech.news/news/byd-song-ultra-ev-shocks-global-market-with-5-minute-charging-and-sub-22k-price.html" TargetMode="External"/><Relationship Id="rId471" Type="http://schemas.openxmlformats.org/officeDocument/2006/relationships/hyperlink" Target="https://www.evmechanica.com/industry-consortium-leaf-launched-to-boost-ev-charging-ecosystem-for-two-and-three-wheel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