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2026-04-16 15:01 UTC [XJBR]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null - regime_state: rangebound - beliefs_count: 2 - top_risk_flag: RF-STALE-001: stale_context_overhang (high) - generated_at: 2026-04-16T15:01:51Z - sentiment_word: Mixed - late_breaking_alerts_count: 0 - kill_switch_markets_count: 0</w:t>
      </w:r>
      <w:r/>
    </w:p>
    <w:p>
      <w:r/>
      <w:r>
        <w:t>Signal Table | market | belief_id | claim | prob | dir | vel | horizon | kill_switch | fragility | |---|---:|---|---:|---|---|---|---:|---:| | gold | B-GOLD-001 | Geopolitical-risk headlines can support a safe-haven bid in gold, but the dominant supporting corpus here is stale and only weakly refreshed in the last 24h. | 54 | up | fading | 24h | false | 72 | | gold | B-GOLD-002 | Rates/monetary-policy narratives remain a potential cap/whipsaw driver for gold, but this run lacks fresh, gold-specific rates/USD evidence inside the last 24h window. | 50 | mixed | stable | 24h | false | 72 |</w:t>
      </w:r>
      <w:r/>
    </w:p>
    <w:p>
      <w:r/>
      <w:r>
        <w:t>Data Dump (Machine Use)</w:t>
      </w:r>
      <w:r/>
    </w:p>
    <w:p>
      <w:r/>
      <w:r>
        <w:rPr>
          <w:rFonts w:ascii="Courier" w:hAnsi="Courier"/>
        </w:rPr>
        <w:t>{</w:t>
        <w:br/>
        <w:t xml:space="preserve"> "workflow_6B_CIS_output": {</w:t>
        <w:br/>
        <w:t xml:space="preserve"> "snapshot_id": "CIS-gold-20260416T150151Z",</w:t>
        <w:br/>
        <w:t xml:space="preserve"> "timestamp_utc": "2026-04-16T15:01:51Z",</w:t>
        <w:br/>
        <w:t xml:space="preserve"> "primary_asset_focus": {</w:t>
        <w:br/>
        <w:t xml:space="preserve"> "name": "Gold futures",</w:t>
        <w:br/>
        <w:t xml:space="preserve"> "market_code": "gold"</w:t>
        <w:br/>
        <w:t xml:space="preserve"> },</w:t>
        <w:br/>
        <w:t xml:space="preserve"> "headline_sentiment_word": "Fragile",</w:t>
        <w:br/>
        <w:t xml:space="preserve"> "headline_conviction_score_0_100": 38,</w:t>
        <w:br/>
        <w:t xml:space="preserve"> "headline_fragility_score_0_100": 72,</w:t>
        <w:br/>
        <w:t xml:space="preserve"> "headline_authority_confirmation_score_0_100": 42,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"Geopolitical-risk headlines can support a safe-haven bid in gold, but the dominant supporting corpus here is stale and only weakly refreshed in the last 24h.",</w:t>
        <w:br/>
        <w:t xml:space="preserve"> "probability_pct": 54,</w:t>
        <w:br/>
        <w:t xml:space="preserve"> "direction": "up",</w:t>
        <w:br/>
        <w:t xml:space="preserve"> "velocity": "fading",</w:t>
        <w:br/>
        <w:t xml:space="preserve"> "horizon": "24h",</w:t>
        <w:br/>
        <w:t xml:space="preserve"> "drivers": [</w:t>
        <w:br/>
        <w:t xml:space="preserve"> "geopolitical_risk"</w:t>
        <w:br/>
        <w:t xml:space="preserve"> ],</w:t>
        <w:br/>
        <w:t xml:space="preserve"> "contradicted_by": [],</w:t>
        <w:br/>
        <w:t xml:space="preserve"> "directional_confidence_score_0_100": 36,</w:t>
        <w:br/>
        <w:t xml:space="preserve"> "authority_confirmation_score_0_100": 40,</w:t>
        <w:br/>
        <w:t xml:space="preserve"> "authority_confirmation_band": "medium"</w:t>
        <w:br/>
        <w:t xml:space="preserve"> },</w:t>
        <w:br/>
        <w:t xml:space="preserve"> {</w:t>
        <w:br/>
        <w:t xml:space="preserve"> "belief_id": "B-GOLD-002",</w:t>
        <w:br/>
        <w:t xml:space="preserve"> "market": "gold",</w:t>
        <w:br/>
        <w:t xml:space="preserve"> "claim": "Rates/monetary-policy narratives remain a potential cap/whipsaw driver for gold, but this run lacks fresh, gold-specific rates/USD evidence inside the last 24h window.",</w:t>
        <w:br/>
        <w:t xml:space="preserve"> "probability_pct": 50,</w:t>
        <w:br/>
        <w:t xml:space="preserve"> "direction": "mixed",</w:t>
        <w:br/>
        <w:t xml:space="preserve"> "velocity": "stable",</w:t>
        <w:br/>
        <w:t xml:space="preserve"> "horizon": "24h",</w:t>
        <w:br/>
        <w:t xml:space="preserve"> "drivers": [</w:t>
        <w:br/>
        <w:t xml:space="preserve"> "real_rates",</w:t>
        <w:br/>
        <w:t xml:space="preserve"> "usd_strength"</w:t>
        <w:br/>
        <w:t xml:space="preserve"> ],</w:t>
        <w:br/>
        <w:t xml:space="preserve"> "contradicted_by": [],</w:t>
        <w:br/>
        <w:t xml:space="preserve"> "directional_confidence_score_0_100": 30,</w:t>
        <w:br/>
        <w:t xml:space="preserve"> "authority_confirmation_score_0_100": 45,</w:t>
        <w:br/>
        <w:t xml:space="preserve"> "authority_confirmation_band": "medium"</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36,</w:t>
        <w:br/>
        <w:t xml:space="preserve"> "conviction_score_0_100": 38,</w:t>
        <w:br/>
        <w:t xml:space="preserve"> "authority_confirmation_score_0_100": 42,</w:t>
        <w:br/>
        <w:t xml:space="preserve"> "authority_confirmation_band": "medium",</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72,</w:t>
        <w:br/>
        <w:t xml:space="preserve"> "supporting_belief_ids": [</w:t>
        <w:br/>
        <w:t xml:space="preserve"> "B-GOLD-001",</w:t>
        <w:br/>
        <w:t xml:space="preserve"> "B-GOLD-002"</w:t>
        <w:br/>
        <w:t xml:space="preserve"> ],</w:t>
        <w:br/>
        <w:t xml:space="preserve"> "source_tier_counts": {</w:t>
        <w:br/>
        <w:t xml:space="preserve"> "A": 36,</w:t>
        <w:br/>
        <w:t xml:space="preserve"> "B": 2,</w:t>
        <w:br/>
        <w:t xml:space="preserve"> "C": 0,</w:t>
        <w:br/>
        <w:t xml:space="preserve"> "D": 53,</w:t>
        <w:br/>
        <w:t xml:space="preserve"> "U": 0</w:t>
        <w:br/>
        <w:t xml:space="preserve"> },</w:t>
        <w:br/>
        <w:t xml:space="preserve"> "freshness_mix": {</w:t>
        <w:br/>
        <w:t xml:space="preserve"> "fresh_0_6h": 1,</w:t>
        <w:br/>
        <w:t xml:space="preserve"> "fresh_6_24h": 0,</w:t>
        <w:br/>
        <w:t xml:space="preserve"> "stale_24_72h": 0,</w:t>
        <w:br/>
        <w:t xml:space="preserve"> "stale_gt_72h": 5</w:t>
        <w:br/>
        <w:t xml:space="preserve"> }</w:t>
        <w:br/>
        <w:t xml:space="preserve"> }</w:t>
        <w:br/>
        <w:t xml:space="preserve"> ],</w:t>
        <w:br/>
        <w:t xml:space="preserve"> "risk_flags": [</w:t>
        <w:br/>
        <w:t xml:space="preserve"> {</w:t>
        <w:br/>
        <w:t xml:space="preserve"> "risk_flag_id": "RF-STALE-001",</w:t>
        <w:br/>
        <w:t xml:space="preserve"> "market": "gold",</w:t>
        <w:br/>
        <w:t xml:space="preserve"> "type": "stale_context_overhang",</w:t>
        <w:br/>
        <w:t xml:space="preserve"> "severity": "high",</w:t>
        <w:br/>
        <w:t xml:space="preserve"> "detail": "Most mapped drivers (geopolitical-risk and rates-policy narratives) are &gt;72h old relative to snapshot; directional inference suppressed."</w:t>
        <w:br/>
        <w:t xml:space="preserve"> },</w:t>
        <w:br/>
        <w:t xml:space="preserve"> {</w:t>
        <w:br/>
        <w:t xml:space="preserve"> "risk_flag_id": "RF-SPARSE-001",</w:t>
        <w:br/>
        <w:t xml:space="preserve"> "market": "gold",</w:t>
        <w:br/>
        <w:t xml:space="preserve"> "type": "data_sparsity",</w:t>
        <w:br/>
        <w:t xml:space="preserve"> "severity": "medium",</w:t>
        <w:br/>
        <w:t xml:space="preserve"> "detail": "Fresh (&lt;=24h) gold-specific evidence is below threshold; any new macro/geopolitical update can swing state quickly."</w:t>
        <w:br/>
        <w:t xml:space="preserve"> },</w:t>
        <w:br/>
        <w:t xml:space="preserve"> {</w:t>
        <w:br/>
        <w:t xml:space="preserve"> "risk_flag_id": "RF-RECENCYFLIP-001",</w:t>
        <w:br/>
        <w:t xml:space="preserve"> "market": "gold",</w:t>
        <w:br/>
        <w:t xml:space="preserve"> "type": "recency_flip",</w:t>
        <w:br/>
        <w:t xml:space="preserve"> "severity": "medium",</w:t>
        <w:br/>
        <w:t xml:space="preserve"> "detail": "Single fresh seed-level geopolitical item present; insufficient corroboration to set direction, but enough to increase fragility."</w:t>
        <w:br/>
        <w:t xml:space="preserve"> }</w:t>
        <w:br/>
        <w:t xml:space="preserve"> ],</w:t>
        <w:br/>
        <w:t xml:space="preserve"> "candidate_actions": [</w:t>
        <w:br/>
        <w:t xml:space="preserve"> {</w:t>
        <w:br/>
        <w:t xml:space="preserve"> "market": "gold",</w:t>
        <w:br/>
        <w:t xml:space="preserve"> "action": "stay_flat",</w:t>
        <w:br/>
        <w:t xml:space="preserve"> "confidence": "high",</w:t>
        <w:br/>
        <w:t xml:space="preserve"> "trigger_condition": "Remain neutral while fresh (&lt;=24h) corroborated gold drivers remain below threshold and stale-suppression is active."</w:t>
        <w:br/>
        <w:t xml:space="preserve"> },</w:t>
        <w:br/>
        <w:t xml:space="preserve"> {</w:t>
        <w:br/>
        <w:t xml:space="preserve"> "market": "gold",</w:t>
        <w:br/>
        <w:t xml:space="preserve"> "action": "volatility_watch",</w:t>
        <w:br/>
        <w:t xml:space="preserve"> "confidence": "medium",</w:t>
        <w:br/>
        <w:t xml:space="preserve"> "trigger_condition": "Upgrade to volatility watch if 2+ independent fresh (&lt;=6h) macro/geopolitical items arrive with conflicting directional implications."</w:t>
        <w:br/>
        <w:t xml:space="preserve"> },</w:t>
        <w:br/>
        <w:t xml:space="preserve"> {</w:t>
        <w:br/>
        <w:t xml:space="preserve"> "market": "gold",</w:t>
        <w:br/>
        <w:t xml:space="preserve"> "action": "watch_long_bias",</w:t>
        <w:br/>
        <w:t xml:space="preserve"> "confidence": "low",</w:t>
        <w:br/>
        <w:t xml:space="preserve"> "trigger_condition": "Consider a long-bias watch only if geopolitical escalation is corroborated by multiple independent sources inside 6h AND USD/real-rate signals do not simultaneously strengthen against gold."</w:t>
        <w:br/>
        <w:t xml:space="preserve"> },</w:t>
        <w:br/>
        <w:t xml:space="preserve"> {</w:t>
        <w:br/>
        <w:t xml:space="preserve"> "market": "gold",</w:t>
        <w:br/>
        <w:t xml:space="preserve"> "action": "reversal_watch",</w:t>
        <w:br/>
        <w:t xml:space="preserve"> "confidence": "medium",</w:t>
        <w:br/>
        <w:t xml:space="preserve"> "trigger_condition": "If a fresh (&lt;=2h) opposing macro/rates driver appears with strong authority confirmation, treat as potential regime shift due to current fragility."</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"2026-04-15T15:01:51Z",</w:t>
        <w:br/>
        <w:t xml:space="preserve"> "bucket_end_utc": "2026-04-15T16:01:51Z",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"2026-04-15T16:01:51Z",</w:t>
        <w:br/>
        <w:t xml:space="preserve"> "bucket_end_utc": "2026-04-15T17:01:51Z",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"2026-04-15T17:01:51Z",</w:t>
        <w:br/>
        <w:t xml:space="preserve"> "bucket_end_utc": "2026-04-15T18:01:51Z",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"2026-04-15T18:01:51Z",</w:t>
        <w:br/>
        <w:t xml:space="preserve"> "bucket_end_utc": "2026-04-15T19:01:51Z",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"2026-04-15T19:01:51Z",</w:t>
        <w:br/>
        <w:t xml:space="preserve"> "bucket_end_utc": "2026-04-15T20:01:51Z",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"2026-04-15T20:01:51Z",</w:t>
        <w:br/>
        <w:t xml:space="preserve"> "bucket_end_utc": "2026-04-15T21:01:51Z",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"2026-04-15T21:01:51Z",</w:t>
        <w:br/>
        <w:t xml:space="preserve"> "bucket_end_utc": "2026-04-15T22:01:51Z",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"2026-04-15T22:01:51Z",</w:t>
        <w:br/>
        <w:t xml:space="preserve"> "bucket_end_utc": "2026-04-15T23:01:51Z",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"2026-04-15T23:01:51Z",</w:t>
        <w:br/>
        <w:t xml:space="preserve"> "bucket_end_utc": "2026-04-16T00:01:51Z",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"2026-04-16T00:01:51Z",</w:t>
        <w:br/>
        <w:t xml:space="preserve"> "bucket_end_utc": "2026-04-16T01:01:51Z",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"2026-04-16T01:01:51Z",</w:t>
        <w:br/>
        <w:t xml:space="preserve"> "bucket_end_utc": "2026-04-16T02:01:51Z",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"2026-04-16T02:01:51Z",</w:t>
        <w:br/>
        <w:t xml:space="preserve"> "bucket_end_utc": "2026-04-16T03:01:51Z",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"2026-04-16T03:01:51Z",</w:t>
        <w:br/>
        <w:t xml:space="preserve"> "bucket_end_utc": "2026-04-16T04:01:51Z",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"2026-04-16T04:01:51Z",</w:t>
        <w:br/>
        <w:t xml:space="preserve"> "bucket_end_utc": "2026-04-16T05:01:51Z",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"2026-04-16T05:01:51Z",</w:t>
        <w:br/>
        <w:t xml:space="preserve"> "bucket_end_utc": "2026-04-16T06:01:51Z",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"2026-04-16T06:01:51Z",</w:t>
        <w:br/>
        <w:t xml:space="preserve"> "bucket_end_utc": "2026-04-16T07:01:51Z",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"2026-04-16T07:01:51Z",</w:t>
        <w:br/>
        <w:t xml:space="preserve"> "bucket_end_utc": "2026-04-16T08:01:51Z",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"2026-04-16T08:01:51Z",</w:t>
        <w:br/>
        <w:t xml:space="preserve"> "bucket_end_utc": "2026-04-16T09:01:51Z",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"2026-04-16T09:01:51Z",</w:t>
        <w:br/>
        <w:t xml:space="preserve"> "bucket_end_utc": "2026-04-16T10:01:51Z",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"2026-04-16T10:01:51Z",</w:t>
        <w:br/>
        <w:t xml:space="preserve"> "bucket_end_utc": "2026-04-16T11:01:51Z",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"2026-04-16T11:01:51Z",</w:t>
        <w:br/>
        <w:t xml:space="preserve"> "bucket_end_utc": "2026-04-16T12:01:51Z",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"2026-04-16T12:01:51Z",</w:t>
        <w:br/>
        <w:t xml:space="preserve"> "bucket_end_utc": "2026-04-16T13:01:51Z",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"2026-04-16T13:01:51Z",</w:t>
        <w:br/>
        <w:t xml:space="preserve"> "bucket_end_utc": "2026-04-16T14:01:51Z",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"2026-04-16T14:01:51Z",</w:t>
        <w:br/>
        <w:t xml:space="preserve"> "bucket_end_utc": "2026-04-16T15:01:51Z",</w:t>
        <w:br/>
        <w:t xml:space="preserve"> "directional_score_signed": 5,</w:t>
        <w:br/>
        <w:t xml:space="preserve"> "bullish_pressure_score": 7,</w:t>
        <w:br/>
        <w:t xml:space="preserve"> "bearish_pressure_score": 2,</w:t>
        <w:br/>
        <w:t xml:space="preserve"> "net_sentiment_score": 5,</w:t>
        <w:br/>
        <w:t xml:space="preserve"> "velocity_score": 5,</w:t>
        <w:br/>
        <w:t xml:space="preserve"> "acceleration_score": 5,</w:t>
        <w:br/>
        <w:t xml:space="preserve"> "contradiction_ratio": 0.1,</w:t>
        <w:br/>
        <w:t xml:space="preserve"> "fresh_evidence_count": 1,</w:t>
        <w:br/>
        <w:t xml:space="preserve"> "stale_evidence_count": 0,</w:t>
        <w:br/>
        <w:t xml:space="preserve"> "conviction_score_0_100": 25,</w:t>
        <w:br/>
        <w:t xml:space="preserve"> "fragility_score_0_100": 70,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w:t>
        <w:br/>
        <w:t xml:space="preserve"> "timeseries_peak_bearish": 0,</w:t>
        <w:br/>
        <w:t xml:space="preserve"> "latest_inflection_direction": "up",</w:t>
        <w:br/>
        <w:t xml:space="preserve"> "latest_inflection_strength": 5,</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3,</w:t>
        <w:br/>
        <w:t xml:space="preserve"> "cross_domain_merges": 2,</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to gold.",</w:t>
        <w:br/>
        <w:t xml:space="preserve"> "Mapped geopolitical-risk and rates-policy narratives to gold drivers, but most evidence is older than 72h (largely early March 2026) versus snapshot 2026-04-16.",</w:t>
        <w:br/>
        <w:t xml:space="preserve"> "Fresh (&lt;=24h) signal presence is seed-level and not sufficiently corroborated; direction suppressed to neutral_mixed per client settings."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