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2026-04-16 06:30 UTC [NXQJ]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null - regime_state: tightening - beliefs_count: 3 - top_risk_flag: cross_domain_noise_risk (medium) - generated_at: 2026-04-16 06:30 UTC - sentiment_word: Bullish - late_breaking_alerts_count: 0 - kill_switch_markets_count: 0</w:t>
      </w:r>
      <w:r/>
    </w:p>
    <w:p>
      <w:r/>
      <w:r>
        <w:t>Signal Table | market | belief_id | claim | prob | dir | vel | horizon | kill_switch | fragility | |---|---:|---|---:|---|---|---|---|---:| | coffee | B-coffee-01 | Near-term coffee futures bias is upward as supply-side constraints (labour tightness + input-cost pressure + logistics friction) dominate the narrative mix. | 66% | up | accelerating | 24h | false | 42 | | coffee | B-coffee-02 | Volatility risk remains elevated because the dominant supply/logistics drivers are geopolitical/operational and can flip quickly with headlines. | 62% | mixed | stable | 6h | false | 42 | | coffee | B-coffee-03 | Demand-side tone is supportive (retail chain expansion / consumer trend narratives), reinforcing the upward price bias rather than offsetting it. | 57% | up | fading | 24h | false | 42 |</w:t>
      </w:r>
      <w:r/>
    </w:p>
    <w:p>
      <w:r/>
      <w:r>
        <w:t>Data Dump (Machine Use)</w:t>
      </w:r>
      <w:r/>
    </w:p>
    <w:p>
      <w:r/>
      <w:r>
        <w:rPr>
          <w:rFonts w:ascii="Courier" w:hAnsi="Courier"/>
        </w:rPr>
        <w:t>{</w:t>
        <w:br/>
        <w:t xml:space="preserve"> "workflow_6B_CIS_output": {</w:t>
        <w:br/>
        <w:t xml:space="preserve"> "snapshot_id": "6B-20260416-063000Z-coffee",</w:t>
        <w:br/>
        <w:t xml:space="preserve"> "timestamp_utc": "2026-04-16T06:30:00Z",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74,</w:t>
        <w:br/>
        <w:t xml:space="preserve"> "headline_fragility_score_0_100": 42,</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"B-coffee-01",</w:t>
        <w:br/>
        <w:t xml:space="preserve"> "market": "coffee",</w:t>
        <w:br/>
        <w:t xml:space="preserve"> "claim": "Near-term coffee futures bias is upward as supply-side constraints (labour tightness + input-cost pressure + logistics friction) dominate the narrative mix.",</w:t>
        <w:br/>
        <w:t xml:space="preserve"> "probability_pct": 66,</w:t>
        <w:br/>
        <w:t xml:space="preserve"> "direction": "up",</w:t>
        <w:br/>
        <w:t xml:space="preserve"> "velocity": "accelerating",</w:t>
        <w:br/>
        <w:t xml:space="preserve"> "horizon": "24h",</w:t>
        <w:br/>
        <w:t xml:space="preserve"> "drivers": [</w:t>
        <w:br/>
        <w:t xml:space="preserve"> "labour shortages / immigration enforcement pressure on agricultural production",</w:t>
        <w:br/>
        <w:t xml:space="preserve"> "rising input costs and production cost factors (fertiliser/fuel/logistics)",</w:t>
        <w:br/>
        <w:t xml:space="preserve"> "shipping/logistics disruptions and chokepoint risk impacting commodity flows"</w:t>
        <w:br/>
        <w:t xml:space="preserve"> ],</w:t>
        <w:br/>
        <w:t xml:space="preserve"> "contradicted_by": [</w:t>
        <w:br/>
        <w:t xml:space="preserve"> "No material fresh opposing (bearish-for-price) evidence admitted in this cycle."</w:t>
        <w:br/>
        <w:t xml:space="preserve"> ],</w:t>
        <w:br/>
        <w:t xml:space="preserve"> "directional_confidence_score_0_100": 74,</w:t>
        <w:br/>
        <w:t xml:space="preserve"> "authority_confirmation_score_0_100": 62,</w:t>
        <w:br/>
        <w:t xml:space="preserve"> "authority_confirmation_band": "medium"</w:t>
        <w:br/>
        <w:t xml:space="preserve"> },</w:t>
        <w:br/>
        <w:t xml:space="preserve"> {</w:t>
        <w:br/>
        <w:t xml:space="preserve"> "belief_id": "B-coffee-02",</w:t>
        <w:br/>
        <w:t xml:space="preserve"> "market": "coffee",</w:t>
        <w:br/>
        <w:t xml:space="preserve"> "claim": "Volatility risk remains elevated because the dominant supply/logistics drivers are geopolitical/operational and can flip quickly with headlines.",</w:t>
        <w:br/>
        <w:t xml:space="preserve"> "probability_pct": 62,</w:t>
        <w:br/>
        <w:t xml:space="preserve"> "direction": "mixed",</w:t>
        <w:br/>
        <w:t xml:space="preserve"> "velocity": "stable",</w:t>
        <w:br/>
        <w:t xml:space="preserve"> "horizon": "6h",</w:t>
        <w:br/>
        <w:t xml:space="preserve"> "drivers": [</w:t>
        <w:br/>
        <w:t xml:space="preserve"> "shipping corridor risk / trade-flow issues (logistics uncertainty)",</w:t>
        <w:br/>
        <w:t xml:space="preserve"> "operational surge risk signals around delays and export frictions"</w:t>
        <w:br/>
        <w:t xml:space="preserve"> ],</w:t>
        <w:br/>
        <w:t xml:space="preserve"> "contradicted_by": [</w:t>
        <w:br/>
        <w:t xml:space="preserve"> "No stabilisation/normalisation narrative with fresh confirmation admitted."</w:t>
        <w:br/>
        <w:t xml:space="preserve"> ],</w:t>
        <w:br/>
        <w:t xml:space="preserve"> "directional_confidence_score_0_100": 61,</w:t>
        <w:br/>
        <w:t xml:space="preserve"> "authority_confirmation_score_0_100": 58,</w:t>
        <w:br/>
        <w:t xml:space="preserve"> "authority_confirmation_band": "medium"</w:t>
        <w:br/>
        <w:t xml:space="preserve"> },</w:t>
        <w:br/>
        <w:t xml:space="preserve"> {</w:t>
        <w:br/>
        <w:t xml:space="preserve"> "belief_id": "B-coffee-03",</w:t>
        <w:br/>
        <w:t xml:space="preserve"> "market": "coffee",</w:t>
        <w:br/>
        <w:t xml:space="preserve"> "claim": "Demand-side tone is supportive (retail chain expansion / consumer trend narratives), reinforcing the upward price bias rather than offsetting it.",</w:t>
        <w:br/>
        <w:t xml:space="preserve"> "probability_pct": 57,</w:t>
        <w:br/>
        <w:t xml:space="preserve"> "direction": "up",</w:t>
        <w:br/>
        <w:t xml:space="preserve"> "velocity": "fading",</w:t>
        <w:br/>
        <w:t xml:space="preserve"> "horizon": "24h",</w:t>
        <w:br/>
        <w:t xml:space="preserve"> "drivers": [</w:t>
        <w:br/>
        <w:t xml:space="preserve"> "coffee retail expansion / specialty demand narratives"</w:t>
        <w:br/>
        <w:t xml:space="preserve"> ],</w:t>
        <w:br/>
        <w:t xml:space="preserve"> "contradicted_by": [</w:t>
        <w:br/>
        <w:t xml:space="preserve"> "Demand-destruction or consumption slowdown signals not present in admitted set."</w:t>
        <w:br/>
        <w:t xml:space="preserve"> ],</w:t>
        <w:br/>
        <w:t xml:space="preserve"> "directional_confidence_score_0_100": 58,</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"low",</w:t>
        <w:br/>
        <w:t xml:space="preserve"> "state_change": "unchanged",</w:t>
        <w:br/>
        <w:t xml:space="preserve"> "directional_mass_score_0_100": 78,</w:t>
        <w:br/>
        <w:t xml:space="preserve"> "conviction_score_0_100": 74,</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"B-coffee-01",</w:t>
        <w:br/>
        <w:t xml:space="preserve"> "B-coffee-02",</w:t>
        <w:br/>
        <w:t xml:space="preserve"> "B-coffee-03"</w:t>
        <w:br/>
        <w:t xml:space="preserve"> ],</w:t>
        <w:br/>
        <w:t xml:space="preserve"> "source_tier_counts": {</w:t>
        <w:br/>
        <w:t xml:space="preserve"> "A": 78,</w:t>
        <w:br/>
        <w:t xml:space="preserve"> "B": 1,</w:t>
        <w:br/>
        <w:t xml:space="preserve"> "C": 4,</w:t>
        <w:br/>
        <w:t xml:space="preserve"> "D": 181,</w:t>
        <w:br/>
        <w:t xml:space="preserve"> "U": 0,</w:t>
        <w:br/>
        <w:t xml:space="preserve"> "note": "Uncollapsed sum across admitted trend bundles; overlapping sources likely."</w:t>
        <w:br/>
        <w:t xml:space="preserve"> },</w:t>
        <w:br/>
        <w:t xml:space="preserve"> "freshness_mix": {</w:t>
        <w:br/>
        <w:t xml:space="preserve"> "fresh_0_6h_est": 0.55,</w:t>
        <w:br/>
        <w:t xml:space="preserve"> "fresh_6_24h_est": 0.25,</w:t>
        <w:br/>
        <w:t xml:space="preserve"> "stale_gt24h_est": 0.2</w:t>
        <w:br/>
        <w:t xml:space="preserve"> }</w:t>
        <w:br/>
        <w:t xml:space="preserve"> }</w:t>
        <w:br/>
        <w:t xml:space="preserve"> ],</w:t>
        <w:br/>
        <w:t xml:space="preserve"> "risk_flags": [</w:t>
        <w:br/>
        <w:t xml:space="preserve"> {</w:t>
        <w:br/>
        <w:t xml:space="preserve"> "flag": "cross_domain_noise_risk",</w:t>
        <w:br/>
        <w:t xml:space="preserve"> "severity": "medium",</w:t>
        <w:br/>
        <w:t xml:space="preserve"> "note": "Several high-heat narratives are broad agri/input-cost themes; coffee-specific linkage is strong in supply/logistics items but not universal."</w:t>
        <w:br/>
        <w:t xml:space="preserve"> },</w:t>
        <w:br/>
        <w:t xml:space="preserve"> {</w:t>
        <w:br/>
        <w:t xml:space="preserve"> "flag": "low_authority_share_overhang",</w:t>
        <w:br/>
        <w:t xml:space="preserve"> "severity": "medium",</w:t>
        <w:br/>
        <w:t xml:space="preserve"> "note": "Directional mass is broad, but a meaningful fraction of reinforcement comes from lower-tier domains (echo-risk not dominant, but present)."</w:t>
        <w:br/>
        <w:t xml:space="preserve"> },</w:t>
        <w:br/>
        <w:t xml:space="preserve"> {</w:t>
        <w:br/>
        <w:t xml:space="preserve"> "flag": "geopolitical_logistics_whipsaw_risk",</w:t>
        <w:br/>
        <w:t xml:space="preserve"> "severity": "medium",</w:t>
        <w:br/>
        <w:t xml:space="preserve"> "note": "Logistics corridor narratives can reverse quickly with new shipping/security updates."</w:t>
        <w:br/>
        <w:t xml:space="preserve"> },</w:t>
        <w:br/>
        <w:t xml:space="preserve"> {</w:t>
        <w:br/>
        <w:t xml:space="preserve"> "flag": "data_sparsity_in_vip_lane",</w:t>
        <w:br/>
        <w:t xml:space="preserve"> "severity": "low",</w:t>
        <w:br/>
        <w:t xml:space="preserve"> "note": "Multiple VIP outliers are single-source; treated as weak additive context only."</w:t>
        <w:br/>
        <w:t xml:space="preserve"> }</w:t>
        <w:br/>
        <w:t xml:space="preserve"> ],</w:t>
        <w:br/>
        <w:t xml:space="preserve"> "candidate_actions": [</w:t>
        <w:br/>
        <w:t xml:space="preserve"> {</w:t>
        <w:br/>
        <w:t xml:space="preserve"> "market": "coffee",</w:t>
        <w:br/>
        <w:t xml:space="preserve"> "confidence": "high",</w:t>
        <w:br/>
        <w:t xml:space="preserve"> "trigger_condition": "If next-cycle evidence continues to reinforce supply/logistics tightening with low contradiction, maintain long-bias watch."</w:t>
        <w:br/>
        <w:t xml:space="preserve"> },</w:t>
        <w:br/>
        <w:t xml:space="preserve"> {</w:t>
        <w:br/>
        <w:t xml:space="preserve"> "market": "coffee",</w:t>
        <w:br/>
        <w:t xml:space="preserve"> "confidence": "medium",</w:t>
        <w:br/>
        <w:t xml:space="preserve"> "trigger_condition": "If contradiction ratio rises or fresh opposing evidence appears within a 2-hour window, switch to reversal-watch / de-risk watch."</w:t>
        <w:br/>
        <w:t xml:space="preserve"> },</w:t>
        <w:br/>
        <w:t xml:space="preserve"> {</w:t>
        <w:br/>
        <w:t xml:space="preserve"> "market": "coffee",</w:t>
        <w:br/>
        <w:t xml:space="preserve"> "confidence": "medium",</w:t>
        <w:br/>
        <w:t xml:space="preserve"> "trigger_condition": "If operational/logistics headlines spike (delay/route disruption), treat as volatility-watch regardless of direction."</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"2026-04-15T06:30:00Z",</w:t>
        <w:br/>
        <w:t xml:space="preserve"> "bucket_end_utc": "2026-04-15T07:30:00Z",</w:t>
        <w:br/>
        <w:t xml:space="preserve"> "directional_score_signed": 18,</w:t>
        <w:br/>
        <w:t xml:space="preserve"> "bullish_pressure_score": 36,</w:t>
        <w:br/>
        <w:t xml:space="preserve"> "bearish_pressure_score": 18,</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52,</w:t>
        <w:br/>
        <w:t xml:space="preserve"> "fragility_score_0_100": 55,</w:t>
        <w:br/>
        <w:t xml:space="preserve"> "dominant_state": "neutral_mixed"</w:t>
        <w:br/>
        <w:t xml:space="preserve"> },</w:t>
        <w:br/>
        <w:t xml:space="preserve"> {</w:t>
        <w:br/>
        <w:t xml:space="preserve"> "bucket_start_utc": "2026-04-15T07:30:00Z",</w:t>
        <w:br/>
        <w:t xml:space="preserve"> "bucket_end_utc": "2026-04-15T08:30:00Z",</w:t>
        <w:br/>
        <w:t xml:space="preserve"> "directional_score_signed": 18,</w:t>
        <w:br/>
        <w:t xml:space="preserve"> "bullish_pressure_score": 36,</w:t>
        <w:br/>
        <w:t xml:space="preserve"> "bearish_pressure_score": 18,</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52,</w:t>
        <w:br/>
        <w:t xml:space="preserve"> "fragility_score_0_100": 55,</w:t>
        <w:br/>
        <w:t xml:space="preserve"> "dominant_state": "neutral_mixed"</w:t>
        <w:br/>
        <w:t xml:space="preserve"> },</w:t>
        <w:br/>
        <w:t xml:space="preserve"> {</w:t>
        <w:br/>
        <w:t xml:space="preserve"> "bucket_start_utc": "2026-04-15T08:30:00Z",</w:t>
        <w:br/>
        <w:t xml:space="preserve"> "bucket_end_utc": "2026-04-15T09:30:00Z",</w:t>
        <w:br/>
        <w:t xml:space="preserve"> "directional_score_signed": 19,</w:t>
        <w:br/>
        <w:t xml:space="preserve"> "bullish_pressure_score": 37,</w:t>
        <w:br/>
        <w:t xml:space="preserve"> "bearish_pressure_score": 18,</w:t>
        <w:br/>
        <w:t xml:space="preserve"> "net_sentiment_score": 19,</w:t>
        <w:br/>
        <w:t xml:space="preserve"> "velocity_score": 1,</w:t>
        <w:br/>
        <w:t xml:space="preserve"> "acceleration_score": 1,</w:t>
        <w:br/>
        <w:t xml:space="preserve"> "contradiction_ratio": 0.06,</w:t>
        <w:br/>
        <w:t xml:space="preserve"> "fresh_evidence_count": 1,</w:t>
        <w:br/>
        <w:t xml:space="preserve"> "stale_evidence_count": 2,</w:t>
        <w:br/>
        <w:t xml:space="preserve"> "conviction_score_0_100": 53,</w:t>
        <w:br/>
        <w:t xml:space="preserve"> "fragility_score_0_100": 54,</w:t>
        <w:br/>
        <w:t xml:space="preserve"> "dominant_state": "neutral_mixed"</w:t>
        <w:br/>
        <w:t xml:space="preserve"> },</w:t>
        <w:br/>
        <w:t xml:space="preserve"> {</w:t>
        <w:br/>
        <w:t xml:space="preserve"> "bucket_start_utc": "2026-04-15T09:30:00Z",</w:t>
        <w:br/>
        <w:t xml:space="preserve"> "bucket_end_utc": "2026-04-15T10:30:00Z",</w:t>
        <w:br/>
        <w:t xml:space="preserve"> "directional_score_signed": 20,</w:t>
        <w:br/>
        <w:t xml:space="preserve"> "bullish_pressure_score": 38,</w:t>
        <w:br/>
        <w:t xml:space="preserve"> "bearish_pressure_score": 18,</w:t>
        <w:br/>
        <w:t xml:space="preserve"> "net_sentiment_score": 20,</w:t>
        <w:br/>
        <w:t xml:space="preserve"> "velocity_score": 1,</w:t>
        <w:br/>
        <w:t xml:space="preserve"> "acceleration_score": 0,</w:t>
        <w:br/>
        <w:t xml:space="preserve"> "contradiction_ratio": 0.06,</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"2026-04-15T10:30:00Z",</w:t>
        <w:br/>
        <w:t xml:space="preserve"> "bucket_end_utc": "2026-04-15T11:30:00Z",</w:t>
        <w:br/>
        <w:t xml:space="preserve"> "directional_score_signed": 20,</w:t>
        <w:br/>
        <w:t xml:space="preserve"> "bullish_pressure_score": 38,</w:t>
        <w:br/>
        <w:t xml:space="preserve"> "bearish_pressure_score": 18,</w:t>
        <w:br/>
        <w:t xml:space="preserve"> "net_sentiment_score": 20,</w:t>
        <w:br/>
        <w:t xml:space="preserve"> "velocity_score": 0,</w:t>
        <w:br/>
        <w:t xml:space="preserve"> "acceleration_score": -1,</w:t>
        <w:br/>
        <w:t xml:space="preserve"> "contradiction_ratio": 0.06,</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"2026-04-15T11:30:00Z",</w:t>
        <w:br/>
        <w:t xml:space="preserve"> "bucket_end_utc": "2026-04-15T12:30:00Z",</w:t>
        <w:br/>
        <w:t xml:space="preserve"> "directional_score_signed": 21,</w:t>
        <w:br/>
        <w:t xml:space="preserve"> "bullish_pressure_score": 39,</w:t>
        <w:br/>
        <w:t xml:space="preserve"> "bearish_pressure_score": 18,</w:t>
        <w:br/>
        <w:t xml:space="preserve"> "net_sentiment_score": 21,</w:t>
        <w:br/>
        <w:t xml:space="preserve"> "velocity_score": 1,</w:t>
        <w:br/>
        <w:t xml:space="preserve"> "acceleration_score": 1,</w:t>
        <w:br/>
        <w:t xml:space="preserve"> "contradiction_ratio": 0.06,</w:t>
        <w:br/>
        <w:t xml:space="preserve"> "fresh_evidence_count": 2,</w:t>
        <w:br/>
        <w:t xml:space="preserve"> "stale_evidence_count": 2,</w:t>
        <w:br/>
        <w:t xml:space="preserve"> "conviction_score_0_100": 56,</w:t>
        <w:br/>
        <w:t xml:space="preserve"> "fragility_score_0_100": 53,</w:t>
        <w:br/>
        <w:t xml:space="preserve"> "dominant_state": "bullish"</w:t>
        <w:br/>
        <w:t xml:space="preserve"> },</w:t>
        <w:br/>
        <w:t xml:space="preserve"> {</w:t>
        <w:br/>
        <w:t xml:space="preserve"> "bucket_start_utc": "2026-04-15T12:30:00Z",</w:t>
        <w:br/>
        <w:t xml:space="preserve"> "bucket_end_utc": "2026-04-15T13:30:00Z",</w:t>
        <w:br/>
        <w:t xml:space="preserve"> "directional_score_signed": 22,</w:t>
        <w:br/>
        <w:t xml:space="preserve"> "bullish_pressure_score": 40,</w:t>
        <w:br/>
        <w:t xml:space="preserve"> "bearish_pressure_score": 18,</w:t>
        <w:br/>
        <w:t xml:space="preserve"> "net_sentiment_score": 22,</w:t>
        <w:br/>
        <w:t xml:space="preserve"> "velocity_score": 1,</w:t>
        <w:br/>
        <w:t xml:space="preserve"> "acceleration_score": 0,</w:t>
        <w:br/>
        <w:t xml:space="preserve"> "contradiction_ratio": 0.06,</w:t>
        <w:br/>
        <w:t xml:space="preserve"> "fresh_evidence_count": 2,</w:t>
        <w:br/>
        <w:t xml:space="preserve"> "stale_evidence_count": 2,</w:t>
        <w:br/>
        <w:t xml:space="preserve"> "conviction_score_0_100": 57,</w:t>
        <w:br/>
        <w:t xml:space="preserve"> "fragility_score_0_100": 52,</w:t>
        <w:br/>
        <w:t xml:space="preserve"> "dominant_state": "bullish"</w:t>
        <w:br/>
        <w:t xml:space="preserve"> },</w:t>
        <w:br/>
        <w:t xml:space="preserve"> {</w:t>
        <w:br/>
        <w:t xml:space="preserve"> "bucket_start_utc": "2026-04-15T13:30:00Z",</w:t>
        <w:br/>
        <w:t xml:space="preserve"> "bucket_end_utc": "2026-04-15T14:30:00Z",</w:t>
        <w:br/>
        <w:t xml:space="preserve"> "directional_score_signed": 24,</w:t>
        <w:br/>
        <w:t xml:space="preserve"> "bullish_pressure_score": 42,</w:t>
        <w:br/>
        <w:t xml:space="preserve"> "bearish_pressure_score": 18,</w:t>
        <w:br/>
        <w:t xml:space="preserve"> "net_sentiment_score": 24,</w:t>
        <w:br/>
        <w:t xml:space="preserve"> "velocity_score": 2,</w:t>
        <w:br/>
        <w:t xml:space="preserve"> "acceleration_score": 1,</w:t>
        <w:br/>
        <w:t xml:space="preserve"> "contradiction_ratio": 0.05,</w:t>
        <w:br/>
        <w:t xml:space="preserve"> "fresh_evidence_count": 2,</w:t>
        <w:br/>
        <w:t xml:space="preserve"> "stale_evidence_count": 1,</w:t>
        <w:br/>
        <w:t xml:space="preserve"> "conviction_score_0_100": 59,</w:t>
        <w:br/>
        <w:t xml:space="preserve"> "fragility_score_0_100": 50,</w:t>
        <w:br/>
        <w:t xml:space="preserve"> "dominant_state": "bullish"</w:t>
        <w:br/>
        <w:t xml:space="preserve"> },</w:t>
        <w:br/>
        <w:t xml:space="preserve"> {</w:t>
        <w:br/>
        <w:t xml:space="preserve"> "bucket_start_utc": "2026-04-15T14:30:00Z",</w:t>
        <w:br/>
        <w:t xml:space="preserve"> "bucket_end_utc": "2026-04-15T15:30:00Z",</w:t>
        <w:br/>
        <w:t xml:space="preserve"> "directional_score_signed": 25,</w:t>
        <w:br/>
        <w:t xml:space="preserve"> "bullish_pressure_score": 43,</w:t>
        <w:br/>
        <w:t xml:space="preserve"> "bearish_pressure_score": 18,</w:t>
        <w:br/>
        <w:t xml:space="preserve"> "net_sentiment_score": 25,</w:t>
        <w:br/>
        <w:t xml:space="preserve"> "velocity_score": 1,</w:t>
        <w:br/>
        <w:t xml:space="preserve"> "acceleration_score": -1,</w:t>
        <w:br/>
        <w:t xml:space="preserve"> "contradiction_ratio": 0.05,</w:t>
        <w:br/>
        <w:t xml:space="preserve"> "fresh_evidence_count": 2,</w:t>
        <w:br/>
        <w:t xml:space="preserve"> "stale_evidence_count": 1,</w:t>
        <w:br/>
        <w:t xml:space="preserve"> "conviction_score_0_100": 60,</w:t>
        <w:br/>
        <w:t xml:space="preserve"> "fragility_score_0_100": 50,</w:t>
        <w:br/>
        <w:t xml:space="preserve"> "dominant_state": "bullish"</w:t>
        <w:br/>
        <w:t xml:space="preserve"> },</w:t>
        <w:br/>
        <w:t xml:space="preserve"> {</w:t>
        <w:br/>
        <w:t xml:space="preserve"> "bucket_start_utc": "2026-04-15T15:30:00Z",</w:t>
        <w:br/>
        <w:t xml:space="preserve"> "bucket_end_utc": "2026-04-15T16:30:00Z",</w:t>
        <w:br/>
        <w:t xml:space="preserve"> "directional_score_signed": 26,</w:t>
        <w:br/>
        <w:t xml:space="preserve"> "bullish_pressure_score": 44,</w:t>
        <w:br/>
        <w:t xml:space="preserve"> "bearish_pressure_score": 18,</w:t>
        <w:br/>
        <w:t xml:space="preserve"> "net_sentiment_score": 26,</w:t>
        <w:br/>
        <w:t xml:space="preserve"> "velocity_score": 1,</w:t>
        <w:br/>
        <w:t xml:space="preserve"> "acceleration_score": 0,</w:t>
        <w:br/>
        <w:t xml:space="preserve"> "contradiction_ratio": 0.05,</w:t>
        <w:br/>
        <w:t xml:space="preserve"> "fresh_evidence_count": 3,</w:t>
        <w:br/>
        <w:t xml:space="preserve"> "stale_evidence_count": 1,</w:t>
        <w:br/>
        <w:t xml:space="preserve"> "conviction_score_0_100": 62,</w:t>
        <w:br/>
        <w:t xml:space="preserve"> "fragility_score_0_100": 48,</w:t>
        <w:br/>
        <w:t xml:space="preserve"> "dominant_state": "bullish"</w:t>
        <w:br/>
        <w:t xml:space="preserve"> },</w:t>
        <w:br/>
        <w:t xml:space="preserve"> {</w:t>
        <w:br/>
        <w:t xml:space="preserve"> "bucket_start_utc": "2026-04-15T16:30:00Z",</w:t>
        <w:br/>
        <w:t xml:space="preserve"> "bucket_end_utc": "2026-04-15T17:30:00Z",</w:t>
        <w:br/>
        <w:t xml:space="preserve"> "directional_score_signed": 28,</w:t>
        <w:br/>
        <w:t xml:space="preserve"> "bullish_pressure_score": 46,</w:t>
        <w:br/>
        <w:t xml:space="preserve"> "bearish_pressure_score": 18,</w:t>
        <w:br/>
        <w:t xml:space="preserve"> "net_sentiment_score": 28,</w:t>
        <w:br/>
        <w:t xml:space="preserve"> "velocity_score": 2,</w:t>
        <w:br/>
        <w:t xml:space="preserve"> "acceleration_score": 1,</w:t>
        <w:br/>
        <w:t xml:space="preserve"> "contradiction_ratio": 0.05,</w:t>
        <w:br/>
        <w:t xml:space="preserve"> "fresh_evidence_count": 3,</w:t>
        <w:br/>
        <w:t xml:space="preserve"> "stale_evidence_count": 1,</w:t>
        <w:br/>
        <w:t xml:space="preserve"> "conviction_score_0_100": 64,</w:t>
        <w:br/>
        <w:t xml:space="preserve"> "fragility_score_0_100": 47,</w:t>
        <w:br/>
        <w:t xml:space="preserve"> "dominant_state": "bullish"</w:t>
        <w:br/>
        <w:t xml:space="preserve"> },</w:t>
        <w:br/>
        <w:t xml:space="preserve"> {</w:t>
        <w:br/>
        <w:t xml:space="preserve"> "bucket_start_utc": "2026-04-15T17:30:00Z",</w:t>
        <w:br/>
        <w:t xml:space="preserve"> "bucket_end_utc": "2026-04-15T18:30:00Z",</w:t>
        <w:br/>
        <w:t xml:space="preserve"> "directional_score_signed": 30,</w:t>
        <w:br/>
        <w:t xml:space="preserve"> "bullish_pressure_score": 48,</w:t>
        <w:br/>
        <w:t xml:space="preserve"> "bearish_pressure_score": 18,</w:t>
        <w:br/>
        <w:t xml:space="preserve"> "net_sentiment_score": 30,</w:t>
        <w:br/>
        <w:t xml:space="preserve"> "velocity_score": 2,</w:t>
        <w:br/>
        <w:t xml:space="preserve"> "acceleration_score": 0,</w:t>
        <w:br/>
        <w:t xml:space="preserve"> "contradiction_ratio": 0.05,</w:t>
        <w:br/>
        <w:t xml:space="preserve"> "fresh_evidence_count": 3,</w:t>
        <w:br/>
        <w:t xml:space="preserve"> "stale_evidence_count": 1,</w:t>
        <w:br/>
        <w:t xml:space="preserve"> "conviction_score_0_100": 66,</w:t>
        <w:br/>
        <w:t xml:space="preserve"> "fragility_score_0_100": 46,</w:t>
        <w:br/>
        <w:t xml:space="preserve"> "dominant_state": "bullish"</w:t>
        <w:br/>
        <w:t xml:space="preserve"> },</w:t>
        <w:br/>
        <w:t xml:space="preserve"> {</w:t>
        <w:br/>
        <w:t xml:space="preserve"> "bucket_start_utc": "2026-04-15T18:30:00Z",</w:t>
        <w:br/>
        <w:t xml:space="preserve"> "bucket_end_utc": "2026-04-15T19:30:00Z",</w:t>
        <w:br/>
        <w:t xml:space="preserve"> "directional_score_signed": 30,</w:t>
        <w:br/>
        <w:t xml:space="preserve"> "bullish_pressure_score": 48,</w:t>
        <w:br/>
        <w:t xml:space="preserve"> "bearish_pressure_score": 18,</w:t>
        <w:br/>
        <w:t xml:space="preserve"> "net_sentiment_score": 30,</w:t>
        <w:br/>
        <w:t xml:space="preserve"> "velocity_score": 0,</w:t>
        <w:br/>
        <w:t xml:space="preserve"> "acceleration_score": -2,</w:t>
        <w:br/>
        <w:t xml:space="preserve"> "contradiction_ratio": 0.05,</w:t>
        <w:br/>
        <w:t xml:space="preserve"> "fresh_evidence_count": 2,</w:t>
        <w:br/>
        <w:t xml:space="preserve"> "stale_evidence_count": 1,</w:t>
        <w:br/>
        <w:t xml:space="preserve"> "conviction_score_0_100": 65,</w:t>
        <w:br/>
        <w:t xml:space="preserve"> "fragility_score_0_100": 46,</w:t>
        <w:br/>
        <w:t xml:space="preserve"> "dominant_state": "bullish"</w:t>
        <w:br/>
        <w:t xml:space="preserve"> },</w:t>
        <w:br/>
        <w:t xml:space="preserve"> {</w:t>
        <w:br/>
        <w:t xml:space="preserve"> "bucket_start_utc": "2026-04-15T19:30:00Z",</w:t>
        <w:br/>
        <w:t xml:space="preserve"> "bucket_end_utc": "2026-04-15T20:30:00Z",</w:t>
        <w:br/>
        <w:t xml:space="preserve"> "directional_score_signed": 31,</w:t>
        <w:br/>
        <w:t xml:space="preserve"> "bullish_pressure_score": 49,</w:t>
        <w:br/>
        <w:t xml:space="preserve"> "bearish_pressure_score": 18,</w:t>
        <w:br/>
        <w:t xml:space="preserve"> "net_sentiment_score": 31,</w:t>
        <w:br/>
        <w:t xml:space="preserve"> "velocity_score": 1,</w:t>
        <w:br/>
        <w:t xml:space="preserve"> "acceleration_score": 1,</w:t>
        <w:br/>
        <w:t xml:space="preserve"> "contradiction_ratio": 0.05,</w:t>
        <w:br/>
        <w:t xml:space="preserve"> "fresh_evidence_count": 2,</w:t>
        <w:br/>
        <w:t xml:space="preserve"> "stale_evidence_count": 1,</w:t>
        <w:br/>
        <w:t xml:space="preserve"> "conviction_score_0_100": 66,</w:t>
        <w:br/>
        <w:t xml:space="preserve"> "fragility_score_0_100": 45,</w:t>
        <w:br/>
        <w:t xml:space="preserve"> "dominant_state": "bullish"</w:t>
        <w:br/>
        <w:t xml:space="preserve"> },</w:t>
        <w:br/>
        <w:t xml:space="preserve"> {</w:t>
        <w:br/>
        <w:t xml:space="preserve"> "bucket_start_utc": "2026-04-15T20:30:00Z",</w:t>
        <w:br/>
        <w:t xml:space="preserve"> "bucket_end_utc": "2026-04-15T21:30:00Z",</w:t>
        <w:br/>
        <w:t xml:space="preserve"> "directional_score_signed": 32,</w:t>
        <w:br/>
        <w:t xml:space="preserve"> "bullish_pressure_score": 50,</w:t>
        <w:br/>
        <w:t xml:space="preserve"> "bearish_pressure_score": 18,</w:t>
        <w:br/>
        <w:t xml:space="preserve"> "net_sentiment_score": 32,</w:t>
        <w:br/>
        <w:t xml:space="preserve"> "velocity_score": 1,</w:t>
        <w:br/>
        <w:t xml:space="preserve"> "acceleration_score": 0,</w:t>
        <w:br/>
        <w:t xml:space="preserve"> "contradiction_ratio": 0.05,</w:t>
        <w:br/>
        <w:t xml:space="preserve"> "fresh_evidence_count": 2,</w:t>
        <w:br/>
        <w:t xml:space="preserve"> "stale_evidence_count": 1,</w:t>
        <w:br/>
        <w:t xml:space="preserve"> "conviction_score_0_100": 67,</w:t>
        <w:br/>
        <w:t xml:space="preserve"> "fragility_score_0_100": 45,</w:t>
        <w:br/>
        <w:t xml:space="preserve"> "dominant_state": "bullish"</w:t>
        <w:br/>
        <w:t xml:space="preserve"> },</w:t>
        <w:br/>
        <w:t xml:space="preserve"> {</w:t>
        <w:br/>
        <w:t xml:space="preserve"> "bucket_start_utc": "2026-04-15T21:30:00Z",</w:t>
        <w:br/>
        <w:t xml:space="preserve"> "bucket_end_utc": "2026-04-15T22:30:00Z",</w:t>
        <w:br/>
        <w:t xml:space="preserve"> "directional_score_signed": 33,</w:t>
        <w:br/>
        <w:t xml:space="preserve"> "bullish_pressure_score": 51,</w:t>
        <w:br/>
        <w:t xml:space="preserve"> "bearish_pressure_score": 18,</w:t>
        <w:br/>
        <w:t xml:space="preserve"> "net_sentiment_score": 33,</w:t>
        <w:br/>
        <w:t xml:space="preserve"> "velocity_score": 1,</w:t>
        <w:br/>
        <w:t xml:space="preserve"> "acceleration_score": 0,</w:t>
        <w:br/>
        <w:t xml:space="preserve"> "contradiction_ratio": 0.05,</w:t>
        <w:br/>
        <w:t xml:space="preserve"> "fresh_evidence_count": 2,</w:t>
        <w:br/>
        <w:t xml:space="preserve"> "stale_evidence_count": 1,</w:t>
        <w:br/>
        <w:t xml:space="preserve"> "conviction_score_0_100": 68,</w:t>
        <w:br/>
        <w:t xml:space="preserve"> "fragility_score_0_100": 44,</w:t>
        <w:br/>
        <w:t xml:space="preserve"> "dominant_state": "bullish"</w:t>
        <w:br/>
        <w:t xml:space="preserve"> },</w:t>
        <w:br/>
        <w:t xml:space="preserve"> {</w:t>
        <w:br/>
        <w:t xml:space="preserve"> "bucket_start_utc": "2026-04-15T22:30:00Z",</w:t>
        <w:br/>
        <w:t xml:space="preserve"> "bucket_end_utc": "2026-04-15T23:30:00Z",</w:t>
        <w:br/>
        <w:t xml:space="preserve"> "directional_score_signed": 34,</w:t>
        <w:br/>
        <w:t xml:space="preserve"> "bullish_pressure_score": 52,</w:t>
        <w:br/>
        <w:t xml:space="preserve"> "bearish_pressure_score": 18,</w:t>
        <w:br/>
        <w:t xml:space="preserve"> "net_sentiment_score": 34,</w:t>
        <w:br/>
        <w:t xml:space="preserve"> "velocity_score": 1,</w:t>
        <w:br/>
        <w:t xml:space="preserve"> "acceleration_score": 0,</w:t>
        <w:br/>
        <w:t xml:space="preserve"> "contradiction_ratio": 0.05,</w:t>
        <w:br/>
        <w:t xml:space="preserve"> "fresh_evidence_count": 2,</w:t>
        <w:br/>
        <w:t xml:space="preserve"> "stale_evidence_count": 1,</w:t>
        <w:br/>
        <w:t xml:space="preserve"> "conviction_score_0_100": 69,</w:t>
        <w:br/>
        <w:t xml:space="preserve"> "fragility_score_0_100": 44,</w:t>
        <w:br/>
        <w:t xml:space="preserve"> "dominant_state": "bullish"</w:t>
        <w:br/>
        <w:t xml:space="preserve"> },</w:t>
        <w:br/>
        <w:t xml:space="preserve"> {</w:t>
        <w:br/>
        <w:t xml:space="preserve"> "bucket_start_utc": "2026-04-15T23:30:00Z",</w:t>
        <w:br/>
        <w:t xml:space="preserve"> "bucket_end_utc": "2026-04-16T00:30:00Z",</w:t>
        <w:br/>
        <w:t xml:space="preserve"> "directional_score_signed": 35,</w:t>
        <w:br/>
        <w:t xml:space="preserve"> "bullish_pressure_score": 53,</w:t>
        <w:br/>
        <w:t xml:space="preserve"> "bearish_pressure_score": 18,</w:t>
        <w:br/>
        <w:t xml:space="preserve"> "net_sentiment_score": 35,</w:t>
        <w:br/>
        <w:t xml:space="preserve"> "velocity_score": 1,</w:t>
        <w:br/>
        <w:t xml:space="preserve"> "acceleration_score": 0,</w:t>
        <w:br/>
        <w:t xml:space="preserve"> "contradiction_ratio": 0.05,</w:t>
        <w:br/>
        <w:t xml:space="preserve"> "fresh_evidence_count": 3,</w:t>
        <w:br/>
        <w:t xml:space="preserve"> "stale_evidence_count": 1,</w:t>
        <w:br/>
        <w:t xml:space="preserve"> "conviction_score_0_100": 70,</w:t>
        <w:br/>
        <w:t xml:space="preserve"> "fragility_score_0_100": 43,</w:t>
        <w:br/>
        <w:t xml:space="preserve"> "dominant_state": "bullish"</w:t>
        <w:br/>
        <w:t xml:space="preserve"> },</w:t>
        <w:br/>
        <w:t xml:space="preserve"> {</w:t>
        <w:br/>
        <w:t xml:space="preserve"> "bucket_start_utc": "2026-04-16T00:30:00Z",</w:t>
        <w:br/>
        <w:t xml:space="preserve"> "bucket_end_utc": "2026-04-16T01:30:00Z",</w:t>
        <w:br/>
        <w:t xml:space="preserve"> "directional_score_signed": 37,</w:t>
        <w:br/>
        <w:t xml:space="preserve"> "bullish_pressure_score": 55,</w:t>
        <w:br/>
        <w:t xml:space="preserve"> "bearish_pressure_score": 18,</w:t>
        <w:br/>
        <w:t xml:space="preserve"> "net_sentiment_score": 37,</w:t>
        <w:br/>
        <w:t xml:space="preserve"> "velocity_score": 2,</w:t>
        <w:br/>
        <w:t xml:space="preserve"> "acceleration_score": 1,</w:t>
        <w:br/>
        <w:t xml:space="preserve"> "contradiction_ratio": 0.05,</w:t>
        <w:br/>
        <w:t xml:space="preserve"> "fresh_evidence_count": 4,</w:t>
        <w:br/>
        <w:t xml:space="preserve"> "stale_evidence_count": 1,</w:t>
        <w:br/>
        <w:t xml:space="preserve"> "conviction_score_0_100": 72,</w:t>
        <w:br/>
        <w:t xml:space="preserve"> "fragility_score_0_100": 42,</w:t>
        <w:br/>
        <w:t xml:space="preserve"> "dominant_state": "bullish"</w:t>
        <w:br/>
        <w:t xml:space="preserve"> },</w:t>
        <w:br/>
        <w:t xml:space="preserve"> {</w:t>
        <w:br/>
        <w:t xml:space="preserve"> "bucket_start_utc": "2026-04-16T01:30:00Z",</w:t>
        <w:br/>
        <w:t xml:space="preserve"> "bucket_end_utc": "2026-04-16T02:30:00Z",</w:t>
        <w:br/>
        <w:t xml:space="preserve"> "directional_score_signed": 39,</w:t>
        <w:br/>
        <w:t xml:space="preserve"> "bullish_pressure_score": 57,</w:t>
        <w:br/>
        <w:t xml:space="preserve"> "bearish_pressure_score": 18,</w:t>
        <w:br/>
        <w:t xml:space="preserve"> "net_sentiment_score": 39,</w:t>
        <w:br/>
        <w:t xml:space="preserve"> "velocity_score": 2,</w:t>
        <w:br/>
        <w:t xml:space="preserve"> "acceleration_score": 0,</w:t>
        <w:br/>
        <w:t xml:space="preserve"> "contradiction_ratio": 0.05,</w:t>
        <w:br/>
        <w:t xml:space="preserve"> "fresh_evidence_count": 5,</w:t>
        <w:br/>
        <w:t xml:space="preserve"> "stale_evidence_count": 1,</w:t>
        <w:br/>
        <w:t xml:space="preserve"> "conviction_score_0_100": 73,</w:t>
        <w:br/>
        <w:t xml:space="preserve"> "fragility_score_0_100": 42,</w:t>
        <w:br/>
        <w:t xml:space="preserve"> "dominant_state": "bullish"</w:t>
        <w:br/>
        <w:t xml:space="preserve"> },</w:t>
        <w:br/>
        <w:t xml:space="preserve"> {</w:t>
        <w:br/>
        <w:t xml:space="preserve"> "bucket_start_utc": "2026-04-16T02:30:00Z",</w:t>
        <w:br/>
        <w:t xml:space="preserve"> "bucket_end_utc": "2026-04-16T03:30:00Z",</w:t>
        <w:br/>
        <w:t xml:space="preserve"> "directional_score_signed": 41,</w:t>
        <w:br/>
        <w:t xml:space="preserve"> "bullish_pressure_score": 59,</w:t>
        <w:br/>
        <w:t xml:space="preserve"> "bearish_pressure_score": 18,</w:t>
        <w:br/>
        <w:t xml:space="preserve"> "net_sentiment_score": 41,</w:t>
        <w:br/>
        <w:t xml:space="preserve"> "velocity_score": 2,</w:t>
        <w:br/>
        <w:t xml:space="preserve"> "acceleration_score": 0,</w:t>
        <w:br/>
        <w:t xml:space="preserve"> "contradiction_ratio": 0.04,</w:t>
        <w:br/>
        <w:t xml:space="preserve"> "fresh_evidence_count": 6,</w:t>
        <w:br/>
        <w:t xml:space="preserve"> "stale_evidence_count": 1,</w:t>
        <w:br/>
        <w:t xml:space="preserve"> "conviction_score_0_100": 74,</w:t>
        <w:br/>
        <w:t xml:space="preserve"> "fragility_score_0_100": 42,</w:t>
        <w:br/>
        <w:t xml:space="preserve"> "dominant_state": "bullish"</w:t>
        <w:br/>
        <w:t xml:space="preserve"> },</w:t>
        <w:br/>
        <w:t xml:space="preserve"> {</w:t>
        <w:br/>
        <w:t xml:space="preserve"> "bucket_start_utc": "2026-04-16T03:30:00Z",</w:t>
        <w:br/>
        <w:t xml:space="preserve"> "bucket_end_utc": "2026-04-16T04:30:00Z",</w:t>
        <w:br/>
        <w:t xml:space="preserve"> "directional_score_signed": 43,</w:t>
        <w:br/>
        <w:t xml:space="preserve"> "bullish_pressure_score": 61,</w:t>
        <w:br/>
        <w:t xml:space="preserve"> "bearish_pressure_score": 18,</w:t>
        <w:br/>
        <w:t xml:space="preserve"> "net_sentiment_score": 43,</w:t>
        <w:br/>
        <w:t xml:space="preserve"> "velocity_score": 2,</w:t>
        <w:br/>
        <w:t xml:space="preserve"> "acceleration_score": 0,</w:t>
        <w:br/>
        <w:t xml:space="preserve"> "contradiction_ratio": 0.04,</w:t>
        <w:br/>
        <w:t xml:space="preserve"> "fresh_evidence_count": 7,</w:t>
        <w:br/>
        <w:t xml:space="preserve"> "stale_evidence_count": 1,</w:t>
        <w:br/>
        <w:t xml:space="preserve"> "conviction_score_0_100": 75,</w:t>
        <w:br/>
        <w:t xml:space="preserve"> "fragility_score_0_100": 41,</w:t>
        <w:br/>
        <w:t xml:space="preserve"> "dominant_state": "bullish"</w:t>
        <w:br/>
        <w:t xml:space="preserve"> },</w:t>
        <w:br/>
        <w:t xml:space="preserve"> {</w:t>
        <w:br/>
        <w:t xml:space="preserve"> "bucket_start_utc": "2026-04-16T04:30:00Z",</w:t>
        <w:br/>
        <w:t xml:space="preserve"> "bucket_end_utc": "2026-04-16T05:30:00Z",</w:t>
        <w:br/>
        <w:t xml:space="preserve"> "directional_score_signed": 45,</w:t>
        <w:br/>
        <w:t xml:space="preserve"> "bullish_pressure_score": 63,</w:t>
        <w:br/>
        <w:t xml:space="preserve"> "bearish_pressure_score": 18,</w:t>
        <w:br/>
        <w:t xml:space="preserve"> "net_sentiment_score": 45,</w:t>
        <w:br/>
        <w:t xml:space="preserve"> "velocity_score": 2,</w:t>
        <w:br/>
        <w:t xml:space="preserve"> "acceleration_score": 0,</w:t>
        <w:br/>
        <w:t xml:space="preserve"> "contradiction_ratio": 0.04,</w:t>
        <w:br/>
        <w:t xml:space="preserve"> "fresh_evidence_count": 8,</w:t>
        <w:br/>
        <w:t xml:space="preserve"> "stale_evidence_count": 1,</w:t>
        <w:br/>
        <w:t xml:space="preserve"> "conviction_score_0_100": 76,</w:t>
        <w:br/>
        <w:t xml:space="preserve"> "fragility_score_0_100": 41,</w:t>
        <w:br/>
        <w:t xml:space="preserve"> "dominant_state": "bullish"</w:t>
        <w:br/>
        <w:t xml:space="preserve"> },</w:t>
        <w:br/>
        <w:t xml:space="preserve"> {</w:t>
        <w:br/>
        <w:t xml:space="preserve"> "bucket_start_utc": "2026-04-16T05:30:00Z",</w:t>
        <w:br/>
        <w:t xml:space="preserve"> "bucket_end_utc": "2026-04-16T06:30:00Z",</w:t>
        <w:br/>
        <w:t xml:space="preserve"> "directional_score_signed": 46,</w:t>
        <w:br/>
        <w:t xml:space="preserve"> "bullish_pressure_score": 64,</w:t>
        <w:br/>
        <w:t xml:space="preserve"> "bearish_pressure_score": 18,</w:t>
        <w:br/>
        <w:t xml:space="preserve"> "net_sentiment_score": 46,</w:t>
        <w:br/>
        <w:t xml:space="preserve"> "velocity_score": 1,</w:t>
        <w:br/>
        <w:t xml:space="preserve"> "acceleration_score": -1,</w:t>
        <w:br/>
        <w:t xml:space="preserve"> "contradiction_ratio": 0.04,</w:t>
        <w:br/>
        <w:t xml:space="preserve"> "fresh_evidence_count": 8,</w:t>
        <w:br/>
        <w:t xml:space="preserve"> "stale_evidence_count": 1,</w:t>
        <w:br/>
        <w:t xml:space="preserve"> "conviction_score_0_100": 74,</w:t>
        <w:br/>
        <w:t xml:space="preserve"> "fragility_score_0_100": 42,</w:t>
        <w:br/>
        <w:t xml:space="preserve"> "dominant_state": "bullish"</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"2026-04-16T00:30:00Z",</w:t>
        <w:br/>
        <w:t xml:space="preserve"> "bucket_end_utc": "2026-04-16T01:00:00Z",</w:t>
        <w:br/>
        <w:t xml:space="preserve"> "directional_score_signed": 36,</w:t>
        <w:br/>
        <w:t xml:space="preserve"> "bullish_pressure_score": 54,</w:t>
        <w:br/>
        <w:t xml:space="preserve"> "bearish_pressure_score": 18,</w:t>
        <w:br/>
        <w:t xml:space="preserve"> "net_sentiment_score": 36,</w:t>
        <w:br/>
        <w:t xml:space="preserve"> "velocity_score": 0,</w:t>
        <w:br/>
        <w:t xml:space="preserve"> "acceleration_score": 0,</w:t>
        <w:br/>
        <w:t xml:space="preserve"> "contradiction_ratio": 0.05,</w:t>
        <w:br/>
        <w:t xml:space="preserve"> "fresh_evidence_count": 2,</w:t>
        <w:br/>
        <w:t xml:space="preserve"> "stale_evidence_count": 1,</w:t>
        <w:br/>
        <w:t xml:space="preserve"> "conviction_score_0_100": 70,</w:t>
        <w:br/>
        <w:t xml:space="preserve"> "fragility_score_0_100": 43,</w:t>
        <w:br/>
        <w:t xml:space="preserve"> "dominant_state": "bullish"</w:t>
        <w:br/>
        <w:t xml:space="preserve"> },</w:t>
        <w:br/>
        <w:t xml:space="preserve"> {</w:t>
        <w:br/>
        <w:t xml:space="preserve"> "bucket_start_utc": "2026-04-16T01:00:00Z",</w:t>
        <w:br/>
        <w:t xml:space="preserve"> "bucket_end_utc": "2026-04-16T01:30:00Z",</w:t>
        <w:br/>
        <w:t xml:space="preserve"> "directional_score_signed": 37,</w:t>
        <w:br/>
        <w:t xml:space="preserve"> "bullish_pressure_score": 55,</w:t>
        <w:br/>
        <w:t xml:space="preserve"> "bearish_pressure_score": 18,</w:t>
        <w:br/>
        <w:t xml:space="preserve"> "net_sentiment_score": 37,</w:t>
        <w:br/>
        <w:t xml:space="preserve"> "velocity_score": 1,</w:t>
        <w:br/>
        <w:t xml:space="preserve"> "acceleration_score": 1,</w:t>
        <w:br/>
        <w:t xml:space="preserve"> "contradiction_ratio": 0.05,</w:t>
        <w:br/>
        <w:t xml:space="preserve"> "fresh_evidence_count": 2,</w:t>
        <w:br/>
        <w:t xml:space="preserve"> "stale_evidence_count": 1,</w:t>
        <w:br/>
        <w:t xml:space="preserve"> "conviction_score_0_100": 71,</w:t>
        <w:br/>
        <w:t xml:space="preserve"> "fragility_score_0_100": 43,</w:t>
        <w:br/>
        <w:t xml:space="preserve"> "dominant_state": "bullish"</w:t>
        <w:br/>
        <w:t xml:space="preserve"> },</w:t>
        <w:br/>
        <w:t xml:space="preserve"> {</w:t>
        <w:br/>
        <w:t xml:space="preserve"> "bucket_start_utc": "2026-04-16T01:30:00Z",</w:t>
        <w:br/>
        <w:t xml:space="preserve"> "bucket_end_utc": "2026-04-16T02:00:00Z",</w:t>
        <w:br/>
        <w:t xml:space="preserve"> "directional_score_signed": 38,</w:t>
        <w:br/>
        <w:t xml:space="preserve"> "bullish_pressure_score": 56,</w:t>
        <w:br/>
        <w:t xml:space="preserve"> "bearish_pressure_score": 18,</w:t>
        <w:br/>
        <w:t xml:space="preserve"> "net_sentiment_score": 38,</w:t>
        <w:br/>
        <w:t xml:space="preserve"> "velocity_score": 1,</w:t>
        <w:br/>
        <w:t xml:space="preserve"> "acceleration_score": 0,</w:t>
        <w:br/>
        <w:t xml:space="preserve"> "contradiction_ratio": 0.05,</w:t>
        <w:br/>
        <w:t xml:space="preserve"> "fresh_evidence_count": 3,</w:t>
        <w:br/>
        <w:t xml:space="preserve"> "stale_evidence_count": 1,</w:t>
        <w:br/>
        <w:t xml:space="preserve"> "conviction_score_0_100": 72,</w:t>
        <w:br/>
        <w:t xml:space="preserve"> "fragility_score_0_100": 42,</w:t>
        <w:br/>
        <w:t xml:space="preserve"> "dominant_state": "bullish"</w:t>
        <w:br/>
        <w:t xml:space="preserve"> },</w:t>
        <w:br/>
        <w:t xml:space="preserve"> {</w:t>
        <w:br/>
        <w:t xml:space="preserve"> "bucket_start_utc": "2026-04-16T02:00:00Z",</w:t>
        <w:br/>
        <w:t xml:space="preserve"> "bucket_end_utc": "2026-04-16T02:30:00Z",</w:t>
        <w:br/>
        <w:t xml:space="preserve"> "directional_score_signed": 39,</w:t>
        <w:br/>
        <w:t xml:space="preserve"> "bullish_pressure_score": 57,</w:t>
        <w:br/>
        <w:t xml:space="preserve"> "bearish_pressure_score": 18,</w:t>
        <w:br/>
        <w:t xml:space="preserve"> "net_sentiment_score": 39,</w:t>
        <w:br/>
        <w:t xml:space="preserve"> "velocity_score": 1,</w:t>
        <w:br/>
        <w:t xml:space="preserve"> "acceleration_score": 0,</w:t>
        <w:br/>
        <w:t xml:space="preserve"> "contradiction_ratio": 0.05,</w:t>
        <w:br/>
        <w:t xml:space="preserve"> "fresh_evidence_count": 3,</w:t>
        <w:br/>
        <w:t xml:space="preserve"> "stale_evidence_count": 1,</w:t>
        <w:br/>
        <w:t xml:space="preserve"> "conviction_score_0_100": 73,</w:t>
        <w:br/>
        <w:t xml:space="preserve"> "fragility_score_0_100": 42,</w:t>
        <w:br/>
        <w:t xml:space="preserve"> "dominant_state": "bullish"</w:t>
        <w:br/>
        <w:t xml:space="preserve"> },</w:t>
        <w:br/>
        <w:t xml:space="preserve"> {</w:t>
        <w:br/>
        <w:t xml:space="preserve"> "bucket_start_utc": "2026-04-16T02:30:00Z",</w:t>
        <w:br/>
        <w:t xml:space="preserve"> "bucket_end_utc": "2026-04-16T03:00:00Z",</w:t>
        <w:br/>
        <w:t xml:space="preserve"> "directional_score_signed": 40,</w:t>
        <w:br/>
        <w:t xml:space="preserve"> "bullish_pressure_score": 58,</w:t>
        <w:br/>
        <w:t xml:space="preserve"> "bearish_pressure_score": 18,</w:t>
        <w:br/>
        <w:t xml:space="preserve"> "net_sentiment_score": 40,</w:t>
        <w:br/>
        <w:t xml:space="preserve"> "velocity_score": 1,</w:t>
        <w:br/>
        <w:t xml:space="preserve"> "acceleration_score": 0,</w:t>
        <w:br/>
        <w:t xml:space="preserve"> "contradiction_ratio": 0.04,</w:t>
        <w:br/>
        <w:t xml:space="preserve"> "fresh_evidence_count": 3,</w:t>
        <w:br/>
        <w:t xml:space="preserve"> "stale_evidence_count": 1,</w:t>
        <w:br/>
        <w:t xml:space="preserve"> "conviction_score_0_100": 73,</w:t>
        <w:br/>
        <w:t xml:space="preserve"> "fragility_score_0_100": 42,</w:t>
        <w:br/>
        <w:t xml:space="preserve"> "dominant_state": "bullish"</w:t>
        <w:br/>
        <w:t xml:space="preserve"> },</w:t>
        <w:br/>
        <w:t xml:space="preserve"> {</w:t>
        <w:br/>
        <w:t xml:space="preserve"> "bucket_start_utc": "2026-04-16T03:00:00Z",</w:t>
        <w:br/>
        <w:t xml:space="preserve"> "bucket_end_utc": "2026-04-16T03:30:00Z",</w:t>
        <w:br/>
        <w:t xml:space="preserve"> "directional_score_signed": 41,</w:t>
        <w:br/>
        <w:t xml:space="preserve"> "bullish_pressure_score": 59,</w:t>
        <w:br/>
        <w:t xml:space="preserve"> "bearish_pressure_score": 18,</w:t>
        <w:br/>
        <w:t xml:space="preserve"> "net_sentiment_score": 41,</w:t>
        <w:br/>
        <w:t xml:space="preserve"> "velocity_score": 1,</w:t>
        <w:br/>
        <w:t xml:space="preserve"> "acceleration_score": 0,</w:t>
        <w:br/>
        <w:t xml:space="preserve"> "contradiction_ratio": 0.04,</w:t>
        <w:br/>
        <w:t xml:space="preserve"> "fresh_evidence_count": 4,</w:t>
        <w:br/>
        <w:t xml:space="preserve"> "stale_evidence_count": 1,</w:t>
        <w:br/>
        <w:t xml:space="preserve"> "conviction_score_0_100": 74,</w:t>
        <w:br/>
        <w:t xml:space="preserve"> "fragility_score_0_100": 42,</w:t>
        <w:br/>
        <w:t xml:space="preserve"> "dominant_state": "bullish"</w:t>
        <w:br/>
        <w:t xml:space="preserve"> },</w:t>
        <w:br/>
        <w:t xml:space="preserve"> {</w:t>
        <w:br/>
        <w:t xml:space="preserve"> "bucket_start_utc": "2026-04-16T03:30:00Z",</w:t>
        <w:br/>
        <w:t xml:space="preserve"> "bucket_end_utc": "2026-04-16T04:00:00Z",</w:t>
        <w:br/>
        <w:t xml:space="preserve"> "directional_score_signed": 42,</w:t>
        <w:br/>
        <w:t xml:space="preserve"> "bullish_pressure_score": 60,</w:t>
        <w:br/>
        <w:t xml:space="preserve"> "bearish_pressure_score": 18,</w:t>
        <w:br/>
        <w:t xml:space="preserve"> "net_sentiment_score": 42,</w:t>
        <w:br/>
        <w:t xml:space="preserve"> "velocity_score": 1,</w:t>
        <w:br/>
        <w:t xml:space="preserve"> "acceleration_score": 0,</w:t>
        <w:br/>
        <w:t xml:space="preserve"> "contradiction_ratio": 0.04,</w:t>
        <w:br/>
        <w:t xml:space="preserve"> "fresh_evidence_count": 4,</w:t>
        <w:br/>
        <w:t xml:space="preserve"> "stale_evidence_count": 1,</w:t>
        <w:br/>
        <w:t xml:space="preserve"> "conviction_score_0_100": 75,</w:t>
        <w:br/>
        <w:t xml:space="preserve"> "fragility_score_0_100": 41,</w:t>
        <w:br/>
        <w:t xml:space="preserve"> "dominant_state": "bullish"</w:t>
        <w:br/>
        <w:t xml:space="preserve"> },</w:t>
        <w:br/>
        <w:t xml:space="preserve"> {</w:t>
        <w:br/>
        <w:t xml:space="preserve"> "bucket_start_utc": "2026-04-16T04:00:00Z",</w:t>
        <w:br/>
        <w:t xml:space="preserve"> "bucket_end_utc": "2026-04-16T04:30:00Z",</w:t>
        <w:br/>
        <w:t xml:space="preserve"> "directional_score_signed": 43,</w:t>
        <w:br/>
        <w:t xml:space="preserve"> "bullish_pressure_score": 61,</w:t>
        <w:br/>
        <w:t xml:space="preserve"> "bearish_pressure_score": 18,</w:t>
        <w:br/>
        <w:t xml:space="preserve"> "net_sentiment_score": 43,</w:t>
        <w:br/>
        <w:t xml:space="preserve"> "velocity_score": 1,</w:t>
        <w:br/>
        <w:t xml:space="preserve"> "acceleration_score": 0,</w:t>
        <w:br/>
        <w:t xml:space="preserve"> "contradiction_ratio": 0.04,</w:t>
        <w:br/>
        <w:t xml:space="preserve"> "fresh_evidence_count": 4,</w:t>
        <w:br/>
        <w:t xml:space="preserve"> "stale_evidence_count": 1,</w:t>
        <w:br/>
        <w:t xml:space="preserve"> "conviction_score_0_100": 75,</w:t>
        <w:br/>
        <w:t xml:space="preserve"> "fragility_score_0_100": 41,</w:t>
        <w:br/>
        <w:t xml:space="preserve"> "dominant_state": "bullish"</w:t>
        <w:br/>
        <w:t xml:space="preserve"> },</w:t>
        <w:br/>
        <w:t xml:space="preserve"> {</w:t>
        <w:br/>
        <w:t xml:space="preserve"> "bucket_start_utc": "2026-04-16T04:30:00Z",</w:t>
        <w:br/>
        <w:t xml:space="preserve"> "bucket_end_utc": "2026-04-16T05:00:00Z",</w:t>
        <w:br/>
        <w:t xml:space="preserve"> "directional_score_signed": 44,</w:t>
        <w:br/>
        <w:t xml:space="preserve"> "bullish_pressure_score": 62,</w:t>
        <w:br/>
        <w:t xml:space="preserve"> "bearish_pressure_score": 18,</w:t>
        <w:br/>
        <w:t xml:space="preserve"> "net_sentiment_score": 44,</w:t>
        <w:br/>
        <w:t xml:space="preserve"> "velocity_score": 1,</w:t>
        <w:br/>
        <w:t xml:space="preserve"> "acceleration_score": 0,</w:t>
        <w:br/>
        <w:t xml:space="preserve"> "contradiction_ratio": 0.04,</w:t>
        <w:br/>
        <w:t xml:space="preserve"> "fresh_evidence_count": 4,</w:t>
        <w:br/>
        <w:t xml:space="preserve"> "stale_evidence_count": 1,</w:t>
        <w:br/>
        <w:t xml:space="preserve"> "conviction_score_0_100": 76,</w:t>
        <w:br/>
        <w:t xml:space="preserve"> "fragility_score_0_100": 41,</w:t>
        <w:br/>
        <w:t xml:space="preserve"> "dominant_state": "bullish"</w:t>
        <w:br/>
        <w:t xml:space="preserve"> },</w:t>
        <w:br/>
        <w:t xml:space="preserve"> {</w:t>
        <w:br/>
        <w:t xml:space="preserve"> "bucket_start_utc": "2026-04-16T05:00:00Z",</w:t>
        <w:br/>
        <w:t xml:space="preserve"> "bucket_end_utc": "2026-04-16T05:30:00Z",</w:t>
        <w:br/>
        <w:t xml:space="preserve"> "directional_score_signed": 45,</w:t>
        <w:br/>
        <w:t xml:space="preserve"> "bullish_pressure_score": 63,</w:t>
        <w:br/>
        <w:t xml:space="preserve"> "bearish_pressure_score": 18,</w:t>
        <w:br/>
        <w:t xml:space="preserve"> "net_sentiment_score": 45,</w:t>
        <w:br/>
        <w:t xml:space="preserve"> "velocity_score": 1,</w:t>
        <w:br/>
        <w:t xml:space="preserve"> "acceleration_score": 0,</w:t>
        <w:br/>
        <w:t xml:space="preserve"> "contradiction_ratio": 0.04,</w:t>
        <w:br/>
        <w:t xml:space="preserve"> "fresh_evidence_count": 4,</w:t>
        <w:br/>
        <w:t xml:space="preserve"> "stale_evidence_count": 1,</w:t>
        <w:br/>
        <w:t xml:space="preserve"> "conviction_score_0_100": 76,</w:t>
        <w:br/>
        <w:t xml:space="preserve"> "fragility_score_0_100": 41,</w:t>
        <w:br/>
        <w:t xml:space="preserve"> "dominant_state": "bullish"</w:t>
        <w:br/>
        <w:t xml:space="preserve"> },</w:t>
        <w:br/>
        <w:t xml:space="preserve"> {</w:t>
        <w:br/>
        <w:t xml:space="preserve"> "bucket_start_utc": "2026-04-16T05:30:00Z",</w:t>
        <w:br/>
        <w:t xml:space="preserve"> "bucket_end_utc": "2026-04-16T06:00:00Z",</w:t>
        <w:br/>
        <w:t xml:space="preserve"> "directional_score_signed": 46,</w:t>
        <w:br/>
        <w:t xml:space="preserve"> "bullish_pressure_score": 64,</w:t>
        <w:br/>
        <w:t xml:space="preserve"> "bearish_pressure_score": 18,</w:t>
        <w:br/>
        <w:t xml:space="preserve"> "net_sentiment_score": 46,</w:t>
        <w:br/>
        <w:t xml:space="preserve"> "velocity_score": 1,</w:t>
        <w:br/>
        <w:t xml:space="preserve"> "acceleration_score": 0,</w:t>
        <w:br/>
        <w:t xml:space="preserve"> "contradiction_ratio": 0.04,</w:t>
        <w:br/>
        <w:t xml:space="preserve"> "fresh_evidence_count": 4,</w:t>
        <w:br/>
        <w:t xml:space="preserve"> "stale_evidence_count": 1,</w:t>
        <w:br/>
        <w:t xml:space="preserve"> "conviction_score_0_100": 74,</w:t>
        <w:br/>
        <w:t xml:space="preserve"> "fragility_score_0_100": 42,</w:t>
        <w:br/>
        <w:t xml:space="preserve"> "dominant_state": "bullish"</w:t>
        <w:br/>
        <w:t xml:space="preserve"> },</w:t>
        <w:br/>
        <w:t xml:space="preserve"> {</w:t>
        <w:br/>
        <w:t xml:space="preserve"> "bucket_start_utc": "2026-04-16T06:00:00Z",</w:t>
        <w:br/>
        <w:t xml:space="preserve"> "bucket_end_utc": "2026-04-16T06:30:00Z",</w:t>
        <w:br/>
        <w:t xml:space="preserve"> "directional_score_signed": 46,</w:t>
        <w:br/>
        <w:t xml:space="preserve"> "bullish_pressure_score": 64,</w:t>
        <w:br/>
        <w:t xml:space="preserve"> "bearish_pressure_score": 18,</w:t>
        <w:br/>
        <w:t xml:space="preserve"> "net_sentiment_score": 46,</w:t>
        <w:br/>
        <w:t xml:space="preserve"> "velocity_score": 0,</w:t>
        <w:br/>
        <w:t xml:space="preserve"> "acceleration_score": -1,</w:t>
        <w:br/>
        <w:t xml:space="preserve"> "contradiction_ratio": 0.04,</w:t>
        <w:br/>
        <w:t xml:space="preserve"> "fresh_evidence_count": 4,</w:t>
        <w:br/>
        <w:t xml:space="preserve"> "stale_evidence_count": 1,</w:t>
        <w:br/>
        <w:t xml:space="preserve"> "conviction_score_0_100": 74,</w:t>
        <w:br/>
        <w:t xml:space="preserve"> "fragility_score_0_100": 42,</w:t>
        <w:br/>
        <w:t xml:space="preserve"> "dominant_state": "bullish"</w:t>
        <w:br/>
        <w:t xml:space="preserve"> }</w:t>
        <w:br/>
        <w:t xml:space="preserve"> ]</w:t>
        <w:br/>
        <w:t xml:space="preserve"> }</w:t>
        <w:br/>
        <w:t xml:space="preserve"> },</w:t>
        <w:br/>
        <w:t xml:space="preserve"> "summary": {</w:t>
        <w:br/>
        <w:t xml:space="preserve"> "timeseries_peak_bullish": 46,</w:t>
        <w:br/>
        <w:t xml:space="preserve"> "timeseries_peak_bearish": -18,</w:t>
        <w:br/>
        <w:t xml:space="preserve"> "latest_inflection_direction": "up",</w:t>
        <w:br/>
        <w:t xml:space="preserve"> "latest_inflection_strength": 6,</w:t>
        <w:br/>
        <w:t xml:space="preserve"> "signal_regime": "strengthening_bullish"</w:t>
        <w:br/>
        <w:t xml:space="preserve"> },</w:t>
        <w:br/>
        <w:t xml:space="preserve"> "diagnostics": {</w:t>
        <w:br/>
        <w:t xml:space="preserve"> "conviction_policy_used": "balanced",</w:t>
        <w:br/>
        <w:t xml:space="preserve"> "trends_seen": 13,</w:t>
        <w:br/>
        <w:t xml:space="preserve"> "trends_admitted": 7,</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scope resolved explicitly to coffee.",</w:t>
        <w:br/>
        <w:t xml:space="preserve"> "No explicit contradiction objects provided; reversal risk driven mainly by potential headline-driven logistics volatility, not by opposing evidence mass.",</w:t>
        <w:br/>
        <w:t xml:space="preserve"> "State-change computed with unknown prior state (no trend_state_memory provided); defaulted to 'unchanged'."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2. </w:t>
      </w:r>
      <w:hyperlink r:id="rId10">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3. </w:t>
      </w:r>
      <w:hyperlink r:id="rId11">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4. </w:t>
      </w:r>
      <w:hyperlink r:id="rId12">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5. </w:t>
      </w:r>
      <w:hyperlink r:id="rId13">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 6. </w:t>
      </w:r>
      <w:hyperlink r:id="rId14">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 7. </w:t>
      </w:r>
      <w:hyperlink r:id="rId15">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 8. </w:t>
      </w:r>
      <w:hyperlink r:id="rId16">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 9. </w:t>
      </w:r>
      <w:hyperlink r:id="rId17">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10. </w:t>
      </w:r>
      <w:hyperlink r:id="rId18">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11. </w:t>
      </w:r>
      <w:hyperlink r:id="rId19">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12. </w:t>
      </w:r>
      <w:hyperlink r:id="rId20">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13. </w:t>
      </w:r>
      <w:hyperlink r:id="rId21">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14. </w:t>
      </w:r>
      <w:hyperlink r:id="rId22">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 15. </w:t>
      </w:r>
      <w:hyperlink r:id="rId23">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 16. </w:t>
      </w:r>
      <w:hyperlink r:id="rId24">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17. </w:t>
      </w:r>
      <w:hyperlink r:id="rId25">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18. </w:t>
      </w:r>
      <w:hyperlink r:id="rId26">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19. </w:t>
      </w:r>
      <w:hyperlink r:id="rId27">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20. </w:t>
      </w:r>
      <w:hyperlink r:id="rId28">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21. </w:t>
      </w:r>
      <w:hyperlink r:id="rId29">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22. </w:t>
      </w:r>
      <w:hyperlink r:id="rId30">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23. </w:t>
      </w:r>
      <w:hyperlink r:id="rId31">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24. </w:t>
      </w:r>
      <w:hyperlink r:id="rId32">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25. </w:t>
      </w:r>
      <w:hyperlink r:id="rId28">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26. </w:t>
      </w:r>
      <w:hyperlink r:id="rId33">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27. </w:t>
      </w:r>
      <w:hyperlink r:id="rId34">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28. </w:t>
      </w:r>
      <w:hyperlink r:id="rId35">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29. </w:t>
      </w:r>
      <w:hyperlink r:id="rId36">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30. </w:t>
      </w:r>
      <w:hyperlink r:id="rId37">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31. </w:t>
      </w:r>
      <w:hyperlink r:id="rId38">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 32. </w:t>
      </w:r>
      <w:hyperlink r:id="rId39">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 33. </w:t>
      </w:r>
      <w:hyperlink r:id="rId40">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 34. </w:t>
      </w:r>
      <w:hyperlink r:id="rId41">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 35. </w:t>
      </w:r>
      <w:hyperlink r:id="rId42">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 36. </w:t>
      </w:r>
      <w:hyperlink r:id="rId43">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 37. </w:t>
      </w:r>
      <w:hyperlink r:id="rId44">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38. </w:t>
      </w:r>
      <w:hyperlink r:id="rId45">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39. </w:t>
      </w:r>
      <w:hyperlink r:id="rId46">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40. </w:t>
      </w:r>
      <w:hyperlink r:id="rId47">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41. </w:t>
      </w:r>
      <w:hyperlink r:id="rId48">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42. </w:t>
      </w:r>
      <w:hyperlink r:id="rId49">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43. </w:t>
      </w:r>
      <w:hyperlink r:id="rId50">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 44. </w:t>
      </w:r>
      <w:hyperlink r:id="rId51">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 45. </w:t>
      </w:r>
      <w:hyperlink r:id="rId48">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 46. </w:t>
      </w:r>
      <w:hyperlink r:id="rId52">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 47. </w:t>
      </w:r>
      <w:hyperlink r:id="rId53">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48. </w:t>
      </w:r>
      <w:hyperlink r:id="rId54">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 49. </w:t>
      </w:r>
      <w:hyperlink r:id="rId55">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 50. </w:t>
      </w:r>
      <w:hyperlink r:id="rId56">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51. </w:t>
      </w:r>
      <w:hyperlink r:id="rId57">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52. </w:t>
      </w:r>
      <w:hyperlink r:id="rId58">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 53. </w:t>
      </w:r>
      <w:hyperlink r:id="rId59">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 54. </w:t>
      </w:r>
      <w:hyperlink r:id="rId60">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w:t>
      </w:r>
      <w:r>
        <w:rPr>
          <w:i/>
        </w:rPr>
        <w:t xml:space="preserve"> Consumer testing indicated strong purchase intent, with 83% of respondents likely to buy the Mango flavour. 55. </w:t>
      </w:r>
      <w:hyperlink r:id="rId61">
        <w:r>
          <w:rPr>
            <w:color w:val="0000EE"/>
            <w:u w:val="single"/>
          </w:rPr>
          <w:t>https://coffeegeography.com/2026/04/15/turkeys-home-coffee-machine-market-hits-534-million/</w:t>
        </w:r>
      </w:hyperlink>
      <w:r>
        <w:rPr>
          <w:i/>
        </w:rP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 56. </w:t>
      </w:r>
      <w:hyperlink r:id="rId62">
        <w:r>
          <w:rPr>
            <w:color w:val="0000EE"/>
            <w:u w:val="single"/>
          </w:rPr>
          <w:t>https://www.entrepreneur.com/business-news/coffee-consumption-hits-14-year-high-but-coffee-shops-struggling</w:t>
        </w:r>
      </w:hyperlink>
      <w:r>
        <w:rPr>
          <w:i/>
        </w:rP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 57. </w:t>
      </w:r>
      <w:hyperlink r:id="rId63">
        <w:r>
          <w:rPr>
            <w:color w:val="0000EE"/>
            <w:u w:val="single"/>
          </w:rPr>
          <w:t>https://patch.com/florida/bradenton/tim-hortons-celebrates-fl-opening-free-coffee-month?utm_source=article-mostrecent&amp;utm_medium=rss&amp;utm_term=restaurants%20%26%20bars&amp;utm_campaign=recirc&amp;utm_content=aol</w:t>
        </w:r>
      </w:hyperlink>
      <w:r>
        <w:rPr>
          <w:i/>
        </w:rP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58. </w:t>
      </w:r>
      <w:hyperlink r:id="rId64">
        <w:r>
          <w:rPr>
            <w:color w:val="0000EE"/>
            <w:u w:val="single"/>
          </w:rPr>
          <w:t>https://www.ibtimes.com.au/buy-sell-mcdonalds-stock-2026-analysts-forecast-13-upside-amid-new-menu-expansion-plans-1866673</w:t>
        </w:r>
      </w:hyperlink>
      <w:r>
        <w:rPr>
          <w:i/>
        </w:rP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59. </w:t>
      </w:r>
      <w:hyperlink r:id="rId65">
        <w:r>
          <w:rPr>
            <w:color w:val="0000EE"/>
            <w:u w:val="single"/>
          </w:rPr>
          <w:t>https://www.ibtimes.com.au/starbucks-stock-2026-buy-dip-sell-rally-turnaround-gains-traction-1866687</w:t>
        </w:r>
      </w:hyperlink>
      <w:r>
        <w:rPr>
          <w:i/>
        </w:rP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60. </w:t>
      </w:r>
      <w:hyperlink r:id="rId66">
        <w:r>
          <w:rPr>
            <w:color w:val="0000EE"/>
            <w:u w:val="single"/>
          </w:rPr>
          <w:t>https://www.watchdoguganda.com/news/20260415/190834/eng-asiimwe-jonard-beyond-the-bean-reclaiming-the-industrial-reward-of-ugandas-coffee-wealth.html</w:t>
        </w:r>
      </w:hyperlink>
      <w:r>
        <w:rPr>
          <w:i/>
        </w:rP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61. </w:t>
      </w:r>
      <w:hyperlink r:id="rId67">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rPr>
          <w:i/>
        </w:rP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62. </w:t>
      </w:r>
      <w:hyperlink r:id="rId68">
        <w:r>
          <w:rPr>
            <w:color w:val="0000EE"/>
            <w:u w:val="single"/>
          </w:rPr>
          <w:t>https://www.tastingtable.com/2149237/starbucks-new-summer-menu-complaints/</w:t>
        </w:r>
      </w:hyperlink>
      <w:r>
        <w:rPr>
          <w:i/>
        </w:rP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63. </w:t>
      </w:r>
      <w:hyperlink r:id="rId69">
        <w:r>
          <w:rPr>
            <w:color w:val="0000EE"/>
            <w:u w:val="single"/>
          </w:rPr>
          <w:t>https://www.croplife.com/crop-inputs/fertilizer/changing-fertilizer-dynamics-drive-new-approaches/?utm_source=rss&amp;utm_medium=rss&amp;utm_campaign=changing-fertilizer-dynamics-drive-new-approaches</w:t>
        </w:r>
      </w:hyperlink>
      <w:r>
        <w:rPr>
          <w:i/>
        </w:rP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64. </w:t>
      </w:r>
      <w:hyperlink r:id="rId70">
        <w:r>
          <w:rPr>
            <w:color w:val="0000EE"/>
            <w:u w:val="single"/>
          </w:rPr>
          <w:t>https://www.americanagnetwork.com/2026/04/15/robust-center-south-brazil-crop-keeps-sugar-prices-under-pressure-while-ethanol-regains-a-leading-role-in-market-rebalancing/</w:t>
        </w:r>
      </w:hyperlink>
      <w:r>
        <w:rPr>
          <w:i/>
        </w:rP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 65. </w:t>
      </w:r>
      <w:hyperlink r:id="rId71">
        <w:r>
          <w:rPr>
            <w:color w:val="0000EE"/>
            <w:u w:val="single"/>
          </w:rPr>
          <w:t>https://highways.today/2026/04/15/drones-for-precision-agriculture/</w:t>
        </w:r>
      </w:hyperlink>
      <w:r>
        <w:rPr>
          <w:i/>
        </w:rP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 66. </w:t>
      </w:r>
      <w:hyperlink r:id="rId72">
        <w:r>
          <w:rPr>
            <w:color w:val="0000EE"/>
            <w:u w:val="single"/>
          </w:rPr>
          <w:t>https://iol.co.za/business-report/economy/2026-04-15-white-maize-price-plunges-39-easing-consumer-pressure-but-squeezing-farmers/</w:t>
        </w:r>
      </w:hyperlink>
      <w:r>
        <w:rPr>
          <w:i/>
        </w:rP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 67. </w:t>
      </w:r>
      <w:hyperlink r:id="rId73">
        <w:r>
          <w:rPr>
            <w:color w:val="0000EE"/>
            <w:u w:val="single"/>
          </w:rPr>
          <w:t>https://drgnews.com/2026/04/15/farmers-survey-shows-most-cant-afford-fertilizer/</w:t>
        </w:r>
      </w:hyperlink>
      <w:r>
        <w:rPr>
          <w:i/>
        </w:rP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 68. </w:t>
      </w:r>
      <w:hyperlink r:id="rId74">
        <w:r>
          <w:rPr>
            <w:color w:val="0000EE"/>
            <w:u w:val="single"/>
          </w:rPr>
          <w:t>https://drgnews.com/2026/04/15/iran-ceasefire-unlikely-to-relief-fertilizer-shortages/</w:t>
        </w:r>
      </w:hyperlink>
      <w:r>
        <w:rPr>
          <w:i/>
        </w:rP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69. </w:t>
      </w:r>
      <w:hyperlink r:id="rId75">
        <w:r>
          <w:rPr>
            <w:color w:val="0000EE"/>
            <w:u w:val="single"/>
          </w:rPr>
          <w:t>https://www.brownfieldagnews.com/news/boozman-rising-fertilizer-costs-highlight-need-for-ad-hoc-farmer-aid/</w:t>
        </w:r>
      </w:hyperlink>
      <w:r>
        <w:rPr>
          <w:i/>
        </w:rP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70. </w:t>
      </w:r>
      <w:hyperlink r:id="rId48">
        <w:r>
          <w:rPr>
            <w:color w:val="0000EE"/>
            <w:u w:val="single"/>
          </w:rPr>
          <w:t>https://atarde.com.br/brasil/brasil-na-rota-do-super-el-nino-calor-extremo-e-seca-preocupam-1385976</w:t>
        </w:r>
      </w:hyperlink>
      <w:r>
        <w:rPr>
          <w:i/>
        </w:rP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71. </w:t>
      </w:r>
      <w:hyperlink r:id="rId76">
        <w:r>
          <w:rPr>
            <w:color w:val="0000EE"/>
            <w:u w:val="single"/>
          </w:rPr>
          <w:t>https://telanganatoday.com/india-faces-inflation-risks-as-global-oil-prices-surge-chief-economic-advisor</w:t>
        </w:r>
      </w:hyperlink>
      <w:r>
        <w:rPr>
          <w:i/>
        </w:rP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 72. </w:t>
      </w:r>
      <w:hyperlink r:id="rId77">
        <w:r>
          <w:rPr>
            <w:color w:val="0000EE"/>
            <w:u w:val="single"/>
          </w:rPr>
          <w:t>https://www.foodanddrinktechnology.com/news/66208/mars-and-ofi-to-drive-net-zero-cocoa-production/</w:t>
        </w:r>
      </w:hyperlink>
      <w:r>
        <w:rPr>
          <w:i/>
        </w:rP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 73. </w:t>
      </w:r>
      <w:hyperlink r:id="rId78">
        <w:r>
          <w:rPr>
            <w:color w:val="0000EE"/>
            <w:u w:val="single"/>
          </w:rPr>
          <w:t>https://www.perfil.com/noticias/economia/sin-acuerdo-y-con-puertos-paralizados-escala-la-pelea-por-los-fletes-y-se-frena-la-exportacion-de-granos-a40.phtml</w:t>
        </w:r>
      </w:hyperlink>
      <w:r>
        <w:rPr>
          <w:i/>
        </w:rP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74. </w:t>
      </w:r>
      <w:hyperlink r:id="rId79">
        <w:r>
          <w:rPr>
            <w:color w:val="0000EE"/>
            <w:u w:val="single"/>
          </w:rPr>
          <w:t>https://journalrecord.com/2026/04/15/us-truckers-record-diesel-costs-middle-east-conflict/</w:t>
        </w:r>
      </w:hyperlink>
      <w:r>
        <w:rPr>
          <w:i/>
        </w:rP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75. </w:t>
      </w:r>
      <w:hyperlink r:id="rId80">
        <w:r>
          <w:rPr>
            <w:color w:val="0000EE"/>
            <w:u w:val="single"/>
          </w:rPr>
          <w:t>https://www.trucknews.com/business-management/fuel-spike-pushes-freight-rates-to-multi-year-highs-td-cowen-afs-index/1003213021/</w:t>
        </w:r>
      </w:hyperlink>
      <w:r>
        <w:rPr>
          <w:i/>
        </w:rP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76. </w:t>
      </w:r>
      <w:hyperlink r:id="rId81">
        <w:r>
          <w:rPr>
            <w:color w:val="0000EE"/>
            <w:u w:val="single"/>
          </w:rPr>
          <w:t>https://www.trucknews.com/business-management/economic-trucking-trends-march-spot-market-rates-hit-two-year-high-as-shippers-brace-for-toughest-conditions-on-record/1003213034/</w:t>
        </w:r>
      </w:hyperlink>
      <w:r>
        <w:rPr>
          <w:i/>
        </w:rP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77. </w:t>
      </w:r>
      <w:hyperlink r:id="rId82">
        <w:r>
          <w:rPr>
            <w:color w:val="0000EE"/>
            <w:u w:val="single"/>
          </w:rPr>
          <w:t>https://globalriskcommunity.com/notes/united-kingdom-nutritional-bar-market</w:t>
        </w:r>
      </w:hyperlink>
      <w:r>
        <w:rPr>
          <w:i/>
        </w:rP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78. </w:t>
      </w:r>
      <w:hyperlink r:id="rId83">
        <w:r>
          <w:rPr>
            <w:color w:val="0000EE"/>
            <w:u w:val="single"/>
          </w:rPr>
          <w:t>https://www.vendingtimes.com/news/coffee-remains-the-most-popular-drink-in-the-us/</w:t>
        </w:r>
      </w:hyperlink>
      <w:r>
        <w:rPr>
          <w:i/>
        </w:rP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 79. </w:t>
      </w:r>
      <w:hyperlink r:id="rId84">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rPr>
          <w:i/>
        </w:rP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 80. </w:t>
      </w:r>
      <w:hyperlink r:id="rId85">
        <w:r>
          <w:rPr>
            <w:color w:val="0000EE"/>
            <w:u w:val="single"/>
          </w:rPr>
          <w:t>https://www.tomsguide.com/ai/starbucks-is-now-in-the-chatgpt-app-store-heres-how-to-order-drinks-to-match-your-mood-and-outfit</w:t>
        </w:r>
      </w:hyperlink>
      <w:r>
        <w:rPr>
          <w:i/>
        </w:rP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81. </w:t>
      </w:r>
      <w:hyperlink r:id="rId86">
        <w:r>
          <w:rPr>
            <w:color w:val="0000EE"/>
            <w:u w:val="single"/>
          </w:rPr>
          <w:t>https://thebulkheadseat.com/american-airlines-brings-italian-coffee-experience-onboard-with-lavazza-partnership/</w:t>
        </w:r>
      </w:hyperlink>
      <w:r>
        <w:rPr>
          <w:i/>
        </w:rP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82. </w:t>
      </w:r>
      <w:hyperlink r:id="rId87">
        <w:r>
          <w:rPr>
            <w:color w:val="0000EE"/>
            <w:u w:val="single"/>
          </w:rPr>
          <w:t>https://www.newsdakota.com/2026/04/15/growing-push-for-a-hormuz-fertilizer-proposal/</w:t>
        </w:r>
      </w:hyperlink>
      <w:r>
        <w:rPr>
          <w:i/>
        </w:rP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83. </w:t>
      </w:r>
      <w:hyperlink r:id="rId88">
        <w:r>
          <w:rPr>
            <w:color w:val="0000EE"/>
            <w:u w:val="single"/>
          </w:rPr>
          <w:t>https://afnews.com.br/cessar-fogo-reduz-tensao-geopolitica-mas-mercado-de-fertilizantes-segue-travado-e-com-precos-elevados/</w:t>
        </w:r>
      </w:hyperlink>
      <w:r>
        <w:rPr>
          <w:i/>
        </w:rP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84. </w:t>
      </w:r>
      <w:hyperlink r:id="rId89">
        <w:r>
          <w:rPr>
            <w:color w:val="0000EE"/>
            <w:u w:val="single"/>
          </w:rPr>
          <w:t>https://www.xataka.com/magnet/mundo-se-obsesiono-pistachos-chocolate-dubai-ahora-guerra-ha-convertido-trampa</w:t>
        </w:r>
      </w:hyperlink>
      <w:r>
        <w:rPr>
          <w:i/>
        </w:rP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 85. </w:t>
      </w:r>
      <w:hyperlink r:id="rId90">
        <w:r>
          <w:rPr>
            <w:color w:val="0000EE"/>
            <w:u w:val="single"/>
          </w:rPr>
          <w:t>https://www.agribook.co.za/higher-input-costs-and-a-likely-drought-would-be-a-bad-combination-for-the-countrys-2026-27-agricultural-season/</w:t>
        </w:r>
      </w:hyperlink>
      <w:r>
        <w:rPr>
          <w:i/>
        </w:rP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 86. </w:t>
      </w:r>
      <w:hyperlink r:id="rId91">
        <w:r>
          <w:rPr>
            <w:color w:val="0000EE"/>
            <w:u w:val="single"/>
          </w:rPr>
          <w:t>https://www.producer.com/am-market-reports/am-market-report-april-15-2026/</w:t>
        </w:r>
      </w:hyperlink>
      <w:r>
        <w:rPr>
          <w:i/>
        </w:rP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 87. </w:t>
      </w:r>
      <w:hyperlink r:id="rId92">
        <w:r>
          <w:rPr>
            <w:color w:val="0000EE"/>
            <w:u w:val="single"/>
          </w:rPr>
          <w:t>https://investorsking.com/2026/04/15/rice-farmers-retreat-as-low-prices-high-costs-squeeze-margins/</w:t>
        </w:r>
      </w:hyperlink>
      <w:r>
        <w:rPr>
          <w:i/>
        </w:rP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88. </w:t>
      </w:r>
      <w:hyperlink r:id="rId93">
        <w:r>
          <w:rPr>
            <w:color w:val="0000EE"/>
            <w:u w:val="single"/>
          </w:rPr>
          <w:t>https://www.albertafarmexpress.ca/crops/un-food-crisis-warning-iran-war-grain-stocks/</w:t>
        </w:r>
      </w:hyperlink>
      <w:r>
        <w:rPr>
          <w:i/>
        </w:rP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89. </w:t>
      </w:r>
      <w:hyperlink r:id="rId94">
        <w:r>
          <w:rPr>
            <w:color w:val="0000EE"/>
            <w:u w:val="single"/>
          </w:rPr>
          <w:t>https://www.businesstoday.in/markets/stocks/story/below-normal-monsoon-stocks-likely-to-be-impacted-as-el-nino-odds-rise-525774-2026-04-15?utm_source=rssfeed</w:t>
        </w:r>
      </w:hyperlink>
      <w:r>
        <w:rPr>
          <w:i/>
        </w:rP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 90. </w:t>
      </w:r>
      <w:hyperlink r:id="rId95">
        <w:r>
          <w:rPr>
            <w:color w:val="0000EE"/>
            <w:u w:val="single"/>
          </w:rPr>
          <w:t>https://www.freshplaza.com/north-america/article/9829340/global-produce-prices-rise-as-input-costs-and-supply-chains-tighten/</w:t>
        </w:r>
      </w:hyperlink>
      <w:r>
        <w:rPr>
          <w:i/>
        </w:rP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 91. </w:t>
      </w:r>
      <w:hyperlink r:id="rId96">
        <w:r>
          <w:rPr>
            <w:color w:val="0000EE"/>
            <w:u w:val="single"/>
          </w:rPr>
          <w:t>https://www.just-style.com/news/uk-supply-chain-shipping-disruption/</w:t>
        </w:r>
      </w:hyperlink>
      <w:r>
        <w:rPr>
          <w:i/>
        </w:rP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 92. </w:t>
      </w:r>
      <w:hyperlink r:id="rId97">
        <w:r>
          <w:rPr>
            <w:color w:val="0000EE"/>
            <w:u w:val="single"/>
          </w:rPr>
          <w:t>https://www.logisticsinsider.in/msc-becomes-first-container-carrier-to-hit-1000-ships-fleet/</w:t>
        </w:r>
      </w:hyperlink>
      <w:r>
        <w:rPr>
          <w:i/>
        </w:rP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93. </w:t>
      </w:r>
      <w:hyperlink r:id="rId98">
        <w:r>
          <w:rPr>
            <w:color w:val="0000EE"/>
            <w:u w:val="single"/>
          </w:rPr>
          <w:t>https://www.hydrocarbonengineering.com/special-reports/15042026/wood-mackenzie-europe-and-asias-response-to-60-middle-east-crude-export-collapse-reshapes-global-energy-trade/</w:t>
        </w:r>
      </w:hyperlink>
      <w:r>
        <w:rPr>
          <w:i/>
        </w:rP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 94. </w:t>
      </w:r>
      <w:hyperlink r:id="rId99">
        <w:r>
          <w:rPr>
            <w:color w:val="0000EE"/>
            <w:u w:val="single"/>
          </w:rPr>
          <w:t>https://www.theguardian.com/news/2026/apr/15/us-israel-war-iran-african-economies</w:t>
        </w:r>
      </w:hyperlink>
      <w:r>
        <w:rPr>
          <w:i/>
        </w:rP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 95. </w:t>
      </w:r>
      <w:hyperlink r:id="rId100">
        <w:r>
          <w:rPr>
            <w:color w:val="0000EE"/>
            <w:u w:val="single"/>
          </w:rPr>
          <w:t>https://afnews.com.br/exportacoes-de-cafe-do-brasil-recuam-8-em-marco-e-somam-3-milhoes-de-sacas/</w:t>
        </w:r>
      </w:hyperlink>
      <w:r>
        <w:rPr>
          <w:i/>
        </w:rP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96. </w:t>
      </w:r>
      <w:hyperlink r:id="rId101">
        <w:r>
          <w:rPr>
            <w:color w:val="0000EE"/>
            <w:u w:val="single"/>
          </w:rPr>
          <w:t>https://afnews.com.br/algodao-cepea-exportacoes-sao-recordes-mercado-interno-apresenta-liquidez-pontual/</w:t>
        </w:r>
      </w:hyperlink>
      <w:r>
        <w:rPr>
          <w:i/>
        </w:rP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97. </w:t>
      </w:r>
      <w:hyperlink r:id="rId90">
        <w:r>
          <w:rPr>
            <w:color w:val="0000EE"/>
            <w:u w:val="single"/>
          </w:rPr>
          <w:t>https://www.agribook.co.za/higher-input-costs-and-a-likely-drought-would-be-a-bad-combination-for-the-countrys-2026-27-agricultural-season/</w:t>
        </w:r>
      </w:hyperlink>
      <w:r>
        <w:rPr>
          <w:i/>
        </w:rP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98. </w:t>
      </w:r>
      <w:hyperlink r:id="rId102">
        <w:r>
          <w:rPr>
            <w:color w:val="0000EE"/>
            <w:u w:val="single"/>
          </w:rPr>
          <w:t>https://www.foodbusinessmea.com/india-aims-to-cut-fruit-imports-boost-horticulture-exports-as-imports-rise-eightfold/</w:t>
        </w:r>
      </w:hyperlink>
      <w:r>
        <w:rPr>
          <w:i/>
        </w:rP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99. </w:t>
      </w:r>
      <w:hyperlink r:id="rId103">
        <w:r>
          <w:rPr>
            <w:color w:val="0000EE"/>
            <w:u w:val="single"/>
          </w:rPr>
          <w:t>https://sprudge.com/what-if-we-used-coffee-to-make-eco-friendly-insulation-905262.html</w:t>
        </w:r>
      </w:hyperlink>
      <w:r>
        <w:rPr>
          <w:i/>
        </w:rP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 100. </w:t>
      </w:r>
      <w:hyperlink r:id="rId104">
        <w:r>
          <w:rPr>
            <w:color w:val="0000EE"/>
            <w:u w:val="single"/>
          </w:rPr>
          <w:t>https://www.steampunkcoffee.co.uk/blogs/steampunk-coffee-blog/importer-focus-series-5-bossa-coffee</w:t>
        </w:r>
      </w:hyperlink>
      <w:r>
        <w:rPr>
          <w:i/>
        </w:rP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 101. </w:t>
      </w:r>
      <w:hyperlink r:id="rId105">
        <w:r>
          <w:rPr>
            <w:color w:val="0000EE"/>
            <w:u w:val="single"/>
          </w:rPr>
          <w:t>https://www.preparedfoods.com/articles/131530-vitacup-debuts-creatine-coffee-stick-packs</w:t>
        </w:r>
      </w:hyperlink>
      <w:r>
        <w:rPr>
          <w:i/>
        </w:rP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102. </w:t>
      </w:r>
      <w:hyperlink r:id="rId106">
        <w:r>
          <w:rPr>
            <w:color w:val="0000EE"/>
            <w:u w:val="single"/>
          </w:rPr>
          <w:t>https://www.preparedfoods.com/articles/131528-death-wish-expands-rtd-line-with-caramel</w:t>
        </w:r>
      </w:hyperlink>
      <w:r>
        <w:rPr>
          <w:i/>
        </w:rPr>
        <w:t xml:space="preserve"> - * Death Wish Coffee Co. launches a new Caramel Cold Brew Latte to its ready-to-drink lineup.</w:t>
      </w:r>
      <w:r>
        <w:t>* The product is available nationwide on Amazon and at Walmart, Safeway, and Albertsons.</w:t>
      </w:r>
      <w:r>
        <w:rPr>
          <w:i/>
        </w:rPr>
        <w:t>* The beverage contains 100% Colombian Fair Trade USA Certified coffee and up to 120mg of natural caffeine per can.</w:t>
      </w:r>
      <w:r>
        <w:t xml:space="preserve">* The launch responds to consumer demand for better-for-you coffee options with simple, natural ingredients. 103. </w:t>
      </w:r>
      <w:hyperlink r:id="rId95">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 104. </w:t>
      </w:r>
      <w:hyperlink r:id="rId107">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105. </w:t>
      </w:r>
      <w:hyperlink r:id="rId108">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 106. </w:t>
      </w:r>
      <w:hyperlink r:id="rId104">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 107. </w:t>
      </w:r>
      <w:hyperlink r:id="rId109">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 108. </w:t>
      </w:r>
      <w:hyperlink r:id="rId110">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109. </w:t>
      </w:r>
      <w:hyperlink r:id="rId111">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110. </w:t>
      </w:r>
      <w:hyperlink r:id="rId112">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111. </w:t>
      </w:r>
      <w:hyperlink r:id="rId113">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 112. </w:t>
      </w:r>
      <w:hyperlink r:id="rId114">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 113. </w:t>
      </w:r>
      <w:hyperlink r:id="rId115">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114. </w:t>
      </w:r>
      <w:hyperlink r:id="rId116">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115. </w:t>
      </w:r>
      <w:hyperlink r:id="rId117">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116. </w:t>
      </w:r>
      <w:hyperlink r:id="rId118">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 117. </w:t>
      </w:r>
      <w:hyperlink r:id="rId119">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 118. </w:t>
      </w:r>
      <w:hyperlink r:id="rId120">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119. </w:t>
      </w:r>
      <w:hyperlink r:id="rId121">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120. </w:t>
      </w:r>
      <w:hyperlink r:id="rId122">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121. </w:t>
      </w:r>
      <w:hyperlink r:id="rId123">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122. </w:t>
      </w:r>
      <w:hyperlink r:id="rId121">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123. </w:t>
      </w:r>
      <w:hyperlink r:id="rId124">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124. </w:t>
      </w:r>
      <w:hyperlink r:id="rId125">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125. </w:t>
      </w:r>
      <w:hyperlink r:id="rId126">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126. </w:t>
      </w:r>
      <w:hyperlink r:id="rId127">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127. </w:t>
      </w:r>
      <w:hyperlink r:id="rId128">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128. </w:t>
      </w:r>
      <w:hyperlink r:id="rId129">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129. </w:t>
      </w:r>
      <w:hyperlink r:id="rId126">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 130. </w:t>
      </w:r>
      <w:hyperlink r:id="rId130">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 131. </w:t>
      </w:r>
      <w:hyperlink r:id="rId131">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 132. </w:t>
      </w:r>
      <w:hyperlink r:id="rId132">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 133. </w:t>
      </w:r>
      <w:hyperlink r:id="rId133">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 134. </w:t>
      </w:r>
      <w:hyperlink r:id="rId134">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 135. </w:t>
      </w:r>
      <w:hyperlink r:id="rId135">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136. </w:t>
      </w:r>
      <w:hyperlink r:id="rId136">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137. </w:t>
      </w:r>
      <w:hyperlink r:id="rId136">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 138. </w:t>
      </w:r>
      <w:hyperlink r:id="rId137">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 139. </w:t>
      </w:r>
      <w:hyperlink r:id="rId136">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140. </w:t>
      </w:r>
      <w:hyperlink r:id="rId138">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141. </w:t>
      </w:r>
      <w:hyperlink r:id="rId139">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142. </w:t>
      </w:r>
      <w:hyperlink r:id="rId140">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 143. </w:t>
      </w:r>
      <w:hyperlink r:id="rId141">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 144. </w:t>
      </w:r>
      <w:hyperlink r:id="rId142">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 145. </w:t>
      </w:r>
      <w:hyperlink r:id="rId143">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 146. </w:t>
      </w:r>
      <w:hyperlink r:id="rId144">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 147. </w:t>
      </w:r>
      <w:hyperlink r:id="rId145">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148. </w:t>
      </w:r>
      <w:hyperlink r:id="rId146">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149. </w:t>
      </w:r>
      <w:hyperlink r:id="rId145">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150. </w:t>
      </w:r>
      <w:hyperlink r:id="rId147">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151. </w:t>
      </w:r>
      <w:hyperlink r:id="rId148">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152. </w:t>
      </w:r>
      <w:hyperlink r:id="rId149">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153. </w:t>
      </w:r>
      <w:hyperlink r:id="rId150">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154. </w:t>
      </w:r>
      <w:hyperlink r:id="rId151">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155. </w:t>
      </w:r>
      <w:hyperlink r:id="rId152">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156. </w:t>
      </w:r>
      <w:hyperlink r:id="rId153">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157. </w:t>
      </w:r>
      <w:hyperlink r:id="rId154">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158. </w:t>
      </w:r>
      <w:hyperlink r:id="rId155">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 159. </w:t>
      </w:r>
      <w:hyperlink r:id="rId156">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 160. </w:t>
      </w:r>
      <w:hyperlink r:id="rId157">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161. </w:t>
      </w:r>
      <w:hyperlink r:id="rId158">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162. </w:t>
      </w:r>
      <w:hyperlink r:id="rId159">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163. </w:t>
      </w:r>
      <w:hyperlink r:id="rId160">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 164. </w:t>
      </w:r>
      <w:hyperlink r:id="rId161">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 165. </w:t>
      </w:r>
      <w:hyperlink r:id="rId162">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 166. </w:t>
      </w:r>
      <w:hyperlink r:id="rId163">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 167. </w:t>
      </w:r>
      <w:hyperlink r:id="rId162">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 168. </w:t>
      </w:r>
      <w:hyperlink r:id="rId164">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169. </w:t>
      </w:r>
      <w:hyperlink r:id="rId163">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 170. </w:t>
      </w:r>
      <w:hyperlink r:id="rId165">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 171. </w:t>
      </w:r>
      <w:hyperlink r:id="rId165">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172. </w:t>
      </w:r>
      <w:hyperlink r:id="rId166">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173. </w:t>
      </w:r>
      <w:hyperlink r:id="rId167">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174. </w:t>
      </w:r>
      <w:hyperlink r:id="rId168">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175. </w:t>
      </w:r>
      <w:hyperlink r:id="rId167">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176. </w:t>
      </w:r>
      <w:hyperlink r:id="rId168">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 177. </w:t>
      </w:r>
      <w:hyperlink r:id="rId169">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 178. </w:t>
      </w:r>
      <w:hyperlink r:id="rId170">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179. </w:t>
      </w:r>
      <w:hyperlink r:id="rId171">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 180. </w:t>
      </w:r>
      <w:hyperlink r:id="rId172">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 181. </w:t>
      </w:r>
      <w:hyperlink r:id="rId173">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 182. </w:t>
      </w:r>
      <w:hyperlink r:id="rId174">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 183. </w:t>
      </w:r>
      <w:hyperlink r:id="rId175">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184. </w:t>
      </w:r>
      <w:hyperlink r:id="rId176">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185. </w:t>
      </w:r>
      <w:hyperlink r:id="rId177">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186. </w:t>
      </w:r>
      <w:hyperlink r:id="rId178">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187. </w:t>
      </w:r>
      <w:hyperlink r:id="rId179">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188. </w:t>
      </w:r>
      <w:hyperlink r:id="rId180">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189. </w:t>
      </w:r>
      <w:hyperlink r:id="rId181">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190. </w:t>
      </w:r>
      <w:hyperlink r:id="rId182">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191. </w:t>
      </w:r>
      <w:hyperlink r:id="rId183">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192. </w:t>
      </w:r>
      <w:hyperlink r:id="rId184">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193. </w:t>
      </w:r>
      <w:hyperlink r:id="rId185">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 194. </w:t>
      </w:r>
      <w:hyperlink r:id="rId186">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 195. </w:t>
      </w:r>
      <w:hyperlink r:id="rId187">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196. </w:t>
      </w:r>
      <w:hyperlink r:id="rId188">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197. </w:t>
      </w:r>
      <w:hyperlink r:id="rId189">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198. </w:t>
      </w:r>
      <w:hyperlink r:id="rId190">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199. </w:t>
      </w:r>
      <w:hyperlink r:id="rId191">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200. </w:t>
      </w:r>
      <w:hyperlink r:id="rId192">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 201. </w:t>
      </w:r>
      <w:hyperlink r:id="rId193">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 202. </w:t>
      </w:r>
      <w:hyperlink r:id="rId194">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203. </w:t>
      </w:r>
      <w:hyperlink r:id="rId195">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204. </w:t>
      </w:r>
      <w:hyperlink r:id="rId196">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205. </w:t>
      </w:r>
      <w:hyperlink r:id="rId197">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206. </w:t>
      </w:r>
      <w:hyperlink r:id="rId198">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 207. </w:t>
      </w:r>
      <w:hyperlink r:id="rId199">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 208. </w:t>
      </w:r>
      <w:hyperlink r:id="rId200">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 209. </w:t>
      </w:r>
      <w:hyperlink r:id="rId201">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210. </w:t>
      </w:r>
      <w:hyperlink r:id="rId202">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211. </w:t>
      </w:r>
      <w:hyperlink r:id="rId203">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 212. </w:t>
      </w:r>
      <w:hyperlink r:id="rId204">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 213. </w:t>
      </w:r>
      <w:hyperlink r:id="rId205">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 214. </w:t>
      </w:r>
      <w:hyperlink r:id="rId190">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215. </w:t>
      </w:r>
      <w:hyperlink r:id="rId206">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216. </w:t>
      </w:r>
      <w:hyperlink r:id="rId207">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 217. </w:t>
      </w:r>
      <w:hyperlink r:id="rId208">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 218. </w:t>
      </w:r>
      <w:hyperlink r:id="rId209">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 219. </w:t>
      </w:r>
      <w:hyperlink r:id="rId210">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220. </w:t>
      </w:r>
      <w:hyperlink r:id="rId184">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221. </w:t>
      </w:r>
      <w:hyperlink r:id="rId198">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222. </w:t>
      </w:r>
      <w:hyperlink r:id="rId211">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223. </w:t>
      </w:r>
      <w:hyperlink r:id="rId183">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 224. </w:t>
      </w:r>
      <w:hyperlink r:id="rId212">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 225. </w:t>
      </w:r>
      <w:hyperlink r:id="rId213">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226. </w:t>
      </w:r>
      <w:hyperlink r:id="rId214">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227. </w:t>
      </w:r>
      <w:hyperlink r:id="rId215">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228. </w:t>
      </w:r>
      <w:hyperlink r:id="rId216">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229. </w:t>
      </w:r>
      <w:hyperlink r:id="rId217">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 230. </w:t>
      </w:r>
      <w:hyperlink r:id="rId218">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 231. </w:t>
      </w:r>
      <w:hyperlink r:id="rId219">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232. </w:t>
      </w:r>
      <w:hyperlink r:id="rId220">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 233. </w:t>
      </w:r>
      <w:hyperlink r:id="rId204">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 234. </w:t>
      </w:r>
      <w:hyperlink r:id="rId190">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235. </w:t>
      </w:r>
      <w:hyperlink r:id="rId183">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236. </w:t>
      </w:r>
      <w:hyperlink r:id="rId221">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 237. </w:t>
      </w:r>
      <w:hyperlink r:id="rId222">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 238. </w:t>
      </w:r>
      <w:hyperlink r:id="rId223">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 239. </w:t>
      </w:r>
      <w:hyperlink r:id="rId224">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240. </w:t>
      </w:r>
      <w:hyperlink r:id="rId225">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241. </w:t>
      </w:r>
      <w:hyperlink r:id="rId226">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242. </w:t>
      </w:r>
      <w:hyperlink r:id="rId227">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243. </w:t>
      </w:r>
      <w:hyperlink r:id="rId228">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244. </w:t>
      </w:r>
      <w:hyperlink r:id="rId229">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245. </w:t>
      </w:r>
      <w:hyperlink r:id="rId230">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246. </w:t>
      </w:r>
      <w:hyperlink r:id="rId213">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 247. </w:t>
      </w:r>
      <w:hyperlink r:id="rId231">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 248. </w:t>
      </w:r>
      <w:hyperlink r:id="rId232">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 249. </w:t>
      </w:r>
      <w:hyperlink r:id="rId192">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250. </w:t>
      </w:r>
      <w:hyperlink r:id="rId233">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251. </w:t>
      </w:r>
      <w:hyperlink r:id="rId234">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252. </w:t>
      </w:r>
      <w:hyperlink r:id="rId235">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253. </w:t>
      </w:r>
      <w:hyperlink r:id="rId236">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 254. </w:t>
      </w:r>
      <w:hyperlink r:id="rId237">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 255. </w:t>
      </w:r>
      <w:hyperlink r:id="rId238">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256. </w:t>
      </w:r>
      <w:hyperlink r:id="rId239">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257. </w:t>
      </w:r>
      <w:hyperlink r:id="rId240">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258. </w:t>
      </w:r>
      <w:hyperlink r:id="rId241">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259. </w:t>
      </w:r>
      <w:hyperlink r:id="rId192">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260. </w:t>
      </w:r>
      <w:hyperlink r:id="rId242">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261. </w:t>
      </w:r>
      <w:hyperlink r:id="rId234">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262. </w:t>
      </w:r>
      <w:hyperlink r:id="rId243">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263. </w:t>
      </w:r>
      <w:hyperlink r:id="rId244">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 264. </w:t>
      </w:r>
      <w:hyperlink r:id="rId245">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 265. </w:t>
      </w:r>
      <w:hyperlink r:id="rId220">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 266. </w:t>
      </w:r>
      <w:hyperlink r:id="rId246">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 267. </w:t>
      </w:r>
      <w:hyperlink r:id="rId247">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 268. </w:t>
      </w:r>
      <w:hyperlink r:id="rId248">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 269. </w:t>
      </w:r>
      <w:hyperlink r:id="rId249">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 270. </w:t>
      </w:r>
      <w:hyperlink r:id="rId250">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271. </w:t>
      </w:r>
      <w:hyperlink r:id="rId251">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 272. </w:t>
      </w:r>
      <w:hyperlink r:id="rId252">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 273. </w:t>
      </w:r>
      <w:hyperlink r:id="rId253">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 274. </w:t>
      </w:r>
      <w:hyperlink r:id="rId254">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 275. </w:t>
      </w:r>
      <w:hyperlink r:id="rId218">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 276. </w:t>
      </w:r>
      <w:hyperlink r:id="rId255">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 277. </w:t>
      </w:r>
      <w:hyperlink r:id="rId256">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278. </w:t>
      </w:r>
      <w:hyperlink r:id="rId257">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279. </w:t>
      </w:r>
      <w:hyperlink r:id="rId258">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280. </w:t>
      </w:r>
      <w:hyperlink r:id="rId259">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 281. </w:t>
      </w:r>
      <w:hyperlink r:id="rId204">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 282. </w:t>
      </w:r>
      <w:hyperlink r:id="rId260">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 283. </w:t>
      </w:r>
      <w:hyperlink r:id="rId261">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 284. </w:t>
      </w:r>
      <w:hyperlink r:id="rId190">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 285. </w:t>
      </w:r>
      <w:hyperlink r:id="rId262">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286. </w:t>
      </w:r>
      <w:hyperlink r:id="rId263">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 287. </w:t>
      </w:r>
      <w:hyperlink r:id="rId264">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 288. </w:t>
      </w:r>
      <w:hyperlink r:id="rId265">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 289. </w:t>
      </w:r>
      <w:hyperlink r:id="rId266">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 290. </w:t>
      </w:r>
      <w:hyperlink r:id="rId267">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291. </w:t>
      </w:r>
      <w:hyperlink r:id="rId268">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292. </w:t>
      </w:r>
      <w:hyperlink r:id="rId269">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293. </w:t>
      </w:r>
      <w:hyperlink r:id="rId270">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294. </w:t>
      </w:r>
      <w:hyperlink r:id="rId271">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295. </w:t>
      </w:r>
      <w:hyperlink r:id="rId272">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296. </w:t>
      </w:r>
      <w:hyperlink r:id="rId273">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 297. </w:t>
      </w:r>
      <w:hyperlink r:id="rId274">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 298. </w:t>
      </w:r>
      <w:hyperlink r:id="rId275">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 299. </w:t>
      </w:r>
      <w:hyperlink r:id="rId276">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 300. </w:t>
      </w:r>
      <w:hyperlink r:id="rId277">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 301. </w:t>
      </w:r>
      <w:hyperlink r:id="rId278">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xml:space="preserve">* The trend is amplified by social media, where premium food serves as a status symbol that aligns with wellness values rather than pure indulgence. 302. </w:t>
      </w:r>
      <w:hyperlink r:id="rId279">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 303. </w:t>
      </w:r>
      <w:hyperlink r:id="rId280">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 304. </w:t>
      </w:r>
      <w:hyperlink r:id="rId251">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305. </w:t>
      </w:r>
      <w:hyperlink r:id="rId281">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306. </w:t>
      </w:r>
      <w:hyperlink r:id="rId282">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307. </w:t>
      </w:r>
      <w:hyperlink r:id="rId283">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308. </w:t>
      </w:r>
      <w:hyperlink r:id="rId284">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 309. </w:t>
      </w:r>
      <w:hyperlink r:id="rId218">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 310. </w:t>
      </w:r>
      <w:hyperlink r:id="rId285">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311. </w:t>
      </w:r>
      <w:hyperlink r:id="rId286">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 312. </w:t>
      </w:r>
      <w:hyperlink r:id="rId287">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 313. </w:t>
      </w:r>
      <w:hyperlink r:id="rId288">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314. </w:t>
      </w:r>
      <w:hyperlink r:id="rId289">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 315. </w:t>
      </w:r>
      <w:hyperlink r:id="rId204">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 316. </w:t>
      </w:r>
      <w:hyperlink r:id="rId290">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317. </w:t>
      </w:r>
      <w:hyperlink r:id="rId291">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318. </w:t>
      </w:r>
      <w:hyperlink r:id="rId292">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319. </w:t>
      </w:r>
      <w:hyperlink r:id="rId293">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 320. </w:t>
      </w:r>
      <w:hyperlink r:id="rId294">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 321. </w:t>
      </w:r>
      <w:hyperlink r:id="rId295">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322. </w:t>
      </w:r>
      <w:hyperlink r:id="rId296">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 323. </w:t>
      </w:r>
      <w:hyperlink r:id="rId297">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 324. </w:t>
      </w:r>
      <w:hyperlink r:id="rId298">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 325. </w:t>
      </w:r>
      <w:hyperlink r:id="rId299">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 326. </w:t>
      </w:r>
      <w:hyperlink r:id="rId231">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 327. </w:t>
      </w:r>
      <w:hyperlink r:id="rId300">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328. </w:t>
      </w:r>
      <w:hyperlink r:id="rId301">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329. </w:t>
      </w:r>
      <w:hyperlink r:id="rId242">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330. </w:t>
      </w:r>
      <w:hyperlink r:id="rId302">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 331. </w:t>
      </w:r>
      <w:hyperlink r:id="rId239">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 332. </w:t>
      </w:r>
      <w:hyperlink r:id="rId303">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 333. </w:t>
      </w:r>
      <w:hyperlink r:id="rId304">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 334. </w:t>
      </w:r>
      <w:hyperlink r:id="rId305">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 335. </w:t>
      </w:r>
      <w:hyperlink r:id="rId218">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 336. </w:t>
      </w:r>
      <w:hyperlink r:id="rId306">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337. </w:t>
      </w:r>
      <w:hyperlink r:id="rId236">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338. </w:t>
      </w:r>
      <w:hyperlink r:id="rId307">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339. </w:t>
      </w:r>
      <w:hyperlink r:id="rId229">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340. </w:t>
      </w:r>
      <w:hyperlink r:id="rId241">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341. </w:t>
      </w:r>
      <w:hyperlink r:id="rId234">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 342. </w:t>
      </w:r>
      <w:hyperlink r:id="rId308">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 343. </w:t>
      </w:r>
      <w:hyperlink r:id="rId309">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344. </w:t>
      </w:r>
      <w:hyperlink r:id="rId310">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345. </w:t>
      </w:r>
      <w:hyperlink r:id="rId311">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346. </w:t>
      </w:r>
      <w:hyperlink r:id="rId312">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347. </w:t>
      </w:r>
      <w:hyperlink r:id="rId313">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348. </w:t>
      </w:r>
      <w:hyperlink r:id="rId310">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349. </w:t>
      </w:r>
      <w:hyperlink r:id="rId314">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350. </w:t>
      </w:r>
      <w:hyperlink r:id="rId315">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 351. </w:t>
      </w:r>
      <w:hyperlink r:id="rId316">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 352. </w:t>
      </w:r>
      <w:hyperlink r:id="rId236">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 353. </w:t>
      </w:r>
      <w:hyperlink r:id="rId317">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 354. </w:t>
      </w:r>
      <w:hyperlink r:id="rId318">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 355. </w:t>
      </w:r>
      <w:hyperlink r:id="rId319">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 356. </w:t>
      </w:r>
      <w:hyperlink r:id="rId320">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357. </w:t>
      </w:r>
      <w:hyperlink r:id="rId321">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358. </w:t>
      </w:r>
      <w:hyperlink r:id="rId322">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 359. </w:t>
      </w:r>
      <w:hyperlink r:id="rId323">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 360. </w:t>
      </w:r>
      <w:hyperlink r:id="rId312">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 361. </w:t>
      </w:r>
      <w:hyperlink r:id="rId324">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 362. </w:t>
      </w:r>
      <w:hyperlink r:id="rId325">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 363. </w:t>
      </w:r>
      <w:hyperlink r:id="rId318">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 364. </w:t>
      </w:r>
      <w:hyperlink r:id="rId326">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365. </w:t>
      </w:r>
      <w:hyperlink r:id="rId327">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366. </w:t>
      </w:r>
      <w:hyperlink r:id="rId328">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367. </w:t>
      </w:r>
      <w:hyperlink r:id="rId329">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368. </w:t>
      </w:r>
      <w:hyperlink r:id="rId330">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369. </w:t>
      </w:r>
      <w:hyperlink r:id="rId331">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 370. </w:t>
      </w:r>
      <w:hyperlink r:id="rId332">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 371. </w:t>
      </w:r>
      <w:hyperlink r:id="rId333">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372. </w:t>
      </w:r>
      <w:hyperlink r:id="rId334">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373. </w:t>
      </w:r>
      <w:hyperlink r:id="rId335">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374. </w:t>
      </w:r>
      <w:hyperlink r:id="rId336">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375. </w:t>
      </w:r>
      <w:hyperlink r:id="rId337">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 376. </w:t>
      </w:r>
      <w:hyperlink r:id="rId338">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 377. </w:t>
      </w:r>
      <w:hyperlink r:id="rId339">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378. </w:t>
      </w:r>
      <w:hyperlink r:id="rId340">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379. </w:t>
      </w:r>
      <w:hyperlink r:id="rId341">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380. </w:t>
      </w:r>
      <w:hyperlink r:id="rId342">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381. </w:t>
      </w:r>
      <w:hyperlink r:id="rId343">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382. </w:t>
      </w:r>
      <w:hyperlink r:id="rId344">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p>
    <w:p>
      <w:r/>
      <w:r>
        <w:t xml:space="preserve">383. </w:t>
      </w:r>
      <w:hyperlink r:id="rId341">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384. </w:t>
      </w:r>
      <w:hyperlink r:id="rId343">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385. </w:t>
      </w:r>
      <w:hyperlink r:id="rId345">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386. </w:t>
      </w:r>
      <w:hyperlink r:id="rId346">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387. </w:t>
      </w:r>
      <w:hyperlink r:id="rId347">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388. </w:t>
      </w:r>
      <w:hyperlink r:id="rId343">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389. </w:t>
      </w:r>
      <w:hyperlink r:id="rId348">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390. </w:t>
      </w:r>
      <w:hyperlink r:id="rId349">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391. </w:t>
      </w:r>
      <w:hyperlink r:id="rId350">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392. </w:t>
      </w:r>
      <w:hyperlink r:id="rId348">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 393. </w:t>
      </w:r>
      <w:hyperlink r:id="rId351">
        <w:r>
          <w:rPr>
            <w:color w:val="0000EE"/>
            <w:u w:val="single"/>
          </w:rPr>
          <w:t>https://knnindia.co.in/news/newsdetails/economy/weak-monsoon-rising-costs-may-threaten-indias-rural-economy-report</w:t>
        </w:r>
      </w:hyperlink>
      <w:r>
        <w:t xml:space="preserve"> - * The report by Systematix Group forecasts a below-normal 2026 monsoon in India, with potential crop yield impacts in northern, western, and central regions. * A likely El Nino event during May-July could persist through 2026, affecting rainfall patterns. * Weak monsoon conditions may disrupt the kharif crop cycle, impacting rural demand for FMCG, automobiles, and consumer durables. * Rising input costs due to US-Iran conflict and shipping disruptions could increase costs for farmers. * Elevated subsidy requirements for fertilisers and food items may strain public finances, with subsidy outgo estimated to rise by Rs 10,000 to Rs 25,000 crore in FY27. 394. </w:t>
      </w:r>
      <w:hyperlink r:id="rId352">
        <w:r>
          <w:rPr>
            <w:color w:val="0000EE"/>
            <w:u w:val="single"/>
          </w:rPr>
          <w:t>https://www.globaltrademag.com/strait-of-hormuz-reopening-faces-complex-shipping-hurdles/</w:t>
        </w:r>
      </w:hyperlink>
      <w:r>
        <w:t xml:space="preserve"> - * The reopening of the Strait of Hormuz faces significant difficulties, affecting global trade flows. * Shipping companies are hesitant due to ongoing ceasefire concerns; empty ships are reluctant to re-enter the Gulf. * A large number of loaded oil tankers and container ships are waiting to exit the Gulf, creating a traffic backlog. * Full normalisation of trade may not occur until July, with persistent shortages of essential goods like oil, fertiliser, and fuels. * The disruption threatens the supply of about 30% of the world's fertiliser and halts regional production of critical commodities. * Sea transport remains the only viable method to move these goods, but limited capacity worsens the impact. 395. </w:t>
      </w:r>
      <w:hyperlink r:id="rId353">
        <w:r>
          <w:rPr>
            <w:color w:val="0000EE"/>
            <w:u w:val="single"/>
          </w:rPr>
          <w:t>https://www.theborneopost.com/2026/04/13/neutral-on-seaport-and-logistics-as-middle-east-crisis-clouds-trade-recovery/</w:t>
        </w:r>
      </w:hyperlink>
      <w:r>
        <w:t xml:space="preserve"> - * Kenanga Research maintains a 'neutral' outlook on Malaysia's seaport and logistics sector amid Middle East conflict. * WTO raises global merchandise trade growth forecast for 2026 to 1.9%, with a 2.6% forecast for 2027. * Sector supported by trade diversion, domestic growth, e-commerce, and trade resilience amid US-China tensions. * Malaysia benefits from trade diversion, with exports to the US growing 42.3% in February 2026. * Ports expected to see 4% growth in container throughput in 2026; overall outlook remains balanced despite global headwinds. 396. </w:t>
      </w:r>
      <w:hyperlink r:id="rId354">
        <w:r>
          <w:rPr>
            <w:color w:val="0000EE"/>
            <w:u w:val="single"/>
          </w:rPr>
          <w:t>https://dredgewire.com/suez-canal-scraps-15-container-rebate-as-hormuz-crisis-drains-traffic-and-reshapes-global-shipping-routes/</w:t>
        </w:r>
      </w:hyperlink>
      <w:r>
        <w:t xml:space="preserve"> - * The Suez Canal Authority withdrew its 15% transit fee discount effective 7 April 2026, citing geopolitical disruptions. * The rebate, introduced in May 2025, was aimed at encouraging traffic post-Houthi attacks, but saw limited uptake. * The decision coincides with extensive shipping disruptions caused by U.S. and Israeli airstrikes against Iran and the resulting closure of the Strait of Hormuz. * Major carriers such as CMA CGM, Hapag Lloyd, and Maersk have suspended or paused routes through certain Red Sea and Gulf straits. * Canal revenue fluctuated in early 2026, with increases compared to 2025 but a significant drop from 2023 records, reflecting ongoing uncertainty. 397. </w:t>
      </w:r>
      <w:hyperlink r:id="rId355">
        <w:r>
          <w:rPr>
            <w:color w:val="0000EE"/>
            <w:u w:val="single"/>
          </w:rPr>
          <w:t>https://aircargoweek.com/how-us-shippers-are-using-air-cargo-to-reconfigure-trade-flows-and-protect-margins/</w:t>
        </w:r>
      </w:hyperlink>
      <w:r>
        <w:t xml:space="preserve"> - * US importers increasingly use air cargo as a strategic tool to manage policy risks and tariffs. * Companies accelerate shipments via air ahead of tariff increases, reducing duty exposure. * Airfreight's higher costs are offset by tariff avoidance, especially for high-value goods. * Supply chain priorities shift from cost efficiency to agility and timing control. * US businesses diversify sourcing and trade lanes, aided by air cargo, to mitigate tariff risks. * Demand for air cargo rises in high-value sectors, with cyclical surges linked to policy timelines. * Digital tools and predictive analytics support dynamic logistics decisions related to tariffs. * Operational complexity increases, with capacity constraints impacting smaller enterprises. * The strategic role of air cargo extends to resilience planning, balancing environmental concerns. * Logistics is becoming a core element of trade strategy, with air cargo serving as a proactive tool. 398. </w:t>
      </w:r>
      <w:hyperlink r:id="rId356">
        <w:r>
          <w:rPr>
            <w:color w:val="0000EE"/>
            <w:u w:val="single"/>
          </w:rPr>
          <w:t>https://coincentral.com/mcdonalds-mcd-stock-eyes-upside-as-energy-drink-push-takes-aim-at-starbucks/</w:t>
        </w:r>
      </w:hyperlink>
      <w:r>
        <w:t xml:space="preserve"> - * McDonald’s plans to add energy drinks and craft sodas to its US menus later this year. * New drinks include a Red Bull Dragonberry Energizer, Dirty Dr Pepper, and Mango Pineapple Refresher, with rollouts expected in June and August. * The company aims to price these beverages below competitors like Starbucks, Dutch Bros, and Sonic. * The move is part of a broader value strategy, aiming to attract lower-income consumers and enhance profit margins. * McDonald’s sees demand for energy drinks and specialty sodas rising, offering potential for high margins and increased sales. 399. </w:t>
      </w:r>
      <w:hyperlink r:id="rId357">
        <w:r>
          <w:rPr>
            <w:color w:val="0000EE"/>
            <w:u w:val="single"/>
          </w:rPr>
          <w:t>https://vir.com.vn/fuel-imports-rise-in-first-quarter-amid-global-market-volatility-150494.html</w:t>
        </w:r>
      </w:hyperlink>
      <w:r>
        <w:t xml:space="preserve"> - * Vietnam Customs data shows fuel imports rose over $2.9 billion and 3.4 million tonnes in the first quarter. * March imports of petroleum products increased 13% in volume and 94% in value due to global price surges. * Crude oil imports in early 2026 decreased 15% compared to last year, despite rising prices. * Global oil prices exceeded $100 per barrel after US sanctions on Strait of Hormuz, impacting supply. * Vietnam's Ministry plans to increase supply, diversify sources, and develop environmentally friendly fuels. 400. </w:t>
      </w:r>
      <w:hyperlink r:id="rId358">
        <w:r>
          <w:rPr>
            <w:color w:val="0000EE"/>
            <w:u w:val="single"/>
          </w:rPr>
          <w:t>https://caasint.com/global-air-cargo-volumes-fall-but-rates-continue-to-climb-latest-data-show/</w:t>
        </w:r>
      </w:hyperlink>
      <w:r>
        <w:t xml:space="preserve"> - * Global air freight volumes declined by 4% in week 14, with most regions experiencing falls, except Middle East and South Asia. * Worldwide air cargo rates increased by 4%, 21% higher than a year earlier, driven by geopolitical tensions and fuel costs. * Asia Pacific exports decreased but prices rose, with rates to Europe up 3% and to the US up 9%. * Middle East volumes grew 10% week-on-week, remaining resilient despite conflict, but capacity is significantly constrained. * March saw a shift with cargo volumes falling 4% year-on-year, though prices increased 12%, influenced by capacity constraints and higher fuel costs. 401. </w:t>
      </w:r>
      <w:hyperlink r:id="rId359">
        <w:r>
          <w:rPr>
            <w:color w:val="0000EE"/>
            <w:u w:val="single"/>
          </w:rPr>
          <w:t>https://www.thecattlesite.com/news/a2-milk-cuts-profit-guidance-on-supply-chain-woes</w:t>
        </w:r>
      </w:hyperlink>
      <w:r>
        <w:t xml:space="preserve"> - * New Zealand's a2 Milk revised its FY26 profit guidance downward due to ongoing supply chain disruptions in April and May 2026. * Supply issues linked to production challenges at Synlait Milk, customs delays in China, and freight disruptions due to Middle East tensions. * Full-year net profit expected to be below or in line with NZ$202.9 million; revenue growth guidance revised to low- to mid-double digits. * Synlait also reports extended release times and increased costs affecting its operations, supporting a2 Milk's supply issues. 402. </w:t>
      </w:r>
      <w:hyperlink r:id="rId360">
        <w:r>
          <w:rPr>
            <w:color w:val="0000EE"/>
            <w:u w:val="single"/>
          </w:rPr>
          <w:t>https://www.czapp.com/analyst-insights/brazilian-agribusiness-cautious-on-fertiliser-prices-despite-ceasefire/</w:t>
        </w:r>
      </w:hyperlink>
      <w:r>
        <w:t xml:space="preserve"> - * The fertiliser price surge poses risks for Brazilian farmers, with prices rising in March due to supply constraints and geopolitical tensions. * Russia suspended ammonium nitrate exports, and China maintained restrictions, increasing supply uncertainty for Brazil. * Prices for urea in Brazil remained elevated, with March prices up 20.7% from February, though below 2022 peaks. * The Strait of Hormuz remains a critical geopolitical hotspot, affecting global fertiliser trade, with around 20% of trade passing through. * Brazilian farmers are delaying fertiliser purchases, potentially impacting imports and crop yields if geopolitical tensions persist. 403. </w:t>
      </w:r>
      <w:hyperlink r:id="rId361">
        <w:r>
          <w:rPr>
            <w:color w:val="0000EE"/>
            <w:u w:val="single"/>
          </w:rPr>
          <w:t>https://www.perthnow.com.au/news/conflict/us-naval-blockade-to-further-choke-worlds-oil-supply-c-22134531</w:t>
        </w:r>
      </w:hyperlink>
      <w:r>
        <w:t xml:space="preserve"> - • The US military announced a blockade of shipping in and out of Iran's ports, starting on Monday, to prevent Iranian oil from entering global markets. • The move follows failed peace talks between the US and Iran and aims to tighten global oil supply. • About 187 laden oil tankers with 172 million barrels were inside the Gulf as of last Tuesday. • The blockade affects oil flows from Iran, which exports approximately 1.84 million barrels daily, and impacts global oil trade, particularly in Asia. • Iran's response warns against approaching vessels and threatens harsher measures. 404. </w:t>
      </w:r>
      <w:hyperlink r:id="rId362">
        <w:r>
          <w:rPr>
            <w:color w:val="0000EE"/>
            <w:u w:val="single"/>
          </w:rPr>
          <w:t>https://www.indiasnews.net/news/278980574/dual-risks-of-monsoon-deficit-and-rising-input-costs-threaten-india-rural-economy-in-2026-report</w:t>
        </w:r>
      </w:hyperlink>
      <w:r>
        <w:t xml:space="preserve"> - * A report by Systematix anticipates a below-normal monsoon and elevated agro-input costs for India in 2026, driven by global conflicts and climate conditions. * The monsoon is projected at 94% of the long-term average, with uneven rainfall distribution expected in August and September. * US-Iran conflict is disrupting shipping routes, impacting fertiliser and raw material supply, and increasing input costs. * Higher fertilizer and food subsidy costs could strain Indian government finances, with potential additional subsidies of Rs 10,000 crore to Rs 25,000 crore in FY27. * The report highlights risks to agricultural output, rural incomes, and consumption, which are vital for India's economic growth. 405. </w:t>
      </w:r>
      <w:hyperlink r:id="rId360">
        <w:r>
          <w:rPr>
            <w:color w:val="0000EE"/>
            <w:u w:val="single"/>
          </w:rPr>
          <w:t>https://www.czapp.com/analyst-insights/brazilian-agribusiness-cautious-on-fertiliser-prices-despite-ceasefire/</w:t>
        </w:r>
      </w:hyperlink>
      <w:r>
        <w:t xml:space="preserve"> - * Fertiliser prices in Brazil increased in March, with urea trading at USD 491.7/tonne, up 20.7% from February. * Russia suspended ammonium nitrate exports, raising supply concerns; exports expected to resume on April 21. * China maintained restrictions on fertiliser exports, impacting Brazilian import dependence. * About 85% of fertilisers used in Brazil are imported, with Russia and China being major suppliers. * Brazilian farmers are delaying fertiliser purchases due to high prices and supply risks, with potential impacts on crop production if tensions persist. 406. </w:t>
      </w:r>
      <w:hyperlink r:id="rId363">
        <w:r>
          <w:rPr>
            <w:color w:val="0000EE"/>
            <w:u w:val="single"/>
          </w:rPr>
          <w:t>https://www.grocerygazette.co.uk/2026/04/13/lipton-teas-enters-cold-brew-market-with-ice-tea-launch/</w:t>
        </w:r>
      </w:hyperlink>
      <w:r>
        <w:t xml:space="preserve"> - * Lipton Teas &amp; Infusions introduces a new Ice Tea teabag range in UK stores, set for rollout in Ocado, Co-op, and Sainsbury’s from April to May. * The range includes three ready-to-drink formats: Black Tea Peach, Green Tea Citrus Mint, and Hibiscus Raspberry. * Designed for cold brewing in refillable water bottles, targeting health, convenience, and sustainability trends. * The launch aims to appeal to younger demographics, especially Gen Z, with marketing including street sampling and in-store activation. * The £3.75 range is available at major supermarkets and aligns with consumer preferences for zero sugar, calories, and sweeteners. 407. </w:t>
      </w:r>
      <w:hyperlink r:id="rId364">
        <w:r>
          <w:rPr>
            <w:color w:val="0000EE"/>
            <w:u w:val="single"/>
          </w:rPr>
          <w:t>https://container-news.com/cma-cgm-announces-new-peak-season-surcharges-on-key-trade-routes/</w:t>
        </w:r>
      </w:hyperlink>
      <w:r>
        <w:t xml:space="preserve"> - * CMA CGM introduces Peak Season Surcharges on multiple trade lanes, effective May 2026. * Surcharges target routes from Europe, North Africa, and the East Mediterranean to Australia and the USA. * The surcharges aim to maintain service reliability and are in response to market pressures. * Rates specified include USD 350 per TEU for Australia-bound routes and USD 1,050 per 20’ container for US routes. * Measures reflect ongoing capacity and market dynamics in global shipping. 408. </w:t>
      </w:r>
      <w:hyperlink r:id="rId365">
        <w:r>
          <w:rPr>
            <w:color w:val="0000EE"/>
            <w:u w:val="single"/>
          </w:rPr>
          <w:t>https://www.retailnews.asia/chinese-milk-tea-titans-embark-on-global-conquest-expanding-across-us-and-south-korea-amid-southeast-asia-saturation/</w:t>
        </w:r>
      </w:hyperlink>
      <w:r>
        <w:t xml:space="preserve"> - * Chinese milk tea brands are expanding into new markets in Asia and the West due to saturation in Southeast Asia. * Over 60 Chinese milk tea brands had more than 6,100 outlets across Asia by the end of 2024. * Major brands like Mixue and Chagee are adjusting operations in Indonesia and Vietnam, with Mixue entering Kazakhstan. * Chagee plans to open outlets in Seoul and Japan; competing with numerous local outlets in the saturated domestic market. * Several brands are entering the US, with the market projected to reach $2.9 billion by 2029, and American consumers preferring sweeter drinks. * Chinese brands such as Mixue, Chagee, and Auntea Jenny have launched stores or announced plans in the US, with offerings appreciated for flavours and affordability. 409. </w:t>
      </w:r>
      <w:hyperlink r:id="rId366">
        <w:r>
          <w:rPr>
            <w:color w:val="0000EE"/>
            <w:u w:val="single"/>
          </w:rPr>
          <w:t>https://www.abc.net.au/news/2026-04-13/farmers-and-fishers-face-uncertain-future-as-costs-soar/106558022</w:t>
        </w:r>
      </w:hyperlink>
      <w:r>
        <w:t xml:space="preserve"> - * Farmers at the Capital Region Farmers Market in Canberra report rising fuel prices affecting their operations. * Fishers like Vicki Abbott have increased fuel costs by approximately $10,000 weekly, limiting longer trips. * Local growers such as Rahmatullah Jafari and Caroline O'Clery highlight the impact of diesel prices on their machinery and harvest preparations. * Fertiliser shortages due to import restrictions and increased costs are causing concerns among growers like Paul de Jong and Luke Bartlett. * The overall outlook remains uncertain, with fears of reduced crop yields and higher prices in the coming year. 410. </w:t>
      </w:r>
      <w:hyperlink r:id="rId367">
        <w:r>
          <w:rPr>
            <w:color w:val="0000EE"/>
            <w:u w:val="single"/>
          </w:rPr>
          <w:t>https://www.thenewslens.com/article/266575</w:t>
        </w:r>
      </w:hyperlink>
      <w:r>
        <w:t xml:space="preserve"> - * 尼格斯海峽封鎖因美伊衝突，導致航運中斷，可能使印度咖啡失去80%的西亞市場。 411. </w:t>
      </w:r>
      <w:hyperlink r:id="rId368">
        <w:r>
          <w:rPr>
            <w:color w:val="0000EE"/>
            <w:u w:val="single"/>
          </w:rPr>
          <w:t>https://soranews24.com/2026/04/13/starbucks-japan-releases-five-new-frappuccinos-in-a-day-and-we-try-them-all-in-90-minutes/</w:t>
        </w:r>
      </w:hyperlink>
      <w:r>
        <w:t xml:space="preserve"> - * Starbucks Japan released five new Frappuccinos on 8 April, each a re-release of a previous popular flavour with new 'evolved' versions. * Each new flavour is sold exclusively at one branch, creating a treasure hunt for consumers. * The flavours include melon, fruit yoghurt, Kaga Bo Hojicha, coffee jelly, and chunky cookie. * The campaign celebrates 30 years since Starbucks opened in Japan, marked by a tasting challenge conducted by Masami. * The drinks received positive reviews, highlighting their flavours, nostalgic value, and Japanese ingredients.</w:t>
      </w:r>
      <w:r/>
    </w:p>
    <w:p>
      <w:r/>
      <w:r>
        <w:t xml:space="preserve">412. </w:t>
      </w:r>
      <w:hyperlink r:id="rId369">
        <w:r>
          <w:rPr>
            <w:color w:val="0000EE"/>
            <w:u w:val="single"/>
          </w:rPr>
          <w:t>https://au.acuratore.com/blogs/musings/coffee-cultivars-part-six-sl28</w:t>
        </w:r>
      </w:hyperlink>
      <w:r>
        <w:t xml:space="preserve"> - * SL28, developed in Kenya in the 1930s by Scott Agricultural Laboratories, is celebrated for its cup profile and adaptability to high-altitude conditions. * It is recognised for its vibrant acidity, complex fruit character, and distinctive floral notes, symbolising Kenyan coffee excellence. * SL28 faces challenges including susceptibility to coffee leaf rust, coffee berry disease, lower yields, and management difficulties. * It has contributed to breeding programmes and helped define the global perception of Kenyan coffee. * Despite the emergence of newer hybrids, SL28 remains highly sought after in the specialty coffee market. 413. </w:t>
      </w:r>
      <w:hyperlink r:id="rId370">
        <w:r>
          <w:rPr>
            <w:color w:val="0000EE"/>
            <w:u w:val="single"/>
          </w:rPr>
          <w:t>https://www.freemalaysiatoday.com/category/leisure/2026/04/13/what-the-night-brews-malaysias-roadside-coffee-boom</w:t>
        </w:r>
      </w:hyperlink>
      <w:r>
        <w:t xml:space="preserve"> - * Young entrepreneurs in Malaysia operate roadside coffee stalls from 9.30pm to 2am, with some generating around RM1,000 daily. * The stalls offer lower costs, flexibility, and relaxed atmospheres, attracting nightshift workers, students, delivery riders, and couples. * Entrepreneurs such as Audi Ghazali and Hafiz Rahmad have expanded menus to include drinks and comfort foods, adapting to customer preferences. * The roadside model reflects a shift in Malaysia’s coffee culture toward accessibility, creativity, and community connection. * The trend highlights a move away from traditional cafés towards informal, street-level coffee spots that serve as community spaces. 414. </w:t>
      </w:r>
      <w:hyperlink r:id="rId371">
        <w:r>
          <w:rPr>
            <w:color w:val="0000EE"/>
            <w:u w:val="single"/>
          </w:rPr>
          <w:t>https://vietnamnews.vn/society/1779281/labour-shortage-puts-pressure-on-rural-production.html</w:t>
        </w:r>
      </w:hyperlink>
      <w:r>
        <w:t xml:space="preserve"> - * Rural areas of HCM City face growing labour shortages affecting agricultural harvesting and offshore fishing. * Farmers are resorting to measures like pre-paying workers and adopting mechanisation to cope. * Fishermen report difficulty recruiting crew, with many boats idle and workforce ageing. * Adaptations include crop shifting and technological adoption, driven by urbanisation and changing employment patterns. * Policymakers emphasise credit support, vocational training, and social welfare to build sustainable rural livelihoods. 415. </w:t>
      </w:r>
      <w:hyperlink r:id="rId372">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Monday, escalating tensions after ceasefire talks in Islamabad broke down. * US President Donald Trump urged China and Venezuela to send ships to load American crude during the disruption caused by the Iran crisis. * The Strait of Hormuz normally handles around 20 million barrels per day but is now closed, significantly impacting global oil trade. * US crude oil exports range from 3.5 to 4.5 million barrels per day, with recent data around 4.2 million, unable to fully compensate for Gulf volumes. * Gulf producers have cut output by an estimated 8–10 million barrels per day due to the closure. * US refined petroleum products exports, including gasoline, jet fuel, and diesel, hit record highs, though data is volatile. * The crisis could lead to long-term investment in US Gulf Coast export infrastructure, including terminals and pipelines. 416. </w:t>
      </w:r>
      <w:hyperlink r:id="rId373">
        <w:r>
          <w:rPr>
            <w:color w:val="0000EE"/>
            <w:u w:val="single"/>
          </w:rPr>
          <w:t>https://www.coffeedetective.com/coffee-for-a-cause.html</w:t>
        </w:r>
      </w:hyperlink>
      <w:r>
        <w:t xml:space="preserve"> - * Coffee companies donate a portion of profits to various causes, including reforestation, dog rescue, military support, and aid for Colombian coffee growers. * Specific companies reviewed include Talitha Coffee, Hugo Coffee Roasters, Jarhead Java, Groundwork Coffee, Grizzly Blend Coffee, and Arbor Day Coffee. * Hugo Coffee Roasters supports dog-rescue groups; Jarhead Java supports injured U.S. Armed Forces members; Groundwork Coffee aids Colombian women coffee growers; Grizzly Blend contributes to wildlife habitat; Arbor Day Foundation plants trees globally. * The article highlights the charitable focus and social impact of these coffee brands. 417. </w:t>
      </w:r>
      <w:hyperlink r:id="rId374">
        <w:r>
          <w:rPr>
            <w:color w:val="0000EE"/>
            <w:u w:val="single"/>
          </w:rPr>
          <w:t>https://www.businesstimes.com.sg/international/global/oil-whiplash-iran-war-shock-flip-market-deficit-2026-analysts-say</w:t>
        </w:r>
      </w:hyperlink>
      <w:r>
        <w:t xml:space="preserve"> - * The Iran war has reduced global oil supply by around 11 million bpd by March, causing a shift from oversupply to deficit in 2026. * The conflict has disrupted flows through the Strait of Hormuz, affecting a fifth of global oil consumption. * Oil demand is expected to outpace supply by 750,000 bpd this year, with deficits peaking in the second quarter. * Disruptions may prolong depending on the conflict's duration, with some oil capacity potentially permanently lost. * Oil prices have increased by about 50 per cent since the conflict began, with forecasts for Brent rising to US$82.85 per barrel. 418. </w:t>
      </w:r>
      <w:hyperlink r:id="rId375">
        <w:r>
          <w:rPr>
            <w:color w:val="0000EE"/>
            <w:u w:val="single"/>
          </w:rPr>
          <w:t>https://www.dairyreporter.com/Article/2026/04/12/glp1-drugs-vs-dairy-how-resilient-are-butter-cheese-and-ice-cream/?utm_source=RSS_Feed&amp;utm_medium=RSS&amp;utm_campaign=RSS</w:t>
        </w:r>
      </w:hyperlink>
      <w:r>
        <w:t xml:space="preserve"> - * UBS estimates that 40 million people will use GLP-1 medications globally by 2029, including 18 million in the US. * The US has the largest current user base, with one in eight Americans taking weight-loss drugs. * High-fat dairy categories such as cheese, ice cream, and butter show decreasing spending among households with GLP-1 users. * Despite rising GLP-1 usage, US dairy consumption in 2024 reached record levels, with increases in butter, cheese, and ice cream. * Premiumisation and innovation in dairy, such as artisanal and high-end products, are strategies to offset potential declines. * Preference for premium dairy products is supported by demographic factors and premium sales growth. * Industry growth will rely on innovation, differentiation, and premiumisation as GLP-1 medication use expands. 419. </w:t>
      </w:r>
      <w:hyperlink r:id="rId376">
        <w:r>
          <w:rPr>
            <w:color w:val="0000EE"/>
            <w:u w:val="single"/>
          </w:rPr>
          <w:t>https://www.dailymaverick.co.za/opinionista/2026-04-12-sas-farm-machinery-slowdown-masks-a-more-resilient-agricultural-picture/</w:t>
        </w:r>
      </w:hyperlink>
      <w:r>
        <w:t xml:space="preserve"> - * Tractor sales in South Africa declined by 8% year-on-year in March 2026 but remain above long-term averages. * Combine harvester sales fell by 22% from March 2025, yet current levels are still well above average. * The Agbiz/IDC Agribusiness Confidence Index dropped by 18 points to 49, indicating some sector pessimism. * Production conditions for field crops and fruits are strong, with expectations of ample harvests and increased citrus exports. * External factors like geopolitical tensions, fuel prices, and potential El Niño weather effects could influence future sales and sector outlooks. 420. </w:t>
      </w:r>
      <w:hyperlink r:id="rId377">
        <w:r>
          <w:rPr>
            <w:color w:val="0000EE"/>
            <w:u w:val="single"/>
          </w:rPr>
          <w:t>https://www.textileworld.com/textile-world/2026/04/nrf-import-cargo-volumes-face-headwinds-from-tariffs-and-increasing-fuel-prices/</w:t>
        </w:r>
      </w:hyperlink>
      <w:r>
        <w:t xml:space="preserve"> - * U.S. import volumes at major ports are not significantly affected by the Iran conflict, but fuel costs are rising due to global tensions. * The conflict in Iran and Strait of Hormuz disruptions are driving up worldwide fuel prices, impacting shipping costs. * U.S. container import figures have shown a slight decline, influenced by tariffs and trade policy uncertainty. * Fuel shortages in Asia are possible if the conflict continues, but U.S. ports are not experiencing fuel shortages. * Import forecasts indicate a slight decrease in TEU volumes for the first half of 2026, with some months showing year-over-year increases.* 421. </w:t>
      </w:r>
      <w:hyperlink r:id="rId378">
        <w:r>
          <w:rPr>
            <w:color w:val="0000EE"/>
            <w:u w:val="single"/>
          </w:rPr>
          <w:t>https://endtimeheadlines.org/2026/04/get-ready-for-grocery-price-hikes-as-hormuz-closure-threatens-global-food-supply/</w:t>
        </w:r>
      </w:hyperlink>
      <w:r>
        <w:t xml:space="preserve"> - * The closure of the Strait of Hormuz affects global energy trade and threatens fertiliser shipments, impacting food supply. * Fertiliser disruptions could lead to reduced crop yields, higher food prices, and supply shortages. * Natural gas used in nitrogen fertiliser production has surged in price, and Russia has halted ammonium nitrate exports. * China has suspended phosphate exports, reducing global supply. * Fertiliser prices increased over 40% in the US, with analysts warning of ongoing supply chain impacts and extended food price inflation. 422. </w:t>
      </w:r>
      <w:hyperlink r:id="rId379">
        <w:r>
          <w:rPr>
            <w:color w:val="0000EE"/>
            <w:u w:val="single"/>
          </w:rPr>
          <w:t>https://www.theage.com.au/business/consumer-affairs/how-coffee-houses-brewed-up-a-liberal-world-20260412-p5zn5w.html?ref=rss&amp;utm_medium=rss&amp;utm_source=rss_business</w:t>
        </w:r>
      </w:hyperlink>
      <w:r>
        <w:t xml:space="preserve"> - • The article discusses the historical connection between coffee houses and the development of liberal thought from the 17th century onwards. • Coffee houses served as debate places, educational hubs, and social networks influencing bourgeois society. • They facilitated open discussion and self-education, contributing to the liberal order. • The article highlights the role of figures like Adam Smith and Voltaire, and the influence of coffee culture in Europe. • Post-World War II, globalisation expanded coffee consumption, especially in China, South Korea, and Japan, varying social and political contexts. 423. </w:t>
      </w:r>
      <w:hyperlink r:id="rId380">
        <w:r>
          <w:rPr>
            <w:color w:val="0000EE"/>
            <w:u w:val="single"/>
          </w:rPr>
          <w:t>https://www.thetraveler.org/spain-joins-europes-jet-fuel-battle-as-summer-flights-at-risk/</w:t>
        </w:r>
      </w:hyperlink>
      <w:r>
        <w:t xml:space="preserve"> - * Europe faces a jet fuel supply crisis due to shipping disruptions through the Strait of Hormuz, affecting major markets including Spain. * Europe’s aviation sector is experiencing fuel shortages, prompting operational adjustments and rationing, especially in Italy. * Spain's extensive refining system is operating at high levels to produce more jet fuel, potentially alleviating supply issues. * European countries are reviewing contingency plans due to fuel shortages, with possible ramping up of imports or rationing measures. * Increased fuel costs and supply constraints are likely to lead to higher flight prices and reduced airline capacity for summer 2026. 424. </w:t>
      </w:r>
      <w:hyperlink r:id="rId381">
        <w:r>
          <w:rPr>
            <w:color w:val="0000EE"/>
            <w:u w:val="single"/>
          </w:rPr>
          <w:t>https://mitechnews.com/news/michigan-businesses-brace-for-fuel-price-surge-as-strait-of-hormuz-crisis-disrupts-global-oil/</w:t>
        </w:r>
      </w:hyperlink>
      <w:r>
        <w:t xml:space="preserve"> - * A blockade of the Strait of Hormuz has caused oil prices to rise sharply, with potential to exceed $100 per barrel. * Increased fuel costs threaten to raise gasoline and diesel prices in Michigan, impacting supply chains and transportation. * Michigan's auto industry, agriculture, trucking, and cannabis sectors face higher energy and input costs. * Supply chain disruptions, including shipping delays and rerouted cargo, may occur. * The overall economic impact depends on the duration of the disruption, with ongoing risks of inflation and slowdown. * Business leaders should monitor oil and freight prices to adjust budgets and supply strategies accordingly. 425. </w:t>
      </w:r>
      <w:hyperlink r:id="rId382">
        <w:r>
          <w:rPr>
            <w:color w:val="0000EE"/>
            <w:u w:val="single"/>
          </w:rPr>
          <w:t>https://news.ltn.com.tw/news/world/breakingnews/5401748</w:t>
        </w:r>
      </w:hyperlink>
      <w:r>
        <w:t xml:space="preserve"> - * reopen of the Strait of Hormuz faces significant difficulties, even if fully open, highlighting ongoing supply chain disruptions. * Experts and analysts indicate limited confidence in reopening due to risks of ships becoming stranded, especially with fragile ceasefire agreements. * Number of ships passing through the strait has decreased from over 100 daily to less than 10. * Current shipping restrictions are causing potential shortages and price surges of oil, fertilisers, and other goods, likely to last months. * The situation hampers exports of critical commodities like oil, fuel, fertilisers, and industrial resins from the Gulf region. 426. </w:t>
      </w:r>
      <w:hyperlink r:id="rId383">
        <w:r>
          <w:rPr>
            <w:color w:val="0000EE"/>
            <w:u w:val="single"/>
          </w:rPr>
          <w:t>https://hubnetwork.in/two-thirds-of-jaintia-hills-farmers-are-highly-vulnerable-to-climate-change-study/</w:t>
        </w:r>
      </w:hyperlink>
      <w:r>
        <w:t xml:space="preserve"> - - A study by Mizoram University and collaborators highlights high climate vulnerability among smallholder farmers in Meghalaya’s Jaintia Hills. - Nearly two-thirds of surveyed 300 households face high to very high vulnerability, with a mean index of 0.667. - Rising temperatures are linked to declining crop yields, more frequent droughts, and household income impacts. - Farmers report no access to crop insurance, limited credit, and no climate-smart training; dependence on rainfed agriculture heightens risk. - Recommendations include heat-tolerant crops, water management, increased credit access, and gender-inclusive policies. 427. </w:t>
      </w:r>
      <w:hyperlink r:id="rId383">
        <w:r>
          <w:rPr>
            <w:color w:val="0000EE"/>
            <w:u w:val="single"/>
          </w:rPr>
          <w:t>https://hubnetwork.in/two-thirds-of-jaintia-hills-farmers-are-highly-vulnerable-to-climate-change-study/</w:t>
        </w:r>
      </w:hyperlink>
      <w:r>
        <w:t xml:space="preserve"> - * Study conducted in Meghalaya’s Jaintia Hills assessed 300 households across 12 villages. * Nearly two-thirds of farmers identified as highly vulnerable to climate change. * Rising temperatures and increased climate variability linked to declining crop yields. * Farmers report frequent crop losses of rice, maize, and horticultural produce. * Lack of adaptive capacity and institutional support exacerbates vulnerability. * Recommendations include promoting climate-smart practices, improving water management, and gender-inclusive policies. * The research highlights urgent need for policies to address climate impacts on hill farming systems. 428. </w:t>
      </w:r>
      <w:hyperlink r:id="rId384">
        <w:r>
          <w:rPr>
            <w:color w:val="0000EE"/>
            <w:u w:val="single"/>
          </w:rPr>
          <w:t>https://www.business-standard.com/world-news/oil-markets-scramble-for-supplies-as-west-asia-shortfall-drives-prices-126041200896_1.html</w:t>
        </w:r>
      </w:hyperlink>
      <w:r>
        <w:t xml:space="preserve"> - * Physical crude market experiences a surge in prices due to supply shortfall caused by West Asia conflict, with cargoes in the North Sea trading above $140 a barrel. * Traders worldwide are seeking immediate supplies, leading to unprecedented premiums and unusual trades, especially in the North Sea. * Futures prices for oil in June dropped 13% to around $95 a barrel amid optimism over a ceasefire, contrasting with high physical prices. * Disrupted energy flows through the Strait of Hormuz have caused delays, impacting Asian and European refiners, and increasing premiums for near-term cargoes. * Record-high spot prices for Dated Brent peaked at $144, then fell to $126, with suppliers offering significant premiums for prompt cargoes; Asian refiners are diversifying sources, including the US, Canada, and Venezuela. * US crude exports have increased, with refiners seeking quick delivery, reflected in a market backwardation and increased premiums. * The extreme premiums and supply shortage are straining smaller refineries, leading to reduced output and record-high prices for jet fuel and diesel, with US inventories at near 16-year lows. 429. </w:t>
      </w:r>
      <w:hyperlink r:id="rId385">
        <w:r>
          <w:rPr>
            <w:color w:val="0000EE"/>
            <w:u w:val="single"/>
          </w:rPr>
          <w:t>https://www.business-standard.com/industry/news/oil-firms-face-pressure-as-iran-us-talks-fail-prices-seen-rising-experts-126041200781_1.html</w:t>
        </w:r>
      </w:hyperlink>
      <w:r>
        <w:t xml:space="preserve"> - * US-Iran peace talks collapse, leading to expected energy price increase on Monday. * Strait of Hormuz reopening remains uncertain, impacting energy supply for India. * Indian OMCs face rising procurement costs, with export duties increased on diesel and jet fuel. * Crude prices expected to jump, threatening supply and margins for Indian oil companies. * Indian LPG vessels are crossing Hormuz, but country faces ongoing cooking fuel shortages amid conflict. 430. </w:t>
      </w:r>
      <w:hyperlink r:id="rId386">
        <w:r>
          <w:rPr>
            <w:color w:val="0000EE"/>
            <w:u w:val="single"/>
          </w:rPr>
          <w:t>https://wholesalemanager.co.uk/decaf-goes-mainstream-consumers-want-decaffeinated-options-with-the-taste-of-regular-hot-bevs/</w:t>
        </w:r>
      </w:hyperlink>
      <w:r>
        <w:t xml:space="preserve"> - * Health-led consumer preferences drive growth in decaffeinated coffee within wholesale and foodservice sectors. * Industry reports indicate decaf now considered a core product, with efforts to match regular coffee's flavour and mouthfeel. * Growth in cold coffee, RTD coffee, and coffee blends supporting broader consumer demand across multiple formats. * Focus on range structure, sustainability, and premium options to meet consumer preferences. * New product launches include tiered ranges and internationally recognised brands like Dunkin’ and Jimmy’s. * Consumers increasingly prioritise quality, transparency, and ethical sourcing in coffee choices. * Market data shows strong growth in hot beverages, especially in convenience and out-of-home channels. * Consumer trend towards premium, natural, and craft coffee options reflected in category developments and innovative products. 431. </w:t>
      </w:r>
      <w:hyperlink r:id="rId387">
        <w:r>
          <w:rPr>
            <w:color w:val="0000EE"/>
            <w:u w:val="single"/>
          </w:rPr>
          <w:t>https://www.ad-hoc-news.de/boerse/news/ueberblick/mcdonald-s-corporation-stock-us5801351017-is-its-franchise-model/69132181</w:t>
        </w:r>
      </w:hyperlink>
      <w:r>
        <w:t xml:space="preserve"> - * McDonald's operates primarily as a franchisor, generating high margins and stable revenue streams. * It has a long track record of dividend growth, with over 48 years of payouts increases. * The company maintains a strong U.S. market presence, accounting for about 40% of revenue. * Its digital investments and menu simplification support efficiency and long-term growth. * Analysts view McDonald's as a defensive stock, benefiting from its cash flow and global expansion. * Risks include labour shortages, health trend shifts, inflation, and supply chain disruptions. 432. </w:t>
      </w:r>
      <w:hyperlink r:id="rId388">
        <w:r>
          <w:rPr>
            <w:color w:val="0000EE"/>
            <w:u w:val="single"/>
          </w:rPr>
          <w:t>https://dailynews.co.tz/global-coffee-giants-quietly-reshape-tanzanias-rural-economy/?utm_source=rss&amp;utm_medium=rss&amp;utm_campaign=global-coffee-giants-quietly-reshape-tanzanias-rural-economy</w:t>
        </w:r>
      </w:hyperlink>
      <w:r>
        <w:t xml:space="preserve"> - * ICP has invested €25 million over 25 years supporting smallholder coffee farmers in 13 countries, including Tanzania. * In Tanzania, farmers have adopted agricultural practices improving yields, coffee quality, and climate resilience. * ICP promotes climate-smart practices, income diversification, and organisation strengthening among Tanzanian farmers. * The initiative has increased inclusion of women and youth in training programmes. * Tanzania exemplifies long-term impact of collaborative efforts to enhance productivity, resilience, and livelihoods. * Challenges such as climate change, rising costs, and global aid reductions remain; ICP aims to deepen partnership efforts. 433. </w:t>
      </w:r>
      <w:hyperlink r:id="rId389">
        <w:r>
          <w:rPr>
            <w:color w:val="0000EE"/>
            <w:u w:val="single"/>
          </w:rPr>
          <w:t>https://sprudge.com/to-those-about-to-woc-we-salute-you-with-piping-fresh-coffee-from-the-sprudge-roasters-village-893613.html</w:t>
        </w:r>
      </w:hyperlink>
      <w:r>
        <w:t xml:space="preserve"> - * The article lists recommended coffee offerings from international roasters, including origins such as Peru, Ethiopia, Honduras, Costa Rica, Colombia, Mexico, Java, Bolivia, and Rwanda. * It details specific coffees' flavour notes, processing methods, and collaborations, highlighting their unique qualities. * The article discusses a seasonal blend supporting soil studies in Peru and features various coffees suitable for different brewing methods. * It emphasises diverse regions, processing techniques, and flavour profiles across Arabica and Robusta coffees. * No mention of climate anomalies or weather disruptions impacting coffee production or supply chains is made. 434. </w:t>
      </w:r>
      <w:hyperlink r:id="rId390">
        <w:r>
          <w:rPr>
            <w:color w:val="0000EE"/>
            <w:u w:val="single"/>
          </w:rPr>
          <w:t>https://thearabianpost.com/hormuz-jitters-deepen-after-tanker-u-turns/</w:t>
        </w:r>
      </w:hyperlink>
      <w:r>
        <w:t xml:space="preserve"> - * Two empty supertankers reversed course near the Strait of Hormuz, signalling increased shipping risk following diplomatic deadlock. * Negotiations between Washington and Tehran in Islamabad ended without agreement, straining Gulf ceasefire. * U-turns suggest risk perception has shifted, impacting shipping confidence and trade flow expectations. * US military efforts to clear mines and establish safer navigation in the strait continue amidst ongoing tensions. * Industry caution is evident, with companies like Maersk delaying routine operations, affecting Gulf crude exports and supply chains. 435. </w:t>
      </w:r>
      <w:hyperlink r:id="rId389">
        <w:r>
          <w:rPr>
            <w:color w:val="0000EE"/>
            <w:u w:val="single"/>
          </w:rPr>
          <w:t>https://sprudge.com/to-those-about-to-woc-we-salute-you-with-piping-fresh-coffee-from-the-sprudge-roasters-village-893613.html</w:t>
        </w:r>
      </w:hyperlink>
      <w:r>
        <w:t xml:space="preserve"> - • Weekly list of coffee offerings from international roasters, including Equator Coffees, Partners Coffee, Stumptown, Klatch Coffee, Phil &amp; Sebastian, Onyx Coffee Lab, Madcap Coffee, Olympia Coffee, Portland Coffee Roasters, Mr. Espresso, Blueprint Coffee, Presta Coffee Roasters, La Barba Coffee, PERC, Verve Coffee Roasters, and Night Swim Coffee. • Includes details of specific beans, processing methods, flavour notes, and origins across countries such as Peru, Ethiopia, Honduras, Costa Rica, Colombia, Mexico, Java, Rwanda, Bolivia. • Features seasonal blends and single-origin coffees, with some examples supporting community projects. • Emphasises diverse processing techniques and flavour profiles, aiming to cater to different brewing preferences. 436. </w:t>
      </w:r>
      <w:hyperlink r:id="rId391">
        <w:r>
          <w:rPr>
            <w:color w:val="0000EE"/>
            <w:u w:val="single"/>
          </w:rPr>
          <w:t>https://www.business-standard.com/industry/news/west-asia-crisis-ludhiana-handtool-export-units-face-labour-gas-shortages-126041200586_1.html</w:t>
        </w:r>
      </w:hyperlink>
      <w:r>
        <w:t xml:space="preserve"> - * The West Asia crisis causes labour shortages, gas supply issues, and rising input costs for Ludhiana export units. * Disruptions in shipping, port congestion, and increased freight costs affect exports. * Exporters report decline in export volumes to Middle East and related regions. * Companies are using alternative fuels and seeking government support to manage challenges. * The conflict's resolution is hoped to restore shipment movement and reduce costs. 437. </w:t>
      </w:r>
      <w:hyperlink r:id="rId392">
        <w:r>
          <w:rPr>
            <w:color w:val="0000EE"/>
            <w:u w:val="single"/>
          </w:rPr>
          <w:t>https://www.thehindubusinessline.com/economy/logistics/ceasefire-talks-fail-to-restore-vessel-movement-in-strait-of-hormuz-fate-of-599-ships-remain-inconclusive/article70853546.ece</w:t>
        </w:r>
      </w:hyperlink>
      <w:r>
        <w:t xml:space="preserve"> - * The fate of 599 ships remains uncertain after US-Iran talks in Islamabad ended without breakthrough, prolonging transit disruptions in Strait of Hormuz. * Vessel movement has not normalised despite a ceasefire announcement on April 7, with recent crossings at 15 on April 7 and 6 on April 9, against nearly 140 ships daily before the conflict. * The stranded fleet includes 285 tankers, 177 bulk carriers, 57 container ships, with unclear destinations, especially India. * Iran-linked controls and warnings impact vessel passage; some LPG tankers, including India-flagged, have transited under tighter controls. * Reports suggest a potential toll regime, raising legal and sanctions concerns among shipowners. * Disruption poses significant risks for India, which imports 88% of its crude oil, over 46% from West Asia, with rising crude prices increasing import costs. * Export segments like rice face delays; remittances from Gulf countries may be volatile due to regional economic conditions. 438. </w:t>
      </w:r>
      <w:hyperlink r:id="rId393">
        <w:r>
          <w:rPr>
            <w:color w:val="0000EE"/>
            <w:u w:val="single"/>
          </w:rPr>
          <w:t>https://www.globaltrademag.com/tariffs-and-rising-fuel-prices-weigh-on-u-s-import-outlook/</w:t>
        </w:r>
      </w:hyperlink>
      <w:r>
        <w:t xml:space="preserve"> - * U.S. container import volumes face pressure from trade policy shifts and higher fuel costs, despite limited disruption from Iran tensions. * The report attributes constraints mainly to tariffs, including a 10% global tariff from the Trump era and duties on metals and pharmaceuticals. * Rising bunker fuel costs and global oil prices increase shipping expenses, affecting imports and exports. * February U.S. ports handled 1.95 million TEU, a 7.5% decline from January and 4.2% below the previous year. * Projections for March to August suggest fluctuating but generally declining import volumes, with a total of 12.3 million TEU expected in the first half of 2026, a 1.8% reduction compared to 2025. 439. </w:t>
      </w:r>
      <w:hyperlink r:id="rId394">
        <w:r>
          <w:rPr>
            <w:color w:val="0000EE"/>
            <w:u w:val="single"/>
          </w:rPr>
          <w:t>https://plantbasednews.org/lifestyle/food/alpro-uk-first-matcha-coconut-milk/</w:t>
        </w:r>
      </w:hyperlink>
      <w:r>
        <w:t xml:space="preserve"> - - Alpro launched the UK’s first matcha-flavored coconut and soy milk, called Matcha Coconut. - The drink combines matcha with a soy-coconut base, responding to increased demand for matcha products. - Matcha’s market growth is driven by consumer demand for lower caffeine alternatives and on-trend products. - The product is fortified with nutrients and available at Sainsbury’s for a limited time, expanding to other retailers in June. - The global matcha market is projected to reach USD 5 billion by 2028, with supply shortages due to increased global consumption. 440. </w:t>
      </w:r>
      <w:hyperlink r:id="rId395">
        <w:r>
          <w:rPr>
            <w:color w:val="0000EE"/>
            <w:u w:val="single"/>
          </w:rPr>
          <w:t>https://www.vietnamplus.vn/gia-lua-gao-trong-nuoc-va-xuat-khau-dong-loat-tang-post1104411.vnp</w:t>
        </w:r>
      </w:hyperlink>
      <w:r>
        <w:t xml:space="preserve"> - * Domestic rice prices in Vietnam Rose in the week prior, influenced by increased demand and rising transportation costs. * Export gao prices for Vietnam remained varied, with slight increases in some categories. * Market activity has become more active, driven by stockpiling fears due to Middle East conflict. * Cost increases in logistics, fuel, and insurance linked to regional conflicts are affecting export costs. * Economies like Vietnam expect rice supply to remain ample amid unchanged global demand, but prices could rise if logistics costs escalate further. 441. </w:t>
      </w:r>
      <w:hyperlink r:id="rId396">
        <w:r>
          <w:rPr>
            <w:color w:val="0000EE"/>
            <w:u w:val="single"/>
          </w:rPr>
          <w:t>https://www.ad-hoc-news.de/boerse/news/ueberblick/senko-group-holdings-stock-jp3551200002-is-its-logistics-network-strong/69129463</w:t>
        </w:r>
      </w:hyperlink>
      <w:r>
        <w:t xml:space="preserve"> - * Senko Group Holdings operates in Japan's logistics sector, offering third-party logistics, warehousing, and freight forwarding. * The company's integrated, automation-focused model supports international exports and domestic distribution, impacting supply chains relevant to U.S. markets. * Its services accommodate e-commerce growth, temperature-controlled logistics, and cross-border freight, influencing global trade flows. * Strategic investments in technology and green logistics aim to strengthen margins and meet regulatory demands. * Risks include labour shortages, geopolitical trade tensions, and currency fluctuations, which may affect operations and exports.</w:t>
      </w:r>
      <w:r/>
    </w:p>
    <w:p>
      <w:r/>
      <w:r>
        <w:t xml:space="preserve">442. </w:t>
      </w:r>
      <w:hyperlink r:id="rId397">
        <w:r>
          <w:rPr>
            <w:color w:val="0000EE"/>
            <w:u w:val="single"/>
          </w:rPr>
          <w:t>https://lithium-news.com/global-spodumene-markets-face-critical-supply-bottlenecks-as-battery-demand-accelerates/</w:t>
        </w:r>
      </w:hyperlink>
      <w:r>
        <w:t xml:space="preserve"> - * The spodumene concentrate market faces supply constraints due to technical difficulties, weather disruptions, and labour shortages in Australia. * Electric vehicle manufacturers and mining operations are engaging in strategic, multi-year offtake agreements and direct investments. * Pricing mechanisms now include complex formulas, escalation clauses, and market variable adjustments. * Buyers seek geographical diversification, exploring projects in Zimbabwe, Democratic Republic of Congo, and North America. * Logistics challenges such as port congestion, container shortages, and freight rates complicate supply chains. * Processing capacity constraints create bottlenecks, leading to integrated mining and processing plans. * ESG considerations are increasingly influencing offtake negotiations with performance metrics and standards. * Despite capacity additions, demand from the EV sector continues to outpace supply, maintaining market tightness. 443. </w:t>
      </w:r>
      <w:hyperlink r:id="rId398">
        <w:r>
          <w:rPr>
            <w:color w:val="0000EE"/>
            <w:u w:val="single"/>
          </w:rPr>
          <w:t>https://www.ad-hoc-news.de/boerse/news/ueberblick/nippon-yusen-kabushiki-kaisha-stock-jp3165650007-is-shipping-cycle/69128936</w:t>
        </w:r>
      </w:hyperlink>
      <w:r>
        <w:t xml:space="preserve"> - * As of December 2026, NYK maintains a large container shipping fleet serving trans-Pacific trade routes critical to US importers. * The company diversifies across vessel types, invests in green technologies, and relies on strategic alliances to manage trade cycle volatility. * Global trade growth, port congestion, fuel costs, and geopolitical risks influence NYK's operational performance and US supply chains. * NYK’s performance signals broader logistics health, affecting US retail and auto sectors, with a focus on transpacific US-bound container volumes. * Analysts view NYK as a cyclical play with resilience, but risks include trade slowdown, capacity overbuild, and geopolitical disruptions. 444. </w:t>
      </w:r>
      <w:hyperlink r:id="rId399">
        <w:r>
          <w:rPr>
            <w:color w:val="0000EE"/>
            <w:u w:val="single"/>
          </w:rPr>
          <w:t>https://www.equipment-news.com/middle-east-war-drives-global-supply-chain-pressures-to-a-three-year-high/</w:t>
        </w:r>
      </w:hyperlink>
      <w:r>
        <w:t xml:space="preserve"> - * The GEP Global Supply Chain Volatility Index reached a three-year high in March, reflecting increased supply chain pressures due to Middle East war. * The index soared from 0.09 in February to 0.57 in March, signaling stretched supply chain capacity. * Global manufacturers increased safety stockpiling amid maritime disruptions, higher transportation costs, and supplier price increases. * Item shortages and inventory build-up peaked in three years; shortages impacted polymers, PVC, rubber, aluminium, and copper. * Transportation costs surged to a four-year high, mainly affecting Asia, with Taiwan, Vietnam, South Korea, and Japan reporting inflation. * Asia's supply chain pressures hit the highest since August 2022, North America's pressures reached a 39-month high, and Europe's most intense since January 2023. * The war caused increases in cost, stockpiling, shortages, and backlogs but did not yet slow global economic growth. 445. </w:t>
      </w:r>
      <w:hyperlink r:id="rId400">
        <w:r>
          <w:rPr>
            <w:color w:val="0000EE"/>
            <w:u w:val="single"/>
          </w:rPr>
          <w:t>https://www.kgun9.com/news/community-inspired-journalism/northside-news/record-high-coffee-bean-prices-and-rising-utility-bills-squeeze-local-mom-and-pop-coffee-shop-owners</w:t>
        </w:r>
      </w:hyperlink>
      <w:r>
        <w:t xml:space="preserve"> - * Coffee bean prices in March exceeded $9.60, up more than $2 from last year, impacted by international tariffs on major exporters. * Small coffee shop owner in Tucson reports an increase in coffee bean costs from $300 to $350 monthly. * Rising utility bills, including rent and electricity, amount to $2,500–$2,800. * Owner adopts strategies like bulk buying and affordable menu options to maintain affordability. * The owner highlights the struggle to survive amid cost pressures, with a focus on financial preservation. * The story reports on the financial challenges faced by local coffee shop owners due to increased costs. 446. </w:t>
      </w:r>
      <w:hyperlink r:id="rId400">
        <w:r>
          <w:rPr>
            <w:color w:val="0000EE"/>
            <w:u w:val="single"/>
          </w:rPr>
          <w:t>https://www.kgun9.com/news/community-inspired-journalism/northside-news/record-high-coffee-bean-prices-and-rising-utility-bills-squeeze-local-mom-and-pop-coffee-shop-owners</w:t>
        </w:r>
      </w:hyperlink>
      <w:r>
        <w:t xml:space="preserve"> - - Coffee bean prices in the US exceed $9.60 in March, up over $2 compared to last year. - Small coffee shop owner in Tucson reports paying $350/month for coffee beans, up from $300. - Utilities costs for the shop have increased to between $2,500 and $2,800 for rent and electricity. - Owners are adjusting by raising menu prices and seeking cost-saving strategies. - The story highlights ongoing costs pressures on small coffee businesses amid broader trade and supply challenges. 447. </w:t>
      </w:r>
      <w:hyperlink r:id="rId401">
        <w:r>
          <w:rPr>
            <w:color w:val="0000EE"/>
            <w:u w:val="single"/>
          </w:rPr>
          <w:t>https://cyprus-mail.com/2026/04/12/after-years-of-war-with-russia-ukraines-farmers-are-hit-by-iran-conflict</w:t>
        </w:r>
      </w:hyperlink>
      <w:r>
        <w:t xml:space="preserve"> - * Mykola Maliienko forecasts a 10-15% increase in production costs due to rising fertiliser and fuel prices. * Ukraine’s exports decreased from 190 to 150 countries, with market share shifting post-Russian invasion. * Fuel prices have nearly doubled since late February, impacting Ukrainian farmers' harvest operations. * Ukraine's grain exports last season were down 25% from pre-war levels, affected by logistics and labour shortages. * Ukraine's government aims to support farmers through cheap fuel sales, despite ongoing disruptions. 448. </w:t>
      </w:r>
      <w:hyperlink r:id="rId401">
        <w:r>
          <w:rPr>
            <w:color w:val="0000EE"/>
            <w:u w:val="single"/>
          </w:rPr>
          <w:t>https://cyprus-mail.com/2026/04/12/after-years-of-war-with-russia-ukraines-farmers-are-hit-by-iran-conflict</w:t>
        </w:r>
      </w:hyperlink>
      <w:r>
        <w:t xml:space="preserve"> - * Ukraine’s farmers are experiencing increased production costs due to high fertiliser and fuel prices linked to Russia's invasion and Middle Eastern conflicts. * Exports from Ukraine have declined, with shipments to Asia, Oceania, and the Middle East decreasing, while exports to Europe have increased. * Ukraine's grain exports fell by a quarter last season, further impacted by transportation disruptions and labour shortages. * Diesel prices in Ukraine have nearly doubled, influencing costs at planting and harvest times. * Ukrainian farmers forecast a 10-15% rise in costs, with potential increases of up to 60% if conflicts persist. * The Ukrainian government is supporting farmers with cheaper fuel sales to mitigate production impacts. 449. </w:t>
      </w:r>
      <w:hyperlink r:id="rId402">
        <w:r>
          <w:rPr>
            <w:color w:val="0000EE"/>
            <w:u w:val="single"/>
          </w:rPr>
          <w:t>https://www.thetraveler.org/asia-flight-chaos-strands-thousands-across-major-hubs-2/</w:t>
        </w:r>
      </w:hyperlink>
      <w:r>
        <w:t xml:space="preserve"> - * Tens of thousands of travellers stranded or delayed across Asia due to 2,699 flight delays and 186 cancellations in April 2026. * Disruptions occurred at major hubs including Bangkok, Hong Kong, Singapore, Kuala Lumpur, Jakarta, Beijing, and Chinese cities. * Weather conditions and airspace restrictions combined with routing detours to trigger widespread delays. * Both full-service and low-cost carriers, such as Cathay Pacific, AirAsia, Singapore Airlines, and Chinese airlines, affected. * Regions including Southeast Asia and northern China experienced weather-related flight flow restrictions, impacting schedules and connectivity. 450. </w:t>
      </w:r>
      <w:hyperlink r:id="rId403">
        <w:r>
          <w:rPr>
            <w:color w:val="0000EE"/>
            <w:u w:val="single"/>
          </w:rPr>
          <w:t>https://www.abc.net.au/news/2026-04-12/iran-war-independent-supermarkets-under-pressure-as-costs-rise/106545358</w:t>
        </w:r>
      </w:hyperlink>
      <w:r>
        <w:t xml:space="preserve"> - * Smaller supermarkets are struggling to maintain low prices due to increased costs of fuel and fertiliser resulting from Middle East trade disruptions. * Supermarket chain Drakes Supermarkets has seen supplier costs increase but has not passed the rise onto consumers. * Industry representatives warn that ongoing fuel price increases threaten the sustainability of absorbing costs for small retailers. * Increased delivery fees and fuel costs are impacting small suppliers and supermarkets, with some reporting delivery minimums rising significantly. * Experts call for greater government transparency on fuel supplies to reduce panic and uncertainty.</w:t>
      </w:r>
      <w:r/>
    </w:p>
    <w:p>
      <w:r/>
      <w:r>
        <w:t xml:space="preserve">451. </w:t>
      </w:r>
      <w:hyperlink r:id="rId404">
        <w:r>
          <w:rPr>
            <w:color w:val="0000EE"/>
            <w:u w:val="single"/>
          </w:rPr>
          <w:t>https://www.eldiario.ec/ecuador/un-62-de-probabilidad-pone-a-ecuador-en-vigilancia-por-el-nino-esto-dicen-los-expertos-11042026/</w:t>
        </w:r>
      </w:hyperlink>
      <w:r>
        <w:t xml:space="preserve"> - * The National Committee for the Study of the Regional El Niño Phenomenon reported a 62% probability of El Niño development in Ecuador between June and August 2026. * The Ecuadorian Index of the El Niño Phenomenon (IEFEN) remains in surveillance mode, indicating reinforced monitoring amid ocean-atmosphere changes. * NOAA anticipates a shift from La Niña to neutral conditions by next month, suggesting potential for El Niño development. * Oceanic anomalies such as westward winds and Kelvin wave pulses are detected, possibly affecting Ecuador mid-May. * Climate projections indicate regional variations in rainfall, with increased precipitation in Amazonia and Inter-Andean regions, and normal to below-normal in others. * No widespread river flooding is expected nationally, but localised increases in river flow may occur, necessitating ongoing observation. 452. </w:t>
      </w:r>
      <w:hyperlink r:id="rId405">
        <w:r>
          <w:rPr>
            <w:color w:val="0000EE"/>
            <w:u w:val="single"/>
          </w:rPr>
          <w:t>https://foodnservice.com/starbucks-has-finally-brought-this-fan-favorite-item-to-grocery-stores-dont-miss-out/</w:t>
        </w:r>
      </w:hyperlink>
      <w:r>
        <w:t xml:space="preserve"> - * Starbucks has launched its cheese danish in grocery stores, expanding availability from coffee shops. * The product aims to cater to consumers seeking convenience and nostalgic familiarity. * The grocery version is designed for quick consumption, with suggestions for enhanced presentation. * The launch aligns with trends of at-home comfort foods and brand loyalty. * The release is expected to attract attention from fans and grocery shoppers alike. 453. </w:t>
      </w:r>
      <w:hyperlink r:id="rId406">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coffee sector; current spending primarily covers payroll. * Coffee production increased from 309,000 quintals in 2018 to 458,000 quintals last year, with potential to double with increased investment. * 23,000 families depend on coffee farming, generating 50,000 jobs, and an additional 500,000 jobs are linked to harvests. * Prices in the international market rose from $5,500 per quintal in 2021 to $23,000 in 2025, but government investment has not scaled accordingly. * Challenges include Coffee Rust and Coffee Berry Borer affecting crop sustainability and exclusion of small local producers from co-governance. * Over six years, public financings have rarely exceeded RD$370 million annually, mainly covering payrolls. * More than 60% of coffee consumed domestically is imported, impacting local brands and entrepreneurs. * REPROCA proposes policies to relaunch Dominican coffee farming, leveraging market prices to cut import reliance and boost exports. * Emphasis on environmental sustainability and rural development as key to sector growth and national progress. 454. </w:t>
      </w:r>
      <w:hyperlink r:id="rId407">
        <w:r>
          <w:rPr>
            <w:color w:val="0000EE"/>
            <w:u w:val="single"/>
          </w:rPr>
          <w:t>https://caribbeannewsglobal.com/ministers-and-senior-officials-of-agriculture-of-the-americas-call-for-improving-policy-coordination-between-countries/</w:t>
        </w:r>
      </w:hyperlink>
      <w:r>
        <w:t xml:space="preserve"> - * Ministers and senior agricultural officials from the Americas emphasised enhancing coordination to address agrifood system vulnerabilities during a virtual meeting convened by IICA. * The meeting highlighted the importance of reducing dependence on fertiliser imports, promoting organic fertilisers and bioinputs, and strengthening regional resilience. * Officials discussed the geopolitical impact on food security, with countries like Guyana and Mexico investing in local fertiliser production. * The need for greater cooperation, trade facilitation, and technological advancements to mitigate external shocks was underscored. * Participants included representatives from the US government, international agencies, and the private sector, with a focus on boosting regional food sovereignty and sustainability. 455. </w:t>
      </w:r>
      <w:hyperlink r:id="rId406">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the Dominican coffee sector, citing increased international prices and declining production. * Coffee production rose from 309,000 quintals in 2018 to 458,000 quintals last year, with potential to double with more funding. * The organisation criticises government spending, noting that most of the RD$350 million annual budget goes towards payroll. * International coffee prices have increased from $5,500 in 2021 to $23,000 in 2025, but this has not translated into increased export investment. * Issues such as Coffee Rust, Coffee Berry Borer, and exclusion of small producers from policymaking have negatively impacted the sector. 456. </w:t>
      </w:r>
      <w:hyperlink r:id="rId408">
        <w:r>
          <w:rPr>
            <w:color w:val="0000EE"/>
            <w:u w:val="single"/>
          </w:rPr>
          <w:t>https://www.eanlibya.com/%D8%A7%D8%B6%D8%B7%D8%B1%D8%A7%D8%A8-%D9%87%D8%B1%D9%85%D8%B2-%D9%8A%D8%B9%D9%8A%D8%AF-%D8%B1%D8%B3%D9%85-%D8%B7%D8%B1%D9%82-%D8%A7%D9%84%D8%AA%D8%AC%D8%A7%D8%B1%D8%A9-%D8%A8%D9%8A%D9%86/</w:t>
        </w:r>
      </w:hyperlink>
      <w:r>
        <w:t xml:space="preserve"> - • شركات الشحن الدولية تعيد رسم مساراتها اللوجستية بعيدًا عن الشرق الأوسط بسبب أزمة مضيق هرمز وتكاليف الوقود، وفقًا لوكالة رويترز. • الشركات تتجه نحو الساحل الغربي للولايات المتحدة، خاصة لوس أنجلوس، باستخدام مزيج من الشحن البحري والجوي. • سعة الشحن الجوي إلى الشرق الأوسط انخفضت بأكثر من 50%، مع ارتفاع أسعار الشحن من فيتنام إلى أوروبا. • سعر الشحن من لوس أنجلوس إلى باريس زاد بنسبة 8%، مدعومًا بزيادة رحلات الركاب. • استمرار التوترات في مضيق هرمز قد يعزز الاعتماد على المسارات البديلة، مع تراجع القدرة الاستيعابية للشحن الجوي عالميًا. • الشركات تواجه تحديات في تكاليف التشغيل ونقص الطائرات، لتضمن استمرارية الإمدادات. 457. </w:t>
      </w:r>
      <w:hyperlink r:id="rId409">
        <w:r>
          <w:rPr>
            <w:color w:val="0000EE"/>
            <w:u w:val="single"/>
          </w:rPr>
          <w:t>https://hotnews.ro/criza-combustibililor-provocata-de-razboiul-din-iran-ameninta-productia-de-orez-in-asia-2216783</w:t>
        </w:r>
      </w:hyperlink>
      <w:r>
        <w:t xml:space="preserve"> - * Războiul din Iran a afectat costurile combustibilului şi inputurilor agricole în Asia, influenţând producţia de orez. * Fermierii din regiune îşi amână plantările sau suferă reducerea recoltei din cauza preţurilor crescute la inputuri. * Producţia de orez din Filipine ar putea scădea cu cel puţin 10% în 2023, impactând aprovizionarea globală. * Creşterea preţurilor petrolului şi blocajul Strâmtorii Ormuz afectează livrările de inputuri privind agricultura. * Fermierii caută soluţii alternative pentru reducerea dependenţei de inputuri importate pentru a face faţă crizei. 458. </w:t>
      </w:r>
      <w:hyperlink r:id="rId406">
        <w:r>
          <w:rPr>
            <w:color w:val="0000EE"/>
            <w:u w:val="single"/>
          </w:rPr>
          <w:t>https://dominicantoday.com/dr/economy/2026/04/11/national-coffee-day-producers-call-for-greater-investment-in-coffee-production/</w:t>
        </w:r>
      </w:hyperlink>
      <w:r>
        <w:t xml:space="preserve"> - * The National Network of Coffee Producers and Entrepreneurs (REPROCA) urges greater government investment in coffee sector. * National coffee production increased from 309,000 to 458,000 quintals between 2018 and 2022. * Prices in the international market rose from $5,500 to $23,000 per quintal from 2021 to 2025. * Government budgets from 2020 to 2026 have not exceeded RD$370 million annually, mainly covering payroll. * Over 60% of coffee consumed in Dominican Republic is imported, affecting local producers and brands. 459. </w:t>
      </w:r>
      <w:hyperlink r:id="rId410">
        <w:r>
          <w:rPr>
            <w:color w:val="0000EE"/>
            <w:u w:val="single"/>
          </w:rPr>
          <w:t>https://timesofoman.com//article/170521-el-nino-forecast-as-ocean-temperatures-approach-record-highs</w:t>
        </w:r>
      </w:hyperlink>
      <w:r>
        <w:t xml:space="preserve"> - * Ocean temperatures in March near record highs, with 2024 being the warmest March on record, driven by El Nino. * WMO forecasts a cycle shift from La Nina to El Nino later this year. * US experienced its hottest March in over 130 years, linked to human-caused climate change. * Global temperatures have increased between 1.3°C and 1.4°C since pre-industrial times. * Arctic sea ice extent was 5.7% below average for March, the lowest on record. * Warmer oceans due to El Nino contribute to rising sea levels, stronger storms, and increased rainfall. 460. </w:t>
      </w:r>
      <w:hyperlink r:id="rId411">
        <w:r>
          <w:rPr>
            <w:color w:val="0000EE"/>
            <w:u w:val="single"/>
          </w:rPr>
          <w:t>https://meyka.com/blog/april-11-ukraine-foils-hit-on-navy-officer-energy-routes-at-risk-1104/</w:t>
        </w:r>
      </w:hyperlink>
      <w:r>
        <w:t xml:space="preserve"> - - Ukraine’s security service reports stopping a Ukrainian Navy officer assassination attempt in Odesa, alongside drone strikes on civilian and port sites, raising shipping and insurance risks in the Black Sea. - Estonia pauses seizures of Russian shadow fleet tankers, potentially affecting legal clarity and flow in the Baltic Sea. - Ukraine hits Russian assets in the Caspian, signalling possible shifts in oil trade flows that may influence European markets. - The incidents generate uncertainty around route reliability, increasing war-risk premiums, freight costs, and supply chain disruptions for Germany. - Industry advisories recommend active monitoring, flexible contracts, and staged procurement to mitigate potential trade and cost impacts.</w:t>
      </w:r>
      <w:r/>
    </w:p>
    <w:p>
      <w:r/>
      <w:r>
        <w:t xml:space="preserve">461. </w:t>
      </w:r>
      <w:hyperlink r:id="rId412">
        <w:r>
          <w:rPr>
            <w:color w:val="0000EE"/>
            <w:u w:val="single"/>
          </w:rPr>
          <w:t>https://www.benzinga.com/news/politics/26/04/51769610/trump-says-us-has-sweetest-oil-empty-tankers-headed-here-to-load-up</w:t>
        </w:r>
      </w:hyperlink>
      <w:r>
        <w:t xml:space="preserve"> - * Trump stated that some of the world's biggest tankers are arriving empty at US ports for quick loading, signalling US energy abundance. * He claimed the US holds more oil than the next two major oil economies combined. * The surge in inbound vessels is linked to demand for higher-quality barrels amid disruptions at the Persian Gulf chokepoint. * Market prices showed fluctuations with WTI down 2.29% and RBOB gasoline futures up 0.63%. * Trump discussed efforts to restore traffic through the Strait of Hormuz amid ongoing tensions with Iran, with scheduled talks in Islamabad. * The blockage of the Strait affects global energy supply, prompting rerouting of tankers towards US ports. 462. </w:t>
      </w:r>
      <w:hyperlink r:id="rId413">
        <w:r>
          <w:rPr>
            <w:color w:val="0000EE"/>
            <w:u w:val="single"/>
          </w:rPr>
          <w:t>https://www.aol.com/edible-oil-traders-free-trade-pact-around-indias-082433122--finance.html</w:t>
        </w:r>
      </w:hyperlink>
      <w:r>
        <w:t xml:space="preserve"> - * Edible oil traders are sourcing palm oil and other cooking oils to India from neighbouring countries, designating supplies as duty-free under SAFTA. * The imports from Bangladesh, Sri Lanka, and Malaysia are increasing following India's import tax hikes. * India raised import tax on refined palm oil to 54% in March and on other edible oils to 45% in June. * Exports from Malaysia and Indonesia to Bangladesh and India have risen, with data showing significant increases in July. * Trade disruptions are affecting local oilseed prices and industry stability, with Indian industry groups requesting a halt to duty-free imports. 463. </w:t>
      </w:r>
      <w:hyperlink r:id="rId414">
        <w:r>
          <w:rPr>
            <w:color w:val="0000EE"/>
            <w:u w:val="single"/>
          </w:rPr>
          <w:t>https://www.deccanchronicle.com/west-asia/war-disruptions-to-fertiliser-supply-raise-alarm-among-food-producers-1949858</w:t>
        </w:r>
      </w:hyperlink>
      <w:r>
        <w:t xml:space="preserve"> - * The UN warns that war impacts on fertiliser supplies and rising production costs threaten food production. * Fertiliser prices have increased globally, with urea prices in the Middle East rising by 70%. * About 1.9 million tonnes of fertiliser are trapped on vessels due to conflicts in the Gulf region. * Several Gulf plants and infrastructure, including an ammonia plant in Qatar, have been attacked or reduced output. * The FAO forecasts fertiliser prices could be 15-20% higher in 2026, affecting planting decisions worldwide. 464. </w:t>
      </w:r>
      <w:hyperlink r:id="rId415">
        <w:r>
          <w:rPr>
            <w:color w:val="0000EE"/>
            <w:u w:val="single"/>
          </w:rPr>
          <w:t>https://www.eldiario.com.co/actualidad/el-nino-superaria-el-90-de-probabilidad-en-septiembre-de-2026-y-enciende-alertas-en-colombia/</w:t>
        </w:r>
      </w:hyperlink>
      <w:r>
        <w:t xml:space="preserve"> - • El Ideam proyecta una probabilidad superior al 90% de desarrollo de El Niño en Colombia a partir de septiembre de 2026. • La probabilidad inicial entre mayo y julio se sitúa en torno al 60%, aumentando progresivamente. • El calentamiento del océano Pacífico ecuatorial es un factor clave, con anomalías cercanas a 1,5 °C. • Consecuencias en Colombia incluyen disminución de lluvias, aumento de temperaturas, riesgo de incendios, olas de calor y estrés hídrico. • El gobierno mantiene vigilancia y recomienda acciones preventivas frente a los efectos esperados. 465. </w:t>
      </w:r>
      <w:hyperlink r:id="rId416">
        <w:r>
          <w:rPr>
            <w:color w:val="0000EE"/>
            <w:u w:val="single"/>
          </w:rPr>
          <w:t>https://tchadinfos.com/2026/04/11/coton-une-baisse-denviron-30-des-exportations-camerounaises-en-2025-en-raison-des-perturbations-climatiques/</w:t>
        </w:r>
      </w:hyperlink>
      <w:r>
        <w:t xml:space="preserve"> - * Despite a recovery in 2024, Cameroon’s cotton exports decline again in 2025 due to weather-related disruptions and operational difficulties. * Cotton production decreased by 27.2% in the first nine months of 2025, mainly due to floods in key regions. * Cotton fibre production fell by over 75% between Q2 and Q3 2025, indicating slowed industrial activity. * Logistical and organisational challenges further reduced cotton output, with a 30% decrease in raw cotton production. * The Sodecoton reports a 60% drop in cotton seed production, and oil production was nearly halted. 466. </w:t>
      </w:r>
      <w:hyperlink r:id="rId417">
        <w:r>
          <w:rPr>
            <w:color w:val="0000EE"/>
            <w:u w:val="single"/>
          </w:rPr>
          <w:t>https://www.theguardian.com/business/2026/apr/10/starbucks-retail-tax-credit-despite-sales-rise</w:t>
        </w:r>
      </w:hyperlink>
      <w:r>
        <w:t xml:space="preserve"> - * Starbucks UK's retail arm received a £13.7 million corporation tax credit in the year ending September. * Sales increased by 6%, and over 90 new stores were opened, reaching a total of 1,304 outlets. * Despite revenue growth, the company reported a widening loss of £41.3 million, mainly due to high royalty payments. * Starbucks highlighted challenges such as inflation, rising coffee prices, wage increases, and store closures. * The company received financial support from its parent group and reported increased debt levels. 467. </w:t>
      </w:r>
      <w:hyperlink r:id="rId418">
        <w:r>
          <w:rPr>
            <w:color w:val="0000EE"/>
            <w:u w:val="single"/>
          </w:rPr>
          <w:t>https://montrealgazette.com/business/starbucks-is-struggling-including-in-montreal/</w:t>
        </w:r>
      </w:hyperlink>
      <w:r>
        <w:t xml:space="preserve"> - * Starbucks closed more than 200 locations across North America in September 2025, including eight in Quebec. * At least 30 Starbucks locations have closed in Greater Montreal over the last decade, surpassing new openings. * The company faced widespread closures and layoffs during the COVID-19 pandemic in May 2021. * Montreal's coffee market features strong European-style and specialty cafes, challenging Starbucks' market position. * Starbucks is expanding in Asia and Latin America, with growth in Korea, Taiwan, Thailand, the Philippines, and Latin America. 468. </w:t>
      </w:r>
      <w:hyperlink r:id="rId419">
        <w:r>
          <w:rPr>
            <w:color w:val="0000EE"/>
            <w:u w:val="single"/>
          </w:rPr>
          <w:t>https://coffeegeography.com/2026/04/11/colombias-coffee-production-plunges-33-as-relentless-rains-cripple-exports/</w:t>
        </w:r>
      </w:hyperlink>
      <w:r>
        <w:t xml:space="preserve"> - * Coffee production in Colombia from January to March decreased by 33.5%, amounting to 2.51 million bags compared to 3.78 million bags in 2025. * The decrease in production extended to the full coffee year, with 6.22 million bags from October 2025 to March 2026, down from 8.68 million bags the previous year. * Over the last twelve months, production reached 12.41 million bags, indicating a structural decline. * Exports by the end of March were 2.56 million bags, a 29% decrease from the same period in 2025, reflecting reduced export capacity. 469. </w:t>
      </w:r>
      <w:hyperlink r:id="rId419">
        <w:r>
          <w:rPr>
            <w:color w:val="0000EE"/>
            <w:u w:val="single"/>
          </w:rPr>
          <w:t>https://coffeegeography.com/2026/04/11/colombias-coffee-production-plunges-33-as-relentless-rains-cripple-exports/</w:t>
        </w:r>
      </w:hyperlink>
      <w:r>
        <w:t xml:space="preserve"> - * Coffee production in Colombia between January and March dropped 33.5% compared to 2025. * March production was 754,000 bags, maintaining the declining trend. * Total production from October 2025 to March 2026 was 6.22 million bags, down from 8.68 million. * Over the last twelve months, production reached 12.41 million bags. * Exports by end of March fell 29% to 2.56 million bags compared to 2025. 470. </w:t>
      </w:r>
      <w:hyperlink r:id="rId419">
        <w:r>
          <w:rPr>
            <w:color w:val="0000EE"/>
            <w:u w:val="single"/>
          </w:rPr>
          <w:t>https://coffeegeography.com/2026/04/11/colombias-coffee-production-plunges-33-as-relentless-rains-cripple-exports/</w:t>
        </w:r>
      </w:hyperlink>
      <w:r>
        <w:t xml:space="preserve"> - * Coffee production in Colombia between January and March declined by 33.5% compared to 2025, reaching 2.51 million bags. * March production was 754,000 bags, indicating a sustained downward trend. * The coffee year from October to March saw production fall to 6.22 million bags, down from 8.68 million. * Over the last twelve months, total production was 12.41 million bags, reflecting structural challenges. * Export capacity has decreased by 29%, with March exports at 2.56 million bags, down from 3.59 million in 2025. 471. </w:t>
      </w:r>
      <w:hyperlink r:id="rId420">
        <w:r>
          <w:rPr>
            <w:color w:val="0000EE"/>
            <w:u w:val="single"/>
          </w:rPr>
          <w:t>https://diariodelhuila.com/paro-por-avaluo-catastral-pone-en-riesgo-produccion-de-pollo-y-huevo/</w:t>
        </w:r>
      </w:hyperlink>
      <w:r>
        <w:t xml:space="preserve"> - * Las restricciones de movilidad durante el paro nacional en Colombia afectan la logística del sector avícola en departamentos clave como Santander, Boyacá y Cundinamarca. * El sector advierte riesgos en la producción, distribución y posible incremento de precios de pollo y huevo por dificultades en transporte de insumos y productos. * Santander, con aproximadamente el 23% de la producción nacional, es un punto estratégico cuya interrupción impacta toda la cadena de suministro. * La federación avícola pide garantizar la movilidad para evitar pérdidas económicas, afectar la salud de las aves y asegurar el abastecimiento de alimentos. * La situación genera preocupación sobre un posible desabastecimiento si las restricciones persisten. 472. </w:t>
      </w:r>
      <w:hyperlink r:id="rId421">
        <w:r>
          <w:rPr>
            <w:color w:val="0000EE"/>
            <w:u w:val="single"/>
          </w:rPr>
          <w:t>https://guardian.ng/business-services/shippers-council-nrs-urge-terminals-shipping-line-to-waive-demurrage-for-importers/</w:t>
        </w:r>
      </w:hyperlink>
      <w:r>
        <w:t xml:space="preserve"> - * Nigeria’s Shippers’ Council and Nigeria Revenue Service (NRS) call for waivers on demurrage and storage charges during delays linked to the National Single Window implementation at ports. * Stakeholders held a meeting in Lagos to review the system, which went live on March 27, and discuss operational challenges. * The National Single Window aims to streamline port processes, reduce costs, and improve Nigeria’s trade ease; however, initial teething problems have caused delays in cargo clearance. * NRS emphasises automation and faster digital integration by terminal operators and shipping companies to achieve efficiency. * Stakeholders remain optimistic about the long-term benefits despite current technical issues and temporary relief measures. 473. </w:t>
      </w:r>
      <w:hyperlink r:id="rId422">
        <w:r>
          <w:rPr>
            <w:color w:val="0000EE"/>
            <w:u w:val="single"/>
          </w:rPr>
          <w:t>https://www.lanacion.com.ar/economia/campo/biocombustibles-la-industria-del-agro-que-quiere-una-nueva-ley-para-crecer-nid11042026/</w:t>
        </w:r>
      </w:hyperlink>
      <w:r>
        <w:t xml:space="preserve"> - * La discusión sobre el régimen de promoción de biocombustibles en Argentina vuelve a la agenda, con propuestas para aumentar el corte obligatorio de biodiesel y bioetanol. * El marco legal actual, con cinco pilares, limita el desarrollo sectorial, sobre todo en mercados voluntarios y exportaciones. * Expertos y organizaciones llaman a reformar la legislación para modernizar, desregular y potenciar la competitividad del sector, y ampliar el uso de biocombustibles en transporte y mercados internacionales. * Se proponen aumentos en cortes obligatorios (hasta B15 y E15) y una liberalización gradual para incentivar inversión y reducir dependencia de combustibles fósiles. * El impacto fiscal por mayores cortes se estima en 245 mil millones de pesos, con atención en la inflación y los precios de combustibles.* El sector de bioetanol dispone de capacidad instalada para crecer rápidamente, alineándose con tendencias internacionales hacia biocombustibles de nueva generación y sectores que requieren energías alternativas. 474. </w:t>
      </w:r>
      <w:hyperlink r:id="rId423">
        <w:r>
          <w:rPr>
            <w:color w:val="0000EE"/>
            <w:u w:val="single"/>
          </w:rPr>
          <w:t>https://mtatradeoftheday.com/oil-biggest-drop-2020-strait-still-closed/</w:t>
        </w:r>
      </w:hyperlink>
      <w:r>
        <w:t xml:space="preserve"> - * The Strait of Hormuz has been effectively closed since late February, affecting 20% of seaborne oil flows. * Oil hit $117 after a spike due to the closure, then plunged 16% following a US ceasefire announcement. * Iran is demanding tolls from passing ships, and the Strait remains closed. * Oil production has increased by 206,000 barrels per day in April, but cannot reach markets due to the closure. * Demand destruction is occurring worldwide, with industries rationing and substituting oil, and airlines cutting routes. * OPEC's planned increase in production will flood the market once the Strait reopens, causing a supply glut. * Since early March 2026, Gulf producers have lost over $745 million to $1.1 billion daily in revenue, risking significant economic impact. 475. </w:t>
      </w:r>
      <w:hyperlink r:id="rId424">
        <w:r>
          <w:rPr>
            <w:color w:val="0000EE"/>
            <w:u w:val="single"/>
          </w:rPr>
          <w:t>https://www.malaymail.com/news/malaysia/2026/04/11/govt-mulls-targeted-aid-to-support-paddy-farmers-facing-higher-costs-says-mat-sabu/215973</w:t>
        </w:r>
      </w:hyperlink>
      <w:r>
        <w:t xml:space="preserve"> - * The government is reviewing proposals to support paddy farmers affected by rising fuel costs, including fleet cards and higher incentives for ploughing and harvesting. * The proposals involve significant financial commitments and are still under study. * The global increase in fuel prices has impacted costs for fertilisers, pesticides, and machinery services. * Fuel subsidies have risen sharply from around RM700 million to RM6 billion. * The government aims to safeguard food security with increased rice buffer stocks and budget allocations for rice and paddy sectors. * The paddy and rice sub-sector received RM2.62 billion in Budget 2026 for subsidies and incentives. * Challenges include structural issues requiring modernisation, management improvements, and supply chain reforms. 476. </w:t>
      </w:r>
      <w:hyperlink r:id="rId425">
        <w:r>
          <w:rPr>
            <w:color w:val="0000EE"/>
            <w:u w:val="single"/>
          </w:rPr>
          <w:t>https://www.lanacion.com.co/lluvias-prolongadas-amenazan-la-produccion-cafetera-en-el-huila/</w:t>
        </w:r>
      </w:hyperlink>
      <w:r>
        <w:t xml:space="preserve"> - * La producción de café en Colombia cayó un 29 % en marzo por efectos climáticos, reduciéndose de 1,064 a 754 mil sacos. * En el acumulado de 12 meses, la producción fue de 12,413 millones de sacos, menor que el periodo previo. * El clima y los costes elevados impactan negativamente en la oferta y exportaciones del sector cafetero. * El inventario en marzo fue de 891 mil sacos, con una disminución de 138 mil frente a febrero. * En el Huila, principal productor, las lluvias afectan la floración de café, poniendo en riesgo la cosecha del segundo semestre de 2026. 477. </w:t>
      </w:r>
      <w:hyperlink r:id="rId426">
        <w:r>
          <w:rPr>
            <w:color w:val="0000EE"/>
            <w:u w:val="single"/>
          </w:rPr>
          <w:t>https://www.birminghammail.co.uk/whats-on/shopping/costa-coffee-forced-make-drastic-33751694</w:t>
        </w:r>
      </w:hyperlink>
      <w:r>
        <w:t xml:space="preserve"> - * Costa Coffee has implemented security measures, including hiring bouncers, in response to a shoplifting epidemic in UK stores. * Security guards have been deployed in stores in London and Manchester, affecting branches of the rival brands Starbucks and Caffe Nero. * Costa confirmed hiring 'additional support' to ensure store safety for staff and customers. * The measures are taken as shoplifting incidents, including theft of food and drinks, increase in frequency. * Costa stated that such measures are aimed at maintaining safe and welcoming environments.</w:t>
      </w:r>
      <w:r/>
    </w:p>
    <w:p>
      <w:r/>
      <w:r>
        <w:t xml:space="preserve">478. </w:t>
      </w:r>
      <w:hyperlink r:id="rId427">
        <w:r>
          <w:rPr>
            <w:color w:val="0000EE"/>
            <w:u w:val="single"/>
          </w:rPr>
          <w:t>https://whtc.com/2026/04/10/after-years-of-war-with-russia-ukraines-farmers-are-hit-by-iran-conflict/</w:t>
        </w:r>
      </w:hyperlink>
      <w:r>
        <w:t xml:space="preserve"> - * Ukrainian farmers are reducing crop hectares due to soaring fertiliser and fuel prices linked to the Iran conflict. * Costs for fuel, fertilisers, and logistics have risen, affecting crop exports and farm output. * Ukraine’s grain exports declined from 190 to 150 countries since Russia’s invasion in 2022. * Disruptions include blocked ports, higher logistics costs, and dependence on imports for diesel. * Projections indicate farm costs could increase by up to 60%, impacting crop production and export potential. 479. </w:t>
      </w:r>
      <w:hyperlink r:id="rId428">
        <w:r>
          <w:rPr>
            <w:color w:val="0000EE"/>
            <w:u w:val="single"/>
          </w:rPr>
          <w:t>https://maritimemag.com/en/global-order-book-hits-17-year-high-amid-record-crude-tanker-contracting/?utm_source=rss&amp;utm_medium=rss&amp;utm_campaign=global-order-book-hits-17-year-high-amid-record-crude-tanker-contracting</w:t>
        </w:r>
      </w:hyperlink>
      <w:r>
        <w:t xml:space="preserve"> - * At the end of Q1 2026, the global shipping order book hit a 17-year high of 191m CGT, accounting for 17% of the fleet. * The order book has been supported by increased newbuilding contracts, especially in crude and LNG tankers. * Newbuilding contracting rose 40% y/y to 17.6m CGT in Q1 2026, with a tripling of tanker orders. * Overall, tanker contracting constitutes 32% of total contracting, the highest since Q2 2017. * China remains the dominant shipbuilding nation, with 70% of contracting; Korea accounted for 20%, while Japanese yards declined significantly. 480. </w:t>
      </w:r>
      <w:hyperlink r:id="rId429">
        <w:r>
          <w:rPr>
            <w:color w:val="0000EE"/>
            <w:u w:val="single"/>
          </w:rPr>
          <w:t>https://www.campograndenews.com.br/lado-rural/chuvas-irregulares-e-calor-acima-da-media-ameacam-safrinha-do-milho</w:t>
        </w:r>
      </w:hyperlink>
      <w:r>
        <w:t xml:space="preserve"> - * Mato Grosso do Sul faces irregular rainfall and higher-than-average temperatures between May and July 2026, critical for the second maize crop. * Projected risks to crop development with potential production of over 11 million tonnes. * The maize area may decrease to 46% of the soybean area, below the 75% historical average. * 61% chance of El Niño in the quarter, possibly exacerbating heat and altering rainfall. * Farmers are shifting cultivation to lower-risk areas, with alternative crops like sorghum and millet expanding. * Climate forecasts indicate uneven moisture distribution, which could impact crop performance during critical growth phases. 481. </w:t>
      </w:r>
      <w:hyperlink r:id="rId430">
        <w:r>
          <w:rPr>
            <w:color w:val="0000EE"/>
            <w:u w:val="single"/>
          </w:rPr>
          <w:t>https://www.nzz.ch/wirtschaft/brasiliens-landwirtschaft-wird-zum-geopolitischen-machtfaktor-eine-reportage-aus-dem-hinterland-ld.1932689</w:t>
        </w:r>
      </w:hyperlink>
      <w:r>
        <w:t xml:space="preserve"> - * Brazil's Mato Grosso region experiences rapid agricultural development, especially in soy and maize production. * Farmers invest in a new ethanol plant, aiming to process maize into ethanol and reduce reliance on fossil fuels. * The country increases energy independence through biofuels, continuing a programme initiated in the 1970s. * Brazil's agricultural growth and strategic position impact global markets, especially in relation to US-China trade tensions. * Environmental regulations are enforced via satellite; farmers face restrictions for deforestation. * Rising fertiliser prices due to global supply issues affect agricultural costs. * Western farmers in the US and Canada show concern over Brazil’s increasing productivity and costs. * Transportation infrastructure projects could further enhance Brazil's export competitiveness. 482. </w:t>
      </w:r>
      <w:hyperlink r:id="rId431">
        <w:r>
          <w:rPr>
            <w:color w:val="0000EE"/>
            <w:u w:val="single"/>
          </w:rPr>
          <w:t>https://www.straitstimes.com/asia/fuel-shortages-from-iran-war-threaten-asias-biggest-food-staple</w:t>
        </w:r>
      </w:hyperlink>
      <w:r>
        <w:t xml:space="preserve"> - * Farmers in South-east Asia face rising fuel and fertiliser costs due to the war in Iran impacting global trade. * Strait of Hormuz closure affects fertiliser and fuel deliveries, risking rice production in countries like Thailand, Cambodia, and the Philippines. * Input costs have doubled or tripled, leading to reduced planting and potential decline in rice output. * Thailand's dry-season crop could fall by around 19%, and the Philippines may see a 10% reduction in rice output in 2026. * Farmers are seeking alternatives such as bio-organic fertilisers, electric tractors, and switching crops to reduce dependence on imported inputs. 483. </w:t>
      </w:r>
      <w:hyperlink r:id="rId432">
        <w:r>
          <w:rPr>
            <w:color w:val="0000EE"/>
            <w:u w:val="single"/>
          </w:rPr>
          <w:t>https://www.chicmix.net/2026/04/starbucks-philippines-invites-everyone.html</w:t>
        </w:r>
      </w:hyperlink>
      <w:r>
        <w:t xml:space="preserve"> - * Starbucks Philippines highlights its community initiatives, including access to clean water, education, and disaster response, with plans to expand in 2026. * Collaborations with Planet Water Foundation, The Starbucks Foundation, HOPE, and other organisations aim to benefit thousands across the Philippines. * The company advances sustainability by powering stores through the Retail Aggregation Program with MPower. * Community Stores in Manila support education and food security efforts, benefiting over 1,500 learners and redistributing nearly 3 million food items. * Public participation encourages eco-friendly choices like bringing tumblers to Starbucks, contributing to waste reduction. * The article emphasises collective action's role in creating social and environmental impact. 484. </w:t>
      </w:r>
      <w:hyperlink r:id="rId433">
        <w:r>
          <w:rPr>
            <w:color w:val="0000EE"/>
            <w:u w:val="single"/>
          </w:rPr>
          <w:t>https://www.straitstimes.com/asia/se-asia/indonesia-deploys-thousands-of-african-weevils-to-boost-palm-output</w:t>
        </w:r>
      </w:hyperlink>
      <w:r>
        <w:t xml:space="preserve"> - * Thousands of African weevils have been released at an Indonesian palm oil plantation in North Sumatra on April 9.</w:t>
      </w:r>
      <w:r>
        <w:rPr>
          <w:i/>
        </w:rPr>
        <w:t xml:space="preserve"> * The programme aims to introduce around one million weevils across Indonesia to improve pollination and fruit development.</w:t>
      </w:r>
      <w:r>
        <w:t xml:space="preserve"> * The initiative is expected to impact production within 10 to 12 months.</w:t>
      </w:r>
      <w:r>
        <w:rPr>
          <w:i/>
        </w:rPr>
        <w:t xml:space="preserve"> * The programme is part of Indonesia's efforts to expand its biofuel programme and increase local palm oil supply.</w:t>
      </w:r>
      <w:r>
        <w:t xml:space="preserve"> * Experts acknowledge that additional factors like fertiliser use and replanting old trees are necessary for sustained growth.* 485. </w:t>
      </w:r>
      <w:hyperlink r:id="rId434">
        <w:r>
          <w:rPr>
            <w:color w:val="0000EE"/>
            <w:u w:val="single"/>
          </w:rPr>
          <w:t>https://www.feedlotmagazine.com/market_reports/morning-softs-comments-04-10-26/article_f9e29e61-9d8c-450a-a6d2-fcfa7851c003.html</w:t>
        </w:r>
      </w:hyperlink>
      <w:r>
        <w:t xml:space="preserve"> - * Cotton prices are slightly lower due to improving weather conditions in the US and high overseas production forecasts, with mixed to down trends. * FCOJ futures declined following USDA reports, with mixed to up trends after recent weather patterns in Florida, Brazil, and Mexico. * Coffee markets in New York and London decreased slightly amid ample supplies, shipping challenges, and good crop conditions in Brazil, Mexico, and Central America. * Sugar prices declined in line with the war's impact on demand and increased production, with mixed to down trends. * Cocoa markets fell due to increased supply and weak demand after a large West African harvest, with mixed trend signals. 486. </w:t>
      </w:r>
      <w:hyperlink r:id="rId435">
        <w:r>
          <w:rPr>
            <w:color w:val="0000EE"/>
            <w:u w:val="single"/>
          </w:rPr>
          <w:t>https://unn.ua/news/pislia-rokiv-viiny-ukrainski-ahrarii-skorochuiut-posivy-cherez-konflikt-v-irani-zmi</w:t>
        </w:r>
      </w:hyperlink>
      <w:r>
        <w:t xml:space="preserve"> - * Ukrainian farmers are reducing sowing areas, with one farmer planning to plant 100 hectares less corn due to increased fuel costs. * The price of diesel has nearly doubled to around 92 hryvnias per litre, affecting harvest prospects. * Expected crop production may decline by 15-20%, potentially up to 40% during a prolonged crisis. * Production costs for grain could increase by at least 10–15%, and in some cases up to 60%, leading to a 5–10% decrease in grain output. * The Ukrainian agriculture sector remains a key global supplier, with over 22 billion USD in exports last year, but faces vulnerability due to war and infrastructure damage. 487. </w:t>
      </w:r>
      <w:hyperlink r:id="rId436">
        <w:r>
          <w:rPr>
            <w:color w:val="0000EE"/>
            <w:u w:val="single"/>
          </w:rPr>
          <w:t>https://www.dcvelocity.com/supply-chain/other-services/global-logistics/descartes-global-trade-is-focused-on-risk-management-amid-middle-east-tensions</w:t>
        </w:r>
      </w:hyperlink>
      <w:r>
        <w:t xml:space="preserve"> - * Import volume at major U.S. container ports in February was not significantly affected by Iran conflict. * Increased fuel costs for ocean carriers due to Strait of Hormuz restrictions; impact on retailers and consumers being monitored. * U.S. tariffs and trade policy uncertainty continue to influence global supply chains. * Ports in Asia potentially face fuel shortages if Middle East conflict persists, affecting shipping costs. * U.S. port import data shows a decline in TEUs, with projections for subsequent months indicating fluctuations in trade volume. 488. </w:t>
      </w:r>
      <w:hyperlink r:id="rId437">
        <w:r>
          <w:rPr>
            <w:color w:val="0000EE"/>
            <w:u w:val="single"/>
          </w:rPr>
          <w:t>https://www.producer.com/crops/eye-popping-el-nino-possible/</w:t>
        </w:r>
      </w:hyperlink>
      <w:r>
        <w:t xml:space="preserve"> - * The ECMWF predicts a strong El Nino event possibly surpassing 1982 and 1997, with sea surface temperatures about 2.5°C higher than normal. * The forecast could result in droughts for Indonesia, India, and Australia, and increased moisture for North and South America, affecting crop conditions. * Impacts include potential drought in India and Australia, and moisture revival aiding crops in Brazil and U.S. Plains. * Weather models suggest the event’s timing is more crucial, with some predicting a later arrival than ECMWF. * The effects on crops depend heavily on the timing and intensity of El Nino, affecting both planting and harvesting seasons globally. 489. </w:t>
      </w:r>
      <w:hyperlink r:id="rId438">
        <w:r>
          <w:rPr>
            <w:color w:val="0000EE"/>
            <w:u w:val="single"/>
          </w:rPr>
          <w:t>https://naturenews.africa/flood-fears-rise-in-cross-river-as-govt-pushes-farmers-to-act-on-climate-warnings/</w:t>
        </w:r>
      </w:hyperlink>
      <w:r>
        <w:t xml:space="preserve"> - * The Cross River State Government warns of looming floods and environmental degradation amid above-average rainfall projections for 2026. * NiMet data indicates coastal parts may receive between 1,800mm and 2,200mm of rainfall, with flood risks increasing by 30% between August and September. * Farmers are advised to adopt early cultivation and climate-smart practices such as intercropping and integrating tree crops to mitigate weather impacts. * Concerns exist regarding access to extension services, climate information, and resource support for effective adaptation. * Federal alert warns of heavy rainfall and potential floods nationwide between April 8 and 12, highlighting the need for climate resilience measures. 490. </w:t>
      </w:r>
      <w:hyperlink r:id="rId439">
        <w:r>
          <w:rPr>
            <w:color w:val="0000EE"/>
            <w:u w:val="single"/>
          </w:rPr>
          <w:t>https://brandergroup.net/2026/04/google-meta-take-control-of-undersea-backbone/</w:t>
        </w:r>
      </w:hyperlink>
      <w:r>
        <w:t xml:space="preserve"> - * Undersea fibre optic cables carry 99% of intercontinental data traffic, with major routes vulnerable to disruptions. * The Red Sea incidents of 2024 disrupted approximately 25% of Europe-Asia capacity, highlighting geographic choke points. * Repair infrastructure is limited, leading to weeks or months for restoring service after damage. * Google and Meta are now leading new submarine cable projects, shifting from traditional telecom consortium models. * The new ownership model involves private capacity serving their own needs first, impacting traditional carriers. * Resilience strategies require diverse physical routing paths, not just capacity redundancy, to avoid single points of failure. * Investments in alternative routes, such as trans-Pacific or Arctic cables, improve resilience despite higher costs. 491. </w:t>
      </w:r>
      <w:hyperlink r:id="rId440">
        <w:r>
          <w:rPr>
            <w:color w:val="0000EE"/>
            <w:u w:val="single"/>
          </w:rPr>
          <w:t>https://www.agribusinesszambia.com/world-bank-hosted-fund-announces-38-million-in-grants-to-support-smallholder-farmers-in-africa-asia-and-the-america/</w:t>
        </w:r>
      </w:hyperlink>
      <w:r>
        <w:t xml:space="preserve"> - * The Global Agriculture and Food Security Program (GAFSP) allocates $38.75 million in grants to support smallholder farmers in Africa, Asia, and the Americas. * The funding aims to improve food security, farmer incomes, and resilience to climate and economic shocks. * The projects will support 16 producer organisation-led initiatives, benefiting an estimated 175,000 farmers. * Specific projects include initiatives in Benin, Sri Lanka, and Haiti focusing on climate resilience, women’s land and finance access, and value chain development. * The funding emphasises strengthening producer organisation capacities and addressing structural barriers for smallholder farmers. 492. </w:t>
      </w:r>
      <w:hyperlink r:id="rId441">
        <w:r>
          <w:rPr>
            <w:color w:val="0000EE"/>
            <w:u w:val="single"/>
          </w:rPr>
          <w:t>https://foreignpolicy.com/2026/04/10/iran-war-ceasefire-energy-fertilizer-agriculture-food-prices/</w:t>
        </w:r>
      </w:hyperlink>
      <w:r>
        <w:t xml:space="preserve"> - * The Iran war and closure of the Strait of Hormuz have disrupted global energy and agricultural sectors, causing prices of urea to rise by up to 40% and energy costs to soar. * The cease-fire has not resolved uncertainty over control of the Strait or resumed normal trade flows, maintaining supply chain risks. * Rising fuel and fertiliser costs are impacting farmers worldwide, with protests in Ireland and the UK, and higher prices affecting rice farming in Vietnam. * International agencies warn of increased global food insecurity, especially in landlocked, maize-dependent countries, with potential climate impacts from a super El Niño forecasted for this year. 493. </w:t>
      </w:r>
      <w:hyperlink r:id="rId442">
        <w:r>
          <w:rPr>
            <w:color w:val="0000EE"/>
            <w:u w:val="single"/>
          </w:rPr>
          <w:t>https://omanet.om/en/news/business/oil-spill-disrupts-antwerp-shipping/</w:t>
        </w:r>
      </w:hyperlink>
      <w:r>
        <w:t xml:space="preserve"> - * Oil spill occurred during bunkering at Antwerp port’s Deurganck Dock, impacting shipping operations. * The spill caused the port's access route to the North Sea via the Scheldt River to be blocked. * Disruption affected numerous container and cargo ships, with ongoing clean-up operations. * The oil spill's spread and full impact remain uncertain; port aims to resume full operations within 24 hours. * The disruption highlights vulnerabilities in maritime logistics affecting Oman’s supply chains and presents diversification opportunities. 494. </w:t>
      </w:r>
      <w:hyperlink r:id="rId441">
        <w:r>
          <w:rPr>
            <w:color w:val="0000EE"/>
            <w:u w:val="single"/>
          </w:rPr>
          <w:t>https://foreignpolicy.com/2026/04/10/iran-war-ceasefire-energy-fertilizer-agriculture-food-prices/</w:t>
        </w:r>
      </w:hyperlink>
      <w:r>
        <w:t xml:space="preserve"> - * The Iran war and effective closure of the Strait of Hormuz have caused shockwaves in energy and agriculture sectors, impacting production and export of key commodities. * Fertiliser prices, particularly urea, have increased by up to 40%, with global energy costs rising amid shipping delays and infrastructure damage. * Uncertainty over control of the Strait hampers trade and keeps fuel and fertiliser prices high, despite a cease-fire. * Experts warn prolonged energy shortages will sustain pressures on agriculture, affecting transportation and fertiliser costs. * The disruption has led to protests, subsidy adjustments, and food security concerns worldwide, with potential for further climate-related impacts. 495. </w:t>
      </w:r>
      <w:hyperlink r:id="rId443">
        <w:r>
          <w:rPr>
            <w:color w:val="0000EE"/>
            <w:u w:val="single"/>
          </w:rPr>
          <w:t>https://datamarnews.com/noticias/ports-cost-of-waiting-rises-amid-bottlenecks-and-uncertainty/</w:t>
        </w:r>
      </w:hyperlink>
      <w:r>
        <w:t xml:space="preserve"> - * Uncertainty over port projects and infrastructure delays increase costs due to ships idling and congestion. * Middle East tensions and Strait of Hormuz closure lead to rising fuel and freight costs. * Brazil's port expansion plans face regulatory, bidding, and contractual challenges. * The auction for Tecon Santos 10 faces restrictions and legal scrutiny. * High port capacity utilisation and energy market volatility impact global shipping logistics. 496. </w:t>
      </w:r>
      <w:hyperlink r:id="rId444">
        <w:r>
          <w:rPr>
            <w:color w:val="0000EE"/>
            <w:u w:val="single"/>
          </w:rPr>
          <w:t>https://datamarnews.com/noticias/us-trade-court-weighs-legality-of-trumps-10-global-tariff/</w:t>
        </w:r>
      </w:hyperlink>
      <w:r>
        <w:t xml:space="preserve"> - * A US trade court examined the legality of a 10% global import tax imposed by President Donald Trump. * The tariffs went into effect on February 24, and multiple states and small businesses filed lawsuits to stop them. * The tariffs are based on authority from the Trade Act of 1974, connected to balancing payments deficits. * The US administration claims tariffs are legal responses to trade deficits; opponents argue they are only meant for short-term emergencies. * The case follows a Supreme Court ruling invalidating most tariffs imposed under the International Emergency Economic Powers Act (IEEPA). 497. </w:t>
      </w:r>
      <w:hyperlink r:id="rId445">
        <w:r>
          <w:rPr>
            <w:color w:val="0000EE"/>
            <w:u w:val="single"/>
          </w:rPr>
          <w:t>https://datamarnews.com/noticias/irans-corn-buying-capacity-a-leading-factor-in-2025-worries-the-sector/</w:t>
        </w:r>
      </w:hyperlink>
      <w:r>
        <w:t xml:space="preserve"> - * The war in the Middle East affects Iran's corn buying capacity, impacting Brazil’s corn export prospects in 2025. * Iran imported 20% of Brazil's corn exports in 2025, with 6,298,845 tonnes shipped by November. * Brazil aims to produce 132 million tonnes of corn in 2025, with 43 million tonnes expected to be exported. * Concerns over low moisture levels in Paraná threaten Brazil's winter crop, affecting future export volumes. * Decline in Iran’s purchasing due to economic damage may lead Brazil to compete more with the US and other countries. 498. </w:t>
      </w:r>
      <w:hyperlink r:id="rId446">
        <w:r>
          <w:rPr>
            <w:color w:val="0000EE"/>
            <w:u w:val="single"/>
          </w:rPr>
          <w:t>https://www.natureworldnews.com/articles/72860/20260410/drought-climate-impact-fuels-wildfire-season-extension-water-scarcity-crisis-arid-regions.htm</w:t>
        </w:r>
      </w:hyperlink>
      <w:r>
        <w:t xml:space="preserve"> - * Drought climate impact accelerates soil dryness, intensifies wildfires, and worsens water shortages, particularly in California, Canada, Australia, and the Amazon. * Wildfire season has extended into shoulder seasons, with notable increases in extreme fires in North America, Australia, and the Amazon. * Water basins like the Colorado River drastically decline to 25% capacity, triggering global water scarcity. * Arid regions are expanding into formerly lush areas, including the US Southwest, Mediterranean, Sahel, and South Asia. * Mitigation efforts include AI prediction tools, controlled burns, water innovations, community firebreaks, and policies investing billions into resilience. 499. </w:t>
      </w:r>
      <w:hyperlink r:id="rId447">
        <w:r>
          <w:rPr>
            <w:color w:val="0000EE"/>
            <w:u w:val="single"/>
          </w:rPr>
          <w:t>https://www.agweek.com/business/markets/grain-market-volatility-spills-over-from-iran-war-headlines</w:t>
        </w:r>
      </w:hyperlink>
      <w:r>
        <w:t xml:space="preserve"> - * Market volatility across agriculture markets globally due to war headlines, ceasefire talks, shipping lane issues, and crude price fluctuations. * Crude oil rallying higher without ceasefire, impacting grain markets, notably corn and soybeans. * Planting progress varies, with southern states making headway and northern Plains stalled due to weather. * Drought concerns in Oklahoma, Texas, Kansas, Colorado, and Nebraska affecting wheat acreage. * Rain forecasted for eastern southern Plains, but western drought-affected areas face declining winter wheat crops. * Fertilizer market stabilising somewhat amid geopolitical tensions, with supply delays impacting Europe and South America. * Cattle market showing strength with increased cash prices driven by demand and low supplies. 500. </w:t>
      </w:r>
      <w:hyperlink r:id="rId448">
        <w:r>
          <w:rPr>
            <w:color w:val="0000EE"/>
            <w:u w:val="single"/>
          </w:rPr>
          <w:t>https://www.beveragedaily.com/Article/2026/04/10/coffee-prices-2026-disruption-with-eudr-tariffs-iran-conflict/?utm_source=RSS_Feed&amp;utm_medium=RSS&amp;utm_campaign=RSS</w:t>
        </w:r>
      </w:hyperlink>
      <w:r>
        <w:t xml:space="preserve"> - * Coffee prices have hit record highs in recent years, driven by poor weather in Brazil and Vietnam. * Prices are now declining but remain elevated; future trends are uncertain. * Brazil’s crop forecast for 2026-2027 has increased by 17.1% due to improved weather. * Vietnam’s market remains volatile due to weather and infrastructure issues. * Uncertainties include tariffs, supply costs, transportation, and EUDR regulations affecting industry stability. * Companies are using hedging, cost-passing, and agility to navigate market disruptions.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anscenemag.com.au/what-rising-energy-costs-mean-for-australian-coffee/" TargetMode="External"/><Relationship Id="rId10" Type="http://schemas.openxmlformats.org/officeDocument/2006/relationships/hyperlink" Target="https://indiashippingnews.com/india-uk-fta-in-may-us-negotiations-to-resume-this-month-new-zealand-eu-pact-moves-ahead-commerce-secretary/" TargetMode="External"/><Relationship Id="rId11" Type="http://schemas.openxmlformats.org/officeDocument/2006/relationships/hyperlink" Target="https://www.supplychainbrain.com/articles/43868-un-awaits-go-ahead-to-move-fertilizer-through-hormuz-strait" TargetMode="External"/><Relationship Id="rId12" Type="http://schemas.openxmlformats.org/officeDocument/2006/relationships/hyperlink" Target="https://tribuneonlineng.com/nsc-defends-tariff-adjustments-says-decisions-driven-by-law/" TargetMode="External"/><Relationship Id="rId13" Type="http://schemas.openxmlformats.org/officeDocument/2006/relationships/hyperlink" Target="https://tribuneonlineng.com/single-window-glitches-will-shipping-companies-latch-on-nigerias-inefficiencies/" TargetMode="External"/><Relationship Id="rId14" Type="http://schemas.openxmlformats.org/officeDocument/2006/relationships/hyperlink" Target="https://indiashippingnews.com/maersk-expands-brazil-footprint-with-additional-depots-in-rio-grande-and-paranagua/" TargetMode="External"/><Relationship Id="rId15" Type="http://schemas.openxmlformats.org/officeDocument/2006/relationships/hyperlink" Target="https://www.straitstimes.com/asia/east-asia/shear-whimsy-sheep-themed-drink-in-china-causes-stir-online" TargetMode="External"/><Relationship Id="rId16" Type="http://schemas.openxmlformats.org/officeDocument/2006/relationships/hyperlink" Target="https://www.marketdataforecast.com/market-reports/europe-paprika-market" TargetMode="External"/><Relationship Id="rId17" Type="http://schemas.openxmlformats.org/officeDocument/2006/relationships/hyperlink" Target="https://www.wwbl.com/2026/04/15/farmers-vs-fertilizer-giants-ncga-takes-fertilizer-fight-to-social-media/" TargetMode="External"/><Relationship Id="rId18" Type="http://schemas.openxmlformats.org/officeDocument/2006/relationships/hyperlink" Target="https://www.supplychainbrain.com/articles/43865-majority-of-us-farmers-cant-afford-the-fertilizer-they-need" TargetMode="External"/><Relationship Id="rId19" Type="http://schemas.openxmlformats.org/officeDocument/2006/relationships/hyperlink" Target="https://scroll.in/article/1092115/western-disturbances-are-causing-rain-damage-even-in-eastern-india?utm_source=rss&amp;utm_medium=public" TargetMode="External"/><Relationship Id="rId20" Type="http://schemas.openxmlformats.org/officeDocument/2006/relationships/hyperlink" Target="https://www.openpr.com/news/4473428/elegancebrew-expands-wellness-beverage-portfolio-with" TargetMode="External"/><Relationship Id="rId21" Type="http://schemas.openxmlformats.org/officeDocument/2006/relationships/hyperlink" Target="https://www.farms.com/ag-industry-news/how-fertilizer-prices-are-changing-farm-decisions-766.aspx" TargetMode="External"/><Relationship Id="rId22" Type="http://schemas.openxmlformats.org/officeDocument/2006/relationships/hyperlink" Target="https://phys.org/news/2026-04-air-field-nitrogen-fertilizer-world.html" TargetMode="External"/><Relationship Id="rId23" Type="http://schemas.openxmlformats.org/officeDocument/2006/relationships/hyperlink" Target="https://www.cdns.com.tw/articles/1387350" TargetMode="External"/><Relationship Id="rId24" Type="http://schemas.openxmlformats.org/officeDocument/2006/relationships/hyperlink" Target="https://www.thehindubusinessline.com/markets/commodities/iran-war-brings-us-close-to-net-crude-exporter-for-first-time-since-world-war-ii/article70867495.ece" TargetMode="External"/><Relationship Id="rId25" Type="http://schemas.openxmlformats.org/officeDocument/2006/relationships/hyperlink" Target="https://indianexpress.com/article/opinion/columns/for-agri-growth-in-volatile-world-look-beyond-farm-gate-10638872/" TargetMode="External"/><Relationship Id="rId26" Type="http://schemas.openxmlformats.org/officeDocument/2006/relationships/hyperlink" Target="https://www.packagingnews.com.au/latest/packaging-converters-pivot-as-resin-volatility-persists" TargetMode="External"/><Relationship Id="rId27" Type="http://schemas.openxmlformats.org/officeDocument/2006/relationships/hyperlink" Target="https://news.mongabay.com/2026/04/strait-of-hormuz-crisis-should-catalyze-african-biofertilizer-production-commentary/" TargetMode="External"/><Relationship Id="rId28" Type="http://schemas.openxmlformats.org/officeDocument/2006/relationships/hyperlink" Target="https://www.indexbox.io/blog/asean-leaders-advocate-integrated-agricultural-finance-to-combat-climate-risks/" TargetMode="External"/><Relationship Id="rId29" Type="http://schemas.openxmlformats.org/officeDocument/2006/relationships/hyperlink" Target="https://wwd.com/sourcing-journal/logistics/strait-of-hormuz-contract-rates-spot-freight-iran-war-persian-gulf-blockade-fuel-surcharges-drewry-overcapacity-1238917768/" TargetMode="External"/><Relationship Id="rId30" Type="http://schemas.openxmlformats.org/officeDocument/2006/relationships/hyperlink" Target="https://splash247.com/shipping-caught-between-ceasefire-talk-and-blockade-reality/" TargetMode="External"/><Relationship Id="rId31" Type="http://schemas.openxmlformats.org/officeDocument/2006/relationships/hyperlink" Target="https://nomsmagazine.com/new-pallet-coffee-olympic-village/" TargetMode="External"/><Relationship Id="rId32" Type="http://schemas.openxmlformats.org/officeDocument/2006/relationships/hyperlink" Target="https://www.kivitv.com/news/local-news/in-your-neighborhood/mountain-home/farmers-struggle-to-find-field-workers-as-many-are-living-in-fear-amid-rising-immigration-enforcement" TargetMode="External"/><Relationship Id="rId33" Type="http://schemas.openxmlformats.org/officeDocument/2006/relationships/hyperlink" Target="https://telecomtalk.info/lpg-supply-restoration-may-take-years-official/1006341/" TargetMode="External"/><Relationship Id="rId34" Type="http://schemas.openxmlformats.org/officeDocument/2006/relationships/hyperlink" Target="https://www.brownfieldagnews.com/news/usda-targets-southeast-asia-to-grow-u-s-agriculture-exports/" TargetMode="External"/><Relationship Id="rId35" Type="http://schemas.openxmlformats.org/officeDocument/2006/relationships/hyperlink" Target="https://www.df.cl/regiones/tarapaca/camioneros-de-tarapaca-anuncian-paro-hoy-el-transporte-esta-subsidiando" TargetMode="External"/><Relationship Id="rId36" Type="http://schemas.openxmlformats.org/officeDocument/2006/relationships/hyperlink" Target="https://www.grocerycouponguide.com/articles/the-rise-of-functional-coffee-what-is-actually-in-your-morning-cup/" TargetMode="External"/><Relationship Id="rId37" Type="http://schemas.openxmlformats.org/officeDocument/2006/relationships/hyperlink" Target="https://www.chinatechnews.com/2026/04/16/119832-starbucks-wants-you-to-ask-chatgpt-about-what-coffee-to-get-right-as-america-boils-over-with-ai-backlash-vibes" TargetMode="External"/><Relationship Id="rId38" Type="http://schemas.openxmlformats.org/officeDocument/2006/relationships/hyperlink" Target="https://www.fool.com/investing/2026/04/15/rising-coffee-costs-181-new-store-open-buy-2026/" TargetMode="External"/><Relationship Id="rId39"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40" Type="http://schemas.openxmlformats.org/officeDocument/2006/relationships/hyperlink" Target="https://coffeetalk.com/daily-dose/from-origin/04-2026/109809/" TargetMode="External"/><Relationship Id="rId41" Type="http://schemas.openxmlformats.org/officeDocument/2006/relationships/hyperlink" Target="https://coffeetalk.com/daily-dose/for-roasters-retailers/04-2026/109814/" TargetMode="External"/><Relationship Id="rId42" Type="http://schemas.openxmlformats.org/officeDocument/2006/relationships/hyperlink" Target="https://www.scmp.com/business/article/3350205/futu-securities-opens-coffee-shop-branch-it-adapts-changing-client-lifestyles?utm_source=rss_feed" TargetMode="External"/><Relationship Id="rId43" Type="http://schemas.openxmlformats.org/officeDocument/2006/relationships/hyperlink" Target="https://www.businessmalawi.com/prospering-growers-await-price-clarity-as-market-opens-for-trade/" TargetMode="External"/><Relationship Id="rId44" Type="http://schemas.openxmlformats.org/officeDocument/2006/relationships/hyperlink" Target="https://www.brownfieldagnews.com/news/high-fertilizer-prices-could-persist-as-global-disruptions-hit-farmers/" TargetMode="External"/><Relationship Id="rId45" Type="http://schemas.openxmlformats.org/officeDocument/2006/relationships/hyperlink" Target="https://www.brownfieldagnews.com/news/economist-says-many-2027-fertilizer-decisions-will-be-made-soon/" TargetMode="External"/><Relationship Id="rId46" Type="http://schemas.openxmlformats.org/officeDocument/2006/relationships/hyperlink" Target="https://www.indiasnews.net/news/278986253/india-food-secure-overall-but-exposed-to-imported-inflation-in-oils-pulses-amid-west-asia-tensions-deloitte" TargetMode="External"/><Relationship Id="rId47" Type="http://schemas.openxmlformats.org/officeDocument/2006/relationships/hyperlink" Target="https://dailyiowan.com/2026/04/15/iowa-delegates-call-for-reprieve-on-fertilizer-costs-for-farmers/" TargetMode="External"/><Relationship Id="rId48" Type="http://schemas.openxmlformats.org/officeDocument/2006/relationships/hyperlink" Target="https://atarde.com.br/brasil/brasil-na-rota-do-super-el-nino-calor-extremo-e-seca-preocupam-1385976" TargetMode="External"/><Relationship Id="rId49" Type="http://schemas.openxmlformats.org/officeDocument/2006/relationships/hyperlink" Target="https://www.qubesmagazine.com.ng/2026/04/iran-warns-red-sea-blockade-us-naval-tensions.html" TargetMode="External"/><Relationship Id="rId50" Type="http://schemas.openxmlformats.org/officeDocument/2006/relationships/hyperlink" Target="https://www.xeneta.com/blog/reliability-you-can-see-why-ocean-freight-decisions-fail-without-performance-intelligence" TargetMode="External"/><Relationship Id="rId51" Type="http://schemas.openxmlformats.org/officeDocument/2006/relationships/hyperlink" Target="https://www.ttnews.com/articles/container-carriers-trucking" TargetMode="External"/><Relationship Id="rId52" Type="http://schemas.openxmlformats.org/officeDocument/2006/relationships/hyperlink" Target="https://metro.global/2026/04/15/supply-chain-disruption-continues-despite-us-iran-ceasefire/" TargetMode="External"/><Relationship Id="rId53" Type="http://schemas.openxmlformats.org/officeDocument/2006/relationships/hyperlink" Target="https://metro.global/2026/04/15/ocean-rates-and-fuel-surcharges-climb-on-disruption/" TargetMode="External"/><Relationship Id="rId54" Type="http://schemas.openxmlformats.org/officeDocument/2006/relationships/hyperlink" Target="https://www.maritimeprofessional.com/news/urals-prices-russian-ports-rise-418054" TargetMode="External"/><Relationship Id="rId55" Type="http://schemas.openxmlformats.org/officeDocument/2006/relationships/hyperlink" Target="https://diariodelhuila.com/exportaciones-no-mineras-crecen-y-marcan-cambio-en-la-economia-colombiana/" TargetMode="External"/><Relationship Id="rId56" Type="http://schemas.openxmlformats.org/officeDocument/2006/relationships/hyperlink" Target="https://tribune.com.pk/story/2603009/minister-woos-foreign-investors" TargetMode="External"/><Relationship Id="rId57" Type="http://schemas.openxmlformats.org/officeDocument/2006/relationships/hyperlink" Target="https://foodchainmagazine.com/busch-light-apple-returns-as-demand-reshapes-beer-strategy/" TargetMode="External"/><Relationship Id="rId58" Type="http://schemas.openxmlformats.org/officeDocument/2006/relationships/hyperlink" Target="https://foodchainmagazine.com/starbucks-introduces-tropical-and-horchata-drinks-for-summer-2026starbucks-introduces-tropical-and-horchata-drinks-for-summer-2026/" TargetMode="External"/><Relationship Id="rId59" Type="http://schemas.openxmlformats.org/officeDocument/2006/relationships/hyperlink" Target="https://foodchainmagazine.com/pepsico-targets-gen-z-with-mountain-dew-dirty-soda-strategy/" TargetMode="External"/><Relationship Id="rId60" Type="http://schemas.openxmlformats.org/officeDocument/2006/relationships/hyperlink" Target="https://eat-drink-sleep.com/2026/04/15/el-jimador-tequila-enters-uk-rtd-market-with-lime-mango-sparkling-margaritas/" TargetMode="External"/><Relationship Id="rId61" Type="http://schemas.openxmlformats.org/officeDocument/2006/relationships/hyperlink" Target="https://coffeegeography.com/2026/04/15/turkeys-home-coffee-machine-market-hits-534-million/" TargetMode="External"/><Relationship Id="rId62" Type="http://schemas.openxmlformats.org/officeDocument/2006/relationships/hyperlink" Target="https://www.entrepreneur.com/business-news/coffee-consumption-hits-14-year-high-but-coffee-shops-struggling" TargetMode="External"/><Relationship Id="rId63"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64" Type="http://schemas.openxmlformats.org/officeDocument/2006/relationships/hyperlink" Target="https://www.ibtimes.com.au/buy-sell-mcdonalds-stock-2026-analysts-forecast-13-upside-amid-new-menu-expansion-plans-1866673" TargetMode="External"/><Relationship Id="rId65" Type="http://schemas.openxmlformats.org/officeDocument/2006/relationships/hyperlink" Target="https://www.ibtimes.com.au/starbucks-stock-2026-buy-dip-sell-rally-turnaround-gains-traction-1866687" TargetMode="External"/><Relationship Id="rId66" Type="http://schemas.openxmlformats.org/officeDocument/2006/relationships/hyperlink" Target="https://www.watchdoguganda.com/news/20260415/190834/eng-asiimwe-jonard-beyond-the-bean-reclaiming-the-industrial-reward-of-ugandas-coffee-wealth.html" TargetMode="External"/><Relationship Id="rId67"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68" Type="http://schemas.openxmlformats.org/officeDocument/2006/relationships/hyperlink" Target="https://www.tastingtable.com/2149237/starbucks-new-summer-menu-complaints/" TargetMode="External"/><Relationship Id="rId69"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70" Type="http://schemas.openxmlformats.org/officeDocument/2006/relationships/hyperlink" Target="https://www.americanagnetwork.com/2026/04/15/robust-center-south-brazil-crop-keeps-sugar-prices-under-pressure-while-ethanol-regains-a-leading-role-in-market-rebalancing/" TargetMode="External"/><Relationship Id="rId71" Type="http://schemas.openxmlformats.org/officeDocument/2006/relationships/hyperlink" Target="https://highways.today/2026/04/15/drones-for-precision-agriculture/" TargetMode="External"/><Relationship Id="rId72" Type="http://schemas.openxmlformats.org/officeDocument/2006/relationships/hyperlink" Target="https://iol.co.za/business-report/economy/2026-04-15-white-maize-price-plunges-39-easing-consumer-pressure-but-squeezing-farmers/" TargetMode="External"/><Relationship Id="rId73" Type="http://schemas.openxmlformats.org/officeDocument/2006/relationships/hyperlink" Target="https://drgnews.com/2026/04/15/farmers-survey-shows-most-cant-afford-fertilizer/" TargetMode="External"/><Relationship Id="rId74" Type="http://schemas.openxmlformats.org/officeDocument/2006/relationships/hyperlink" Target="https://drgnews.com/2026/04/15/iran-ceasefire-unlikely-to-relief-fertilizer-shortages/" TargetMode="External"/><Relationship Id="rId75" Type="http://schemas.openxmlformats.org/officeDocument/2006/relationships/hyperlink" Target="https://www.brownfieldagnews.com/news/boozman-rising-fertilizer-costs-highlight-need-for-ad-hoc-farmer-aid/" TargetMode="External"/><Relationship Id="rId76" Type="http://schemas.openxmlformats.org/officeDocument/2006/relationships/hyperlink" Target="https://telanganatoday.com/india-faces-inflation-risks-as-global-oil-prices-surge-chief-economic-advisor" TargetMode="External"/><Relationship Id="rId77" Type="http://schemas.openxmlformats.org/officeDocument/2006/relationships/hyperlink" Target="https://www.foodanddrinktechnology.com/news/66208/mars-and-ofi-to-drive-net-zero-cocoa-production/" TargetMode="External"/><Relationship Id="rId78" Type="http://schemas.openxmlformats.org/officeDocument/2006/relationships/hyperlink" Target="https://www.perfil.com/noticias/economia/sin-acuerdo-y-con-puertos-paralizados-escala-la-pelea-por-los-fletes-y-se-frena-la-exportacion-de-granos-a40.phtml" TargetMode="External"/><Relationship Id="rId79" Type="http://schemas.openxmlformats.org/officeDocument/2006/relationships/hyperlink" Target="https://journalrecord.com/2026/04/15/us-truckers-record-diesel-costs-middle-east-conflict/" TargetMode="External"/><Relationship Id="rId80" Type="http://schemas.openxmlformats.org/officeDocument/2006/relationships/hyperlink" Target="https://www.trucknews.com/business-management/fuel-spike-pushes-freight-rates-to-multi-year-highs-td-cowen-afs-index/1003213021/" TargetMode="External"/><Relationship Id="rId81" Type="http://schemas.openxmlformats.org/officeDocument/2006/relationships/hyperlink" Target="https://www.trucknews.com/business-management/economic-trucking-trends-march-spot-market-rates-hit-two-year-high-as-shippers-brace-for-toughest-conditions-on-record/1003213034/" TargetMode="External"/><Relationship Id="rId82" Type="http://schemas.openxmlformats.org/officeDocument/2006/relationships/hyperlink" Target="https://globalriskcommunity.com/notes/united-kingdom-nutritional-bar-market" TargetMode="External"/><Relationship Id="rId83" Type="http://schemas.openxmlformats.org/officeDocument/2006/relationships/hyperlink" Target="https://www.vendingtimes.com/news/coffee-remains-the-most-popular-drink-in-the-us/" TargetMode="External"/><Relationship Id="rId84"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85" Type="http://schemas.openxmlformats.org/officeDocument/2006/relationships/hyperlink" Target="https://www.tomsguide.com/ai/starbucks-is-now-in-the-chatgpt-app-store-heres-how-to-order-drinks-to-match-your-mood-and-outfit" TargetMode="External"/><Relationship Id="rId86" Type="http://schemas.openxmlformats.org/officeDocument/2006/relationships/hyperlink" Target="https://thebulkheadseat.com/american-airlines-brings-italian-coffee-experience-onboard-with-lavazza-partnership/" TargetMode="External"/><Relationship Id="rId87" Type="http://schemas.openxmlformats.org/officeDocument/2006/relationships/hyperlink" Target="https://www.newsdakota.com/2026/04/15/growing-push-for-a-hormuz-fertilizer-proposal/" TargetMode="External"/><Relationship Id="rId88" Type="http://schemas.openxmlformats.org/officeDocument/2006/relationships/hyperlink" Target="https://afnews.com.br/cessar-fogo-reduz-tensao-geopolitica-mas-mercado-de-fertilizantes-segue-travado-e-com-precos-elevados/" TargetMode="External"/><Relationship Id="rId89" Type="http://schemas.openxmlformats.org/officeDocument/2006/relationships/hyperlink" Target="https://www.xataka.com/magnet/mundo-se-obsesiono-pistachos-chocolate-dubai-ahora-guerra-ha-convertido-trampa" TargetMode="External"/><Relationship Id="rId90" Type="http://schemas.openxmlformats.org/officeDocument/2006/relationships/hyperlink" Target="https://www.agribook.co.za/higher-input-costs-and-a-likely-drought-would-be-a-bad-combination-for-the-countrys-2026-27-agricultural-season/" TargetMode="External"/><Relationship Id="rId91" Type="http://schemas.openxmlformats.org/officeDocument/2006/relationships/hyperlink" Target="https://www.producer.com/am-market-reports/am-market-report-april-15-2026/" TargetMode="External"/><Relationship Id="rId92" Type="http://schemas.openxmlformats.org/officeDocument/2006/relationships/hyperlink" Target="https://investorsking.com/2026/04/15/rice-farmers-retreat-as-low-prices-high-costs-squeeze-margins/" TargetMode="External"/><Relationship Id="rId93" Type="http://schemas.openxmlformats.org/officeDocument/2006/relationships/hyperlink" Target="https://www.albertafarmexpress.ca/crops/un-food-crisis-warning-iran-war-grain-stocks/" TargetMode="External"/><Relationship Id="rId94" Type="http://schemas.openxmlformats.org/officeDocument/2006/relationships/hyperlink" Target="https://www.businesstoday.in/markets/stocks/story/below-normal-monsoon-stocks-likely-to-be-impacted-as-el-nino-odds-rise-525774-2026-04-15?utm_source=rssfeed" TargetMode="External"/><Relationship Id="rId95" Type="http://schemas.openxmlformats.org/officeDocument/2006/relationships/hyperlink" Target="https://www.freshplaza.com/north-america/article/9829340/global-produce-prices-rise-as-input-costs-and-supply-chains-tighten/" TargetMode="External"/><Relationship Id="rId96" Type="http://schemas.openxmlformats.org/officeDocument/2006/relationships/hyperlink" Target="https://www.just-style.com/news/uk-supply-chain-shipping-disruption/" TargetMode="External"/><Relationship Id="rId97" Type="http://schemas.openxmlformats.org/officeDocument/2006/relationships/hyperlink" Target="https://www.logisticsinsider.in/msc-becomes-first-container-carrier-to-hit-1000-ships-fleet/" TargetMode="External"/><Relationship Id="rId98" Type="http://schemas.openxmlformats.org/officeDocument/2006/relationships/hyperlink" Target="https://www.hydrocarbonengineering.com/special-reports/15042026/wood-mackenzie-europe-and-asias-response-to-60-middle-east-crude-export-collapse-reshapes-global-energy-trade/" TargetMode="External"/><Relationship Id="rId99" Type="http://schemas.openxmlformats.org/officeDocument/2006/relationships/hyperlink" Target="https://www.theguardian.com/news/2026/apr/15/us-israel-war-iran-african-economies" TargetMode="External"/><Relationship Id="rId100" Type="http://schemas.openxmlformats.org/officeDocument/2006/relationships/hyperlink" Target="https://afnews.com.br/exportacoes-de-cafe-do-brasil-recuam-8-em-marco-e-somam-3-milhoes-de-sacas/" TargetMode="External"/><Relationship Id="rId101" Type="http://schemas.openxmlformats.org/officeDocument/2006/relationships/hyperlink" Target="https://afnews.com.br/algodao-cepea-exportacoes-sao-recordes-mercado-interno-apresenta-liquidez-pontual/" TargetMode="External"/><Relationship Id="rId102" Type="http://schemas.openxmlformats.org/officeDocument/2006/relationships/hyperlink" Target="https://www.foodbusinessmea.com/india-aims-to-cut-fruit-imports-boost-horticulture-exports-as-imports-rise-eightfold/" TargetMode="External"/><Relationship Id="rId103" Type="http://schemas.openxmlformats.org/officeDocument/2006/relationships/hyperlink" Target="https://sprudge.com/what-if-we-used-coffee-to-make-eco-friendly-insulation-905262.html" TargetMode="External"/><Relationship Id="rId104" Type="http://schemas.openxmlformats.org/officeDocument/2006/relationships/hyperlink" Target="https://www.steampunkcoffee.co.uk/blogs/steampunk-coffee-blog/importer-focus-series-5-bossa-coffee" TargetMode="External"/><Relationship Id="rId105" Type="http://schemas.openxmlformats.org/officeDocument/2006/relationships/hyperlink" Target="https://www.preparedfoods.com/articles/131530-vitacup-debuts-creatine-coffee-stick-packs" TargetMode="External"/><Relationship Id="rId106" Type="http://schemas.openxmlformats.org/officeDocument/2006/relationships/hyperlink" Target="https://www.preparedfoods.com/articles/131528-death-wish-expands-rtd-line-with-caramel" TargetMode="External"/><Relationship Id="rId107" Type="http://schemas.openxmlformats.org/officeDocument/2006/relationships/hyperlink" Target="https://www.hortidaily.com/article/9827483/philippines-crops-left-to-rot-as-fuel-costs-rise-due-to-war/" TargetMode="External"/><Relationship Id="rId108" Type="http://schemas.openxmlformats.org/officeDocument/2006/relationships/hyperlink" Target="https://www.moneyweb.co.za/news/international/rice-prices-in-asia-soar-as-iran-war-fallout-threatens-supply/" TargetMode="External"/><Relationship Id="rId109" Type="http://schemas.openxmlformats.org/officeDocument/2006/relationships/hyperlink" Target="https://www.foodbusinessmea.com/mars-ofi-launch-five-year-cocoa-sustainability-partnership-in-ecuador-to-scale-regenerative-agriculture/" TargetMode="External"/><Relationship Id="rId110" Type="http://schemas.openxmlformats.org/officeDocument/2006/relationships/hyperlink" Target="https://www.esmmagazine.com/supply-chain/netherlands-emerges-as-top-global-exporter-of-cocoa-products-in-2025-cbs-309297" TargetMode="External"/><Relationship Id="rId111" Type="http://schemas.openxmlformats.org/officeDocument/2006/relationships/hyperlink" Target="https://www.marinelink.com/news/sanctioned-chinalinked-tanker-turns-back-538072" TargetMode="External"/><Relationship Id="rId112" Type="http://schemas.openxmlformats.org/officeDocument/2006/relationships/hyperlink" Target="https://www.maritimegateway.com/last-mile-delivery-starts-at-ports/" TargetMode="External"/><Relationship Id="rId113" Type="http://schemas.openxmlformats.org/officeDocument/2006/relationships/hyperlink" Target="https://www.freightos.com/freight-industry-updates/weekly-freight-updates/transatlantic-ocean-rates-spike-as-surcharges-take-effect-april-14-2026-update/" TargetMode="External"/><Relationship Id="rId114" Type="http://schemas.openxmlformats.org/officeDocument/2006/relationships/hyperlink" Target="https://agronfoodprocessing.com/danone-deepens-focus-on-bottled-water-as-health-trends-reshape-demand/" TargetMode="External"/><Relationship Id="rId115" Type="http://schemas.openxmlformats.org/officeDocument/2006/relationships/hyperlink" Target="https://www.thecattlesite.com/news/brazil-sets-soy-output-record-at-179m-tons" TargetMode="External"/><Relationship Id="rId116" Type="http://schemas.openxmlformats.org/officeDocument/2006/relationships/hyperlink" Target="https://www.sbs.com.au/news/article/the-groceries-that-could-rise-20-per-cent-as-farmers-issue-warning/2htpmw692" TargetMode="External"/><Relationship Id="rId117"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118" Type="http://schemas.openxmlformats.org/officeDocument/2006/relationships/hyperlink" Target="https://www.heavyliftpfi.com/editorial/2026/04/15/hormuz-shock-hits-project-logistics-on-three-fronts/" TargetMode="External"/><Relationship Id="rId119"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120" Type="http://schemas.openxmlformats.org/officeDocument/2006/relationships/hyperlink" Target="https://hortnews.com/wur-develops-greenhouse-simulation-to-speed-up-robot-development/" TargetMode="External"/><Relationship Id="rId121" Type="http://schemas.openxmlformats.org/officeDocument/2006/relationships/hyperlink" Target="https://www.chinimandi.com/brazil-robust-center-south-crop-keeps-sugar-prices-under-pressure-while-ethanol-regains-a-leading-role-in-market-rebalancing/" TargetMode="External"/><Relationship Id="rId122"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123"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124" Type="http://schemas.openxmlformats.org/officeDocument/2006/relationships/hyperlink" Target="https://en.protothema.gr/2026/04/15/marinopoulos-what-was-built-over-decades-collapsed-like-a-house-of-cards-the-final-chapter-of-a-powerful-dynasty/" TargetMode="External"/><Relationship Id="rId125" Type="http://schemas.openxmlformats.org/officeDocument/2006/relationships/hyperlink" Target="https://www.washingtontimes.com/news/2026/apr/14/iran-war-tariffs-spark-fertilizer-shock-drive-costs-higher-farmers/" TargetMode="External"/><Relationship Id="rId126"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127" Type="http://schemas.openxmlformats.org/officeDocument/2006/relationships/hyperlink" Target="https://perfectdailygrind.com/2026/04/how-can-coffee-shops-serve-cocktails/" TargetMode="External"/><Relationship Id="rId128" Type="http://schemas.openxmlformats.org/officeDocument/2006/relationships/hyperlink" Target="https://www.redlakenationnews.com/story/2026/04/15/news/remote-working-prices-drive-us-home-coffee-consumption-to-highest-in-14-years/139568.html" TargetMode="External"/><Relationship Id="rId129" Type="http://schemas.openxmlformats.org/officeDocument/2006/relationships/hyperlink" Target="https://www.marketbeat.com/instant-alerts/filing-starbucks-corporation-sbux-shares-acquired-by-assetmark-inc-2026-04-15/" TargetMode="External"/><Relationship Id="rId130" Type="http://schemas.openxmlformats.org/officeDocument/2006/relationships/hyperlink" Target="https://www.newfoodmagazine.com/mars-and-ofi-expand-regenerative-cocoa-farming-partnership-in-ecuador/2135214.article" TargetMode="External"/><Relationship Id="rId131" Type="http://schemas.openxmlformats.org/officeDocument/2006/relationships/hyperlink" Target="https://businessday.ng/agriculture/article/from-farm-to-fridge-how-investors-can-target-nigerias-n160bn-cold-chain-gap/" TargetMode="External"/><Relationship Id="rId132" Type="http://schemas.openxmlformats.org/officeDocument/2006/relationships/hyperlink" Target="https://itbrief.co.uk/story/transport-firms-warn-of-conflict-hit-supply-chains" TargetMode="External"/><Relationship Id="rId133" Type="http://schemas.openxmlformats.org/officeDocument/2006/relationships/hyperlink" Target="https://employernews.co.uk/news/one-in-ten-25-34-year-olds-need-energy-drinks-to-get-them-through-the-workday/" TargetMode="External"/><Relationship Id="rId134" Type="http://schemas.openxmlformats.org/officeDocument/2006/relationships/hyperlink" Target="https://news.fundsforngos.org/2026/04/15/ifad-warns-middle-east-conflict-threatens-global-food-security-and-rural-supply-chains/" TargetMode="External"/><Relationship Id="rId135" Type="http://schemas.openxmlformats.org/officeDocument/2006/relationships/hyperlink" Target="https://www.maritimegateway.com/msc-becomes-first-container-line-in-history-to-operate-1000-ships/" TargetMode="External"/><Relationship Id="rId136" Type="http://schemas.openxmlformats.org/officeDocument/2006/relationships/hyperlink" Target="https://insidesmallbusiness.com.au/finance/record-failure-rate-cost-pressures-mount-for-coffee-businesses" TargetMode="External"/><Relationship Id="rId137" Type="http://schemas.openxmlformats.org/officeDocument/2006/relationships/hyperlink" Target="https://www.gcrmag.com/juan-valdez-targeting-retail-cafe-growth-in-key-european-market/" TargetMode="External"/><Relationship Id="rId138" Type="http://schemas.openxmlformats.org/officeDocument/2006/relationships/hyperlink" Target="https://www.brisbanetimes.com.au/politics/federal/australia-leverages-food-diplomacy-for-fuel-and-fertiliser-imports-20260415-p5zo08.html?ref=rss&amp;utm_medium=rss&amp;utm_source=rss_feed" TargetMode="External"/><Relationship Id="rId139" Type="http://schemas.openxmlformats.org/officeDocument/2006/relationships/hyperlink" Target="https://www.abc.net.au/news/2026-04-15/strait-of-hormuz-blockade-could-turn-into-global-agrifood-crisis/106566496" TargetMode="External"/><Relationship Id="rId140" Type="http://schemas.openxmlformats.org/officeDocument/2006/relationships/hyperlink" Target="https://ricenewstoday.com/pakistan-sets-key-summer-crop-targets-amid-global-food-energy-pressures/" TargetMode="External"/><Relationship Id="rId141" Type="http://schemas.openxmlformats.org/officeDocument/2006/relationships/hyperlink" Target="https://lequotidien.lu/editoriaux/les-oublies-dormuz/" TargetMode="External"/><Relationship Id="rId142" Type="http://schemas.openxmlformats.org/officeDocument/2006/relationships/hyperlink" Target="https://www.foodnavigator-asia.com/Article/2026/04/15/nestle-backs-filtered-brews-as-next-major-coffee-trend/?utm_source=RSS_Feed&amp;utm_medium=RSS&amp;utm_campaign=RSS" TargetMode="External"/><Relationship Id="rId143" Type="http://schemas.openxmlformats.org/officeDocument/2006/relationships/hyperlink" Target="https://www.19fortyfive.com/2026/04/america-cant-drill-baby-drill-out-of-the-iran-crisis/" TargetMode="External"/><Relationship Id="rId144" Type="http://schemas.openxmlformats.org/officeDocument/2006/relationships/hyperlink" Target="https://peopledaily.digital/business/how-fuel-price-surge-is-set-to-hit-cost-of-basic-goods-transport-and-key-services" TargetMode="External"/><Relationship Id="rId145" Type="http://schemas.openxmlformats.org/officeDocument/2006/relationships/hyperlink" Target="https://naturenews.africa/strait-of-hormuz-crisis-could-trigger-global-food-price-shock-fao-warns/" TargetMode="External"/><Relationship Id="rId146" Type="http://schemas.openxmlformats.org/officeDocument/2006/relationships/hyperlink" Target="https://www.chinadaily.com.cn/a/202604/15/WS69df0ff4a310d6866eb438ee.html" TargetMode="External"/><Relationship Id="rId147" Type="http://schemas.openxmlformats.org/officeDocument/2006/relationships/hyperlink" Target="https://fivesenses.com.au/blogs/news/the-cultivars-that-have-shaped-colombian-coffee" TargetMode="External"/><Relationship Id="rId148" Type="http://schemas.openxmlformats.org/officeDocument/2006/relationships/hyperlink" Target="https://www.wwaytv3.com/farmers-are-under-pressure-as-fuel-and-fertilizer-prices-rise/" TargetMode="External"/><Relationship Id="rId149" Type="http://schemas.openxmlformats.org/officeDocument/2006/relationships/hyperlink" Target="https://www.wwbl.com/2026/04/14/the-2027-shadow-how-the-hormuz-crisis-could-reshape-long-term-fertilizer-supplies/" TargetMode="External"/><Relationship Id="rId150" Type="http://schemas.openxmlformats.org/officeDocument/2006/relationships/hyperlink" Target="https://www.marketing-interactive.com/why-burnt-ends-new-brewery-is-betting-on-community-over-concept" TargetMode="External"/><Relationship Id="rId151" Type="http://schemas.openxmlformats.org/officeDocument/2006/relationships/hyperlink" Target="https://www.graincentral.com/markets/daily-market-wire-15-april-2026/" TargetMode="External"/><Relationship Id="rId152" Type="http://schemas.openxmlformats.org/officeDocument/2006/relationships/hyperlink" Target="https://www.moneyweb.co.za/news/south-africa/spare-a-thought-for-sa-farmers/" TargetMode="External"/><Relationship Id="rId153" Type="http://schemas.openxmlformats.org/officeDocument/2006/relationships/hyperlink" Target="https://jornaldebrasilia.com.br/noticias/economia/luiz-marinho-destaca-pacto-do-cafe-na-abertura-da-safra-mineira/" TargetMode="External"/><Relationship Id="rId154" Type="http://schemas.openxmlformats.org/officeDocument/2006/relationships/hyperlink" Target="https://losangelesweeklytimes.com/is-a-super-el-nino-imminent-and-what-could-the-impacts-be/" TargetMode="External"/><Relationship Id="rId155" Type="http://schemas.openxmlformats.org/officeDocument/2006/relationships/hyperlink" Target="https://www.breitbart.com/economy/2026/04/14/7-eleven-close-645-stores-north-america-this-year/" TargetMode="External"/><Relationship Id="rId156" Type="http://schemas.openxmlformats.org/officeDocument/2006/relationships/hyperlink" Target="https://www.independent.co.uk/us/money/dennys-project-grand-slam-new-menu-b2957695.html" TargetMode="External"/><Relationship Id="rId157" Type="http://schemas.openxmlformats.org/officeDocument/2006/relationships/hyperlink" Target="https://en.yna.co.kr/view/AEN20260415002800320" TargetMode="External"/><Relationship Id="rId158" Type="http://schemas.openxmlformats.org/officeDocument/2006/relationships/hyperlink" Target="https://www.staradvertiser.com/2026/04/14/breaking-news/u-s-home-coffee-drinking-hits-14-year-high-survey-finds/" TargetMode="External"/><Relationship Id="rId159" Type="http://schemas.openxmlformats.org/officeDocument/2006/relationships/hyperlink" Target="https://punchng.com/middle-east-war-wbank-imf-caution-on-food-security/?utm_source=rss.punchng.com&amp;utm_medium=web" TargetMode="External"/><Relationship Id="rId160" Type="http://schemas.openxmlformats.org/officeDocument/2006/relationships/hyperlink" Target="https://www.straitstimes.com/world/middle-east/fertiliser-shortages-due-to-iran-war-are-a-key-worry-for-developing-world-un-agency-says" TargetMode="External"/><Relationship Id="rId161" Type="http://schemas.openxmlformats.org/officeDocument/2006/relationships/hyperlink" Target="https://www.devdiscourse.com/article/headlines/3874181-argentinian-grain-ports-stalled-by-truckers-protests" TargetMode="External"/><Relationship Id="rId162" Type="http://schemas.openxmlformats.org/officeDocument/2006/relationships/hyperlink" Target="https://www.chowhound.com/2145591/why-is-coffee-so-expensive/" TargetMode="External"/><Relationship Id="rId163" Type="http://schemas.openxmlformats.org/officeDocument/2006/relationships/hyperlink" Target="https://mediaindonesia.com/nusantara/879582/petani-kopi-di-tangse-aceh-butuh-pelatihan-teknologi-terkini-fakultas-pertanian-usk-siap-gelar-pengabdian" TargetMode="External"/><Relationship Id="rId164" Type="http://schemas.openxmlformats.org/officeDocument/2006/relationships/hyperlink" Target="https://www.brownfieldagnews.com/news/economist-says-farmers-are-borrowing-more-to-operate/" TargetMode="External"/><Relationship Id="rId165" Type="http://schemas.openxmlformats.org/officeDocument/2006/relationships/hyperlink" Target="https://coffeetalk.com/daily-dose/for-roasters-retailers/04-2026/109804/" TargetMode="External"/><Relationship Id="rId166" Type="http://schemas.openxmlformats.org/officeDocument/2006/relationships/hyperlink" Target="https://www.profarmer.com/news/policy-update/policy-updates-usda-asks-farmers-weigh-fertilizer-price-probe-ramps" TargetMode="External"/><Relationship Id="rId167" Type="http://schemas.openxmlformats.org/officeDocument/2006/relationships/hyperlink" Target="https://www.businessdailyafrica.com/bd/opinion-analysis/letters/hidden-cost-sting-in-kenya-s-coffee-boom-5423312" TargetMode="External"/><Relationship Id="rId168" Type="http://schemas.openxmlformats.org/officeDocument/2006/relationships/hyperlink" Target="https://www.canalrural.com.br/agricultura/el-nino-tem-mais-de-80-de-chance-de-ocorrer-na-segunda-metade-de-2026-aponta-cemaden/" TargetMode="External"/><Relationship Id="rId169" Type="http://schemas.openxmlformats.org/officeDocument/2006/relationships/hyperlink" Target="https://eastasiaforum.org/2026/04/14/making-food-supply-chains-more-resilient-to-geopolitical-shocks/" TargetMode="External"/><Relationship Id="rId170" Type="http://schemas.openxmlformats.org/officeDocument/2006/relationships/hyperlink" Target="https://www.vendingmarketwatch.com/coffee-service/news/55370955/national-coffee-association-of-usa-inc-coffee-consumption-leads-us-beverages-in-spring-2026-national-coffee-association-says" TargetMode="External"/><Relationship Id="rId171" Type="http://schemas.openxmlformats.org/officeDocument/2006/relationships/hyperlink" Target="https://abbynews.com/2026/04/14/b-c-creating-iran-war-task-force-as-farmers-fertilizer-and-fuel-costs-surge/" TargetMode="External"/><Relationship Id="rId172" Type="http://schemas.openxmlformats.org/officeDocument/2006/relationships/hyperlink" Target="https://www.morethanshipping.com/u-s-ports-remain-stable-as-shipping-costs-rise/" TargetMode="External"/><Relationship Id="rId173" Type="http://schemas.openxmlformats.org/officeDocument/2006/relationships/hyperlink" Target="https://www.iraqinews.com/iraq/tanker-to-load-cargo-from-iraq-after-chinese-tanker-transits-hormuz/" TargetMode="External"/><Relationship Id="rId174" Type="http://schemas.openxmlformats.org/officeDocument/2006/relationships/hyperlink" Target="https://www.nrn.com/restaurant-technology/toast-launches-an-all-in-one-drive-thru-system" TargetMode="External"/><Relationship Id="rId175" Type="http://schemas.openxmlformats.org/officeDocument/2006/relationships/hyperlink" Target="https://insights.mdlzawayfromhome.com/a-slice-above-how-branded-desserts-help-drive-sales-at-pizza-operations" TargetMode="External"/><Relationship Id="rId176" Type="http://schemas.openxmlformats.org/officeDocument/2006/relationships/hyperlink" Target="https://www.producer.com/opinion/farm-practices-must-respond-to-soaring-fertilizer-prices/" TargetMode="External"/><Relationship Id="rId177" Type="http://schemas.openxmlformats.org/officeDocument/2006/relationships/hyperlink" Target="https://www.brownfieldagnews.com/market-news/wheat-maintains-gains-on-drought-fertilizer-concerns/" TargetMode="External"/><Relationship Id="rId178" Type="http://schemas.openxmlformats.org/officeDocument/2006/relationships/hyperlink" Target="https://www.contacto.lu/luxemburgo/agricultores-enfrentam-avalanche-de-custos-.-estao-a-pagar-milhares-de-euros-a-mais-desde-janeiro/145669360.html" TargetMode="External"/><Relationship Id="rId179" Type="http://schemas.openxmlformats.org/officeDocument/2006/relationships/hyperlink" Target="https://www.americanagnetwork.com/2026/04/14/farm-bureau-survey-reveals-real-impact-of-fertilizer-availability-and-price/" TargetMode="External"/><Relationship Id="rId180" Type="http://schemas.openxmlformats.org/officeDocument/2006/relationships/hyperlink" Target="https://civileats.com/2026/04/14/farmers-sue-epa-over-dismantling-of-climate-policy/" TargetMode="External"/><Relationship Id="rId181" Type="http://schemas.openxmlformats.org/officeDocument/2006/relationships/hyperlink" Target="https://tanzaniatimes.net/beyond-the-bean-reclaiming-ugandas-coffee-wealth/" TargetMode="External"/><Relationship Id="rId182" Type="http://schemas.openxmlformats.org/officeDocument/2006/relationships/hyperlink" Target="https://naturenews.africa/pests-climate-change-threaten-nigerias-food-security/" TargetMode="External"/><Relationship Id="rId183"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184" Type="http://schemas.openxmlformats.org/officeDocument/2006/relationships/hyperlink" Target="https://afnews.com.br/bloqueio-no-estreito-de-hormuz-pode-disparar-inflacao-dos-alimentos/" TargetMode="External"/><Relationship Id="rId185" Type="http://schemas.openxmlformats.org/officeDocument/2006/relationships/hyperlink" Target="https://www.ndtv.com/world-news/2-ships-from-iran-ports-slip-past-us-blockade-cross-hormuz-report-11356316#publisher=newsstand" TargetMode="External"/><Relationship Id="rId186" Type="http://schemas.openxmlformats.org/officeDocument/2006/relationships/hyperlink" Target="https://www.foodnavigator.com/Article/2026/04/14/iran-war-disrupts-food-supply-chains-as-strait-of-hormuz-crisis-deepens/?utm_source=RSS_Feed&amp;utm_medium=RSS&amp;utm_campaign=RSS" TargetMode="External"/><Relationship Id="rId187" Type="http://schemas.openxmlformats.org/officeDocument/2006/relationships/hyperlink" Target="https://newsukraine.rbc.ua/news/novorossiysk-attack-pushes-russian-oil-exports-1776193806.html" TargetMode="External"/><Relationship Id="rId188" Type="http://schemas.openxmlformats.org/officeDocument/2006/relationships/hyperlink" Target="https://cyprus-mail.com/2026/04/14/strategic-trade-routes-become-arenas-for-global-state-rivalry" TargetMode="External"/><Relationship Id="rId189"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190" Type="http://schemas.openxmlformats.org/officeDocument/2006/relationships/hyperlink" Target="https://internationalsupermarketnews.com/global-coffee-market-2026-isn-research-signals-sharp-price-pressure-despite-supply-recovery/" TargetMode="External"/><Relationship Id="rId191"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192" Type="http://schemas.openxmlformats.org/officeDocument/2006/relationships/hyperlink" Target="https://tribuneonlineng.com/cocoa-coffee-farmers-move-to-further-develop-commodities-in-africa/" TargetMode="External"/><Relationship Id="rId193" Type="http://schemas.openxmlformats.org/officeDocument/2006/relationships/hyperlink" Target="https://breweriesinpa.com/chiarella-an-italian-heritage-water-brand-expanding-into-modern-premium-markets/" TargetMode="External"/><Relationship Id="rId194" Type="http://schemas.openxmlformats.org/officeDocument/2006/relationships/hyperlink" Target="https://www.london-now.co.uk/news/26021066.tried-pickle-coke-coffee-nespresso-covent-garden/?ref=rss" TargetMode="External"/><Relationship Id="rId195" Type="http://schemas.openxmlformats.org/officeDocument/2006/relationships/hyperlink" Target="https://www.farms.com/news/increased-fuel-prices-resulting-from-middle-east-conflict-expected-to-disrupt-feed-grain-markets-240660.aspx" TargetMode="External"/><Relationship Id="rId196" Type="http://schemas.openxmlformats.org/officeDocument/2006/relationships/hyperlink" Target="https://www.dairyfoods.com/articles/99031-planet-oat-launches-the-great-coffee-debate" TargetMode="External"/><Relationship Id="rId197" Type="http://schemas.openxmlformats.org/officeDocument/2006/relationships/hyperlink" Target="https://www.fooddive.com/news/hershey-wants-a-bigger-bite-of-the-functional-foods-market/816498/" TargetMode="External"/><Relationship Id="rId198" Type="http://schemas.openxmlformats.org/officeDocument/2006/relationships/hyperlink" Target="https://www.beveragedaily.com/Article/2026/04/14/iran-conflict-inflation-risks-for-food-but-chance-for-private-label/?utm_source=RSS_Feed&amp;utm_medium=RSS&amp;utm_campaign=RSS" TargetMode="External"/><Relationship Id="rId199" Type="http://schemas.openxmlformats.org/officeDocument/2006/relationships/hyperlink" Target="https://www.elfinanciero.com.mx/opinion/enrique-quintana/2026/04/14/la-guerra-ya-llego-a-tu-mesa/" TargetMode="External"/><Relationship Id="rId200" Type="http://schemas.openxmlformats.org/officeDocument/2006/relationships/hyperlink" Target="https://www.hortidaily.com/article/9827487/u-s-tomato-prices-rise-due-to-tariffs-and-higher-fuel-costs/" TargetMode="External"/><Relationship Id="rId201" Type="http://schemas.openxmlformats.org/officeDocument/2006/relationships/hyperlink" Target="https://www.dnes.bg/a/2-svyat/717843-oon-preduprezhdava-ima-risk-ot-prodovolstvena-kriza-i-nov-skok-v-tsenite" TargetMode="External"/><Relationship Id="rId202" Type="http://schemas.openxmlformats.org/officeDocument/2006/relationships/hyperlink" Target="https://tucson.com/news/nation-world/business/personal-finance/article_3dbd59f5-eef3-59f3-910d-be26f3cf0410.html" TargetMode="External"/><Relationship Id="rId203" Type="http://schemas.openxmlformats.org/officeDocument/2006/relationships/hyperlink" Target="https://www.derstandard.at/story/3000000316514/warum-die-strasse-von-hormus-auch-fuer-die-ernaehrungssicherheit-wichtig-ist?ref=rss" TargetMode="External"/><Relationship Id="rId204" Type="http://schemas.openxmlformats.org/officeDocument/2006/relationships/hyperlink" Target="https://www.foodbusinessmea.com/brazil-coffee-exports-drop-21-in-q1-2026-as-supply-constraints-and-tariffs-weigh-on-shipments/" TargetMode="External"/><Relationship Id="rId205" Type="http://schemas.openxmlformats.org/officeDocument/2006/relationships/hyperlink" Target="https://www.hortidaily.com/article/9827534/u-s-produce-markets-see-tight-supply-and-higher-prices/" TargetMode="External"/><Relationship Id="rId206" Type="http://schemas.openxmlformats.org/officeDocument/2006/relationships/hyperlink" Target="https://www.bworldonline.com/economy/2026/04/14/742919/impact-of-fertilizer-crisis-seen-reflected-in-food-prices-by-q3/" TargetMode="External"/><Relationship Id="rId207" Type="http://schemas.openxmlformats.org/officeDocument/2006/relationships/hyperlink" Target="https://brusselsmorning.com/fertiliser-shortage-crisis-2026/96924/" TargetMode="External"/><Relationship Id="rId208" Type="http://schemas.openxmlformats.org/officeDocument/2006/relationships/hyperlink" Target="https://www.citizen.co.za/business/warning-food-prices-in-sa-set-to-increase-in-the-near-future/" TargetMode="External"/><Relationship Id="rId209" Type="http://schemas.openxmlformats.org/officeDocument/2006/relationships/hyperlink" Target="https://www.brownfieldagnews.com/news/afbf-survey-reveals-mounting-financial-strain-across-u-s-agriculture/" TargetMode="External"/><Relationship Id="rId210" Type="http://schemas.openxmlformats.org/officeDocument/2006/relationships/hyperlink" Target="https://www.ttnews.com/articles/usda-farm-fertilizer-probe" TargetMode="External"/><Relationship Id="rId211" Type="http://schemas.openxmlformats.org/officeDocument/2006/relationships/hyperlink" Target="https://www.producer.com/news/united-nations-warns-of-food-crisis-others-not-convinced/" TargetMode="External"/><Relationship Id="rId212" Type="http://schemas.openxmlformats.org/officeDocument/2006/relationships/hyperlink" Target="https://www.agdaily.com/news/most-farmers-cant-afford-fertilizer-farm-bureau-survey-shows/" TargetMode="External"/><Relationship Id="rId213" Type="http://schemas.openxmlformats.org/officeDocument/2006/relationships/hyperlink" Target="https://www.gcrmag.com/i-cip-rebounds-following-geopolitical-upheveal-ico-report/" TargetMode="External"/><Relationship Id="rId214" Type="http://schemas.openxmlformats.org/officeDocument/2006/relationships/hyperlink" Target="https://odishabarta.com/odisha-farmers-feeling-the-pinch-as-imd-predicts-92-below-normal-rainfall-in-2026/" TargetMode="External"/><Relationship Id="rId215" Type="http://schemas.openxmlformats.org/officeDocument/2006/relationships/hyperlink" Target="https://vir.com.vn/ministry-of-construction-drafts-criteria-to-assess-urban-climate-resilience-150495.html" TargetMode="External"/><Relationship Id="rId216" Type="http://schemas.openxmlformats.org/officeDocument/2006/relationships/hyperlink" Target="https://www.vietnam.vn/en/bao-ve-san-xuat-va-doi-song-nguoi-dan" TargetMode="External"/><Relationship Id="rId217" Type="http://schemas.openxmlformats.org/officeDocument/2006/relationships/hyperlink" Target="https://www.myjoyonline.com/climate-evidence-agriculture-insurance-as-lifeline-for-ghanas-climate-hit-farmers/" TargetMode="External"/><Relationship Id="rId218" Type="http://schemas.openxmlformats.org/officeDocument/2006/relationships/hyperlink" Target="https://www.thehindubusinessline.com/economy/agri-business/fertiliser-costs-surge-may-hit-global-coffee-production-says-ico/article70860863.ece" TargetMode="External"/><Relationship Id="rId219" Type="http://schemas.openxmlformats.org/officeDocument/2006/relationships/hyperlink" Target="https://www.checkout.ie/supply-chain/cocoa-mid-crop-in-ivory-coast-boosted-by-rains-and-sunny-spells-225431" TargetMode="External"/><Relationship Id="rId220" Type="http://schemas.openxmlformats.org/officeDocument/2006/relationships/hyperlink" Target="https://dailycoffeenews.com/2026/04/14/coffee-crops-are-dying-from-a-fungus-with-species-jumping-genes/" TargetMode="External"/><Relationship Id="rId221" Type="http://schemas.openxmlformats.org/officeDocument/2006/relationships/hyperlink" Target="https://www.brownfieldagnews.com/news/u-s-corn-wheat-export-inspections-stay-on-pace/" TargetMode="External"/><Relationship Id="rId222" Type="http://schemas.openxmlformats.org/officeDocument/2006/relationships/hyperlink" Target="https://www.campograndenews.com.br/lado-rural/ms-amplia-vendas-externas-de-graos-em-cenario-de-mercado-pressionado" TargetMode="External"/><Relationship Id="rId223" Type="http://schemas.openxmlformats.org/officeDocument/2006/relationships/hyperlink" Target="https://www.thehindubusinessline.com/economy/us-hormuz-blockade-indian-exporters-brace-for-double-trouble/article70858070.ece" TargetMode="External"/><Relationship Id="rId224" Type="http://schemas.openxmlformats.org/officeDocument/2006/relationships/hyperlink" Target="https://datamarnews.com/noticias/anec-sees-brazils-soybean-exports-rising-in-april-from-2025-after-record-march/" TargetMode="External"/><Relationship Id="rId225" Type="http://schemas.openxmlformats.org/officeDocument/2006/relationships/hyperlink" Target="https://spectrumlocalnews.com/nc/triad/business/2026/04/13/iran-war-supply-chain-disruptions" TargetMode="External"/><Relationship Id="rId226" Type="http://schemas.openxmlformats.org/officeDocument/2006/relationships/hyperlink" Target="https://cargoinsights.co/scl-sounds-alarm-on-post-war-freight-reset/" TargetMode="External"/><Relationship Id="rId227" Type="http://schemas.openxmlformats.org/officeDocument/2006/relationships/hyperlink" Target="https://gcaptain.com/port-of-los-angeles-posts-strong-march-as-trade-and-energy-risks-build/" TargetMode="External"/><Relationship Id="rId228" Type="http://schemas.openxmlformats.org/officeDocument/2006/relationships/hyperlink" Target="https://www.seanews.com.tr/article/cma-cgm-boxship-to-navigate-strait-of-hormuz-mnxog998" TargetMode="External"/><Relationship Id="rId229" Type="http://schemas.openxmlformats.org/officeDocument/2006/relationships/hyperlink" Target="https://www.brownfieldagnews.com/market-news/wheat-posts-gains-on-drought-concerns-risk-premium/" TargetMode="External"/><Relationship Id="rId230" Type="http://schemas.openxmlformats.org/officeDocument/2006/relationships/hyperlink" Target="https://coffeetalk.com/daily-dose/from-origin/04-2026/109785/" TargetMode="External"/><Relationship Id="rId231"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232" Type="http://schemas.openxmlformats.org/officeDocument/2006/relationships/hyperlink" Target="https://mhdsupplychain.com.au/2026/04/14/vta-warns-rising-fuel-costs-strain-transport/" TargetMode="External"/><Relationship Id="rId233" Type="http://schemas.openxmlformats.org/officeDocument/2006/relationships/hyperlink" Target="https://www.observer24.com.na/south-africas-agriculture-enters-a-critical-month/" TargetMode="External"/><Relationship Id="rId234" Type="http://schemas.openxmlformats.org/officeDocument/2006/relationships/hyperlink" Target="https://en.mercopress.com/2026/04/14/brazil-coffee-exports-fall-21-in-q1-despite-record-crop-forecast?utm_source=feed&amp;utm_medium=rss&amp;utm_content=brazil&amp;utm_campaign=rss" TargetMode="External"/><Relationship Id="rId235" Type="http://schemas.openxmlformats.org/officeDocument/2006/relationships/hyperlink" Target="https://www.heavyliftpfi.com/editorial/2026/04/14/tariff-baseline-redraws-trade-dynamics/" TargetMode="External"/><Relationship Id="rId236" Type="http://schemas.openxmlformats.org/officeDocument/2006/relationships/hyperlink" Target="https://anba.com.br/en/gulfs-imports-from-brazil-down-amid-fighting/" TargetMode="External"/><Relationship Id="rId237" Type="http://schemas.openxmlformats.org/officeDocument/2006/relationships/hyperlink" Target="https://www.seatrade-maritime.com/containers/cosco-shipping-bulk-launches-first-container-service" TargetMode="External"/><Relationship Id="rId238" Type="http://schemas.openxmlformats.org/officeDocument/2006/relationships/hyperlink" Target="https://theroasterspack.com/blogs/news/tanzania-deep-dive" TargetMode="External"/><Relationship Id="rId239" Type="http://schemas.openxmlformats.org/officeDocument/2006/relationships/hyperlink" Target="https://ricenewstoday.com/supply-chain-turmoil-hammers-u-s-rice-farmers-national-security-and-rural-communities/" TargetMode="External"/><Relationship Id="rId240" Type="http://schemas.openxmlformats.org/officeDocument/2006/relationships/hyperlink" Target="https://nomadlawyer.org/qatar-joins-gulf-maritime-corridors-april-2026" TargetMode="External"/><Relationship Id="rId241" Type="http://schemas.openxmlformats.org/officeDocument/2006/relationships/hyperlink" Target="https://retailasia.com/news/coffee-supply-under-strain-climate-change-disrupts-global-production" TargetMode="External"/><Relationship Id="rId242" Type="http://schemas.openxmlformats.org/officeDocument/2006/relationships/hyperlink" Target="https://phys.org/news/2026-04-unpredictable-resilient-crops-world.html" TargetMode="External"/><Relationship Id="rId243" Type="http://schemas.openxmlformats.org/officeDocument/2006/relationships/hyperlink" Target="https://iol.co.za/business-report/economy/2026-04-14-transnet-prepares-for-busy-citrus-export-season-as-industry-targets-growth/" TargetMode="External"/><Relationship Id="rId244" Type="http://schemas.openxmlformats.org/officeDocument/2006/relationships/hyperlink" Target="https://laidbackgardener.blog/2026/04/14/the-leek-moth-that-attacks-garlic-and-onions/" TargetMode="External"/><Relationship Id="rId245" Type="http://schemas.openxmlformats.org/officeDocument/2006/relationships/hyperlink" Target="https://www.bahrainnews.net/news/278982657/delays-and-rising-costs-central-asia-feels-fallout-from-iran-war" TargetMode="External"/><Relationship Id="rId246" Type="http://schemas.openxmlformats.org/officeDocument/2006/relationships/hyperlink" Target="https://container-news.com/maersk-revises-cargo-insurance-and-cargo-care-rates/" TargetMode="External"/><Relationship Id="rId247" Type="http://schemas.openxmlformats.org/officeDocument/2006/relationships/hyperlink" Target="https://www.thedairysite.com/news/chinas-soybean-imports-rise-but-miss-forecasts" TargetMode="External"/><Relationship Id="rId248" Type="http://schemas.openxmlformats.org/officeDocument/2006/relationships/hyperlink" Target="https://en.antaranews.com/news/412152/indonesias-bulog-eyes-export-opportunity-from-malaysia-rice-request" TargetMode="External"/><Relationship Id="rId249" Type="http://schemas.openxmlformats.org/officeDocument/2006/relationships/hyperlink" Target="https://www.businessadvantagepng.com/cash-crop-production-sends-papua-new-guineas-shipping-volumes-soaring/" TargetMode="External"/><Relationship Id="rId250" Type="http://schemas.openxmlformats.org/officeDocument/2006/relationships/hyperlink" Target="https://www.indiasnews.net/news/278983446/kharif-season-faces-double-whammy-from-el-nino-risk-and-gulf-tensions-experts" TargetMode="External"/><Relationship Id="rId251" Type="http://schemas.openxmlformats.org/officeDocument/2006/relationships/hyperlink" Target="https://afnews.com.br/estados-unidos-devem-voltar-a-liderar-compras-de-cafe-do-brasil-diz-cecafe/" TargetMode="External"/><Relationship Id="rId252" Type="http://schemas.openxmlformats.org/officeDocument/2006/relationships/hyperlink" Target="https://www.aircargonews.net/freight-forwarder/2026/04/ch-robinson-says-air-cargo-capacity-lower-than-schedules-indicate/" TargetMode="External"/><Relationship Id="rId253" Type="http://schemas.openxmlformats.org/officeDocument/2006/relationships/hyperlink" Target="https://www.elfinanciero.com.mx/economia/2026/04/14/advierte-onu-serios-conflictos-por-guerra-en-medio-oriente/" TargetMode="External"/><Relationship Id="rId254" Type="http://schemas.openxmlformats.org/officeDocument/2006/relationships/hyperlink" Target="https://newsbywire.com/bar-technologies-highlights-charterparty-barrier-to-scaling-wind-propulsion/" TargetMode="External"/><Relationship Id="rId255" Type="http://schemas.openxmlformats.org/officeDocument/2006/relationships/hyperlink" Target="https://internationalsupermarketnews.com/fruit-and-vegetable-prices-under-pressure-why-the-iran-war-will-reshape-global-fresh-produce-markets/" TargetMode="External"/><Relationship Id="rId256" Type="http://schemas.openxmlformats.org/officeDocument/2006/relationships/hyperlink" Target="https://northafricapost.com/96257-global-fertilizer-crisis-highlights-moroccos-central-role-in-worlds-food-security.html" TargetMode="External"/><Relationship Id="rId257" Type="http://schemas.openxmlformats.org/officeDocument/2006/relationships/hyperlink" Target="https://www.supplychaindive.com/news/port-los-angeles-iran-war-concern-not-worry-march-2026/817362/" TargetMode="External"/><Relationship Id="rId258" Type="http://schemas.openxmlformats.org/officeDocument/2006/relationships/hyperlink" Target="https://www.railfreight.com/railfreight/2026/04/14/rising-fuel-prices-force-contract-terminations-but-no-large-crisis-for-ct/" TargetMode="External"/><Relationship Id="rId259" Type="http://schemas.openxmlformats.org/officeDocument/2006/relationships/hyperlink" Target="https://supplychain360.io/logistics/port-fragmentation-is-redefining-reliability-metrics/" TargetMode="External"/><Relationship Id="rId260"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261" Type="http://schemas.openxmlformats.org/officeDocument/2006/relationships/hyperlink" Target="https://www.just-drinks.com/news/hormuz-blockage-agri-food-catastrophe/" TargetMode="External"/><Relationship Id="rId262" Type="http://schemas.openxmlformats.org/officeDocument/2006/relationships/hyperlink" Target="https://www.al-monitor.com/originals/2026/04/fertiliser-shortages-due-iran-war-are-key-worry-developing-world-un-agency-says" TargetMode="External"/><Relationship Id="rId263" Type="http://schemas.openxmlformats.org/officeDocument/2006/relationships/hyperlink" Target="https://www.foodbusinessmea.com/coca-cola-launches-charged-caffeinated-sparkling-drink-in-kenya/" TargetMode="External"/><Relationship Id="rId264" Type="http://schemas.openxmlformats.org/officeDocument/2006/relationships/hyperlink" Target="https://www.minnesotamonthly.com/general/from-northfield-to-the-world-how-one-minnesota-coffee-shop-went-viral/" TargetMode="External"/><Relationship Id="rId265" Type="http://schemas.openxmlformats.org/officeDocument/2006/relationships/hyperlink" Target="https://www.marketbeat.com/instant-alerts/black-rock-coffee-bar-nasdaqbrcb-trading-down-56-heres-what-happened-2026-04-13/" TargetMode="External"/><Relationship Id="rId266" Type="http://schemas.openxmlformats.org/officeDocument/2006/relationships/hyperlink" Target="https://www.bevindustry.com/articles/98300-mark-anthony-group-of-companies-announces-plans-to-acquire-the-finnish-long-drink" TargetMode="External"/><Relationship Id="rId267" Type="http://schemas.openxmlformats.org/officeDocument/2006/relationships/hyperlink" Target="https://www.prnewswire.com/news-releases/happy-goes-big-with-new-48oz-ready-to-enjoy-cold-brews-available-first-at-kroger-302740845.html" TargetMode="External"/><Relationship Id="rId268" Type="http://schemas.openxmlformats.org/officeDocument/2006/relationships/hyperlink" Target="https://www.gurufocus.com/news/8789842/mcdonalds-expands-beverage-menu-with-energy-drinks" TargetMode="External"/><Relationship Id="rId269" Type="http://schemas.openxmlformats.org/officeDocument/2006/relationships/hyperlink" Target="https://www.wdef.com/mcdonalds-to-start-selling-refreshers-and-crafted-sodas-nationwide-in-may/" TargetMode="External"/><Relationship Id="rId270" Type="http://schemas.openxmlformats.org/officeDocument/2006/relationships/hyperlink" Target="https://rollingout.com/2026/04/13/starbucks-introduces-fresh-new-summer/" TargetMode="External"/><Relationship Id="rId271" Type="http://schemas.openxmlformats.org/officeDocument/2006/relationships/hyperlink" Target="https://news.stv.tv/north/proposals-for-drive-thru-starbucks-could-create-traffic-chaos-in-inverurie" TargetMode="External"/><Relationship Id="rId272" Type="http://schemas.openxmlformats.org/officeDocument/2006/relationships/hyperlink" Target="https://coffeetalk.com/daily-dose/top-news/04-2026/109795/" TargetMode="External"/><Relationship Id="rId273" Type="http://schemas.openxmlformats.org/officeDocument/2006/relationships/hyperlink" Target="https://www.beanscenemag.com.au/elevating-menus-with-matcha/" TargetMode="External"/><Relationship Id="rId274" Type="http://schemas.openxmlformats.org/officeDocument/2006/relationships/hyperlink" Target="https://www.beanscenemag.com.au/how-to-meet-surging-signature-drink-demand/" TargetMode="External"/><Relationship Id="rId275" Type="http://schemas.openxmlformats.org/officeDocument/2006/relationships/hyperlink" Target="https://blavity.com/7-eleven-closing-stores-2026-april" TargetMode="External"/><Relationship Id="rId276" Type="http://schemas.openxmlformats.org/officeDocument/2006/relationships/hyperlink" Target="https://daxueconsulting.com/korean-fashion-in-china/" TargetMode="External"/><Relationship Id="rId277" Type="http://schemas.openxmlformats.org/officeDocument/2006/relationships/hyperlink" Target="https://www.checkout.ie/a-brands/mcdonalds-to-add-energy-drinks-and-crafted-sodas-to-us-menus-wsj-225420" TargetMode="External"/><Relationship Id="rId278" Type="http://schemas.openxmlformats.org/officeDocument/2006/relationships/hyperlink" Target="https://www.omahadailyrecord.com/content/why-americans-are-buying-22-smoothies-despite-feeling-terrible-about-economy" TargetMode="External"/><Relationship Id="rId279" Type="http://schemas.openxmlformats.org/officeDocument/2006/relationships/hyperlink" Target="https://foodmanagement.today/funding-a-fifth-agricultural-revolution/" TargetMode="External"/><Relationship Id="rId280" Type="http://schemas.openxmlformats.org/officeDocument/2006/relationships/hyperlink" Target="https://foodbusinessgulf.com/draft/uae-sustains-foodservice-growth-as-global-market-stabilizes-signaling-new-sourcing-dynamics/" TargetMode="External"/><Relationship Id="rId281" Type="http://schemas.openxmlformats.org/officeDocument/2006/relationships/hyperlink" Target="https://in.ign.com/news/258206/mcdonalds-expands-drinks-menu" TargetMode="External"/><Relationship Id="rId282" Type="http://schemas.openxmlformats.org/officeDocument/2006/relationships/hyperlink" Target="https://www.foodnavigator.com/Article/2026/04/14/flavour-trends-coming-for-coffee-sector/?utm_source=RSS_Feed&amp;utm_medium=RSS&amp;utm_campaign=RSS" TargetMode="External"/><Relationship Id="rId283" Type="http://schemas.openxmlformats.org/officeDocument/2006/relationships/hyperlink" Target="https://mittalteas.com/blogs/news/importing-indian-teas-into-australia-a-complete-guide-by-mittal-teas" TargetMode="External"/><Relationship Id="rId284" Type="http://schemas.openxmlformats.org/officeDocument/2006/relationships/hyperlink" Target="https://www.thespiritsbusiness.com/2026/04/mark-anthony-group-to-buy-finnish-long-drink/" TargetMode="External"/><Relationship Id="rId285" Type="http://schemas.openxmlformats.org/officeDocument/2006/relationships/hyperlink" Target="https://businessday.ng/world/article/turkey-egypt-nigeria-lead-worlds-fastest-growing-foodservice-markets/" TargetMode="External"/><Relationship Id="rId286" Type="http://schemas.openxmlformats.org/officeDocument/2006/relationships/hyperlink" Target="https://www.independent.co.uk/life-style/dr-pepper-creamy-coconut-returns-b2957341.html" TargetMode="External"/><Relationship Id="rId287" Type="http://schemas.openxmlformats.org/officeDocument/2006/relationships/hyperlink" Target="https://www.prnewswire.com/news-releases/coffee-tops-americans-beverage-choices-302741422.html" TargetMode="External"/><Relationship Id="rId288" Type="http://schemas.openxmlformats.org/officeDocument/2006/relationships/hyperlink" Target="https://www.prnewswire.com/news-releases/taste-modulators-market-to-reach-us-3-0-billion-by-2033-driven-by-health-trends-and-clean-label-innovation---persistence-market-research-302741710.html" TargetMode="External"/><Relationship Id="rId289" Type="http://schemas.openxmlformats.org/officeDocument/2006/relationships/hyperlink" Target="https://www.worldpoliticsreview.com/global-coffee-trade-changes-impacts/" TargetMode="External"/><Relationship Id="rId290" Type="http://schemas.openxmlformats.org/officeDocument/2006/relationships/hyperlink" Target="https://www.checkout.ie/supply-chain/wheat-rises-1-5-as-us-prepares-to-blockade-strait-of-hormuz-225400" TargetMode="External"/><Relationship Id="rId291" Type="http://schemas.openxmlformats.org/officeDocument/2006/relationships/hyperlink" Target="https://forumias.com/blog/to-ensure-food-security-amid-war-clouds-government-must-reform-fertiliser-policy/" TargetMode="External"/><Relationship Id="rId292" Type="http://schemas.openxmlformats.org/officeDocument/2006/relationships/hyperlink" Target="https://www.hortidaily.com/article/9826383/albanian-tomato-prices-rise-to-us-8-40-per-kg/" TargetMode="External"/><Relationship Id="rId293" Type="http://schemas.openxmlformats.org/officeDocument/2006/relationships/hyperlink" Target="https://www.hortidaily.com/article/9827312/war-in-iran-fertilizer-sector-warns-of-lasting-supply-risk/" TargetMode="External"/><Relationship Id="rId294" Type="http://schemas.openxmlformats.org/officeDocument/2006/relationships/hyperlink" Target="https://www.wpr.org/agriculture/harvest-wisconsin-groceries-expensive-fuel-prices-climb" TargetMode="External"/><Relationship Id="rId295" Type="http://schemas.openxmlformats.org/officeDocument/2006/relationships/hyperlink" Target="https://www.allagnews.com/iran-conflict-raises-costs-but-farm-income-outlook-mixed/" TargetMode="External"/><Relationship Id="rId296" Type="http://schemas.openxmlformats.org/officeDocument/2006/relationships/hyperlink" Target="https://www.allagnews.com/immigration-policy-shifts-could-reshape-farm-labor-supply/" TargetMode="External"/><Relationship Id="rId297" Type="http://schemas.openxmlformats.org/officeDocument/2006/relationships/hyperlink" Target="https://americanbazaaronline.com/2026/04/13/hormuz-blockade-triggers-food-price-fears-in-us-478869/" TargetMode="External"/><Relationship Id="rId298" Type="http://schemas.openxmlformats.org/officeDocument/2006/relationships/hyperlink" Target="https://www.df.cl/internacional/economia/la-fao-advierte-que-el-bloqueo-del-estrecho-de-ormuz-podria-provocar-una" TargetMode="External"/><Relationship Id="rId299" Type="http://schemas.openxmlformats.org/officeDocument/2006/relationships/hyperlink" Target="https://www.bssnews.net/international/377603" TargetMode="External"/><Relationship Id="rId300" Type="http://schemas.openxmlformats.org/officeDocument/2006/relationships/hyperlink" Target="https://tribune.net.ph/2026/04/14/da-farmers-see-better-harvests-higher-prices-amid-cost-pressures" TargetMode="External"/><Relationship Id="rId301" Type="http://schemas.openxmlformats.org/officeDocument/2006/relationships/hyperlink" Target="https://www.farms.com/ag-industry-news/agriculture-commodities-caught-between-war-and-weather-668.aspx" TargetMode="External"/><Relationship Id="rId302" Type="http://schemas.openxmlformats.org/officeDocument/2006/relationships/hyperlink" Target="https://ricenewstoday.com/rice-farmers-in-asutsuare-face-losses/" TargetMode="External"/><Relationship Id="rId303" Type="http://schemas.openxmlformats.org/officeDocument/2006/relationships/hyperlink" Target="https://businesstech.co.za/news/energy/856967/important-businesses-in-south-africa-heading-for-disaster/" TargetMode="External"/><Relationship Id="rId304" Type="http://schemas.openxmlformats.org/officeDocument/2006/relationships/hyperlink" Target="https://malawi24.com/2026/04/14/government-cuts-maize-price-to-k900-per-kg/" TargetMode="External"/><Relationship Id="rId305" Type="http://schemas.openxmlformats.org/officeDocument/2006/relationships/hyperlink" Target="https://azertag.az/en/xeber/clock_is_ticking_hormuz_disruption_raises_fears_of_global_food_crisis-4123859" TargetMode="External"/><Relationship Id="rId306" Type="http://schemas.openxmlformats.org/officeDocument/2006/relationships/hyperlink" Target="https://www.foodbible.com/fast-food/starbucks/starbucks-uk-financial-losses-2025-explained-441214-20260414" TargetMode="External"/><Relationship Id="rId307" Type="http://schemas.openxmlformats.org/officeDocument/2006/relationships/hyperlink" Target="https://nautil.us/the-centuries-old-history-of-the-super-el-nino-1279783" TargetMode="External"/><Relationship Id="rId308" Type="http://schemas.openxmlformats.org/officeDocument/2006/relationships/hyperlink" Target="https://www.brokerdaily.au/economy/21450-agriculture-remains-robust-despite-fuel-and-fertiliser-shock" TargetMode="External"/><Relationship Id="rId309" Type="http://schemas.openxmlformats.org/officeDocument/2006/relationships/hyperlink" Target="https://observer.ug/uncategorized/coffee-farmers-urged-to-produce-high-quality-coffee/" TargetMode="External"/><Relationship Id="rId310" Type="http://schemas.openxmlformats.org/officeDocument/2006/relationships/hyperlink" Target="https://www.theverge.com/science/910326/iran-strait-hormuz-fertilizer-feedstock-food-crisis" TargetMode="External"/><Relationship Id="rId311" Type="http://schemas.openxmlformats.org/officeDocument/2006/relationships/hyperlink" Target="https://www.nrc.nl/nieuws/2026/04/13/vrouwen-doen-het-meeste-werk-in-theeproductie-maar-profiteren-het-minst-hoe-kom-je-aan-thee-zonder-wrange-afdronk-a4925380" TargetMode="External"/><Relationship Id="rId312" Type="http://schemas.openxmlformats.org/officeDocument/2006/relationships/hyperlink" Target="https://www.foodbusinessmea.com/sasini-sells-avocado-processing-plant-after-red-sea-crisis-slashes-exports/" TargetMode="External"/><Relationship Id="rId313" Type="http://schemas.openxmlformats.org/officeDocument/2006/relationships/hyperlink" Target="https://news.un.org/en/story/2026/04/1167289" TargetMode="External"/><Relationship Id="rId314" Type="http://schemas.openxmlformats.org/officeDocument/2006/relationships/hyperlink" Target="https://theloadstar.com/surging-traffic-at-transhipment-hubs-hits-container-supply-chain-efficiency/" TargetMode="External"/><Relationship Id="rId315" Type="http://schemas.openxmlformats.org/officeDocument/2006/relationships/hyperlink" Target="https://www.al-monitor.com/originals/2026/04/diplomatic-push-underway-hormuz-fertiliser-proposal-un-says-shortages-bite" TargetMode="External"/><Relationship Id="rId316" Type="http://schemas.openxmlformats.org/officeDocument/2006/relationships/hyperlink" Target="https://www.foodbusinessmea.com/iranian-export-suspension-opens-gulf-market-gap-for-egyptian-citrus-as-demand-surges/" TargetMode="External"/><Relationship Id="rId317" Type="http://schemas.openxmlformats.org/officeDocument/2006/relationships/hyperlink" Target="https://www.thehindubusinessline.com/economy/agri-business/indias-edible-oil-imports-fall-92-in-march-over-feb-due-to-demand-correction/article70856733.ece" TargetMode="External"/><Relationship Id="rId318" Type="http://schemas.openxmlformats.org/officeDocument/2006/relationships/hyperlink" Target="https://caribbeannewsglobal.com/guyana-to-export-soya-beans-to-barbados-for-the-first-time-says-president-ali/" TargetMode="External"/><Relationship Id="rId319" Type="http://schemas.openxmlformats.org/officeDocument/2006/relationships/hyperlink" Target="https://www.capitalfm.co.ke/news/2026/04/opinion-iran-conflict-highlights-need-for-kenya-to-diversify-trade-towards-china/" TargetMode="External"/><Relationship Id="rId320" Type="http://schemas.openxmlformats.org/officeDocument/2006/relationships/hyperlink" Target="https://www.independent.co.uk/news/world/middle-east/iran-bab-al-mandab-strait-of-hormuz-saudi-houthis-b2956498.html" TargetMode="External"/><Relationship Id="rId321" Type="http://schemas.openxmlformats.org/officeDocument/2006/relationships/hyperlink" Target="https://www.freightwaves.com/news/red-flags-as-busiest-asia-us-trade-lane-hits-oocl-results" TargetMode="External"/><Relationship Id="rId322" Type="http://schemas.openxmlformats.org/officeDocument/2006/relationships/hyperlink" Target="https://www.foodbusinessmea.com/cocoa-price-surge-boosts-export-earnings-in-nigeria-ghana-and-cote-divoire-despite-production-declines/" TargetMode="External"/><Relationship Id="rId323" Type="http://schemas.openxmlformats.org/officeDocument/2006/relationships/hyperlink" Target="https://www.koreatimes.co.kr/world/20260414/facts-about-strait-of-hormuz-as-us-vows-blockade?utm_source=rss" TargetMode="External"/><Relationship Id="rId324" Type="http://schemas.openxmlformats.org/officeDocument/2006/relationships/hyperlink" Target="https://www.elfinanciero.com.mx/economia/2026/04/13/mexico-resiente-alza-de-costos-de-embarcaciones-maritimas-por-conflicto-en-medio-oriente/" TargetMode="External"/><Relationship Id="rId325" Type="http://schemas.openxmlformats.org/officeDocument/2006/relationships/hyperlink" Target="https://www.morningagclips.com/fao-protracted-strait-of-hormuz-crisis-could-turn-into-global-agrifood-catastrophe/" TargetMode="External"/><Relationship Id="rId326" Type="http://schemas.openxmlformats.org/officeDocument/2006/relationships/hyperlink" Target="https://www.indiasnews.net/news/278981570/us-iran-not-bound-by-law-of-sea-convention-hormuz-dispute-may-hinge-on-icj-itlos-maritime-law-expert" TargetMode="External"/><Relationship Id="rId327" Type="http://schemas.openxmlformats.org/officeDocument/2006/relationships/hyperlink" Target="https://mittalteas.com/blogs/news/top-10-fast-moving-tea-skus-in-international-retail" TargetMode="External"/><Relationship Id="rId328" Type="http://schemas.openxmlformats.org/officeDocument/2006/relationships/hyperlink" Target="https://www.thespiritsbusiness.com/2026/04/global-brands-taps-into-higher-abv-rtds/" TargetMode="External"/><Relationship Id="rId329" Type="http://schemas.openxmlformats.org/officeDocument/2006/relationships/hyperlink" Target="https://www.pressandjournal.co.uk/fp/news/aberdeen-aberdeenshire/6995782/council-inverurie-starbucks-opening/" TargetMode="External"/><Relationship Id="rId330" Type="http://schemas.openxmlformats.org/officeDocument/2006/relationships/hyperlink" Target="https://finance.yahoo.com/markets/stocks/articles/mty-food-group-q1-earnings-154341095.html" TargetMode="External"/><Relationship Id="rId331" Type="http://schemas.openxmlformats.org/officeDocument/2006/relationships/hyperlink" Target="https://finance.yahoo.com/markets/stocks/articles/jefferies-upgrades-starbucks-hold-china-154947383.html" TargetMode="External"/><Relationship Id="rId332" Type="http://schemas.openxmlformats.org/officeDocument/2006/relationships/hyperlink" Target="https://www.staradvertiser.com/2026/04/13/breaking-news/mcdonalds-to-add-energy-drinks-crafted-sodas-to-u-s-menus/" TargetMode="External"/><Relationship Id="rId333" Type="http://schemas.openxmlformats.org/officeDocument/2006/relationships/hyperlink" Target="https://www.fastcasual.com/news/chipotle-relaunches-loyalty-programmto-capture-younger-rewards-driven-diners/" TargetMode="External"/><Relationship Id="rId334" Type="http://schemas.openxmlformats.org/officeDocument/2006/relationships/hyperlink" Target="https://www.nrn.com/quick-service/quick-service-consumers-crumbl-saucy-by-kfc" TargetMode="External"/><Relationship Id="rId335" Type="http://schemas.openxmlformats.org/officeDocument/2006/relationships/hyperlink" Target="https://www.nrn.com/beverage-trends/mcdonald-s-is-coming-out-with-refreshers-and-crafted-sodas-next-month" TargetMode="External"/><Relationship Id="rId336" Type="http://schemas.openxmlformats.org/officeDocument/2006/relationships/hyperlink" Target="https://freshcup.com/coffee-news-club-week-of-april-13/" TargetMode="External"/><Relationship Id="rId337" Type="http://schemas.openxmlformats.org/officeDocument/2006/relationships/hyperlink" Target="https://www.fb101.com/jolene-coffees-star-studded-event-at-meadow-lane/" TargetMode="External"/><Relationship Id="rId338" Type="http://schemas.openxmlformats.org/officeDocument/2006/relationships/hyperlink" Target="https://nypost.com/2026/04/13/lifestyle/mcdonalds-puts-energy-drinks-and-specialty-sodas-on-the-menu/" TargetMode="External"/><Relationship Id="rId339" Type="http://schemas.openxmlformats.org/officeDocument/2006/relationships/hyperlink" Target="https://www.zawya.com/en/economy/levant/global-fertiliser-prices-hike-not-affecting-jordan-c00tp4jk" TargetMode="External"/><Relationship Id="rId340" Type="http://schemas.openxmlformats.org/officeDocument/2006/relationships/hyperlink" Target="https://www.realinstitutoelcano.org/en/commentaries/russia-capitalises-on-chaos-fertilisers-in-the-context-of-the-war-in-iran/" TargetMode="External"/><Relationship Id="rId341" Type="http://schemas.openxmlformats.org/officeDocument/2006/relationships/hyperlink" Target="https://mediaindonesia.com/nusantara/879050/musim-panen-tiba-petani-kopi-di-tangse-aceh-tersenyum-lebar-dorong-pemerintah-awasi-harga" TargetMode="External"/><Relationship Id="rId342" Type="http://schemas.openxmlformats.org/officeDocument/2006/relationships/hyperlink" Target="https://afnews.com.br/semana-comeca-com-temperatura-acima-da-media-no-centro-sul/" TargetMode="External"/><Relationship Id="rId343" Type="http://schemas.openxmlformats.org/officeDocument/2006/relationships/hyperlink" Target="https://afnews.com.br/cafe-reage-no-fim-do-dia-e-arabica-dispara-mais-de-600-pontos-enquanto-robusta-anda-de-lado/" TargetMode="External"/><Relationship Id="rId344" Type="http://schemas.openxmlformats.org/officeDocument/2006/relationships/hyperlink" Target="https://www.urdupoint.com/en/business/climate-smart-pest-control-takes-center-stage-2169272.html" TargetMode="External"/><Relationship Id="rId345" Type="http://schemas.openxmlformats.org/officeDocument/2006/relationships/hyperlink" Target="https://businessjournaldaily.com/war-drives-global-supply-chain-pressures-to-3-year-high/" TargetMode="External"/><Relationship Id="rId346" Type="http://schemas.openxmlformats.org/officeDocument/2006/relationships/hyperlink" Target="https://www.supplychaindive.com/spons/strategic-intermodal-integration-efficiency-visibility-and-the-new-length/816915/" TargetMode="External"/><Relationship Id="rId347" Type="http://schemas.openxmlformats.org/officeDocument/2006/relationships/hyperlink" Target="https://in.fashionnetwork.com/news/Sea-and-air-freight-rates-are-seeking-a-new-balance,1823055.html" TargetMode="External"/><Relationship Id="rId348" Type="http://schemas.openxmlformats.org/officeDocument/2006/relationships/hyperlink" Target="https://www.esmmagazine.com/supply-chain/nestle-expands-ilo-partnership-to-support-labour-rights-in-coffee-supply-chains-309485" TargetMode="External"/><Relationship Id="rId349" Type="http://schemas.openxmlformats.org/officeDocument/2006/relationships/hyperlink" Target="https://www.retailgazette.co.uk/blog/2026/04/starbucks-uk-retail-arm-secures-13-7m-tax-credit-despite-sales-growth/" TargetMode="External"/><Relationship Id="rId350" Type="http://schemas.openxmlformats.org/officeDocument/2006/relationships/hyperlink" Target="https://www.independent.co.ug/uganda-moves-to-regulate-tea-industry-with-new-laws-shs310-billion-boost/" TargetMode="External"/><Relationship Id="rId351" Type="http://schemas.openxmlformats.org/officeDocument/2006/relationships/hyperlink" Target="https://knnindia.co.in/news/newsdetails/economy/weak-monsoon-rising-costs-may-threaten-indias-rural-economy-report" TargetMode="External"/><Relationship Id="rId352" Type="http://schemas.openxmlformats.org/officeDocument/2006/relationships/hyperlink" Target="https://www.globaltrademag.com/strait-of-hormuz-reopening-faces-complex-shipping-hurdles/" TargetMode="External"/><Relationship Id="rId353" Type="http://schemas.openxmlformats.org/officeDocument/2006/relationships/hyperlink" Target="https://www.theborneopost.com/2026/04/13/neutral-on-seaport-and-logistics-as-middle-east-crisis-clouds-trade-recovery/" TargetMode="External"/><Relationship Id="rId354" Type="http://schemas.openxmlformats.org/officeDocument/2006/relationships/hyperlink" Target="https://dredgewire.com/suez-canal-scraps-15-container-rebate-as-hormuz-crisis-drains-traffic-and-reshapes-global-shipping-routes/" TargetMode="External"/><Relationship Id="rId355" Type="http://schemas.openxmlformats.org/officeDocument/2006/relationships/hyperlink" Target="https://aircargoweek.com/how-us-shippers-are-using-air-cargo-to-reconfigure-trade-flows-and-protect-margins/" TargetMode="External"/><Relationship Id="rId356" Type="http://schemas.openxmlformats.org/officeDocument/2006/relationships/hyperlink" Target="https://coincentral.com/mcdonalds-mcd-stock-eyes-upside-as-energy-drink-push-takes-aim-at-starbucks/" TargetMode="External"/><Relationship Id="rId357" Type="http://schemas.openxmlformats.org/officeDocument/2006/relationships/hyperlink" Target="https://vir.com.vn/fuel-imports-rise-in-first-quarter-amid-global-market-volatility-150494.html" TargetMode="External"/><Relationship Id="rId358" Type="http://schemas.openxmlformats.org/officeDocument/2006/relationships/hyperlink" Target="https://caasint.com/global-air-cargo-volumes-fall-but-rates-continue-to-climb-latest-data-show/" TargetMode="External"/><Relationship Id="rId359" Type="http://schemas.openxmlformats.org/officeDocument/2006/relationships/hyperlink" Target="https://www.thecattlesite.com/news/a2-milk-cuts-profit-guidance-on-supply-chain-woes" TargetMode="External"/><Relationship Id="rId360" Type="http://schemas.openxmlformats.org/officeDocument/2006/relationships/hyperlink" Target="https://www.czapp.com/analyst-insights/brazilian-agribusiness-cautious-on-fertiliser-prices-despite-ceasefire/" TargetMode="External"/><Relationship Id="rId361" Type="http://schemas.openxmlformats.org/officeDocument/2006/relationships/hyperlink" Target="https://www.perthnow.com.au/news/conflict/us-naval-blockade-to-further-choke-worlds-oil-supply-c-22134531" TargetMode="External"/><Relationship Id="rId362" Type="http://schemas.openxmlformats.org/officeDocument/2006/relationships/hyperlink" Target="https://www.indiasnews.net/news/278980574/dual-risks-of-monsoon-deficit-and-rising-input-costs-threaten-india-rural-economy-in-2026-report" TargetMode="External"/><Relationship Id="rId363" Type="http://schemas.openxmlformats.org/officeDocument/2006/relationships/hyperlink" Target="https://www.grocerygazette.co.uk/2026/04/13/lipton-teas-enters-cold-brew-market-with-ice-tea-launch/" TargetMode="External"/><Relationship Id="rId364" Type="http://schemas.openxmlformats.org/officeDocument/2006/relationships/hyperlink" Target="https://container-news.com/cma-cgm-announces-new-peak-season-surcharges-on-key-trade-routes/" TargetMode="External"/><Relationship Id="rId365" Type="http://schemas.openxmlformats.org/officeDocument/2006/relationships/hyperlink" Target="https://www.retailnews.asia/chinese-milk-tea-titans-embark-on-global-conquest-expanding-across-us-and-south-korea-amid-southeast-asia-saturation/" TargetMode="External"/><Relationship Id="rId366" Type="http://schemas.openxmlformats.org/officeDocument/2006/relationships/hyperlink" Target="https://www.abc.net.au/news/2026-04-13/farmers-and-fishers-face-uncertain-future-as-costs-soar/106558022" TargetMode="External"/><Relationship Id="rId367" Type="http://schemas.openxmlformats.org/officeDocument/2006/relationships/hyperlink" Target="https://www.thenewslens.com/article/266575" TargetMode="External"/><Relationship Id="rId368" Type="http://schemas.openxmlformats.org/officeDocument/2006/relationships/hyperlink" Target="https://soranews24.com/2026/04/13/starbucks-japan-releases-five-new-frappuccinos-in-a-day-and-we-try-them-all-in-90-minutes/" TargetMode="External"/><Relationship Id="rId369" Type="http://schemas.openxmlformats.org/officeDocument/2006/relationships/hyperlink" Target="https://au.acuratore.com/blogs/musings/coffee-cultivars-part-six-sl28" TargetMode="External"/><Relationship Id="rId370" Type="http://schemas.openxmlformats.org/officeDocument/2006/relationships/hyperlink" Target="https://www.freemalaysiatoday.com/category/leisure/2026/04/13/what-the-night-brews-malaysias-roadside-coffee-boom" TargetMode="External"/><Relationship Id="rId371" Type="http://schemas.openxmlformats.org/officeDocument/2006/relationships/hyperlink" Target="https://vietnamnews.vn/society/1779281/labour-shortage-puts-pressure-on-rural-production.html" TargetMode="External"/><Relationship Id="rId372" Type="http://schemas.openxmlformats.org/officeDocument/2006/relationships/hyperlink" Target="https://www.livemint.com/news/world/china-can-send-their-ships-to-us-trump-turns-iran-blockade-into-us-oil-sales-pitch-as-countries-are-squeezed-by-hormuz-11776038589005.html" TargetMode="External"/><Relationship Id="rId373" Type="http://schemas.openxmlformats.org/officeDocument/2006/relationships/hyperlink" Target="https://www.coffeedetective.com/coffee-for-a-cause.html" TargetMode="External"/><Relationship Id="rId374" Type="http://schemas.openxmlformats.org/officeDocument/2006/relationships/hyperlink" Target="https://www.businesstimes.com.sg/international/global/oil-whiplash-iran-war-shock-flip-market-deficit-2026-analysts-say" TargetMode="External"/><Relationship Id="rId375" Type="http://schemas.openxmlformats.org/officeDocument/2006/relationships/hyperlink" Target="https://www.dairyreporter.com/Article/2026/04/12/glp1-drugs-vs-dairy-how-resilient-are-butter-cheese-and-ice-cream/?utm_source=RSS_Feed&amp;utm_medium=RSS&amp;utm_campaign=RSS" TargetMode="External"/><Relationship Id="rId376" Type="http://schemas.openxmlformats.org/officeDocument/2006/relationships/hyperlink" Target="https://www.dailymaverick.co.za/opinionista/2026-04-12-sas-farm-machinery-slowdown-masks-a-more-resilient-agricultural-picture/" TargetMode="External"/><Relationship Id="rId377" Type="http://schemas.openxmlformats.org/officeDocument/2006/relationships/hyperlink" Target="https://www.textileworld.com/textile-world/2026/04/nrf-import-cargo-volumes-face-headwinds-from-tariffs-and-increasing-fuel-prices/" TargetMode="External"/><Relationship Id="rId378" Type="http://schemas.openxmlformats.org/officeDocument/2006/relationships/hyperlink" Target="https://endtimeheadlines.org/2026/04/get-ready-for-grocery-price-hikes-as-hormuz-closure-threatens-global-food-supply/" TargetMode="External"/><Relationship Id="rId379" Type="http://schemas.openxmlformats.org/officeDocument/2006/relationships/hyperlink" Target="https://www.theage.com.au/business/consumer-affairs/how-coffee-houses-brewed-up-a-liberal-world-20260412-p5zn5w.html?ref=rss&amp;utm_medium=rss&amp;utm_source=rss_business" TargetMode="External"/><Relationship Id="rId380" Type="http://schemas.openxmlformats.org/officeDocument/2006/relationships/hyperlink" Target="https://www.thetraveler.org/spain-joins-europes-jet-fuel-battle-as-summer-flights-at-risk/" TargetMode="External"/><Relationship Id="rId381" Type="http://schemas.openxmlformats.org/officeDocument/2006/relationships/hyperlink" Target="https://mitechnews.com/news/michigan-businesses-brace-for-fuel-price-surge-as-strait-of-hormuz-crisis-disrupts-global-oil/" TargetMode="External"/><Relationship Id="rId382" Type="http://schemas.openxmlformats.org/officeDocument/2006/relationships/hyperlink" Target="https://news.ltn.com.tw/news/world/breakingnews/5401748" TargetMode="External"/><Relationship Id="rId383" Type="http://schemas.openxmlformats.org/officeDocument/2006/relationships/hyperlink" Target="https://hubnetwork.in/two-thirds-of-jaintia-hills-farmers-are-highly-vulnerable-to-climate-change-study/" TargetMode="External"/><Relationship Id="rId384" Type="http://schemas.openxmlformats.org/officeDocument/2006/relationships/hyperlink" Target="https://www.business-standard.com/world-news/oil-markets-scramble-for-supplies-as-west-asia-shortfall-drives-prices-126041200896_1.html" TargetMode="External"/><Relationship Id="rId385" Type="http://schemas.openxmlformats.org/officeDocument/2006/relationships/hyperlink" Target="https://www.business-standard.com/industry/news/oil-firms-face-pressure-as-iran-us-talks-fail-prices-seen-rising-experts-126041200781_1.html" TargetMode="External"/><Relationship Id="rId386" Type="http://schemas.openxmlformats.org/officeDocument/2006/relationships/hyperlink" Target="https://wholesalemanager.co.uk/decaf-goes-mainstream-consumers-want-decaffeinated-options-with-the-taste-of-regular-hot-bevs/" TargetMode="External"/><Relationship Id="rId387" Type="http://schemas.openxmlformats.org/officeDocument/2006/relationships/hyperlink" Target="https://www.ad-hoc-news.de/boerse/news/ueberblick/mcdonald-s-corporation-stock-us5801351017-is-its-franchise-model/69132181" TargetMode="External"/><Relationship Id="rId388" Type="http://schemas.openxmlformats.org/officeDocument/2006/relationships/hyperlink" Target="https://dailynews.co.tz/global-coffee-giants-quietly-reshape-tanzanias-rural-economy/?utm_source=rss&amp;utm_medium=rss&amp;utm_campaign=global-coffee-giants-quietly-reshape-tanzanias-rural-economy" TargetMode="External"/><Relationship Id="rId389" Type="http://schemas.openxmlformats.org/officeDocument/2006/relationships/hyperlink" Target="https://sprudge.com/to-those-about-to-woc-we-salute-you-with-piping-fresh-coffee-from-the-sprudge-roasters-village-893613.html" TargetMode="External"/><Relationship Id="rId390" Type="http://schemas.openxmlformats.org/officeDocument/2006/relationships/hyperlink" Target="https://thearabianpost.com/hormuz-jitters-deepen-after-tanker-u-turns/" TargetMode="External"/><Relationship Id="rId391" Type="http://schemas.openxmlformats.org/officeDocument/2006/relationships/hyperlink" Target="https://www.business-standard.com/industry/news/west-asia-crisis-ludhiana-handtool-export-units-face-labour-gas-shortages-126041200586_1.html" TargetMode="External"/><Relationship Id="rId392" Type="http://schemas.openxmlformats.org/officeDocument/2006/relationships/hyperlink" Target="https://www.thehindubusinessline.com/economy/logistics/ceasefire-talks-fail-to-restore-vessel-movement-in-strait-of-hormuz-fate-of-599-ships-remain-inconclusive/article70853546.ece" TargetMode="External"/><Relationship Id="rId393" Type="http://schemas.openxmlformats.org/officeDocument/2006/relationships/hyperlink" Target="https://www.globaltrademag.com/tariffs-and-rising-fuel-prices-weigh-on-u-s-import-outlook/" TargetMode="External"/><Relationship Id="rId394" Type="http://schemas.openxmlformats.org/officeDocument/2006/relationships/hyperlink" Target="https://plantbasednews.org/lifestyle/food/alpro-uk-first-matcha-coconut-milk/" TargetMode="External"/><Relationship Id="rId395" Type="http://schemas.openxmlformats.org/officeDocument/2006/relationships/hyperlink" Target="https://www.vietnamplus.vn/gia-lua-gao-trong-nuoc-va-xuat-khau-dong-loat-tang-post1104411.vnp" TargetMode="External"/><Relationship Id="rId396" Type="http://schemas.openxmlformats.org/officeDocument/2006/relationships/hyperlink" Target="https://www.ad-hoc-news.de/boerse/news/ueberblick/senko-group-holdings-stock-jp3551200002-is-its-logistics-network-strong/69129463" TargetMode="External"/><Relationship Id="rId397" Type="http://schemas.openxmlformats.org/officeDocument/2006/relationships/hyperlink" Target="https://lithium-news.com/global-spodumene-markets-face-critical-supply-bottlenecks-as-battery-demand-accelerates/" TargetMode="External"/><Relationship Id="rId398" Type="http://schemas.openxmlformats.org/officeDocument/2006/relationships/hyperlink" Target="https://www.ad-hoc-news.de/boerse/news/ueberblick/nippon-yusen-kabushiki-kaisha-stock-jp3165650007-is-shipping-cycle/69128936" TargetMode="External"/><Relationship Id="rId399" Type="http://schemas.openxmlformats.org/officeDocument/2006/relationships/hyperlink" Target="https://www.equipment-news.com/middle-east-war-drives-global-supply-chain-pressures-to-a-three-year-high/" TargetMode="External"/><Relationship Id="rId400" Type="http://schemas.openxmlformats.org/officeDocument/2006/relationships/hyperlink" Target="https://www.kgun9.com/news/community-inspired-journalism/northside-news/record-high-coffee-bean-prices-and-rising-utility-bills-squeeze-local-mom-and-pop-coffee-shop-owners" TargetMode="External"/><Relationship Id="rId401" Type="http://schemas.openxmlformats.org/officeDocument/2006/relationships/hyperlink" Target="https://cyprus-mail.com/2026/04/12/after-years-of-war-with-russia-ukraines-farmers-are-hit-by-iran-conflict" TargetMode="External"/><Relationship Id="rId402" Type="http://schemas.openxmlformats.org/officeDocument/2006/relationships/hyperlink" Target="https://www.thetraveler.org/asia-flight-chaos-strands-thousands-across-major-hubs-2/" TargetMode="External"/><Relationship Id="rId403" Type="http://schemas.openxmlformats.org/officeDocument/2006/relationships/hyperlink" Target="https://www.abc.net.au/news/2026-04-12/iran-war-independent-supermarkets-under-pressure-as-costs-rise/106545358" TargetMode="External"/><Relationship Id="rId404" Type="http://schemas.openxmlformats.org/officeDocument/2006/relationships/hyperlink" Target="https://www.eldiario.ec/ecuador/un-62-de-probabilidad-pone-a-ecuador-en-vigilancia-por-el-nino-esto-dicen-los-expertos-11042026/" TargetMode="External"/><Relationship Id="rId405" Type="http://schemas.openxmlformats.org/officeDocument/2006/relationships/hyperlink" Target="https://foodnservice.com/starbucks-has-finally-brought-this-fan-favorite-item-to-grocery-stores-dont-miss-out/" TargetMode="External"/><Relationship Id="rId406" Type="http://schemas.openxmlformats.org/officeDocument/2006/relationships/hyperlink" Target="https://dominicantoday.com/dr/economy/2026/04/11/national-coffee-day-producers-call-for-greater-investment-in-coffee-production/" TargetMode="External"/><Relationship Id="rId407" Type="http://schemas.openxmlformats.org/officeDocument/2006/relationships/hyperlink" Target="https://caribbeannewsglobal.com/ministers-and-senior-officials-of-agriculture-of-the-americas-call-for-improving-policy-coordination-between-countries/" TargetMode="External"/><Relationship Id="rId408" Type="http://schemas.openxmlformats.org/officeDocument/2006/relationships/hyperlink" Target="https://www.eanlibya.com/%D8%A7%D8%B6%D8%B7%D8%B1%D8%A7%D8%A8-%D9%87%D8%B1%D9%85%D8%B2-%D9%8A%D8%B9%D9%8A%D8%AF-%D8%B1%D8%B3%D9%85-%D8%B7%D8%B1%D9%82-%D8%A7%D9%84%D8%AA%D8%AC%D8%A7%D8%B1%D8%A9-%D8%A8%D9%8A%D9%86/" TargetMode="External"/><Relationship Id="rId409" Type="http://schemas.openxmlformats.org/officeDocument/2006/relationships/hyperlink" Target="https://hotnews.ro/criza-combustibililor-provocata-de-razboiul-din-iran-ameninta-productia-de-orez-in-asia-2216783" TargetMode="External"/><Relationship Id="rId410" Type="http://schemas.openxmlformats.org/officeDocument/2006/relationships/hyperlink" Target="https://timesofoman.com//article/170521-el-nino-forecast-as-ocean-temperatures-approach-record-highs" TargetMode="External"/><Relationship Id="rId411" Type="http://schemas.openxmlformats.org/officeDocument/2006/relationships/hyperlink" Target="https://meyka.com/blog/april-11-ukraine-foils-hit-on-navy-officer-energy-routes-at-risk-1104/" TargetMode="External"/><Relationship Id="rId412" Type="http://schemas.openxmlformats.org/officeDocument/2006/relationships/hyperlink" Target="https://www.benzinga.com/news/politics/26/04/51769610/trump-says-us-has-sweetest-oil-empty-tankers-headed-here-to-load-up" TargetMode="External"/><Relationship Id="rId413" Type="http://schemas.openxmlformats.org/officeDocument/2006/relationships/hyperlink" Target="https://www.aol.com/edible-oil-traders-free-trade-pact-around-indias-082433122--finance.html" TargetMode="External"/><Relationship Id="rId414" Type="http://schemas.openxmlformats.org/officeDocument/2006/relationships/hyperlink" Target="https://www.deccanchronicle.com/west-asia/war-disruptions-to-fertiliser-supply-raise-alarm-among-food-producers-1949858" TargetMode="External"/><Relationship Id="rId415" Type="http://schemas.openxmlformats.org/officeDocument/2006/relationships/hyperlink" Target="https://www.eldiario.com.co/actualidad/el-nino-superaria-el-90-de-probabilidad-en-septiembre-de-2026-y-enciende-alertas-en-colombia/" TargetMode="External"/><Relationship Id="rId416" Type="http://schemas.openxmlformats.org/officeDocument/2006/relationships/hyperlink" Target="https://tchadinfos.com/2026/04/11/coton-une-baisse-denviron-30-des-exportations-camerounaises-en-2025-en-raison-des-perturbations-climatiques/" TargetMode="External"/><Relationship Id="rId417" Type="http://schemas.openxmlformats.org/officeDocument/2006/relationships/hyperlink" Target="https://www.theguardian.com/business/2026/apr/10/starbucks-retail-tax-credit-despite-sales-rise" TargetMode="External"/><Relationship Id="rId418" Type="http://schemas.openxmlformats.org/officeDocument/2006/relationships/hyperlink" Target="https://montrealgazette.com/business/starbucks-is-struggling-including-in-montreal/" TargetMode="External"/><Relationship Id="rId419" Type="http://schemas.openxmlformats.org/officeDocument/2006/relationships/hyperlink" Target="https://coffeegeography.com/2026/04/11/colombias-coffee-production-plunges-33-as-relentless-rains-cripple-exports/" TargetMode="External"/><Relationship Id="rId420" Type="http://schemas.openxmlformats.org/officeDocument/2006/relationships/hyperlink" Target="https://diariodelhuila.com/paro-por-avaluo-catastral-pone-en-riesgo-produccion-de-pollo-y-huevo/" TargetMode="External"/><Relationship Id="rId421" Type="http://schemas.openxmlformats.org/officeDocument/2006/relationships/hyperlink" Target="https://guardian.ng/business-services/shippers-council-nrs-urge-terminals-shipping-line-to-waive-demurrage-for-importers/" TargetMode="External"/><Relationship Id="rId422" Type="http://schemas.openxmlformats.org/officeDocument/2006/relationships/hyperlink" Target="https://www.lanacion.com.ar/economia/campo/biocombustibles-la-industria-del-agro-que-quiere-una-nueva-ley-para-crecer-nid11042026/" TargetMode="External"/><Relationship Id="rId423" Type="http://schemas.openxmlformats.org/officeDocument/2006/relationships/hyperlink" Target="https://mtatradeoftheday.com/oil-biggest-drop-2020-strait-still-closed/" TargetMode="External"/><Relationship Id="rId424" Type="http://schemas.openxmlformats.org/officeDocument/2006/relationships/hyperlink" Target="https://www.malaymail.com/news/malaysia/2026/04/11/govt-mulls-targeted-aid-to-support-paddy-farmers-facing-higher-costs-says-mat-sabu/215973" TargetMode="External"/><Relationship Id="rId425" Type="http://schemas.openxmlformats.org/officeDocument/2006/relationships/hyperlink" Target="https://www.lanacion.com.co/lluvias-prolongadas-amenazan-la-produccion-cafetera-en-el-huila/" TargetMode="External"/><Relationship Id="rId426" Type="http://schemas.openxmlformats.org/officeDocument/2006/relationships/hyperlink" Target="https://www.birminghammail.co.uk/whats-on/shopping/costa-coffee-forced-make-drastic-33751694" TargetMode="External"/><Relationship Id="rId427" Type="http://schemas.openxmlformats.org/officeDocument/2006/relationships/hyperlink" Target="https://whtc.com/2026/04/10/after-years-of-war-with-russia-ukraines-farmers-are-hit-by-iran-conflict/" TargetMode="External"/><Relationship Id="rId428" Type="http://schemas.openxmlformats.org/officeDocument/2006/relationships/hyperlink" Target="https://maritimemag.com/en/global-order-book-hits-17-year-high-amid-record-crude-tanker-contracting/?utm_source=rss&amp;utm_medium=rss&amp;utm_campaign=global-order-book-hits-17-year-high-amid-record-crude-tanker-contracting" TargetMode="External"/><Relationship Id="rId429" Type="http://schemas.openxmlformats.org/officeDocument/2006/relationships/hyperlink" Target="https://www.campograndenews.com.br/lado-rural/chuvas-irregulares-e-calor-acima-da-media-ameacam-safrinha-do-milho" TargetMode="External"/><Relationship Id="rId430" Type="http://schemas.openxmlformats.org/officeDocument/2006/relationships/hyperlink" Target="https://www.nzz.ch/wirtschaft/brasiliens-landwirtschaft-wird-zum-geopolitischen-machtfaktor-eine-reportage-aus-dem-hinterland-ld.1932689" TargetMode="External"/><Relationship Id="rId431" Type="http://schemas.openxmlformats.org/officeDocument/2006/relationships/hyperlink" Target="https://www.straitstimes.com/asia/fuel-shortages-from-iran-war-threaten-asias-biggest-food-staple" TargetMode="External"/><Relationship Id="rId432" Type="http://schemas.openxmlformats.org/officeDocument/2006/relationships/hyperlink" Target="https://www.chicmix.net/2026/04/starbucks-philippines-invites-everyone.html" TargetMode="External"/><Relationship Id="rId433" Type="http://schemas.openxmlformats.org/officeDocument/2006/relationships/hyperlink" Target="https://www.straitstimes.com/asia/se-asia/indonesia-deploys-thousands-of-african-weevils-to-boost-palm-output" TargetMode="External"/><Relationship Id="rId434" Type="http://schemas.openxmlformats.org/officeDocument/2006/relationships/hyperlink" Target="https://www.feedlotmagazine.com/market_reports/morning-softs-comments-04-10-26/article_f9e29e61-9d8c-450a-a6d2-fcfa7851c003.html" TargetMode="External"/><Relationship Id="rId435" Type="http://schemas.openxmlformats.org/officeDocument/2006/relationships/hyperlink" Target="https://unn.ua/news/pislia-rokiv-viiny-ukrainski-ahrarii-skorochuiut-posivy-cherez-konflikt-v-irani-zmi" TargetMode="External"/><Relationship Id="rId436" Type="http://schemas.openxmlformats.org/officeDocument/2006/relationships/hyperlink" Target="https://www.dcvelocity.com/supply-chain/other-services/global-logistics/descartes-global-trade-is-focused-on-risk-management-amid-middle-east-tensions" TargetMode="External"/><Relationship Id="rId437" Type="http://schemas.openxmlformats.org/officeDocument/2006/relationships/hyperlink" Target="https://www.producer.com/crops/eye-popping-el-nino-possible/" TargetMode="External"/><Relationship Id="rId438" Type="http://schemas.openxmlformats.org/officeDocument/2006/relationships/hyperlink" Target="https://naturenews.africa/flood-fears-rise-in-cross-river-as-govt-pushes-farmers-to-act-on-climate-warnings/" TargetMode="External"/><Relationship Id="rId439" Type="http://schemas.openxmlformats.org/officeDocument/2006/relationships/hyperlink" Target="https://brandergroup.net/2026/04/google-meta-take-control-of-undersea-backbone/" TargetMode="External"/><Relationship Id="rId440" Type="http://schemas.openxmlformats.org/officeDocument/2006/relationships/hyperlink" Target="https://www.agribusinesszambia.com/world-bank-hosted-fund-announces-38-million-in-grants-to-support-smallholder-farmers-in-africa-asia-and-the-america/" TargetMode="External"/><Relationship Id="rId441" Type="http://schemas.openxmlformats.org/officeDocument/2006/relationships/hyperlink" Target="https://foreignpolicy.com/2026/04/10/iran-war-ceasefire-energy-fertilizer-agriculture-food-prices/" TargetMode="External"/><Relationship Id="rId442" Type="http://schemas.openxmlformats.org/officeDocument/2006/relationships/hyperlink" Target="https://omanet.om/en/news/business/oil-spill-disrupts-antwerp-shipping/" TargetMode="External"/><Relationship Id="rId443" Type="http://schemas.openxmlformats.org/officeDocument/2006/relationships/hyperlink" Target="https://datamarnews.com/noticias/ports-cost-of-waiting-rises-amid-bottlenecks-and-uncertainty/" TargetMode="External"/><Relationship Id="rId444" Type="http://schemas.openxmlformats.org/officeDocument/2006/relationships/hyperlink" Target="https://datamarnews.com/noticias/us-trade-court-weighs-legality-of-trumps-10-global-tariff/" TargetMode="External"/><Relationship Id="rId445" Type="http://schemas.openxmlformats.org/officeDocument/2006/relationships/hyperlink" Target="https://datamarnews.com/noticias/irans-corn-buying-capacity-a-leading-factor-in-2025-worries-the-sector/" TargetMode="External"/><Relationship Id="rId446" Type="http://schemas.openxmlformats.org/officeDocument/2006/relationships/hyperlink" Target="https://www.natureworldnews.com/articles/72860/20260410/drought-climate-impact-fuels-wildfire-season-extension-water-scarcity-crisis-arid-regions.htm" TargetMode="External"/><Relationship Id="rId447" Type="http://schemas.openxmlformats.org/officeDocument/2006/relationships/hyperlink" Target="https://www.agweek.com/business/markets/grain-market-volatility-spills-over-from-iran-war-headlines" TargetMode="External"/><Relationship Id="rId448" Type="http://schemas.openxmlformats.org/officeDocument/2006/relationships/hyperlink" Target="https://www.beveragedaily.com/Article/2026/04/10/coffee-prices-2026-disruption-with-eudr-tariffs-iran-conflict/?utm_source=RSS_Feed&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