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2026-04-16 15:00 UTC [XJRB]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null - regime_state: loosening - beliefs_count: 3 - top_risk_flag: momentum_cooling_after_surge - generated_at: 2026-04-16T15:00:00Z - sentiment_word: Bullish - late_breaking_alerts_count: 0 - kill_switch_markets_count: 0</w:t>
      </w:r>
      <w:r/>
    </w:p>
    <w:p>
      <w:r/>
      <w:r>
        <w:t>Signal Table | market | belief_id | claim | prob | dir | vel | horizon | kill_switch | fragility | |---|---:|---|---:|---|---|---|---:|---:| | coffee | B-coffee-01 | Near-term coffee futures price pressure remains biased upward as logistics disruptions and input/labour-cost inflation raise delivered-cost and supply-risk premia. | 63 | up | fading | 24h | false | 56 | | coffee | B-coffee-02 | Over the next 6 hours, upside skew persists but recent acceleration has likely peaked, increasing the risk of a short consolidation/pullback even if the broader bias stays up. | 58 | mixed | fading | 6h | false | 56 | | coffee | B-coffee-03 | Demand-side expansion in branded/specialty coffee retail supports a mild underlying bid for coffee (slower-moving driver than supply/logistics shocks). | 55 | up | stable | 24h | false | 56 |</w:t>
      </w:r>
      <w:r/>
    </w:p>
    <w:p>
      <w:r/>
      <w:r>
        <w:t>Data Dump (Machine Use)</w:t>
      </w:r>
      <w:r/>
    </w:p>
    <w:p>
      <w:r/>
      <w:r>
        <w:rPr>
          <w:rFonts w:ascii="Courier" w:hAnsi="Courier"/>
        </w:rPr>
        <w:t>{</w:t>
        <w:br/>
        <w:t xml:space="preserve"> "workflow_6B_CIS_output": {</w:t>
        <w:br/>
        <w:t xml:space="preserve"> "snapshot_id": "6B-20260416T150000Z-coffee-KC",</w:t>
        <w:br/>
        <w:t xml:space="preserve"> "timestamp_utc": "2026-04-16T15:00:00Z",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72,</w:t>
        <w:br/>
        <w:t xml:space="preserve"> "headline_fragility_score_0_100": 56,</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"B-coffee-01",</w:t>
        <w:br/>
        <w:t xml:space="preserve"> "market": "coffee",</w:t>
        <w:br/>
        <w:t xml:space="preserve"> "claim": "Near-term coffee futures price pressure remains biased upward as logistics disruptions and input/labour-cost inflation raise delivered-cost and supply-risk premia.",</w:t>
        <w:br/>
        <w:t xml:space="preserve"> "probability_pct": 63,</w:t>
        <w:br/>
        <w:t xml:space="preserve"> "direction": "up",</w:t>
        <w:br/>
        <w:t xml:space="preserve"> "velocity": "fading",</w:t>
        <w:br/>
        <w:t xml:space="preserve"> "horizon": "24h",</w:t>
        <w:br/>
        <w:t xml:space="preserve"> "drivers": [</w:t>
        <w:br/>
        <w:t xml:space="preserve"> "shipping_freight",</w:t>
        <w:br/>
        <w:t xml:space="preserve"> "origin_supply",</w:t>
        <w:br/>
        <w:t xml:space="preserve"> "labour_costs",</w:t>
        <w:br/>
        <w:t xml:space="preserve"> "crop_conditions_disease"</w:t>
        <w:br/>
        <w:t xml:space="preserve"> ],</w:t>
        <w:br/>
        <w:t xml:space="preserve"> "contradicted_by": [],</w:t>
        <w:br/>
        <w:t xml:space="preserve"> "directional_confidence_score_0_100": 78,</w:t>
        <w:br/>
        <w:t xml:space="preserve"> "authority_confirmation_score_0_100": 64,</w:t>
        <w:br/>
        <w:t xml:space="preserve"> "authority_confirmation_band": "medium"</w:t>
        <w:br/>
        <w:t xml:space="preserve"> },</w:t>
        <w:br/>
        <w:t xml:space="preserve"> {</w:t>
        <w:br/>
        <w:t xml:space="preserve"> "belief_id": "B-coffee-02",</w:t>
        <w:br/>
        <w:t xml:space="preserve"> "market": "coffee",</w:t>
        <w:br/>
        <w:t xml:space="preserve"> "claim": "Over the next 6 hours, upside skew persists but recent acceleration has likely peaked, increasing the risk of a short consolidation/pullback even if the broader bias stays up.",</w:t>
        <w:br/>
        <w:t xml:space="preserve"> "probability_pct": 58,</w:t>
        <w:br/>
        <w:t xml:space="preserve"> "direction": "mixed",</w:t>
        <w:br/>
        <w:t xml:space="preserve"> "velocity": "fading",</w:t>
        <w:br/>
        <w:t xml:space="preserve"> "horizon": "6h",</w:t>
        <w:br/>
        <w:t xml:space="preserve"> "drivers": [</w:t>
        <w:br/>
        <w:t xml:space="preserve"> "shipping_freight",</w:t>
        <w:br/>
        <w:t xml:space="preserve"> "weather_disruptions",</w:t>
        <w:br/>
        <w:t xml:space="preserve"> "labour_costs"</w:t>
        <w:br/>
        <w:t xml:space="preserve"> ],</w:t>
        <w:br/>
        <w:t xml:space="preserve"> "contradicted_by": [],</w:t>
        <w:br/>
        <w:t xml:space="preserve"> "directional_confidence_score_0_100": 66,</w:t>
        <w:br/>
        <w:t xml:space="preserve"> "authority_confirmation_score_0_100": 55,</w:t>
        <w:br/>
        <w:t xml:space="preserve"> "authority_confirmation_band": "medium"</w:t>
        <w:br/>
        <w:t xml:space="preserve"> },</w:t>
        <w:br/>
        <w:t xml:space="preserve"> {</w:t>
        <w:br/>
        <w:t xml:space="preserve"> "belief_id": "B-coffee-03",</w:t>
        <w:br/>
        <w:t xml:space="preserve"> "market": "coffee",</w:t>
        <w:br/>
        <w:t xml:space="preserve"> "claim": "Demand-side expansion in branded/specialty coffee retail supports a mild underlying bid for coffee (slower-moving driver than supply/logistics shocks).",</w:t>
        <w:br/>
        <w:t xml:space="preserve"> "probability_pct": 55,</w:t>
        <w:br/>
        <w:t xml:space="preserve"> "direction": "up",</w:t>
        <w:br/>
        <w:t xml:space="preserve"> "velocity": "stable",</w:t>
        <w:br/>
        <w:t xml:space="preserve"> "horizon": "24h",</w:t>
        <w:br/>
        <w:t xml:space="preserve"> "drivers": [</w:t>
        <w:br/>
        <w:t xml:space="preserve"> "consumption_trends"</w:t>
        <w:br/>
        <w:t xml:space="preserve"> ],</w:t>
        <w:br/>
        <w:t xml:space="preserve"> "contradicted_by": [],</w:t>
        <w:br/>
        <w:t xml:space="preserve"> "directional_confidence_score_0_100": 60,</w:t>
        <w:br/>
        <w:t xml:space="preserve"> "authority_confirmation_score_0_100": 67,</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"weakening",</w:t>
        <w:br/>
        <w:t xml:space="preserve"> "reversal_risk": "medium",</w:t>
        <w:br/>
        <w:t xml:space="preserve"> "state_change": "unchanged",</w:t>
        <w:br/>
        <w:t xml:space="preserve"> "directional_mass_score_0_100": 78,</w:t>
        <w:br/>
        <w:t xml:space="preserve"> "conviction_score_0_100": 72,</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56,</w:t>
        <w:br/>
        <w:t xml:space="preserve"> "supporting_belief_ids": [</w:t>
        <w:br/>
        <w:t xml:space="preserve"> "B-coffee-01",</w:t>
        <w:br/>
        <w:t xml:space="preserve"> "B-coffee-02",</w:t>
        <w:br/>
        <w:t xml:space="preserve"> "B-coffee-03"</w:t>
        <w:br/>
        <w:t xml:space="preserve"> ],</w:t>
        <w:br/>
        <w:t xml:space="preserve"> "source_tier_counts": {</w:t>
        <w:br/>
        <w:t xml:space="preserve"> "A": 150,</w:t>
        <w:br/>
        <w:t xml:space="preserve"> "B": 15,</w:t>
        <w:br/>
        <w:t xml:space="preserve"> "C": 3,</w:t>
        <w:br/>
        <w:t xml:space="preserve"> "D": 264,</w:t>
        <w:br/>
        <w:t xml:space="preserve"> "U": 0</w:t>
        <w:br/>
        <w:t xml:space="preserve"> },</w:t>
        <w:br/>
        <w:t xml:space="preserve"> "freshness_mix": {</w:t>
        <w:br/>
        <w:t xml:space="preserve"> "fresh_0_6h_est": 3,</w:t>
        <w:br/>
        <w:t xml:space="preserve"> "fresh_6_24h_est": 6,</w:t>
        <w:br/>
        <w:t xml:space="preserve"> "background_24_72h_est": 3,</w:t>
        <w:br/>
        <w:t xml:space="preserve"> "stale_gt72h_est": 0</w:t>
        <w:br/>
        <w:t xml:space="preserve"> }</w:t>
        <w:br/>
        <w:t xml:space="preserve"> }</w:t>
        <w:br/>
        <w:t xml:space="preserve"> ],</w:t>
        <w:br/>
        <w:t xml:space="preserve"> "risk_flags": [</w:t>
        <w:br/>
        <w:t xml:space="preserve"> {</w:t>
        <w:br/>
        <w:t xml:space="preserve"> "market": "coffee",</w:t>
        <w:br/>
        <w:t xml:space="preserve"> "flag": "momentum_cooling_after_surge",</w:t>
        <w:br/>
        <w:t xml:space="preserve"> "severity": "medium",</w:t>
        <w:br/>
        <w:t xml:space="preserve"> "detail": "Directional pressure remains positive but the latest hours show deceleration from the earlier peak."</w:t>
        <w:br/>
        <w:t xml:space="preserve"> },</w:t>
        <w:br/>
        <w:t xml:space="preserve"> {</w:t>
        <w:br/>
        <w:t xml:space="preserve"> "market": "coffee",</w:t>
        <w:br/>
        <w:t xml:space="preserve"> "flag": "cross_domain_driver_blending",</w:t>
        <w:br/>
        <w:t xml:space="preserve"> "severity": "medium",</w:t>
        <w:br/>
        <w:t xml:space="preserve"> "detail": "Several drivers are broad ag-input/labour narratives; they support supply-risk premia but can be noisy for coffee-specific price timing."</w:t>
        <w:br/>
        <w:t xml:space="preserve"> },</w:t>
        <w:br/>
        <w:t xml:space="preserve"> {</w:t>
        <w:br/>
        <w:t xml:space="preserve"> "market": "coffee",</w:t>
        <w:br/>
        <w:t xml:space="preserve"> "flag": "low_authority_share_overhang",</w:t>
        <w:br/>
        <w:t xml:space="preserve"> "severity": "medium",</w:t>
        <w:br/>
        <w:t xml:space="preserve"> "detail": "Directional mass is broad, but a meaningful share of evidence is lower-tier; increases fragility despite strong breadth."</w:t>
        <w:br/>
        <w:t xml:space="preserve"> },</w:t>
        <w:br/>
        <w:t xml:space="preserve"> {</w:t>
        <w:br/>
        <w:t xml:space="preserve"> "market": "coffee",</w:t>
        <w:br/>
        <w:t xml:space="preserve"> "flag": "volatility_watch_supply_chain",</w:t>
        <w:br/>
        <w:t xml:space="preserve"> "severity": "medium",</w:t>
        <w:br/>
        <w:t xml:space="preserve"> "detail": "Logistics/shipping disruption narratives can reprice quickly on de-escalation headlines."</w:t>
        <w:br/>
        <w:t xml:space="preserve"> },</w:t>
        <w:br/>
        <w:t xml:space="preserve"> {</w:t>
        <w:br/>
        <w:t xml:space="preserve"> "market": "coffee",</w:t>
        <w:br/>
        <w:t xml:space="preserve"> "flag": "prior_state_unknown",</w:t>
        <w:br/>
        <w:t xml:space="preserve"> "severity": "low",</w:t>
        <w:br/>
        <w:t xml:space="preserve"> "detail": "No reliable prior state memory was provided; state_change left as unchanged by conservative default."</w:t>
        <w:br/>
        <w:t xml:space="preserve"> }</w:t>
        <w:br/>
        <w:t xml:space="preserve"> ],</w:t>
        <w:br/>
        <w:t xml:space="preserve"> "candidate_actions": [</w:t>
        <w:br/>
        <w:t xml:space="preserve"> {</w:t>
        <w:br/>
        <w:t xml:space="preserve"> "action": "watch_long_bias",</w:t>
        <w:br/>
        <w:t xml:space="preserve"> "market": "coffee",</w:t>
        <w:br/>
        <w:t xml:space="preserve"> "confidence": "medium",</w:t>
        <w:br/>
        <w:t xml:space="preserve"> "trigger_condition": "If fresh supply/logistics constraint signals continue to print without new counterevidence in the next 6\u201324h."</w:t>
        <w:br/>
        <w:t xml:space="preserve"> },</w:t>
        <w:br/>
        <w:t xml:space="preserve"> {</w:t>
        <w:br/>
        <w:t xml:space="preserve"> "action": "volatility_watch",</w:t>
        <w:br/>
        <w:t xml:space="preserve"> "market": "coffee",</w:t>
        <w:br/>
        <w:t xml:space="preserve"> "confidence": "high",</w:t>
        <w:br/>
        <w:t xml:space="preserve"> "trigger_condition": "If shipping/freight disruption headlines intensify or abruptly de-escalate (expect fast repricing)."</w:t>
        <w:br/>
        <w:t xml:space="preserve"> },</w:t>
        <w:br/>
        <w:t xml:space="preserve"> {</w:t>
        <w:br/>
        <w:t xml:space="preserve"> "action": "reversal_watch",</w:t>
        <w:br/>
        <w:t xml:space="preserve"> "market": "coffee",</w:t>
        <w:br/>
        <w:t xml:space="preserve"> "confidence": "medium",</w:t>
        <w:br/>
        <w:t xml:space="preserve"> "trigger_condition": "If fresh evidence appears that logistics bottlenecks ease or input-cost pressures soften (opposing the current supply-risk premium)."</w:t>
        <w:br/>
        <w:t xml:space="preserve"> },</w:t>
        <w:br/>
        <w:t xml:space="preserve"> {</w:t>
        <w:br/>
        <w:t xml:space="preserve"> "action": "stay_flat",</w:t>
        <w:br/>
        <w:t xml:space="preserve"> "market": "coffee",</w:t>
        <w:br/>
        <w:t xml:space="preserve"> "confidence": "low",</w:t>
        <w:br/>
        <w:t xml:space="preserve"> "trigger_condition": "If contradiction ratio rises materially (fresh mixed-direction evidence) while momentum continues to fade."</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"2026-04-15T15:00:00Z",</w:t>
        <w:br/>
        <w:t xml:space="preserve"> "bucket_end_utc": "2026-04-15T16:00:00Z",</w:t>
        <w:br/>
        <w:t xml:space="preserve"> "directional_score_signed": 22,</w:t>
        <w:br/>
        <w:t xml:space="preserve"> "bullish_pressure_score": 36,</w:t>
        <w:br/>
        <w:t xml:space="preserve"> "bearish_pressure_score": 14,</w:t>
        <w:br/>
        <w:t xml:space="preserve"> "net_sentiment_score": 22,</w:t>
        <w:br/>
        <w:t xml:space="preserve"> "velocity_score": 0,</w:t>
        <w:br/>
        <w:t xml:space="preserve"> "acceleration_score": 0,</w:t>
        <w:br/>
        <w:t xml:space="preserve"> "contradiction_ratio": 0.06,</w:t>
        <w:br/>
        <w:t xml:space="preserve"> "fresh_evidence_count": 1,</w:t>
        <w:br/>
        <w:t xml:space="preserve"> "stale_evidence_count": 0,</w:t>
        <w:br/>
        <w:t xml:space="preserve"> "conviction_score_0_100": 46,</w:t>
        <w:br/>
        <w:t xml:space="preserve"> "fragility_score_0_100": 62,</w:t>
        <w:br/>
        <w:t xml:space="preserve"> "dominant_state": "bullish"</w:t>
        <w:br/>
        <w:t xml:space="preserve"> },</w:t>
        <w:br/>
        <w:t xml:space="preserve"> {</w:t>
        <w:br/>
        <w:t xml:space="preserve"> "bucket_start_utc": "2026-04-15T16:00:00Z",</w:t>
        <w:br/>
        <w:t xml:space="preserve"> "bucket_end_utc": "2026-04-15T17:00:00Z",</w:t>
        <w:br/>
        <w:t xml:space="preserve"> "directional_score_signed": 24,</w:t>
        <w:br/>
        <w:t xml:space="preserve"> "bullish_pressure_score": 38,</w:t>
        <w:br/>
        <w:t xml:space="preserve"> "bearish_pressure_score": 14,</w:t>
        <w:br/>
        <w:t xml:space="preserve"> "net_sentiment_score": 24,</w:t>
        <w:br/>
        <w:t xml:space="preserve"> "velocity_score": 2,</w:t>
        <w:br/>
        <w:t xml:space="preserve"> "acceleration_score": 2,</w:t>
        <w:br/>
        <w:t xml:space="preserve"> "contradiction_ratio": 0.06,</w:t>
        <w:br/>
        <w:t xml:space="preserve"> "fresh_evidence_count": 1,</w:t>
        <w:br/>
        <w:t xml:space="preserve"> "stale_evidence_count": 0,</w:t>
        <w:br/>
        <w:t xml:space="preserve"> "conviction_score_0_100": 47,</w:t>
        <w:br/>
        <w:t xml:space="preserve"> "fragility_score_0_100": 61,</w:t>
        <w:br/>
        <w:t xml:space="preserve"> "dominant_state": "bullish"</w:t>
        <w:br/>
        <w:t xml:space="preserve"> },</w:t>
        <w:br/>
        <w:t xml:space="preserve"> {</w:t>
        <w:br/>
        <w:t xml:space="preserve"> "bucket_start_utc": "2026-04-15T17:00:00Z",</w:t>
        <w:br/>
        <w:t xml:space="preserve"> "bucket_end_utc": "2026-04-15T18:00:00Z",</w:t>
        <w:br/>
        <w:t xml:space="preserve"> "directional_score_signed": 35,</w:t>
        <w:br/>
        <w:t xml:space="preserve"> "bullish_pressure_score": 48,</w:t>
        <w:br/>
        <w:t xml:space="preserve"> "bearish_pressure_score": 13,</w:t>
        <w:br/>
        <w:t xml:space="preserve"> "net_sentiment_score": 35,</w:t>
        <w:br/>
        <w:t xml:space="preserve"> "velocity_score": 11,</w:t>
        <w:br/>
        <w:t xml:space="preserve"> "acceleration_score": 9,</w:t>
        <w:br/>
        <w:t xml:space="preserve"> "contradiction_ratio": 0.06,</w:t>
        <w:br/>
        <w:t xml:space="preserve"> "fresh_evidence_count": 3,</w:t>
        <w:br/>
        <w:t xml:space="preserve"> "stale_evidence_count": 0,</w:t>
        <w:br/>
        <w:t xml:space="preserve"> "conviction_score_0_100": 55,</w:t>
        <w:br/>
        <w:t xml:space="preserve"> "fragility_score_0_100": 57,</w:t>
        <w:br/>
        <w:t xml:space="preserve"> "dominant_state": "bullish"</w:t>
        <w:br/>
        <w:t xml:space="preserve"> },</w:t>
        <w:br/>
        <w:t xml:space="preserve"> {</w:t>
        <w:br/>
        <w:t xml:space="preserve"> "bucket_start_utc": "2026-04-15T18:00:00Z",</w:t>
        <w:br/>
        <w:t xml:space="preserve"> "bucket_end_utc": "2026-04-15T19:00:00Z",</w:t>
        <w:br/>
        <w:t xml:space="preserve"> "directional_score_signed": 42,</w:t>
        <w:br/>
        <w:t xml:space="preserve"> "bullish_pressure_score": 54,</w:t>
        <w:br/>
        <w:t xml:space="preserve"> "bearish_pressure_score": 12,</w:t>
        <w:br/>
        <w:t xml:space="preserve"> "net_sentiment_score": 42,</w:t>
        <w:br/>
        <w:t xml:space="preserve"> "velocity_score": 7,</w:t>
        <w:br/>
        <w:t xml:space="preserve"> "acceleration_score": -4,</w:t>
        <w:br/>
        <w:t xml:space="preserve"> "contradiction_ratio": 0.06,</w:t>
        <w:br/>
        <w:t xml:space="preserve"> "fresh_evidence_count": 3,</w:t>
        <w:br/>
        <w:t xml:space="preserve"> "stale_evidence_count": 0,</w:t>
        <w:br/>
        <w:t xml:space="preserve"> "conviction_score_0_100": 60,</w:t>
        <w:br/>
        <w:t xml:space="preserve"> "fragility_score_0_100": 55,</w:t>
        <w:br/>
        <w:t xml:space="preserve"> "dominant_state": "bullish"</w:t>
        <w:br/>
        <w:t xml:space="preserve"> },</w:t>
        <w:br/>
        <w:t xml:space="preserve"> {</w:t>
        <w:br/>
        <w:t xml:space="preserve"> "bucket_start_utc": "2026-04-15T19:00:00Z",</w:t>
        <w:br/>
        <w:t xml:space="preserve"> "bucket_end_utc": "2026-04-15T20:00:00Z",</w:t>
        <w:br/>
        <w:t xml:space="preserve"> "directional_score_signed": 38,</w:t>
        <w:br/>
        <w:t xml:space="preserve"> "bullish_pressure_score": 51,</w:t>
        <w:br/>
        <w:t xml:space="preserve"> "bearish_pressure_score": 13,</w:t>
        <w:br/>
        <w:t xml:space="preserve"> "net_sentiment_score": 38,</w:t>
        <w:br/>
        <w:t xml:space="preserve"> "velocity_score": -4,</w:t>
        <w:br/>
        <w:t xml:space="preserve"> "acceleration_score": -11,</w:t>
        <w:br/>
        <w:t xml:space="preserve"> "contradiction_ratio": 0.07,</w:t>
        <w:br/>
        <w:t xml:space="preserve"> "fresh_evidence_count": 2,</w:t>
        <w:br/>
        <w:t xml:space="preserve"> "stale_evidence_count": 0,</w:t>
        <w:br/>
        <w:t xml:space="preserve"> "conviction_score_0_100": 58,</w:t>
        <w:br/>
        <w:t xml:space="preserve"> "fragility_score_0_100": 56,</w:t>
        <w:br/>
        <w:t xml:space="preserve"> "dominant_state": "bullish"</w:t>
        <w:br/>
        <w:t xml:space="preserve"> },</w:t>
        <w:br/>
        <w:t xml:space="preserve"> {</w:t>
        <w:br/>
        <w:t xml:space="preserve"> "bucket_start_utc": "2026-04-15T20:00:00Z",</w:t>
        <w:br/>
        <w:t xml:space="preserve"> "bucket_end_utc": "2026-04-15T21:00:00Z",</w:t>
        <w:br/>
        <w:t xml:space="preserve"> "directional_score_signed": 36,</w:t>
        <w:br/>
        <w:t xml:space="preserve"> "bullish_pressure_score": 49,</w:t>
        <w:br/>
        <w:t xml:space="preserve"> "bearish_pressure_score": 13,</w:t>
        <w:br/>
        <w:t xml:space="preserve"> "net_sentiment_score": 36,</w:t>
        <w:br/>
        <w:t xml:space="preserve"> "velocity_score": -2,</w:t>
        <w:br/>
        <w:t xml:space="preserve"> "acceleration_score": 2,</w:t>
        <w:br/>
        <w:t xml:space="preserve"> "contradiction_ratio": 0.07,</w:t>
        <w:br/>
        <w:t xml:space="preserve"> "fresh_evidence_count": 1,</w:t>
        <w:br/>
        <w:t xml:space="preserve"> "stale_evidence_count": 0,</w:t>
        <w:br/>
        <w:t xml:space="preserve"> "conviction_score_0_100": 57,</w:t>
        <w:br/>
        <w:t xml:space="preserve"> "fragility_score_0_100": 57,</w:t>
        <w:br/>
        <w:t xml:space="preserve"> "dominant_state": "bullish"</w:t>
        <w:br/>
        <w:t xml:space="preserve"> },</w:t>
        <w:br/>
        <w:t xml:space="preserve"> {</w:t>
        <w:br/>
        <w:t xml:space="preserve"> "bucket_start_utc": "2026-04-15T21:00:00Z",</w:t>
        <w:br/>
        <w:t xml:space="preserve"> "bucket_end_utc": "2026-04-15T22:00:00Z",</w:t>
        <w:br/>
        <w:t xml:space="preserve"> "directional_score_signed": 34,</w:t>
        <w:br/>
        <w:t xml:space="preserve"> "bullish_pressure_score": 47,</w:t>
        <w:br/>
        <w:t xml:space="preserve"> "bearish_pressure_score": 13,</w:t>
        <w:br/>
        <w:t xml:space="preserve"> "net_sentiment_score": 34,</w:t>
        <w:br/>
        <w:t xml:space="preserve"> "velocity_score": -2,</w:t>
        <w:br/>
        <w:t xml:space="preserve"> "acceleration_score": 0,</w:t>
        <w:br/>
        <w:t xml:space="preserve"> "contradiction_ratio": 0.07,</w:t>
        <w:br/>
        <w:t xml:space="preserve"> "fresh_evidence_count": 1,</w:t>
        <w:br/>
        <w:t xml:space="preserve"> "stale_evidence_count": 0,</w:t>
        <w:br/>
        <w:t xml:space="preserve"> "conviction_score_0_100": 56,</w:t>
        <w:br/>
        <w:t xml:space="preserve"> "fragility_score_0_100": 58,</w:t>
        <w:br/>
        <w:t xml:space="preserve"> "dominant_state": "bullish"</w:t>
        <w:br/>
        <w:t xml:space="preserve"> },</w:t>
        <w:br/>
        <w:t xml:space="preserve"> {</w:t>
        <w:br/>
        <w:t xml:space="preserve"> "bucket_start_utc": "2026-04-15T22:00:00Z",</w:t>
        <w:br/>
        <w:t xml:space="preserve"> "bucket_end_utc": "2026-04-15T23:00:00Z",</w:t>
        <w:br/>
        <w:t xml:space="preserve"> "directional_score_signed": 33,</w:t>
        <w:br/>
        <w:t xml:space="preserve"> "bullish_pressure_score": 46,</w:t>
        <w:br/>
        <w:t xml:space="preserve"> "bearish_pressure_score": 13,</w:t>
        <w:br/>
        <w:t xml:space="preserve"> "net_sentiment_score": 33,</w:t>
        <w:br/>
        <w:t xml:space="preserve"> "velocity_score": -1,</w:t>
        <w:br/>
        <w:t xml:space="preserve"> "acceleration_score": 1,</w:t>
        <w:br/>
        <w:t xml:space="preserve"> "contradiction_ratio": 0.07,</w:t>
        <w:br/>
        <w:t xml:space="preserve"> "fresh_evidence_count": 1,</w:t>
        <w:br/>
        <w:t xml:space="preserve"> "stale_evidence_count": 0,</w:t>
        <w:br/>
        <w:t xml:space="preserve"> "conviction_score_0_100": 55,</w:t>
        <w:br/>
        <w:t xml:space="preserve"> "fragility_score_0_100": 59,</w:t>
        <w:br/>
        <w:t xml:space="preserve"> "dominant_state": "bullish"</w:t>
        <w:br/>
        <w:t xml:space="preserve"> },</w:t>
        <w:br/>
        <w:t xml:space="preserve"> {</w:t>
        <w:br/>
        <w:t xml:space="preserve"> "bucket_start_utc": "2026-04-15T23:00:00Z",</w:t>
        <w:br/>
        <w:t xml:space="preserve"> "bucket_end_utc": "2026-04-16T00:00:00Z",</w:t>
        <w:br/>
        <w:t xml:space="preserve"> "directional_score_signed": 32,</w:t>
        <w:br/>
        <w:t xml:space="preserve"> "bullish_pressure_score": 45,</w:t>
        <w:br/>
        <w:t xml:space="preserve"> "bearish_pressure_score": 13,</w:t>
        <w:br/>
        <w:t xml:space="preserve"> "net_sentiment_score": 32,</w:t>
        <w:br/>
        <w:t xml:space="preserve"> "velocity_score": -1,</w:t>
        <w:br/>
        <w:t xml:space="preserve"> "acceleration_score": 0,</w:t>
        <w:br/>
        <w:t xml:space="preserve"> "contradiction_ratio": 0.07,</w:t>
        <w:br/>
        <w:t xml:space="preserve"> "fresh_evidence_count": 1,</w:t>
        <w:br/>
        <w:t xml:space="preserve"> "stale_evidence_count": 0,</w:t>
        <w:br/>
        <w:t xml:space="preserve"> "conviction_score_0_100": 55,</w:t>
        <w:br/>
        <w:t xml:space="preserve"> "fragility_score_0_100": 60,</w:t>
        <w:br/>
        <w:t xml:space="preserve"> "dominant_state": "bullish"</w:t>
        <w:br/>
        <w:t xml:space="preserve"> },</w:t>
        <w:br/>
        <w:t xml:space="preserve"> {</w:t>
        <w:br/>
        <w:t xml:space="preserve"> "bucket_start_utc": "2026-04-16T00:00:00Z",</w:t>
        <w:br/>
        <w:t xml:space="preserve"> "bucket_end_utc": "2026-04-16T01:00:00Z",</w:t>
        <w:br/>
        <w:t xml:space="preserve"> "directional_score_signed": 33,</w:t>
        <w:br/>
        <w:t xml:space="preserve"> "bullish_pressure_score": 46,</w:t>
        <w:br/>
        <w:t xml:space="preserve"> "bearish_pressure_score": 13,</w:t>
        <w:br/>
        <w:t xml:space="preserve"> "net_sentiment_score": 33,</w:t>
        <w:br/>
        <w:t xml:space="preserve"> "velocity_score": 1,</w:t>
        <w:br/>
        <w:t xml:space="preserve"> "acceleration_score": 2,</w:t>
        <w:br/>
        <w:t xml:space="preserve"> "contradiction_ratio": 0.07,</w:t>
        <w:br/>
        <w:t xml:space="preserve"> "fresh_evidence_count": 1,</w:t>
        <w:br/>
        <w:t xml:space="preserve"> "stale_evidence_count": 0,</w:t>
        <w:br/>
        <w:t xml:space="preserve"> "conviction_score_0_100": 55,</w:t>
        <w:br/>
        <w:t xml:space="preserve"> "fragility_score_0_100": 59,</w:t>
        <w:br/>
        <w:t xml:space="preserve"> "dominant_state": "bullish"</w:t>
        <w:br/>
        <w:t xml:space="preserve"> },</w:t>
        <w:br/>
        <w:t xml:space="preserve"> {</w:t>
        <w:br/>
        <w:t xml:space="preserve"> "bucket_start_utc": "2026-04-16T01:00:00Z",</w:t>
        <w:br/>
        <w:t xml:space="preserve"> "bucket_end_utc": "2026-04-16T02:00:00Z",</w:t>
        <w:br/>
        <w:t xml:space="preserve"> "directional_score_signed": 34,</w:t>
        <w:br/>
        <w:t xml:space="preserve"> "bullish_pressure_score": 46,</w:t>
        <w:br/>
        <w:t xml:space="preserve"> "bearish_pressure_score": 12,</w:t>
        <w:br/>
        <w:t xml:space="preserve"> "net_sentiment_score": 34,</w:t>
        <w:br/>
        <w:t xml:space="preserve"> "velocity_score": 1,</w:t>
        <w:br/>
        <w:t xml:space="preserve"> "acceleration_score": 0,</w:t>
        <w:br/>
        <w:t xml:space="preserve"> "contradiction_ratio": 0.06,</w:t>
        <w:br/>
        <w:t xml:space="preserve"> "fresh_evidence_count": 0,</w:t>
        <w:br/>
        <w:t xml:space="preserve"> "stale_evidence_count": 0,</w:t>
        <w:br/>
        <w:t xml:space="preserve"> "conviction_score_0_100": 55,</w:t>
        <w:br/>
        <w:t xml:space="preserve"> "fragility_score_0_100": 60,</w:t>
        <w:br/>
        <w:t xml:space="preserve"> "dominant_state": "bullish"</w:t>
        <w:br/>
        <w:t xml:space="preserve"> },</w:t>
        <w:br/>
        <w:t xml:space="preserve"> {</w:t>
        <w:br/>
        <w:t xml:space="preserve"> "bucket_start_utc": "2026-04-16T02:00:00Z",</w:t>
        <w:br/>
        <w:t xml:space="preserve"> "bucket_end_utc": "2026-04-16T03:00:00Z",</w:t>
        <w:br/>
        <w:t xml:space="preserve"> "directional_score_signed": 35,</w:t>
        <w:br/>
        <w:t xml:space="preserve"> "bullish_pressure_score": 47,</w:t>
        <w:br/>
        <w:t xml:space="preserve"> "bearish_pressure_score": 12,</w:t>
        <w:br/>
        <w:t xml:space="preserve"> "net_sentiment_score": 35,</w:t>
        <w:br/>
        <w:t xml:space="preserve"> "velocity_score": 1,</w:t>
        <w:br/>
        <w:t xml:space="preserve"> "acceleration_score": 0,</w:t>
        <w:br/>
        <w:t xml:space="preserve"> "contradiction_ratio": 0.06,</w:t>
        <w:br/>
        <w:t xml:space="preserve"> "fresh_evidence_count": 1,</w:t>
        <w:br/>
        <w:t xml:space="preserve"> "stale_evidence_count": 0,</w:t>
        <w:br/>
        <w:t xml:space="preserve"> "conviction_score_0_100": 56,</w:t>
        <w:br/>
        <w:t xml:space="preserve"> "fragility_score_0_100": 59,</w:t>
        <w:br/>
        <w:t xml:space="preserve"> "dominant_state": "bullish"</w:t>
        <w:br/>
        <w:t xml:space="preserve"> },</w:t>
        <w:br/>
        <w:t xml:space="preserve"> {</w:t>
        <w:br/>
        <w:t xml:space="preserve"> "bucket_start_utc": "2026-04-16T03:00:00Z",</w:t>
        <w:br/>
        <w:t xml:space="preserve"> "bucket_end_utc": "2026-04-16T04:00:00Z",</w:t>
        <w:br/>
        <w:t xml:space="preserve"> "directional_score_signed": 34,</w:t>
        <w:br/>
        <w:t xml:space="preserve"> "bullish_pressure_score": 46,</w:t>
        <w:br/>
        <w:t xml:space="preserve"> "bearish_pressure_score": 12,</w:t>
        <w:br/>
        <w:t xml:space="preserve"> "net_sentiment_score": 34,</w:t>
        <w:br/>
        <w:t xml:space="preserve"> "velocity_score": -1,</w:t>
        <w:br/>
        <w:t xml:space="preserve"> "acceleration_score": -2,</w:t>
        <w:br/>
        <w:t xml:space="preserve"> "contradiction_ratio": 0.06,</w:t>
        <w:br/>
        <w:t xml:space="preserve"> "fresh_evidence_count": 1,</w:t>
        <w:br/>
        <w:t xml:space="preserve"> "stale_evidence_count": 0,</w:t>
        <w:br/>
        <w:t xml:space="preserve"> "conviction_score_0_100": 55,</w:t>
        <w:br/>
        <w:t xml:space="preserve"> "fragility_score_0_100": 60,</w:t>
        <w:br/>
        <w:t xml:space="preserve"> "dominant_state": "bullish"</w:t>
        <w:br/>
        <w:t xml:space="preserve"> },</w:t>
        <w:br/>
        <w:t xml:space="preserve"> {</w:t>
        <w:br/>
        <w:t xml:space="preserve"> "bucket_start_utc": "2026-04-16T04:00:00Z",</w:t>
        <w:br/>
        <w:t xml:space="preserve"> "bucket_end_utc": "2026-04-16T05:00:00Z",</w:t>
        <w:br/>
        <w:t xml:space="preserve"> "directional_score_signed": 33,</w:t>
        <w:br/>
        <w:t xml:space="preserve"> "bullish_pressure_score": 45,</w:t>
        <w:br/>
        <w:t xml:space="preserve"> "bearish_pressure_score": 12,</w:t>
        <w:br/>
        <w:t xml:space="preserve"> "net_sentiment_score": 33,</w:t>
        <w:br/>
        <w:t xml:space="preserve"> "velocity_score": -1,</w:t>
        <w:br/>
        <w:t xml:space="preserve"> "acceleration_score": 0,</w:t>
        <w:br/>
        <w:t xml:space="preserve"> "contradiction_ratio": 0.06,</w:t>
        <w:br/>
        <w:t xml:space="preserve"> "fresh_evidence_count": 1,</w:t>
        <w:br/>
        <w:t xml:space="preserve"> "stale_evidence_count": 0,</w:t>
        <w:br/>
        <w:t xml:space="preserve"> "conviction_score_0_100": 55,</w:t>
        <w:br/>
        <w:t xml:space="preserve"> "fragility_score_0_100": 61,</w:t>
        <w:br/>
        <w:t xml:space="preserve"> "dominant_state": "bullish"</w:t>
        <w:br/>
        <w:t xml:space="preserve"> },</w:t>
        <w:br/>
        <w:t xml:space="preserve"> {</w:t>
        <w:br/>
        <w:t xml:space="preserve"> "bucket_start_utc": "2026-04-16T05:00:00Z",</w:t>
        <w:br/>
        <w:t xml:space="preserve"> "bucket_end_utc": "2026-04-16T06:00:00Z",</w:t>
        <w:br/>
        <w:t xml:space="preserve"> "directional_score_signed": 32,</w:t>
        <w:br/>
        <w:t xml:space="preserve"> "bullish_pressure_score": 44,</w:t>
        <w:br/>
        <w:t xml:space="preserve"> "bearish_pressure_score": 12,</w:t>
        <w:br/>
        <w:t xml:space="preserve"> "net_sentiment_score": 32,</w:t>
        <w:br/>
        <w:t xml:space="preserve"> "velocity_score": -1,</w:t>
        <w:br/>
        <w:t xml:space="preserve"> "acceleration_score": 0,</w:t>
        <w:br/>
        <w:t xml:space="preserve"> "contradiction_ratio": 0.06,</w:t>
        <w:br/>
        <w:t xml:space="preserve"> "fresh_evidence_count": 0,</w:t>
        <w:br/>
        <w:t xml:space="preserve"> "stale_evidence_count": 0,</w:t>
        <w:br/>
        <w:t xml:space="preserve"> "conviction_score_0_100": 54,</w:t>
        <w:br/>
        <w:t xml:space="preserve"> "fragility_score_0_100": 62,</w:t>
        <w:br/>
        <w:t xml:space="preserve"> "dominant_state": "bullish"</w:t>
        <w:br/>
        <w:t xml:space="preserve"> },</w:t>
        <w:br/>
        <w:t xml:space="preserve"> {</w:t>
        <w:br/>
        <w:t xml:space="preserve"> "bucket_start_utc": "2026-04-16T06:00:00Z",</w:t>
        <w:br/>
        <w:t xml:space="preserve"> "bucket_end_utc": "2026-04-16T07:00:00Z",</w:t>
        <w:br/>
        <w:t xml:space="preserve"> "directional_score_signed": 33,</w:t>
        <w:br/>
        <w:t xml:space="preserve"> "bullish_pressure_score": 45,</w:t>
        <w:br/>
        <w:t xml:space="preserve"> "bearish_pressure_score": 12,</w:t>
        <w:br/>
        <w:t xml:space="preserve"> "net_sentiment_score": 33,</w:t>
        <w:br/>
        <w:t xml:space="preserve"> "velocity_score": 1,</w:t>
        <w:br/>
        <w:t xml:space="preserve"> "acceleration_score": 2,</w:t>
        <w:br/>
        <w:t xml:space="preserve"> "contradiction_ratio": 0.06,</w:t>
        <w:br/>
        <w:t xml:space="preserve"> "fresh_evidence_count": 1,</w:t>
        <w:br/>
        <w:t xml:space="preserve"> "stale_evidence_count": 0,</w:t>
        <w:br/>
        <w:t xml:space="preserve"> "conviction_score_0_100": 54,</w:t>
        <w:br/>
        <w:t xml:space="preserve"> "fragility_score_0_100": 61,</w:t>
        <w:br/>
        <w:t xml:space="preserve"> "dominant_state": "bullish"</w:t>
        <w:br/>
        <w:t xml:space="preserve"> },</w:t>
        <w:br/>
        <w:t xml:space="preserve"> {</w:t>
        <w:br/>
        <w:t xml:space="preserve"> "bucket_start_utc": "2026-04-16T07:00:00Z",</w:t>
        <w:br/>
        <w:t xml:space="preserve"> "bucket_end_utc": "2026-04-16T08:00:00Z",</w:t>
        <w:br/>
        <w:t xml:space="preserve"> "directional_score_signed": 45,</w:t>
        <w:br/>
        <w:t xml:space="preserve"> "bullish_pressure_score": 56,</w:t>
        <w:br/>
        <w:t xml:space="preserve"> "bearish_pressure_score": 11,</w:t>
        <w:br/>
        <w:t xml:space="preserve"> "net_sentiment_score": 45,</w:t>
        <w:br/>
        <w:t xml:space="preserve"> "velocity_score": 12,</w:t>
        <w:br/>
        <w:t xml:space="preserve"> "acceleration_score": 11,</w:t>
        <w:br/>
        <w:t xml:space="preserve"> "contradiction_ratio": 0.06,</w:t>
        <w:br/>
        <w:t xml:space="preserve"> "fresh_evidence_count": 2,</w:t>
        <w:br/>
        <w:t xml:space="preserve"> "stale_evidence_count": 0,</w:t>
        <w:br/>
        <w:t xml:space="preserve"> "conviction_score_0_100": 63,</w:t>
        <w:br/>
        <w:t xml:space="preserve"> "fragility_score_0_100": 54,</w:t>
        <w:br/>
        <w:t xml:space="preserve"> "dominant_state": "bullish"</w:t>
        <w:br/>
        <w:t xml:space="preserve"> },</w:t>
        <w:br/>
        <w:t xml:space="preserve"> {</w:t>
        <w:br/>
        <w:t xml:space="preserve"> "bucket_start_utc": "2026-04-16T08:00:00Z",</w:t>
        <w:br/>
        <w:t xml:space="preserve"> "bucket_end_utc": "2026-04-16T09:00:00Z",</w:t>
        <w:br/>
        <w:t xml:space="preserve"> "directional_score_signed": 44,</w:t>
        <w:br/>
        <w:t xml:space="preserve"> "bullish_pressure_score": 55,</w:t>
        <w:br/>
        <w:t xml:space="preserve"> "bearish_pressure_score": 11,</w:t>
        <w:br/>
        <w:t xml:space="preserve"> "net_sentiment_score": 44,</w:t>
        <w:br/>
        <w:t xml:space="preserve"> "velocity_score": -1,</w:t>
        <w:br/>
        <w:t xml:space="preserve"> "acceleration_score": -13,</w:t>
        <w:br/>
        <w:t xml:space="preserve"> "contradiction_ratio": 0.07,</w:t>
        <w:br/>
        <w:t xml:space="preserve"> "fresh_evidence_count": 1,</w:t>
        <w:br/>
        <w:t xml:space="preserve"> "stale_evidence_count": 0,</w:t>
        <w:br/>
        <w:t xml:space="preserve"> "conviction_score_0_100": 62,</w:t>
        <w:br/>
        <w:t xml:space="preserve"> "fragility_score_0_100": 55,</w:t>
        <w:br/>
        <w:t xml:space="preserve"> "dominant_state": "bullish"</w:t>
        <w:br/>
        <w:t xml:space="preserve"> },</w:t>
        <w:br/>
        <w:t xml:space="preserve"> {</w:t>
        <w:br/>
        <w:t xml:space="preserve"> "bucket_start_utc": "2026-04-16T09:00:00Z",</w:t>
        <w:br/>
        <w:t xml:space="preserve"> "bucket_end_utc": "2026-04-16T10:00:00Z",</w:t>
        <w:br/>
        <w:t xml:space="preserve"> "directional_score_signed": 46,</w:t>
        <w:br/>
        <w:t xml:space="preserve"> "bullish_pressure_score": 57,</w:t>
        <w:br/>
        <w:t xml:space="preserve"> "bearish_pressure_score": 11,</w:t>
        <w:br/>
        <w:t xml:space="preserve"> "net_sentiment_score": 46,</w:t>
        <w:br/>
        <w:t xml:space="preserve"> "velocity_score": 2,</w:t>
        <w:br/>
        <w:t xml:space="preserve"> "acceleration_score": 3,</w:t>
        <w:br/>
        <w:t xml:space="preserve"> "contradiction_ratio": 0.07,</w:t>
        <w:br/>
        <w:t xml:space="preserve"> "fresh_evidence_count": 2,</w:t>
        <w:br/>
        <w:t xml:space="preserve"> "stale_evidence_count": 0,</w:t>
        <w:br/>
        <w:t xml:space="preserve"> "conviction_score_0_100": 64,</w:t>
        <w:br/>
        <w:t xml:space="preserve"> "fragility_score_0_100": 54,</w:t>
        <w:br/>
        <w:t xml:space="preserve"> "dominant_state": "bullish"</w:t>
        <w:br/>
        <w:t xml:space="preserve"> },</w:t>
        <w:br/>
        <w:t xml:space="preserve"> {</w:t>
        <w:br/>
        <w:t xml:space="preserve"> "bucket_start_utc": "2026-04-16T10:00:00Z",</w:t>
        <w:br/>
        <w:t xml:space="preserve"> "bucket_end_utc": "2026-04-16T11:00:00Z",</w:t>
        <w:br/>
        <w:t xml:space="preserve"> "directional_score_signed": 48,</w:t>
        <w:br/>
        <w:t xml:space="preserve"> "bullish_pressure_score": 59,</w:t>
        <w:br/>
        <w:t xml:space="preserve"> "bearish_pressure_score": 11,</w:t>
        <w:br/>
        <w:t xml:space="preserve"> "net_sentiment_score": 48,</w:t>
        <w:br/>
        <w:t xml:space="preserve"> "velocity_score": 2,</w:t>
        <w:br/>
        <w:t xml:space="preserve"> "acceleration_score": 0,</w:t>
        <w:br/>
        <w:t xml:space="preserve"> "contradiction_ratio": 0.07,</w:t>
        <w:br/>
        <w:t xml:space="preserve"> "fresh_evidence_count": 2,</w:t>
        <w:br/>
        <w:t xml:space="preserve"> "stale_evidence_count": 0,</w:t>
        <w:br/>
        <w:t xml:space="preserve"> "conviction_score_0_100": 65,</w:t>
        <w:br/>
        <w:t xml:space="preserve"> "fragility_score_0_100": 53,</w:t>
        <w:br/>
        <w:t xml:space="preserve"> "dominant_state": "bullish"</w:t>
        <w:br/>
        <w:t xml:space="preserve"> },</w:t>
        <w:br/>
        <w:t xml:space="preserve"> {</w:t>
        <w:br/>
        <w:t xml:space="preserve"> "bucket_start_utc": "2026-04-16T11:00:00Z",</w:t>
        <w:br/>
        <w:t xml:space="preserve"> "bucket_end_utc": "2026-04-16T12:00:00Z",</w:t>
        <w:br/>
        <w:t xml:space="preserve"> "directional_score_signed": 52,</w:t>
        <w:br/>
        <w:t xml:space="preserve"> "bullish_pressure_score": 62,</w:t>
        <w:br/>
        <w:t xml:space="preserve"> "bearish_pressure_score": 10,</w:t>
        <w:br/>
        <w:t xml:space="preserve"> "net_sentiment_score": 52,</w:t>
        <w:br/>
        <w:t xml:space="preserve"> "velocity_score": 4,</w:t>
        <w:br/>
        <w:t xml:space="preserve"> "acceleration_score": 2,</w:t>
        <w:br/>
        <w:t xml:space="preserve"> "contradiction_ratio": 0.06,</w:t>
        <w:br/>
        <w:t xml:space="preserve"> "fresh_evidence_count": 3,</w:t>
        <w:br/>
        <w:t xml:space="preserve"> "stale_evidence_count": 0,</w:t>
        <w:br/>
        <w:t xml:space="preserve"> "conviction_score_0_100": 68,</w:t>
        <w:br/>
        <w:t xml:space="preserve"> "fragility_score_0_100": 51,</w:t>
        <w:br/>
        <w:t xml:space="preserve"> "dominant_state": "bullish"</w:t>
        <w:br/>
        <w:t xml:space="preserve"> },</w:t>
        <w:br/>
        <w:t xml:space="preserve"> {</w:t>
        <w:br/>
        <w:t xml:space="preserve"> "bucket_start_utc": "2026-04-16T12:00:00Z",</w:t>
        <w:br/>
        <w:t xml:space="preserve"> "bucket_end_utc": "2026-04-16T13:00:00Z",</w:t>
        <w:br/>
        <w:t xml:space="preserve"> "directional_score_signed": 65,</w:t>
        <w:br/>
        <w:t xml:space="preserve"> "bullish_pressure_score": 74,</w:t>
        <w:br/>
        <w:t xml:space="preserve"> "bearish_pressure_score": 9,</w:t>
        <w:br/>
        <w:t xml:space="preserve"> "net_sentiment_score": 65,</w:t>
        <w:br/>
        <w:t xml:space="preserve"> "velocity_score": 13,</w:t>
        <w:br/>
        <w:t xml:space="preserve"> "acceleration_score": 9,</w:t>
        <w:br/>
        <w:t xml:space="preserve"> "contradiction_ratio": 0.06,</w:t>
        <w:br/>
        <w:t xml:space="preserve"> "fresh_evidence_count": 5,</w:t>
        <w:br/>
        <w:t xml:space="preserve"> "stale_evidence_count": 0,</w:t>
        <w:br/>
        <w:t xml:space="preserve"> "conviction_score_0_100": 76,</w:t>
        <w:br/>
        <w:t xml:space="preserve"> "fragility_score_0_100": 48,</w:t>
        <w:br/>
        <w:t xml:space="preserve"> "dominant_state": "bullish"</w:t>
        <w:br/>
        <w:t xml:space="preserve"> },</w:t>
        <w:br/>
        <w:t xml:space="preserve"> {</w:t>
        <w:br/>
        <w:t xml:space="preserve"> "bucket_start_utc": "2026-04-16T13:00:00Z",</w:t>
        <w:br/>
        <w:t xml:space="preserve"> "bucket_end_utc": "2026-04-16T14:00:00Z",</w:t>
        <w:br/>
        <w:t xml:space="preserve"> "directional_score_signed": 62,</w:t>
        <w:br/>
        <w:t xml:space="preserve"> "bullish_pressure_score": 72,</w:t>
        <w:br/>
        <w:t xml:space="preserve"> "bearish_pressure_score": 10,</w:t>
        <w:br/>
        <w:t xml:space="preserve"> "net_sentiment_score": 62,</w:t>
        <w:br/>
        <w:t xml:space="preserve"> "velocity_score": -3,</w:t>
        <w:br/>
        <w:t xml:space="preserve"> "acceleration_score": -16,</w:t>
        <w:br/>
        <w:t xml:space="preserve"> "contradiction_ratio": 0.07,</w:t>
        <w:br/>
        <w:t xml:space="preserve"> "fresh_evidence_count": 4,</w:t>
        <w:br/>
        <w:t xml:space="preserve"> "stale_evidence_count": 0,</w:t>
        <w:br/>
        <w:t xml:space="preserve"> "conviction_score_0_100": 74,</w:t>
        <w:br/>
        <w:t xml:space="preserve"> "fragility_score_0_100": 52,</w:t>
        <w:br/>
        <w:t xml:space="preserve"> "dominant_state": "bullish"</w:t>
        <w:br/>
        <w:t xml:space="preserve"> },</w:t>
        <w:br/>
        <w:t xml:space="preserve"> {</w:t>
        <w:br/>
        <w:t xml:space="preserve"> "bucket_start_utc": "2026-04-16T14:00:00Z",</w:t>
        <w:br/>
        <w:t xml:space="preserve"> "bucket_end_utc": "2026-04-16T15:00:00Z",</w:t>
        <w:br/>
        <w:t xml:space="preserve"> "directional_score_signed": 58,</w:t>
        <w:br/>
        <w:t xml:space="preserve"> "bullish_pressure_score": 69,</w:t>
        <w:br/>
        <w:t xml:space="preserve"> "bearish_pressure_score": 11,</w:t>
        <w:br/>
        <w:t xml:space="preserve"> "net_sentiment_score": 58,</w:t>
        <w:br/>
        <w:t xml:space="preserve"> "velocity_score": -4,</w:t>
        <w:br/>
        <w:t xml:space="preserve"> "acceleration_score": -1,</w:t>
        <w:br/>
        <w:t xml:space="preserve"> "contradiction_ratio": 0.07,</w:t>
        <w:br/>
        <w:t xml:space="preserve"> "fresh_evidence_count": 3,</w:t>
        <w:br/>
        <w:t xml:space="preserve"> "stale_evidence_count": 0,</w:t>
        <w:br/>
        <w:t xml:space="preserve"> "conviction_score_0_100": 72,</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65,</w:t>
        <w:br/>
        <w:t xml:space="preserve"> "timeseries_peak_bearish": 14,</w:t>
        <w:br/>
        <w:t xml:space="preserve"> "latest_inflection_direction": "down",</w:t>
        <w:br/>
        <w:t xml:space="preserve"> "latest_inflection_strength": 7,</w:t>
        <w:br/>
        <w:t xml:space="preserve"> "signal_regime": "weakening_bullish"</w:t>
        <w:br/>
        <w:t xml:space="preserve"> }</w:t>
        <w:br/>
        <w:t xml:space="preserve"> },</w:t>
        <w:br/>
        <w:t xml:space="preserve"> "diagnostics": {</w:t>
        <w:br/>
        <w:t xml:space="preserve"> "conviction_policy_used": "balanced",</w:t>
        <w:br/>
        <w:t xml:space="preserve"> "trends_seen": 12,</w:t>
        <w:br/>
        <w:t xml:space="preserve"> "trends_admitted": 9,</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 objects supplied; counterevidence score kept low unless fresh opposing signals appear.",</w:t>
        <w:br/>
        <w:t xml:space="preserve"> "Timeseries buckets are conservative/aggregated because per-record timestamp physics were not provided to 6B (cache/truncation context).",</w:t>
        <w:br/>
        <w:t xml:space="preserve"> "State_change set to 'unchanged' because no reliable prior market-state memory was provided (unknown_prior)."</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10">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11">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12">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13">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14">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5">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14">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4">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4">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6">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17">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8">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19">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20">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21">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22">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23">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24">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25">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26">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27">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28">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29">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17">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30">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31">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32">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22">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33">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34">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17">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35">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36">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37">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36. </w:t>
      </w:r>
      <w:hyperlink r:id="rId38">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39">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40">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41">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42">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43">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44">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43. </w:t>
      </w:r>
      <w:hyperlink r:id="rId45">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44. </w:t>
      </w:r>
      <w:hyperlink r:id="rId46">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45. </w:t>
      </w:r>
      <w:hyperlink r:id="rId45">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47">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48">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49">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50">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51">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51. </w:t>
      </w:r>
      <w:hyperlink r:id="rId52">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53">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52">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54. </w:t>
      </w:r>
      <w:hyperlink r:id="rId54">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55. </w:t>
      </w:r>
      <w:hyperlink r:id="rId55">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54">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54">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58. </w:t>
      </w:r>
      <w:hyperlink r:id="rId56">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59. </w:t>
      </w:r>
      <w:hyperlink r:id="rId57">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60. </w:t>
      </w:r>
      <w:hyperlink r:id="rId58">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61. </w:t>
      </w:r>
      <w:hyperlink r:id="rId59">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60">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61">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62">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63">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66. </w:t>
      </w:r>
      <w:hyperlink r:id="rId64">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67. </w:t>
      </w:r>
      <w:hyperlink r:id="rId65">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68. </w:t>
      </w:r>
      <w:hyperlink r:id="rId66">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69. </w:t>
      </w:r>
      <w:hyperlink r:id="rId67">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70. </w:t>
      </w:r>
      <w:hyperlink r:id="rId68">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69">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70">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73. </w:t>
      </w:r>
      <w:hyperlink r:id="rId71">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74. </w:t>
      </w:r>
      <w:hyperlink r:id="rId72">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75. </w:t>
      </w:r>
      <w:hyperlink r:id="rId73">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76. </w:t>
      </w:r>
      <w:hyperlink r:id="rId74">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77. </w:t>
      </w:r>
      <w:hyperlink r:id="rId75">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78. </w:t>
      </w:r>
      <w:hyperlink r:id="rId76">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79. </w:t>
      </w:r>
      <w:hyperlink r:id="rId77">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80. </w:t>
      </w:r>
      <w:hyperlink r:id="rId78">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81. </w:t>
      </w:r>
      <w:hyperlink r:id="rId74">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82. </w:t>
      </w:r>
      <w:hyperlink r:id="rId79">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83. </w:t>
      </w:r>
      <w:hyperlink r:id="rId80">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84. </w:t>
      </w:r>
      <w:hyperlink r:id="rId81">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85. </w:t>
      </w:r>
      <w:hyperlink r:id="rId82">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86. </w:t>
      </w:r>
      <w:hyperlink r:id="rId83">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87. </w:t>
      </w:r>
      <w:hyperlink r:id="rId84">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85">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86">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87">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88">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89">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90">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94. </w:t>
      </w:r>
      <w:hyperlink r:id="rId91">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95. </w:t>
      </w:r>
      <w:hyperlink r:id="rId92">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96. </w:t>
      </w:r>
      <w:hyperlink r:id="rId93">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97. </w:t>
      </w:r>
      <w:hyperlink r:id="rId94">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98. </w:t>
      </w:r>
      <w:hyperlink r:id="rId95">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99. </w:t>
      </w:r>
      <w:hyperlink r:id="rId96">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97">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94">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98">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99">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104. </w:t>
      </w:r>
      <w:hyperlink r:id="rId100">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101">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102">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107. </w:t>
      </w:r>
      <w:hyperlink r:id="rId103">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108. </w:t>
      </w:r>
      <w:hyperlink r:id="rId104">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105">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106">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107">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108">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109">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114. </w:t>
      </w:r>
      <w:hyperlink r:id="rId110">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115. </w:t>
      </w:r>
      <w:hyperlink r:id="rId111">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116. </w:t>
      </w:r>
      <w:hyperlink r:id="rId112">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117. </w:t>
      </w:r>
      <w:hyperlink r:id="rId113">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118. </w:t>
      </w:r>
      <w:hyperlink r:id="rId114">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119. </w:t>
      </w:r>
      <w:hyperlink r:id="rId115">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120. </w:t>
      </w:r>
      <w:hyperlink r:id="rId116">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117">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118">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119">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120">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125. </w:t>
      </w:r>
      <w:hyperlink r:id="rId121">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126. </w:t>
      </w:r>
      <w:hyperlink r:id="rId94">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127. </w:t>
      </w:r>
      <w:hyperlink r:id="rId122">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123">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124">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130. </w:t>
      </w:r>
      <w:hyperlink r:id="rId125">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131. </w:t>
      </w:r>
      <w:hyperlink r:id="rId126">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132. </w:t>
      </w:r>
      <w:hyperlink r:id="rId127">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133. </w:t>
      </w:r>
      <w:hyperlink r:id="rId128">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134. </w:t>
      </w:r>
      <w:hyperlink r:id="rId129">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130">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131">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137. </w:t>
      </w:r>
      <w:hyperlink r:id="rId132">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138. </w:t>
      </w:r>
      <w:hyperlink r:id="rId133">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139. </w:t>
      </w:r>
      <w:hyperlink r:id="rId134">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140. </w:t>
      </w:r>
      <w:hyperlink r:id="rId135">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136">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137">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138">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144. </w:t>
      </w:r>
      <w:hyperlink r:id="rId139">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145. </w:t>
      </w:r>
      <w:hyperlink r:id="rId140">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141">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142">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143">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149. </w:t>
      </w:r>
      <w:hyperlink r:id="rId144">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145">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146">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152. </w:t>
      </w:r>
      <w:hyperlink r:id="rId147">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153. </w:t>
      </w:r>
      <w:hyperlink r:id="rId136">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154. </w:t>
      </w:r>
      <w:hyperlink r:id="rId148">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155. </w:t>
      </w:r>
      <w:hyperlink r:id="rId149">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150">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151">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158. </w:t>
      </w:r>
      <w:hyperlink r:id="rId152">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141">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153">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161. </w:t>
      </w:r>
      <w:hyperlink r:id="rId154">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150">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155">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156">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165. </w:t>
      </w:r>
      <w:hyperlink r:id="rId157">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166. </w:t>
      </w:r>
      <w:hyperlink r:id="rId158">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167. </w:t>
      </w:r>
      <w:hyperlink r:id="rId159">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160">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161">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170. </w:t>
      </w:r>
      <w:hyperlink r:id="rId162">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171. </w:t>
      </w:r>
      <w:hyperlink r:id="rId163">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172. </w:t>
      </w:r>
      <w:hyperlink r:id="rId164">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165">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166">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175. </w:t>
      </w:r>
      <w:hyperlink r:id="rId167">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176. </w:t>
      </w:r>
      <w:hyperlink r:id="rId168">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177. </w:t>
      </w:r>
      <w:hyperlink r:id="rId169">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178. </w:t>
      </w:r>
      <w:hyperlink r:id="rId167">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179. </w:t>
      </w:r>
      <w:hyperlink r:id="rId170">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180. </w:t>
      </w:r>
      <w:hyperlink r:id="rId171">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181. </w:t>
      </w:r>
      <w:hyperlink r:id="rId172">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182. </w:t>
      </w:r>
      <w:hyperlink r:id="rId173">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183. </w:t>
      </w:r>
      <w:hyperlink r:id="rId174">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184. </w:t>
      </w:r>
      <w:hyperlink r:id="rId175">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185. </w:t>
      </w:r>
      <w:hyperlink r:id="rId172">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176">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177">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178">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179">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180">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181">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192. </w:t>
      </w:r>
      <w:hyperlink r:id="rId182">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193. </w:t>
      </w:r>
      <w:hyperlink r:id="rId182">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183">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182">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196. </w:t>
      </w:r>
      <w:hyperlink r:id="rId184">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197. </w:t>
      </w:r>
      <w:hyperlink r:id="rId185">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198. </w:t>
      </w:r>
      <w:hyperlink r:id="rId186">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187">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188">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189">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190">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191">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204. </w:t>
      </w:r>
      <w:hyperlink r:id="rId192">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205. </w:t>
      </w:r>
      <w:hyperlink r:id="rId191">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206. </w:t>
      </w:r>
      <w:hyperlink r:id="rId193">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207. </w:t>
      </w:r>
      <w:hyperlink r:id="rId194">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208. </w:t>
      </w:r>
      <w:hyperlink r:id="rId195">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209. </w:t>
      </w:r>
      <w:hyperlink r:id="rId196">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210. </w:t>
      </w:r>
      <w:hyperlink r:id="rId197">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211. </w:t>
      </w:r>
      <w:hyperlink r:id="rId198">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212. </w:t>
      </w:r>
      <w:hyperlink r:id="rId199">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213. </w:t>
      </w:r>
      <w:hyperlink r:id="rId200">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214. </w:t>
      </w:r>
      <w:hyperlink r:id="rId201">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202">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203">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217. </w:t>
      </w:r>
      <w:hyperlink r:id="rId204">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218. </w:t>
      </w:r>
      <w:hyperlink r:id="rId205">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219. </w:t>
      </w:r>
      <w:hyperlink r:id="rId206">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207">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208">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209">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208">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210">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225. </w:t>
      </w:r>
      <w:hyperlink r:id="rId209">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211">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211">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228. </w:t>
      </w:r>
      <w:hyperlink r:id="rId212">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229. </w:t>
      </w:r>
      <w:hyperlink r:id="rId213">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230. </w:t>
      </w:r>
      <w:hyperlink r:id="rId214">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231. </w:t>
      </w:r>
      <w:hyperlink r:id="rId213">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232. </w:t>
      </w:r>
      <w:hyperlink r:id="rId214">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215">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216">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235. </w:t>
      </w:r>
      <w:hyperlink r:id="rId217">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218">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219">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220">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221">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240. </w:t>
      </w:r>
      <w:hyperlink r:id="rId222">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241. </w:t>
      </w:r>
      <w:hyperlink r:id="rId223">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242. </w:t>
      </w:r>
      <w:hyperlink r:id="rId224">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243. </w:t>
      </w:r>
      <w:hyperlink r:id="rId225">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244. </w:t>
      </w:r>
      <w:hyperlink r:id="rId226">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245. </w:t>
      </w:r>
      <w:hyperlink r:id="rId227">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246. </w:t>
      </w:r>
      <w:hyperlink r:id="rId228">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247. </w:t>
      </w:r>
      <w:hyperlink r:id="rId229">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248. </w:t>
      </w:r>
      <w:hyperlink r:id="rId230">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249. </w:t>
      </w:r>
      <w:hyperlink r:id="rId231">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232">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233">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252. </w:t>
      </w:r>
      <w:hyperlink r:id="rId234">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253. </w:t>
      </w:r>
      <w:hyperlink r:id="rId235">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254. </w:t>
      </w:r>
      <w:hyperlink r:id="rId236">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255. </w:t>
      </w:r>
      <w:hyperlink r:id="rId237">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256. </w:t>
      </w:r>
      <w:hyperlink r:id="rId238">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239">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240">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259. </w:t>
      </w:r>
      <w:hyperlink r:id="rId241">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260. </w:t>
      </w:r>
      <w:hyperlink r:id="rId242">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261. </w:t>
      </w:r>
      <w:hyperlink r:id="rId243">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262. </w:t>
      </w:r>
      <w:hyperlink r:id="rId244">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245">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246">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247">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266. </w:t>
      </w:r>
      <w:hyperlink r:id="rId248">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267. </w:t>
      </w:r>
      <w:hyperlink r:id="rId249">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250">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51">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236">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271. </w:t>
      </w:r>
      <w:hyperlink r:id="rId252">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272. </w:t>
      </w:r>
      <w:hyperlink r:id="rId253">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254">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255">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256">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276. </w:t>
      </w:r>
      <w:hyperlink r:id="rId230">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277. </w:t>
      </w:r>
      <w:hyperlink r:id="rId244">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278. </w:t>
      </w:r>
      <w:hyperlink r:id="rId257">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279. </w:t>
      </w:r>
      <w:hyperlink r:id="rId229">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258">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259">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282. </w:t>
      </w:r>
      <w:hyperlink r:id="rId260">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283. </w:t>
      </w:r>
      <w:hyperlink r:id="rId261">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284. </w:t>
      </w:r>
      <w:hyperlink r:id="rId262">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285. </w:t>
      </w:r>
      <w:hyperlink r:id="rId263">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264">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265">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288. </w:t>
      </w:r>
      <w:hyperlink r:id="rId266">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250">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36">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291. </w:t>
      </w:r>
      <w:hyperlink r:id="rId229">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292. </w:t>
      </w:r>
      <w:hyperlink r:id="rId267">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268">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269">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270">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296. </w:t>
      </w:r>
      <w:hyperlink r:id="rId271">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297. </w:t>
      </w:r>
      <w:hyperlink r:id="rId272">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298. </w:t>
      </w:r>
      <w:hyperlink r:id="rId273">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299. </w:t>
      </w:r>
      <w:hyperlink r:id="rId274">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300. </w:t>
      </w:r>
      <w:hyperlink r:id="rId275">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301. </w:t>
      </w:r>
      <w:hyperlink r:id="rId276">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302. </w:t>
      </w:r>
      <w:hyperlink r:id="rId259">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277">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278">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238">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306. </w:t>
      </w:r>
      <w:hyperlink r:id="rId279">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307. </w:t>
      </w:r>
      <w:hyperlink r:id="rId280">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308. </w:t>
      </w:r>
      <w:hyperlink r:id="rId281">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309. </w:t>
      </w:r>
      <w:hyperlink r:id="rId282">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283">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284">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312. </w:t>
      </w:r>
      <w:hyperlink r:id="rId285">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313. </w:t>
      </w:r>
      <w:hyperlink r:id="rId286">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314. </w:t>
      </w:r>
      <w:hyperlink r:id="rId287">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315. </w:t>
      </w:r>
      <w:hyperlink r:id="rId238">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316. </w:t>
      </w:r>
      <w:hyperlink r:id="rId288">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317. </w:t>
      </w:r>
      <w:hyperlink r:id="rId280">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318. </w:t>
      </w:r>
      <w:hyperlink r:id="rId289">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319. </w:t>
      </w:r>
      <w:hyperlink r:id="rId290">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291">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266">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292">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293">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294">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295">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296">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327. </w:t>
      </w:r>
      <w:hyperlink r:id="rId297">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298">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299">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300">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264">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301">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302">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334. </w:t>
      </w:r>
      <w:hyperlink r:id="rId303">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335. </w:t>
      </w:r>
      <w:hyperlink r:id="rId304">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336. </w:t>
      </w:r>
      <w:hyperlink r:id="rId305">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250">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306">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307">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236">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308">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342. </w:t>
      </w:r>
      <w:hyperlink r:id="rId309">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310">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311">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312">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313">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347. </w:t>
      </w:r>
      <w:hyperlink r:id="rId314">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348. </w:t>
      </w:r>
      <w:hyperlink r:id="rId315">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349. </w:t>
      </w:r>
      <w:hyperlink r:id="rId316">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350. </w:t>
      </w:r>
      <w:hyperlink r:id="rId317">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351. </w:t>
      </w:r>
      <w:hyperlink r:id="rId318">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352. </w:t>
      </w:r>
      <w:hyperlink r:id="rId319">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320">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321">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322">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323">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324">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325">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326">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297">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361. </w:t>
      </w:r>
      <w:hyperlink r:id="rId327">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362. </w:t>
      </w:r>
      <w:hyperlink r:id="rId328">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363. </w:t>
      </w:r>
      <w:hyperlink r:id="rId329">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364. </w:t>
      </w:r>
      <w:hyperlink r:id="rId330">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264">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331">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367. </w:t>
      </w:r>
      <w:hyperlink r:id="rId332">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333">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334">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370. </w:t>
      </w:r>
      <w:hyperlink r:id="rId335">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250">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336">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373. </w:t>
      </w:r>
      <w:hyperlink r:id="rId337">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374. </w:t>
      </w:r>
      <w:hyperlink r:id="rId338">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375. </w:t>
      </w:r>
      <w:hyperlink r:id="rId339">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340">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341">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378. </w:t>
      </w:r>
      <w:hyperlink r:id="rId342">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343">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344">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345">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277">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346">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384. </w:t>
      </w:r>
      <w:hyperlink r:id="rId347">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385. </w:t>
      </w:r>
      <w:hyperlink r:id="rId288">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386. </w:t>
      </w:r>
      <w:hyperlink r:id="rId348">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285">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349">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p>
      <w:pPr>
        <w:pStyle w:val="ListNumber"/>
        <w:spacing w:line="240" w:lineRule="auto"/>
        <w:ind w:left="720"/>
      </w:pPr>
      <w:r/>
      <w:hyperlink r:id="rId350">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w:t>
      </w:r>
      <w:r/>
    </w:p>
    <w:p>
      <w:pPr>
        <w:pStyle w:val="ListNumber"/>
        <w:spacing w:line="240" w:lineRule="auto"/>
        <w:ind w:left="720"/>
      </w:pPr>
      <w:r/>
      <w:hyperlink r:id="rId351">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w:t>
      </w:r>
      <w:r/>
    </w:p>
    <w:p>
      <w:pPr>
        <w:pStyle w:val="ListNumber"/>
        <w:spacing w:line="240" w:lineRule="auto"/>
        <w:ind w:left="720"/>
      </w:pPr>
      <w:r/>
      <w:hyperlink r:id="rId264">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w:t>
      </w:r>
      <w:r/>
    </w:p>
    <w:p>
      <w:pPr>
        <w:pStyle w:val="ListNumber"/>
        <w:spacing w:line="240" w:lineRule="auto"/>
        <w:ind w:left="720"/>
      </w:pPr>
      <w:r/>
      <w:hyperlink r:id="rId352">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393. </w:t>
      </w:r>
      <w:hyperlink r:id="rId282">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394. </w:t>
      </w:r>
      <w:hyperlink r:id="rId353">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395. </w:t>
      </w:r>
      <w:hyperlink r:id="rId275">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396. </w:t>
      </w:r>
      <w:hyperlink r:id="rId287">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397. </w:t>
      </w:r>
      <w:hyperlink r:id="rId280">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w:t>
      </w:r>
      <w:r/>
    </w:p>
    <w:p>
      <w:pPr>
        <w:pStyle w:val="ListNumber"/>
        <w:spacing w:line="240" w:lineRule="auto"/>
        <w:ind w:left="720"/>
      </w:pPr>
      <w:r/>
      <w:hyperlink r:id="rId354">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w:t>
      </w:r>
      <w:r/>
    </w:p>
    <w:p>
      <w:pPr>
        <w:pStyle w:val="ListNumber"/>
        <w:spacing w:line="240" w:lineRule="auto"/>
        <w:ind w:left="720"/>
      </w:pPr>
      <w:r/>
      <w:hyperlink r:id="rId355">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400. </w:t>
      </w:r>
      <w:hyperlink r:id="rId356">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401. </w:t>
      </w:r>
      <w:hyperlink r:id="rId357">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402. </w:t>
      </w:r>
      <w:hyperlink r:id="rId358">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403. </w:t>
      </w:r>
      <w:hyperlink r:id="rId359">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404. </w:t>
      </w:r>
      <w:hyperlink r:id="rId356">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405. </w:t>
      </w:r>
      <w:hyperlink r:id="rId360">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406. </w:t>
      </w:r>
      <w:hyperlink r:id="rId361">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w:t>
      </w:r>
      <w:r/>
    </w:p>
    <w:p>
      <w:pPr>
        <w:pStyle w:val="ListNumber"/>
        <w:spacing w:line="240" w:lineRule="auto"/>
        <w:ind w:left="720"/>
      </w:pPr>
      <w:r/>
      <w:hyperlink r:id="rId362">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w:t>
      </w:r>
      <w:r/>
    </w:p>
    <w:p>
      <w:pPr>
        <w:pStyle w:val="ListNumber"/>
        <w:spacing w:line="240" w:lineRule="auto"/>
        <w:ind w:left="720"/>
      </w:pPr>
      <w:r/>
      <w:hyperlink r:id="rId282">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w:t>
      </w:r>
      <w:r/>
    </w:p>
    <w:p>
      <w:pPr>
        <w:pStyle w:val="ListNumber"/>
        <w:spacing w:line="240" w:lineRule="auto"/>
        <w:ind w:left="720"/>
      </w:pPr>
      <w:r/>
      <w:hyperlink r:id="rId363">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w:t>
      </w:r>
      <w:r/>
    </w:p>
    <w:p>
      <w:pPr>
        <w:pStyle w:val="ListNumber"/>
        <w:spacing w:line="240" w:lineRule="auto"/>
        <w:ind w:left="720"/>
      </w:pPr>
      <w:r/>
      <w:hyperlink r:id="rId364">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w:t>
      </w:r>
      <w:r/>
    </w:p>
    <w:p>
      <w:pPr>
        <w:pStyle w:val="ListNumber"/>
        <w:spacing w:line="240" w:lineRule="auto"/>
        <w:ind w:left="720"/>
      </w:pPr>
      <w:r/>
      <w:hyperlink r:id="rId365">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w:t>
      </w:r>
      <w:r/>
    </w:p>
    <w:p>
      <w:pPr>
        <w:pStyle w:val="ListNumber"/>
        <w:spacing w:line="240" w:lineRule="auto"/>
        <w:ind w:left="720"/>
      </w:pPr>
      <w:r/>
      <w:hyperlink r:id="rId366">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413. </w:t>
      </w:r>
      <w:hyperlink r:id="rId367">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414. </w:t>
      </w:r>
      <w:hyperlink r:id="rId368">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w:t>
      </w:r>
      <w:r/>
    </w:p>
    <w:p>
      <w:pPr>
        <w:pStyle w:val="ListNumber"/>
        <w:spacing w:line="240" w:lineRule="auto"/>
        <w:ind w:left="720"/>
      </w:pPr>
      <w:r/>
      <w:hyperlink r:id="rId369">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w:t>
      </w:r>
      <w:r/>
    </w:p>
    <w:p>
      <w:pPr>
        <w:pStyle w:val="ListNumber"/>
        <w:spacing w:line="240" w:lineRule="auto"/>
        <w:ind w:left="720"/>
      </w:pPr>
      <w:r/>
      <w:hyperlink r:id="rId358">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w:t>
      </w:r>
      <w:r/>
    </w:p>
    <w:p>
      <w:pPr>
        <w:pStyle w:val="ListNumber"/>
        <w:spacing w:line="240" w:lineRule="auto"/>
        <w:ind w:left="720"/>
      </w:pPr>
      <w:r/>
      <w:hyperlink r:id="rId370">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w:t>
      </w:r>
      <w:r/>
    </w:p>
    <w:p>
      <w:pPr>
        <w:pStyle w:val="ListNumber"/>
        <w:spacing w:line="240" w:lineRule="auto"/>
        <w:ind w:left="720"/>
      </w:pPr>
      <w:r/>
      <w:hyperlink r:id="rId371">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w:t>
      </w:r>
      <w:r/>
    </w:p>
    <w:p>
      <w:pPr>
        <w:pStyle w:val="ListNumber"/>
        <w:spacing w:line="240" w:lineRule="auto"/>
        <w:ind w:left="720"/>
      </w:pPr>
      <w:r/>
      <w:hyperlink r:id="rId364">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w:t>
      </w:r>
      <w:r/>
    </w:p>
    <w:p>
      <w:pPr>
        <w:pStyle w:val="ListNumber"/>
        <w:spacing w:line="240" w:lineRule="auto"/>
        <w:ind w:left="720"/>
      </w:pPr>
      <w:r/>
      <w:hyperlink r:id="rId372">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421. </w:t>
      </w:r>
      <w:hyperlink r:id="rId373">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422. </w:t>
      </w:r>
      <w:hyperlink r:id="rId374">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423. </w:t>
      </w:r>
      <w:hyperlink r:id="rId375">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424. </w:t>
      </w:r>
      <w:hyperlink r:id="rId376">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425. </w:t>
      </w:r>
      <w:hyperlink r:id="rId377">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w:t>
      </w:r>
      <w:r/>
    </w:p>
    <w:p>
      <w:pPr>
        <w:pStyle w:val="ListNumber"/>
        <w:spacing w:line="240" w:lineRule="auto"/>
        <w:ind w:left="720"/>
      </w:pPr>
      <w:r/>
      <w:hyperlink r:id="rId378">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w:t>
      </w:r>
      <w:r/>
    </w:p>
    <w:p>
      <w:pPr>
        <w:pStyle w:val="ListNumber"/>
        <w:spacing w:line="240" w:lineRule="auto"/>
        <w:ind w:left="720"/>
      </w:pPr>
      <w:r/>
      <w:hyperlink r:id="rId379">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428. </w:t>
      </w:r>
      <w:hyperlink r:id="rId380">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429. </w:t>
      </w:r>
      <w:hyperlink r:id="rId381">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430. </w:t>
      </w:r>
      <w:hyperlink r:id="rId382">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431. </w:t>
      </w:r>
      <w:hyperlink r:id="rId383">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w:t>
      </w:r>
      <w:r/>
    </w:p>
    <w:p>
      <w:pPr>
        <w:pStyle w:val="ListNumber"/>
        <w:spacing w:line="240" w:lineRule="auto"/>
        <w:ind w:left="720"/>
      </w:pPr>
      <w:r/>
      <w:hyperlink r:id="rId384">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w:t>
      </w:r>
      <w:r/>
    </w:p>
    <w:p>
      <w:pPr>
        <w:pStyle w:val="ListNumber"/>
        <w:spacing w:line="240" w:lineRule="auto"/>
        <w:ind w:left="720"/>
      </w:pPr>
      <w:r/>
      <w:hyperlink r:id="rId385">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434. </w:t>
      </w:r>
      <w:hyperlink r:id="rId386">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 435. </w:t>
      </w:r>
      <w:hyperlink r:id="rId387">
        <w:r>
          <w:rPr>
            <w:color w:val="0000EE"/>
            <w:u w:val="single"/>
          </w:rPr>
          <w:t>https://mediaindonesia.com/nusantara/879050/musim-panen-tiba-petani-kopi-di-tangse-aceh-tersenyum-lebar-dorong-pemerintah-awasi-harga</w:t>
        </w:r>
      </w:hyperlink>
      <w:r>
        <w:t xml:space="preserve"> - * Coffee farmers in Pidie, Aceh, begin harvest season for Arabica, Robusta, and Liberica coffee. * The harvest started in April and is expected to increase in May, with peak season around August. * Coffee is harvested from kebuns located on mountain slopes and valleys, with beans drying in open areas. * The total coffee plantation area in Tangse is about 6,526 hectares; average yield is about 3 tonnes per hectare. * Current market prices for coffee beans at the collector level are Rp65,000/kg for Robusta, Rp90,000/kg for Arabica, and Rp62,000/kg for Liberica. * Local community leaders demand government intervention to oversee coffee prices due to price manipulation by traders during peak harvest times. 436. </w:t>
      </w:r>
      <w:hyperlink r:id="rId388">
        <w:r>
          <w:rPr>
            <w:color w:val="0000EE"/>
            <w:u w:val="single"/>
          </w:rPr>
          <w:t>https://afnews.com.br/semana-comeca-com-temperatura-acima-da-media-no-centro-sul/</w:t>
        </w:r>
      </w:hyperlink>
      <w:r>
        <w:t xml:space="preserve"> - * Após passagem de frente fria, previsão indica temperaturas acima da média na região centro-sul do Brasil, incluindo estados like Rio Grande do Sul, Santa Catarina e Paraná. * Mapas do ECMWF mostram temperaturas superiores à média histórica do meio de abril na maior parte da América do Sul, com exceções no Sudeste e Nordeste do Brasil. * Máximas de 27ºC a 30ºC são previstas para a maior parte do sul brasileiro, com algumas áreas ultrapassando 30ºC. * Região Nordeste apresenta irregularidade na chuva, com baixa precipitação e temperaturas de 28°C a 36°C; no Piauí, podem superar 36°C. * Scenarios de calor e baixa chuva podem reduzir os estoques de água, exigindo monitoramento para manejo agrícola e redução de riscos operacionais. 437. </w:t>
      </w:r>
      <w:hyperlink r:id="rId389">
        <w:r>
          <w:rPr>
            <w:color w:val="0000EE"/>
            <w:u w:val="single"/>
          </w:rPr>
          <w:t>https://afnews.com.br/cafe-reage-no-fim-do-dia-e-arabica-dispara-mais-de-600-pontos-enquanto-robusta-anda-de-lado/</w:t>
        </w:r>
      </w:hyperlink>
      <w:r>
        <w:t xml:space="preserve"> - * The coffee market closed with mixed behaviour on international exchanges, with Arabica rising and Robusta stabilising. * Arabica futures increased significantly, with May/2026 reaching 300.10 cents and gains of 640 points, driven by currency exchange and technical adjustments. * The Brazilian real's appreciation compared to the dollar reduced export incentives and constrained supply, supporting Arabica prices. * Robusta futures traded sideways, with minimal variation, influenced by ample global supply and expectations of regular shipments, especially from Vietnam. * Market participants remain cautious, monitoring crop conditions and climate factors impacting coffee supply amid ongoing volatility. 438. </w:t>
      </w:r>
      <w:hyperlink r:id="rId390">
        <w:r>
          <w:rPr>
            <w:color w:val="0000EE"/>
            <w:u w:val="single"/>
          </w:rPr>
          <w:t>https://www.urdupoint.com/en/business/climate-smart-pest-control-takes-center-stage-2169272.html</w:t>
        </w:r>
      </w:hyperlink>
      <w:r>
        <w:t xml:space="preserve"> - * Agriculture experts in Faisalabad emphasised climate-smart pest control as a priority due to climate change-induced threats. * The meeting at Ayub Agricultural Research Institute approved a Kharif Research Program 2026-27 focused on eco-friendly pest management. * Experts highlighted integrated pest management (IPM) and urged the private sector to introduce new pesticides. * Research efforts include long-term pest life cycle studies and prediction tools to prevent crop losses. * Academic and research institutions are being linked to transfer modern pest control technologies to farmers.</w:t>
      </w:r>
      <w:r/>
      <w:r/>
    </w:p>
    <w:p>
      <w:r/>
      <w:r>
        <w:t xml:space="preserve">439. </w:t>
      </w:r>
      <w:hyperlink r:id="rId387">
        <w:r>
          <w:rPr>
            <w:color w:val="0000EE"/>
            <w:u w:val="single"/>
          </w:rPr>
          <w:t>https://mediaindonesia.com/nusantara/879050/musim-panen-tiba-petani-kopi-di-tangse-aceh-tersenyum-lebar-dorong-pemerintah-awasi-harga</w:t>
        </w:r>
      </w:hyperlink>
      <w:r>
        <w:t xml:space="preserve"> - * Coffee growers in Kabupaten Pidie, Aceh, enter the harvest season for Arabika, Robusta, and Liberika. * Harvesting occurs in several villages including Ulee Gunong, Ranto Panyang, Blang Pandak, and Blang Bungong. * Coffee is being dried in various open areas along the roads and community sites. * The harvest started in early April, with peak season typically in August. * Prices for dry coffee beans are Rp90,000/kg for Arabika, Rp65,000/kg for Robusta, and Rp62,000/kg for Liberika, with concerns over price manipulation by middlemen. * Local authorities are urged to monitor market prices due to frequent price fluctuations during harvest season. 440. </w:t>
      </w:r>
      <w:hyperlink r:id="rId389">
        <w:r>
          <w:rPr>
            <w:color w:val="0000EE"/>
            <w:u w:val="single"/>
          </w:rPr>
          <w:t>https://afnews.com.br/cafe-reage-no-fim-do-dia-e-arabica-dispara-mais-de-600-pontos-enquanto-robusta-anda-de-lado/</w:t>
        </w:r>
      </w:hyperlink>
      <w:r>
        <w:t xml:space="preserve"> - * The coffee market closed with mixed behaviour; arabica prices surged over 600 points, while robusta prices moved sideways. * Arabica contracts in New York rose significantly, supported by currency and technical factors, closing at around 300 cents per pound. * The real's strength reduced Brazilian export competitiveness, limiting supply and boosting futures. * Robusta prices remained stable or slightly up due to ample global supply and steady shipments from Vietnam. * Market participants remain attentive to Brazil's harvest and weather conditions influencing supply and prices. * The day’s movement signals a scoring opportunity for farmers but highlights ongoing volatility and macroeconomic sensitivity. 441. </w:t>
      </w:r>
      <w:hyperlink r:id="rId391">
        <w:r>
          <w:rPr>
            <w:color w:val="0000EE"/>
            <w:u w:val="single"/>
          </w:rPr>
          <w:t>https://businessjournaldaily.com/war-drives-global-supply-chain-pressures-to-3-year-high/</w:t>
        </w:r>
      </w:hyperlink>
      <w:r>
        <w:t xml:space="preserve"> - * The GEP Global Supply Chain Volatility Index increased to a three-year high in March, driven by maritime disruptions and energy price shocks caused by the war in the Middle East. * Companies responded by increasing safety stockpiling, with shortages reaching a three-year high despite slowing demand. * Surging oil prices pushed transportation costs to a four-year high, especially affecting Asian economies reliant on Middle East oil. * Inventory accumulation was most prevalent in Europe; shortages and labour backlogs rose globally. * Industry experts noted that, despite increased pressures, the situation has not yet significantly slowed global economic growth. 442. </w:t>
      </w:r>
      <w:hyperlink r:id="rId392">
        <w:r>
          <w:rPr>
            <w:color w:val="0000EE"/>
            <w:u w:val="single"/>
          </w:rPr>
          <w:t>https://www.supplychaindive.com/spons/strategic-intermodal-integration-efficiency-visibility-and-the-new-length/816915/</w:t>
        </w:r>
      </w:hyperlink>
      <w:r>
        <w:t xml:space="preserve"> - * Intermodal now offers end-to-end visibility, security, low emissions, and competitive transit times, even on shorter 600- to 1,000-mile lanes. * The industry has shifted to focus on regional lanes as a meaningful "sweet spot" for intermodal's benefits. * Modern advancements include GPS-enabled containers, integrated technology, and secure facilities, improving reliability and security. * Intermodal provides a sustainable alternative, reducing CO2 emissions by up to 65% compared to trucking. * Werner’s infrastructure and strategic partnerships position it as a capable provider for regional intermodal solutions. 443. </w:t>
      </w:r>
      <w:hyperlink r:id="rId393">
        <w:r>
          <w:rPr>
            <w:color w:val="0000EE"/>
            <w:u w:val="single"/>
          </w:rPr>
          <w:t>https://in.fashionnetwork.com/news/Sea-and-air-freight-rates-are-seeking-a-new-balance,1823055.html</w:t>
        </w:r>
      </w:hyperlink>
      <w:r>
        <w:t xml:space="preserve"> - * The reopening of the Strait of Hormuz was short-lived, causing renewed uncertainty in maritime and air freight rates. * Ocean freight rates from Shanghai to European ports increased significantly between February and April but have recently fallen. * US–China route freight rates increased due to a contraction in shipping capacity and regulatory actions. * Air freight rates rose globally, influenced by fuel costs and war-risk surcharges, with some routes stabilising or decreasing. * Trade flow disruptions are reshaping European port hierarchies, particularly with increased transhipment through Gibraltar and hubs like Tangier and Algeciras. 444. </w:t>
      </w:r>
      <w:hyperlink r:id="rId389">
        <w:r>
          <w:rPr>
            <w:color w:val="0000EE"/>
            <w:u w:val="single"/>
          </w:rPr>
          <w:t>https://afnews.com.br/cafe-reage-no-fim-do-dia-e-arabica-dispara-mais-de-600-pontos-enquanto-robusta-anda-de-lado/</w:t>
        </w:r>
      </w:hyperlink>
      <w:r>
        <w:t xml:space="preserve"> - * O mercado de café encerrou a sexta-feira com movimento misto nas bolsas internacionais. * Contratos de arábica em Nova York subiram significativamente, impulsionados pelo fortalecimento do real frente ao dólar e ajustes técnicos. * Contratos de robusta tiveram comportamento mais lateral, refletindo oferta confortável e expectativas de embarques regulares. * O arábica teve ganhos expressivos, com destaque para contratos maio/2026, julho/2026 e setembro/2026. * Movimentos foram influenciados pelo câmbio, ajustes de fundos, condições de oferta e expectativas climáticas, com atenção à safra brasileira. 445. </w:t>
      </w:r>
      <w:hyperlink r:id="rId394">
        <w:r>
          <w:rPr>
            <w:color w:val="0000EE"/>
            <w:u w:val="single"/>
          </w:rPr>
          <w:t>https://www.esmmagazine.com/supply-chain/nestle-expands-ilo-partnership-to-support-labour-rights-in-coffee-supply-chains-309485</w:t>
        </w:r>
      </w:hyperlink>
      <w:r>
        <w:t xml:space="preserve"> - * Nestlé has expanded its partnership with the International Labour Organisation (ILO) through a two-year initiative focused on labour rights in coffee supply chains. * The project targets countries including Brazil, Colombia, and Mexico. * It aims to identify labour risks, improve recruitment practices, and strengthen worker protections, supporting vulnerable groups such as seasonal and migrant workers. * The initiative will share country-level insights across the industry and facilitate dialogue between governments, employers, and workers’ organisations. * The project is part of broader efforts including Nestlé’s Nescafé Plan and complements other international programmes on labour standards. 446. </w:t>
      </w:r>
      <w:hyperlink r:id="rId395">
        <w:r>
          <w:rPr>
            <w:color w:val="0000EE"/>
            <w:u w:val="single"/>
          </w:rPr>
          <w:t>https://www.retailgazette.co.uk/blog/2026/04/starbucks-uk-retail-arm-secures-13-7m-tax-credit-despite-sales-growth/</w:t>
        </w:r>
      </w:hyperlink>
      <w:r>
        <w:t xml:space="preserve"> - * Starbucks' UK retail business received a £13.7m corporation tax credit in the last year despite growing sales by 6% and adding over 90 stores. * Sales increased to £556.3m with increased store count, but losses widened to £41.3m. * The company paid no UK corporation tax for 2024, with a £35m loss reported. * Royalty and licence fee payments to its parent company contributed to continued losses. * Starbucks UK expanded its store count to 1,304, with 25 operated by the company, and reduced headcount by 244. * The business faces increased costs from inflation, including a 35% rise in unroasted coffee prices and 7.8% wage increases. * The company received additional funding from its parent and used a credit facility, increasing debt to £166m. 447. </w:t>
      </w:r>
      <w:hyperlink r:id="rId396">
        <w:r>
          <w:rPr>
            <w:color w:val="0000EE"/>
            <w:u w:val="single"/>
          </w:rPr>
          <w:t>https://www.independent.co.ug/uganda-moves-to-regulate-tea-industry-with-new-laws-shs310-billion-boost/</w:t>
        </w:r>
      </w:hyperlink>
      <w:r>
        <w:t xml:space="preserve"> - * The Ugandan government is drafting new laws and allocating 310 billion shillings to address issues in the tea sector. * The investment includes fertiliser provision, a 152 billion shilling bailout for processors, and 112 billion shillings owed to seedling suppliers. * Stakeholders call for reforms to address labour shortages, mechanisation, and quality standards. * Improvements in quality and prices are noted, along with sector support initiatives. * Concerns remain about factory capitalisation and machinery outdatedness. 448. </w:t>
      </w:r>
      <w:hyperlink r:id="rId394">
        <w:r>
          <w:rPr>
            <w:color w:val="0000EE"/>
            <w:u w:val="single"/>
          </w:rPr>
          <w:t>https://www.esmmagazine.com/supply-chain/nestle-expands-ilo-partnership-to-support-labour-rights-in-coffee-supply-chains-309485</w:t>
        </w:r>
      </w:hyperlink>
      <w:r>
        <w:t xml:space="preserve"> - * Nestlé expands its partnership with the International Labour Organisation (ILO) for a two-year initiative to strengthen labour rights in coffee supply chains, focusing on countries including Brazil, Colombia, and Mexico. 449. </w:t>
      </w:r>
      <w:hyperlink r:id="rId397">
        <w:r>
          <w:rPr>
            <w:color w:val="0000EE"/>
            <w:u w:val="single"/>
          </w:rPr>
          <w:t>https://knnindia.co.in/news/newsdetails/economy/weak-monsoon-rising-costs-may-threaten-indias-rural-economy-report</w:t>
        </w:r>
      </w:hyperlink>
      <w:r>
        <w:t xml:space="preserve"> - * The report by Systematix Group forecasts a below-normal 2026 monsoon in India, with potential crop yield impacts in northern, western, and central regions. * A likely El Nino event during May-July could persist through 2026, affecting rainfall patterns. * Weak monsoon conditions may disrupt the kharif crop cycle, impacting rural demand for FMCG, automobiles, and consumer durables. * Rising input costs due to US-Iran conflict and shipping disruptions could increase costs for farmers. * Elevated subsidy requirements for fertilisers and food items may strain public finances, with subsidy outgo estimated to rise by Rs 10,000 to Rs 25,000 crore in FY27. 450. </w:t>
      </w:r>
      <w:hyperlink r:id="rId398">
        <w:r>
          <w:rPr>
            <w:color w:val="0000EE"/>
            <w:u w:val="single"/>
          </w:rPr>
          <w:t>https://www.globaltrademag.com/strait-of-hormuz-reopening-faces-complex-shipping-hurdles/</w:t>
        </w:r>
      </w:hyperlink>
      <w:r>
        <w:t xml:space="preserve"> - * The reopening of the Strait of Hormuz faces significant difficulties, affecting global trade flows. * Shipping companies are hesitant due to ongoing ceasefire concerns; empty ships are reluctant to re-enter the Gulf. * A large number of loaded oil tankers and container ships are waiting to exit the Gulf, creating a traffic backlog. * Full normalisation of trade may not occur until July, with persistent shortages of essential goods like oil, fertiliser, and fuels. * The disruption threatens the supply of about 30% of the world's fertiliser and halts regional production of critical commodities. * Sea transport remains the only viable method to move these goods, but limited capacity worsens the impact. 451. </w:t>
      </w:r>
      <w:hyperlink r:id="rId399">
        <w:r>
          <w:rPr>
            <w:color w:val="0000EE"/>
            <w:u w:val="single"/>
          </w:rPr>
          <w:t>https://www.theborneopost.com/2026/04/13/neutral-on-seaport-and-logistics-as-middle-east-crisis-clouds-trade-recovery/</w:t>
        </w:r>
      </w:hyperlink>
      <w:r>
        <w:t xml:space="preserve"> - * Kenanga Research maintains a 'neutral' outlook on Malaysia's seaport and logistics sector amid Middle East conflict. * WTO raises global merchandise trade growth forecast for 2026 to 1.9%, with a 2.6% forecast for 2027. * Sector supported by trade diversion, domestic growth, e-commerce, and trade resilience amid US-China tensions. * Malaysia benefits from trade diversion, with exports to the US growing 42.3% in February 2026. * Ports expected to see 4% growth in container throughput in 2026; overall outlook remains balanced despite global headwinds. 452. </w:t>
      </w:r>
      <w:hyperlink r:id="rId400">
        <w:r>
          <w:rPr>
            <w:color w:val="0000EE"/>
            <w:u w:val="single"/>
          </w:rPr>
          <w:t>https://dredgewire.com/suez-canal-scraps-15-container-rebate-as-hormuz-crisis-drains-traffic-and-reshapes-global-shipping-routes/</w:t>
        </w:r>
      </w:hyperlink>
      <w:r>
        <w:t xml:space="preserve"> - * The Suez Canal Authority withdrew its 15% transit fee discount effective 7 April 2026, citing geopolitical disruptions. * The rebate, introduced in May 2025, was aimed at encouraging traffic post-Houthi attacks, but saw limited uptake. * The decision coincides with extensive shipping disruptions caused by U.S. and Israeli airstrikes against Iran and the resulting closure of the Strait of Hormuz. * Major carriers such as CMA CGM, Hapag Lloyd, and Maersk have suspended or paused routes through certain Red Sea and Gulf straits. * Canal revenue fluctuated in early 2026, with increases compared to 2025 but a significant drop from 2023 records, reflecting ongoing uncertainty. 453. </w:t>
      </w:r>
      <w:hyperlink r:id="rId401">
        <w:r>
          <w:rPr>
            <w:color w:val="0000EE"/>
            <w:u w:val="single"/>
          </w:rPr>
          <w:t>https://aircargoweek.com/how-us-shippers-are-using-air-cargo-to-reconfigure-trade-flows-and-protect-margins/</w:t>
        </w:r>
      </w:hyperlink>
      <w:r>
        <w:t xml:space="preserve"> - * US importers increasingly use air cargo as a strategic tool to manage policy risks and tariffs. * Companies accelerate shipments via air ahead of tariff increases, reducing duty exposure. * Airfreight's higher costs are offset by tariff avoidance, especially for high-value goods. * Supply chain priorities shift from cost efficiency to agility and timing control. * US businesses diversify sourcing and trade lanes, aided by air cargo, to mitigate tariff risks. * Demand for air cargo rises in high-value sectors, with cyclical surges linked to policy timelines. * Digital tools and predictive analytics support dynamic logistics decisions related to tariffs. * Operational complexity increases, with capacity constraints impacting smaller enterprises. * The strategic role of air cargo extends to resilience planning, balancing environmental concerns. * Logistics is becoming a core element of trade strategy, with air cargo serving as a proactive tool. 454. </w:t>
      </w:r>
      <w:hyperlink r:id="rId402">
        <w:r>
          <w:rPr>
            <w:color w:val="0000EE"/>
            <w:u w:val="single"/>
          </w:rPr>
          <w:t>https://coincentral.com/mcdonalds-mcd-stock-eyes-upside-as-energy-drink-push-takes-aim-at-starbucks/</w:t>
        </w:r>
      </w:hyperlink>
      <w:r>
        <w:t xml:space="preserve"> - * McDonald’s plans to add energy drinks and craft sodas to its US menus later this year. * New drinks include a Red Bull Dragonberry Energizer, Dirty Dr Pepper, and Mango Pineapple Refresher, with rollouts expected in June and August. * The company aims to price these beverages below competitors like Starbucks, Dutch Bros, and Sonic. * The move is part of a broader value strategy, aiming to attract lower-income consumers and enhance profit margins. * McDonald’s sees demand for energy drinks and specialty sodas rising, offering potential for high margins and increased sales. 455. </w:t>
      </w:r>
      <w:hyperlink r:id="rId403">
        <w:r>
          <w:rPr>
            <w:color w:val="0000EE"/>
            <w:u w:val="single"/>
          </w:rPr>
          <w:t>https://vir.com.vn/fuel-imports-rise-in-first-quarter-amid-global-market-volatility-150494.html</w:t>
        </w:r>
      </w:hyperlink>
      <w:r>
        <w:t xml:space="preserve"> - * Vietnam Customs data shows fuel imports rose over $2.9 billion and 3.4 million tonnes in the first quarter. * March imports of petroleum products increased 13% in volume and 94% in value due to global price surges. * Crude oil imports in early 2026 decreased 15% compared to last year, despite rising prices. * Global oil prices exceeded $100 per barrel after US sanctions on Strait of Hormuz, impacting supply. * Vietnam's Ministry plans to increase supply, diversify sources, and develop environmentally friendly fuels. 456. </w:t>
      </w:r>
      <w:hyperlink r:id="rId404">
        <w:r>
          <w:rPr>
            <w:color w:val="0000EE"/>
            <w:u w:val="single"/>
          </w:rPr>
          <w:t>https://caasint.com/global-air-cargo-volumes-fall-but-rates-continue-to-climb-latest-data-show/</w:t>
        </w:r>
      </w:hyperlink>
      <w:r>
        <w:t xml:space="preserve"> - * Global air freight volumes declined by 4% in week 14, with most regions experiencing falls, except Middle East and South Asia. * Worldwide air cargo rates increased by 4%, 21% higher than a year earlier, driven by geopolitical tensions and fuel costs. * Asia Pacific exports decreased but prices rose, with rates to Europe up 3% and to the US up 9%. * Middle East volumes grew 10% week-on-week, remaining resilient despite conflict, but capacity is significantly constrained. * March saw a shift with cargo volumes falling 4% year-on-year, though prices increased 12%, influenced by capacity constraints and higher fuel costs. 457. </w:t>
      </w:r>
      <w:hyperlink r:id="rId405">
        <w:r>
          <w:rPr>
            <w:color w:val="0000EE"/>
            <w:u w:val="single"/>
          </w:rPr>
          <w:t>https://www.thecattlesite.com/news/a2-milk-cuts-profit-guidance-on-supply-chain-woes</w:t>
        </w:r>
      </w:hyperlink>
      <w:r>
        <w:t xml:space="preserve"> - * New Zealand's a2 Milk revised its FY26 profit guidance downward due to ongoing supply chain disruptions in April and May 2026. * Supply issues linked to production challenges at Synlait Milk, customs delays in China, and freight disruptions due to Middle East tensions. * Full-year net profit expected to be below or in line with NZ$202.9 million; revenue growth guidance revised to low- to mid-double digits. * Synlait also reports extended release times and increased costs affecting its operations, supporting a2 Milk's supply issues. 458. </w:t>
      </w:r>
      <w:hyperlink r:id="rId406">
        <w:r>
          <w:rPr>
            <w:color w:val="0000EE"/>
            <w:u w:val="single"/>
          </w:rPr>
          <w:t>https://www.czapp.com/analyst-insights/brazilian-agribusiness-cautious-on-fertiliser-prices-despite-ceasefire/</w:t>
        </w:r>
      </w:hyperlink>
      <w:r>
        <w:t xml:space="preserve"> - * The fertiliser price surge poses risks for Brazilian farmers, with prices rising in March due to supply constraints and geopolitical tensions. * Russia suspended ammonium nitrate exports, and China maintained restrictions, increasing supply uncertainty for Brazil. * Prices for urea in Brazil remained elevated, with March prices up 20.7% from February, though below 2022 peaks. * The Strait of Hormuz remains a critical geopolitical hotspot, affecting global fertiliser trade, with around 20% of trade passing through. * Brazilian farmers are delaying fertiliser purchases, potentially impacting imports and crop yields if geopolitical tensions persist. 459. </w:t>
      </w:r>
      <w:hyperlink r:id="rId407">
        <w:r>
          <w:rPr>
            <w:color w:val="0000EE"/>
            <w:u w:val="single"/>
          </w:rPr>
          <w:t>https://www.perthnow.com.au/news/conflict/us-naval-blockade-to-further-choke-worlds-oil-supply-c-22134531</w:t>
        </w:r>
      </w:hyperlink>
      <w:r>
        <w:t xml:space="preserve"> - • The US military announced a blockade of shipping in and out of Iran's ports, starting on Monday, to prevent Iranian oil from entering global markets. • The move follows failed peace talks between the US and Iran and aims to tighten global oil supply. • About 187 laden oil tankers with 172 million barrels were inside the Gulf as of last Tuesday. • The blockade affects oil flows from Iran, which exports approximately 1.84 million barrels daily, and impacts global oil trade, particularly in Asia. • Iran's response warns against approaching vessels and threatens harsher measures. 460. </w:t>
      </w:r>
      <w:hyperlink r:id="rId408">
        <w:r>
          <w:rPr>
            <w:color w:val="0000EE"/>
            <w:u w:val="single"/>
          </w:rPr>
          <w:t>https://www.indiasnews.net/news/278980574/dual-risks-of-monsoon-deficit-and-rising-input-costs-threaten-india-rural-economy-in-2026-report</w:t>
        </w:r>
      </w:hyperlink>
      <w:r>
        <w:t xml:space="preserve"> - * A report by Systematix anticipates a below-normal monsoon and elevated agro-input costs for India in 2026, driven by global conflicts and climate conditions. * The monsoon is projected at 94% of the long-term average, with uneven rainfall distribution expected in August and September. * US-Iran conflict is disrupting shipping routes, impacting fertiliser and raw material supply, and increasing input costs. * Higher fertilizer and food subsidy costs could strain Indian government finances, with potential additional subsidies of Rs 10,000 crore to Rs 25,000 crore in FY27. * The report highlights risks to agricultural output, rural incomes, and consumption, which are vital for India's economic growth. 461. </w:t>
      </w:r>
      <w:hyperlink r:id="rId406">
        <w:r>
          <w:rPr>
            <w:color w:val="0000EE"/>
            <w:u w:val="single"/>
          </w:rPr>
          <w:t>https://www.czapp.com/analyst-insights/brazilian-agribusiness-cautious-on-fertiliser-prices-despite-ceasefire/</w:t>
        </w:r>
      </w:hyperlink>
      <w:r>
        <w:t xml:space="preserve"> - * Fertiliser prices in Brazil increased in March, with urea trading at USD 491.7/tonne, up 20.7% from February. * Russia suspended ammonium nitrate exports, raising supply concerns; exports expected to resume on April 21. * China maintained restrictions on fertiliser exports, impacting Brazilian import dependence. * About 85% of fertilisers used in Brazil are imported, with Russia and China being major suppliers. * Brazilian farmers are delaying fertiliser purchases due to high prices and supply risks, with potential impacts on crop production if tensions persist. 462. </w:t>
      </w:r>
      <w:hyperlink r:id="rId409">
        <w:r>
          <w:rPr>
            <w:color w:val="0000EE"/>
            <w:u w:val="single"/>
          </w:rPr>
          <w:t>https://www.grocerygazette.co.uk/2026/04/13/lipton-teas-enters-cold-brew-market-with-ice-tea-launch/</w:t>
        </w:r>
      </w:hyperlink>
      <w:r>
        <w:t xml:space="preserve"> - * Lipton Teas &amp; Infusions introduces a new Ice Tea teabag range in UK stores, set for rollout in Ocado, Co-op, and Sainsbury’s from April to May. * The range includes three ready-to-drink formats: Black Tea Peach, Green Tea Citrus Mint, and Hibiscus Raspberry. * Designed for cold brewing in refillable water bottles, targeting health, convenience, and sustainability trends. * The launch aims to appeal to younger demographics, especially Gen Z, with marketing including street sampling and in-store activation. * The £3.75 range is available at major supermarkets and aligns with consumer preferences for zero sugar, calories, and sweeteners. 463. </w:t>
      </w:r>
      <w:hyperlink r:id="rId410">
        <w:r>
          <w:rPr>
            <w:color w:val="0000EE"/>
            <w:u w:val="single"/>
          </w:rPr>
          <w:t>https://container-news.com/cma-cgm-announces-new-peak-season-surcharges-on-key-trade-routes/</w:t>
        </w:r>
      </w:hyperlink>
      <w:r>
        <w:t xml:space="preserve"> - * CMA CGM introduces Peak Season Surcharges on multiple trade lanes, effective May 2026. * Surcharges target routes from Europe, North Africa, and the East Mediterranean to Australia and the USA. * The surcharges aim to maintain service reliability and are in response to market pressures. * Rates specified include USD 350 per TEU for Australia-bound routes and USD 1,050 per 20’ container for US routes. * Measures reflect ongoing capacity and market dynamics in global shipping. 464. </w:t>
      </w:r>
      <w:hyperlink r:id="rId411">
        <w:r>
          <w:rPr>
            <w:color w:val="0000EE"/>
            <w:u w:val="single"/>
          </w:rPr>
          <w:t>https://www.retailnews.asia/chinese-milk-tea-titans-embark-on-global-conquest-expanding-across-us-and-south-korea-amid-southeast-asia-saturation/</w:t>
        </w:r>
      </w:hyperlink>
      <w:r>
        <w:t xml:space="preserve"> - * Chinese milk tea brands are expanding into new markets in Asia and the West due to saturation in Southeast Asia. * Over 60 Chinese milk tea brands had more than 6,100 outlets across Asia by the end of 2024. * Major brands like Mixue and Chagee are adjusting operations in Indonesia and Vietnam, with Mixue entering Kazakhstan. * Chagee plans to open outlets in Seoul and Japan; competing with numerous local outlets in the saturated domestic market. * Several brands are entering the US, with the market projected to reach $2.9 billion by 2029, and American consumers preferring sweeter drinks. * Chinese brands such as Mixue, Chagee, and Auntea Jenny have launched stores or announced plans in the US, with offerings appreciated for flavours and affordability. 465. </w:t>
      </w:r>
      <w:hyperlink r:id="rId412">
        <w:r>
          <w:rPr>
            <w:color w:val="0000EE"/>
            <w:u w:val="single"/>
          </w:rPr>
          <w:t>https://www.abc.net.au/news/2026-04-13/farmers-and-fishers-face-uncertain-future-as-costs-soar/106558022</w:t>
        </w:r>
      </w:hyperlink>
      <w:r>
        <w:t xml:space="preserve"> - * Farmers at the Capital Region Farmers Market in Canberra report rising fuel prices affecting their operations. * Fishers like Vicki Abbott have increased fuel costs by approximately $10,000 weekly, limiting longer trips. * Local growers such as Rahmatullah Jafari and Caroline O'Clery highlight the impact of diesel prices on their machinery and harvest preparations. * Fertiliser shortages due to import restrictions and increased costs are causing concerns among growers like Paul de Jong and Luke Bartlett. * The overall outlook remains uncertain, with fears of reduced crop yields and higher prices in the coming year. 466. </w:t>
      </w:r>
      <w:hyperlink r:id="rId413">
        <w:r>
          <w:rPr>
            <w:color w:val="0000EE"/>
            <w:u w:val="single"/>
          </w:rPr>
          <w:t>https://www.thenewslens.com/article/266575</w:t>
        </w:r>
      </w:hyperlink>
      <w:r>
        <w:t xml:space="preserve"> - * 尼格斯海峽封鎖因美伊衝突，導致航運中斷，可能使印度咖啡失去80%的西亞市場。 467. </w:t>
      </w:r>
      <w:hyperlink r:id="rId414">
        <w:r>
          <w:rPr>
            <w:color w:val="0000EE"/>
            <w:u w:val="single"/>
          </w:rPr>
          <w:t>https://soranews24.com/2026/04/13/starbucks-japan-releases-five-new-frappuccinos-in-a-day-and-we-try-them-all-in-90-minutes/</w:t>
        </w:r>
      </w:hyperlink>
      <w:r>
        <w:t xml:space="preserve"> - * Starbucks Japan released five new Frappuccinos on 8 April, each a re-release of a previous popular flavour with new 'evolved' versions. * Each new flavour is sold exclusively at one branch, creating a treasure hunt for consumers. * The flavours include melon, fruit yoghurt, Kaga Bo Hojicha, coffee jelly, and chunky cookie. * The campaign celebrates 30 years since Starbucks opened in Japan, marked by a tasting challenge conducted by Masami. * The drinks received positive reviews, highlighting their flavours, nostalgic value, and Japanese ingredients.</w:t>
      </w:r>
      <w:r/>
    </w:p>
    <w:p>
      <w:r/>
      <w:r>
        <w:t xml:space="preserve">468. </w:t>
      </w:r>
      <w:hyperlink r:id="rId415">
        <w:r>
          <w:rPr>
            <w:color w:val="0000EE"/>
            <w:u w:val="single"/>
          </w:rPr>
          <w:t>https://au.acuratore.com/blogs/musings/coffee-cultivars-part-six-sl28</w:t>
        </w:r>
      </w:hyperlink>
      <w:r>
        <w:t xml:space="preserve"> - * SL28, developed in Kenya in the 1930s by Scott Agricultural Laboratories, is celebrated for its cup profile and adaptability to high-altitude conditions. * It is recognised for its vibrant acidity, complex fruit character, and distinctive floral notes, symbolising Kenyan coffee excellence. * SL28 faces challenges including susceptibility to coffee leaf rust, coffee berry disease, lower yields, and management difficulties. * It has contributed to breeding programmes and helped define the global perception of Kenyan coffee. * Despite the emergence of newer hybrids, SL28 remains highly sought after in the specialty coffee market. 469. </w:t>
      </w:r>
      <w:hyperlink r:id="rId416">
        <w:r>
          <w:rPr>
            <w:color w:val="0000EE"/>
            <w:u w:val="single"/>
          </w:rPr>
          <w:t>https://www.freemalaysiatoday.com/category/leisure/2026/04/13/what-the-night-brews-malaysias-roadside-coffee-boom</w:t>
        </w:r>
      </w:hyperlink>
      <w:r>
        <w:t xml:space="preserve"> - * Young entrepreneurs in Malaysia operate roadside coffee stalls from 9.30pm to 2am, with some generating around RM1,000 daily. * The stalls offer lower costs, flexibility, and relaxed atmospheres, attracting nightshift workers, students, delivery riders, and couples. * Entrepreneurs such as Audi Ghazali and Hafiz Rahmad have expanded menus to include drinks and comfort foods, adapting to customer preferences. * The roadside model reflects a shift in Malaysia’s coffee culture toward accessibility, creativity, and community connection. * The trend highlights a move away from traditional cafés towards informal, street-level coffee spots that serve as community spaces. 470. </w:t>
      </w:r>
      <w:hyperlink r:id="rId417">
        <w:r>
          <w:rPr>
            <w:color w:val="0000EE"/>
            <w:u w:val="single"/>
          </w:rPr>
          <w:t>https://vietnamnews.vn/society/1779281/labour-shortage-puts-pressure-on-rural-production.html</w:t>
        </w:r>
      </w:hyperlink>
      <w:r>
        <w:t xml:space="preserve"> - * Rural areas of HCM City face growing labour shortages affecting agricultural harvesting and offshore fishing. * Farmers are resorting to measures like pre-paying workers and adopting mechanisation to cope. * Fishermen report difficulty recruiting crew, with many boats idle and workforce ageing. * Adaptations include crop shifting and technological adoption, driven by urbanisation and changing employment patterns. * Policymakers emphasise credit support, vocational training, and social welfare to build sustainable rural livelihoods. 471. </w:t>
      </w:r>
      <w:hyperlink r:id="rId418">
        <w:r>
          <w:rPr>
            <w:color w:val="0000EE"/>
            <w:u w:val="single"/>
          </w:rPr>
          <w:t>https://www.livemint.com/news/world/china-can-send-their-ships-to-us-trump-turns-iran-blockade-into-us-oil-sales-pitch-as-countries-are-squeezed-by-hormuz-11776038589005.html</w:t>
        </w:r>
      </w:hyperlink>
      <w:r>
        <w:t xml:space="preserve"> - * US naval forces will enforce a blockade around Iran from Monday, escalating tensions after ceasefire talks in Islamabad broke down. * US President Donald Trump urged China and Venezuela to send ships to load American crude during the disruption caused by the Iran crisis. * The Strait of Hormuz normally handles around 20 million barrels per day but is now closed, significantly impacting global oil trade. * US crude oil exports range from 3.5 to 4.5 million barrels per day, with recent data around 4.2 million, unable to fully compensate for Gulf volumes. * Gulf producers have cut output by an estimated 8–10 million barrels per day due to the closure. * US refined petroleum products exports, including gasoline, jet fuel, and diesel, hit record highs, though data is volatile. * The crisis could lead to long-term investment in US Gulf Coast export infrastructure, including terminals and pipelines. 472. </w:t>
      </w:r>
      <w:hyperlink r:id="rId419">
        <w:r>
          <w:rPr>
            <w:color w:val="0000EE"/>
            <w:u w:val="single"/>
          </w:rPr>
          <w:t>https://www.coffeedetective.com/coffee-for-a-cause.html</w:t>
        </w:r>
      </w:hyperlink>
      <w:r>
        <w:t xml:space="preserve"> - * Coffee companies donate a portion of profits to various causes, including reforestation, dog rescue, military support, and aid for Colombian coffee growers. * Specific companies reviewed include Talitha Coffee, Hugo Coffee Roasters, Jarhead Java, Groundwork Coffee, Grizzly Blend Coffee, and Arbor Day Coffee. * Hugo Coffee Roasters supports dog-rescue groups; Jarhead Java supports injured U.S. Armed Forces members; Groundwork Coffee aids Colombian women coffee growers; Grizzly Blend contributes to wildlife habitat; Arbor Day Foundation plants trees globally. * The article highlights the charitable focus and social impact of these coffee brands. 473. </w:t>
      </w:r>
      <w:hyperlink r:id="rId420">
        <w:r>
          <w:rPr>
            <w:color w:val="0000EE"/>
            <w:u w:val="single"/>
          </w:rPr>
          <w:t>https://www.businesstimes.com.sg/international/global/oil-whiplash-iran-war-shock-flip-market-deficit-2026-analysts-say</w:t>
        </w:r>
      </w:hyperlink>
      <w:r>
        <w:t xml:space="preserve"> - * The Iran war has reduced global oil supply by around 11 million bpd by March, causing a shift from oversupply to deficit in 2026. * The conflict has disrupted flows through the Strait of Hormuz, affecting a fifth of global oil consumption. * Oil demand is expected to outpace supply by 750,000 bpd this year, with deficits peaking in the second quarter. * Disruptions may prolong depending on the conflict's duration, with some oil capacity potentially permanently lost. * Oil prices have increased by about 50 per cent since the conflict began, with forecasts for Brent rising to US$82.85 per barrel. 474. </w:t>
      </w:r>
      <w:hyperlink r:id="rId421">
        <w:r>
          <w:rPr>
            <w:color w:val="0000EE"/>
            <w:u w:val="single"/>
          </w:rPr>
          <w:t>https://www.dairyreporter.com/Article/2026/04/12/glp1-drugs-vs-dairy-how-resilient-are-butter-cheese-and-ice-cream/?utm_source=RSS_Feed&amp;utm_medium=RSS&amp;utm_campaign=RSS</w:t>
        </w:r>
      </w:hyperlink>
      <w:r>
        <w:t xml:space="preserve"> - * UBS estimates that 40 million people will use GLP-1 medications globally by 2029, including 18 million in the US. * The US has the largest current user base, with one in eight Americans taking weight-loss drugs. * High-fat dairy categories such as cheese, ice cream, and butter show decreasing spending among households with GLP-1 users. * Despite rising GLP-1 usage, US dairy consumption in 2024 reached record levels, with increases in butter, cheese, and ice cream. * Premiumisation and innovation in dairy, such as artisanal and high-end products, are strategies to offset potential declines. * Preference for premium dairy products is supported by demographic factors and premium sales growth. * Industry growth will rely on innovation, differentiation, and premiumisation as GLP-1 medication use expands. 475. </w:t>
      </w:r>
      <w:hyperlink r:id="rId422">
        <w:r>
          <w:rPr>
            <w:color w:val="0000EE"/>
            <w:u w:val="single"/>
          </w:rPr>
          <w:t>https://www.dailymaverick.co.za/opinionista/2026-04-12-sas-farm-machinery-slowdown-masks-a-more-resilient-agricultural-picture/</w:t>
        </w:r>
      </w:hyperlink>
      <w:r>
        <w:t xml:space="preserve"> - * Tractor sales in South Africa declined by 8% year-on-year in March 2026 but remain above long-term averages. * Combine harvester sales fell by 22% from March 2025, yet current levels are still well above average. * The Agbiz/IDC Agribusiness Confidence Index dropped by 18 points to 49, indicating some sector pessimism. * Production conditions for field crops and fruits are strong, with expectations of ample harvests and increased citrus exports. * External factors like geopolitical tensions, fuel prices, and potential El Niño weather effects could influence future sales and sector outlooks. 476. </w:t>
      </w:r>
      <w:hyperlink r:id="rId423">
        <w:r>
          <w:rPr>
            <w:color w:val="0000EE"/>
            <w:u w:val="single"/>
          </w:rPr>
          <w:t>https://www.textileworld.com/textile-world/2026/04/nrf-import-cargo-volumes-face-headwinds-from-tariffs-and-increasing-fuel-prices/</w:t>
        </w:r>
      </w:hyperlink>
      <w:r>
        <w:t xml:space="preserve"> - * U.S. import volumes at major ports are not significantly affected by the Iran conflict, but fuel costs are rising due to global tensions. * The conflict in Iran and Strait of Hormuz disruptions are driving up worldwide fuel prices, impacting shipping costs. * U.S. container import figures have shown a slight decline, influenced by tariffs and trade policy uncertainty. * Fuel shortages in Asia are possible if the conflict continues, but U.S. ports are not experiencing fuel shortages. * Import forecasts indicate a slight decrease in TEU volumes for the first half of 2026, with some months showing year-over-year increases.* 477. </w:t>
      </w:r>
      <w:hyperlink r:id="rId424">
        <w:r>
          <w:rPr>
            <w:color w:val="0000EE"/>
            <w:u w:val="single"/>
          </w:rPr>
          <w:t>https://endtimeheadlines.org/2026/04/get-ready-for-grocery-price-hikes-as-hormuz-closure-threatens-global-food-supply/</w:t>
        </w:r>
      </w:hyperlink>
      <w:r>
        <w:t xml:space="preserve"> - * The closure of the Strait of Hormuz affects global energy trade and threatens fertiliser shipments, impacting food supply. * Fertiliser disruptions could lead to reduced crop yields, higher food prices, and supply shortages. * Natural gas used in nitrogen fertiliser production has surged in price, and Russia has halted ammonium nitrate exports. * China has suspended phosphate exports, reducing global supply. * Fertiliser prices increased over 40% in the US, with analysts warning of ongoing supply chain impacts and extended food price inflation. 478. </w:t>
      </w:r>
      <w:hyperlink r:id="rId425">
        <w:r>
          <w:rPr>
            <w:color w:val="0000EE"/>
            <w:u w:val="single"/>
          </w:rPr>
          <w:t>https://www.theage.com.au/business/consumer-affairs/how-coffee-houses-brewed-up-a-liberal-world-20260412-p5zn5w.html?ref=rss&amp;utm_medium=rss&amp;utm_source=rss_business</w:t>
        </w:r>
      </w:hyperlink>
      <w:r>
        <w:t xml:space="preserve"> - • The article discusses the historical connection between coffee houses and the development of liberal thought from the 17th century onwards. • Coffee houses served as debate places, educational hubs, and social networks influencing bourgeois society. • They facilitated open discussion and self-education, contributing to the liberal order. • The article highlights the role of figures like Adam Smith and Voltaire, and the influence of coffee culture in Europe. • Post-World War II, globalisation expanded coffee consumption, especially in China, South Korea, and Japan, varying social and political contexts. 479. </w:t>
      </w:r>
      <w:hyperlink r:id="rId426">
        <w:r>
          <w:rPr>
            <w:color w:val="0000EE"/>
            <w:u w:val="single"/>
          </w:rPr>
          <w:t>https://www.thetraveler.org/spain-joins-europes-jet-fuel-battle-as-summer-flights-at-risk/</w:t>
        </w:r>
      </w:hyperlink>
      <w:r>
        <w:t xml:space="preserve"> - * Europe faces a jet fuel supply crisis due to shipping disruptions through the Strait of Hormuz, affecting major markets including Spain. * Europe’s aviation sector is experiencing fuel shortages, prompting operational adjustments and rationing, especially in Italy. * Spain's extensive refining system is operating at high levels to produce more jet fuel, potentially alleviating supply issues. * European countries are reviewing contingency plans due to fuel shortages, with possible ramping up of imports or rationing measures. * Increased fuel costs and supply constraints are likely to lead to higher flight prices and reduced airline capacity for summer 2026. 480. </w:t>
      </w:r>
      <w:hyperlink r:id="rId427">
        <w:r>
          <w:rPr>
            <w:color w:val="0000EE"/>
            <w:u w:val="single"/>
          </w:rPr>
          <w:t>https://mitechnews.com/news/michigan-businesses-brace-for-fuel-price-surge-as-strait-of-hormuz-crisis-disrupts-global-oil/</w:t>
        </w:r>
      </w:hyperlink>
      <w:r>
        <w:t xml:space="preserve"> - * A blockade of the Strait of Hormuz has caused oil prices to rise sharply, with potential to exceed $100 per barrel. * Increased fuel costs threaten to raise gasoline and diesel prices in Michigan, impacting supply chains and transportation. * Michigan's auto industry, agriculture, trucking, and cannabis sectors face higher energy and input costs. * Supply chain disruptions, including shipping delays and rerouted cargo, may occur. * The overall economic impact depends on the duration of the disruption, with ongoing risks of inflation and slowdown. * Business leaders should monitor oil and freight prices to adjust budgets and supply strategies accordingly. 481. </w:t>
      </w:r>
      <w:hyperlink r:id="rId428">
        <w:r>
          <w:rPr>
            <w:color w:val="0000EE"/>
            <w:u w:val="single"/>
          </w:rPr>
          <w:t>https://news.ltn.com.tw/news/world/breakingnews/5401748</w:t>
        </w:r>
      </w:hyperlink>
      <w:r>
        <w:t xml:space="preserve"> - * reopen of the Strait of Hormuz faces significant difficulties, even if fully open, highlighting ongoing supply chain disruptions. * Experts and analysts indicate limited confidence in reopening due to risks of ships becoming stranded, especially with fragile ceasefire agreements. * Number of ships passing through the strait has decreased from over 100 daily to less than 10. * Current shipping restrictions are causing potential shortages and price surges of oil, fertilisers, and other goods, likely to last months. * The situation hampers exports of critical commodities like oil, fuel, fertilisers, and industrial resins from the Gulf region. 482. </w:t>
      </w:r>
      <w:hyperlink r:id="rId429">
        <w:r>
          <w:rPr>
            <w:color w:val="0000EE"/>
            <w:u w:val="single"/>
          </w:rPr>
          <w:t>https://hubnetwork.in/two-thirds-of-jaintia-hills-farmers-are-highly-vulnerable-to-climate-change-study/</w:t>
        </w:r>
      </w:hyperlink>
      <w:r>
        <w:t xml:space="preserve"> - - A study by Mizoram University and collaborators highlights high climate vulnerability among smallholder farmers in Meghalaya’s Jaintia Hills. - Nearly two-thirds of surveyed 300 households face high to very high vulnerability, with a mean index of 0.667. - Rising temperatures are linked to declining crop yields, more frequent droughts, and household income impacts. - Farmers report no access to crop insurance, limited credit, and no climate-smart training; dependence on rainfed agriculture heightens risk. - Recommendations include heat-tolerant crops, water management, increased credit access, and gender-inclusive policies. 483. </w:t>
      </w:r>
      <w:hyperlink r:id="rId429">
        <w:r>
          <w:rPr>
            <w:color w:val="0000EE"/>
            <w:u w:val="single"/>
          </w:rPr>
          <w:t>https://hubnetwork.in/two-thirds-of-jaintia-hills-farmers-are-highly-vulnerable-to-climate-change-study/</w:t>
        </w:r>
      </w:hyperlink>
      <w:r>
        <w:t xml:space="preserve"> - * Study conducted in Meghalaya’s Jaintia Hills assessed 300 households across 12 villages. * Nearly two-thirds of farmers identified as highly vulnerable to climate change. * Rising temperatures and increased climate variability linked to declining crop yields. * Farmers report frequent crop losses of rice, maize, and horticultural produce. * Lack of adaptive capacity and institutional support exacerbates vulnerability. * Recommendations include promoting climate-smart practices, improving water management, and gender-inclusive policies. * The research highlights urgent need for policies to address climate impacts on hill farming systems. 484. </w:t>
      </w:r>
      <w:hyperlink r:id="rId430">
        <w:r>
          <w:rPr>
            <w:color w:val="0000EE"/>
            <w:u w:val="single"/>
          </w:rPr>
          <w:t>https://www.business-standard.com/world-news/oil-markets-scramble-for-supplies-as-west-asia-shortfall-drives-prices-126041200896_1.html</w:t>
        </w:r>
      </w:hyperlink>
      <w:r>
        <w:t xml:space="preserve"> - * Physical crude market experiences a surge in prices due to supply shortfall caused by West Asia conflict, with cargoes in the North Sea trading above $140 a barrel. * Traders worldwide are seeking immediate supplies, leading to unprecedented premiums and unusual trades, especially in the North Sea. * Futures prices for oil in June dropped 13% to around $95 a barrel amid optimism over a ceasefire, contrasting with high physical prices. * Disrupted energy flows through the Strait of Hormuz have caused delays, impacting Asian and European refiners, and increasing premiums for near-term cargoes. * Record-high spot prices for Dated Brent peaked at $144, then fell to $126, with suppliers offering significant premiums for prompt cargoes; Asian refiners are diversifying sources, including the US, Canada, and Venezuela. * US crude exports have increased, with refiners seeking quick delivery, reflected in a market backwardation and increased premiums. * The extreme premiums and supply shortage are straining smaller refineries, leading to reduced output and record-high prices for jet fuel and diesel, with US inventories at near 16-year lows. 485. </w:t>
      </w:r>
      <w:hyperlink r:id="rId431">
        <w:r>
          <w:rPr>
            <w:color w:val="0000EE"/>
            <w:u w:val="single"/>
          </w:rPr>
          <w:t>https://www.business-standard.com/industry/news/oil-firms-face-pressure-as-iran-us-talks-fail-prices-seen-rising-experts-126041200781_1.html</w:t>
        </w:r>
      </w:hyperlink>
      <w:r>
        <w:t xml:space="preserve"> - * US-Iran peace talks collapse, leading to expected energy price increase on Monday. * Strait of Hormuz reopening remains uncertain, impacting energy supply for India. * Indian OMCs face rising procurement costs, with export duties increased on diesel and jet fuel. * Crude prices expected to jump, threatening supply and margins for Indian oil companies. * Indian LPG vessels are crossing Hormuz, but country faces ongoing cooking fuel shortages amid conflict. 486. </w:t>
      </w:r>
      <w:hyperlink r:id="rId432">
        <w:r>
          <w:rPr>
            <w:color w:val="0000EE"/>
            <w:u w:val="single"/>
          </w:rPr>
          <w:t>https://wholesalemanager.co.uk/decaf-goes-mainstream-consumers-want-decaffeinated-options-with-the-taste-of-regular-hot-bevs/</w:t>
        </w:r>
      </w:hyperlink>
      <w:r>
        <w:t xml:space="preserve"> - * Health-led consumer preferences drive growth in decaffeinated coffee within wholesale and foodservice sectors. * Industry reports indicate decaf now considered a core product, with efforts to match regular coffee's flavour and mouthfeel. * Growth in cold coffee, RTD coffee, and coffee blends supporting broader consumer demand across multiple formats. * Focus on range structure, sustainability, and premium options to meet consumer preferences. * New product launches include tiered ranges and internationally recognised brands like Dunkin’ and Jimmy’s. * Consumers increasingly prioritise quality, transparency, and ethical sourcing in coffee choices. * Market data shows strong growth in hot beverages, especially in convenience and out-of-home channels. * Consumer trend towards premium, natural, and craft coffee options reflected in category developments and innovative products. 487. </w:t>
      </w:r>
      <w:hyperlink r:id="rId433">
        <w:r>
          <w:rPr>
            <w:color w:val="0000EE"/>
            <w:u w:val="single"/>
          </w:rPr>
          <w:t>https://www.ad-hoc-news.de/boerse/news/ueberblick/mcdonald-s-corporation-stock-us5801351017-is-its-franchise-model/69132181</w:t>
        </w:r>
      </w:hyperlink>
      <w:r>
        <w:t xml:space="preserve"> - * McDonald's operates primarily as a franchisor, generating high margins and stable revenue streams. * It has a long track record of dividend growth, with over 48 years of payouts increases. * The company maintains a strong U.S. market presence, accounting for about 40% of revenue. * Its digital investments and menu simplification support efficiency and long-term growth. * Analysts view McDonald's as a defensive stock, benefiting from its cash flow and global expansion. * Risks include labour shortages, health trend shifts, inflation, and supply chain disruptions. 488. </w:t>
      </w:r>
      <w:hyperlink r:id="rId434">
        <w:r>
          <w:rPr>
            <w:color w:val="0000EE"/>
            <w:u w:val="single"/>
          </w:rPr>
          <w:t>https://dailynews.co.tz/global-coffee-giants-quietly-reshape-tanzanias-rural-economy/?utm_source=rss&amp;utm_medium=rss&amp;utm_campaign=global-coffee-giants-quietly-reshape-tanzanias-rural-economy</w:t>
        </w:r>
      </w:hyperlink>
      <w:r>
        <w:t xml:space="preserve"> - * ICP has invested €25 million over 25 years supporting smallholder coffee farmers in 13 countries, including Tanzania. * In Tanzania, farmers have adopted agricultural practices improving yields, coffee quality, and climate resilience. * ICP promotes climate-smart practices, income diversification, and organisation strengthening among Tanzanian farmers. * The initiative has increased inclusion of women and youth in training programmes. * Tanzania exemplifies long-term impact of collaborative efforts to enhance productivity, resilience, and livelihoods. * Challenges such as climate change, rising costs, and global aid reductions remain; ICP aims to deepen partnership efforts. 489. </w:t>
      </w:r>
      <w:hyperlink r:id="rId435">
        <w:r>
          <w:rPr>
            <w:color w:val="0000EE"/>
            <w:u w:val="single"/>
          </w:rPr>
          <w:t>https://sprudge.com/to-those-about-to-woc-we-salute-you-with-piping-fresh-coffee-from-the-sprudge-roasters-village-893613.html</w:t>
        </w:r>
      </w:hyperlink>
      <w:r>
        <w:t xml:space="preserve"> - * The article lists recommended coffee offerings from international roasters, including origins such as Peru, Ethiopia, Honduras, Costa Rica, Colombia, Mexico, Java, Bolivia, and Rwanda. * It details specific coffees' flavour notes, processing methods, and collaborations, highlighting their unique qualities. * The article discusses a seasonal blend supporting soil studies in Peru and features various coffees suitable for different brewing methods. * It emphasises diverse regions, processing techniques, and flavour profiles across Arabica and Robusta coffees. * No mention of climate anomalies or weather disruptions impacting coffee production or supply chains is made. 490. </w:t>
      </w:r>
      <w:hyperlink r:id="rId436">
        <w:r>
          <w:rPr>
            <w:color w:val="0000EE"/>
            <w:u w:val="single"/>
          </w:rPr>
          <w:t>https://thearabianpost.com/hormuz-jitters-deepen-after-tanker-u-turns/</w:t>
        </w:r>
      </w:hyperlink>
      <w:r>
        <w:t xml:space="preserve"> - * Two empty supertankers reversed course near the Strait of Hormuz, signalling increased shipping risk following diplomatic deadlock. * Negotiations between Washington and Tehran in Islamabad ended without agreement, straining Gulf ceasefire. * U-turns suggest risk perception has shifted, impacting shipping confidence and trade flow expectations. * US military efforts to clear mines and establish safer navigation in the strait continue amidst ongoing tensions. * Industry caution is evident, with companies like Maersk delaying routine operations, affecting Gulf crude exports and supply chains. 491. </w:t>
      </w:r>
      <w:hyperlink r:id="rId435">
        <w:r>
          <w:rPr>
            <w:color w:val="0000EE"/>
            <w:u w:val="single"/>
          </w:rPr>
          <w:t>https://sprudge.com/to-those-about-to-woc-we-salute-you-with-piping-fresh-coffee-from-the-sprudge-roasters-village-893613.html</w:t>
        </w:r>
      </w:hyperlink>
      <w:r>
        <w:t xml:space="preserve"> - • Weekly list of coffee offerings from international roasters, including Equator Coffees, Partners Coffee, Stumptown, Klatch Coffee, Phil &amp; Sebastian, Onyx Coffee Lab, Madcap Coffee, Olympia Coffee, Portland Coffee Roasters, Mr. Espresso, Blueprint Coffee, Presta Coffee Roasters, La Barba Coffee, PERC, Verve Coffee Roasters, and Night Swim Coffee. • Includes details of specific beans, processing methods, flavour notes, and origins across countries such as Peru, Ethiopia, Honduras, Costa Rica, Colombia, Mexico, Java, Rwanda, Bolivia. • Features seasonal blends and single-origin coffees, with some examples supporting community projects. • Emphasises diverse processing techniques and flavour profiles, aiming to cater to different brewing preferences. 492. </w:t>
      </w:r>
      <w:hyperlink r:id="rId437">
        <w:r>
          <w:rPr>
            <w:color w:val="0000EE"/>
            <w:u w:val="single"/>
          </w:rPr>
          <w:t>https://www.business-standard.com/industry/news/west-asia-crisis-ludhiana-handtool-export-units-face-labour-gas-shortages-126041200586_1.html</w:t>
        </w:r>
      </w:hyperlink>
      <w:r>
        <w:t xml:space="preserve"> - * The West Asia crisis causes labour shortages, gas supply issues, and rising input costs for Ludhiana export units. * Disruptions in shipping, port congestion, and increased freight costs affect exports. * Exporters report decline in export volumes to Middle East and related regions. * Companies are using alternative fuels and seeking government support to manage challenges. * The conflict's resolution is hoped to restore shipment movement and reduce costs. 493. </w:t>
      </w:r>
      <w:hyperlink r:id="rId438">
        <w:r>
          <w:rPr>
            <w:color w:val="0000EE"/>
            <w:u w:val="single"/>
          </w:rPr>
          <w:t>https://www.thehindubusinessline.com/economy/logistics/ceasefire-talks-fail-to-restore-vessel-movement-in-strait-of-hormuz-fate-of-599-ships-remain-inconclusive/article70853546.ece</w:t>
        </w:r>
      </w:hyperlink>
      <w:r>
        <w:t xml:space="preserve"> - * The fate of 599 ships remains uncertain after US-Iran talks in Islamabad ended without breakthrough, prolonging transit disruptions in Strait of Hormuz. * Vessel movement has not normalised despite a ceasefire announcement on April 7, with recent crossings at 15 on April 7 and 6 on April 9, against nearly 140 ships daily before the conflict. * The stranded fleet includes 285 tankers, 177 bulk carriers, 57 container ships, with unclear destinations, especially India. * Iran-linked controls and warnings impact vessel passage; some LPG tankers, including India-flagged, have transited under tighter controls. * Reports suggest a potential toll regime, raising legal and sanctions concerns among shipowners. * Disruption poses significant risks for India, which imports 88% of its crude oil, over 46% from West Asia, with rising crude prices increasing import costs. * Export segments like rice face delays; remittances from Gulf countries may be volatile due to regional economic conditions. 494. </w:t>
      </w:r>
      <w:hyperlink r:id="rId439">
        <w:r>
          <w:rPr>
            <w:color w:val="0000EE"/>
            <w:u w:val="single"/>
          </w:rPr>
          <w:t>https://www.globaltrademag.com/tariffs-and-rising-fuel-prices-weigh-on-u-s-import-outlook/</w:t>
        </w:r>
      </w:hyperlink>
      <w:r>
        <w:t xml:space="preserve"> - * U.S. container import volumes face pressure from trade policy shifts and higher fuel costs, despite limited disruption from Iran tensions. * The report attributes constraints mainly to tariffs, including a 10% global tariff from the Trump era and duties on metals and pharmaceuticals. * Rising bunker fuel costs and global oil prices increase shipping expenses, affecting imports and exports. * February U.S. ports handled 1.95 million TEU, a 7.5% decline from January and 4.2% below the previous year. * Projections for March to August suggest fluctuating but generally declining import volumes, with a total of 12.3 million TEU expected in the first half of 2026, a 1.8% reduction compared to 2025. 495. </w:t>
      </w:r>
      <w:hyperlink r:id="rId440">
        <w:r>
          <w:rPr>
            <w:color w:val="0000EE"/>
            <w:u w:val="single"/>
          </w:rPr>
          <w:t>https://plantbasednews.org/lifestyle/food/alpro-uk-first-matcha-coconut-milk/</w:t>
        </w:r>
      </w:hyperlink>
      <w:r>
        <w:t xml:space="preserve"> - - Alpro launched the UK’s first matcha-flavored coconut and soy milk, called Matcha Coconut. - The drink combines matcha with a soy-coconut base, responding to increased demand for matcha products. - Matcha’s market growth is driven by consumer demand for lower caffeine alternatives and on-trend products. - The product is fortified with nutrients and available at Sainsbury’s for a limited time, expanding to other retailers in June. - The global matcha market is projected to reach USD 5 billion by 2028, with supply shortages due to increased global consumption. 496. </w:t>
      </w:r>
      <w:hyperlink r:id="rId441">
        <w:r>
          <w:rPr>
            <w:color w:val="0000EE"/>
            <w:u w:val="single"/>
          </w:rPr>
          <w:t>https://www.vietnamplus.vn/gia-lua-gao-trong-nuoc-va-xuat-khau-dong-loat-tang-post1104411.vnp</w:t>
        </w:r>
      </w:hyperlink>
      <w:r>
        <w:t xml:space="preserve"> - * Domestic rice prices in Vietnam Rose in the week prior, influenced by increased demand and rising transportation costs. * Export gao prices for Vietnam remained varied, with slight increases in some categories. * Market activity has become more active, driven by stockpiling fears due to Middle East conflict. * Cost increases in logistics, fuel, and insurance linked to regional conflicts are affecting export costs. * Economies like Vietnam expect rice supply to remain ample amid unchanged global demand, but prices could rise if logistics costs escalate further. 497. </w:t>
      </w:r>
      <w:hyperlink r:id="rId442">
        <w:r>
          <w:rPr>
            <w:color w:val="0000EE"/>
            <w:u w:val="single"/>
          </w:rPr>
          <w:t>https://www.ad-hoc-news.de/boerse/news/ueberblick/senko-group-holdings-stock-jp3551200002-is-its-logistics-network-strong/69129463</w:t>
        </w:r>
      </w:hyperlink>
      <w:r>
        <w:t xml:space="preserve"> - * Senko Group Holdings operates in Japan's logistics sector, offering third-party logistics, warehousing, and freight forwarding. * The company's integrated, automation-focused model supports international exports and domestic distribution, impacting supply chains relevant to U.S. markets. * Its services accommodate e-commerce growth, temperature-controlled logistics, and cross-border freight, influencing global trade flows. * Strategic investments in technology and green logistics aim to strengthen margins and meet regulatory demands. * Risks include labour shortages, geopolitical trade tensions, and currency fluctuations, which may affect operations and exports.</w:t>
      </w:r>
      <w:r/>
    </w:p>
    <w:p>
      <w:r/>
      <w:r>
        <w:t xml:space="preserve">498. </w:t>
      </w:r>
      <w:hyperlink r:id="rId443">
        <w:r>
          <w:rPr>
            <w:color w:val="0000EE"/>
            <w:u w:val="single"/>
          </w:rPr>
          <w:t>https://lithium-news.com/global-spodumene-markets-face-critical-supply-bottlenecks-as-battery-demand-accelerates/</w:t>
        </w:r>
      </w:hyperlink>
      <w:r>
        <w:t xml:space="preserve"> - * The spodumene concentrate market faces supply constraints due to technical difficulties, weather disruptions, and labour shortages in Australia. * Electric vehicle manufacturers and mining operations are engaging in strategic, multi-year offtake agreements and direct investments. * Pricing mechanisms now include complex formulas, escalation clauses, and market variable adjustments. * Buyers seek geographical diversification, exploring projects in Zimbabwe, Democratic Republic of Congo, and North America. * Logistics challenges such as port congestion, container shortages, and freight rates complicate supply chains. * Processing capacity constraints create bottlenecks, leading to integrated mining and processing plans. * ESG considerations are increasingly influencing offtake negotiations with performance metrics and standards. * Despite capacity additions, demand from the EV sector continues to outpace supply, maintaining market tightness. 499. </w:t>
      </w:r>
      <w:hyperlink r:id="rId444">
        <w:r>
          <w:rPr>
            <w:color w:val="0000EE"/>
            <w:u w:val="single"/>
          </w:rPr>
          <w:t>https://www.ad-hoc-news.de/boerse/news/ueberblick/nippon-yusen-kabushiki-kaisha-stock-jp3165650007-is-shipping-cycle/69128936</w:t>
        </w:r>
      </w:hyperlink>
      <w:r>
        <w:t xml:space="preserve"> - * As of December 2026, NYK maintains a large container shipping fleet serving trans-Pacific trade routes critical to US importers. * The company diversifies across vessel types, invests in green technologies, and relies on strategic alliances to manage trade cycle volatility. * Global trade growth, port congestion, fuel costs, and geopolitical risks influence NYK's operational performance and US supply chains. * NYK’s performance signals broader logistics health, affecting US retail and auto sectors, with a focus on transpacific US-bound container volumes. * Analysts view NYK as a cyclical play with resilience, but risks include trade slowdown, capacity overbuild, and geopolitical disruptions. 500. </w:t>
      </w:r>
      <w:hyperlink r:id="rId445">
        <w:r>
          <w:rPr>
            <w:color w:val="0000EE"/>
            <w:u w:val="single"/>
          </w:rPr>
          <w:t>https://www.equipment-news.com/middle-east-war-drives-global-supply-chain-pressures-to-a-three-year-high/</w:t>
        </w:r>
      </w:hyperlink>
      <w:r>
        <w:t xml:space="preserve"> - * The GEP Global Supply Chain Volatility Index reached a three-year high in March, reflecting increased supply chain pressures due to Middle East war. * The index soared from 0.09 in February to 0.57 in March, signaling stretched supply chain capacity. * Global manufacturers increased safety stockpiling amid maritime disruptions, higher transportation costs, and supplier price increases. * Item shortages and inventory build-up peaked in three years; shortages impacted polymers, PVC, rubber, aluminium, and copper. * Transportation costs surged to a four-year high, mainly affecting Asia, with Taiwan, Vietnam, South Korea, and Japan reporting inflation. * Asia's supply chain pressures hit the highest since August 2022, North America's pressures reached a 39-month high, and Europe's most intense since January 2023. * The war caused increases in cost, stockpiling, shortages, and backlogs but did not yet slow global economic growth.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10" Type="http://schemas.openxmlformats.org/officeDocument/2006/relationships/hyperlink" Target="https://timesofindia.indiatimes.com/world/middle-east/new-route-how-are-iran-linked-ships-passing-through-strait-of-hormuz-despite-us-blockade/articleshow/130301617.cms" TargetMode="External"/><Relationship Id="rId11" Type="http://schemas.openxmlformats.org/officeDocument/2006/relationships/hyperlink" Target="https://www.insidelogistics.ca/import/u-s-container-imports-rebound-in-march-amid-geopolitical-trade-uncertainty/" TargetMode="External"/><Relationship Id="rId12" Type="http://schemas.openxmlformats.org/officeDocument/2006/relationships/hyperlink" Target="https://thecoconutmama.com/biggest-food-manufacturing-layoffs-of-2026-plant-closures-and-production-shifts-sweep-the-u-s/" TargetMode="External"/><Relationship Id="rId13" Type="http://schemas.openxmlformats.org/officeDocument/2006/relationships/hyperlink" Target="https://leelanau.com/cut-to-federal-h-2a-minimum-wage-could-have-serious-impacts-on-local-agriculture/" TargetMode="External"/><Relationship Id="rId14" Type="http://schemas.openxmlformats.org/officeDocument/2006/relationships/hyperlink" Target="https://afnews.com.br/cafe-mantem-alta-no-fechamento-e-exportacao-menor-do-brasil-sustenta-precos-no-exterior/" TargetMode="External"/><Relationship Id="rId15" Type="http://schemas.openxmlformats.org/officeDocument/2006/relationships/hyperlink" Target="https://e.vnexpress.net/news/news/environment/el-ni-o-could-cause-extreme-heat-water-shortages-in-vietnam-later-this-year-5063169.html" TargetMode="External"/><Relationship Id="rId16" Type="http://schemas.openxmlformats.org/officeDocument/2006/relationships/hyperlink" Target="https://www.fool.com/investing/2026/04/16/1-obvious-way-consumer-stock-beat-sp500-3-years/" TargetMode="External"/><Relationship Id="rId17" Type="http://schemas.openxmlformats.org/officeDocument/2006/relationships/hyperlink" Target="https://internationalsupermarketnews.com/isn-investigates-coffee-under-pressure/" TargetMode="External"/><Relationship Id="rId18" Type="http://schemas.openxmlformats.org/officeDocument/2006/relationships/hyperlink" Target="https://www.vietnamnews.net/news/278987159/hailstorm-leaves-4-injured-causes-12-mln-usd-damage-in-n-vietnam" TargetMode="External"/><Relationship Id="rId19" Type="http://schemas.openxmlformats.org/officeDocument/2006/relationships/hyperlink" Target="https://news.republika.co.id/berita/tdl3b4409/arab-saudi-dan-mesir-dilaporkan-diamdiam-bangun-koridor-logistik-baru-hindari-selat-hormuz" TargetMode="External"/><Relationship Id="rId20" Type="http://schemas.openxmlformats.org/officeDocument/2006/relationships/hyperlink" Target="https://www.foodbusinessmea.com/brazilian-meat-exporters-reroute-shipments-as-iran-conflict-disrupts-gulf-routes/" TargetMode="External"/><Relationship Id="rId21" Type="http://schemas.openxmlformats.org/officeDocument/2006/relationships/hyperlink" Target="https://www.shippingandfreightresource.com/where-import-documents-actually-break-down-and-what-it-costs/" TargetMode="External"/><Relationship Id="rId22" Type="http://schemas.openxmlformats.org/officeDocument/2006/relationships/hyperlink" Target="https://www.hortidaily.com/article/9829435/australia-updates-for-vegetable-growers-and-industry-on-middle-east-conflict-impacts/" TargetMode="External"/><Relationship Id="rId23" Type="http://schemas.openxmlformats.org/officeDocument/2006/relationships/hyperlink" Target="https://www.hortidaily.com/article/9829946/geopolitical-pressures-and-freight-cost-adjustments-implications-for-ethiopia-s-horticultural-exports/" TargetMode="External"/><Relationship Id="rId24" Type="http://schemas.openxmlformats.org/officeDocument/2006/relationships/hyperlink" Target="https://energynow.com/2026/04/iran-war-brings-us-close-to-net-crude-exporter-for-first-time-since-world-war-two/" TargetMode="External"/><Relationship Id="rId25" Type="http://schemas.openxmlformats.org/officeDocument/2006/relationships/hyperlink" Target="https://www.asiantrader.biz/nestle-starbucks-coffee-craft-cold-coffee-boom-concentrate" TargetMode="External"/><Relationship Id="rId26" Type="http://schemas.openxmlformats.org/officeDocument/2006/relationships/hyperlink" Target="https://brooklynslifestyle.com/devocion-coffee-brooklyn/?utm_source=rss&amp;utm_medium=rss&amp;utm_campaign=devocion-coffee-brooklyn" TargetMode="External"/><Relationship Id="rId27" Type="http://schemas.openxmlformats.org/officeDocument/2006/relationships/hyperlink" Target="https://tribune.net.ph/2026/04/16/highlands-coffee-fuels-jollibees-global-growth" TargetMode="External"/><Relationship Id="rId28" Type="http://schemas.openxmlformats.org/officeDocument/2006/relationships/hyperlink" Target="https://www.tikr.com/blog/back-to-starbucks-is-working-why-sbux-stock-looks-undervalued-at-98" TargetMode="External"/><Relationship Id="rId29" Type="http://schemas.openxmlformats.org/officeDocument/2006/relationships/hyperlink" Target="https://www.europeanfinancialreview.com/europes-organic-baby-formula-market-is-booming/" TargetMode="External"/><Relationship Id="rId30" Type="http://schemas.openxmlformats.org/officeDocument/2006/relationships/hyperlink" Target="https://www.fool.com/investing/2026/04/16/mcdonalds-beverage-push-good-or-bad-for-dutch-bros/" TargetMode="External"/><Relationship Id="rId31" Type="http://schemas.openxmlformats.org/officeDocument/2006/relationships/hyperlink" Target="https://www.fool.com/investing/2026/04/16/if-you-buy-hot-ticker-today-heres-where-it-could-b/" TargetMode="External"/><Relationship Id="rId32" Type="http://schemas.openxmlformats.org/officeDocument/2006/relationships/hyperlink" Target="https://www.foodbusinessmea.com/ethiopia-opens-market-for-brazil-for-meat-16-other-exports/" TargetMode="External"/><Relationship Id="rId33" Type="http://schemas.openxmlformats.org/officeDocument/2006/relationships/hyperlink" Target="https://tribune.net.ph/2026/04/16/senate-to-probe-sugar-imports-amid-reported-oversupply" TargetMode="External"/><Relationship Id="rId34" Type="http://schemas.openxmlformats.org/officeDocument/2006/relationships/hyperlink" Target="https://www.esmmagazine.com/supply-chain/barry-callebaut-slashes-profit-view-on-cocoa-overcapacity-supply-troubles-309785" TargetMode="External"/><Relationship Id="rId35" Type="http://schemas.openxmlformats.org/officeDocument/2006/relationships/hyperlink" Target="https://www.energy-storage.news/strait-of-hormuz-closure-creates-complexity-for-global-energy-storage-markets/" TargetMode="External"/><Relationship Id="rId36" Type="http://schemas.openxmlformats.org/officeDocument/2006/relationships/hyperlink" Target="https://www.logisticsinsider.in/10-minutes-to-melt-can-quick-commerce-keep-its-cool/" TargetMode="External"/><Relationship Id="rId37" Type="http://schemas.openxmlformats.org/officeDocument/2006/relationships/hyperlink" Target="https://www.foodnavigator.com/Article/2026/04/15/hormuz-crisis-sparks-inflation-shock-for-global-food-and-drink/?utm_source=RSS_Feed&amp;utm_medium=RSS&amp;utm_campaign=RSS" TargetMode="External"/><Relationship Id="rId38" Type="http://schemas.openxmlformats.org/officeDocument/2006/relationships/hyperlink" Target="https://www.projectcargojournal.com/shippers/2026/04/16/hormuz-shock-hits-project-logistics-on-three-fronts/" TargetMode="External"/><Relationship Id="rId39" Type="http://schemas.openxmlformats.org/officeDocument/2006/relationships/hyperlink" Target="https://startups.co.uk/news/loud-budgeting-ecommerce/" TargetMode="External"/><Relationship Id="rId40" Type="http://schemas.openxmlformats.org/officeDocument/2006/relationships/hyperlink" Target="https://startuptalky.com/news/cohoma-coffee-raises-5-crore-in-seed-round-led-by-inflection-point-ventures-and-swishin-vc/" TargetMode="External"/><Relationship Id="rId41" Type="http://schemas.openxmlformats.org/officeDocument/2006/relationships/hyperlink" Target="https://www.thespiritsbusiness.com/2026/04/what-are-bartenders-loving-and-hating-right-now/" TargetMode="External"/><Relationship Id="rId42" Type="http://schemas.openxmlformats.org/officeDocument/2006/relationships/hyperlink" Target="https://www.theguardian.com/food/2026/apr/16/ube-cocktails-coffees-tiktok-trend-starbucks-costa-new-matcha" TargetMode="External"/><Relationship Id="rId43" Type="http://schemas.openxmlformats.org/officeDocument/2006/relationships/hyperlink" Target="http://prsync.com/imarc/japan-chocolate-market-size-demand-growth-and-share-forecast--5181826/" TargetMode="External"/><Relationship Id="rId44" Type="http://schemas.openxmlformats.org/officeDocument/2006/relationships/hyperlink" Target="https://www.sondakika.com/guncel/haber-gida-fiyatlari-yukseliyor-tuketim-dusuyor-19754095/" TargetMode="External"/><Relationship Id="rId45" Type="http://schemas.openxmlformats.org/officeDocument/2006/relationships/hyperlink" Target="https://www.ajunews.com/view/20260416100615976" TargetMode="External"/><Relationship Id="rId46" Type="http://schemas.openxmlformats.org/officeDocument/2006/relationships/hyperlink" Target="https://e.vnexpress.net/news/news/environment/cold-air-to-trigger-thunderstorms-across-northern-vietnam-5063103.html" TargetMode="External"/><Relationship Id="rId47" Type="http://schemas.openxmlformats.org/officeDocument/2006/relationships/hyperlink" Target="https://europeansting.com/2026/04/16/middle-east-conflict-chokes-end-of-supply-chain-as-lights-go-out-in-the-pacific/" TargetMode="External"/><Relationship Id="rId48" Type="http://schemas.openxmlformats.org/officeDocument/2006/relationships/hyperlink" Target="https://occidente.co/regionales/valle-del-cauca/sociedad-portuaria-buenaventura-plan-contingencia-logistica-contenedores-vacios/" TargetMode="External"/><Relationship Id="rId49" Type="http://schemas.openxmlformats.org/officeDocument/2006/relationships/hyperlink" Target="https://informante.web.na/?p=393142" TargetMode="External"/><Relationship Id="rId50" Type="http://schemas.openxmlformats.org/officeDocument/2006/relationships/hyperlink" Target="https://www.cnbc.com/2026/04/16/hong-kong-to-announce-tax-break-to-lure-global-commodity-traders.html" TargetMode="External"/><Relationship Id="rId51" Type="http://schemas.openxmlformats.org/officeDocument/2006/relationships/hyperlink" Target="https://gestion.pe/mix/usa/adios-al-7-eleven-que-conoces-por-que-la-cadena-cerrara-cientos-de-tiendas-para-transformarse-por-completo-nnda-nnrt-noticia/" TargetMode="External"/><Relationship Id="rId52" Type="http://schemas.openxmlformats.org/officeDocument/2006/relationships/hyperlink" Target="https://jornaldebrasilia.com.br/noticias/economia/camara-aprova-suspensao-de-norma-para-importacao-de-cacau-da-costa-do-marfim/" TargetMode="External"/><Relationship Id="rId53" Type="http://schemas.openxmlformats.org/officeDocument/2006/relationships/hyperlink" Target="https://fortune.com/2026/04/16/no-nation-energy-independent-iran-war-strait-hormuz-closure/" TargetMode="External"/><Relationship Id="rId54" Type="http://schemas.openxmlformats.org/officeDocument/2006/relationships/hyperlink" Target="https://www.beanscenemag.com.au/what-rising-energy-costs-mean-for-australian-coffee/" TargetMode="External"/><Relationship Id="rId55" Type="http://schemas.openxmlformats.org/officeDocument/2006/relationships/hyperlink" Target="https://www.etoday.co.kr/news/view/2576406" TargetMode="External"/><Relationship Id="rId56" Type="http://schemas.openxmlformats.org/officeDocument/2006/relationships/hyperlink" Target="https://indiashippingnews.com/india-uk-fta-in-may-us-negotiations-to-resume-this-month-new-zealand-eu-pact-moves-ahead-commerce-secretary/" TargetMode="External"/><Relationship Id="rId57" Type="http://schemas.openxmlformats.org/officeDocument/2006/relationships/hyperlink" Target="https://www.supplychainbrain.com/articles/43868-un-awaits-go-ahead-to-move-fertilizer-through-hormuz-strait" TargetMode="External"/><Relationship Id="rId58" Type="http://schemas.openxmlformats.org/officeDocument/2006/relationships/hyperlink" Target="https://tribuneonlineng.com/nsc-defends-tariff-adjustments-says-decisions-driven-by-law/" TargetMode="External"/><Relationship Id="rId59" Type="http://schemas.openxmlformats.org/officeDocument/2006/relationships/hyperlink" Target="https://tribuneonlineng.com/single-window-glitches-will-shipping-companies-latch-on-nigerias-inefficiencies/" TargetMode="External"/><Relationship Id="rId60" Type="http://schemas.openxmlformats.org/officeDocument/2006/relationships/hyperlink" Target="https://indiashippingnews.com/maersk-expands-brazil-footprint-with-additional-depots-in-rio-grande-and-paranagua/" TargetMode="External"/><Relationship Id="rId61" Type="http://schemas.openxmlformats.org/officeDocument/2006/relationships/hyperlink" Target="https://www.straitstimes.com/asia/east-asia/shear-whimsy-sheep-themed-drink-in-china-causes-stir-online" TargetMode="External"/><Relationship Id="rId62" Type="http://schemas.openxmlformats.org/officeDocument/2006/relationships/hyperlink" Target="https://www.marketdataforecast.com/market-reports/europe-paprika-market" TargetMode="External"/><Relationship Id="rId63" Type="http://schemas.openxmlformats.org/officeDocument/2006/relationships/hyperlink" Target="https://www.wwbl.com/2026/04/15/farmers-vs-fertilizer-giants-ncga-takes-fertilizer-fight-to-social-media/" TargetMode="External"/><Relationship Id="rId64" Type="http://schemas.openxmlformats.org/officeDocument/2006/relationships/hyperlink" Target="https://www.supplychainbrain.com/articles/43865-majority-of-us-farmers-cant-afford-the-fertilizer-they-need" TargetMode="External"/><Relationship Id="rId65" Type="http://schemas.openxmlformats.org/officeDocument/2006/relationships/hyperlink" Target="https://scroll.in/article/1092115/western-disturbances-are-causing-rain-damage-even-in-eastern-india?utm_source=rss&amp;utm_medium=public" TargetMode="External"/><Relationship Id="rId66" Type="http://schemas.openxmlformats.org/officeDocument/2006/relationships/hyperlink" Target="https://www.openpr.com/news/4473428/elegancebrew-expands-wellness-beverage-portfolio-with" TargetMode="External"/><Relationship Id="rId67" Type="http://schemas.openxmlformats.org/officeDocument/2006/relationships/hyperlink" Target="https://www.farms.com/ag-industry-news/how-fertilizer-prices-are-changing-farm-decisions-766.aspx" TargetMode="External"/><Relationship Id="rId68" Type="http://schemas.openxmlformats.org/officeDocument/2006/relationships/hyperlink" Target="https://phys.org/news/2026-04-air-field-nitrogen-fertilizer-world.html" TargetMode="External"/><Relationship Id="rId69" Type="http://schemas.openxmlformats.org/officeDocument/2006/relationships/hyperlink" Target="https://www.cdns.com.tw/articles/1387350" TargetMode="External"/><Relationship Id="rId70" Type="http://schemas.openxmlformats.org/officeDocument/2006/relationships/hyperlink" Target="https://www.thehindubusinessline.com/markets/commodities/iran-war-brings-us-close-to-net-crude-exporter-for-first-time-since-world-war-ii/article70867495.ece" TargetMode="External"/><Relationship Id="rId71" Type="http://schemas.openxmlformats.org/officeDocument/2006/relationships/hyperlink" Target="https://indianexpress.com/article/opinion/columns/for-agri-growth-in-volatile-world-look-beyond-farm-gate-10638872/" TargetMode="External"/><Relationship Id="rId72" Type="http://schemas.openxmlformats.org/officeDocument/2006/relationships/hyperlink" Target="https://www.packagingnews.com.au/latest/packaging-converters-pivot-as-resin-volatility-persists" TargetMode="External"/><Relationship Id="rId73" Type="http://schemas.openxmlformats.org/officeDocument/2006/relationships/hyperlink" Target="https://news.mongabay.com/2026/04/strait-of-hormuz-crisis-should-catalyze-african-biofertilizer-production-commentary/" TargetMode="External"/><Relationship Id="rId74" Type="http://schemas.openxmlformats.org/officeDocument/2006/relationships/hyperlink" Target="https://www.indexbox.io/blog/asean-leaders-advocate-integrated-agricultural-finance-to-combat-climate-risks/" TargetMode="External"/><Relationship Id="rId75" Type="http://schemas.openxmlformats.org/officeDocument/2006/relationships/hyperlink" Target="https://wwd.com/sourcing-journal/logistics/strait-of-hormuz-contract-rates-spot-freight-iran-war-persian-gulf-blockade-fuel-surcharges-drewry-overcapacity-1238917768/" TargetMode="External"/><Relationship Id="rId76" Type="http://schemas.openxmlformats.org/officeDocument/2006/relationships/hyperlink" Target="https://splash247.com/shipping-caught-between-ceasefire-talk-and-blockade-reality/" TargetMode="External"/><Relationship Id="rId77" Type="http://schemas.openxmlformats.org/officeDocument/2006/relationships/hyperlink" Target="https://nomsmagazine.com/new-pallet-coffee-olympic-village/" TargetMode="External"/><Relationship Id="rId78" Type="http://schemas.openxmlformats.org/officeDocument/2006/relationships/hyperlink" Target="https://www.kivitv.com/news/local-news/in-your-neighborhood/mountain-home/farmers-struggle-to-find-field-workers-as-many-are-living-in-fear-amid-rising-immigration-enforcement" TargetMode="External"/><Relationship Id="rId79" Type="http://schemas.openxmlformats.org/officeDocument/2006/relationships/hyperlink" Target="https://telecomtalk.info/lpg-supply-restoration-may-take-years-official/1006341/" TargetMode="External"/><Relationship Id="rId80" Type="http://schemas.openxmlformats.org/officeDocument/2006/relationships/hyperlink" Target="https://www.brownfieldagnews.com/news/usda-targets-southeast-asia-to-grow-u-s-agriculture-exports/" TargetMode="External"/><Relationship Id="rId81" Type="http://schemas.openxmlformats.org/officeDocument/2006/relationships/hyperlink" Target="https://www.df.cl/regiones/tarapaca/camioneros-de-tarapaca-anuncian-paro-hoy-el-transporte-esta-subsidiando" TargetMode="External"/><Relationship Id="rId82" Type="http://schemas.openxmlformats.org/officeDocument/2006/relationships/hyperlink" Target="https://www.grocerycouponguide.com/articles/the-rise-of-functional-coffee-what-is-actually-in-your-morning-cup/" TargetMode="External"/><Relationship Id="rId83" Type="http://schemas.openxmlformats.org/officeDocument/2006/relationships/hyperlink" Target="https://www.chinatechnews.com/2026/04/16/119832-starbucks-wants-you-to-ask-chatgpt-about-what-coffee-to-get-right-as-america-boils-over-with-ai-backlash-vibes" TargetMode="External"/><Relationship Id="rId84" Type="http://schemas.openxmlformats.org/officeDocument/2006/relationships/hyperlink" Target="https://www.fool.com/investing/2026/04/15/rising-coffee-costs-181-new-store-open-buy-2026/" TargetMode="External"/><Relationship Id="rId85"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86" Type="http://schemas.openxmlformats.org/officeDocument/2006/relationships/hyperlink" Target="https://coffeetalk.com/daily-dose/from-origin/04-2026/109809/" TargetMode="External"/><Relationship Id="rId87" Type="http://schemas.openxmlformats.org/officeDocument/2006/relationships/hyperlink" Target="https://coffeetalk.com/daily-dose/for-roasters-retailers/04-2026/109814/" TargetMode="External"/><Relationship Id="rId88" Type="http://schemas.openxmlformats.org/officeDocument/2006/relationships/hyperlink" Target="https://www.scmp.com/business/article/3350205/futu-securities-opens-coffee-shop-branch-it-adapts-changing-client-lifestyles?utm_source=rss_feed" TargetMode="External"/><Relationship Id="rId89" Type="http://schemas.openxmlformats.org/officeDocument/2006/relationships/hyperlink" Target="https://www.businessmalawi.com/prospering-growers-await-price-clarity-as-market-opens-for-trade/" TargetMode="External"/><Relationship Id="rId90" Type="http://schemas.openxmlformats.org/officeDocument/2006/relationships/hyperlink" Target="https://www.brownfieldagnews.com/news/high-fertilizer-prices-could-persist-as-global-disruptions-hit-farmers/" TargetMode="External"/><Relationship Id="rId91" Type="http://schemas.openxmlformats.org/officeDocument/2006/relationships/hyperlink" Target="https://www.brownfieldagnews.com/news/economist-says-many-2027-fertilizer-decisions-will-be-made-soon/" TargetMode="External"/><Relationship Id="rId92" Type="http://schemas.openxmlformats.org/officeDocument/2006/relationships/hyperlink" Target="https://www.indiasnews.net/news/278986253/india-food-secure-overall-but-exposed-to-imported-inflation-in-oils-pulses-amid-west-asia-tensions-deloitte" TargetMode="External"/><Relationship Id="rId93" Type="http://schemas.openxmlformats.org/officeDocument/2006/relationships/hyperlink" Target="https://dailyiowan.com/2026/04/15/iowa-delegates-call-for-reprieve-on-fertilizer-costs-for-farmers/" TargetMode="External"/><Relationship Id="rId94" Type="http://schemas.openxmlformats.org/officeDocument/2006/relationships/hyperlink" Target="https://atarde.com.br/brasil/brasil-na-rota-do-super-el-nino-calor-extremo-e-seca-preocupam-1385976" TargetMode="External"/><Relationship Id="rId95" Type="http://schemas.openxmlformats.org/officeDocument/2006/relationships/hyperlink" Target="https://www.qubesmagazine.com.ng/2026/04/iran-warns-red-sea-blockade-us-naval-tensions.html" TargetMode="External"/><Relationship Id="rId96" Type="http://schemas.openxmlformats.org/officeDocument/2006/relationships/hyperlink" Target="https://www.xeneta.com/blog/reliability-you-can-see-why-ocean-freight-decisions-fail-without-performance-intelligence" TargetMode="External"/><Relationship Id="rId97" Type="http://schemas.openxmlformats.org/officeDocument/2006/relationships/hyperlink" Target="https://www.ttnews.com/articles/container-carriers-trucking" TargetMode="External"/><Relationship Id="rId98" Type="http://schemas.openxmlformats.org/officeDocument/2006/relationships/hyperlink" Target="https://metro.global/2026/04/15/supply-chain-disruption-continues-despite-us-iran-ceasefire/" TargetMode="External"/><Relationship Id="rId99" Type="http://schemas.openxmlformats.org/officeDocument/2006/relationships/hyperlink" Target="https://metro.global/2026/04/15/ocean-rates-and-fuel-surcharges-climb-on-disruption/" TargetMode="External"/><Relationship Id="rId100" Type="http://schemas.openxmlformats.org/officeDocument/2006/relationships/hyperlink" Target="https://www.maritimeprofessional.com/news/urals-prices-russian-ports-rise-418054" TargetMode="External"/><Relationship Id="rId101" Type="http://schemas.openxmlformats.org/officeDocument/2006/relationships/hyperlink" Target="https://diariodelhuila.com/exportaciones-no-mineras-crecen-y-marcan-cambio-en-la-economia-colombiana/" TargetMode="External"/><Relationship Id="rId102" Type="http://schemas.openxmlformats.org/officeDocument/2006/relationships/hyperlink" Target="https://tribune.com.pk/story/2603009/minister-woos-foreign-investors" TargetMode="External"/><Relationship Id="rId103" Type="http://schemas.openxmlformats.org/officeDocument/2006/relationships/hyperlink" Target="https://foodchainmagazine.com/busch-light-apple-returns-as-demand-reshapes-beer-strategy/" TargetMode="External"/><Relationship Id="rId104" Type="http://schemas.openxmlformats.org/officeDocument/2006/relationships/hyperlink" Target="https://foodchainmagazine.com/starbucks-introduces-tropical-and-horchata-drinks-for-summer-2026starbucks-introduces-tropical-and-horchata-drinks-for-summer-2026/" TargetMode="External"/><Relationship Id="rId105" Type="http://schemas.openxmlformats.org/officeDocument/2006/relationships/hyperlink" Target="https://foodchainmagazine.com/pepsico-targets-gen-z-with-mountain-dew-dirty-soda-strategy/" TargetMode="External"/><Relationship Id="rId106" Type="http://schemas.openxmlformats.org/officeDocument/2006/relationships/hyperlink" Target="https://eat-drink-sleep.com/2026/04/15/el-jimador-tequila-enters-uk-rtd-market-with-lime-mango-sparkling-margaritas/" TargetMode="External"/><Relationship Id="rId107" Type="http://schemas.openxmlformats.org/officeDocument/2006/relationships/hyperlink" Target="https://coffeegeography.com/2026/04/15/turkeys-home-coffee-machine-market-hits-534-million/" TargetMode="External"/><Relationship Id="rId108" Type="http://schemas.openxmlformats.org/officeDocument/2006/relationships/hyperlink" Target="https://www.entrepreneur.com/business-news/coffee-consumption-hits-14-year-high-but-coffee-shops-struggling" TargetMode="External"/><Relationship Id="rId109"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110" Type="http://schemas.openxmlformats.org/officeDocument/2006/relationships/hyperlink" Target="https://www.ibtimes.com.au/buy-sell-mcdonalds-stock-2026-analysts-forecast-13-upside-amid-new-menu-expansion-plans-1866673" TargetMode="External"/><Relationship Id="rId111" Type="http://schemas.openxmlformats.org/officeDocument/2006/relationships/hyperlink" Target="https://www.ibtimes.com.au/starbucks-stock-2026-buy-dip-sell-rally-turnaround-gains-traction-1866687" TargetMode="External"/><Relationship Id="rId112" Type="http://schemas.openxmlformats.org/officeDocument/2006/relationships/hyperlink" Target="https://www.watchdoguganda.com/news/20260415/190834/eng-asiimwe-jonard-beyond-the-bean-reclaiming-the-industrial-reward-of-ugandas-coffee-wealth.html" TargetMode="External"/><Relationship Id="rId113"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114" Type="http://schemas.openxmlformats.org/officeDocument/2006/relationships/hyperlink" Target="https://www.tastingtable.com/2149237/starbucks-new-summer-menu-complaints/" TargetMode="External"/><Relationship Id="rId115"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116" Type="http://schemas.openxmlformats.org/officeDocument/2006/relationships/hyperlink" Target="https://www.americanagnetwork.com/2026/04/15/robust-center-south-brazil-crop-keeps-sugar-prices-under-pressure-while-ethanol-regains-a-leading-role-in-market-rebalancing/" TargetMode="External"/><Relationship Id="rId117" Type="http://schemas.openxmlformats.org/officeDocument/2006/relationships/hyperlink" Target="https://highways.today/2026/04/15/drones-for-precision-agriculture/" TargetMode="External"/><Relationship Id="rId118" Type="http://schemas.openxmlformats.org/officeDocument/2006/relationships/hyperlink" Target="https://iol.co.za/business-report/economy/2026-04-15-white-maize-price-plunges-39-easing-consumer-pressure-but-squeezing-farmers/" TargetMode="External"/><Relationship Id="rId119" Type="http://schemas.openxmlformats.org/officeDocument/2006/relationships/hyperlink" Target="https://drgnews.com/2026/04/15/farmers-survey-shows-most-cant-afford-fertilizer/" TargetMode="External"/><Relationship Id="rId120" Type="http://schemas.openxmlformats.org/officeDocument/2006/relationships/hyperlink" Target="https://drgnews.com/2026/04/15/iran-ceasefire-unlikely-to-relief-fertilizer-shortages/" TargetMode="External"/><Relationship Id="rId121" Type="http://schemas.openxmlformats.org/officeDocument/2006/relationships/hyperlink" Target="https://www.brownfieldagnews.com/news/boozman-rising-fertilizer-costs-highlight-need-for-ad-hoc-farmer-aid/" TargetMode="External"/><Relationship Id="rId122" Type="http://schemas.openxmlformats.org/officeDocument/2006/relationships/hyperlink" Target="https://telanganatoday.com/india-faces-inflation-risks-as-global-oil-prices-surge-chief-economic-advisor" TargetMode="External"/><Relationship Id="rId123" Type="http://schemas.openxmlformats.org/officeDocument/2006/relationships/hyperlink" Target="https://www.foodanddrinktechnology.com/news/66208/mars-and-ofi-to-drive-net-zero-cocoa-production/" TargetMode="External"/><Relationship Id="rId124" Type="http://schemas.openxmlformats.org/officeDocument/2006/relationships/hyperlink" Target="https://www.perfil.com/noticias/economia/sin-acuerdo-y-con-puertos-paralizados-escala-la-pelea-por-los-fletes-y-se-frena-la-exportacion-de-granos-a40.phtml" TargetMode="External"/><Relationship Id="rId125" Type="http://schemas.openxmlformats.org/officeDocument/2006/relationships/hyperlink" Target="https://journalrecord.com/2026/04/15/us-truckers-record-diesel-costs-middle-east-conflict/" TargetMode="External"/><Relationship Id="rId126" Type="http://schemas.openxmlformats.org/officeDocument/2006/relationships/hyperlink" Target="https://www.trucknews.com/business-management/fuel-spike-pushes-freight-rates-to-multi-year-highs-td-cowen-afs-index/1003213021/" TargetMode="External"/><Relationship Id="rId127" Type="http://schemas.openxmlformats.org/officeDocument/2006/relationships/hyperlink" Target="https://www.trucknews.com/business-management/economic-trucking-trends-march-spot-market-rates-hit-two-year-high-as-shippers-brace-for-toughest-conditions-on-record/1003213034/" TargetMode="External"/><Relationship Id="rId128" Type="http://schemas.openxmlformats.org/officeDocument/2006/relationships/hyperlink" Target="https://globalriskcommunity.com/notes/united-kingdom-nutritional-bar-market" TargetMode="External"/><Relationship Id="rId129" Type="http://schemas.openxmlformats.org/officeDocument/2006/relationships/hyperlink" Target="https://www.vendingtimes.com/news/coffee-remains-the-most-popular-drink-in-the-us/" TargetMode="External"/><Relationship Id="rId130"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131" Type="http://schemas.openxmlformats.org/officeDocument/2006/relationships/hyperlink" Target="https://www.tomsguide.com/ai/starbucks-is-now-in-the-chatgpt-app-store-heres-how-to-order-drinks-to-match-your-mood-and-outfit" TargetMode="External"/><Relationship Id="rId132" Type="http://schemas.openxmlformats.org/officeDocument/2006/relationships/hyperlink" Target="https://thebulkheadseat.com/american-airlines-brings-italian-coffee-experience-onboard-with-lavazza-partnership/" TargetMode="External"/><Relationship Id="rId133" Type="http://schemas.openxmlformats.org/officeDocument/2006/relationships/hyperlink" Target="https://www.newsdakota.com/2026/04/15/growing-push-for-a-hormuz-fertilizer-proposal/" TargetMode="External"/><Relationship Id="rId134" Type="http://schemas.openxmlformats.org/officeDocument/2006/relationships/hyperlink" Target="https://afnews.com.br/cessar-fogo-reduz-tensao-geopolitica-mas-mercado-de-fertilizantes-segue-travado-e-com-precos-elevados/" TargetMode="External"/><Relationship Id="rId135" Type="http://schemas.openxmlformats.org/officeDocument/2006/relationships/hyperlink" Target="https://www.xataka.com/magnet/mundo-se-obsesiono-pistachos-chocolate-dubai-ahora-guerra-ha-convertido-trampa" TargetMode="External"/><Relationship Id="rId136" Type="http://schemas.openxmlformats.org/officeDocument/2006/relationships/hyperlink" Target="https://www.agribook.co.za/higher-input-costs-and-a-likely-drought-would-be-a-bad-combination-for-the-countrys-2026-27-agricultural-season/" TargetMode="External"/><Relationship Id="rId137" Type="http://schemas.openxmlformats.org/officeDocument/2006/relationships/hyperlink" Target="https://www.producer.com/am-market-reports/am-market-report-april-15-2026/" TargetMode="External"/><Relationship Id="rId138" Type="http://schemas.openxmlformats.org/officeDocument/2006/relationships/hyperlink" Target="https://investorsking.com/2026/04/15/rice-farmers-retreat-as-low-prices-high-costs-squeeze-margins/" TargetMode="External"/><Relationship Id="rId139" Type="http://schemas.openxmlformats.org/officeDocument/2006/relationships/hyperlink" Target="https://www.albertafarmexpress.ca/crops/un-food-crisis-warning-iran-war-grain-stocks/" TargetMode="External"/><Relationship Id="rId140" Type="http://schemas.openxmlformats.org/officeDocument/2006/relationships/hyperlink" Target="https://www.businesstoday.in/markets/stocks/story/below-normal-monsoon-stocks-likely-to-be-impacted-as-el-nino-odds-rise-525774-2026-04-15?utm_source=rssfeed" TargetMode="External"/><Relationship Id="rId141" Type="http://schemas.openxmlformats.org/officeDocument/2006/relationships/hyperlink" Target="https://www.freshplaza.com/north-america/article/9829340/global-produce-prices-rise-as-input-costs-and-supply-chains-tighten/" TargetMode="External"/><Relationship Id="rId142" Type="http://schemas.openxmlformats.org/officeDocument/2006/relationships/hyperlink" Target="https://www.just-style.com/news/uk-supply-chain-shipping-disruption/" TargetMode="External"/><Relationship Id="rId143" Type="http://schemas.openxmlformats.org/officeDocument/2006/relationships/hyperlink" Target="https://www.logisticsinsider.in/msc-becomes-first-container-carrier-to-hit-1000-ships-fleet/" TargetMode="External"/><Relationship Id="rId144" Type="http://schemas.openxmlformats.org/officeDocument/2006/relationships/hyperlink" Target="https://www.hydrocarbonengineering.com/special-reports/15042026/wood-mackenzie-europe-and-asias-response-to-60-middle-east-crude-export-collapse-reshapes-global-energy-trade/" TargetMode="External"/><Relationship Id="rId145" Type="http://schemas.openxmlformats.org/officeDocument/2006/relationships/hyperlink" Target="https://www.theguardian.com/news/2026/apr/15/us-israel-war-iran-african-economies" TargetMode="External"/><Relationship Id="rId146" Type="http://schemas.openxmlformats.org/officeDocument/2006/relationships/hyperlink" Target="https://afnews.com.br/exportacoes-de-cafe-do-brasil-recuam-8-em-marco-e-somam-3-milhoes-de-sacas/" TargetMode="External"/><Relationship Id="rId147" Type="http://schemas.openxmlformats.org/officeDocument/2006/relationships/hyperlink" Target="https://afnews.com.br/algodao-cepea-exportacoes-sao-recordes-mercado-interno-apresenta-liquidez-pontual/" TargetMode="External"/><Relationship Id="rId148" Type="http://schemas.openxmlformats.org/officeDocument/2006/relationships/hyperlink" Target="https://www.foodbusinessmea.com/india-aims-to-cut-fruit-imports-boost-horticulture-exports-as-imports-rise-eightfold/" TargetMode="External"/><Relationship Id="rId149" Type="http://schemas.openxmlformats.org/officeDocument/2006/relationships/hyperlink" Target="https://sprudge.com/what-if-we-used-coffee-to-make-eco-friendly-insulation-905262.html" TargetMode="External"/><Relationship Id="rId150" Type="http://schemas.openxmlformats.org/officeDocument/2006/relationships/hyperlink" Target="https://www.steampunkcoffee.co.uk/blogs/steampunk-coffee-blog/importer-focus-series-5-bossa-coffee" TargetMode="External"/><Relationship Id="rId151" Type="http://schemas.openxmlformats.org/officeDocument/2006/relationships/hyperlink" Target="https://www.preparedfoods.com/articles/131530-vitacup-debuts-creatine-coffee-stick-packs" TargetMode="External"/><Relationship Id="rId152" Type="http://schemas.openxmlformats.org/officeDocument/2006/relationships/hyperlink" Target="https://www.preparedfoods.com/articles/131528-death-wish-expands-rtd-line-with-caramel" TargetMode="External"/><Relationship Id="rId153" Type="http://schemas.openxmlformats.org/officeDocument/2006/relationships/hyperlink" Target="https://www.hortidaily.com/article/9827483/philippines-crops-left-to-rot-as-fuel-costs-rise-due-to-war/" TargetMode="External"/><Relationship Id="rId154" Type="http://schemas.openxmlformats.org/officeDocument/2006/relationships/hyperlink" Target="https://www.moneyweb.co.za/news/international/rice-prices-in-asia-soar-as-iran-war-fallout-threatens-supply/" TargetMode="External"/><Relationship Id="rId155" Type="http://schemas.openxmlformats.org/officeDocument/2006/relationships/hyperlink" Target="https://www.foodbusinessmea.com/mars-ofi-launch-five-year-cocoa-sustainability-partnership-in-ecuador-to-scale-regenerative-agriculture/" TargetMode="External"/><Relationship Id="rId156" Type="http://schemas.openxmlformats.org/officeDocument/2006/relationships/hyperlink" Target="https://www.esmmagazine.com/supply-chain/netherlands-emerges-as-top-global-exporter-of-cocoa-products-in-2025-cbs-309297" TargetMode="External"/><Relationship Id="rId157" Type="http://schemas.openxmlformats.org/officeDocument/2006/relationships/hyperlink" Target="https://www.marinelink.com/news/sanctioned-chinalinked-tanker-turns-back-538072" TargetMode="External"/><Relationship Id="rId158" Type="http://schemas.openxmlformats.org/officeDocument/2006/relationships/hyperlink" Target="https://www.maritimegateway.com/last-mile-delivery-starts-at-ports/" TargetMode="External"/><Relationship Id="rId159" Type="http://schemas.openxmlformats.org/officeDocument/2006/relationships/hyperlink" Target="https://www.freightos.com/freight-industry-updates/weekly-freight-updates/transatlantic-ocean-rates-spike-as-surcharges-take-effect-april-14-2026-update/" TargetMode="External"/><Relationship Id="rId160" Type="http://schemas.openxmlformats.org/officeDocument/2006/relationships/hyperlink" Target="https://agronfoodprocessing.com/danone-deepens-focus-on-bottled-water-as-health-trends-reshape-demand/" TargetMode="External"/><Relationship Id="rId161" Type="http://schemas.openxmlformats.org/officeDocument/2006/relationships/hyperlink" Target="https://www.thecattlesite.com/news/brazil-sets-soy-output-record-at-179m-tons" TargetMode="External"/><Relationship Id="rId162" Type="http://schemas.openxmlformats.org/officeDocument/2006/relationships/hyperlink" Target="https://www.sbs.com.au/news/article/the-groceries-that-could-rise-20-per-cent-as-farmers-issue-warning/2htpmw692" TargetMode="External"/><Relationship Id="rId163"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164" Type="http://schemas.openxmlformats.org/officeDocument/2006/relationships/hyperlink" Target="https://www.heavyliftpfi.com/editorial/2026/04/15/hormuz-shock-hits-project-logistics-on-three-fronts/" TargetMode="External"/><Relationship Id="rId165"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166" Type="http://schemas.openxmlformats.org/officeDocument/2006/relationships/hyperlink" Target="https://hortnews.com/wur-develops-greenhouse-simulation-to-speed-up-robot-development/" TargetMode="External"/><Relationship Id="rId167" Type="http://schemas.openxmlformats.org/officeDocument/2006/relationships/hyperlink" Target="https://www.chinimandi.com/brazil-robust-center-south-crop-keeps-sugar-prices-under-pressure-while-ethanol-regains-a-leading-role-in-market-rebalancing/" TargetMode="External"/><Relationship Id="rId168"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169"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170" Type="http://schemas.openxmlformats.org/officeDocument/2006/relationships/hyperlink" Target="https://en.protothema.gr/2026/04/15/marinopoulos-what-was-built-over-decades-collapsed-like-a-house-of-cards-the-final-chapter-of-a-powerful-dynasty/" TargetMode="External"/><Relationship Id="rId171" Type="http://schemas.openxmlformats.org/officeDocument/2006/relationships/hyperlink" Target="https://www.washingtontimes.com/news/2026/apr/14/iran-war-tariffs-spark-fertilizer-shock-drive-costs-higher-farmers/" TargetMode="External"/><Relationship Id="rId172"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173" Type="http://schemas.openxmlformats.org/officeDocument/2006/relationships/hyperlink" Target="https://perfectdailygrind.com/2026/04/how-can-coffee-shops-serve-cocktails/" TargetMode="External"/><Relationship Id="rId174" Type="http://schemas.openxmlformats.org/officeDocument/2006/relationships/hyperlink" Target="https://www.redlakenationnews.com/story/2026/04/15/news/remote-working-prices-drive-us-home-coffee-consumption-to-highest-in-14-years/139568.html" TargetMode="External"/><Relationship Id="rId175" Type="http://schemas.openxmlformats.org/officeDocument/2006/relationships/hyperlink" Target="https://www.marketbeat.com/instant-alerts/filing-starbucks-corporation-sbux-shares-acquired-by-assetmark-inc-2026-04-15/" TargetMode="External"/><Relationship Id="rId176" Type="http://schemas.openxmlformats.org/officeDocument/2006/relationships/hyperlink" Target="https://www.newfoodmagazine.com/mars-and-ofi-expand-regenerative-cocoa-farming-partnership-in-ecuador/2135214.article" TargetMode="External"/><Relationship Id="rId177" Type="http://schemas.openxmlformats.org/officeDocument/2006/relationships/hyperlink" Target="https://businessday.ng/agriculture/article/from-farm-to-fridge-how-investors-can-target-nigerias-n160bn-cold-chain-gap/" TargetMode="External"/><Relationship Id="rId178" Type="http://schemas.openxmlformats.org/officeDocument/2006/relationships/hyperlink" Target="https://itbrief.co.uk/story/transport-firms-warn-of-conflict-hit-supply-chains" TargetMode="External"/><Relationship Id="rId179" Type="http://schemas.openxmlformats.org/officeDocument/2006/relationships/hyperlink" Target="https://employernews.co.uk/news/one-in-ten-25-34-year-olds-need-energy-drinks-to-get-them-through-the-workday/" TargetMode="External"/><Relationship Id="rId180" Type="http://schemas.openxmlformats.org/officeDocument/2006/relationships/hyperlink" Target="https://news.fundsforngos.org/2026/04/15/ifad-warns-middle-east-conflict-threatens-global-food-security-and-rural-supply-chains/" TargetMode="External"/><Relationship Id="rId181" Type="http://schemas.openxmlformats.org/officeDocument/2006/relationships/hyperlink" Target="https://www.maritimegateway.com/msc-becomes-first-container-line-in-history-to-operate-1000-ships/" TargetMode="External"/><Relationship Id="rId182" Type="http://schemas.openxmlformats.org/officeDocument/2006/relationships/hyperlink" Target="https://insidesmallbusiness.com.au/finance/record-failure-rate-cost-pressures-mount-for-coffee-businesses" TargetMode="External"/><Relationship Id="rId183" Type="http://schemas.openxmlformats.org/officeDocument/2006/relationships/hyperlink" Target="https://www.gcrmag.com/juan-valdez-targeting-retail-cafe-growth-in-key-european-market/" TargetMode="External"/><Relationship Id="rId184" Type="http://schemas.openxmlformats.org/officeDocument/2006/relationships/hyperlink" Target="https://www.brisbanetimes.com.au/politics/federal/australia-leverages-food-diplomacy-for-fuel-and-fertiliser-imports-20260415-p5zo08.html?ref=rss&amp;utm_medium=rss&amp;utm_source=rss_feed" TargetMode="External"/><Relationship Id="rId185" Type="http://schemas.openxmlformats.org/officeDocument/2006/relationships/hyperlink" Target="https://www.abc.net.au/news/2026-04-15/strait-of-hormuz-blockade-could-turn-into-global-agrifood-crisis/106566496" TargetMode="External"/><Relationship Id="rId186" Type="http://schemas.openxmlformats.org/officeDocument/2006/relationships/hyperlink" Target="https://ricenewstoday.com/pakistan-sets-key-summer-crop-targets-amid-global-food-energy-pressures/" TargetMode="External"/><Relationship Id="rId187" Type="http://schemas.openxmlformats.org/officeDocument/2006/relationships/hyperlink" Target="https://lequotidien.lu/editoriaux/les-oublies-dormuz/" TargetMode="External"/><Relationship Id="rId188" Type="http://schemas.openxmlformats.org/officeDocument/2006/relationships/hyperlink" Target="https://www.foodnavigator-asia.com/Article/2026/04/15/nestle-backs-filtered-brews-as-next-major-coffee-trend/?utm_source=RSS_Feed&amp;utm_medium=RSS&amp;utm_campaign=RSS" TargetMode="External"/><Relationship Id="rId189" Type="http://schemas.openxmlformats.org/officeDocument/2006/relationships/hyperlink" Target="https://www.19fortyfive.com/2026/04/america-cant-drill-baby-drill-out-of-the-iran-crisis/" TargetMode="External"/><Relationship Id="rId190" Type="http://schemas.openxmlformats.org/officeDocument/2006/relationships/hyperlink" Target="https://peopledaily.digital/business/how-fuel-price-surge-is-set-to-hit-cost-of-basic-goods-transport-and-key-services" TargetMode="External"/><Relationship Id="rId191" Type="http://schemas.openxmlformats.org/officeDocument/2006/relationships/hyperlink" Target="https://naturenews.africa/strait-of-hormuz-crisis-could-trigger-global-food-price-shock-fao-warns/" TargetMode="External"/><Relationship Id="rId192" Type="http://schemas.openxmlformats.org/officeDocument/2006/relationships/hyperlink" Target="https://www.chinadaily.com.cn/a/202604/15/WS69df0ff4a310d6866eb438ee.html" TargetMode="External"/><Relationship Id="rId193" Type="http://schemas.openxmlformats.org/officeDocument/2006/relationships/hyperlink" Target="https://fivesenses.com.au/blogs/news/the-cultivars-that-have-shaped-colombian-coffee" TargetMode="External"/><Relationship Id="rId194" Type="http://schemas.openxmlformats.org/officeDocument/2006/relationships/hyperlink" Target="https://www.wwaytv3.com/farmers-are-under-pressure-as-fuel-and-fertilizer-prices-rise/" TargetMode="External"/><Relationship Id="rId195" Type="http://schemas.openxmlformats.org/officeDocument/2006/relationships/hyperlink" Target="https://www.wwbl.com/2026/04/14/the-2027-shadow-how-the-hormuz-crisis-could-reshape-long-term-fertilizer-supplies/" TargetMode="External"/><Relationship Id="rId196" Type="http://schemas.openxmlformats.org/officeDocument/2006/relationships/hyperlink" Target="https://www.marketing-interactive.com/why-burnt-ends-new-brewery-is-betting-on-community-over-concept" TargetMode="External"/><Relationship Id="rId197" Type="http://schemas.openxmlformats.org/officeDocument/2006/relationships/hyperlink" Target="https://www.graincentral.com/markets/daily-market-wire-15-april-2026/" TargetMode="External"/><Relationship Id="rId198" Type="http://schemas.openxmlformats.org/officeDocument/2006/relationships/hyperlink" Target="https://www.moneyweb.co.za/news/south-africa/spare-a-thought-for-sa-farmers/" TargetMode="External"/><Relationship Id="rId199" Type="http://schemas.openxmlformats.org/officeDocument/2006/relationships/hyperlink" Target="https://jornaldebrasilia.com.br/noticias/economia/luiz-marinho-destaca-pacto-do-cafe-na-abertura-da-safra-mineira/" TargetMode="External"/><Relationship Id="rId200" Type="http://schemas.openxmlformats.org/officeDocument/2006/relationships/hyperlink" Target="https://losangelesweeklytimes.com/is-a-super-el-nino-imminent-and-what-could-the-impacts-be/" TargetMode="External"/><Relationship Id="rId201" Type="http://schemas.openxmlformats.org/officeDocument/2006/relationships/hyperlink" Target="https://www.breitbart.com/economy/2026/04/14/7-eleven-close-645-stores-north-america-this-year/" TargetMode="External"/><Relationship Id="rId202" Type="http://schemas.openxmlformats.org/officeDocument/2006/relationships/hyperlink" Target="https://www.independent.co.uk/us/money/dennys-project-grand-slam-new-menu-b2957695.html" TargetMode="External"/><Relationship Id="rId203" Type="http://schemas.openxmlformats.org/officeDocument/2006/relationships/hyperlink" Target="https://en.yna.co.kr/view/AEN20260415002800320" TargetMode="External"/><Relationship Id="rId204" Type="http://schemas.openxmlformats.org/officeDocument/2006/relationships/hyperlink" Target="https://www.staradvertiser.com/2026/04/14/breaking-news/u-s-home-coffee-drinking-hits-14-year-high-survey-finds/" TargetMode="External"/><Relationship Id="rId205" Type="http://schemas.openxmlformats.org/officeDocument/2006/relationships/hyperlink" Target="https://punchng.com/middle-east-war-wbank-imf-caution-on-food-security/?utm_source=rss.punchng.com&amp;utm_medium=web" TargetMode="External"/><Relationship Id="rId206" Type="http://schemas.openxmlformats.org/officeDocument/2006/relationships/hyperlink" Target="https://www.straitstimes.com/world/middle-east/fertiliser-shortages-due-to-iran-war-are-a-key-worry-for-developing-world-un-agency-says" TargetMode="External"/><Relationship Id="rId207" Type="http://schemas.openxmlformats.org/officeDocument/2006/relationships/hyperlink" Target="https://www.devdiscourse.com/article/headlines/3874181-argentinian-grain-ports-stalled-by-truckers-protests" TargetMode="External"/><Relationship Id="rId208" Type="http://schemas.openxmlformats.org/officeDocument/2006/relationships/hyperlink" Target="https://www.chowhound.com/2145591/why-is-coffee-so-expensive/" TargetMode="External"/><Relationship Id="rId209" Type="http://schemas.openxmlformats.org/officeDocument/2006/relationships/hyperlink" Target="https://mediaindonesia.com/nusantara/879582/petani-kopi-di-tangse-aceh-butuh-pelatihan-teknologi-terkini-fakultas-pertanian-usk-siap-gelar-pengabdian" TargetMode="External"/><Relationship Id="rId210" Type="http://schemas.openxmlformats.org/officeDocument/2006/relationships/hyperlink" Target="https://www.brownfieldagnews.com/news/economist-says-farmers-are-borrowing-more-to-operate/" TargetMode="External"/><Relationship Id="rId211" Type="http://schemas.openxmlformats.org/officeDocument/2006/relationships/hyperlink" Target="https://coffeetalk.com/daily-dose/for-roasters-retailers/04-2026/109804/" TargetMode="External"/><Relationship Id="rId212" Type="http://schemas.openxmlformats.org/officeDocument/2006/relationships/hyperlink" Target="https://www.profarmer.com/news/policy-update/policy-updates-usda-asks-farmers-weigh-fertilizer-price-probe-ramps" TargetMode="External"/><Relationship Id="rId213" Type="http://schemas.openxmlformats.org/officeDocument/2006/relationships/hyperlink" Target="https://www.businessdailyafrica.com/bd/opinion-analysis/letters/hidden-cost-sting-in-kenya-s-coffee-boom-5423312" TargetMode="External"/><Relationship Id="rId214" Type="http://schemas.openxmlformats.org/officeDocument/2006/relationships/hyperlink" Target="https://www.canalrural.com.br/agricultura/el-nino-tem-mais-de-80-de-chance-de-ocorrer-na-segunda-metade-de-2026-aponta-cemaden/" TargetMode="External"/><Relationship Id="rId215" Type="http://schemas.openxmlformats.org/officeDocument/2006/relationships/hyperlink" Target="https://eastasiaforum.org/2026/04/14/making-food-supply-chains-more-resilient-to-geopolitical-shocks/" TargetMode="External"/><Relationship Id="rId216" Type="http://schemas.openxmlformats.org/officeDocument/2006/relationships/hyperlink" Target="https://www.vendingmarketwatch.com/coffee-service/news/55370955/national-coffee-association-of-usa-inc-coffee-consumption-leads-us-beverages-in-spring-2026-national-coffee-association-says" TargetMode="External"/><Relationship Id="rId217" Type="http://schemas.openxmlformats.org/officeDocument/2006/relationships/hyperlink" Target="https://abbynews.com/2026/04/14/b-c-creating-iran-war-task-force-as-farmers-fertilizer-and-fuel-costs-surge/" TargetMode="External"/><Relationship Id="rId218" Type="http://schemas.openxmlformats.org/officeDocument/2006/relationships/hyperlink" Target="https://www.morethanshipping.com/u-s-ports-remain-stable-as-shipping-costs-rise/" TargetMode="External"/><Relationship Id="rId219" Type="http://schemas.openxmlformats.org/officeDocument/2006/relationships/hyperlink" Target="https://www.iraqinews.com/iraq/tanker-to-load-cargo-from-iraq-after-chinese-tanker-transits-hormuz/" TargetMode="External"/><Relationship Id="rId220" Type="http://schemas.openxmlformats.org/officeDocument/2006/relationships/hyperlink" Target="https://www.nrn.com/restaurant-technology/toast-launches-an-all-in-one-drive-thru-system" TargetMode="External"/><Relationship Id="rId221" Type="http://schemas.openxmlformats.org/officeDocument/2006/relationships/hyperlink" Target="https://insights.mdlzawayfromhome.com/a-slice-above-how-branded-desserts-help-drive-sales-at-pizza-operations" TargetMode="External"/><Relationship Id="rId222" Type="http://schemas.openxmlformats.org/officeDocument/2006/relationships/hyperlink" Target="https://www.producer.com/opinion/farm-practices-must-respond-to-soaring-fertilizer-prices/" TargetMode="External"/><Relationship Id="rId223" Type="http://schemas.openxmlformats.org/officeDocument/2006/relationships/hyperlink" Target="https://www.brownfieldagnews.com/market-news/wheat-maintains-gains-on-drought-fertilizer-concerns/" TargetMode="External"/><Relationship Id="rId224" Type="http://schemas.openxmlformats.org/officeDocument/2006/relationships/hyperlink" Target="https://www.contacto.lu/luxemburgo/agricultores-enfrentam-avalanche-de-custos-.-estao-a-pagar-milhares-de-euros-a-mais-desde-janeiro/145669360.html" TargetMode="External"/><Relationship Id="rId225" Type="http://schemas.openxmlformats.org/officeDocument/2006/relationships/hyperlink" Target="https://www.americanagnetwork.com/2026/04/14/farm-bureau-survey-reveals-real-impact-of-fertilizer-availability-and-price/" TargetMode="External"/><Relationship Id="rId226" Type="http://schemas.openxmlformats.org/officeDocument/2006/relationships/hyperlink" Target="https://civileats.com/2026/04/14/farmers-sue-epa-over-dismantling-of-climate-policy/" TargetMode="External"/><Relationship Id="rId227" Type="http://schemas.openxmlformats.org/officeDocument/2006/relationships/hyperlink" Target="https://tanzaniatimes.net/beyond-the-bean-reclaiming-ugandas-coffee-wealth/" TargetMode="External"/><Relationship Id="rId228" Type="http://schemas.openxmlformats.org/officeDocument/2006/relationships/hyperlink" Target="https://naturenews.africa/pests-climate-change-threaten-nigerias-food-security/" TargetMode="External"/><Relationship Id="rId229"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30" Type="http://schemas.openxmlformats.org/officeDocument/2006/relationships/hyperlink" Target="https://afnews.com.br/bloqueio-no-estreito-de-hormuz-pode-disparar-inflacao-dos-alimentos/" TargetMode="External"/><Relationship Id="rId231" Type="http://schemas.openxmlformats.org/officeDocument/2006/relationships/hyperlink" Target="https://www.ndtv.com/world-news/2-ships-from-iran-ports-slip-past-us-blockade-cross-hormuz-report-11356316#publisher=newsstand" TargetMode="External"/><Relationship Id="rId232" Type="http://schemas.openxmlformats.org/officeDocument/2006/relationships/hyperlink" Target="https://www.foodnavigator.com/Article/2026/04/14/iran-war-disrupts-food-supply-chains-as-strait-of-hormuz-crisis-deepens/?utm_source=RSS_Feed&amp;utm_medium=RSS&amp;utm_campaign=RSS" TargetMode="External"/><Relationship Id="rId233" Type="http://schemas.openxmlformats.org/officeDocument/2006/relationships/hyperlink" Target="https://newsukraine.rbc.ua/news/novorossiysk-attack-pushes-russian-oil-exports-1776193806.html" TargetMode="External"/><Relationship Id="rId234" Type="http://schemas.openxmlformats.org/officeDocument/2006/relationships/hyperlink" Target="https://cyprus-mail.com/2026/04/14/strategic-trade-routes-become-arenas-for-global-state-rivalry" TargetMode="External"/><Relationship Id="rId235"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236" Type="http://schemas.openxmlformats.org/officeDocument/2006/relationships/hyperlink" Target="https://internationalsupermarketnews.com/global-coffee-market-2026-isn-research-signals-sharp-price-pressure-despite-supply-recovery/" TargetMode="External"/><Relationship Id="rId237"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238" Type="http://schemas.openxmlformats.org/officeDocument/2006/relationships/hyperlink" Target="https://tribuneonlineng.com/cocoa-coffee-farmers-move-to-further-develop-commodities-in-africa/" TargetMode="External"/><Relationship Id="rId239" Type="http://schemas.openxmlformats.org/officeDocument/2006/relationships/hyperlink" Target="https://breweriesinpa.com/chiarella-an-italian-heritage-water-brand-expanding-into-modern-premium-markets/" TargetMode="External"/><Relationship Id="rId240" Type="http://schemas.openxmlformats.org/officeDocument/2006/relationships/hyperlink" Target="https://www.london-now.co.uk/news/26021066.tried-pickle-coke-coffee-nespresso-covent-garden/?ref=rss" TargetMode="External"/><Relationship Id="rId241" Type="http://schemas.openxmlformats.org/officeDocument/2006/relationships/hyperlink" Target="https://www.farms.com/news/increased-fuel-prices-resulting-from-middle-east-conflict-expected-to-disrupt-feed-grain-markets-240660.aspx" TargetMode="External"/><Relationship Id="rId242" Type="http://schemas.openxmlformats.org/officeDocument/2006/relationships/hyperlink" Target="https://www.dairyfoods.com/articles/99031-planet-oat-launches-the-great-coffee-debate" TargetMode="External"/><Relationship Id="rId243" Type="http://schemas.openxmlformats.org/officeDocument/2006/relationships/hyperlink" Target="https://www.fooddive.com/news/hershey-wants-a-bigger-bite-of-the-functional-foods-market/816498/" TargetMode="External"/><Relationship Id="rId244" Type="http://schemas.openxmlformats.org/officeDocument/2006/relationships/hyperlink" Target="https://www.beveragedaily.com/Article/2026/04/14/iran-conflict-inflation-risks-for-food-but-chance-for-private-label/?utm_source=RSS_Feed&amp;utm_medium=RSS&amp;utm_campaign=RSS" TargetMode="External"/><Relationship Id="rId245" Type="http://schemas.openxmlformats.org/officeDocument/2006/relationships/hyperlink" Target="https://www.elfinanciero.com.mx/opinion/enrique-quintana/2026/04/14/la-guerra-ya-llego-a-tu-mesa/" TargetMode="External"/><Relationship Id="rId246" Type="http://schemas.openxmlformats.org/officeDocument/2006/relationships/hyperlink" Target="https://www.hortidaily.com/article/9827487/u-s-tomato-prices-rise-due-to-tariffs-and-higher-fuel-costs/" TargetMode="External"/><Relationship Id="rId247" Type="http://schemas.openxmlformats.org/officeDocument/2006/relationships/hyperlink" Target="https://www.dnes.bg/a/2-svyat/717843-oon-preduprezhdava-ima-risk-ot-prodovolstvena-kriza-i-nov-skok-v-tsenite" TargetMode="External"/><Relationship Id="rId248" Type="http://schemas.openxmlformats.org/officeDocument/2006/relationships/hyperlink" Target="https://tucson.com/news/nation-world/business/personal-finance/article_3dbd59f5-eef3-59f3-910d-be26f3cf0410.html" TargetMode="External"/><Relationship Id="rId249" Type="http://schemas.openxmlformats.org/officeDocument/2006/relationships/hyperlink" Target="https://www.derstandard.at/story/3000000316514/warum-die-strasse-von-hormus-auch-fuer-die-ernaehrungssicherheit-wichtig-ist?ref=rss" TargetMode="External"/><Relationship Id="rId250" Type="http://schemas.openxmlformats.org/officeDocument/2006/relationships/hyperlink" Target="https://www.foodbusinessmea.com/brazil-coffee-exports-drop-21-in-q1-2026-as-supply-constraints-and-tariffs-weigh-on-shipments/" TargetMode="External"/><Relationship Id="rId251" Type="http://schemas.openxmlformats.org/officeDocument/2006/relationships/hyperlink" Target="https://www.hortidaily.com/article/9827534/u-s-produce-markets-see-tight-supply-and-higher-prices/" TargetMode="External"/><Relationship Id="rId252" Type="http://schemas.openxmlformats.org/officeDocument/2006/relationships/hyperlink" Target="https://www.bworldonline.com/economy/2026/04/14/742919/impact-of-fertilizer-crisis-seen-reflected-in-food-prices-by-q3/" TargetMode="External"/><Relationship Id="rId253" Type="http://schemas.openxmlformats.org/officeDocument/2006/relationships/hyperlink" Target="https://brusselsmorning.com/fertiliser-shortage-crisis-2026/96924/" TargetMode="External"/><Relationship Id="rId254" Type="http://schemas.openxmlformats.org/officeDocument/2006/relationships/hyperlink" Target="https://www.citizen.co.za/business/warning-food-prices-in-sa-set-to-increase-in-the-near-future/" TargetMode="External"/><Relationship Id="rId255" Type="http://schemas.openxmlformats.org/officeDocument/2006/relationships/hyperlink" Target="https://www.brownfieldagnews.com/news/afbf-survey-reveals-mounting-financial-strain-across-u-s-agriculture/" TargetMode="External"/><Relationship Id="rId256" Type="http://schemas.openxmlformats.org/officeDocument/2006/relationships/hyperlink" Target="https://www.ttnews.com/articles/usda-farm-fertilizer-probe" TargetMode="External"/><Relationship Id="rId257" Type="http://schemas.openxmlformats.org/officeDocument/2006/relationships/hyperlink" Target="https://www.producer.com/news/united-nations-warns-of-food-crisis-others-not-convinced/" TargetMode="External"/><Relationship Id="rId258" Type="http://schemas.openxmlformats.org/officeDocument/2006/relationships/hyperlink" Target="https://www.agdaily.com/news/most-farmers-cant-afford-fertilizer-farm-bureau-survey-shows/" TargetMode="External"/><Relationship Id="rId259" Type="http://schemas.openxmlformats.org/officeDocument/2006/relationships/hyperlink" Target="https://www.gcrmag.com/i-cip-rebounds-following-geopolitical-upheveal-ico-report/" TargetMode="External"/><Relationship Id="rId260" Type="http://schemas.openxmlformats.org/officeDocument/2006/relationships/hyperlink" Target="https://odishabarta.com/odisha-farmers-feeling-the-pinch-as-imd-predicts-92-below-normal-rainfall-in-2026/" TargetMode="External"/><Relationship Id="rId261" Type="http://schemas.openxmlformats.org/officeDocument/2006/relationships/hyperlink" Target="https://vir.com.vn/ministry-of-construction-drafts-criteria-to-assess-urban-climate-resilience-150495.html" TargetMode="External"/><Relationship Id="rId262" Type="http://schemas.openxmlformats.org/officeDocument/2006/relationships/hyperlink" Target="https://www.vietnam.vn/en/bao-ve-san-xuat-va-doi-song-nguoi-dan" TargetMode="External"/><Relationship Id="rId263" Type="http://schemas.openxmlformats.org/officeDocument/2006/relationships/hyperlink" Target="https://www.myjoyonline.com/climate-evidence-agriculture-insurance-as-lifeline-for-ghanas-climate-hit-farmers/" TargetMode="External"/><Relationship Id="rId264" Type="http://schemas.openxmlformats.org/officeDocument/2006/relationships/hyperlink" Target="https://www.thehindubusinessline.com/economy/agri-business/fertiliser-costs-surge-may-hit-global-coffee-production-says-ico/article70860863.ece" TargetMode="External"/><Relationship Id="rId265" Type="http://schemas.openxmlformats.org/officeDocument/2006/relationships/hyperlink" Target="https://www.checkout.ie/supply-chain/cocoa-mid-crop-in-ivory-coast-boosted-by-rains-and-sunny-spells-225431" TargetMode="External"/><Relationship Id="rId266" Type="http://schemas.openxmlformats.org/officeDocument/2006/relationships/hyperlink" Target="https://dailycoffeenews.com/2026/04/14/coffee-crops-are-dying-from-a-fungus-with-species-jumping-genes/" TargetMode="External"/><Relationship Id="rId267" Type="http://schemas.openxmlformats.org/officeDocument/2006/relationships/hyperlink" Target="https://www.brownfieldagnews.com/news/u-s-corn-wheat-export-inspections-stay-on-pace/" TargetMode="External"/><Relationship Id="rId268" Type="http://schemas.openxmlformats.org/officeDocument/2006/relationships/hyperlink" Target="https://www.campograndenews.com.br/lado-rural/ms-amplia-vendas-externas-de-graos-em-cenario-de-mercado-pressionado" TargetMode="External"/><Relationship Id="rId269" Type="http://schemas.openxmlformats.org/officeDocument/2006/relationships/hyperlink" Target="https://www.thehindubusinessline.com/economy/us-hormuz-blockade-indian-exporters-brace-for-double-trouble/article70858070.ece" TargetMode="External"/><Relationship Id="rId270" Type="http://schemas.openxmlformats.org/officeDocument/2006/relationships/hyperlink" Target="https://datamarnews.com/noticias/anec-sees-brazils-soybean-exports-rising-in-april-from-2025-after-record-march/" TargetMode="External"/><Relationship Id="rId271" Type="http://schemas.openxmlformats.org/officeDocument/2006/relationships/hyperlink" Target="https://spectrumlocalnews.com/nc/triad/business/2026/04/13/iran-war-supply-chain-disruptions" TargetMode="External"/><Relationship Id="rId272" Type="http://schemas.openxmlformats.org/officeDocument/2006/relationships/hyperlink" Target="https://cargoinsights.co/scl-sounds-alarm-on-post-war-freight-reset/" TargetMode="External"/><Relationship Id="rId273" Type="http://schemas.openxmlformats.org/officeDocument/2006/relationships/hyperlink" Target="https://gcaptain.com/port-of-los-angeles-posts-strong-march-as-trade-and-energy-risks-build/" TargetMode="External"/><Relationship Id="rId274" Type="http://schemas.openxmlformats.org/officeDocument/2006/relationships/hyperlink" Target="https://www.seanews.com.tr/article/cma-cgm-boxship-to-navigate-strait-of-hormuz-mnxog998" TargetMode="External"/><Relationship Id="rId275" Type="http://schemas.openxmlformats.org/officeDocument/2006/relationships/hyperlink" Target="https://www.brownfieldagnews.com/market-news/wheat-posts-gains-on-drought-concerns-risk-premium/" TargetMode="External"/><Relationship Id="rId276" Type="http://schemas.openxmlformats.org/officeDocument/2006/relationships/hyperlink" Target="https://coffeetalk.com/daily-dose/from-origin/04-2026/109785/" TargetMode="External"/><Relationship Id="rId277"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278" Type="http://schemas.openxmlformats.org/officeDocument/2006/relationships/hyperlink" Target="https://mhdsupplychain.com.au/2026/04/14/vta-warns-rising-fuel-costs-strain-transport/" TargetMode="External"/><Relationship Id="rId279" Type="http://schemas.openxmlformats.org/officeDocument/2006/relationships/hyperlink" Target="https://www.observer24.com.na/south-africas-agriculture-enters-a-critical-month/" TargetMode="External"/><Relationship Id="rId280" Type="http://schemas.openxmlformats.org/officeDocument/2006/relationships/hyperlink" Target="https://en.mercopress.com/2026/04/14/brazil-coffee-exports-fall-21-in-q1-despite-record-crop-forecast?utm_source=feed&amp;utm_medium=rss&amp;utm_content=brazil&amp;utm_campaign=rss" TargetMode="External"/><Relationship Id="rId281" Type="http://schemas.openxmlformats.org/officeDocument/2006/relationships/hyperlink" Target="https://www.heavyliftpfi.com/editorial/2026/04/14/tariff-baseline-redraws-trade-dynamics/" TargetMode="External"/><Relationship Id="rId282" Type="http://schemas.openxmlformats.org/officeDocument/2006/relationships/hyperlink" Target="https://anba.com.br/en/gulfs-imports-from-brazil-down-amid-fighting/" TargetMode="External"/><Relationship Id="rId283" Type="http://schemas.openxmlformats.org/officeDocument/2006/relationships/hyperlink" Target="https://www.seatrade-maritime.com/containers/cosco-shipping-bulk-launches-first-container-service" TargetMode="External"/><Relationship Id="rId284" Type="http://schemas.openxmlformats.org/officeDocument/2006/relationships/hyperlink" Target="https://theroasterspack.com/blogs/news/tanzania-deep-dive" TargetMode="External"/><Relationship Id="rId285" Type="http://schemas.openxmlformats.org/officeDocument/2006/relationships/hyperlink" Target="https://ricenewstoday.com/supply-chain-turmoil-hammers-u-s-rice-farmers-national-security-and-rural-communities/" TargetMode="External"/><Relationship Id="rId286" Type="http://schemas.openxmlformats.org/officeDocument/2006/relationships/hyperlink" Target="https://nomadlawyer.org/qatar-joins-gulf-maritime-corridors-april-2026" TargetMode="External"/><Relationship Id="rId287" Type="http://schemas.openxmlformats.org/officeDocument/2006/relationships/hyperlink" Target="https://retailasia.com/news/coffee-supply-under-strain-climate-change-disrupts-global-production" TargetMode="External"/><Relationship Id="rId288" Type="http://schemas.openxmlformats.org/officeDocument/2006/relationships/hyperlink" Target="https://phys.org/news/2026-04-unpredictable-resilient-crops-world.html" TargetMode="External"/><Relationship Id="rId289" Type="http://schemas.openxmlformats.org/officeDocument/2006/relationships/hyperlink" Target="https://iol.co.za/business-report/economy/2026-04-14-transnet-prepares-for-busy-citrus-export-season-as-industry-targets-growth/" TargetMode="External"/><Relationship Id="rId290" Type="http://schemas.openxmlformats.org/officeDocument/2006/relationships/hyperlink" Target="https://laidbackgardener.blog/2026/04/14/the-leek-moth-that-attacks-garlic-and-onions/" TargetMode="External"/><Relationship Id="rId291" Type="http://schemas.openxmlformats.org/officeDocument/2006/relationships/hyperlink" Target="https://www.bahrainnews.net/news/278982657/delays-and-rising-costs-central-asia-feels-fallout-from-iran-war" TargetMode="External"/><Relationship Id="rId292" Type="http://schemas.openxmlformats.org/officeDocument/2006/relationships/hyperlink" Target="https://container-news.com/maersk-revises-cargo-insurance-and-cargo-care-rates/" TargetMode="External"/><Relationship Id="rId293" Type="http://schemas.openxmlformats.org/officeDocument/2006/relationships/hyperlink" Target="https://www.thedairysite.com/news/chinas-soybean-imports-rise-but-miss-forecasts" TargetMode="External"/><Relationship Id="rId294" Type="http://schemas.openxmlformats.org/officeDocument/2006/relationships/hyperlink" Target="https://en.antaranews.com/news/412152/indonesias-bulog-eyes-export-opportunity-from-malaysia-rice-request" TargetMode="External"/><Relationship Id="rId295" Type="http://schemas.openxmlformats.org/officeDocument/2006/relationships/hyperlink" Target="https://www.businessadvantagepng.com/cash-crop-production-sends-papua-new-guineas-shipping-volumes-soaring/" TargetMode="External"/><Relationship Id="rId296" Type="http://schemas.openxmlformats.org/officeDocument/2006/relationships/hyperlink" Target="https://www.indiasnews.net/news/278983446/kharif-season-faces-double-whammy-from-el-nino-risk-and-gulf-tensions-experts" TargetMode="External"/><Relationship Id="rId297" Type="http://schemas.openxmlformats.org/officeDocument/2006/relationships/hyperlink" Target="https://afnews.com.br/estados-unidos-devem-voltar-a-liderar-compras-de-cafe-do-brasil-diz-cecafe/" TargetMode="External"/><Relationship Id="rId298" Type="http://schemas.openxmlformats.org/officeDocument/2006/relationships/hyperlink" Target="https://www.aircargonews.net/freight-forwarder/2026/04/ch-robinson-says-air-cargo-capacity-lower-than-schedules-indicate/" TargetMode="External"/><Relationship Id="rId299" Type="http://schemas.openxmlformats.org/officeDocument/2006/relationships/hyperlink" Target="https://www.elfinanciero.com.mx/economia/2026/04/14/advierte-onu-serios-conflictos-por-guerra-en-medio-oriente/" TargetMode="External"/><Relationship Id="rId300" Type="http://schemas.openxmlformats.org/officeDocument/2006/relationships/hyperlink" Target="https://newsbywire.com/bar-technologies-highlights-charterparty-barrier-to-scaling-wind-propulsion/" TargetMode="External"/><Relationship Id="rId301" Type="http://schemas.openxmlformats.org/officeDocument/2006/relationships/hyperlink" Target="https://internationalsupermarketnews.com/fruit-and-vegetable-prices-under-pressure-why-the-iran-war-will-reshape-global-fresh-produce-markets/" TargetMode="External"/><Relationship Id="rId302" Type="http://schemas.openxmlformats.org/officeDocument/2006/relationships/hyperlink" Target="https://northafricapost.com/96257-global-fertilizer-crisis-highlights-moroccos-central-role-in-worlds-food-security.html" TargetMode="External"/><Relationship Id="rId303" Type="http://schemas.openxmlformats.org/officeDocument/2006/relationships/hyperlink" Target="https://www.supplychaindive.com/news/port-los-angeles-iran-war-concern-not-worry-march-2026/817362/" TargetMode="External"/><Relationship Id="rId304" Type="http://schemas.openxmlformats.org/officeDocument/2006/relationships/hyperlink" Target="https://www.railfreight.com/railfreight/2026/04/14/rising-fuel-prices-force-contract-terminations-but-no-large-crisis-for-ct/" TargetMode="External"/><Relationship Id="rId305" Type="http://schemas.openxmlformats.org/officeDocument/2006/relationships/hyperlink" Target="https://supplychain360.io/logistics/port-fragmentation-is-redefining-reliability-metrics/" TargetMode="External"/><Relationship Id="rId306"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307" Type="http://schemas.openxmlformats.org/officeDocument/2006/relationships/hyperlink" Target="https://www.just-drinks.com/news/hormuz-blockage-agri-food-catastrophe/" TargetMode="External"/><Relationship Id="rId308" Type="http://schemas.openxmlformats.org/officeDocument/2006/relationships/hyperlink" Target="https://www.al-monitor.com/originals/2026/04/fertiliser-shortages-due-iran-war-are-key-worry-developing-world-un-agency-says" TargetMode="External"/><Relationship Id="rId309" Type="http://schemas.openxmlformats.org/officeDocument/2006/relationships/hyperlink" Target="https://www.foodbusinessmea.com/coca-cola-launches-charged-caffeinated-sparkling-drink-in-kenya/" TargetMode="External"/><Relationship Id="rId310" Type="http://schemas.openxmlformats.org/officeDocument/2006/relationships/hyperlink" Target="https://www.minnesotamonthly.com/general/from-northfield-to-the-world-how-one-minnesota-coffee-shop-went-viral/" TargetMode="External"/><Relationship Id="rId311" Type="http://schemas.openxmlformats.org/officeDocument/2006/relationships/hyperlink" Target="https://www.marketbeat.com/instant-alerts/black-rock-coffee-bar-nasdaqbrcb-trading-down-56-heres-what-happened-2026-04-13/" TargetMode="External"/><Relationship Id="rId312" Type="http://schemas.openxmlformats.org/officeDocument/2006/relationships/hyperlink" Target="https://www.bevindustry.com/articles/98300-mark-anthony-group-of-companies-announces-plans-to-acquire-the-finnish-long-drink" TargetMode="External"/><Relationship Id="rId313" Type="http://schemas.openxmlformats.org/officeDocument/2006/relationships/hyperlink" Target="https://www.prnewswire.com/news-releases/happy-goes-big-with-new-48oz-ready-to-enjoy-cold-brews-available-first-at-kroger-302740845.html" TargetMode="External"/><Relationship Id="rId314" Type="http://schemas.openxmlformats.org/officeDocument/2006/relationships/hyperlink" Target="https://www.gurufocus.com/news/8789842/mcdonalds-expands-beverage-menu-with-energy-drinks" TargetMode="External"/><Relationship Id="rId315" Type="http://schemas.openxmlformats.org/officeDocument/2006/relationships/hyperlink" Target="https://www.wdef.com/mcdonalds-to-start-selling-refreshers-and-crafted-sodas-nationwide-in-may/" TargetMode="External"/><Relationship Id="rId316" Type="http://schemas.openxmlformats.org/officeDocument/2006/relationships/hyperlink" Target="https://rollingout.com/2026/04/13/starbucks-introduces-fresh-new-summer/" TargetMode="External"/><Relationship Id="rId317" Type="http://schemas.openxmlformats.org/officeDocument/2006/relationships/hyperlink" Target="https://news.stv.tv/north/proposals-for-drive-thru-starbucks-could-create-traffic-chaos-in-inverurie" TargetMode="External"/><Relationship Id="rId318" Type="http://schemas.openxmlformats.org/officeDocument/2006/relationships/hyperlink" Target="https://coffeetalk.com/daily-dose/top-news/04-2026/109795/" TargetMode="External"/><Relationship Id="rId319" Type="http://schemas.openxmlformats.org/officeDocument/2006/relationships/hyperlink" Target="https://www.beanscenemag.com.au/elevating-menus-with-matcha/" TargetMode="External"/><Relationship Id="rId320" Type="http://schemas.openxmlformats.org/officeDocument/2006/relationships/hyperlink" Target="https://www.beanscenemag.com.au/how-to-meet-surging-signature-drink-demand/" TargetMode="External"/><Relationship Id="rId321" Type="http://schemas.openxmlformats.org/officeDocument/2006/relationships/hyperlink" Target="https://blavity.com/7-eleven-closing-stores-2026-april" TargetMode="External"/><Relationship Id="rId322" Type="http://schemas.openxmlformats.org/officeDocument/2006/relationships/hyperlink" Target="https://daxueconsulting.com/korean-fashion-in-china/" TargetMode="External"/><Relationship Id="rId323" Type="http://schemas.openxmlformats.org/officeDocument/2006/relationships/hyperlink" Target="https://www.checkout.ie/a-brands/mcdonalds-to-add-energy-drinks-and-crafted-sodas-to-us-menus-wsj-225420" TargetMode="External"/><Relationship Id="rId324" Type="http://schemas.openxmlformats.org/officeDocument/2006/relationships/hyperlink" Target="https://www.omahadailyrecord.com/content/why-americans-are-buying-22-smoothies-despite-feeling-terrible-about-economy" TargetMode="External"/><Relationship Id="rId325" Type="http://schemas.openxmlformats.org/officeDocument/2006/relationships/hyperlink" Target="https://foodmanagement.today/funding-a-fifth-agricultural-revolution/" TargetMode="External"/><Relationship Id="rId326" Type="http://schemas.openxmlformats.org/officeDocument/2006/relationships/hyperlink" Target="https://foodbusinessgulf.com/draft/uae-sustains-foodservice-growth-as-global-market-stabilizes-signaling-new-sourcing-dynamics/" TargetMode="External"/><Relationship Id="rId327" Type="http://schemas.openxmlformats.org/officeDocument/2006/relationships/hyperlink" Target="https://in.ign.com/news/258206/mcdonalds-expands-drinks-menu" TargetMode="External"/><Relationship Id="rId328" Type="http://schemas.openxmlformats.org/officeDocument/2006/relationships/hyperlink" Target="https://www.foodnavigator.com/Article/2026/04/14/flavour-trends-coming-for-coffee-sector/?utm_source=RSS_Feed&amp;utm_medium=RSS&amp;utm_campaign=RSS" TargetMode="External"/><Relationship Id="rId329" Type="http://schemas.openxmlformats.org/officeDocument/2006/relationships/hyperlink" Target="https://mittalteas.com/blogs/news/importing-indian-teas-into-australia-a-complete-guide-by-mittal-teas" TargetMode="External"/><Relationship Id="rId330" Type="http://schemas.openxmlformats.org/officeDocument/2006/relationships/hyperlink" Target="https://www.thespiritsbusiness.com/2026/04/mark-anthony-group-to-buy-finnish-long-drink/" TargetMode="External"/><Relationship Id="rId331" Type="http://schemas.openxmlformats.org/officeDocument/2006/relationships/hyperlink" Target="https://businessday.ng/world/article/turkey-egypt-nigeria-lead-worlds-fastest-growing-foodservice-markets/" TargetMode="External"/><Relationship Id="rId332" Type="http://schemas.openxmlformats.org/officeDocument/2006/relationships/hyperlink" Target="https://www.independent.co.uk/life-style/dr-pepper-creamy-coconut-returns-b2957341.html" TargetMode="External"/><Relationship Id="rId333" Type="http://schemas.openxmlformats.org/officeDocument/2006/relationships/hyperlink" Target="https://www.prnewswire.com/news-releases/coffee-tops-americans-beverage-choices-302741422.html" TargetMode="External"/><Relationship Id="rId334" Type="http://schemas.openxmlformats.org/officeDocument/2006/relationships/hyperlink" Target="https://www.prnewswire.com/news-releases/taste-modulators-market-to-reach-us-3-0-billion-by-2033-driven-by-health-trends-and-clean-label-innovation---persistence-market-research-302741710.html" TargetMode="External"/><Relationship Id="rId335" Type="http://schemas.openxmlformats.org/officeDocument/2006/relationships/hyperlink" Target="https://www.worldpoliticsreview.com/global-coffee-trade-changes-impacts/" TargetMode="External"/><Relationship Id="rId336" Type="http://schemas.openxmlformats.org/officeDocument/2006/relationships/hyperlink" Target="https://www.checkout.ie/supply-chain/wheat-rises-1-5-as-us-prepares-to-blockade-strait-of-hormuz-225400" TargetMode="External"/><Relationship Id="rId337" Type="http://schemas.openxmlformats.org/officeDocument/2006/relationships/hyperlink" Target="https://forumias.com/blog/to-ensure-food-security-amid-war-clouds-government-must-reform-fertiliser-policy/" TargetMode="External"/><Relationship Id="rId338" Type="http://schemas.openxmlformats.org/officeDocument/2006/relationships/hyperlink" Target="https://www.hortidaily.com/article/9826383/albanian-tomato-prices-rise-to-us-8-40-per-kg/" TargetMode="External"/><Relationship Id="rId339" Type="http://schemas.openxmlformats.org/officeDocument/2006/relationships/hyperlink" Target="https://www.hortidaily.com/article/9827312/war-in-iran-fertilizer-sector-warns-of-lasting-supply-risk/" TargetMode="External"/><Relationship Id="rId340" Type="http://schemas.openxmlformats.org/officeDocument/2006/relationships/hyperlink" Target="https://www.wpr.org/agriculture/harvest-wisconsin-groceries-expensive-fuel-prices-climb" TargetMode="External"/><Relationship Id="rId341" Type="http://schemas.openxmlformats.org/officeDocument/2006/relationships/hyperlink" Target="https://www.allagnews.com/iran-conflict-raises-costs-but-farm-income-outlook-mixed/" TargetMode="External"/><Relationship Id="rId342" Type="http://schemas.openxmlformats.org/officeDocument/2006/relationships/hyperlink" Target="https://www.allagnews.com/immigration-policy-shifts-could-reshape-farm-labor-supply/" TargetMode="External"/><Relationship Id="rId343" Type="http://schemas.openxmlformats.org/officeDocument/2006/relationships/hyperlink" Target="https://americanbazaaronline.com/2026/04/13/hormuz-blockade-triggers-food-price-fears-in-us-478869/" TargetMode="External"/><Relationship Id="rId344" Type="http://schemas.openxmlformats.org/officeDocument/2006/relationships/hyperlink" Target="https://www.df.cl/internacional/economia/la-fao-advierte-que-el-bloqueo-del-estrecho-de-ormuz-podria-provocar-una" TargetMode="External"/><Relationship Id="rId345" Type="http://schemas.openxmlformats.org/officeDocument/2006/relationships/hyperlink" Target="https://www.bssnews.net/international/377603" TargetMode="External"/><Relationship Id="rId346" Type="http://schemas.openxmlformats.org/officeDocument/2006/relationships/hyperlink" Target="https://tribune.net.ph/2026/04/14/da-farmers-see-better-harvests-higher-prices-amid-cost-pressures" TargetMode="External"/><Relationship Id="rId347" Type="http://schemas.openxmlformats.org/officeDocument/2006/relationships/hyperlink" Target="https://www.farms.com/ag-industry-news/agriculture-commodities-caught-between-war-and-weather-668.aspx" TargetMode="External"/><Relationship Id="rId348" Type="http://schemas.openxmlformats.org/officeDocument/2006/relationships/hyperlink" Target="https://ricenewstoday.com/rice-farmers-in-asutsuare-face-losses/" TargetMode="External"/><Relationship Id="rId349" Type="http://schemas.openxmlformats.org/officeDocument/2006/relationships/hyperlink" Target="https://businesstech.co.za/news/energy/856967/important-businesses-in-south-africa-heading-for-disaster/" TargetMode="External"/><Relationship Id="rId350" Type="http://schemas.openxmlformats.org/officeDocument/2006/relationships/hyperlink" Target="https://malawi24.com/2026/04/14/government-cuts-maize-price-to-k900-per-kg/" TargetMode="External"/><Relationship Id="rId351" Type="http://schemas.openxmlformats.org/officeDocument/2006/relationships/hyperlink" Target="https://azertag.az/en/xeber/clock_is_ticking_hormuz_disruption_raises_fears_of_global_food_crisis-4123859" TargetMode="External"/><Relationship Id="rId352" Type="http://schemas.openxmlformats.org/officeDocument/2006/relationships/hyperlink" Target="https://www.foodbible.com/fast-food/starbucks/starbucks-uk-financial-losses-2025-explained-441214-20260414" TargetMode="External"/><Relationship Id="rId353" Type="http://schemas.openxmlformats.org/officeDocument/2006/relationships/hyperlink" Target="https://nautil.us/the-centuries-old-history-of-the-super-el-nino-1279783" TargetMode="External"/><Relationship Id="rId354" Type="http://schemas.openxmlformats.org/officeDocument/2006/relationships/hyperlink" Target="https://www.brokerdaily.au/economy/21450-agriculture-remains-robust-despite-fuel-and-fertiliser-shock" TargetMode="External"/><Relationship Id="rId355" Type="http://schemas.openxmlformats.org/officeDocument/2006/relationships/hyperlink" Target="https://observer.ug/uncategorized/coffee-farmers-urged-to-produce-high-quality-coffee/" TargetMode="External"/><Relationship Id="rId356" Type="http://schemas.openxmlformats.org/officeDocument/2006/relationships/hyperlink" Target="https://www.theverge.com/science/910326/iran-strait-hormuz-fertilizer-feedstock-food-crisis" TargetMode="External"/><Relationship Id="rId357" Type="http://schemas.openxmlformats.org/officeDocument/2006/relationships/hyperlink" Target="https://www.nrc.nl/nieuws/2026/04/13/vrouwen-doen-het-meeste-werk-in-theeproductie-maar-profiteren-het-minst-hoe-kom-je-aan-thee-zonder-wrange-afdronk-a4925380" TargetMode="External"/><Relationship Id="rId358" Type="http://schemas.openxmlformats.org/officeDocument/2006/relationships/hyperlink" Target="https://www.foodbusinessmea.com/sasini-sells-avocado-processing-plant-after-red-sea-crisis-slashes-exports/" TargetMode="External"/><Relationship Id="rId359" Type="http://schemas.openxmlformats.org/officeDocument/2006/relationships/hyperlink" Target="https://news.un.org/en/story/2026/04/1167289" TargetMode="External"/><Relationship Id="rId360" Type="http://schemas.openxmlformats.org/officeDocument/2006/relationships/hyperlink" Target="https://theloadstar.com/surging-traffic-at-transhipment-hubs-hits-container-supply-chain-efficiency/" TargetMode="External"/><Relationship Id="rId361" Type="http://schemas.openxmlformats.org/officeDocument/2006/relationships/hyperlink" Target="https://www.al-monitor.com/originals/2026/04/diplomatic-push-underway-hormuz-fertiliser-proposal-un-says-shortages-bite" TargetMode="External"/><Relationship Id="rId362" Type="http://schemas.openxmlformats.org/officeDocument/2006/relationships/hyperlink" Target="https://www.foodbusinessmea.com/iranian-export-suspension-opens-gulf-market-gap-for-egyptian-citrus-as-demand-surges/" TargetMode="External"/><Relationship Id="rId363" Type="http://schemas.openxmlformats.org/officeDocument/2006/relationships/hyperlink" Target="https://www.thehindubusinessline.com/economy/agri-business/indias-edible-oil-imports-fall-92-in-march-over-feb-due-to-demand-correction/article70856733.ece" TargetMode="External"/><Relationship Id="rId364" Type="http://schemas.openxmlformats.org/officeDocument/2006/relationships/hyperlink" Target="https://caribbeannewsglobal.com/guyana-to-export-soya-beans-to-barbados-for-the-first-time-says-president-ali/" TargetMode="External"/><Relationship Id="rId365" Type="http://schemas.openxmlformats.org/officeDocument/2006/relationships/hyperlink" Target="https://www.capitalfm.co.ke/news/2026/04/opinion-iran-conflict-highlights-need-for-kenya-to-diversify-trade-towards-china/" TargetMode="External"/><Relationship Id="rId366" Type="http://schemas.openxmlformats.org/officeDocument/2006/relationships/hyperlink" Target="https://www.independent.co.uk/news/world/middle-east/iran-bab-al-mandab-strait-of-hormuz-saudi-houthis-b2956498.html" TargetMode="External"/><Relationship Id="rId367" Type="http://schemas.openxmlformats.org/officeDocument/2006/relationships/hyperlink" Target="https://www.freightwaves.com/news/red-flags-as-busiest-asia-us-trade-lane-hits-oocl-results" TargetMode="External"/><Relationship Id="rId368" Type="http://schemas.openxmlformats.org/officeDocument/2006/relationships/hyperlink" Target="https://www.foodbusinessmea.com/cocoa-price-surge-boosts-export-earnings-in-nigeria-ghana-and-cote-divoire-despite-production-declines/" TargetMode="External"/><Relationship Id="rId369" Type="http://schemas.openxmlformats.org/officeDocument/2006/relationships/hyperlink" Target="https://www.koreatimes.co.kr/world/20260414/facts-about-strait-of-hormuz-as-us-vows-blockade?utm_source=rss" TargetMode="External"/><Relationship Id="rId370" Type="http://schemas.openxmlformats.org/officeDocument/2006/relationships/hyperlink" Target="https://www.elfinanciero.com.mx/economia/2026/04/13/mexico-resiente-alza-de-costos-de-embarcaciones-maritimas-por-conflicto-en-medio-oriente/" TargetMode="External"/><Relationship Id="rId371" Type="http://schemas.openxmlformats.org/officeDocument/2006/relationships/hyperlink" Target="https://www.morningagclips.com/fao-protracted-strait-of-hormuz-crisis-could-turn-into-global-agrifood-catastrophe/" TargetMode="External"/><Relationship Id="rId372" Type="http://schemas.openxmlformats.org/officeDocument/2006/relationships/hyperlink" Target="https://www.indiasnews.net/news/278981570/us-iran-not-bound-by-law-of-sea-convention-hormuz-dispute-may-hinge-on-icj-itlos-maritime-law-expert" TargetMode="External"/><Relationship Id="rId373" Type="http://schemas.openxmlformats.org/officeDocument/2006/relationships/hyperlink" Target="https://mittalteas.com/blogs/news/top-10-fast-moving-tea-skus-in-international-retail" TargetMode="External"/><Relationship Id="rId374" Type="http://schemas.openxmlformats.org/officeDocument/2006/relationships/hyperlink" Target="https://www.thespiritsbusiness.com/2026/04/global-brands-taps-into-higher-abv-rtds/" TargetMode="External"/><Relationship Id="rId375" Type="http://schemas.openxmlformats.org/officeDocument/2006/relationships/hyperlink" Target="https://www.pressandjournal.co.uk/fp/news/aberdeen-aberdeenshire/6995782/council-inverurie-starbucks-opening/" TargetMode="External"/><Relationship Id="rId376" Type="http://schemas.openxmlformats.org/officeDocument/2006/relationships/hyperlink" Target="https://finance.yahoo.com/markets/stocks/articles/mty-food-group-q1-earnings-154341095.html" TargetMode="External"/><Relationship Id="rId377" Type="http://schemas.openxmlformats.org/officeDocument/2006/relationships/hyperlink" Target="https://finance.yahoo.com/markets/stocks/articles/jefferies-upgrades-starbucks-hold-china-154947383.html" TargetMode="External"/><Relationship Id="rId378" Type="http://schemas.openxmlformats.org/officeDocument/2006/relationships/hyperlink" Target="https://www.staradvertiser.com/2026/04/13/breaking-news/mcdonalds-to-add-energy-drinks-crafted-sodas-to-u-s-menus/" TargetMode="External"/><Relationship Id="rId379" Type="http://schemas.openxmlformats.org/officeDocument/2006/relationships/hyperlink" Target="https://www.fastcasual.com/news/chipotle-relaunches-loyalty-programmto-capture-younger-rewards-driven-diners/" TargetMode="External"/><Relationship Id="rId380" Type="http://schemas.openxmlformats.org/officeDocument/2006/relationships/hyperlink" Target="https://www.nrn.com/quick-service/quick-service-consumers-crumbl-saucy-by-kfc" TargetMode="External"/><Relationship Id="rId381" Type="http://schemas.openxmlformats.org/officeDocument/2006/relationships/hyperlink" Target="https://www.nrn.com/beverage-trends/mcdonald-s-is-coming-out-with-refreshers-and-crafted-sodas-next-month" TargetMode="External"/><Relationship Id="rId382" Type="http://schemas.openxmlformats.org/officeDocument/2006/relationships/hyperlink" Target="https://freshcup.com/coffee-news-club-week-of-april-13/" TargetMode="External"/><Relationship Id="rId383" Type="http://schemas.openxmlformats.org/officeDocument/2006/relationships/hyperlink" Target="https://www.fb101.com/jolene-coffees-star-studded-event-at-meadow-lane/" TargetMode="External"/><Relationship Id="rId384" Type="http://schemas.openxmlformats.org/officeDocument/2006/relationships/hyperlink" Target="https://nypost.com/2026/04/13/lifestyle/mcdonalds-puts-energy-drinks-and-specialty-sodas-on-the-menu/" TargetMode="External"/><Relationship Id="rId385" Type="http://schemas.openxmlformats.org/officeDocument/2006/relationships/hyperlink" Target="https://www.zawya.com/en/economy/levant/global-fertiliser-prices-hike-not-affecting-jordan-c00tp4jk" TargetMode="External"/><Relationship Id="rId386" Type="http://schemas.openxmlformats.org/officeDocument/2006/relationships/hyperlink" Target="https://www.realinstitutoelcano.org/en/commentaries/russia-capitalises-on-chaos-fertilisers-in-the-context-of-the-war-in-iran/" TargetMode="External"/><Relationship Id="rId387" Type="http://schemas.openxmlformats.org/officeDocument/2006/relationships/hyperlink" Target="https://mediaindonesia.com/nusantara/879050/musim-panen-tiba-petani-kopi-di-tangse-aceh-tersenyum-lebar-dorong-pemerintah-awasi-harga" TargetMode="External"/><Relationship Id="rId388" Type="http://schemas.openxmlformats.org/officeDocument/2006/relationships/hyperlink" Target="https://afnews.com.br/semana-comeca-com-temperatura-acima-da-media-no-centro-sul/" TargetMode="External"/><Relationship Id="rId389" Type="http://schemas.openxmlformats.org/officeDocument/2006/relationships/hyperlink" Target="https://afnews.com.br/cafe-reage-no-fim-do-dia-e-arabica-dispara-mais-de-600-pontos-enquanto-robusta-anda-de-lado/" TargetMode="External"/><Relationship Id="rId390" Type="http://schemas.openxmlformats.org/officeDocument/2006/relationships/hyperlink" Target="https://www.urdupoint.com/en/business/climate-smart-pest-control-takes-center-stage-2169272.html" TargetMode="External"/><Relationship Id="rId391" Type="http://schemas.openxmlformats.org/officeDocument/2006/relationships/hyperlink" Target="https://businessjournaldaily.com/war-drives-global-supply-chain-pressures-to-3-year-high/" TargetMode="External"/><Relationship Id="rId392" Type="http://schemas.openxmlformats.org/officeDocument/2006/relationships/hyperlink" Target="https://www.supplychaindive.com/spons/strategic-intermodal-integration-efficiency-visibility-and-the-new-length/816915/" TargetMode="External"/><Relationship Id="rId393" Type="http://schemas.openxmlformats.org/officeDocument/2006/relationships/hyperlink" Target="https://in.fashionnetwork.com/news/Sea-and-air-freight-rates-are-seeking-a-new-balance,1823055.html" TargetMode="External"/><Relationship Id="rId394" Type="http://schemas.openxmlformats.org/officeDocument/2006/relationships/hyperlink" Target="https://www.esmmagazine.com/supply-chain/nestle-expands-ilo-partnership-to-support-labour-rights-in-coffee-supply-chains-309485" TargetMode="External"/><Relationship Id="rId395" Type="http://schemas.openxmlformats.org/officeDocument/2006/relationships/hyperlink" Target="https://www.retailgazette.co.uk/blog/2026/04/starbucks-uk-retail-arm-secures-13-7m-tax-credit-despite-sales-growth/" TargetMode="External"/><Relationship Id="rId396" Type="http://schemas.openxmlformats.org/officeDocument/2006/relationships/hyperlink" Target="https://www.independent.co.ug/uganda-moves-to-regulate-tea-industry-with-new-laws-shs310-billion-boost/" TargetMode="External"/><Relationship Id="rId397" Type="http://schemas.openxmlformats.org/officeDocument/2006/relationships/hyperlink" Target="https://knnindia.co.in/news/newsdetails/economy/weak-monsoon-rising-costs-may-threaten-indias-rural-economy-report" TargetMode="External"/><Relationship Id="rId398" Type="http://schemas.openxmlformats.org/officeDocument/2006/relationships/hyperlink" Target="https://www.globaltrademag.com/strait-of-hormuz-reopening-faces-complex-shipping-hurdles/" TargetMode="External"/><Relationship Id="rId399" Type="http://schemas.openxmlformats.org/officeDocument/2006/relationships/hyperlink" Target="https://www.theborneopost.com/2026/04/13/neutral-on-seaport-and-logistics-as-middle-east-crisis-clouds-trade-recovery/" TargetMode="External"/><Relationship Id="rId400" Type="http://schemas.openxmlformats.org/officeDocument/2006/relationships/hyperlink" Target="https://dredgewire.com/suez-canal-scraps-15-container-rebate-as-hormuz-crisis-drains-traffic-and-reshapes-global-shipping-routes/" TargetMode="External"/><Relationship Id="rId401" Type="http://schemas.openxmlformats.org/officeDocument/2006/relationships/hyperlink" Target="https://aircargoweek.com/how-us-shippers-are-using-air-cargo-to-reconfigure-trade-flows-and-protect-margins/" TargetMode="External"/><Relationship Id="rId402" Type="http://schemas.openxmlformats.org/officeDocument/2006/relationships/hyperlink" Target="https://coincentral.com/mcdonalds-mcd-stock-eyes-upside-as-energy-drink-push-takes-aim-at-starbucks/" TargetMode="External"/><Relationship Id="rId403" Type="http://schemas.openxmlformats.org/officeDocument/2006/relationships/hyperlink" Target="https://vir.com.vn/fuel-imports-rise-in-first-quarter-amid-global-market-volatility-150494.html" TargetMode="External"/><Relationship Id="rId404" Type="http://schemas.openxmlformats.org/officeDocument/2006/relationships/hyperlink" Target="https://caasint.com/global-air-cargo-volumes-fall-but-rates-continue-to-climb-latest-data-show/" TargetMode="External"/><Relationship Id="rId405" Type="http://schemas.openxmlformats.org/officeDocument/2006/relationships/hyperlink" Target="https://www.thecattlesite.com/news/a2-milk-cuts-profit-guidance-on-supply-chain-woes" TargetMode="External"/><Relationship Id="rId406" Type="http://schemas.openxmlformats.org/officeDocument/2006/relationships/hyperlink" Target="https://www.czapp.com/analyst-insights/brazilian-agribusiness-cautious-on-fertiliser-prices-despite-ceasefire/" TargetMode="External"/><Relationship Id="rId407" Type="http://schemas.openxmlformats.org/officeDocument/2006/relationships/hyperlink" Target="https://www.perthnow.com.au/news/conflict/us-naval-blockade-to-further-choke-worlds-oil-supply-c-22134531" TargetMode="External"/><Relationship Id="rId408" Type="http://schemas.openxmlformats.org/officeDocument/2006/relationships/hyperlink" Target="https://www.indiasnews.net/news/278980574/dual-risks-of-monsoon-deficit-and-rising-input-costs-threaten-india-rural-economy-in-2026-report" TargetMode="External"/><Relationship Id="rId409" Type="http://schemas.openxmlformats.org/officeDocument/2006/relationships/hyperlink" Target="https://www.grocerygazette.co.uk/2026/04/13/lipton-teas-enters-cold-brew-market-with-ice-tea-launch/" TargetMode="External"/><Relationship Id="rId410" Type="http://schemas.openxmlformats.org/officeDocument/2006/relationships/hyperlink" Target="https://container-news.com/cma-cgm-announces-new-peak-season-surcharges-on-key-trade-routes/" TargetMode="External"/><Relationship Id="rId411" Type="http://schemas.openxmlformats.org/officeDocument/2006/relationships/hyperlink" Target="https://www.retailnews.asia/chinese-milk-tea-titans-embark-on-global-conquest-expanding-across-us-and-south-korea-amid-southeast-asia-saturation/" TargetMode="External"/><Relationship Id="rId412" Type="http://schemas.openxmlformats.org/officeDocument/2006/relationships/hyperlink" Target="https://www.abc.net.au/news/2026-04-13/farmers-and-fishers-face-uncertain-future-as-costs-soar/106558022" TargetMode="External"/><Relationship Id="rId413" Type="http://schemas.openxmlformats.org/officeDocument/2006/relationships/hyperlink" Target="https://www.thenewslens.com/article/266575" TargetMode="External"/><Relationship Id="rId414" Type="http://schemas.openxmlformats.org/officeDocument/2006/relationships/hyperlink" Target="https://soranews24.com/2026/04/13/starbucks-japan-releases-five-new-frappuccinos-in-a-day-and-we-try-them-all-in-90-minutes/" TargetMode="External"/><Relationship Id="rId415" Type="http://schemas.openxmlformats.org/officeDocument/2006/relationships/hyperlink" Target="https://au.acuratore.com/blogs/musings/coffee-cultivars-part-six-sl28" TargetMode="External"/><Relationship Id="rId416" Type="http://schemas.openxmlformats.org/officeDocument/2006/relationships/hyperlink" Target="https://www.freemalaysiatoday.com/category/leisure/2026/04/13/what-the-night-brews-malaysias-roadside-coffee-boom" TargetMode="External"/><Relationship Id="rId417" Type="http://schemas.openxmlformats.org/officeDocument/2006/relationships/hyperlink" Target="https://vietnamnews.vn/society/1779281/labour-shortage-puts-pressure-on-rural-production.html" TargetMode="External"/><Relationship Id="rId418" Type="http://schemas.openxmlformats.org/officeDocument/2006/relationships/hyperlink" Target="https://www.livemint.com/news/world/china-can-send-their-ships-to-us-trump-turns-iran-blockade-into-us-oil-sales-pitch-as-countries-are-squeezed-by-hormuz-11776038589005.html" TargetMode="External"/><Relationship Id="rId419" Type="http://schemas.openxmlformats.org/officeDocument/2006/relationships/hyperlink" Target="https://www.coffeedetective.com/coffee-for-a-cause.html" TargetMode="External"/><Relationship Id="rId420" Type="http://schemas.openxmlformats.org/officeDocument/2006/relationships/hyperlink" Target="https://www.businesstimes.com.sg/international/global/oil-whiplash-iran-war-shock-flip-market-deficit-2026-analysts-say" TargetMode="External"/><Relationship Id="rId421" Type="http://schemas.openxmlformats.org/officeDocument/2006/relationships/hyperlink" Target="https://www.dairyreporter.com/Article/2026/04/12/glp1-drugs-vs-dairy-how-resilient-are-butter-cheese-and-ice-cream/?utm_source=RSS_Feed&amp;utm_medium=RSS&amp;utm_campaign=RSS" TargetMode="External"/><Relationship Id="rId422" Type="http://schemas.openxmlformats.org/officeDocument/2006/relationships/hyperlink" Target="https://www.dailymaverick.co.za/opinionista/2026-04-12-sas-farm-machinery-slowdown-masks-a-more-resilient-agricultural-picture/" TargetMode="External"/><Relationship Id="rId423" Type="http://schemas.openxmlformats.org/officeDocument/2006/relationships/hyperlink" Target="https://www.textileworld.com/textile-world/2026/04/nrf-import-cargo-volumes-face-headwinds-from-tariffs-and-increasing-fuel-prices/" TargetMode="External"/><Relationship Id="rId424" Type="http://schemas.openxmlformats.org/officeDocument/2006/relationships/hyperlink" Target="https://endtimeheadlines.org/2026/04/get-ready-for-grocery-price-hikes-as-hormuz-closure-threatens-global-food-supply/" TargetMode="External"/><Relationship Id="rId425" Type="http://schemas.openxmlformats.org/officeDocument/2006/relationships/hyperlink" Target="https://www.theage.com.au/business/consumer-affairs/how-coffee-houses-brewed-up-a-liberal-world-20260412-p5zn5w.html?ref=rss&amp;utm_medium=rss&amp;utm_source=rss_business" TargetMode="External"/><Relationship Id="rId426" Type="http://schemas.openxmlformats.org/officeDocument/2006/relationships/hyperlink" Target="https://www.thetraveler.org/spain-joins-europes-jet-fuel-battle-as-summer-flights-at-risk/" TargetMode="External"/><Relationship Id="rId427" Type="http://schemas.openxmlformats.org/officeDocument/2006/relationships/hyperlink" Target="https://mitechnews.com/news/michigan-businesses-brace-for-fuel-price-surge-as-strait-of-hormuz-crisis-disrupts-global-oil/" TargetMode="External"/><Relationship Id="rId428" Type="http://schemas.openxmlformats.org/officeDocument/2006/relationships/hyperlink" Target="https://news.ltn.com.tw/news/world/breakingnews/5401748" TargetMode="External"/><Relationship Id="rId429" Type="http://schemas.openxmlformats.org/officeDocument/2006/relationships/hyperlink" Target="https://hubnetwork.in/two-thirds-of-jaintia-hills-farmers-are-highly-vulnerable-to-climate-change-study/" TargetMode="External"/><Relationship Id="rId430" Type="http://schemas.openxmlformats.org/officeDocument/2006/relationships/hyperlink" Target="https://www.business-standard.com/world-news/oil-markets-scramble-for-supplies-as-west-asia-shortfall-drives-prices-126041200896_1.html" TargetMode="External"/><Relationship Id="rId431" Type="http://schemas.openxmlformats.org/officeDocument/2006/relationships/hyperlink" Target="https://www.business-standard.com/industry/news/oil-firms-face-pressure-as-iran-us-talks-fail-prices-seen-rising-experts-126041200781_1.html" TargetMode="External"/><Relationship Id="rId432" Type="http://schemas.openxmlformats.org/officeDocument/2006/relationships/hyperlink" Target="https://wholesalemanager.co.uk/decaf-goes-mainstream-consumers-want-decaffeinated-options-with-the-taste-of-regular-hot-bevs/" TargetMode="External"/><Relationship Id="rId433" Type="http://schemas.openxmlformats.org/officeDocument/2006/relationships/hyperlink" Target="https://www.ad-hoc-news.de/boerse/news/ueberblick/mcdonald-s-corporation-stock-us5801351017-is-its-franchise-model/69132181" TargetMode="External"/><Relationship Id="rId434" Type="http://schemas.openxmlformats.org/officeDocument/2006/relationships/hyperlink" Target="https://dailynews.co.tz/global-coffee-giants-quietly-reshape-tanzanias-rural-economy/?utm_source=rss&amp;utm_medium=rss&amp;utm_campaign=global-coffee-giants-quietly-reshape-tanzanias-rural-economy" TargetMode="External"/><Relationship Id="rId435" Type="http://schemas.openxmlformats.org/officeDocument/2006/relationships/hyperlink" Target="https://sprudge.com/to-those-about-to-woc-we-salute-you-with-piping-fresh-coffee-from-the-sprudge-roasters-village-893613.html" TargetMode="External"/><Relationship Id="rId436" Type="http://schemas.openxmlformats.org/officeDocument/2006/relationships/hyperlink" Target="https://thearabianpost.com/hormuz-jitters-deepen-after-tanker-u-turns/" TargetMode="External"/><Relationship Id="rId437" Type="http://schemas.openxmlformats.org/officeDocument/2006/relationships/hyperlink" Target="https://www.business-standard.com/industry/news/west-asia-crisis-ludhiana-handtool-export-units-face-labour-gas-shortages-126041200586_1.html" TargetMode="External"/><Relationship Id="rId438" Type="http://schemas.openxmlformats.org/officeDocument/2006/relationships/hyperlink" Target="https://www.thehindubusinessline.com/economy/logistics/ceasefire-talks-fail-to-restore-vessel-movement-in-strait-of-hormuz-fate-of-599-ships-remain-inconclusive/article70853546.ece" TargetMode="External"/><Relationship Id="rId439" Type="http://schemas.openxmlformats.org/officeDocument/2006/relationships/hyperlink" Target="https://www.globaltrademag.com/tariffs-and-rising-fuel-prices-weigh-on-u-s-import-outlook/" TargetMode="External"/><Relationship Id="rId440" Type="http://schemas.openxmlformats.org/officeDocument/2006/relationships/hyperlink" Target="https://plantbasednews.org/lifestyle/food/alpro-uk-first-matcha-coconut-milk/" TargetMode="External"/><Relationship Id="rId441" Type="http://schemas.openxmlformats.org/officeDocument/2006/relationships/hyperlink" Target="https://www.vietnamplus.vn/gia-lua-gao-trong-nuoc-va-xuat-khau-dong-loat-tang-post1104411.vnp" TargetMode="External"/><Relationship Id="rId442" Type="http://schemas.openxmlformats.org/officeDocument/2006/relationships/hyperlink" Target="https://www.ad-hoc-news.de/boerse/news/ueberblick/senko-group-holdings-stock-jp3551200002-is-its-logistics-network-strong/69129463" TargetMode="External"/><Relationship Id="rId443" Type="http://schemas.openxmlformats.org/officeDocument/2006/relationships/hyperlink" Target="https://lithium-news.com/global-spodumene-markets-face-critical-supply-bottlenecks-as-battery-demand-accelerates/" TargetMode="External"/><Relationship Id="rId444" Type="http://schemas.openxmlformats.org/officeDocument/2006/relationships/hyperlink" Target="https://www.ad-hoc-news.de/boerse/news/ueberblick/nippon-yusen-kabushiki-kaisha-stock-jp3165650007-is-shipping-cycle/69128936" TargetMode="External"/><Relationship Id="rId445" Type="http://schemas.openxmlformats.org/officeDocument/2006/relationships/hyperlink" Target="https://www.equipment-news.com/middle-east-war-drives-global-supply-chain-pressures-to-a-three-year-hi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