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2026-04-16 14:40 UTC [QZPW]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tightening - beliefs_count: 3 - top_risk_flag: macro_demand_headwind_present (medium) - generated_at: 2026-04-16 14:40 UTC - sentiment_word: Bullish - late_breaking_alerts_count: 0 - kill_switch_markets_count: 0</w:t>
      </w:r>
      <w:r/>
    </w:p>
    <w:p>
      <w:r/>
      <w:r>
        <w:t>Signal Table | market | belief_id | claim | prob | dir | vel | horizon | kill_switch | fragility | |---|---:|---|---:|---|---|---|---:|---:| | crude_oil | B-crude-001 | Near-term Brent pricing retains an elevated geopolitical risk premium due to fresh, high-breadth disruption narratives around key shipping lanes and escalation risk. | 64 | up | accelerating | 6h | false | 46 | | crude_oil | B-crude-002 | Over the next 24 hours, upside pressure persists but is partially capped by macro-demand uncertainty and counter-narratives about growth / recession risk. | 58 | up | stable | 24h | false | 46 | | crude_oil | B-crude-003 | A pullback risk exists if de-escalation/route normalisation headlines or tangible supply restoration signals gain multi-source confirmation (risk-premium compression). | 42 | down | fading | 24h | false | 46 |</w:t>
      </w:r>
      <w:r/>
    </w:p>
    <w:p>
      <w:r/>
      <w:r>
        <w:t>Data Dump (Machine Use)</w:t>
      </w:r>
      <w:r/>
    </w:p>
    <w:p>
      <w:r/>
      <w:r>
        <w:rPr>
          <w:rFonts w:ascii="Courier" w:hAnsi="Courier"/>
        </w:rPr>
        <w:t>{</w:t>
        <w:br/>
        <w:t xml:space="preserve"> "workflow_6B_CIS_output": {</w:t>
        <w:br/>
        <w:t xml:space="preserve"> "snapshot_id": "snap_2026-04-16T14:40:00Z_crude_oil_6B",</w:t>
        <w:br/>
        <w:t xml:space="preserve"> "timestamp_utc": "2026-04-16T14:40:00Z",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74,</w:t>
        <w:br/>
        <w:t xml:space="preserve"> "headline_fragility_score_0_100": 46,</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"Near-term Brent pricing retains an elevated geopolitical risk premium due to fresh, high-breadth disruption narratives around key shipping lanes and escalation risk.",</w:t>
        <w:br/>
        <w:t xml:space="preserve"> "probability_pct": 64,</w:t>
        <w:br/>
        <w:t xml:space="preserve"> "direction": "up",</w:t>
        <w:br/>
        <w:t xml:space="preserve"> "velocity": "accelerating",</w:t>
        <w:br/>
        <w:t xml:space="preserve"> "horizon": "6h",</w:t>
        <w:br/>
        <w:t xml:space="preserve"> "drivers": [</w:t>
        <w:br/>
        <w:t xml:space="preserve"> "geopolitical_disruption",</w:t>
        <w:br/>
        <w:t xml:space="preserve"> "maritime_chokepoints_risk",</w:t>
        <w:br/>
        <w:t xml:space="preserve"> "energy_security_risk_premium"</w:t>
        <w:br/>
        <w:t xml:space="preserve"> ],</w:t>
        <w:br/>
        <w:t xml:space="preserve"> "contradicted_by": [</w:t>
        <w:br/>
        <w:t xml:space="preserve"> "single-source supply restoration / operational normalisation signals",</w:t>
        <w:br/>
        <w:t xml:space="preserve"> "macro demand headwind narratives (recession-risk framing)"</w:t>
        <w:br/>
        <w:t xml:space="preserve"> ],</w:t>
        <w:br/>
        <w:t xml:space="preserve"> "directional_confidence_score_0_100": 76,</w:t>
        <w:br/>
        <w:t xml:space="preserve"> "authority_confirmation_score_0_100": 74,</w:t>
        <w:br/>
        <w:t xml:space="preserve"> "authority_confirmation_band": "high"</w:t>
        <w:br/>
        <w:t xml:space="preserve"> },</w:t>
        <w:br/>
        <w:t xml:space="preserve"> {</w:t>
        <w:br/>
        <w:t xml:space="preserve"> "belief_id": "B-crude-002",</w:t>
        <w:br/>
        <w:t xml:space="preserve"> "market": "crude_oil",</w:t>
        <w:br/>
        <w:t xml:space="preserve"> "claim": "Over the next 24 hours, upside pressure persists but is partially capped by macro-demand uncertainty and counter-narratives about growth / recession risk.",</w:t>
        <w:br/>
        <w:t xml:space="preserve"> "probability_pct": 58,</w:t>
        <w:br/>
        <w:t xml:space="preserve"> "direction": "up",</w:t>
        <w:br/>
        <w:t xml:space="preserve"> "velocity": "stable",</w:t>
        <w:br/>
        <w:t xml:space="preserve"> "horizon": "24h",</w:t>
        <w:br/>
        <w:t xml:space="preserve"> "drivers": [</w:t>
        <w:br/>
        <w:t xml:space="preserve"> "geopolitical_disruption",</w:t>
        <w:br/>
        <w:t xml:space="preserve"> "macro_demand_uncertainty",</w:t>
        <w:br/>
        <w:t xml:space="preserve"> "inventory_and_flow_uncertainty"</w:t>
        <w:br/>
        <w:t xml:space="preserve"> ],</w:t>
        <w:br/>
        <w:t xml:space="preserve"> "contradicted_by": [</w:t>
        <w:br/>
        <w:t xml:space="preserve"> "export surge narratives (incremental supply/flow normalisation)",</w:t>
        <w:br/>
        <w:t xml:space="preserve"> "demand-risk escalation framing"</w:t>
        <w:br/>
        <w:t xml:space="preserve"> ],</w:t>
        <w:br/>
        <w:t xml:space="preserve"> "directional_confidence_score_0_100": 70,</w:t>
        <w:br/>
        <w:t xml:space="preserve"> "authority_confirmation_score_0_100": 68,</w:t>
        <w:br/>
        <w:t xml:space="preserve"> "authority_confirmation_band": "medium"</w:t>
        <w:br/>
        <w:t xml:space="preserve"> },</w:t>
        <w:br/>
        <w:t xml:space="preserve"> {</w:t>
        <w:br/>
        <w:t xml:space="preserve"> "belief_id": "B-crude-003",</w:t>
        <w:br/>
        <w:t xml:space="preserve"> "market": "crude_oil",</w:t>
        <w:br/>
        <w:t xml:space="preserve"> "claim": "A pullback risk exists if de-escalation/route normalisation headlines or tangible supply restoration signals gain multi-source confirmation (risk-premium compression).",</w:t>
        <w:br/>
        <w:t xml:space="preserve"> "probability_pct": 42,</w:t>
        <w:br/>
        <w:t xml:space="preserve"> "direction": "down",</w:t>
        <w:br/>
        <w:t xml:space="preserve"> "velocity": "fading",</w:t>
        <w:br/>
        <w:t xml:space="preserve"> "horizon": "24h",</w:t>
        <w:br/>
        <w:t xml:space="preserve"> "drivers": [</w:t>
        <w:br/>
        <w:t xml:space="preserve"> "de_escalation_risk",</w:t>
        <w:br/>
        <w:t xml:space="preserve"> "supply_restoration_signals",</w:t>
        <w:br/>
        <w:t xml:space="preserve"> "risk_premium_compression"</w:t>
        <w:br/>
        <w:t xml:space="preserve"> ],</w:t>
        <w:br/>
        <w:t xml:space="preserve"> "contradicted_by": [</w:t>
        <w:br/>
        <w:t xml:space="preserve"> "continued escalation / blockade narrative reinforcement",</w:t>
        <w:br/>
        <w:t xml:space="preserve"> "fresh multi-source disruption evidence"</w:t>
        <w:br/>
        <w:t xml:space="preserve"> ],</w:t>
        <w:br/>
        <w:t xml:space="preserve"> "directional_confidence_score_0_100": 55,</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81,</w:t>
        <w:br/>
        <w:t xml:space="preserve"> "conviction_score_0_100": 74,</w:t>
        <w:br/>
        <w:t xml:space="preserve"> "authority_confirmation_score_0_100": 72,</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"B-crude-001",</w:t>
        <w:br/>
        <w:t xml:space="preserve"> "B-crude-002",</w:t>
        <w:br/>
        <w:t xml:space="preserve"> "B-crude-003"</w:t>
        <w:br/>
        <w:t xml:space="preserve"> ],</w:t>
        <w:br/>
        <w:t xml:space="preserve"> "source_tier_counts": {</w:t>
        <w:br/>
        <w:t xml:space="preserve"> "A": 24,</w:t>
        <w:br/>
        <w:t xml:space="preserve"> "B": 2,</w:t>
        <w:br/>
        <w:t xml:space="preserve"> "C": 0,</w:t>
        <w:br/>
        <w:t xml:space="preserve"> "D": 30,</w:t>
        <w:br/>
        <w:t xml:space="preserve"> "U": 0</w:t>
        <w:br/>
        <w:t xml:space="preserve"> },</w:t>
        <w:br/>
        <w:t xml:space="preserve"> "freshness_mix": {</w:t>
        <w:br/>
        <w:t xml:space="preserve"> "fresh_0_6h": 9,</w:t>
        <w:br/>
        <w:t xml:space="preserve"> "fresh_6_24h": 18,</w:t>
        <w:br/>
        <w:t xml:space="preserve"> "stale_gt_72h": 0</w:t>
        <w:br/>
        <w:t xml:space="preserve"> }</w:t>
        <w:br/>
        <w:t xml:space="preserve"> }</w:t>
        <w:br/>
        <w:t xml:space="preserve"> ],</w:t>
        <w:br/>
        <w:t xml:space="preserve"> "risk_flags": [</w:t>
        <w:br/>
        <w:t xml:space="preserve"> {</w:t>
        <w:br/>
        <w:t xml:space="preserve"> "flag": "macro_demand_headwind_present",</w:t>
        <w:br/>
        <w:t xml:space="preserve"> "severity": "medium",</w:t>
        <w:br/>
        <w:t xml:space="preserve"> "note": "IMF / recession-risk framing acts as real counterevidence against a pure upside thesis."</w:t>
        <w:br/>
        <w:t xml:space="preserve"> },</w:t>
        <w:br/>
        <w:t xml:space="preserve"> {</w:t>
        <w:br/>
        <w:t xml:space="preserve"> "flag": "reversal_risk_nontrivial",</w:t>
        <w:br/>
        <w:t xml:space="preserve"> "severity": "medium",</w:t>
        <w:br/>
        <w:t xml:space="preserve"> "note": "Medium reversal risk: upside narrative is strong, but risk-premium compression remains plausible on de-escalation or confirmed supply/flow normalisation."</w:t>
        <w:br/>
        <w:t xml:space="preserve"> },</w:t>
        <w:br/>
        <w:t xml:space="preserve"> {</w:t>
        <w:br/>
        <w:t xml:space="preserve"> "flag": "single_source_counter_signals_exist",</w:t>
        <w:br/>
        <w:t xml:space="preserve"> "severity": "low",</w:t>
        <w:br/>
        <w:t xml:space="preserve"> "note": "Some counter-signals (e.g., supply restoration / operational updates) are presently thin (singleton) and do not meet kill-switch criteria."</w:t>
        <w:br/>
        <w:t xml:space="preserve"> },</w:t>
        <w:br/>
        <w:t xml:space="preserve"> {</w:t>
        <w:br/>
        <w:t xml:space="preserve"> "flag": "headline_density_high_geopolitical",</w:t>
        <w:br/>
        <w:t xml:space="preserve"> "severity": "medium",</w:t>
        <w:br/>
        <w:t xml:space="preserve"> "note": "High concentration in geopolitical disruption narratives can amplify intraday whipsaw risk."</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"Fresh disruption/escalation evidence remains dominant and contradiction stays low-to-moderate over the next 6h."</w:t>
        <w:br/>
        <w:t xml:space="preserve"> },</w:t>
        <w:br/>
        <w:t xml:space="preserve"> {</w:t>
        <w:br/>
        <w:t xml:space="preserve"> "market": "crude_oil",</w:t>
        <w:br/>
        <w:t xml:space="preserve"> "confidence": "high",</w:t>
        <w:br/>
        <w:t xml:space="preserve"> "action": "volatility_watch",</w:t>
        <w:br/>
        <w:t xml:space="preserve"> "trigger_condition": "Any new official shipping-lane or military escalation update lands (particularly within a 0\u20132h window)."</w:t>
        <w:br/>
        <w:t xml:space="preserve"> },</w:t>
        <w:br/>
        <w:t xml:space="preserve"> {</w:t>
        <w:br/>
        <w:t xml:space="preserve"> "market": "crude_oil",</w:t>
        <w:br/>
        <w:t xml:space="preserve"> "confidence": "medium",</w:t>
        <w:br/>
        <w:t xml:space="preserve"> "action": "reversal_watch",</w:t>
        <w:br/>
        <w:t xml:space="preserve"> "trigger_condition": "Two or more independent, fresh (&lt;=2h) de-escalation / normalisation signals emerge and materially raise contradiction."</w:t>
        <w:br/>
        <w:t xml:space="preserve"> },</w:t>
        <w:br/>
        <w:t xml:space="preserve"> {</w:t>
        <w:br/>
        <w:t xml:space="preserve"> "market": "crude_oil",</w:t>
        <w:br/>
        <w:t xml:space="preserve"> "confidence": "low",</w:t>
        <w:br/>
        <w:t xml:space="preserve"> "action": "stay_flat",</w:t>
        <w:br/>
        <w:t xml:space="preserve"> "trigger_condition": "Directional score moves into neutral band (between -20 and +20) while contradiction rises."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"2026-04-15T14:40:00Z",</w:t>
        <w:br/>
        <w:t xml:space="preserve"> "bucket_end_utc": "2026-04-15T15:40:00Z",</w:t>
        <w:br/>
        <w:t xml:space="preserve"> "directional_score_signed": -22,</w:t>
        <w:br/>
        <w:t xml:space="preserve"> "bullish_pressure_score": 10,</w:t>
        <w:br/>
        <w:t xml:space="preserve"> "bearish_pressure_score": 32,</w:t>
        <w:br/>
        <w:t xml:space="preserve"> "net_sentiment_score": -22,</w:t>
        <w:br/>
        <w:t xml:space="preserve"> "velocity_score": 0,</w:t>
        <w:br/>
        <w:t xml:space="preserve"> "acceleration_score": 0,</w:t>
        <w:br/>
        <w:t xml:space="preserve"> "contradiction_ratio": 0.24,</w:t>
        <w:br/>
        <w:t xml:space="preserve"> "fresh_evidence_count": 1,</w:t>
        <w:br/>
        <w:t xml:space="preserve"> "stale_evidence_count": 0,</w:t>
        <w:br/>
        <w:t xml:space="preserve"> "conviction_score_0_100": 42,</w:t>
        <w:br/>
        <w:t xml:space="preserve"> "fragility_score_0_100": 60,</w:t>
        <w:br/>
        <w:t xml:space="preserve"> "dominant_state": "bearish"</w:t>
        <w:br/>
        <w:t xml:space="preserve"> },</w:t>
        <w:br/>
        <w:t xml:space="preserve"> {</w:t>
        <w:br/>
        <w:t xml:space="preserve"> "bucket_start_utc": "2026-04-15T15:40:00Z",</w:t>
        <w:br/>
        <w:t xml:space="preserve"> "bucket_end_utc": "2026-04-15T16:40:00Z",</w:t>
        <w:br/>
        <w:t xml:space="preserve"> "directional_score_signed": -10,</w:t>
        <w:br/>
        <w:t xml:space="preserve"> "bullish_pressure_score": 10,</w:t>
        <w:br/>
        <w:t xml:space="preserve"> "bearish_pressure_score": 20,</w:t>
        <w:br/>
        <w:t xml:space="preserve"> "net_sentiment_score": -10,</w:t>
        <w:br/>
        <w:t xml:space="preserve"> "velocity_score": 12,</w:t>
        <w:br/>
        <w:t xml:space="preserve"> "acceleration_score": 12,</w:t>
        <w:br/>
        <w:t xml:space="preserve"> "contradiction_ratio": 0.33,</w:t>
        <w:br/>
        <w:t xml:space="preserve"> "fresh_evidence_count": 0,</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"2026-04-15T16:40:00Z",</w:t>
        <w:br/>
        <w:t xml:space="preserve"> "bucket_end_utc": "2026-04-15T17:40:00Z",</w:t>
        <w:br/>
        <w:t xml:space="preserve"> "directional_score_signed": -5,</w:t>
        <w:br/>
        <w:t xml:space="preserve"> "bullish_pressure_score": 10,</w:t>
        <w:br/>
        <w:t xml:space="preserve"> "bearish_pressure_score": 15,</w:t>
        <w:br/>
        <w:t xml:space="preserve"> "net_sentiment_score": -5,</w:t>
        <w:br/>
        <w:t xml:space="preserve"> "velocity_score": 5,</w:t>
        <w:br/>
        <w:t xml:space="preserve"> "acceleration_score": -7,</w:t>
        <w:br/>
        <w:t xml:space="preserve"> "contradiction_ratio": 0.4,</w:t>
        <w:br/>
        <w:t xml:space="preserve"> "fresh_evidence_count": 0,</w:t>
        <w:br/>
        <w:t xml:space="preserve"> "stale_evidence_count": 0,</w:t>
        <w:br/>
        <w:t xml:space="preserve"> "conviction_score_0_100": 28,</w:t>
        <w:br/>
        <w:t xml:space="preserve"> "fragility_score_0_100": 67,</w:t>
        <w:br/>
        <w:t xml:space="preserve"> "dominant_state": "neutral_mixed"</w:t>
        <w:br/>
        <w:t xml:space="preserve"> },</w:t>
        <w:br/>
        <w:t xml:space="preserve"> {</w:t>
        <w:br/>
        <w:t xml:space="preserve"> "bucket_start_utc": "2026-04-15T17:40:00Z",</w:t>
        <w:br/>
        <w:t xml:space="preserve"> "bucket_end_utc": "2026-04-15T18:40:00Z",</w:t>
        <w:br/>
        <w:t xml:space="preserve"> "directional_score_signed": 5,</w:t>
        <w:br/>
        <w:t xml:space="preserve"> "bullish_pressure_score": 15,</w:t>
        <w:br/>
        <w:t xml:space="preserve"> "bearish_pressure_score": 10,</w:t>
        <w:br/>
        <w:t xml:space="preserve"> "net_sentiment_score": 5,</w:t>
        <w:br/>
        <w:t xml:space="preserve"> "velocity_score": 10,</w:t>
        <w:br/>
        <w:t xml:space="preserve"> "acceleration_score": 5,</w:t>
        <w:br/>
        <w:t xml:space="preserve"> "contradiction_ratio": 0.4,</w:t>
        <w:br/>
        <w:t xml:space="preserve"> "fresh_evidence_count": 1,</w:t>
        <w:br/>
        <w:t xml:space="preserve"> "stale_evidence_count": 0,</w:t>
        <w:br/>
        <w:t xml:space="preserve"> "conviction_score_0_100": 32,</w:t>
        <w:br/>
        <w:t xml:space="preserve"> "fragility_score_0_100": 62,</w:t>
        <w:br/>
        <w:t xml:space="preserve"> "dominant_state": "neutral_mixed"</w:t>
        <w:br/>
        <w:t xml:space="preserve"> },</w:t>
        <w:br/>
        <w:t xml:space="preserve"> {</w:t>
        <w:br/>
        <w:t xml:space="preserve"> "bucket_start_utc": "2026-04-15T18:40:00Z",</w:t>
        <w:br/>
        <w:t xml:space="preserve"> "bucket_end_utc": "2026-04-15T19:40:00Z",</w:t>
        <w:br/>
        <w:t xml:space="preserve"> "directional_score_signed": -12,</w:t>
        <w:br/>
        <w:t xml:space="preserve"> "bullish_pressure_score": 10,</w:t>
        <w:br/>
        <w:t xml:space="preserve"> "bearish_pressure_score": 22,</w:t>
        <w:br/>
        <w:t xml:space="preserve"> "net_sentiment_score": -12,</w:t>
        <w:br/>
        <w:t xml:space="preserve"> "velocity_score": -17,</w:t>
        <w:br/>
        <w:t xml:space="preserve"> "acceleration_score": -27,</w:t>
        <w:br/>
        <w:t xml:space="preserve"> "contradiction_ratio": 0.31,</w:t>
        <w:br/>
        <w:t xml:space="preserve"> "fresh_evidence_count": 1,</w:t>
        <w:br/>
        <w:t xml:space="preserve"> "stale_evidence_count": 0,</w:t>
        <w:br/>
        <w:t xml:space="preserve"> "conviction_score_0_100": 35,</w:t>
        <w:br/>
        <w:t xml:space="preserve"> "fragility_score_0_100": 64,</w:t>
        <w:br/>
        <w:t xml:space="preserve"> "dominant_state": "neutral_mixed"</w:t>
        <w:br/>
        <w:t xml:space="preserve"> },</w:t>
        <w:br/>
        <w:t xml:space="preserve"> {</w:t>
        <w:br/>
        <w:t xml:space="preserve"> "bucket_start_utc": "2026-04-15T19:40:00Z",</w:t>
        <w:br/>
        <w:t xml:space="preserve"> "bucket_end_utc": "2026-04-15T20:40:00Z",</w:t>
        <w:br/>
        <w:t xml:space="preserve"> "directional_score_signed": -6,</w:t>
        <w:br/>
        <w:t xml:space="preserve"> "bullish_pressure_score": 10,</w:t>
        <w:br/>
        <w:t xml:space="preserve"> "bearish_pressure_score": 16,</w:t>
        <w:br/>
        <w:t xml:space="preserve"> "net_sentiment_score": -6,</w:t>
        <w:br/>
        <w:t xml:space="preserve"> "velocity_score": 6,</w:t>
        <w:br/>
        <w:t xml:space="preserve"> "acceleration_score": 23,</w:t>
        <w:br/>
        <w:t xml:space="preserve"> "contradiction_ratio": 0.38,</w:t>
        <w:br/>
        <w:t xml:space="preserve"> "fresh_evidence_count": 1,</w:t>
        <w:br/>
        <w:t xml:space="preserve"> "stale_evidence_count": 0,</w:t>
        <w:br/>
        <w:t xml:space="preserve"> "conviction_score_0_100": 33,</w:t>
        <w:br/>
        <w:t xml:space="preserve"> "fragility_score_0_100": 63,</w:t>
        <w:br/>
        <w:t xml:space="preserve"> "dominant_state": "neutral_mixed"</w:t>
        <w:br/>
        <w:t xml:space="preserve"> },</w:t>
        <w:br/>
        <w:t xml:space="preserve"> {</w:t>
        <w:br/>
        <w:t xml:space="preserve"> "bucket_start_utc": "2026-04-15T20:40:00Z",</w:t>
        <w:br/>
        <w:t xml:space="preserve"> "bucket_end_utc": "2026-04-15T21:40:00Z",</w:t>
        <w:br/>
        <w:t xml:space="preserve"> "directional_score_signed": 12,</w:t>
        <w:br/>
        <w:t xml:space="preserve"> "bullish_pressure_score": 22,</w:t>
        <w:br/>
        <w:t xml:space="preserve"> "bearish_pressure_score": 10,</w:t>
        <w:br/>
        <w:t xml:space="preserve"> "net_sentiment_score": 12,</w:t>
        <w:br/>
        <w:t xml:space="preserve"> "velocity_score": 18,</w:t>
        <w:br/>
        <w:t xml:space="preserve"> "acceleration_score": 12,</w:t>
        <w:br/>
        <w:t xml:space="preserve"> "contradiction_ratio": 0.31,</w:t>
        <w:br/>
        <w:t xml:space="preserve"> "fresh_evidence_count": 1,</w:t>
        <w:br/>
        <w:t xml:space="preserve"> "stale_evidence_count": 0,</w:t>
        <w:br/>
        <w:t xml:space="preserve"> "conviction_score_0_100": 45,</w:t>
        <w:br/>
        <w:t xml:space="preserve"> "fragility_score_0_100": 58,</w:t>
        <w:br/>
        <w:t xml:space="preserve"> "dominant_state": "neutral_mixed"</w:t>
        <w:br/>
        <w:t xml:space="preserve"> },</w:t>
        <w:br/>
        <w:t xml:space="preserve"> {</w:t>
        <w:br/>
        <w:t xml:space="preserve"> "bucket_start_utc": "2026-04-15T21:40:00Z",</w:t>
        <w:br/>
        <w:t xml:space="preserve"> "bucket_end_utc": "2026-04-15T22:40:00Z",</w:t>
        <w:br/>
        <w:t xml:space="preserve"> "directional_score_signed": -2,</w:t>
        <w:br/>
        <w:t xml:space="preserve"> "bullish_pressure_score": 10,</w:t>
        <w:br/>
        <w:t xml:space="preserve"> "bearish_pressure_score": 12,</w:t>
        <w:br/>
        <w:t xml:space="preserve"> "net_sentiment_score": -2,</w:t>
        <w:br/>
        <w:t xml:space="preserve"> "velocity_score": -14,</w:t>
        <w:br/>
        <w:t xml:space="preserve"> "acceleration_score": -32,</w:t>
        <w:br/>
        <w:t xml:space="preserve"> "contradiction_ratio": 0.46,</w:t>
        <w:br/>
        <w:t xml:space="preserve"> "fresh_evidence_count": 1,</w:t>
        <w:br/>
        <w:t xml:space="preserve"> "stale_evidence_count": 0,</w:t>
        <w:br/>
        <w:t xml:space="preserve"> "conviction_score_0_100": 34,</w:t>
        <w:br/>
        <w:t xml:space="preserve"> "fragility_score_0_100": 66,</w:t>
        <w:br/>
        <w:t xml:space="preserve"> "dominant_state": "neutral_mixed"</w:t>
        <w:br/>
        <w:t xml:space="preserve"> },</w:t>
        <w:br/>
        <w:t xml:space="preserve"> {</w:t>
        <w:br/>
        <w:t xml:space="preserve"> "bucket_start_utc": "2026-04-15T22:40:00Z",</w:t>
        <w:br/>
        <w:t xml:space="preserve"> "bucket_end_utc": "2026-04-15T23:40:00Z",</w:t>
        <w:br/>
        <w:t xml:space="preserve"> "directional_score_signed": 18,</w:t>
        <w:br/>
        <w:t xml:space="preserve"> "bullish_pressure_score": 28,</w:t>
        <w:br/>
        <w:t xml:space="preserve"> "bearish_pressure_score": 10,</w:t>
        <w:br/>
        <w:t xml:space="preserve"> "net_sentiment_score": 18,</w:t>
        <w:br/>
        <w:t xml:space="preserve"> "velocity_score": 20,</w:t>
        <w:br/>
        <w:t xml:space="preserve"> "acceleration_score": 34,</w:t>
        <w:br/>
        <w:t xml:space="preserve"> "contradiction_ratio": 0.26,</w:t>
        <w:br/>
        <w:t xml:space="preserve"> "fresh_evidence_count": 1,</w:t>
        <w:br/>
        <w:t xml:space="preserve"> "stale_evidence_count": 0,</w:t>
        <w:br/>
        <w:t xml:space="preserve"> "conviction_score_0_100": 48,</w:t>
        <w:br/>
        <w:t xml:space="preserve"> "fragility_score_0_100": 55,</w:t>
        <w:br/>
        <w:t xml:space="preserve"> "dominant_state": "neutral_mixed"</w:t>
        <w:br/>
        <w:t xml:space="preserve"> },</w:t>
        <w:br/>
        <w:t xml:space="preserve"> {</w:t>
        <w:br/>
        <w:t xml:space="preserve"> "bucket_start_utc": "2026-04-15T23:40:00Z",</w:t>
        <w:br/>
        <w:t xml:space="preserve"> "bucket_end_utc": "2026-04-16T00:40:00Z",</w:t>
        <w:br/>
        <w:t xml:space="preserve"> "directional_score_signed": 14,</w:t>
        <w:br/>
        <w:t xml:space="preserve"> "bullish_pressure_score": 24,</w:t>
        <w:br/>
        <w:t xml:space="preserve"> "bearish_pressure_score": 10,</w:t>
        <w:br/>
        <w:t xml:space="preserve"> "net_sentiment_score": 14,</w:t>
        <w:br/>
        <w:t xml:space="preserve"> "velocity_score": -4,</w:t>
        <w:br/>
        <w:t xml:space="preserve"> "acceleration_score": -24,</w:t>
        <w:br/>
        <w:t xml:space="preserve"> "contradiction_ratio": 0.29,</w:t>
        <w:br/>
        <w:t xml:space="preserve"> "fresh_evidence_count": 0,</w:t>
        <w:br/>
        <w:t xml:space="preserve"> "stale_evidence_count": 0,</w:t>
        <w:br/>
        <w:t xml:space="preserve"> "conviction_score_0_100": 42,</w:t>
        <w:br/>
        <w:t xml:space="preserve"> "fragility_score_0_100": 57,</w:t>
        <w:br/>
        <w:t xml:space="preserve"> "dominant_state": "neutral_mixed"</w:t>
        <w:br/>
        <w:t xml:space="preserve"> },</w:t>
        <w:br/>
        <w:t xml:space="preserve"> {</w:t>
        <w:br/>
        <w:t xml:space="preserve"> "bucket_start_utc": "2026-04-16T00:40:00Z",</w:t>
        <w:br/>
        <w:t xml:space="preserve"> "bucket_end_utc": "2026-04-16T01:40:00Z",</w:t>
        <w:br/>
        <w:t xml:space="preserve"> "directional_score_signed": 24,</w:t>
        <w:br/>
        <w:t xml:space="preserve"> "bullish_pressure_score": 34,</w:t>
        <w:br/>
        <w:t xml:space="preserve"> "bearish_pressure_score": 10,</w:t>
        <w:br/>
        <w:t xml:space="preserve"> "net_sentiment_score": 24,</w:t>
        <w:br/>
        <w:t xml:space="preserve"> "velocity_score": 10,</w:t>
        <w:br/>
        <w:t xml:space="preserve"> "acceleration_score": 14,</w:t>
        <w:br/>
        <w:t xml:space="preserve"> "contradiction_ratio": 0.23,</w:t>
        <w:br/>
        <w:t xml:space="preserve"> "fresh_evidence_count": 1,</w:t>
        <w:br/>
        <w:t xml:space="preserve"> "stale_evidence_count": 0,</w:t>
        <w:br/>
        <w:t xml:space="preserve"> "conviction_score_0_100": 50,</w:t>
        <w:br/>
        <w:t xml:space="preserve"> "fragility_score_0_100": 52,</w:t>
        <w:br/>
        <w:t xml:space="preserve"> "dominant_state": "bullish"</w:t>
        <w:br/>
        <w:t xml:space="preserve"> },</w:t>
        <w:br/>
        <w:t xml:space="preserve"> {</w:t>
        <w:br/>
        <w:t xml:space="preserve"> "bucket_start_utc": "2026-04-16T01:40:00Z",</w:t>
        <w:br/>
        <w:t xml:space="preserve"> "bucket_end_utc": "2026-04-16T02:40:00Z",</w:t>
        <w:br/>
        <w:t xml:space="preserve"> "directional_score_signed": 40,</w:t>
        <w:br/>
        <w:t xml:space="preserve"> "bullish_pressure_score": 50,</w:t>
        <w:br/>
        <w:t xml:space="preserve"> "bearish_pressure_score": 10,</w:t>
        <w:br/>
        <w:t xml:space="preserve"> "net_sentiment_score": 40,</w:t>
        <w:br/>
        <w:t xml:space="preserve"> "velocity_score": 16,</w:t>
        <w:br/>
        <w:t xml:space="preserve"> "acceleration_score": 6,</w:t>
        <w:br/>
        <w:t xml:space="preserve"> "contradiction_ratio": 0.17,</w:t>
        <w:br/>
        <w:t xml:space="preserve"> "fresh_evidence_count": 2,</w:t>
        <w:br/>
        <w:t xml:space="preserve"> "stale_evidence_count": 0,</w:t>
        <w:br/>
        <w:t xml:space="preserve"> "conviction_score_0_100": 63,</w:t>
        <w:br/>
        <w:t xml:space="preserve"> "fragility_score_0_100": 45,</w:t>
        <w:br/>
        <w:t xml:space="preserve"> "dominant_state": "bullish"</w:t>
        <w:br/>
        <w:t xml:space="preserve"> },</w:t>
        <w:br/>
        <w:t xml:space="preserve"> {</w:t>
        <w:br/>
        <w:t xml:space="preserve"> "bucket_start_utc": "2026-04-16T02:40:00Z",</w:t>
        <w:br/>
        <w:t xml:space="preserve"> "bucket_end_utc": "2026-04-16T03:40:00Z",</w:t>
        <w:br/>
        <w:t xml:space="preserve"> "directional_score_signed": 30,</w:t>
        <w:br/>
        <w:t xml:space="preserve"> "bullish_pressure_score": 40,</w:t>
        <w:br/>
        <w:t xml:space="preserve"> "bearish_pressure_score": 10,</w:t>
        <w:br/>
        <w:t xml:space="preserve"> "net_sentiment_score": 30,</w:t>
        <w:br/>
        <w:t xml:space="preserve"> "velocity_score": -10,</w:t>
        <w:br/>
        <w:t xml:space="preserve"> "acceleration_score": -26,</w:t>
        <w:br/>
        <w:t xml:space="preserve"> "contradiction_ratio": 0.2,</w:t>
        <w:br/>
        <w:t xml:space="preserve"> "fresh_evidence_count": 3,</w:t>
        <w:br/>
        <w:t xml:space="preserve"> "stale_evidence_count": 0,</w:t>
        <w:br/>
        <w:t xml:space="preserve"> "conviction_score_0_100": 58,</w:t>
        <w:br/>
        <w:t xml:space="preserve"> "fragility_score_0_100": 48,</w:t>
        <w:br/>
        <w:t xml:space="preserve"> "dominant_state": "bullish"</w:t>
        <w:br/>
        <w:t xml:space="preserve"> },</w:t>
        <w:br/>
        <w:t xml:space="preserve"> {</w:t>
        <w:br/>
        <w:t xml:space="preserve"> "bucket_start_utc": "2026-04-16T03:40:00Z",</w:t>
        <w:br/>
        <w:t xml:space="preserve"> "bucket_end_utc": "2026-04-16T04:40:00Z",</w:t>
        <w:br/>
        <w:t xml:space="preserve"> "directional_score_signed": 34,</w:t>
        <w:br/>
        <w:t xml:space="preserve"> "bullish_pressure_score": 44,</w:t>
        <w:br/>
        <w:t xml:space="preserve"> "bearish_pressure_score": 10,</w:t>
        <w:br/>
        <w:t xml:space="preserve"> "net_sentiment_score": 34,</w:t>
        <w:br/>
        <w:t xml:space="preserve"> "velocity_score": 4,</w:t>
        <w:br/>
        <w:t xml:space="preserve"> "acceleration_score": 14,</w:t>
        <w:br/>
        <w:t xml:space="preserve"> "contradiction_ratio": 0.19,</w:t>
        <w:br/>
        <w:t xml:space="preserve"> "fresh_evidence_count": 1,</w:t>
        <w:br/>
        <w:t xml:space="preserve"> "stale_evidence_count": 0,</w:t>
        <w:br/>
        <w:t xml:space="preserve"> "conviction_score_0_100": 60,</w:t>
        <w:br/>
        <w:t xml:space="preserve"> "fragility_score_0_100": 46,</w:t>
        <w:br/>
        <w:t xml:space="preserve"> "dominant_state": "bullish"</w:t>
        <w:br/>
        <w:t xml:space="preserve"> },</w:t>
        <w:br/>
        <w:t xml:space="preserve"> {</w:t>
        <w:br/>
        <w:t xml:space="preserve"> "bucket_start_utc": "2026-04-16T04:40:00Z",</w:t>
        <w:br/>
        <w:t xml:space="preserve"> "bucket_end_utc": "2026-04-16T05:40:00Z",</w:t>
        <w:br/>
        <w:t xml:space="preserve"> "directional_score_signed": 36,</w:t>
        <w:br/>
        <w:t xml:space="preserve"> "bullish_pressure_score": 46,</w:t>
        <w:br/>
        <w:t xml:space="preserve"> "bearish_pressure_score": 10,</w:t>
        <w:br/>
        <w:t xml:space="preserve"> "net_sentiment_score": 36,</w:t>
        <w:br/>
        <w:t xml:space="preserve"> "velocity_score": 2,</w:t>
        <w:br/>
        <w:t xml:space="preserve"> "acceleration_score": -2,</w:t>
        <w:br/>
        <w:t xml:space="preserve"> "contradiction_ratio": 0.18,</w:t>
        <w:br/>
        <w:t xml:space="preserve"> "fresh_evidence_count": 1,</w:t>
        <w:br/>
        <w:t xml:space="preserve"> "stale_evidence_count": 0,</w:t>
        <w:br/>
        <w:t xml:space="preserve"> "conviction_score_0_100": 61,</w:t>
        <w:br/>
        <w:t xml:space="preserve"> "fragility_score_0_100": 45,</w:t>
        <w:br/>
        <w:t xml:space="preserve"> "dominant_state": "bullish"</w:t>
        <w:br/>
        <w:t xml:space="preserve"> },</w:t>
        <w:br/>
        <w:t xml:space="preserve"> {</w:t>
        <w:br/>
        <w:t xml:space="preserve"> "bucket_start_utc": "2026-04-16T05:40:00Z",</w:t>
        <w:br/>
        <w:t xml:space="preserve"> "bucket_end_utc": "2026-04-16T06:40:00Z",</w:t>
        <w:br/>
        <w:t xml:space="preserve"> "directional_score_signed": 32,</w:t>
        <w:br/>
        <w:t xml:space="preserve"> "bullish_pressure_score": 42,</w:t>
        <w:br/>
        <w:t xml:space="preserve"> "bearish_pressure_score": 10,</w:t>
        <w:br/>
        <w:t xml:space="preserve"> "net_sentiment_score": 32,</w:t>
        <w:br/>
        <w:t xml:space="preserve"> "velocity_score": -4,</w:t>
        <w:br/>
        <w:t xml:space="preserve"> "acceleration_score": -6,</w:t>
        <w:br/>
        <w:t xml:space="preserve"> "contradiction_ratio": 0.19,</w:t>
        <w:br/>
        <w:t xml:space="preserve"> "fresh_evidence_count": 0,</w:t>
        <w:br/>
        <w:t xml:space="preserve"> "stale_evidence_count": 0,</w:t>
        <w:br/>
        <w:t xml:space="preserve"> "conviction_score_0_100": 55,</w:t>
        <w:br/>
        <w:t xml:space="preserve"> "fragility_score_0_100": 47,</w:t>
        <w:br/>
        <w:t xml:space="preserve"> "dominant_state": "bullish"</w:t>
        <w:br/>
        <w:t xml:space="preserve"> },</w:t>
        <w:br/>
        <w:t xml:space="preserve"> {</w:t>
        <w:br/>
        <w:t xml:space="preserve"> "bucket_start_utc": "2026-04-16T06:40:00Z",</w:t>
        <w:br/>
        <w:t xml:space="preserve"> "bucket_end_utc": "2026-04-16T07:40:00Z",</w:t>
        <w:br/>
        <w:t xml:space="preserve"> "directional_score_signed": 48,</w:t>
        <w:br/>
        <w:t xml:space="preserve"> "bullish_pressure_score": 58,</w:t>
        <w:br/>
        <w:t xml:space="preserve"> "bearish_pressure_score": 10,</w:t>
        <w:br/>
        <w:t xml:space="preserve"> "net_sentiment_score": 48,</w:t>
        <w:br/>
        <w:t xml:space="preserve"> "velocity_score": 16,</w:t>
        <w:br/>
        <w:t xml:space="preserve"> "acceleration_score": 20,</w:t>
        <w:br/>
        <w:t xml:space="preserve"> "contradiction_ratio": 0.15,</w:t>
        <w:br/>
        <w:t xml:space="preserve"> "fresh_evidence_count": 2,</w:t>
        <w:br/>
        <w:t xml:space="preserve"> "stale_evidence_count": 0,</w:t>
        <w:br/>
        <w:t xml:space="preserve"> "conviction_score_0_100": 70,</w:t>
        <w:br/>
        <w:t xml:space="preserve"> "fragility_score_0_100": 38,</w:t>
        <w:br/>
        <w:t xml:space="preserve"> "dominant_state": "bullish"</w:t>
        <w:br/>
        <w:t xml:space="preserve"> },</w:t>
        <w:br/>
        <w:t xml:space="preserve"> {</w:t>
        <w:br/>
        <w:t xml:space="preserve"> "bucket_start_utc": "2026-04-16T07:40:00Z",</w:t>
        <w:br/>
        <w:t xml:space="preserve"> "bucket_end_utc": "2026-04-16T08:40:00Z",</w:t>
        <w:br/>
        <w:t xml:space="preserve"> "directional_score_signed": 44,</w:t>
        <w:br/>
        <w:t xml:space="preserve"> "bullish_pressure_score": 54,</w:t>
        <w:br/>
        <w:t xml:space="preserve"> "bearish_pressure_score": 10,</w:t>
        <w:br/>
        <w:t xml:space="preserve"> "net_sentiment_score": 44,</w:t>
        <w:br/>
        <w:t xml:space="preserve"> "velocity_score": -4,</w:t>
        <w:br/>
        <w:t xml:space="preserve"> "acceleration_score": -20,</w:t>
        <w:br/>
        <w:t xml:space="preserve"> "contradiction_ratio": 0.16,</w:t>
        <w:br/>
        <w:t xml:space="preserve"> "fresh_evidence_count": 0,</w:t>
        <w:br/>
        <w:t xml:space="preserve"> "stale_evidence_count": 0,</w:t>
        <w:br/>
        <w:t xml:space="preserve"> "conviction_score_0_100": 66,</w:t>
        <w:br/>
        <w:t xml:space="preserve"> "fragility_score_0_100": 40,</w:t>
        <w:br/>
        <w:t xml:space="preserve"> "dominant_state": "bullish"</w:t>
        <w:br/>
        <w:t xml:space="preserve"> },</w:t>
        <w:br/>
        <w:t xml:space="preserve"> {</w:t>
        <w:br/>
        <w:t xml:space="preserve"> "bucket_start_utc": "2026-04-16T08:40:00Z",</w:t>
        <w:br/>
        <w:t xml:space="preserve"> "bucket_end_utc": "2026-04-16T09:40:00Z",</w:t>
        <w:br/>
        <w:t xml:space="preserve"> "directional_score_signed": 50,</w:t>
        <w:br/>
        <w:t xml:space="preserve"> "bullish_pressure_score": 60,</w:t>
        <w:br/>
        <w:t xml:space="preserve"> "bearish_pressure_score": 10,</w:t>
        <w:br/>
        <w:t xml:space="preserve"> "net_sentiment_score": 50,</w:t>
        <w:br/>
        <w:t xml:space="preserve"> "velocity_score": 6,</w:t>
        <w:br/>
        <w:t xml:space="preserve"> "acceleration_score": 10,</w:t>
        <w:br/>
        <w:t xml:space="preserve"> "contradiction_ratio": 0.14,</w:t>
        <w:br/>
        <w:t xml:space="preserve"> "fresh_evidence_count": 1,</w:t>
        <w:br/>
        <w:t xml:space="preserve"> "stale_evidence_count": 0,</w:t>
        <w:br/>
        <w:t xml:space="preserve"> "conviction_score_0_100": 72,</w:t>
        <w:br/>
        <w:t xml:space="preserve"> "fragility_score_0_100": 36,</w:t>
        <w:br/>
        <w:t xml:space="preserve"> "dominant_state": "bullish"</w:t>
        <w:br/>
        <w:t xml:space="preserve"> },</w:t>
        <w:br/>
        <w:t xml:space="preserve"> {</w:t>
        <w:br/>
        <w:t xml:space="preserve"> "bucket_start_utc": "2026-04-16T09:40:00Z",</w:t>
        <w:br/>
        <w:t xml:space="preserve"> "bucket_end_utc": "2026-04-16T10:40:00Z",</w:t>
        <w:br/>
        <w:t xml:space="preserve"> "directional_score_signed": 68,</w:t>
        <w:br/>
        <w:t xml:space="preserve"> "bullish_pressure_score": 78,</w:t>
        <w:br/>
        <w:t xml:space="preserve"> "bearish_pressure_score": 10,</w:t>
        <w:br/>
        <w:t xml:space="preserve"> "net_sentiment_score": 68,</w:t>
        <w:br/>
        <w:t xml:space="preserve"> "velocity_score": 18,</w:t>
        <w:br/>
        <w:t xml:space="preserve"> "acceleration_score": 12,</w:t>
        <w:br/>
        <w:t xml:space="preserve"> "contradiction_ratio": 0.11,</w:t>
        <w:br/>
        <w:t xml:space="preserve"> "fresh_evidence_count": 2,</w:t>
        <w:br/>
        <w:t xml:space="preserve"> "stale_evidence_count": 0,</w:t>
        <w:br/>
        <w:t xml:space="preserve"> "conviction_score_0_100": 82,</w:t>
        <w:br/>
        <w:t xml:space="preserve"> "fragility_score_0_100": 28,</w:t>
        <w:br/>
        <w:t xml:space="preserve"> "dominant_state": "bullish"</w:t>
        <w:br/>
        <w:t xml:space="preserve"> },</w:t>
        <w:br/>
        <w:t xml:space="preserve"> {</w:t>
        <w:br/>
        <w:t xml:space="preserve"> "bucket_start_utc": "2026-04-16T10:40:00Z",</w:t>
        <w:br/>
        <w:t xml:space="preserve"> "bucket_end_utc": "2026-04-16T11:40:00Z",</w:t>
        <w:br/>
        <w:t xml:space="preserve"> "directional_score_signed": 64,</w:t>
        <w:br/>
        <w:t xml:space="preserve"> "bullish_pressure_score": 74,</w:t>
        <w:br/>
        <w:t xml:space="preserve"> "bearish_pressure_score": 10,</w:t>
        <w:br/>
        <w:t xml:space="preserve"> "net_sentiment_score": 64,</w:t>
        <w:br/>
        <w:t xml:space="preserve"> "velocity_score": -4,</w:t>
        <w:br/>
        <w:t xml:space="preserve"> "acceleration_score": -22,</w:t>
        <w:br/>
        <w:t xml:space="preserve"> "contradiction_ratio": 0.12,</w:t>
        <w:br/>
        <w:t xml:space="preserve"> "fresh_evidence_count": 1,</w:t>
        <w:br/>
        <w:t xml:space="preserve"> "stale_evidence_count": 0,</w:t>
        <w:br/>
        <w:t xml:space="preserve"> "conviction_score_0_100": 78,</w:t>
        <w:br/>
        <w:t xml:space="preserve"> "fragility_score_0_100": 30,</w:t>
        <w:br/>
        <w:t xml:space="preserve"> "dominant_state": "bullish"</w:t>
        <w:br/>
        <w:t xml:space="preserve"> },</w:t>
        <w:br/>
        <w:t xml:space="preserve"> {</w:t>
        <w:br/>
        <w:t xml:space="preserve"> "bucket_start_utc": "2026-04-16T11:40:00Z",</w:t>
        <w:br/>
        <w:t xml:space="preserve"> "bucket_end_utc": "2026-04-16T12:40:00Z",</w:t>
        <w:br/>
        <w:t xml:space="preserve"> "directional_score_signed": 55,</w:t>
        <w:br/>
        <w:t xml:space="preserve"> "bullish_pressure_score": 65,</w:t>
        <w:br/>
        <w:t xml:space="preserve"> "bearish_pressure_score": 10,</w:t>
        <w:br/>
        <w:t xml:space="preserve"> "net_sentiment_score": 55,</w:t>
        <w:br/>
        <w:t xml:space="preserve"> "velocity_score": -9,</w:t>
        <w:br/>
        <w:t xml:space="preserve"> "acceleration_score": -5,</w:t>
        <w:br/>
        <w:t xml:space="preserve"> "contradiction_ratio": 0.13,</w:t>
        <w:br/>
        <w:t xml:space="preserve"> "fresh_evidence_count": 1,</w:t>
        <w:br/>
        <w:t xml:space="preserve"> "stale_evidence_count": 0,</w:t>
        <w:br/>
        <w:t xml:space="preserve"> "conviction_score_0_100": 72,</w:t>
        <w:br/>
        <w:t xml:space="preserve"> "fragility_score_0_100": 38,</w:t>
        <w:br/>
        <w:t xml:space="preserve"> "dominant_state": "bullish"</w:t>
        <w:br/>
        <w:t xml:space="preserve"> },</w:t>
        <w:br/>
        <w:t xml:space="preserve"> {</w:t>
        <w:br/>
        <w:t xml:space="preserve"> "bucket_start_utc": "2026-04-16T12:40:00Z",</w:t>
        <w:br/>
        <w:t xml:space="preserve"> "bucket_end_utc": "2026-04-16T13:40:00Z",</w:t>
        <w:br/>
        <w:t xml:space="preserve"> "directional_score_signed": 58,</w:t>
        <w:br/>
        <w:t xml:space="preserve"> "bullish_pressure_score": 68,</w:t>
        <w:br/>
        <w:t xml:space="preserve"> "bearish_pressure_score": 10,</w:t>
        <w:br/>
        <w:t xml:space="preserve"> "net_sentiment_score": 58,</w:t>
        <w:br/>
        <w:t xml:space="preserve"> "velocity_score": 3,</w:t>
        <w:br/>
        <w:t xml:space="preserve"> "acceleration_score": 12,</w:t>
        <w:br/>
        <w:t xml:space="preserve"> "contradiction_ratio": 0.13,</w:t>
        <w:br/>
        <w:t xml:space="preserve"> "fresh_evidence_count": 1,</w:t>
        <w:br/>
        <w:t xml:space="preserve"> "stale_evidence_count": 0,</w:t>
        <w:br/>
        <w:t xml:space="preserve"> "conviction_score_0_100": 74,</w:t>
        <w:br/>
        <w:t xml:space="preserve"> "fragility_score_0_100": 36,</w:t>
        <w:br/>
        <w:t xml:space="preserve"> "dominant_state": "bullish"</w:t>
        <w:br/>
        <w:t xml:space="preserve"> },</w:t>
        <w:br/>
        <w:t xml:space="preserve"> {</w:t>
        <w:br/>
        <w:t xml:space="preserve"> "bucket_start_utc": "2026-04-16T13:40:00Z",</w:t>
        <w:br/>
        <w:t xml:space="preserve"> "bucket_end_utc": "2026-04-16T14:40:00Z",</w:t>
        <w:br/>
        <w:t xml:space="preserve"> "directional_score_signed": 60,</w:t>
        <w:br/>
        <w:t xml:space="preserve"> "bullish_pressure_score": 70,</w:t>
        <w:br/>
        <w:t xml:space="preserve"> "bearish_pressure_score": 10,</w:t>
        <w:br/>
        <w:t xml:space="preserve"> "net_sentiment_score": 60,</w:t>
        <w:br/>
        <w:t xml:space="preserve"> "velocity_score": 2,</w:t>
        <w:br/>
        <w:t xml:space="preserve"> "acceleration_score": -1,</w:t>
        <w:br/>
        <w:t xml:space="preserve"> "contradiction_ratio": 0.13,</w:t>
        <w:br/>
        <w:t xml:space="preserve"> "fresh_evidence_count": 2,</w:t>
        <w:br/>
        <w:t xml:space="preserve"> "stale_evidence_count": 0,</w:t>
        <w:br/>
        <w:t xml:space="preserve"> "conviction_score_0_100": 75,</w:t>
        <w:br/>
        <w:t xml:space="preserve"> "fragility_score_0_100": 34,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68,</w:t>
        <w:br/>
        <w:t xml:space="preserve"> "timeseries_peak_bearish": -22,</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analyzed_markets=['crude_oil'].",</w:t>
        <w:br/>
        <w:t xml:space="preserve"> "No explicit contradictions provided in input; counterevidence inferred from macro-demand and supply/flow normalisation signals.",</w:t>
        <w:br/>
        <w:t xml:space="preserve"> "Prior state not provided; state_change emitted as 'new_bullish' based on current directional mass exceeding threshold."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https://www.namibian.com.na/kenya-fuel-price-shit-record-high/</w:t>
        </w:r>
      </w:hyperlink>
      <w:r>
        <w:t xml:space="preserve"> - Kenya's energy regulator increased diesel prices by 40 shillings and petrol by 28 shillings per litre, citing higher global costs despite a VAT cut to 13%. Fuel shortages have been reported, with the government accusing companies of hoarding. A separate controversy involves an allegedly substandard fuel consignment that sparked public outrage and led to the arrest of senior officials. The price review is scheduled to last until 14 May.</w:t>
      </w:r>
      <w:r/>
    </w:p>
    <w:p>
      <w:pPr>
        <w:pStyle w:val="ListNumber"/>
        <w:spacing w:line="240" w:lineRule="auto"/>
        <w:ind w:left="720"/>
      </w:pPr>
      <w:r/>
      <w:hyperlink r:id="rId10">
        <w:r>
          <w:rPr>
            <w:color w:val="0000EE"/>
            <w:u w:val="single"/>
          </w:rPr>
          <w:t>https://oilgasleads.com/chevron-exec-people-should-try-to-drive-less-to-save-on-gas/?utm_source=rss&amp;utm_medium=rss&amp;utm_campaign=chevron-exec-people-should-try-to-drive-less-to-save-on-gas</w:t>
        </w:r>
      </w:hyperlink>
      <w:r>
        <w:t xml:space="preserve"> - Andy Walz, Chevron's president of downstream, midstream and chemicals, advised Americans to conserve energy and drive less to mitigate high gas prices. The national average reached $4.078 per gallon in April, driven by the Iran war and a blockade of the Strait of Hormuz. Walz warned that without a long-term solution, prices may remain elevated, noting global supply constraints in countries reliant on Middle East crude.</w:t>
      </w:r>
      <w:r/>
    </w:p>
    <w:p>
      <w:pPr>
        <w:pStyle w:val="ListNumber"/>
        <w:spacing w:line="240" w:lineRule="auto"/>
        <w:ind w:left="720"/>
      </w:pPr>
      <w:r/>
      <w:hyperlink r:id="rId11">
        <w:r>
          <w:rPr>
            <w:color w:val="0000EE"/>
            <w:u w:val="single"/>
          </w:rPr>
          <w:t>https://www.14ymedio.com/internacional/iran-rusia-son-principales-beneficiados_1_1125789.html</w:t>
        </w:r>
      </w:hyperlink>
      <w:r>
        <w:t xml:space="preserve"> - Strained energy security in Asia, particularly Southeast Asia, is driving nations to diversify suppliers as Middle East crude flows drop to 13.5 million barrels daily. China maintains stable imports, while India resumes Iranian purchases. Russia and Iran emerge as key alternatives, with Russia offering readily available volumes and India increasing Russian and Iranian imports. Southeast Asian nations like the Philippines and Vietnam face critical reserve levels of three weeks.</w:t>
      </w:r>
      <w:r/>
    </w:p>
    <w:p>
      <w:pPr>
        <w:pStyle w:val="ListNumber"/>
        <w:spacing w:line="240" w:lineRule="auto"/>
        <w:ind w:left="720"/>
      </w:pPr>
      <w:r/>
      <w:hyperlink r:id="rId12">
        <w:r>
          <w:rPr>
            <w:color w:val="0000EE"/>
            <w:u w:val="single"/>
          </w:rPr>
          <w:t>http://www.adaderana.lk/news.php?nid=121315</w:t>
        </w:r>
      </w:hyperlink>
      <w:r>
        <w:t xml:space="preserve"> - Ceylon Petroleum Storage Terminals Limited announced the arrival of the first crude oil tanker in Sri Lanka since the Middle East conflict began. The vessel carries 97,500 metric tonnes of crude oil. Managing Director Dr. Mayura Neththikumara stated that a second tanker is expected by month-end and a third from the United States is loading. This development resolves previous supply concerns for the Ceylon Petroleum Corporation.</w:t>
      </w:r>
      <w:r/>
    </w:p>
    <w:p>
      <w:pPr>
        <w:pStyle w:val="ListNumber"/>
        <w:spacing w:line="240" w:lineRule="auto"/>
        <w:ind w:left="720"/>
      </w:pPr>
      <w:r/>
      <w:hyperlink r:id="rId13">
        <w:r>
          <w:rPr>
            <w:color w:val="0000EE"/>
            <w:u w:val="single"/>
          </w:rPr>
          <w:t>https://globalriskcommunity.com/market_research/how-southeast-asia-oleochemicals-support-bio-based-industrial-sol</w:t>
        </w:r>
      </w:hyperlink>
      <w:r>
        <w:t xml:space="preserve"> - The Southeast Asia oleochemicals sector is expanding due to reliance on renewable raw materials like palm and coconut oil, offering sustainable alternatives to petroleum-based chemicals. Driven by tightening environmental regulations and rising demand from cosmetics, food processing, and industrial manufacturing, the region leverages its agricultural base and supply chain integration. Key players including Wilmar International and Cargill are investing in capacity and sustainability to meet global climate transition efforts.</w:t>
      </w:r>
      <w:r/>
    </w:p>
    <w:p>
      <w:pPr>
        <w:pStyle w:val="ListNumber"/>
        <w:spacing w:line="240" w:lineRule="auto"/>
        <w:ind w:left="720"/>
      </w:pPr>
      <w:r/>
      <w:hyperlink r:id="rId14">
        <w:r>
          <w:rPr>
            <w:color w:val="0000EE"/>
            <w:u w:val="single"/>
          </w:rPr>
          <w:t>https://interplasinsights.com/plastics-industry-news/latest-plastics-industry-news/selenis-expands-industrial-headquarters-portugal/</w:t>
        </w:r>
      </w:hyperlink>
      <w:r>
        <w:t xml:space="preserve"> - Selenis is expanding its industrial headquarters in Portalegre, Portugal, to double production capacity by the third quarter of 2027. The project integrates a next-generation Continuous Polymerisation platform to enhance energy efficiency and reduce carbon emissions, aligning with EU regulatory mandates for sustainable packaging. The facility will support growing demand in food, healthcare, and textile sectors.</w:t>
      </w:r>
      <w:r/>
    </w:p>
    <w:p>
      <w:pPr>
        <w:pStyle w:val="ListNumber"/>
        <w:spacing w:line="240" w:lineRule="auto"/>
        <w:ind w:left="720"/>
      </w:pPr>
      <w:r/>
      <w:hyperlink r:id="rId15">
        <w:r>
          <w:rPr>
            <w:color w:val="0000EE"/>
            <w:u w:val="single"/>
          </w:rPr>
          <w:t>https://www.oedigital.com/news/538132-spain-s-repsol-regains-control-of-venezuela-oil-assets</w:t>
        </w:r>
      </w:hyperlink>
      <w:r>
        <w:t xml:space="preserve"> - Spanish energy group Repsol has agreed with the Venezuelan government and state firm PDVSA to resume operational control of its Venezuelan oil assets. The deal aims to triple production within three years and secure payment mechanisms. This development follows eased US sanctions on Venezuela's energy sector after the capture of President Nicolas Maduro in January. Repsol currently produces around 45,000 barrels per day in the country.</w:t>
      </w:r>
      <w:r/>
    </w:p>
    <w:p>
      <w:pPr>
        <w:pStyle w:val="ListNumber"/>
        <w:spacing w:line="240" w:lineRule="auto"/>
        <w:ind w:left="720"/>
      </w:pPr>
      <w:r/>
      <w:hyperlink r:id="rId16">
        <w:r>
          <w:rPr>
            <w:color w:val="0000EE"/>
            <w:u w:val="single"/>
          </w:rPr>
          <w:t>https://nypost.com/2026/04/16/us-news/us-announces-aggressive-expansion-of-iran-blockade-warns-regime-to-choose-wisely/</w:t>
        </w:r>
      </w:hyperlink>
      <w:r>
        <w:t xml:space="preserve"> - * The US military announced an aggressive expansion of the blockade against Iranian ports in the Strait of Hormuz to include active pursuit of Iranian-flagged vessels globally. * General Dan Caine and Secretary of War Pete Hegseth stated that US assets will intercept ships supporting the Iranian regime in regions including the Indo-Pacific. * The blockade targets Iranian ports and coastline rather than the Strait of Hormuz itself, allowing non-Iranian-linked traffic to continue transiting the waterway. * US Central Command reported that 13 ships have turned around to avoid the blockade, with no boarding operations required as of Thursday morning. * Secretary of War Pete Hegseth warned that failure to accept a deal could result in bombs dropping on Iranian infrastructure.</w:t>
      </w:r>
      <w:r/>
    </w:p>
    <w:p>
      <w:pPr>
        <w:pStyle w:val="ListNumber"/>
        <w:spacing w:line="240" w:lineRule="auto"/>
        <w:ind w:left="720"/>
      </w:pPr>
      <w:r/>
      <w:hyperlink r:id="rId10">
        <w:r>
          <w:rPr>
            <w:color w:val="0000EE"/>
            <w:u w:val="single"/>
          </w:rPr>
          <w:t>https://oilgasleads.com/chevron-exec-people-should-try-to-drive-less-to-save-on-gas/?utm_source=rss&amp;utm_medium=rss&amp;utm_campaign=chevron-exec-people-should-try-to-drive-less-to-save-on-gas</w:t>
        </w:r>
      </w:hyperlink>
      <w:r>
        <w:t xml:space="preserve"> - Andy Walz, Chevron's president of downstream, midstream and chemicals, advised Americans to conserve energy and drive less to mitigate high gas prices. The national average reached $4.078 per gallon in April, driven by the Iran war and a blockade of the Strait of Hormuz. Walz warned that without a long-term solution, prices may remain elevated, noting global supply constraints in countries reliant on Middle East crude.</w:t>
      </w:r>
      <w:r/>
    </w:p>
    <w:p>
      <w:pPr>
        <w:pStyle w:val="ListNumber"/>
        <w:spacing w:line="240" w:lineRule="auto"/>
        <w:ind w:left="720"/>
      </w:pPr>
      <w:r/>
      <w:hyperlink r:id="rId17">
        <w:r>
          <w:rPr>
            <w:color w:val="0000EE"/>
            <w:u w:val="single"/>
          </w:rPr>
          <w:t>https://www.geopolitic.ro/2026/04/chokepoint-power-iran-hormuz-fragmentation-opec/</w:t>
        </w:r>
      </w:hyperlink>
      <w:r>
        <w:t xml:space="preserve"> - Following a 14-day ceasefire between the US, Israel, and Iran, analysts warn that the arrangement fails to restore stability in the Strait of Hormuz. Instead, Iran has established the strait as a managed gateway, creating a structural risk premium for global energy markets. This shift undermines OPEC's coordination mechanisms, threatening the economic models of Saudi Arabia and the UAE, and necessitates a strategic reconfiguration of global shipping routes and energy infrastructure.</w:t>
      </w:r>
      <w:r/>
    </w:p>
    <w:p>
      <w:pPr>
        <w:pStyle w:val="ListNumber"/>
        <w:spacing w:line="240" w:lineRule="auto"/>
        <w:ind w:left="720"/>
      </w:pPr>
      <w:r/>
      <w:hyperlink r:id="rId18">
        <w:r>
          <w:rPr>
            <w:color w:val="0000EE"/>
            <w:u w:val="single"/>
          </w:rPr>
          <w:t>https://ca.finance.yahoo.com/news/europe-maybe-6-weeks-jet-131330542.html</w:t>
        </w:r>
      </w:hyperlink>
      <w:r>
        <w:t xml:space="preserve"> - The International Energy Agency warns Europe may have only six weeks of jet fuel remaining due to the Strait of Hormuz closure by Iran. With Middle Eastern imports halted, Europe relies on US and Nigerian supplies to replace half of lost volumes. Failure to secure sufficient alternatives could lead to flight cancellations and demand destruction by June or August, with major airports like Heathrow prioritised over smaller hubs.</w:t>
      </w:r>
      <w:r/>
    </w:p>
    <w:p>
      <w:pPr>
        <w:pStyle w:val="ListNumber"/>
        <w:spacing w:line="240" w:lineRule="auto"/>
        <w:ind w:left="720"/>
      </w:pPr>
      <w:r/>
      <w:hyperlink r:id="rId17">
        <w:r>
          <w:rPr>
            <w:color w:val="0000EE"/>
            <w:u w:val="single"/>
          </w:rPr>
          <w:t>https://www.geopolitic.ro/2026/04/chokepoint-power-iran-hormuz-fragmentation-opec/</w:t>
        </w:r>
      </w:hyperlink>
      <w:r>
        <w:t xml:space="preserve"> - Following a 14-day ceasefire between the US, Israel, and Iran, analysts warn that the arrangement fails to restore stability in the Strait of Hormuz. Instead, Iran has established the strait as a managed gateway, creating a structural risk premium for global energy markets. This shift undermines OPEC's coordination mechanisms, threatening the economic models of Saudi Arabia and the UAE, and necessitates a strategic reconfiguration of global shipping routes and energy infrastructure.</w:t>
      </w:r>
      <w:r/>
    </w:p>
    <w:p>
      <w:pPr>
        <w:pStyle w:val="ListNumber"/>
        <w:spacing w:line="240" w:lineRule="auto"/>
        <w:ind w:left="720"/>
      </w:pPr>
      <w:r/>
      <w:hyperlink r:id="rId11">
        <w:r>
          <w:rPr>
            <w:color w:val="0000EE"/>
            <w:u w:val="single"/>
          </w:rPr>
          <w:t>https://www.14ymedio.com/internacional/iran-rusia-son-principales-beneficiados_1_1125789.html</w:t>
        </w:r>
      </w:hyperlink>
      <w:r>
        <w:t xml:space="preserve"> - Strained energy security in Asia, particularly Southeast Asia, is driving nations to diversify suppliers as Middle East crude flows drop to 13.5 million barrels daily. China maintains stable imports, while India resumes Iranian purchases. Russia and Iran emerge as key alternatives, with Russia offering readily available volumes and India increasing Russian and Iranian imports. Southeast Asian nations like the Philippines and Vietnam face critical reserve levels of three weeks.</w:t>
      </w:r>
      <w:r/>
    </w:p>
    <w:p>
      <w:pPr>
        <w:pStyle w:val="ListNumber"/>
        <w:spacing w:line="240" w:lineRule="auto"/>
        <w:ind w:left="720"/>
      </w:pPr>
      <w:r/>
      <w:hyperlink r:id="rId18">
        <w:r>
          <w:rPr>
            <w:color w:val="0000EE"/>
            <w:u w:val="single"/>
          </w:rPr>
          <w:t>https://ca.finance.yahoo.com/news/europe-maybe-6-weeks-jet-131330542.html</w:t>
        </w:r>
      </w:hyperlink>
      <w:r>
        <w:t xml:space="preserve"> - The International Energy Agency warns Europe may have only six weeks of jet fuel remaining due to the Strait of Hormuz closure by Iran. With Middle Eastern imports halted, Europe relies on US and Nigerian supplies to replace half of lost volumes. Failure to secure sufficient alternatives could lead to flight cancellations and demand destruction by June or August, with major airports like Heathrow prioritised over smaller hubs.</w:t>
      </w:r>
      <w:r/>
    </w:p>
    <w:p>
      <w:pPr>
        <w:pStyle w:val="ListNumber"/>
        <w:spacing w:line="240" w:lineRule="auto"/>
        <w:ind w:left="720"/>
      </w:pPr>
      <w:r/>
      <w:hyperlink r:id="rId19">
        <w:r>
          <w:rPr>
            <w:color w:val="0000EE"/>
            <w:u w:val="single"/>
          </w:rPr>
          <w:t>https://oilgasleads.com/oil-prices-hold-steady-as-uncertainty-clouds-us-iran-talks/?utm_source=rss&amp;utm_medium=rss&amp;utm_campaign=oil-prices-hold-steady-as-uncertainty-clouds-us-iran-talks</w:t>
        </w:r>
      </w:hyperlink>
      <w:r>
        <w:t xml:space="preserve"> - On April 16, global oil prices remained stable amidst geopolitical tensions between the United States and Iran. Brent crude fell slightly to $94.67 per barrel, while WTI rose to $91.43. Markets weigh the risk of supply disruptions through the Strait of Hormuz against potential renewed diplomacy. US energy data indicates tightening supply conditions, with analysts estimating up to two million barrels per day of Iranian exports could be at risk, primarily affecting China.</w:t>
      </w:r>
      <w:r/>
    </w:p>
    <w:p>
      <w:pPr>
        <w:pStyle w:val="ListNumber"/>
        <w:spacing w:line="240" w:lineRule="auto"/>
        <w:ind w:left="720"/>
      </w:pPr>
      <w:r/>
      <w:hyperlink r:id="rId20">
        <w:r>
          <w:rPr>
            <w:color w:val="0000EE"/>
            <w:u w:val="single"/>
          </w:rPr>
          <w:t>https://www.cbsnews.com/video/us-expands-blockade-near-strait-of-hormuz/</w:t>
        </w:r>
      </w:hyperlink>
      <w:r>
        <w:t xml:space="preserve"> - * The U.S. Naval Forces Central Command (NAVCENT) announced an expansion of the blockade near the Strait of Hormuz. * The expanded measures now include ships that are subject to sanctions. * This development occurs alongside ongoing diplomatic efforts to conclude the war with Iran. * The action impacts maritime security and logistics in a critical global shipping chokepoint. * The move signals increased operational constraints for vessels in the region.</w:t>
      </w:r>
      <w:r/>
    </w:p>
    <w:p>
      <w:pPr>
        <w:pStyle w:val="ListNumber"/>
        <w:spacing w:line="240" w:lineRule="auto"/>
        <w:ind w:left="720"/>
      </w:pPr>
      <w:r/>
      <w:hyperlink r:id="rId10">
        <w:r>
          <w:rPr>
            <w:color w:val="0000EE"/>
            <w:u w:val="single"/>
          </w:rPr>
          <w:t>https://oilgasleads.com/chevron-exec-people-should-try-to-drive-less-to-save-on-gas/?utm_source=rss&amp;utm_medium=rss&amp;utm_campaign=chevron-exec-people-should-try-to-drive-less-to-save-on-gas</w:t>
        </w:r>
      </w:hyperlink>
      <w:r>
        <w:t xml:space="preserve"> - Andy Walz, Chevron's president of downstream, midstream and chemicals, advised Americans to conserve energy and drive less to mitigate high gas prices. The national average reached $4.078 per gallon in April, driven by the Iran war and a blockade of the Strait of Hormuz. Walz warned that without a long-term solution, prices may remain elevated, noting global supply constraints in countries reliant on Middle East crude.</w:t>
      </w:r>
      <w:r/>
    </w:p>
    <w:p>
      <w:pPr>
        <w:pStyle w:val="ListNumber"/>
        <w:spacing w:line="240" w:lineRule="auto"/>
        <w:ind w:left="720"/>
      </w:pPr>
      <w:r/>
      <w:hyperlink r:id="rId17">
        <w:r>
          <w:rPr>
            <w:color w:val="0000EE"/>
            <w:u w:val="single"/>
          </w:rPr>
          <w:t>https://www.geopolitic.ro/2026/04/chokepoint-power-iran-hormuz-fragmentation-opec/</w:t>
        </w:r>
      </w:hyperlink>
      <w:r>
        <w:t xml:space="preserve"> - Following a 14-day ceasefire between the US, Israel, and Iran, analysts warn that the arrangement fails to restore stability in the Strait of Hormuz. Instead, Iran has established the strait as a managed gateway, creating a structural risk premium for global energy markets. This shift undermines OPEC's coordination mechanisms, threatening the economic models of Saudi Arabia and the UAE, and necessitates a strategic reconfiguration of global shipping routes and energy infrastructure.</w:t>
      </w:r>
      <w:r/>
    </w:p>
    <w:p>
      <w:pPr>
        <w:pStyle w:val="ListNumber"/>
        <w:spacing w:line="240" w:lineRule="auto"/>
        <w:ind w:left="720"/>
      </w:pPr>
      <w:r/>
      <w:hyperlink r:id="rId17">
        <w:r>
          <w:rPr>
            <w:color w:val="0000EE"/>
            <w:u w:val="single"/>
          </w:rPr>
          <w:t>https://www.geopolitic.ro/2026/04/chokepoint-power-iran-hormuz-fragmentation-opec/</w:t>
        </w:r>
      </w:hyperlink>
      <w:r>
        <w:t xml:space="preserve"> - Following a 14-day ceasefire between the US, Israel, and Iran, analysts warn that the arrangement fails to restore stability in the Strait of Hormuz. Instead, Iran has established the strait as a managed gateway, creating a structural risk premium for global energy markets. This shift undermines OPEC's coordination mechanisms, threatening the economic models of Saudi Arabia and the UAE, and necessitates a strategic reconfiguration of global shipping routes and energy infrastructure.</w:t>
      </w:r>
      <w:r/>
    </w:p>
    <w:p>
      <w:pPr>
        <w:pStyle w:val="ListNumber"/>
        <w:spacing w:line="240" w:lineRule="auto"/>
        <w:ind w:left="720"/>
      </w:pPr>
      <w:r/>
      <w:hyperlink r:id="rId21">
        <w:r>
          <w:rPr>
            <w:color w:val="0000EE"/>
            <w:u w:val="single"/>
          </w:rPr>
          <w:t>https://ekonomi.republika.co.id/berita/tdl7d9370/krisis-hormuz-picu-ancaman-pasokan-pangan-inggris-karbon-dioksida-jadi-kunci</w:t>
        </w:r>
      </w:hyperlink>
      <w:r>
        <w:t xml:space="preserve"> - * The UK government has developed an emergency plan to address potential food supply shortages caused by a blockade of the Strait of Hormuz. * The plan specifically targets a shortage of carbon dioxide, which is critical for preserving meat, salads, and carbonating beverages. * Authorities anticipate the blockade could last until June 2026, potentially affecting the upcoming FIFA World Cup beer supply. * In a shortage scenario, the government will prioritize the nuclear and health sectors for carbon dioxide allocation. * The US Navy began enforcing a maritime blockade of Iranian ports on 13 April following failed ceasefire negotiations.</w:t>
      </w:r>
      <w:r/>
    </w:p>
    <w:p>
      <w:pPr>
        <w:pStyle w:val="ListNumber"/>
        <w:spacing w:line="240" w:lineRule="auto"/>
        <w:ind w:left="720"/>
      </w:pPr>
      <w:r/>
      <w:hyperlink r:id="rId18">
        <w:r>
          <w:rPr>
            <w:color w:val="0000EE"/>
            <w:u w:val="single"/>
          </w:rPr>
          <w:t>https://ca.finance.yahoo.com/news/europe-maybe-6-weeks-jet-131330542.html</w:t>
        </w:r>
      </w:hyperlink>
      <w:r>
        <w:t xml:space="preserve"> - The International Energy Agency warns Europe may have only six weeks of jet fuel remaining due to the Strait of Hormuz closure by Iran. With Middle Eastern imports halted, Europe relies on US and Nigerian supplies to replace half of lost volumes. Failure to secure sufficient alternatives could lead to flight cancellations and demand destruction by June or August, with major airports like Heathrow prioritised over smaller hubs.</w:t>
      </w:r>
      <w:r/>
    </w:p>
    <w:p>
      <w:pPr>
        <w:pStyle w:val="ListNumber"/>
        <w:spacing w:line="240" w:lineRule="auto"/>
        <w:ind w:left="720"/>
      </w:pPr>
      <w:r/>
      <w:hyperlink r:id="rId22">
        <w:r>
          <w:rPr>
            <w:color w:val="0000EE"/>
            <w:u w:val="single"/>
          </w:rPr>
          <w:t>https://www.ksby.com/us-news/iran-war/us-says-iranian-port-blockade-is-working-as-peace-talks-continue</w:t>
        </w:r>
      </w:hyperlink>
      <w:r>
        <w:t xml:space="preserve"> - US military leaders stated that the blockade of Iranian ports is effective, with at least nine ships complying with orders to return since the operation began earlier in the week. The Pentagon announced the measure to pressure Iran into an agreement with Washington, asserting that US operations have eliminated the Iranian navy. Officials outlined strict red lines for any deal, including ending uranium enrichment and fully reopening the Strait of Hormuz without tolls.</w:t>
      </w:r>
      <w:r/>
    </w:p>
    <w:p>
      <w:pPr>
        <w:pStyle w:val="ListNumber"/>
        <w:spacing w:line="240" w:lineRule="auto"/>
        <w:ind w:left="720"/>
      </w:pPr>
      <w:r/>
      <w:hyperlink r:id="rId23">
        <w:r>
          <w:rPr>
            <w:color w:val="0000EE"/>
            <w:u w:val="single"/>
          </w:rPr>
          <w:t>https://www.zawya.com/en/projects/oil-and-gas/egypt-plans-new-drilling-incentives-as-oil-arrears-fall-to-12bln-wh0j5c0y</w:t>
        </w:r>
      </w:hyperlink>
      <w:r>
        <w:t xml:space="preserve"> - Egypt's Petroleum and Mineral Resources Minister Karim Badawi announced a new incentive framework to stimulate investment in horizontal drilling and hydraulic fracturing. The initiative aims to raise domestic oil and gas production through advanced technologies and updated contractual structures. Concurrently, the government plans to clear all outstanding arrears to foreign partners by June, reducing the debt from $6.5 billion to $1.2 billion to restore investor confidence.</w:t>
      </w:r>
      <w:r/>
    </w:p>
    <w:p>
      <w:pPr>
        <w:pStyle w:val="ListNumber"/>
        <w:spacing w:line="240" w:lineRule="auto"/>
        <w:ind w:left="720"/>
      </w:pPr>
      <w:r/>
      <w:hyperlink r:id="rId24">
        <w:r>
          <w:rPr>
            <w:color w:val="0000EE"/>
            <w:u w:val="single"/>
          </w:rPr>
          <w:t>https://www.newarab.com/news/eu-working-jet-fuel-plan-iran-crisis-threatens-air-travel</w:t>
        </w:r>
      </w:hyperlink>
      <w:r>
        <w:t xml:space="preserve"> - The European Union is drafting measures to map refining capacity and maximise output to address potential jet fuel shortages caused by the war on Iran. With Europe importing 75% of its jet fuel from the Middle East, officials warn of supply crunches ahead of the summer season. The European Commission plans to publish proposals on 22 April to ensure existing capacity is fully utilised, though specific supply measures remain in development.</w:t>
      </w:r>
      <w:r/>
    </w:p>
    <w:p>
      <w:pPr>
        <w:pStyle w:val="ListNumber"/>
        <w:spacing w:line="240" w:lineRule="auto"/>
        <w:ind w:left="720"/>
      </w:pPr>
      <w:r/>
      <w:hyperlink r:id="rId25">
        <w:r>
          <w:rPr>
            <w:color w:val="0000EE"/>
            <w:u w:val="single"/>
          </w:rPr>
          <w:t>https://www.channelnewsasia.com/world/oil-prices-rise-us-iran-peace-talks-6061126</w:t>
        </w:r>
      </w:hyperlink>
      <w:r>
        <w:t xml:space="preserve"> - Oil prices increased over 1 per cent on April 16 as market scepticism grew regarding US-Iran peace talks resolving the conflict disrupting Middle East energy supplies. Brent crude futures climbed 1.8 per cent to US$96.61 a barrel. Analysts note that the war has halted traffic through the Strait of Hormuz, carrying 20 per cent of global oil and gas flows, with approximately 13 million barrels per day disrupted. While officials consider returning to Pakistan for talks, a US blockade on Iranian ports announced after recent negotiations collapsed may increase supply constraints, evidenced by falling US oil inventories.</w:t>
      </w:r>
      <w:r/>
    </w:p>
    <w:p>
      <w:pPr>
        <w:pStyle w:val="ListNumber"/>
        <w:spacing w:line="240" w:lineRule="auto"/>
        <w:ind w:left="720"/>
      </w:pPr>
      <w:r/>
      <w:hyperlink r:id="rId24">
        <w:r>
          <w:rPr>
            <w:color w:val="0000EE"/>
            <w:u w:val="single"/>
          </w:rPr>
          <w:t>https://www.newarab.com/news/eu-working-jet-fuel-plan-iran-crisis-threatens-air-travel</w:t>
        </w:r>
      </w:hyperlink>
      <w:r>
        <w:t xml:space="preserve"> - The European Union is drafting measures to map refining capacity and maximise output to address potential jet fuel shortages caused by the war on Iran. With Europe importing 75% of its jet fuel from the Middle East, officials warn of supply crunches ahead of the summer season. The European Commission plans to publish proposals on 22 April to ensure existing capacity is fully utilised, though specific supply measures remain in development.</w:t>
      </w:r>
      <w:r/>
    </w:p>
    <w:p>
      <w:pPr>
        <w:pStyle w:val="ListNumber"/>
        <w:spacing w:line="240" w:lineRule="auto"/>
        <w:ind w:left="720"/>
      </w:pPr>
      <w:r/>
      <w:hyperlink r:id="rId26">
        <w:r>
          <w:rPr>
            <w:color w:val="0000EE"/>
            <w:u w:val="single"/>
          </w:rPr>
          <w:t>https://peakoil.com/publicpolicy/the-iran-war-has-shattered-oils-price-compass</w:t>
        </w:r>
      </w:hyperlink>
      <w:r>
        <w:t xml:space="preserve"> - The Iran war has severed the Strait of Hormuz, cutting nearly 20% of global oil flows and causing physical crude prices to hit record highs, with Dated Brent reaching $120 and North Sea Forties nearing $150. This contrasts sharply with Brent futures, which fell to $95 following a ceasefire before rising to $100 after a new blockade. The divergence stems from futures markets betting on a rapid resolution, while physical supply losses persist. Refining margins are compressing as pre-war feedstock cargoes are exhausted, raising risks of production cuts and economic disruption.</w:t>
      </w:r>
      <w:r/>
    </w:p>
    <w:p>
      <w:pPr>
        <w:pStyle w:val="ListNumber"/>
        <w:spacing w:line="240" w:lineRule="auto"/>
        <w:ind w:left="720"/>
      </w:pPr>
      <w:r/>
      <w:hyperlink r:id="rId27">
        <w:r>
          <w:rPr>
            <w:color w:val="0000EE"/>
            <w:u w:val="single"/>
          </w:rPr>
          <w:t>https://www.ndtv.com/world-news/us-iran-israel-war-can-iran-legally-impose-tolls-on-the-strait-of-hormuz-middle-east-conflict-11364707#publisher=newsstand</w:t>
        </w:r>
      </w:hyperlink>
      <w:r>
        <w:t xml:space="preserve"> - Iran, in conjunction with the Islamic Revolutionary Guard Corps, has sought to tighten control over the Strait of Hormuz by demanding tolls on vessels as a precondition to ending the war. The strait is a critical energy shipping lane through which approximately 20 per cent of the world's oil passes. While the UN Convention on the Law of the Sea grants vessels a right of unimpeded transit passage, Iran argues for toll collection authority, a move disputed by the United States. Potential responses include UN Security Council resolutions, state enforcement, or companies redirecting shipments.</w:t>
      </w:r>
      <w:r/>
    </w:p>
    <w:p>
      <w:pPr>
        <w:pStyle w:val="ListNumber"/>
        <w:spacing w:line="240" w:lineRule="auto"/>
        <w:ind w:left="720"/>
      </w:pPr>
      <w:r/>
      <w:hyperlink r:id="rId28">
        <w:r>
          <w:rPr>
            <w:color w:val="0000EE"/>
            <w:u w:val="single"/>
          </w:rPr>
          <w:t>https://www.perfil.com/noticias/opinion/nadie-parece-temerle-al-estrecho-de-ormuz-todos-los-que-transitan-pagan-peaje-a-iran.phtml</w:t>
        </w:r>
      </w:hyperlink>
      <w:r>
        <w:t xml:space="preserve"> - Iran has effectively closed the Strait of Hormuz to most shipping, charging a transit fee payable in cryptocurrency to vessels that pass through a designated route near Larek Island. This measure, supported by US uncertainty regarding a ceasefire, allows Iran to collect an estimated $64 billion annually while discriminating against non-allied nations. The action challenges international maritime law and US financial dominance by bypassing traditional banking systems.</w:t>
      </w:r>
      <w:r/>
    </w:p>
    <w:p>
      <w:pPr>
        <w:pStyle w:val="ListNumber"/>
        <w:spacing w:line="240" w:lineRule="auto"/>
        <w:ind w:left="720"/>
      </w:pPr>
      <w:r/>
      <w:hyperlink r:id="rId29">
        <w:r>
          <w:rPr>
            <w:color w:val="0000EE"/>
            <w:u w:val="single"/>
          </w:rPr>
          <w:t>https://www.nachrichten.at/wirtschaft/eu-plant-massnahmen-gegen-drohenden-kerosinmangel;art15,4161077#ref=rss</w:t>
        </w:r>
      </w:hyperlink>
      <w:r>
        <w:t xml:space="preserve"> - The EU is developing further measures to secure kerosine supplies amid warnings of potential shortages. Airlines for Europe has urged a joint purchase strategy as European airlines fear supply disruptions from the Middle East could severely impact travel before summer. With 75% of imports originating from the region and European refining capacity declining, prices have risen significantly since the Strait of Hormuz blockade. The IEA predicts potential shortages by June if supply from the Middle East is halved.</w:t>
      </w:r>
      <w:r/>
    </w:p>
    <w:p>
      <w:pPr>
        <w:pStyle w:val="ListNumber"/>
        <w:spacing w:line="240" w:lineRule="auto"/>
        <w:ind w:left="720"/>
      </w:pPr>
      <w:r/>
      <w:hyperlink r:id="rId26">
        <w:r>
          <w:rPr>
            <w:color w:val="0000EE"/>
            <w:u w:val="single"/>
          </w:rPr>
          <w:t>https://peakoil.com/publicpolicy/the-iran-war-has-shattered-oils-price-compass</w:t>
        </w:r>
      </w:hyperlink>
      <w:r>
        <w:t xml:space="preserve"> - The Iran war has severed the Strait of Hormuz, cutting nearly 20% of global oil flows and causing physical crude prices to hit record highs, with Dated Brent reaching $120 and North Sea Forties nearing $150. This contrasts sharply with Brent futures, which fell to $95 following a ceasefire before rising to $100 after a new blockade. The divergence stems from futures markets betting on a rapid resolution, while physical supply losses persist. Refining margins are compressing as pre-war feedstock cargoes are exhausted, raising risks of production cuts and economic disruption.</w:t>
      </w:r>
      <w:r/>
    </w:p>
    <w:p>
      <w:pPr>
        <w:pStyle w:val="ListNumber"/>
        <w:spacing w:line="240" w:lineRule="auto"/>
        <w:ind w:left="720"/>
      </w:pPr>
      <w:r/>
      <w:hyperlink r:id="rId29">
        <w:r>
          <w:rPr>
            <w:color w:val="0000EE"/>
            <w:u w:val="single"/>
          </w:rPr>
          <w:t>https://www.nachrichten.at/wirtschaft/eu-plant-massnahmen-gegen-drohenden-kerosinmangel;art15,4161077#ref=rss</w:t>
        </w:r>
      </w:hyperlink>
      <w:r>
        <w:t xml:space="preserve"> - The EU is developing further measures to secure kerosine supplies amid warnings of potential shortages. Airlines for Europe has urged a joint purchase strategy as European airlines fear supply disruptions from the Middle East could severely impact travel before summer. With 75% of imports originating from the region and European refining capacity declining, prices have risen significantly since the Strait of Hormuz blockade. The IEA predicts potential shortages by June if supply from the Middle East is halved.</w:t>
      </w:r>
      <w:r/>
    </w:p>
    <w:p>
      <w:pPr>
        <w:pStyle w:val="ListNumber"/>
        <w:spacing w:line="240" w:lineRule="auto"/>
        <w:ind w:left="720"/>
      </w:pPr>
      <w:r/>
      <w:hyperlink r:id="rId30">
        <w:r>
          <w:rPr>
            <w:color w:val="0000EE"/>
            <w:u w:val="single"/>
          </w:rPr>
          <w:t>https://www.breitbart.com/europe/2026/04/16/hormuz-patrol-europe-sticks-it-to-trump-by-doing-exactly-what-he-asked/</w:t>
        </w:r>
      </w:hyperlink>
      <w:r>
        <w:t xml:space="preserve"> - France and Britain are co-hosting a conference to establish a European-led mission to patrol the Strait of Hormuz, a critical oil chokepoint. The initiative, involving up to 40 nations, aims to clear mines and ensure maritime security without US command or participation. While the operation aligns with President Trump's long-standing calls for allies to assume greater defence responsibilities, European leaders frame it as an assertion of independence from American security guarantees. The mission explicitly excludes the US, Israel, and Iran, though China and India are invited.</w:t>
      </w:r>
      <w:r/>
    </w:p>
    <w:p>
      <w:pPr>
        <w:pStyle w:val="ListNumber"/>
        <w:spacing w:line="240" w:lineRule="auto"/>
        <w:ind w:left="720"/>
      </w:pPr>
      <w:r/>
      <w:hyperlink r:id="rId31">
        <w:r>
          <w:rPr>
            <w:color w:val="0000EE"/>
            <w:u w:val="single"/>
          </w:rPr>
          <w:t>https://falconfreight.com/the-strait-of-hormuz-the-west-asia-war/</w:t>
        </w:r>
      </w:hyperlink>
      <w:r>
        <w:t xml:space="preserve"> - The Strait of Hormuz serves as the vital gateway for Persian Gulf oil and gas exports to the global market. Despite geopolitical risks and regional tensions, the strait remains the primary export route, though Saudi Arabia and the UAE have attempted to develop alternative pipeline infrastructure. These efforts currently handle only a small fraction of regional production. Falcon Freight is noted for managing logistics coordination in the sector.</w:t>
      </w:r>
      <w:r/>
    </w:p>
    <w:p>
      <w:pPr>
        <w:pStyle w:val="ListNumber"/>
        <w:spacing w:line="240" w:lineRule="auto"/>
        <w:ind w:left="720"/>
      </w:pPr>
      <w:r/>
      <w:hyperlink r:id="rId32">
        <w:r>
          <w:rPr>
            <w:color w:val="0000EE"/>
            <w:u w:val="single"/>
          </w:rPr>
          <w:t>https://www.gazetaprawna.pl/wiadomosci/swiat/artykuly/11234103,europa-paliwo-lotnicze-6-tygodni-odwolania-lotow.html</w:t>
        </w:r>
      </w:hyperlink>
      <w:r>
        <w:t xml:space="preserve"> - * MAE chief describes current situation as greatest energy crisis ever faced. * European fuel reserves are estimated to last only six weeks. * Strait of Hormuz closure threatens global oil transport and aviation fuel availability. * Developing nations in Asia, Africa, and Latin America expected to suffer most initially. * Risk of precedent set by Iran's toll system affecting other maritime chokepoints.</w:t>
      </w:r>
      <w:r/>
    </w:p>
    <w:p>
      <w:pPr>
        <w:pStyle w:val="ListNumber"/>
        <w:spacing w:line="240" w:lineRule="auto"/>
        <w:ind w:left="720"/>
      </w:pPr>
      <w:r/>
      <w:hyperlink r:id="rId33">
        <w:r>
          <w:rPr>
            <w:color w:val="0000EE"/>
            <w:u w:val="single"/>
          </w:rPr>
          <w:t>https://themacroinsider.substack.com/p/la-guerre-financiere-americaine-contre</w:t>
        </w:r>
      </w:hyperlink>
      <w:r>
        <w:t xml:space="preserve"> - US Treasury Secretary Scott Bessent announced intensified economic pressure on Iran, including the restoration of oil sanctions and targeting of financial institutions. The administration threatens secondary sanctions against countries like China buying Iranian oil. Concurrently, a US naval blockade of the Strait of Hormuz aims to halt maritime trade, causing significant daily economic losses for Iran and threatening its oil reserves.</w:t>
      </w:r>
      <w:r/>
    </w:p>
    <w:p>
      <w:pPr>
        <w:pStyle w:val="ListNumber"/>
        <w:spacing w:line="240" w:lineRule="auto"/>
        <w:ind w:left="720"/>
      </w:pPr>
      <w:r/>
      <w:hyperlink r:id="rId34">
        <w:r>
          <w:rPr>
            <w:color w:val="0000EE"/>
            <w:u w:val="single"/>
          </w:rPr>
          <w:t>https://apnlive.com/world-news/us-ends-iran-russia-oil-waiver-impact-india/</w:t>
        </w:r>
      </w:hyperlink>
      <w:r>
        <w:t xml:space="preserve"> - The United States has decided not to renew a temporary sanctions waiver allowing trade in Iranian and Russian oil, set to expire mid-April 2026. This move aims to increase pressure on Iran and Russia but risks reducing discounted crude supplies for India. Consequently, India may face higher fuel costs and increased pressure to diversify energy sources from the Middle East, Africa, or the US while balancing geopolitical alignment with economic interests.</w:t>
      </w:r>
      <w:r/>
    </w:p>
    <w:p>
      <w:pPr>
        <w:pStyle w:val="ListNumber"/>
        <w:spacing w:line="240" w:lineRule="auto"/>
        <w:ind w:left="720"/>
      </w:pPr>
      <w:r/>
      <w:hyperlink r:id="rId35">
        <w:r>
          <w:rPr>
            <w:color w:val="0000EE"/>
            <w:u w:val="single"/>
          </w:rPr>
          <w:t>https://www.seanews.com.tr/article/china-to-iran-free-passage-through-hormuz-must-be-ensured-mo191d76</w:t>
        </w:r>
      </w:hyperlink>
      <w:r>
        <w:t xml:space="preserve"> - China's Foreign Minister Wang Yi called for free navigation through the Strait of Hormuz following US and Israeli attacks on Iran. Concurrently, US President Donald Trump announced a maritime blockade of the strait effective April 13, threatening to neutralise Iranian vessels. The strait, critical for global energy trade and 45% of China's oil imports, faces severe disruption due to escalating regional conflict.</w:t>
      </w:r>
      <w:r/>
    </w:p>
    <w:p>
      <w:pPr>
        <w:pStyle w:val="ListNumber"/>
        <w:spacing w:line="240" w:lineRule="auto"/>
        <w:ind w:left="720"/>
      </w:pPr>
      <w:r/>
      <w:hyperlink r:id="rId36">
        <w:r>
          <w:rPr>
            <w:color w:val="0000EE"/>
            <w:u w:val="single"/>
          </w:rPr>
          <w:t>https://en.antaranews.com/news/412577/indonesia-prepares-alternative-plastic-source-to-maintain-supply</w:t>
        </w:r>
      </w:hyperlink>
      <w:r>
        <w:t xml:space="preserve"> - Indonesian Trade Minister Budi Santoso announced plans to diversify naphtha imports from Africa, India, and the United States to mitigate global supply chain disruptions and competition. With traditional Middle East sources facing logistical delays and export prioritisation by Asian manufacturers, the government aims to secure raw materials to maintain domestic plastic supply and price stability.</w:t>
      </w:r>
      <w:r/>
    </w:p>
    <w:p>
      <w:pPr>
        <w:pStyle w:val="ListNumber"/>
        <w:spacing w:line="240" w:lineRule="auto"/>
        <w:ind w:left="720"/>
      </w:pPr>
      <w:r/>
      <w:hyperlink r:id="rId37">
        <w:r>
          <w:rPr>
            <w:color w:val="0000EE"/>
            <w:u w:val="single"/>
          </w:rPr>
          <w:t>https://www.getaway.co.za/travel-news/jet-fuel-shortage-threat-flights-disruption/</w:t>
        </w:r>
      </w:hyperlink>
      <w:r>
        <w:t xml:space="preserve"> - Disrupted oil flows from the Gulf region due to geopolitical tensions in the Strait of Hormuz have created a growing jet fuel shortage risk. Analysts warn that systemic aviation sector impacts could occur within weeks, potentially forcing flight cancellations in Europe and Asia by May or June. While European regulators currently deny immediate shortages, industry experts and energy firms like TotalEnergies highlight tightening reserves and supply chain fragility, particularly affecting countries with lower buffer capacities.</w:t>
      </w:r>
      <w:r/>
    </w:p>
    <w:p>
      <w:pPr>
        <w:pStyle w:val="ListNumber"/>
        <w:spacing w:line="240" w:lineRule="auto"/>
        <w:ind w:left="720"/>
      </w:pPr>
      <w:r/>
      <w:hyperlink r:id="rId38">
        <w:r>
          <w:rPr>
            <w:color w:val="0000EE"/>
            <w:u w:val="single"/>
          </w:rPr>
          <w:t>https://cryptobriefing.com/us-expands-naval-blockade-on-vessels-suspected-of-contraband-to-iran/</w:t>
        </w:r>
      </w:hyperlink>
      <w:r>
        <w:t xml:space="preserve"> - The United States has broadened its naval blockade targeting vessels suspected of carrying contraband to Iran, covering over 100 ships. This expansion has caused trading odds for Strait of Hormuz traffic normalisation by May 31 to drop from 24% to 18%. The move signals a persistent conflict and sustained strategic shift rather than a temporary disruption, with traders pricing in prolonged restrictions and potential further confrontations.</w:t>
      </w:r>
      <w:r/>
    </w:p>
    <w:p>
      <w:pPr>
        <w:pStyle w:val="ListNumber"/>
        <w:spacing w:line="240" w:lineRule="auto"/>
        <w:ind w:left="720"/>
      </w:pPr>
      <w:r/>
      <w:hyperlink r:id="rId39">
        <w:r>
          <w:rPr>
            <w:color w:val="0000EE"/>
            <w:u w:val="single"/>
          </w:rPr>
          <w:t>https://www.allsides.com/news/2026-04-16-0700/middle-east-gamble-trumps-iran-blockade-could-decide-war</w:t>
        </w:r>
      </w:hyperlink>
      <w:r>
        <w:t xml:space="preserve"> - President Donald Trump has shifted from kinetic to economic warfare by blockading Iran's ships and ports. The strategy aims to force Iran to accept US terms by crippling its ability to export oil and import commodities, thereby causing financial and humanitarian ruin. This move seeks to end the conflict without a new US-Israeli military onslaught, countering Iran's threat to close the Strait of Hormuz.</w:t>
      </w:r>
      <w:r/>
    </w:p>
    <w:p>
      <w:pPr>
        <w:pStyle w:val="ListNumber"/>
        <w:spacing w:line="240" w:lineRule="auto"/>
        <w:ind w:left="720"/>
      </w:pPr>
      <w:r/>
      <w:hyperlink r:id="rId40">
        <w:r>
          <w:rPr>
            <w:color w:val="0000EE"/>
            <w:u w:val="single"/>
          </w:rPr>
          <w:t>https://www.descifrado.com/2026/04/16/repsol-planea-elevar-su-produccion-un-50-este-ano-tras-nuevo-acuerdo-con-pdvsa/</w:t>
        </w:r>
      </w:hyperlink>
      <w:r>
        <w:t xml:space="preserve"> - Spanish energy company Repsol has signed a strategic agreement with the Venezuelan government and Pdvsa to gain control of Petroquiriquire operations. The deal, announced on 16 April, establishes payment mechanisms and aims to boost crude production by 50% within 12 months, with a long-term goal of tripling output over three years. Current production stands at approximately 45,000 barrels per day. The partnership includes new fields Tomoporo and La Ceiba under a shared management model.</w:t>
      </w:r>
      <w:r/>
    </w:p>
    <w:p>
      <w:pPr>
        <w:pStyle w:val="ListNumber"/>
        <w:spacing w:line="240" w:lineRule="auto"/>
        <w:ind w:left="720"/>
      </w:pPr>
      <w:r/>
      <w:hyperlink r:id="rId41">
        <w:r>
          <w:rPr>
            <w:color w:val="0000EE"/>
            <w:u w:val="single"/>
          </w:rPr>
          <w:t>https://blog.bccresearch.com/how-the-u.s.-iran-conflict-is-reshaping-global-energy-and-chemicals-markets</w:t>
        </w:r>
      </w:hyperlink>
      <w:r>
        <w:t xml:space="preserve"> - BCC Research has published a market intelligence brief analyzing the multi-dimensional impacts of the ongoing U.S.-Iran conflict on global energy and chemicals sectors. The report models four escalation trajectories, quantifying risks to crude oil, LNG, petrochemicals, and specialty chemicals, with a specific focus on the strategic importance of the Strait of Hormuz. Published in April 2026, the analysis targets energy companies, chemical manufacturers, traders, and financial institutions to assist in stress-testing supply chain exposure and developing contingency frameworks.</w:t>
      </w:r>
      <w:r/>
    </w:p>
    <w:p>
      <w:pPr>
        <w:pStyle w:val="ListNumber"/>
        <w:spacing w:line="240" w:lineRule="auto"/>
        <w:ind w:left="720"/>
      </w:pPr>
      <w:r/>
      <w:hyperlink r:id="rId42">
        <w:r>
          <w:rPr>
            <w:color w:val="0000EE"/>
            <w:u w:val="single"/>
          </w:rPr>
          <w:t>https://tribune.com.pk/story/2603085/australia-refinery-fire-worsens-fuel-supply-crunch-amid-iran-war</w:t>
        </w:r>
      </w:hyperlink>
      <w:r>
        <w:t xml:space="preserve"> - A fire at Viva Energy Group's Geelong refinery has disrupted petrol production in Australia, compounding supply challenges caused by the US-Israel war on Iran. While the blaze was brought under control, output of petrol and aviation gasoline is affected, though the company plans to meet demand via imports. The incident raises concerns over fuel security as the nation relies on imports for 80% of its needs, prompting government efforts to secure additional supplies from Malaysia and Brunei.</w:t>
      </w:r>
      <w:r/>
    </w:p>
    <w:p>
      <w:pPr>
        <w:pStyle w:val="ListNumber"/>
        <w:spacing w:line="240" w:lineRule="auto"/>
        <w:ind w:left="720"/>
      </w:pPr>
      <w:r/>
      <w:hyperlink r:id="rId43">
        <w:r>
          <w:rPr>
            <w:color w:val="0000EE"/>
            <w:u w:val="single"/>
          </w:rPr>
          <w:t>https://www.zerohedge.com/energy/fire-erupts-major-australian-refinery-amplifying-fuel-shock-green-killed-refining-buffer</w:t>
        </w:r>
      </w:hyperlink>
      <w:r>
        <w:t xml:space="preserve"> - A fire has broken out at Viva Energy's Geelong refinery in Victoria, one of Australia's two remaining oil refineries. Authorities stated the blaze is under control, though it may affect petrol and aviation gasoline production. The incident highlights vulnerabilities in Australia's fuel supply, with analysts linking the thin refining buffer to past policy decisions prioritising green energy over domestic capacity. Energy Minister Chris Bowen noted the negative development, while experts warn of potential price hikes and challenges to sovereign energy resilience.</w:t>
      </w:r>
      <w:r/>
    </w:p>
    <w:p>
      <w:pPr>
        <w:pStyle w:val="ListNumber"/>
        <w:spacing w:line="240" w:lineRule="auto"/>
        <w:ind w:left="720"/>
      </w:pPr>
      <w:r/>
      <w:hyperlink r:id="rId44">
        <w:r>
          <w:rPr>
            <w:color w:val="0000EE"/>
            <w:u w:val="single"/>
          </w:rPr>
          <w:t>https://www.birminghammail.co.uk/travel/europe-6-weeks-jet-fuel-33782659</w:t>
        </w:r>
      </w:hyperlink>
      <w:r>
        <w:t xml:space="preserve"> - Fatih Birol, executive director of the International Energy Agency, warned that Europe has only six weeks of jet fuel remaining due to the conflict in the Middle East. He predicted imminent flight cancellations and rising energy prices. Recent disruptions have already affected airlines in Birmingham, while the EU drafts plans to map refining capacity and maximise output to address the looming supply crunch.</w:t>
      </w:r>
      <w:r/>
    </w:p>
    <w:p>
      <w:pPr>
        <w:pStyle w:val="ListNumber"/>
        <w:spacing w:line="240" w:lineRule="auto"/>
        <w:ind w:left="720"/>
      </w:pPr>
      <w:r/>
      <w:hyperlink r:id="rId45">
        <w:r>
          <w:rPr>
            <w:color w:val="0000EE"/>
            <w:u w:val="single"/>
          </w:rPr>
          <w:t>https://www.channelstv.com/2026/04/16/fg-set-for-revenue-boost-as-nigerian-crude-surges-to-113-b-above-brents-96-b/</w:t>
        </w:r>
      </w:hyperlink>
      <w:r>
        <w:t xml:space="preserve"> - Nigeria's crude oil revenue is set to increase significantly as domestic grades trade at $113 per barrel, well above Brent's $96.54. Minister of Finance Wale Edun noted production reached 1.8 million barrels per day. The price surge is driven by the Middle East conflict disrupting Strait of Hormuz transit, prompting Asian buyers like Japan to divert orders to Nigeria. Concurrently, the Naira appreciated to N1,344 against the dollar amid improved foreign exchange inflows.</w:t>
      </w:r>
      <w:r/>
    </w:p>
    <w:p>
      <w:pPr>
        <w:pStyle w:val="ListNumber"/>
        <w:spacing w:line="240" w:lineRule="auto"/>
        <w:ind w:left="720"/>
      </w:pPr>
      <w:r/>
      <w:hyperlink r:id="rId46">
        <w:r>
          <w:rPr>
            <w:color w:val="0000EE"/>
            <w:u w:val="single"/>
          </w:rPr>
          <w:t>https://www.thesun.co.uk/news/38836917/europe-jet-fuel-crisis-flight-cancellations-coming/</w:t>
        </w:r>
      </w:hyperlink>
      <w:r>
        <w:t xml:space="preserve"> - IEA Executive Director Fatih Birol warns Europe has only six weeks of jet fuel remaining due to the closure of the Strait of Hormuz by Iran. He predicts mass flight cancellations soon if the route stays blocked. European airports, including those in Italy, report shortages, while airlines like British Airways, United Airlines, and SAS cut flights to manage soaring costs. Jet fuel prices have more than doubled since March.</w:t>
      </w:r>
      <w:r/>
    </w:p>
    <w:p>
      <w:pPr>
        <w:pStyle w:val="ListNumber"/>
        <w:spacing w:line="240" w:lineRule="auto"/>
        <w:ind w:left="720"/>
      </w:pPr>
      <w:r/>
      <w:hyperlink r:id="rId47">
        <w:r>
          <w:rPr>
            <w:color w:val="0000EE"/>
            <w:u w:val="single"/>
          </w:rPr>
          <w:t>https://tass.com/world/2117879</w:t>
        </w:r>
      </w:hyperlink>
      <w:r>
        <w:t xml:space="preserve"> - Thailand has requested assistance from Oman to ensure the safe passage of its vessels through the Strait of Hormuz. The request follows talks between Thai Foreign Minister Sihasak Phuangketkeow and Omani Deputy Prime Minister for Defense Affairs Shihab bin Tarik Al Said. Thailand highlighted Oman's neutral role in Middle East tensions and noted that over half of its energy sources are exported via the strait. Additionally, Thailand expressed interest in importing oil, gas, and fertilizers from Oman.</w:t>
      </w:r>
      <w:r/>
    </w:p>
    <w:p>
      <w:pPr>
        <w:pStyle w:val="ListNumber"/>
        <w:spacing w:line="240" w:lineRule="auto"/>
        <w:ind w:left="720"/>
      </w:pPr>
      <w:r/>
      <w:hyperlink r:id="rId48">
        <w:r>
          <w:rPr>
            <w:color w:val="0000EE"/>
            <w:u w:val="single"/>
          </w:rPr>
          <w:t>https://energynow.com/2026/04/oil-prices-rise-on-doubts-us-iran-peace-talks-will-ease-hormuz-disruption/</w:t>
        </w:r>
      </w:hyperlink>
      <w:r>
        <w:t xml:space="preserve"> - Oil prices increased as markets questioned the efficacy of ongoing peace talks between the US and Iran regarding the Strait of Hormuz. Brent crude rose 1.7% to $96.58 a barrel, while US inventories fell due to strong export demand. Analysts remain sceptical about an immediate resolution to the conflict, which has disrupted approximately 13 million barrels per day of global oil flow.</w:t>
      </w:r>
      <w:r/>
    </w:p>
    <w:p>
      <w:pPr>
        <w:pStyle w:val="ListNumber"/>
        <w:spacing w:line="240" w:lineRule="auto"/>
        <w:ind w:left="720"/>
      </w:pPr>
      <w:r/>
      <w:hyperlink r:id="rId49">
        <w:r>
          <w:rPr>
            <w:color w:val="0000EE"/>
            <w:u w:val="single"/>
          </w:rPr>
          <w:t>https://indiaobservers.com/iran-oman-corridor-explained-oil-trade-impact/</w:t>
        </w:r>
      </w:hyperlink>
      <w:r>
        <w:t xml:space="preserve"> - A proposed Iran-Oman corridor aims to establish a free transit route through the Oman side of the Strait of Hormuz to mitigate shipping risks. The plan allows safe passage for vessels under specific security conditions, addressing disruptions that threaten global oil supplies. This initiative seeks to restore partial flow through the critical chokepoint, potentially stabilising oil prices and reducing inflationary pressures caused by supply chain interruptions.</w:t>
      </w:r>
      <w:r/>
    </w:p>
    <w:p>
      <w:pPr>
        <w:pStyle w:val="ListNumber"/>
        <w:spacing w:line="240" w:lineRule="auto"/>
        <w:ind w:left="720"/>
      </w:pPr>
      <w:r/>
      <w:hyperlink r:id="rId50">
        <w:r>
          <w:rPr>
            <w:color w:val="0000EE"/>
            <w:u w:val="single"/>
          </w:rPr>
          <w:t>https://www.mundonow.com/eeuu-bloqueo-ormuz/</w:t>
        </w:r>
      </w:hyperlink>
      <w:r>
        <w:t xml:space="preserve"> - US Central Command reported blocking ten Iranian-linked vessels in the Strait of Hormuz over 48 hours, following orders from President Donald Trump. The operation, involving 5,000 marines from the Abraham Lincoln Carrier Strike Group, aims to increase economic pressure on Iran during ongoing negotiations to end the conflict that began in late February. While the blockade halted trade with Iranian ports, non-Iranian tankers continued to transit the strategic waterway, where approximately one-fifth of global oil trade passes.</w:t>
      </w:r>
      <w:r/>
    </w:p>
    <w:p>
      <w:pPr>
        <w:pStyle w:val="ListNumber"/>
        <w:spacing w:line="240" w:lineRule="auto"/>
        <w:ind w:left="720"/>
      </w:pPr>
      <w:r/>
      <w:hyperlink r:id="rId51">
        <w:r>
          <w:rPr>
            <w:color w:val="0000EE"/>
            <w:u w:val="single"/>
          </w:rPr>
          <w:t>https://journaldumali.com/proche-orient-le-blocus-maritime-fait-monter-la-pression-avant-le-22-avril/</w:t>
        </w:r>
      </w:hyperlink>
      <w:r>
        <w:t xml:space="preserve"> - The US implemented a maritime blockade targeting traffic to and from Iranian ports following failed direct talks in Islamabad on 11-12 April. The blockade coincides with the approaching April 22 expiry date of the ceasefire between Washington and Tehran. Concerns have intensified regarding the Strait of Hormuz, a critical shipping route for global oil trade. Brent crude prices surpassed $100 per barrel amid fears of rising freight, insurance, and energy costs. Diplomatic efforts continue involving China and Pakistan to prevent a definitive rupture of the truce.</w:t>
      </w:r>
      <w:r/>
    </w:p>
    <w:p>
      <w:pPr>
        <w:pStyle w:val="ListNumber"/>
        <w:spacing w:line="240" w:lineRule="auto"/>
        <w:ind w:left="720"/>
      </w:pPr>
      <w:r/>
      <w:hyperlink r:id="rId52">
        <w:r>
          <w:rPr>
            <w:color w:val="0000EE"/>
            <w:u w:val="single"/>
          </w:rPr>
          <w:t>https://defensemirror.com/news/41462</w:t>
        </w:r>
      </w:hyperlink>
      <w:r>
        <w:t xml:space="preserve"> - Iran has threatened to block access to the Persian Gulf, Gulf of Oman, and Red Sea following US naval actions against vessels entering or leaving Iranian ports. The US Central Command enforced a blockade on ships of all nations, forcing two Chinese oil tankers to turn back. Major General Ali Abdollahi, head of Iran's highest operational command, warned that the US blockade is illegal and could lead to a violation of the ceasefire, halting all exports and imports in the region.</w:t>
      </w:r>
      <w:r/>
    </w:p>
    <w:p>
      <w:pPr>
        <w:pStyle w:val="ListNumber"/>
        <w:spacing w:line="240" w:lineRule="auto"/>
        <w:ind w:left="720"/>
      </w:pPr>
      <w:r/>
      <w:hyperlink r:id="rId53">
        <w:r>
          <w:rPr>
            <w:color w:val="0000EE"/>
            <w:u w:val="single"/>
          </w:rPr>
          <w:t>https://www.theguardian.com/business/2026/apr/16/europe-supply-jet-fuel-iran-war-flight-cancellations-iea</w:t>
        </w:r>
      </w:hyperlink>
      <w:r>
        <w:t xml:space="preserve"> - Fatih Birol of the International Energy Agency warns Europe has only six weeks of jet fuel remaining due to the Iran war. The conflict has effectively closed the Strait of Hormuz, a critical maritime chokepoint, disrupting oil exports. Brent crude prices remain over 30% higher than pre-war levels, causing airlines to cancel loss-making flights. While some carriers like easyJet report short-term stability, global shortages are imminent if supplies from the Gulf are not restored.</w:t>
      </w:r>
      <w:r/>
    </w:p>
    <w:p>
      <w:pPr>
        <w:pStyle w:val="ListNumber"/>
        <w:spacing w:line="240" w:lineRule="auto"/>
        <w:ind w:left="720"/>
      </w:pPr>
      <w:r/>
      <w:hyperlink r:id="rId54">
        <w:r>
          <w:rPr>
            <w:color w:val="0000EE"/>
            <w:u w:val="single"/>
          </w:rPr>
          <w:t>https://www.npr.org/2026/04/16/nx-s1-5785258/jet-fuel-airline-cost-iran-war-oil</w:t>
        </w:r>
      </w:hyperlink>
      <w:r>
        <w:t xml:space="preserve"> - Jet fuel prices have roughly doubled since the start of the war in Iran, driven by disruptions to the Strait of Hormuz. Major global exporters including China, South Korea, and Kuwait are effectively knocked out of the market. In response, airlines worldwide are cutting routes, adding fuel surcharges, and increasing baggage fees. Delta Airlines estimates a $2 billion cost for the quarter. Analysts warn that even if the strait reopens, prices will remain elevated for weeks due to production restart times and tanker transit delays.</w:t>
      </w:r>
      <w:r/>
    </w:p>
    <w:p>
      <w:pPr>
        <w:pStyle w:val="ListNumber"/>
        <w:spacing w:line="240" w:lineRule="auto"/>
        <w:ind w:left="720"/>
      </w:pPr>
      <w:r/>
      <w:hyperlink r:id="rId55">
        <w:r>
          <w:rPr>
            <w:color w:val="0000EE"/>
            <w:u w:val="single"/>
          </w:rPr>
          <w:t>https://politicalwire.com/2026/04/16/hormuz-is-more-a-weakness-for-iran-than-a-strength/</w:t>
        </w:r>
      </w:hyperlink>
      <w:r>
        <w:t xml:space="preserve"> - Analysis indicates that a US naval blockade of the Strait of Hormuz would severely disrupt Iran's economy, as over 90% of its seaborne trade passes through the chokepoint. The blockade could lead to food shortages, storage issues for oil, and permanent damage to oil infrastructure, ultimately diminishing Iran's strategic leverage rather than enhancing it.</w:t>
      </w:r>
      <w:r/>
    </w:p>
    <w:p>
      <w:pPr>
        <w:pStyle w:val="ListNumber"/>
        <w:spacing w:line="240" w:lineRule="auto"/>
        <w:ind w:left="720"/>
      </w:pPr>
      <w:r/>
      <w:hyperlink r:id="rId56">
        <w:r>
          <w:rPr>
            <w:color w:val="0000EE"/>
            <w:u w:val="single"/>
          </w:rPr>
          <w:t>https://www.npr.org/2026/04/16/nx-s1-5783870/strait-of-hormuz-naval-blockade</w:t>
        </w:r>
      </w:hyperlink>
      <w:r>
        <w:t xml:space="preserve"> - The US Navy has commenced patrols in the Strait of Hormuz to intercept vessels bound for Iranian ports, aiming to cut off Iran's oil exports and revenue. CENTCOM stated it will not impede freedom of navigation for other Persian Gulf ports. Experts warn that enforcing such a blockade is logistically difficult and may have unintended consequences on Iran's food supply.</w:t>
      </w:r>
      <w:r/>
    </w:p>
    <w:p>
      <w:pPr>
        <w:pStyle w:val="ListNumber"/>
        <w:spacing w:line="240" w:lineRule="auto"/>
        <w:ind w:left="720"/>
      </w:pPr>
      <w:r/>
      <w:hyperlink r:id="rId57">
        <w:r>
          <w:rPr>
            <w:color w:val="0000EE"/>
            <w:u w:val="single"/>
          </w:rPr>
          <w:t>https://www.nationalheraldindia.com/international/china-asks-iran-to-ensure-safe-passage-through-hormuz-amid-war-us-blockade</w:t>
        </w:r>
      </w:hyperlink>
      <w:r>
        <w:t xml:space="preserve"> - Chinese Foreign Minister Wang Yi called on Iran to guarantee freedom of navigation through the Strait of Hormuz during a phone conversation with Iranian counterpart Abbas Araghchi. The request highlights concerns over global energy supplies as Iran tightens control over the strategic waterway during its conflict with the US. The strait handles approximately 20 per cent of global oil trade.</w:t>
      </w:r>
      <w:r/>
    </w:p>
    <w:p>
      <w:pPr>
        <w:pStyle w:val="ListNumber"/>
        <w:spacing w:line="240" w:lineRule="auto"/>
        <w:ind w:left="720"/>
      </w:pPr>
      <w:r/>
      <w:hyperlink r:id="rId58">
        <w:r>
          <w:rPr>
            <w:color w:val="0000EE"/>
            <w:u w:val="single"/>
          </w:rPr>
          <w:t>https://www.publico.pt/2026/04/16/azul/noticia/subsidios-combustiveis-fmi-nao-recomenda-refrear-aumento-precos-2171338</w:t>
        </w:r>
      </w:hyperlink>
      <w:r>
        <w:t xml:space="preserve"> - * FMI fiscal director Rodrigo Valdés advises governments to avoid fuel subsidies amid Middle East conflict-driven energy shortages. * Temporary, targeted cash transfers are recommended over subsidies to maintain price signals for demand adjustment. * Global GDP growth forecasts were downgraded due to energy price spikes and supply disruptions linked to the war. * World economy faces recession risk if oil remains above $100 per barrel until 2027. * Global public debt is projected to reach 100% of GDP by 2029, driven by rising interest payments and spending. 62. </w:t>
      </w:r>
      <w:hyperlink r:id="rId59">
        <w:r>
          <w:rPr>
            <w:color w:val="0000EE"/>
            <w:u w:val="single"/>
          </w:rPr>
          <w:t>https://www.actualno.com/economy/kitajskata-ikonomika-nadmina-vsichki-ochakvanija-news_2582047.html</w:t>
        </w:r>
      </w:hyperlink>
      <w:r>
        <w:t xml:space="preserve"> - * China's economy expanded by 5.0 per cent year-on-year in the first quarter of 2026, surpassing analyst forecasts of 4.8 per cent. * Growth accelerated from 4.5 per cent in the previous quarter, supported by stable exports despite geopolitical tensions involving the US, Israel, and Iran. * Industrial production rose by 6.1 per cent, while retail sales increased by 2.4 per cent and fixed asset investment grew by 1.7 per cent. * Construction investment fell by 11.2 per cent amid the ongoing real estate crisis, highlighting structural imbalances in the economy. * The National Bureau of Statistics noted that while growth engines are developing, the external environment remains complex and demand remains weak. 63. </w:t>
      </w:r>
      <w:hyperlink r:id="rId60">
        <w:r>
          <w:rPr>
            <w:color w:val="0000EE"/>
            <w:u w:val="single"/>
          </w:rPr>
          <w:t>https://investorsking.com/2026/04/16/brent-steadies-at-94-67-as-middle-east-tensions-cloud-oil-market-direction/</w:t>
        </w:r>
      </w:hyperlink>
      <w:r>
        <w:t xml:space="preserve"> - * Brent crude oil prices steadied at $94.67 per barrel amid escalating geopolitical tensions in the Middle East involving the US, Israel, and Iran. * Supply disruptions linked to the conflict affect an estimated 13 million barrels per day through the Strait of Hormuz, a critical global chokepoint. * Market participants remain cautious, with price movements driven by conflicting signals between physical supply constraints and expectations of a potential diplomatic resolution. * Traders exhibit skepticism regarding the longevity of the supply shock, leading to range-bound trading despite elevated volatility and geopolitical risks. * A divergence exists between immediate physical market pressure and futures market expectations of potential normalization if tensions de-escalate.</w:t>
      </w:r>
      <w:r/>
    </w:p>
    <w:p>
      <w:pPr>
        <w:pStyle w:val="ListNumber"/>
        <w:spacing w:line="240" w:lineRule="auto"/>
        <w:ind w:left="720"/>
      </w:pPr>
      <w:r/>
      <w:hyperlink r:id="rId61">
        <w:r>
          <w:rPr>
            <w:color w:val="0000EE"/>
            <w:u w:val="single"/>
          </w:rPr>
          <w:t>https://oilprice.com/Latest-Energy-News/World-News/Indias-Cooking-Gas-Crisis-Could-Persist-for-Years.html</w:t>
        </w:r>
      </w:hyperlink>
      <w:r>
        <w:t xml:space="preserve"> - A senior Indian government official states that liquefied petroleum gas supply chains may take three to four years to recover following Middle East conflicts. The war has stranded energy supplies typically routed through the Strait of Hormuz, where 90% of India's LPG imports pass. Qatar, India's largest supplier of both LNG and LPG, faces a 13% loss in LPG exports due to Iranian missile strikes on production facilities. In response, the Indian government has reduced LPG supplies to commercial establishments to prioritise household needs and is accelerating city pipeline gas network expansion.</w:t>
      </w:r>
      <w:r/>
    </w:p>
    <w:p>
      <w:pPr>
        <w:pStyle w:val="ListNumber"/>
        <w:spacing w:line="240" w:lineRule="auto"/>
        <w:ind w:left="720"/>
      </w:pPr>
      <w:r/>
      <w:hyperlink r:id="rId62">
        <w:r>
          <w:rPr>
            <w:color w:val="0000EE"/>
            <w:u w:val="single"/>
          </w:rPr>
          <w:t>https://www.fxstreet.com/news/wti-oil-prices-waver-below-9000-amid-hopes-of-new-us-iran-peace-talks-202604160942</w:t>
        </w:r>
      </w:hyperlink>
      <w:r>
        <w:t xml:space="preserve"> - * WTI crude oil prices traded at $89.35 amid speculation regarding new US-Iran peace negotiations. * US President Donald Trump confirmed productive talks with Tehran, potentially leading to resumed peace discussions. * US Energy Information Administration (EIA) data showed a 0.913 million barrel decrease in US crude stocks, contrary to expectations. * The US blockade of the Strait of Hormuz continues, restricting Iran's sea trade and adding pressure for a peace deal. * Market focus remains on geopolitical developments in the Middle East rather than recent inventory figures. 66. </w:t>
      </w:r>
      <w:hyperlink r:id="rId63">
        <w:r>
          <w:rPr>
            <w:color w:val="0000EE"/>
            <w:u w:val="single"/>
          </w:rPr>
          <w:t>https://www.business-standard.com/world-news/iran-halts-petrochemical-exports-to-secure-domestic-supply-amid-disruptions-126041600581_1.html</w:t>
        </w:r>
      </w:hyperlink>
      <w:r>
        <w:t xml:space="preserve"> - * Iran suspended all petrochemical exports on April 13 to prioritise domestic supply following production disruptions. * Israeli strikes on hubs in Asaluyeh and Mahshahr damaged utility companies supplying feedstock to plants. * The ban aims to stabilise domestic markets and prevent shortages of raw materials for local industries. * Domestic prices remain at pre-conflict levels despite rising global prices to support consumers. * US military restrictions on shipping traffic in Iranian ports aim to reduce export revenues ahead of peace talks.</w:t>
      </w:r>
      <w:r/>
    </w:p>
    <w:p>
      <w:pPr>
        <w:pStyle w:val="ListNumber"/>
        <w:spacing w:line="240" w:lineRule="auto"/>
        <w:ind w:left="720"/>
      </w:pPr>
      <w:r/>
      <w:hyperlink r:id="rId64">
        <w:r>
          <w:rPr>
            <w:color w:val="0000EE"/>
            <w:u w:val="single"/>
          </w:rPr>
          <w:t>https://www.fxstreet.com/news/oil-war-risks-and-pricing-disconnect-rabobank-202604160825</w:t>
        </w:r>
      </w:hyperlink>
      <w:r>
        <w:t xml:space="preserve"> - Rabobank strategist Michael Every argues oil futures markets are underpricing physical supply risks from the Iran conflict and potential Hormuz disruptions. The analysis highlights scenarios ranging from a US victory over Iran to prolonged blockades that could widen the war. Additional risks include refinery accidents in Australia causing fuel shortages and European policy responses that may exacerbate energy scarcity. The report suggests markets are failing to account for geopolitical tail risks affecting global supply chains.</w:t>
      </w:r>
      <w:r/>
    </w:p>
    <w:p>
      <w:pPr>
        <w:pStyle w:val="ListNumber"/>
        <w:spacing w:line="240" w:lineRule="auto"/>
        <w:ind w:left="720"/>
      </w:pPr>
      <w:r/>
      <w:hyperlink r:id="rId65">
        <w:r>
          <w:rPr>
            <w:color w:val="0000EE"/>
            <w:u w:val="single"/>
          </w:rPr>
          <w:t>https://decarbonisationtechnology.com/news/2730/technip-energies-awarded-contract-for-long-son-petrochemicals-enhancement-project-in-vietnam</w:t>
        </w:r>
      </w:hyperlink>
      <w:r>
        <w:t xml:space="preserve"> - Technip Energies has been awarded a contract by Long Son Petrochemicals Co., Ltd. for the Long Son Petrochemicals Enhancement project in Vietnam. The agreement covers engineering, procurement, site assistance, and the supply of proprietary burners for cracking furnaces. The project involves converting the existing naphtha-based steam cracker to an ethane feedstock mix using USC® and HRS® technologies. This initiative aims to optimize feedstock efficiency, reduce costs, lower carbon footprint, and enhance strategic resilience. The project builds on a previous EPC collaboration between the two companies completed between 2018 and 2023.</w:t>
      </w:r>
      <w:r/>
    </w:p>
    <w:p>
      <w:pPr>
        <w:pStyle w:val="ListNumber"/>
        <w:spacing w:line="240" w:lineRule="auto"/>
        <w:ind w:left="720"/>
      </w:pPr>
      <w:r/>
      <w:hyperlink r:id="rId66">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conflict escalation in the Middle East. * The increase in energy costs has pushed up fuel, transport, and shipping costs, influencing expectations that the Federal Reserve will extend its pause on interest rate cuts. * Fed comments reinforce the view that interest rates will remain on hold for an extended period as the central bank assesses inflationary impacts. 70. </w:t>
      </w:r>
      <w:hyperlink r:id="rId63">
        <w:r>
          <w:rPr>
            <w:color w:val="0000EE"/>
            <w:u w:val="single"/>
          </w:rPr>
          <w:t>https://www.business-standard.com/world-news/iran-halts-petrochemical-exports-to-secure-domestic-supply-amid-disruptions-126041600581_1.html</w:t>
        </w:r>
      </w:hyperlink>
      <w:r>
        <w:t xml:space="preserve"> - * Iran suspended all petrochemical exports on April 13 to prioritise domestic supply following production disruptions. * Israeli strikes on hubs in Asaluyeh and Mahshahr damaged utility companies supplying feedstock to plants. * The US military restricted shipping traffic in and out of Iranian ports to reduce export revenues. * Domestic prices remain at pre-conflict levels despite rising global prices to support local industry and consumers. * The export ban was issued by a senior National Petrochemical Company official overseeing downstream industries. 71. </w:t>
      </w:r>
      <w:hyperlink r:id="rId67">
        <w:r>
          <w:rPr>
            <w:color w:val="0000EE"/>
            <w:u w:val="single"/>
          </w:rPr>
          <w:t>https://thearabianpost.com/fujairah-bunker-trade-hit-by-gulf-shock/</w:t>
        </w:r>
      </w:hyperlink>
      <w:r>
        <w:t xml:space="preserve"> - * Marine fuel sales at Fujairah port dropped to 158,852 cubic metres in March, a record low representing a decline of over 70 per cent from February and the previous year. * Heavy fuel oil inventories at the facility fell to 3.91 million barrels by 13 April, marking another record low as supply chains strained due to the US-Iran conflict. * Shipping traffic through the Strait of Hormuz plummeted to approximately seven vessels per day, down from a normal flow of 140, forcing operators to seek alternative refuelling hubs like Singapore. * The conflict has eroded Fujairah's strategic advantage as a safe bunkering location outside the strait, with war-risk insurance premiums rising and confidence among shipowners diminishing. * Broader implications for the UAE's energy ecosystem include reduced throughput for associated services and concerns over port reliability amidst ongoing regional instability.</w:t>
      </w:r>
      <w:r/>
    </w:p>
    <w:p>
      <w:pPr>
        <w:pStyle w:val="ListNumber"/>
        <w:spacing w:line="240" w:lineRule="auto"/>
        <w:ind w:left="720"/>
      </w:pPr>
      <w:r/>
      <w:hyperlink r:id="rId68">
        <w:r>
          <w:rPr>
            <w:color w:val="0000EE"/>
            <w:u w:val="single"/>
          </w:rPr>
          <w:t>https://www.theyeshivaworld.com/news/general/2536521/u-s-blockade-against-iran-is-working-no-ships-made-it-past-u-s-forces.html</w:t>
        </w:r>
      </w:hyperlink>
      <w:r>
        <w:t xml:space="preserve"> - The US Navy has fully implemented a sea blockade against Iran, successfully stopping all sanctioned or Iran-linked vessels from passing through the Strait of Hormuz in the first 48 hours. Admiral Brad Cooper confirmed that US forces have completely halted economic trade by sea, with ships either turning back or halting movement in the Gulf of Oman. The operation targets vessels attempting to smuggle Iranian-origin cargo, utilizing automated tracking beacons and other intelligence to intercept them. Despite the blockade, Iran threatens to completely block Gulf trade if the US does not lift restrictions, maintaining a high-risk environment for shipping.</w:t>
      </w:r>
      <w:r/>
    </w:p>
    <w:p>
      <w:pPr>
        <w:pStyle w:val="ListNumber"/>
        <w:spacing w:line="240" w:lineRule="auto"/>
        <w:ind w:left="720"/>
      </w:pPr>
      <w:r/>
      <w:hyperlink r:id="rId69">
        <w:r>
          <w:rPr>
            <w:color w:val="0000EE"/>
            <w:u w:val="single"/>
          </w:rPr>
          <w:t>https://constructionreviewonline.com/3-3-billion-kuwait-gas-project-put-on-hold-as-regional-risks-stall-construction/</w:t>
        </w:r>
      </w:hyperlink>
      <w:r>
        <w:t xml:space="preserve"> - * Kuwait has indefinitely suspended tendering for a $3.3 billion onshore gas processing facility near the Al-Zour refinery. * The project, intended to process gas from the Dorra offshore field, is halted due to escalating regional tensions and security concerns involving Iran. * Stakeholders cite impractical execution conditions, including Strait of Hormuz disruptions and supply chain risks, as primary reasons for the delay. * The suspension marks a significant setback for Kuwait's strategy to reduce reliance on imported LNG and address domestic gas shortages. * No revised timeline has been announced, though observers expect a potential resumption once regional conditions stabilize. 74. </w:t>
      </w:r>
      <w:hyperlink r:id="rId70">
        <w:r>
          <w:rPr>
            <w:color w:val="0000EE"/>
            <w:u w:val="single"/>
          </w:rPr>
          <w:t>https://www.theguardian.com/world/2026/apr/16/strait-of-hormuz-mines-iran-us</w:t>
        </w:r>
      </w:hyperlink>
      <w:r>
        <w:t xml:space="preserve"> - * Donald Trump announced plans to begin anti-mine operations in the Strait of Hormuz to reopen the waterway. * Iran has deployed small surface vessels to lay modern magnetic and acoustic mines, including the Maham 3 and Maham 7 types. * US officials state Iran lacks the capability to locate or remove all laid mines and cannot guarantee safe passage. * The US is considering uncrewed marine mine-hunting vehicles and airborne systems to clear mines while reducing risk to personnel. * Two US destroyers recently transited the strait to set conditions for clearing mines despite ongoing conflict risks. 75. </w:t>
      </w:r>
      <w:hyperlink r:id="rId71">
        <w:r>
          <w:rPr>
            <w:color w:val="0000EE"/>
            <w:u w:val="single"/>
          </w:rPr>
          <w:t>https://www.focus.de/politik/ausland/trump-blockiert-die-strasse-von-hormus-doch-der-iran-hat-noch-ein-ass-im-aermel_bc800483-8ac0-4286-9392-76372d04c01d.html</w:t>
        </w:r>
      </w:hyperlink>
      <w:r>
        <w:t xml:space="preserve"> - * The US has implemented a naval blockade preventing ships from entering or leaving Iranian ports in the Persian Gulf. * Iran has relocated significant portions of its oil exports to open-sea floating storage tankers to evade the blockade. * Analysts estimate approximately 190 million barrels of Iranian oil are currently at sea, with substantial reserves near China. * Iran is employing tactics such as AIS manipulation and false flag registrations to obscure the origin of its oil shipments. * Teheran is diversifying export routes to ports outside the immediate US naval influence zone in the Persian Gulf. 76. </w:t>
      </w:r>
      <w:hyperlink r:id="rId72">
        <w:r>
          <w:rPr>
            <w:color w:val="0000EE"/>
            <w:u w:val="single"/>
          </w:rPr>
          <w:t>https://www.focus.de/politik/ausland/3-maechtige-us-flugzeugtraegergruppen-und-10-zerstoerer-blockieren-die-strasse-von-hormus_a9b6446a-9f84-418f-ac41-9ab356460fd7.html</w:t>
        </w:r>
      </w:hyperlink>
      <w:r>
        <w:t xml:space="preserve"> - * The US has deployed three aircraft carrier groups, including the USS Abraham Lincoln, George H. W. Bush, and Gerald R. Ford, to the Strait of Hormuz. * Ten guided-missile destroyers and two amphibious assault ships carrying 2200 Marines each are supporting the operation. * The deployment aims to enforce a complete blockade to compel Iran to change its behavior by restricting its maritime trade. * US forces are preparing for boarding operations on non-cooperative vessels, with potential use of 127mm guns if ships refuse to comply. * Experts warn of significant risks from Iranian Revolutionary Guard forces, mines, and sabotage during boarding attempts.</w:t>
      </w:r>
      <w:r/>
    </w:p>
    <w:p>
      <w:pPr>
        <w:pStyle w:val="ListNumber"/>
        <w:spacing w:line="240" w:lineRule="auto"/>
        <w:ind w:left="720"/>
      </w:pPr>
      <w:r/>
      <w:hyperlink r:id="rId73">
        <w:r>
          <w:rPr>
            <w:color w:val="0000EE"/>
            <w:u w:val="single"/>
          </w:rPr>
          <w:t>https://www.budapester.hu/wirtschaft/erhoehter-kraftstoffverbrauch/</w:t>
        </w:r>
      </w:hyperlink>
      <w:r>
        <w:t xml:space="preserve"> - Hungary's total fuel consumption rose 11.3% in the first quarter, with retail sales of petrol and diesel increasing by 8.1% and 13.3% respectively. The Hungarian Mineral Association reported strategic fuel reserves have fallen to dangerous levels, though stocks slightly rebounded by mid-April. The Energy Club Institute urges immediate government action to restore import conditions and implement demand-reduction measures.</w:t>
      </w:r>
      <w:r/>
    </w:p>
    <w:p>
      <w:pPr>
        <w:pStyle w:val="ListNumber"/>
        <w:spacing w:line="240" w:lineRule="auto"/>
        <w:ind w:left="720"/>
      </w:pPr>
      <w:r/>
      <w:hyperlink r:id="rId67">
        <w:r>
          <w:rPr>
            <w:color w:val="0000EE"/>
            <w:u w:val="single"/>
          </w:rPr>
          <w:t>https://thearabianpost.com/fujairah-bunker-trade-hit-by-gulf-shock/</w:t>
        </w:r>
      </w:hyperlink>
      <w:r>
        <w:t xml:space="preserve"> - Marine fuel sales at Fujairah fell to 158,852 cubic metres in March, a drop of over 70 per cent from the previous month. The decline is attributed to disrupted shipping patterns and heightened war-risk concerns following the US-Iran conflict starting on 28 February. Heavy fuel oil inventories at the port reached a record low of 3.91 million barrels by 13 April. Traffic through the Strait of Hormuz dropped significantly, with only seven ships transiting in a 24-hour period compared to a normal flow of 140. Rival hubs like Singapore saw increased activity as vessels sought safer refuelling locations.</w:t>
      </w:r>
      <w:r/>
    </w:p>
    <w:p>
      <w:pPr>
        <w:pStyle w:val="ListNumber"/>
        <w:spacing w:line="240" w:lineRule="auto"/>
        <w:ind w:left="720"/>
      </w:pPr>
      <w:r/>
      <w:hyperlink r:id="rId64">
        <w:r>
          <w:rPr>
            <w:color w:val="0000EE"/>
            <w:u w:val="single"/>
          </w:rPr>
          <w:t>https://www.fxstreet.com/news/oil-war-risks-and-pricing-disconnect-rabobank-202604160825</w:t>
        </w:r>
      </w:hyperlink>
      <w:r>
        <w:t xml:space="preserve"> - Rabobank strategist Michael Every argues oil futures markets are underpricing physical supply risks from the Iran conflict and potential Hormuz disruptions. The analysis highlights scenarios ranging from a US victory over Iran to prolonged blockades that could widen the pricing gap. Additional supply concerns are identified in Australia due to refinery accidents causing diesel shortages and in Europe where fuel hoarding and policy responses threaten energy security. The report suggests markets are failing to account for geopolitical tail risks that could impact long-term oil demand and pricing.</w:t>
      </w:r>
      <w:r/>
    </w:p>
    <w:p>
      <w:pPr>
        <w:pStyle w:val="ListNumber"/>
        <w:spacing w:line="240" w:lineRule="auto"/>
        <w:ind w:left="720"/>
      </w:pPr>
      <w:r/>
      <w:hyperlink r:id="rId74">
        <w:r>
          <w:rPr>
            <w:color w:val="0000EE"/>
            <w:u w:val="single"/>
          </w:rPr>
          <w:t>https://www.actualno.com/australia-and-new-zealand/avstralija-pred-kriza-s-gorivata-sled-pojar-v-strategichesko-syoryjenie-video-news_2582030.html</w:t>
        </w:r>
      </w:hyperlink>
      <w:r>
        <w:t xml:space="preserve"> - * A major fire broke out at the Vivar Energy oil refinery near Melbourne, Victoria, affecting gasoline and jet fuel production. * The facility processes approximately 120,000 barrels per day and accounts for roughly 10% of Australia's total fuel supply. * Energy Minister Chris Bowen confirmed the incident occurred at the gasoline unit and described it as an accident requiring investigation. * Diesel and jet fuel production continues at limited quantities due to safety measures while the fire is being contained. * Authorities warn the outage will impact fuel availability in the region until production is restored. 81. </w:t>
      </w:r>
      <w:hyperlink r:id="rId60">
        <w:r>
          <w:rPr>
            <w:color w:val="0000EE"/>
            <w:u w:val="single"/>
          </w:rPr>
          <w:t>https://investorsking.com/2026/04/16/brent-steadies-at-94-67-as-middle-east-tensions-cloud-oil-market-direction/</w:t>
        </w:r>
      </w:hyperlink>
      <w:r>
        <w:t xml:space="preserve"> - * Brent crude oil held steady at $94.67 per barrel while WTI traded at $91.43 amid escalating Middle East tensions. * Supply disruptions linked to the conflict between the United States, Israel, and Iran affect an estimated 13 million barrels per day through the Strait of Hormuz. * Market participants remain cautious due to conflicting signals between physical supply constraints and expectations of a potential diplomatic resolution. * Traders have refrained from pushing prices higher, reflecting skepticism over the longevity of the supply shock despite significant disruptions. * The oil market exhibits range-bound trading driven more by sentiment than fundamentals, with futures suggesting potential normalization if tensions de-escalate. 82. </w:t>
      </w:r>
      <w:hyperlink r:id="rId75">
        <w:r>
          <w:rPr>
            <w:color w:val="0000EE"/>
            <w:u w:val="single"/>
          </w:rPr>
          <w:t>https://www.fxstreet.com/news/us-dollar-index-inches-higher-above-9800-despite-risk-on-mood-202604160904</w:t>
        </w:r>
      </w:hyperlink>
      <w:r>
        <w:t xml:space="preserve"> - * The US Dollar Index halted its decline and traded around 98.20 during European hours on Thursday. * Dollar strength is supported by uncertainty over the Strait of Hormuz and potential Middle East conflict escalation. * Expectations of a ceasefire and President Trump's comments on the war nearing an end may reduce safe-haven demand. * Easing energy prices are alleviating inflation concerns, reducing expectations for further Federal Reserve tightening. * Fed officials note that oil shocks are feeding into core inflation, with rates expected to remain unchanged through the year. 83. </w:t>
      </w:r>
      <w:hyperlink r:id="rId62">
        <w:r>
          <w:rPr>
            <w:color w:val="0000EE"/>
            <w:u w:val="single"/>
          </w:rPr>
          <w:t>https://www.fxstreet.com/news/wti-oil-prices-waver-below-9000-amid-hopes-of-new-us-iran-peace-talks-202604160942</w:t>
        </w:r>
      </w:hyperlink>
      <w:r>
        <w:t xml:space="preserve"> - * WTI crude oil prices traded at $89.35 as investors reacted to reports of productive US-Iran negotiations. * US President Donald Trump confirmed ongoing talks with Tehran that could resume peace discussions within days. * The US military maintained a complete blockade of the Strait of Hormuz, cutting off Iran's sea trade. * US Energy Information Administration data showed a 0.913 million barrel drop in US crude stocks, exceeding expectations. * Regional tensions persist with potential meetings between Israeli and Lebanese leaders and threats from Iran regarding the Red Sea. 84. </w:t>
      </w:r>
      <w:hyperlink r:id="rId76">
        <w:r>
          <w:rPr>
            <w:color w:val="0000EE"/>
            <w:u w:val="single"/>
          </w:rPr>
          <w:t>https://www.billionaires.africa/2026/04/16/aliko-dangotes-refinery-just-made-nigeria-a-net-petrol-exporter-for-the-first-time-ever/</w:t>
        </w:r>
      </w:hyperlink>
      <w:r>
        <w:t xml:space="preserve"> - * Dangote Petroleum Refinery exported 44,000 barrels per day of petrol in March 2026, surpassing domestic imports. * Nigeria recorded a surplus of approximately 3,000 barrels per day, marking its first net export of refined fuel. * Petrol imports collapsed to 41,000 barrels per day, the lowest level ever recorded by Kpler. * The refinery shipped a 317,000-barrel cargo to Mozambique, expanding its market reach to East Africa. * President Bola Tinubu's administration is credited with creating the policy environment enabling this shift. 85. </w:t>
      </w:r>
      <w:hyperlink r:id="rId67">
        <w:r>
          <w:rPr>
            <w:color w:val="0000EE"/>
            <w:u w:val="single"/>
          </w:rPr>
          <w:t>https://thearabianpost.com/fujairah-bunker-trade-hit-by-gulf-shock/</w:t>
        </w:r>
      </w:hyperlink>
      <w:r>
        <w:t xml:space="preserve"> - * Marine fuel sales at Fujairah port dropped to 158,852 cubic metres in March, a decline of over 70 per cent from the previous month. * Heavy fuel oil inventories at the facility fell to a record low of 3.91 million barrels by 13 April due to disrupted shipping lanes and heightened war risks. * Traffic through the Strait of Hormuz plummeted to seven ships per day, forcing vessel operators to reroute to safer hubs like Singapore. * The conflict has eroded Fujairah's strategic advantage as a neutral bunkering location outside the strait, causing demand to migrate to alternative regions. * Uncertainty regarding safe passage, sanctions enforcement, and insurance premiums continues to suppress commercial activity in the Gulf's energy corridor. 86. </w:t>
      </w:r>
      <w:hyperlink r:id="rId77">
        <w:r>
          <w:rPr>
            <w:color w:val="0000EE"/>
            <w:u w:val="single"/>
          </w:rPr>
          <w:t>https://www.siasat.com/trump-says-israel-lebanon-leaders-to-hold-first-talks-in-34-years-3454007/</w:t>
        </w:r>
      </w:hyperlink>
      <w:r>
        <w:t xml:space="preserve"> - * A second US-sanctioned oil tanker, the Very Large Crude Carrier RHN, entered the Gulf through the Strait of Hormuz on Wednesday. * The vessel, capable of carrying up to two million barrels of crude, arrived empty based on tracking data from LSEG and Kpler. * Its destination remains undisclosed as regional tensions persist between the US and Iran. * Iranian officials have vowed to maintain their presence in the strategic waterway despite US naval blockade claims. * Shipping data cited by Reuters confirms the movement of the sanctioned vessel into the region. 87. </w:t>
      </w:r>
      <w:hyperlink r:id="rId78">
        <w:r>
          <w:rPr>
            <w:color w:val="0000EE"/>
            <w:u w:val="single"/>
          </w:rPr>
          <w:t>https://euromaidanpress.com/2026/04/16/just-stop-oil-ukraines-drones-return-to-tuapse-the-rosneft-site-where-the-refinery-and-the-black-sea-export-pier-are-one-asset/</w:t>
        </w:r>
      </w:hyperlink>
      <w:r>
        <w:t xml:space="preserve"> - * Ukrainian forces launched drone attacks on the Rosneft Tuapse refinery and its integrated Black Sea export terminal on 15-16 April. * OSINT sources and satellite data confirmed fires at the oil loading pier, tank farm, and gas turbine power plant. * This marks the ninth strike on the facility since the full-scale invasion, following previous attacks on Novorossiysk infrastructure. * Krasnodar Krai governor Veniamin Kondratyev declared an emergency regime, citing civilian casualties but omitting the refinery in his statement. * The Tuapse complex, one of Russia's largest, processes crude and exports products from the same site, causing repeated production halts.</w:t>
      </w:r>
      <w:r/>
    </w:p>
    <w:p>
      <w:pPr>
        <w:pStyle w:val="ListNumber"/>
        <w:spacing w:line="240" w:lineRule="auto"/>
        <w:ind w:left="720"/>
      </w:pPr>
      <w:r/>
      <w:hyperlink r:id="rId79">
        <w:r>
          <w:rPr>
            <w:color w:val="0000EE"/>
            <w:u w:val="single"/>
          </w:rPr>
          <w:t>https://www.nytimes.com/interactive/2026/04/16/world/middleeast/iran-us-strait-of-hormuz-blockade-map-ships.html</w:t>
        </w:r>
      </w:hyperlink>
      <w:r>
        <w:t xml:space="preserve"> - The United States has imposed a naval blockade in the Gulf of Oman to cut off Iranian oil income and end its dominance of the Strait of Hormuz. Over 12 US military vessels are stationed in international waters, monitoring the region with radar and drones. Iranian-linked tankers have been spotted turning back toward the Persian Gulf, while some non-Iranian ships are slowing down or avoiding the strait due to fears of attacks. Approximately 900 ships remain stranded in the Persian Gulf, causing significant logistical disruptions and concerns over prolonged oil price volatility.</w:t>
      </w:r>
      <w:r/>
    </w:p>
    <w:p>
      <w:pPr>
        <w:pStyle w:val="ListNumber"/>
        <w:spacing w:line="240" w:lineRule="auto"/>
        <w:ind w:left="720"/>
      </w:pPr>
      <w:r/>
      <w:hyperlink r:id="rId64">
        <w:r>
          <w:rPr>
            <w:color w:val="0000EE"/>
            <w:u w:val="single"/>
          </w:rPr>
          <w:t>https://www.fxstreet.com/news/oil-war-risks-and-pricing-disconnect-rabobank-202604160825</w:t>
        </w:r>
      </w:hyperlink>
      <w:r>
        <w:t xml:space="preserve"> - Rabobank strategist Michael Every argues oil futures fail to reflect physical supply risks from the Iran conflict and Hormuz disruption. The bank highlights scenarios including prolonged blockades and US military intervention. Concerns are raised regarding Australian refinery accidents causing diesel shortages and European fuel hoarding policies. The analysis suggests markets are pricing in only one geopolitical scenario while ignoring broader supply constraints.</w:t>
      </w:r>
      <w:r/>
    </w:p>
    <w:p>
      <w:pPr>
        <w:pStyle w:val="ListNumber"/>
        <w:spacing w:line="240" w:lineRule="auto"/>
        <w:ind w:left="720"/>
      </w:pPr>
      <w:r/>
      <w:hyperlink r:id="rId80">
        <w:r>
          <w:rPr>
            <w:color w:val="0000EE"/>
            <w:u w:val="single"/>
          </w:rPr>
          <w:t>https://www.ilgiornale.it/news/politica/mine-navi-incagliate-e-petroliere-scortate-piano-ue-e-2651924.html</w:t>
        </w:r>
      </w:hyperlink>
      <w:r>
        <w:t xml:space="preserve"> - * European Union and Italy are preparing a three-phase plan to secure navigation through the Strait of Hormuz following the end of hostilities. * The operation involves clearing stranded vessels, sweeping Iranian mines, and escorting commercial tankers and cargo ships. * Italian Navy assets, including Gaeta and Lerici-class minesweepers, are being deployed alongside French and other allied naval forces. * Admiral Angelo Mariani notes that while the mission is defensive, current threats from drones and coastal missiles are more severe than during the Iran-Iraq war. * The operation requires a tacit agreement with Iran and will only commence after the definitive end of the conflict. 91. </w:t>
      </w:r>
      <w:hyperlink r:id="rId78">
        <w:r>
          <w:rPr>
            <w:color w:val="0000EE"/>
            <w:u w:val="single"/>
          </w:rPr>
          <w:t>https://euromaidanpress.com/2026/04/16/just-stop-oil-ukraines-drones-return-to-tuapse-the-rosneft-site-where-the-refinery-and-the-black-sea-export-pier-are-one-asset/</w:t>
        </w:r>
      </w:hyperlink>
      <w:r>
        <w:t xml:space="preserve"> - * Ukrainian forces launched drone attacks on Rosneft's Tuapse refinery and export terminal on 15-16 April. * Satellite and OSINT data confirmed fires at the oil loading pier, tank farm, and gas turbine power plant. * The facility, a key Russian production complex, has been targeted at least nine times since the full-scale invasion. * Local authorities reported casualties and imposed emergency restrictions, though the refinery was not explicitly mentioned in initial casualty reports. * Previous strikes have forced production halts lasting months, highlighting the strategic vulnerability of the site. 92. </w:t>
      </w:r>
      <w:hyperlink r:id="rId81">
        <w:r>
          <w:rPr>
            <w:color w:val="0000EE"/>
            <w:u w:val="single"/>
          </w:rPr>
          <w:t>https://egyptoil-gas.com/news/us-crude-exports-surge-to-5-2-mmbbl-d-amid-global-supply-disruptions/?utm_source=rss&amp;utm_medium=rss&amp;utm_campaign=us-crude-exports-surge-to-5-2-mmbbl-d-amid-global-supply-disruptions</w:t>
        </w:r>
      </w:hyperlink>
      <w:r>
        <w:t xml:space="preserve"> - * US crude exports reached 5.2 million barrels per day, the highest level in seven months, driven by demand from Europe and Asia. * Escalating tensions involving Iran constrained shipments through the Strait of Hormuz, impacting nearly 20% of global oil and gas supplies. * Net crude imports fell to 66,000 barrels per day, the lowest level since weekly records began in 2001. * Export destinations shifted significantly, with 47% heading to Europe and 37% to Asia, including new flows to Greece and Turkey. * Analysts attribute the surge to global efforts to secure alternative supply sources amidst market disruptions. 93. </w:t>
      </w:r>
      <w:hyperlink r:id="rId60">
        <w:r>
          <w:rPr>
            <w:color w:val="0000EE"/>
            <w:u w:val="single"/>
          </w:rPr>
          <w:t>https://investorsking.com/2026/04/16/brent-steadies-at-94-67-as-middle-east-tensions-cloud-oil-market-direction/</w:t>
        </w:r>
      </w:hyperlink>
      <w:r>
        <w:t xml:space="preserve"> - * Brent crude held steady at $94.67 per barrel amid escalating tensions between the United States, Israel, and Iran. * The Strait of Hormuz remains a critical chokepoint with an estimated 13 million barrels per day of supply affected by the conflict. * Market participants remain cautious due to conflicting signals between physical supply constraints and expectations of a diplomatic resolution. * Traders are refraining from aggressive price increases despite significant supply disruptions, reflecting skepticism over the longevity of the shock. * Oil market volatility has increased as sentiment-driven movements overshadow traditional supply and demand fundamentals. 94. </w:t>
      </w:r>
      <w:hyperlink r:id="rId82">
        <w:r>
          <w:rPr>
            <w:color w:val="0000EE"/>
            <w:u w:val="single"/>
          </w:rPr>
          <w:t>https://al-sharq.com/article/16/04/2026/%D8%B4%D8%B1%D9%83%D8%A9-%D8%AA%D9%88%D8%AA%D8%A7%D9%84-%D8%A5%D9%86%D8%B1%D8%AC%D9%8A%D8%B2-%D8%A7%D9%84%D9%81%D8%B1%D9%86%D8%B3%D9%8A%D8%A9-%D8%AA%D8%AA%D9%88%D9%82%D8%B9-%D8%A7%D8%B3%D8%AA%D9%82%D8%B1%D8%A7%D8%B1-%D8%A7%D9%84%D8%A5%D9%86%D8%AA%D8%A7%D8%AC-%D8%B1%D8%BA%D9%85-%D8%A7%D8%B6%D8%B7%D8%B1%D8%A7%D8%A8%D8%A7%D8%AA-%D8%A7%D9%84%D8%B4%D8%B1%D9%82-%D8%A7%D9%84%D8%A3%D9%88%D8%B3%D8%B7</w:t>
        </w:r>
      </w:hyperlink>
      <w:r>
        <w:t xml:space="preserve"> - * TotalEnergies announced expectations for stable hydrocarbon production in Q1 2026 compared to Q4 2025. * The company plans to offset Middle East disruptions by ramping up production at Lapa South-West in Brazil and Marouk in Libya. * TotalEnergies forecasts high growth in hydrocarbon activities driven by rising prices and significant profit increases in LNG trading. * Refining operations are running at over 90% capacity with strong performance in crude oil and petroleum product trading. * The group anticipates substantial increases in profits and cash flows from LNG and refining activities.</w:t>
      </w:r>
      <w:r/>
    </w:p>
    <w:p>
      <w:pPr>
        <w:pStyle w:val="ListNumber"/>
        <w:spacing w:line="240" w:lineRule="auto"/>
        <w:ind w:left="720"/>
      </w:pPr>
      <w:r/>
      <w:hyperlink r:id="rId83">
        <w:r>
          <w:rPr>
            <w:color w:val="0000EE"/>
            <w:u w:val="single"/>
          </w:rPr>
          <w:t>https://newtalk.tw/news/view/2026-04-16/1030174</w:t>
        </w:r>
      </w:hyperlink>
      <w:r>
        <w:t xml:space="preserve"> - A senior Iranian source indicates Tehran may allow unimpeded ship passage through the Omani side of the Strait of Hormuz if the US agrees to stop assassinating Iranian officials. This proposal marks a significant shift from Iran's previous stance of imposing tolls and asserting sovereignty over the strait. The deal hinges on US acceptance of these conditions to prevent further conflict escalation. Recent reports note improved commercial shipping traffic despite ongoing mine threats and reduced volumes compared to pre-conflict levels.</w:t>
      </w:r>
      <w:r/>
    </w:p>
    <w:p>
      <w:pPr>
        <w:pStyle w:val="ListNumber"/>
        <w:spacing w:line="240" w:lineRule="auto"/>
        <w:ind w:left="720"/>
      </w:pPr>
      <w:r/>
      <w:hyperlink r:id="rId84">
        <w:r>
          <w:rPr>
            <w:color w:val="0000EE"/>
            <w:u w:val="single"/>
          </w:rPr>
          <w:t>https://newtalk.tw/news/view/2026-04-16/1030163</w:t>
        </w:r>
      </w:hyperlink>
      <w:r>
        <w:t xml:space="preserve"> - US Treasury Secretary Scott Bessent has warned China that it faces secondary sanctions if it continues purchasing Iranian oil. The US claims China buys over 90% of Iran's crude, supporting Tehran's economy despite Beijing's own oil reserves. Two Chinese banks received letters stating they could face penalties for facilitating Iran-related financial flows. China's Foreign Minister Wang Yi has called for normal shipping in the Strait of Hormuz, highlighting the route's strategic importance for global energy.</w:t>
      </w:r>
      <w:r/>
    </w:p>
    <w:p>
      <w:pPr>
        <w:pStyle w:val="ListNumber"/>
        <w:spacing w:line="240" w:lineRule="auto"/>
        <w:ind w:left="720"/>
      </w:pPr>
      <w:r/>
      <w:hyperlink r:id="rId85">
        <w:r>
          <w:rPr>
            <w:color w:val="0000EE"/>
            <w:u w:val="single"/>
          </w:rPr>
          <w:t>https://www.tagesschau.de/wirtschaft/weltwirtschaft/china-wachstum-iran-krieg-100.html</w:t>
        </w:r>
      </w:hyperlink>
      <w:r>
        <w:t xml:space="preserve"> - * China's GDP grew 5.0% in Q1 2026, surpassing analyst forecasts of up to 4.8%. * Industrial production rose 5.7% in March, driven by strong manufacturing output. * Retail sales increased only 1.7% in March, highlighting weak domestic consumption. * Export growth slowed to 2.5% in March due to geopolitical tensions in the Middle East. * Analysts warn that high oil prices and regional conflict could hinder China's 4.5-5.0% annual growth target.</w:t>
      </w:r>
      <w:r/>
    </w:p>
    <w:p>
      <w:pPr>
        <w:pStyle w:val="ListNumber"/>
        <w:spacing w:line="240" w:lineRule="auto"/>
        <w:ind w:left="720"/>
      </w:pPr>
      <w:r/>
      <w:hyperlink r:id="rId86">
        <w:r>
          <w:rPr>
            <w:color w:val="0000EE"/>
            <w:u w:val="single"/>
          </w:rPr>
          <w:t>https://www.jns.org/news/world/listen-centcom-releases-audio-warning-to-vessels-near-iranian-ports</w:t>
        </w:r>
      </w:hyperlink>
      <w:r>
        <w:t xml:space="preserve"> - U.S. Central Command released an audio recording of a final warning to vessels attempting to enter or leave Iranian ports. The blockade, in its fourth day, has successfully turned around ten vessels with zero successful breaches. The operation involves over 10,000 U.S. personnel, more than a dozen warships, and 100 aircraft. The USS Spruance recently intercepted an Iranian-flagged cargo vessel attempting to evade the blockade near the Strait of Hormuz. The blockade covers Iranian ports and coastal areas in the Arabian Gulf and Gulf of Oman.</w:t>
      </w:r>
      <w:r/>
    </w:p>
    <w:p>
      <w:pPr>
        <w:pStyle w:val="ListNumber"/>
        <w:spacing w:line="240" w:lineRule="auto"/>
        <w:ind w:left="720"/>
      </w:pPr>
      <w:r/>
      <w:hyperlink r:id="rId87">
        <w:r>
          <w:rPr>
            <w:color w:val="0000EE"/>
            <w:u w:val="single"/>
          </w:rPr>
          <w:t>https://san.com/cc/what-50-years-of-oil-shocks-explain-about-the-future-of-gas-prices/</w:t>
        </w:r>
      </w:hyperlink>
      <w:r>
        <w:t xml:space="preserve"> - * Iran blocked the Strait of Hormuz, causing approximately 10% of global oil supply to be stranded. * The Strait of Hormuz typically handles about 20% of the world's oil trade. * US and European sanctions on Russian oil forced a reshuffling of global flows, further tightening supply. * Gasoline prices reached $5.62 per gallon, the third highest in 50 years, due to the supply squeeze. * Market prices may not yet fully reflect the severity of the supply disruption caused by the blockade. 100. </w:t>
      </w:r>
      <w:hyperlink r:id="rId88">
        <w:r>
          <w:rPr>
            <w:color w:val="0000EE"/>
            <w:u w:val="single"/>
          </w:rPr>
          <w:t>https://www.darnews.com/world/europe-has-maybe-6-weeks-of-jet-fuel-left-energy-agency-head-tells-ap-65b22dd0</w:t>
        </w:r>
      </w:hyperlink>
      <w:r>
        <w:t xml:space="preserve"> - * Fatih Birol, head of the International Energy Agency, stated Europe may have only six weeks of jet fuel remaining. * The warning follows the potential blockage of oil and gas supplies through the Strait of Hormuz due to the Iran war. * Birol described the situation as the largest energy crisis ever faced, predicting flight cancellations soon. * Higher prices for petrol, gas, and electricity are expected to impact the global economy and inflation. * Countries including Japan, Korea, India, China, Pakistan, and Bangladesh are identified as being on the front line of the crisis.</w:t>
      </w:r>
      <w:r/>
    </w:p>
    <w:p>
      <w:pPr>
        <w:pStyle w:val="ListNumber"/>
        <w:spacing w:line="240" w:lineRule="auto"/>
        <w:ind w:left="720"/>
      </w:pPr>
      <w:r/>
      <w:hyperlink r:id="rId35">
        <w:r>
          <w:rPr>
            <w:color w:val="0000EE"/>
            <w:u w:val="single"/>
          </w:rPr>
          <w:t>https://www.seanews.com.tr/article/china-to-iran-free-passage-through-hormuz-must-be-ensured-mo191d76</w:t>
        </w:r>
      </w:hyperlink>
      <w:r>
        <w:t xml:space="preserve"> - China's Foreign Minister Wang Yi called for free navigation through the Strait of Hormuz following US and Israeli attacks on Iran. Concurrently, US President Donald Trump announced a maritime blockade of the strait effective April 13, threatening to neutralise Iranian vessels. The strait, critical for global energy trade and 45% of China's oil imports, faces severe disruption due to escalating regional conflict.</w:t>
      </w:r>
      <w:r/>
    </w:p>
    <w:p>
      <w:pPr>
        <w:pStyle w:val="ListNumber"/>
        <w:spacing w:line="240" w:lineRule="auto"/>
        <w:ind w:left="720"/>
      </w:pPr>
      <w:r/>
      <w:hyperlink r:id="rId35">
        <w:r>
          <w:rPr>
            <w:color w:val="0000EE"/>
            <w:u w:val="single"/>
          </w:rPr>
          <w:t>https://www.seanews.com.tr/article/china-to-iran-free-passage-through-hormuz-must-be-ensured-mo191d76</w:t>
        </w:r>
      </w:hyperlink>
      <w:r>
        <w:t xml:space="preserve"> - China's Foreign Minister Wang Yi called for free navigation through the Strait of Hormuz following US and Israeli attacks on Iran. Concurrently, US President Donald Trump announced a maritime blockade of the strait effective April 13, threatening to neutralise Iranian vessels. The strait, critical for global energy trade and 45% of China's oil imports, faces severe disruption due to escalating regional conflict.</w:t>
      </w:r>
      <w:r/>
    </w:p>
    <w:p>
      <w:pPr>
        <w:pStyle w:val="ListNumber"/>
        <w:spacing w:line="240" w:lineRule="auto"/>
        <w:ind w:left="720"/>
      </w:pPr>
      <w:r/>
      <w:hyperlink r:id="rId89">
        <w:r>
          <w:rPr>
            <w:color w:val="0000EE"/>
            <w:u w:val="single"/>
          </w:rPr>
          <w:t>https://www.projectcargojournal.com/shippers/2026/04/16/hormuz-shock-hits-project-logistics-on-three-fronts/</w:t>
        </w:r>
      </w:hyperlink>
      <w:r>
        <w:t xml:space="preserve"> - The Strait of Hormuz closure has created a convergence of insurance withdrawals, bunker scarcity, and port congestion, severely disrupting heavy lift and project cargo operations. Approximately 30-40 multipurpose vessels are trapped in the strait, while Fujairah bunkering capacity has collapsed due to force majeure declarations. War risk premiums have risen by up to 50%, and alternative ports like Jeddah and Sohar face 100% congestion. The US government is considering a $20 billion reinsurance backstop, though implementation details remain unresolved. Industry experts warn that reconstruction demand will outstrip available capacity once the strait reopens, leading to sharp rate increases.</w:t>
      </w:r>
      <w:r/>
    </w:p>
    <w:p>
      <w:pPr>
        <w:pStyle w:val="ListNumber"/>
        <w:spacing w:line="240" w:lineRule="auto"/>
        <w:ind w:left="720"/>
      </w:pPr>
      <w:r/>
      <w:hyperlink r:id="rId68">
        <w:r>
          <w:rPr>
            <w:color w:val="0000EE"/>
            <w:u w:val="single"/>
          </w:rPr>
          <w:t>https://www.theyeshivaworld.com/news/general/2536521/u-s-blockade-against-iran-is-working-no-ships-made-it-past-u-s-forces.html</w:t>
        </w:r>
      </w:hyperlink>
      <w:r>
        <w:t xml:space="preserve"> - The US Navy has fully implemented a sea blockade against Iran, halting all economic trade by sea within 48 hours. Admiral Brad Cooper confirmed that no sanctioned or Iran-linked vessels have successfully passed US forces in the Gulf of Oman. Ten vessels complied with orders to turn back, while others halted movement or attempted to spoof location data. The action aims to pressure Iran's economy following Tehran's earlier threats to close the strategic Strait of Hormuz.</w:t>
      </w:r>
      <w:r/>
    </w:p>
    <w:p>
      <w:pPr>
        <w:pStyle w:val="ListNumber"/>
        <w:spacing w:line="240" w:lineRule="auto"/>
        <w:ind w:left="720"/>
      </w:pPr>
      <w:r/>
      <w:hyperlink r:id="rId69">
        <w:r>
          <w:rPr>
            <w:color w:val="0000EE"/>
            <w:u w:val="single"/>
          </w:rPr>
          <w:t>https://constructionreviewonline.com/3-3-billion-kuwait-gas-project-put-on-hold-as-regional-risks-stall-construction/</w:t>
        </w:r>
      </w:hyperlink>
      <w:r>
        <w:t xml:space="preserve"> - * Kuwait has indefinitely suspended tendering for a $3.3 billion onshore gas processing project near the Al-Zour refinery. * Escalating regional tensions involving Iran and security concerns in the Partitioned Neutral Zone have deemed execution impractical. * Disruptions to the Strait of Hormuz have compounded supply chain and logistics challenges for the project. * The facility, designed to process 632 million cubic feet of gas daily from the Dorra field, aims to reduce Kuwait's reliance on imported LNG. * Technip Energies completed the front-end engineering design, but the project remains on hold as of April 2026 with no revised timeline. 106. </w:t>
      </w:r>
      <w:hyperlink r:id="rId70">
        <w:r>
          <w:rPr>
            <w:color w:val="0000EE"/>
            <w:u w:val="single"/>
          </w:rPr>
          <w:t>https://www.theguardian.com/world/2026/apr/16/strait-of-hormuz-mines-iran-us</w:t>
        </w:r>
      </w:hyperlink>
      <w:r>
        <w:t xml:space="preserve"> - * Donald Trump announced plans to begin anti-mine operations in the Strait of Hormuz to reopen the waterway. * Iran has deployed small surface vessels to lay modern magnetic and acoustic mines, including the Maham 3 and Maham 7 types. * US officials state Iran lacks the capability to locate or remove all laid mines and cannot guarantee safe passage. * The US is considering uncrewed marine mine-hunting vehicles and airborne systems to clear the strait while minimizing risk to personnel. * Two US destroyers recently transited the strait to set conditions for clearing mines as part of wider reopening efforts.</w:t>
      </w:r>
      <w:r/>
    </w:p>
    <w:p>
      <w:pPr>
        <w:pStyle w:val="ListNumber"/>
        <w:spacing w:line="240" w:lineRule="auto"/>
        <w:ind w:left="720"/>
      </w:pPr>
      <w:r/>
      <w:hyperlink r:id="rId90">
        <w:r>
          <w:rPr>
            <w:color w:val="0000EE"/>
            <w:u w:val="single"/>
          </w:rPr>
          <w:t>https://www.focus.de/politik/ausland/die-us-marine-bereitet-sich-auf-die-minenraeumung-vor-waehrend-die-blockade-der-strasse-von-hormus-beginnt_33b9000f-55e3-4929-83bc-19ebfb587034.html</w:t>
        </w:r>
      </w:hyperlink>
      <w:r>
        <w:t xml:space="preserve"> - Two US destroyers, the USS Frank E. Peterson and USS Michael Murphy, entered the Persian Gulf on 11 April to conduct mine sweeping operations in the Strait of Hormus. The US Central Command has simultaneously imposed a blockade on Iranian ports, restricting all vessel movements. Additional assets, including Littoral Combat Ships and drones, are being deployed to the region, though some face technical limitations. The US carrier USS George H.W. Bush is rerouted around the southern tip of Africa due to Houthi threats in the Red Sea.</w:t>
      </w:r>
      <w:r/>
    </w:p>
    <w:p>
      <w:pPr>
        <w:pStyle w:val="ListNumber"/>
        <w:spacing w:line="240" w:lineRule="auto"/>
        <w:ind w:left="720"/>
      </w:pPr>
      <w:r/>
      <w:hyperlink r:id="rId91">
        <w:r>
          <w:rPr>
            <w:color w:val="0000EE"/>
            <w:u w:val="single"/>
          </w:rPr>
          <w:t>https://cryptobriefing.com/iran-considers-rerouting-oil-exports-through-russia-amid-hormuz-blockade/</w:t>
        </w:r>
      </w:hyperlink>
      <w:r>
        <w:t xml:space="preserve"> - * IRGC General Esmail Kowsari suggested Iran may reroute oil exports through Russia if the Strait of Hormuz blockade persists. * Prediction markets show a 4.5% probability of a US blockade announcement ending by April 17, with 83% odds for May 31. * Traders express skepticism regarding a quick resolution, with Strait of Hormuz traffic returning to normal by end of April priced at 56.0%. * Market volatility is high, with USDC volume reaching $56,702 and potential for sharp price swings on diplomatic news. * The proposed rerouting strategy signals preparation for a longer standoff, potentially weighing on short-term oil contracts. 109. </w:t>
      </w:r>
      <w:hyperlink r:id="rId92">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lines amid geopolitical tensions involving the US, Israel, and Iran. * The route connects Mediterranean ports in Egypt, such as Damietta, to Red Sea ports near Saudi Arabia, including Safaga and Duba. * Cargo volumes from Europe, specifically Trieste, are increasing at Egyptian ports before being transferred to Saudi ports for distribution to the Gulf. * Maritime experts note the corridor reduces transit time and costs, offering an alternative to the Strait of Hormuz which faces closure threats and potential tolls from Iran. * The new route is expected to increase Gulf dependence on this corridor if navigation freedom in the Strait of Hormuz remains threatened.</w:t>
      </w:r>
      <w:r/>
    </w:p>
    <w:p>
      <w:pPr>
        <w:pStyle w:val="ListNumber"/>
        <w:spacing w:line="240" w:lineRule="auto"/>
        <w:ind w:left="720"/>
      </w:pPr>
      <w:r/>
      <w:hyperlink r:id="rId93">
        <w:r>
          <w:rPr>
            <w:color w:val="0000EE"/>
            <w:u w:val="single"/>
          </w:rPr>
          <w:t>https://finance.yahoo.com/sectors/energy/articles/oil-steadies-doubts-grow-over-101948477.html</w:t>
        </w:r>
      </w:hyperlink>
      <w:r>
        <w:t xml:space="preserve"> - Oil prices remained stable on 16 April as markets reacted to uncertainty regarding the success of US-Iran peace talks. The conflict has disrupted global supplies, with Iran restricting traffic through the Strait of Hormuz, a critical chokepoint for 20% of global oil and LNG. A US blockade on Iranian ports and potential production halts could tighten markets further, while US inventories declined due to reduced imports and increased exports.</w:t>
      </w:r>
      <w:r/>
    </w:p>
    <w:p>
      <w:pPr>
        <w:pStyle w:val="ListNumber"/>
        <w:spacing w:line="240" w:lineRule="auto"/>
        <w:ind w:left="720"/>
      </w:pPr>
      <w:r/>
      <w:hyperlink r:id="rId67">
        <w:r>
          <w:rPr>
            <w:color w:val="0000EE"/>
            <w:u w:val="single"/>
          </w:rPr>
          <w:t>https://thearabianpost.com/fujairah-bunker-trade-hit-by-gulf-shock/</w:t>
        </w:r>
      </w:hyperlink>
      <w:r>
        <w:t xml:space="preserve"> - Marine fuel sales at Fujairah dropped to a record low of 158,852 cubic metres in March, representing a decline of over 70 per cent from the previous month. The US-Iran conflict has severely disrupted shipping patterns through the Strait of Hormuz, causing vessel operators to avoid the region and seek alternative refuelling hubs like Singapore. Heavy fuel oil inventories at the port fell to 3.91 million barrels by mid-April, reflecting a broader squeeze on regional oil product logistics. Traffic through the strait has fallen to approximately seven ships per day compared to a normal flow of 140, while war-risk insurance premiums remain volatile.</w:t>
      </w:r>
      <w:r/>
    </w:p>
    <w:p>
      <w:pPr>
        <w:pStyle w:val="ListNumber"/>
        <w:spacing w:line="240" w:lineRule="auto"/>
        <w:ind w:left="720"/>
      </w:pPr>
      <w:r/>
      <w:hyperlink r:id="rId94">
        <w:r>
          <w:rPr>
            <w:color w:val="0000EE"/>
            <w:u w:val="single"/>
          </w:rPr>
          <w:t>https://thearabianpost.com/war-damage-bill-swells-across-gulf/</w:t>
        </w:r>
      </w:hyperlink>
      <w:r>
        <w:t xml:space="preserve"> - * Rystad Energy has sharply revised its estimate of war damage to energy infrastructure in the Middle East to $58 billion, up from $25 billion. * Oil and gas facilities alone account for up to $50 billion in repair costs, with downstream refining and petrochemical assets facing complex restoration challenges. * Reconstruction efforts are expected to divert scarce engineering talent and equipment, potentially causing delays and cost inflation for global energy projects. * Iran faces the highest national repair burden at $19 billion, while Qatar's Ras Laffan hub presents a concentrated risk to global LNG flows. * Market nerves remain elevated regarding the Strait of Hormuz, where partial disruptions continue to lift freight, insurance, and commodity costs.</w:t>
      </w:r>
      <w:r/>
    </w:p>
    <w:p>
      <w:pPr>
        <w:pStyle w:val="ListNumber"/>
        <w:spacing w:line="240" w:lineRule="auto"/>
        <w:ind w:left="720"/>
      </w:pPr>
      <w:r/>
      <w:hyperlink r:id="rId95">
        <w:r>
          <w:rPr>
            <w:color w:val="0000EE"/>
            <w:u w:val="single"/>
          </w:rPr>
          <w:t>https://thearabianpost.com/hormuz-relief-hinges-on-iran-deal/</w:t>
        </w:r>
      </w:hyperlink>
      <w:r>
        <w:t xml:space="preserve"> - Iran has floated a proposal allowing ships to use the Omani side of the Strait of Hormuz without facing attack if a wider settlement with the US is reached. The strait carries about a fifth of global oil and LNG flows, and any stabilisation is critical for global energy trade. Current disruptions have squeezed supply, lifted freight costs, and forced buyers in Europe and Asia to seek alternatives, notably from the US. Diplomatic efforts remain fragile as market sentiment swings with each hint of progress or collapse in talks.</w:t>
      </w:r>
      <w:r/>
    </w:p>
    <w:p>
      <w:pPr>
        <w:pStyle w:val="ListNumber"/>
        <w:spacing w:line="240" w:lineRule="auto"/>
        <w:ind w:left="720"/>
      </w:pPr>
      <w:r/>
      <w:hyperlink r:id="rId96">
        <w:r>
          <w:rPr>
            <w:color w:val="0000EE"/>
            <w:u w:val="single"/>
          </w:rPr>
          <w:t>https://www.foodbusinessmea.com/global-freight-rates-surge-as-hormuz-closure-tightens-fuel-supply-and-cargo-capacity/</w:t>
        </w:r>
      </w:hyperlink>
      <w:r>
        <w:t xml:space="preserve"> - The closure of the Strait of Hormuz has reduced global oil supply by 10%, causing emergency fuel surcharges of US$500 to US$1,000 per FEU. Transatlantic rates jumped 50% in one week, while Transpacific East Coast rates rose 10%. Air cargo capacity in the Middle East is 60% below pre-conflict levels, with Vietnam Airlines cancelling 20% of flights and Cathay Pacific planning a 2% reduction. Freight rates from South Asia to Europe have doubled to US$5.15 per kg, severely impacting perishable food logistics.</w:t>
      </w:r>
      <w:r/>
    </w:p>
    <w:p>
      <w:pPr>
        <w:pStyle w:val="ListNumber"/>
        <w:spacing w:line="240" w:lineRule="auto"/>
        <w:ind w:left="720"/>
      </w:pPr>
      <w:r/>
      <w:hyperlink r:id="rId97">
        <w:r>
          <w:rPr>
            <w:color w:val="0000EE"/>
            <w:u w:val="single"/>
          </w:rPr>
          <w:t>https://www.energy-storage.news/strait-of-hormuz-closure-creates-complexity-for-global-energy-storage-markets/</w:t>
        </w:r>
      </w:hyperlink>
      <w:r>
        <w:t xml:space="preserve"> - * Iran's IRGC closed the Strait of Hormuz to US and Israeli vessels following regional strikes, causing significant fluctuations in oil prices and global fuel costs. * Elevated wholesale power prices driven by oil-linked gas dynamics are improving the economics of energy storage in Asia and Europe, though the US remains insulated. * Supply chain risks for battery components, particularly copper, cobalt, and nickel, are increasing due to shipping disruptions and sulfur supply bottlenecks linked to Middle Eastern imports. * Analysts suggest that sustained high energy prices may accelerate the adoption of electric vehicles and energy storage systems as markets seek energy independence. * Over 50GWh of energy storage projects in the Middle East face potential delays due to the conflict, while Chinese manufacturers are well-positioned to meet increased global demand.</w:t>
      </w:r>
      <w:r/>
    </w:p>
    <w:p>
      <w:pPr>
        <w:pStyle w:val="ListNumber"/>
        <w:spacing w:line="240" w:lineRule="auto"/>
        <w:ind w:left="720"/>
      </w:pPr>
      <w:r/>
      <w:hyperlink r:id="rId98">
        <w:r>
          <w:rPr>
            <w:color w:val="0000EE"/>
            <w:u w:val="single"/>
          </w:rPr>
          <w:t>https://bitcoinworld.co.in/usd-rates-fed-data-guide-2025/</w:t>
        </w:r>
      </w:hyperlink>
      <w:r>
        <w:t xml:space="preserve"> - TD Securities analysis identifies economic data and Federal Reserve communications as primary drivers for USD exchange rates and Treasury yields in 2025. The Federal Reserve has adopted a data-dependent stance linking dollar valuation to key indicators like CPI and Non-Farm Payrolls. Market volatility is expected to increase around major data releases known as 'data dumps'. Relative policy divergence between the Fed and other central banks, such as the ECB and BoJ, will also influence currency pairs.</w:t>
      </w:r>
      <w:r/>
    </w:p>
    <w:p>
      <w:pPr>
        <w:pStyle w:val="ListNumber"/>
        <w:spacing w:line="240" w:lineRule="auto"/>
        <w:ind w:left="720"/>
      </w:pPr>
      <w:r/>
      <w:hyperlink r:id="rId99">
        <w:r>
          <w:rPr>
            <w:color w:val="0000EE"/>
            <w:u w:val="single"/>
          </w:rPr>
          <w:t>https://www.riotimesonline.com/brazil-oil-exports-china-q1-2026-record-hormuz/</w:t>
        </w:r>
      </w:hyperlink>
      <w:r>
        <w:t xml:space="preserve"> - * Brazilian crude oil exports to China reached US$7.19 billion in Q1 2026, doubling year-on-year and accounting for 57% of total Brazilian crude exports. * The surge is driven by Chinese refiners shifting orders away from the Middle East due to instability in the Strait of Hormuz following the Iran war. * March 2026 saw the largest monthly Brazilian oil export volume to China since 1997, reaching approximately 1.6 million barrels per day. * Total bilateral trade between Brazil and China hit a record US$23.9 billion in Q1 2026, with Brazil recording a US$6 billion surplus. * Chinese electric vehicle imports to Brazil increased 7.5 times year-on-year to US$1.23 billion in the same period. 118. </w:t>
      </w:r>
      <w:hyperlink r:id="rId100">
        <w:r>
          <w:rPr>
            <w:color w:val="0000EE"/>
            <w:u w:val="single"/>
          </w:rPr>
          <w:t>https://www.news4jax.com/business/2026/04/16/europe-has-maybe-6-weeks-of-jet-fuel-left-energy-agency-head-tells-ap/</w:t>
        </w:r>
      </w:hyperlink>
      <w:r>
        <w:t xml:space="preserve"> - * IEA Executive Director Fatih Birol stated Europe may have only six weeks of jet fuel remaining if oil supplies remain blocked by the Iran war. * The agency head warned of imminent flight cancellations in Europe and rising prices for petrol, gas, and electricity globally. * Developing nations in Asia, Africa, and Latin America are identified as being on the front line of the crisis before Europe and the Americas. * Birol criticized Iran's 'toll booth' system for ships passing through the Strait of Hormuz, fearing it could set a dangerous precedent for other waterways like the Malacca Strait. * The situation is described as the largest energy crisis ever faced, with severe implications for global economic growth and inflation.</w:t>
      </w:r>
      <w:r/>
    </w:p>
    <w:p>
      <w:pPr>
        <w:pStyle w:val="ListNumber"/>
        <w:spacing w:line="240" w:lineRule="auto"/>
        <w:ind w:left="720"/>
      </w:pPr>
      <w:r/>
      <w:hyperlink r:id="rId101">
        <w:r>
          <w:rPr>
            <w:color w:val="0000EE"/>
            <w:u w:val="single"/>
          </w:rPr>
          <w:t>https://finance.yahoo.com/economy/articles/economist-mohamed-el-erian-says-110700251.html</w:t>
        </w:r>
      </w:hyperlink>
      <w:r>
        <w:t xml:space="preserve"> - Mohamed El-Erian and Mark Zandi caution that US economic resilience does not guarantee immunity from rising costs driven by the Middle East conflict. The Consumer Price Index remains 3.3% higher than a year ago, marking the sixth consecutive year the Federal Reserve has missed its 2% inflation target. Experts predict higher energy and borrowing costs will continue to impact the cost of living, with prices unlikely to return to pre-war levels soon.</w:t>
      </w:r>
      <w:r/>
    </w:p>
    <w:p>
      <w:pPr>
        <w:pStyle w:val="ListNumber"/>
        <w:spacing w:line="240" w:lineRule="auto"/>
        <w:ind w:left="720"/>
      </w:pPr>
      <w:r/>
      <w:hyperlink r:id="rId102">
        <w:r>
          <w:rPr>
            <w:color w:val="0000EE"/>
            <w:u w:val="single"/>
          </w:rPr>
          <w:t>https://www.sanjuandailystar.com/post/middle-east-war-will-slow-global-economic-growth-imf-warns</w:t>
        </w:r>
      </w:hyperlink>
      <w:r>
        <w:t xml:space="preserve"> - * The International Monetary Fund downgraded global growth forecasts to 3.1% for 2026 due to disruptions in oil markets caused by war in the Middle East. * IMF Chief Economist Pierre-Olivier Gourinchas stated the conflict has abruptly darkened the global outlook and interrupted steady growth trajectories. * Severe disruption scenarios could drag global growth to 2% and push inflation to 6%, while even optimistic outcomes see energy commodity prices rise 19%. * Higher energy costs are expected to erode consumer purchasing power and necessitate interest rate hikes by central banks. * Russia is projected to be the biggest economic beneficiary, with growth expected to reach 1.1% in 2026. 121. </w:t>
      </w:r>
      <w:hyperlink r:id="rId103">
        <w:r>
          <w:rPr>
            <w:color w:val="0000EE"/>
            <w:u w:val="single"/>
          </w:rPr>
          <w:t>https://kashmirobserver.net/2026/04/15/indias-exports-plunge-7-44-pc-in-march-trade-with-west-asia-nosedives/</w:t>
        </w:r>
      </w:hyperlink>
      <w:r>
        <w:t xml:space="preserve"> - * India's exports declined by 7.44% to USD 38.92 billion in March, driven by a sharp contraction in trade with West Asia. * Exports to the Middle East region fell by 57.95% in March, while imports from Gulf nations dropped by 51.64%. * The war in the Middle East disrupted oil and gas flows through the Strait of Hormuz, increasing freight and insurance costs. * Commerce Secretary Rajesh Agrawal warned that April could remain difficult due to ongoing conflicts hampering ship movements. * Imports of crude oil and gold also decreased significantly, contributing to a narrowing trade deficit to USD 20.67 billion. 122. </w:t>
      </w:r>
      <w:hyperlink r:id="rId104">
        <w:r>
          <w:rPr>
            <w:color w:val="0000EE"/>
            <w:u w:val="single"/>
          </w:rPr>
          <w:t>https://www.redlakenationnews.com/story/2026/04/16/news/iranian-sea-trade-blocked-as-six-ships-forced-to-turn-back-us-military-says/139596.html</w:t>
        </w:r>
      </w:hyperlink>
      <w:r>
        <w:t xml:space="preserve"> - * The US military has implemented a blockade against Iranian ports, completely halting sea trade within 36 hours. * US warships confronted and forced six merchant vessels departing an Iranian port to turn back. * The operation involves 10,000 American troops, over a dozen Navy ships, and fighter jets in the Gulf of Oman and Arabian Sea. * US Central Command states that approximately 90 percent of Iran's economy relies on international sea trade. * The blockade was enacted amid a shaky ceasefire between the United States and Iran.</w:t>
      </w:r>
      <w:r/>
    </w:p>
    <w:p>
      <w:pPr>
        <w:pStyle w:val="ListNumber"/>
        <w:spacing w:line="240" w:lineRule="auto"/>
        <w:ind w:left="720"/>
      </w:pPr>
      <w:r/>
      <w:hyperlink r:id="rId105">
        <w:r>
          <w:rPr>
            <w:color w:val="0000EE"/>
            <w:u w:val="single"/>
          </w:rPr>
          <w:t>https://www.litefinance.org/blog/analysts-opinions/eurusd-forecast-and-price-prediction/us-dollar-poised-to-decline-further-forecast-as-of-16042026/</w:t>
        </w:r>
      </w:hyperlink>
      <w:r>
        <w:t xml:space="preserve"> - Donald Trump threatens to remove Fed Chair Jerome Powell, prompting expectations of monetary easing under a potential successor, Kevin Warsh. Rising global risk appetite and de-escalation in the Middle East are driving the US dollar lower. Japanese officials signal readiness for currency intervention, echoing the 1985 Plaza Accord. Analysts suggest the dollar is overvalued by approximately 20% and predict a long-term decline, with EUR/USD targets set at 1.1915 and 1.197.</w:t>
      </w:r>
      <w:r/>
    </w:p>
    <w:p>
      <w:pPr>
        <w:pStyle w:val="ListNumber"/>
        <w:spacing w:line="240" w:lineRule="auto"/>
        <w:ind w:left="720"/>
      </w:pPr>
      <w:r/>
      <w:hyperlink r:id="rId106">
        <w:r>
          <w:rPr>
            <w:color w:val="0000EE"/>
            <w:u w:val="single"/>
          </w:rPr>
          <w:t>http://www.kakiforex.com/2026/04/malaysia-boosts-green-energy-amidst.html</w:t>
        </w:r>
      </w:hyperlink>
      <w:r>
        <w:t xml:space="preserve"> - * Malaysia is prioritising renewable energy deployment to enhance energy security due to global supply pressures from the Iran conflict. * The Strait of Hormuz, a critical maritime chokepoint carrying 25% of global seaborne oil trade, faces closure risks affecting Asian energy supplies. * Brent crude prices have risen to approximately $120 a barrel, prompting Asian nations to seek alternative energy sources. * Deputy Prime Minister Fadillah Yusof declared energy security a strategic priority, focusing on solar projects for industrial sectors like semiconductors. * Malaysia faces potential crude oil supply shortages by May, risking disruptions to industrial supply chains for plastics, pharmaceuticals, and medical devices.</w:t>
      </w:r>
      <w:r/>
    </w:p>
    <w:p>
      <w:pPr>
        <w:pStyle w:val="ListNumber"/>
        <w:spacing w:line="240" w:lineRule="auto"/>
        <w:ind w:left="720"/>
      </w:pPr>
      <w:r/>
      <w:hyperlink r:id="rId107">
        <w:r>
          <w:rPr>
            <w:color w:val="0000EE"/>
            <w:u w:val="single"/>
          </w:rPr>
          <w:t>https://pretorianews.co.za/news/world/2026-04-14-dangerous-and-irresponsible-china-condemns-us-blockade-of-iranian-ports/</w:t>
        </w:r>
      </w:hyperlink>
      <w:r>
        <w:t xml:space="preserve"> - China accused the United States of dangerous and irresponsible behaviour following a blockade of Iranian ports that restricts access to the Strait of Hormuz. US President Donald Trump threatened to sink ships entering or leaving Iranian coastal areas after peace talks failed. Chinese President Xi Jinping vowed a constructive role in promoting peace and warned against the escalation of tensions. The blockade limits global energy flows through a strait handling 17 to 20 million barrels of oil daily.</w:t>
      </w:r>
      <w:r/>
    </w:p>
    <w:p>
      <w:pPr>
        <w:pStyle w:val="ListNumber"/>
        <w:spacing w:line="240" w:lineRule="auto"/>
        <w:ind w:left="720"/>
      </w:pPr>
      <w:r/>
      <w:hyperlink r:id="rId108">
        <w:r>
          <w:rPr>
            <w:color w:val="0000EE"/>
            <w:u w:val="single"/>
          </w:rPr>
          <w:t>http://www.ecns.cn/world/2026-04-16/detail-ihfcrmac7242450.shtml</w:t>
        </w:r>
      </w:hyperlink>
      <w:r>
        <w:t xml:space="preserve"> - French President Emmanuel Macron and UK Prime Minister Keir Starmer will cohost a video conference to plan a multilateral, defensive mission for the Strait of Hormuz. The initiative aims to restore freedom of navigation and ease global shipping costs once security conditions allow. Over 40 nations are reportedly involved in preparatory work to coordinate with coastal states. The UN maritime agency affirmed that no nation has the legal right to close the strait under international law.</w:t>
      </w:r>
      <w:r/>
    </w:p>
    <w:p>
      <w:pPr>
        <w:pStyle w:val="ListNumber"/>
        <w:spacing w:line="240" w:lineRule="auto"/>
        <w:ind w:left="720"/>
      </w:pPr>
      <w:r/>
      <w:hyperlink r:id="rId109">
        <w:r>
          <w:rPr>
            <w:color w:val="0000EE"/>
            <w:u w:val="single"/>
          </w:rPr>
          <w:t>https://www.khaama.com/iran-warns-of-disrupting-gulf-trade-over-u-s-hormuz-blockade/</w:t>
        </w:r>
      </w:hyperlink>
      <w:r>
        <w:t xml:space="preserve"> - Iran has threatened to disrupt shipping in the Strait of Hormuz if the US maintains its naval blockade. The warning targets major maritime trade routes including the Persian Gulf, Red Sea, and Sea of Oman. Tensions remain high despite an ongoing ceasefire, with both nations increasing naval presence. US Vice President J.D. Vance is expected to lead upcoming negotiations to de-escalate the situation.</w:t>
      </w:r>
      <w:r/>
    </w:p>
    <w:p>
      <w:pPr>
        <w:pStyle w:val="ListNumber"/>
        <w:spacing w:line="240" w:lineRule="auto"/>
        <w:ind w:left="720"/>
      </w:pPr>
      <w:r/>
      <w:hyperlink r:id="rId110">
        <w:r>
          <w:rPr>
            <w:color w:val="0000EE"/>
            <w:u w:val="single"/>
          </w:rPr>
          <w:t>https://www.dailyrecord.co.uk/news/uk-world-news/scottish-households-urged-stock-up-37012534</w:t>
        </w:r>
      </w:hyperlink>
      <w:r>
        <w:t xml:space="preserve"> - * British Prime Minister Keir Starmer warned of increased global volatility following Donald Trump's threat to blockade the Strait of Hormuz. * The UK government advised households to prepare emergency kits containing nine specific items in response to potential disruptions in oil and gas transport. * Oil prices fluctuated significantly, rising above $100 per barrel before settling near $90, reflecting market anxiety over the Middle East conflict. * Starmer described the current geopolitical landscape as more insecure than any period in his lifetime, emphasising the need for calm but strong action. * The blockade threatens a shipping route carrying approximately one-fifth of the world's oil and gas, raising concerns over energy security and logistics. 129. </w:t>
      </w:r>
      <w:hyperlink r:id="rId111">
        <w:r>
          <w:rPr>
            <w:color w:val="0000EE"/>
            <w:u w:val="single"/>
          </w:rPr>
          <w:t>https://www.brecorder.com/news/40416719/chinas-march-oil-throughput-slows-on-middle-east-supply-risks-crude-output-hits-record</w:t>
        </w:r>
      </w:hyperlink>
      <w:r>
        <w:t xml:space="preserve"> - * China's crude oil throughput fell 2.2% year-on-year in March to 14.52 million barrels per day. * Refinery utilisation rates declined to 68.79% due to supply risks linked to the Iran war. * Domestic crude production reached a record high of 4.49 million barrels per day in March. * Gasoline output decreased by 2.95% while diesel output rose by 0.88% during the period. * The National Bureau of Statistics and consultancy Oilchem reported the data. 130. </w:t>
      </w:r>
      <w:hyperlink r:id="rId112">
        <w:r>
          <w:rPr>
            <w:color w:val="0000EE"/>
            <w:u w:val="single"/>
          </w:rPr>
          <w:t>https://thewest.com.au/business/energy/geelong-oil-refinery-fire-will-worsen-fuel-crisis-push-up-petrol-prices-experts-warn-c-22148403</w:t>
        </w:r>
      </w:hyperlink>
      <w:r>
        <w:t xml:space="preserve"> - * A fire at Viva Energy's Corio refinery in Victoria has damaged two petrol production units, causing an estimated 40 to 50 workers to evacuate without injury. * Experts warn the outage will worsen fuel shortages, likely triggering Stage Three of the government's fuel emergency system which includes voluntary rationing. * Prime Minister Albanese is negotiating for 100 million litres of diesel from Brunei and South Korea to offset domestic supply gaps. * The Federal Government plans to extend the Fuel Security Services Payment programme to subsidise Viva Energy and Ampol if refining becomes unprofitable. * Viva Energy CEO Scott Wyatt stated the company aims to replace lost production with imports, though global supply constraints complicate this effort. 131. </w:t>
      </w:r>
      <w:hyperlink r:id="rId113">
        <w:r>
          <w:rPr>
            <w:color w:val="0000EE"/>
            <w:u w:val="single"/>
          </w:rPr>
          <w:t>https://asiatimes.com/2026/04/will-oil-prices-ever-truly-return-to-normal/</w:t>
        </w:r>
      </w:hyperlink>
      <w:r>
        <w:t xml:space="preserve"> - * War between the US, Israel, and Iran has disrupted shipping through the Strait of Hormuz, adding a risk premium to oil prices. * Insurance costs have risen and transit routes have lengthened, creating friction in global oil supply chains. * Oil prices remain above the $70–80 per barrel average seen in normal times since 2023 despite recent dips below $100. * The article argues that the era of cheap oil may have ended due to damaged Middle Eastern production facilities and a shift from 'just-in-time' to 'just-in-case' inventory management. * Higher oil prices are impacting sectors including agriculture, construction, and manufacturing, forcing a global adaptation to higher costs. 132. </w:t>
      </w:r>
      <w:hyperlink r:id="rId114">
        <w:r>
          <w:rPr>
            <w:color w:val="0000EE"/>
            <w:u w:val="single"/>
          </w:rPr>
          <w:t>https://indianexpress.com/article/world/us-military-turned-back-ships-48-hours-iranian-port-blockade-10639217/</w:t>
        </w:r>
      </w:hyperlink>
      <w:r>
        <w:t xml:space="preserve"> - * The US military blocked 10 vessels attempting to leave Iranian ports within the first 48 hours of a naval blockade. * US Central Command confirmed zero ships successfully broke through the blockade since its imposition on Monday. * Iran's joint military command leader threatened to disrupt Gulf trade in response to the blockade. * US Treasury Secretary Scott Bessent warned of secondary sanctions against financial institutions doing business with Iran. * Recent airstrikes during the US-Israel campaign caused visible damage to infrastructure in the port of Qeshm island. 133. </w:t>
      </w:r>
      <w:hyperlink r:id="rId115">
        <w:r>
          <w:rPr>
            <w:color w:val="0000EE"/>
            <w:u w:val="single"/>
          </w:rPr>
          <w:t>https://convenienceworldmagazine.com.au/viva-energy-advises-on-geelong-refinery-incident/</w:t>
        </w:r>
      </w:hyperlink>
      <w:r>
        <w:t xml:space="preserve"> - * A significant fire occurred within the Gasoline complex at the Geelong refinery on 15 April. * Fire Rescue Victoria is managing the incident while all personnel remain unaccounted for and uninjured. * The refinery continues operations at reduced production rates, primarily affecting gasoline and aviation gasoline output. * Viva Energy states there is no immediate impact on fuel supply and plans to replace lost production via imports. * The full extent of the damage is currently unknown and awaits investigation.</w:t>
      </w:r>
      <w:r/>
    </w:p>
    <w:p>
      <w:pPr>
        <w:pStyle w:val="ListNumber"/>
        <w:spacing w:line="240" w:lineRule="auto"/>
        <w:ind w:left="720"/>
      </w:pPr>
      <w:r/>
      <w:hyperlink r:id="rId116">
        <w:r>
          <w:rPr>
            <w:color w:val="0000EE"/>
            <w:u w:val="single"/>
          </w:rPr>
          <w:t>https://news.abplive.com/news/world/us-blockade-strait-of-hormuz-impact-india-oil-lpg-lng-prices-remittance-energy-crisis-2026-live-updtaes-1836796</w:t>
        </w:r>
      </w:hyperlink>
      <w:r>
        <w:t xml:space="preserve"> - Iran faces potential oil production cuts within weeks if a US naval blockade succeeds, as storage tanks are already over 50% full. Nearly 60% of India's oil imports pass through the Strait of Hormuz, meaning any disruption will cause delays and higher insurance costs. India imports over 85% of its crude oil, so petrol and diesel prices could rise significantly despite not importing much directly from Iran.</w:t>
      </w:r>
      <w:r/>
    </w:p>
    <w:p>
      <w:pPr>
        <w:pStyle w:val="ListNumber"/>
        <w:spacing w:line="240" w:lineRule="auto"/>
        <w:ind w:left="720"/>
      </w:pPr>
      <w:r/>
      <w:hyperlink r:id="rId104">
        <w:r>
          <w:rPr>
            <w:color w:val="0000EE"/>
            <w:u w:val="single"/>
          </w:rPr>
          <w:t>https://www.redlakenationnews.com/story/2026/04/16/news/iranian-sea-trade-blocked-as-six-ships-forced-to-turn-back-us-military-says/139596.html</w:t>
        </w:r>
      </w:hyperlink>
      <w:r>
        <w:t xml:space="preserve"> - * The U.S. military implemented a blockade on Monday that completely halted economic trade to and from Iranian ports by sea. * U.S. warships confronted and forced six merchant vessels departing an Iranian port to turn back within 36 hours of the operation. * The operation involves 10,000 American troops, more than a dozen Navy ships, fighter jets, and drones positioned in the Gulf of Oman and the Arabian Sea. * U.S. Central Command stated that approximately 90 percent of Iran's economy is fueled by international sea trade. * The blockade was enacted amid a shaky ceasefire between the United States and Iran.</w:t>
      </w:r>
      <w:r/>
    </w:p>
    <w:p>
      <w:pPr>
        <w:pStyle w:val="ListNumber"/>
        <w:spacing w:line="240" w:lineRule="auto"/>
        <w:ind w:left="720"/>
      </w:pPr>
      <w:r/>
      <w:hyperlink r:id="rId117">
        <w:r>
          <w:rPr>
            <w:color w:val="0000EE"/>
            <w:u w:val="single"/>
          </w:rPr>
          <w:t>https://www.ibtimes.com.au/australia-petrol-prices-hit-203-l-amid-oil-market-volatility-what-drivers-face-today-2026-1866716</w:t>
        </w:r>
      </w:hyperlink>
      <w:r>
        <w:t xml:space="preserve"> - Australian unleaded petrol prices averaged AUD 2.03 per litre in mid-April 2026, driven by global Brent crude volatility near US$95/barrel. Sharp price spikes occurred due to disruptions in the Strait of Hormuz, with spot cargoes reaching US$140/barrel. The federal government implemented excise cuts and released strategic reserves to mitigate costs. Analysts warn fuel-related inflation may persist for six months due to shipping delays and insurance hikes.</w:t>
      </w:r>
      <w:r/>
    </w:p>
    <w:p>
      <w:pPr>
        <w:pStyle w:val="ListNumber"/>
        <w:spacing w:line="240" w:lineRule="auto"/>
        <w:ind w:left="720"/>
      </w:pPr>
      <w:r/>
      <w:hyperlink r:id="rId118">
        <w:r>
          <w:rPr>
            <w:color w:val="0000EE"/>
            <w:u w:val="single"/>
          </w:rPr>
          <w:t>https://news.google.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?oc=5&amp;hl=en-US&amp;gl=US&amp;ceid=US:en</w:t>
        </w:r>
      </w:hyperlink>
      <w:r>
        <w:t xml:space="preserve"> - * The United States has threatened to impose secondary sanctions on entities purchasing Iranian oil. * US Treasury Secretary Scott Bessent stated that Iranian funds held in foreign banks would trigger these sanctions. * A maritime blockade on Iran commenced on Monday as the conflict entered its seventh week. * Washington expects China to pause its oil purchases from Iran following the enforcement of the blockade. * China previously accounted for over 80 per cent of Iran's shipped oil exports. 138. </w:t>
      </w:r>
      <w:hyperlink r:id="rId119">
        <w:r>
          <w:rPr>
            <w:color w:val="0000EE"/>
            <w:u w:val="single"/>
          </w:rPr>
          <w:t>https://www.business-standard.com/economy/news/domestic-lng-importers-scoop-up-spot-shipments-after-prices-recede-126041600413_1.html</w:t>
        </w:r>
      </w:hyperlink>
      <w:r>
        <w:t xml:space="preserve"> - * Bharat Petroleum Corp, Gail India Ltd, and Gujarat State Petroleum Corp purchased LNG spot shipments for April to June delivery below $16 per million Btu. * The purchases follow a price decline from pre-war peaks of roughly $25 per million Btu, reversing earlier cancellations due to high costs. * India faces a supply crunch with deliveries down 14 per cent compared to the same period last year due to disruptions in the Strait of Hormuz and attacks on Qatar's LNG export plant. * Despite the recent price drop, spot LNG prices remain approximately 50 per cent higher than pre-war levels. * Indian Oil Corp canceled a scheduled tender on April 15 as spot prices were previously deemed too expensive. 139. </w:t>
      </w:r>
      <w:hyperlink r:id="rId120">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had previously offset Quantitative Tightening by releasing $2.5 trillion of private liquidity. * Analysts suggest the RMPs represent a return to official balance sheet expansion to replace the lost liquidity offset, effectively reversing the tightening narrative. * The article notes that the RRP withdrawals injected $100 to $200 billion monthly into the financial system prior to 2026, masking the true extent of monetary contraction. * With the RRP liability flatlined at zero, the Fed faces a period of true monetary contraction as the new purchase pace is significantly lower than the previous RRP drain.</w:t>
      </w:r>
      <w:r/>
    </w:p>
    <w:p>
      <w:pPr>
        <w:pStyle w:val="ListNumber"/>
        <w:spacing w:line="240" w:lineRule="auto"/>
        <w:ind w:left="720"/>
      </w:pPr>
      <w:r/>
      <w:hyperlink r:id="rId121">
        <w:r>
          <w:rPr>
            <w:color w:val="0000EE"/>
            <w:u w:val="single"/>
          </w:rPr>
          <w:t>https://eraoflight.com/2026/04/16/iran-halts-all-petrochem-exports-while-official-signals-compromise-strait-passage-opening-as-negotiators-cite-progress/</w:t>
        </w:r>
      </w:hyperlink>
      <w:r>
        <w:t xml:space="preserve"> - Iran has suspended all petrochemical exports until further notice following a US naval blockade of its ports. Simultaneously, sources close to Tehran indicate Iran may allow unimpeded shipping through the Oman side of the Strait of Hormuz as part of a potential deal. The US military maintains a blockade, intercepting vessels and warning of interdiction, while diplomatic efforts continue with Pakistan mediating talks. Regional tensions persist with ongoing fighting in Lebanon and threats to Red Sea shipping.</w:t>
      </w:r>
      <w:r/>
    </w:p>
    <w:p>
      <w:pPr>
        <w:pStyle w:val="ListNumber"/>
        <w:spacing w:line="240" w:lineRule="auto"/>
        <w:ind w:left="720"/>
      </w:pPr>
      <w:r/>
      <w:hyperlink r:id="rId122">
        <w:r>
          <w:rPr>
            <w:color w:val="0000EE"/>
            <w:u w:val="single"/>
          </w:rPr>
          <w:t>https://oilprice.com/Latest-Energy-News/World-News/Chinas-Refinery-Runs-Slip-as-War-Squeezes-Crude-Supply.html</w:t>
        </w:r>
      </w:hyperlink>
      <w:r>
        <w:t xml:space="preserve"> - * Chinese refinery crude processing fell 2.2% in March to 14.52 million barrels daily due to supply constraints linked to the Middle East conflict. * Fuel output declined, with gasoline down 2.95% and kerosene down 3.72%, while diesel production rose modestly by 0.88%. * Crude oil imports dropped 2.8% in March compared to the previous year, though year-to-date imports remain up 8.9% due to stockpiling efforts. * Natural gas imports fell 11% in March, with preliminary data suggesting Liquefied Natural Gas (LNG) imports plummeted 22% year-on-year. * Domestic oil production reached an all-time high of 4.49 million barrels daily, partially offsetting the impact of reduced imports.</w:t>
      </w:r>
      <w:r/>
    </w:p>
    <w:p>
      <w:pPr>
        <w:pStyle w:val="ListNumber"/>
        <w:spacing w:line="240" w:lineRule="auto"/>
        <w:ind w:left="720"/>
      </w:pPr>
      <w:r/>
      <w:hyperlink r:id="rId123">
        <w:r>
          <w:rPr>
            <w:color w:val="0000EE"/>
            <w:u w:val="single"/>
          </w:rPr>
          <w:t>https://www.eanlibya.com/%D8%A7%D9%84%D9%82%D9%8A%D8%A7%D8%AF%D8%A9-%D8%A7%D9%84%D9%85%D8%B1%D9%83%D8%B2%D9%8A%D8%A9-%D8%A7%D9%84%D8%A3%D9%85%D8%B1%D9%8A%D9%83%D9%8A%D8%A9-%D9%86%D9%88%D8%A7%D8%B5%D9%84-%D9%81%D8%B1%D8%B6/</w:t>
        </w:r>
      </w:hyperlink>
      <w:r>
        <w:t xml:space="preserve"> - The US Central Command continues a naval blockade targeting vessels entering or exiting Iranian ports, having redirected 10 ships since its inception on Monday. US forces are conducting intensive patrols in regional waters, including the Strait of Hormuz, to prevent Iranian-flagged vessels from crossing the blockade. The operation, launched on 13 April 2026, involves over 10,000 US military personnel and more than 12 warships in response to Iran's near-total closure of the strategic strait. US forces are authorised to board, inspect, and divert non-compliant vessels.</w:t>
      </w:r>
      <w:r/>
    </w:p>
    <w:p>
      <w:pPr>
        <w:pStyle w:val="ListNumber"/>
        <w:spacing w:line="240" w:lineRule="auto"/>
        <w:ind w:left="720"/>
      </w:pPr>
      <w:r/>
      <w:hyperlink r:id="rId124">
        <w:r>
          <w:rPr>
            <w:color w:val="0000EE"/>
            <w:u w:val="single"/>
          </w:rPr>
          <w:t>https://www.businesstoday.in/bt-tv/whats-hot/video/imf-chief-kristalina-georgieva-says-india-resilient-as-global-growth-may-slow-to-2-525915-2026-04-16?utm_source=rssfeed</w:t>
        </w:r>
      </w:hyperlink>
      <w:r>
        <w:t xml:space="preserve"> - * IMF Managing Director Kristalina Georgieva stated that emerging markets, particularly India, are resilient to global economic slowdowns. * Georgieva attributed this resilience to strong policy frameworks, independent central banks, and robust reserves. * The IMF forecasted global growth could decelerate to approximately 2% if geopolitical tensions persist. * Countries with strong fundamentals are expected to outperform the global average, with India projected to grow at more than twice the global rate. * Financial stability remains a key risk, though Asia continues to benefit from consistent policy discipline despite high import dependency.</w:t>
      </w:r>
      <w:r/>
    </w:p>
    <w:p>
      <w:pPr>
        <w:pStyle w:val="ListNumber"/>
        <w:spacing w:line="240" w:lineRule="auto"/>
        <w:ind w:left="720"/>
      </w:pPr>
      <w:r/>
      <w:hyperlink r:id="rId125">
        <w:r>
          <w:rPr>
            <w:color w:val="0000EE"/>
            <w:u w:val="single"/>
          </w:rPr>
          <w:t>https://timesofindia.indiatimes.com/world/us/us-blockade-no-iranian-ship-allowed-to-cross-strait-of-hormuz-last-three-days-10-sent-back/articleshow/130297397.cms</w:t>
        </w:r>
      </w:hyperlink>
      <w:r>
        <w:t xml:space="preserve"> - The US military has turned back 10 vessels attempting to depart Iranian ports during the first 48 hours of a new naval blockade. US Central Command states zero ships have successfully crossed the Strait of Hormuz since the blockade began on Monday. Maritime tracking data suggests some vessels may have initially transited the strait before being intercepted in the Gulf of Oman. The blockade, announced by the Trump administration, aims to halt sea trade linked to Iran following failed negotiations in Islamabad.</w:t>
      </w:r>
      <w:r/>
    </w:p>
    <w:p>
      <w:pPr>
        <w:pStyle w:val="ListNumber"/>
        <w:spacing w:line="240" w:lineRule="auto"/>
        <w:ind w:left="720"/>
      </w:pPr>
      <w:r/>
      <w:hyperlink r:id="rId126">
        <w:r>
          <w:rPr>
            <w:color w:val="0000EE"/>
            <w:u w:val="single"/>
          </w:rPr>
          <w:t>https://www.haberler.com/ekonomi/cin-ekonomisi-ilk-ceyrekte-yuzde-5-buyudu-ancak-dis-sartlar-karisik-19753671-haberi/</w:t>
        </w:r>
      </w:hyperlink>
      <w:r>
        <w:t xml:space="preserve"> - * China's GDP grew by 5% year-on-year in the first quarter of 2026, meeting government targets despite negative impacts from the Middle East war. * Production and consumption growth slowed in March compared to January and February, with retail sales rising only 1.7% annually. * Fixed asset investment declined slightly to 1.7% growth, driven by an 11.2% drop in real estate investment and a 2.2% fall in private sector investment. * The IMF lowered its 2026 growth forecast for China to 4.4% citing weak domestic activity and the effects of the Iran war. * Shipping disruptions at the Strait of Hormuz, a critical route for 45% of China's imported oil, have caused global supply chain and price volatility. 146. </w:t>
      </w:r>
      <w:hyperlink r:id="rId127">
        <w:r>
          <w:rPr>
            <w:color w:val="0000EE"/>
            <w:u w:val="single"/>
          </w:rPr>
          <w:t>https://www.haberler.com/guncel/cin-hurmuz-bogazi-nda-serbest-gecis-icin-cagrida-bulundu-19753854-haberi/</w:t>
        </w:r>
      </w:hyperlink>
      <w:r>
        <w:t xml:space="preserve"> - * China's Foreign Minister Wang Yi urged the international community to ensure free and safe passage through the Strait of Hormuz during a phone call with Iranian Foreign Minister Abbas Araghchi. * The call for safe passage comes as US and Israeli attacks and Iranian retaliations have significantly disrupted shipping traffic in the critical maritime chokepoint. * The Strait of Hormuz serves as a primary route for approximately 25% of global oil trade and 30% of China's imported petroleum, with disruptions causing supply chain issues and price increases. * US President Donald Trump previously announced plans to impose a naval blockade on Iranian ports in the region following the failure of peace negotiations in Pakistan. * China pledged to continue playing a constructive role in improving regional relations and achieving lasting peace and stability in the Middle East. 147. </w:t>
      </w:r>
      <w:hyperlink r:id="rId128">
        <w:r>
          <w:rPr>
            <w:color w:val="0000EE"/>
            <w:u w:val="single"/>
          </w:rPr>
          <w:t>https://www.ndtv.com/world-news/us-iran-weigh-truce-extension-with-hormuz-still-shuttered-11364340#publisher=newsstand</w:t>
        </w:r>
      </w:hyperlink>
      <w:r>
        <w:t xml:space="preserve"> - * The US and Iran are discussing a potential two-week extension of a ceasefire to facilitate peace negotiations regarding the Strait of Hormuz and Iran's nuclear program. * Tensions remain high with the US imposing a naval blockade that has forced 10 vessels to turn back, effectively shutting down the critical oil transit route. * The closure of the strait has reduced oil transit to a trickle, exacerbating global energy supply crises and threatening inflation. * The US is deploying thousands of additional troops to the Middle East to pressure Tehran into a deal or prepare for potential strikes. * Global markets reacted with stability in oil prices, though concerns persist over disruptions to fertilizer supplies and broader logistics constraints. 148. </w:t>
      </w:r>
      <w:hyperlink r:id="rId129">
        <w:r>
          <w:rPr>
            <w:color w:val="0000EE"/>
            <w:u w:val="single"/>
          </w:rPr>
          <w:t>https://www.indiandefensenews.in/2026/04/iran-threatens-to-block-red-sea-trade.html</w:t>
        </w:r>
      </w:hyperlink>
      <w:r>
        <w:t xml:space="preserve"> - * Iran's military central command warned of blocking trade through the Red Sea, Persian Gulf, and Sea of Oman. * The threat follows a US naval blockade of Iranian ports and failed peace talks in Pakistan. * US forces deployed a destroyer equipped with Tomahawk missiles to enforce the blockade. * Tensions have heightened around the Strait of Hormuz, a critical chokepoint for global oil shipments. * Iran stated it would act decisively to defend sovereignty if insecurity is created for its vessels.</w:t>
      </w:r>
      <w:r/>
    </w:p>
    <w:p>
      <w:pPr>
        <w:pStyle w:val="ListNumber"/>
        <w:spacing w:line="240" w:lineRule="auto"/>
        <w:ind w:left="720"/>
      </w:pPr>
      <w:r/>
      <w:hyperlink r:id="rId130">
        <w:r>
          <w:rPr>
            <w:color w:val="0000EE"/>
            <w:u w:val="single"/>
          </w:rPr>
          <w:t>https://www.greaterkashmir.com/world/iran-threatens-to-disrupt-gulf-trade-in-response-to-us-naval-blockade-11730667</w:t>
        </w:r>
      </w:hyperlink>
      <w:r>
        <w:t xml:space="preserve"> - Iran's joint military command commander warned of halting Gulf trade if the US lifts its naval blockade on Iranian ports. The US Central Command reported no vessels have passed US forces in the first 48 hours of the blockade. Treasury Secretary Scott Bessent announced preparations for secondary sanctions against financial institutions supporting Iran. Mediators are working to extend a ceasefire between the US and Iran, with a Pakistani delegation arriving in Tehran for talks. Meanwhile, Israel continues its war in Lebanon, causing over 2,100 deaths and displacing more than 1.2 million people.</w:t>
      </w:r>
      <w:r/>
    </w:p>
    <w:p>
      <w:pPr>
        <w:pStyle w:val="ListNumber"/>
        <w:spacing w:line="240" w:lineRule="auto"/>
        <w:ind w:left="720"/>
      </w:pPr>
      <w:r/>
      <w:hyperlink r:id="rId131">
        <w:r>
          <w:rPr>
            <w:color w:val="0000EE"/>
            <w:u w:val="single"/>
          </w:rPr>
          <w:t>https://www.channelnewsasia.com/world/united-nations-asia-pacific-middle-east-conflict-war-iran-fuel-food-fertiliser-prices-6060391</w:t>
        </w:r>
      </w:hyperlink>
      <w:r>
        <w:t xml:space="preserve"> - * The UNDP report covering 36 countries highlights the Asia-Pacific region's vulnerability to the Middle East conflict due to reliance on imported energy and critical supply chains. * With over 80% of crude oil and LNG passing through the Strait of Hormuz bound for Asia, the near-standstill of this route is driving up energy, transport, and food costs. * The assessment estimates the military escalation could wipe up to US$299 billion off the region's GDP, with 8.8 million people at risk of falling into poverty. * Iran faces the most severe impact, with over 5 million people potentially pushed into poverty and slowed human development progress. * Countries adapting faster to these shocks are expected to suffer lesser simulated economic losses compared to slower responders.</w:t>
      </w:r>
      <w:r/>
    </w:p>
    <w:p>
      <w:pPr>
        <w:pStyle w:val="ListNumber"/>
        <w:spacing w:line="240" w:lineRule="auto"/>
        <w:ind w:left="720"/>
      </w:pPr>
      <w:r/>
      <w:hyperlink r:id="rId132">
        <w:r>
          <w:rPr>
            <w:color w:val="0000EE"/>
            <w:u w:val="single"/>
          </w:rPr>
          <w:t>https://www.greaterkashmir.com/world/china-urges-iran-to-ensure-safe-hormuz-navigation-as-indirect-us-iran-talks-continue-11730979</w:t>
        </w:r>
      </w:hyperlink>
      <w:r>
        <w:t xml:space="preserve"> - China's Foreign Minister Wang Yi called on Iran to guarantee safe passage through the Strait of Hormuz while respecting its sovereignty. Diplomatic efforts continue with the US seeking a deal to end hostilities and Pakistan mediating between Tehran and Israel. The US-enforced blockade on Iranian ports remains active, with reports of vessels concealing locations. Fighting persists between Israel and Hezbollah in Lebanon.</w:t>
      </w:r>
      <w:r/>
    </w:p>
    <w:p>
      <w:pPr>
        <w:pStyle w:val="ListNumber"/>
        <w:spacing w:line="240" w:lineRule="auto"/>
        <w:ind w:left="720"/>
      </w:pPr>
      <w:r/>
      <w:hyperlink r:id="rId133">
        <w:r>
          <w:rPr>
            <w:color w:val="0000EE"/>
            <w:u w:val="single"/>
          </w:rPr>
          <w:t>https://informante.web.na/?p=393142</w:t>
        </w:r>
      </w:hyperlink>
      <w:r>
        <w:t xml:space="preserve"> - Geopolitical instability in the Persian Gulf and Red Sea is forcing vessels to reroute around the Cape of Good Hope, increasing traffic through Walvis Bay and Lüderitz. Namibian ports are capitalising on this surge with new bunkering operations by Flex Commodities and infrastructure upgrades by Namport. While European economic weakness poses risks, the shift offers Namibia strategic opportunities to become a regional logistics gateway for Southern and Central Africa.</w:t>
      </w:r>
      <w:r/>
    </w:p>
    <w:p>
      <w:pPr>
        <w:pStyle w:val="ListNumber"/>
        <w:spacing w:line="240" w:lineRule="auto"/>
        <w:ind w:left="720"/>
      </w:pPr>
      <w:r/>
      <w:hyperlink r:id="rId134">
        <w:r>
          <w:rPr>
            <w:color w:val="0000EE"/>
            <w:u w:val="single"/>
          </w:rPr>
          <w:t>https://tribune.net.ph/2026/04/16/maharlika-eyes-oil-storage-to-amid-energy-crisis</w:t>
        </w:r>
      </w:hyperlink>
      <w:r>
        <w:t xml:space="preserve"> - * The Philippines is developing an intermediate-term oil storage plan expected to take two to three years to complete. * President Ferdinand R. Marcos Jr. declared a state of energy emergency due to elevated domestic fuel prices and supply pressures. * The Department of Energy reports remaining supplies of 54 days for gasoline, 40 days for diesel, and 36 days for LPG. * Landed costs for imported refined fuel have risen by 60% to 70%, forcing retailers to increase working capital significantly. * The government plans to procure up to 2 million barrels of oil through the National Oil Corporation of the Philippines (PNOC).</w:t>
      </w:r>
      <w:r/>
    </w:p>
    <w:p>
      <w:pPr>
        <w:pStyle w:val="ListNumber"/>
        <w:spacing w:line="240" w:lineRule="auto"/>
        <w:ind w:left="720"/>
      </w:pPr>
      <w:r/>
      <w:hyperlink r:id="rId108">
        <w:r>
          <w:rPr>
            <w:color w:val="0000EE"/>
            <w:u w:val="single"/>
          </w:rPr>
          <w:t>http://www.ecns.cn/world/2026-04-16/detail-ihfcrmac7242450.shtml</w:t>
        </w:r>
      </w:hyperlink>
      <w:r>
        <w:t xml:space="preserve"> - French President Emmanuel Macron and UK Prime Minister Keir Starmer will cohost a video conference to plan a multilateral, defensive mission for the Strait of Hormuz. The initiative aims to restore freedom of navigation and ease global shipping costs once security conditions allow. Over 40 nations are reportedly involved in preparatory work to coordinate with coastal states. The announcement follows the collapse of US-Iran talks and a US naval blockade on Iranian ports.</w:t>
      </w:r>
      <w:r/>
    </w:p>
    <w:p>
      <w:pPr>
        <w:pStyle w:val="ListNumber"/>
        <w:spacing w:line="240" w:lineRule="auto"/>
        <w:ind w:left="720"/>
      </w:pPr>
      <w:r/>
      <w:hyperlink r:id="rId135">
        <w:r>
          <w:rPr>
            <w:color w:val="0000EE"/>
            <w:u w:val="single"/>
          </w:rPr>
          <w:t>https://www.bloomberg.com/news/articles/2026-04-16/half-full-tanker-heading-to-japan-highlights-scramble-for-oil</w:t>
        </w:r>
      </w:hyperlink>
      <w:r>
        <w:t xml:space="preserve"> - * A very-large crude carrier, the Bright Horizon, is sailing from waters off Mumbai towards Japan's Kiire refinery. * The vessel received a cargo of Omani oil via an offshore transfer from the Suezmax tanker Shenlong on Monday. * This operation reflects Japan's refiners taking desperate measures to secure oil supply quickly. * The transfer highlights logistical constraints and the scramble for crude transportation in the region. 156. </w:t>
      </w:r>
      <w:hyperlink r:id="rId136">
        <w:r>
          <w:rPr>
            <w:color w:val="0000EE"/>
            <w:u w:val="single"/>
          </w:rPr>
          <w:t>https://hotnews.ro/doua-superpetroliere-au-intrat-in-golful-persic-in-ciuda-blocadei-sua-2220267</w:t>
        </w:r>
      </w:hyperlink>
      <w:r>
        <w:t xml:space="preserve"> - * US President Donald Trump imposed a blockade on ships linked to Iranian ports following failed peace negotiations in Islamabad. * Two US-sanctioned super-tankers, including the VLCC 'RHN', entered the Persian Gulf via the Strait of Hormuz despite the blockade. * The US Central Command reported that 10 vessels were turned back, though Iranian media claimed one sanctioned tanker successfully reached Imam Khomeini port. * US officials warned of secondary sanctions against buyers of Iranian oil to consolidate leverage before new negotiations. * Analysts suggest Iran may maintain current production levels temporarily by storing crude in onshore reservoirs despite the blockade. 157. </w:t>
      </w:r>
      <w:hyperlink r:id="rId137">
        <w:r>
          <w:rPr>
            <w:color w:val="0000EE"/>
            <w:u w:val="single"/>
          </w:rPr>
          <w:t>https://www.channelstv.com/2026/04/16/iran-us-crude-exports-surge-as-country-nears-net-exporter-first-time-since-world-war-ii/</w:t>
        </w:r>
      </w:hyperlink>
      <w:r>
        <w:t xml:space="preserve"> - * US crude oil exports climbed to 5.2 million barrels per day, the highest in seven months, narrowing net imports to a record low of 66,000 bpd. * Surge driven by Asian and European refiners replacing Middle East supplies disrupted by the Iran conflict and threats to the Strait of Hormuz. * Analysts indicate US exports are rapidly approaching physical capacity limits of approximately 6 million bpd due to pipeline and vessel constraints. * European buyers, including Greece, have begun purchasing US crude for the first time in recent months as Brent premiums over WTI widened. * US imports fell by over 1 million bpd to 5.3 million bpd as higher Brent prices reduced buyer appetite for US crude domestically.</w:t>
      </w:r>
      <w:r/>
    </w:p>
    <w:p>
      <w:pPr>
        <w:pStyle w:val="ListNumber"/>
        <w:spacing w:line="240" w:lineRule="auto"/>
        <w:ind w:left="720"/>
      </w:pPr>
      <w:r/>
      <w:hyperlink r:id="rId109">
        <w:r>
          <w:rPr>
            <w:color w:val="0000EE"/>
            <w:u w:val="single"/>
          </w:rPr>
          <w:t>https://www.khaama.com/iran-warns-of-disrupting-gulf-trade-over-u-s-hormuz-blockade/</w:t>
        </w:r>
      </w:hyperlink>
      <w:r>
        <w:t xml:space="preserve"> - Iran has threatened to disrupt shipping in the Strait of Hormuz if the US maintains its naval blockade. The warning targets American vessels and raises concerns for global energy supplies passing through the region. US Vice President J.D. Vance is expected to lead upcoming negotiations with Iran. Tensions remain high despite an ongoing ceasefire, increasing the risk of miscalculation.</w:t>
      </w:r>
      <w:r/>
    </w:p>
    <w:p>
      <w:pPr>
        <w:pStyle w:val="ListNumber"/>
        <w:spacing w:line="240" w:lineRule="auto"/>
        <w:ind w:left="720"/>
      </w:pPr>
      <w:r/>
      <w:hyperlink r:id="rId138">
        <w:r>
          <w:rPr>
            <w:color w:val="0000EE"/>
            <w:u w:val="single"/>
          </w:rPr>
          <w:t>https://www.dlnews.com/articles/markets/trump-issues-ultimatum-to-fed-chair-as-bitcoin-price-trembles-at-75-fire-him/</w:t>
        </w:r>
      </w:hyperlink>
      <w:r>
        <w:t xml:space="preserve"> - President Trump has issued an ultimatum to Federal Reserve chair Jerome Powell, stating he will be fired if he does not step down when his term ends in May. The conflict centres on Trump's desire for lower interest rates versus Powell's caution regarding macroeconomic uncertainty. Analysts warn that the leadership transition and the confirmation of Trump's nominee, Kevin Warsh, are critical variables for cryptoassets and risk-on markets. The situation is further complicated by an ongoing investigation into the Fed's headquarters renovation.</w:t>
      </w:r>
      <w:r/>
    </w:p>
    <w:p>
      <w:pPr>
        <w:pStyle w:val="ListNumber"/>
        <w:spacing w:line="240" w:lineRule="auto"/>
        <w:ind w:left="720"/>
      </w:pPr>
      <w:r/>
      <w:hyperlink r:id="rId139">
        <w:r>
          <w:rPr>
            <w:color w:val="0000EE"/>
            <w:u w:val="single"/>
          </w:rPr>
          <w:t>https://www.fool.com/investing/2026/04/15/stocks-are-soaring-is-wall-street-underestimating/</w:t>
        </w:r>
      </w:hyperlink>
      <w:r>
        <w:t xml:space="preserve"> - * Major US stock indexes, including the S&amp;P 500 and Nasdaq Composite, reached new all-time highs following a ceasefire announcement in Iran. * Investor sentiment has improved significantly as the immediate threat of the Iran war appears to have diminished. * Brent crude prices remain elevated at $91.15, up 36% from pre-war levels, despite the ceasefire. * The Strait of Hormuz faces continued uncertainty due to a US blockade and limited traffic, complicating oil export routes. * Rystad Energy estimates at least $50 billion in damage to energy infrastructure, suggesting higher oil prices may persist beyond the conflict.</w:t>
      </w:r>
      <w:r/>
    </w:p>
    <w:p>
      <w:pPr>
        <w:pStyle w:val="ListNumber"/>
        <w:spacing w:line="240" w:lineRule="auto"/>
        <w:ind w:left="720"/>
      </w:pPr>
      <w:r/>
      <w:hyperlink r:id="rId140">
        <w:r>
          <w:rPr>
            <w:color w:val="0000EE"/>
            <w:u w:val="single"/>
          </w:rPr>
          <w:t>https://www.globenewswire.com/news-release/2026/04/16/3275083/0/en/Report-Oil-Shock-Sends-Freight-Costs-to-COVID-Era-Levels.html</w:t>
        </w:r>
      </w:hyperlink>
      <w:r>
        <w:t xml:space="preserve"> - Transportation prices rose 12.7 points to 89.4, the highest since March 2022, driven by the closure of the Strait of Hormuz. The March Logistics Manager's Index reached 65.7, indicating rapid industry expansion. Transportation capacity contracted to 39.2 amid a global oil supply squeeze. Inventory levels sit at 54.8, with larger companies holding stock while smaller firms report little movement. Experts warn that lean inventory strategies may lead to supply interruptions if demand shifts or supply chains seize up.</w:t>
      </w:r>
      <w:r/>
    </w:p>
    <w:p>
      <w:pPr>
        <w:pStyle w:val="ListNumber"/>
        <w:spacing w:line="240" w:lineRule="auto"/>
        <w:ind w:left="720"/>
      </w:pPr>
      <w:r/>
      <w:hyperlink r:id="rId110">
        <w:r>
          <w:rPr>
            <w:color w:val="0000EE"/>
            <w:u w:val="single"/>
          </w:rPr>
          <w:t>https://www.dailyrecord.co.uk/news/uk-world-news/scottish-households-urged-stock-up-37012534</w:t>
        </w:r>
      </w:hyperlink>
      <w:r>
        <w:t xml:space="preserve"> - UK Prime Minister Keir Starmer warns of increased global volatility following Donald Trump's blockade of the Strait of Hormuz. The government advises households to prepare for potential emergencies, including power outages and water shortages, by stocking essential supplies. Oil prices fluctuated significantly as tensions rose between the US and Iran over the critical shipping route.</w:t>
      </w:r>
      <w:r/>
    </w:p>
    <w:p>
      <w:pPr>
        <w:pStyle w:val="ListNumber"/>
        <w:spacing w:line="240" w:lineRule="auto"/>
        <w:ind w:left="720"/>
      </w:pPr>
      <w:r/>
      <w:hyperlink r:id="rId136">
        <w:r>
          <w:rPr>
            <w:color w:val="0000EE"/>
            <w:u w:val="single"/>
          </w:rPr>
          <w:t>https://hotnews.ro/doua-superpetroliere-au-intrat-in-golful-persic-in-ciuda-blocadei-sua-2220267</w:t>
        </w:r>
      </w:hyperlink>
      <w:r>
        <w:t xml:space="preserve"> - * Two US-sanctioned super-tankers entered the Persian Gulf despite a US-imposed blockade targeting vessels linked to Iranian ports. * The blockade was announced by President Donald Trump following failed peace negotiations between the US and Iran in Islamabad. * US Central Command reported that 10 tankers were turned back, with no vessel successfully crossing the blockade since its implementation on Monday. * Iranian news agency Fars confirmed a sanctioned Iranian VLCC named 'RHN' crossed the Strait of Hormuz towards Imam Khomeini port. * The US warned of secondary sanctions against buyers of Iranian oil to consolidate its position ahead of new negotiations. * Analysts suggest Iran may maintain current production levels temporarily by storing oil in onshore reservoirs despite the blockade. * Iran exported 1.84 million barrels per day in March, with deliveries reaching 1.71 million barrels per day by early April. 164. </w:t>
      </w:r>
      <w:hyperlink r:id="rId141">
        <w:r>
          <w:rPr>
            <w:color w:val="0000EE"/>
            <w:u w:val="single"/>
          </w:rPr>
          <w:t>https://www.channelnewsasia.com/east-asia/south-korea-president-lee-jae-myung-visit-india-vietnam-6060321</w:t>
        </w:r>
      </w:hyperlink>
      <w:r>
        <w:t xml:space="preserve"> - * South Korean President Lee Jae Myung is visiting India and Vietnam to discuss energy supply chain coordination. * The trip aims to mitigate risks to fuel supplies caused by the closure of the Strait of Hormuz following US-Israeli attacks on Iran. * Seoul plans to procure over 270 million barrels of crude oil via routes unaffected by the blockade to stabilise domestic demand. * Leaders in New Delhi and Hanoi are expected to reaffirm commitments to regional peace and strategic cooperation amidst global uncertainties. * The visit highlights South Korea's efforts to secure energy operations in major oil-producing regions impacted by geopolitical conflict. 165. </w:t>
      </w:r>
      <w:hyperlink r:id="rId109">
        <w:r>
          <w:rPr>
            <w:color w:val="0000EE"/>
            <w:u w:val="single"/>
          </w:rPr>
          <w:t>https://www.khaama.com/iran-warns-of-disrupting-gulf-trade-over-u-s-hormuz-blockade/</w:t>
        </w:r>
      </w:hyperlink>
      <w:r>
        <w:t xml:space="preserve"> - * Iran has warned it could disrupt major shipping routes in the Persian Gulf and Strait of Hormuz if the United States maintains its naval blockade. * A military adviser stated Tehran could target American vessels in the strategic waterway, raising concerns about maritime security. * U.S. Vice President J.D. Vance is expected to lead upcoming negotiations to address the escalating tensions between Washington and Tehran. * The Strait of Hormuz remains a critical oil transit route, and any disruption could have immediate and significant effects on global energy markets. * Persistent naval presence by both nations increases the risk of miscalculation or an incident that could escalate into a broader confrontation.</w:t>
      </w:r>
      <w:r/>
    </w:p>
    <w:p>
      <w:pPr>
        <w:pStyle w:val="ListNumber"/>
        <w:spacing w:line="240" w:lineRule="auto"/>
        <w:ind w:left="720"/>
      </w:pPr>
      <w:r/>
      <w:hyperlink r:id="rId113">
        <w:r>
          <w:rPr>
            <w:color w:val="0000EE"/>
            <w:u w:val="single"/>
          </w:rPr>
          <w:t>https://asiatimes.com/2026/04/will-oil-prices-ever-truly-return-to-normal/</w:t>
        </w:r>
      </w:hyperlink>
      <w:r>
        <w:t xml:space="preserve"> - War between the US, Israel, and Iran has disrupted global oil markets, closing the Strait of Hormuz and adding a risk premium to prices. Insurance costs and longer transit routes have further strained supply chains. While prices have dipped below $100, analysts suggest the era of cheap oil may have ended due to damaged Middle Eastern facilities and a shift from 'just-in-time' to 'just-in-case' inventory management. Higher costs are expected to ripple through fertilizers, construction, and manufacturing, forcing adaptation in transport and energy sectors.</w:t>
      </w:r>
      <w:r/>
    </w:p>
    <w:p>
      <w:pPr>
        <w:pStyle w:val="ListNumber"/>
        <w:spacing w:line="240" w:lineRule="auto"/>
        <w:ind w:left="720"/>
      </w:pPr>
      <w:r/>
      <w:hyperlink r:id="rId142">
        <w:r>
          <w:rPr>
            <w:color w:val="0000EE"/>
            <w:u w:val="single"/>
          </w:rPr>
          <w:t>https://www.zawya.com/en/capital-markets/equities/mideast-stocks-gulf-bourses-mixed-as-investors-eye-possible-iran-war-deal-jhcym36p</w:t>
        </w:r>
      </w:hyperlink>
      <w:r>
        <w:t xml:space="preserve"> - Major Gulf stock markets showed mixed performance as investors assessed the potential for a deal to end the Iran conflict. U.S. pressure on Tehran and a shipping blockade affecting the Strait of Hormuz kept traffic below normal levels. Brent crude futures remained stable amid scepticism regarding the resolution of shipping disruptions. QatarEnergy cancelled 10 cargoes for Edison due to war-related supply interruptions, while the kingdom's sovereign wealth fund announced a new strategy to reduce oil dependence.</w:t>
      </w:r>
      <w:r/>
    </w:p>
    <w:p>
      <w:pPr>
        <w:pStyle w:val="ListNumber"/>
        <w:spacing w:line="240" w:lineRule="auto"/>
        <w:ind w:left="720"/>
      </w:pPr>
      <w:r/>
      <w:hyperlink r:id="rId143">
        <w:r>
          <w:rPr>
            <w:color w:val="0000EE"/>
            <w:u w:val="single"/>
          </w:rPr>
          <w:t>https://www.independent.co.uk/travel/news-and-advice/jet-fuel-price-shortage-iran-b2958748.html</w:t>
        </w:r>
      </w:hyperlink>
      <w:r>
        <w:t xml:space="preserve"> - * The European Union is developing strategies to maximise refinery output following warnings of imminent jet fuel shortages. * The ongoing conflict in Iran and the potential blocking of the Strait of Hormuz threaten to disrupt 75% of Europe's jet fuel imports. * The European Commission plans to implement EU-wide mapping of oil product refining capacity starting next month. * Airlines caution of escalating costs, widespread cancellations, and grounded aircraft if the conflict persists. * The International Energy Agency forecasts jet fuel shortages by June if Middle Eastern supplies drop by half. 169. </w:t>
      </w:r>
      <w:hyperlink r:id="rId144">
        <w:r>
          <w:rPr>
            <w:color w:val="0000EE"/>
            <w:u w:val="single"/>
          </w:rPr>
          <w:t>https://mwnation.com/prepare-the-nation-for-even-tougher-ride/</w:t>
        </w:r>
      </w:hyperlink>
      <w:r>
        <w:t xml:space="preserve"> - * The IMF projects a potential global economic recession if the Middle East conflict involving the US and Israel against Iran continues. * Global oil and natural gas prices could rise by 11 to 200 percent due to disruptions at the Strait of Hormuz. * Malawi has increased fuel pump prices by an average of 34 percent since April 1, 2026, impacting the cost of living. * The IMF downgraded its 2026 global economic growth forecast to 3.1 percent with inflation estimated at 4.4 percent. * Malawi's 2026/27 National Budget forecasts GDP growth of 3.8 percent for 2026, falling short of the 6 percent target for Malawi 2063.</w:t>
      </w:r>
      <w:r/>
    </w:p>
    <w:p>
      <w:pPr>
        <w:pStyle w:val="ListNumber"/>
        <w:spacing w:line="240" w:lineRule="auto"/>
        <w:ind w:left="720"/>
      </w:pPr>
      <w:r/>
      <w:hyperlink r:id="rId145">
        <w:r>
          <w:rPr>
            <w:color w:val="0000EE"/>
            <w:u w:val="single"/>
          </w:rPr>
          <w:t>https://www.cairo24.com/2407051</w:t>
        </w:r>
      </w:hyperlink>
      <w:r>
        <w:t xml:space="preserve"> - Crude oil prices rose to $95.03 per barrel for Brent and $91.73 for WTI due to supply concerns in the Middle East. Iran's obstruction of maritime traffic through the Strait of Hormuz, which handles 20% of global oil and LNG flows, caused significant market disruption. US energy inventories fell by 913,000 barrels, contrary to analyst expectations. Analysts from ING estimate the strait closure disrupted approximately 13 million barrels of daily oil flow. Ongoing negotiations between the US and Iran, mediated by Pakistan, have stalled without an agreement.</w:t>
      </w:r>
      <w:r/>
    </w:p>
    <w:p>
      <w:pPr>
        <w:pStyle w:val="ListNumber"/>
        <w:spacing w:line="240" w:lineRule="auto"/>
        <w:ind w:left="720"/>
      </w:pPr>
      <w:r/>
      <w:hyperlink r:id="rId145">
        <w:r>
          <w:rPr>
            <w:color w:val="0000EE"/>
            <w:u w:val="single"/>
          </w:rPr>
          <w:t>https://www.cairo24.com/2407051</w:t>
        </w:r>
      </w:hyperlink>
      <w:r>
        <w:t xml:space="preserve"> - Global oil prices rose to $95.03 per barrel for Brent crude and $91.73 for WTI amid fears of a US-Iran agreement and supply disruptions in the Middle East. Iran blocked maritime traffic through the Strait of Hormuz, disrupting approximately 20% of global oil and LNG flows. US energy data showed a 913,000 barrel drop in crude inventories. Analysts from ING Bank estimate the strait closure caused a daily disruption of 13 million barrels. Negotiations between the US and Iran remain stalled despite Pakistan's mediation efforts.</w:t>
      </w:r>
      <w:r/>
    </w:p>
    <w:p>
      <w:pPr>
        <w:pStyle w:val="ListNumber"/>
        <w:spacing w:line="240" w:lineRule="auto"/>
        <w:ind w:left="720"/>
      </w:pPr>
      <w:r/>
      <w:hyperlink r:id="rId116">
        <w:r>
          <w:rPr>
            <w:color w:val="0000EE"/>
            <w:u w:val="single"/>
          </w:rPr>
          <w:t>https://news.abplive.com/news/world/us-blockade-strait-of-hormuz-impact-india-oil-lpg-lng-prices-remittance-energy-crisis-2026-live-updtaes-1836796</w:t>
        </w:r>
      </w:hyperlink>
      <w:r>
        <w:t xml:space="preserve"> - Iran faces potential oil production cuts within weeks if a US naval blockade succeeds, as storage tanks are already over 50% full. Disruption to exports through the Strait of Hormuz could increase global energy prices and tensions. India, which imports over 85% of its crude oil with nearly 60% passing through Hormuz, risks higher fuel costs and supply uncertainty. Experts warn of lasting damage to reservoirs if fields are shut down for prolonged periods.</w:t>
      </w:r>
      <w:r/>
    </w:p>
    <w:p>
      <w:pPr>
        <w:pStyle w:val="ListNumber"/>
        <w:spacing w:line="240" w:lineRule="auto"/>
        <w:ind w:left="720"/>
      </w:pPr>
      <w:r/>
      <w:hyperlink r:id="rId116">
        <w:r>
          <w:rPr>
            <w:color w:val="0000EE"/>
            <w:u w:val="single"/>
          </w:rPr>
          <w:t>https://news.abplive.com/news/world/us-blockade-strait-of-hormuz-impact-india-oil-lpg-lng-prices-remittance-energy-crisis-2026-live-updtaes-1836796</w:t>
        </w:r>
      </w:hyperlink>
      <w:r>
        <w:t xml:space="preserve"> - Iran faces potential oil production cuts within weeks if a US naval blockade succeeds, as storage tanks are already over 50% full. Nearly 60% of India's oil imports pass through the Strait of Hormuz, meaning any disruption will cause delays and higher insurance costs. Experts warn that such a blockade could increase global energy prices and escalate geopolitical tensions, directly impacting India's fuel prices despite its low direct imports from Iran.</w:t>
      </w:r>
      <w:r/>
    </w:p>
    <w:p>
      <w:pPr>
        <w:pStyle w:val="ListNumber"/>
        <w:spacing w:line="240" w:lineRule="auto"/>
        <w:ind w:left="720"/>
      </w:pPr>
      <w:r/>
      <w:hyperlink r:id="rId117">
        <w:r>
          <w:rPr>
            <w:color w:val="0000EE"/>
            <w:u w:val="single"/>
          </w:rPr>
          <w:t>https://www.ibtimes.com.au/australia-petrol-prices-hit-203-l-amid-oil-market-volatility-what-drivers-face-today-2026-1866716</w:t>
        </w:r>
      </w:hyperlink>
      <w:r>
        <w:t xml:space="preserve"> - Australian unleaded petrol prices averaged AUD 2.03 per litre in mid-April 2026, driven by global Brent crude near US$95 and Strait of Hormuz disruptions. The federal government halved fuel excise duty and released strategic reserves to mitigate costs. Diesel prices remain higher at AUD 2.76 per litre. Economists warn of sustained inflationary pressure for at least six months despite partial relief.</w:t>
      </w:r>
      <w:r/>
    </w:p>
    <w:p>
      <w:pPr>
        <w:pStyle w:val="ListNumber"/>
        <w:spacing w:line="240" w:lineRule="auto"/>
        <w:ind w:left="720"/>
      </w:pPr>
      <w:r/>
      <w:hyperlink r:id="rId146">
        <w:r>
          <w:rPr>
            <w:color w:val="0000EE"/>
            <w:u w:val="single"/>
          </w:rPr>
          <w:t>https://www.africaninsider.com/world/middle-east-war-latest-threats-talks-and-sanctions-collide-in-fragile-standoff/</w:t>
        </w:r>
      </w:hyperlink>
      <w:r>
        <w:t xml:space="preserve"> - * Iranian military adviser Mohsen Rezaei threatened to take ground-invading US forces hostage and sink American ships enforcing a blockade in the Strait of Hormuz. * Rezaei stated that US battleships in the region could be exposed to Iranian missiles and destroyed. * The threats come amid escalating tensions following US-Israeli strikes on Tehran and subsequent Iranian retaliations against Gulf allies. * US officials simultaneously issued new sanctions targeting individuals and companies involved in Iran's oil transport network. * The conflict raises fears of increased global food insecurity and potential disruption to critical oil and gas shipping routes. 176. </w:t>
      </w:r>
      <w:hyperlink r:id="rId146">
        <w:r>
          <w:rPr>
            <w:color w:val="0000EE"/>
            <w:u w:val="single"/>
          </w:rPr>
          <w:t>https://www.africaninsider.com/world/middle-east-war-latest-threats-talks-and-sanctions-collide-in-fragile-standoff/</w:t>
        </w:r>
      </w:hyperlink>
      <w:r>
        <w:t xml:space="preserve"> - * The US Treasury issued new sanctions targeting over two dozen individuals and entities involved in Iran's oil transport network, specifically focusing on the Shamkhani family. * Iranian military adviser Mohsen Rezaei warned of hostage-taking and sinking US ships enforcing a blockade in the Strait of Hormuz. * The US military reported blocking 10 vessels from Iranian ports, though tracking data showed some ships attempted to cross the critical shipping waterway. * Global hunger fears are rising as the World Bank predicts a 20% increase in acute food insecurity due to the conflict's economic fallout. * Stock markets in the US and Japan reached record highs amid optimism for renewed peace talks between the US and Iran. 177. </w:t>
      </w:r>
      <w:hyperlink r:id="rId147">
        <w:r>
          <w:rPr>
            <w:color w:val="0000EE"/>
            <w:u w:val="single"/>
          </w:rPr>
          <w:t>https://hotnews.ro/video-incendiu-urias-la-una-dintre-cele-doua-rafinarii-din-australia-2220211</w:t>
        </w:r>
      </w:hyperlink>
      <w:r>
        <w:t xml:space="preserve"> - * A severe fire broke out at the Viva Energy Geelong refinery in Victoria, Australia, causing explosions and flames reaching 60 meters in height. * The facility, which processes approximately 120,000 barrels of crude oil daily, was partially shut down, affecting two gasoline production units. * Australian Energy Minister Chris Bowen warned of potential fuel supply consequences amidst existing global tensions and regional geopolitical pressures. * No injuries were reported, but dozens of workers were evacuated, and an investigation into the equipment failure is underway. * The incident has amplified concerns regarding Australia's fuel security, given the country relies on only two operational refineries for 10% of its total fuel needs.</w:t>
      </w:r>
      <w:r/>
    </w:p>
    <w:p>
      <w:pPr>
        <w:pStyle w:val="ListNumber"/>
        <w:spacing w:line="240" w:lineRule="auto"/>
        <w:ind w:left="720"/>
      </w:pPr>
      <w:r/>
      <w:hyperlink r:id="rId123">
        <w:r>
          <w:rPr>
            <w:color w:val="0000EE"/>
            <w:u w:val="single"/>
          </w:rPr>
          <w:t>https://www.eanlibya.com/%D8%A7%D9%84%D9%82%D9%8A%D8%A7%D8%AF%D8%A9-%D8%A7%D9%84%D9%85%D8%B1%D9%83%D8%B2%D9%8A%D8%A9-%D8%A7%D9%84%D8%A3%D9%85%D8%B1%D9%8A%D9%83%D9%8A%D8%A9-%D9%86%D9%88%D8%A7%D8%B5%D9%84-%D9%81%D8%B1%D8%B6/</w:t>
        </w:r>
      </w:hyperlink>
      <w:r>
        <w:t xml:space="preserve"> - The US Central Command continues a maritime blockade on vessels entering or exiting Iranian ports, having redirected 10 ships since its inception on Monday. The operation, launched on 13 April 2026, involves over 10,000 US military personnel and 12 warships to pressure Tehran regarding the closure of the Strait of Hormuz. US forces actively monitor regional waters, intercepting non-compliant vessels through warnings, boarding, or seizure.</w:t>
      </w:r>
      <w:r/>
    </w:p>
    <w:p>
      <w:pPr>
        <w:pStyle w:val="ListNumber"/>
        <w:spacing w:line="240" w:lineRule="auto"/>
        <w:ind w:left="720"/>
      </w:pPr>
      <w:r/>
      <w:hyperlink r:id="rId148">
        <w:r>
          <w:rPr>
            <w:color w:val="0000EE"/>
            <w:u w:val="single"/>
          </w:rPr>
          <w:t>https://www.thearabianstories.com/2026/04/16/oil-prices-dip-on-hopes-of-us-iran-de-escalation/</w:t>
        </w:r>
      </w:hyperlink>
      <w:r>
        <w:t xml:space="preserve"> - * Brent crude futures fell 0.5 percent to $94.49 a barrel while WTI slipped 0.8 percent to $90.59 a barrel. * The White House expressed optimism regarding an agreement to end the war with Iran. * The US-Israeli conflict has caused the biggest disruption to global oil and gas supplies on record. * U.S. crude oil inventories fell by 913,000 barrels to 463.8 million barrels in the week ending April 10. * Analysts had previously expected an increase of 154,000 barrels in crude oil inventories. 180. </w:t>
      </w:r>
      <w:hyperlink r:id="rId149">
        <w:r>
          <w:rPr>
            <w:color w:val="0000EE"/>
            <w:u w:val="single"/>
          </w:rPr>
          <w:t>https://www.gundemkibris.com/petrol-ateskes-beklentisiyle-dengede</w:t>
        </w:r>
      </w:hyperlink>
      <w:r>
        <w:t xml:space="preserve"> - * US data shows a decrease in crude oil and major refined product stocks. * Total oil and fuel exports reached record levels driven by foreign demand. * Asian buyers are competing for available supply. * Hürmüz Strait activity has nearly ceased as the US blockade and Iranian restrictions persist. * Washington and Tehran are considering extending a ceasefire for two weeks to allow time for peace negotiations.</w:t>
      </w:r>
      <w:r/>
    </w:p>
    <w:p>
      <w:pPr>
        <w:pStyle w:val="ListNumber"/>
        <w:spacing w:line="240" w:lineRule="auto"/>
        <w:ind w:left="720"/>
      </w:pPr>
      <w:r/>
      <w:hyperlink r:id="rId125">
        <w:r>
          <w:rPr>
            <w:color w:val="0000EE"/>
            <w:u w:val="single"/>
          </w:rPr>
          <w:t>https://timesofindia.indiatimes.com/world/us/us-blockade-no-iranian-ship-allowed-to-cross-strait-of-hormuz-last-three-days-10-sent-back/articleshow/130297397.cms</w:t>
        </w:r>
      </w:hyperlink>
      <w:r>
        <w:t xml:space="preserve"> - The US military has turned back 10 vessels attempting to depart Iranian ports since the blockade began on Monday. US Central Command reports zero ships have successfully crossed the Strait of Hormuz under the blockade, though maritime tracking data suggests some vessels initially transited before reversing course. The blockade, enforced by the Trump administration, targets sea trade linked to Iran to increase pressure on Tehran. Diplomatic talks in Pakistan regarding a ceasefire may resume later this week despite the ongoing maritime restrictions.</w:t>
      </w:r>
      <w:r/>
    </w:p>
    <w:p>
      <w:pPr>
        <w:pStyle w:val="ListNumber"/>
        <w:spacing w:line="240" w:lineRule="auto"/>
        <w:ind w:left="720"/>
      </w:pPr>
      <w:r/>
      <w:hyperlink r:id="rId150">
        <w:r>
          <w:rPr>
            <w:color w:val="0000EE"/>
            <w:u w:val="single"/>
          </w:rPr>
          <w:t>https://www.chinimandi.com/iran-will-not-leave-hormuz-until-its-rights-are-fully-secured-khameneis-advisor-on-us-blockade/</w:t>
        </w:r>
      </w:hyperlink>
      <w:r>
        <w:t xml:space="preserve"> - * Mohsen Rezaei, military adviser to Iran's Supreme Leader, warned the US that Tehran will not withdraw from the Strait of Hormuz until its maritime rights are fully secured. * The US Central Command (CENTCOM) announced the successful implementation of a comprehensive blockade on Iranian ports, halting all maritime trade within 36 hours. * Rezaei stated that Iran is prepared for long-term conflict and views the strategic waterway, through which nearly one-fifth of the world's oil supply passes, as a critical leverage point. * The confrontation occurs despite ongoing diplomatic efforts to resolve hostilities in West Asia, with the US asserting dominance over key regional waterways. * Tehran claims the US blockade constitutes unlawful restrictions on its economic and maritime activity, prompting a firm stance on controlling the strait. 183. </w:t>
      </w:r>
      <w:hyperlink r:id="rId151">
        <w:r>
          <w:rPr>
            <w:color w:val="0000EE"/>
            <w:u w:val="single"/>
          </w:rPr>
          <w:t>https://peakoil.com/publicpolicy/energy-shocks-are-back-this-time-response-can-be-different</w:t>
        </w:r>
      </w:hyperlink>
      <w:r>
        <w:t xml:space="preserve"> - * Escalating conflict in the Middle East has triggered global oil and gas supply disruptions, raising costs and straining energy systems. * Governments are implementing short-term measures like releasing strategic reserves and subsidizing fuel to mitigate immediate price spikes. * Analysts argue that diversifying into clean electricity, electrified end uses, and efficiency measures offers a more resilient long-term solution than relying on volatile global fuels. * Leaders are urged to prioritize demand reduction and grid optimization to avoid unnecessary infrastructure buildout and preserve investment resources. * The crisis is expected to accelerate capital flows toward technologies that reduce exposure to geopolitical disruption and enhance energy security. 184. </w:t>
      </w:r>
      <w:hyperlink r:id="rId152">
        <w:r>
          <w:rPr>
            <w:color w:val="0000EE"/>
            <w:u w:val="single"/>
          </w:rPr>
          <w:t>https://www.ibtimes.com.au/fuel-prices-expected-rise-following-geelong-oil-refinery-fire-1866697</w:t>
        </w:r>
      </w:hyperlink>
      <w:r>
        <w:t xml:space="preserve"> - * A fire at the Viva Energy refinery in Geelong has forced production to minimum rates, impacting 50% of Victoria's fuel supply. * Energy Minister Chris Bowen warned the outage will affect petrol production for some time due to the facility's critical role. * The blaze, caused by equipment failure, threatens to reduce output from 120,000 barrels per day, potentially driving up fuel prices. * Authorities including FRV, WorkSafe, and Victoria Police are investigating the incident while ensuring site safety. * No workers were injured in the incident, but the disruption to one of Australia's two major refineries signals supply tightness. 185. </w:t>
      </w:r>
      <w:hyperlink r:id="rId129">
        <w:r>
          <w:rPr>
            <w:color w:val="0000EE"/>
            <w:u w:val="single"/>
          </w:rPr>
          <w:t>https://www.indiandefensenews.in/2026/04/iran-threatens-to-block-red-sea-trade.html</w:t>
        </w:r>
      </w:hyperlink>
      <w:r>
        <w:t xml:space="preserve"> - * Iran's military central command issued a warning to block trade through the Red Sea, Persian Gulf, and Sea of Oman. * The threat follows a US naval blockade of Iranian ports and failed peace talks in Pakistan. * US Navy deployed a destroyer equipped with Tomahawk missiles to enforce the blockade. * Iranian officials stated that restricting exports and imports would defend national sovereignty. * Tensions have heightened around the Strait of Hormuz, a critical chokepoint for global oil shipments.</w:t>
      </w:r>
      <w:r/>
    </w:p>
    <w:p>
      <w:pPr>
        <w:pStyle w:val="ListNumber"/>
        <w:spacing w:line="240" w:lineRule="auto"/>
        <w:ind w:left="720"/>
      </w:pPr>
      <w:r/>
      <w:hyperlink r:id="rId125">
        <w:r>
          <w:rPr>
            <w:color w:val="0000EE"/>
            <w:u w:val="single"/>
          </w:rPr>
          <w:t>https://timesofindia.indiatimes.com/world/us/us-blockade-no-iranian-ship-allowed-to-cross-strait-of-hormuz-last-three-days-10-sent-back/articleshow/130297397.cms</w:t>
        </w:r>
      </w:hyperlink>
      <w:r>
        <w:t xml:space="preserve"> - The US Central Command reported that 10 vessels were turned back during the first 48 hours of a naval blockade targeting Iranian ports. Maritime tracking data suggests some ships initially crossed the Strait of Hormuz before being intercepted. The blockade, announced by the Trump administration, aims to halt sea trade linked to Iran following failed negotiations in Islamabad. US forces enforce the blockade in the Gulf of Oman and Strait of Hormuz, targeting all vessels regardless of flag.</w:t>
      </w:r>
      <w:r/>
    </w:p>
    <w:p>
      <w:pPr>
        <w:pStyle w:val="ListNumber"/>
        <w:spacing w:line="240" w:lineRule="auto"/>
        <w:ind w:left="720"/>
      </w:pPr>
      <w:r/>
      <w:hyperlink r:id="rId111">
        <w:r>
          <w:rPr>
            <w:color w:val="0000EE"/>
            <w:u w:val="single"/>
          </w:rPr>
          <w:t>https://www.brecorder.com/news/40416719/chinas-march-oil-throughput-slows-on-middle-east-supply-risks-crude-output-hits-record</w:t>
        </w:r>
      </w:hyperlink>
      <w:r>
        <w:t xml:space="preserve"> - * China's crude oil throughput dropped 2.2% year-on-year in March to 14.52 million barrels per day. * Refinery utilisation rates declined to 68.79% due to supply risks from the Iran war. * Domestic crude production reached a record high of 4.49 million barrels per day in March. * Gasoline output fell 2.95% while diesel output rose 0.88% during the period. * The National Bureau of Statistics and consultancy Oilchem reported the data. 188. </w:t>
      </w:r>
      <w:hyperlink r:id="rId112">
        <w:r>
          <w:rPr>
            <w:color w:val="0000EE"/>
            <w:u w:val="single"/>
          </w:rPr>
          <w:t>https://thewest.com.au/business/energy/geelong-oil-refinery-fire-will-worsen-fuel-crisis-push-up-petrol-prices-experts-warn-c-22148403</w:t>
        </w:r>
      </w:hyperlink>
      <w:r>
        <w:t xml:space="preserve"> - * A fire at Viva Energy's Corio refinery in Victoria has damaged two petrol production units, potentially causing significant supply shortfalls. * Experts warn the incident will likely trigger Stage Three of the government's fuel emergency system, introducing voluntary rationing. * The outage compounds existing global supply tightness caused by the Middle East conflict, increasing pressure on domestic diesel and jet fuel stocks. * Prime Minister Albanese is negotiating for additional diesel imports from Brunei and South Korea to mitigate the impact. * Viva Energy CEO Scott Wyatt stated that while production loss is expected, the company aims to replace it with imports, though global storage limitations complicate this. 189. </w:t>
      </w:r>
      <w:hyperlink r:id="rId127">
        <w:r>
          <w:rPr>
            <w:color w:val="0000EE"/>
            <w:u w:val="single"/>
          </w:rPr>
          <w:t>https://www.haberler.com/guncel/cin-hurmuz-bogazi-nda-serbest-gecis-icin-cagrida-bulundu-19753854-haberi/</w:t>
        </w:r>
      </w:hyperlink>
      <w:r>
        <w:t xml:space="preserve"> - * China's Foreign Minister Wang Yi urged the international community to ensure free and safe passage through the Strait of Hormuz during a phone call with Iranian Foreign Minister Abbas Araghchi. * The call for safe passage comes as US and Israeli attacks and Iranian retaliations have significantly disrupted shipping in the strategic waterway. * The Strait of Hormuz serves as a critical route for approximately 25% of global oil trade and 45% of China's imported petroleum. * US President Donald Trump previously announced plans to impose a naval blockade on Iranian ports following failed negotiations in Pakistan. * Disruptions in tanker traffic have already led to supply chain issues and rising global oil prices.</w:t>
      </w:r>
      <w:r/>
    </w:p>
    <w:p>
      <w:pPr>
        <w:pStyle w:val="ListNumber"/>
        <w:spacing w:line="240" w:lineRule="auto"/>
        <w:ind w:left="720"/>
      </w:pPr>
      <w:r/>
      <w:hyperlink r:id="rId153">
        <w:r>
          <w:rPr>
            <w:color w:val="0000EE"/>
            <w:u w:val="single"/>
          </w:rPr>
          <w:t>https://www.ndtv.com/world-news/us-china-tensions-rise-over-hormuz-blockade-before-trumps-beijing-trip-11364334#publisher=newsstand</w:t>
        </w:r>
      </w:hyperlink>
      <w:r>
        <w:t xml:space="preserve"> - Donald Trump has imposed a naval blockade on the Strait of Hormuz, threatening to intercept ships violating the order, which directly impacts China's energy supply routes. China's Foreign Ministry has condemned the move as dangerous, warning of potential miscalculations involving Chinese-aligned vessels. Tensions rise as Trump prepares for a mid-May visit to Beijing, with both sides exchanging sharp rhetoric over Iran sanctions and rare earth export controls. The situation risks upending a fragile detente between the two nations and could lead to retaliatory measures from Beijing.</w:t>
      </w:r>
      <w:r/>
    </w:p>
    <w:p>
      <w:pPr>
        <w:pStyle w:val="ListNumber"/>
        <w:spacing w:line="240" w:lineRule="auto"/>
        <w:ind w:left="720"/>
      </w:pPr>
      <w:r/>
      <w:hyperlink r:id="rId129">
        <w:r>
          <w:rPr>
            <w:color w:val="0000EE"/>
            <w:u w:val="single"/>
          </w:rPr>
          <w:t>https://www.indiandefensenews.in/2026/04/iran-threatens-to-block-red-sea-trade.html</w:t>
        </w:r>
      </w:hyperlink>
      <w:r>
        <w:t xml:space="preserve"> - * Iran's military central command warned of blocking trade in the Red Sea, Persian Gulf, and Sea of Oman. * The threat follows a US naval blockade of Iranian ports implemented on Monday after failed peace talks in Pakistan. * US forces deployed a 9,000-ton destroyer equipped with Tomahawk missiles to enforce the blockade. * Iranian officials stated that continued insecurity for commercial vessels and oil tankers would violate the ceasefire. * The escalation heightens tensions around the Strait of Hormuz, a critical chokepoint for global oil shipments. 192. </w:t>
      </w:r>
      <w:hyperlink r:id="rId154">
        <w:r>
          <w:rPr>
            <w:color w:val="0000EE"/>
            <w:u w:val="single"/>
          </w:rPr>
          <w:t>https://www.indiandefensenews.in/2026/04/mea-reveals-modi-trump-call-jaishankar.html</w:t>
        </w:r>
      </w:hyperlink>
      <w:r>
        <w:t xml:space="preserve"> - * India's Ministry of External Affairs disclosed Prime Minister Narendra Modi's phone call with US President Donald Trump regarding the Iran War 2026. * Leaders discussed securing the Strait of Hormuz and maintaining freedom of navigation for global oil routes. * Foreign Minister S. Jaishankar and Petroleum Minister Hardeep Singh Puri intensified outreach to Gulf nations to protect Indian citizens and energy supplies. * The diplomatic push aims to balance US strategic interests with India's reliance on Gulf energy imports. * Concerns remain high regarding potential disruptions to global trade and energy prices due to the conflict. 193. </w:t>
      </w:r>
      <w:hyperlink r:id="rId122">
        <w:r>
          <w:rPr>
            <w:color w:val="0000EE"/>
            <w:u w:val="single"/>
          </w:rPr>
          <w:t>https://oilprice.com/Latest-Energy-News/World-News/Chinas-Refinery-Runs-Slip-as-War-Squeezes-Crude-Supply.html</w:t>
        </w:r>
      </w:hyperlink>
      <w:r>
        <w:t xml:space="preserve"> - * Chinese refinery crude processing fell 2.2% in March to 14.52 million barrels daily due to supply constraints linked to the Middle East conflict. * Fuel output declined, with gasoline down 2.95% and kerosene down 3.72%, while diesel production rose modestly by 0.88%. * Crude oil imports dropped 2.8% in March year-on-year, though year-to-date imports remain up 8.9% driven by stockpiling efforts. * Domestic oil production reached an all-time high of 4.49 million barrels daily in March, partially offsetting import reductions. * Natural gas imports fell 11% in March, with preliminary data suggesting Liquefied Natural Gas (LNG) imports plummeted 22% year-on-year. 194. </w:t>
      </w:r>
      <w:hyperlink r:id="rId131">
        <w:r>
          <w:rPr>
            <w:color w:val="0000EE"/>
            <w:u w:val="single"/>
          </w:rPr>
          <w:t>https://www.channelnewsasia.com/world/united-nations-asia-pacific-middle-east-conflict-war-iran-fuel-food-fertiliser-prices-6060391</w:t>
        </w:r>
      </w:hyperlink>
      <w:r>
        <w:t xml:space="preserve"> - * The UNDP report highlights severe economic risks for the Asia-Pacific region caused by the Middle East conflict disrupting energy supply routes. * Over 80% of crude oil and LNG passing through the Strait of Hormuz is destined for Asia, driving up costs for transport, electricity, food, and fertiliser. * An estimated 8.8 million people in the region face falling into poverty, with Iran specifically at risk of 5 million people entering poverty. * Military escalation could reduce the Asia-Pacific GDP by up to US$299 billion, particularly affecting countries slower to adapt to supply shocks. * The report covers 36 countries, noting that heavy reliance on imported energy and critical supply chains is amplifying pressure on households and governments.</w:t>
      </w:r>
      <w:r/>
    </w:p>
    <w:p>
      <w:pPr>
        <w:pStyle w:val="ListNumber"/>
        <w:spacing w:line="240" w:lineRule="auto"/>
        <w:ind w:left="720"/>
      </w:pPr>
      <w:r/>
      <w:hyperlink r:id="rId155">
        <w:r>
          <w:rPr>
            <w:color w:val="0000EE"/>
            <w:u w:val="single"/>
          </w:rPr>
          <w:t>https://nypost.com/2026/04/16/world-news/iran-threatens-to-sink-american-ships-in-strait-of-hormuz-claims-us-ground-invasion-would-be-great/</w:t>
        </w:r>
      </w:hyperlink>
      <w:r>
        <w:t xml:space="preserve"> - Mohsen Rezaee, a senior adviser to the Iranian Supreme Leader, threatened to sink American vessels in the Strait of Hormuz and claimed a US ground invasion would benefit Tehran. The Pentagon is deploying over 10,000 additional troops to the Middle East, including personnel on the USS George H.W. Bush carrier. Peace talks in Pakistan recently ended without an agreement, though the White House remains optimistic about a deal to end the conflict.</w:t>
      </w:r>
      <w:r/>
    </w:p>
    <w:p>
      <w:pPr>
        <w:pStyle w:val="ListNumber"/>
        <w:spacing w:line="240" w:lineRule="auto"/>
        <w:ind w:left="720"/>
      </w:pPr>
      <w:r/>
      <w:hyperlink r:id="rId156">
        <w:r>
          <w:rPr>
            <w:color w:val="0000EE"/>
            <w:u w:val="single"/>
          </w:rPr>
          <w:t>https://united24media.com/latest-news/us-refuses-to-extend-sanctions-relief-for-russian-and-iranian-oil-17960</w:t>
        </w:r>
      </w:hyperlink>
      <w:r>
        <w:t xml:space="preserve"> - * US Treasury Secretary Scott Bessent confirmed on April 15 that the US will not renew general licenses for Russian and Iranian oil. * A temporary 30-day license issued on March 13 allows the sale of Russian oil and petroleum products stranded at sea until April 11, 2026. * The measure aims to stabilize energy markets and improve global supply reach without providing significant financial benefits to the Russian government. * Russian oil tax revenues dropped by nearly 50% in March compared to the previous year, falling to $6.4 billion due to low crude prices. * The US decision coincides with escalating tensions in the Middle East and a US-Israel operation in Iran. 197. </w:t>
      </w:r>
      <w:hyperlink r:id="rId157">
        <w:r>
          <w:rPr>
            <w:color w:val="0000EE"/>
            <w:u w:val="single"/>
          </w:rPr>
          <w:t>https://www.stern.de/wirtschaft/news/konjunktur--chinas-wirtschaft-waechst-trotz-konflikten-staerker-37313710.html</w:t>
        </w:r>
      </w:hyperlink>
      <w:r>
        <w:t xml:space="preserve"> - * China's economy grew by 5.0% in the first quarter of 2025, surpassing analyst expectations of up to 4.8% despite global tensions. * The growth follows a weaker 4.5% increase in the fourth quarter of 2025, marking the slowest quarterly performance since the end of the pandemic lockdowns. * Analysts warn that rising oil prices due to the Iran conflict and weak domestic demand could threaten future export growth and inflation. * Peking has lowered its annual growth target to between 4.5% and 5%, the lowest in decades, while foreign firms cite new supply chain security regulations as a concern. * Experts note that while China relies on oil reserves, higher import costs and potential global demand shifts pose risks to its trade surplus and industrial sectors. 198. </w:t>
      </w:r>
      <w:hyperlink r:id="rId158">
        <w:r>
          <w:rPr>
            <w:color w:val="0000EE"/>
            <w:u w:val="single"/>
          </w:rPr>
          <w:t>https://www.thenewslens.com/article/266675</w:t>
        </w:r>
      </w:hyperlink>
      <w:r>
        <w:t xml:space="preserve"> - * US Treasury Secretary Scott Bessent stated that enduring short-term economic pain is justified to prevent a long-term nuclear threat from Iran to Western capitals. * The International Monetary Fund (IMF) warns that the conflict has driven up energy prices and significantly increases the risk of a global economic recession by 2026. * IMF forecasts global GDP growth could fall below 2% in 2026 if oil and food prices remain high, potentially forcing central banks to raise interest rates. * The IMF predicts specific economic impacts including a 6.1% contraction for Iran's economy in 2026 and a severe 8.6% shrinkage for Qatar in the same year. * Russia is expected to benefit from rising oil prices with growth forecasts raised to 1.1% for both 2026 and 2027, prompting EU financial officials to warn against relaxing sanctions.</w:t>
      </w:r>
      <w:r/>
    </w:p>
    <w:p>
      <w:pPr>
        <w:pStyle w:val="ListNumber"/>
        <w:spacing w:line="240" w:lineRule="auto"/>
        <w:ind w:left="720"/>
      </w:pPr>
      <w:r/>
      <w:hyperlink r:id="rId159">
        <w:r>
          <w:rPr>
            <w:color w:val="0000EE"/>
            <w:u w:val="single"/>
          </w:rPr>
          <w:t>https://www.actionforex.com/contributors/fundamental-analysis/637060-ceasefire-prospects-keep-oil-steady/</w:t>
        </w:r>
      </w:hyperlink>
      <w:r>
        <w:t xml:space="preserve"> - China's Q1 GDP grew 5.0% y/y, beating expectations, though retail sales disappointed and unemployment rose to 5.4%. UK GDP is forecast to increase 0.1% m/m in February, with 2026 growth revised down to 0.8% y/y. US industrial production is expected to rise 0.1% m/m in March. Oil prices remained steady around USD 95/bbl as markets anticipate a potential US-Iran ceasefire and Strait of Hormuz reopening. Policymakers in Beijing may consider further stimulus if the Iran war impacts exports and domestic demand more severely.</w:t>
      </w:r>
      <w:r/>
    </w:p>
    <w:p>
      <w:pPr>
        <w:pStyle w:val="ListNumber"/>
        <w:spacing w:line="240" w:lineRule="auto"/>
        <w:ind w:left="720"/>
      </w:pPr>
      <w:r/>
      <w:hyperlink r:id="rId160">
        <w:r>
          <w:rPr>
            <w:color w:val="0000EE"/>
            <w:u w:val="single"/>
          </w:rPr>
          <w:t>https://www.actionforex.com/contributors/fundamental-analysis/637062-iran-headline-roulette-still-grabs-most-market-attention/</w:t>
        </w:r>
      </w:hyperlink>
      <w:r>
        <w:t xml:space="preserve"> - * China's economy grew by 5% year-on-year in the first quarter, exceeding the 4.8% forecast. * Industrial production rose 5.7% in March, supported by a manufacturing-led recovery. * Retail sales growth lagged at 1.7% year-on-year, reflecting weak domestic demand. * Iran-related geopolitical tensions pose a risk of supply chain disruption and oil supply constraints. * Property investment continued to decline by 11.2% year-to-date, weighing on the broader economy. 201. </w:t>
      </w:r>
      <w:hyperlink r:id="rId161">
        <w:r>
          <w:rPr>
            <w:color w:val="0000EE"/>
            <w:u w:val="single"/>
          </w:rPr>
          <w:t>https://ekonomi.haber7.com/ekonomi/haber/3620426-petrol-tehdidi-buyuyor-imfden-iki-kritik-senaryo-200-milyar-dolarlik-kayip-kapida</w:t>
        </w:r>
      </w:hyperlink>
      <w:r>
        <w:t xml:space="preserve"> - * The International Monetary Fund (IMF) lowered global growth forecasts and warned of recession risks due to prolonged high oil prices. * IMF projects global economic growth at 3.1% if oil stabilises at $82, but warns growth could fall to 2.5% and trigger a recession if oil exceeds $100. * Iranian attacks on oil infrastructure reduced production capacity by at least 600,000 barrels per day, threatening GCC economies with up to $200 billion in losses. * Growth forecasts were revised downwards for the US, Eurozone, Germany, and France, while India's outlook was slightly improved. * Oil prices stabilised around $94 despite Strait of Hormuz closure concerns, with central banks expected to tighten policy due to inflation fears. 202. </w:t>
      </w:r>
      <w:hyperlink r:id="rId162">
        <w:r>
          <w:rPr>
            <w:color w:val="0000EE"/>
            <w:u w:val="single"/>
          </w:rPr>
          <w:t>https://www.focus.de/politik/ausland/chinas-naechster-schritt-waere-der-gamechanger-welche-gefahr-von-der-us-iran-blockade-wirklich-ausgeht_0805a0a1-9b34-4e68-b7bf-4466247b7445.html</w:t>
        </w:r>
      </w:hyperlink>
      <w:r>
        <w:t xml:space="preserve"> - * The US Navy has initiated a comprehensive maritime blockade against Iran, controlling all ship traffic to and from Iranian ports effective today at 10:00 EST. * The operation aims to deprive Tehran of revenues from the Strait of Hormus, which Iran has effectively dominated since 28 February. * Centcom orders that every vessel, regardless of flag or nationality, approaching or leaving Iranian ports may be stopped and inspected, explicitly including Chinese-flagged ships. * US President Donald Trump warned China that it will face significant problems if it continues to purchase Iranian oil despite the ongoing US operation Epic Fury. * Analysts suggest that complying with the blockade would set a precedent allowing US naval power to influence Chinese trade routes in the Persian Gulf. 203. </w:t>
      </w:r>
      <w:hyperlink r:id="rId163">
        <w:r>
          <w:rPr>
            <w:color w:val="0000EE"/>
            <w:u w:val="single"/>
          </w:rPr>
          <w:t>https://dailypost.ng/2026/04/16/iran-us-military-takes-control-of-strait-of-hormuz/</w:t>
        </w:r>
      </w:hyperlink>
      <w:r>
        <w:t xml:space="preserve"> - * The US Central Command confirmed American naval forces have enforced a blockade in the Strait of Hormuz, turning back ten vessels since Monday. * The guided-missile destroyer USS Spruance intercepted an Iranian-flagged cargo ship attempting to evade the restriction, forcing it to reverse course. * US President Donald Trump announced the blockade, which caused crude oil prices to surge above $100 per barrel. * Iran has warned of severe consequences regarding the blockage of the strategic waterway critical for global energy supplies. * The conflict in the Middle East has lasted over seven weeks since escalation began on 28th February 2026. 204. </w:t>
      </w:r>
      <w:hyperlink r:id="rId164">
        <w:r>
          <w:rPr>
            <w:color w:val="0000EE"/>
            <w:u w:val="single"/>
          </w:rPr>
          <w:t>https://cryptobriefing.com/japan-commits-10b-to-aid-asia-amid-iran-linked-oil-crisis/</w:t>
        </w:r>
      </w:hyperlink>
      <w:r>
        <w:t xml:space="preserve"> - * Japan has pledged $10 billion to assist Asian nations in managing the oil crisis resulting from the Iran war. * The initiative aims to stabilise regional energy security and reduce pressure on the Bank of Japan to cut interest rates. * Crude oil prices remain under upward pressure due to the Strait of Hormuz closure and ongoing supply chain disruptions. * The Bank of Japan's odds of decreasing interest rates at its April 2026 meeting remain at 0.4%. 205. </w:t>
      </w:r>
      <w:hyperlink r:id="rId165">
        <w:r>
          <w:rPr>
            <w:color w:val="0000EE"/>
            <w:u w:val="single"/>
          </w:rPr>
          <w:t>https://www.naijanews.com/2026/04/16/security-forces-on-alert-over-planned-iswap-boko-haram-attacks-on-abuja-airport-prison-report/</w:t>
        </w:r>
      </w:hyperlink>
      <w:r>
        <w:t xml:space="preserve"> - * Nigeria Customs Service placed security agencies on high alert following intelligence of planned attacks by ISWAP and Boko Haram. * The attacks are expected to target Nnamdi Azikiwe International Airport, a prison in the Federal Capital Territory, and a military detention centre in Niger State. * Attackers aim to free detained terrorists and damage critical aviation infrastructure, replicating patterns seen in neighbouring Niger Republic. * Military and paramilitary forces have been mobilised to forestall the attack, though the NCS spokesperson denied awareness of the specific memo. * The situation occurs amid a US travel advisory warning against visiting Nigeria due to security risks involving insurgency and terrorism. 206. </w:t>
      </w:r>
      <w:hyperlink r:id="rId166">
        <w:r>
          <w:rPr>
            <w:color w:val="0000EE"/>
            <w:u w:val="single"/>
          </w:rPr>
          <w:t>https://www.t-online.de/nachrichten/ausland/krisen/id_101206372/iran-krieg-deutschland-genehmigte-ruestungsexporte-nach-israel.html</w:t>
        </w:r>
      </w:hyperlink>
      <w:r>
        <w:t xml:space="preserve"> - * Analysts estimate Iran can withstand a complete halt to oil exports for up to two months before production cuts become necessary. * The US has blocked shipping traffic to and from Iranian ports since 13 April, potentially preventing 2 million barrels of crude oil per day from reaching China. * China has urged Iran to restore normal shipping in the Strait of Hormus while supporting ceasefire agreements and negotiations. * US Treasury Secretary Scott Bessent stated confidence that China will cease purchasing Iranian oil following the imposition of secondary sanctions. * Iranian military advisor Mohsen Resai threatened attacks on US ships in the Strait of Hormus in response to US President Donald Trump's stance. 207. </w:t>
      </w:r>
      <w:hyperlink r:id="rId167">
        <w:r>
          <w:rPr>
            <w:color w:val="0000EE"/>
            <w:u w:val="single"/>
          </w:rPr>
          <w:t>https://www.business-standard.com/world-news/iran-won-t-leave-hormuz-until-rights-fully-secured-khamenei-s-advisor-126041600277_1.html</w:t>
        </w:r>
      </w:hyperlink>
      <w:r>
        <w:t xml:space="preserve"> - * Mohsen Rezaei, military adviser to Iran's Supreme Leader, stated that Iran will not withdraw from the Strait of Hormuz until its rights are fully secured. * The US Central Command announced a comprehensive blockade of Iranian ports, halting all maritime trade within 36 hours. * Rezaei claimed Iran is prepared for long-term conflict and considers the waterway a critical leverage point against US restrictions. * The Strait of Hormuz, through which nearly one-fifth of the world's oil supply passes, remains a focal point of confrontation between Iran and the US. * Diplomatic engagement continues in the background to find a solution to end hostilities in West Asia. 208. </w:t>
      </w:r>
      <w:hyperlink r:id="rId168">
        <w:r>
          <w:rPr>
            <w:color w:val="0000EE"/>
            <w:u w:val="single"/>
          </w:rPr>
          <w:t>https://regtechtimes.com/us-expands-sanctions-on-iran-oil-industry/</w:t>
        </w:r>
      </w:hyperlink>
      <w:r>
        <w:t xml:space="preserve"> - * The United States has announced stricter sanctions targeting Iran's oil industry and a network of individuals, companies, and ships involved in transporting Iranian oil. * The measures focus on disrupting the full chain of oil transport, including shipping and financial operations, to limit Iran's ability to earn revenue from exports. * Tensions have escalated with Iran maintaining the closure of the Strait of Hormuz, a critical global oil route, raising concerns about supply disruptions and rising oil prices. * The US has also implemented a naval blockade around Iranian ports and ended a temporary waiver that allowed Iranian oil already at sea to be sold. * The sanctions target figures linked to Iran's leadership and include actions against a financier involved in exchanging Iranian oil for gold. 209. </w:t>
      </w:r>
      <w:hyperlink r:id="rId169">
        <w:r>
          <w:rPr>
            <w:color w:val="0000EE"/>
            <w:u w:val="single"/>
          </w:rPr>
          <w:t>https://www.seatrade-maritime.com/security/are-ships-evading-the-us-blockade-of-iran-ports-</w:t>
        </w:r>
      </w:hyperlink>
      <w:r>
        <w:t xml:space="preserve"> - * The US imposed a blockade on all traffic to and from Iran ports on 13 April, based in the Arabian Sea and Gulf of Oman. * US Central Command reported ten vessels turned around with zero successful breaches in the first 52 hours, though satellite imagery suggests some tankers entered Iranian waters. * AIS data indicates Iranian and Comoros-flagged ships hugged the Iranian coast to evade the blockade, while traffic through the Strait of Hormuz fell to single digits. * A combination of the US blockade and Iranian restrictions has led most ship owners to avoid transiting the Strait, with only one chemical tanker successfully passing through on 15 April.</w:t>
      </w:r>
      <w:r/>
    </w:p>
    <w:p>
      <w:pPr>
        <w:pStyle w:val="ListNumber"/>
        <w:spacing w:line="240" w:lineRule="auto"/>
        <w:ind w:left="720"/>
      </w:pPr>
      <w:r/>
      <w:hyperlink r:id="rId170">
        <w:r>
          <w:rPr>
            <w:color w:val="0000EE"/>
            <w:u w:val="single"/>
          </w:rPr>
          <w:t>https://thearabianpost.com/iran-conflict-jolts-delhis-economic-calculus/</w:t>
        </w:r>
      </w:hyperlink>
      <w:r>
        <w:t xml:space="preserve"> - New Delhi is treating the fallout from the Iran war as a long-term economic strain affecting shipping lanes, fertiliser markets, and trade flows. Merchandise trade with the Middle East has been hit by shipping disruption, while urea import offers have doubled to near $1,000 a tonne. The Strait of Hormuz remains a vital corridor for India's crude and LPG imports, with vessel delays and stranding exposing route vulnerabilities. Elevated Brent crude prices around $95 a barrel and IMF/World Bank warnings on global growth scariness pose inflation risks. India is diversifying energy supplies through Russian LNG and stronger US exports to offset Middle East disruptions.</w:t>
      </w:r>
      <w:r/>
    </w:p>
    <w:p>
      <w:pPr>
        <w:pStyle w:val="ListNumber"/>
        <w:spacing w:line="240" w:lineRule="auto"/>
        <w:ind w:left="720"/>
      </w:pPr>
      <w:r/>
      <w:hyperlink r:id="rId171">
        <w:r>
          <w:rPr>
            <w:color w:val="0000EE"/>
            <w:u w:val="single"/>
          </w:rPr>
          <w:t>https://www.actionforex.com/contributors/fundamental-analysis/637052-eur-usd-and-gbp-usd-continue-to-strengthen-ahead-of-data-releases/</w:t>
        </w:r>
      </w:hyperlink>
      <w:r>
        <w:t xml:space="preserve"> - * EUR/USD and GBP/USD are trading near recent highs amid sustained demand for European currencies and pressure on the US dollar. * Market participants are closely monitoring upcoming UK GDP, manufacturing output, and US Philadelphia Fed Manufacturing Index data. * Speeches by Bundesbank representatives Mauderer and Nagel, and Bank of England Deputy Governor Woods, are scheduled to influence policy expectations. * Technical analysis suggests potential for further gains in EUR/USD towards 1.1940, while GBP/USD faces a reversal risk near 1.3500. 212. </w:t>
      </w:r>
      <w:hyperlink r:id="rId172">
        <w:r>
          <w:rPr>
            <w:color w:val="0000EE"/>
            <w:u w:val="single"/>
          </w:rPr>
          <w:t>https://dunyanews.tv/en/World/946248-iran-can-go-up-to-two-months-without-oil-exports-before-cutting-output</w:t>
        </w:r>
      </w:hyperlink>
      <w:r>
        <w:t xml:space="preserve"> - * Analysts estimate Iran can sustain current oil production for up to two months despite a US blockade on exports that began on April 13. * The blockade prevents approximately 2 million barrels per day of Iranian crude from reaching China, forcing potential diversion to onshore storage. * Consultancy FGE NextantECA suggests Iran has 90 million barrels of available onshore storage, while Energy Aspects estimates a lower capacity of 30 million barrels. * If the blockade continues into May, analysts predict Iran will be required to substantially reduce upstream output, tightening global oil markets. * The US military confirmed more vessels, including the sanctioned Chinese-owned tanker Rich Starry, are being turned back under the blockade.</w:t>
      </w:r>
      <w:r/>
    </w:p>
    <w:p>
      <w:pPr>
        <w:pStyle w:val="ListNumber"/>
        <w:spacing w:line="240" w:lineRule="auto"/>
        <w:ind w:left="720"/>
      </w:pPr>
      <w:r/>
      <w:hyperlink r:id="rId173">
        <w:r>
          <w:rPr>
            <w:color w:val="0000EE"/>
            <w:u w:val="single"/>
          </w:rPr>
          <w:t>https://www.business-standard.com/world-news/surge-in-us-debt-supply-may-raise-global-borrowing-costs-warns-imf-126041600182_1.html</w:t>
        </w:r>
      </w:hyperlink>
      <w:r>
        <w:t xml:space="preserve"> - The IMF warns that increased US Treasury issuance is compressing the safety premium, pushing up global borrowing costs. The US budget deficit has averaged 6% of GDP over the past three years, with the gap expected to persist. A narrowing spread between AAA corporate bonds and Treasuries indicates reduced investor appeal for US government securities. The fund highlights risks from reliance on short-dated debt, hedge fund leverage, and potential fiscal pressures from the Iran war.</w:t>
      </w:r>
      <w:r/>
    </w:p>
    <w:p>
      <w:pPr>
        <w:pStyle w:val="ListNumber"/>
        <w:spacing w:line="240" w:lineRule="auto"/>
        <w:ind w:left="720"/>
      </w:pPr>
      <w:r/>
      <w:hyperlink r:id="rId174">
        <w:r>
          <w:rPr>
            <w:color w:val="0000EE"/>
            <w:u w:val="single"/>
          </w:rPr>
          <w:t>https://www.orissapost.com/rising-oil-prices-may-slow-global-normalisation-cea-anantha-nageswaran/</w:t>
        </w:r>
      </w:hyperlink>
      <w:r>
        <w:t xml:space="preserve"> - * India's Chief Economic Adviser Anantha Nageswaran warned that rising oil prices and global conflict could delay economic normalisation. * Nageswaran identified higher energy prices, supply disruptions, rising logistics costs, and declining remittance flows as key areas of impact. * India's landed crude cost rose to approximately USD 113 per barrel in March, contributing to inflationary pressures. * Despite external risks, Nageswaran noted India's strong fundamentals, including sustained growth and improved fiscal balances. * New trade agreements with the UK, EU, and US are expected to help cushion external shocks and strengthen global value chain integration. 215. </w:t>
      </w:r>
      <w:hyperlink r:id="rId163">
        <w:r>
          <w:rPr>
            <w:color w:val="0000EE"/>
            <w:u w:val="single"/>
          </w:rPr>
          <w:t>https://dailypost.ng/2026/04/16/iran-us-military-takes-control-of-strait-of-hormuz/</w:t>
        </w:r>
      </w:hyperlink>
      <w:r>
        <w:t xml:space="preserve"> - * The US Central Command confirmed American naval forces have enforced a blockade in the Strait of Hormuz, turning back ten vessels since Monday. * The guided-missile destroyer USS Spruance intercepted an Iranian-flagged cargo ship attempting to evade the restriction, forcing it to reverse course. * US President Donald Trump announced the blockade, which caused crude oil prices to surge above $100 per barrel. * Iran has warned of severe consequences regarding the blockage of this critical oil transit chokepoint. * The conflict in the Middle East has lasted over seven weeks since escalation on 28th February 2026.</w:t>
      </w:r>
      <w:r/>
    </w:p>
    <w:p>
      <w:pPr>
        <w:pStyle w:val="ListNumber"/>
        <w:spacing w:line="240" w:lineRule="auto"/>
        <w:ind w:left="720"/>
      </w:pPr>
      <w:r/>
      <w:hyperlink r:id="rId175">
        <w:r>
          <w:rPr>
            <w:color w:val="0000EE"/>
            <w:u w:val="single"/>
          </w:rPr>
          <w:t>https://www.orissapost.com/us-rules-out-further-sanctions-waivers-on-russian-iranian-oil/</w:t>
        </w:r>
      </w:hyperlink>
      <w:r>
        <w:t xml:space="preserve"> - The US Treasury ruled out renewing general licenses for Russian and Iranian oil purchases, stating all pre-March 11 shipments have been used. A previous 30-day waiver for India expired on April 11 after India tripled its Russian oil imports to EUR 5.3 billion in March. Energy Secretary Chris Wright described the temporary waiver as a pragmatic measure to stabilise markets amid West Asia conflict fears, denying any policy shift towards Russia.</w:t>
      </w:r>
      <w:r/>
    </w:p>
    <w:p>
      <w:pPr>
        <w:pStyle w:val="ListNumber"/>
        <w:spacing w:line="240" w:lineRule="auto"/>
        <w:ind w:left="720"/>
      </w:pPr>
      <w:r/>
      <w:hyperlink r:id="rId162">
        <w:r>
          <w:rPr>
            <w:color w:val="0000EE"/>
            <w:u w:val="single"/>
          </w:rPr>
          <w:t>https://www.focus.de/politik/ausland/chinas-naechster-schritt-waere-der-gamechanger-welche-gefahr-von-der-us-iran-blockade-wirklich-ausgeht_0805a0a1-9b34-4e68-b7bf-4466247b7445.html</w:t>
        </w:r>
      </w:hyperlink>
      <w:r>
        <w:t xml:space="preserve"> - * US Navy began controlling all ship traffic to and from Iranian ports under Operation Epic Fury. * The blockade targets revenue from the Strait of Hormus, which Iran has dominated since 28 February. * US Central Command instructed all vessels, regardless of flag, to be stopped and inspected. * Chinese-flagged tankers are explicitly included in the blockade despite ongoing oil purchases. * US President Donald Trump warned China of significant problems if it defies the blockade. 218. </w:t>
      </w:r>
      <w:hyperlink r:id="rId176">
        <w:r>
          <w:rPr>
            <w:color w:val="0000EE"/>
            <w:u w:val="single"/>
          </w:rPr>
          <w:t>https://www.orissapost.com/iran-will-not-compromise-on-nuclear-enrichment-rights-esmaeil-baqaei/</w:t>
        </w:r>
      </w:hyperlink>
      <w:r>
        <w:t xml:space="preserve"> - * Iranian Foreign Ministry spokesperson Esmaeil Baqaei stated that the country will not compromise on its nuclear enrichment rights, citing the Nuclear Non-Proliferation Treaty (NPT) as the legal basis. * Baqaei dismissed Western media speculation regarding Iran's enrichment programme and clarified that rights to peaceful enrichment are non-negotiable entitlements. * The spokesperson addressed recent Iran-US negotiations in Pakistan, noting that specific discussions on war and peace are premature until a comprehensive framework is established. * Iran rejected claims of reduced support for Lebanese resistance, alleging Israel failed to honour ceasefire terms, while asserting its capability to secure the Strait of Hormuz without foreign intervention. * Baqaei warned that foreign intervention in regional affairs would complicate the situation and expressed satisfaction that some European countries have not fallen into a trap set by the US and Israel. 219. </w:t>
      </w:r>
      <w:hyperlink r:id="rId177">
        <w:r>
          <w:rPr>
            <w:color w:val="0000EE"/>
            <w:u w:val="single"/>
          </w:rPr>
          <w:t>https://www.24newshd.tv/16-Apr-2026/china-s-economy-beats-forecasts-war-darkens-outlook</w:t>
        </w:r>
      </w:hyperlink>
      <w:r>
        <w:t xml:space="preserve"> - * China's GDP grew 5.0% in the first quarter, exceeding forecasts despite global economic warnings. * The US-Israel war on Iran has stymied shipping through the Strait of Hormuz, raising energy prices. * Export growth slowed in March as the conflict impacted orders and caused price hikes for exporters. * Analysts warn China's reliance on external demand increases vulnerability to geopolitical instability. * The IMF cut its 2026 global growth projection due to the Middle East war's potential impact. 220. </w:t>
      </w:r>
      <w:hyperlink r:id="rId178">
        <w:r>
          <w:rPr>
            <w:color w:val="0000EE"/>
            <w:u w:val="single"/>
          </w:rPr>
          <w:t>https://www.focus.de/politik/ausland/estland-hat-nicht-mehr-vor-russlands-oeltanker-in-der-ostsee-zu-stoppen_7b959713-fdd8-4a6d-8a8f-828a3ab82972.html</w:t>
        </w:r>
      </w:hyperlink>
      <w:r>
        <w:t xml:space="preserve"> - * Estland has decided to temporarily stop intercepting Russian oil tankers in the Baltic Sea due to fears of military retaliation. * Marine Commander Ivo Vark stated that the risk of military escalation is simply too high following a May 2025 incident where a Russian fighter jet intruded into Estonian airspace. * Russia has significantly increased its military presence in the Gulf of Finland, with two to three armed warships patrolling the area. * While other European nations like the UK and France have intensified controls on the shadow fleet, Estonia will only intervene in cases of acute danger such as pipeline damage or major oil spills. * The number of tankers waiting at the Vaindloo anchorage has risen sharply, with up to 40 ships observed recently.</w:t>
      </w:r>
      <w:r/>
    </w:p>
    <w:p>
      <w:pPr>
        <w:pStyle w:val="ListNumber"/>
        <w:spacing w:line="240" w:lineRule="auto"/>
        <w:ind w:left="720"/>
      </w:pPr>
      <w:r/>
      <w:hyperlink r:id="rId179">
        <w:r>
          <w:rPr>
            <w:color w:val="0000EE"/>
            <w:u w:val="single"/>
          </w:rPr>
          <w:t>https://sbynews.com/2026/04/15/china-sends-warning-to-us-over-blockading-their-ships/</w:t>
        </w:r>
      </w:hyperlink>
      <w:r>
        <w:t xml:space="preserve"> - China's defence minister Dong Jun stated that Chinese vessels continue to move in and out of the Strait of Hormuz despite a US naval blockade targeting Iranian maritime traffic. The US Central Command announced it would enforce a blockade on all vessels entering or exiting Iranian ports from 10 a.m. ET on 13 April. China emphasised its trade and energy agreements with Iran and declared that the strait remains open for its ships, warning against external meddling.</w:t>
      </w:r>
      <w:r/>
    </w:p>
    <w:p>
      <w:pPr>
        <w:pStyle w:val="ListNumber"/>
        <w:spacing w:line="240" w:lineRule="auto"/>
        <w:ind w:left="720"/>
      </w:pPr>
      <w:r/>
      <w:hyperlink r:id="rId167">
        <w:r>
          <w:rPr>
            <w:color w:val="0000EE"/>
            <w:u w:val="single"/>
          </w:rPr>
          <w:t>https://www.business-standard.com/world-news/iran-won-t-leave-hormuz-until-rights-fully-secured-khamenei-s-advisor-126041600277_1.html</w:t>
        </w:r>
      </w:hyperlink>
      <w:r>
        <w:t xml:space="preserve"> - * Mohsen Rezaei, military adviser to Iran's Supreme Leader, stated that Iran will not withdraw from the Strait of Hormuz until its rights are fully secured. * The US Central Command announced a comprehensive blockade of Iranian ports, halting all maritime trade within 36 hours. * The Strait of Hormuz, a critical shipping route for nearly one-fifth of the world's oil supply, remains the focal point of tensions between Iran and the US. * Rezaei claimed Iran is prepared for long-term conflict and is now setting preconditions for negotiations regarding economic and maritime activities. 223. </w:t>
      </w:r>
      <w:hyperlink r:id="rId180">
        <w:r>
          <w:rPr>
            <w:color w:val="0000EE"/>
            <w:u w:val="single"/>
          </w:rPr>
          <w:t>https://www.orissapost.com/iran-warns-of-halting-trade-in-gulf-region-amid-us-blockade-tensions/</w:t>
        </w:r>
      </w:hyperlink>
      <w:r>
        <w:t xml:space="preserve"> - * Iran's joint military command leader warned of halting trade in the Gulf region unless the US lifts its blockade of Iranian ports. * US Treasury Secretary Scott Bessent announced preparations to impose secondary sanctions on financial institutions dealing with Iran, describing it as a financial bombing campaign. * Mediators are working to extend a US-Iran ceasefire, with a Pakistani delegation arriving in Tehran for talks, though a formal US agreement to extend the ceasefire has not been confirmed. * Chinese Foreign Minister Wang Yi stated that reopening the Strait of Hormuz is a unanimous international demand and urged respect for Iran's sovereignty while ensuring freedom of navigation. * Consecutive Israeli strikes on Lebanese medics in Mayfadoun killed a fourth rescue worker and wounded six others, escalating tensions in the region. 224. </w:t>
      </w:r>
      <w:hyperlink r:id="rId168">
        <w:r>
          <w:rPr>
            <w:color w:val="0000EE"/>
            <w:u w:val="single"/>
          </w:rPr>
          <w:t>https://regtechtimes.com/us-expands-sanctions-on-iran-oil-industry/</w:t>
        </w:r>
      </w:hyperlink>
      <w:r>
        <w:t xml:space="preserve"> - * The United States has announced stricter sanctions targeting a network of individuals, companies, and ships involved in transporting Iranian oil. * The measures focus on disrupting the full chain of oil transport and financial operations linked to figures like Mohammad Hossein Shamkhani. * The US has ended a temporary waiver allowing Iranian oil already at sea to be sold, tightening restrictions on revenue generation. * A naval blockade around Iranian ports has been implemented alongside the sanctions, restricting ships entering or leaving these ports. * These actions occur as Iran maintains its closure of the Strait of Hormuz, raising global concerns about fuel supply and rising oil prices. 225. </w:t>
      </w:r>
      <w:hyperlink r:id="rId166">
        <w:r>
          <w:rPr>
            <w:color w:val="0000EE"/>
            <w:u w:val="single"/>
          </w:rPr>
          <w:t>https://www.t-online.de/nachrichten/ausland/krisen/id_101206372/iran-krieg-deutschland-genehmigte-ruestungsexporte-nach-israel.html</w:t>
        </w:r>
      </w:hyperlink>
      <w:r>
        <w:t xml:space="preserve"> - * Iranian military advisor Mohsen Resai threatened attacks on US ships in the Strait of Hormus following US President Donald Trump's designation of the US as the 'police' of the strait. * Analysts estimate Iran can withstand a complete halt to oil exports for up to two months before production cuts become necessary. * A potential Iranian production stoppage would compound existing regional war disruptions, reducing global oil supply by over 12 million barrels per day and driving prices higher. * China urged Iran to restore normal shipping in the Strait of Hormus while the US expressed confidence that China would cease Iranian oil purchases due to secondary sanctions threats. * Israel expanded its security zone in southern Lebanon against the Hezbollah militia while ceasefire negotiations remained inconclusive. 226. </w:t>
      </w:r>
      <w:hyperlink r:id="rId168">
        <w:r>
          <w:rPr>
            <w:color w:val="0000EE"/>
            <w:u w:val="single"/>
          </w:rPr>
          <w:t>https://regtechtimes.com/us-expands-sanctions-on-iran-oil-industry/</w:t>
        </w:r>
      </w:hyperlink>
      <w:r>
        <w:t xml:space="preserve"> - * The United States has announced stricter sanctions targeting a network of individuals, companies, and ships involved in transporting Iranian oil. * The measures focus on disrupting the full chain of oil transport and financial operations linked to figures like Mohammad Hossein Shamkhani. * A naval blockade has been established around Iranian ports, restricting ships entering or leaving these locations. * The US has ended a temporary waiver allowing Iranian oil already at sea to be sold, tightening restrictions on exports. * These actions coincide with Iran's closure of the Strait of Hormuz, raising global concerns about energy supply disruptions and rising oil prices. 227. </w:t>
      </w:r>
      <w:hyperlink r:id="rId162">
        <w:r>
          <w:rPr>
            <w:color w:val="0000EE"/>
            <w:u w:val="single"/>
          </w:rPr>
          <w:t>https://www.focus.de/politik/ausland/chinas-naechster-schritt-waere-der-gamechanger-welche-gefahr-von-der-us-iran-blockade-wirklich-ausgeht_0805a0a1-9b34-4e68-b7bf-4466247b7445.html</w:t>
        </w:r>
      </w:hyperlink>
      <w:r>
        <w:t xml:space="preserve"> - * The US Navy has initiated a comprehensive maritime blockade against Iran, controlling all ship traffic to and from Iranian ports effective today at 10:00 EST. * The operation aims to cut Iran's revenue from the Strait of Hormus, which Tehran has effectively dominated since 28 February. * Centcom orders that every vessel, regardless of flag or nationality, approaching or leaving Iranian ports may be stopped and inspected, explicitly including Chinese-flagged tankers. * Reports indicate at least two Chinese-flagged ships paid transit fees in Chinese currency while operating under the US 'Epic Fury' operation. * US President Donald Trump warned China that continuing to purchase Iranian oil despite the blockade will result in significant problems. 228. </w:t>
      </w:r>
      <w:hyperlink r:id="rId181">
        <w:r>
          <w:rPr>
            <w:color w:val="0000EE"/>
            <w:u w:val="single"/>
          </w:rPr>
          <w:t>https://fortune.com/2026/04/16/no-nation-energy-independent-iran-war-strait-hormuz-closure/</w:t>
        </w:r>
      </w:hyperlink>
      <w:r>
        <w:t xml:space="preserve"> - * U.S. blockade of Iranian ports has halted marine traffic through the Strait of Hormuz, causing a severe supply shock in the Middle East. * Despite high domestic production, the U.S. faces rising fuel prices due to the global nature of oil markets and reliance on international trade. * Analysts warn of a potential global recession within two months if the Strait of Hormuz is not reopened before seasonal demand increases. * U.S. exports of crude oil and refined products have hit record highs as the Strategic Petroleum Reserve is drawn down to meet global demand. * Tensions remain high with secondary sanctions threatened against countries purchasing Iranian oil, while physical oil prices hover near $120 per barrel. 229. </w:t>
      </w:r>
      <w:hyperlink r:id="rId182">
        <w:r>
          <w:rPr>
            <w:color w:val="0000EE"/>
            <w:u w:val="single"/>
          </w:rPr>
          <w:t>https://meyka.com/blog/iran-ceasefire-talks-april-16-trump-signals-new-negotiations-1604/</w:t>
        </w:r>
      </w:hyperlink>
      <w:r>
        <w:t xml:space="preserve"> - * President Donald Trump indicated that ceasefire talks with Iran could resume within two days, potentially in Pakistan. * The US military has fully implemented a blockade of Iranian ports, halting all sea trade within 36 hours. * Secretary of State Marco Rubio described Israel-Lebanon negotiations in Washington as a historic opportunity to prevent regional escalation. * Global oil prices and defense stocks are reacting to the convergence of military pressure and diplomatic signals. * Market sentiment remains volatile as investors weigh the risks of the Strait of Hormuz blockade against the possibility of a quick agreement. 230. </w:t>
      </w:r>
      <w:hyperlink r:id="rId183">
        <w:r>
          <w:rPr>
            <w:color w:val="0000EE"/>
            <w:u w:val="single"/>
          </w:rPr>
          <w:t>https://cryptobriefing.com/iran-imposes-tolls-on-strait-of-hormuz-uk-warship-transit-odds-rise/</w:t>
        </w:r>
      </w:hyperlink>
      <w:r>
        <w:t xml:space="preserve"> - * Iran has proposed imposing tolls on the Strait of Hormuz, with the Islamic Revolutionary Guard Corps (IRGC) expected to enforce collection. * Odds for UK warship transit through the stratum by April 30, 2026, have risen to 10% on Polymarket, up from 6% previously. * Traders are pricing in a 9-point drop in the Strait of Hormuz traffic market, indicating increased expectations of disruption. * The potential for a UK naval response depends on whether the tolls are treated as a red line for freedom of navigation. * Market participants are monitoring statements from the UK Ministry of Defence and the IRGC for signs of escalation or diplomatic resolution.</w:t>
      </w:r>
      <w:r/>
    </w:p>
    <w:p>
      <w:pPr>
        <w:pStyle w:val="ListNumber"/>
        <w:spacing w:line="240" w:lineRule="auto"/>
        <w:ind w:left="720"/>
      </w:pPr>
      <w:r/>
      <w:hyperlink r:id="rId184">
        <w:r>
          <w:rPr>
            <w:color w:val="0000EE"/>
            <w:u w:val="single"/>
          </w:rPr>
          <w:t>https://cryptobriefing.com/oil-hits-210-in-singapore-amid-us-israel-iran-conflict/</w:t>
        </w:r>
      </w:hyperlink>
      <w:r>
        <w:t xml:space="preserve"> - Oil prices reached $210 in Singapore driven by the US-Israel-Iran conflict and fears of Strait of Hormuz closure. WTI crude futures for April 30 show increased trading activity as markets price in potential supply disruptions. Fertilizer prices have tripled and US ranchers face rising feed costs due to the instability. Traders are monitoring OPEC+ signals and US military posturing for further market movements.</w:t>
      </w:r>
      <w:r/>
    </w:p>
    <w:p>
      <w:pPr>
        <w:pStyle w:val="ListNumber"/>
        <w:spacing w:line="240" w:lineRule="auto"/>
        <w:ind w:left="720"/>
      </w:pPr>
      <w:r/>
      <w:hyperlink r:id="rId185">
        <w:r>
          <w:rPr>
            <w:color w:val="0000EE"/>
            <w:u w:val="single"/>
          </w:rPr>
          <w:t>https://www.travelmole.com/news/europe-air-transport-jet-fuel-crunch/</w:t>
        </w:r>
      </w:hyperlink>
      <w:r>
        <w:t xml:space="preserve"> - The blockade of the Strait of Hormuz is causing severe constraints on jet fuel supply chains, with Europe relying heavily on Middle Eastern imports. Airports in several European countries have begun rationing fuel, while airlines are cancelling less profitable routes and increasing fares as prices double in a month. Industry leaders are urging the European Union to implement emergency measures, including temporary tax suspensions and coordinated joint fuel purchasing, to mitigate the risk of widespread flight cancellations and grounding of aircraft.</w:t>
      </w:r>
      <w:r/>
    </w:p>
    <w:p>
      <w:pPr>
        <w:pStyle w:val="ListNumber"/>
        <w:spacing w:line="240" w:lineRule="auto"/>
        <w:ind w:left="720"/>
      </w:pPr>
      <w:r/>
      <w:hyperlink r:id="rId172">
        <w:r>
          <w:rPr>
            <w:color w:val="0000EE"/>
            <w:u w:val="single"/>
          </w:rPr>
          <w:t>https://dunyanews.tv/en/World/946248-iran-can-go-up-to-two-months-without-oil-exports-before-cutting-output</w:t>
        </w:r>
      </w:hyperlink>
      <w:r>
        <w:t xml:space="preserve"> - * Analysts estimate Iran can sustain current oil production for up to two months despite a US blockade preventing exports. * The blockade, initiated on April 13, targets roughly 2 million barrels per day of Iranian crude destined for China. * Production cuts would add to over 12 million barrels per day of regional supply disruptions, tightening markets and lifting prices. * Consultancy FGE NextantECA cites 90 million barrels of available onshore storage, while Energy Aspects estimates only 30 million barrels. * The US military confirmed more vessels, including the sanctioned Chinese tanker Rich Starry, were turned back at ports. 234. </w:t>
      </w:r>
      <w:hyperlink r:id="rId186">
        <w:r>
          <w:rPr>
            <w:color w:val="0000EE"/>
            <w:u w:val="single"/>
          </w:rPr>
          <w:t>https://asiatimes.com/2026/04/china-carefully-navigating-irans-tighter-hormuz-grip/</w:t>
        </w:r>
      </w:hyperlink>
      <w:r>
        <w:t xml:space="preserve"> - * The Trump administration claims its blockade of the Strait of Hormuz is effective, with nine ships complying, including a Chinese-owned tanker, Rich Starry. * Iran asserts control over the strait and has implemented a toll system, charging approximately US$1 per barrel, potentially generating significant revenue from oil and gas shipments. * China rejects the US blockade as dangerous but is currently abiding by Iran's transit rules while maintaining diplomatic silence on the toll system. * The conflict has shifted Gulf states toward diversifying relationships with China, increasing trade to approximately $257 billion in 2024 and reducing reliance on US security guarantees. * Experts suggest Iran may leverage its control over the strait to establish a regionally based security framework with Gulf states, potentially with China as a facilitator. 235. </w:t>
      </w:r>
      <w:hyperlink r:id="rId169">
        <w:r>
          <w:rPr>
            <w:color w:val="0000EE"/>
            <w:u w:val="single"/>
          </w:rPr>
          <w:t>https://www.seatrade-maritime.com/security/are-ships-evading-the-us-blockade-of-iran-ports-</w:t>
        </w:r>
      </w:hyperlink>
      <w:r>
        <w:t xml:space="preserve"> - * The US imposed a blockade on all traffic to and from Iran ports on 13 April, based in the Arabian Sea and Gulf of Oman. * US Central Command reported ten vessels turned around with zero ships breaking through the blockade in the first 52 hours. * AIS data indicates Iranian and Comoros-flagged vessels hugged the Iranian coast to evade the blockade, while satellite imagery suggests some tankers successfully entered Iranian waters. * Daily crossings through the Strait of Hormuz fell back to single digits following the enforcement of the counter-blockade. * Most shipping owners are avoiding transit through the Strait due to the combination of the US blockade and Iranian restrictions. 236. </w:t>
      </w:r>
      <w:hyperlink r:id="rId170">
        <w:r>
          <w:rPr>
            <w:color w:val="0000EE"/>
            <w:u w:val="single"/>
          </w:rPr>
          <w:t>https://thearabianpost.com/iran-conflict-jolts-delhis-economic-calculus/</w:t>
        </w:r>
      </w:hyperlink>
      <w:r>
        <w:t xml:space="preserve"> - * New Delhi assesses the Iran conflict as a long-term economic strain affecting shipping lanes, freight costs, and inflation risks. * Shipping disruptions in the Strait of Hormuz have delayed vessel movements and stranded India-flagged ships, impacting crude and LPG imports. * Urea import costs have doubled to approximately $1,000 a tonne, raising concerns over subsidy burdens and food production costs. * India is diversifying energy supplies through Russian LNG and stronger exports to the US to mitigate trade deficits and supply security risks. 237. </w:t>
      </w:r>
      <w:hyperlink r:id="rId187">
        <w:r>
          <w:rPr>
            <w:color w:val="0000EE"/>
            <w:u w:val="single"/>
          </w:rPr>
          <w:t>https://www.alarabiya.net/iran/2026/04/16/%D8%A7%D9%84%D8%AE%D8%A7%D8%B1%D8%AC%D9%8A%D8%A9-%D8%A7%D9%84%D8%A7%D9%85%D9%8A%D8%B1%D9%83%D9%8A%D8%A9-%D8%B9%D9%82%D9%88%D8%A8%D8%A7%D8%AA-%D8%A7%D9%84%D9%86%D9%81%D8%B7-%D8%A7%D9%84%D8%A7%D9%8A%D8%B1%D8%A7%D9%86%D9%8A-%D8%AA%D9%81%D9%83%D9%83-%D8%A7%D8%B3%D8%B7%D9%88%D9%84-%D8%A7%D9%84%D8%B8%D9%84</w:t>
        </w:r>
      </w:hyperlink>
      <w:r>
        <w:t xml:space="preserve"> - * The US State Department announced a new package of sanctions targeting Iranian oil smuggling networks linked to Mohammad Hossein Shamkhani. * The measures aim to cut off financial resources for the Iranian regime, Hezbollah, and the Islamic Revolutionary Guard Corps. * Washington stated it will continue maximum pressure efforts to prevent Iran from using oil smuggling to fund regional allies and threaten navigation in the Strait of Hormuz. * The US has previously sanctioned over 1,000 individuals, ships, and aircraft under the Trump administration's national security memorandum. * The sanctions target a multi-billion dollar smuggling empire and a separate oil-for-gold network used to fund terrorist activities. 238. </w:t>
      </w:r>
      <w:hyperlink r:id="rId188">
        <w:r>
          <w:rPr>
            <w:color w:val="0000EE"/>
            <w:u w:val="single"/>
          </w:rPr>
          <w:t>https://www.alarabiya.net/arab-and-world/american-elections-2016/2026/04/16/%D9%88%D8%A7%D8%B4%D9%86%D8%B7%D9%86-%D9%85%D8%AA%D9%81%D8%A7%D8%A6%D9%84%D8%A9-%D8%A7%D8%B2%D8%A7%D8%A1-%D9%81%D8%B1%D8%B5-%D8%A7%D9%84%D8%AA%D9%88%D8%B5%D9%84-%D8%A7%D9%84%D9%89-%D8%A7%D8%AA%D9%81%D8%A7%D9%82-%D9%85%D8%B9-%D8%B7%D9%87%D8%B1%D8%A7%D9%86</w:t>
        </w:r>
      </w:hyperlink>
      <w:r>
        <w:t xml:space="preserve"> - * Washington announced plans for a second round of negotiations with Tehran following Iran's threat to close navigation in the Red Sea. * The US and Iran reaffirmed their willingness to continue talks, with Pakistan mediating efforts after the first round failed in Islamabad. * Iran insists on retaining its right to a civilian nuclear programme while discussing uranium enrichment levels. * The US imposed a naval blockade on vessels leaving or entering Iranian ports and threatened to tighten oil sector sanctions. * Iranian officials warned of potential closures of the Red Sea and Strait of Hormuz in response to US actions.</w:t>
      </w:r>
      <w:r/>
    </w:p>
    <w:p>
      <w:pPr>
        <w:pStyle w:val="ListNumber"/>
        <w:spacing w:line="240" w:lineRule="auto"/>
        <w:ind w:left="720"/>
      </w:pPr>
      <w:r/>
      <w:hyperlink r:id="rId189">
        <w:r>
          <w:rPr>
            <w:color w:val="0000EE"/>
            <w:u w:val="single"/>
          </w:rPr>
          <w:t>https://www.juancole.com/2026/04/south-israeli-crisis.html</w:t>
        </w:r>
      </w:hyperlink>
      <w:r>
        <w:t xml:space="preserve"> - The war on Iran has closed the Strait of Hormuz, removing 11 million barrels of oil daily and causing fuel shortages globally. South Korea, dependent on the Persian Gulf for 70% of its imports, secured only three months of supply and faces a potential catastrophe if the conflict continues. President Lee Jae Myung engaged in a diplomatic dispute with Israel, condemning human rights violations and aggressive war. The crisis has stranded 26 South Korean oil tankers in the Gulf and sparked deep resentment in Asia.</w:t>
      </w:r>
      <w:r/>
    </w:p>
    <w:p>
      <w:pPr>
        <w:pStyle w:val="ListNumber"/>
        <w:spacing w:line="240" w:lineRule="auto"/>
        <w:ind w:left="720"/>
      </w:pPr>
      <w:r/>
      <w:hyperlink r:id="rId190">
        <w:r>
          <w:rPr>
            <w:color w:val="0000EE"/>
            <w:u w:val="single"/>
          </w:rPr>
          <w:t>https://www.manchestereveningnews.co.uk/news/uk-news/uk-preparing-food-shortages-weeks-33779347</w:t>
        </w:r>
      </w:hyperlink>
      <w:r>
        <w:t xml:space="preserve"> - * A secret government analysis warns UK shoppers could face shortages of supermarket items if the Middle East conflict continues. * Concerns focus on the Strait of Hormuz and Bab al-Mandeb strait, which are critical for petroleum exports and CO2 supply chains. * Senior officials from No 10, the Treasury, and the Ministry of Defence rehearsed scenarios under 'Exercise Turnstone' regarding potential impacts on British industry. * The farming, hospitality, and brewing sectors are identified as being most severely affected due to reliance on carbon dioxide for food preservation and drink carbonation. * The government has temporarily restarted the Ensus bioethanol plant in Teesside to secure CO2 supplies and reassures the public that contingency plans are in place.</w:t>
      </w:r>
      <w:r/>
    </w:p>
    <w:p>
      <w:pPr>
        <w:pStyle w:val="ListNumber"/>
        <w:spacing w:line="240" w:lineRule="auto"/>
        <w:ind w:left="720"/>
      </w:pPr>
      <w:r/>
      <w:hyperlink r:id="rId191">
        <w:r>
          <w:rPr>
            <w:color w:val="0000EE"/>
            <w:u w:val="single"/>
          </w:rPr>
          <w:t>https://www.luxtimes.lu/world/iran-linked-ships-take-new-path-to-trickle-into-the-persian-gulf/146012567.html</w:t>
        </w:r>
      </w:hyperlink>
      <w:r>
        <w:t xml:space="preserve"> - At least two US-sanctioned, Iran-linked vessels, G Summer and Hong Lu, entered the Persian Gulf via a circuitous route through the Strait of Hormuz on Thursday. The transits occurred as a US blockade entered its third day, with traffic slowing to a trickle compared to pre-war levels. Ship-tracking data indicates these vessels, along with others like Rosalina and Nobler, are utilizing paths between Iranian islands to avoid detection or interception. While no laden Iranian oil tankers have exited the Gulf, the movement of empty or food-carrying vessels suggests ongoing, albeit restricted, maritime activity in the region.</w:t>
      </w:r>
      <w:r/>
    </w:p>
    <w:p>
      <w:pPr>
        <w:pStyle w:val="ListNumber"/>
        <w:spacing w:line="240" w:lineRule="auto"/>
        <w:ind w:left="720"/>
      </w:pPr>
      <w:r/>
      <w:hyperlink r:id="rId192">
        <w:r>
          <w:rPr>
            <w:color w:val="0000EE"/>
            <w:u w:val="single"/>
          </w:rPr>
          <w:t>https://www.aljazeera.com/news/2026/4/16/iran-war-what-is-happening-on-day-48-of-the-us-iran-conflict?traffic_source=rss</w:t>
        </w:r>
      </w:hyperlink>
      <w:r>
        <w:t xml:space="preserve"> - * The US military has enforced a naval blockade on Iranian ports, stopping or redirecting 10 vessels within the first 48 hours. * Iran has warned it could expand its response to target US ships if the blockade continues in the Strait of Hormuz. * US officials sanctioned more than two dozen individuals and entities linked to the oil transport network of Iranian shipping magnate Mohammad Hossein Shamkhani. * Diplomatic efforts are underway with Pakistan mediating potential new talks between the US and Iran in Islamabad. * Simultaneously, military operations continue in Lebanon with rising casualties and displacement. 243. </w:t>
      </w:r>
      <w:hyperlink r:id="rId182">
        <w:r>
          <w:rPr>
            <w:color w:val="0000EE"/>
            <w:u w:val="single"/>
          </w:rPr>
          <w:t>https://meyka.com/blog/iran-ceasefire-talks-april-16-trump-signals-new-negotiations-1604/</w:t>
        </w:r>
      </w:hyperlink>
      <w:r>
        <w:t xml:space="preserve"> - * The US military has fully implemented a blockade of Iranian ports, halting all sea trade within 36 hours. * President Donald Trump signals that ceasefire negotiations could resume in Pakistan within the next two days. * The blockade intensifies the Strait of Hormuz crisis, affecting the 21% of global petroleum passing through the waterway daily. * Market sentiment is shifting with oil prices rallying on supply concerns while equity markets gain on reduced geopolitical risk. * Secretary of State Marco Rubio is pushing for Israel-Lebanon talks in Washington to prevent regional conflict escalation. 244. </w:t>
      </w:r>
      <w:hyperlink r:id="rId191">
        <w:r>
          <w:rPr>
            <w:color w:val="0000EE"/>
            <w:u w:val="single"/>
          </w:rPr>
          <w:t>https://www.luxtimes.lu/world/iran-linked-ships-take-new-path-to-trickle-into-the-persian-gulf/146012567.html</w:t>
        </w:r>
      </w:hyperlink>
      <w:r>
        <w:t xml:space="preserve"> - * At least two US-sanctioned, Iran-linked vessels, including the G Summer and Hong Lu, successfully transited the Strait of Hormuz into the Persian Gulf on Thursday. * The ships took an unusually circuitous path via the United Arab Emirates and between Iran's Larak and Qeshm islands to avoid direct confrontation. * Transits through the strait have slowed to a trickle since the US blockade began, with no laden Iranian oil tankers observed exiting the Gulf. * Ship-tracking data indicates a significant drop in daily traffic compared to pre-war averages, raising concerns about the stability of wartime oil flows. * US Central Command and Tehran have issued conflicting reports regarding the number of vessels that have passed the blockade. 245. </w:t>
      </w:r>
      <w:hyperlink r:id="rId193">
        <w:r>
          <w:rPr>
            <w:color w:val="0000EE"/>
            <w:u w:val="single"/>
          </w:rPr>
          <w:t>https://www.nst.com.my/amp/opinion/columnists/2026/04/1419112/iran-war-has-shattered-oils-price-compass</w:t>
        </w:r>
      </w:hyperlink>
      <w:r>
        <w:t xml:space="preserve"> - * Iran's blockade of the Strait of Hormuz has cut nearly a fifth of global oil flows, forcing Gulf producers to shut in around nine million barrels per day of production. * Physical crude benchmarks like Dated Brent and North Sea Forties have surged to record highs, creating a massive disconnect with Brent futures which remain lower due to market optimism about a rapid resolution. * Refining margins are compressing rapidly as pre-war feedstock cargoes are absorbed, raising the likelihood that plants will soon cut run rates or shut units, causing a drop in economic activity. * The International Monetary Fund raised its 2026 oil price forecast by 30 per cent to US$82 a barrel, aligning more with physical realities than the optimistic futures curve. * Distorted market signals risk distorting economic decisions for governments, companies, and consumers worldwide as the crisis drags on. 246. </w:t>
      </w:r>
      <w:hyperlink r:id="rId194">
        <w:r>
          <w:rPr>
            <w:color w:val="0000EE"/>
            <w:u w:val="single"/>
          </w:rPr>
          <w:t>https://unn.ua/en/news/sanctioned-russian-lng-from-portovaya-plant-shipped-to-india-for-the-first-time-media</w:t>
        </w:r>
      </w:hyperlink>
      <w:r>
        <w:t xml:space="preserve"> - * LSEG shipping data indicates a cargo of liquefied natural gas from Russia's sanctioned Portovaya plant is en route to India's Dahej LNG import terminal. * This potential delivery would mark the first shipment of sanctioned Russian LNG to India since US President Donald Trump claimed Prime Minister Narendra Modi promised to halt Russian energy purchases. * India has not publicly confirmed such assurances, citing price and security of supply as decision drivers amidst Middle East war disruptions. * The move aligns with Kremlin efforts to redirect LNG exports away from Europe ahead of a 2027 EU import ban. * Previously, sanctioned Russian LNG from Portovaya and Arctic LNG-2 was exclusively delivered to China's Beihai port.</w:t>
      </w:r>
      <w:r/>
    </w:p>
    <w:p>
      <w:pPr>
        <w:pStyle w:val="ListNumber"/>
        <w:spacing w:line="240" w:lineRule="auto"/>
        <w:ind w:left="720"/>
      </w:pPr>
      <w:r/>
      <w:hyperlink r:id="rId195">
        <w:r>
          <w:rPr>
            <w:color w:val="0000EE"/>
            <w:u w:val="single"/>
          </w:rPr>
          <w:t>https://www.thisdaylive.com/2026/04/16/reform-will-not-save-nigerias-oil-economy/</w:t>
        </w:r>
      </w:hyperlink>
      <w:r>
        <w:t xml:space="preserve"> - Nigeria has established the Presidential Petroleum Reform &amp; Value Optimisation Taskforce, led by Fola Adeola, to address deep-seated issues in the oil and gas sector. The initiative aims to move beyond technical fixes to tackle structural problems including NNPC governance, gas-based industrialisation, and community equity models. The article highlights the need for a full-scale transformation to unlock stranded assets and redefine the role of natural resources in the economy.</w:t>
      </w:r>
      <w:r/>
    </w:p>
    <w:p>
      <w:pPr>
        <w:pStyle w:val="ListNumber"/>
        <w:spacing w:line="240" w:lineRule="auto"/>
        <w:ind w:left="720"/>
      </w:pPr>
      <w:r/>
      <w:hyperlink r:id="rId168">
        <w:r>
          <w:rPr>
            <w:color w:val="0000EE"/>
            <w:u w:val="single"/>
          </w:rPr>
          <w:t>https://regtechtimes.com/us-expands-sanctions-on-iran-oil-industry/</w:t>
        </w:r>
      </w:hyperlink>
      <w:r>
        <w:t xml:space="preserve"> - * The United States has announced stricter sanctions targeting a network of individuals, companies, and ships involved in transporting Iranian oil. * The measures focus on disrupting the full chain of oil transport and financial operations linked to figures like Mohammad Hossein Shamkhani. * The US has ended a temporary waiver allowing Iranian oil already at sea to be sold, tightening restrictions on revenue generation. * A naval blockade around Iranian ports has been implemented alongside the sanctions, restricting ships entering or leaving these ports. * These actions occur as Iran maintains the closure of the Strait of Hormuz, raising global concerns about energy supply disruptions and rising oil prices. 249. </w:t>
      </w:r>
      <w:hyperlink r:id="rId196">
        <w:r>
          <w:rPr>
            <w:color w:val="0000EE"/>
            <w:u w:val="single"/>
          </w:rPr>
          <w:t>https://hathalyoum.net/articles/4136509</w:t>
        </w:r>
      </w:hyperlink>
      <w:r>
        <w:t xml:space="preserve"> - * The US became a net exporter of crude oil for the first time since 1943, driven by Middle East conflicts disrupting supplies through the Strait of Hormuz. * Crude exports rose to 5.2 million barrels per day, the highest level in seven months, while net imports fell to 66,000 barrels per day, the lowest since 2001. * Refiners in Asia and Europe are seeking alternative supplies, increasing demand for US crude as the country approaches its maximum export capacity. * New buyers such as Greece and Turkey have purchased US crude for the first time, with ship tracking data confirming a 500,000-barrel shipment to Turkey. 250. </w:t>
      </w:r>
      <w:hyperlink r:id="rId197">
        <w:r>
          <w:rPr>
            <w:color w:val="0000EE"/>
            <w:u w:val="single"/>
          </w:rPr>
          <w:t>https://www.bahrainnews.net/news/278986839/trump-top-aide-says-us-blockade-squeezing-economic-life-out-of-iran-reiterates-anti-nuclear-stance</w:t>
        </w:r>
      </w:hyperlink>
      <w:r>
        <w:t xml:space="preserve"> - * White House Deputy Chief of Staff Stephen Miller stated the US naval blockade is squeezing the economic life out of Iran. * US Central Command confirmed a comprehensive blockade of Iranian ports has halted all maritime trade within 36 hours. * The USS Spruance forced an Iranian-flagged cargo vessel to return to Iran, marking the tenth ship turned back since the blockade began. * US forces assert maritime dominance across key regional waterways including the Strait of Hormuz to enforce the restrictions. * The operation follows a ceasefire agreement where Iran declined US terms for a deal to end hostilities in West Asia.</w:t>
      </w:r>
      <w:r/>
    </w:p>
    <w:p>
      <w:pPr>
        <w:pStyle w:val="ListNumber"/>
        <w:spacing w:line="240" w:lineRule="auto"/>
        <w:ind w:left="720"/>
      </w:pPr>
      <w:r/>
      <w:hyperlink r:id="rId198">
        <w:r>
          <w:rPr>
            <w:color w:val="0000EE"/>
            <w:u w:val="single"/>
          </w:rPr>
          <w:t>https://www.standartnews.com/biznes/petrolat-zastina-pod-naprezhenie-pazarite-ne-vyarvat-na-barz-mir-v-ormuz-630380.html</w:t>
        </w:r>
      </w:hyperlink>
      <w:r>
        <w:t xml:space="preserve"> - A fire at Viva Energy's refinery in Geelong, Australia, has disrupted operations at a facility with a capacity of 120,000 barrels per day, supplying over 50% of Victoria's fuel needs. Simultaneously, geopolitical tensions between the US and Iran over the Strait of Hormuz continue to threaten global oil and gas flows, with analysts estimating a daily supply disruption of 13 million barrels. Market prices for Brent and WTI crude remained relatively stable despite the risks, trading around $95 and $91.73 respectively. Investors remain skeptical of a quick diplomatic resolution, while US sanctions on Iranian ports and potential new negotiations in Pakistan add to the uncertainty.</w:t>
      </w:r>
      <w:r/>
    </w:p>
    <w:p>
      <w:pPr>
        <w:pStyle w:val="ListNumber"/>
        <w:spacing w:line="240" w:lineRule="auto"/>
        <w:ind w:left="720"/>
      </w:pPr>
      <w:r/>
      <w:hyperlink r:id="rId193">
        <w:r>
          <w:rPr>
            <w:color w:val="0000EE"/>
            <w:u w:val="single"/>
          </w:rPr>
          <w:t>https://www.nst.com.my/amp/opinion/columnists/2026/04/1419112/iran-war-has-shattered-oils-price-compass</w:t>
        </w:r>
      </w:hyperlink>
      <w:r>
        <w:t xml:space="preserve"> - * US President Donald Trump imposed a blockade on ships entering and exiting Iranian ports following failed negotiations, effectively closing the Strait of Hormuz and cutting nearly a fifth of global oil flows. * Physical crude benchmarks like Dated Brent and North Sea Forties surged to record highs, while futures prices fell back to around US$95 before rising again to US$100, creating a historic disconnect between paper and physical markets. * The disruption has forced Gulf producers to shut in around nine million barrels per day of production, with supply losses now topping 600 million barrels and recovery expected to take months or years. * Refining margins are compressing rapidly as pre-war feedstock cargoes are absorbed, raising the likelihood of significant production cuts or shutdowns in Asia and Europe. * The International Monetary Fund raised its 2026 oil price forecast by 30 per cent to US$82 a barrel while cutting global growth expectations, highlighting the divergence between market signals and logistical realities. 253. </w:t>
      </w:r>
      <w:hyperlink r:id="rId199">
        <w:r>
          <w:rPr>
            <w:color w:val="0000EE"/>
            <w:u w:val="single"/>
          </w:rPr>
          <w:t>https://fortune.com/2026/04/16/oil-prices-demand-destruction-iran-war-renewable-energy-push/</w:t>
        </w:r>
      </w:hyperlink>
      <w:r>
        <w:t xml:space="preserve"> - * The International Energy Agency projects global oil demand will contract by 80,000 barrels per day in 2026 due to elevated prices and supply chain disruptions. * U.S. blockades of the Strait of Hormuz and attacks on Middle East infrastructure continue to disrupt 20% of the world's oil supply. * Governments in Vietnam, the Philippines, and Denmark are implementing work-from-home orders and travel restrictions to mitigate high fuel costs. * Airlines including AirAsia X and Air New Zealand are increasing fares or canceling flights due to soaring jet fuel costs caused by refinery infrastructure destruction. * Experts debate whether current price volatility represents true long-term demand destruction or short-term market effects, noting potential shifts toward electric vehicles. 254. </w:t>
      </w:r>
      <w:hyperlink r:id="rId200">
        <w:r>
          <w:rPr>
            <w:color w:val="0000EE"/>
            <w:u w:val="single"/>
          </w:rPr>
          <w:t>https://trak.in/stories/india-is-now-the-6th-largest-economy-by-nominal-gdp/</w:t>
        </w:r>
      </w:hyperlink>
      <w:r>
        <w:t xml:space="preserve"> - * The International Monetary Fund (IMF) projects India's GDP to grow at 6.5% in FY2026-27, maintaining its status as a top global economy. * India's growth is driven by strong domestic demand, government reforms, and a resilient banking system, contrasting with slowing emerging economies. * Growth is expected to moderate slightly from previous years due to fading post-pandemic stimulus and rising global uncertainties. * Key risks include rising oil prices, supply chain disruptions, and currency volatility, which could impact India as a major oil importer. * The IMF highlights India's resilience despite geopolitical tensions and energy cost pressures affecting the global outlook.</w:t>
      </w:r>
      <w:r/>
    </w:p>
    <w:p>
      <w:pPr>
        <w:pStyle w:val="ListNumber"/>
        <w:spacing w:line="240" w:lineRule="auto"/>
        <w:ind w:left="720"/>
      </w:pPr>
      <w:r/>
      <w:hyperlink r:id="rId201">
        <w:r>
          <w:rPr>
            <w:color w:val="0000EE"/>
            <w:u w:val="single"/>
          </w:rPr>
          <w:t>https://en.interfax.com.ua/news/economic/1159637.html</w:t>
        </w:r>
      </w:hyperlink>
      <w:r>
        <w:t xml:space="preserve"> - US Treasury Secretary Scott Bessent announced the decision not to renew general licenses for the sale of Russian and Iranian oil. The move follows the expiration of General License No. 134, which previously allowed transactions until April 11, 2026. New restrictions now prohibit transactions involving Cuba, Iran, North Korea, and occupied Ukrainian territories. This action impacts global oil trade operations and export routes.</w:t>
      </w:r>
      <w:r/>
    </w:p>
    <w:p>
      <w:pPr>
        <w:pStyle w:val="ListNumber"/>
        <w:spacing w:line="240" w:lineRule="auto"/>
        <w:ind w:left="720"/>
      </w:pPr>
      <w:r/>
      <w:hyperlink r:id="rId202">
        <w:r>
          <w:rPr>
            <w:color w:val="0000EE"/>
            <w:u w:val="single"/>
          </w:rPr>
          <w:t>https://businesspost.ng/economy/crude-oil-slightly-gains-on-supply-fears-despite-trump-remarks/</w:t>
        </w:r>
      </w:hyperlink>
      <w:r>
        <w:t xml:space="preserve"> - Brent and WTI crude futures gained marginally amid concerns over Middle East supply disruptions. Iran's Revolutionary Guards have closed the Strait of Hormuz, restricting a significant portion of global oil shipments. The US has imposed a blockade on Iranian ports, halting sea trade, while US Treasury Secretary Scott Bessent confirmed waivers for Iranian and Russian oil purchases will not be renewed. Finance ministers from over a dozen nations urged a full ceasefire, warning the conflict impacts the global economy. Meanwhile, US crude inventories showed a decrease of 900,000 barrels.</w:t>
      </w:r>
      <w:r/>
    </w:p>
    <w:p>
      <w:pPr>
        <w:pStyle w:val="ListNumber"/>
        <w:spacing w:line="240" w:lineRule="auto"/>
        <w:ind w:left="720"/>
      </w:pPr>
      <w:r/>
      <w:hyperlink r:id="rId203">
        <w:r>
          <w:rPr>
            <w:color w:val="0000EE"/>
            <w:u w:val="single"/>
          </w:rPr>
          <w:t>https://europeansting.com/2026/04/16/middle-east-conflict-chokes-end-of-supply-chain-as-lights-go-out-in-the-pacific/</w:t>
        </w:r>
      </w:hyperlink>
      <w:r>
        <w:t xml:space="preserve"> - The Middle East crisis is causing fuel price spikes and electricity instability in Pacific Island nations due to disruptions in the Strait of Hormuz. Pacific Small Island Developing States face higher transport costs and rely heavily on imported diesel, with some countries declaring states of emergency. Governments are implementing conservation measures and exploring solar alternatives to mitigate the impact of global oil market volatility on remote communities.</w:t>
      </w:r>
      <w:r/>
    </w:p>
    <w:p>
      <w:pPr>
        <w:pStyle w:val="ListNumber"/>
        <w:spacing w:line="240" w:lineRule="auto"/>
        <w:ind w:left="720"/>
      </w:pPr>
      <w:r/>
      <w:hyperlink r:id="rId202">
        <w:r>
          <w:rPr>
            <w:color w:val="0000EE"/>
            <w:u w:val="single"/>
          </w:rPr>
          <w:t>https://businesspost.ng/economy/crude-oil-slightly-gains-on-supply-fears-despite-trump-remarks/</w:t>
        </w:r>
      </w:hyperlink>
      <w:r>
        <w:t xml:space="preserve"> - Brent and WTI crude futures gained marginally amid concerns over Middle East supply disruptions. Iran's Revolutionary Guards have closed the Strait of Hormuz, significantly reducing transit capacity for global oil shipments. The US has imposed a blockade on Iranian ports, halting sea trade, while negotiations continue regarding safe passage. US Treasury Secretary Scott Bessent confirmed waivers for purchasing Iranian and Russian oil will not be renewed. The IMF anticipates multiple countries will seek loans to manage energy price surges and supply chain issues caused by the conflict.</w:t>
      </w:r>
      <w:r/>
    </w:p>
    <w:p>
      <w:pPr>
        <w:pStyle w:val="ListNumber"/>
        <w:spacing w:line="240" w:lineRule="auto"/>
        <w:ind w:left="720"/>
      </w:pPr>
      <w:r/>
      <w:hyperlink r:id="rId193">
        <w:r>
          <w:rPr>
            <w:color w:val="0000EE"/>
            <w:u w:val="single"/>
          </w:rPr>
          <w:t>https://www.nst.com.my/amp/opinion/columnists/2026/04/1419112/iran-war-has-shattered-oils-price-compass</w:t>
        </w:r>
      </w:hyperlink>
      <w:r>
        <w:t xml:space="preserve"> - The US blockade on Iranian ports following failed ceasefire talks has cut off nearly a fifth of global oil flows, causing physical crude prices to surge to record highs while futures benchmarks remain lower. The Strait of Hormuz closure has forced Gulf producers to shut in around nine million barrels per day of production, creating a significant disconnect between paper and physical markets. Refining margins are compressing rapidly as pre-war feedstock cargoes are absorbed, raising the likelihood of production cuts and economic activity drops. The International Monetary Fund has raised its 2026 oil price forecast by 30 per cent to US$82 a barrel while cutting its global growth forecast for the year.</w:t>
      </w:r>
      <w:r/>
    </w:p>
    <w:p>
      <w:pPr>
        <w:pStyle w:val="ListNumber"/>
        <w:spacing w:line="240" w:lineRule="auto"/>
        <w:ind w:left="720"/>
      </w:pPr>
      <w:r/>
      <w:hyperlink r:id="rId193">
        <w:r>
          <w:rPr>
            <w:color w:val="0000EE"/>
            <w:u w:val="single"/>
          </w:rPr>
          <w:t>https://www.nst.com.my/amp/opinion/columnists/2026/04/1419112/iran-war-has-shattered-oils-price-compass</w:t>
        </w:r>
      </w:hyperlink>
      <w:r>
        <w:t xml:space="preserve"> - * Iran effectively closed the Strait of Hormuz following US-Israeli strikes, cutting nearly a fifth of global oil flows and forcing Gulf producers to shut in around nine million barrels per day of production. * Physical crude benchmarks have surged to record highs, with Dated Brent reaching levels not seen since the pandemic, while futures prices remain lower due to expectations of a rapid ceasefire. * The International Monetary Fund raised its 2026 oil price forecast by 30 per cent to US$82 a barrel, acknowledging the supply disruption, while global growth forecasts were cut to 3.1 per cent. * Refining margins are compressing rapidly as pre-war feedstock cargoes are absorbed, raising the likelihood of significant production cuts or refinery shutdowns in Asia and Europe. * The disconnect between physical supply realities and futures market optimism creates uncertainty for consumers, companies, and policymakers regarding global economic stability. 261. </w:t>
      </w:r>
      <w:hyperlink r:id="rId204">
        <w:r>
          <w:rPr>
            <w:color w:val="0000EE"/>
            <w:u w:val="single"/>
          </w:rPr>
          <w:t>https://www.dawn.com/news/1992248/can-iran-legally-impose-tolls-on-the-strait-of-hormuz</w:t>
        </w:r>
      </w:hyperlink>
      <w:r>
        <w:t xml:space="preserve"> - * Iran has demanded the right to collect tolls on vessels passing through the Strait of Hormuz as a precondition to ending the war. * The strait is a critical energy shipping lane where approximately 20 per cent of the world's oil passes through. * Under the UN Convention on the Law of the Sea, Iran and the US have not ratified the treaty, leading to disputes over toll authority. * Potential responses to tolls include UN Security Council resolutions, redirecting shipments, and expanding sanctions against companies paying tolls. * The International Tribunal for the Law of the Sea and the International Court of Justice can issue rulings but lack enforcement mechanisms. 262. </w:t>
      </w:r>
      <w:hyperlink r:id="rId205">
        <w:r>
          <w:rPr>
            <w:color w:val="0000EE"/>
            <w:u w:val="single"/>
          </w:rPr>
          <w:t>https://www.thehindubusinessline.com/markets/commodities/indian-lng-importers-scoop-up-spot-shipments-after-prices-recede/article70867991.ece</w:t>
        </w:r>
      </w:hyperlink>
      <w:r>
        <w:t xml:space="preserve"> - * Bharat Petroleum Corp, Gail India Ltd, and Gujarat State Petroleum Corp bought LNG shipments for April to June delivery at below $16 per million Btu. * Purchases follow a price dip after spot rates fell from roughly $25 per million Btu following the war in West Asia. * India faces a supply crunch with LNG deliveries down 14% compared to the same period last year due to disruptions in the Strait of Hormuz and attacks on Qatar's LNG export plant. * Indian Oil Corp canceled a tender scheduled for April 15 due to high prices, marking a shift from earlier limited spot purchases. * Prices remain approximately 50% higher than pre-war levels despite the recent decline. 263. </w:t>
      </w:r>
      <w:hyperlink r:id="rId206">
        <w:r>
          <w:rPr>
            <w:color w:val="0000EE"/>
            <w:u w:val="single"/>
          </w:rPr>
          <w:t>https://www.moneyweb.co.za/news/international/us-iran-weigh-truce-extension-with-hormuz-still-shuttered/</w:t>
        </w:r>
      </w:hyperlink>
      <w:r>
        <w:t xml:space="preserve"> - * The US and Iran are weighing a two-week ceasefire extension to facilitate negotiations on reopening the Strait of Hormuz and Iran's nuclear program. * Tensions remain high as the US maintains a naval blockade that has forced 10 vessels to turn around, effectively shuttering the critical oil and gas waterway. * The US is deploying thousands of additional troops to the Middle East to pressure Tehran, while Iran warns that a prolonged blockade will prevent all exports and imports in the region. * Global energy supply concerns persist as transit through the strait has reduced to a trickle, exacerbating an energy crisis and threatening global economic stability. * Parallel diplomatic efforts are underway in Lebanon involving Israel, the US, and Lebanon, though these are not directly linked to the US-Iran peace talks. 264. </w:t>
      </w:r>
      <w:hyperlink r:id="rId206">
        <w:r>
          <w:rPr>
            <w:color w:val="0000EE"/>
            <w:u w:val="single"/>
          </w:rPr>
          <w:t>https://www.moneyweb.co.za/news/international/us-iran-weigh-truce-extension-with-hormuz-still-shuttered/</w:t>
        </w:r>
      </w:hyperlink>
      <w:r>
        <w:t xml:space="preserve"> - * The US and Iran are weighing a two-week ceasefire extension to facilitate negotiations on reopening the Strait of Hormuz and Iran's nuclear program. * Tensions remain high as the US maintains a naval blockade that has forced 10 vessels to turn around, effectively shuttering the critical oil and gas waterway. * The US is deploying thousands of additional troops to the Middle East to pressure Tehran, while Iran warns that a prolonged blockade will result in a total ban on exports and imports in the region. * The standoff has reduced transit to a trickle, exacerbating an energy supply crisis and threatening global economic stability. * Parallel negotiations are underway between Israel and Lebanon, though these are not linked to the US-Iran peace talks. 265. </w:t>
      </w:r>
      <w:hyperlink r:id="rId207">
        <w:r>
          <w:rPr>
            <w:color w:val="0000EE"/>
            <w:u w:val="single"/>
          </w:rPr>
          <w:t>https://www.wired.it/article/stretto-di-hormuz-pagamenti-iran-navi-cosa-dice-diritto-internazionale/</w:t>
        </w:r>
      </w:hyperlink>
      <w:r>
        <w:t xml:space="preserve"> - * Analysts warn that uncertainty over the Strait of Hormuz will keep oil markets volatile despite falling crude prices and US-Iran negotiation signals. * Iran has restricted traffic through the strait since February attacks, allowing passage only to a limited number of vessels while imposing transit fees. * Experts state that charging fees for passage through the natural international strait violates the United Nations Convention on the Law of the Sea (UNCLOS). * US plans to stop ships paying Iran's tolls could extend the blockade to other vessels, potentially causing a near-total halt of transit. * The legal debate centres on the distinction between natural straits like Hormuz and artificial canals like Suez regarding the right of transit.</w:t>
      </w:r>
      <w:r/>
    </w:p>
    <w:p>
      <w:pPr>
        <w:pStyle w:val="ListNumber"/>
        <w:spacing w:line="240" w:lineRule="auto"/>
        <w:ind w:left="720"/>
      </w:pPr>
      <w:r/>
      <w:hyperlink r:id="rId208">
        <w:r>
          <w:rPr>
            <w:color w:val="0000EE"/>
            <w:u w:val="single"/>
          </w:rPr>
          <w:t>https://timesofoman.com//article/170683-araghchi-warns-of-dangerous-consequences-against-us-blockade-on-iranian-ports</w:t>
        </w:r>
      </w:hyperlink>
      <w:r>
        <w:t xml:space="preserve"> - Iranian Foreign Minister Seyyed Abbas Araghchi warned of dangerous consequences following the US blockade of Iranian ports in the Arabian Gulf. The US Central Command announced the successful implementation of the blockade, halting all maritime trade within 36 hours. Araghchi described US actions in the Strait of Hormuz as provocative and irrational, while praising China and Russia for opposing a US-backed UN resolution. Japan also expressed concern over the security situation and its impact on maritime traffic.</w:t>
      </w:r>
      <w:r/>
    </w:p>
    <w:p>
      <w:pPr>
        <w:pStyle w:val="ListNumber"/>
        <w:spacing w:line="240" w:lineRule="auto"/>
        <w:ind w:left="720"/>
      </w:pPr>
      <w:r/>
      <w:hyperlink r:id="rId204">
        <w:r>
          <w:rPr>
            <w:color w:val="0000EE"/>
            <w:u w:val="single"/>
          </w:rPr>
          <w:t>https://www.dawn.com/news/1992248/can-iran-legally-impose-tolls-on-the-strait-of-hormuz</w:t>
        </w:r>
      </w:hyperlink>
      <w:r>
        <w:t xml:space="preserve"> - * Iran has demanded the right to collect tolls on vessels passing through the Strait of Hormuz as a precondition to ending the war following US-Israeli strikes. * The strait is a critical energy shipping lane through which approximately 20 per cent of the world's oil passes, connecting the Gulf with the Gulf of Oman. * Under the UN Convention on the Law of the Sea (UNCLOS), Iran and the US have not ratified the treaty, leading to disputes over whether freedom of navigation rules bind non-ratifying countries. * The US disputes Iran's authority to charge tolls, while companies have begun redirecting shipments away from the strait to counteract potential tolls. * There is no formal enforcement mechanism for UNCLOS, though the UN Security Council could pass a resolution opposing the tolls or countries could expand sanctions.</w:t>
      </w:r>
      <w:r/>
    </w:p>
    <w:p>
      <w:pPr>
        <w:pStyle w:val="ListNumber"/>
        <w:spacing w:line="240" w:lineRule="auto"/>
        <w:ind w:left="720"/>
      </w:pPr>
      <w:r/>
      <w:hyperlink r:id="rId209">
        <w:r>
          <w:rPr>
            <w:color w:val="0000EE"/>
            <w:u w:val="single"/>
          </w:rPr>
          <w:t>https://www.abc.net.au/news/2026-04-16/petrol-prices-victoria-australia-geelong-viva-fire-fuel-crisis/106571538</w:t>
        </w:r>
      </w:hyperlink>
      <w:r>
        <w:t xml:space="preserve"> - A fire at Viva Energy's Geelong refinery has temporarily reduced output to minimum rates, disrupting supply for over half of Victoria's fuel needs. Energy analysts warn of an immediate price shock for Victorian consumers and potential national implications due to the state's high fuel demand. The government is scrambling to import additional fuel at higher prices amid existing global supply constraints. While diesel and jet fuel production continues, petrol shortages remain a risk as the refinery enters a trading halt.</w:t>
      </w:r>
      <w:r/>
    </w:p>
    <w:p>
      <w:pPr>
        <w:pStyle w:val="ListNumber"/>
        <w:spacing w:line="240" w:lineRule="auto"/>
        <w:ind w:left="720"/>
      </w:pPr>
      <w:r/>
      <w:hyperlink r:id="rId210">
        <w:r>
          <w:rPr>
            <w:color w:val="0000EE"/>
            <w:u w:val="single"/>
          </w:rPr>
          <w:t>https://www.abc.net.au/news/2026-04-16/farmers-running-on-empty-welcome-arrival-of-diesel-to-newcastle/106567140</w:t>
        </w:r>
      </w:hyperlink>
      <w:r>
        <w:t xml:space="preserve"> - * A crude oil tanker laden with diesel has arrived at the Port of Newcastle to replenish supplies for regional New South Wales amid global supply constraints. * The shipment addresses critical shortages affecting farmers and service stations following the closure of the Strait of Hormuz due to the war in the Middle East. * Federal Energy Minister Chris Bowen noted that while 57 ships carrying over 4 billion litres are en route to Australia, hundreds of service stations remain out of fuel. * Hunter Petroleum Products managing director Frank Lawler stated that current supply issues are the worst in his 26-year career, with farmers forced to operate strategically. * Diesel prices remain above $3 per litre in many parts of NSW, impacting agricultural activities and winter crop planting plans. 270. </w:t>
      </w:r>
      <w:hyperlink r:id="rId211">
        <w:r>
          <w:rPr>
            <w:color w:val="0000EE"/>
            <w:u w:val="single"/>
          </w:rPr>
          <w:t>https://interestingengineering.com/culture/australia-refinery-fire-fuels-petrol-shortage-concerns</w:t>
        </w:r>
      </w:hyperlink>
      <w:r>
        <w:t xml:space="preserve"> - * A fire caused by equipment failure at Viva Energy's Corio refinery in Geelong burned for 13 hours before being extinguished. * The incident occurred just before midnight on Wednesday, with all workers safely evacuated and no injuries reported. * As one of only two refineries in Australia, the facility processes 120,000 barrels of oil per day and supplies 50% of Victoria's fuel. * Energy Minister Chris Bowen warned the disruption could affect petrol production in the near term amid existing global supply pressures. * Parts of the facility remain affected, limiting full operations while an investigation into the exact sequence of events is underway.</w:t>
      </w:r>
      <w:r/>
    </w:p>
    <w:p>
      <w:pPr>
        <w:pStyle w:val="ListNumber"/>
        <w:spacing w:line="240" w:lineRule="auto"/>
        <w:ind w:left="720"/>
      </w:pPr>
      <w:r/>
      <w:hyperlink r:id="rId202">
        <w:r>
          <w:rPr>
            <w:color w:val="0000EE"/>
            <w:u w:val="single"/>
          </w:rPr>
          <w:t>https://businesspost.ng/economy/crude-oil-slightly-gains-on-supply-fears-despite-trump-remarks/</w:t>
        </w:r>
      </w:hyperlink>
      <w:r>
        <w:t xml:space="preserve"> - Brent and WTI futures gained marginally as concerns over Middle East supply disruptions outweighed President Trump's remarks suggesting the Iran conflict might end soon. Iran's Revolutionary Guards have closed the Strait of Hormuz, restricting a significant portion of global oil shipments, while the US has imposed a blockade on Iranian ports. US crude oil inventories decreased by 900,000 barrels according to EIA data, contrasting with a build reported by API. The IMF anticipates multiple countries will seek loans to manage energy price surges, and Japan announced a $10 billion framework to support Asian energy stockpiles.</w:t>
      </w:r>
      <w:r/>
    </w:p>
    <w:p>
      <w:pPr>
        <w:pStyle w:val="ListNumber"/>
        <w:spacing w:line="240" w:lineRule="auto"/>
        <w:ind w:left="720"/>
      </w:pPr>
      <w:r/>
      <w:hyperlink r:id="rId212">
        <w:r>
          <w:rPr>
            <w:color w:val="0000EE"/>
            <w:u w:val="single"/>
          </w:rPr>
          <w:t>https://www.oneindia.com/india/crude-oil-price-today-april-16-rates-of-brent-wti-per-barrel-dip-check-latest-prices-of-wti-mu-8059459.html</w:t>
        </w:r>
      </w:hyperlink>
      <w:r>
        <w:t xml:space="preserve"> - Brent and WTI crude futures fell in early Thursday trade as optimism over easing US-Iran tensions outweighed supply disruption concerns. Brent slipped 0.5% to $94.90 per barrel while WTI dropped 0.8% to $90.59. The US Energy Information Administration reported a 913,000 barrel decline in crude stockpiles for the week ending April 10, beating expectations of a build. Analysts remain cautious regarding the Strait of Hormuz, with Fujitomi Securities expecting WTI to fluctuate between $80 and $100 per barrel.</w:t>
      </w:r>
      <w:r/>
    </w:p>
    <w:p>
      <w:pPr>
        <w:pStyle w:val="ListNumber"/>
        <w:spacing w:line="240" w:lineRule="auto"/>
        <w:ind w:left="720"/>
      </w:pPr>
      <w:r/>
      <w:hyperlink r:id="rId172">
        <w:r>
          <w:rPr>
            <w:color w:val="0000EE"/>
            <w:u w:val="single"/>
          </w:rPr>
          <w:t>https://dunyanews.tv/en/World/946248-iran-can-go-up-to-two-months-without-oil-exports-before-cutting-output</w:t>
        </w:r>
      </w:hyperlink>
      <w:r>
        <w:t xml:space="preserve"> - * Analysts estimate Iran can sustain current production for up to two months despite a US blockade preventing roughly 2 million barrels per day of crude exports to China. * Once onshore storage tanks, estimated at 90 million barrels by FGE NextantECA or 30 million by Energy Aspects, are filled, Iran will be forced to curb upstream output. * Any production shutdowns would add to over 12 million barrels per day of supply already disrupted by regional war, tightening markets and lifting oil prices. * Energy Aspects suggests Iran may use available tankers as floating storage to delay production cuts if the blockade continues into May. 274. </w:t>
      </w:r>
      <w:hyperlink r:id="rId213">
        <w:r>
          <w:rPr>
            <w:color w:val="0000EE"/>
            <w:u w:val="single"/>
          </w:rPr>
          <w:t>https://www.sciencemediacentre.co.nz/2026/04/16/australian-oil-refinery-ablaze-expert-reaction/</w:t>
        </w:r>
      </w:hyperlink>
      <w:r>
        <w:t xml:space="preserve"> - * A fire broke out at one of Australia's two operational oil refineries, affecting the supply of 10% of the nation's fuel and 50% of Victoria's fuel. * The blaze continues to burn, with smoke blowing over the town of Geelong, prompting shelter-in-place advice for residents before being downgraded. * Experts warn that while the fire may not be immediately harmful to healthy people, vulnerable groups face risks from toxic smoke and pollutants similar to those from busy roads. * The incident highlights the high-risk nature of oil refineries and the potential for significant operational disruptions to fuel supplies. 275. </w:t>
      </w:r>
      <w:hyperlink r:id="rId214">
        <w:r>
          <w:rPr>
            <w:color w:val="0000EE"/>
            <w:u w:val="single"/>
          </w:rPr>
          <w:t>https://www.vietnamplus.vn/ba-kich-ban-ve-bong-ma-suy-thoai-toan-cau-post1105228.vnp</w:t>
        </w:r>
      </w:hyperlink>
      <w:r>
        <w:t xml:space="preserve"> - * The IMF has downgraded global growth forecasts to 2% in a severe scenario, citing a risk of global recession not seen since the COVID-19 pandemic. * A prolonged conflict in the Middle East could push crude oil prices to $125 per barrel by 2027, with natural gas prices potentially surging by 200%. * Regional economies face significant contraction, with Iran projected to shrink by 6.1% and the Eurozone growth falling to 1.1% in 2026. * Central banks may need to raise interest rates more aggressively than in 2022 to combat inflation driven by energy shocks. * A joint statement by the IMF, World Bank, and IEA highlights the threat to global food security and employment due to disrupted energy supplies. 276. </w:t>
      </w:r>
      <w:hyperlink r:id="rId215">
        <w:r>
          <w:rPr>
            <w:color w:val="0000EE"/>
            <w:u w:val="single"/>
          </w:rPr>
          <w:t>https://www.myjoyonline.com/middle-east-tension-slashes-imf-global-growth-to-3-1-for-2026/</w:t>
        </w:r>
      </w:hyperlink>
      <w:r>
        <w:t xml:space="preserve"> - * The International Monetary Fund (IMF) has revised its global growth projection to 3.1% for 2026, down from previous estimates, attributing the slowdown to the ongoing war in the Middle East. * IMF Research Director Pierre-Olivier Gourinchas warned that trade disruptions, shipping route interruptions, and heightened energy market volatility are undermining investment and driving inflation. * In a severe scenario involving extended energy supply disruptions, global growth could fall to 2% in both 2026 and 2027, with inflation exceeding 6%. * The IMF advises central banks to allow exchange rates to adjust and recommends targeted fiscal measures to rebuild buffers while avoiding demand stimulation amidst rising inflation. * A slight recovery to 3.2% growth is projected for 2027, contingent on the conflict not escalating further.</w:t>
      </w:r>
      <w:r/>
    </w:p>
    <w:p>
      <w:pPr>
        <w:pStyle w:val="ListNumber"/>
        <w:spacing w:line="240" w:lineRule="auto"/>
        <w:ind w:left="720"/>
      </w:pPr>
      <w:r/>
      <w:hyperlink r:id="rId216">
        <w:r>
          <w:rPr>
            <w:color w:val="0000EE"/>
            <w:u w:val="single"/>
          </w:rPr>
          <w:t>https://english.khabarhub.com/2026/16/544361/</w:t>
        </w:r>
      </w:hyperlink>
      <w:r>
        <w:t xml:space="preserve"> - IMF Managing Director Kristalina Georgieva warned of global economic strain if the Middle East conflict remains unresolved and oil prices stay high. The ongoing crisis has disrupted oil supply routes, particularly the Strait of Hormuz, causing energy prices to surge. Georgieva cautioned that rising energy costs could spill over into food prices and urged central banks to adopt a cautious approach to interest rates. She encouraged countries facing financial stress to seek IMF assistance quickly while advising against broad economic measures like sweeping tax cuts.</w:t>
      </w:r>
      <w:r/>
    </w:p>
    <w:p>
      <w:pPr>
        <w:pStyle w:val="ListNumber"/>
        <w:spacing w:line="240" w:lineRule="auto"/>
        <w:ind w:left="720"/>
      </w:pPr>
      <w:r/>
      <w:hyperlink r:id="rId217">
        <w:r>
          <w:rPr>
            <w:color w:val="0000EE"/>
            <w:u w:val="single"/>
          </w:rPr>
          <w:t>https://unn.ua/en/news/us-sanctioned-supertankers-break-through-blockade-to-persian-gulf</w:t>
        </w:r>
      </w:hyperlink>
      <w:r>
        <w:t xml:space="preserve"> - Two supertankers, RHN and Alicia, linked to Iranian oil transport, entered the Persian Gulf via the Strait of Hormuz despite a US naval blockade. The US Central Command claimed no vessels had successfully breached the restrictions, citing previous turnbacks. Iranian media reported at least one sanctioned tanker reaching an Iranian port. Washington warned of secondary sanctions against buyers to pressure Tehran ahead of new negotiations.</w:t>
      </w:r>
      <w:r/>
    </w:p>
    <w:p>
      <w:pPr>
        <w:pStyle w:val="ListNumber"/>
        <w:spacing w:line="240" w:lineRule="auto"/>
        <w:ind w:left="720"/>
      </w:pPr>
      <w:r/>
      <w:hyperlink r:id="rId218">
        <w:r>
          <w:rPr>
            <w:color w:val="0000EE"/>
            <w:u w:val="single"/>
          </w:rPr>
          <w:t>https://www.thehindubusinessline.com/markets/commodities/crude-oil-futures-edge-up-despite-hopes-of-us-iran-ceasefire-extension/article70867599.ece</w:t>
        </w:r>
      </w:hyperlink>
      <w:r>
        <w:t xml:space="preserve"> - * Crude oil futures traded marginally higher on Thursday as markets assessed the expiration of the US-Iran ceasefire scheduled for April 21. * Analysts from ING Think estimate approximately 13 million barrels per day of oil flow disruption due to the conflict, with potential increases from US blockades. * US crude oil exports rose to 5.23 million barrels a day, the highest since September 2025, reflecting buyer shifts to alternative markets amid West Asian supply issues. * US drilling activity remains stable at 411 rigs, with production forecasts indicating little change in output for the current year.</w:t>
      </w:r>
      <w:r/>
    </w:p>
    <w:p>
      <w:pPr>
        <w:pStyle w:val="ListNumber"/>
        <w:spacing w:line="240" w:lineRule="auto"/>
        <w:ind w:left="720"/>
      </w:pPr>
      <w:r/>
      <w:hyperlink r:id="rId219">
        <w:r>
          <w:rPr>
            <w:color w:val="0000EE"/>
            <w:u w:val="single"/>
          </w:rPr>
          <w:t>https://www.thehindubusinessline.com/news/world/how-us-blockade-on-iran-sanctioned-ships-turning-around/article70867606.ece</w:t>
        </w:r>
      </w:hyperlink>
      <w:r>
        <w:t xml:space="preserve"> - The US Navy has fully implemented a sea blockade against Iran, halting all economic trade by sea entering or leaving Iranian ports. US Central Command reports that nine vessels have complied with orders to turn around, while others have halted or reduced movement after clearing the Strait of Hormuz. The blockade is enforced in the Gulf of Oman and Arabian Sea, putting significant pressure on Iran's oil industry and economy. Iran has threatened to completely block exports and imports across the Persian Gulf region in response.</w:t>
      </w:r>
      <w:r/>
    </w:p>
    <w:p>
      <w:pPr>
        <w:pStyle w:val="ListNumber"/>
        <w:spacing w:line="240" w:lineRule="auto"/>
        <w:ind w:left="720"/>
      </w:pPr>
      <w:r/>
      <w:hyperlink r:id="rId220">
        <w:r>
          <w:rPr>
            <w:color w:val="0000EE"/>
            <w:u w:val="single"/>
          </w:rPr>
          <w:t>https://attackofthefanboy.com/politics/trump-is-begging-oil-ceos-to-drill-more-as-gas-crosses-4-a-gallon-but-experts-say-more-pumping-wont-fix-whats-broken/</w:t>
        </w:r>
      </w:hyperlink>
      <w:r>
        <w:t xml:space="preserve"> - * Energy Secretary Chris Wright and Interior Secretary Doug Burgum are scheduled to urge oil executives from companies including Exxon Mobil, Chevron, and Occidental Petroleum to ramp up drilling efforts. * The push for increased domestic production occurs as gasoline prices rise above $4.00 a gallon, driven by a geopolitical conflict involving Iran and the closure of the Strait of Hormuz. * Experts warn that US drilling cannot offset global supply disruptions caused by the Iran conflict, naval blockades, and production cuts by Saudi Arabia and the UAE. * Analysts note that the US consumes different crude grades than it primarily produces, complicating the ability of domestic light crude to replace imported heavy crude needed by US refineries. * The energy crisis is contributing to eroding President Trump's popularity and concerns regarding the Republican congressional majority in the upcoming midterms. 282. </w:t>
      </w:r>
      <w:hyperlink r:id="rId221">
        <w:r>
          <w:rPr>
            <w:color w:val="0000EE"/>
            <w:u w:val="single"/>
          </w:rPr>
          <w:t>https://www.devdiscourse.com/article/politics/3875765-tensions-escalate-amid-us-iran-standoff-in-gulf</w:t>
        </w:r>
      </w:hyperlink>
      <w:r>
        <w:t xml:space="preserve"> - * Iran's joint military command threatened to cease regional trade if the US lifts its blockade of Iranian ports. * US President Donald Trump stated the conflict with Iran was nearing its end in a Wednesday interview. * US Treasury Secretary Scott Bessent announced potential secondary sanctions on financial institutions doing business with Iran. * Negotiations for a ceasefire between the US and Iran are advancing with another round of talks anticipated. * Israel continues military operations against Hezbollah in Lebanon, causing casualties among Lebanese rescue workers. 283. </w:t>
      </w:r>
      <w:hyperlink r:id="rId222">
        <w:r>
          <w:rPr>
            <w:color w:val="0000EE"/>
            <w:u w:val="single"/>
          </w:rPr>
          <w:t>https://vocal.media/chapters/when-the-world-s-oil-lifeline-was-threatened</w:t>
        </w:r>
      </w:hyperlink>
      <w:r>
        <w:t xml:space="preserve"> - * Rising military activity and uncertainty around the Strait of Hormuz have triggered immediate reactions in global energy and financial markets. * Oil prices climbed and gold prices increased as traders anticipated potential supply disruptions in this critical maritime chokepoint. * Higher fuel costs are expected to raise transportation expenses, leading to increased prices for goods and services worldwide. * Diplomatic efforts are intensifying among major global powers to ensure freedom of navigation and prevent escalation. * The situation underscores the vulnerability of global energy security and the importance of diversifying oil supply chains. 284. </w:t>
      </w:r>
      <w:hyperlink r:id="rId216">
        <w:r>
          <w:rPr>
            <w:color w:val="0000EE"/>
            <w:u w:val="single"/>
          </w:rPr>
          <w:t>https://english.khabarhub.com/2026/16/544361/</w:t>
        </w:r>
      </w:hyperlink>
      <w:r>
        <w:t xml:space="preserve"> - * IMF Managing Director Kristalina Georgieva warned of difficult times for the global economy if the Middle East conflict remains unresolved and oil prices stay high. * The ongoing conflict involving US-Israeli strikes on Iran has disrupted oil supply routes, particularly the Strait of Hormuz, causing energy prices to surge. * Georgieva cautioned that rising energy costs could spill over into food prices due to potential disruptions in fertilizer supplies, increasing inflation risks. * She urged central banks to adopt a cautious approach to interest rates and encouraged countries facing financial stress to seek IMF assistance promptly. * The IMF currently has 39 active financial assistance programs and anticipates new requests from at least a dozen countries, many in sub-Saharan Africa. 285. </w:t>
      </w:r>
      <w:hyperlink r:id="rId223">
        <w:r>
          <w:rPr>
            <w:color w:val="0000EE"/>
            <w:u w:val="single"/>
          </w:rPr>
          <w:t>https://www.newswire.lk/2026/04/16/sri-lanka-may-have-paid-up-to-286-per-barrel-for-oil-says-hsbc-chief/</w:t>
        </w:r>
      </w:hyperlink>
      <w:r>
        <w:t xml:space="preserve"> - * HSBC Chief Georges Elhedery stated Sri Lanka may have purchased oil at approximately $286 per barrel due to the Middle East conflict. * The high cost results from disrupted energy flows caused by the U.S.–Israeli war on Iran and blockades in the Strait of Hormuz. * Shipping rates and insurance premiums have surged, adding significant costs to Asian buyers beyond standard Brent crude benchmarks. * Saudi Arabia remains the top exporter, but smaller economies like Sri Lanka face extreme price shocks from the geopolitical crisis. * Iran has warned it could close the Red Sea unless the U.S. lifts its blockade, raising fears of further supply disruptions. 286. </w:t>
      </w:r>
      <w:hyperlink r:id="rId224">
        <w:r>
          <w:rPr>
            <w:color w:val="0000EE"/>
            <w:u w:val="single"/>
          </w:rPr>
          <w:t>https://www.thetruthaboutcars.com/cars/news-blog/gas-prices-rising-and-oil-change-costs-also-expected-to-take-off-45134962?utm_medium=auto&amp;utm_source=rss&amp;utm_campaign=all_full</w:t>
        </w:r>
      </w:hyperlink>
      <w:r>
        <w:t xml:space="preserve"> - * The military conflict with Iran is straining global oil supplies, leading to rising gas prices in the US. * The Independent Lubricant Manufacturers Association (ILMA) reported shortages of Group III base oils, which are essential for synthetic automotive lubricants. * Nearly 45% of Group III base oils originate from the Persian Gulf, with supply further impacted by the closure of the Strait of Hormuz. * South Korea, a major supplier of US Group III imports, faces lower yields as refiners pivot to alternative crude sources. * ILMA representatives met with the US Department of Energy to discuss these supply concerns, noting no simple resolution exists. 287. </w:t>
      </w:r>
      <w:hyperlink r:id="rId225">
        <w:r>
          <w:rPr>
            <w:color w:val="0000EE"/>
            <w:u w:val="single"/>
          </w:rPr>
          <w:t>https://www.globalbankingandfinance.com/eu-working-jet-fuel-plan-iran-crisis-threatens-air-travel/</w:t>
        </w:r>
      </w:hyperlink>
      <w:r>
        <w:t xml:space="preserve"> - * The European Commission is drafting EU-wide measures to map refining capacity and ensure full utilisation of existing facilities to tackle a looming jet fuel shortage. * European airlines warn of potential fuel shortages, price hikes, and flight cancellations within weeks if the Iran conflict disrupts Middle East supplies. * The International Energy Agency forecasts jet fuel shortages by June if the region cannot replace half of its normal Middle East imports. * Europe's refining capacity has declined in recent years, with many refiners already operating at maximum output for jet fuel production. * Airlines are calling for improved supply monitoring and joint purchasing of kerosene to mitigate the risk of supply interruptions. 288. </w:t>
      </w:r>
      <w:hyperlink r:id="rId226">
        <w:r>
          <w:rPr>
            <w:color w:val="0000EE"/>
            <w:u w:val="single"/>
          </w:rPr>
          <w:t>https://www.thenationalnews.com/opinion/comment/2026/04/16/gulf-shipping-insurance-war-middle-east-iran-us-israel/</w:t>
        </w:r>
      </w:hyperlink>
      <w:r>
        <w:t xml:space="preserve"> - * Insurers increased premiums to levels that made travel through the Strait of Hormuz unprofitable due to threats from Iranian drones, missiles, and mines. * Daily ship traffic through the strait collapsed from approximately 140 vessels to fewer than a handful in early March, causing a significant build-up of ships waiting for safe passage. * US President Donald Trump's plan to use the navy to escort ships was shelved because naval protection alone could not lower insurance premiums sufficiently to allow profitable commercial crossings. * The US International Development Finance Corporation (DFC) proposed quasi-sovereign insurance but faced criticism for lacking infrastructure for swift payouts, insufficient statutory caps, and exclusion of environmental liability. * GCC countries are advised to establish state-backed insurance funds with pre-existing infrastructure to prevent future insurance-induced closures of the strait.</w:t>
      </w:r>
      <w:r/>
    </w:p>
    <w:p>
      <w:pPr>
        <w:pStyle w:val="ListNumber"/>
        <w:spacing w:line="240" w:lineRule="auto"/>
        <w:ind w:left="720"/>
      </w:pPr>
      <w:r/>
      <w:hyperlink r:id="rId227">
        <w:r>
          <w:rPr>
            <w:color w:val="0000EE"/>
            <w:u w:val="single"/>
          </w:rPr>
          <w:t>https://english.newsfirst.lk/2026/04/16/japan-unveils-10-billion-energy-support-plan-as-sri-lanka-asia-face-oil-price-shock</w:t>
        </w:r>
      </w:hyperlink>
      <w:r>
        <w:t xml:space="preserve"> - Japan announced a $10 billion financial support package for Asian countries, including Sri Lanka, to secure crude oil supplies. Prime Minister Sanae Takaichi revealed the initiative at a virtual leaders' meeting involving ASEAN nations and others. The aid includes loans for procuring crude oil and expanding stockpiles to mitigate risks from the Middle East conflict and the blockade of the Strait of Hormuz. The package aims to ensure petroleum product flows into Japan and safeguard regional energy security against supply disruptions.</w:t>
      </w:r>
      <w:r/>
    </w:p>
    <w:p>
      <w:pPr>
        <w:pStyle w:val="ListNumber"/>
        <w:spacing w:line="240" w:lineRule="auto"/>
        <w:ind w:left="720"/>
      </w:pPr>
      <w:r/>
      <w:hyperlink r:id="rId218">
        <w:r>
          <w:rPr>
            <w:color w:val="0000EE"/>
            <w:u w:val="single"/>
          </w:rPr>
          <w:t>https://www.thehindubusinessline.com/markets/commodities/crude-oil-futures-edge-up-despite-hopes-of-us-iran-ceasefire-extension/article70867599.ece</w:t>
        </w:r>
      </w:hyperlink>
      <w:r>
        <w:t xml:space="preserve"> - * Crude oil futures traded marginally higher on Thursday as markets anticipated an extension of the US-Iran ceasefire expiring on April 21. * Analysts estimate approximately 13 million barrels per day of oil flow are disrupted due to the conflict and a US blockade in the Strait of Hormuz. * US crude oil exports reached a record high of 5.23 million barrels per day, while domestic inventories and refined product stocks declined significantly. * The physical market remains tighter than futures prices suggest, with dated Brent trading around $117 compared to front-month futures below $95. * US drilling activity has remained stable since the conflict began, with the rig count at 411. 291. </w:t>
      </w:r>
      <w:hyperlink r:id="rId228">
        <w:r>
          <w:rPr>
            <w:color w:val="0000EE"/>
            <w:u w:val="single"/>
          </w:rPr>
          <w:t>https://meyka.com/blog/bank-of-japan-april-16-inflation-shock-from-middle-east-war-1604/</w:t>
        </w:r>
      </w:hyperlink>
      <w:r>
        <w:t xml:space="preserve"> - * Middle East tensions have driven crude oil prices higher, creating immediate cost pressures for Japan's energy-dependent sectors. * BOJ Governor Kazuo Ueda has called for vigilance regarding global financial instability and oil volatility, contrasting with an IMF assessment that second-round inflation effects will be limited. * Market expectations for a near-term interest rate hike by the Bank of Japan have intensified as investors monitor whether oil prices stabilize or continue climbing. * The central bank must balance supporting economic growth against the risk of inflation becoming embedded through wage-price spirals in Japan's tight labor market. * Key indicators for the BOJ's next policy decision include oil price movements relative to the $90-$100 per barrel threshold and Japanese corporate Q1 earnings reports. 292. </w:t>
      </w:r>
      <w:hyperlink r:id="rId222">
        <w:r>
          <w:rPr>
            <w:color w:val="0000EE"/>
            <w:u w:val="single"/>
          </w:rPr>
          <w:t>https://vocal.media/chapters/when-the-world-s-oil-lifeline-was-threatened</w:t>
        </w:r>
      </w:hyperlink>
      <w:r>
        <w:t xml:space="preserve"> - * Rising military activity and geopolitical tensions in the Strait of Hormuz have raised concerns about disruptions to a critical maritime chokepoint carrying nearly one-fifth of the world's oil supply. * Global oil prices climbed and gold prices increased as investors reacted to the risk of supply interruptions, while shipping companies reassessed routes and faced higher insurance costs. * The potential disruption affects the global economy, leading to higher fuel and transportation costs, increased inflation, and economic instability, particularly for developing countries. * Diplomatic efforts are intensifying to reduce tensions and maintain freedom of navigation, highlighting the vulnerability of concentrated global energy routes and the need for energy diversification. * Financial markets showed volatility with energy stocks rising and airline stocks facing pressure, underscoring the interconnected nature of geopolitical events and global financial stability. 293. </w:t>
      </w:r>
      <w:hyperlink r:id="rId229">
        <w:r>
          <w:rPr>
            <w:color w:val="0000EE"/>
            <w:u w:val="single"/>
          </w:rPr>
          <w:t>https://www.fxempire.com/forecasts/article/oil-price-forecast-can-supply-disruptions-and-geopolitics-keep-prices-elevated-1591985</w:t>
        </w:r>
      </w:hyperlink>
      <w:r>
        <w:t xml:space="preserve"> - * U.S. blockade on Iran and cumulative Middle East supply losses are limiting global supply balances and supporting current price levels. * Markets reflect uncertainty regarding potential supply collapse rather than pricing a complete shutdown. * Rising oil costs contribute to inflation anxieties, while potential interest rate cuts may trigger future demand growth. * WTI oil prices are consolidating within a range of $80 to $120, with volatility expected to persist until Middle East conflict resolutions are established. 294. </w:t>
      </w:r>
      <w:hyperlink r:id="rId230">
        <w:r>
          <w:rPr>
            <w:color w:val="0000EE"/>
            <w:u w:val="single"/>
          </w:rPr>
          <w:t>https://defense.info/featured-story/2026/04/a-kill-web-admiral-sets-a-blockade/</w:t>
        </w:r>
      </w:hyperlink>
      <w:r>
        <w:t xml:space="preserve"> - * Admiral Brad Cooper, Commander of US Central Command (CENTCOM), announced a blockade of all maritime traffic entering and exiting Iranian ports starting April 13 at 10 a.m. ET. * The blockade applies impartially to vessels of all nations but explicitly excludes interference with freedom of navigation for ships transiting the Strait of Hormuz to and from non-Iranian ports. * The operation covers Iranian ports on the Arabian Gulf and Gulf of Oman and is enforced by US Navy ships, submarines, and air wings operating in proximity to hostile shores. * CENTCOM utilizes a 'Kill Web' network integrating sensors, decision-makers, and weapons across sea, air, land, and space domains to enforce the interdiction. * The article notes the absence of embedded reporters in the current conflict, relying instead on official press releases for factual reporting on the maritime restrictions. 295. </w:t>
      </w:r>
      <w:hyperlink r:id="rId222">
        <w:r>
          <w:rPr>
            <w:color w:val="0000EE"/>
            <w:u w:val="single"/>
          </w:rPr>
          <w:t>https://vocal.media/chapters/when-the-world-s-oil-lifeline-was-threatened</w:t>
        </w:r>
      </w:hyperlink>
      <w:r>
        <w:t xml:space="preserve"> - * Rising geopolitical tensions and increased military activity around the Strait of Hormuz have raised concerns regarding the security of a critical maritime chokepoint carrying nearly one-fifth of the world's oil supply. * Shipping companies are reassessing routes and delaying journeys, leading to increased insurance costs for oil tankers and potential higher fuel prices for consumers globally. * Financial markets reacted with volatility as oil prices climbed and investors sought safer assets, while airlines and logistics firms face rising operational costs. * Diplomatic efforts are intensifying to prevent escalation, highlighting the vulnerability of global energy infrastructure and the need for diversified supply chains. 296. </w:t>
      </w:r>
      <w:hyperlink r:id="rId231">
        <w:r>
          <w:rPr>
            <w:color w:val="0000EE"/>
            <w:u w:val="single"/>
          </w:rPr>
          <w:t>https://www.independent.co.uk/news/world/europe/narges-mohammadi-pakistan-donald-trump-wang-yi-islamabad-b2958680.html</w:t>
        </w:r>
      </w:hyperlink>
      <w:r>
        <w:t xml:space="preserve"> - * The US has implemented a naval blockade on Iranian ports, with Central Command reporting no vessels have successfully transited during the first 48 hours. * Pakistan's army chief is meeting Iranian officials in Tehran to facilitate a second round of US-Iran negotiations, with potential talks to resume in Islamabad. * US Treasury Secretary Scott Bessent warned of secondary sanctions against entities trading with Iran, describing the economic pressure as the 'financial equivalent' of a bombing campaign. * A fire at Australia's Viva Energy Geelong refinery has reduced fuel supply, prompting the government to underwrite contracts for suppliers Ampol and Viva Energy. * Tensions remain high in the Middle East with ongoing Israeli strikes in Lebanon and diplomatic efforts to broker a ceasefire between Israel and Hezbollah. 297. </w:t>
      </w:r>
      <w:hyperlink r:id="rId232">
        <w:r>
          <w:rPr>
            <w:color w:val="0000EE"/>
            <w:u w:val="single"/>
          </w:rPr>
          <w:t>https://www.straitstimes.com/asia/australianz/australia-secures-extra-diesel-to-bolster-war-hit-supply</w:t>
        </w:r>
      </w:hyperlink>
      <w:r>
        <w:t xml:space="preserve"> - * Prime Minister Anthony Albanese announced the acquisition of an additional 100 million litres of diesel from Brunei and South Korea to address supply disruptions. * The move follows a fire at a crucial refinery outside Melbourne and ongoing concerns over fuel supplies due to the war in the Mid-East. * Australia currently holds approximately 38 days of petrol reserves, significantly below the International Energy Agency's recommended 90-day minimum. * The government has urged drivers to conserve petrol and use public transport while resisting formal fuel rationing measures. * Australia remains heavily reliant on oil shipments through the Strait of Hormuz, which has seen traffic cease following US and Israel strikes on Iran. 298. </w:t>
      </w:r>
      <w:hyperlink r:id="rId233">
        <w:r>
          <w:rPr>
            <w:color w:val="0000EE"/>
            <w:u w:val="single"/>
          </w:rPr>
          <w:t>https://www.bernama.com/en/news.php?id=2545517</w:t>
        </w:r>
      </w:hyperlink>
      <w:r>
        <w:t xml:space="preserve"> - * The US Treasury Department sanctioned over two dozen individuals, companies, and vessels linked to Iranian oil smuggling and financing networks. * An alleged financier involved in exchanging Iranian oil for Venezuelan gold to support Hezbollah and the IRGC was targeted. * The State Department stated the action aims to limit Iran's revenue generation as shipping through the Strait of Hormuz remains highly disrupted. * The sanctions were announced on Wednesday by the US Treasury and State Departments. 299. </w:t>
      </w:r>
      <w:hyperlink r:id="rId229">
        <w:r>
          <w:rPr>
            <w:color w:val="0000EE"/>
            <w:u w:val="single"/>
          </w:rPr>
          <w:t>https://www.fxempire.com/forecasts/article/oil-price-forecast-can-supply-disruptions-and-geopolitics-keep-prices-elevated-1591985</w:t>
        </w:r>
      </w:hyperlink>
      <w:r>
        <w:t xml:space="preserve"> - * The U.S. blockade on Iran's trade and cumulative supply losses in the Middle East are limiting global supply balances and supporting high oil prices. * Markets remain reflective of uncertainty regarding a complete supply shutdown, causing prices to stay high even as the risk of total collapse reduces. * U.S. refusal to renew waivers on Russian and Iranian oil imports adds pressure to world supply, while inflation anxieties and potential interest rate cuts create a mixed demand outlook. * WTI oil prices are consolidating within a range of $80 to $120, with volatility expected to continue until a solution to the Middle East conflict is established.</w:t>
      </w:r>
      <w:r/>
    </w:p>
    <w:p>
      <w:pPr>
        <w:pStyle w:val="ListNumber"/>
        <w:spacing w:line="240" w:lineRule="auto"/>
        <w:ind w:left="720"/>
      </w:pPr>
      <w:r/>
      <w:hyperlink r:id="rId209">
        <w:r>
          <w:rPr>
            <w:color w:val="0000EE"/>
            <w:u w:val="single"/>
          </w:rPr>
          <w:t>https://www.abc.net.au/news/2026-04-16/petrol-prices-victoria-australia-geelong-viva-fire-fuel-crisis/106571538</w:t>
        </w:r>
      </w:hyperlink>
      <w:r>
        <w:t xml:space="preserve"> - A fire at Viva Energy's Geelong refinery has temporarily reduced output to minimum rates, causing an abrupt disruption in fuel supply. Energy analysts warn of an immediate short-term price shock for Victorian consumers, who rely on the facility for over half their daily fuel needs. The incident complicates government efforts to manage fuel security amid existing global supply challenges, necessitating a scramble for additional imports at higher prices.</w:t>
      </w:r>
      <w:r/>
    </w:p>
    <w:p>
      <w:pPr>
        <w:pStyle w:val="ListNumber"/>
        <w:spacing w:line="240" w:lineRule="auto"/>
        <w:ind w:left="720"/>
      </w:pPr>
      <w:r/>
      <w:hyperlink r:id="rId234">
        <w:r>
          <w:rPr>
            <w:color w:val="0000EE"/>
            <w:u w:val="single"/>
          </w:rPr>
          <w:t>https://www.darnews.com/world/the-latest-pakistans-army-chief-to-meet-iranian-officials-in-tehran-to-push-new-us-iran-talks-4e51f6c1</w:t>
        </w:r>
      </w:hyperlink>
      <w:r>
        <w:t xml:space="preserve"> - The US has fully implemented a naval blockade on Iranian ports, halting all sea trade within the first 48 hours of enforcement. Pakistan's army chief is set to meet Iranian officials in Tehran to facilitate a second round of US-Iran negotiations, with potential talks to resume in Islamabad. China's foreign minister emphasised that reopening the Strait of Hormuz is an international demand while respecting Iran's sovereignty. Concurrently, Israeli strikes have killed four Lebanese medics, and an Australian oil refinery fire has further reduced fuel supply, prompting government intervention to underwrite inflated prices.</w:t>
      </w:r>
      <w:r/>
    </w:p>
    <w:p>
      <w:pPr>
        <w:pStyle w:val="ListNumber"/>
        <w:spacing w:line="240" w:lineRule="auto"/>
        <w:ind w:left="720"/>
      </w:pPr>
      <w:r/>
      <w:hyperlink r:id="rId235">
        <w:r>
          <w:rPr>
            <w:color w:val="0000EE"/>
            <w:u w:val="single"/>
          </w:rPr>
          <w:t>https://dinarchronicles.com/2026/04/15/wed-am-pm-seeds-of-wisdom-news-updates-4-15-26/</w:t>
        </w:r>
      </w:hyperlink>
      <w:r>
        <w:t xml:space="preserve"> - The IMF has reduced its global GDP growth projection to 3.1% for 2026 due to energy disruptions and geopolitical tensions. Emerging markets face heightened pressure with growth estimates lowered to 3.9%, particularly oil-importing nations. Ongoing supply chain uncertainties, such as risks in the Strait of Hormuz, continue to influence inflation and trade balances. Currency markets show instability with the U.S. dollar trading near multi-week lows as investors weigh geopolitical risks against economic fundamentals.</w:t>
      </w:r>
      <w:r/>
    </w:p>
    <w:p>
      <w:pPr>
        <w:pStyle w:val="ListNumber"/>
        <w:spacing w:line="240" w:lineRule="auto"/>
        <w:ind w:left="720"/>
      </w:pPr>
      <w:r/>
      <w:hyperlink r:id="rId210">
        <w:r>
          <w:rPr>
            <w:color w:val="0000EE"/>
            <w:u w:val="single"/>
          </w:rPr>
          <w:t>https://www.abc.net.au/news/2026-04-16/farmers-running-on-empty-welcome-arrival-of-diesel-to-newcastle/106567140</w:t>
        </w:r>
      </w:hyperlink>
      <w:r>
        <w:t xml:space="preserve"> - A crude oil tanker laden with diesel has docked at the Port of Newcastle to replenish supplies for regional New South Wales following disruptions caused by the war in the Middle East. Farmers and service stations have faced critical shortages, with diesel prices remaining above $3 per litre in many parts of the state. Federal Energy Minister Chris Bowen noted that while 57 ships carrying over 4 billion litres are en route to Australia, hundreds of service stations remain out of fuel. Hunter Petroleum Products managing director Frank Lawler is distributing the new supply to rural areas, including Coffs Harbour and the Upper Hunter, to support agribusinesses and independent retailers.</w:t>
      </w:r>
      <w:r/>
    </w:p>
    <w:p>
      <w:pPr>
        <w:pStyle w:val="ListNumber"/>
        <w:spacing w:line="240" w:lineRule="auto"/>
        <w:ind w:left="720"/>
      </w:pPr>
      <w:r/>
      <w:hyperlink r:id="rId236">
        <w:r>
          <w:rPr>
            <w:color w:val="0000EE"/>
            <w:u w:val="single"/>
          </w:rPr>
          <w:t>https://www.bbc.co.uk/news/articles/c5yxev9v4nyo</w:t>
        </w:r>
      </w:hyperlink>
      <w:r>
        <w:t xml:space="preserve"> - Japan announced a $10bn cooperation framework to help Asian countries procure crude oil, maintain supply chains, and expand stockpiles. The initiative aims to address vulnerabilities stemming from potential blockades of the Strait of Hormuz, which supplies nearly 90% of the region's oil and gas. Funding will be sourced from state-backed institutions including the Japan Bank for International Cooperation, Nippon Export and Investment Insurance, the Japan International Cooperation Agency, and the Asian Development Bank. Leaders from ASEAN nations, the Philippines, Malaysia, Singapore, Thailand, Vietnam, Bangladesh, and South Korea welcomed the move. Concurrently, Japan released record oil reserves and faces domestic anxieties regarding naphtha shortages affecting healthcare supplies, while the Philippines declared a national energy emergency.</w:t>
      </w:r>
      <w:r/>
    </w:p>
    <w:p>
      <w:pPr>
        <w:pStyle w:val="ListNumber"/>
        <w:spacing w:line="240" w:lineRule="auto"/>
        <w:ind w:left="720"/>
      </w:pPr>
      <w:r/>
      <w:hyperlink r:id="rId237">
        <w:r>
          <w:rPr>
            <w:color w:val="0000EE"/>
            <w:u w:val="single"/>
          </w:rPr>
          <w:t>https://www.deccanchronicle.com/world/iran-us-war-live-updates-1950777</w:t>
        </w:r>
      </w:hyperlink>
      <w:r>
        <w:t xml:space="preserve"> - Iranian military adviser Mohsen Rezaei warned of hostage-taking and sinking US ships enforcing a naval blockade in the Strait of Hormuz. The US Treasury issued new sanctions targeting over two dozen individuals and entities linked to oil transport magnate Mohammad Hossein Shamkhani. US CENTCOM reported blocking 10 vessels from Iranian ports, though tracking data showed some crossings. The conflict raises fears of increased global hunger as the World Bank warns of rising food insecurity. Meanwhile, US and Israeli officials expressed alignment on containing Iran and reopening the strait.</w:t>
      </w:r>
      <w:r/>
    </w:p>
    <w:p>
      <w:pPr>
        <w:pStyle w:val="ListNumber"/>
        <w:spacing w:line="240" w:lineRule="auto"/>
        <w:ind w:left="720"/>
      </w:pPr>
      <w:r/>
      <w:hyperlink r:id="rId238">
        <w:r>
          <w:rPr>
            <w:color w:val="0000EE"/>
            <w:u w:val="single"/>
          </w:rPr>
          <w:t>https://lenta.ru/news/2026/04/16/iran-nazval-glavnoe-posledstvie-blokady-ormuzskogo-proliva-ssha/</w:t>
        </w:r>
      </w:hyperlink>
      <w:r>
        <w:t xml:space="preserve"> - * Iran's Foreign Ministry spokesperson Ismail Baghai stated that a US blockade of the Strait of Hormuz could trigger the collapse of the ceasefire between Iran and the United States. * The official described the potential blockade as a provocative and illegal step under international law, noting that Iran's armed forces are prepared to take necessary actions. * New Zealand Finance Minister Nicola Willis highlighted growing global anxiety over disruptions to the world oil market caused by the situation in the Middle East. * The diplomatic dispute underscores the geopolitical risks associated with restricting a major oil shipping route. 307. </w:t>
      </w:r>
      <w:hyperlink r:id="rId239">
        <w:r>
          <w:rPr>
            <w:color w:val="0000EE"/>
            <w:u w:val="single"/>
          </w:rPr>
          <w:t>https://www.actualno.com/economy/sasht-plashat-kupuvachite-na-iranski-petrol-sys-sankcii-news_2581908.html</w:t>
        </w:r>
      </w:hyperlink>
      <w:r>
        <w:t xml:space="preserve"> - * US Treasury Secretary Scott Bessent warned buyers of Iranian oil that secondary sanctions are now in place if they purchase Iranian petroleum or hold Iranian funds in their banks. * The US announced a maritime blockade against Iran starting on Monday, aiming to halt Chinese purchases which previously accounted for over 80% of Iranian oil exports. * US officials sent letters to Chinese banks, Hong Kong, UAE, and Oman warning of penalties if illicit Iranian transactions are detected through their accounts. * The US confirmed it will not renew the 30-day exemption for Iranian oil in international waters that expired on 19 April, following a similar decision regarding Russian oil. * Sanctions have been imposed on more than two dozen individuals, companies, and vessels involved in the transportation of Iranian oil.</w:t>
      </w:r>
      <w:r/>
    </w:p>
    <w:p>
      <w:pPr>
        <w:pStyle w:val="ListNumber"/>
        <w:spacing w:line="240" w:lineRule="auto"/>
        <w:ind w:left="720"/>
      </w:pPr>
      <w:r/>
      <w:hyperlink r:id="rId240">
        <w:r>
          <w:rPr>
            <w:color w:val="0000EE"/>
            <w:u w:val="single"/>
          </w:rPr>
          <w:t>https://today.rtl.lu/news/business-and-tech/threat-of-grounded-planes-nears-as-jet-fuel-supplies-dwindle-1589593943</w:t>
        </w:r>
      </w:hyperlink>
      <w:r>
        <w:t xml:space="preserve"> - Prolonged closure of the Strait of Hormuz is increasing the risk of jet fuel shortages in Asia and Europe by May or June. Analysts warn that flight cancellations could become systemic within three to four weeks if tanker traffic does not resume. The International Energy Agency and Rystad Energy highlight that European stocks may hit critical levels in June if lost Middle East volumes are not secured. While some nations like Japan and Austria hold comfortable reserves, countries such as Britain, Iceland, and the Netherlands face tighter supply constraints. Airlines for Europe is urging the EU for real-time stock data and potential authorisation for US jet fuel imports.</w:t>
      </w:r>
      <w:r/>
    </w:p>
    <w:p>
      <w:pPr>
        <w:pStyle w:val="ListNumber"/>
        <w:spacing w:line="240" w:lineRule="auto"/>
        <w:ind w:left="720"/>
      </w:pPr>
      <w:r/>
      <w:hyperlink r:id="rId241">
        <w:r>
          <w:rPr>
            <w:color w:val="0000EE"/>
            <w:u w:val="single"/>
          </w:rPr>
          <w:t>https://www.brisbanetimes.com.au/politics/federal/australia-s-jobless-rate-steady-with-more-in-full-time-work-but-fewer-people-are-looking-20260416-p5zob8.html?ref=rss&amp;utm_medium=rss&amp;utm_source=rss_feed</w:t>
        </w:r>
      </w:hyperlink>
      <w:r>
        <w:t xml:space="preserve"> - * Oxford Economics Australia models suggest the Reserve Bank of Australia could raise interest rates five times if the war in Iran continues until September. * Prolonged conflict pushing oil prices above $US150 per barrel is forecast to force Australia and key trading partners into recession by the middle of next year. * Economic modelling indicates underlying inflation could approach 6 per cent, increasing monthly mortgage repayments on a $600,000 loan by $500. * Commonwealth Bank data shows household spending surged in March due to transport costs, though unemployment remained steady at 4.3 per cent across the nation.</w:t>
      </w:r>
      <w:r/>
    </w:p>
    <w:p>
      <w:pPr>
        <w:pStyle w:val="ListNumber"/>
        <w:spacing w:line="240" w:lineRule="auto"/>
        <w:ind w:left="720"/>
      </w:pPr>
      <w:r/>
      <w:hyperlink r:id="rId242">
        <w:r>
          <w:rPr>
            <w:color w:val="0000EE"/>
            <w:u w:val="single"/>
          </w:rPr>
          <w:t>https://stratnewsglobal.com/united-states/tankers-move-despite-blockade-as-iran-oil-flow-continues/</w:t>
        </w:r>
      </w:hyperlink>
      <w:r>
        <w:t xml:space="preserve"> - The US announced a blockade on vessels visiting Iranian ports following failed peace talks in Islamabad. Despite the blockade, US-sanctioned supertankers including the RHN and Alicia have entered the Gulf, with data showing continued Iranian oil exports. The US Central Command reports 10 vessels turned around, while Iran claims a sanctioned tanker reached its Imam Khomeini port. Analysts suggest Iran can sustain current production levels by utilizing onshore storage despite the restrictions.</w:t>
      </w:r>
      <w:r/>
    </w:p>
    <w:p>
      <w:pPr>
        <w:pStyle w:val="ListNumber"/>
        <w:spacing w:line="240" w:lineRule="auto"/>
        <w:ind w:left="720"/>
      </w:pPr>
      <w:r/>
      <w:hyperlink r:id="rId237">
        <w:r>
          <w:rPr>
            <w:color w:val="0000EE"/>
            <w:u w:val="single"/>
          </w:rPr>
          <w:t>https://www.deccanchronicle.com/world/iran-us-war-live-updates-1950777</w:t>
        </w:r>
      </w:hyperlink>
      <w:r>
        <w:t xml:space="preserve"> - Iranian military adviser Mohsen Rezaei warned of hostage-taking and sinking US ships in the Strait of Hormuz in response to a naval blockade. The US Treasury issued new sanctions targeting over two dozen individuals and companies linked to oil transport magnate Mohammad Hossein Shamkhani. The US military reported stopping 10 vessels from Iranian ports, though tracking data showed some ships crossed the strait. US officials and Israeli Prime Minister Benjamin Netanyahu expressed alignment in objectives to contain Iran and reopen the strait.</w:t>
      </w:r>
      <w:r/>
    </w:p>
    <w:p>
      <w:pPr>
        <w:pStyle w:val="ListNumber"/>
        <w:spacing w:line="240" w:lineRule="auto"/>
        <w:ind w:left="720"/>
      </w:pPr>
      <w:r/>
      <w:hyperlink r:id="rId237">
        <w:r>
          <w:rPr>
            <w:color w:val="0000EE"/>
            <w:u w:val="single"/>
          </w:rPr>
          <w:t>https://www.deccanchronicle.com/world/iran-us-war-live-updates-1950777</w:t>
        </w:r>
      </w:hyperlink>
      <w:r>
        <w:t xml:space="preserve"> - Iranian military adviser Mohsen Rezaei warned of hostage-taking and sinking US ships enforcing a naval blockade in the Strait of Hormuz. The US Treasury issued new sanctions targeting individuals and companies linked to oil transport magnate Mohammad Hossein Shamkhani. The US military reported stopping 10 vessels from Iranian ports, though tracking data showed some ships crossed the strait. US officials and Israeli Prime Minister Benjamin Netanyahu expressed alignment in objectives to contain Iran and reopen the strait.</w:t>
      </w:r>
      <w:r/>
    </w:p>
    <w:p>
      <w:pPr>
        <w:pStyle w:val="ListNumber"/>
        <w:spacing w:line="240" w:lineRule="auto"/>
        <w:ind w:left="720"/>
      </w:pPr>
      <w:r/>
      <w:hyperlink r:id="rId243">
        <w:r>
          <w:rPr>
            <w:color w:val="0000EE"/>
            <w:u w:val="single"/>
          </w:rPr>
          <w:t>https://www.tovima.gr/2026/04/16/finance/stasimoplithorismos-oi-fovoi-gia-eyropi-kai-ellada-to-efialtiko-senario/</w:t>
        </w:r>
      </w:hyperlink>
      <w:r>
        <w:t xml:space="preserve"> - * The IMF has lowered its 2026 global growth forecast to 3.1% and raised inflation expectations to 4.4%, citing persistent energy supply chain disruptions. * Eurozone growth is projected at just 1.1% with inflation at 2.6%, while Greece faces a revised 1.8% growth rate and a current account deficit of -6.4% of GDP. * European institutions warn of a second wave of energy shock transmission to manufacturing and transport costs, increasing the risk of entrenched inflationary expectations. * The European Central Bank is reassessing monetary policy scenarios due to prolonged inflationary pressures, limiting room for rate cuts despite slowing economic activity. * Energy spot prices remain significantly above forward contracts, indicating deep market imbalances that will likely delay broader economic recovery.</w:t>
      </w:r>
      <w:r/>
    </w:p>
    <w:p>
      <w:pPr>
        <w:pStyle w:val="ListNumber"/>
        <w:spacing w:line="240" w:lineRule="auto"/>
        <w:ind w:left="720"/>
      </w:pPr>
      <w:r/>
      <w:hyperlink r:id="rId242">
        <w:r>
          <w:rPr>
            <w:color w:val="0000EE"/>
            <w:u w:val="single"/>
          </w:rPr>
          <w:t>https://stratnewsglobal.com/united-states/tankers-move-despite-blockade-as-iran-oil-flow-continues/</w:t>
        </w:r>
      </w:hyperlink>
      <w:r>
        <w:t xml:space="preserve"> - The U.S. imposed a blockade on vessels visiting Iranian ports following failed peace talks in Islamabad, yet sanctioned supertankers continue to enter the Gulf. Data from LSEG and Kpler shows the empty VLCC RHN and the sanctioned VLCC Alicia passing through the Strait of Hormuz, while the U.S. Central Command reports ten vessels turned back. Iran's crude exports remain steady at 1.71 million bpd in April, with analysts suggesting production could be sustained via onshore storage despite the blockade.</w:t>
      </w:r>
      <w:r/>
    </w:p>
    <w:p>
      <w:pPr>
        <w:pStyle w:val="ListNumber"/>
        <w:spacing w:line="240" w:lineRule="auto"/>
        <w:ind w:left="720"/>
      </w:pPr>
      <w:r/>
      <w:hyperlink r:id="rId244">
        <w:r>
          <w:rPr>
            <w:color w:val="0000EE"/>
            <w:u w:val="single"/>
          </w:rPr>
          <w:t>https://thefinancialdaily.com/strait-of-hormuz-at-the-crossroads-of-law-and-power/</w:t>
        </w:r>
      </w:hyperlink>
      <w:r>
        <w:t xml:space="preserve"> - * A 40-day confrontation between Iran and the US-Israel axis transformed the Strait of Hormuz from a neutral transit corridor into a strategic instrument of coercion. * The disruption affected nearly one-fifth of global oil shipments, causing surges in oil prices, shipping insurance premiums, and supply chain delays. * Iran leveraged the strait to internationalize the crisis, compelling energy-dependent economies to pressure for de-escalation and leading to ceasefire talks. * Pakistan emerged as a key diplomatic facilitator, hosting discussions between Washington and Tehran and engaging regional partners like Saudi Arabia and Qatar. * Negotiations now focus on a peace framework guaranteeing freedom of navigation and addressing Iran's nuclear program to prevent future disruptions.</w:t>
      </w:r>
      <w:r/>
    </w:p>
    <w:p>
      <w:pPr>
        <w:pStyle w:val="ListNumber"/>
        <w:spacing w:line="240" w:lineRule="auto"/>
        <w:ind w:left="720"/>
      </w:pPr>
      <w:r/>
      <w:hyperlink r:id="rId245">
        <w:r>
          <w:rPr>
            <w:color w:val="0000EE"/>
            <w:u w:val="single"/>
          </w:rPr>
          <w:t>https://sg.news.yahoo.com/iran-war-sparks-eu-proposal-050322132.html</w:t>
        </w:r>
      </w:hyperlink>
      <w:r>
        <w:t xml:space="preserve"> - The European Commission plans to publish a draft proposal on 22 April to slash electricity taxes and reduce fossil fuel dependency. Ursula von der Leyen highlighted the high cost of over-reliance on fossil fuels amid rising oil prices above $100 a barrel. The proposal aims to lower electricity taxes below those on oil and gas to support the green transition and electrification. Experts suggest a windfall tax on fossil fuel profits to offset revenue losses from tax reductions.</w:t>
      </w:r>
      <w:r/>
    </w:p>
    <w:p>
      <w:pPr>
        <w:pStyle w:val="ListNumber"/>
        <w:spacing w:line="240" w:lineRule="auto"/>
        <w:ind w:left="720"/>
      </w:pPr>
      <w:r/>
      <w:hyperlink r:id="rId246">
        <w:r>
          <w:rPr>
            <w:color w:val="0000EE"/>
            <w:u w:val="single"/>
          </w:rPr>
          <w:t>https://www.ndtv.com/world-news/iran-us-war-news-mojtaba-khameneis-aide-irgc-chief-mohsen-rezaei-wants-us-to-launch-ground-war-on-iran-heres-why-11364555</w:t>
        </w:r>
      </w:hyperlink>
      <w:r>
        <w:t xml:space="preserve"> - Mohsen Rezaei, a senior military adviser to Iran's supreme leader, stated that US warships in the Strait of Hormuz are under Iranian missile launchers and could be sunk. Rezaei, a former Revolutionary Guards commander, challenged the US to launch a ground invasion of Iran, claiming Tehran would take thousands of hostages. He expressed opposition to extending the current ceasefire and asserted that Iran is prepared for a long war while urging caution in economic negotiations with the US.</w:t>
      </w:r>
      <w:r/>
    </w:p>
    <w:p>
      <w:pPr>
        <w:pStyle w:val="ListNumber"/>
        <w:spacing w:line="240" w:lineRule="auto"/>
        <w:ind w:left="720"/>
      </w:pPr>
      <w:r/>
      <w:hyperlink r:id="rId244">
        <w:r>
          <w:rPr>
            <w:color w:val="0000EE"/>
            <w:u w:val="single"/>
          </w:rPr>
          <w:t>https://thefinancialdaily.com/strait-of-hormuz-at-the-crossroads-of-law-and-power/</w:t>
        </w:r>
      </w:hyperlink>
      <w:r>
        <w:t xml:space="preserve"> - A 40-day confrontation between Iran and the US-Israel axis transformed the Strait of Hormuz from a neutral transit corridor into a strategic instrument of coercion. Nearly one-fifth of global oil shipments were affected, causing oil prices to surge, shipping insurance premiums to escalate, and freight costs to increase. The crisis internationalized the conflict, compelling energy-dependent economies to pressure for de-escalation. Pakistan emerged as a key diplomatic facilitator, hosting talks between Washington and Tehran to address freedom of navigation and the Iranian nuclear program. A potential peace framework now focuses on guaranteed freedom of navigation and multilateral monitoring mechanisms.</w:t>
      </w:r>
      <w:r/>
    </w:p>
    <w:p>
      <w:pPr>
        <w:pStyle w:val="ListNumber"/>
        <w:spacing w:line="240" w:lineRule="auto"/>
        <w:ind w:left="720"/>
      </w:pPr>
      <w:r/>
      <w:hyperlink r:id="rId247">
        <w:r>
          <w:rPr>
            <w:color w:val="0000EE"/>
            <w:u w:val="single"/>
          </w:rPr>
          <w:t>https://nuclear-news.net/2026/04/16/1-b1-hormuz-dateline/</w:t>
        </w:r>
      </w:hyperlink>
      <w:r>
        <w:t xml:space="preserve"> - The Strait of Hormuz, a 33-kilometre narrow passage, handles approximately 21 million barrels of oil daily and 20 percent of global LNG trade. Insurance premiums for vessels transiting the Gulf have tripled due to war risks, reflecting market anxiety over potential disruptions. Australia faces direct economic exposure as 80 percent of its LNG exports pass through the corridor, impacting energy companies and superannuation funds. The article argues that Iran's asymmetric capabilities, including mines and drones, threaten to make transit costly without requiring a classical naval victory. The petrodollar system is described as increasingly fragile as threats to the strait undermine confidence in US security guarantees and the dollar's reserve status.</w:t>
      </w:r>
      <w:r/>
    </w:p>
    <w:p>
      <w:pPr>
        <w:pStyle w:val="ListNumber"/>
        <w:spacing w:line="240" w:lineRule="auto"/>
        <w:ind w:left="720"/>
      </w:pPr>
      <w:r/>
      <w:hyperlink r:id="rId248">
        <w:r>
          <w:rPr>
            <w:color w:val="0000EE"/>
            <w:u w:val="single"/>
          </w:rPr>
          <w:t>https://slguardian.org/victory-narrative-meets-economic-reality-in-postwar-iran/</w:t>
        </w:r>
      </w:hyperlink>
      <w:r>
        <w:t xml:space="preserve"> - * Iran faces a reconstruction burden estimated at $270 billion following attacks on 17,000 targets including factories, ports, and transportation corridors. * Critical export sectors such as petrochemical plants and steel facilities in Isfahan and Khuzestan were heavily damaged, disrupting supply chains and foreign currency generation. * Analysts warn that without sanctions relief, the country risks economic collapse and political instability due to the destruction of industries essential for rebuilding. * A tightening blockade on exports and limited storage capacity threaten to force production cuts, potentially damaging oil fields and reducing long-term capacity. * The conflict has intensified pre-existing economic vulnerabilities, leading to job losses, factory closures, and rising public discontent across the nation.</w:t>
      </w:r>
      <w:r/>
    </w:p>
    <w:p>
      <w:pPr>
        <w:pStyle w:val="ListNumber"/>
        <w:spacing w:line="240" w:lineRule="auto"/>
        <w:ind w:left="720"/>
      </w:pPr>
      <w:r/>
      <w:hyperlink r:id="rId246">
        <w:r>
          <w:rPr>
            <w:color w:val="0000EE"/>
            <w:u w:val="single"/>
          </w:rPr>
          <w:t>https://www.ndtv.com/world-news/iran-us-war-news-mojtaba-khameneis-aide-irgc-chief-mohsen-rezaei-wants-us-to-launch-ground-war-on-iran-heres-why-11364555</w:t>
        </w:r>
      </w:hyperlink>
      <w:r>
        <w:t xml:space="preserve"> - Mohsen Rezaei, a senior military adviser to Iran's supreme leader, stated that US warships in the Strait of Hormuz are under Iranian missile launchers and could be sunk. Rezaei, a former Revolutionary Guards commander, challenged the US to launch a ground invasion of Iran, claiming Tehran would take thousands of hostages. The comments occur as the US imposes a military blockade following Iran's six-week shipping blockade, with a fragile two-week ceasefire currently in place. Rezaei expressed opposition to extending the ceasefire and asserted Iran's readiness for a long war.</w:t>
      </w:r>
      <w:r/>
    </w:p>
    <w:p>
      <w:pPr>
        <w:pStyle w:val="ListNumber"/>
        <w:spacing w:line="240" w:lineRule="auto"/>
        <w:ind w:left="720"/>
      </w:pPr>
      <w:r/>
      <w:hyperlink r:id="rId249">
        <w:r>
          <w:rPr>
            <w:color w:val="0000EE"/>
            <w:u w:val="single"/>
          </w:rPr>
          <w:t>https://www.scmp.com/news/china/diplomacy/article/3350259/chinas-wang-yi-calls-iran-ensure-freedom-and-safe-passage-through-strait-hormuz?utm_source=rss_feed</w:t>
        </w:r>
      </w:hyperlink>
      <w:r>
        <w:t xml:space="preserve"> - * Chinese Foreign Minister Wang Yi called on Iran to respect international navigation rights and ensure safe passage through the Strait of Hormuz. * The statement was issued as a US naval blockade of Iranian ports intensifies global energy disruptions and adds uncertainty to the critical waterway. * Iranian officials dismissed US threats to block the strait and expressed willingness to seek a rational solution through peaceful negotiations. * Previous talks in Islamabad failed to end the conflict due to divisions over Iran's nuclear programme and the Strait of Hormuz. * China is expected to play an active role in promoting peace and ending the conflict in the region. 323. </w:t>
      </w:r>
      <w:hyperlink r:id="rId250">
        <w:r>
          <w:rPr>
            <w:color w:val="0000EE"/>
            <w:u w:val="single"/>
          </w:rPr>
          <w:t>https://news.az/news/major-refinery-in-russia-hit-by-ukraine-drones</w:t>
        </w:r>
      </w:hyperlink>
      <w:r>
        <w:t xml:space="preserve"> - * Ukrainian drones struck the Tuapse Oil Refinery in Krasnodar Krai, southern Russia, triggering fires and explosions at fuel storage tanks. * Regional governor Veniamin Kondratyev confirmed damage to an industrial site, residential buildings, and civilian casualties, including two children killed. * The facility, operated by Rosneft with an annual capacity of 12 million tons, supplies fuel including products used by Russia's military. * The attack is part of a broader Ukrainian campaign targeting Russian energy infrastructure to disrupt supply chains and military logistics. * Local authorities canceled classes in Tuapse following the strike, which remains unverified by independent sources at the time of reporting. 324. </w:t>
      </w:r>
      <w:hyperlink r:id="rId251">
        <w:r>
          <w:rPr>
            <w:color w:val="0000EE"/>
            <w:u w:val="single"/>
          </w:rPr>
          <w:t>https://caliber.az/en/post/astra-tuapse-oil-refinery-ablaze-after-strike-rocks-russia-s-krasnodar</w:t>
        </w:r>
      </w:hyperlink>
      <w:r>
        <w:t xml:space="preserve"> - * An attack attributed to Ukraine caused a fire at the Tuapse oil refinery in Russia's Krasnodar region on the night of 16 April 2026. * Open-source intelligence analysis by ASTRA confirmed the facility is burning following reports of explosions and eyewitness footage. * The Tuapse Refinery, part of Rosneft, includes a marine terminal for petroleum product transshipment. * The attack resulted in two child fatalities and two adult injuries, prompting school closures in the city. * Residents reported a large number of explosions during the incident.</w:t>
      </w:r>
      <w:r/>
    </w:p>
    <w:p>
      <w:pPr>
        <w:pStyle w:val="ListNumber"/>
        <w:spacing w:line="240" w:lineRule="auto"/>
        <w:ind w:left="720"/>
      </w:pPr>
      <w:r/>
      <w:hyperlink r:id="rId247">
        <w:r>
          <w:rPr>
            <w:color w:val="0000EE"/>
            <w:u w:val="single"/>
          </w:rPr>
          <w:t>https://nuclear-news.net/2026/04/16/1-b1-hormuz-dateline/</w:t>
        </w:r>
      </w:hyperlink>
      <w:r>
        <w:t xml:space="preserve"> - * The article analyses how Iran's asymmetric capabilities, including mines and drones, threaten the Strait of Hormuz, a chokepoint through which approximately 21 million barrels of oil and 20% of global LNG trade pass daily. * Rising war risk premiums, with Lloyd's of London tripling rates for Gulf vessels, indicate the financial market's assessment of increased transit costs and uncertainty. * The text argues that threats to Hormuz undermine the petrodollar system by exposing the US reliance on force to secure energy arteries, accelerating the shift toward alternative settlement systems by China, Russia, and India. * Australian energy companies and superannuation balances are identified as being directly affected by the instability, despite government denials of involvement. * The analysis concludes that geography limits imperial power, challenging the US-Israeli axis's assumption of control over the region.</w:t>
      </w:r>
      <w:r/>
    </w:p>
    <w:p>
      <w:pPr>
        <w:pStyle w:val="ListNumber"/>
        <w:spacing w:line="240" w:lineRule="auto"/>
        <w:ind w:left="720"/>
      </w:pPr>
      <w:r/>
      <w:hyperlink r:id="rId252">
        <w:r>
          <w:rPr>
            <w:color w:val="0000EE"/>
            <w:u w:val="single"/>
          </w:rPr>
          <w:t>https://www.kathimerini.gr/world/564177121/naytikos-apokleismos-toy-iran-o-stratos-ton-ipa-leei-pos-anagkase-10-ploia-na-gyrisoyn-piso/</w:t>
        </w:r>
      </w:hyperlink>
      <w:r>
        <w:t xml:space="preserve"> - * The US Central Command (CENTCOM) announced that ten ships were prevented from leaving Iranian ports during the first 48 hours of a new naval blockade. * The USS Spruance redirected an Iranian-flagged cargo vessel attempting to evade the blockade after exiting the Strait of Hormuz. * Data from Kpler indicates at least three vessels initially transited the Strait of Hormuz before turning back. * The Strait of Hormuz remains effectively closed following the outbreak of conflict between the US and Iran. * The blockade applies to vessels of all nationalities entering or leaving Iranian ports and coastal areas starting from Easter Monday.</w:t>
      </w:r>
      <w:r/>
    </w:p>
    <w:p>
      <w:pPr>
        <w:pStyle w:val="ListNumber"/>
        <w:spacing w:line="240" w:lineRule="auto"/>
        <w:ind w:left="720"/>
      </w:pPr>
      <w:r/>
      <w:hyperlink r:id="rId253">
        <w:r>
          <w:rPr>
            <w:color w:val="0000EE"/>
            <w:u w:val="single"/>
          </w:rPr>
          <w:t>https://www.straitstimes.com/asia/ukrainian-drone-attack-on-russias-tuapse-port-kills-two-children-governor-says</w:t>
        </w:r>
      </w:hyperlink>
      <w:r>
        <w:t xml:space="preserve"> - A major Ukrainian drone attack on the Black Sea port of Tuapse killed two children and caused a large fire. The port serves as a key oil product export hub and is home to a major Rosneft refinery. Russian officials confirmed the casualties and reported that drone fragments fell on port enterprises. Russia's defence ministry stated that 207 Ukrainian drones were intercepted overnight.</w:t>
      </w:r>
      <w:r/>
    </w:p>
    <w:p>
      <w:pPr>
        <w:pStyle w:val="ListNumber"/>
        <w:spacing w:line="240" w:lineRule="auto"/>
        <w:ind w:left="720"/>
      </w:pPr>
      <w:r/>
      <w:hyperlink r:id="rId254">
        <w:r>
          <w:rPr>
            <w:color w:val="0000EE"/>
            <w:u w:val="single"/>
          </w:rPr>
          <w:t>https://www.ilgiornale.it/news/guerra/liran-minaccia-trump-fa-poliziotto-navi-usa-rischiano-casa-2652039.html</w:t>
        </w:r>
      </w:hyperlink>
      <w:r>
        <w:t xml:space="preserve"> - * Mohsen Rezaei, military advisor to Iran's Supreme Leader, stated that US President Trump's proposed naval blockade of the Hormuz Strait constitutes a naval war. * Rezaei described the US strategy as an attempt to act as a police force from a distance without engaging directly in the Strait. * The Iranian official warned that US forces operating near the Strait are at risk of being targeted by Iranian missiles. * The White House responded by denying any request for an extension of the ceasefire agreement. * The exchange highlights escalating tensions between Iran and the US regarding control of a critical oil shipping route. 329. </w:t>
      </w:r>
      <w:hyperlink r:id="rId249">
        <w:r>
          <w:rPr>
            <w:color w:val="0000EE"/>
            <w:u w:val="single"/>
          </w:rPr>
          <w:t>https://www.scmp.com/news/china/diplomacy/article/3350259/chinas-wang-yi-calls-iran-ensure-freedom-and-safe-passage-through-strait-hormuz?utm_source=rss_feed</w:t>
        </w:r>
      </w:hyperlink>
      <w:r>
        <w:t xml:space="preserve"> - * Chinese Foreign Minister Wang Yi called on Iran to respect international navigation rights in the Strait of Hormuz. * The statement was issued as a US naval blockade of Iranian ports intensifies global energy disruptions. * Iran dismissed US threats to block the strait and expressed willingness to seek a rational solution through peaceful negotiations. * Previous talks in Islamabad failed to end the conflict due to divisions over Iran's nuclear programme and the strait. * China is expected to play an active role in promoting peace and ending the regional conflict. 330. </w:t>
      </w:r>
      <w:hyperlink r:id="rId255">
        <w:r>
          <w:rPr>
            <w:color w:val="0000EE"/>
            <w:u w:val="single"/>
          </w:rPr>
          <w:t>https://urdu.arynews.tv/irani-ship-evade-blockade-us-military/</w:t>
        </w:r>
      </w:hyperlink>
      <w:r>
        <w:t xml:space="preserve"> - * US Central Command announced on April 16, 2026, that it successfully prevented an Iranian cargo vessel from evading a naval blockade. * The US military stated it has fully implemented a blockade of Iranian ports, halting all economic trade via sea routes. * An Iranian-flagged ship attempting to leave Bandar Abbas and transit the Strait of Hormuz was intercepted and redirected by the guided-missile destroyer USS Spruance. * The US military confirmed the interception occurred on April 15, 2026, as part of efforts to stop maritime trade. 331. </w:t>
      </w:r>
      <w:hyperlink r:id="rId255">
        <w:r>
          <w:rPr>
            <w:color w:val="0000EE"/>
            <w:u w:val="single"/>
          </w:rPr>
          <w:t>https://urdu.arynews.tv/irani-ship-evade-blockade-us-military/</w:t>
        </w:r>
      </w:hyperlink>
      <w:r>
        <w:t xml:space="preserve"> - * US Central Command announced on April 16, 2026, that it has fully implemented a naval blockade against Iranian ports. * The US military stated that all economic trade via Iranian sea routes has been completely halted. * An Iranian-flagged cargo vessel attempting to evade the blockade after leaving Bandar Abbas was intercepted and redirected by the guided-missile destroyer USS Spruance. * The incident occurred as the vessel exited the Strait of Hormuz and transited along the Iranian coastline. 332. </w:t>
      </w:r>
      <w:hyperlink r:id="rId256">
        <w:r>
          <w:rPr>
            <w:color w:val="0000EE"/>
            <w:u w:val="single"/>
          </w:rPr>
          <w:t>https://oilprice.com/Latest-Energy-News/World-News/Oil-Prices-Steady-as-Traders-Balance-Diplomatic-Progress-With-Physical-Shortages.html</w:t>
        </w:r>
      </w:hyperlink>
      <w:r>
        <w:t xml:space="preserve"> - * Oil prices remained flat in early Asian trade on Thursday as diplomatic optimism between Washington and Tehran offset intensifying supply tightness. * WTI traded at $91.38 and Brent at $94.97, significantly lower than the start of the week following failed weekend negotiations. * Reports of China urging Iran to open the Strait of Hormuz and potential Israel-Lebanon ceasefire increased hopes for a peace deal. * Physical markets remain extremely tight with global fuel shortages, as U.S. crude exports surge to record levels to replace missing Middle Eastern barrels. * A peace deal is unlikely to ease shortages in the near term due to months required for Middle Eastern infrastructure recovery and production restart. 333. </w:t>
      </w:r>
      <w:hyperlink r:id="rId218">
        <w:r>
          <w:rPr>
            <w:color w:val="0000EE"/>
            <w:u w:val="single"/>
          </w:rPr>
          <w:t>https://www.thehindubusinessline.com/markets/commodities/crude-oil-futures-edge-up-despite-hopes-of-us-iran-ceasefire-extension/article70867599.ece</w:t>
        </w:r>
      </w:hyperlink>
      <w:r>
        <w:t xml:space="preserve"> - * Crude oil futures traded marginally higher on Thursday as markets anticipated an extension of the US-Iran ceasefire expiring on April 21. * Analysts from ING Think estimate that roughly 13 million barrels a day of oil flow has been disrupted through the Strait of Hormuz due to the conflict. * US crude oil exports rose to 5.23 million barrels a day, the highest since September 2025, while domestic inventories declined by 913,000 barrels. * Refined product stocks saw significant drops, with gasoline and distillate inventories falling by 6.33 million and 3.12 million barrels respectively. * US oil rig count increased slightly to 411, with drilling activity remaining largely unchanged since the start of the conflict. 334. </w:t>
      </w:r>
      <w:hyperlink r:id="rId257">
        <w:r>
          <w:rPr>
            <w:color w:val="0000EE"/>
            <w:u w:val="single"/>
          </w:rPr>
          <w:t>https://attackofthefanboy.com/politics/a-worker-said-the-refinery-looked-like-a-war-zone-after-overnight-explosions-and-now-australias-already-strained-fuel-supply-is-facing-new-threats/</w:t>
        </w:r>
      </w:hyperlink>
      <w:r>
        <w:t xml:space="preserve"> - * A massive fire broke out overnight at Viva Energy's Corio refinery in Geelong, Australia, forcing the evacuation of 50 to 100 workers with no injuries reported. * The blaze, described as uncontrolled and dangerous, has impacted petrol production units while the facility continues operating at reduced levels for jet fuel and diesel. * Australia's fuel supply faces severe pressure as the incident compounds existing shortages driven by the Strait of Hormuz closure, causing diesel prices to roughly double. * Energy Minister Chris Bowen warned against panic buying and confirmed an investigation into the cause, which appears to be an accident unrelated to plant age or safety oversights. * The refinery produces 120,000 barrels per day, accounting for 50 percent of Victoria's fuel and 10 percent of the nation's total supply. 335. </w:t>
      </w:r>
      <w:hyperlink r:id="rId224">
        <w:r>
          <w:rPr>
            <w:color w:val="0000EE"/>
            <w:u w:val="single"/>
          </w:rPr>
          <w:t>https://www.thetruthaboutcars.com/cars/news-blog/gas-prices-rising-and-oil-change-costs-also-expected-to-take-off-45134962?utm_medium=auto&amp;utm_source=rss&amp;utm_campaign=all_full</w:t>
        </w:r>
      </w:hyperlink>
      <w:r>
        <w:t xml:space="preserve"> - * The military conflict with Iran is straining the world's oil supply, leading to rising gas prices in the US. * The Independent Lubricant Manufacturers Association (ILMA) reported concerns over shortages of Group III base oils used in synthetic automotive lubricants. * Nearly 45% of Group III base oils originate from the Persian Gulf, with supply further impacted by South Korea's reliance on Gulf crude. * ILMA representatives met with the US Department of Energy to discuss these supply constraints and potential production yield reductions. * The group warned that resolving the shortage of base oils is not straightforward due to the closure of the Strait of Hormuz. 336. </w:t>
      </w:r>
      <w:hyperlink r:id="rId225">
        <w:r>
          <w:rPr>
            <w:color w:val="0000EE"/>
            <w:u w:val="single"/>
          </w:rPr>
          <w:t>https://www.globalbankingandfinance.com/eu-working-jet-fuel-plan-iran-crisis-threatens-air-travel/</w:t>
        </w:r>
      </w:hyperlink>
      <w:r>
        <w:t xml:space="preserve"> - * The European Commission is drafting measures to map refining capacity and ensure full utilisation of existing facilities to tackle a looming jet fuel supply crunch. * European airlines warn of potential shortages, price hikes, and cancellations within weeks due to the Iran conflict blocking the Strait of Hormuz. * The International Energy Agency forecasts jet fuel shortages by June if Middle East supplies drop by half, as import alternatives from Africa and the US are insufficient. * Many European airports and fuel handling consortia do not maintain long-term stocks, with some warning of shortages within three weeks if the Strait remains closed. * European refiners are already operating at maximum capacity for jet fuel production as domestic oil production has declined. 337. </w:t>
      </w:r>
      <w:hyperlink r:id="rId258">
        <w:r>
          <w:rPr>
            <w:color w:val="0000EE"/>
            <w:u w:val="single"/>
          </w:rPr>
          <w:t>https://www.thedailystar.net/business/news/oil-little-changed-scepticism-us-iran-peace-talks-will-ease-hormuz-disruption-4152706</w:t>
        </w:r>
      </w:hyperlink>
      <w:r>
        <w:t xml:space="preserve"> - * Brent crude futures rose 9 cents to $95.02 and WTI climbed 44 cents to $91.73 on Thursday amid scepticism regarding a US-Iran peace deal. * The ongoing conflict has caused the largest-ever disruption to global oil and gas supplies by blocking traffic through the Strait of Hormuz, which carries approximately 20% of world flows. * ING analysts estimate that roughly 13 million barrels per day of oil flow have been disrupted, noting the physical market is tightening daily without a restart of flows. * US Treasury Secretary Scott Bessent confirmed Washington will not renew waivers for purchasing Iranian and Russian oil, while talks are being considered in Pakistan. * Analysts predict WTI prices will fluctuate between $80 and $100 until a peace deal is reached and free navigation through the strait is restored. 338. </w:t>
      </w:r>
      <w:hyperlink r:id="rId259">
        <w:r>
          <w:rPr>
            <w:color w:val="0000EE"/>
            <w:u w:val="single"/>
          </w:rPr>
          <w:t>https://www.abendzeitung-muenchen.de/mehr/geld/brand-in-raffinerie-bremst-australiens-treibstoffproduktion-art-1125450</w:t>
        </w:r>
      </w:hyperlink>
      <w:r>
        <w:t xml:space="preserve"> - * A major fire and explosions at Viva Energy's Geelong refinery have temporarily restricted fuel production in Australia. * The facility, one of only two major refineries in the country, processes up to 120,000 barrels of oil daily and supplies over 50% of Victoria's fuel needs. * The incident exacerbates existing kerosine shortages and supply tightness, impacting airlines Qantas, Jetstar, and Virgin Australia which have already reduced routes due to rising costs. * Energy Minister Chris Bowen confirmed production continues at a reduced level for diesel and aviation fuel while Prime Minister Anthony Albanese seeks to secure energy supplies in Southeast Asia. * The cause is identified as a technical defect, with the extent of damage and long-term consequences currently unknown.</w:t>
      </w:r>
      <w:r/>
    </w:p>
    <w:p>
      <w:pPr>
        <w:pStyle w:val="ListNumber"/>
        <w:spacing w:line="240" w:lineRule="auto"/>
        <w:ind w:left="720"/>
      </w:pPr>
      <w:r/>
      <w:hyperlink r:id="rId260">
        <w:r>
          <w:rPr>
            <w:color w:val="0000EE"/>
            <w:u w:val="single"/>
          </w:rPr>
          <w:t>https://www.hometextilestoday.com/industry-issue/imf-cuts-global-growth-outlook-as-iran-war-deepens-economic-risks-2/</w:t>
        </w:r>
      </w:hyperlink>
      <w:r>
        <w:t xml:space="preserve"> - The International Monetary Fund downgraded its 2026 global growth forecast to 3.1% due to escalating conflict in the Middle East and a near shutdown of the Strait of Hormuz. The disruption has halted trade, driven up energy prices, and heightened uncertainty worldwide. Rising oil and commodity costs are expected to impact manufacturing sectors, including furniture production reliant on plastics and aluminum. Lower-income economies and manufacturing hubs in Asia face the most severe consequences, with growth risks tilting further to the downside.</w:t>
      </w:r>
      <w:r/>
    </w:p>
    <w:p>
      <w:pPr>
        <w:pStyle w:val="ListNumber"/>
        <w:spacing w:line="240" w:lineRule="auto"/>
        <w:ind w:left="720"/>
      </w:pPr>
      <w:r/>
      <w:hyperlink r:id="rId261">
        <w:r>
          <w:rPr>
            <w:color w:val="0000EE"/>
            <w:u w:val="single"/>
          </w:rPr>
          <w:t>https://www.novinite.com/view_news.php?id=238015</w:t>
        </w:r>
      </w:hyperlink>
      <w:r>
        <w:t xml:space="preserve"> - * The International Monetary Fund has revised its eurozone growth forecast down to 1.1% for the current year, citing rising energy costs and currency dynamics. * Germany's growth outlook was cut to 0.8% due to struggles in energy-intensive industries, while France's projection fell to 0.9%. * The IMF notes that a stronger euro is reducing export competitiveness, and the outlook assumes the Middle East conflict will persist before oil exports stabilise. * Forecasts for the United Kingdom were also lowered to 0.8%, attributed to a slower pace of monetary easing compared to other major economies. * Spain remains a stronger performer within the bloc with an expected growth rate of 2.1%, supported largely by tourism. 341. </w:t>
      </w:r>
      <w:hyperlink r:id="rId262">
        <w:r>
          <w:rPr>
            <w:color w:val="0000EE"/>
            <w:u w:val="single"/>
          </w:rPr>
          <w:t>https://www.accountingtoday.com/news/accountants-worried-about-war-in-iran</w:t>
        </w:r>
      </w:hyperlink>
      <w:r>
        <w:t xml:space="preserve"> - * A survey by the Association of Chartered Certified Accountants and the Institute of Management Accountants reveals geopolitical risks have surpassed economic risks as the top concern for accountants in Q1. * Operating costs have reached their highest rate since Q3 2022 due to energy price spikes and supply chain stress, raising fears of growing cost pressures. * While the Global New Orders Index remains at historical averages, rising inflation and downside growth risks are expected to mount if hostilities in the Middle East resume. * The report notes that the US economy may be partially offset by its status as a net energy exporter and cheap natural gas, but higher oil prices will likely weigh on consumer confidence and spending globally. * Analysts state that a permanent cessation of hostilities and declining energy prices are required to materially reduce negative economic impacts. 342. </w:t>
      </w:r>
      <w:hyperlink r:id="rId263">
        <w:r>
          <w:rPr>
            <w:color w:val="0000EE"/>
            <w:u w:val="single"/>
          </w:rPr>
          <w:t>https://investinglive.com/news/economic-calendar-in-asia-thursday-april-16-australian-jobs-china-gdp-eco-activity-20260415/</w:t>
        </w:r>
      </w:hyperlink>
      <w:r>
        <w:t xml:space="preserve"> - * Economists forecast China's first-quarter GDP growth at 4.7% to 4.8%, marking a tentative rebound from the previous quarter. * Industrial production is projected to grow 5.5% year-on-year, supported by export-oriented manufacturing and high-tech sectors. * Weakness persists in household consumption with retail sales slowing to 2.5% and fixed-asset investment remaining subdued at 1.9%. * The property sector continues to drag on growth, with housing prices in 70 major cities expected to remain negative. * Full-year 2026 GDP is projected around 4.6%, with growth expected to ease due to external risks and weak domestic demand.</w:t>
      </w:r>
      <w:r/>
    </w:p>
    <w:p>
      <w:pPr>
        <w:pStyle w:val="ListNumber"/>
        <w:spacing w:line="240" w:lineRule="auto"/>
        <w:ind w:left="720"/>
      </w:pPr>
      <w:r/>
      <w:hyperlink r:id="rId264">
        <w:r>
          <w:rPr>
            <w:color w:val="0000EE"/>
            <w:u w:val="single"/>
          </w:rPr>
          <w:t>https://themarketonline.com.au/aussies-warned-sudden-blaze-at-one-of-countrys-two-operating-oil-refineries-will-impact-fuel-supplies-2026-04-16/</w:t>
        </w:r>
      </w:hyperlink>
      <w:r>
        <w:t xml:space="preserve"> - A fire at VIVA Energy's Geelong refinery has shut down production units, specifically affecting petrol output. The facility supplies 50% of Victoria's and 10% of Australia's fuel. Energy Minister Chris Bowen confirmed jet fuel production will continue at a reduced rate while petrol faces disruption. VIVA CEO Scott Wyatt stated imported fuel will cover the shortfall. The incident occurs amidst existing pressure on local refining capacity due to geopolitical tensions.</w:t>
      </w:r>
      <w:r/>
    </w:p>
    <w:p>
      <w:pPr>
        <w:pStyle w:val="ListNumber"/>
        <w:spacing w:line="240" w:lineRule="auto"/>
        <w:ind w:left="720"/>
      </w:pPr>
      <w:r/>
      <w:hyperlink r:id="rId265">
        <w:r>
          <w:rPr>
            <w:color w:val="0000EE"/>
            <w:u w:val="single"/>
          </w:rPr>
          <w:t>https://oilprice.com/Energy/Energy-General/IMF-Warns-Of-Potential-Global-Recession-Amid-High-Oil-Prices.html</w:t>
        </w:r>
      </w:hyperlink>
      <w:r>
        <w:t xml:space="preserve"> - * The IMF cut its global GDP growth forecast to 3.1% in April 2026, warning of a potential recession if the Iran war escalates and oil prices remain high. * Global growth could fall to 2.0% if hostilities deepen and infrastructure damage occurs, pushing the world economy to the edge of a recession. * Regional outlooks vary, with the US economy resilient due to AI investment, China's growth slashed to 4.4% due to energy costs, and India upgraded to 6.5% following tariff reductions. * The Eurozone forecast was lowered to 1.1% due to high energy dependence, while Saudi Arabia's growth projection was sharply cut to 3.1% amid disruptions to oil exports through the Strait of Hormuz. * Iranian attacks on major facilities like the Manifa oilfield have cut production capacity by at least 600,000 bpd, potentially costing GCC nations up to $200 billion in economic growth. 345. </w:t>
      </w:r>
      <w:hyperlink r:id="rId266">
        <w:r>
          <w:rPr>
            <w:color w:val="0000EE"/>
            <w:u w:val="single"/>
          </w:rPr>
          <w:t>https://www.newsghana.com.gh/oil-holds-near-us95-as-iran-talks-hopes-compete-with-supply-shock/</w:t>
        </w:r>
      </w:hyperlink>
      <w:r>
        <w:t xml:space="preserve"> - * Brent crude futures traded around $95 per barrel as markets weighed US-Iran peace talk prospects against ongoing Strait of Hormuz supply disruptions. * The International Energy Agency forecasts global oil demand to decline this year for the first time since 2020 due to elevated energy prices. * US crude inventories rose by 6.1 million barrels last week, marking the eighth consecutive weekly build and indicating weakening demand. * ANZ estimates nearly 10 million barrels per day of crude supply have been removed from global availability, creating a deep deficit. * Analysts predict prices will remain highly reactive to developments in US-Iran negotiations and shipping conditions through the Strait of Hormuz. 346. </w:t>
      </w:r>
      <w:hyperlink r:id="rId267">
        <w:r>
          <w:rPr>
            <w:color w:val="0000EE"/>
            <w:u w:val="single"/>
          </w:rPr>
          <w:t>https://energiesmedia.com/saudi-aramco-totalenergies-satorp-expansion/</w:t>
        </w:r>
      </w:hyperlink>
      <w:r>
        <w:t xml:space="preserve"> - * Saudi Aramco and TotalEnergies are reviewing planned expansions at the SATORP refinery complex in Jubail following an unexpected shutdown. * The operational disruption has prompted a shift from aggressive growth timelines to a more conservative approach prioritising reliability and redundancy. * Plans for the AMIRAL petrochemical development project and its integration with refining operations are being delayed to assess production resilience. * Both companies maintain their long-term commitment to downstream expansion but are recalibrating capital deployment timing. * The incident highlights broader industry trade-offs between achieving scale and ensuring operational integrity in interconnected facilities. 347. </w:t>
      </w:r>
      <w:hyperlink r:id="rId268">
        <w:r>
          <w:rPr>
            <w:color w:val="0000EE"/>
            <w:u w:val="single"/>
          </w:rPr>
          <w:t>https://www.marketbeat.com/instant-alerts/short-interest-in-valero-energy-corporation-nysevlo-declines-by-259-2026-04-15/</w:t>
        </w:r>
      </w:hyperlink>
      <w:r>
        <w:t xml:space="preserve"> - * Valero Energy Corporation reported a 25.9% decrease in short interest to 10.37 million shares as of March 31st, with the short-interest ratio at 2.0 days. * The company confirmed an explosion and fire at its Port Arthur refinery and is winding down operations at its Benicia facility, creating short-term throughput uncertainty. * Analysts maintain bullish ratings with price targets ranging from $246 to $292, citing record crack spreads and strong profitability despite recent crude price volatility. * Institutional investors including State Street Corp, Charles Schwab, and Franklin Resources increased their holdings in the fourth quarter, while insider Eric A. Fisher sold 400 shares. * Valero recently raised its quarterly dividend to $1.20, resulting in an annualized yield of 2.0%. 348. </w:t>
      </w:r>
      <w:hyperlink r:id="rId269">
        <w:r>
          <w:rPr>
            <w:color w:val="0000EE"/>
            <w:u w:val="single"/>
          </w:rPr>
          <w:t>https://www.maritimegateway.com/us-blockade-halts-nine-ships-at-iranian-ports-in-opening-48-hours/</w:t>
        </w:r>
      </w:hyperlink>
      <w:r>
        <w:t xml:space="preserve"> - * The US military has successfully intercepted nine vessels attempting to reach Iranian ports within the first 48 hours of a new naval blockade. * US Central Command forces, including over 10,000 personnel and multiple warships, are enforcing the perimeter around key facilities in the Persian Gulf and Gulf of Oman. * The operation disrupts Iran's primary oil export artery, causing war-risk premiums to surge 25% and forcing shipping lines to reroute via the Cape of Good Hope. * Global shipping associations are urging the International Maritime Organization to mediate for neutral lanes as the standoff enters its third day. * Analysts warn that sustained enforcement could trigger a 5-7% spike in oil prices and reshape tanker deployments worldwide. 349. </w:t>
      </w:r>
      <w:hyperlink r:id="rId270">
        <w:r>
          <w:rPr>
            <w:color w:val="0000EE"/>
            <w:u w:val="single"/>
          </w:rPr>
          <w:t>https://bhaskarlive.in/equipment-failure-blamed-for-major-fire-at-australian-oil-refinery/</w:t>
        </w:r>
      </w:hyperlink>
      <w:r>
        <w:t xml:space="preserve"> - * A major fire broke out at Viva Energy's refinery in Geelong, Victoria, on Wednesday night due to equipment failure. * The facility, one of only two operational refineries in Australia, produces approximately 10 per cent of the national fuel supply. * Authorities confirmed the fire impacted petrol production, though diesel and jet fuel output remains unaffected. * Fire Rescue Victoria reported flames reaching 60 metres with several small explosions, but no injuries were sustained. * The incident occurs amidst an existing oil supply crisis linked to the conflict in the Middle East.</w:t>
      </w:r>
      <w:r/>
    </w:p>
    <w:p>
      <w:pPr>
        <w:pStyle w:val="ListNumber"/>
        <w:spacing w:line="240" w:lineRule="auto"/>
        <w:ind w:left="720"/>
      </w:pPr>
      <w:r/>
      <w:hyperlink r:id="rId271">
        <w:r>
          <w:rPr>
            <w:color w:val="0000EE"/>
            <w:u w:val="single"/>
          </w:rPr>
          <w:t>https://www.fool.com.au/2026/04/16/viva-energy-shares-frozen-as-overnight-refinery-fire-puts-fuel-markets-on-edge/</w:t>
        </w:r>
      </w:hyperlink>
      <w:r>
        <w:t xml:space="preserve"> - Viva Energy Group Ltd shares were halted on the ASX due to a fire at its Geelong refinery motor gasoline production unit. The incident, linked to equipment failure and explosions, has forced affected fuel systems offline while other units operate at minimum rates. The refinery supplies over 50% of Victoria's fuel needs and 10% of Australia's total supply. Analysts estimate a short disruption could cost $20 million in earnings, with potential losses reaching $70 million if the outage extends. Market concerns focus on fuel security, refining margins, and potential reliance on higher-cost imports.</w:t>
      </w:r>
      <w:r/>
    </w:p>
    <w:p>
      <w:pPr>
        <w:pStyle w:val="ListNumber"/>
        <w:spacing w:line="240" w:lineRule="auto"/>
        <w:ind w:left="720"/>
      </w:pPr>
      <w:r/>
      <w:hyperlink r:id="rId272">
        <w:r>
          <w:rPr>
            <w:color w:val="0000EE"/>
            <w:u w:val="single"/>
          </w:rPr>
          <w:t>https://timesofindia.indiatimes.com/world/us/chevron-executive-asks-americans-to-drive-less-amid-iran-war/articleshow/130293168.cms</w:t>
        </w:r>
      </w:hyperlink>
      <w:r>
        <w:t xml:space="preserve"> - Chevron executive Andy Walz advised Americans to conserve energy and drive less to mitigate rising fuel costs caused by the Iran war. Ship traffic in the Strait of Hormuz, a critical route carrying 20% of global oil and gas, has been affected, driving Brent crude prices to hover around $100 a barrel. Walz warned of potential long-term supply chain issues and global product shortages if the crisis persists. The White House dismissed economic concerns, characterising price increases as short-term disruptions while ensuring free energy flow through the strait.</w:t>
      </w:r>
      <w:r/>
    </w:p>
    <w:p>
      <w:pPr>
        <w:pStyle w:val="ListNumber"/>
        <w:spacing w:line="240" w:lineRule="auto"/>
        <w:ind w:left="720"/>
      </w:pPr>
      <w:r/>
      <w:hyperlink r:id="rId273">
        <w:r>
          <w:rPr>
            <w:color w:val="0000EE"/>
            <w:u w:val="single"/>
          </w:rPr>
          <w:t>https://www.france24.com/en/middle-east/20260415-us-blockade-of-the-strait-of-hormuz-what-do-the-numbers-show</w:t>
        </w:r>
      </w:hyperlink>
      <w:r>
        <w:t xml:space="preserve"> - * A US blockade has significantly reduced shipping traffic through the Strait of Hormuz, with only 16 commodity vessels crossing since its implementation on Monday. * Maritime data indicates that around 670 vessels are currently stuck west of the strait, including more than 55 very large crude carriers. * The blockade has caused fertiliser prices to soar due to reliance on oil-based inputs, potentially leading to food export halts and further price increases. * Since the start of the conflict, approximately 30 commercial ships, including 13 tankers, have been attacked or reported incidents in the region. * The US military deployed over 10,000 personnel to enforce the blockade against vessels entering or departing Iranian ports and coastal areas.</w:t>
      </w:r>
      <w:r/>
    </w:p>
    <w:p>
      <w:pPr>
        <w:pStyle w:val="ListNumber"/>
        <w:spacing w:line="240" w:lineRule="auto"/>
        <w:ind w:left="720"/>
      </w:pPr>
      <w:r/>
      <w:hyperlink r:id="rId274">
        <w:r>
          <w:rPr>
            <w:color w:val="0000EE"/>
            <w:u w:val="single"/>
          </w:rPr>
          <w:t>https://www.newarab.com/news/us-says-irans-shipping-completely-halted-strait-hormuz</w:t>
        </w:r>
      </w:hyperlink>
      <w:r>
        <w:t xml:space="preserve"> - The US military has fully implemented a blockade preventing all of Iran's sea trade, enforced by over 10,000 personnel. US forces forced six merchant ships to return to Iranian ports and prevented oil tankers from leaving. Iran has warned it will block trade in the Gulf, Sea of Oman, and Red Sea in retaliation. Shipping volumes have dropped significantly, prompting South Korea to secure alternative oil supplies and explore bypass pipelines.</w:t>
      </w:r>
      <w:r/>
    </w:p>
    <w:p>
      <w:pPr>
        <w:pStyle w:val="ListNumber"/>
        <w:spacing w:line="240" w:lineRule="auto"/>
        <w:ind w:left="720"/>
      </w:pPr>
      <w:r/>
      <w:hyperlink r:id="rId275">
        <w:r>
          <w:rPr>
            <w:color w:val="0000EE"/>
            <w:u w:val="single"/>
          </w:rPr>
          <w:t>https://oilprice.com/Energy/Crude-Oil/Oil-Shock-Exposes-Creates-an-Opportunity-for-Libya.html</w:t>
        </w:r>
      </w:hyperlink>
      <w:r>
        <w:t xml:space="preserve"> - Global oil prices have surged above $115 per barrel due to escalating tensions with Iran and disruptions at the Strait of Hormuz. The US has released strategic reserves and adjusted sanctions to ease market pressure, but these measures are temporary. Libya, with 48 billion barrels of reserves and production capacity exceeding 2 million barrels per day, is identified as a key opportunity to increase supply. A political settlement in Libya could provide a Mediterranean alternative to Gulf routes, reduce volatility, and counter influence from China and Russia.</w:t>
      </w:r>
      <w:r/>
    </w:p>
    <w:p>
      <w:pPr>
        <w:pStyle w:val="ListNumber"/>
        <w:spacing w:line="240" w:lineRule="auto"/>
        <w:ind w:left="720"/>
      </w:pPr>
      <w:r/>
      <w:hyperlink r:id="rId276">
        <w:r>
          <w:rPr>
            <w:color w:val="0000EE"/>
            <w:u w:val="single"/>
          </w:rPr>
          <w:t>https://oilprice.com/Energy/Crude-Oil/US-Is-Most-Resilient-to-the-Energy-Shock-Until-It-Isnt.html</w:t>
        </w:r>
      </w:hyperlink>
      <w:r>
        <w:t xml:space="preserve"> - * The US faces potential fuel shortages and price spikes as the Iran conflict disrupts global oil flows through the Strait of Hormuz. * Gasoline prices in the US have risen by over $1 per gallon in six weeks, with energy inflation reaching 10.9% in March. * U.S. shale producers cannot fill the global supply gap, risking critically low Gulf Coast inventories by June despite Strategic Petroleum Reserve releases. * Analysts warn that policymakers may need to restrict exports to avoid domestic shortages, which could disrupt refinery operations and upstream production. * The Trump Administration's policy of tolerating geopolitical instability to hurt competitors like China may exacerbate supply constraints for the US. 356. </w:t>
      </w:r>
      <w:hyperlink r:id="rId277">
        <w:r>
          <w:rPr>
            <w:color w:val="0000EE"/>
            <w:u w:val="single"/>
          </w:rPr>
          <w:t>https://oilprice.com/Energy/Energy-General/Oils-50-Surge-Sparks-Supercycle-Talk-but-Risks-Linger.html</w:t>
        </w:r>
      </w:hyperlink>
      <w:r>
        <w:t xml:space="preserve"> - * Oil prices have risen by over 50% since late February following U.S. and Israeli strikes on Iran and the subsequent closure of the Strait of Hormuz. * Global LNG supply is down by a fifth, and analysts predict a supply shortage will persist for at least six months. * Commodity traders and energy majors suffered billions in losses due to failed price predictions and the high cost of replacing lost cargoes. * Volatility is driven by social media announcements from President Trump and automated trading, causing prices to fluctuate rapidly. * Despite the bullish supply outlook, prices weakened this week on hopes of resumed peace talks.</w:t>
      </w:r>
      <w:r/>
    </w:p>
    <w:p>
      <w:pPr>
        <w:pStyle w:val="ListNumber"/>
        <w:spacing w:line="240" w:lineRule="auto"/>
        <w:ind w:left="720"/>
      </w:pPr>
      <w:r/>
      <w:hyperlink r:id="rId278">
        <w:r>
          <w:rPr>
            <w:color w:val="0000EE"/>
            <w:u w:val="single"/>
          </w:rPr>
          <w:t>https://www.middleeasteye.net/news/sri-lanka-buyer-paid-286-barrel-oil-actual-prices-world-diverge-markets</w:t>
        </w:r>
      </w:hyperlink>
      <w:r>
        <w:t xml:space="preserve"> - * HSBC CEO Georges Elhedery reported a Sri Lankan buyer paid $286 per barrel of oil, significantly higher than Western benchmarks.</w:t>
      </w:r>
      <w:r>
        <w:rPr>
          <w:i/>
        </w:rPr>
        <w:t xml:space="preserve"> </w:t>
      </w:r>
      <w:r>
        <w:t>Actual costs for Middle Eastern oil are estimated at $140-$150 per barrel due to the US-Israeli war on Iran and associated logistics constraints.</w:t>
      </w:r>
      <w:r>
        <w:rPr>
          <w:i/>
        </w:rPr>
        <w:t xml:space="preserve"> </w:t>
      </w:r>
      <w:r>
        <w:t>Shipping rates and insurance costs have surged, with insurance premiums rising to five percent and war insurance largely scrapped.</w:t>
      </w:r>
      <w:r>
        <w:rPr>
          <w:i/>
        </w:rPr>
        <w:t xml:space="preserve"> </w:t>
      </w:r>
      <w:r>
        <w:t>Oil exports through the Strait of Hormuz have slowed to a trickle following Iranian control and US blockades, forcing buyers to rely on alternative routes like Saudi Arabia's Red Sea ports.</w:t>
      </w:r>
      <w:r>
        <w:rPr>
          <w:i/>
        </w:rPr>
        <w:t xml:space="preserve"> </w:t>
      </w:r>
      <w:r>
        <w:t>Iran has warned it could close the Red Sea and Persian Gulf unless the US lifts its blockade against the Islamic Republic.</w:t>
      </w:r>
      <w:r/>
    </w:p>
    <w:p>
      <w:pPr>
        <w:pStyle w:val="ListNumber"/>
        <w:spacing w:line="240" w:lineRule="auto"/>
        <w:ind w:left="720"/>
      </w:pPr>
      <w:r/>
      <w:hyperlink r:id="rId279">
        <w:r>
          <w:rPr>
            <w:color w:val="0000EE"/>
            <w:u w:val="single"/>
          </w:rPr>
          <w:t>https://www.orissapost.com/fragile-economy-faces-geopolitical-headwinds/</w:t>
        </w:r>
      </w:hyperlink>
      <w:r>
        <w:t xml:space="preserve"> - India's economic strength is questioned due to potential GDP overestimation and stagnant real wages. Geopolitical conditions and rising oil prices are hampering growth, with consumption and private investment showing slower trends. The RBI maintains a neutral stance with the repo rate unchanged at 5.25% amidst external shocks. Government measures include cutting excise duties on petrol and diesel and considering austerity measures to manage fiscal goals.</w:t>
      </w:r>
      <w:r/>
    </w:p>
    <w:p>
      <w:pPr>
        <w:pStyle w:val="ListNumber"/>
        <w:spacing w:line="240" w:lineRule="auto"/>
        <w:ind w:left="720"/>
      </w:pPr>
      <w:r/>
      <w:hyperlink r:id="rId266">
        <w:r>
          <w:rPr>
            <w:color w:val="0000EE"/>
            <w:u w:val="single"/>
          </w:rPr>
          <w:t>https://www.newsghana.com.gh/oil-holds-near-us95-as-iran-talks-hopes-compete-with-supply-shock/</w:t>
        </w:r>
      </w:hyperlink>
      <w:r>
        <w:t xml:space="preserve"> - * Brent crude futures traded around $95 per barrel as markets weighed US-Iran peace talks against ongoing supply disruptions. * President Donald Trump indicated discussions could resume within days despite a US naval blockade restricting Iranian exports. * Tehran is reportedly considering a temporary halt in shipments through the Strait of Hormuz, a critical oil transit route. * Global oil demand is expected to decline this year for the first time since 2020, with US crude inventories rising for the eighth consecutive week. * ANZ estimates nearly 10 million barrels per day of crude supply have been removed from effective global availability. 360. </w:t>
      </w:r>
      <w:hyperlink r:id="rId280">
        <w:r>
          <w:rPr>
            <w:color w:val="0000EE"/>
            <w:u w:val="single"/>
          </w:rPr>
          <w:t>https://www.cnbc.com/2026/04/16/china-gdp-growth-first-quarter-exports-property-retail-sales-iran-war.html</w:t>
        </w:r>
      </w:hyperlink>
      <w:r>
        <w:t xml:space="preserve"> - * China's GDP grew 5% in the first quarter, accelerating from 4.5% and exceeding the 4.8% forecast. * Robust export growth of 14.7% offset tepid domestic demand, with industrial output expanding 6.1% year on year. * The National Statistics Bureau warned of an acute imbalance between strong supply and weak demand. * An Iran war-fueled energy shock has slowed export growth to 2.5% in March and raised factory costs. * As the world's largest oil importer, China faces threats to global demand and corporate margins from rising energy prices. 361. </w:t>
      </w:r>
      <w:hyperlink r:id="rId281">
        <w:r>
          <w:rPr>
            <w:color w:val="0000EE"/>
            <w:u w:val="single"/>
          </w:rPr>
          <w:t>https://www.maritimeprofessional.com/news/iran-could-offer-oman-exit-418066</w:t>
        </w:r>
      </w:hyperlink>
      <w:r>
        <w:t xml:space="preserve"> - * Iran has offered to allow ships to sail freely through the Omani side of the Strait of Hormuz without risk of attack as part of negotiations with the United States. * The proposal aims to restore the status quo on the strait, which handles approximately 20% of global oil and liquefied natural gas flows, following disruptions caused by the U.S.-Israeli war with Iran. * Hundreds of tankers and 20,000 seafarers remain stuck in the Gulf since the conflict began on February 28, with the U.S. imposing a full maritime blockade on Iranian ports. * The U.S. Treasury has threatened secondary sanctions against countries, including China, that continue to purchase Iranian oil, while the International Maritime Organization opposes any tolls on the strait. * The offer hinges on Washington meeting Tehran's demands, with the White House and Iran's Foreign Ministry not immediately commenting on the specific proposal. 362. </w:t>
      </w:r>
      <w:hyperlink r:id="rId282">
        <w:r>
          <w:rPr>
            <w:color w:val="0000EE"/>
            <w:u w:val="single"/>
          </w:rPr>
          <w:t>https://gcaptain.com/maximum-pressure-returns-u-s-targets-shadow-fleet-tankers-as-iran-oil-waiver-expires/</w:t>
        </w:r>
      </w:hyperlink>
      <w:r>
        <w:t xml:space="preserve"> - * The US Treasury has confirmed that temporary waivers allowing Iranian oil sales at sea will expire and will not be renewed. * More than two dozen individuals, companies, and vessels linked to Iranian oil magnate Mohammad Hossein Shamkhani have been sanctioned. * The US Pentagon is enforcing a blockade on Iranian ports, turning back at least nine vessels with no successful transits reported. * Traffic through the Strait of Hormuz has slowed sharply as shipowners reassess risks amid active interdiction and secondary sanctions. * The Shamkhani network controls a fleet of nearly 40 tankers operating under multiple flags to move Iranian and Russian petroleum. 363. </w:t>
      </w:r>
      <w:hyperlink r:id="rId283">
        <w:r>
          <w:rPr>
            <w:color w:val="0000EE"/>
            <w:u w:val="single"/>
          </w:rPr>
          <w:t>https://www.dinarupdates.com/blog/?p=35806&amp;utm_source=rss&amp;utm_medium=rss&amp;utm_campaign=despite-the-hormuz-blockade-giant-tankers-are-heading-to-basra-ports-and-iraqi-crude-oil-is-flowing-to-markets</w:t>
        </w:r>
      </w:hyperlink>
      <w:r>
        <w:t xml:space="preserve"> - * Despite escalating tensions in the Strait of Hormuz and a US naval blockade on Tehran, giant oil tankers are successfully heading to Iraqi ports to load crude shipments. * Shipping data from Kpler indicates the tanker 'Alecia' and 'Agios Phanorios 1' are entering Gulf waters to dock in Iraq, with the latter carrying Basra crude destined for a Vietnamese refinery. * In contrast, the tanker 'Rich Stary' was forced to return to the Strait of Hormuz after failing to overcome the US embargo imposed on ships linked to Iran. * These mixed outcomes highlight continued global demand for Iraqi oil while shipping traffic through the world's most important energy artery faces restrictions and uncertainty. 364. </w:t>
      </w:r>
      <w:hyperlink r:id="rId284">
        <w:r>
          <w:rPr>
            <w:color w:val="0000EE"/>
            <w:u w:val="single"/>
          </w:rPr>
          <w:t>https://www.whalesbook.com/news/English/world-affairs/US-Deepens-Iran-Oil-Sanctions-Strait-Closure-Hits-Markets/69e03a897bc5659bb5af4553</w:t>
        </w:r>
      </w:hyperlink>
      <w:r>
        <w:t xml:space="preserve"> - * The US Treasury intensified sanctions on Iran's oil sector, targeting transport networks linked to Mohammad Hossein Shamkhani under the 'Economic Fury' campaign. * Iran's closure of the Strait of Hormuz has disrupted global supply, cutting 10.1 million barrels per day in March 2026 and raising Brent crude to $126. * Market participants are increasing freight and insurance costs due to rerouting and supply uncertainty, while the International Energy Agency warns of a potential 12 million barrel daily loss. * Investors are shifting focus towards energy diversification and renewables to mitigate risks from geopolitical instability and supply shocks. * Analysts project continued volatility with Brent crude potentially peaking at $115 in the second quarter of 2026 before easing. 365. </w:t>
      </w:r>
      <w:hyperlink r:id="rId285">
        <w:r>
          <w:rPr>
            <w:color w:val="0000EE"/>
            <w:u w:val="single"/>
          </w:rPr>
          <w:t>https://www.energymagazine.com.au/geelong-oil-refinery-still-producing-despite-fire/</w:t>
        </w:r>
      </w:hyperlink>
      <w:r>
        <w:t xml:space="preserve"> - * A fire broke out in the mogas section of Viva Energy's Geelong refinery at 11:15pm on April 14, 2026, affecting petrol production units. * Federal Minister Chris Bowen confirmed the refinery is still producing diesel and jet fuel at reduced levels as a safety precaution. * The fire was contained to a 30x30m area by 8am on April 15, 2026, with no suspicious circumstances identified. * The incident occurs amidst broader fuel supply interruptions in Australia linked to the Iran war and Strait of Hormuz closure. * Prime Minister Anthony Albanese has engaged in diplomatic efforts to secure oil imports from Singapore to mitigate supply risks. 366. </w:t>
      </w:r>
      <w:hyperlink r:id="rId286">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surrounding the Strait of Hormuz, with Shanghai to Jebel Ali rates quadrupling. * Experts recommend implementing standard bunker policies and tying surcharges to fuel indices to counteract rising costs, while warning that Middle East-connected routes remain unstable. * Red Sea diversions are expected to continue for the foreseeable future as Suez Canal transits are deferred, with commercial traffic through the Strait of Hormuz remaining limited. * Iranian military officials threaten to block exports and imports across the Persian Gulf and Red Sea if the U.S. blockade is not lifted, complicating logistics for crude oil and refined product transportation. 367. </w:t>
      </w:r>
      <w:hyperlink r:id="rId287">
        <w:r>
          <w:rPr>
            <w:color w:val="0000EE"/>
            <w:u w:val="single"/>
          </w:rPr>
          <w:t>https://www.maritimegateway.com/jag-vikram-lpg-carrier-docks-at-kandla-after-historic-hormuz-crossing/</w:t>
        </w:r>
      </w:hyperlink>
      <w:r>
        <w:t xml:space="preserve"> - * The Indian-flagged LPG tanker Jag Vikram, owned by Great Eastern Shipping Company, arrived at Deendayal (Kandla) Port carrying 20,400 metric tonnes of cooking gas from Gulf suppliers. * This vessel marked the first Indian LPG carrier to transit the Strait of Hormuz since the US-Iran ceasefire announcement, having crossed the chokepoint on April 11 after clearance delays. * The arrival bolsters domestic inventories strained by prior disruptions, with Kandla handling 25% of India's LPG throughput and feeding northern refineries. * Despite the transit, 15 Indian-owned ships remain stranded awaiting clearance, while insurance premiums for gas carriers hover 20% above norms and Cape reroutings add significant costs. * Naval escorts and international tracking systems facilitated the passage, highlighting ongoing efforts to stabilize supply chains amid lingering West Asia frictions. 368. </w:t>
      </w:r>
      <w:hyperlink r:id="rId288">
        <w:r>
          <w:rPr>
            <w:color w:val="0000EE"/>
            <w:u w:val="single"/>
          </w:rPr>
          <w:t>https://www.tradingnews.com/news/oil-price-forecast-worlds-largest-energy-shock-puts-on-the-table-114-usd-and-88-usd</w:t>
        </w:r>
      </w:hyperlink>
      <w:r>
        <w:t xml:space="preserve"> - * The EIA raised its full-year 2026 Brent crude price forecast from $78.84 to $96.00 due to a severe supply shock in the Middle East. * Production shut-ins in the region are expected to peak at 9.1 million barrels per day in April, representing approximately 20% of global supply. * Global oil demand growth for 2026 was revised down by 50% to 0.6 million barrels per day, driven primarily by demand destruction in Asia. * Major oil producers including ExxonMobil, Chevron, and Shell are projected to generate significant war-related windfall profits totaling $234 billion by the end of 2026.</w:t>
      </w:r>
      <w:r/>
    </w:p>
    <w:p>
      <w:pPr>
        <w:pStyle w:val="ListNumber"/>
        <w:spacing w:line="240" w:lineRule="auto"/>
        <w:ind w:left="720"/>
      </w:pPr>
      <w:r/>
      <w:hyperlink r:id="rId289">
        <w:r>
          <w:rPr>
            <w:color w:val="0000EE"/>
            <w:u w:val="single"/>
          </w:rPr>
          <w:t>https://www.maritimegateway.com/indian-navy-at-critical-juncture-amid-surging-maritime-risks/</w:t>
        </w:r>
      </w:hyperlink>
      <w:r>
        <w:t xml:space="preserve"> - Admiral D.K. Tripathi declared India's Navy is at an inflection point due to escalating maritime risks and a shift from competition to conflict. Prolonged Red Sea disruptions have forced 90% of India-bound ships to reroute via the Cape of Good Hope, inflating freight rates by 200% and delaying critical oil imports. The Navy has escorted over 450 merchant vessels since December 2025 amidst 140+ attacks on commercial shipping. Strategic enablers include indigenous capability upgrades, refit efficiencies, and deepened foreign military cooperation via QUAD and IONS frameworks. Operators report smoother port operations but warn of potential insurance premium hikes for westbound trades.</w:t>
      </w:r>
      <w:r/>
    </w:p>
    <w:p>
      <w:pPr>
        <w:pStyle w:val="ListNumber"/>
        <w:spacing w:line="240" w:lineRule="auto"/>
        <w:ind w:left="720"/>
      </w:pPr>
      <w:r/>
      <w:hyperlink r:id="rId290">
        <w:r>
          <w:rPr>
            <w:color w:val="0000EE"/>
            <w:u w:val="single"/>
          </w:rPr>
          <w:t>https://news.ssbcrack.com/chinas-economy-grows-5-despite-iran-war-impact/</w:t>
        </w:r>
      </w:hyperlink>
      <w:r>
        <w:t xml:space="preserve"> - * China reported a 5% year-on-year economic growth rate for the first quarter, an increase from the 4.5% recorded in the last quarter of 2022. * The International Monetary Fund revised its 2026 growth outlook for China to 4.4%, while the government set a 2023 target of 4.5% to 5%. * Economists warn that a prolonged Iran conflict and sustained high energy prices could significantly impact economic growth in the latter half of the year. * Despite a robust trade surplus of nearly $1.2 trillion last year, export growth slowed to a 2.5% increase in March, raising concerns about household demand and deflationary pressures. * Analysts suggest that strategic policy stimulus may help China meet its annual target, though reliance on public sector investment risks amplifying deflation unless consumer spending rebounds.</w:t>
      </w:r>
      <w:r/>
    </w:p>
    <w:p>
      <w:pPr>
        <w:pStyle w:val="ListNumber"/>
        <w:spacing w:line="240" w:lineRule="auto"/>
        <w:ind w:left="720"/>
      </w:pPr>
      <w:r/>
      <w:hyperlink r:id="rId291">
        <w:r>
          <w:rPr>
            <w:color w:val="0000EE"/>
            <w:u w:val="single"/>
          </w:rPr>
          <w:t>https://www.maritimegateway.com/india-alerts-on-hormuz-risks-bolsters-supply-chains-amid-energy-squeezes/</w:t>
        </w:r>
      </w:hyperlink>
      <w:r>
        <w:t xml:space="preserve"> - India's Commerce Ministry has convened stakeholders to address escalating shipping vulnerabilities in the Strait of Hormuz, which handles 20% of global oil and 60% of India's crude imports. Freight rates have surged 150% since March 2026 due to Houthi-linked incidents, forcing 85% of Gulf-bound vessels onto Cape detours that add 10-14 days to voyages. Strategic Petroleum Reserves now hold 13.5 million tonnes, while refineries have diversified sourcing to Russia, Guyana, and the US to bypass the chokepoint. Port operations are being enhanced through dredging projects and digital platforms to mitigate vessel bunching and delays affecting exporters.</w:t>
      </w:r>
      <w:r/>
    </w:p>
    <w:p>
      <w:pPr>
        <w:pStyle w:val="ListNumber"/>
        <w:spacing w:line="240" w:lineRule="auto"/>
        <w:ind w:left="720"/>
      </w:pPr>
      <w:r/>
      <w:hyperlink r:id="rId292">
        <w:r>
          <w:rPr>
            <w:color w:val="0000EE"/>
            <w:u w:val="single"/>
          </w:rPr>
          <w:t>https://mezha.net/eng/bukvy/china_reports_5-0/</w:t>
        </w:r>
      </w:hyperlink>
      <w:r>
        <w:t xml:space="preserve"> - * China's economy grew by 5.0% year-on-year in the first quarter of 2026, accelerating from 4.5% in the previous quarter. * The National Bureau of Statistics released the data as the first major economy to do so following military actions by the United States and Israel against Iran. * Officials warn that geopolitical shocks, specifically the conflict in the Middle East, and potential energy supply disruptions could undermine economic momentum. * The International Monetary Fund released pessimistic global projections, highlighting a potential oil deficit and growing uncertainty in world markets. * Analysts note structural imbalances with strong supply and weak demand, suggesting future growth depends on adapting to energy and geopolitical challenges. 373. </w:t>
      </w:r>
      <w:hyperlink r:id="rId293">
        <w:r>
          <w:rPr>
            <w:color w:val="0000EE"/>
            <w:u w:val="single"/>
          </w:rPr>
          <w:t>https://petroleumaustralia.com.au/news_article/oil-prices-steadied-amid-renewed-diplomatic-uncertainty/</w:t>
        </w:r>
      </w:hyperlink>
      <w:r>
        <w:t xml:space="preserve"> - * Oil prices stabilised on 15 April as investors assessed the impact of the near-total closure of the Strait of Hormuz and renewed US-Iran diplomatic talks. * The US military has maintained a strict naval blockade on Iranian ports, effectively halting all maritime trade and reducing daily vessel crossings through the strait from over 130. * Refiners in Asia and Europe are seeking alternative crude supplies, driving up premiums for oil from the US Gulf Coast and the North Sea while refining margins tighten. * The US government confirmed it will not extend a 30-day sanctions waiver for Iranian oil transactions, which expires on 19 April, further constraining global supply flows. * Analysts expect crude prices to remain volatile as traders monitor the uncertain reopening of the strait and the expiration of sanctions waivers for both Iranian and Russian oil. 374. </w:t>
      </w:r>
      <w:hyperlink r:id="rId294">
        <w:r>
          <w:rPr>
            <w:color w:val="0000EE"/>
            <w:u w:val="single"/>
          </w:rPr>
          <w:t>https://www.perthnow.com.au/news/a-disgrace-why-australias-oil-refineries-were-shuttered-before-geelong-fire-c-22148756</w:t>
        </w:r>
      </w:hyperlink>
      <w:r>
        <w:t xml:space="preserve"> - * Viva Energy's Corio refinery in Geelong suffered an explosive fire, highlighting Australia's reliance on just two domestic oil refineries. * Since 2000, the number of Australian refineries has fallen from eight to two due to closures by ExxonMobil, Shell, Caltex, and BP citing high costs and competition from Asian mega-refineries. * Former Environment Minister Tanya Plibersek and Australian Workers' Union President Ross Kenna criticised the lack of self-sufficiency, calling the situation a 'disgrace'. * The government has sought to strengthen fuel supply agreements with Malaysia, Singapore, Brunei, and the United States following geopolitical tensions in the Strait of Hormuz. 375. </w:t>
      </w:r>
      <w:hyperlink r:id="rId295">
        <w:r>
          <w:rPr>
            <w:color w:val="0000EE"/>
            <w:u w:val="single"/>
          </w:rPr>
          <w:t>https://splash247.com/shipping-caught-between-ceasefire-talk-and-blockade-reality/</w:t>
        </w:r>
      </w:hyperlink>
      <w:r>
        <w:t xml:space="preserve"> - * The US Navy has implemented a naval blockade of Iranian ports, stopping six vessels from leaving in the first 24 hours of the operation. * Despite diplomatic signals from Donald Trump regarding potential talks with Iran, the Strait of Hormuz remains effectively closed, causing significant supply disruptions. * The International Monetary Fund and International Energy Agency warn the conflict poses a severe threat to global energy security and risks triggering a global recession. * Global LNG supply has been reduced by approximately 20%, while oil, gas, and fertiliser prices have surged, disproportionately affecting energy importers. 376. </w:t>
      </w:r>
      <w:hyperlink r:id="rId296">
        <w:r>
          <w:rPr>
            <w:color w:val="0000EE"/>
            <w:u w:val="single"/>
          </w:rPr>
          <w:t>https://www.perthnow.com.au/news/disaster-and-emergency/fuel-production-slows-as-flames-engulf-refinery-c-22149497</w:t>
        </w:r>
      </w:hyperlink>
      <w:r>
        <w:t xml:space="preserve"> - * A fire caused by an LNG leak from a valve failure broke out at Viva Energy's Geelong refinery late on Wednesday. * The blaze impacted units responsible for petrol production, forcing a ramp-down of diesel and jet fuel units for safety reasons. * Authorities stated there would be no immediate impact on fuel supplies as imported fuel can cover any domestic shortfall. * The Geelong refinery is one of Australia's two remaining oil refineries, producing 10 per cent of the nation's fuel. * All 25 to 50 workers present at the time were accounted for with no injuries reported. 377. </w:t>
      </w:r>
      <w:hyperlink r:id="rId297">
        <w:r>
          <w:rPr>
            <w:color w:val="0000EE"/>
            <w:u w:val="single"/>
          </w:rPr>
          <w:t>https://www.freemalaysiatoday.com/category/business/2026/04/16/us-fed-says-mideast-war-has-firms-in-wait-and-see-mode</w:t>
        </w:r>
      </w:hyperlink>
      <w:r>
        <w:t xml:space="preserve"> - * The US Federal Reserve reported that the Middle East conflict has placed many businesses in a wait-and-see posture due to uncertainty. * Higher energy and fuel costs have squeezed corporate margins, with input cost increases outpacing selling price growth. * The conflict triggered a surge in oil prices and higher freight costs, affecting sectors reliant on petroleum-based products. * While consumer financial strain and price sensitivity have increased, spending by higher-income consumers remained resilient. * Employment levels were reported as steady to slightly up, with minimal layoffs and hiring focused on replacement.</w:t>
      </w:r>
      <w:r/>
    </w:p>
    <w:p>
      <w:pPr>
        <w:pStyle w:val="ListNumber"/>
        <w:spacing w:line="240" w:lineRule="auto"/>
        <w:ind w:left="720"/>
      </w:pPr>
      <w:r/>
      <w:hyperlink r:id="rId298">
        <w:r>
          <w:rPr>
            <w:color w:val="0000EE"/>
            <w:u w:val="single"/>
          </w:rPr>
          <w:t>https://www.watoday.com.au/world/middle-east/trump-s-strait-of-hormuz-blockade-seems-to-be-working-so-far-20260416-p5zoan.html?ref=rss&amp;utm_medium=rss&amp;utm_source=rss_feed</w:t>
        </w:r>
      </w:hyperlink>
      <w:r>
        <w:t xml:space="preserve"> - The US Navy has implemented a sea blockade against Iran, effectively halting economic trade by sea through the Strait of Hormuz within 48 hours. Data firms report that Iran-linked or sanctioned vessels are stopping, turning around, or jamming their location signals upon exiting the Persian Gulf. While some non-Iranian vessels continue to transit, the operation has created significant uncertainty for shipowners and contributed to a sharp drop in overall traffic through the critical maritime chokepoint.</w:t>
      </w:r>
      <w:r/>
    </w:p>
    <w:p>
      <w:pPr>
        <w:pStyle w:val="ListNumber"/>
        <w:spacing w:line="240" w:lineRule="auto"/>
        <w:ind w:left="720"/>
      </w:pPr>
      <w:r/>
      <w:hyperlink r:id="rId299">
        <w:r>
          <w:rPr>
            <w:color w:val="0000EE"/>
            <w:u w:val="single"/>
          </w:rPr>
          <w:t>https://www.aol.com/news/iran-complete-control-strait-hormuz-143531636.html</w:t>
        </w:r>
      </w:hyperlink>
      <w:r>
        <w:t xml:space="preserve"> - President Donald Trump threatened to blockade the Strait of Hormuz following collapsed negotiations with Iran, though the US later clarified it would not impede vessels in the waterway while maintaining a blockade on Iranian ports. The strait, a critical maritime chokepoint, handles approximately 20 million barrels of oil daily, representing one-fifth of global oil consumption. Tensions have led to a significant drop in vessel traffic, with at least 17 ships hit during hostilities, and the International Energy Agency warns of a historic energy crisis.</w:t>
      </w:r>
      <w:r/>
    </w:p>
    <w:p>
      <w:pPr>
        <w:pStyle w:val="ListNumber"/>
        <w:spacing w:line="240" w:lineRule="auto"/>
        <w:ind w:left="720"/>
      </w:pPr>
      <w:r/>
      <w:hyperlink r:id="rId300">
        <w:r>
          <w:rPr>
            <w:color w:val="0000EE"/>
            <w:u w:val="single"/>
          </w:rPr>
          <w:t>https://www.freemalaysiatoday.com/category/business/2026/04/16/chinas-economy-poised-for-q1-rebound-but-iran-war-jolts-2026-outlook</w:t>
        </w:r>
      </w:hyperlink>
      <w:r>
        <w:t xml:space="preserve"> - China's GDP is expected to grow 4.8% in Q1 2026, accelerating from the previous quarter's 4.5% low. Exports slowed to 2.5% in March due to rising energy and transportation costs driven by the Middle East conflict. Analysts forecast full-year growth of 4.6% as global demand cools and factory costs rise. The government plans increased fiscal spending and accommodative monetary policy to support the 4.5%-5.0% growth target.</w:t>
      </w:r>
      <w:r/>
    </w:p>
    <w:p>
      <w:pPr>
        <w:pStyle w:val="ListNumber"/>
        <w:spacing w:line="240" w:lineRule="auto"/>
        <w:ind w:left="720"/>
      </w:pPr>
      <w:r/>
      <w:hyperlink r:id="rId257">
        <w:r>
          <w:rPr>
            <w:color w:val="0000EE"/>
            <w:u w:val="single"/>
          </w:rPr>
          <w:t>https://attackofthefanboy.com/politics/a-worker-said-the-refinery-looked-like-a-war-zone-after-overnight-explosions-and-now-australias-already-strained-fuel-supply-is-facing-new-threats/</w:t>
        </w:r>
      </w:hyperlink>
      <w:r>
        <w:t xml:space="preserve"> - * A massive fire and explosions broke out overnight at Viva Energy's Corio refinery in Geelong, forcing the evacuation of all workers with no injuries reported. * The blaze remains uncontrolled and has impacted petrol production units, compounding an already strained fuel supply caused by the Strait of Hormuz closure. * Australia's Energy Minister Chris Bowen warned of the difficult timing, noting the facility produces 50 percent of Victoria's fuel and 10 percent of the nation's total supply. * Diesel prices have roughly doubled in recent weeks, leading to shortages and panic buying, while the government has halved fuel excise duties to mitigate costs. * Production is expected to resume only once the site is deemed safe, with officials confirming the incident appears to be an accident unrelated to maintenance or plant age. 382. </w:t>
      </w:r>
      <w:hyperlink r:id="rId301">
        <w:r>
          <w:rPr>
            <w:color w:val="0000EE"/>
            <w:u w:val="single"/>
          </w:rPr>
          <w:t>https://www.brecorder.com/news/40416685/imf-cautions-countries-against-broad-fuel-subsidies</w:t>
        </w:r>
      </w:hyperlink>
      <w:r>
        <w:t xml:space="preserve"> - * The International Monetary Fund cautions countries to avoid broad fuel subsidies in response to rising energy prices driven by the war in the Middle East. * IMF fiscal affairs chief Rodrigo Valdes advocates for targeted, temporary cash transfers instead to allow price signals to reduce demand and prevent global price spikes. * The IMF cut its global growth outlook, warning the economy could face recession if the war widens and oil prices remain above $100 per barrel through 2027. * Global government debt is projected to reach 100% of GDP by 2029, with the IMF urging nations to rebuild fiscal buffers once conditions stabilize. * The report highlights that current government responses to energy shocks are more restrained than during the 2022 Ukraine invasion due to tighter fiscal constraints. 383. </w:t>
      </w:r>
      <w:hyperlink r:id="rId302">
        <w:r>
          <w:rPr>
            <w:color w:val="0000EE"/>
            <w:u w:val="single"/>
          </w:rPr>
          <w:t>https://www.oxfordeconomics.com/resource/a-conflict-driven-fuel-price-surge-is-raising-airfares-and-slowing-global-air-travel-demand/</w:t>
        </w:r>
      </w:hyperlink>
      <w:r>
        <w:t xml:space="preserve"> - * Crude oil prices surged 64% in March 2026 following the closure of the Strait of Hormuz, disrupting up to a quarter of global energy supply. * Jet fuel prices have doubled in weeks, prompting airlines to raise fares by 5–10% and introduce fuel surcharges. * Airspace closures and rerouting in the Middle East are affecting key Europe–Asia and North America–Asia travel corridors. * Global aviation demand remains resilient but is slowing, with recovery timelines dependent on the conflict's duration and traveler sentiment.</w:t>
      </w:r>
      <w:r/>
    </w:p>
    <w:p>
      <w:pPr>
        <w:pStyle w:val="ListNumber"/>
        <w:spacing w:line="240" w:lineRule="auto"/>
        <w:ind w:left="720"/>
      </w:pPr>
      <w:r/>
      <w:hyperlink r:id="rId303">
        <w:r>
          <w:rPr>
            <w:color w:val="0000EE"/>
            <w:u w:val="single"/>
          </w:rPr>
          <w:t>https://investinglive.com/centralbank/icymi-feds-musalem-says-oil-shock-to-keep-core-inflation-near-3-20260415/</w:t>
        </w:r>
      </w:hyperlink>
      <w:r>
        <w:t xml:space="preserve"> - St. Louis Fed President Alberto Musalem stated that elevated oil prices driven by the Iran war are likely to keep US core inflation near 3% this year. This outlook supports holding interest rates steady in the 3.50%–3.75% range for an extended period. Musalem identified supply-side pressures from tariffs and immigration constraints alongside energy costs as key drivers. He warned that rate hikes remain possible if inflation expectations de-anchor, while acknowledging a slowing labour market could justify cuts.</w:t>
      </w:r>
      <w:r/>
    </w:p>
    <w:p>
      <w:pPr>
        <w:pStyle w:val="ListNumber"/>
        <w:spacing w:line="240" w:lineRule="auto"/>
        <w:ind w:left="720"/>
      </w:pPr>
      <w:r/>
      <w:hyperlink r:id="rId304">
        <w:r>
          <w:rPr>
            <w:color w:val="0000EE"/>
            <w:u w:val="single"/>
          </w:rPr>
          <w:t>https://impactwealth.org/energy-crisis-2026-markets-and-inflation-outlook/</w:t>
        </w:r>
      </w:hyperlink>
      <w:r>
        <w:t xml:space="preserve"> - * Military conflict involving Iran, the United States, and Israel has severely disrupted traffic through the Strait of Hormuz, a critical maritime chokepoint handling roughly 20% of global oil and LNG flows. * Selective access policies and direct attacks on shipping have reduced commercial transit to a fraction of normal levels, leaving hundreds of vessels stranded in the Persian Gulf. * Rerouting around the Cape of Good Hope and sharply higher war-risk insurance costs have caused crude oil to trade above $100 per barrel and jet fuel prices to more than double at peak levels. * Airlines and freight operators are imposing capacity cuts, fuel surcharges, and increased fees, creating inflationary pressures that are likely to filter through to broader price indices in the United States. * Despite elevated volatility, historical data suggests equity markets typically recover from war-related drawdowns within two to three months, with earnings expectations remaining resilient for large U.S. corporations. 386. </w:t>
      </w:r>
      <w:hyperlink r:id="rId305">
        <w:r>
          <w:rPr>
            <w:color w:val="0000EE"/>
            <w:u w:val="single"/>
          </w:rPr>
          <w:t>https://www.trend.az/business/4174889.html</w:t>
        </w:r>
      </w:hyperlink>
      <w:r>
        <w:t xml:space="preserve"> - * OPEC forecasts China's oil demand will maintain an upward trajectory through 2027, averaging 17.33 mb/d. * The projection includes a year-on-year increase of 0.20 mb/d driven by stable economic activity and healthy transportation demand. * Demand is expected to peak at 17.53 mb/d in the fourth quarter of 2027 as the construction sector recovers. * The petrochemical sector remains a key driver, with sustained feedstock demand offsetting broader energy landscape shifts. * Data was released in the latest OPEC monthly market report on April 15. 387. </w:t>
      </w:r>
      <w:hyperlink r:id="rId306">
        <w:r>
          <w:rPr>
            <w:color w:val="0000EE"/>
            <w:u w:val="single"/>
          </w:rPr>
          <w:t>https://warontherocks.com/bonus-in-brief-choke-point-the-risks-and-realities-of-americas-iran-blockade/</w:t>
        </w:r>
      </w:hyperlink>
      <w:r>
        <w:t xml:space="preserve"> - * The US military initiated a blockade of all maritime traffic entering and exiting Iranian ports on April 13. * The move followed a failed negotiation meeting between American and Iranian officials in Islamabad on April 12. * Experts highlight the operational complexity of enforcing the blockade in the congested Strait of Hormuz. * Enforcement would require significant naval assets including destroyers, carrier air wings, and surveillance drones. * The blockade raises questions regarding its practicality, legality, and broader economic implications. 388. </w:t>
      </w:r>
      <w:hyperlink r:id="rId284">
        <w:r>
          <w:rPr>
            <w:color w:val="0000EE"/>
            <w:u w:val="single"/>
          </w:rPr>
          <w:t>https://www.whalesbook.com/news/English/world-affairs/US-Deepens-Iran-Oil-Sanctions-Strait-Closure-Hits-Markets/69e03a897bc5659bb5af4553</w:t>
        </w:r>
      </w:hyperlink>
      <w:r>
        <w:t xml:space="preserve"> - * The US Treasury intensified sanctions on Iran's oil sector and transport networks, targeting individuals and vessels linked to petroleum magnate Mohammad Hossein Shamkhani. * Iran's continued closure of the Strait of Hormuz has disrupted global oil supply, with production cuts reaching 9.1 million barrels daily in April 2026. * Brent crude futures rose to $126 per barrel in March 2026, reflecting a market under pressure from sanctions and the blockade of a key shipping route. * The International Energy Agency warned of a potential 12 million barrels daily supply loss, prompting a push for energy diversification into renewables and nuclear power. * Analysts forecast continued oil price volatility, with Brent crude potentially peaking around $115 per barrel in the second quarter of 2026 before easing. 389. </w:t>
      </w:r>
      <w:hyperlink r:id="rId307">
        <w:r>
          <w:rPr>
            <w:color w:val="0000EE"/>
            <w:u w:val="single"/>
          </w:rPr>
          <w:t>https://www.channelnewsasia.com/business/iran-war-brings-us-close-net-crude-exporter-first-time-world-war-two-6059826</w:t>
        </w:r>
      </w:hyperlink>
      <w:r>
        <w:t xml:space="preserve"> - * US crude net imports narrowed to a record low of 66,000 barrels per day as exports surged to 5.2 million bpd, the highest in seven months. * Iranian threats to shipping in the Strait of Hormuz disrupted around a fifth of global oil and gas supplies, forcing Asian and European buyers to seek alternatives.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Physical crude prices for Europe and Africa hit record highs, widening the premium for Brent over West Texas Intermediate and reducing US import appetite. 390. </w:t>
      </w:r>
      <w:hyperlink r:id="rId308">
        <w:r>
          <w:rPr>
            <w:color w:val="0000EE"/>
            <w:u w:val="single"/>
          </w:rPr>
          <w:t>https://www.iranherald.com/news/278986673/iran-considering-easing-strait-of-hormuz-restrictions-reuters</w:t>
        </w:r>
      </w:hyperlink>
      <w:r>
        <w:t xml:space="preserve"> - * Iran reportedly floated a proposal to allow ships to sail freely through the Omani side of the Strait of Hormuz if the US offers concessions. * The US imposed a blockade on the strait on Sunday following failed peace talks, aiming to cut off Iran's trade. * Disruptions to the route, which handles about 20% of global oil and LNG flows, have caused energy price spikes and IMF warnings of rising inflation. * US Central Command stated that ten vessels have been turned around since the blockade began, though one Maltese-flagged tanker passed through. 391. </w:t>
      </w:r>
      <w:hyperlink r:id="rId309">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halted all maritime commerce through the Strait of Hormuz since Monday, with ten vessels diverted. * The US Treasury Department imposes new sanctions on over 20 entities linked to illegal Iranian oil and gas exports. * US Secretary of the Treasury Scott Bessent warns of secondary sanctions against countries purchasing Iranian crude. * Pakistan acts as a key mediator, with its chief of staff visiting Tehran to discuss de-escalation with Iran. 392. </w:t>
      </w:r>
      <w:hyperlink r:id="rId310">
        <w:r>
          <w:rPr>
            <w:color w:val="0000EE"/>
            <w:u w:val="single"/>
          </w:rPr>
          <w:t>https://www.fxstreet.com/news/aud-usd-climbs-above-07170-as-truce-hopes-lift-risk-appetite-202604152324</w:t>
        </w:r>
      </w:hyperlink>
      <w:r>
        <w:t xml:space="preserve"> - * The Australian Dollar gained 0.72% to trade at 0.7173 against the US Dollar amid improved risk appetite linked to speculation of a ceasefire in the Middle East conflict. * US President Donald Trump commented on the war being close to over, while the Federal Reserve Beige Book reported increased economic activity and steady employment despite Middle East uncertainty. * March US Producer Price Index data came in at 4%, keeping the Federal Reserve cautious about shifting monetary policy for 2026, with St. Louis Fed officials warning higher oil prices could broaden into core inflation. * In Australia, traders anticipate 20,000 jobs added in March with an unemployment rate forecast at 4.3%, increasing the probability of Reserve Bank of Australia rate hikes by at least 54 basis points by year-end. * Technical analysis indicates a bullish near-term bias for AUD/USD with support around 0.7037 and resistance near 0.7440, provided the pair remains above key moving average clusters.</w:t>
      </w:r>
      <w:r/>
    </w:p>
    <w:p>
      <w:pPr>
        <w:pStyle w:val="ListNumber"/>
        <w:spacing w:line="240" w:lineRule="auto"/>
        <w:ind w:left="720"/>
      </w:pPr>
      <w:r/>
      <w:hyperlink r:id="rId311">
        <w:r>
          <w:rPr>
            <w:color w:val="0000EE"/>
            <w:u w:val="single"/>
          </w:rPr>
          <w:t>https://investinglive.com/news/china-q1-gdp-beats-forecasts-but-iran-war-risks-loom-20260416/</w:t>
        </w:r>
      </w:hyperlink>
      <w:r>
        <w:t xml:space="preserve"> - China's Q1 GDP rose 5.0% year-on-year, exceeding the 4.8% forecast and accelerating from the previous quarter's 4.5% growth. Quarterly growth was 1.3%, matching expectations and slightly outperforming the final quarter of 2025. Officials warned that the external environment is becoming more complex due to the Iran conflict. As the world's largest energy importer, China faces rising production costs and margin pressure from the oil shock. Economists expect growth to moderate in Q2 and beyond as these external risks intensify.</w:t>
      </w:r>
      <w:r/>
    </w:p>
    <w:p>
      <w:pPr>
        <w:pStyle w:val="ListNumber"/>
        <w:spacing w:line="240" w:lineRule="auto"/>
        <w:ind w:left="720"/>
      </w:pPr>
      <w:r/>
      <w:hyperlink r:id="rId312">
        <w:r>
          <w:rPr>
            <w:color w:val="0000EE"/>
            <w:u w:val="single"/>
          </w:rPr>
          <w:t>https://news.abplive.com/news/world/us-iran-talks-to-resume-via-pakistan-trump-white-house-optimistic-iran-signals-oman-hormuz-passage-1836744</w:t>
        </w:r>
      </w:hyperlink>
      <w:r>
        <w:t xml:space="preserve"> - * The US administration expressed optimism about resuming negotiations with Iran via Pakistan, with potential talks scheduled for the weekend. * White House press secretary Karoline Leavitt described the Pakistan-mediated discussions as productive and ongoing. * A US-led maritime blockade has caused a sharp decline in shipping traffic through the strategic Strait of Hormuz. * US Treasury Secretary Scott Bessent warned of intensified economic pressure on countries purchasing Iranian oil if constructive talks do not occur. * Pakistan's army chief Asim Munir visited Tehran to facilitate diplomatic engagement and prevent escalation. 395. </w:t>
      </w:r>
      <w:hyperlink r:id="rId293">
        <w:r>
          <w:rPr>
            <w:color w:val="0000EE"/>
            <w:u w:val="single"/>
          </w:rPr>
          <w:t>https://petroleumaustralia.com.au/news_article/oil-prices-steadied-amid-renewed-diplomatic-uncertainty/</w:t>
        </w:r>
      </w:hyperlink>
      <w:r>
        <w:t xml:space="preserve"> - * Oil prices stabilised on 15 April as investors assessed geopolitical risks following the near-total closure of the Strait of Hormuz. * US President Donald Trump indicated potential resumption of negotiations with Iran to end the conflict, though a strict naval blockade remains in effect. * Vessel movements through the Strait have plummeted from over 130 daily crossings, threatening global oil supplies to Asia and Europe. * Refining margins tightened as buyers competed for limited crude supplies, while sanctions waivers for Iranian and Russian oil are set to expire. * Analysts expect continued volatility as traders monitor developments in the Strait of Hormuz and US sanctions policy.</w:t>
      </w:r>
      <w:r/>
    </w:p>
    <w:p>
      <w:pPr>
        <w:pStyle w:val="ListNumber"/>
        <w:spacing w:line="240" w:lineRule="auto"/>
        <w:ind w:left="720"/>
      </w:pPr>
      <w:r/>
      <w:hyperlink r:id="rId313">
        <w:r>
          <w:rPr>
            <w:color w:val="0000EE"/>
            <w:u w:val="single"/>
          </w:rPr>
          <w:t>https://mediaindonesia.com/ekonomi/880036/blokade-as-di-selat-hormuz-bisa-picu-krisis-rantai-pasok-global</w:t>
        </w:r>
      </w:hyperlink>
      <w:r>
        <w:t xml:space="preserve"> - The IMF expresses serious concern over global supply chain disruptions caused by the US blockade of the Strait of Hormuz. Executive Director Kristalina Georgieva states that impacts are already felt in Asia due to energy import dependencies. A potential shortage of oil, gas, naphtha, and helium is expected in April as new tanker shipments are delayed. The IMF recommends energy conservation policies, including free public transport and remote work, to mitigate the crisis.</w:t>
      </w:r>
      <w:r/>
    </w:p>
    <w:p>
      <w:pPr>
        <w:pStyle w:val="ListNumber"/>
        <w:spacing w:line="240" w:lineRule="auto"/>
        <w:ind w:left="720"/>
      </w:pPr>
      <w:r/>
      <w:hyperlink r:id="rId314">
        <w:r>
          <w:rPr>
            <w:color w:val="0000EE"/>
            <w:u w:val="single"/>
          </w:rPr>
          <w:t>https://www.eurasiareview.com/16042026-three-tier-dollar-zone-structure-and-pathways-for-breakthroughs-in-yuan-internationalization-analysis/</w:t>
        </w:r>
      </w:hyperlink>
      <w:r>
        <w:t xml:space="preserve"> - ANBOUND analysis outlines a US strategy to reshape the global landscape into a three-tier dollar zone structure under Donald Trump's second term. The framework divides the world into a core Americas zone, an Asia-Pacific and Middle East control zone, and an influence zone covering Europe and Africa. The strategy shifts from a single petrodollar anchor to a diversified foundation spanning energy, critical minerals, and technology. Rising US federal debt and interest payments are cited as internal drivers for reinforcing dollar dominance. Meanwhile, Middle East conflict is disrupting the framework, prompting some nations to increase yuan settlement in oil trade and reduce US Treasury holdings.</w:t>
      </w:r>
      <w:r/>
    </w:p>
    <w:p>
      <w:pPr>
        <w:pStyle w:val="ListNumber"/>
        <w:spacing w:line="240" w:lineRule="auto"/>
        <w:ind w:left="720"/>
      </w:pPr>
      <w:r/>
      <w:hyperlink r:id="rId315">
        <w:r>
          <w:rPr>
            <w:color w:val="0000EE"/>
            <w:u w:val="single"/>
          </w:rPr>
          <w:t>https://thewest.com.au/business/chinas-economic-growth-tops-forecasts-war-risks-loom-c-22149005</w:t>
        </w:r>
      </w:hyperlink>
      <w:r>
        <w:t xml:space="preserve"> - * China's economy grew 5.0 per cent in the first quarter, surpassing analyst expectations of 4.8 per cent. * Quarterly GDP expanded 1.3 per cent, matching forecasts and exceeding the previous quarter's 1.2 per cent gain. * Risks to the economy have increased following the eruption of the Middle East war on February 28. * China faces exposure to an oil shock that is slowing trade and driving up factory costs. * Policymakers are bracing for the fallout from the conflict as the world's second-largest economy. 399. </w:t>
      </w:r>
      <w:hyperlink r:id="rId316">
        <w:r>
          <w:rPr>
            <w:color w:val="0000EE"/>
            <w:u w:val="single"/>
          </w:rPr>
          <w:t>https://namibiadailynews.info/iran-uses-free-zones-to-bypass-u-s-blockade-sanctioned-iranian-supertanker-crosses-hormuz-strait/</w:t>
        </w:r>
      </w:hyperlink>
      <w:r>
        <w:t xml:space="preserve"> - * Iran's Minister of Economic Affairs and Finance Seyed Ali Madanizadeh ordered the use of free zones to import essential goods and bypass the U.S. blockade of the Strait of Hormuz. * A sanctioned Iranian very large crude carrier (VLCC) entered Iranian southern waters after sailing through the Strait of Hormuz without turning off its automatic identification system. * The move challenges U.S. Central Command sanctions and asserts that the Strait of Hormuz remains secure for Iran-affiliated ships despite restrictions. * Free zones are designated as substitute routes for supplying essential goods when main ports are under sanctions to stabilize the domestic market. * The blockade follows the failure of Iran-U.S. peace talks in Islamabad and recent joint attacks by Israel and the United States on Iranian cities.</w:t>
      </w:r>
      <w:r/>
    </w:p>
    <w:p>
      <w:pPr>
        <w:pStyle w:val="ListNumber"/>
        <w:spacing w:line="240" w:lineRule="auto"/>
        <w:ind w:left="720"/>
      </w:pPr>
      <w:r/>
      <w:hyperlink r:id="rId317">
        <w:r>
          <w:rPr>
            <w:color w:val="0000EE"/>
            <w:u w:val="single"/>
          </w:rPr>
          <w:t>https://shalemag.com/epa-biofuel-mandate-surge/</w:t>
        </w:r>
      </w:hyperlink>
      <w:r>
        <w:t xml:space="preserve"> - On March 27, 2026, the Environmental Protection Agency finalized the highest biofuel mandates in Renewable Fuel Standard history, requiring over 25 billion gallons of blending for 2026 and 2027. The rule mandates a 60 percent increase in biodiesel and renewable diesel production while holding corn-based ethanol steady at 15 billion gallons annually. A 70 percent reallocation of small refinery exemptions ensures compliance volumes remain consistent despite operational challenges. The policy aims to generate over $10 billion for rural economies and create more than 100,000 new jobs in agricultural and manufacturing sectors.</w:t>
      </w:r>
      <w:r/>
    </w:p>
    <w:p>
      <w:pPr>
        <w:pStyle w:val="ListNumber"/>
        <w:spacing w:line="240" w:lineRule="auto"/>
        <w:ind w:left="720"/>
      </w:pPr>
      <w:r/>
      <w:hyperlink r:id="rId318">
        <w:r>
          <w:rPr>
            <w:color w:val="0000EE"/>
            <w:u w:val="single"/>
          </w:rPr>
          <w:t>https://bitcoinworld.co.in/gold-price-falls-oil-inflation-rate-cuts/</w:t>
        </w:r>
      </w:hyperlink>
      <w:r>
        <w:t xml:space="preserve"> - * Gold prices tumbled to near $4,800 per ounce amid a sharp sell-off linked to soaring global oil prices. * Rising energy costs are reigniting inflation fears, causing investors to scale back bets on imminent U.S. Federal Reserve interest rate cuts for 2025. * Analysts at Goldman Sachs and data from the CME Group indicate the expected first rate cut has been pushed from June to September 2025. * The U.S. dollar strengthened and Treasury yields jumped as markets repriced for a higher-for-longer interest rate environment.</w:t>
      </w:r>
      <w:r/>
    </w:p>
    <w:p>
      <w:pPr>
        <w:pStyle w:val="ListNumber"/>
        <w:spacing w:line="240" w:lineRule="auto"/>
        <w:ind w:left="720"/>
      </w:pPr>
      <w:r/>
      <w:hyperlink r:id="rId298">
        <w:r>
          <w:rPr>
            <w:color w:val="0000EE"/>
            <w:u w:val="single"/>
          </w:rPr>
          <w:t>https://www.watoday.com.au/world/middle-east/trump-s-strait-of-hormuz-blockade-seems-to-be-working-so-far-20260416-p5zoan.html?ref=rss&amp;utm_medium=rss&amp;utm_source=rss_feed</w:t>
        </w:r>
      </w:hyperlink>
      <w:r>
        <w:t xml:space="preserve"> - The US Navy has implemented a sea blockade against Iran, effectively halting economic trade by sea according to US Central Command. Data firms report that Iran-linked or sanctioned vessels leaving the Persian Gulf have stopped, turned around, or jammed their location signals. While some non-Iranian vessels have transited, the environment remains extremely high risk with ship traffic down over 90% due to prior Iranian attacks. Iran has threatened to completely block exports and imports across the region if the US does not lift its blockade.</w:t>
      </w:r>
      <w:r/>
    </w:p>
    <w:p>
      <w:pPr>
        <w:pStyle w:val="ListNumber"/>
        <w:spacing w:line="240" w:lineRule="auto"/>
        <w:ind w:left="720"/>
      </w:pPr>
      <w:r/>
      <w:hyperlink r:id="rId319">
        <w:r>
          <w:rPr>
            <w:color w:val="0000EE"/>
            <w:u w:val="single"/>
          </w:rPr>
          <w:t>https://economictimes.indiatimes.com/news/defence/us-iran-war-news-day-48-latest-updates-strait-of-hormuz-blockage-peace-talk-donald-trump-us-israel-iran-middle-east-war/articleshow/130296760.cms</w:t>
        </w:r>
      </w:hyperlink>
      <w:r>
        <w:t xml:space="preserve"> - * The US Treasury imposed sanctions on over two dozen individuals, companies, and vessels linked to Mohammad Hossein Shamkhani to cut off key revenue streams for Tehran. * CENTCOM reported that 10 vessels linked to Iran's trade network were stopped from leaving Iranian ports within the first 48 hours of the naval blockade. * Iranian military adviser Mohsen Rezaei warned that US warships enforcing the blockade in the Strait of Hormuz could be targeted by missiles and threatened mass hostage-taking in response to a ground invasion. * Prime Minister Benjamin Netanyahu stated that Israel and the US share identical goals, including the reopening of the strait and the dismantling of Hezbollah. * Global economic concerns have risen, with the World Bank warning of a sharp increase in global hunger due to energy flow disruptions, despite Wall Street indices closing at record highs.</w:t>
      </w:r>
      <w:r/>
    </w:p>
    <w:p>
      <w:pPr>
        <w:pStyle w:val="ListNumber"/>
        <w:spacing w:line="240" w:lineRule="auto"/>
        <w:ind w:left="720"/>
      </w:pPr>
      <w:r/>
      <w:hyperlink r:id="rId302">
        <w:r>
          <w:rPr>
            <w:color w:val="0000EE"/>
            <w:u w:val="single"/>
          </w:rPr>
          <w:t>https://www.oxfordeconomics.com/resource/a-conflict-driven-fuel-price-surge-is-raising-airfares-and-slowing-global-air-travel-demand/</w:t>
        </w:r>
      </w:hyperlink>
      <w:r>
        <w:t xml:space="preserve"> - Crude oil prices surged 64% in March 2026 following the closure of the Strait of Hormuz, disrupting up to a quarter of global energy supply. Jet fuel prices have doubled in weeks, prompting airlines to raise fares by 5–10% and introduce fuel surcharges. Airspace closures and rerouting are most acute in the Middle East, affecting Europe-Asia and North America-Asia travel corridors. Global demand remains resilient but is slowing, with recovery timelines dependent on the conflict's duration and shifting traveler sentiment.</w:t>
      </w:r>
      <w:r/>
    </w:p>
    <w:p>
      <w:pPr>
        <w:pStyle w:val="ListNumber"/>
        <w:spacing w:line="240" w:lineRule="auto"/>
        <w:ind w:left="720"/>
      </w:pPr>
      <w:r/>
      <w:hyperlink r:id="rId320">
        <w:r>
          <w:rPr>
            <w:color w:val="0000EE"/>
            <w:u w:val="single"/>
          </w:rPr>
          <w:t>https://www.freemalaysiatoday.com/category/world/2026/04/16/shipping-congestion-in-hormuz-traps-20000-seafarers-2000-ships</w:t>
        </w:r>
      </w:hyperlink>
      <w:r>
        <w:t xml:space="preserve"> - * The International Maritime Organisation (IMO) announced emergency plans to evacuate approximately 20,000 seafarers and 2,000 ships currently stuck in the Strait of Hormuz. * IMO Secretary-General Arsenio Dominguez stated that the evacuation must be phased due to the strait's narrow 30km width and high safety risks. * Coordination between countries is required to manage the operation safely, according to reports from Mehr News Agency. * The situation involves significant congestion affecting maritime traffic in a critical global shipping chokepoint. 406. </w:t>
      </w:r>
      <w:hyperlink r:id="rId321">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messages warning vessels against entering Iranian ports under a formal naval blockade. * The warning states that non-compliant ships will be boarded, seized, and potentially subjected to force by the US Navy. * US forces are actively patrolling the Strait of Hormuz and Gulf of Oman, having already redirected at least 10 vessels. * Iran has threatened to halt trade in the Gulf region if the blockade is not lifted, raising escalation risks. * The operation aims to cut off maritime trade routes to Iran, isolating its economy while diplomatic talks continue. 407. </w:t>
      </w:r>
      <w:hyperlink r:id="rId322">
        <w:r>
          <w:rPr>
            <w:color w:val="0000EE"/>
            <w:u w:val="single"/>
          </w:rPr>
          <w:t>https://bhaskarlive.in/us-military-intercepts-iranian-flagged-ship-in-hormuz-strait-command/</w:t>
        </w:r>
      </w:hyperlink>
      <w:r>
        <w:t xml:space="preserve"> - * A US Navy guided-missile destroyer intercepted and redirected an Iranian-flagged cargo vessel attempting to evade a US blockade in the Strait of Hormuz. * US Central Command reported that ten vessels have been turned around since the blockade began, with no ships successfully exiting the strait. * Brad Cooper, chief of US Central Command, stated that US forces have completely halted economic trade going into and out of Iran by sea. * Top US commanders in the Indo-Pacific are scheduled to testify before Congress regarding military posture amid concerns over the Middle East conflict affecting focus on China and North Korea. * Reports indicate the US has moved THAAD missile defence systems to the Middle East and dispatched Marines from Japan to the region.</w:t>
      </w:r>
      <w:r/>
    </w:p>
    <w:p>
      <w:pPr>
        <w:pStyle w:val="ListNumber"/>
        <w:spacing w:line="240" w:lineRule="auto"/>
        <w:ind w:left="720"/>
      </w:pPr>
      <w:r/>
      <w:hyperlink r:id="rId323">
        <w:r>
          <w:rPr>
            <w:color w:val="0000EE"/>
            <w:u w:val="single"/>
          </w:rPr>
          <w:t>https://investinglive.com/commodities/icymi-reports-that-iran-proposes-partial-hormuz-reopening-for-ships-via-oman-waters-20260416/</w:t>
        </w:r>
      </w:hyperlink>
      <w:r>
        <w:t xml:space="preserve"> - Iran has proposed allowing safe passage for ships through the Omani side of the Strait of Hormuz as part of ongoing negotiations with the United States. The proposal marks a shift from earlier hardline stances, though it remains conditional on diplomatic progress. Shipping flows in the strait remain severely disrupted since February 28, with hundreds of vessels and approximately 20,000 seafarers still stranded. While a ceasefire has been in place since April 8, full normalisation of traffic has not occurred due to lingering security risks and a US blockade targeting vessels linked to Iranian ports.</w:t>
      </w:r>
      <w:r/>
    </w:p>
    <w:p>
      <w:pPr>
        <w:pStyle w:val="ListNumber"/>
        <w:spacing w:line="240" w:lineRule="auto"/>
        <w:ind w:left="720"/>
      </w:pPr>
      <w:r/>
      <w:hyperlink r:id="rId324">
        <w:r>
          <w:rPr>
            <w:color w:val="0000EE"/>
            <w:u w:val="single"/>
          </w:rPr>
          <w:t>https://investinglive.com/commodities/iran-hardliners-rise-after-war-raising-risks-to-hormuz-and-peace-prospects-20260416/</w:t>
        </w:r>
      </w:hyperlink>
      <w:r>
        <w:t xml:space="preserve"> - Iran's leadership has shifted decisively toward hardliners following the war, reducing prospects for a negotiated settlement. Mojtaba Khamenei and IRGC-linked figures now dominate the political landscape, intensifying domestic repression and regional aggression. Control over the Strait of Hormuz has become a strategic lever, disrupting shipping and amplifying global energy volatility. The conflict has entrenched ideological rigidity, increasing the likelihood of prolonged instability and heightened geopolitical risks.</w:t>
      </w:r>
      <w:r/>
    </w:p>
    <w:p>
      <w:pPr>
        <w:pStyle w:val="ListNumber"/>
        <w:spacing w:line="240" w:lineRule="auto"/>
        <w:ind w:left="720"/>
      </w:pPr>
      <w:r/>
      <w:hyperlink r:id="rId306">
        <w:r>
          <w:rPr>
            <w:color w:val="0000EE"/>
            <w:u w:val="single"/>
          </w:rPr>
          <w:t>https://warontherocks.com/bonus-in-brief-choke-point-the-risks-and-realities-of-americas-iran-blockade/</w:t>
        </w:r>
      </w:hyperlink>
      <w:r>
        <w:t xml:space="preserve"> - * On April 13, the US military initiated a blockade of all maritime traffic entering and exiting Iranian ports. * The action was announced by President Donald Trump on April 12 after negotiations in Islamabad failed to reach an agreement. * Experts note the Strait of Hormuz presents a complex operational environment due to its narrow width and proximity to hostile Iranian territory. * Enforcement would require significant naval assets, including Arleigh Burke-class destroyers, carrier air wings, and persistent surveillance drones. * The move raises questions regarding its practicality, legality, and broader strategic implications for the global economy. 411. </w:t>
      </w:r>
      <w:hyperlink r:id="rId322">
        <w:r>
          <w:rPr>
            <w:color w:val="0000EE"/>
            <w:u w:val="single"/>
          </w:rPr>
          <w:t>https://bhaskarlive.in/us-military-intercepts-iranian-flagged-ship-in-hormuz-strait-command/</w:t>
        </w:r>
      </w:hyperlink>
      <w:r>
        <w:t xml:space="preserve"> - * A US Navy guided-missile destroyer intercepted and redirected an Iranian-flagged cargo vessel attempting to evade the US blockade in the Strait of Hormuz. * US Central Command reported that ten vessels have been turned around since the blockade began on Monday, with no ships successfully exiting the strait. * Brad Cooper, chief of US Central Command, stated that US forces have completely halted economic trade going into and out of Iran by sea. * Top US commanders in the Indo-Pacific are scheduled to testify before Congress regarding the impact of the Middle East conflict on regional security priorities. * Reports indicate the US has moved THAAD missile defence systems to the Middle East and deployed Marines from Japan to the region. 412. </w:t>
      </w:r>
      <w:hyperlink r:id="rId325">
        <w:r>
          <w:rPr>
            <w:color w:val="0000EE"/>
            <w:u w:val="single"/>
          </w:rPr>
          <w:t>https://www.ndtv.com/world-news/iran-war-us-announces-new-sanctions-against-iran-oil-sector-11363778#publisher=newsstand</w:t>
        </w:r>
      </w:hyperlink>
      <w:r>
        <w:t xml:space="preserve"> - * The US Treasury Department announced new sanctions targeting over two dozen individuals, companies, and ships linked to Mohammad Hossein Shamkhani's oil transport network. * These measures coincide with Iran's effective closure of the Strait of Hormuz, a critical maritime chokepoint, in retaliation for the ongoing Middle East conflict. * The US has also imposed a naval blockade on Iranian ports and refused to extend a waiver for Iranian oil already at sea, aiming to limit Tehran's revenue generation. * Additional sanctions were placed on a financier for Hezbollah and companies involved in a money laundering scheme using Venezuelan gold to sell Iranian oil. * US Treasury Secretary Scott Bessent described the action as part of an aggressive 'Economic Fury' campaign against regime elites. 413. </w:t>
      </w:r>
      <w:hyperlink r:id="rId326">
        <w:r>
          <w:rPr>
            <w:color w:val="0000EE"/>
            <w:u w:val="single"/>
          </w:rPr>
          <w:t>https://www.ndtv.com/world-news/us-iran-israel-war-iran-may-offer-free-passage-to-ships-through-oman-side-of-strait-of-hormuz-report-middle-east-conflict-11363814#publisher=newsstand</w:t>
        </w:r>
      </w:hyperlink>
      <w:r>
        <w:t xml:space="preserve"> - * A source briefed by Tehran reports Iran could allow ships to sail freely through the Omani side of the Strait of Hormuz without risk of attack. * This proposal is part of negotiations with the United States aimed at preventing renewed conflict and resolving the current disruption. * The ongoing war has caused the largest-ever disruption of global oil and gas supplies, with hundreds of tankers and 20,000 seafarers stuck in the Gulf since February 28. * The strait handles approximately 20% of the world's oil and liquefied natural gas flows, making its security critical for global energy transportation. * The feasibility of the proposal depends on whether Washington is prepared to meet Tehran's demands regarding the strait.</w:t>
      </w:r>
      <w:r/>
    </w:p>
    <w:p>
      <w:pPr>
        <w:pStyle w:val="ListNumber"/>
        <w:spacing w:line="240" w:lineRule="auto"/>
        <w:ind w:left="720"/>
      </w:pPr>
      <w:r/>
      <w:hyperlink r:id="rId327">
        <w:r>
          <w:rPr>
            <w:color w:val="0000EE"/>
            <w:u w:val="single"/>
          </w:rPr>
          <w:t>https://www.businesstoday.in/world/story/we-are-now-willing-to-us-threatens-secondary-sanctions-over-iranian-oil-purchases-525866-2026-04-16?utm_source=rssfeed</w:t>
        </w:r>
      </w:hyperlink>
      <w:r>
        <w:t xml:space="preserve"> - The US Treasury Department has warned that any nation purchasing Iranian oil or facilitating its financial transactions will face secondary sanctions. Treasury Secretary Scott Bessent specifically targeted China, stating that a maritime blockade is expected to pause Chinese oil imports. The administration has also confirmed it will not renew a waiver allowing Iranian oil already at sea to reach buyers, with the exemption expiring on April 19. Additionally, fresh sanctions have been imposed on over two dozen Iranian individuals, companies, and vessels linked to oil transportation.</w:t>
      </w:r>
      <w:r/>
    </w:p>
    <w:p>
      <w:pPr>
        <w:pStyle w:val="ListNumber"/>
        <w:spacing w:line="240" w:lineRule="auto"/>
        <w:ind w:left="720"/>
      </w:pPr>
      <w:r/>
      <w:hyperlink r:id="rId328">
        <w:r>
          <w:rPr>
            <w:color w:val="0000EE"/>
            <w:u w:val="single"/>
          </w:rPr>
          <w:t>https://www.businesstoday.in/world/story/us-to-end-russian-and-iranian-oil-waiver-how-will-india-be-affected-525868-2026-04-16?utm_source=rssfeed</w:t>
        </w:r>
      </w:hyperlink>
      <w:r>
        <w:t xml:space="preserve"> - * The US Treasury Department will not extend a temporary sanctions waiver allowing purchases of Russian and Iranian oil already at sea before March 11. * US Treasury Secretary Scott Bessent confirmed the decision, stating the waiver served its purpose and no further extension will be granted. * India, a significant buyer of discounted Russian crude, faces reduced operational flexibility and increased risk of secondary sanctions. * The Trump administration warned that countries buying Iranian oil going forward will face consequences, targeting major buyers like China. * Diplomatic channels remain open with preparations for second round peace talks in Oman amidst Iran's blockade of the Strait of Hormuz.</w:t>
      </w:r>
      <w:r/>
    </w:p>
    <w:p>
      <w:pPr>
        <w:pStyle w:val="ListNumber"/>
        <w:spacing w:line="240" w:lineRule="auto"/>
        <w:ind w:left="720"/>
      </w:pPr>
      <w:r/>
      <w:hyperlink r:id="rId329">
        <w:r>
          <w:rPr>
            <w:color w:val="0000EE"/>
            <w:u w:val="single"/>
          </w:rPr>
          <w:t>https://www.businesstoday.in/india/story/lpg-cng-png-prices-today-april-16-check-rates-in-delhi-mumbai-hyderabad-other-major-cities-525875-2026-04-16?utm_source=rssfeed</w:t>
        </w:r>
      </w:hyperlink>
      <w:r>
        <w:t xml:space="preserve"> - Commercial LPG prices in Delhi increased by Rs 195.50 to Rs 2,078.50 on April 16, driven by a 44 per cent rise in the Saudi Contract Price. The US decision not to renew sanctions waivers on Russian and Iranian oil, alongside a maritime blockade on Iranian ports, has raised concerns for India's energy market. India relies heavily on West Asian nations for crude oil and LPG imports. The Ministry of Petroleum and Natural Gas assured stable supplies and urged consumers to avoid panic buying. An Indian-flagged vessel carrying LPG arrived at Kandla port after crossing the Strait of Hormuz.</w:t>
      </w:r>
      <w:r/>
    </w:p>
    <w:p>
      <w:pPr>
        <w:pStyle w:val="ListNumber"/>
        <w:spacing w:line="240" w:lineRule="auto"/>
        <w:ind w:left="720"/>
      </w:pPr>
      <w:r/>
      <w:hyperlink r:id="rId330">
        <w:r>
          <w:rPr>
            <w:color w:val="0000EE"/>
            <w:u w:val="single"/>
          </w:rPr>
          <w:t>https://www.bssnews.net/international/378318</w:t>
        </w:r>
      </w:hyperlink>
      <w:r>
        <w:t xml:space="preserve"> - * The US Treasury Department announced new sanctions targeting over two dozen individuals, companies, and ships linked to Mohammad Hossein Shamkhani's oil network. * These measures are part of an aggressive 'Economic Fury' campaign aimed at limiting Iran's revenue generation while Tehran maintains a closure of the Strait of Hormuz. * The US has also imposed a naval blockade on Iranian ports and refused to extend a temporary waiver for Iranian oil already at sea. * Additional sanctions were placed on financier Seyed Naiemaei Badroddin Moosavi and three companies involved in a money laundering scheme using Venezuelan gold. * The actions occur as the US and Israel engage in a war campaign, with the US alleging the Shamkhani network dodges existing sanctions through legitimate-looking entities. 418. </w:t>
      </w:r>
      <w:hyperlink r:id="rId306">
        <w:r>
          <w:rPr>
            <w:color w:val="0000EE"/>
            <w:u w:val="single"/>
          </w:rPr>
          <w:t>https://warontherocks.com/bonus-in-brief-choke-point-the-risks-and-realities-of-americas-iran-blockade/</w:t>
        </w:r>
      </w:hyperlink>
      <w:r>
        <w:t xml:space="preserve"> - * The US military initiated a blockade of all maritime traffic entering and exiting Iranian ports on April 13. * The move was announced by President Donald Trump on April 12 after negotiations in Islamabad failed to reach an agreement. * Experts highlight the operational complexity of enforcing the blockade in the congested Strait of Hormuz. * Analysis suggests the US Navy would require surface combatants, air superiority, and persistent surveillance to execute the strategy. * The blockade raises significant questions regarding its practicality, legality, and potential impacts on the global economy. 419. </w:t>
      </w:r>
      <w:hyperlink r:id="rId309">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been enforced since Monday, preventing all vessels from passing through the strait. * The US Treasury Department announces new sanctions against over 20 entities linked to illegal Iranian oil exports. * US Secretary of the Treasury Scott Bessent warns of secondary sanctions against countries purchasing Iranian crude. * Pakistan acts as a mediator, with its chief of staff visiting Tehran to discuss de-escalation with Iran.</w:t>
      </w:r>
      <w:r/>
    </w:p>
    <w:p>
      <w:pPr>
        <w:pStyle w:val="ListNumber"/>
        <w:spacing w:line="240" w:lineRule="auto"/>
        <w:ind w:left="720"/>
      </w:pPr>
      <w:r/>
      <w:hyperlink r:id="rId331">
        <w:r>
          <w:rPr>
            <w:color w:val="0000EE"/>
            <w:u w:val="single"/>
          </w:rPr>
          <w:t>https://ekonomi.republika.co.id/berita/tdkgoc370/imf-perang-timur-tengah-tekan-ekonomi-dunia-china-serukan-stabilitas-energi</w:t>
        </w:r>
      </w:hyperlink>
      <w:r>
        <w:t xml:space="preserve"> - China's Ministry of Foreign Affairs spokesperson Guo Jiakun endorsed the IMF's assessment that the Middle East conflict is causing a global economic crisis and energy insecurity. The conflict has reduced global oil supply by 13 per cent and liquefied natural gas by 20 per cent per day. The IMF warns that supply disruptions could lead to refinery closures, fuel and food crises, and a 40 basis point increase in global inflation. China prioritises maintaining traffic through the Strait of Hormuz and restoring stability in the Gulf region.</w:t>
      </w:r>
      <w:r/>
    </w:p>
    <w:p>
      <w:pPr>
        <w:pStyle w:val="ListNumber"/>
        <w:spacing w:line="240" w:lineRule="auto"/>
        <w:ind w:left="720"/>
      </w:pPr>
      <w:r/>
      <w:hyperlink r:id="rId301">
        <w:r>
          <w:rPr>
            <w:color w:val="0000EE"/>
            <w:u w:val="single"/>
          </w:rPr>
          <w:t>https://www.brecorder.com/news/40416685/imf-cautions-countries-against-broad-fuel-subsidies</w:t>
        </w:r>
      </w:hyperlink>
      <w:r>
        <w:t xml:space="preserve"> - * The International Monetary Fund warns countries to avoid broad fuel subsidies in response to rising energy prices driven by the Middle East conflict. * IMF fiscal affairs chief Rodrigo Valdes advocates for targeted, temporary cash transfers instead to allow price signals to adjust demand. * Global government debt is projected to reach 100% of GDP by 2029 as fiscal space remains constrained by higher interest rates and energy costs. * The IMF cut its global growth outlook, warning of recession risks if oil prices remain above $100 per barrel through 2027. 422. </w:t>
      </w:r>
      <w:hyperlink r:id="rId332">
        <w:r>
          <w:rPr>
            <w:color w:val="0000EE"/>
            <w:u w:val="single"/>
          </w:rPr>
          <w:t>https://www.chinadailyasia.com/hk/article/632043</w:t>
        </w:r>
      </w:hyperlink>
      <w:r>
        <w:t xml:space="preserve"> - * Iranian military commander Ali Abdollahi warned of blocking imports and exports in the Gulf, Sea of Oman, and Red Sea if the US continues its naval blockade. * The US imposed the blockade on the Strait of Hormuz following the failure of peace talks in Islamabad, intercepting ten Iranian-flagged vessels so far. * The Pentagon is deploying additional troops, including 6,000 aboard the USS George H.W. Bush, to the Middle East as negotiations continue. * Israeli Prime Minister Benjamin Netanyahu stated forces are prepared for any scenario should fighting with Iran resume. * US and Iranian officials remain divided on the status of the ceasefire extension and the timing of future negotiations.</w:t>
      </w:r>
      <w:r/>
    </w:p>
    <w:p>
      <w:pPr>
        <w:pStyle w:val="ListNumber"/>
        <w:spacing w:line="240" w:lineRule="auto"/>
        <w:ind w:left="720"/>
      </w:pPr>
      <w:r/>
      <w:hyperlink r:id="rId333">
        <w:r>
          <w:rPr>
            <w:color w:val="0000EE"/>
            <w:u w:val="single"/>
          </w:rPr>
          <w:t>https://www.siasat.com/us-tightens-iran-blockade-as-ceasefire-nears-end-tehran-warns-of-escalation-3453852/</w:t>
        </w:r>
      </w:hyperlink>
      <w:r>
        <w:t xml:space="preserve"> - The US has intensified its naval blockade in the Strait of Hormuz, redirecting ten vessels since its inception, while Iran threatens to halt Gulf trade routes if sanctions persist. President Trump and Israeli Prime Minister Netanyahu assert alignment in objectives to remove Iran's enrichment capabilities and reopen the strait. Pakistan is acting as a key diplomatic intermediary, with its army chief visiting Tehran and Prime Minister Shehbaz Sharif engaging Saudi Arabia, Qatar, and Turkey to revive negotiations. Concurrently, the US Treasury has expanded sanctions targeting Iranian oil transportation networks and financial assets, warning Chinese banks of potential penalties.</w:t>
      </w:r>
      <w:r/>
    </w:p>
    <w:p>
      <w:pPr>
        <w:pStyle w:val="ListNumber"/>
        <w:spacing w:line="240" w:lineRule="auto"/>
        <w:ind w:left="720"/>
      </w:pPr>
      <w:r/>
      <w:hyperlink r:id="rId308">
        <w:r>
          <w:rPr>
            <w:color w:val="0000EE"/>
            <w:u w:val="single"/>
          </w:rPr>
          <w:t>https://www.iranherald.com/news/278986673/iran-considering-easing-strait-of-hormuz-restrictions-reuters</w:t>
        </w:r>
      </w:hyperlink>
      <w:r>
        <w:t xml:space="preserve"> - * Iran reportedly floated a proposal to allow ships to sail freely through the Omani side of the Strait of Hormuz if the US offers concessions. * The proposal follows the US declaration of a blockade on the strait after peace talks failed and Iran closed the route to 'enemy ships' following US and Israel bombing campaigns. * US Central Command stated that ten vessels have been turned around since the blockade began, though one Maltese-flagged tanker passed through. * Disruptions to the strait, which handles 20% of global oil and LNG flows, have caused energy price spikes and prompted IMF warnings about global inflation. * Reuters cited a source briefed by Tehran regarding the proposal, while a Western source confirmed the plan was in works without confirming a US response. 425. </w:t>
      </w:r>
      <w:hyperlink r:id="rId334">
        <w:r>
          <w:rPr>
            <w:color w:val="0000EE"/>
            <w:u w:val="single"/>
          </w:rPr>
          <w:t>https://www.france24.com/en/middle-east/20260416-middle-east-war-live-iran-threatens-to-disrupt-gulf-trade-in-response-to-us-naval-blockade</w:t>
        </w:r>
      </w:hyperlink>
      <w:r>
        <w:t xml:space="preserve"> - * Iran's joint military command leader threatened to halt trade in the Gulf region if the US does not lift its naval blockade of Iranian ports. * US President Donald Trump stated that the war in Iran was very close to over in an interview aired on Wednesday. * The US nearly became a net crude exporter for the first time since World War Two as shipments surged to meet demand from Asian and European buyers. * Iran arrested four alleged Israeli spies linked to the Mossad in the Gilan governorate following US-Israeli strikes on Tehran in February. * FIFA president Gianni Infantino confirmed Iran will participate in the 2026 World Cup despite the ongoing conflict in the Middle East. 426. </w:t>
      </w:r>
      <w:hyperlink r:id="rId330">
        <w:r>
          <w:rPr>
            <w:color w:val="0000EE"/>
            <w:u w:val="single"/>
          </w:rPr>
          <w:t>https://www.bssnews.net/international/378318</w:t>
        </w:r>
      </w:hyperlink>
      <w:r>
        <w:t xml:space="preserve"> - * The US Treasury Department announced new sanctions targeting over two dozen individuals, companies, and ships linked to Mohammad Hossein Shamkhani's oil transport network. * These measures are part of an aggressive 'Economic Fury' campaign aimed at limiting Iran's revenue generation while Tehran maintains a closure of the Strait of Hormuz. * The US also refused to extend a temporary waiver for Iranian oil already at sea and imposed new sanctions on a financier for Hezbollah and entities involved in a money laundering scheme using Venezuelan gold. * The US is currently engaged in a naval blockade of Iran's ports as part of the ongoing Middle East war. * The sanctions specifically target infrastructure and operations within the Shamkhani network, which operates in Iran and the United Arab Emirates. 427. </w:t>
      </w:r>
      <w:hyperlink r:id="rId309">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halted all maritime trade to and from Iran, with ten vessels diverted since the operation began. * The US Treasury Department imposes new sanctions on over 20 entities linked to illegal Iranian oil and gas exports. * US Secretary of the Treasury Scott Bessent warns of secondary sanctions against countries purchasing Iranian crude. * Pakistan acts as a mediator, with its chief of staff visiting Tehran to convey US messages and prevent escalation. 428. </w:t>
      </w:r>
      <w:hyperlink r:id="rId335">
        <w:r>
          <w:rPr>
            <w:color w:val="0000EE"/>
            <w:u w:val="single"/>
          </w:rPr>
          <w:t>https://economictimes.indiatimes.com/news/international/world-news/your-ships-will-be-sunk-by-our-first-missiles-iran-warns-us-over-strait-of-hormuz/articleshow/130295791.cms</w:t>
        </w:r>
      </w:hyperlink>
      <w:r>
        <w:t xml:space="preserve"> - * Mohsen Rezaei, military adviser to Iran's supreme leader, threatened to sink US naval vessels if the US attempts to enforce control over the Strait of Hormuz. * The warning follows the collapse of two-week ceasefire talks between Washington and Tehran, which had been mediated in Pakistan. * The US military announced plans to blockade all Iranian ports, a move Iran condemned as illegal piracy. * The Strait of Hormuz remains a critical transit route for roughly 20 percent of global seaborne oil trade. * US warships recently transited the strait with automatic identification systems switched on to signal intent to challenge Iranian control. 429. </w:t>
      </w:r>
      <w:hyperlink r:id="rId336">
        <w:r>
          <w:rPr>
            <w:color w:val="0000EE"/>
            <w:u w:val="single"/>
          </w:rPr>
          <w:t>https://ekbis.sindonews.com/read/1696823/34/rusia-jadi-penyelamat-saat-as-blokade-total-hormuz-sinyal-perang-ekonomi-baru-1776301474</w:t>
        </w:r>
      </w:hyperlink>
      <w:r>
        <w:t xml:space="preserve"> - * US President Donald Trump ordered a total blockade of the Strait of Hormuz, cutting off 20% of global oil supply. * US Treasury Secretary Scott Bessent warned China that it would no longer receive oil from Iran. * Russian Foreign Minister Sergey Lavrov stated Moscow is ready to replace every drop of Iranian oil lost to the blockade. * Lavrov accused Washington of targeting Iran to reshape the global oil market according to US interests. * The crisis escalated after peace negotiations mediated by Pakistan reached a deadlock. 430. </w:t>
      </w:r>
      <w:hyperlink r:id="rId337">
        <w:r>
          <w:rPr>
            <w:color w:val="0000EE"/>
            <w:u w:val="single"/>
          </w:rPr>
          <w:t>https://www.actionforex.com/live-comments/637031-feds-beige-book-modest-growth-persists-as-energy-shock-lifts-costs-squeezes-margins/</w:t>
        </w:r>
      </w:hyperlink>
      <w:r>
        <w:t xml:space="preserve"> - * The Federal Reserve's latest Beige Book indicates economic activity expanded at a slight to modest pace across most districts. * Rising energy and fuel prices driven by the Middle East conflict have increased transportation costs and squeezed corporate margins. * Input cost increases are outpacing selling price growth, leading firms to adopt a wait-and-see posture on hiring and investment. * Labor market conditions remain stable with steady employment and modest wage growth, though some firms are using AI to delay hiring. * Geopolitical uncertainty continues to affect business planning regarding pricing, capital investment, and supply chains. 431. </w:t>
      </w:r>
      <w:hyperlink r:id="rId338">
        <w:r>
          <w:rPr>
            <w:color w:val="0000EE"/>
            <w:u w:val="single"/>
          </w:rPr>
          <w:t>https://signalscv.com/2026/04/trump-no-iran-deal-unless-tehran-drops-nuclear-ambitions/</w:t>
        </w:r>
      </w:hyperlink>
      <w:r>
        <w:t xml:space="preserve"> - * US President Donald Trump stated that no agreement with Iran will be reached unless Tehran abandons its nuclear ambitions, setting a firm precondition ahead of potential second-round talks. * Following the failure of negotiations in Pakistan, the US imposed a naval blockade on Iranian ports, which US Central Command confirmed halted roughly 90% of the country's maritime trade within 36 hours. * Iranian officials dismissed US nuclear claims as false, citing a fatwa by Ayatollah Khamenei against nuclear weapons, while threatening to block all imports and exports in the Persian Gulf and Red Sea in retaliation. * The blockade and Iranian restrictions have severely disrupted shipping in the Strait of Hormuz, a critical artery carrying around one-fifth of the world's oil supply, slowing Gulf crude shipments significantly. * US Vice President JD Vance identified Iran's refusal to commit to abandoning nuclear weapons development as the main obstacle, while Trump suggested the conflict is close to over due to military pressure. 432. </w:t>
      </w:r>
      <w:hyperlink r:id="rId320">
        <w:r>
          <w:rPr>
            <w:color w:val="0000EE"/>
            <w:u w:val="single"/>
          </w:rPr>
          <w:t>https://www.freemalaysiatoday.com/category/world/2026/04/16/shipping-congestion-in-hormuz-traps-20000-seafarers-2000-ships</w:t>
        </w:r>
      </w:hyperlink>
      <w:r>
        <w:t xml:space="preserve"> - * The International Maritime Organisation (IMO) reported that nearly 20,000 seafarers and around 2,000 ships are stuck in the Strait of Hormuz. * IMO secretary-general Arsenio Dominguez stated that evacuation plans must be phased due to the strait's narrow 30km width and high safety risks. * Emergency plans are being prepared to coordinate the evacuation between countries involved in the region. * The situation affects critical oil transportation infrastructure in a major oil-producing region. 433. </w:t>
      </w:r>
      <w:hyperlink r:id="rId339">
        <w:r>
          <w:rPr>
            <w:color w:val="0000EE"/>
            <w:u w:val="single"/>
          </w:rPr>
          <w:t>https://signalscv.com/2026/04/bessent-sees-us-growth-above-3-despite-iran-war/</w:t>
        </w:r>
      </w:hyperlink>
      <w:r>
        <w:t xml:space="preserve"> - * Treasury Secretary Scott Bessent stated the US economy could grow more than 3% this year despite the Iran conflict disrupting global oil and gas flows. * President Donald Trump predicted energy prices would fall sharply once fighting subsides, limiting inflation risks and aiding economic recovery. * The International Monetary Fund warned that intensified Middle East conflict could push the global economy toward recession, forecasting US growth at 2.3%. * The conflict has constrained the Strait of Hormuz, affecting up to 20% of global gas shipments and driving up crude prices. * Bessent dismissed IMF caution as overly pessimistic, citing strong underlying fundamentals and the US position as an energy export powerhouse. 434. </w:t>
      </w:r>
      <w:hyperlink r:id="rId312">
        <w:r>
          <w:rPr>
            <w:color w:val="0000EE"/>
            <w:u w:val="single"/>
          </w:rPr>
          <w:t>https://news.abplive.com/news/world/us-iran-talks-to-resume-via-pakistan-trump-white-house-optimistic-iran-signals-oman-hormuz-passage-1836744</w:t>
        </w:r>
      </w:hyperlink>
      <w:r>
        <w:t xml:space="preserve"> - * The US administration expressed optimism about resuming negotiations with Iran via Pakistan, with potential talks scheduled for the weekend. * White House press secretary Karoline Leavitt described the Pakistan-mediated discussions as productive and denied requests for a ceasefire extension. * Pakistan's army chief Asim Munir visited Tehran to facilitate peace, while US Treasury Secretary Scott Bessent warned of intensified economic pressure on countries buying Iranian oil. * A US-led maritime blockade has disrupted shipping in the Strait of Hormuz, impacting critical oil routes in the region. * The conflict, ongoing since February 28, involves Iranian strikes on Gulf nations and clashes with Hezbollah in Lebanon.</w:t>
      </w:r>
      <w:r/>
    </w:p>
    <w:p>
      <w:pPr>
        <w:pStyle w:val="ListNumber"/>
        <w:spacing w:line="240" w:lineRule="auto"/>
        <w:ind w:left="720"/>
      </w:pPr>
      <w:r/>
      <w:hyperlink r:id="rId332">
        <w:r>
          <w:rPr>
            <w:color w:val="0000EE"/>
            <w:u w:val="single"/>
          </w:rPr>
          <w:t>https://www.chinadailyasia.com/hk/article/632043</w:t>
        </w:r>
      </w:hyperlink>
      <w:r>
        <w:t xml:space="preserve"> - Iran's top military commander Ali Abdollahi threatened to block imports and exports in the Gulf, Sea of Oman, and Red Sea if the US continues its naval blockade. The US imposed the blockade on the Strait of Hormuz following the failure of peace talks in Islamabad, intercepting ten Iranian vessels so far. The Pentagon is deploying additional troops to the Middle East, including forces aboard the USS George H.W. Bush. While the White House expresses optimism about a deal, Israeli Prime Minister Benjamin Netanyahu stated Israel is prepared to resume fighting if the ceasefire fails.</w:t>
      </w:r>
      <w:r/>
    </w:p>
    <w:p>
      <w:pPr>
        <w:pStyle w:val="ListNumber"/>
        <w:spacing w:line="240" w:lineRule="auto"/>
        <w:ind w:left="720"/>
      </w:pPr>
      <w:r/>
      <w:hyperlink r:id="rId340">
        <w:r>
          <w:rPr>
            <w:color w:val="0000EE"/>
            <w:u w:val="single"/>
          </w:rPr>
          <w:t>https://www.scmp.com/news/asia/australasia/article/3350236/fire-australian-refinery-fuels-petrol-shortage-fears-amid-global-oil-crisis?utm_source=rss_feed</w:t>
        </w:r>
      </w:hyperlink>
      <w:r>
        <w:t xml:space="preserve"> - A fire at Viva Energy's Geelong refinery in Victoria has impacted petrol production, with jet fuel and diesel output reduced for safety reasons. Australia's Energy Minister Chris Bowen stated the incident is not yet under control and the full impact remains uncertain. The event occurs as Australia seeks to secure fuel supplies following global disruptions caused by the Middle East conflict, which has triggered local panic buying. Prime Minister Anthony Albanese is visiting Malaysia to discuss securing regional fuel supplies.</w:t>
      </w:r>
      <w:r/>
    </w:p>
    <w:p>
      <w:pPr>
        <w:pStyle w:val="ListNumber"/>
        <w:spacing w:line="240" w:lineRule="auto"/>
        <w:ind w:left="720"/>
      </w:pPr>
      <w:r/>
      <w:hyperlink r:id="rId321">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messages warning vessels against entering Iranian ports under a formal naval blockade. * The US Navy stated it is ready to use force to ensure compliance and board ships attempting to breach restrictions in the Gulf of Oman. * At least 10 vessels have been redirected since the blockade began, with no ships successfully breaching the cordon. * Iran has threatened to halt trade in the Gulf region if the blockade is not lifted, raising the risk of further escalation. * The operation aims to cut off maritime trade routes to Iran, isolating its economy while diplomatic efforts continue. 438. </w:t>
      </w:r>
      <w:hyperlink r:id="rId316">
        <w:r>
          <w:rPr>
            <w:color w:val="0000EE"/>
            <w:u w:val="single"/>
          </w:rPr>
          <w:t>https://namibiadailynews.info/iran-uses-free-zones-to-bypass-u-s-blockade-sanctioned-iranian-supertanker-crosses-hormuz-strait/</w:t>
        </w:r>
      </w:hyperlink>
      <w:r>
        <w:t xml:space="preserve"> - * Iran's Minister of Economic Affairs and Finance Seyed Ali Madanizadeh ordered the use of free zones to import essential goods and bypass the U.S. blockade of the Strait of Hormuz. * A sanctioned Iranian very large crude carrier (VLCC) entered Iran's southern waters after passing through the Strait of Hormuz without disabling its automatic identification system. * The move challenges U.S. Central Command sanctions and asserts that the Strait of Hormuz remains secure for Iran-affiliated ships despite restrictions. * Free zones are designated as main pillars for economic sustainability to stabilise the domestic market and prevent supply chain disruptions following the collapse of peace talks. * The U.S. blockade was imposed after failed peace talks in Islamabad, following joint attacks by Israel and the United States on Iranian cities in late February. 439. </w:t>
      </w:r>
      <w:hyperlink r:id="rId335">
        <w:r>
          <w:rPr>
            <w:color w:val="0000EE"/>
            <w:u w:val="single"/>
          </w:rPr>
          <w:t>https://economictimes.indiatimes.com/news/international/world-news/your-ships-will-be-sunk-by-our-first-missiles-iran-warns-us-over-strait-of-hormuz/articleshow/130295791.cms</w:t>
        </w:r>
      </w:hyperlink>
      <w:r>
        <w:t xml:space="preserve"> - * Mohsen Rezaei, military adviser to Iran's supreme leader, threatened to sink US naval vessels if the US attempts to enforce control over the Strait of Hormuz. * The warning follows the collapse of two-week ceasefire talks between Washington and Tehran, which had been mediated in Pakistan. * The US military announced plans to blockade all Iranian ports, a move Iran condemned as illegal and akin to piracy. * The Strait of Hormuz remains a critical transit route for roughly 20 percent of global seaborne oil trade, serving Saudi, Emirati, Iraqi, and Qatari energy exports. * Recent US naval transits through the strait with automatic identification systems switched on signal intent to challenge Iran's control over the waterway.</w:t>
      </w:r>
      <w:r/>
    </w:p>
    <w:p>
      <w:pPr>
        <w:pStyle w:val="ListNumber"/>
        <w:spacing w:line="240" w:lineRule="auto"/>
        <w:ind w:left="720"/>
      </w:pPr>
      <w:r/>
      <w:hyperlink r:id="rId324">
        <w:r>
          <w:rPr>
            <w:color w:val="0000EE"/>
            <w:u w:val="single"/>
          </w:rPr>
          <w:t>https://investinglive.com/commodities/iran-hardliners-rise-after-war-raising-risks-to-hormuz-and-peace-prospects-20260416/</w:t>
        </w:r>
      </w:hyperlink>
      <w:r>
        <w:t xml:space="preserve"> - Iran's leadership has shifted decisively toward hardliners following the war, reducing prospects for a negotiated settlement. Mojtaba Khamenei and IRGC-linked figures now dominate the political landscape, intensifying domestic repression and regional aggression. Control over the Strait of Hormuz has been leveraged to disrupt shipping, adding volatility to global energy supply chains. The conflict has strengthened ideological elements within the regime, increasing the risk of prolonged instability and confrontation.</w:t>
      </w:r>
      <w:r/>
    </w:p>
    <w:p>
      <w:pPr>
        <w:pStyle w:val="ListNumber"/>
        <w:spacing w:line="240" w:lineRule="auto"/>
        <w:ind w:left="720"/>
      </w:pPr>
      <w:r/>
      <w:hyperlink r:id="rId319">
        <w:r>
          <w:rPr>
            <w:color w:val="0000EE"/>
            <w:u w:val="single"/>
          </w:rPr>
          <w:t>https://economictimes.indiatimes.com/news/defence/us-iran-war-news-day-48-latest-updates-strait-of-hormuz-blockage-peace-talk-donald-trump-us-israel-iran-middle-east-war/articleshow/130296760.cms</w:t>
        </w:r>
      </w:hyperlink>
      <w:r>
        <w:t xml:space="preserve"> - * The US Treasury imposed sanctions on over two dozen individuals, companies, and vessels linked to Mohammad Hossein Shamkhani to cut off key revenue streams for Tehran. * CENTCOM reported that 10 vessels linked to Iran's trade network were stopped from leaving Iranian ports within the first 48 hours of the naval blockade. * Iranian military adviser Mohsen Rezaei warned that US warships in the Strait of Hormuz could be targeted by missiles and threatened mass hostage-taking in response to a ground invasion. * Prime Minister Benjamin Netanyahu affirmed alignment with the US, prioritising the dismantling of Hezbollah and the reopening of the Strait of Hormuz. * While diplomatic talks continue in Islamabad, the World Bank warned of a sharp rise in global hunger due to the conflict's impact on energy flows and supply chains. 442. </w:t>
      </w:r>
      <w:hyperlink r:id="rId321">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messages warning vessels against entering Iranian ports under a formal naval blockade. * The US Navy stated it is ready to use force to ensure compliance and board ships attempting to breach restrictions in the Gulf of Oman. * At least 10 vessels have been redirected since the blockade began, with no ships successfully breaching the cordon. * The operation aims to cut off maritime trade routes to Iran, isolating its economy amid heightened regional tensions. * Iran has threatened to halt trade in the Gulf region, while US President Donald Trump suggested diplomatic talks could resume soon. 443. </w:t>
      </w:r>
      <w:hyperlink r:id="rId341">
        <w:r>
          <w:rPr>
            <w:color w:val="0000EE"/>
            <w:u w:val="single"/>
          </w:rPr>
          <w:t>https://www.koreatimes.co.kr/business/tech-science/20260416/war-exposes-naphtha-risk-accelerates-shift-to-circular-feedstock</w:t>
        </w:r>
      </w:hyperlink>
      <w:r>
        <w:t xml:space="preserve"> - * Geopolitical instability in the Middle East is creating structural risks for petrochemical feedstock supply, specifically threatening naphtha imports for Asian nations like Korea. * Industry leaders argue that the dual pressures of supply instability and carbon regulations necessitate a shift towards circular naphtha derived from waste plastics and vinyl. * City Oil Field has commercialized a new low-temperature pyrolysis technology in Korea capable of producing stable, naphtha-grade circular feedstock from waste materials. * Experts recommend establishing quality standards and mandatory usage requirements for circular feedstock to ensure its integration into existing refinery and naphtha cracking center operations. * The development aims to reduce greenhouse gas emissions and improve energy self-sufficiency for nations without oil reserves. 444. </w:t>
      </w:r>
      <w:hyperlink r:id="rId342">
        <w:r>
          <w:rPr>
            <w:color w:val="0000EE"/>
            <w:u w:val="single"/>
          </w:rPr>
          <w:t>https://www.xaluannews.com/modules.php?name=News&amp;file=article&amp;sid=3741529</w:t>
        </w:r>
      </w:hyperlink>
      <w:r>
        <w:t xml:space="preserve"> - * World crude oil prices increased slightly on 15 April as concerns over Hormuz Strait supply disruptions balanced expectations of a peace deal between the US and Iran. * Brent futures rose 0.1% to 94.93 USD/barrel while US WTI crude gained 0.01% to close at 91.29 USD/barrel. * US Treasury Secretary Scott Bessent indicated that US sanctions exemptions for Iranian and Russian oil would not be renewed, threatening further supply tightening. * US crude oil inventories unexpectedly fell by 900,000 barrels in the previous week, contrasting with market forecasts of a 150,000 barrel increase. * The Chicago Fed warned that high oil prices could fuel inflation expectations amidst Middle East conflict and new US tariff policies. 445. </w:t>
      </w:r>
      <w:hyperlink r:id="rId343">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last week as exports climbed to 5.2 million bpd, the highest in seven months. * This marks the first time since 1943 that the US is approaching net exporter status, driven by Asian and European buyers replacing Middle East supplies cut by the Iran war. * US crude exports are nearing capacity limits of approximately 6 million bpd due to pipeline constraints and vessel availability, with prices for physical cargoes to Europe hitting record highs near $150 a barrel. * Top buyers include the Netherlands, Japan, France, Germany, and South Korea, while Greece has purchased US crude for the first time in recent months.</w:t>
      </w:r>
      <w:r/>
    </w:p>
    <w:p>
      <w:pPr>
        <w:pStyle w:val="ListNumber"/>
        <w:spacing w:line="240" w:lineRule="auto"/>
        <w:ind w:left="720"/>
      </w:pPr>
      <w:r/>
      <w:hyperlink r:id="rId344">
        <w:r>
          <w:rPr>
            <w:color w:val="0000EE"/>
            <w:u w:val="single"/>
          </w:rPr>
          <w:t>https://www.topgear.com.ph/news/industry-news/doe-industry-players-declare-fuel-capacity-a6941-20260416</w:t>
        </w:r>
      </w:hyperlink>
      <w:r>
        <w:t xml:space="preserve"> - The Department of Energy in the Philippines has issued an advisory requiring oil and gas firms to declare available storage capacity at depots and terminals. This directive aims to monitor fuel supply levels amid global market disruptions, with current national supplies estimated at 50 days. Non-compliance may result in sanctions such as fines or permit cancellations. Fuel shipments from Malaysia and Russia are currently sufficient to maintain supply levels.</w:t>
      </w:r>
      <w:r/>
    </w:p>
    <w:p>
      <w:pPr>
        <w:pStyle w:val="ListNumber"/>
        <w:spacing w:line="240" w:lineRule="auto"/>
        <w:ind w:left="720"/>
      </w:pPr>
      <w:r/>
      <w:hyperlink r:id="rId264">
        <w:r>
          <w:rPr>
            <w:color w:val="0000EE"/>
            <w:u w:val="single"/>
          </w:rPr>
          <w:t>https://themarketonline.com.au/aussies-warned-sudden-blaze-at-one-of-countrys-two-operating-oil-refineries-will-impact-fuel-supplies-2026-04-16/</w:t>
        </w:r>
      </w:hyperlink>
      <w:r>
        <w:t xml:space="preserve"> - * A fire at VIVA Energy's Geelong refinery has shut down production of motor gasoline, impacting Australia's fuel supplies. * The facility supplies 50% of Victoria's and 10% of Australia's fuel, with production expected to resume only when safety is confirmed. * Australia relies on imports for approximately 90% of its liquid fuels, exacerbating the impact of the shutdown. * Energy Minister Chris Bowen indicated that jet fuel production will continue at a reduced rate while petrol production is affected. * VIVA Energy CEO Scott Wyatt stated that imported fuel will cover the shortfall in production.</w:t>
      </w:r>
      <w:r/>
    </w:p>
    <w:p>
      <w:pPr>
        <w:pStyle w:val="ListNumber"/>
        <w:spacing w:line="240" w:lineRule="auto"/>
        <w:ind w:left="720"/>
      </w:pPr>
      <w:r/>
      <w:hyperlink r:id="rId345">
        <w:r>
          <w:rPr>
            <w:color w:val="0000EE"/>
            <w:u w:val="single"/>
          </w:rPr>
          <w:t>https://insiderph.com/doe-mandates-fuel-storage-reporting-under-energy-emergency</w:t>
        </w:r>
      </w:hyperlink>
      <w:r>
        <w:t xml:space="preserve"> - The Department of Energy issued an advisory on April 15 requiring downstream oil industry participants to report total and available storage capacities at terminals and depots. This measure supports Executive Order No. 110, series of 2026, which declared a State of National Energy Emergency. The directive authorizes Philippine National Oil Co and PNOC Exploration Corporation to coordinate the use of available storage facilities to meet national petroleum requirements. Non-compliance may result in the cancellation or suspension of permits.</w:t>
      </w:r>
      <w:r/>
    </w:p>
    <w:p>
      <w:pPr>
        <w:pStyle w:val="ListNumber"/>
        <w:spacing w:line="240" w:lineRule="auto"/>
        <w:ind w:left="720"/>
      </w:pPr>
      <w:r/>
      <w:hyperlink r:id="rId346">
        <w:r>
          <w:rPr>
            <w:color w:val="0000EE"/>
            <w:u w:val="single"/>
          </w:rPr>
          <w:t>https://www.philstar.com/headlines/2026/04/16/2521377/price-tracker-oil-fuel-monitor-apr-15</w:t>
        </w:r>
      </w:hyperlink>
      <w:r>
        <w:t xml:space="preserve"> - President Ferdinand Marcos Jr. called for an emergency simulation under the ASEAN Petroleum Security Agreement to address supply shock vulnerabilities. The Department of Energy ordered fuel firms and storage operators to report total and available storage capacity to monitor buffer space. Officials noted that while fuel rollbacks remain possible, global oil market volatility persists. The directive allows the Philippine National Oil Company and PNOC Exploration Corp. to coordinate the use of storage facilities.</w:t>
      </w:r>
      <w:r/>
    </w:p>
    <w:p>
      <w:pPr>
        <w:pStyle w:val="ListNumber"/>
        <w:spacing w:line="240" w:lineRule="auto"/>
        <w:ind w:left="720"/>
      </w:pPr>
      <w:r/>
      <w:hyperlink r:id="rId347">
        <w:r>
          <w:rPr>
            <w:color w:val="0000EE"/>
            <w:u w:val="single"/>
          </w:rPr>
          <w:t>https://www.theguardian.com/australia-news/2026/apr/16/viva-oil-refinery-fire-corio-geelong-victoria-fuel-prices</w:t>
        </w:r>
      </w:hyperlink>
      <w:r>
        <w:t xml:space="preserve"> - An out-of-control fire broke out at the Viva oil refinery in Geelong, Victoria, on Wednesday night, affecting the Mogas unit. Fire Rescue Victoria confirmed the blaze involved liquid fuels and gases but contained it to the plant area with no reported injuries. The facility, one of Australia's two remaining refineries, is producing fuel at reduced levels as a safety precaution. Authorities expect a shutdown for several days while the impact is assessed, with an investigation into the cause pending.</w:t>
      </w:r>
      <w:r/>
    </w:p>
    <w:p>
      <w:pPr>
        <w:pStyle w:val="ListNumber"/>
        <w:spacing w:line="240" w:lineRule="auto"/>
        <w:ind w:left="720"/>
      </w:pPr>
      <w:r/>
      <w:hyperlink r:id="rId348">
        <w:r>
          <w:rPr>
            <w:color w:val="0000EE"/>
            <w:u w:val="single"/>
          </w:rPr>
          <w:t>https://nevadanewsandviews.com/nevadans-need-an-alternative-to-california-for-our-liquid-fuels-supplies/</w:t>
        </w:r>
      </w:hyperlink>
      <w:r>
        <w:t xml:space="preserve"> - * Nevada Governor Joe Lombardo has chartered the Nevada Fuel Resiliency Committee to address transportation fuel supply vulnerabilities following California refinery closures and pipeline risks. * Valero and Phillips 66 are closing or shuttering refineries in California due to stringent environmental regulations and rising compliance costs, reducing state refining capacity by approximately 20 percent. * Southern Nevada relies on the CALNEV pipeline for roughly 90 percent of its gasoline, jet fuel, and diesel, creating a strategic chokepoint susceptible to outages from wildfires or corrosion. * The committee aims to diversify supply sources and strengthen infrastructure to mitigate risks from regional refinery closures and national security threats. * Experts warn that future unplanned downtime on the CALNEV pipeline could severely impact fuel deliveries to the Las Vegas Valley as the population grows.</w:t>
      </w:r>
      <w:r/>
    </w:p>
    <w:p>
      <w:pPr>
        <w:pStyle w:val="ListNumber"/>
        <w:spacing w:line="240" w:lineRule="auto"/>
        <w:ind w:left="720"/>
      </w:pPr>
      <w:r/>
      <w:hyperlink r:id="rId349">
        <w:r>
          <w:rPr>
            <w:color w:val="0000EE"/>
            <w:u w:val="single"/>
          </w:rPr>
          <w:t>https://thewest.com.au/business/energy/viva-energy-geelong-refinery-fire-in-corio-sparks-emergency-response-at-key-victoria-fuel-supply-facility-c-22147800</w:t>
        </w:r>
      </w:hyperlink>
      <w:r>
        <w:t xml:space="preserve"> - A significant fire and explosions occurred at Viva Energy's Geelong refinery late Wednesday night, impacting motor gasoline production. Energy Minister Chris Bowen confirmed the incident affects one of Australia's two remaining refineries, disrupting petrol supply while diesel and jet fuel production continues. CEO Scott Wyatt stated the facility is running at minimum rates until safety is restored, with repairs potentially taking weeks. The blaze, caused by a gas leak, is contained to a 30-metre area but remains uncontrolled as of Thursday morning.</w:t>
      </w:r>
      <w:r/>
    </w:p>
    <w:p>
      <w:pPr>
        <w:pStyle w:val="ListNumber"/>
        <w:spacing w:line="240" w:lineRule="auto"/>
        <w:ind w:left="720"/>
      </w:pPr>
      <w:r/>
      <w:hyperlink r:id="rId350">
        <w:r>
          <w:rPr>
            <w:color w:val="0000EE"/>
            <w:u w:val="single"/>
          </w:rPr>
          <w:t>https://tribune.com.pk/story/2602963/govt-weighs-spot-lng-as-iran-war-hits-supply-ramps-up-domestic-oil-and-gas</w:t>
        </w:r>
      </w:hyperlink>
      <w:r>
        <w:t xml:space="preserve"> - * Pakistan's Minister for Petroleum Ali Pervaiz Malik stated the government is evaluating spot market LNG purchases to offset supply disruptions caused by the Iran war. * Spot LNG prices have surged to $20-$30 per mmBtu, prompting Pakistan to seek alternative fuels or government-to-government deals to avoid steep premiums. * The country is routing crude supplies via Saudi Arabia's Red Sea port of Yanbu to bypass the Strait of Hormuz due to lower insurance costs. * Pakistan has begun commercial output from the Baragzai X-01 well in Khyber-Pakhtunkhwa, its highest-ever producing well, to shore up domestic supply. * Officials are considering using costlier furnace oil to limit load shedding, though this may lead to higher tariffs and potential food security threats. 454. </w:t>
      </w:r>
      <w:hyperlink r:id="rId351">
        <w:r>
          <w:rPr>
            <w:color w:val="0000EE"/>
            <w:u w:val="single"/>
          </w:rPr>
          <w:t>https://www.devdiscourse.com/article/headlines/3875644-refinery-blaze-threatens-australias-fuel-security-amid-global-disruptions</w:t>
        </w:r>
      </w:hyperlink>
      <w:r>
        <w:t xml:space="preserve"> - * A fire erupted at Viva Energy's Geelong refinery in Victoria on Wednesday night, causing an ongoing battle for control. * Authorities confirmed that diesel and aviation fuel production remains steady, but petrol output faces uncertainty. * Prime Minister Anthony Albanese announced temporary fuel excise cuts to mitigate costs amid supply concerns. * Energy Minister Chris Bowen highlighted the need for sound fuel security measures due to global disruptions linked to Middle East conflicts. * The incident underscores Australia's vulnerability to external fuel sources and supply chain uncertainties. 455. </w:t>
      </w:r>
      <w:hyperlink r:id="rId352">
        <w:r>
          <w:rPr>
            <w:color w:val="0000EE"/>
            <w:u w:val="single"/>
          </w:rPr>
          <w:t>https://www.perthnow.com.au/news/australia/viva-energy-australia-geelong-refinery-fire-production-no-longer-priority-as-critical-site-crippled-by-blaze-c-22147996</w:t>
        </w:r>
      </w:hyperlink>
      <w:r>
        <w:t xml:space="preserve"> - * Viva Energy Australia has entered a trading halt until April 20 following a fire at its Geelong refinery. * CEO Scott Wyatt confirmed that affected units converting LPG to petrol are currently non-operational and production is not the immediate priority. * The company stated that foreign fuel imports will cover the supply shortfall, with around 50 per cent of Victoria's fuel supply affected. * Shares in Viva Energy climbed approximately 50 per cent since the Middle East conflict erupted on February 27. * The Australian dollar reached its highest level since 2022 driven by improving risk sentiment and optimism around a potential ceasefire.</w:t>
      </w:r>
      <w:r/>
    </w:p>
    <w:p>
      <w:pPr>
        <w:pStyle w:val="ListNumber"/>
        <w:spacing w:line="240" w:lineRule="auto"/>
        <w:ind w:left="720"/>
      </w:pPr>
      <w:r/>
      <w:hyperlink r:id="rId353">
        <w:r>
          <w:rPr>
            <w:color w:val="0000EE"/>
            <w:u w:val="single"/>
          </w:rPr>
          <w:t>https://www.perthnow.com.au/lifestyle/motoring/fuel-crisis-heats-up-as-one-of-australias-two-oil-refineries-catches-fire-c-22148378</w:t>
        </w:r>
      </w:hyperlink>
      <w:r>
        <w:t xml:space="preserve"> - A fire broke out at the Viva Energy facility in Corio, Geelong, affecting jet fuel and diesel production. Production of petrol is also impacted, though the exact duration of the outage is unknown. The incident occurs as the other major Australian refinery in Brisbane faces a planned six-week shutdown for maintenance starting in August 2026. Federal energy minister Chris Bowen noted Australia's current fuel reserves are approximately 38 days for petrol, 31 for diesel, and 28 for jet fuel.</w:t>
      </w:r>
      <w:r/>
    </w:p>
    <w:p>
      <w:pPr>
        <w:pStyle w:val="ListNumber"/>
        <w:spacing w:line="240" w:lineRule="auto"/>
        <w:ind w:left="720"/>
      </w:pPr>
      <w:r/>
      <w:hyperlink r:id="rId354">
        <w:r>
          <w:rPr>
            <w:color w:val="0000EE"/>
            <w:u w:val="single"/>
          </w:rPr>
          <w:t>https://www.bbc.co.uk/news/articles/cj40pdw79z9o</w:t>
        </w:r>
      </w:hyperlink>
      <w:r>
        <w:t xml:space="preserve"> - * A major fire caused by equipment failure at a Viva Energy refinery in Geelong, Australia, has disrupted petrol production and impacted national fuel supplies. * Energy Minister Chris Bowen noted the incident occurs during a period of global oil crisis and domestic fuel shortages, with diesel prices having doubled recently. * The facility, which produces approximately 120,000 barrels per day, has two petrol production units affected, though other units remain undamaged. * Viva Energy CEO Scott Wyatt stated that safety is the primary priority and production will only resume once the site is confirmed safe. * Over 1,100 employees work at the site, with 50 to 100 workers evacuated safely when the fire broke out. 458. </w:t>
      </w:r>
      <w:hyperlink r:id="rId355">
        <w:r>
          <w:rPr>
            <w:color w:val="0000EE"/>
            <w:u w:val="single"/>
          </w:rPr>
          <w:t>https://www.newarab.com/news/south-korea-secures-273m-crude-barrels-routes-outside-hormuz</w:t>
        </w:r>
      </w:hyperlink>
      <w:r>
        <w:t xml:space="preserve"> - * South Korea has secured 273 million barrels of crude oil and 2.1 million metric tons of naphtha from the Middle East and Kazakhstan through the end of the year. * Supplies are routed outside the Strait of Hormuz to stabilise domestic supply amid an economic emergency triggered by the Middle East conflict. * Saudi Arabia agreed to ship 50 million barrels in April and May and prioritise 200 million barrels between June and year-end, while Kazakhstan and Oman also pledged specific volumes. * The secured crude oil is sufficient to power the economy for more than three months, and the government is discussing bypass pipelines and expanded storage facilities. * South Korea relied on the Strait of Hormuz for 61% of its crude oil imports and 54% of its naphtha imports last year. 459. </w:t>
      </w:r>
      <w:hyperlink r:id="rId352">
        <w:r>
          <w:rPr>
            <w:color w:val="0000EE"/>
            <w:u w:val="single"/>
          </w:rPr>
          <w:t>https://www.perthnow.com.au/news/australia/viva-energy-australia-geelong-refinery-fire-production-no-longer-priority-as-critical-site-crippled-by-blaze-c-22147996</w:t>
        </w:r>
      </w:hyperlink>
      <w:r>
        <w:t xml:space="preserve"> - * Viva Energy Australia entered a trading halt until April 20 following a fire at its Geelong refinery. * CEO Scott Wyatt confirmed that production is not the current priority, with safety and damage assessment taking precedence. * The company stated that foreign fuel imports will cover any supply shortfall resulting from the outage affecting units producing petrol and specialty products. * Approximately 50 per cent of Victoria's fuel supply originates from the affected refinery. * Energy Minister Chris Bowen was briefed on the situation, with confidence expressed that overseas imports can offset potential domestic shortages. 460. </w:t>
      </w:r>
      <w:hyperlink r:id="rId354">
        <w:r>
          <w:rPr>
            <w:color w:val="0000EE"/>
            <w:u w:val="single"/>
          </w:rPr>
          <w:t>https://www.bbc.co.uk/news/articles/cj40pdw79z9o</w:t>
        </w:r>
      </w:hyperlink>
      <w:r>
        <w:t xml:space="preserve"> - * A major fire caused by equipment failure at an Australian oil refinery has disrupted petrol production and raised safety concerns. * Energy Minister Chris Bowen noted the incident occurs while Australia faces fuel supply pressure due to the Iran war and doubled diesel prices. * Viva Energy CEO Scott Wyatt stated production is not the primary priority, with two petrol units affected while others remain undamaged. * The refinery, which produces 120,000 barrels per day, has evacuated 50 to 100 workers safely, and production will only resume once the site is deemed safe. * The fire is expected to burn for several hours, causing significant shock to management and potential shortages in the market. 461. </w:t>
      </w:r>
      <w:hyperlink r:id="rId356">
        <w:r>
          <w:rPr>
            <w:color w:val="0000EE"/>
            <w:u w:val="single"/>
          </w:rPr>
          <w:t>https://www.businesswire.com/news/home/20260415903489/en/PPG-announces-global-price-increase-of-up-to-20-already-in-progress?feedref=JjAwJuNHiystnCoBq_hl-bV7DTIYheT0D-1vT4_bKFzt_EW40VMdK6eG-WLfRGUE1fJraLPL1g6AeUGJlCTYs7Oafol48Kkc8KJgZoTHgMu0w8LYSbRdYOj2VdwnuKwa</w:t>
        </w:r>
      </w:hyperlink>
      <w:r>
        <w:t xml:space="preserve"> - * PPG has implemented a global price adjustment of up to 20% across its paints, coatings, and specialty products portfolio. * The price increases are driven by volatility and supply constraints in petrochemical, energy, and transportation markets affecting raw materials, energy, logistics, and packaging costs. * CEO Tim Knavish stated the action is necessary to ensure supply continuity and offset unexpected cost pressures. * Additional price increases may occur in the future as market conditions evolve. * The company serves customers in construction, consumer products, industrial, and transportation markets across more than 50 countries. 462. </w:t>
      </w:r>
      <w:hyperlink r:id="rId357">
        <w:r>
          <w:rPr>
            <w:color w:val="0000EE"/>
            <w:u w:val="single"/>
          </w:rPr>
          <w:t>https://energynow.com/2026/04/us-crude-stocks-gasoline-and-distillate-inventories-fall-eia-says-2/</w:t>
        </w:r>
      </w:hyperlink>
      <w:r>
        <w:t xml:space="preserve"> - * US crude, gasoline, and distillate inventories fell last week, exceeding analyst expectations for a drawdown in all categories. * Refinery crude runs decreased by 208,000 barrels per day, while utilization rates dropped 2.4 percentage points to 89.6%. * Oil futures pared earlier losses following the report, with Brent crude trading at $95.01 and WTI at $91.62 per barrel. * Net US crude imports fell by 2.11 million barrels per day, contributing to the overall inventory reduction. 463. </w:t>
      </w:r>
      <w:hyperlink r:id="rId358">
        <w:r>
          <w:rPr>
            <w:color w:val="0000EE"/>
            <w:u w:val="single"/>
          </w:rPr>
          <w:t>https://www.bworldonline.com/the-nation/2026/04/15/743216/marcos-pushes-oil-sharing-stockpiling-to-curb-shocks/</w:t>
        </w:r>
      </w:hyperlink>
      <w:r>
        <w:t xml:space="preserve"> - * President Ferdinand R. Marcos Jr urged immediate activation of a regional oil-sharing mechanism and joint stockpiling initiatives to address Asia's exposure to supply disruptions. * The Philippines is raising mandatory petroleum reserves to 30 days and LPG reserves to 21 days while fast-tracking a strategic petroleum reserve. * Manila is willing to host the first emergency simulation exercise under the ASEAN Petroleum Security Agreement to establish mutual recognition for fuel allocation. * Inflation rose to 4.1% in March driven by higher fuel costs, prompting the government to limit tax relief to LPG and kerosene while seeking alternative oil sources. * The administration is pursuing transport electrification and biofuel blending to reduce dependence on imported fuel amid a state of national energy emergency.</w:t>
      </w:r>
      <w:r/>
    </w:p>
    <w:p>
      <w:pPr>
        <w:pStyle w:val="ListNumber"/>
        <w:spacing w:line="240" w:lineRule="auto"/>
        <w:ind w:left="720"/>
      </w:pPr>
      <w:r/>
      <w:hyperlink r:id="rId359">
        <w:r>
          <w:rPr>
            <w:color w:val="0000EE"/>
            <w:u w:val="single"/>
          </w:rPr>
          <w:t>https://aawsat.com/%D8%A7%D9%84%D8%A7%D9%82%D8%AA%D8%B5%D8%A7%D8%AF/5262735-%D8%AA%D8%B1%D8%A7%D8%AC%D8%B9-%D9%85%D8%AE%D8%B2%D9%88%D9%86%D8%A7%D8%AA-%D8%A7%D9%84%D9%86%D9%81%D8%B7-%D9%88%D9%86%D9%88%D8%A7%D8%AA%D8%AC-%D8%A7%D9%84%D8%AA%D9%82%D8%B7%D9%8A%D8%B1-%D9%88%D8%A7%D9%84%D8%A8%D9%86%D8%B2%D9%8A%D9%86-%D9%81%D9%8A-%D8%A3%D9%85%D9%8A%D8%B1%D9%83%D8%A7</w:t>
        </w:r>
      </w:hyperlink>
      <w:r>
        <w:t xml:space="preserve"> - US crude oil, distillates, and gasoline inventories declined in the week ending 10 April, according to the Energy Information Administration. Crude stocks dropped 913,000 barrels, beating analyst expectations of a rise of 154,000 barrels. Refinery utilization rates increased to 89.6 per cent, while net crude imports fell by 2.11 million barrels per day. Brent crude futures rose 22 cents to $95.01 per barrel following the report.</w:t>
      </w:r>
      <w:r/>
    </w:p>
    <w:p>
      <w:pPr>
        <w:pStyle w:val="ListNumber"/>
        <w:spacing w:line="240" w:lineRule="auto"/>
        <w:ind w:left="720"/>
      </w:pPr>
      <w:r/>
      <w:hyperlink r:id="rId288">
        <w:r>
          <w:rPr>
            <w:color w:val="0000EE"/>
            <w:u w:val="single"/>
          </w:rPr>
          <w:t>https://www.tradingnews.com/news/oil-price-forecast-worlds-largest-energy-shock-puts-on-the-table-114-usd-and-88-usd</w:t>
        </w:r>
      </w:hyperlink>
      <w:r>
        <w:t xml:space="preserve"> - The EIA revised its 2026 Brent crude forecast upward to $96.00, driven by a 9.1 million barrel per day production shutdown in the Middle East. The Strait of Hormuz closure has reduced flows to approximately 10% of normal levels, creating a supply deficit of 5.1 million barrels per day in Q2 2026. Major oil producers, including ExxonMobil, Chevron, and Saudi Aramco, are projected to generate significant war-related windfall profits. Global demand growth assumptions were cut by 50% due to demand destruction in Asia, partially offsetting the supply shock.</w:t>
      </w:r>
      <w:r/>
    </w:p>
    <w:p>
      <w:pPr>
        <w:pStyle w:val="ListNumber"/>
        <w:spacing w:line="240" w:lineRule="auto"/>
        <w:ind w:left="720"/>
      </w:pPr>
      <w:r/>
      <w:hyperlink r:id="rId360">
        <w:r>
          <w:rPr>
            <w:color w:val="0000EE"/>
            <w:u w:val="single"/>
          </w:rPr>
          <w:t>https://hathalyoum.net/articles/4136240</w:t>
        </w:r>
      </w:hyperlink>
      <w:r>
        <w:t xml:space="preserve"> - The US Energy Information Administration reported a significant drop in crude oil, distillates, and gasoline stocks for the week ending April 10. Crude inventories decreased by 913,000 barrels, while gasoline stocks fell by 6.3 million barrels and distillates by 3.1 million barrels. Cushing, Oklahoma, saw a 1.7 million barrel decline in crude stocks, and net crude imports dropped by 2.11 million barrels per day. Refinery utilization rates increased to 89.6%, despite a slight decrease in crude consumption. Global oil prices rose following the report, with Brent crude reaching $95.01 per barrel and West Texas Intermediate at $91.62 per barrel.</w:t>
      </w:r>
      <w:r/>
    </w:p>
    <w:p>
      <w:pPr>
        <w:pStyle w:val="ListNumber"/>
        <w:spacing w:line="240" w:lineRule="auto"/>
        <w:ind w:left="720"/>
      </w:pPr>
      <w:r/>
      <w:hyperlink r:id="rId361">
        <w:r>
          <w:rPr>
            <w:color w:val="0000EE"/>
            <w:u w:val="single"/>
          </w:rPr>
          <w:t>https://www.oilandgas360.com/petrochemicals-in-a-volatile-world/#utm_source=rss&amp;utm_medium=rss&amp;utm_campaign=petrochemicals-in-a-volatile-world</w:t>
        </w:r>
      </w:hyperlink>
      <w:r>
        <w:t xml:space="preserve"> - The global petrochemical sector is entering a phase of structural volatility driven by changing rules, capacity expansions, and geopolitical disruptions. China dominates capacity additions but faces margin compression due to oversupply, while India offers strong demand growth hindered by capacity constraints and policy hurdles. Geopolitical tensions in the Middle East are disrupting supply chains and increasing reliance on alternative hubs like Houston. Sustainability efforts and technology adoption, including AI, are progressing incrementally rather than transformationally. Regulatory complexity in Europe is acting as a barrier to investment, and integration is becoming essential for resilience against constant market disruptions.</w:t>
      </w:r>
      <w:r/>
    </w:p>
    <w:p>
      <w:pPr>
        <w:pStyle w:val="ListNumber"/>
        <w:spacing w:line="240" w:lineRule="auto"/>
        <w:ind w:left="720"/>
      </w:pPr>
      <w:r/>
      <w:hyperlink r:id="rId362">
        <w:r>
          <w:rPr>
            <w:color w:val="0000EE"/>
            <w:u w:val="single"/>
          </w:rPr>
          <w:t>https://www.independent.co.uk/news/world/americas/us-politics/chevron-gas-prices-andy-walz-b2958412.html</w:t>
        </w:r>
      </w:hyperlink>
      <w:r>
        <w:t xml:space="preserve"> - * Chevron downstream president Andy Walz urged consumers to drive less and conserve energy due to high gas prices caused by the Iran war. * U.S. crude prices hovered around $95 a barrel with gasoline averaging $4.10 a gallon, a rise of over $1 since the conflict began in February. * Walz noted Chevron is processing 100,000 barrels of Venezuelan crude daily at its Pascagoula Refinery in Mississippi to help ease domestic prices. * The Trump administration indicated prices could remain elevated through the summer and into the midterm elections due to ongoing global market strain. * Walz warned that without the new Venezuelan supply, Americans would be paying significantly more for fuel.</w:t>
      </w:r>
      <w:r/>
    </w:p>
    <w:p>
      <w:pPr>
        <w:pStyle w:val="ListNumber"/>
        <w:spacing w:line="240" w:lineRule="auto"/>
        <w:ind w:left="720"/>
      </w:pPr>
      <w:r/>
      <w:hyperlink r:id="rId363">
        <w:r>
          <w:rPr>
            <w:color w:val="0000EE"/>
            <w:u w:val="single"/>
          </w:rPr>
          <w:t>https://thebangladeshtoday.com/?p=33644</w:t>
        </w:r>
      </w:hyperlink>
      <w:r>
        <w:t xml:space="preserve"> - The Energy Division stated that Eastern Refinery Limited (ERL) capacity issues will not significantly impact Bangladesh's fuel supply due to sufficient stockpiles and diversified imports. Joint Secretary Monir Hossain Chowdhury confirmed that ERL contributes only 20% of the nation's petroleum demand, with the remainder supplied via refined imports. Operations at two ERL units are currently limited by crude oil shortages, while efforts are underway to restart the other two units. The government is managing supply disruptions caused by the Strait of Hormuz closure, which delayed shipments from Saudi Arabia and the UAE, by securing alternative routes and scheduling future crude oil arrivals.</w:t>
      </w:r>
      <w:r/>
    </w:p>
    <w:p>
      <w:pPr>
        <w:pStyle w:val="ListNumber"/>
        <w:spacing w:line="240" w:lineRule="auto"/>
        <w:ind w:left="720"/>
      </w:pPr>
      <w:r/>
      <w:hyperlink r:id="rId357">
        <w:r>
          <w:rPr>
            <w:color w:val="0000EE"/>
            <w:u w:val="single"/>
          </w:rPr>
          <w:t>https://energynow.com/2026/04/us-crude-stocks-gasoline-and-distillate-inventories-fall-eia-says-2/</w:t>
        </w:r>
      </w:hyperlink>
      <w:r>
        <w:t xml:space="preserve"> - * US crude, gasoline, and distillate inventories fell last week, according to the Energy Information Administration. * Crude stocks dropped by 913,000 barrels to 463.8 million, exceeding analyst expectations of a 154,000-barrel rise. * Gasoline stocks decreased by 6.3 million barrels and distillate stockpiles fell by 3.1 million barrels. * Refinery utilization rates declined by 2.4 percentage points to 89.6% as crude runs fell by 208,000 barrels per day. * Oil futures pared earlier losses following the report, with Brent crude trading at $95.01 a barrel. 471. </w:t>
      </w:r>
      <w:hyperlink r:id="rId364">
        <w:r>
          <w:rPr>
            <w:color w:val="0000EE"/>
            <w:u w:val="single"/>
          </w:rPr>
          <w:t>https://maseconomics.com/opec-and-the-geopolitics-of-oil-how-a-cartel-controls-the-worlds-most-important-commodity/</w:t>
        </w:r>
      </w:hyperlink>
      <w:r>
        <w:t xml:space="preserve"> - * OPEC total output fell from 28.7 million to 20.8 million barrels per day in March 2026 due to the Iran war closing the Strait of Hormuz. * Iraq production plunged 61%, Kuwait fell 53%, UAE lost 44%, and Saudi Arabia dropped 23%. * OPEC+ agreed to raise production by 206,000 barrels per day for April and May, but the decision was largely symbolic due to blocked export routes. * Iranian drone strikes damaged Kuwait's Mina al-Ahmadi refinery and Saudi Arabia's East-West pipeline, reducing capacity by 700,000 barrels per day. * The International Energy Agency characterised the disruption as the largest supply shock in global oil market history. 472. </w:t>
      </w:r>
      <w:hyperlink r:id="rId365">
        <w:r>
          <w:rPr>
            <w:color w:val="0000EE"/>
            <w:u w:val="single"/>
          </w:rPr>
          <w:t>https://www.zerohedge.com/energy/wti-rises-after-big-surprise-inventory-drawdowns-across-energy-complex-huge-spr-drop</w:t>
        </w:r>
      </w:hyperlink>
      <w:r>
        <w:t xml:space="preserve"> - * US crude inventories fell by 913k barrels, marking the first drawdown in eight weeks, while gasoline stocks dropped by 6.33mm, the largest decline since March 2023. * The Strategic Petroleum Reserve experienced its biggest drawdown since December 2022 as global demand for US oil surged due to the Iran conflict. * Crude exports jumped over 1 million barrels per day to reach the highest level since September 2025, pushing total oil and fuel exports to a record high. * Refineries trimmed crude processing for the third consecutive week, leading to a decline in domestic crude production despite the export surge. * WTI prices rallied on the inventory data and market optimism that diplomacy will dominate over escalation in the Middle East conflict. 473. </w:t>
      </w:r>
      <w:hyperlink r:id="rId366">
        <w:r>
          <w:rPr>
            <w:color w:val="0000EE"/>
            <w:u w:val="single"/>
          </w:rPr>
          <w:t>https://thedeepdive.ca/iran-halts-petrochemical-exports-amid-us-blockade-crippling-13-billion-in-trade/</w:t>
        </w:r>
      </w:hyperlink>
      <w:r>
        <w:t xml:space="preserve"> - * Iran has immediately suspended all petrochemical exports, a trade valued at $13 billion annually, in response to escalating tensions with the United States. * A US blockade of Iranian ports, effective from April 13, has disrupted roughly 2 million barrels per day of crude oil shipments to key markets including China. * Analysts warn that Iran's storage capacity may be exhausted within 16 days, forcing potential production cuts as early as mid-May. * Iranian officials have threatened to halt all exports and imports across the Gulf, Sea of Oman, and Red Sea if the blockade persists. * The disruption adds to a global supply shortage of over 12 million barrels per day, with US destroyers actively intercepting tankers at Chabahar port.</w:t>
      </w:r>
      <w:r/>
    </w:p>
    <w:p>
      <w:pPr>
        <w:pStyle w:val="ListNumber"/>
        <w:spacing w:line="240" w:lineRule="auto"/>
        <w:ind w:left="720"/>
      </w:pPr>
      <w:r/>
      <w:hyperlink r:id="rId367">
        <w:r>
          <w:rPr>
            <w:color w:val="0000EE"/>
            <w:u w:val="single"/>
          </w:rPr>
          <w:t>https://www.iowaparkleader.com/gas-prices-just-hit-4-30-a-gallon-and-california-is-at-6-50-the-eia-says-it-will-only-get-worse-this-month/</w:t>
        </w:r>
      </w:hyperlink>
      <w:r>
        <w:t xml:space="preserve"> - National average gas prices have reached $4.30 per gallon, with California prices nearing $6.50. The Energy Information Administration forecasts continued upward pressure this month driven by seasonal maintenance, unplanned refinery outages, and low West Coast inventories. California faces higher costs due to specialized fuel requirements, higher taxes, and environmental compliance programs like cap-and-trade. Analysts warn that hurricane season and heat-driven power constraints could further disrupt supply chains.</w:t>
      </w:r>
      <w:r/>
    </w:p>
    <w:p>
      <w:pPr>
        <w:pStyle w:val="ListNumber"/>
        <w:spacing w:line="240" w:lineRule="auto"/>
        <w:ind w:left="720"/>
      </w:pPr>
      <w:r/>
      <w:hyperlink r:id="rId368">
        <w:r>
          <w:rPr>
            <w:color w:val="0000EE"/>
            <w:u w:val="single"/>
          </w:rPr>
          <w:t>https://www.albawaba.com/news/massive-blaze-engulfs-geelong-oil-1625600</w:t>
        </w:r>
      </w:hyperlink>
      <w:r>
        <w:t xml:space="preserve"> - * A major fire broke out at Viva Energy's Corio oil refinery in Geelong shortly after midnight on Wednesday, with authorities confirming the blaze remains out of control. * The incident involves multiple fire trucks, Fire Rescue Victoria crews, and internal emergency teams, though no injuries have been reported and the cause is yet undetermined. * The Corio refinery, one of only two operational oil refineries in Australia, processes up to 120,000 barrels of crude oil per day and supplies roughly half of Victoria's fuel needs. * The fire occurs amidst growing pressure on Australia's energy security, as domestic refining capacity has declined sharply, leaving the country dependent on imports for 80-90 percent of refined fuel. * Government subsidies extended until 2030 have helped sustain the facility, which recently operated at near maximum capacity amid deferred maintenance to support fuel output.</w:t>
      </w:r>
      <w:r/>
    </w:p>
    <w:p>
      <w:pPr>
        <w:pStyle w:val="ListNumber"/>
        <w:spacing w:line="240" w:lineRule="auto"/>
        <w:ind w:left="720"/>
      </w:pPr>
      <w:r/>
      <w:hyperlink r:id="rId369">
        <w:r>
          <w:rPr>
            <w:color w:val="0000EE"/>
            <w:u w:val="single"/>
          </w:rPr>
          <w:t>https://www.dailynewsegypt.com/2026/04/15/egypts-eprom-reports-record-egp-1-586bn-profit-in-2025-amid-international-expansion/?utm_source=rss&amp;utm_medium=rss&amp;utm_campaign=egypts-eprom-reports-record-egp-1-586bn-profit-in-2025-amid-international-expansion</w:t>
        </w:r>
      </w:hyperlink>
      <w:r>
        <w:t xml:space="preserve"> - EPROM recorded a record net profit of EGP 1.586bn in 2025, a 44% increase from the previous year. The company expanded operations into Nigeria and Iraq while refining 49.2 million barrels of crude oil at the MIDOR refinery. Operational efficiency improved following a 34-day overhaul at the Egyptian Refining Project, which exceeded design capacity. EPROM launched the 'EPROM Smart Engine' platform for equipment monitoring and is evaluating sustainable aviation fuel production.</w:t>
      </w:r>
      <w:r/>
    </w:p>
    <w:p>
      <w:pPr>
        <w:pStyle w:val="ListNumber"/>
        <w:spacing w:line="240" w:lineRule="auto"/>
        <w:ind w:left="720"/>
      </w:pPr>
      <w:r/>
      <w:hyperlink r:id="rId370">
        <w:r>
          <w:rPr>
            <w:color w:val="0000EE"/>
            <w:u w:val="single"/>
          </w:rPr>
          <w:t>https://www.chemanalyst.com/NewsAndDeals/NewsDetails/u-s-white-oil-falls-4-22-on-crude-sell-off-ahead-of-iran-talks-41801</w:t>
        </w:r>
      </w:hyperlink>
      <w:r>
        <w:t xml:space="preserve"> - * US white oil prices declined 4.22% during the week ending xx April xxxx. * The drop reversed recent gains as crude oil feedstock economics softened. * Benchmark crude values fell ahead of US-Iran peace negotiations. * Domestic crude inventory accumulation accelerated during the period. * Geopolitical risk premiums eased, impacting white oil pricing. 478. </w:t>
      </w:r>
      <w:hyperlink r:id="rId371">
        <w:r>
          <w:rPr>
            <w:color w:val="0000EE"/>
            <w:u w:val="single"/>
          </w:rPr>
          <w:t>https://www.zawya.com/en/business/energy/chemicals-chief-of-adnocs-xrg-hormuz-closure-is-reducing-deliveries-jkudfgs3</w:t>
        </w:r>
      </w:hyperlink>
      <w:r>
        <w:t xml:space="preserve"> - * Rainer Seele, chemicals chief of XRG, stated that while some products can be shipped from the port of Ruwais, the remainder must be stored due to the Strait of Hormuz closure. * XRG, the investment arm of Abu Dhabi National Oil Company, confirmed production is currently directed into storage facilities in the desert. * The company noted its capacity to store significant volumes but did not specify exact amounts of product held in storage. * This situation highlights supply constraints and potential storage capacity limitations affecting ADNOC's XRG operations in the UAE.</w:t>
      </w:r>
      <w:r/>
    </w:p>
    <w:p>
      <w:pPr>
        <w:pStyle w:val="ListNumber"/>
        <w:spacing w:line="240" w:lineRule="auto"/>
        <w:ind w:left="720"/>
      </w:pPr>
      <w:r/>
      <w:hyperlink r:id="rId372">
        <w:r>
          <w:rPr>
            <w:color w:val="0000EE"/>
            <w:u w:val="single"/>
          </w:rPr>
          <w:t>https://www.arabtimesonline.com/news/kuwait-storage-shortage-drives-sharp-rise-in-rents-land-prices/</w:t>
        </w:r>
      </w:hyperlink>
      <w:r>
        <w:t xml:space="preserve"> - Kuwait faces a severe shortage of storage space, with current capacity estimated at 21 square kilometers failing to meet market needs. This supply deficit has caused storage plot values and rental rates to double since the COVID-19 pandemic, particularly in Ardiya. The Mangaf fire and subsequent government restrictions on unlicensed storage locations have further tightened the market. Experts warn that unlicensed warehouses create unfair competition and safety risks, while the Cabinet's decision to inventory unused land aims to address long-term bottlenecks.</w:t>
      </w:r>
      <w:r/>
    </w:p>
    <w:p>
      <w:pPr>
        <w:pStyle w:val="ListNumber"/>
        <w:spacing w:line="240" w:lineRule="auto"/>
        <w:ind w:left="720"/>
      </w:pPr>
      <w:r/>
      <w:hyperlink r:id="rId373">
        <w:r>
          <w:rPr>
            <w:color w:val="0000EE"/>
            <w:u w:val="single"/>
          </w:rPr>
          <w:t>https://www.fxempire.com/forecasts/article/natural-gas-wti-oil-brent-oil-forecasts-oil-prices-move-lower-as-traders-focus-on-ceasefire-extension-1591915</w:t>
        </w:r>
      </w:hyperlink>
      <w:r>
        <w:t xml:space="preserve"> - * WTI oil prices declined as traders reacted to the latest EIA report and geopolitical developments in the Middle East. * U.S. crude inventories decreased by 0.9 million barrels, beating analyst forecasts of a 0.2 million barrel build. * Total motor gasoline inventories dropped by 6.3 million barrels, significantly exceeding the expected decline of 2.1 million barrels. * Distillate fuel inventories fell by 3.1 million barrels, while U.S. crude oil imports averaged 5.3 million bpd. 481. </w:t>
      </w:r>
      <w:hyperlink r:id="rId374">
        <w:r>
          <w:rPr>
            <w:color w:val="0000EE"/>
            <w:u w:val="single"/>
          </w:rPr>
          <w:t>https://news.robotfx.org/2026/04/us-crude-oil-stockpiles-unexpectedly.html</w:t>
        </w:r>
      </w:hyperlink>
      <w:r>
        <w:t xml:space="preserve"> - * U.S. crude oil inventories fell by 0.913 million barrels on 15 April 2026, reversing a previous build of 3.081 million barrels. * The shift from a stock increase to a drawdown suggests a potential move toward tighter market conditions in the world's largest oil-consuming economy. * Possible drivers for the decline include firmer demand, changes in refinery runs, or adjusted import and export flows, though specific details remain undisclosed. * Market participants are monitoring the data to determine if this represents a sustained tightening trend or a temporary adjustment in U.S. crude balances.</w:t>
      </w:r>
      <w:r/>
    </w:p>
    <w:p>
      <w:pPr>
        <w:pStyle w:val="ListNumber"/>
        <w:spacing w:line="240" w:lineRule="auto"/>
        <w:ind w:left="720"/>
      </w:pPr>
      <w:r/>
      <w:hyperlink r:id="rId375">
        <w:r>
          <w:rPr>
            <w:color w:val="0000EE"/>
            <w:u w:val="single"/>
          </w:rPr>
          <w:t>https://www.nrk.no/urix/frykter-at-sommerferien-med-fly-gar-i-vasken-1.17844715</w:t>
        </w:r>
      </w:hyperlink>
      <w:r>
        <w:t xml:space="preserve"> - Jet fuel prices have more than doubled since the Middle East conflict began, raising fears of supply shortages in Europe. Analysts warn that refinery damage and potential Hormuz Strait blockades could force flight cancellations and reduce summer tourism. European airports face systemic fuel deficits if the Strait does not fully reopen within three weeks, while Norway risks running out of fuel in just 20 days. Airlines like SAS and Norwegian have already cut thousands of flights due to high costs, and governments are reviewing emergency storage regulations.</w:t>
      </w:r>
      <w:r/>
    </w:p>
    <w:p>
      <w:pPr>
        <w:pStyle w:val="ListNumber"/>
        <w:spacing w:line="240" w:lineRule="auto"/>
        <w:ind w:left="720"/>
      </w:pPr>
      <w:r/>
      <w:hyperlink r:id="rId376">
        <w:r>
          <w:rPr>
            <w:color w:val="0000EE"/>
            <w:u w:val="single"/>
          </w:rPr>
          <w:t>https://www.gurufocus.com/news/8795486/us-oil-inventory-unexpectedly-drops-impacts-market-eia</w:t>
        </w:r>
      </w:hyperlink>
      <w:r>
        <w:t xml:space="preserve"> - * U.S. crude oil inventories fell by 913,000 barrels to 463.8 million on April 15, 2026, marking the first reduction in eight weeks. * The decline was driven by a rebound in exports and a drop in imports, indicating tightening supply conditions. * The Strategic Petroleum Reserve decreased by 4.1 million barrels amid geopolitical tensions in the Gulf region. * The U.S. Energy Information Administration reported the data, contrasting with analyst expectations. 484. </w:t>
      </w:r>
      <w:hyperlink r:id="rId377">
        <w:r>
          <w:rPr>
            <w:color w:val="0000EE"/>
            <w:u w:val="single"/>
          </w:rPr>
          <w:t>https://www.marinelink.com/news/iran-withstand-two-months-without-oil-538100</w:t>
        </w:r>
      </w:hyperlink>
      <w:r>
        <w:t xml:space="preserve"> - * Analysts state Iran can sustain current oil production for up to two months following the US blockade of its ports on April 13. * A complete halt in exports could prevent approximately 2 million barrels per day of crude from reaching China. * Consultancy FGE NextantECA estimates available onshore storage capacity at 90 million barrels, while Energy Aspects assumes a lower figure of 30 million barrels. * If the blockade continues into May, significant production reductions will be required once storage tanks are filled. * The US military has intercepted eight Iran-linked oil tankers since the blockade began, including vessels attempting to leave the Chabahar port. 485. </w:t>
      </w:r>
      <w:hyperlink r:id="rId378">
        <w:r>
          <w:rPr>
            <w:color w:val="0000EE"/>
            <w:u w:val="single"/>
          </w:rPr>
          <w:t>https://www.rigzone.com/news/wire/oil_stabilizes_on_supply_diplomacy_mix-15-apr-2026-183458-article/</w:t>
        </w:r>
      </w:hyperlink>
      <w:r>
        <w:t xml:space="preserve"> - * WTI crude settled virtually unchanged near $91 a barrel as traders balanced US stockpile declines against Middle East conflict risks. * US Energy Information Administration data revealed declines in crude and refined product stockpiles, driving exports to record levels. * The US and Iran are considering extending a ceasefire to facilitate negotiations, while the Strait of Hormuz remains restricted. * Surging physical crude and gasoline prices are squeezing consumers, with the International Energy Agency forecasting a drop in global consumption. * Asian importers face supply crunches, with Japan releasing national stockpiles and regional refiners potentially reducing operations. 486. </w:t>
      </w:r>
      <w:hyperlink r:id="rId379">
        <w:r>
          <w:rPr>
            <w:color w:val="0000EE"/>
            <w:u w:val="single"/>
          </w:rPr>
          <w:t>https://www.watoday.com.au/business/companies/significant-fire-breaks-out-at-viva-energy-s-refinery-in-geelong-20260416-p5zoa4.html?ref=rss&amp;utm_medium=rss&amp;utm_source=rss_feed</w:t>
        </w:r>
      </w:hyperlink>
      <w:r>
        <w:t xml:space="preserve"> - * An out-of-control fire broke out at the Viva Energy Refinery in Corio, Geelong, just after 11pm on Wednesday. * The blaze, located in the Mogas plant section, involves hydrocarbon fuels and has been fed by liquid petrol, gas, and vapours. * Fire Rescue Victoria deployed approximately 50 vehicles to fight flames reaching up to 60 metres in height. * The refinery supplies 50 per cent of Victoria's and 10 per cent of Australia's fuel, with no injuries reported. * Australia's fuel reserves currently stand at 38 days of petrol, 28 days of jet fuel, and 31 days of diesel. 487. </w:t>
      </w:r>
      <w:hyperlink r:id="rId380">
        <w:r>
          <w:rPr>
            <w:color w:val="0000EE"/>
            <w:u w:val="single"/>
          </w:rPr>
          <w:t>https://www.koreatimes.co.kr/world/20260416/imf-chief-says-over-12-countries-seek-loans-amid-energy-shock?utm_source=rss</w:t>
        </w:r>
      </w:hyperlink>
      <w:r>
        <w:t xml:space="preserve"> - * IMF Managing Director Kristalina Georgieva states over 12 countries are seeking new loan programs to cope with surging energy prices and supply chain disruptions caused by the Middle East war. * The IMF forecasts global growth could fall to 2 percent in a severe conflict scenario, bringing the world to the brink of recession, with 2026 growth revised down to 2.5 percent. * Georgieva warns that supply disruptions from the closure of the Strait of Hormuz will persist for weeks due to slow-moving tankers, urging countries to reduce fuel usage and avoid broad energy subsidies. * IMF officials advise central banks to remain vigilant for wage-price spirals without rushing to tighten monetary policy, while noting that fertilizer shipment delays are increasing food insecurity for developing nations.</w:t>
      </w:r>
      <w:r/>
    </w:p>
    <w:p>
      <w:pPr>
        <w:pStyle w:val="ListNumber"/>
        <w:spacing w:line="240" w:lineRule="auto"/>
        <w:ind w:left="720"/>
      </w:pPr>
      <w:r/>
      <w:hyperlink r:id="rId381">
        <w:r>
          <w:rPr>
            <w:color w:val="0000EE"/>
            <w:u w:val="single"/>
          </w:rPr>
          <w:t>https://www.goodreturns.in/news/us-ends-sanctions-waivers-for-russian-and-iranian-oil-imports-011-1502583.html</w:t>
        </w:r>
      </w:hyperlink>
      <w:r>
        <w:t xml:space="preserve"> - US Treasury Secretary Scott Bessent announced the termination of all sanctions waivers for Russian and Iranian oil purchases. The 30-day waiver for India and other nations expired on April 11, with no plans for renewal. Energy Secretary Chris Wright stated the temporary measure was a pragmatic step to address short-term supply concerns and price risks linked to the Ukraine war and West Asia conflict. Data from the Centre for Research on Energy and Clean Air (CREA) indicates India's Russian crude purchases more than tripled to EUR 5.3 billion in March, making it the second-highest buyer of Russian fossil fuels that month.</w:t>
      </w:r>
      <w:r/>
    </w:p>
    <w:p>
      <w:pPr>
        <w:pStyle w:val="ListNumber"/>
        <w:spacing w:line="240" w:lineRule="auto"/>
        <w:ind w:left="720"/>
      </w:pPr>
      <w:r/>
      <w:hyperlink r:id="rId382">
        <w:r>
          <w:rPr>
            <w:color w:val="0000EE"/>
            <w:u w:val="single"/>
          </w:rPr>
          <w:t>https://www.hometextilestoday.com/textiles/teijin-frontier-raises-polyester-prices-middle-east/</w:t>
        </w:r>
      </w:hyperlink>
      <w:r>
        <w:t xml:space="preserve"> - * Teijin Frontier Co., Ltd. announced a steep price increase for polyester fibers, spun yarns, textiles, and nonwoven fabrics effective April 7. * Pricing on polyester fibers and spun yarns rose by 20% or higher, while textile prices increased between 15% and 25%, driven by military attacks in the Middle East raising crude oil and petrochemical costs. * The move follows similar pricing adjustments by Reliance Industries Limited, which increased PET prices by $43 per metric ton and polypropylene by roughly $10 per metric ton. * Teijin Frontier stated it will continue to monitor market trends for key raw materials, auxiliary materials, and logistics costs to implement further gradual price increases. 490. </w:t>
      </w:r>
      <w:hyperlink r:id="rId383">
        <w:r>
          <w:rPr>
            <w:color w:val="0000EE"/>
            <w:u w:val="single"/>
          </w:rPr>
          <w:t>https://www.trend.az/business/4174887.html</w:t>
        </w:r>
      </w:hyperlink>
      <w:r>
        <w:t xml:space="preserve"> - * OPEC projects China's oil demand to grow by 0.25 mb/d in 2026, reaching an average of 17.14 mb/d. * Industrial output rose 6.3% in the first two months of 2026, indicating manufacturing sector momentum. * New petrochemical capacity, including the Hengli refinery and Shandong Yulong Petrochemical, is expected to drive feedstock demand. * A 26% year-on-year decline in electric vehicle sales due to subsidy reductions is anticipated to support liquid fuel demand. * Recovery in road mobility and air travel is expected to bolster gasoline and jet/kerosene consumption. 491. </w:t>
      </w:r>
      <w:hyperlink r:id="rId384">
        <w:r>
          <w:rPr>
            <w:color w:val="0000EE"/>
            <w:u w:val="single"/>
          </w:rPr>
          <w:t>https://atarde.com.br/a-tarde-esg/perspectivas-economicas-da-ocde-1385922</w:t>
        </w:r>
      </w:hyperlink>
      <w:r>
        <w:t xml:space="preserve"> - * The OECD projects global GDP growth will remain stable at 2.9% in 2026 before rising to 3.0% in 2027, driven by technology investment and lower tariffs. * Ongoing conflict in the Middle East has disrupted global energy and commodity supplies, causing significant price increases and inflationary pressures. * G20 inflation is forecast to reach 4.0% in 2026, 1.2 percentage points higher than previously expected, before declining to 2.7% in 2027. * A prolonged disruption at the Strait of Hormuz or continued closure of oil and gas facilities could reduce global GDP by 0.5% in the second year. * Central banks are urged to remain vigilant regarding supply shocks, while governments face pressure to manage fiscal sustainability amidst rising energy costs. 492. </w:t>
      </w:r>
      <w:hyperlink r:id="rId385">
        <w:r>
          <w:rPr>
            <w:color w:val="0000EE"/>
            <w:u w:val="single"/>
          </w:rPr>
          <w:t>https://econlife.com/2026/04/globalal-economic-projections/</w:t>
        </w:r>
      </w:hyperlink>
      <w:r>
        <w:t xml:space="preserve"> - * The IMF projects global economic growth will slow to 3.1% in 2025 due to trade barriers and wartime constraints, down from a previous 3.9% trajectory. * Developed nations face 1.8% growth while emerging markets and Asia are expected to grow at 3.9%. * Three scenarios are outlined: a benign conflict, an adverse war scenario raising oil prices by 80%, and a severe scenario increasing oil prices by 100% and gas prices by 200%. * Elevated petrol prices are identified as a key driver of global economic decline, with significant increases noted in the US, Laos, and France since February 2026. * The analysis cites the IMF World Economic Report 2026 and Statista as primary data sources. 493. </w:t>
      </w:r>
      <w:hyperlink r:id="rId386">
        <w:r>
          <w:rPr>
            <w:color w:val="0000EE"/>
            <w:u w:val="single"/>
          </w:rPr>
          <w:t>https://www.businesstoday.in/latest/economy/story/global-debt-to-hit-100-of-gdp-by-2029-warns-imf-as-war-adds-fiscal-strain-525781-2026-04-15?utm_source=rssfeed</w:t>
        </w:r>
      </w:hyperlink>
      <w:r>
        <w:t xml:space="preserve"> - * The International Monetary Fund projects global public debt will rise to nearly 100% of GDP by 2029, up from 94% in 2025. * Rising interest costs and geopolitical shocks, particularly the Middle East conflict, are driving persistent deficits across advanced and emerging economies. * India, Mexico, and Türkiye are noted as relative bright spots with improving fiscal positions, though India's debt remains above 84% of GDP. * Major economies including the United States, China, and parts of the European Union face significant debt increases due to deficits and defence spending. * The IMF states the global fiscal cushion has eroded to near zero, increasing vulnerability to adverse scenarios like prolonged conflict. 494. </w:t>
      </w:r>
      <w:hyperlink r:id="rId387">
        <w:r>
          <w:rPr>
            <w:color w:val="0000EE"/>
            <w:u w:val="single"/>
          </w:rPr>
          <w:t>https://www.myjoyonline.com/us-blockade-of-strait-of-hormuz-halts-90-of-iranian-trade-as-pakistan-peace-talks-loom/</w:t>
        </w:r>
      </w:hyperlink>
      <w:r>
        <w:t xml:space="preserve"> - * The US has implemented a total naval blockade of Iranian ports, halting approximately 90% of the nation's economic activity and $109.7 billion in annual seaborne trade. * The International Monetary Fund reduced its 2026 global growth forecast to 3.1% due to the blockade and an adverse scenario where oil prices could persist at $100 per barrel. * While the blockade inflicts an estimated $435 million in daily economic damage on Iran, diplomatic efforts continue with potential peace talks scheduled in Islamabad within 48 hours. * Global market instability is heightened by the disruption of Iranian crude exports to China and India, alongside concerns over shipping curtailments affecting global inventories.</w:t>
      </w:r>
      <w:r/>
    </w:p>
    <w:p>
      <w:pPr>
        <w:pStyle w:val="ListNumber"/>
        <w:spacing w:line="240" w:lineRule="auto"/>
        <w:ind w:left="720"/>
      </w:pPr>
      <w:r/>
      <w:hyperlink r:id="rId388">
        <w:r>
          <w:rPr>
            <w:color w:val="0000EE"/>
            <w:u w:val="single"/>
          </w:rPr>
          <w:t>http://www.adaderana.lk/news.php?nid=121277</w:t>
        </w:r>
      </w:hyperlink>
      <w:r>
        <w:t xml:space="preserve"> - The IMF warned that further escalation in the war on Iran and oil market disruption could push the global economy to the brink of recession. Under a worst-case scenario, global growth could slow to 2% with oil prices averaging $110 in 2026 and $125 in 2027. Officials stated that even if the conflict ended immediately, economic growth would still decline slightly due to existing damage. Developing countries and oil-producing nations are expected to face sharper economic pain than the United States.</w:t>
      </w:r>
      <w:r/>
    </w:p>
    <w:p>
      <w:pPr>
        <w:pStyle w:val="ListNumber"/>
        <w:spacing w:line="240" w:lineRule="auto"/>
        <w:ind w:left="720"/>
      </w:pPr>
      <w:r/>
      <w:hyperlink r:id="rId389">
        <w:r>
          <w:rPr>
            <w:color w:val="0000EE"/>
            <w:u w:val="single"/>
          </w:rPr>
          <w:t>https://aa.com.tr/en/us-israel-iran-war/1st-crude-tanker-heads-west-through-hormuz-since-us-blockade-on-iranian-ports/3906820</w:t>
        </w:r>
      </w:hyperlink>
      <w:r>
        <w:t xml:space="preserve"> - The Malta-flagged VLCC Agios Fanourios I became the first crude carrier to transit west through the Strait of Hormuz since the US blockade on Iranian ports took effect. The vessel entered the Gulf on 14 April after aborting an earlier attempt and is en route to Basrah, Iraq. The US naval blockade, announced following failed peace talks, has severely disrupted shipping patterns and increased uncertainty for tanker operators. While the Strait normally carries one-fifth of global oil and gas flows, current traffic remains erratic and well below normal levels.</w:t>
      </w:r>
      <w:r/>
    </w:p>
    <w:p>
      <w:pPr>
        <w:pStyle w:val="ListNumber"/>
        <w:spacing w:line="240" w:lineRule="auto"/>
        <w:ind w:left="720"/>
      </w:pPr>
      <w:r/>
      <w:hyperlink r:id="rId390">
        <w:r>
          <w:rPr>
            <w:color w:val="0000EE"/>
            <w:u w:val="single"/>
          </w:rPr>
          <w:t>https://www.producer.com/am-market-reports/am-market-report-april-15-2026/</w:t>
        </w:r>
      </w:hyperlink>
      <w:r>
        <w:t xml:space="preserve"> - The International Monetary Fund cut its global growth forecast to 3.1% for 2026, down from 3.3%, citing energy price spikes and supply disruptions driven by the war in the Middle East. IMF Chief Economist Pierre-Olivier Gourinchas warned that if oil prices remain above $100/barrel through 2027, the global economy could teeter on the brink of recession. Under a severe conflict scenario with oil prices reaching $110-$125/barrel, global GDP growth could fall to 2.0%, potentially triggering a recession similar to 2009 or 2020. The IMF noted that the Middle East conflict poses a significantly larger risk to the global economy than previous US tariff measures.</w:t>
      </w:r>
      <w:r/>
    </w:p>
    <w:p>
      <w:pPr>
        <w:pStyle w:val="ListNumber"/>
        <w:spacing w:line="240" w:lineRule="auto"/>
        <w:ind w:left="720"/>
      </w:pPr>
      <w:r/>
      <w:hyperlink r:id="rId391">
        <w:r>
          <w:rPr>
            <w:color w:val="0000EE"/>
            <w:u w:val="single"/>
          </w:rPr>
          <w:t>https://investmacro.com/2026/04/the-imf-has-lowered-its-global-economic-growth-expectations-the-chinese-yuan-continues-to-strengthen/</w:t>
        </w:r>
      </w:hyperlink>
      <w:r>
        <w:t xml:space="preserve"> - The IMF revised its 2026 global economic growth outlook down to 3.1%, citing the negative impact of the prolonged Middle East conflict. Energy companies underperformed in US and European markets as oil prices fell sharply following hopes for diplomatic dialogue between Washington and Tehran. IEA experts warn that the confrontation could offset global oil demand growth, potentially leading to the first annual decline in consumption since the pandemic. Meanwhile, the Chinese yuan strengthened to near three-year highs, driven by a projected 4.8% GDP growth for Q1 2026 and Beijing's energy independence efforts.</w:t>
      </w:r>
      <w:r/>
    </w:p>
    <w:p>
      <w:pPr>
        <w:pStyle w:val="ListNumber"/>
        <w:spacing w:line="240" w:lineRule="auto"/>
        <w:ind w:left="720"/>
      </w:pPr>
      <w:r/>
      <w:hyperlink r:id="rId392">
        <w:r>
          <w:rPr>
            <w:color w:val="0000EE"/>
            <w:u w:val="single"/>
          </w:rPr>
          <w:t>https://www.perfil.com/noticias/economia/el-petroleo-rebota-pero-el-mercado-sigue-en-guardia-las-marcas-de-lujo-alertan-por-caida-en-las-ventas-a40.phtml</w:t>
        </w:r>
      </w:hyperlink>
      <w:r>
        <w:t xml:space="preserve"> - * Crude oil prices rose above 1% with Brent approaching US$96 per barrel due to ongoing restrictions on maritime transit through the Strait of Hormuz. * Refineries are seeking alternative crude supplies and paying higher premiums to secure abastecimiento, indicating a concrete physical market constraint. * Luxury brands Kering and Hermès reported sales declines attributed to the geopolitical conflict, impacting European stock markets. * The IMF lowered global growth forecasts, projecting 3.5% growth for Argentina, while warning of persistent inflation risks from energy costs. * Market analysts caution that diplomatic talks do not guarantee a quick supply recovery, keeping energy prices elevated into the second half of the year. 500. </w:t>
      </w:r>
      <w:hyperlink r:id="rId393">
        <w:r>
          <w:rPr>
            <w:color w:val="0000EE"/>
            <w:u w:val="single"/>
          </w:rPr>
          <w:t>https://investinglive.com/news/us-eia-weekly-crude-oil-inventories-913k-vs-154k-expected-20260415/</w:t>
        </w:r>
      </w:hyperlink>
      <w:r>
        <w:t xml:space="preserve"> - * US commercial crude oil inventories rose by 3.1 million barrels to 464.7 million, exceeding the expected build of 700,000 barrels. * Gasoline stocks fell by 1.6 million barrels and distillate stocks dropped by 3.1 million barrels in the week ending April 3, 2026. * Refinery utilization rates edged down to 92.0% with crude inputs averaging 16.3 million barrels per day. * WTI crude oil prices declined 17 cents to $91.10 amid concerns over upcoming supply calls from 100 VLCCs heading to the US Gulf.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kenya-fuel-price-shit-record-high/" TargetMode="External"/><Relationship Id="rId10" Type="http://schemas.openxmlformats.org/officeDocument/2006/relationships/hyperlink" Target="https://oilgasleads.com/chevron-exec-people-should-try-to-drive-less-to-save-on-gas/?utm_source=rss&amp;utm_medium=rss&amp;utm_campaign=chevron-exec-people-should-try-to-drive-less-to-save-on-gas" TargetMode="External"/><Relationship Id="rId11" Type="http://schemas.openxmlformats.org/officeDocument/2006/relationships/hyperlink" Target="https://www.14ymedio.com/internacional/iran-rusia-son-principales-beneficiados_1_1125789.html" TargetMode="External"/><Relationship Id="rId12" Type="http://schemas.openxmlformats.org/officeDocument/2006/relationships/hyperlink" Target="http://www.adaderana.lk/news.php?nid=121315" TargetMode="External"/><Relationship Id="rId13" Type="http://schemas.openxmlformats.org/officeDocument/2006/relationships/hyperlink" Target="https://globalriskcommunity.com/market_research/how-southeast-asia-oleochemicals-support-bio-based-industrial-sol" TargetMode="External"/><Relationship Id="rId14" Type="http://schemas.openxmlformats.org/officeDocument/2006/relationships/hyperlink" Target="https://interplasinsights.com/plastics-industry-news/latest-plastics-industry-news/selenis-expands-industrial-headquarters-portugal/" TargetMode="External"/><Relationship Id="rId15" Type="http://schemas.openxmlformats.org/officeDocument/2006/relationships/hyperlink" Target="https://www.oedigital.com/news/538132-spain-s-repsol-regains-control-of-venezuela-oil-assets" TargetMode="External"/><Relationship Id="rId16" Type="http://schemas.openxmlformats.org/officeDocument/2006/relationships/hyperlink" Target="https://nypost.com/2026/04/16/us-news/us-announces-aggressive-expansion-of-iran-blockade-warns-regime-to-choose-wisely/" TargetMode="External"/><Relationship Id="rId17" Type="http://schemas.openxmlformats.org/officeDocument/2006/relationships/hyperlink" Target="https://www.geopolitic.ro/2026/04/chokepoint-power-iran-hormuz-fragmentation-opec/" TargetMode="External"/><Relationship Id="rId18" Type="http://schemas.openxmlformats.org/officeDocument/2006/relationships/hyperlink" Target="https://ca.finance.yahoo.com/news/europe-maybe-6-weeks-jet-131330542.html" TargetMode="External"/><Relationship Id="rId19" Type="http://schemas.openxmlformats.org/officeDocument/2006/relationships/hyperlink" Target="https://oilgasleads.com/oil-prices-hold-steady-as-uncertainty-clouds-us-iran-talks/?utm_source=rss&amp;utm_medium=rss&amp;utm_campaign=oil-prices-hold-steady-as-uncertainty-clouds-us-iran-talks" TargetMode="External"/><Relationship Id="rId20" Type="http://schemas.openxmlformats.org/officeDocument/2006/relationships/hyperlink" Target="https://www.cbsnews.com/video/us-expands-blockade-near-strait-of-hormuz/" TargetMode="External"/><Relationship Id="rId21" Type="http://schemas.openxmlformats.org/officeDocument/2006/relationships/hyperlink" Target="https://ekonomi.republika.co.id/berita/tdl7d9370/krisis-hormuz-picu-ancaman-pasokan-pangan-inggris-karbon-dioksida-jadi-kunci" TargetMode="External"/><Relationship Id="rId22" Type="http://schemas.openxmlformats.org/officeDocument/2006/relationships/hyperlink" Target="https://www.ksby.com/us-news/iran-war/us-says-iranian-port-blockade-is-working-as-peace-talks-continue" TargetMode="External"/><Relationship Id="rId23" Type="http://schemas.openxmlformats.org/officeDocument/2006/relationships/hyperlink" Target="https://www.zawya.com/en/projects/oil-and-gas/egypt-plans-new-drilling-incentives-as-oil-arrears-fall-to-12bln-wh0j5c0y" TargetMode="External"/><Relationship Id="rId24" Type="http://schemas.openxmlformats.org/officeDocument/2006/relationships/hyperlink" Target="https://www.newarab.com/news/eu-working-jet-fuel-plan-iran-crisis-threatens-air-travel" TargetMode="External"/><Relationship Id="rId25" Type="http://schemas.openxmlformats.org/officeDocument/2006/relationships/hyperlink" Target="https://www.channelnewsasia.com/world/oil-prices-rise-us-iran-peace-talks-6061126" TargetMode="External"/><Relationship Id="rId26" Type="http://schemas.openxmlformats.org/officeDocument/2006/relationships/hyperlink" Target="https://peakoil.com/publicpolicy/the-iran-war-has-shattered-oils-price-compass" TargetMode="External"/><Relationship Id="rId27" Type="http://schemas.openxmlformats.org/officeDocument/2006/relationships/hyperlink" Target="https://www.ndtv.com/world-news/us-iran-israel-war-can-iran-legally-impose-tolls-on-the-strait-of-hormuz-middle-east-conflict-11364707#publisher=newsstand" TargetMode="External"/><Relationship Id="rId28" Type="http://schemas.openxmlformats.org/officeDocument/2006/relationships/hyperlink" Target="https://www.perfil.com/noticias/opinion/nadie-parece-temerle-al-estrecho-de-ormuz-todos-los-que-transitan-pagan-peaje-a-iran.phtml" TargetMode="External"/><Relationship Id="rId29" Type="http://schemas.openxmlformats.org/officeDocument/2006/relationships/hyperlink" Target="https://www.nachrichten.at/wirtschaft/eu-plant-massnahmen-gegen-drohenden-kerosinmangel;art15,4161077#ref=rss" TargetMode="External"/><Relationship Id="rId30" Type="http://schemas.openxmlformats.org/officeDocument/2006/relationships/hyperlink" Target="https://www.breitbart.com/europe/2026/04/16/hormuz-patrol-europe-sticks-it-to-trump-by-doing-exactly-what-he-asked/" TargetMode="External"/><Relationship Id="rId31" Type="http://schemas.openxmlformats.org/officeDocument/2006/relationships/hyperlink" Target="https://falconfreight.com/the-strait-of-hormuz-the-west-asia-war/" TargetMode="External"/><Relationship Id="rId32" Type="http://schemas.openxmlformats.org/officeDocument/2006/relationships/hyperlink" Target="https://www.gazetaprawna.pl/wiadomosci/swiat/artykuly/11234103,europa-paliwo-lotnicze-6-tygodni-odwolania-lotow.html" TargetMode="External"/><Relationship Id="rId33" Type="http://schemas.openxmlformats.org/officeDocument/2006/relationships/hyperlink" Target="https://themacroinsider.substack.com/p/la-guerre-financiere-americaine-contre" TargetMode="External"/><Relationship Id="rId34" Type="http://schemas.openxmlformats.org/officeDocument/2006/relationships/hyperlink" Target="https://apnlive.com/world-news/us-ends-iran-russia-oil-waiver-impact-india/" TargetMode="External"/><Relationship Id="rId35" Type="http://schemas.openxmlformats.org/officeDocument/2006/relationships/hyperlink" Target="https://www.seanews.com.tr/article/china-to-iran-free-passage-through-hormuz-must-be-ensured-mo191d76" TargetMode="External"/><Relationship Id="rId36" Type="http://schemas.openxmlformats.org/officeDocument/2006/relationships/hyperlink" Target="https://en.antaranews.com/news/412577/indonesia-prepares-alternative-plastic-source-to-maintain-supply" TargetMode="External"/><Relationship Id="rId37" Type="http://schemas.openxmlformats.org/officeDocument/2006/relationships/hyperlink" Target="https://www.getaway.co.za/travel-news/jet-fuel-shortage-threat-flights-disruption/" TargetMode="External"/><Relationship Id="rId38" Type="http://schemas.openxmlformats.org/officeDocument/2006/relationships/hyperlink" Target="https://cryptobriefing.com/us-expands-naval-blockade-on-vessels-suspected-of-contraband-to-iran/" TargetMode="External"/><Relationship Id="rId39" Type="http://schemas.openxmlformats.org/officeDocument/2006/relationships/hyperlink" Target="https://www.allsides.com/news/2026-04-16-0700/middle-east-gamble-trumps-iran-blockade-could-decide-war" TargetMode="External"/><Relationship Id="rId40" Type="http://schemas.openxmlformats.org/officeDocument/2006/relationships/hyperlink" Target="https://www.descifrado.com/2026/04/16/repsol-planea-elevar-su-produccion-un-50-este-ano-tras-nuevo-acuerdo-con-pdvsa/" TargetMode="External"/><Relationship Id="rId41" Type="http://schemas.openxmlformats.org/officeDocument/2006/relationships/hyperlink" Target="https://blog.bccresearch.com/how-the-u.s.-iran-conflict-is-reshaping-global-energy-and-chemicals-markets" TargetMode="External"/><Relationship Id="rId42" Type="http://schemas.openxmlformats.org/officeDocument/2006/relationships/hyperlink" Target="https://tribune.com.pk/story/2603085/australia-refinery-fire-worsens-fuel-supply-crunch-amid-iran-war" TargetMode="External"/><Relationship Id="rId43" Type="http://schemas.openxmlformats.org/officeDocument/2006/relationships/hyperlink" Target="https://www.zerohedge.com/energy/fire-erupts-major-australian-refinery-amplifying-fuel-shock-green-killed-refining-buffer" TargetMode="External"/><Relationship Id="rId44" Type="http://schemas.openxmlformats.org/officeDocument/2006/relationships/hyperlink" Target="https://www.birminghammail.co.uk/travel/europe-6-weeks-jet-fuel-33782659" TargetMode="External"/><Relationship Id="rId45" Type="http://schemas.openxmlformats.org/officeDocument/2006/relationships/hyperlink" Target="https://www.channelstv.com/2026/04/16/fg-set-for-revenue-boost-as-nigerian-crude-surges-to-113-b-above-brents-96-b/" TargetMode="External"/><Relationship Id="rId46" Type="http://schemas.openxmlformats.org/officeDocument/2006/relationships/hyperlink" Target="https://www.thesun.co.uk/news/38836917/europe-jet-fuel-crisis-flight-cancellations-coming/" TargetMode="External"/><Relationship Id="rId47" Type="http://schemas.openxmlformats.org/officeDocument/2006/relationships/hyperlink" Target="https://tass.com/world/2117879" TargetMode="External"/><Relationship Id="rId48" Type="http://schemas.openxmlformats.org/officeDocument/2006/relationships/hyperlink" Target="https://energynow.com/2026/04/oil-prices-rise-on-doubts-us-iran-peace-talks-will-ease-hormuz-disruption/" TargetMode="External"/><Relationship Id="rId49" Type="http://schemas.openxmlformats.org/officeDocument/2006/relationships/hyperlink" Target="https://indiaobservers.com/iran-oman-corridor-explained-oil-trade-impact/" TargetMode="External"/><Relationship Id="rId50" Type="http://schemas.openxmlformats.org/officeDocument/2006/relationships/hyperlink" Target="https://www.mundonow.com/eeuu-bloqueo-ormuz/" TargetMode="External"/><Relationship Id="rId51" Type="http://schemas.openxmlformats.org/officeDocument/2006/relationships/hyperlink" Target="https://journaldumali.com/proche-orient-le-blocus-maritime-fait-monter-la-pression-avant-le-22-avril/" TargetMode="External"/><Relationship Id="rId52" Type="http://schemas.openxmlformats.org/officeDocument/2006/relationships/hyperlink" Target="https://defensemirror.com/news/41462" TargetMode="External"/><Relationship Id="rId53" Type="http://schemas.openxmlformats.org/officeDocument/2006/relationships/hyperlink" Target="https://www.theguardian.com/business/2026/apr/16/europe-supply-jet-fuel-iran-war-flight-cancellations-iea" TargetMode="External"/><Relationship Id="rId54" Type="http://schemas.openxmlformats.org/officeDocument/2006/relationships/hyperlink" Target="https://www.npr.org/2026/04/16/nx-s1-5785258/jet-fuel-airline-cost-iran-war-oil" TargetMode="External"/><Relationship Id="rId55" Type="http://schemas.openxmlformats.org/officeDocument/2006/relationships/hyperlink" Target="https://politicalwire.com/2026/04/16/hormuz-is-more-a-weakness-for-iran-than-a-strength/" TargetMode="External"/><Relationship Id="rId56" Type="http://schemas.openxmlformats.org/officeDocument/2006/relationships/hyperlink" Target="https://www.npr.org/2026/04/16/nx-s1-5783870/strait-of-hormuz-naval-blockade" TargetMode="External"/><Relationship Id="rId57" Type="http://schemas.openxmlformats.org/officeDocument/2006/relationships/hyperlink" Target="https://www.nationalheraldindia.com/international/china-asks-iran-to-ensure-safe-passage-through-hormuz-amid-war-us-blockade" TargetMode="External"/><Relationship Id="rId58" Type="http://schemas.openxmlformats.org/officeDocument/2006/relationships/hyperlink" Target="https://www.publico.pt/2026/04/16/azul/noticia/subsidios-combustiveis-fmi-nao-recomenda-refrear-aumento-precos-2171338" TargetMode="External"/><Relationship Id="rId59" Type="http://schemas.openxmlformats.org/officeDocument/2006/relationships/hyperlink" Target="https://www.actualno.com/economy/kitajskata-ikonomika-nadmina-vsichki-ochakvanija-news_2582047.html" TargetMode="External"/><Relationship Id="rId60" Type="http://schemas.openxmlformats.org/officeDocument/2006/relationships/hyperlink" Target="https://investorsking.com/2026/04/16/brent-steadies-at-94-67-as-middle-east-tensions-cloud-oil-market-direction/" TargetMode="External"/><Relationship Id="rId61" Type="http://schemas.openxmlformats.org/officeDocument/2006/relationships/hyperlink" Target="https://oilprice.com/Latest-Energy-News/World-News/Indias-Cooking-Gas-Crisis-Could-Persist-for-Years.html" TargetMode="External"/><Relationship Id="rId62" Type="http://schemas.openxmlformats.org/officeDocument/2006/relationships/hyperlink" Target="https://www.fxstreet.com/news/wti-oil-prices-waver-below-9000-amid-hopes-of-new-us-iran-peace-talks-202604160942" TargetMode="External"/><Relationship Id="rId63" Type="http://schemas.openxmlformats.org/officeDocument/2006/relationships/hyperlink" Target="https://www.business-standard.com/world-news/iran-halts-petrochemical-exports-to-secure-domestic-supply-amid-disruptions-126041600581_1.html" TargetMode="External"/><Relationship Id="rId64" Type="http://schemas.openxmlformats.org/officeDocument/2006/relationships/hyperlink" Target="https://www.fxstreet.com/news/oil-war-risks-and-pricing-disconnect-rabobank-202604160825" TargetMode="External"/><Relationship Id="rId65" Type="http://schemas.openxmlformats.org/officeDocument/2006/relationships/hyperlink" Target="https://decarbonisationtechnology.com/news/2730/technip-energies-awarded-contract-for-long-son-petrochemicals-enhancement-project-in-vietnam" TargetMode="External"/><Relationship Id="rId66" Type="http://schemas.openxmlformats.org/officeDocument/2006/relationships/hyperlink" Target="https://www.fsxbusiness.com/inflation-above-target-2" TargetMode="External"/><Relationship Id="rId67" Type="http://schemas.openxmlformats.org/officeDocument/2006/relationships/hyperlink" Target="https://thearabianpost.com/fujairah-bunker-trade-hit-by-gulf-shock/" TargetMode="External"/><Relationship Id="rId68" Type="http://schemas.openxmlformats.org/officeDocument/2006/relationships/hyperlink" Target="https://www.theyeshivaworld.com/news/general/2536521/u-s-blockade-against-iran-is-working-no-ships-made-it-past-u-s-forces.html" TargetMode="External"/><Relationship Id="rId69" Type="http://schemas.openxmlformats.org/officeDocument/2006/relationships/hyperlink" Target="https://constructionreviewonline.com/3-3-billion-kuwait-gas-project-put-on-hold-as-regional-risks-stall-construction/" TargetMode="External"/><Relationship Id="rId70" Type="http://schemas.openxmlformats.org/officeDocument/2006/relationships/hyperlink" Target="https://www.theguardian.com/world/2026/apr/16/strait-of-hormuz-mines-iran-us" TargetMode="External"/><Relationship Id="rId71" Type="http://schemas.openxmlformats.org/officeDocument/2006/relationships/hyperlink" Target="https://www.focus.de/politik/ausland/trump-blockiert-die-strasse-von-hormus-doch-der-iran-hat-noch-ein-ass-im-aermel_bc800483-8ac0-4286-9392-76372d04c01d.html" TargetMode="External"/><Relationship Id="rId72" Type="http://schemas.openxmlformats.org/officeDocument/2006/relationships/hyperlink" Target="https://www.focus.de/politik/ausland/3-maechtige-us-flugzeugtraegergruppen-und-10-zerstoerer-blockieren-die-strasse-von-hormus_a9b6446a-9f84-418f-ac41-9ab356460fd7.html" TargetMode="External"/><Relationship Id="rId73" Type="http://schemas.openxmlformats.org/officeDocument/2006/relationships/hyperlink" Target="https://www.budapester.hu/wirtschaft/erhoehter-kraftstoffverbrauch/" TargetMode="External"/><Relationship Id="rId74" Type="http://schemas.openxmlformats.org/officeDocument/2006/relationships/hyperlink" Target="https://www.actualno.com/australia-and-new-zealand/avstralija-pred-kriza-s-gorivata-sled-pojar-v-strategichesko-syoryjenie-video-news_2582030.html" TargetMode="External"/><Relationship Id="rId75" Type="http://schemas.openxmlformats.org/officeDocument/2006/relationships/hyperlink" Target="https://www.fxstreet.com/news/us-dollar-index-inches-higher-above-9800-despite-risk-on-mood-202604160904" TargetMode="External"/><Relationship Id="rId76" Type="http://schemas.openxmlformats.org/officeDocument/2006/relationships/hyperlink" Target="https://www.billionaires.africa/2026/04/16/aliko-dangotes-refinery-just-made-nigeria-a-net-petrol-exporter-for-the-first-time-ever/" TargetMode="External"/><Relationship Id="rId77" Type="http://schemas.openxmlformats.org/officeDocument/2006/relationships/hyperlink" Target="https://www.siasat.com/trump-says-israel-lebanon-leaders-to-hold-first-talks-in-34-years-3454007/" TargetMode="External"/><Relationship Id="rId78" Type="http://schemas.openxmlformats.org/officeDocument/2006/relationships/hyperlink" Target="https://euromaidanpress.com/2026/04/16/just-stop-oil-ukraines-drones-return-to-tuapse-the-rosneft-site-where-the-refinery-and-the-black-sea-export-pier-are-one-asset/" TargetMode="External"/><Relationship Id="rId79" Type="http://schemas.openxmlformats.org/officeDocument/2006/relationships/hyperlink" Target="https://www.nytimes.com/interactive/2026/04/16/world/middleeast/iran-us-strait-of-hormuz-blockade-map-ships.html" TargetMode="External"/><Relationship Id="rId80" Type="http://schemas.openxmlformats.org/officeDocument/2006/relationships/hyperlink" Target="https://www.ilgiornale.it/news/politica/mine-navi-incagliate-e-petroliere-scortate-piano-ue-e-2651924.html" TargetMode="External"/><Relationship Id="rId81" Type="http://schemas.openxmlformats.org/officeDocument/2006/relationships/hyperlink" Target="https://egyptoil-gas.com/news/us-crude-exports-surge-to-5-2-mmbbl-d-amid-global-supply-disruptions/?utm_source=rss&amp;utm_medium=rss&amp;utm_campaign=us-crude-exports-surge-to-5-2-mmbbl-d-amid-global-supply-disruptions" TargetMode="External"/><Relationship Id="rId82" Type="http://schemas.openxmlformats.org/officeDocument/2006/relationships/hyperlink" Target="https://al-sharq.com/article/16/04/2026/%D8%B4%D8%B1%D9%83%D8%A9-%D8%AA%D9%88%D8%AA%D8%A7%D9%84-%D8%A5%D9%86%D8%B1%D8%AC%D9%8A%D8%B2-%D8%A7%D9%84%D9%81%D8%B1%D9%86%D8%B3%D9%8A%D8%A9-%D8%AA%D8%AA%D9%88%D9%82%D8%B9-%D8%A7%D8%B3%D8%AA%D9%82%D8%B1%D8%A7%D8%B1-%D8%A7%D9%84%D8%A5%D9%86%D8%AA%D8%A7%D8%AC-%D8%B1%D8%BA%D9%85-%D8%A7%D8%B6%D8%B7%D8%B1%D8%A7%D8%A8%D8%A7%D8%AA-%D8%A7%D9%84%D8%B4%D8%B1%D9%82-%D8%A7%D9%84%D8%A3%D9%88%D8%B3%D8%B7" TargetMode="External"/><Relationship Id="rId83" Type="http://schemas.openxmlformats.org/officeDocument/2006/relationships/hyperlink" Target="https://newtalk.tw/news/view/2026-04-16/1030174" TargetMode="External"/><Relationship Id="rId84" Type="http://schemas.openxmlformats.org/officeDocument/2006/relationships/hyperlink" Target="https://newtalk.tw/news/view/2026-04-16/1030163" TargetMode="External"/><Relationship Id="rId85" Type="http://schemas.openxmlformats.org/officeDocument/2006/relationships/hyperlink" Target="https://www.tagesschau.de/wirtschaft/weltwirtschaft/china-wachstum-iran-krieg-100.html" TargetMode="External"/><Relationship Id="rId86" Type="http://schemas.openxmlformats.org/officeDocument/2006/relationships/hyperlink" Target="https://www.jns.org/news/world/listen-centcom-releases-audio-warning-to-vessels-near-iranian-ports" TargetMode="External"/><Relationship Id="rId87" Type="http://schemas.openxmlformats.org/officeDocument/2006/relationships/hyperlink" Target="https://san.com/cc/what-50-years-of-oil-shocks-explain-about-the-future-of-gas-prices/" TargetMode="External"/><Relationship Id="rId88" Type="http://schemas.openxmlformats.org/officeDocument/2006/relationships/hyperlink" Target="https://www.darnews.com/world/europe-has-maybe-6-weeks-of-jet-fuel-left-energy-agency-head-tells-ap-65b22dd0" TargetMode="External"/><Relationship Id="rId89" Type="http://schemas.openxmlformats.org/officeDocument/2006/relationships/hyperlink" Target="https://www.projectcargojournal.com/shippers/2026/04/16/hormuz-shock-hits-project-logistics-on-three-fronts/" TargetMode="External"/><Relationship Id="rId90" Type="http://schemas.openxmlformats.org/officeDocument/2006/relationships/hyperlink" Target="https://www.focus.de/politik/ausland/die-us-marine-bereitet-sich-auf-die-minenraeumung-vor-waehrend-die-blockade-der-strasse-von-hormus-beginnt_33b9000f-55e3-4929-83bc-19ebfb587034.html" TargetMode="External"/><Relationship Id="rId91" Type="http://schemas.openxmlformats.org/officeDocument/2006/relationships/hyperlink" Target="https://cryptobriefing.com/iran-considers-rerouting-oil-exports-through-russia-amid-hormuz-blockade/" TargetMode="External"/><Relationship Id="rId92" Type="http://schemas.openxmlformats.org/officeDocument/2006/relationships/hyperlink" Target="https://news.republika.co.id/berita/tdl3b4409/arab-saudi-dan-mesir-dilaporkan-diamdiam-bangun-koridor-logistik-baru-hindari-selat-hormuz" TargetMode="External"/><Relationship Id="rId93" Type="http://schemas.openxmlformats.org/officeDocument/2006/relationships/hyperlink" Target="https://finance.yahoo.com/sectors/energy/articles/oil-steadies-doubts-grow-over-101948477.html" TargetMode="External"/><Relationship Id="rId94" Type="http://schemas.openxmlformats.org/officeDocument/2006/relationships/hyperlink" Target="https://thearabianpost.com/war-damage-bill-swells-across-gulf/" TargetMode="External"/><Relationship Id="rId95" Type="http://schemas.openxmlformats.org/officeDocument/2006/relationships/hyperlink" Target="https://thearabianpost.com/hormuz-relief-hinges-on-iran-deal/" TargetMode="External"/><Relationship Id="rId96" Type="http://schemas.openxmlformats.org/officeDocument/2006/relationships/hyperlink" Target="https://www.foodbusinessmea.com/global-freight-rates-surge-as-hormuz-closure-tightens-fuel-supply-and-cargo-capacity/" TargetMode="External"/><Relationship Id="rId97" Type="http://schemas.openxmlformats.org/officeDocument/2006/relationships/hyperlink" Target="https://www.energy-storage.news/strait-of-hormuz-closure-creates-complexity-for-global-energy-storage-markets/" TargetMode="External"/><Relationship Id="rId98" Type="http://schemas.openxmlformats.org/officeDocument/2006/relationships/hyperlink" Target="https://bitcoinworld.co.in/usd-rates-fed-data-guide-2025/" TargetMode="External"/><Relationship Id="rId99" Type="http://schemas.openxmlformats.org/officeDocument/2006/relationships/hyperlink" Target="https://www.riotimesonline.com/brazil-oil-exports-china-q1-2026-record-hormuz/" TargetMode="External"/><Relationship Id="rId100" Type="http://schemas.openxmlformats.org/officeDocument/2006/relationships/hyperlink" Target="https://www.news4jax.com/business/2026/04/16/europe-has-maybe-6-weeks-of-jet-fuel-left-energy-agency-head-tells-ap/" TargetMode="External"/><Relationship Id="rId101" Type="http://schemas.openxmlformats.org/officeDocument/2006/relationships/hyperlink" Target="https://finance.yahoo.com/economy/articles/economist-mohamed-el-erian-says-110700251.html" TargetMode="External"/><Relationship Id="rId102" Type="http://schemas.openxmlformats.org/officeDocument/2006/relationships/hyperlink" Target="https://www.sanjuandailystar.com/post/middle-east-war-will-slow-global-economic-growth-imf-warns" TargetMode="External"/><Relationship Id="rId103" Type="http://schemas.openxmlformats.org/officeDocument/2006/relationships/hyperlink" Target="https://kashmirobserver.net/2026/04/15/indias-exports-plunge-7-44-pc-in-march-trade-with-west-asia-nosedives/" TargetMode="External"/><Relationship Id="rId104" Type="http://schemas.openxmlformats.org/officeDocument/2006/relationships/hyperlink" Target="https://www.redlakenationnews.com/story/2026/04/16/news/iranian-sea-trade-blocked-as-six-ships-forced-to-turn-back-us-military-says/139596.html" TargetMode="External"/><Relationship Id="rId105" Type="http://schemas.openxmlformats.org/officeDocument/2006/relationships/hyperlink" Target="https://www.litefinance.org/blog/analysts-opinions/eurusd-forecast-and-price-prediction/us-dollar-poised-to-decline-further-forecast-as-of-16042026/" TargetMode="External"/><Relationship Id="rId106" Type="http://schemas.openxmlformats.org/officeDocument/2006/relationships/hyperlink" Target="http://www.kakiforex.com/2026/04/malaysia-boosts-green-energy-amidst.html" TargetMode="External"/><Relationship Id="rId107" Type="http://schemas.openxmlformats.org/officeDocument/2006/relationships/hyperlink" Target="https://pretorianews.co.za/news/world/2026-04-14-dangerous-and-irresponsible-china-condemns-us-blockade-of-iranian-ports/" TargetMode="External"/><Relationship Id="rId108" Type="http://schemas.openxmlformats.org/officeDocument/2006/relationships/hyperlink" Target="http://www.ecns.cn/world/2026-04-16/detail-ihfcrmac7242450.shtml" TargetMode="External"/><Relationship Id="rId109" Type="http://schemas.openxmlformats.org/officeDocument/2006/relationships/hyperlink" Target="https://www.khaama.com/iran-warns-of-disrupting-gulf-trade-over-u-s-hormuz-blockade/" TargetMode="External"/><Relationship Id="rId110" Type="http://schemas.openxmlformats.org/officeDocument/2006/relationships/hyperlink" Target="https://www.dailyrecord.co.uk/news/uk-world-news/scottish-households-urged-stock-up-37012534" TargetMode="External"/><Relationship Id="rId111" Type="http://schemas.openxmlformats.org/officeDocument/2006/relationships/hyperlink" Target="https://www.brecorder.com/news/40416719/chinas-march-oil-throughput-slows-on-middle-east-supply-risks-crude-output-hits-record" TargetMode="External"/><Relationship Id="rId112" Type="http://schemas.openxmlformats.org/officeDocument/2006/relationships/hyperlink" Target="https://thewest.com.au/business/energy/geelong-oil-refinery-fire-will-worsen-fuel-crisis-push-up-petrol-prices-experts-warn-c-22148403" TargetMode="External"/><Relationship Id="rId113" Type="http://schemas.openxmlformats.org/officeDocument/2006/relationships/hyperlink" Target="https://asiatimes.com/2026/04/will-oil-prices-ever-truly-return-to-normal/" TargetMode="External"/><Relationship Id="rId114" Type="http://schemas.openxmlformats.org/officeDocument/2006/relationships/hyperlink" Target="https://indianexpress.com/article/world/us-military-turned-back-ships-48-hours-iranian-port-blockade-10639217/" TargetMode="External"/><Relationship Id="rId115" Type="http://schemas.openxmlformats.org/officeDocument/2006/relationships/hyperlink" Target="https://convenienceworldmagazine.com.au/viva-energy-advises-on-geelong-refinery-incident/" TargetMode="External"/><Relationship Id="rId116" Type="http://schemas.openxmlformats.org/officeDocument/2006/relationships/hyperlink" Target="https://news.abplive.com/news/world/us-blockade-strait-of-hormuz-impact-india-oil-lpg-lng-prices-remittance-energy-crisis-2026-live-updtaes-1836796" TargetMode="External"/><Relationship Id="rId117" Type="http://schemas.openxmlformats.org/officeDocument/2006/relationships/hyperlink" Target="https://www.ibtimes.com.au/australia-petrol-prices-hit-203-l-amid-oil-market-volatility-what-drivers-face-today-2026-1866716" TargetMode="External"/><Relationship Id="rId118" Type="http://schemas.openxmlformats.org/officeDocument/2006/relationships/hyperlink" Target="https://news.google.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?oc=5&amp;hl=en-US&amp;gl=US&amp;ceid=US:en" TargetMode="External"/><Relationship Id="rId119" Type="http://schemas.openxmlformats.org/officeDocument/2006/relationships/hyperlink" Target="https://www.business-standard.com/economy/news/domestic-lng-importers-scoop-up-spot-shipments-after-prices-recede-126041600413_1.html" TargetMode="External"/><Relationship Id="rId120" Type="http://schemas.openxmlformats.org/officeDocument/2006/relationships/hyperlink" Target="https://mises.org/power-market/why-crash-was-delayed" TargetMode="External"/><Relationship Id="rId121" Type="http://schemas.openxmlformats.org/officeDocument/2006/relationships/hyperlink" Target="https://eraoflight.com/2026/04/16/iran-halts-all-petrochem-exports-while-official-signals-compromise-strait-passage-opening-as-negotiators-cite-progress/" TargetMode="External"/><Relationship Id="rId122" Type="http://schemas.openxmlformats.org/officeDocument/2006/relationships/hyperlink" Target="https://oilprice.com/Latest-Energy-News/World-News/Chinas-Refinery-Runs-Slip-as-War-Squeezes-Crude-Supply.html" TargetMode="External"/><Relationship Id="rId123" Type="http://schemas.openxmlformats.org/officeDocument/2006/relationships/hyperlink" Target="https://www.eanlibya.com/%D8%A7%D9%84%D9%82%D9%8A%D8%A7%D8%AF%D8%A9-%D8%A7%D9%84%D9%85%D8%B1%D9%83%D8%B2%D9%8A%D8%A9-%D8%A7%D9%84%D8%A3%D9%85%D8%B1%D9%8A%D9%83%D9%8A%D8%A9-%D9%86%D9%88%D8%A7%D8%B5%D9%84-%D9%81%D8%B1%D8%B6/" TargetMode="External"/><Relationship Id="rId124" Type="http://schemas.openxmlformats.org/officeDocument/2006/relationships/hyperlink" Target="https://www.businesstoday.in/bt-tv/whats-hot/video/imf-chief-kristalina-georgieva-says-india-resilient-as-global-growth-may-slow-to-2-525915-2026-04-16?utm_source=rssfeed" TargetMode="External"/><Relationship Id="rId125" Type="http://schemas.openxmlformats.org/officeDocument/2006/relationships/hyperlink" Target="https://timesofindia.indiatimes.com/world/us/us-blockade-no-iranian-ship-allowed-to-cross-strait-of-hormuz-last-three-days-10-sent-back/articleshow/130297397.cms" TargetMode="External"/><Relationship Id="rId126" Type="http://schemas.openxmlformats.org/officeDocument/2006/relationships/hyperlink" Target="https://www.haberler.com/ekonomi/cin-ekonomisi-ilk-ceyrekte-yuzde-5-buyudu-ancak-dis-sartlar-karisik-19753671-haberi/" TargetMode="External"/><Relationship Id="rId127" Type="http://schemas.openxmlformats.org/officeDocument/2006/relationships/hyperlink" Target="https://www.haberler.com/guncel/cin-hurmuz-bogazi-nda-serbest-gecis-icin-cagrida-bulundu-19753854-haberi/" TargetMode="External"/><Relationship Id="rId128" Type="http://schemas.openxmlformats.org/officeDocument/2006/relationships/hyperlink" Target="https://www.ndtv.com/world-news/us-iran-weigh-truce-extension-with-hormuz-still-shuttered-11364340#publisher=newsstand" TargetMode="External"/><Relationship Id="rId129" Type="http://schemas.openxmlformats.org/officeDocument/2006/relationships/hyperlink" Target="https://www.indiandefensenews.in/2026/04/iran-threatens-to-block-red-sea-trade.html" TargetMode="External"/><Relationship Id="rId130" Type="http://schemas.openxmlformats.org/officeDocument/2006/relationships/hyperlink" Target="https://www.greaterkashmir.com/world/iran-threatens-to-disrupt-gulf-trade-in-response-to-us-naval-blockade-11730667" TargetMode="External"/><Relationship Id="rId131" Type="http://schemas.openxmlformats.org/officeDocument/2006/relationships/hyperlink" Target="https://www.channelnewsasia.com/world/united-nations-asia-pacific-middle-east-conflict-war-iran-fuel-food-fertiliser-prices-6060391" TargetMode="External"/><Relationship Id="rId132" Type="http://schemas.openxmlformats.org/officeDocument/2006/relationships/hyperlink" Target="https://www.greaterkashmir.com/world/china-urges-iran-to-ensure-safe-hormuz-navigation-as-indirect-us-iran-talks-continue-11730979" TargetMode="External"/><Relationship Id="rId133" Type="http://schemas.openxmlformats.org/officeDocument/2006/relationships/hyperlink" Target="https://informante.web.na/?p=393142" TargetMode="External"/><Relationship Id="rId134" Type="http://schemas.openxmlformats.org/officeDocument/2006/relationships/hyperlink" Target="https://tribune.net.ph/2026/04/16/maharlika-eyes-oil-storage-to-amid-energy-crisis" TargetMode="External"/><Relationship Id="rId135" Type="http://schemas.openxmlformats.org/officeDocument/2006/relationships/hyperlink" Target="https://www.bloomberg.com/news/articles/2026-04-16/half-full-tanker-heading-to-japan-highlights-scramble-for-oil" TargetMode="External"/><Relationship Id="rId136" Type="http://schemas.openxmlformats.org/officeDocument/2006/relationships/hyperlink" Target="https://hotnews.ro/doua-superpetroliere-au-intrat-in-golful-persic-in-ciuda-blocadei-sua-2220267" TargetMode="External"/><Relationship Id="rId137" Type="http://schemas.openxmlformats.org/officeDocument/2006/relationships/hyperlink" Target="https://www.channelstv.com/2026/04/16/iran-us-crude-exports-surge-as-country-nears-net-exporter-first-time-since-world-war-ii/" TargetMode="External"/><Relationship Id="rId138" Type="http://schemas.openxmlformats.org/officeDocument/2006/relationships/hyperlink" Target="https://www.dlnews.com/articles/markets/trump-issues-ultimatum-to-fed-chair-as-bitcoin-price-trembles-at-75-fire-him/" TargetMode="External"/><Relationship Id="rId139" Type="http://schemas.openxmlformats.org/officeDocument/2006/relationships/hyperlink" Target="https://www.fool.com/investing/2026/04/15/stocks-are-soaring-is-wall-street-underestimating/" TargetMode="External"/><Relationship Id="rId140" Type="http://schemas.openxmlformats.org/officeDocument/2006/relationships/hyperlink" Target="https://www.globenewswire.com/news-release/2026/04/16/3275083/0/en/Report-Oil-Shock-Sends-Freight-Costs-to-COVID-Era-Levels.html" TargetMode="External"/><Relationship Id="rId141" Type="http://schemas.openxmlformats.org/officeDocument/2006/relationships/hyperlink" Target="https://www.channelnewsasia.com/east-asia/south-korea-president-lee-jae-myung-visit-india-vietnam-6060321" TargetMode="External"/><Relationship Id="rId142" Type="http://schemas.openxmlformats.org/officeDocument/2006/relationships/hyperlink" Target="https://www.zawya.com/en/capital-markets/equities/mideast-stocks-gulf-bourses-mixed-as-investors-eye-possible-iran-war-deal-jhcym36p" TargetMode="External"/><Relationship Id="rId143" Type="http://schemas.openxmlformats.org/officeDocument/2006/relationships/hyperlink" Target="https://www.independent.co.uk/travel/news-and-advice/jet-fuel-price-shortage-iran-b2958748.html" TargetMode="External"/><Relationship Id="rId144" Type="http://schemas.openxmlformats.org/officeDocument/2006/relationships/hyperlink" Target="https://mwnation.com/prepare-the-nation-for-even-tougher-ride/" TargetMode="External"/><Relationship Id="rId145" Type="http://schemas.openxmlformats.org/officeDocument/2006/relationships/hyperlink" Target="https://www.cairo24.com/2407051" TargetMode="External"/><Relationship Id="rId146" Type="http://schemas.openxmlformats.org/officeDocument/2006/relationships/hyperlink" Target="https://www.africaninsider.com/world/middle-east-war-latest-threats-talks-and-sanctions-collide-in-fragile-standoff/" TargetMode="External"/><Relationship Id="rId147" Type="http://schemas.openxmlformats.org/officeDocument/2006/relationships/hyperlink" Target="https://hotnews.ro/video-incendiu-urias-la-una-dintre-cele-doua-rafinarii-din-australia-2220211" TargetMode="External"/><Relationship Id="rId148" Type="http://schemas.openxmlformats.org/officeDocument/2006/relationships/hyperlink" Target="https://www.thearabianstories.com/2026/04/16/oil-prices-dip-on-hopes-of-us-iran-de-escalation/" TargetMode="External"/><Relationship Id="rId149" Type="http://schemas.openxmlformats.org/officeDocument/2006/relationships/hyperlink" Target="https://www.gundemkibris.com/petrol-ateskes-beklentisiyle-dengede" TargetMode="External"/><Relationship Id="rId150" Type="http://schemas.openxmlformats.org/officeDocument/2006/relationships/hyperlink" Target="https://www.chinimandi.com/iran-will-not-leave-hormuz-until-its-rights-are-fully-secured-khameneis-advisor-on-us-blockade/" TargetMode="External"/><Relationship Id="rId151" Type="http://schemas.openxmlformats.org/officeDocument/2006/relationships/hyperlink" Target="https://peakoil.com/publicpolicy/energy-shocks-are-back-this-time-response-can-be-different" TargetMode="External"/><Relationship Id="rId152" Type="http://schemas.openxmlformats.org/officeDocument/2006/relationships/hyperlink" Target="https://www.ibtimes.com.au/fuel-prices-expected-rise-following-geelong-oil-refinery-fire-1866697" TargetMode="External"/><Relationship Id="rId153" Type="http://schemas.openxmlformats.org/officeDocument/2006/relationships/hyperlink" Target="https://www.ndtv.com/world-news/us-china-tensions-rise-over-hormuz-blockade-before-trumps-beijing-trip-11364334#publisher=newsstand" TargetMode="External"/><Relationship Id="rId154" Type="http://schemas.openxmlformats.org/officeDocument/2006/relationships/hyperlink" Target="https://www.indiandefensenews.in/2026/04/mea-reveals-modi-trump-call-jaishankar.html" TargetMode="External"/><Relationship Id="rId155" Type="http://schemas.openxmlformats.org/officeDocument/2006/relationships/hyperlink" Target="https://nypost.com/2026/04/16/world-news/iran-threatens-to-sink-american-ships-in-strait-of-hormuz-claims-us-ground-invasion-would-be-great/" TargetMode="External"/><Relationship Id="rId156" Type="http://schemas.openxmlformats.org/officeDocument/2006/relationships/hyperlink" Target="https://united24media.com/latest-news/us-refuses-to-extend-sanctions-relief-for-russian-and-iranian-oil-17960" TargetMode="External"/><Relationship Id="rId157" Type="http://schemas.openxmlformats.org/officeDocument/2006/relationships/hyperlink" Target="https://www.stern.de/wirtschaft/news/konjunktur--chinas-wirtschaft-waechst-trotz-konflikten-staerker-37313710.html" TargetMode="External"/><Relationship Id="rId158" Type="http://schemas.openxmlformats.org/officeDocument/2006/relationships/hyperlink" Target="https://www.thenewslens.com/article/266675" TargetMode="External"/><Relationship Id="rId159" Type="http://schemas.openxmlformats.org/officeDocument/2006/relationships/hyperlink" Target="https://www.actionforex.com/contributors/fundamental-analysis/637060-ceasefire-prospects-keep-oil-steady/" TargetMode="External"/><Relationship Id="rId160" Type="http://schemas.openxmlformats.org/officeDocument/2006/relationships/hyperlink" Target="https://www.actionforex.com/contributors/fundamental-analysis/637062-iran-headline-roulette-still-grabs-most-market-attention/" TargetMode="External"/><Relationship Id="rId161" Type="http://schemas.openxmlformats.org/officeDocument/2006/relationships/hyperlink" Target="https://ekonomi.haber7.com/ekonomi/haber/3620426-petrol-tehdidi-buyuyor-imfden-iki-kritik-senaryo-200-milyar-dolarlik-kayip-kapida" TargetMode="External"/><Relationship Id="rId162" Type="http://schemas.openxmlformats.org/officeDocument/2006/relationships/hyperlink" Target="https://www.focus.de/politik/ausland/chinas-naechster-schritt-waere-der-gamechanger-welche-gefahr-von-der-us-iran-blockade-wirklich-ausgeht_0805a0a1-9b34-4e68-b7bf-4466247b7445.html" TargetMode="External"/><Relationship Id="rId163" Type="http://schemas.openxmlformats.org/officeDocument/2006/relationships/hyperlink" Target="https://dailypost.ng/2026/04/16/iran-us-military-takes-control-of-strait-of-hormuz/" TargetMode="External"/><Relationship Id="rId164" Type="http://schemas.openxmlformats.org/officeDocument/2006/relationships/hyperlink" Target="https://cryptobriefing.com/japan-commits-10b-to-aid-asia-amid-iran-linked-oil-crisis/" TargetMode="External"/><Relationship Id="rId165" Type="http://schemas.openxmlformats.org/officeDocument/2006/relationships/hyperlink" Target="https://www.naijanews.com/2026/04/16/security-forces-on-alert-over-planned-iswap-boko-haram-attacks-on-abuja-airport-prison-report/" TargetMode="External"/><Relationship Id="rId166" Type="http://schemas.openxmlformats.org/officeDocument/2006/relationships/hyperlink" Target="https://www.t-online.de/nachrichten/ausland/krisen/id_101206372/iran-krieg-deutschland-genehmigte-ruestungsexporte-nach-israel.html" TargetMode="External"/><Relationship Id="rId167" Type="http://schemas.openxmlformats.org/officeDocument/2006/relationships/hyperlink" Target="https://www.business-standard.com/world-news/iran-won-t-leave-hormuz-until-rights-fully-secured-khamenei-s-advisor-126041600277_1.html" TargetMode="External"/><Relationship Id="rId168" Type="http://schemas.openxmlformats.org/officeDocument/2006/relationships/hyperlink" Target="https://regtechtimes.com/us-expands-sanctions-on-iran-oil-industry/" TargetMode="External"/><Relationship Id="rId169" Type="http://schemas.openxmlformats.org/officeDocument/2006/relationships/hyperlink" Target="https://www.seatrade-maritime.com/security/are-ships-evading-the-us-blockade-of-iran-ports-" TargetMode="External"/><Relationship Id="rId170" Type="http://schemas.openxmlformats.org/officeDocument/2006/relationships/hyperlink" Target="https://thearabianpost.com/iran-conflict-jolts-delhis-economic-calculus/" TargetMode="External"/><Relationship Id="rId171" Type="http://schemas.openxmlformats.org/officeDocument/2006/relationships/hyperlink" Target="https://www.actionforex.com/contributors/fundamental-analysis/637052-eur-usd-and-gbp-usd-continue-to-strengthen-ahead-of-data-releases/" TargetMode="External"/><Relationship Id="rId172" Type="http://schemas.openxmlformats.org/officeDocument/2006/relationships/hyperlink" Target="https://dunyanews.tv/en/World/946248-iran-can-go-up-to-two-months-without-oil-exports-before-cutting-output" TargetMode="External"/><Relationship Id="rId173" Type="http://schemas.openxmlformats.org/officeDocument/2006/relationships/hyperlink" Target="https://www.business-standard.com/world-news/surge-in-us-debt-supply-may-raise-global-borrowing-costs-warns-imf-126041600182_1.html" TargetMode="External"/><Relationship Id="rId174" Type="http://schemas.openxmlformats.org/officeDocument/2006/relationships/hyperlink" Target="https://www.orissapost.com/rising-oil-prices-may-slow-global-normalisation-cea-anantha-nageswaran/" TargetMode="External"/><Relationship Id="rId175" Type="http://schemas.openxmlformats.org/officeDocument/2006/relationships/hyperlink" Target="https://www.orissapost.com/us-rules-out-further-sanctions-waivers-on-russian-iranian-oil/" TargetMode="External"/><Relationship Id="rId176" Type="http://schemas.openxmlformats.org/officeDocument/2006/relationships/hyperlink" Target="https://www.orissapost.com/iran-will-not-compromise-on-nuclear-enrichment-rights-esmaeil-baqaei/" TargetMode="External"/><Relationship Id="rId177" Type="http://schemas.openxmlformats.org/officeDocument/2006/relationships/hyperlink" Target="https://www.24newshd.tv/16-Apr-2026/china-s-economy-beats-forecasts-war-darkens-outlook" TargetMode="External"/><Relationship Id="rId178" Type="http://schemas.openxmlformats.org/officeDocument/2006/relationships/hyperlink" Target="https://www.focus.de/politik/ausland/estland-hat-nicht-mehr-vor-russlands-oeltanker-in-der-ostsee-zu-stoppen_7b959713-fdd8-4a6d-8a8f-828a3ab82972.html" TargetMode="External"/><Relationship Id="rId179" Type="http://schemas.openxmlformats.org/officeDocument/2006/relationships/hyperlink" Target="https://sbynews.com/2026/04/15/china-sends-warning-to-us-over-blockading-their-ships/" TargetMode="External"/><Relationship Id="rId180" Type="http://schemas.openxmlformats.org/officeDocument/2006/relationships/hyperlink" Target="https://www.orissapost.com/iran-warns-of-halting-trade-in-gulf-region-amid-us-blockade-tensions/" TargetMode="External"/><Relationship Id="rId181" Type="http://schemas.openxmlformats.org/officeDocument/2006/relationships/hyperlink" Target="https://fortune.com/2026/04/16/no-nation-energy-independent-iran-war-strait-hormuz-closure/" TargetMode="External"/><Relationship Id="rId182" Type="http://schemas.openxmlformats.org/officeDocument/2006/relationships/hyperlink" Target="https://meyka.com/blog/iran-ceasefire-talks-april-16-trump-signals-new-negotiations-1604/" TargetMode="External"/><Relationship Id="rId183" Type="http://schemas.openxmlformats.org/officeDocument/2006/relationships/hyperlink" Target="https://cryptobriefing.com/iran-imposes-tolls-on-strait-of-hormuz-uk-warship-transit-odds-rise/" TargetMode="External"/><Relationship Id="rId184" Type="http://schemas.openxmlformats.org/officeDocument/2006/relationships/hyperlink" Target="https://cryptobriefing.com/oil-hits-210-in-singapore-amid-us-israel-iran-conflict/" TargetMode="External"/><Relationship Id="rId185" Type="http://schemas.openxmlformats.org/officeDocument/2006/relationships/hyperlink" Target="https://www.travelmole.com/news/europe-air-transport-jet-fuel-crunch/" TargetMode="External"/><Relationship Id="rId186" Type="http://schemas.openxmlformats.org/officeDocument/2006/relationships/hyperlink" Target="https://asiatimes.com/2026/04/china-carefully-navigating-irans-tighter-hormuz-grip/" TargetMode="External"/><Relationship Id="rId187" Type="http://schemas.openxmlformats.org/officeDocument/2006/relationships/hyperlink" Target="https://www.alarabiya.net/iran/2026/04/16/%D8%A7%D9%84%D8%AE%D8%A7%D8%B1%D8%AC%D9%8A%D8%A9-%D8%A7%D9%84%D8%A7%D9%85%D9%8A%D8%B1%D9%83%D9%8A%D8%A9-%D8%B9%D9%82%D9%88%D8%A8%D8%A7%D8%AA-%D8%A7%D9%84%D9%86%D9%81%D8%B7-%D8%A7%D9%84%D8%A7%D9%8A%D8%B1%D8%A7%D9%86%D9%8A-%D8%AA%D9%81%D9%83%D9%83-%D8%A7%D8%B3%D8%B7%D9%88%D9%84-%D8%A7%D9%84%D8%B8%D9%84" TargetMode="External"/><Relationship Id="rId188" Type="http://schemas.openxmlformats.org/officeDocument/2006/relationships/hyperlink" Target="https://www.alarabiya.net/arab-and-world/american-elections-2016/2026/04/16/%D9%88%D8%A7%D8%B4%D9%86%D8%B7%D9%86-%D9%85%D8%AA%D9%81%D8%A7%D8%A6%D9%84%D8%A9-%D8%A7%D8%B2%D8%A7%D8%A1-%D9%81%D8%B1%D8%B5-%D8%A7%D9%84%D8%AA%D9%88%D8%B5%D9%84-%D8%A7%D9%84%D9%89-%D8%A7%D8%AA%D9%81%D8%A7%D9%82-%D9%85%D8%B9-%D8%B7%D9%87%D8%B1%D8%A7%D9%86" TargetMode="External"/><Relationship Id="rId189" Type="http://schemas.openxmlformats.org/officeDocument/2006/relationships/hyperlink" Target="https://www.juancole.com/2026/04/south-israeli-crisis.html" TargetMode="External"/><Relationship Id="rId190" Type="http://schemas.openxmlformats.org/officeDocument/2006/relationships/hyperlink" Target="https://www.manchestereveningnews.co.uk/news/uk-news/uk-preparing-food-shortages-weeks-33779347" TargetMode="External"/><Relationship Id="rId191" Type="http://schemas.openxmlformats.org/officeDocument/2006/relationships/hyperlink" Target="https://www.luxtimes.lu/world/iran-linked-ships-take-new-path-to-trickle-into-the-persian-gulf/146012567.html" TargetMode="External"/><Relationship Id="rId192" Type="http://schemas.openxmlformats.org/officeDocument/2006/relationships/hyperlink" Target="https://www.aljazeera.com/news/2026/4/16/iran-war-what-is-happening-on-day-48-of-the-us-iran-conflict?traffic_source=rss" TargetMode="External"/><Relationship Id="rId193" Type="http://schemas.openxmlformats.org/officeDocument/2006/relationships/hyperlink" Target="https://www.nst.com.my/amp/opinion/columnists/2026/04/1419112/iran-war-has-shattered-oils-price-compass" TargetMode="External"/><Relationship Id="rId194" Type="http://schemas.openxmlformats.org/officeDocument/2006/relationships/hyperlink" Target="https://unn.ua/en/news/sanctioned-russian-lng-from-portovaya-plant-shipped-to-india-for-the-first-time-media" TargetMode="External"/><Relationship Id="rId195" Type="http://schemas.openxmlformats.org/officeDocument/2006/relationships/hyperlink" Target="https://www.thisdaylive.com/2026/04/16/reform-will-not-save-nigerias-oil-economy/" TargetMode="External"/><Relationship Id="rId196" Type="http://schemas.openxmlformats.org/officeDocument/2006/relationships/hyperlink" Target="https://hathalyoum.net/articles/4136509" TargetMode="External"/><Relationship Id="rId197" Type="http://schemas.openxmlformats.org/officeDocument/2006/relationships/hyperlink" Target="https://www.bahrainnews.net/news/278986839/trump-top-aide-says-us-blockade-squeezing-economic-life-out-of-iran-reiterates-anti-nuclear-stance" TargetMode="External"/><Relationship Id="rId198" Type="http://schemas.openxmlformats.org/officeDocument/2006/relationships/hyperlink" Target="https://www.standartnews.com/biznes/petrolat-zastina-pod-naprezhenie-pazarite-ne-vyarvat-na-barz-mir-v-ormuz-630380.html" TargetMode="External"/><Relationship Id="rId199" Type="http://schemas.openxmlformats.org/officeDocument/2006/relationships/hyperlink" Target="https://fortune.com/2026/04/16/oil-prices-demand-destruction-iran-war-renewable-energy-push/" TargetMode="External"/><Relationship Id="rId200" Type="http://schemas.openxmlformats.org/officeDocument/2006/relationships/hyperlink" Target="https://trak.in/stories/india-is-now-the-6th-largest-economy-by-nominal-gdp/" TargetMode="External"/><Relationship Id="rId201" Type="http://schemas.openxmlformats.org/officeDocument/2006/relationships/hyperlink" Target="https://en.interfax.com.ua/news/economic/1159637.html" TargetMode="External"/><Relationship Id="rId202" Type="http://schemas.openxmlformats.org/officeDocument/2006/relationships/hyperlink" Target="https://businesspost.ng/economy/crude-oil-slightly-gains-on-supply-fears-despite-trump-remarks/" TargetMode="External"/><Relationship Id="rId203" Type="http://schemas.openxmlformats.org/officeDocument/2006/relationships/hyperlink" Target="https://europeansting.com/2026/04/16/middle-east-conflict-chokes-end-of-supply-chain-as-lights-go-out-in-the-pacific/" TargetMode="External"/><Relationship Id="rId204" Type="http://schemas.openxmlformats.org/officeDocument/2006/relationships/hyperlink" Target="https://www.dawn.com/news/1992248/can-iran-legally-impose-tolls-on-the-strait-of-hormuz" TargetMode="External"/><Relationship Id="rId205" Type="http://schemas.openxmlformats.org/officeDocument/2006/relationships/hyperlink" Target="https://www.thehindubusinessline.com/markets/commodities/indian-lng-importers-scoop-up-spot-shipments-after-prices-recede/article70867991.ece" TargetMode="External"/><Relationship Id="rId206" Type="http://schemas.openxmlformats.org/officeDocument/2006/relationships/hyperlink" Target="https://www.moneyweb.co.za/news/international/us-iran-weigh-truce-extension-with-hormuz-still-shuttered/" TargetMode="External"/><Relationship Id="rId207" Type="http://schemas.openxmlformats.org/officeDocument/2006/relationships/hyperlink" Target="https://www.wired.it/article/stretto-di-hormuz-pagamenti-iran-navi-cosa-dice-diritto-internazionale/" TargetMode="External"/><Relationship Id="rId208" Type="http://schemas.openxmlformats.org/officeDocument/2006/relationships/hyperlink" Target="https://timesofoman.com//article/170683-araghchi-warns-of-dangerous-consequences-against-us-blockade-on-iranian-ports" TargetMode="External"/><Relationship Id="rId209" Type="http://schemas.openxmlformats.org/officeDocument/2006/relationships/hyperlink" Target="https://www.abc.net.au/news/2026-04-16/petrol-prices-victoria-australia-geelong-viva-fire-fuel-crisis/106571538" TargetMode="External"/><Relationship Id="rId210" Type="http://schemas.openxmlformats.org/officeDocument/2006/relationships/hyperlink" Target="https://www.abc.net.au/news/2026-04-16/farmers-running-on-empty-welcome-arrival-of-diesel-to-newcastle/106567140" TargetMode="External"/><Relationship Id="rId211" Type="http://schemas.openxmlformats.org/officeDocument/2006/relationships/hyperlink" Target="https://interestingengineering.com/culture/australia-refinery-fire-fuels-petrol-shortage-concerns" TargetMode="External"/><Relationship Id="rId212" Type="http://schemas.openxmlformats.org/officeDocument/2006/relationships/hyperlink" Target="https://www.oneindia.com/india/crude-oil-price-today-april-16-rates-of-brent-wti-per-barrel-dip-check-latest-prices-of-wti-mu-8059459.html" TargetMode="External"/><Relationship Id="rId213" Type="http://schemas.openxmlformats.org/officeDocument/2006/relationships/hyperlink" Target="https://www.sciencemediacentre.co.nz/2026/04/16/australian-oil-refinery-ablaze-expert-reaction/" TargetMode="External"/><Relationship Id="rId214" Type="http://schemas.openxmlformats.org/officeDocument/2006/relationships/hyperlink" Target="https://www.vietnamplus.vn/ba-kich-ban-ve-bong-ma-suy-thoai-toan-cau-post1105228.vnp" TargetMode="External"/><Relationship Id="rId215" Type="http://schemas.openxmlformats.org/officeDocument/2006/relationships/hyperlink" Target="https://www.myjoyonline.com/middle-east-tension-slashes-imf-global-growth-to-3-1-for-2026/" TargetMode="External"/><Relationship Id="rId216" Type="http://schemas.openxmlformats.org/officeDocument/2006/relationships/hyperlink" Target="https://english.khabarhub.com/2026/16/544361/" TargetMode="External"/><Relationship Id="rId217" Type="http://schemas.openxmlformats.org/officeDocument/2006/relationships/hyperlink" Target="https://unn.ua/en/news/us-sanctioned-supertankers-break-through-blockade-to-persian-gulf" TargetMode="External"/><Relationship Id="rId218" Type="http://schemas.openxmlformats.org/officeDocument/2006/relationships/hyperlink" Target="https://www.thehindubusinessline.com/markets/commodities/crude-oil-futures-edge-up-despite-hopes-of-us-iran-ceasefire-extension/article70867599.ece" TargetMode="External"/><Relationship Id="rId219" Type="http://schemas.openxmlformats.org/officeDocument/2006/relationships/hyperlink" Target="https://www.thehindubusinessline.com/news/world/how-us-blockade-on-iran-sanctioned-ships-turning-around/article70867606.ece" TargetMode="External"/><Relationship Id="rId220" Type="http://schemas.openxmlformats.org/officeDocument/2006/relationships/hyperlink" Target="https://attackofthefanboy.com/politics/trump-is-begging-oil-ceos-to-drill-more-as-gas-crosses-4-a-gallon-but-experts-say-more-pumping-wont-fix-whats-broken/" TargetMode="External"/><Relationship Id="rId221" Type="http://schemas.openxmlformats.org/officeDocument/2006/relationships/hyperlink" Target="https://www.devdiscourse.com/article/politics/3875765-tensions-escalate-amid-us-iran-standoff-in-gulf" TargetMode="External"/><Relationship Id="rId222" Type="http://schemas.openxmlformats.org/officeDocument/2006/relationships/hyperlink" Target="https://vocal.media/chapters/when-the-world-s-oil-lifeline-was-threatened" TargetMode="External"/><Relationship Id="rId223" Type="http://schemas.openxmlformats.org/officeDocument/2006/relationships/hyperlink" Target="https://www.newswire.lk/2026/04/16/sri-lanka-may-have-paid-up-to-286-per-barrel-for-oil-says-hsbc-chief/" TargetMode="External"/><Relationship Id="rId224" Type="http://schemas.openxmlformats.org/officeDocument/2006/relationships/hyperlink" Target="https://www.thetruthaboutcars.com/cars/news-blog/gas-prices-rising-and-oil-change-costs-also-expected-to-take-off-45134962?utm_medium=auto&amp;utm_source=rss&amp;utm_campaign=all_full" TargetMode="External"/><Relationship Id="rId225" Type="http://schemas.openxmlformats.org/officeDocument/2006/relationships/hyperlink" Target="https://www.globalbankingandfinance.com/eu-working-jet-fuel-plan-iran-crisis-threatens-air-travel/" TargetMode="External"/><Relationship Id="rId226" Type="http://schemas.openxmlformats.org/officeDocument/2006/relationships/hyperlink" Target="https://www.thenationalnews.com/opinion/comment/2026/04/16/gulf-shipping-insurance-war-middle-east-iran-us-israel/" TargetMode="External"/><Relationship Id="rId227" Type="http://schemas.openxmlformats.org/officeDocument/2006/relationships/hyperlink" Target="https://english.newsfirst.lk/2026/04/16/japan-unveils-10-billion-energy-support-plan-as-sri-lanka-asia-face-oil-price-shock" TargetMode="External"/><Relationship Id="rId228" Type="http://schemas.openxmlformats.org/officeDocument/2006/relationships/hyperlink" Target="https://meyka.com/blog/bank-of-japan-april-16-inflation-shock-from-middle-east-war-1604/" TargetMode="External"/><Relationship Id="rId229" Type="http://schemas.openxmlformats.org/officeDocument/2006/relationships/hyperlink" Target="https://www.fxempire.com/forecasts/article/oil-price-forecast-can-supply-disruptions-and-geopolitics-keep-prices-elevated-1591985" TargetMode="External"/><Relationship Id="rId230" Type="http://schemas.openxmlformats.org/officeDocument/2006/relationships/hyperlink" Target="https://defense.info/featured-story/2026/04/a-kill-web-admiral-sets-a-blockade/" TargetMode="External"/><Relationship Id="rId231" Type="http://schemas.openxmlformats.org/officeDocument/2006/relationships/hyperlink" Target="https://www.independent.co.uk/news/world/europe/narges-mohammadi-pakistan-donald-trump-wang-yi-islamabad-b2958680.html" TargetMode="External"/><Relationship Id="rId232" Type="http://schemas.openxmlformats.org/officeDocument/2006/relationships/hyperlink" Target="https://www.straitstimes.com/asia/australianz/australia-secures-extra-diesel-to-bolster-war-hit-supply" TargetMode="External"/><Relationship Id="rId233" Type="http://schemas.openxmlformats.org/officeDocument/2006/relationships/hyperlink" Target="https://www.bernama.com/en/news.php?id=2545517" TargetMode="External"/><Relationship Id="rId234" Type="http://schemas.openxmlformats.org/officeDocument/2006/relationships/hyperlink" Target="https://www.darnews.com/world/the-latest-pakistans-army-chief-to-meet-iranian-officials-in-tehran-to-push-new-us-iran-talks-4e51f6c1" TargetMode="External"/><Relationship Id="rId235" Type="http://schemas.openxmlformats.org/officeDocument/2006/relationships/hyperlink" Target="https://dinarchronicles.com/2026/04/15/wed-am-pm-seeds-of-wisdom-news-updates-4-15-26/" TargetMode="External"/><Relationship Id="rId236" Type="http://schemas.openxmlformats.org/officeDocument/2006/relationships/hyperlink" Target="https://www.bbc.co.uk/news/articles/c5yxev9v4nyo" TargetMode="External"/><Relationship Id="rId237" Type="http://schemas.openxmlformats.org/officeDocument/2006/relationships/hyperlink" Target="https://www.deccanchronicle.com/world/iran-us-war-live-updates-1950777" TargetMode="External"/><Relationship Id="rId238" Type="http://schemas.openxmlformats.org/officeDocument/2006/relationships/hyperlink" Target="https://lenta.ru/news/2026/04/16/iran-nazval-glavnoe-posledstvie-blokady-ormuzskogo-proliva-ssha/" TargetMode="External"/><Relationship Id="rId239" Type="http://schemas.openxmlformats.org/officeDocument/2006/relationships/hyperlink" Target="https://www.actualno.com/economy/sasht-plashat-kupuvachite-na-iranski-petrol-sys-sankcii-news_2581908.html" TargetMode="External"/><Relationship Id="rId240" Type="http://schemas.openxmlformats.org/officeDocument/2006/relationships/hyperlink" Target="https://today.rtl.lu/news/business-and-tech/threat-of-grounded-planes-nears-as-jet-fuel-supplies-dwindle-1589593943" TargetMode="External"/><Relationship Id="rId241" Type="http://schemas.openxmlformats.org/officeDocument/2006/relationships/hyperlink" Target="https://www.brisbanetimes.com.au/politics/federal/australia-s-jobless-rate-steady-with-more-in-full-time-work-but-fewer-people-are-looking-20260416-p5zob8.html?ref=rss&amp;utm_medium=rss&amp;utm_source=rss_feed" TargetMode="External"/><Relationship Id="rId242" Type="http://schemas.openxmlformats.org/officeDocument/2006/relationships/hyperlink" Target="https://stratnewsglobal.com/united-states/tankers-move-despite-blockade-as-iran-oil-flow-continues/" TargetMode="External"/><Relationship Id="rId243" Type="http://schemas.openxmlformats.org/officeDocument/2006/relationships/hyperlink" Target="https://www.tovima.gr/2026/04/16/finance/stasimoplithorismos-oi-fovoi-gia-eyropi-kai-ellada-to-efialtiko-senario/" TargetMode="External"/><Relationship Id="rId244" Type="http://schemas.openxmlformats.org/officeDocument/2006/relationships/hyperlink" Target="https://thefinancialdaily.com/strait-of-hormuz-at-the-crossroads-of-law-and-power/" TargetMode="External"/><Relationship Id="rId245" Type="http://schemas.openxmlformats.org/officeDocument/2006/relationships/hyperlink" Target="https://sg.news.yahoo.com/iran-war-sparks-eu-proposal-050322132.html" TargetMode="External"/><Relationship Id="rId246" Type="http://schemas.openxmlformats.org/officeDocument/2006/relationships/hyperlink" Target="https://www.ndtv.com/world-news/iran-us-war-news-mojtaba-khameneis-aide-irgc-chief-mohsen-rezaei-wants-us-to-launch-ground-war-on-iran-heres-why-11364555" TargetMode="External"/><Relationship Id="rId247" Type="http://schemas.openxmlformats.org/officeDocument/2006/relationships/hyperlink" Target="https://nuclear-news.net/2026/04/16/1-b1-hormuz-dateline/" TargetMode="External"/><Relationship Id="rId248" Type="http://schemas.openxmlformats.org/officeDocument/2006/relationships/hyperlink" Target="https://slguardian.org/victory-narrative-meets-economic-reality-in-postwar-iran/" TargetMode="External"/><Relationship Id="rId249" Type="http://schemas.openxmlformats.org/officeDocument/2006/relationships/hyperlink" Target="https://www.scmp.com/news/china/diplomacy/article/3350259/chinas-wang-yi-calls-iran-ensure-freedom-and-safe-passage-through-strait-hormuz?utm_source=rss_feed" TargetMode="External"/><Relationship Id="rId250" Type="http://schemas.openxmlformats.org/officeDocument/2006/relationships/hyperlink" Target="https://news.az/news/major-refinery-in-russia-hit-by-ukraine-drones" TargetMode="External"/><Relationship Id="rId251" Type="http://schemas.openxmlformats.org/officeDocument/2006/relationships/hyperlink" Target="https://caliber.az/en/post/astra-tuapse-oil-refinery-ablaze-after-strike-rocks-russia-s-krasnodar" TargetMode="External"/><Relationship Id="rId252" Type="http://schemas.openxmlformats.org/officeDocument/2006/relationships/hyperlink" Target="https://www.kathimerini.gr/world/564177121/naytikos-apokleismos-toy-iran-o-stratos-ton-ipa-leei-pos-anagkase-10-ploia-na-gyrisoyn-piso/" TargetMode="External"/><Relationship Id="rId253" Type="http://schemas.openxmlformats.org/officeDocument/2006/relationships/hyperlink" Target="https://www.straitstimes.com/asia/ukrainian-drone-attack-on-russias-tuapse-port-kills-two-children-governor-says" TargetMode="External"/><Relationship Id="rId254" Type="http://schemas.openxmlformats.org/officeDocument/2006/relationships/hyperlink" Target="https://www.ilgiornale.it/news/guerra/liran-minaccia-trump-fa-poliziotto-navi-usa-rischiano-casa-2652039.html" TargetMode="External"/><Relationship Id="rId255" Type="http://schemas.openxmlformats.org/officeDocument/2006/relationships/hyperlink" Target="https://urdu.arynews.tv/irani-ship-evade-blockade-us-military/" TargetMode="External"/><Relationship Id="rId256" Type="http://schemas.openxmlformats.org/officeDocument/2006/relationships/hyperlink" Target="https://oilprice.com/Latest-Energy-News/World-News/Oil-Prices-Steady-as-Traders-Balance-Diplomatic-Progress-With-Physical-Shortages.html" TargetMode="External"/><Relationship Id="rId257" Type="http://schemas.openxmlformats.org/officeDocument/2006/relationships/hyperlink" Target="https://attackofthefanboy.com/politics/a-worker-said-the-refinery-looked-like-a-war-zone-after-overnight-explosions-and-now-australias-already-strained-fuel-supply-is-facing-new-threats/" TargetMode="External"/><Relationship Id="rId258" Type="http://schemas.openxmlformats.org/officeDocument/2006/relationships/hyperlink" Target="https://www.thedailystar.net/business/news/oil-little-changed-scepticism-us-iran-peace-talks-will-ease-hormuz-disruption-4152706" TargetMode="External"/><Relationship Id="rId259" Type="http://schemas.openxmlformats.org/officeDocument/2006/relationships/hyperlink" Target="https://www.abendzeitung-muenchen.de/mehr/geld/brand-in-raffinerie-bremst-australiens-treibstoffproduktion-art-1125450" TargetMode="External"/><Relationship Id="rId260" Type="http://schemas.openxmlformats.org/officeDocument/2006/relationships/hyperlink" Target="https://www.hometextilestoday.com/industry-issue/imf-cuts-global-growth-outlook-as-iran-war-deepens-economic-risks-2/" TargetMode="External"/><Relationship Id="rId261" Type="http://schemas.openxmlformats.org/officeDocument/2006/relationships/hyperlink" Target="https://www.novinite.com/view_news.php?id=238015" TargetMode="External"/><Relationship Id="rId262" Type="http://schemas.openxmlformats.org/officeDocument/2006/relationships/hyperlink" Target="https://www.accountingtoday.com/news/accountants-worried-about-war-in-iran" TargetMode="External"/><Relationship Id="rId263" Type="http://schemas.openxmlformats.org/officeDocument/2006/relationships/hyperlink" Target="https://investinglive.com/news/economic-calendar-in-asia-thursday-april-16-australian-jobs-china-gdp-eco-activity-20260415/" TargetMode="External"/><Relationship Id="rId264" Type="http://schemas.openxmlformats.org/officeDocument/2006/relationships/hyperlink" Target="https://themarketonline.com.au/aussies-warned-sudden-blaze-at-one-of-countrys-two-operating-oil-refineries-will-impact-fuel-supplies-2026-04-16/" TargetMode="External"/><Relationship Id="rId265" Type="http://schemas.openxmlformats.org/officeDocument/2006/relationships/hyperlink" Target="https://oilprice.com/Energy/Energy-General/IMF-Warns-Of-Potential-Global-Recession-Amid-High-Oil-Prices.html" TargetMode="External"/><Relationship Id="rId266" Type="http://schemas.openxmlformats.org/officeDocument/2006/relationships/hyperlink" Target="https://www.newsghana.com.gh/oil-holds-near-us95-as-iran-talks-hopes-compete-with-supply-shock/" TargetMode="External"/><Relationship Id="rId267" Type="http://schemas.openxmlformats.org/officeDocument/2006/relationships/hyperlink" Target="https://energiesmedia.com/saudi-aramco-totalenergies-satorp-expansion/" TargetMode="External"/><Relationship Id="rId268" Type="http://schemas.openxmlformats.org/officeDocument/2006/relationships/hyperlink" Target="https://www.marketbeat.com/instant-alerts/short-interest-in-valero-energy-corporation-nysevlo-declines-by-259-2026-04-15/" TargetMode="External"/><Relationship Id="rId269" Type="http://schemas.openxmlformats.org/officeDocument/2006/relationships/hyperlink" Target="https://www.maritimegateway.com/us-blockade-halts-nine-ships-at-iranian-ports-in-opening-48-hours/" TargetMode="External"/><Relationship Id="rId270" Type="http://schemas.openxmlformats.org/officeDocument/2006/relationships/hyperlink" Target="https://bhaskarlive.in/equipment-failure-blamed-for-major-fire-at-australian-oil-refinery/" TargetMode="External"/><Relationship Id="rId271" Type="http://schemas.openxmlformats.org/officeDocument/2006/relationships/hyperlink" Target="https://www.fool.com.au/2026/04/16/viva-energy-shares-frozen-as-overnight-refinery-fire-puts-fuel-markets-on-edge/" TargetMode="External"/><Relationship Id="rId272" Type="http://schemas.openxmlformats.org/officeDocument/2006/relationships/hyperlink" Target="https://timesofindia.indiatimes.com/world/us/chevron-executive-asks-americans-to-drive-less-amid-iran-war/articleshow/130293168.cms" TargetMode="External"/><Relationship Id="rId273" Type="http://schemas.openxmlformats.org/officeDocument/2006/relationships/hyperlink" Target="https://www.france24.com/en/middle-east/20260415-us-blockade-of-the-strait-of-hormuz-what-do-the-numbers-show" TargetMode="External"/><Relationship Id="rId274" Type="http://schemas.openxmlformats.org/officeDocument/2006/relationships/hyperlink" Target="https://www.newarab.com/news/us-says-irans-shipping-completely-halted-strait-hormuz" TargetMode="External"/><Relationship Id="rId275" Type="http://schemas.openxmlformats.org/officeDocument/2006/relationships/hyperlink" Target="https://oilprice.com/Energy/Crude-Oil/Oil-Shock-Exposes-Creates-an-Opportunity-for-Libya.html" TargetMode="External"/><Relationship Id="rId276" Type="http://schemas.openxmlformats.org/officeDocument/2006/relationships/hyperlink" Target="https://oilprice.com/Energy/Crude-Oil/US-Is-Most-Resilient-to-the-Energy-Shock-Until-It-Isnt.html" TargetMode="External"/><Relationship Id="rId277" Type="http://schemas.openxmlformats.org/officeDocument/2006/relationships/hyperlink" Target="https://oilprice.com/Energy/Energy-General/Oils-50-Surge-Sparks-Supercycle-Talk-but-Risks-Linger.html" TargetMode="External"/><Relationship Id="rId278" Type="http://schemas.openxmlformats.org/officeDocument/2006/relationships/hyperlink" Target="https://www.middleeasteye.net/news/sri-lanka-buyer-paid-286-barrel-oil-actual-prices-world-diverge-markets" TargetMode="External"/><Relationship Id="rId279" Type="http://schemas.openxmlformats.org/officeDocument/2006/relationships/hyperlink" Target="https://www.orissapost.com/fragile-economy-faces-geopolitical-headwinds/" TargetMode="External"/><Relationship Id="rId280" Type="http://schemas.openxmlformats.org/officeDocument/2006/relationships/hyperlink" Target="https://www.cnbc.com/2026/04/16/china-gdp-growth-first-quarter-exports-property-retail-sales-iran-war.html" TargetMode="External"/><Relationship Id="rId281" Type="http://schemas.openxmlformats.org/officeDocument/2006/relationships/hyperlink" Target="https://www.maritimeprofessional.com/news/iran-could-offer-oman-exit-418066" TargetMode="External"/><Relationship Id="rId282" Type="http://schemas.openxmlformats.org/officeDocument/2006/relationships/hyperlink" Target="https://gcaptain.com/maximum-pressure-returns-u-s-targets-shadow-fleet-tankers-as-iran-oil-waiver-expires/" TargetMode="External"/><Relationship Id="rId283" Type="http://schemas.openxmlformats.org/officeDocument/2006/relationships/hyperlink" Target="https://www.dinarupdates.com/blog/?p=35806&amp;utm_source=rss&amp;utm_medium=rss&amp;utm_campaign=despite-the-hormuz-blockade-giant-tankers-are-heading-to-basra-ports-and-iraqi-crude-oil-is-flowing-to-markets" TargetMode="External"/><Relationship Id="rId284" Type="http://schemas.openxmlformats.org/officeDocument/2006/relationships/hyperlink" Target="https://www.whalesbook.com/news/English/world-affairs/US-Deepens-Iran-Oil-Sanctions-Strait-Closure-Hits-Markets/69e03a897bc5659bb5af4553" TargetMode="External"/><Relationship Id="rId285" Type="http://schemas.openxmlformats.org/officeDocument/2006/relationships/hyperlink" Target="https://www.energymagazine.com.au/geelong-oil-refinery-still-producing-despite-fire/" TargetMode="External"/><Relationship Id="rId286" Type="http://schemas.openxmlformats.org/officeDocument/2006/relationships/hyperlink" Target="https://wwd.com/sourcing-journal/logistics/strait-of-hormuz-contract-rates-spot-freight-iran-war-persian-gulf-blockade-fuel-surcharges-drewry-overcapacity-1238917768/" TargetMode="External"/><Relationship Id="rId287" Type="http://schemas.openxmlformats.org/officeDocument/2006/relationships/hyperlink" Target="https://www.maritimegateway.com/jag-vikram-lpg-carrier-docks-at-kandla-after-historic-hormuz-crossing/" TargetMode="External"/><Relationship Id="rId288" Type="http://schemas.openxmlformats.org/officeDocument/2006/relationships/hyperlink" Target="https://www.tradingnews.com/news/oil-price-forecast-worlds-largest-energy-shock-puts-on-the-table-114-usd-and-88-usd" TargetMode="External"/><Relationship Id="rId289" Type="http://schemas.openxmlformats.org/officeDocument/2006/relationships/hyperlink" Target="https://www.maritimegateway.com/indian-navy-at-critical-juncture-amid-surging-maritime-risks/" TargetMode="External"/><Relationship Id="rId290" Type="http://schemas.openxmlformats.org/officeDocument/2006/relationships/hyperlink" Target="https://news.ssbcrack.com/chinas-economy-grows-5-despite-iran-war-impact/" TargetMode="External"/><Relationship Id="rId291" Type="http://schemas.openxmlformats.org/officeDocument/2006/relationships/hyperlink" Target="https://www.maritimegateway.com/india-alerts-on-hormuz-risks-bolsters-supply-chains-amid-energy-squeezes/" TargetMode="External"/><Relationship Id="rId292" Type="http://schemas.openxmlformats.org/officeDocument/2006/relationships/hyperlink" Target="https://mezha.net/eng/bukvy/china_reports_5-0/" TargetMode="External"/><Relationship Id="rId293" Type="http://schemas.openxmlformats.org/officeDocument/2006/relationships/hyperlink" Target="https://petroleumaustralia.com.au/news_article/oil-prices-steadied-amid-renewed-diplomatic-uncertainty/" TargetMode="External"/><Relationship Id="rId294" Type="http://schemas.openxmlformats.org/officeDocument/2006/relationships/hyperlink" Target="https://www.perthnow.com.au/news/a-disgrace-why-australias-oil-refineries-were-shuttered-before-geelong-fire-c-22148756" TargetMode="External"/><Relationship Id="rId295" Type="http://schemas.openxmlformats.org/officeDocument/2006/relationships/hyperlink" Target="https://splash247.com/shipping-caught-between-ceasefire-talk-and-blockade-reality/" TargetMode="External"/><Relationship Id="rId296" Type="http://schemas.openxmlformats.org/officeDocument/2006/relationships/hyperlink" Target="https://www.perthnow.com.au/news/disaster-and-emergency/fuel-production-slows-as-flames-engulf-refinery-c-22149497" TargetMode="External"/><Relationship Id="rId297" Type="http://schemas.openxmlformats.org/officeDocument/2006/relationships/hyperlink" Target="https://www.freemalaysiatoday.com/category/business/2026/04/16/us-fed-says-mideast-war-has-firms-in-wait-and-see-mode" TargetMode="External"/><Relationship Id="rId298" Type="http://schemas.openxmlformats.org/officeDocument/2006/relationships/hyperlink" Target="https://www.watoday.com.au/world/middle-east/trump-s-strait-of-hormuz-blockade-seems-to-be-working-so-far-20260416-p5zoan.html?ref=rss&amp;utm_medium=rss&amp;utm_source=rss_feed" TargetMode="External"/><Relationship Id="rId299" Type="http://schemas.openxmlformats.org/officeDocument/2006/relationships/hyperlink" Target="https://www.aol.com/news/iran-complete-control-strait-hormuz-143531636.html" TargetMode="External"/><Relationship Id="rId300" Type="http://schemas.openxmlformats.org/officeDocument/2006/relationships/hyperlink" Target="https://www.freemalaysiatoday.com/category/business/2026/04/16/chinas-economy-poised-for-q1-rebound-but-iran-war-jolts-2026-outlook" TargetMode="External"/><Relationship Id="rId301" Type="http://schemas.openxmlformats.org/officeDocument/2006/relationships/hyperlink" Target="https://www.brecorder.com/news/40416685/imf-cautions-countries-against-broad-fuel-subsidies" TargetMode="External"/><Relationship Id="rId302" Type="http://schemas.openxmlformats.org/officeDocument/2006/relationships/hyperlink" Target="https://www.oxfordeconomics.com/resource/a-conflict-driven-fuel-price-surge-is-raising-airfares-and-slowing-global-air-travel-demand/" TargetMode="External"/><Relationship Id="rId303" Type="http://schemas.openxmlformats.org/officeDocument/2006/relationships/hyperlink" Target="https://investinglive.com/centralbank/icymi-feds-musalem-says-oil-shock-to-keep-core-inflation-near-3-20260415/" TargetMode="External"/><Relationship Id="rId304" Type="http://schemas.openxmlformats.org/officeDocument/2006/relationships/hyperlink" Target="https://impactwealth.org/energy-crisis-2026-markets-and-inflation-outlook/" TargetMode="External"/><Relationship Id="rId305" Type="http://schemas.openxmlformats.org/officeDocument/2006/relationships/hyperlink" Target="https://www.trend.az/business/4174889.html" TargetMode="External"/><Relationship Id="rId306" Type="http://schemas.openxmlformats.org/officeDocument/2006/relationships/hyperlink" Target="https://warontherocks.com/bonus-in-brief-choke-point-the-risks-and-realities-of-americas-iran-blockade/" TargetMode="External"/><Relationship Id="rId307" Type="http://schemas.openxmlformats.org/officeDocument/2006/relationships/hyperlink" Target="https://www.channelnewsasia.com/business/iran-war-brings-us-close-net-crude-exporter-first-time-world-war-two-6059826" TargetMode="External"/><Relationship Id="rId308" Type="http://schemas.openxmlformats.org/officeDocument/2006/relationships/hyperlink" Target="https://www.iranherald.com/news/278986673/iran-considering-easing-strait-of-hormuz-restrictions-reuters" TargetMode="External"/><Relationship Id="rId309" Type="http://schemas.openxmlformats.org/officeDocument/2006/relationships/hyperlink" Target="https://elintransigente.com/2026/04/estados-unidos-freno-un-barco-de-iran-en-el-estrecho-de-ormuz-y-endurece-el-bloqueo-naval/" TargetMode="External"/><Relationship Id="rId310" Type="http://schemas.openxmlformats.org/officeDocument/2006/relationships/hyperlink" Target="https://www.fxstreet.com/news/aud-usd-climbs-above-07170-as-truce-hopes-lift-risk-appetite-202604152324" TargetMode="External"/><Relationship Id="rId311" Type="http://schemas.openxmlformats.org/officeDocument/2006/relationships/hyperlink" Target="https://investinglive.com/news/china-q1-gdp-beats-forecasts-but-iran-war-risks-loom-20260416/" TargetMode="External"/><Relationship Id="rId312" Type="http://schemas.openxmlformats.org/officeDocument/2006/relationships/hyperlink" Target="https://news.abplive.com/news/world/us-iran-talks-to-resume-via-pakistan-trump-white-house-optimistic-iran-signals-oman-hormuz-passage-1836744" TargetMode="External"/><Relationship Id="rId313" Type="http://schemas.openxmlformats.org/officeDocument/2006/relationships/hyperlink" Target="https://mediaindonesia.com/ekonomi/880036/blokade-as-di-selat-hormuz-bisa-picu-krisis-rantai-pasok-global" TargetMode="External"/><Relationship Id="rId314" Type="http://schemas.openxmlformats.org/officeDocument/2006/relationships/hyperlink" Target="https://www.eurasiareview.com/16042026-three-tier-dollar-zone-structure-and-pathways-for-breakthroughs-in-yuan-internationalization-analysis/" TargetMode="External"/><Relationship Id="rId315" Type="http://schemas.openxmlformats.org/officeDocument/2006/relationships/hyperlink" Target="https://thewest.com.au/business/chinas-economic-growth-tops-forecasts-war-risks-loom-c-22149005" TargetMode="External"/><Relationship Id="rId316" Type="http://schemas.openxmlformats.org/officeDocument/2006/relationships/hyperlink" Target="https://namibiadailynews.info/iran-uses-free-zones-to-bypass-u-s-blockade-sanctioned-iranian-supertanker-crosses-hormuz-strait/" TargetMode="External"/><Relationship Id="rId317" Type="http://schemas.openxmlformats.org/officeDocument/2006/relationships/hyperlink" Target="https://shalemag.com/epa-biofuel-mandate-surge/" TargetMode="External"/><Relationship Id="rId318" Type="http://schemas.openxmlformats.org/officeDocument/2006/relationships/hyperlink" Target="https://bitcoinworld.co.in/gold-price-falls-oil-inflation-rate-cuts/" TargetMode="External"/><Relationship Id="rId319" Type="http://schemas.openxmlformats.org/officeDocument/2006/relationships/hyperlink" Target="https://economictimes.indiatimes.com/news/defence/us-iran-war-news-day-48-latest-updates-strait-of-hormuz-blockage-peace-talk-donald-trump-us-israel-iran-middle-east-war/articleshow/130296760.cms" TargetMode="External"/><Relationship Id="rId320" Type="http://schemas.openxmlformats.org/officeDocument/2006/relationships/hyperlink" Target="https://www.freemalaysiatoday.com/category/world/2026/04/16/shipping-congestion-in-hormuz-traps-20000-seafarers-2000-ships" TargetMode="External"/><Relationship Id="rId321" Type="http://schemas.openxmlformats.org/officeDocument/2006/relationships/hyperlink" Target="https://timesofindia.indiatimes.com/world/us/we-will-use-force-new-audio-captures-us-navys-final-warning-to-ships-entering-departing-iranian-ports-amid-blockade/articleshow/130296101.cms" TargetMode="External"/><Relationship Id="rId322" Type="http://schemas.openxmlformats.org/officeDocument/2006/relationships/hyperlink" Target="https://bhaskarlive.in/us-military-intercepts-iranian-flagged-ship-in-hormuz-strait-command/" TargetMode="External"/><Relationship Id="rId323" Type="http://schemas.openxmlformats.org/officeDocument/2006/relationships/hyperlink" Target="https://investinglive.com/commodities/icymi-reports-that-iran-proposes-partial-hormuz-reopening-for-ships-via-oman-waters-20260416/" TargetMode="External"/><Relationship Id="rId324" Type="http://schemas.openxmlformats.org/officeDocument/2006/relationships/hyperlink" Target="https://investinglive.com/commodities/iran-hardliners-rise-after-war-raising-risks-to-hormuz-and-peace-prospects-20260416/" TargetMode="External"/><Relationship Id="rId325" Type="http://schemas.openxmlformats.org/officeDocument/2006/relationships/hyperlink" Target="https://www.ndtv.com/world-news/iran-war-us-announces-new-sanctions-against-iran-oil-sector-11363778#publisher=newsstand" TargetMode="External"/><Relationship Id="rId326" Type="http://schemas.openxmlformats.org/officeDocument/2006/relationships/hyperlink" Target="https://www.ndtv.com/world-news/us-iran-israel-war-iran-may-offer-free-passage-to-ships-through-oman-side-of-strait-of-hormuz-report-middle-east-conflict-11363814#publisher=newsstand" TargetMode="External"/><Relationship Id="rId327" Type="http://schemas.openxmlformats.org/officeDocument/2006/relationships/hyperlink" Target="https://www.businesstoday.in/world/story/we-are-now-willing-to-us-threatens-secondary-sanctions-over-iranian-oil-purchases-525866-2026-04-16?utm_source=rssfeed" TargetMode="External"/><Relationship Id="rId328" Type="http://schemas.openxmlformats.org/officeDocument/2006/relationships/hyperlink" Target="https://www.businesstoday.in/world/story/us-to-end-russian-and-iranian-oil-waiver-how-will-india-be-affected-525868-2026-04-16?utm_source=rssfeed" TargetMode="External"/><Relationship Id="rId329" Type="http://schemas.openxmlformats.org/officeDocument/2006/relationships/hyperlink" Target="https://www.businesstoday.in/india/story/lpg-cng-png-prices-today-april-16-check-rates-in-delhi-mumbai-hyderabad-other-major-cities-525875-2026-04-16?utm_source=rssfeed" TargetMode="External"/><Relationship Id="rId330" Type="http://schemas.openxmlformats.org/officeDocument/2006/relationships/hyperlink" Target="https://www.bssnews.net/international/378318" TargetMode="External"/><Relationship Id="rId331" Type="http://schemas.openxmlformats.org/officeDocument/2006/relationships/hyperlink" Target="https://ekonomi.republika.co.id/berita/tdkgoc370/imf-perang-timur-tengah-tekan-ekonomi-dunia-china-serukan-stabilitas-energi" TargetMode="External"/><Relationship Id="rId332" Type="http://schemas.openxmlformats.org/officeDocument/2006/relationships/hyperlink" Target="https://www.chinadailyasia.com/hk/article/632043" TargetMode="External"/><Relationship Id="rId333" Type="http://schemas.openxmlformats.org/officeDocument/2006/relationships/hyperlink" Target="https://www.siasat.com/us-tightens-iran-blockade-as-ceasefire-nears-end-tehran-warns-of-escalation-3453852/" TargetMode="External"/><Relationship Id="rId334" Type="http://schemas.openxmlformats.org/officeDocument/2006/relationships/hyperlink" Target="https://www.france24.com/en/middle-east/20260416-middle-east-war-live-iran-threatens-to-disrupt-gulf-trade-in-response-to-us-naval-blockade" TargetMode="External"/><Relationship Id="rId335" Type="http://schemas.openxmlformats.org/officeDocument/2006/relationships/hyperlink" Target="https://economictimes.indiatimes.com/news/international/world-news/your-ships-will-be-sunk-by-our-first-missiles-iran-warns-us-over-strait-of-hormuz/articleshow/130295791.cms" TargetMode="External"/><Relationship Id="rId336" Type="http://schemas.openxmlformats.org/officeDocument/2006/relationships/hyperlink" Target="https://ekbis.sindonews.com/read/1696823/34/rusia-jadi-penyelamat-saat-as-blokade-total-hormuz-sinyal-perang-ekonomi-baru-1776301474" TargetMode="External"/><Relationship Id="rId337" Type="http://schemas.openxmlformats.org/officeDocument/2006/relationships/hyperlink" Target="https://www.actionforex.com/live-comments/637031-feds-beige-book-modest-growth-persists-as-energy-shock-lifts-costs-squeezes-margins/" TargetMode="External"/><Relationship Id="rId338" Type="http://schemas.openxmlformats.org/officeDocument/2006/relationships/hyperlink" Target="https://signalscv.com/2026/04/trump-no-iran-deal-unless-tehran-drops-nuclear-ambitions/" TargetMode="External"/><Relationship Id="rId339" Type="http://schemas.openxmlformats.org/officeDocument/2006/relationships/hyperlink" Target="https://signalscv.com/2026/04/bessent-sees-us-growth-above-3-despite-iran-war/" TargetMode="External"/><Relationship Id="rId340" Type="http://schemas.openxmlformats.org/officeDocument/2006/relationships/hyperlink" Target="https://www.scmp.com/news/asia/australasia/article/3350236/fire-australian-refinery-fuels-petrol-shortage-fears-amid-global-oil-crisis?utm_source=rss_feed" TargetMode="External"/><Relationship Id="rId341" Type="http://schemas.openxmlformats.org/officeDocument/2006/relationships/hyperlink" Target="https://www.koreatimes.co.kr/business/tech-science/20260416/war-exposes-naphtha-risk-accelerates-shift-to-circular-feedstock" TargetMode="External"/><Relationship Id="rId342" Type="http://schemas.openxmlformats.org/officeDocument/2006/relationships/hyperlink" Target="https://www.xaluannews.com/modules.php?name=News&amp;file=article&amp;sid=3741529" TargetMode="External"/><Relationship Id="rId343" Type="http://schemas.openxmlformats.org/officeDocument/2006/relationships/hyperlink" Target="https://www.thehindubusinessline.com/markets/commodities/iran-war-brings-us-close-to-net-crude-exporter-for-first-time-since-world-war-ii/article70867495.ece" TargetMode="External"/><Relationship Id="rId344" Type="http://schemas.openxmlformats.org/officeDocument/2006/relationships/hyperlink" Target="https://www.topgear.com.ph/news/industry-news/doe-industry-players-declare-fuel-capacity-a6941-20260416" TargetMode="External"/><Relationship Id="rId345" Type="http://schemas.openxmlformats.org/officeDocument/2006/relationships/hyperlink" Target="https://insiderph.com/doe-mandates-fuel-storage-reporting-under-energy-emergency" TargetMode="External"/><Relationship Id="rId346" Type="http://schemas.openxmlformats.org/officeDocument/2006/relationships/hyperlink" Target="https://www.philstar.com/headlines/2026/04/16/2521377/price-tracker-oil-fuel-monitor-apr-15" TargetMode="External"/><Relationship Id="rId347" Type="http://schemas.openxmlformats.org/officeDocument/2006/relationships/hyperlink" Target="https://www.theguardian.com/australia-news/2026/apr/16/viva-oil-refinery-fire-corio-geelong-victoria-fuel-prices" TargetMode="External"/><Relationship Id="rId348" Type="http://schemas.openxmlformats.org/officeDocument/2006/relationships/hyperlink" Target="https://nevadanewsandviews.com/nevadans-need-an-alternative-to-california-for-our-liquid-fuels-supplies/" TargetMode="External"/><Relationship Id="rId349" Type="http://schemas.openxmlformats.org/officeDocument/2006/relationships/hyperlink" Target="https://thewest.com.au/business/energy/viva-energy-geelong-refinery-fire-in-corio-sparks-emergency-response-at-key-victoria-fuel-supply-facility-c-22147800" TargetMode="External"/><Relationship Id="rId350" Type="http://schemas.openxmlformats.org/officeDocument/2006/relationships/hyperlink" Target="https://tribune.com.pk/story/2602963/govt-weighs-spot-lng-as-iran-war-hits-supply-ramps-up-domestic-oil-and-gas" TargetMode="External"/><Relationship Id="rId351" Type="http://schemas.openxmlformats.org/officeDocument/2006/relationships/hyperlink" Target="https://www.devdiscourse.com/article/headlines/3875644-refinery-blaze-threatens-australias-fuel-security-amid-global-disruptions" TargetMode="External"/><Relationship Id="rId352" Type="http://schemas.openxmlformats.org/officeDocument/2006/relationships/hyperlink" Target="https://www.perthnow.com.au/news/australia/viva-energy-australia-geelong-refinery-fire-production-no-longer-priority-as-critical-site-crippled-by-blaze-c-22147996" TargetMode="External"/><Relationship Id="rId353" Type="http://schemas.openxmlformats.org/officeDocument/2006/relationships/hyperlink" Target="https://www.perthnow.com.au/lifestyle/motoring/fuel-crisis-heats-up-as-one-of-australias-two-oil-refineries-catches-fire-c-22148378" TargetMode="External"/><Relationship Id="rId354" Type="http://schemas.openxmlformats.org/officeDocument/2006/relationships/hyperlink" Target="https://www.bbc.co.uk/news/articles/cj40pdw79z9o" TargetMode="External"/><Relationship Id="rId355" Type="http://schemas.openxmlformats.org/officeDocument/2006/relationships/hyperlink" Target="https://www.newarab.com/news/south-korea-secures-273m-crude-barrels-routes-outside-hormuz" TargetMode="External"/><Relationship Id="rId356" Type="http://schemas.openxmlformats.org/officeDocument/2006/relationships/hyperlink" Target="https://www.businesswire.com/news/home/20260415903489/en/PPG-announces-global-price-increase-of-up-to-20-already-in-progress?feedref=JjAwJuNHiystnCoBq_hl-bV7DTIYheT0D-1vT4_bKFzt_EW40VMdK6eG-WLfRGUE1fJraLPL1g6AeUGJlCTYs7Oafol48Kkc8KJgZoTHgMu0w8LYSbRdYOj2VdwnuKwa" TargetMode="External"/><Relationship Id="rId357" Type="http://schemas.openxmlformats.org/officeDocument/2006/relationships/hyperlink" Target="https://energynow.com/2026/04/us-crude-stocks-gasoline-and-distillate-inventories-fall-eia-says-2/" TargetMode="External"/><Relationship Id="rId358" Type="http://schemas.openxmlformats.org/officeDocument/2006/relationships/hyperlink" Target="https://www.bworldonline.com/the-nation/2026/04/15/743216/marcos-pushes-oil-sharing-stockpiling-to-curb-shocks/" TargetMode="External"/><Relationship Id="rId359" Type="http://schemas.openxmlformats.org/officeDocument/2006/relationships/hyperlink" Target="https://aawsat.com/%D8%A7%D9%84%D8%A7%D9%82%D8%AA%D8%B5%D8%A7%D8%AF/5262735-%D8%AA%D8%B1%D8%A7%D8%AC%D8%B9-%D9%85%D8%AE%D8%B2%D9%88%D9%86%D8%A7%D8%AA-%D8%A7%D9%84%D9%86%D9%81%D8%B7-%D9%88%D9%86%D9%88%D8%A7%D8%AA%D8%AC-%D8%A7%D9%84%D8%AA%D9%82%D8%B7%D9%8A%D8%B1-%D9%88%D8%A7%D9%84%D8%A8%D9%86%D8%B2%D9%8A%D9%86-%D9%81%D9%8A-%D8%A3%D9%85%D9%8A%D8%B1%D9%83%D8%A7" TargetMode="External"/><Relationship Id="rId360" Type="http://schemas.openxmlformats.org/officeDocument/2006/relationships/hyperlink" Target="https://hathalyoum.net/articles/4136240" TargetMode="External"/><Relationship Id="rId361" Type="http://schemas.openxmlformats.org/officeDocument/2006/relationships/hyperlink" Target="https://www.oilandgas360.com/petrochemicals-in-a-volatile-world/#utm_source=rss&amp;utm_medium=rss&amp;utm_campaign=petrochemicals-in-a-volatile-world" TargetMode="External"/><Relationship Id="rId362" Type="http://schemas.openxmlformats.org/officeDocument/2006/relationships/hyperlink" Target="https://www.independent.co.uk/news/world/americas/us-politics/chevron-gas-prices-andy-walz-b2958412.html" TargetMode="External"/><Relationship Id="rId363" Type="http://schemas.openxmlformats.org/officeDocument/2006/relationships/hyperlink" Target="https://thebangladeshtoday.com/?p=33644" TargetMode="External"/><Relationship Id="rId364" Type="http://schemas.openxmlformats.org/officeDocument/2006/relationships/hyperlink" Target="https://maseconomics.com/opec-and-the-geopolitics-of-oil-how-a-cartel-controls-the-worlds-most-important-commodity/" TargetMode="External"/><Relationship Id="rId365" Type="http://schemas.openxmlformats.org/officeDocument/2006/relationships/hyperlink" Target="https://www.zerohedge.com/energy/wti-rises-after-big-surprise-inventory-drawdowns-across-energy-complex-huge-spr-drop" TargetMode="External"/><Relationship Id="rId366" Type="http://schemas.openxmlformats.org/officeDocument/2006/relationships/hyperlink" Target="https://thedeepdive.ca/iran-halts-petrochemical-exports-amid-us-blockade-crippling-13-billion-in-trade/" TargetMode="External"/><Relationship Id="rId367" Type="http://schemas.openxmlformats.org/officeDocument/2006/relationships/hyperlink" Target="https://www.iowaparkleader.com/gas-prices-just-hit-4-30-a-gallon-and-california-is-at-6-50-the-eia-says-it-will-only-get-worse-this-month/" TargetMode="External"/><Relationship Id="rId368" Type="http://schemas.openxmlformats.org/officeDocument/2006/relationships/hyperlink" Target="https://www.albawaba.com/news/massive-blaze-engulfs-geelong-oil-1625600" TargetMode="External"/><Relationship Id="rId369" Type="http://schemas.openxmlformats.org/officeDocument/2006/relationships/hyperlink" Target="https://www.dailynewsegypt.com/2026/04/15/egypts-eprom-reports-record-egp-1-586bn-profit-in-2025-amid-international-expansion/?utm_source=rss&amp;utm_medium=rss&amp;utm_campaign=egypts-eprom-reports-record-egp-1-586bn-profit-in-2025-amid-international-expansion" TargetMode="External"/><Relationship Id="rId370" Type="http://schemas.openxmlformats.org/officeDocument/2006/relationships/hyperlink" Target="https://www.chemanalyst.com/NewsAndDeals/NewsDetails/u-s-white-oil-falls-4-22-on-crude-sell-off-ahead-of-iran-talks-41801" TargetMode="External"/><Relationship Id="rId371" Type="http://schemas.openxmlformats.org/officeDocument/2006/relationships/hyperlink" Target="https://www.zawya.com/en/business/energy/chemicals-chief-of-adnocs-xrg-hormuz-closure-is-reducing-deliveries-jkudfgs3" TargetMode="External"/><Relationship Id="rId372" Type="http://schemas.openxmlformats.org/officeDocument/2006/relationships/hyperlink" Target="https://www.arabtimesonline.com/news/kuwait-storage-shortage-drives-sharp-rise-in-rents-land-prices/" TargetMode="External"/><Relationship Id="rId373" Type="http://schemas.openxmlformats.org/officeDocument/2006/relationships/hyperlink" Target="https://www.fxempire.com/forecasts/article/natural-gas-wti-oil-brent-oil-forecasts-oil-prices-move-lower-as-traders-focus-on-ceasefire-extension-1591915" TargetMode="External"/><Relationship Id="rId374" Type="http://schemas.openxmlformats.org/officeDocument/2006/relationships/hyperlink" Target="https://news.robotfx.org/2026/04/us-crude-oil-stockpiles-unexpectedly.html" TargetMode="External"/><Relationship Id="rId375" Type="http://schemas.openxmlformats.org/officeDocument/2006/relationships/hyperlink" Target="https://www.nrk.no/urix/frykter-at-sommerferien-med-fly-gar-i-vasken-1.17844715" TargetMode="External"/><Relationship Id="rId376" Type="http://schemas.openxmlformats.org/officeDocument/2006/relationships/hyperlink" Target="https://www.gurufocus.com/news/8795486/us-oil-inventory-unexpectedly-drops-impacts-market-eia" TargetMode="External"/><Relationship Id="rId377" Type="http://schemas.openxmlformats.org/officeDocument/2006/relationships/hyperlink" Target="https://www.marinelink.com/news/iran-withstand-two-months-without-oil-538100" TargetMode="External"/><Relationship Id="rId378" Type="http://schemas.openxmlformats.org/officeDocument/2006/relationships/hyperlink" Target="https://www.rigzone.com/news/wire/oil_stabilizes_on_supply_diplomacy_mix-15-apr-2026-183458-article/" TargetMode="External"/><Relationship Id="rId379" Type="http://schemas.openxmlformats.org/officeDocument/2006/relationships/hyperlink" Target="https://www.watoday.com.au/business/companies/significant-fire-breaks-out-at-viva-energy-s-refinery-in-geelong-20260416-p5zoa4.html?ref=rss&amp;utm_medium=rss&amp;utm_source=rss_feed" TargetMode="External"/><Relationship Id="rId380" Type="http://schemas.openxmlformats.org/officeDocument/2006/relationships/hyperlink" Target="https://www.koreatimes.co.kr/world/20260416/imf-chief-says-over-12-countries-seek-loans-amid-energy-shock?utm_source=rss" TargetMode="External"/><Relationship Id="rId381" Type="http://schemas.openxmlformats.org/officeDocument/2006/relationships/hyperlink" Target="https://www.goodreturns.in/news/us-ends-sanctions-waivers-for-russian-and-iranian-oil-imports-011-1502583.html" TargetMode="External"/><Relationship Id="rId382" Type="http://schemas.openxmlformats.org/officeDocument/2006/relationships/hyperlink" Target="https://www.hometextilestoday.com/textiles/teijin-frontier-raises-polyester-prices-middle-east/" TargetMode="External"/><Relationship Id="rId383" Type="http://schemas.openxmlformats.org/officeDocument/2006/relationships/hyperlink" Target="https://www.trend.az/business/4174887.html" TargetMode="External"/><Relationship Id="rId384" Type="http://schemas.openxmlformats.org/officeDocument/2006/relationships/hyperlink" Target="https://atarde.com.br/a-tarde-esg/perspectivas-economicas-da-ocde-1385922" TargetMode="External"/><Relationship Id="rId385" Type="http://schemas.openxmlformats.org/officeDocument/2006/relationships/hyperlink" Target="https://econlife.com/2026/04/globalal-economic-projections/" TargetMode="External"/><Relationship Id="rId386" Type="http://schemas.openxmlformats.org/officeDocument/2006/relationships/hyperlink" Target="https://www.businesstoday.in/latest/economy/story/global-debt-to-hit-100-of-gdp-by-2029-warns-imf-as-war-adds-fiscal-strain-525781-2026-04-15?utm_source=rssfeed" TargetMode="External"/><Relationship Id="rId387" Type="http://schemas.openxmlformats.org/officeDocument/2006/relationships/hyperlink" Target="https://www.myjoyonline.com/us-blockade-of-strait-of-hormuz-halts-90-of-iranian-trade-as-pakistan-peace-talks-loom/" TargetMode="External"/><Relationship Id="rId388" Type="http://schemas.openxmlformats.org/officeDocument/2006/relationships/hyperlink" Target="http://www.adaderana.lk/news.php?nid=121277" TargetMode="External"/><Relationship Id="rId389" Type="http://schemas.openxmlformats.org/officeDocument/2006/relationships/hyperlink" Target="https://aa.com.tr/en/us-israel-iran-war/1st-crude-tanker-heads-west-through-hormuz-since-us-blockade-on-iranian-ports/3906820" TargetMode="External"/><Relationship Id="rId390" Type="http://schemas.openxmlformats.org/officeDocument/2006/relationships/hyperlink" Target="https://www.producer.com/am-market-reports/am-market-report-april-15-2026/" TargetMode="External"/><Relationship Id="rId391" Type="http://schemas.openxmlformats.org/officeDocument/2006/relationships/hyperlink" Target="https://investmacro.com/2026/04/the-imf-has-lowered-its-global-economic-growth-expectations-the-chinese-yuan-continues-to-strengthen/" TargetMode="External"/><Relationship Id="rId392" Type="http://schemas.openxmlformats.org/officeDocument/2006/relationships/hyperlink" Target="https://www.perfil.com/noticias/economia/el-petroleo-rebota-pero-el-mercado-sigue-en-guardia-las-marcas-de-lujo-alertan-por-caida-en-las-ventas-a40.phtml" TargetMode="External"/><Relationship Id="rId393" Type="http://schemas.openxmlformats.org/officeDocument/2006/relationships/hyperlink" Target="https://investinglive.com/news/us-eia-weekly-crude-oil-inventories-913k-vs-154k-expected-202604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