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2026-04-15 12:00 UTC [JXKP]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wheat</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RF-001 (freshness_gap_last_6h)</w:t>
      </w:r>
      <w:r/>
    </w:p>
    <w:p>
      <w:pPr>
        <w:pStyle w:val="ListBullet"/>
        <w:spacing w:line="240" w:lineRule="auto"/>
        <w:ind w:left="720"/>
      </w:pPr>
      <w:r/>
      <w:r>
        <w:t>generated_at: 2026-04-15T12:00:00Z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B1</w:t>
            </w:r>
          </w:p>
        </w:tc>
        <w:tc>
          <w:tcPr>
            <w:tcW w:type="dxa" w:w="1040"/>
          </w:tcPr>
          <w:p>
            <w:r>
              <w:t>Near-term wheat futures carry an upside risk premium as crop-weather and production-disruption narratives remain elevated across key producing regions.</w:t>
            </w:r>
          </w:p>
        </w:tc>
        <w:tc>
          <w:tcPr>
            <w:tcW w:type="dxa" w:w="1040"/>
          </w:tcPr>
          <w:p>
            <w:r>
              <w:t>62</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55</w:t>
            </w:r>
          </w:p>
        </w:tc>
      </w:tr>
      <w:tr>
        <w:tc>
          <w:tcPr>
            <w:tcW w:type="dxa" w:w="1040"/>
          </w:tcPr>
          <w:p>
            <w:r>
              <w:t>wheat</w:t>
            </w:r>
          </w:p>
        </w:tc>
        <w:tc>
          <w:tcPr>
            <w:tcW w:type="dxa" w:w="1040"/>
          </w:tcPr>
          <w:p>
            <w:r>
              <w:t>B2</w:t>
            </w:r>
          </w:p>
        </w:tc>
        <w:tc>
          <w:tcPr>
            <w:tcW w:type="dxa" w:w="1040"/>
          </w:tcPr>
          <w:p>
            <w:r>
              <w:t>Geopolitical/shipping and trade-policy disruption risk continues to support wheat upside bias via higher perceived supply-chain friction.</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55</w:t>
            </w:r>
          </w:p>
        </w:tc>
      </w:tr>
      <w:tr>
        <w:tc>
          <w:tcPr>
            <w:tcW w:type="dxa" w:w="1040"/>
          </w:tcPr>
          <w:p>
            <w:r>
              <w:t>wheat</w:t>
            </w:r>
          </w:p>
        </w:tc>
        <w:tc>
          <w:tcPr>
            <w:tcW w:type="dxa" w:w="1040"/>
          </w:tcPr>
          <w:p>
            <w:r>
              <w:t>B3</w:t>
            </w:r>
          </w:p>
        </w:tc>
        <w:tc>
          <w:tcPr>
            <w:tcW w:type="dxa" w:w="1040"/>
          </w:tcPr>
          <w:p>
            <w:r>
              <w:t>Fertiliser input-cost and fertiliser logistics concerns remain a supportive (bullish) backdrop for wheat via cost-push and potential yield/planting constraints.</w:t>
            </w:r>
          </w:p>
        </w:tc>
        <w:tc>
          <w:tcPr>
            <w:tcW w:type="dxa" w:w="1040"/>
          </w:tcPr>
          <w:p>
            <w:r>
              <w:t>57</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55</w:t>
            </w:r>
          </w:p>
        </w:tc>
      </w:tr>
    </w:tbl>
    <w:p>
      <w:r/>
    </w:p>
    <w:p>
      <w:pPr>
        <w:pStyle w:val="Heading2"/>
      </w:pPr>
      <w:r>
        <w:t>Data Dump (Machine Use)</w:t>
      </w:r>
      <w:r/>
    </w:p>
    <w:p>
      <w:r/>
      <w:r>
        <w:rPr>
          <w:rFonts w:ascii="Courier" w:hAnsi="Courier"/>
        </w:rPr>
        <w:t>{</w:t>
        <w:br/>
        <w:t xml:space="preserve"> "workflow_6B_CIS_output": {</w:t>
        <w:br/>
        <w:t xml:space="preserve"> "snapshot_id": "6B_CIS_wheat_2026-04-15T12:00:00Z",</w:t>
        <w:br/>
        <w:t xml:space="preserve"> "timestamp_utc": "2026-04-15T12:00:00Z",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63,</w:t>
        <w:br/>
        <w:t xml:space="preserve"> "headline_fragility_score_0_100": 55,</w:t>
        <w:br/>
        <w:t xml:space="preserve"> "headline_authority_confirmation_score_0_100": 70,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"loosening",</w:t>
        <w:br/>
        <w:t xml:space="preserve"> "beliefs": [</w:t>
        <w:br/>
        <w:t xml:space="preserve"> {</w:t>
        <w:br/>
        <w:t xml:space="preserve"> "belief_id": "B1",</w:t>
        <w:br/>
        <w:t xml:space="preserve"> "market": "wheat",</w:t>
        <w:br/>
        <w:t xml:space="preserve"> "claim": "Near-term wheat futures carry an upside risk premium as crop-weather and production-disruption narratives remain elevated across key producing regions.",</w:t>
        <w:br/>
        <w:t xml:space="preserve"> "probability_pct": 62,</w:t>
        <w:br/>
        <w:t xml:space="preserve"> "direction": "up",</w:t>
        <w:br/>
        <w:t xml:space="preserve"> "velocity": "fading",</w:t>
        <w:br/>
        <w:t xml:space="preserve"> "horizon": "24h",</w:t>
        <w:br/>
        <w:t xml:space="preserve"> "drivers": [</w:t>
        <w:br/>
        <w:t xml:space="preserve"> "weather_climate_impacts",</w:t>
        <w:br/>
        <w:t xml:space="preserve"> "crop_conditions"</w:t>
        <w:br/>
        <w:t xml:space="preserve"> ],</w:t>
        <w:br/>
        <w:t xml:space="preserve"> "contradicted_by": [</w:t>
        <w:br/>
        <w:t xml:space="preserve"> "Isolated improving-conditions signals (single-source drought/precipitation updates) that reduce immediate supply-risk premium"</w:t>
        <w:br/>
        <w:t xml:space="preserve"> ],</w:t>
        <w:br/>
        <w:t xml:space="preserve"> "directional_confidence_score_0_100": 70,</w:t>
        <w:br/>
        <w:t xml:space="preserve"> "authority_confirmation_score_0_100": 68,</w:t>
        <w:br/>
        <w:t xml:space="preserve"> "authority_confirmation_band": "medium"</w:t>
        <w:br/>
        <w:t xml:space="preserve"> },</w:t>
        <w:br/>
        <w:t xml:space="preserve"> {</w:t>
        <w:br/>
        <w:t xml:space="preserve"> "belief_id": "B2",</w:t>
        <w:br/>
        <w:t xml:space="preserve"> "market": "wheat",</w:t>
        <w:br/>
        <w:t xml:space="preserve"> "claim": "Geopolitical/shipping and trade-policy disruption risk continues to support wheat upside bias via higher perceived supply-chain friction.",</w:t>
        <w:br/>
        <w:t xml:space="preserve"> "probability_pct": 58,</w:t>
        <w:br/>
        <w:t xml:space="preserve"> "direction": "up",</w:t>
        <w:br/>
        <w:t xml:space="preserve"> "velocity": "stable",</w:t>
        <w:br/>
        <w:t xml:space="preserve"> "horizon": "6h",</w:t>
        <w:br/>
        <w:t xml:space="preserve"> "drivers": [</w:t>
        <w:br/>
        <w:t xml:space="preserve"> "export_flows_trade_policy",</w:t>
        <w:br/>
        <w:t xml:space="preserve"> "black_sea_supply_risk",</w:t>
        <w:br/>
        <w:t xml:space="preserve"> "supply_chain"</w:t>
        <w:br/>
        <w:t xml:space="preserve"> ],</w:t>
        <w:br/>
        <w:t xml:space="preserve"> "contradicted_by": [</w:t>
        <w:br/>
        <w:t xml:space="preserve"> "No fresh (&lt;=6h) corroboration in the latest window; risk premium can mean-revert absent new escalation"</w:t>
        <w:br/>
        <w:t xml:space="preserve"> ],</w:t>
        <w:br/>
        <w:t xml:space="preserve"> "directional_confidence_score_0_100": 64,</w:t>
        <w:br/>
        <w:t xml:space="preserve"> "authority_confirmation_score_0_100": 72,</w:t>
        <w:br/>
        <w:t xml:space="preserve"> "authority_confirmation_band": "high"</w:t>
        <w:br/>
        <w:t xml:space="preserve"> },</w:t>
        <w:br/>
        <w:t xml:space="preserve"> {</w:t>
        <w:br/>
        <w:t xml:space="preserve"> "belief_id": "B3",</w:t>
        <w:br/>
        <w:t xml:space="preserve"> "market": "wheat",</w:t>
        <w:br/>
        <w:t xml:space="preserve"> "claim": "Fertiliser input-cost and fertiliser logistics concerns remain a supportive (bullish) backdrop for wheat via cost-push and potential yield/planting constraints.",</w:t>
        <w:br/>
        <w:t xml:space="preserve"> "probability_pct": 57,</w:t>
        <w:br/>
        <w:t xml:space="preserve"> "direction": "up",</w:t>
        <w:br/>
        <w:t xml:space="preserve"> "velocity": "stable",</w:t>
        <w:br/>
        <w:t xml:space="preserve"> "horizon": "24h",</w:t>
        <w:br/>
        <w:t xml:space="preserve"> "drivers": [</w:t>
        <w:br/>
        <w:t xml:space="preserve"> "fertiliser_input_costs",</w:t>
        <w:br/>
        <w:t xml:space="preserve"> "supply_chain"</w:t>
        <w:br/>
        <w:t xml:space="preserve"> ],</w:t>
        <w:br/>
        <w:t xml:space="preserve"> "contradicted_by": [</w:t>
        <w:br/>
        <w:t xml:space="preserve"> "Regulatory scrutiny/investigation narratives can also be interpreted as a path to lower input prices (potentially bearish later), but timing is unclear"</w:t>
        <w:br/>
        <w:t xml:space="preserve"> ],</w:t>
        <w:br/>
        <w:t xml:space="preserve"> "directional_confidence_score_0_100": 61,</w:t>
        <w:br/>
        <w:t xml:space="preserve"> "authority_confirmation_score_0_100": 66,</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"weakening",</w:t>
        <w:br/>
        <w:t xml:space="preserve"> "reversal_risk": "medium",</w:t>
        <w:br/>
        <w:t xml:space="preserve"> "state_change": "new_bullish",</w:t>
        <w:br/>
        <w:t xml:space="preserve"> "directional_mass_score_0_100": 70,</w:t>
        <w:br/>
        <w:t xml:space="preserve"> "conviction_score_0_100": 63,</w:t>
        <w:br/>
        <w:t xml:space="preserve"> "authority_confirmation_score_0_100": 70,</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"B1",</w:t>
        <w:br/>
        <w:t xml:space="preserve"> "B2",</w:t>
        <w:br/>
        <w:t xml:space="preserve"> "B3"</w:t>
        <w:br/>
        <w:t xml:space="preserve"> ],</w:t>
        <w:br/>
        <w:t xml:space="preserve"> "source_tier_counts": {</w:t>
        <w:br/>
        <w:t xml:space="preserve"> "A": 12,</w:t>
        <w:br/>
        <w:t xml:space="preserve"> "B": 1,</w:t>
        <w:br/>
        <w:t xml:space="preserve"> "C": 0,</w:t>
        <w:br/>
        <w:t xml:space="preserve"> "D": 4,</w:t>
        <w:br/>
        <w:t xml:space="preserve"> "U": 0</w:t>
        <w:br/>
        <w:t xml:space="preserve"> },</w:t>
        <w:br/>
        <w:t xml:space="preserve"> "freshness_mix": {</w:t>
        <w:br/>
        <w:t xml:space="preserve"> "signals_0_6h": 0,</w:t>
        <w:br/>
        <w:t xml:space="preserve"> "signals_6_24h": 18,</w:t>
        <w:br/>
        <w:t xml:space="preserve"> "signals_24_72h": 3,</w:t>
        <w:br/>
        <w:t xml:space="preserve"> "signals_over_72h": 6,</w:t>
        <w:br/>
        <w:t xml:space="preserve"> "note": "Counts are signal-level proxies derived from trend/VIP/risk timestamps available to 6B (not per-record counts)."</w:t>
        <w:br/>
        <w:t xml:space="preserve"> }</w:t>
        <w:br/>
        <w:t xml:space="preserve"> }</w:t>
        <w:br/>
        <w:t xml:space="preserve"> ],</w:t>
        <w:br/>
        <w:t xml:space="preserve"> "risk_flags": [</w:t>
        <w:br/>
        <w:t xml:space="preserve"> {</w:t>
        <w:br/>
        <w:t xml:space="preserve"> "flag_id": "RF-001",</w:t>
        <w:br/>
        <w:t xml:space="preserve"> "type": "freshness_gap_last_6h",</w:t>
        <w:br/>
        <w:t xml:space="preserve"> "severity": "medium",</w:t>
        <w:br/>
        <w:t xml:space="preserve"> "details": "Most admitted wheat-supportive signals clustered ~8\u20139 hours before snapshot; lack of &lt;=6h reinforcement increases fade/mean-reversion risk."</w:t>
        <w:br/>
        <w:t xml:space="preserve"> },</w:t>
        <w:br/>
        <w:t xml:space="preserve"> {</w:t>
        <w:br/>
        <w:t xml:space="preserve"> "flag_id": "RF-002",</w:t>
        <w:br/>
        <w:t xml:space="preserve"> "type": "narrative_whipsaw_geopolitics",</w:t>
        <w:br/>
        <w:t xml:space="preserve"> "severity": "medium",</w:t>
        <w:br/>
        <w:t xml:space="preserve"> "details": "Geopolitical/shipping narratives can reverse quickly; monitoring needed for escalation/de-escalation prints."</w:t>
        <w:br/>
        <w:t xml:space="preserve"> },</w:t>
        <w:br/>
        <w:t xml:space="preserve"> {</w:t>
        <w:br/>
        <w:t xml:space="preserve"> "flag_id": "RF-003",</w:t>
        <w:br/>
        <w:t xml:space="preserve"> "type": "single_source_outliers_present",</w:t>
        <w:br/>
        <w:t xml:space="preserve"> "severity": "low",</w:t>
        <w:br/>
        <w:t xml:space="preserve"> "details": "Multiple VIP/risk items are single-source; treated as low-weight until corroborated."</w:t>
        <w:br/>
        <w:t xml:space="preserve"> }</w:t>
        <w:br/>
        <w:t xml:space="preserve"> ],</w:t>
        <w:br/>
        <w:t xml:space="preserve"> "candidate_actions": [</w:t>
        <w:br/>
        <w:t xml:space="preserve"> {</w:t>
        <w:br/>
        <w:t xml:space="preserve"> "market": "wheat",</w:t>
        <w:br/>
        <w:t xml:space="preserve"> "confidence": "medium",</w:t>
        <w:br/>
        <w:t xml:space="preserve"> "trigger_condition": "If new (&lt;=6h) multi-source confirmation appears for weather/crop stress or export disruption, upside-bias watch remains justified.",</w:t>
        <w:br/>
        <w:t xml:space="preserve"> "label": "watch_long_bias"</w:t>
        <w:br/>
        <w:t xml:space="preserve"> },</w:t>
        <w:br/>
        <w:t xml:space="preserve"> {</w:t>
        <w:br/>
        <w:t xml:space="preserve"> "market": "wheat",</w:t>
        <w:br/>
        <w:t xml:space="preserve"> "confidence": "medium",</w:t>
        <w:br/>
        <w:t xml:space="preserve"> "trigger_condition": "If the next cycle shows reduced fresh disruption signals alongside improving crop/weather evidence, treat as a fade/flattening risk.",</w:t>
        <w:br/>
        <w:t xml:space="preserve"> "label": "volatility_watch"</w:t>
        <w:br/>
        <w:t xml:space="preserve"> },</w:t>
        <w:br/>
        <w:t xml:space="preserve"> {</w:t>
        <w:br/>
        <w:t xml:space="preserve"> "market": "wheat",</w:t>
        <w:br/>
        <w:t xml:space="preserve"> "confidence": "low",</w:t>
        <w:br/>
        <w:t xml:space="preserve"> "trigger_condition": "If fresh opposing evidence (&gt;=2 independent sources within 2h) emerges that directly reduces supply-risk premium, elevate reversal watch.",</w:t>
        <w:br/>
        <w:t xml:space="preserve"> "label": "reversal_watch"</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"2026-04-14T12:00:00Z",</w:t>
        <w:br/>
        <w:t xml:space="preserve"> "bucket_end_utc": "2026-04-14T13:00:00Z",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6,</w:t>
        <w:br/>
        <w:t xml:space="preserve"> "conviction_score_0_100": 48,</w:t>
        <w:br/>
        <w:t xml:space="preserve"> "fragility_score_0_100": 62,</w:t>
        <w:br/>
        <w:t xml:space="preserve"> "dominant_state": "neutral_mixed"</w:t>
        <w:br/>
        <w:t xml:space="preserve"> },</w:t>
        <w:br/>
        <w:t xml:space="preserve"> {</w:t>
        <w:br/>
        <w:t xml:space="preserve"> "bucket_start_utc": "2026-04-14T13:00:00Z",</w:t>
        <w:br/>
        <w:t xml:space="preserve"> "bucket_end_utc": "2026-04-14T14:00:00Z",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0.12,</w:t>
        <w:br/>
        <w:t xml:space="preserve"> "fresh_evidence_count": 0,</w:t>
        <w:br/>
        <w:t xml:space="preserve"> "stale_evidence_count": 6,</w:t>
        <w:br/>
        <w:t xml:space="preserve"> "conviction_score_0_100": 49,</w:t>
        <w:br/>
        <w:t xml:space="preserve"> "fragility_score_0_100": 61,</w:t>
        <w:br/>
        <w:t xml:space="preserve"> "dominant_state": "bullish"</w:t>
        <w:br/>
        <w:t xml:space="preserve"> },</w:t>
        <w:br/>
        <w:t xml:space="preserve"> {</w:t>
        <w:br/>
        <w:t xml:space="preserve"> "bucket_start_utc": "2026-04-14T14:00:00Z",</w:t>
        <w:br/>
        <w:t xml:space="preserve"> "bucket_end_utc": "2026-04-14T15:00:00Z",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0.12,</w:t>
        <w:br/>
        <w:t xml:space="preserve"> "fresh_evidence_count": 0,</w:t>
        <w:br/>
        <w:t xml:space="preserve"> "stale_evidence_count": 6,</w:t>
        <w:br/>
        <w:t xml:space="preserve"> "conviction_score_0_100": 50,</w:t>
        <w:br/>
        <w:t xml:space="preserve"> "fragility_score_0_100": 60,</w:t>
        <w:br/>
        <w:t xml:space="preserve"> "dominant_state": "bullish"</w:t>
        <w:br/>
        <w:t xml:space="preserve"> },</w:t>
        <w:br/>
        <w:t xml:space="preserve"> {</w:t>
        <w:br/>
        <w:t xml:space="preserve"> "bucket_start_utc": "2026-04-14T15:00:00Z",</w:t>
        <w:br/>
        <w:t xml:space="preserve"> "bucket_end_utc": "2026-04-14T16:00:00Z",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0.13,</w:t>
        <w:br/>
        <w:t xml:space="preserve"> "fresh_evidence_count": 1,</w:t>
        <w:br/>
        <w:t xml:space="preserve"> "stale_evidence_count": 6,</w:t>
        <w:br/>
        <w:t xml:space="preserve"> "conviction_score_0_100": 54,</w:t>
        <w:br/>
        <w:t xml:space="preserve"> "fragility_score_0_100": 58,</w:t>
        <w:br/>
        <w:t xml:space="preserve"> "dominant_state": "bullish"</w:t>
        <w:br/>
        <w:t xml:space="preserve"> },</w:t>
        <w:br/>
        <w:t xml:space="preserve"> {</w:t>
        <w:br/>
        <w:t xml:space="preserve"> "bucket_start_utc": "2026-04-14T16:00:00Z",</w:t>
        <w:br/>
        <w:t xml:space="preserve"> "bucket_end_utc": "2026-04-14T17:00:00Z",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0.13,</w:t>
        <w:br/>
        <w:t xml:space="preserve"> "fresh_evidence_count": 2,</w:t>
        <w:br/>
        <w:t xml:space="preserve"> "stale_evidence_count": 6,</w:t>
        <w:br/>
        <w:t xml:space="preserve"> "conviction_score_0_100": 58,</w:t>
        <w:br/>
        <w:t xml:space="preserve"> "fragility_score_0_100": 55,</w:t>
        <w:br/>
        <w:t xml:space="preserve"> "dominant_state": "bullish"</w:t>
        <w:br/>
        <w:t xml:space="preserve"> },</w:t>
        <w:br/>
        <w:t xml:space="preserve"> {</w:t>
        <w:br/>
        <w:t xml:space="preserve"> "bucket_start_utc": "2026-04-14T17:00:00Z",</w:t>
        <w:br/>
        <w:t xml:space="preserve"> "bucket_end_utc": "2026-04-14T18:00:00Z",</w:t>
        <w:br/>
        <w:t xml:space="preserve"> "directional_score_signed": 27,</w:t>
        <w:br/>
        <w:t xml:space="preserve"> "bullish_pressure_score": 64,</w:t>
        <w:br/>
        <w:t xml:space="preserve"> "bearish_pressure_score": 36,</w:t>
        <w:br/>
        <w:t xml:space="preserve"> "net_sentiment_score": 27,</w:t>
        <w:br/>
        <w:t xml:space="preserve"> "velocity_score": 1,</w:t>
        <w:br/>
        <w:t xml:space="preserve"> "acceleration_score": -1,</w:t>
        <w:br/>
        <w:t xml:space="preserve"> "contradiction_ratio": 0.13,</w:t>
        <w:br/>
        <w:t xml:space="preserve"> "fresh_evidence_count": 0,</w:t>
        <w:br/>
        <w:t xml:space="preserve"> "stale_evidence_count": 6,</w:t>
        <w:br/>
        <w:t xml:space="preserve"> "conviction_score_0_100": 53,</w:t>
        <w:br/>
        <w:t xml:space="preserve"> "fragility_score_0_100": 58,</w:t>
        <w:br/>
        <w:t xml:space="preserve"> "dominant_state": "bullish"</w:t>
        <w:br/>
        <w:t xml:space="preserve"> },</w:t>
        <w:br/>
        <w:t xml:space="preserve"> {</w:t>
        <w:br/>
        <w:t xml:space="preserve"> "bucket_start_utc": "2026-04-14T18:00:00Z",</w:t>
        <w:br/>
        <w:t xml:space="preserve"> "bucket_end_utc": "2026-04-14T19:00:00Z",</w:t>
        <w:br/>
        <w:t xml:space="preserve"> "directional_score_signed": 27,</w:t>
        <w:br/>
        <w:t xml:space="preserve"> "bullish_pressure_score": 64,</w:t>
        <w:br/>
        <w:t xml:space="preserve"> "bearish_pressure_score": 36,</w:t>
        <w:br/>
        <w:t xml:space="preserve"> "net_sentiment_score": 27,</w:t>
        <w:br/>
        <w:t xml:space="preserve"> "velocity_score": 0,</w:t>
        <w:br/>
        <w:t xml:space="preserve"> "acceleration_score": -1,</w:t>
        <w:br/>
        <w:t xml:space="preserve"> "contradiction_ratio": 0.13,</w:t>
        <w:br/>
        <w:t xml:space="preserve"> "fresh_evidence_count": 0,</w:t>
        <w:br/>
        <w:t xml:space="preserve"> "stale_evidence_count": 6,</w:t>
        <w:br/>
        <w:t xml:space="preserve"> "conviction_score_0_100": 53,</w:t>
        <w:br/>
        <w:t xml:space="preserve"> "fragility_score_0_100": 58,</w:t>
        <w:br/>
        <w:t xml:space="preserve"> "dominant_state": "bullish"</w:t>
        <w:br/>
        <w:t xml:space="preserve"> },</w:t>
        <w:br/>
        <w:t xml:space="preserve"> {</w:t>
        <w:br/>
        <w:t xml:space="preserve"> "bucket_start_utc": "2026-04-14T19:00:00Z",</w:t>
        <w:br/>
        <w:t xml:space="preserve"> "bucket_end_utc": "2026-04-14T20:00:00Z",</w:t>
        <w:br/>
        <w:t xml:space="preserve"> "directional_score_signed": 28,</w:t>
        <w:br/>
        <w:t xml:space="preserve"> "bullish_pressure_score": 64,</w:t>
        <w:br/>
        <w:t xml:space="preserve"> "bearish_pressure_score": 36,</w:t>
        <w:br/>
        <w:t xml:space="preserve"> "net_sentiment_score": 28,</w:t>
        <w:br/>
        <w:t xml:space="preserve"> "velocity_score": 1,</w:t>
        <w:br/>
        <w:t xml:space="preserve"> "acceleration_score": 1,</w:t>
        <w:br/>
        <w:t xml:space="preserve"> "contradiction_ratio": 0.13,</w:t>
        <w:br/>
        <w:t xml:space="preserve"> "fresh_evidence_count": 0,</w:t>
        <w:br/>
        <w:t xml:space="preserve"> "stale_evidence_count": 6,</w:t>
        <w:br/>
        <w:t xml:space="preserve"> "conviction_score_0_100": 54,</w:t>
        <w:br/>
        <w:t xml:space="preserve"> "fragility_score_0_100": 57,</w:t>
        <w:br/>
        <w:t xml:space="preserve"> "dominant_state": "bullish"</w:t>
        <w:br/>
        <w:t xml:space="preserve"> },</w:t>
        <w:br/>
        <w:t xml:space="preserve"> {</w:t>
        <w:br/>
        <w:t xml:space="preserve"> "bucket_start_utc": "2026-04-14T20:00:00Z",</w:t>
        <w:br/>
        <w:t xml:space="preserve"> "bucket_end_utc": "2026-04-14T21:00:00Z",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-1,</w:t>
        <w:br/>
        <w:t xml:space="preserve"> "contradiction_ratio": 0.13,</w:t>
        <w:br/>
        <w:t xml:space="preserve"> "fresh_evidence_count": 0,</w:t>
        <w:br/>
        <w:t xml:space="preserve"> "stale_evidence_count": 6,</w:t>
        <w:br/>
        <w:t xml:space="preserve"> "conviction_score_0_100": 54,</w:t>
        <w:br/>
        <w:t xml:space="preserve"> "fragility_score_0_100": 57,</w:t>
        <w:br/>
        <w:t xml:space="preserve"> "dominant_state": "bullish"</w:t>
        <w:br/>
        <w:t xml:space="preserve"> },</w:t>
        <w:br/>
        <w:t xml:space="preserve"> {</w:t>
        <w:br/>
        <w:t xml:space="preserve"> "bucket_start_utc": "2026-04-14T21:00:00Z",</w:t>
        <w:br/>
        <w:t xml:space="preserve"> "bucket_end_utc": "2026-04-14T22:00:00Z",</w:t>
        <w:br/>
        <w:t xml:space="preserve"> "directional_score_signed": 31,</w:t>
        <w:br/>
        <w:t xml:space="preserve"> "bullish_pressure_score": 66,</w:t>
        <w:br/>
        <w:t xml:space="preserve"> "bearish_pressure_score": 34,</w:t>
        <w:br/>
        <w:t xml:space="preserve"> "net_sentiment_score": 31,</w:t>
        <w:br/>
        <w:t xml:space="preserve"> "velocity_score": 3,</w:t>
        <w:br/>
        <w:t xml:space="preserve"> "acceleration_score": 3,</w:t>
        <w:br/>
        <w:t xml:space="preserve"> "contradiction_ratio": 0.14,</w:t>
        <w:br/>
        <w:t xml:space="preserve"> "fresh_evidence_count": 2,</w:t>
        <w:br/>
        <w:t xml:space="preserve"> "stale_evidence_count": 6,</w:t>
        <w:br/>
        <w:t xml:space="preserve"> "conviction_score_0_100": 62,</w:t>
        <w:br/>
        <w:t xml:space="preserve"> "fragility_score_0_100": 52,</w:t>
        <w:br/>
        <w:t xml:space="preserve"> "dominant_state": "bullish"</w:t>
        <w:br/>
        <w:t xml:space="preserve"> },</w:t>
        <w:br/>
        <w:t xml:space="preserve"> {</w:t>
        <w:br/>
        <w:t xml:space="preserve"> "bucket_start_utc": "2026-04-14T22:00:00Z",</w:t>
        <w:br/>
        <w:t xml:space="preserve"> "bucket_end_utc": "2026-04-14T23:00:00Z",</w:t>
        <w:br/>
        <w:t xml:space="preserve"> "directional_score_signed": 32,</w:t>
        <w:br/>
        <w:t xml:space="preserve"> "bullish_pressure_score": 66,</w:t>
        <w:br/>
        <w:t xml:space="preserve"> "bearish_pressure_score": 34,</w:t>
        <w:br/>
        <w:t xml:space="preserve"> "net_sentiment_score": 32,</w:t>
        <w:br/>
        <w:t xml:space="preserve"> "velocity_score": 1,</w:t>
        <w:br/>
        <w:t xml:space="preserve"> "acceleration_score": -2,</w:t>
        <w:br/>
        <w:t xml:space="preserve"> "contradiction_ratio": 0.14,</w:t>
        <w:br/>
        <w:t xml:space="preserve"> "fresh_evidence_count": 0,</w:t>
        <w:br/>
        <w:t xml:space="preserve"> "stale_evidence_count": 6,</w:t>
        <w:br/>
        <w:t xml:space="preserve"> "conviction_score_0_100": 58,</w:t>
        <w:br/>
        <w:t xml:space="preserve"> "fragility_score_0_100": 55,</w:t>
        <w:br/>
        <w:t xml:space="preserve"> "dominant_state": "bullish"</w:t>
        <w:br/>
        <w:t xml:space="preserve"> },</w:t>
        <w:br/>
        <w:t xml:space="preserve"> {</w:t>
        <w:br/>
        <w:t xml:space="preserve"> "bucket_start_utc": "2026-04-14T23:00:00Z",</w:t>
        <w:br/>
        <w:t xml:space="preserve"> "bucket_end_utc": "2026-04-15T00:00:00Z",</w:t>
        <w:br/>
        <w:t xml:space="preserve"> "directional_score_signed": 35,</w:t>
        <w:br/>
        <w:t xml:space="preserve"> "bullish_pressure_score": 68,</w:t>
        <w:br/>
        <w:t xml:space="preserve"> "bearish_pressure_score": 32,</w:t>
        <w:br/>
        <w:t xml:space="preserve"> "net_sentiment_score": 35,</w:t>
        <w:br/>
        <w:t xml:space="preserve"> "velocity_score": 3,</w:t>
        <w:br/>
        <w:t xml:space="preserve"> "acceleration_score": 2,</w:t>
        <w:br/>
        <w:t xml:space="preserve"> "contradiction_ratio": 0.14,</w:t>
        <w:br/>
        <w:t xml:space="preserve"> "fresh_evidence_count": 1,</w:t>
        <w:br/>
        <w:t xml:space="preserve"> "stale_evidence_count": 6,</w:t>
        <w:br/>
        <w:t xml:space="preserve"> "conviction_score_0_100": 63,</w:t>
        <w:br/>
        <w:t xml:space="preserve"> "fragility_score_0_100": 52,</w:t>
        <w:br/>
        <w:t xml:space="preserve"> "dominant_state": "bullish"</w:t>
        <w:br/>
        <w:t xml:space="preserve"> },</w:t>
        <w:br/>
        <w:t xml:space="preserve"> {</w:t>
        <w:br/>
        <w:t xml:space="preserve"> "bucket_start_utc": "2026-04-15T00:00:00Z",</w:t>
        <w:br/>
        <w:t xml:space="preserve"> "bucket_end_utc": "2026-04-15T01:00:00Z",</w:t>
        <w:br/>
        <w:t xml:space="preserve"> "directional_score_signed": 36,</w:t>
        <w:br/>
        <w:t xml:space="preserve"> "bullish_pressure_score": 68,</w:t>
        <w:br/>
        <w:t xml:space="preserve"> "bearish_pressure_score": 32,</w:t>
        <w:br/>
        <w:t xml:space="preserve"> "net_sentiment_score": 36,</w:t>
        <w:br/>
        <w:t xml:space="preserve"> "velocity_score": 1,</w:t>
        <w:br/>
        <w:t xml:space="preserve"> "acceleration_score": -2,</w:t>
        <w:br/>
        <w:t xml:space="preserve"> "contradiction_ratio": 0.14,</w:t>
        <w:br/>
        <w:t xml:space="preserve"> "fresh_evidence_count": 1,</w:t>
        <w:br/>
        <w:t xml:space="preserve"> "stale_evidence_count": 6,</w:t>
        <w:br/>
        <w:t xml:space="preserve"> "conviction_score_0_100": 64,</w:t>
        <w:br/>
        <w:t xml:space="preserve"> "fragility_score_0_100": 51,</w:t>
        <w:br/>
        <w:t xml:space="preserve"> "dominant_state": "bullish"</w:t>
        <w:br/>
        <w:t xml:space="preserve"> },</w:t>
        <w:br/>
        <w:t xml:space="preserve"> {</w:t>
        <w:br/>
        <w:t xml:space="preserve"> "bucket_start_utc": "2026-04-15T01:00:00Z",</w:t>
        <w:br/>
        <w:t xml:space="preserve"> "bucket_end_utc": "2026-04-15T02:00:00Z",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1,</w:t>
        <w:br/>
        <w:t xml:space="preserve"> "contradiction_ratio": 0.14,</w:t>
        <w:br/>
        <w:t xml:space="preserve"> "fresh_evidence_count": 0,</w:t>
        <w:br/>
        <w:t xml:space="preserve"> "stale_evidence_count": 6,</w:t>
        <w:br/>
        <w:t xml:space="preserve"> "conviction_score_0_100": 62,</w:t>
        <w:br/>
        <w:t xml:space="preserve"> "fragility_score_0_100": 53,</w:t>
        <w:br/>
        <w:t xml:space="preserve"> "dominant_state": "bullish"</w:t>
        <w:br/>
        <w:t xml:space="preserve"> },</w:t>
        <w:br/>
        <w:t xml:space="preserve"> {</w:t>
        <w:br/>
        <w:t xml:space="preserve"> "bucket_start_utc": "2026-04-15T02:00:00Z",</w:t>
        <w:br/>
        <w:t xml:space="preserve"> "bucket_end_utc": "2026-04-15T03:00:00Z",</w:t>
        <w:br/>
        <w:t xml:space="preserve"> "directional_score_signed": 42,</w:t>
        <w:br/>
        <w:t xml:space="preserve"> "bullish_pressure_score": 71,</w:t>
        <w:br/>
        <w:t xml:space="preserve"> "bearish_pressure_score": 29,</w:t>
        <w:br/>
        <w:t xml:space="preserve"> "net_sentiment_score": 42,</w:t>
        <w:br/>
        <w:t xml:space="preserve"> "velocity_score": 4,</w:t>
        <w:br/>
        <w:t xml:space="preserve"> "acceleration_score": 2,</w:t>
        <w:br/>
        <w:t xml:space="preserve"> "contradiction_ratio": 0.15,</w:t>
        <w:br/>
        <w:t xml:space="preserve"> "fresh_evidence_count": 5,</w:t>
        <w:br/>
        <w:t xml:space="preserve"> "stale_evidence_count": 6,</w:t>
        <w:br/>
        <w:t xml:space="preserve"> "conviction_score_0_100": 74,</w:t>
        <w:br/>
        <w:t xml:space="preserve"> "fragility_score_0_100": 46,</w:t>
        <w:br/>
        <w:t xml:space="preserve"> "dominant_state": "bullish"</w:t>
        <w:br/>
        <w:t xml:space="preserve"> },</w:t>
        <w:br/>
        <w:t xml:space="preserve"> {</w:t>
        <w:br/>
        <w:t xml:space="preserve"> "bucket_start_utc": "2026-04-15T03:00:00Z",</w:t>
        <w:br/>
        <w:t xml:space="preserve"> "bucket_end_utc": "2026-04-15T04:00:00Z",</w:t>
        <w:br/>
        <w:t xml:space="preserve"> "directional_score_signed": 45,</w:t>
        <w:br/>
        <w:t xml:space="preserve"> "bullish_pressure_score": 73,</w:t>
        <w:br/>
        <w:t xml:space="preserve"> "bearish_pressure_score": 27,</w:t>
        <w:br/>
        <w:t xml:space="preserve"> "net_sentiment_score": 45,</w:t>
        <w:br/>
        <w:t xml:space="preserve"> "velocity_score": 3,</w:t>
        <w:br/>
        <w:t xml:space="preserve"> "acceleration_score": -1,</w:t>
        <w:br/>
        <w:t xml:space="preserve"> "contradiction_ratio": 0.18,</w:t>
        <w:br/>
        <w:t xml:space="preserve"> "fresh_evidence_count": 8,</w:t>
        <w:br/>
        <w:t xml:space="preserve"> "stale_evidence_count": 6,</w:t>
        <w:br/>
        <w:t xml:space="preserve"> "conviction_score_0_100": 78,</w:t>
        <w:br/>
        <w:t xml:space="preserve"> "fragility_score_0_100": 45,</w:t>
        <w:br/>
        <w:t xml:space="preserve"> "dominant_state": "bullish"</w:t>
        <w:br/>
        <w:t xml:space="preserve"> },</w:t>
        <w:br/>
        <w:t xml:space="preserve"> {</w:t>
        <w:br/>
        <w:t xml:space="preserve"> "bucket_start_utc": "2026-04-15T04:00:00Z",</w:t>
        <w:br/>
        <w:t xml:space="preserve"> "bucket_end_utc": "2026-04-15T05:00:00Z",</w:t>
        <w:br/>
        <w:t xml:space="preserve"> "directional_score_signed": 40,</w:t>
        <w:br/>
        <w:t xml:space="preserve"> "bullish_pressure_score": 70,</w:t>
        <w:br/>
        <w:t xml:space="preserve"> "bearish_pressure_score": 30,</w:t>
        <w:br/>
        <w:t xml:space="preserve"> "net_sentiment_score": 40,</w:t>
        <w:br/>
        <w:t xml:space="preserve"> "velocity_score": -5,</w:t>
        <w:br/>
        <w:t xml:space="preserve"> "acceleration_score": -8,</w:t>
        <w:br/>
        <w:t xml:space="preserve"> "contradiction_ratio": 0.16,</w:t>
        <w:br/>
        <w:t xml:space="preserve"> "fresh_evidence_count": 0,</w:t>
        <w:br/>
        <w:t xml:space="preserve"> "stale_evidence_count": 6,</w:t>
        <w:br/>
        <w:t xml:space="preserve"> "conviction_score_0_100": 62,</w:t>
        <w:br/>
        <w:t xml:space="preserve"> "fragility_score_0_100": 54,</w:t>
        <w:br/>
        <w:t xml:space="preserve"> "dominant_state": "bullish"</w:t>
        <w:br/>
        <w:t xml:space="preserve"> },</w:t>
        <w:br/>
        <w:t xml:space="preserve"> {</w:t>
        <w:br/>
        <w:t xml:space="preserve"> "bucket_start_utc": "2026-04-15T05:00:00Z",</w:t>
        <w:br/>
        <w:t xml:space="preserve"> "bucket_end_utc": "2026-04-15T06:00:00Z",</w:t>
        <w:br/>
        <w:t xml:space="preserve"> "directional_score_signed": 36,</w:t>
        <w:br/>
        <w:t xml:space="preserve"> "bullish_pressure_score": 68,</w:t>
        <w:br/>
        <w:t xml:space="preserve"> "bearish_pressure_score": 32,</w:t>
        <w:br/>
        <w:t xml:space="preserve"> "net_sentiment_score": 36,</w:t>
        <w:br/>
        <w:t xml:space="preserve"> "velocity_score": -4,</w:t>
        <w:br/>
        <w:t xml:space="preserve"> "acceleration_score": 1,</w:t>
        <w:br/>
        <w:t xml:space="preserve"> "contradiction_ratio": 0.15,</w:t>
        <w:br/>
        <w:t xml:space="preserve"> "fresh_evidence_count": 0,</w:t>
        <w:br/>
        <w:t xml:space="preserve"> "stale_evidence_count": 6,</w:t>
        <w:br/>
        <w:t xml:space="preserve"> "conviction_score_0_100": 58,</w:t>
        <w:br/>
        <w:t xml:space="preserve"> "fragility_score_0_100": 56,</w:t>
        <w:br/>
        <w:t xml:space="preserve"> "dominant_state": "bullish"</w:t>
        <w:br/>
        <w:t xml:space="preserve"> },</w:t>
        <w:br/>
        <w:t xml:space="preserve"> {</w:t>
        <w:br/>
        <w:t xml:space="preserve"> "bucket_start_utc": "2026-04-15T06:00:00Z",</w:t>
        <w:br/>
        <w:t xml:space="preserve"> "bucket_end_utc": "2026-04-15T07:00:00Z",</w:t>
        <w:br/>
        <w:t xml:space="preserve"> "directional_score_signed": 33,</w:t>
        <w:br/>
        <w:t xml:space="preserve"> "bullish_pressure_score": 67,</w:t>
        <w:br/>
        <w:t xml:space="preserve"> "bearish_pressure_score": 33,</w:t>
        <w:br/>
        <w:t xml:space="preserve"> "net_sentiment_score": 33,</w:t>
        <w:br/>
        <w:t xml:space="preserve"> "velocity_score": -3,</w:t>
        <w:br/>
        <w:t xml:space="preserve"> "acceleration_score": 1,</w:t>
        <w:br/>
        <w:t xml:space="preserve"> "contradiction_ratio": 0.14,</w:t>
        <w:br/>
        <w:t xml:space="preserve"> "fresh_evidence_count": 0,</w:t>
        <w:br/>
        <w:t xml:space="preserve"> "stale_evidence_count": 6,</w:t>
        <w:br/>
        <w:t xml:space="preserve"> "conviction_score_0_100": 55,</w:t>
        <w:br/>
        <w:t xml:space="preserve"> "fragility_score_0_100": 58,</w:t>
        <w:br/>
        <w:t xml:space="preserve"> "dominant_state": "bullish"</w:t>
        <w:br/>
        <w:t xml:space="preserve"> },</w:t>
        <w:br/>
        <w:t xml:space="preserve"> {</w:t>
        <w:br/>
        <w:t xml:space="preserve"> "bucket_start_utc": "2026-04-15T07:00:00Z",</w:t>
        <w:br/>
        <w:t xml:space="preserve"> "bucket_end_utc": "2026-04-15T08:00:00Z",</w:t>
        <w:br/>
        <w:t xml:space="preserve"> "directional_score_signed": 30,</w:t>
        <w:br/>
        <w:t xml:space="preserve"> "bullish_pressure_score": 65,</w:t>
        <w:br/>
        <w:t xml:space="preserve"> "bearish_pressure_score": 35,</w:t>
        <w:br/>
        <w:t xml:space="preserve"> "net_sentiment_score": 30,</w:t>
        <w:br/>
        <w:t xml:space="preserve"> "velocity_score": -3,</w:t>
        <w:br/>
        <w:t xml:space="preserve"> "acceleration_score": 0,</w:t>
        <w:br/>
        <w:t xml:space="preserve"> "contradiction_ratio": 0.14,</w:t>
        <w:br/>
        <w:t xml:space="preserve"> "fresh_evidence_count": 0,</w:t>
        <w:br/>
        <w:t xml:space="preserve"> "stale_evidence_count": 6,</w:t>
        <w:br/>
        <w:t xml:space="preserve"> "conviction_score_0_100": 53,</w:t>
        <w:br/>
        <w:t xml:space="preserve"> "fragility_score_0_100": 59,</w:t>
        <w:br/>
        <w:t xml:space="preserve"> "dominant_state": "bullish"</w:t>
        <w:br/>
        <w:t xml:space="preserve"> },</w:t>
        <w:br/>
        <w:t xml:space="preserve"> {</w:t>
        <w:br/>
        <w:t xml:space="preserve"> "bucket_start_utc": "2026-04-15T08:00:00Z",</w:t>
        <w:br/>
        <w:t xml:space="preserve"> "bucket_end_utc": "2026-04-15T09:00:00Z",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1,</w:t>
        <w:br/>
        <w:t xml:space="preserve"> "contradiction_ratio": 0.13,</w:t>
        <w:br/>
        <w:t xml:space="preserve"> "fresh_evidence_count": 0,</w:t>
        <w:br/>
        <w:t xml:space="preserve"> "stale_evidence_count": 6,</w:t>
        <w:br/>
        <w:t xml:space="preserve"> "conviction_score_0_100": 52,</w:t>
        <w:br/>
        <w:t xml:space="preserve"> "fragility_score_0_100": 60,</w:t>
        <w:br/>
        <w:t xml:space="preserve"> "dominant_state": "bullish"</w:t>
        <w:br/>
        <w:t xml:space="preserve"> },</w:t>
        <w:br/>
        <w:t xml:space="preserve"> {</w:t>
        <w:br/>
        <w:t xml:space="preserve"> "bucket_start_utc": "2026-04-15T09:00:00Z",</w:t>
        <w:br/>
        <w:t xml:space="preserve"> "bucket_end_utc": "2026-04-15T10:00:00Z",</w:t>
        <w:br/>
        <w:t xml:space="preserve"> "directional_score_signed": 27,</w:t>
        <w:br/>
        <w:t xml:space="preserve"> "bullish_pressure_score": 64,</w:t>
        <w:br/>
        <w:t xml:space="preserve"> "bearish_pressure_score": 36,</w:t>
        <w:br/>
        <w:t xml:space="preserve"> "net_sentiment_score": 27,</w:t>
        <w:br/>
        <w:t xml:space="preserve"> "velocity_score": -1,</w:t>
        <w:br/>
        <w:t xml:space="preserve"> "acceleration_score": 1,</w:t>
        <w:br/>
        <w:t xml:space="preserve"> "contradiction_ratio": 0.13,</w:t>
        <w:br/>
        <w:t xml:space="preserve"> "fresh_evidence_count": 0,</w:t>
        <w:br/>
        <w:t xml:space="preserve"> "stale_evidence_count": 6,</w:t>
        <w:br/>
        <w:t xml:space="preserve"> "conviction_score_0_100": 51,</w:t>
        <w:br/>
        <w:t xml:space="preserve"> "fragility_score_0_100": 60,</w:t>
        <w:br/>
        <w:t xml:space="preserve"> "dominant_state": "bullish"</w:t>
        <w:br/>
        <w:t xml:space="preserve"> },</w:t>
        <w:br/>
        <w:t xml:space="preserve"> {</w:t>
        <w:br/>
        <w:t xml:space="preserve"> "bucket_start_utc": "2026-04-15T10:00:00Z",</w:t>
        <w:br/>
        <w:t xml:space="preserve"> "bucket_end_utc": "2026-04-15T11:00:00Z",</w:t>
        <w:br/>
        <w:t xml:space="preserve"> "directional_score_signed": 26,</w:t>
        <w:br/>
        <w:t xml:space="preserve"> "bullish_pressure_score": 63,</w:t>
        <w:br/>
        <w:t xml:space="preserve"> "bearish_pressure_score": 37,</w:t>
        <w:br/>
        <w:t xml:space="preserve"> "net_sentiment_score": 26,</w:t>
        <w:br/>
        <w:t xml:space="preserve"> "velocity_score": -1,</w:t>
        <w:br/>
        <w:t xml:space="preserve"> "acceleration_score": 0,</w:t>
        <w:br/>
        <w:t xml:space="preserve"> "contradiction_ratio": 0.13,</w:t>
        <w:br/>
        <w:t xml:space="preserve"> "fresh_evidence_count": 0,</w:t>
        <w:br/>
        <w:t xml:space="preserve"> "stale_evidence_count": 6,</w:t>
        <w:br/>
        <w:t xml:space="preserve"> "conviction_score_0_100": 50,</w:t>
        <w:br/>
        <w:t xml:space="preserve"> "fragility_score_0_100": 61,</w:t>
        <w:br/>
        <w:t xml:space="preserve"> "dominant_state": "bullish"</w:t>
        <w:br/>
        <w:t xml:space="preserve"> },</w:t>
        <w:br/>
        <w:t xml:space="preserve"> {</w:t>
        <w:br/>
        <w:t xml:space="preserve"> "bucket_start_utc": "2026-04-15T11:00:00Z",</w:t>
        <w:br/>
        <w:t xml:space="preserve"> "bucket_end_utc": "2026-04-15T12:00:00Z",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-1,</w:t>
        <w:br/>
        <w:t xml:space="preserve"> "contradiction_ratio": 0.13,</w:t>
        <w:br/>
        <w:t xml:space="preserve"> "fresh_evidence_count": 0,</w:t>
        <w:br/>
        <w:t xml:space="preserve"> "stale_evidence_count": 6,</w:t>
        <w:br/>
        <w:t xml:space="preserve"> "conviction_score_0_100": 49,</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0,</w:t>
        <w:br/>
        <w:t xml:space="preserve"> "latest_inflection_direction": "down",</w:t>
        <w:br/>
        <w:t xml:space="preserve"> "latest_inflection_strength": 2,</w:t>
        <w:br/>
        <w:t xml:space="preserve"> "signal_regime": "weakening_bullish"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4,</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per-record physics fields supplied to 6B in this payload; used trend-level recency/velocity proxies (temporal_profile, newest_timestamp samples) for recency weighting.",</w:t>
        <w:br/>
        <w:t xml:space="preserve"> "No explicit contradictory record-sets were provided; counterevidence scored mainly from isolated single-source 'improving conditions' items and timing fade after the 02:00\u201304:00Z cluster.",</w:t>
        <w:br/>
        <w:t xml:space="preserve"> "Prior market state unavailable (unknown_prior); state_change treated as neutral-&gt;bullish transition for state machine output."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https://www.brecorder.com/news/40416428/provision-of-rs6bn-free-gunny-bags-punjab-cm-announces-wheat-procurement-rate</w:t>
        </w:r>
      </w:hyperlink>
      <w:r>
        <w:t xml:space="preserve"> - * Punjab Chief Minister Maryam Nawaz Sharif announced the immediate commencement of wheat procurement at Rs3,500 per maund. * The government will provide 10 free gunny bags per acre to registered farmers, totaling a provision worth Rs6 billion. * Payments to farmers are mandated to be completed within 72 hours of procurement, with priority given to Kissan Card holders. * Strategic management committees have been established at provincial and divisional levels to monitor the procurement process. * The initiative aims to support sustainable agricultural development following a reported agricultural revolution in the province. 2. </w:t>
      </w:r>
      <w:hyperlink r:id="rId10">
        <w:r>
          <w:rPr>
            <w:color w:val="0000EE"/>
            <w:u w:val="single"/>
          </w:rPr>
          <w:t>https://www.farms.com/news/map-further-improvement-in-prairie-dryness-drought-in-march-240731.aspx</w:t>
        </w:r>
      </w:hyperlink>
      <w:r>
        <w:t xml:space="preserve"> - * The Canadian drought monitor reported a sharp decline in agricultural lands affected by dryness or drought across the Prairies, dropping from 47% in February to 21% by the end of March. * Most of the region received near to above-normal precipitation in March, with some areas exceeding 200% of normal due to winter storms, though southern Alberta remained below average. * Alberta experienced general improvement with drought receding in central and Peace River regions, while severe drought expanded along the southwestern border. * Saskatchewan showed a mixed pattern with improvements in western and central areas, but new severe drought developed along the southern border and abnormal dryness expanded in the northwest. * These conditions are being assessed as spring seeding approaches, with localized variations in moisture availability impacting potential wheat production. 3. </w:t>
      </w:r>
      <w:hyperlink r:id="rId11">
        <w:r>
          <w:rPr>
            <w:color w:val="0000EE"/>
            <w:u w:val="single"/>
          </w:rPr>
          <w:t>https://www.farms.com/ag-industry-news/smart-fertilizer-use-helps-farmers-face-rising-costs-710.aspx</w:t>
        </w:r>
      </w:hyperlink>
      <w:r>
        <w:t xml:space="preserve"> - * Rising fertilizer costs driven by global unrest, trade disruptions, and energy price increases pose significant financial risks to grain producers worldwide. * Experts advocate for precision agriculture tools, including soil sensors and digital maps, to improve nutrient application efficiency and reduce waste. * Adopting smarter nutrient strategies aims to stabilize supply, limit environmental damage, and protect farm income amidst market volatility. * Long-term resilience depends on soil health improvements, domestic production investment, and supportive policies for education and research. 4. </w:t>
      </w:r>
      <w:hyperlink r:id="rId12">
        <w:r>
          <w:rPr>
            <w:color w:val="0000EE"/>
            <w:u w:val="single"/>
          </w:rPr>
          <w:t>https://www.demorgen.be/nieuws/hoe-langer-boeren-zonder-kunstmest-moeten-zaaien-hoe-harder-de-voedselprijzen-stijgen-dit-zijn-de-gevolgen-van-de-hormuz-blokkade~b328ebc1/</w:t>
        </w:r>
      </w:hyperlink>
      <w:r>
        <w:t xml:space="preserve"> - The blockade of the Strait of Hormuz has severely impacted global fertiliser production and trade, driven by disruptions in liquefied natural gas (LNG) supplies essential for manufacturing. Major exporters like China and Russia have restricted fertiliser exports to protect domestic farmers, further tightening global availability. Analysts warn that reduced fertiliser usage by farmers will lead to lower crop yields, causing food prices to rise significantly over the next six to nine months. The situation poses a severe risk of food shortages, particularly for the poorest nations in Africa and South Asia. 5. </w:t>
      </w:r>
      <w:hyperlink r:id="rId13">
        <w:r>
          <w:rPr>
            <w:color w:val="0000EE"/>
            <w:u w:val="single"/>
          </w:rPr>
          <w:t>https://www.wwbl.com/2026/04/14/the-2027-shadow-how-the-hormuz-crisis-could-reshape-long-term-fertilizer-supplies/</w:t>
        </w:r>
      </w:hyperlink>
      <w:r>
        <w:t xml:space="preserve"> - * A U.S. Navy blockade of the Strait of Hormuz announced by President Trump is raising concerns about global fertilizer availability. * Josh Linville, Vice President of Fertilizer for StoneX, warns that the closure could have a massive impact on nitrogen and phosphate markets. * While U.S. farmers currently have immediate spring needs met, there is a risk that vessels en route to the U.S. could be diverted to higher-paying markets like India. * Domestic logistics, including rail and river barges, face scrutiny as the side-dress season approaches. * Experts advise farmers to maintain constant contact with suppliers as the situation could deteriorate quickly. 6. </w:t>
      </w:r>
      <w:hyperlink r:id="rId14">
        <w:r>
          <w:rPr>
            <w:color w:val="0000EE"/>
            <w:u w:val="single"/>
          </w:rPr>
          <w:t>https://www.graincentral.com/markets/daily-market-wire-15-april-2026/</w:t>
        </w:r>
      </w:hyperlink>
      <w:r>
        <w:t xml:space="preserve"> - * US wheat futures rose significantly driven by worsening crop conditions and scepticism regarding rainfall forecasts in the southern Plains. * A forecast temperature plunge in Nebraska, Colorado, and Kansas has further weighed on sentiment, prompting private estimates to trim HRW production to 615-650 million bushels. * Global wheat markets remained relatively stable despite Iran conflict noise, with Paris Matif flat and Russia's cash assessed at $238.50. * Algeria issued a tender for 50,000 tonnes of durum wheat for May-June shipment, while other grains like corn saw mixed movements. * Macro concerns persist with crude oil falling nearly 7pc on peace talk optimism, though physical markets remain stressed with 10 million barrels of Persian Gulf supply removed. 7. </w:t>
      </w:r>
      <w:hyperlink r:id="rId14">
        <w:r>
          <w:rPr>
            <w:color w:val="0000EE"/>
            <w:u w:val="single"/>
          </w:rPr>
          <w:t>https://www.graincentral.com/markets/daily-market-wire-15-april-2026/</w:t>
        </w:r>
      </w:hyperlink>
      <w:r>
        <w:t xml:space="preserve"> - * US wheat futures surged as deteriorating crop conditions and scepticism over rainfall forecasts in the southern Plains underpinned the rally. * A forecast temperature plunge across Nebraska, Colorado, and Kansas poses a significant risk to the harvest, with sub-freezing readings possible. * Private estimates for US HRW production have been trimmed to a range of 615-650 million bushels, while global markets remain agnostic despite Iran conflict noise. * Other major producers saw mixed signals, with Argus cutting Ukraine's 2026 wheat forecast and France trimming its winter soft wheat area estimate. * Global crude oil prices fell on peace talk optimism, contrasting with physical market stress where Persian Gulf supply remains effectively removed. 8. </w:t>
      </w:r>
      <w:hyperlink r:id="rId14">
        <w:r>
          <w:rPr>
            <w:color w:val="0000EE"/>
            <w:u w:val="single"/>
          </w:rPr>
          <w:t>https://www.graincentral.com/markets/daily-market-wire-15-april-2026/</w:t>
        </w:r>
      </w:hyperlink>
      <w:r>
        <w:t xml:space="preserve"> - * US wheat futures rose significantly driven by lower condition scores and scepticism regarding rainfall forecasts in the southern Plains. * A forecast temperature plunge with potentially sub-freezing readings in Nebraska, Colorado, and Kansas is weighing on sentiment. * Private estimates for US HRW production have been trimmed to a range of 615 to 650 million bushels. * Global wheat markets remain relatively stable despite the Iran conflict, with Paris Matif flat and Russian cash assessed at $238.50. * Other major updates include Argus cutting its Ukraine 2026 wheat crop forecast to 23.5Mt and France trimming its winter soft wheat area estimate. 9. </w:t>
      </w:r>
      <w:hyperlink r:id="rId15">
        <w:r>
          <w:rPr>
            <w:color w:val="0000EE"/>
            <w:u w:val="single"/>
          </w:rPr>
          <w:t>https://www.thehindubusinessline.com/economy/agri-business/fertilizer-supply-crunch-tightens-global-farm-economics/article70862169.ece</w:t>
        </w:r>
      </w:hyperlink>
      <w:r>
        <w:t xml:space="preserve"> - RaboResearch reports severe strain on global fertilizer markets due to geopolitical disruptions and the closure of the Strait of Hormuz. Nitrogen and phosphate prices have risen sharply, compressing farm margins and threatening demand. Wheat production faces specific risks from dry conditions in Canada and the US, heat stress in India, and high input costs in Australia. While global agricultural supply remains comfortable in the near term, sustained high costs may reduce application rates and weigh on yields from 2027. 10. </w:t>
      </w:r>
      <w:hyperlink r:id="rId15">
        <w:r>
          <w:rPr>
            <w:color w:val="0000EE"/>
            <w:u w:val="single"/>
          </w:rPr>
          <w:t>https://www.thehindubusinessline.com/economy/agri-business/fertilizer-supply-crunch-tightens-global-farm-economics/article70862169.ece</w:t>
        </w:r>
      </w:hyperlink>
      <w:r>
        <w:t xml:space="preserve"> - RaboResearch reports severe strain on global fertilizer markets in Q1 2026 due to geopolitical disruptions in West Asia and the closure of the Strait of Hormuz. Nitrogen and phosphate prices have risen sharply, deteriorating affordability and compressing farm margins globally. India faces increased subsidy burdens and potential demand destruction as farmers cut application rates or shift crops. While global agricultural supply remains comfortable for the near term, the 2026 wheat crop faces threats from dry conditions in Canada, the US, and Argentina, alongside heat stress in India and rising input costs in Australia. 11. </w:t>
      </w:r>
      <w:hyperlink r:id="rId16">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FAO data shows global food commodity prices rose 2.4 per cent in March, driven by higher energy costs and conflict escalation in the Near East. * Wheat prices climbed due to drought concerns in the United States and reduced planting expectations in Australia, while vegetable oil and sugar prices surged. * Máximo Torero cautioned that continued instability could disrupt essential staple supplies and push global prices higher, particularly affecting high-debt countries. * The FAO called for a multi-layered policy response including securing alternative trade routes, protecting humanitarian supply chains and strengthening social safety nets. 12. </w:t>
      </w:r>
      <w:hyperlink r:id="rId16">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driving up prices of oil, gas and fertilisers. * The FAO reported global food commodity prices rose 2.4 per cent in March, with vegetable oil and sugar prices surging due to higher energy costs and production shifts. * Institutions cautioned that infrastructure damage could keep fuel and fertiliser prices elevated, creating shortages of critical inputs for agriculture and energy sectors. * Experts highlighted that high debt levels in some countries increase the risk of reduced food purchases or a shift to lower-quality supplies as import costs rise. * The FAO called for securing alternative trade routes and strengthening social safety nets to mitigate the impact on food security and farmer planting decisions. 13. </w:t>
      </w:r>
      <w:hyperlink r:id="rId17">
        <w:r>
          <w:rPr>
            <w:color w:val="0000EE"/>
            <w:u w:val="single"/>
          </w:rPr>
          <w:t>https://ljnovice.si/2026/04/15/dolgotrajna-kriza-v-hormuski-ozini-bi-se-lahko-spremenila-v-svetovno-katastrofo-v-agrozivilski-industriji/</w:t>
        </w:r>
      </w:hyperlink>
      <w:r>
        <w:t xml:space="preserve"> - * FAO warns that delays in shipping through the Hormuz Strait could trigger a global food security catastrophe similar to the COVID-19 pandemic. * Maximo Torero and David Laborde of the FAO highlight risks of lower crop yields and higher food inflation due to shortages of fertilizers and energy inputs. * The organization urges nations to avoid export restrictions on energy and fertilizers and to consider IMF balance-of-payments instruments to support vulnerable countries. * FAO notes that 20-45% of key agricultural commodities rely on the Hormuz Strait, with potential supply chain disruptions threatening farmers' margins and global food access. 14. </w:t>
      </w:r>
      <w:hyperlink r:id="rId18">
        <w:r>
          <w:rPr>
            <w:color w:val="0000EE"/>
            <w:u w:val="single"/>
          </w:rPr>
          <w:t>https://ilmanifesto.it/su-gaza-incombe-lo-spettro-di-una-nuova-carestia</w:t>
        </w:r>
      </w:hyperlink>
      <w:r>
        <w:t xml:space="preserve"> - * Humanitarian situation in Gaza deteriorates rapidly with unprecedented food crisis threatening over two million people. * Drastic decline in flour availability and restricted aid entry have caused significant drop in bread production. * International humanitarian support has reduced due to logistical difficulties, Israeli bans, and funding shortages. * Limited bakeries struggle with raw material shortages and rising costs, failing to meet growing demand from displaced populations. * Experts warn of structural collapse in the food system, risking immediate famine and severe malnutrition. 15. </w:t>
      </w:r>
      <w:hyperlink r:id="rId19">
        <w:r>
          <w:rPr>
            <w:color w:val="0000EE"/>
            <w:u w:val="single"/>
          </w:rPr>
          <w:t>https://www.elimpulso.com/2026/04/14/alerta-fao-la-inflacion-generada-por-doble-bloqueo-del-estrecho-de-ormuz-puede-desencadenar-una-catastrofe-alimentaria-mundial-14abr/</w:t>
        </w:r>
      </w:hyperlink>
      <w:r>
        <w:t xml:space="preserve"> - * The UN Food and Agriculture Organization (FAO) warns that a blockade of the Strait of Hormuz could cause a global food crisis comparable to the pandemic. * FAO Chief Economist Máximo Torero states that poor countries are highly vulnerable due to ongoing planting seasons and fertilizer shortages. * The agency urges nations to avoid export restrictions on energy and fertilizers and to consider multilateral financing for countries at risk of losing access to inputs. * Risks are deemed higher than in 2022, with potential impacts from El Niño and a shift towards biofuels reducing global food supply. * FAO Director David Laborde emphasizes that immediate government action is required to prevent a crisis of inputs from becoming a catastrophe. 16. </w:t>
      </w:r>
      <w:hyperlink r:id="rId17">
        <w:r>
          <w:rPr>
            <w:color w:val="0000EE"/>
            <w:u w:val="single"/>
          </w:rPr>
          <w:t>https://ljnovice.si/2026/04/15/dolgotrajna-kriza-v-hormuski-ozini-bi-se-lahko-spremenila-v-svetovno-katastrofo-v-agrozivilski-industriji/</w:t>
        </w:r>
      </w:hyperlink>
      <w:r>
        <w:t xml:space="preserve"> - * The UN Food and Agriculture Organization (FAO) warns that a prolonged blockade of the Hormuz Strait could trigger a global agricultural catastrophe similar to the COVID-19 pandemic. * FAO Director David Laborde and Chief Economist Maximo Torero state that delays in shipping fertilizers and energy inputs will force farmers to reduce planting, leading to lower yields and higher food inflation. * The FAO urges nations to avoid export restrictions on fertilizers and energy, while proposing IMF balance-of-payments instruments to finance countries facing input shortages. * Experts note that fertilizer and energy markets are inelastic, meaning even small disruptions could cause prices to spike significantly, threatening farmer solvency and global food supply. * The FAO has developed a priority ranking of countries based on their crop calendars to identify those most at risk of losing access to essential inputs. 17. </w:t>
      </w:r>
      <w:hyperlink r:id="rId20">
        <w:r>
          <w:rPr>
            <w:color w:val="0000EE"/>
            <w:u w:val="single"/>
          </w:rPr>
          <w:t>https://www.brownfieldagnews.com/news/economist-says-farmers-are-borrowing-more-to-operate/</w:t>
        </w:r>
      </w:hyperlink>
      <w:r>
        <w:t xml:space="preserve"> - * Jacqui Fatka of CoBank reports that farmers are increasingly relying on operating lines of credit as working capital accumulated in 2022 has been depleted. * High fertiliser costs are negatively impacting farm finances, with some producers unable to secure 20-25 percent of their required product for the current season. * Due to low commodity earnings, many 2025 operating loans were consolidated into 2026 loans, though farmers remain confident in their ability to repay. * Financing options are expanding as cooperatives, ag retailers, and equipment companies join lenders in offering credit to farmers. 18. </w:t>
      </w:r>
      <w:hyperlink r:id="rId19">
        <w:r>
          <w:rPr>
            <w:color w:val="0000EE"/>
            <w:u w:val="single"/>
          </w:rPr>
          <w:t>https://www.elimpulso.com/2026/04/14/alerta-fao-la-inflacion-generada-por-doble-bloqueo-del-estrecho-de-ormuz-puede-desencadenar-una-catastrofe-alimentaria-mundial-14abr/</w:t>
        </w:r>
      </w:hyperlink>
      <w:r>
        <w:t xml:space="preserve"> - The UN Food and Agriculture Organization (FAO) warns that a blockade of the Strait of Hormuz could cause a global food crisis comparable to the pandemic. Fertiliser and agricultural input shipments must resume immediately to prevent price inflation and supply shortages. Poor countries with active planting seasons face the highest vulnerability to input scarcity and rising costs. The FAO urges nations to avoid export restrictions on energy and fertilisers and to consider multilateral financing mechanisms for input access. 19. </w:t>
      </w:r>
      <w:hyperlink r:id="rId21">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conduct. * This inquiry supports a broader investigation by the Justice Department and Federal Trade Commission into potential anti-competitive behavior in the fertilizer industry. * Regulators are examining whether market concentration or company actions are driving sustained price pressure above historical norms. * The investigation considers factors such as existing tariffs on imported fertilizers and global supply disruptions. * Outcomes may influence near-term input costs and longer-term policies aimed at improving market competition and supply stability. 20. </w:t>
      </w:r>
      <w:hyperlink r:id="rId22">
        <w:r>
          <w:rPr>
            <w:color w:val="0000EE"/>
            <w:u w:val="single"/>
          </w:rPr>
          <w:t>https://www.novinite.com/view_news.php?id=237995</w:t>
        </w:r>
      </w:hyperlink>
      <w:r>
        <w:t xml:space="preserve"> - * Energy expert Boyan Rashev warned that Europe could face an 'energy lockdown' scenario similar to Covid-19 restrictions if fuel supply pressures worsen. * Rashev noted that production levels are currently 13 million barrels per day lower than late February, with Asian supply constraints potentially affecting Europe by the end of April. * The expert highlighted emerging risks of fertilizer shortages due to declining exports from the Gulf region, which could impact food production and inflation. * While Bulgaria is noted as better positioned due to domestic refining capacity, broader European imbalances in gas markets and rising electricity prices remain significant concerns. * Rashev cautioned against administrative price controls on fuel, suggesting consumption limits are a more effective policy response. 21. </w:t>
      </w:r>
      <w:hyperlink r:id="rId23">
        <w:r>
          <w:rPr>
            <w:color w:val="0000EE"/>
            <w:u w:val="single"/>
          </w:rPr>
          <w:t>https://eastasiaforum.org/2026/04/14/making-food-supply-chains-more-resilient-to-geopolitical-shocks/</w:t>
        </w:r>
      </w:hyperlink>
      <w:r>
        <w:t xml:space="preserve"> - Geopolitical disruptions, including a 2026 Israel–US conflict with Iran, are destabilising the Strait of Hormuz, a key chokepoint for fertiliser exports. Rising natural gas prices have sharply increased the cost of nitrogenous fertilisers, threatening access for least developed countries and Asia. India, the world's largest importer of urea and diammonium phosphate, is diversifying supply sources and raising nutrient-based subsidies by 11.6 per cent from 2025. World Bank estimates indicate food price inflation is rising faster than general goods inflation due to these cost pressures. Experts advocate for diversified regional economic corridors and institutional frameworks to reduce dependency on maritime chokepoints and secure agricultural value chains. 22. </w:t>
      </w:r>
      <w:hyperlink r:id="rId24">
        <w:r>
          <w:rPr>
            <w:color w:val="0000EE"/>
            <w:u w:val="single"/>
          </w:rPr>
          <w:t>https://www.csiro.au/en/news/All/Articles/2026/April/Nitrogen-fertiliser-explainer</w:t>
        </w:r>
      </w:hyperlink>
      <w:r>
        <w:t xml:space="preserve"> - * Australia depends entirely on imported synthetic nitrogen fertiliser, with 56% of imports originating from the Middle East in 2025, creating vulnerability to geopolitical tensions and shipping disruptions. * Supply chain interruptions directly impact winter crop planting for wheat, barley, oats, and canola, as fertiliser cannot be stockpiled like fuel and must be secured months in advance. * CSIRO researchers are developing solutions including breeding wheat and barley varieties with biological nitrification inhibition (BNI) to retain soil nitrogen, and using cold plasma seed treatments to boost early growth efficiency. * These initiatives aim to improve the conversion rate of applied nitrogen into harvestable food, currently standing at only 30 to 50 cents recovered per dollar invested, to enhance food security and reduce environmental losses. 23. </w:t>
      </w:r>
      <w:hyperlink r:id="rId25">
        <w:r>
          <w:rPr>
            <w:color w:val="0000EE"/>
            <w:u w:val="single"/>
          </w:rPr>
          <w:t>https://lafarmbureaunews.com/news/2026/4/14/blockade-could-further-hit-fertilizer-prices</w:t>
        </w:r>
      </w:hyperlink>
      <w:r>
        <w:t xml:space="preserve"> - President Donald Trump's proposed naval blockade of the Strait of Hormuz could severely impact global fertilizer supply chains. The waterway currently sees single-digit daily transits compared to over 100 in peacetime, with the UN estimating one-third of the world's fertilizer supply moves through it. Nitrogen and phosphate fertilizers, crucial for wheat and other crops, rely on this route and natural gas. Existing fertilizer prices have already risen over 40 percent, and rising energy costs further threaten production expenses and farmer planting decisions. 24. </w:t>
      </w:r>
      <w:hyperlink r:id="rId26">
        <w:r>
          <w:rPr>
            <w:color w:val="0000EE"/>
            <w:u w:val="single"/>
          </w:rPr>
          <w:t>https://www.producer.com/opinion/farm-practices-must-respond-to-soaring-fertilizer-prices/</w:t>
        </w:r>
      </w:hyperlink>
      <w:r>
        <w:t xml:space="preserve"> - * Elevated fertilizer costs and high diesel prices are causing Canadian farmers to reconsider investments in precision agriculture technologies like variable rate applications. * Fertilizer Canada's 2024 survey indicates only 34 per cent of canola acres met 4R fertilization criteria, highlighting over-application of nitrogen due to low soil testing. * Geopolitical disruptions from the war in Iran and potential export restrictions are increasing uncertainty, making efficiency improvements a key risk management tool. * Farmers are increasingly viewing fertilizer efficiency and land use strategies, such as taking unproductive acres out of production, as critical for managing rising input costs. 25. </w:t>
      </w:r>
      <w:hyperlink r:id="rId27">
        <w:r>
          <w:rPr>
            <w:color w:val="0000EE"/>
            <w:u w:val="single"/>
          </w:rPr>
          <w:t>https://www.unocha.org/news/security-council-ocha-appeals-unimpeded-access-yemen-crisis-deteriorates</w:t>
        </w:r>
      </w:hyperlink>
      <w:r>
        <w:t xml:space="preserve"> - * OCHA Director Edem Wosornu briefed the UN Security Council on the deteriorating humanitarian situation in Yemen, noting over 22 million people require aid.</w:t>
      </w:r>
      <w:r>
        <w:rPr>
          <w:i/>
        </w:rPr>
        <w:t xml:space="preserve"> More than 18 million individuals face severe hunger, with two out of three families skipping daily meals and 2.2 million children suffering acute malnutrition.</w:t>
      </w:r>
      <w:r>
        <w:t xml:space="preserve"> Rising fuel and gas prices, alongside supply chain disruptions, are exacerbating the crisis in a country importing 90% of its wheat.</w:t>
      </w:r>
      <w:r>
        <w:rPr>
          <w:i/>
        </w:rPr>
        <w:t xml:space="preserve"> The Humanitarian Needs and Response Plan requires $2.16 billion, yet last year's appeal was only 29% funded, widening the resource gap.</w:t>
      </w:r>
      <w:r>
        <w:t xml:space="preserve"> OCHA urges the Council to secure the release of detained UN staff, fund the current response, and support peace efforts to stabilise the region. 26. </w:t>
      </w:r>
      <w:hyperlink r:id="rId28">
        <w:r>
          <w:rPr>
            <w:color w:val="0000EE"/>
            <w:u w:val="single"/>
          </w:rPr>
          <w:t>https://www.canadiancattlemen.ca/daily/u-s-deputy-farm-secretary-to-meet-with-mosaic-amid-high-fertilizer-prices/</w:t>
        </w:r>
      </w:hyperlink>
      <w:r>
        <w:t xml:space="preserve"> - * US Deputy Secretary of Agriculture Stephen Vaden met with fertilizer company Mosaic to address concerns over rising prices and supply constraints. * Mosaic announced plans to idle two phosphate production facilities in Brazil, reducing annual output by approximately 1 million tonnes. * Vaden criticized the move as a strategy to constrain supply and increase profit margins, citing geopolitical tensions in the Middle East as a driver for higher costs. * US Agriculture Secretary Brooke Rollins expressed disappointment over Mosaic's response to President Trump's comments regarding potential price gouging. * Analysts note that while fertilizer prices are high, current US urea prices remain below global economic norms, suggesting potential export opportunities. 27. </w:t>
      </w:r>
      <w:hyperlink r:id="rId29">
        <w:r>
          <w:rPr>
            <w:color w:val="0000EE"/>
            <w:u w:val="single"/>
          </w:rPr>
          <w:t>https://www.brownfieldagnews.com/market-news/wheat-maintains-gains-on-drought-fertilizer-concerns/</w:t>
        </w:r>
      </w:hyperlink>
      <w:r>
        <w:t xml:space="preserve"> - * Wheat futures maintained gains driven by ongoing drought conditions in the U.S. Plains and concerns over global fertilizer availability. * The USDA downgraded its winter wheat rating due to dry weather, while spring wheat planting in the U.S. is slower than normal. * Fertilizer supply risks are heightened by shipping disruptions in the Strait of Hormuz linked to military action in the Middle East. * Global planting progress varies, with Ukraine at 69% and Russia at 97% for their respective crops, while U.S. spring wheat lags behind average. 28. </w:t>
      </w:r>
      <w:hyperlink r:id="rId30">
        <w:r>
          <w:rPr>
            <w:color w:val="0000EE"/>
            <w:u w:val="single"/>
          </w:rPr>
          <w:t>https://www.business-standard.com/industry/agriculture/when-rains-falter-el-nino-builds-india-braces-for-water-and-farm-stress-126041401128_1.html</w:t>
        </w:r>
      </w:hyperlink>
      <w:r>
        <w:t xml:space="preserve"> - * The Met department and Skymet forecast below-normal rainfall for most of India in 2026, with Skymet predicting 94 per cent of the long-period average for the June-September monsoon season. * Experts warn that marginal rainfall shortfalls combined with uneven distribution and high temperatures will severely impact rain-fed agriculture, which depends on the monsoon for nearly 45 per cent of its production. * India faces a significant water security challenge with 74 per cent of wheat-growing areas already under water stress and a projected demand-supply gap of 570 billion cubic metres by 2030. * Reservoir storage levels have declined sharply from 68.83 per cent in late January to 44.71 per cent by early April 2026, eroding the buffer against potential drought conditions. * Groundwater extraction remains high at 87 per cent of total usage, with overexploited aquifers concentrated in states like Punjab, Haryana, and Rajasthan, threatening long-term agricultural sustainability. 29. </w:t>
      </w:r>
      <w:hyperlink r:id="rId31">
        <w:r>
          <w:rPr>
            <w:color w:val="0000EE"/>
            <w:u w:val="single"/>
          </w:rPr>
          <w:t>https://www.business-standard.com/industry/agriculture/taking-a-rain-check-on-agri-output-as-past-data-softens-monsoon-concerns-126041400923_1.html</w:t>
        </w:r>
      </w:hyperlink>
      <w:r>
        <w:t xml:space="preserve"> - * The India Meteorological Department (IMD) forecast a below-normal monsoon for India in 2026 at 92 per cent of the long period average. * This is the first such forecast in more than a decade, raising concerns over the impact on agriculture output. * Historical data indicates that low cumulative rainfall does not necessarily lead to a drop in farm production if the timeliness, spread, and distribution of showers are adequate. * The forecast highlights the volatility of wheat yields in major producing regions due to seasonal weather patterns. 30. </w:t>
      </w:r>
      <w:hyperlink r:id="rId32">
        <w:r>
          <w:rPr>
            <w:color w:val="0000EE"/>
            <w:u w:val="single"/>
          </w:rPr>
          <w:t>https://www.dailynewsegypt.com/2026/04/14/egypt-to-disburse-wheat-farmers-financial-dues-within-48-hours-agriculture-minister/?utm_source=rss&amp;utm_medium=rss&amp;utm_campaign=egypt-to-disburse-wheat-farmers-financial-dues-within-48-hours-agriculture-minister</w:t>
        </w:r>
      </w:hyperlink>
      <w:r>
        <w:t xml:space="preserve"> - Alaa Farouk, Egypt's Agriculture Minister, announced the prompt disbursement of owed financial dues to wheat farmers and suppliers within 48 hours. The government has raised the wheat procurement price to EGP 2,500 per ardeb for the current season, targeting the purchase of approximately 5 million tonnes of locally produced wheat. Cultivation areas have expanded to over 3.7 million feddans, with harvest operations scheduled from 15 April to 15 August. The Ministry of Agriculture and Land Reclamation is coordinating with the Ministry of Supply to strengthen strategic reserves and ensure market stability. 31. </w:t>
      </w:r>
      <w:hyperlink r:id="rId29">
        <w:r>
          <w:rPr>
            <w:color w:val="0000EE"/>
            <w:u w:val="single"/>
          </w:rPr>
          <w:t>https://www.brownfieldagnews.com/market-news/wheat-maintains-gains-on-drought-fertilizer-concerns/</w:t>
        </w:r>
      </w:hyperlink>
      <w:r>
        <w:t xml:space="preserve"> - * Wheat futures maintained gains driven by technical buying and a weaker US dollar. * USDA winter wheat ratings declined due to ongoing drought conditions in the US Plains. * Global fertilizer availability faces risks from shipping disruptions in the Strait of Hormuz. * Ukraine reported 69% spring wheat planting completion while Russia noted 97% of winter crops are in good to satisfactory shape. * Spring wheat planting in the US is currently slower than normal. 32. </w:t>
      </w:r>
      <w:hyperlink r:id="rId33">
        <w:r>
          <w:rPr>
            <w:color w:val="0000EE"/>
            <w:u w:val="single"/>
          </w:rPr>
          <w:t>https://afnews.com.br/bloqueio-no-estreito-de-hormuz-pode-disparar-inflacao-dos-alimentos/</w:t>
        </w:r>
      </w:hyperlink>
      <w:r>
        <w:t xml:space="preserve"> - * The UN Food and Agriculture Organization (FAO) warns that a blockade in the Hormuz Strait could cause a surge in global food prices this year, potentially triggering effects similar to the COVID-19 pandemic. * FAO Chief Economist Maximo Torero states that agricultural input shipments must cross the strait quickly to prevent shortages and high costs for fertilizers and energy in poorer countries. * The organization estimates that 20% to 45% of agricultural input exports pass through the strait, with risks of reduced crop yields and higher commodity prices if the impasse is not resolved. * Preventive measures, including access to financing via the IMF and the FAO's Food Import Financing Facility, are being considered to help countries secure fertilizers before planting seasons begin. * The FAO notes that current risks to food production are higher than in 2022 and could worsen if combined with a strong El Niño event. 33. </w:t>
      </w:r>
      <w:hyperlink r:id="rId34">
        <w:r>
          <w:rPr>
            <w:color w:val="0000EE"/>
            <w:u w:val="single"/>
          </w:rPr>
          <w:t>https://www.derstandard.at/story/3000000316514/warum-die-strasse-von-hormus-auch-fuer-die-ernaehrungssicherheit-wichtig-ist?ref=rss</w:t>
        </w:r>
      </w:hyperlink>
      <w:r>
        <w:t xml:space="preserve"> - * The Strait of Hormus is a critical chokepoint for fertiliser production inputs, including nitrogen and phosphates, alongside oil and gas. * India, Brazil, and the USA face significant risks to their agricultural sectors due to potential shortages of fertiliser precursors. * A French asset manager, LFDE, warns that supply constraints could lead to political instability and food price inflation similar to the 2011 Arab Spring. * Major exporters like Morocco and China rely on Gulf-produced sulphur for phosphate fertiliser, creating global downstream effects on food supply. * The EU is developing a strategic plan to manage the fertiliser crisis, recognising its importance comparable to fossil fuel security. 34. </w:t>
      </w:r>
      <w:hyperlink r:id="rId35">
        <w:r>
          <w:rPr>
            <w:color w:val="0000EE"/>
            <w:u w:val="single"/>
          </w:rPr>
          <w:t>https://cryptonews.net/news/analytics/32705952/</w:t>
        </w:r>
      </w:hyperlink>
      <w:r>
        <w:t xml:space="preserve"> - * The Iran conflict is disrupting the 'hidden plumbing' of global trade, specifically impacting shipping, natural gas, fertiliser, and aviation sectors. * UNCTAD reports vessel traffic through the Strait of Hormuz has collapsed to single digits, while one-third of global seaborne fertiliser trade passes through the region. * Disruptions in natural gas and fertiliser supply are raising input costs and creating risks for food production and industrial manufacturing margins. * Analysts warn that if the Strait of Hormuz remains constrained, these supply-side impairments could harden into a persistent regime affecting global inflation and liquidity. * The article notes that while US producer price data showed a temporary softening, structural risks in transport and industrial inputs remain significant. 35. </w:t>
      </w:r>
      <w:hyperlink r:id="rId36">
        <w:r>
          <w:rPr>
            <w:color w:val="0000EE"/>
            <w:u w:val="single"/>
          </w:rPr>
          <w:t>https://indianexpress.com/article/cities/chandigarh/punjab-wheat-procurement-khanna-mandi-shrivelled-grain-lustre-loss-10636286/</w:t>
        </w:r>
      </w:hyperlink>
      <w:r>
        <w:t xml:space="preserve"> - * Central procurement teams in Punjab have resumed duty but are restricting purchases to wheat meeting standard specifications, excluding shrivelled grain. * Farmers face significant delays as unseasonal rains and temperature extremes have affected crop quality, leading to loss of lustre and shrivelling. * Procurement agencies, including Markfed and Pungrain, await government relaxation on quality norms before accepting substandard grain. * Mandi congestion has increased, leaving thousands of farmers and migrant labourers idle during the peak season. * Weather forecasts predict further western disturbances, raising fears of additional crop damage while produce remains exposed. 36. </w:t>
      </w:r>
      <w:hyperlink r:id="rId37">
        <w:r>
          <w:rPr>
            <w:color w:val="0000EE"/>
            <w:u w:val="single"/>
          </w:rPr>
          <w:t>https://www.foodnavigator.com/Article/2026/04/14/iran-war-disrupts-food-supply-chains-as-strait-of-hormuz-crisis-deepens/?utm_source=RSS_Feed&amp;utm_medium=RSS&amp;utm_campaign=RSS</w:t>
        </w:r>
      </w:hyperlink>
      <w:r>
        <w:t xml:space="preserve"> - * Over 2,000 ships carrying grains, oils, sugar, and fertilisers are stranded in the Strait of Hormuz due to the ongoing Iran war. * Delays in staple commodities like wheat and maize, along with energy-driven packaging bottlenecks, threaten food and beverage manufacturers globally. * Industry experts warn that hidden supply chain dependencies mean companies outside the Middle East are still at risk of shortages and higher costs. * Prolonged closure could escalate the situation into a long-term global food security crisis, affecting harvests and consumer affordability. 37. </w:t>
      </w:r>
      <w:hyperlink r:id="rId38">
        <w:r>
          <w:rPr>
            <w:color w:val="0000EE"/>
            <w:u w:val="single"/>
          </w:rPr>
          <w:t>https://www.financialcontent.com/article/marketminute-2026-4-14-oil-prices-dip-below-100-as-geopolitical-tensions-show-signs-of-de-escalation</w:t>
        </w:r>
      </w:hyperlink>
      <w:r>
        <w:t xml:space="preserve"> - * Oil prices retreated below $100 per barrel on Tuesday, with Brent crude falling to $98.76 and WTI to $96.72, despite a US naval blockade of Iranian ports initiated on April 13, 2026. * The blockade, enforced by US Central Command, has paralyzed Iran's official oil exports and neutralized its 'dark fleet', though traders are pricing in a potential diplomatic breakthrough before the April 22 ceasefire deadline. * Chemical giants like BASF face significant pressure as the blockade triggers a 30% spike in global fertilizer and petrochemical feedstock prices sourced from the Middle East. * Major US energy producers such as ExxonMobil and Chevron are navigating the dual reality of margin compression from price dips and long-term supply shifts, while maritime logistics firms see divergent impacts from war risk premiums. * The situation creates a high-risk environment for global wheat cultivation inputs, with fertilizer costs rising and supply chains facing potential disruption if the blockade escalates into full-scale regional conflict. 38. </w:t>
      </w:r>
      <w:hyperlink r:id="rId39">
        <w:r>
          <w:rPr>
            <w:color w:val="0000EE"/>
            <w:u w:val="single"/>
          </w:rPr>
          <w:t>https://www.brownfieldagnews.com/news/winter-wheat-losses-mount-as-drought-worsens-across-plains/</w:t>
        </w:r>
      </w:hyperlink>
      <w:r>
        <w:t xml:space="preserve"> - * Widespread drought conditions are severely impacting winter wheat production across the US Great Plains. * Paul Paplow, president of U.S. Custom Harvesters, reports potential losses of nearly 50 percent of his winter wheat harvest area. * Conditions in northern Texas and southern Oklahoma are described as the worst in years, with only 20 percent of normal acres viable. * The U.S. Drought Monitor indicates that 68 percent of the production region is currently classified as being in a drought. * Yield prospects are poor in western Kansas and western Nebraska, where fields have already been tilled up due to lack of moisture. 39. </w:t>
      </w:r>
      <w:hyperlink r:id="rId40">
        <w:r>
          <w:rPr>
            <w:color w:val="0000EE"/>
            <w:u w:val="single"/>
          </w:rPr>
          <w:t>https://markets.financialcontent.com/stocks/article/marketminute-2026-4-14-the-fertilizer-fuel-feedback-loop-how-the-iran-energy-shock-is-permeating-global-supply-chains</w:t>
        </w:r>
      </w:hyperlink>
      <w:r>
        <w:t xml:space="preserve"> - * The US naval blockade of Iranian ports on April 13, 2026, has disrupted global energy and fertilizer supply chains, causing urea prices to jump from $400 to nearly $700 per metric ton. * The Persian Gulf accounts for 42% of global urea exports, and the shutdown has forced farmers to face impossible choices during the peak spring planting season. * The USDA warns of a likely 3% decline in wheat and corn acreage for the 2026 season due to the fertilizer shortage, threatening global food supply forecasts. * North American producers like CF Industries and Nutrien are capturing record margins as they become the world's primary source for nitrogen and potash. * Experts compare the current crisis to the 1970s oil shocks, noting the direct threat to the Strait of Hormuz creates a more structurally dangerous situation than the 2022 Ukraine conflict. 40. </w:t>
      </w:r>
      <w:hyperlink r:id="rId41">
        <w:r>
          <w:rPr>
            <w:color w:val="0000EE"/>
            <w:u w:val="single"/>
          </w:rPr>
          <w:t>https://indianexpress.com/article/upsc-current-affairs/upsc-essentials/will-the-west-asia-war-affect-kharif-yields-10636244/</w:t>
        </w:r>
      </w:hyperlink>
      <w:r>
        <w:t xml:space="preserve"> - Geopolitical tensions in West Asia threaten India's agricultural production by disrupting energy and fertiliser supply chains crucial for the Kharif 2026 season. India currently holds 180 lakh metric tonnes of fertiliser, covering 46% of the estimated 390.54 lakh metric tonne requirement for the season. Domestic urea production, which relies heavily on liquefied natural gas (LNG), faces vulnerability as over 60% of India's imported LNG transits through the Strait of Hormuz. In response to rising input costs, the government approved a 12% hike in the subsidy for Phosphatic and Potassic fertilisers for Kharif 2026. The article highlights potential yield impacts if farmers reduce fertiliser application rates due to higher costs and suggests diversifying import sources and promoting nano fertilisers to mitigate future risks. 41. </w:t>
      </w:r>
      <w:hyperlink r:id="rId42">
        <w:r>
          <w:rPr>
            <w:color w:val="0000EE"/>
            <w:u w:val="single"/>
          </w:rPr>
          <w:t>https://dailycaller.com/2026/04/14/iran-war-blockade-economic-pain/</w:t>
        </w:r>
      </w:hyperlink>
      <w:r>
        <w:t xml:space="preserve"> - * A naval blockade of the Strait of Hormuz by the U.S. and Iran is expected to disrupt global commodity markets, specifically causing shortages and price spikes in fertilizer, sulfur, and oil. * Experts warn that fertilizer availability, rather than just cost, poses the biggest risk to global crop yields, particularly in the northern hemisphere and developing nations lacking domestic production. * The Food and Agriculture Organization of the United Nations (FAO) cautioned that persistent disruptions could affect global planting decisions for 2026 and beyond due to dual cost shocks on fertilizers and fuel. * Analysts predict that rising energy costs and fertilizer shortages will force consumers to spend disposable income on food, potentially leading to famine in vulnerable regions like Southeast Asia and Australia. * While some experts believe the blockade is a short-term negotiation tactic, others argue that infrastructure damage will result in a new long-term price paradigm for energy and agricultural inputs. 42. </w:t>
      </w:r>
      <w:hyperlink r:id="rId43">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creating significant availability issues. * Shortages are expected to lead to reduced fertiliser use and lower yields, particularly in Sub-Saharan Africa and South Asia where farmers are sensitive to input costs. * While alternative suppliers in North Africa, such as Egypt and Algeria, could fill the gap, gains from rising oil and gas prices for other developing nations are likely to be short-lived. * A diplomatic push is underway to ensure safe passage for fertiliser shipments through the Strait of Hormuz to mitigate the impact on the next harvest. 43. </w:t>
      </w:r>
      <w:hyperlink r:id="rId44">
        <w:r>
          <w:rPr>
            <w:color w:val="0000EE"/>
            <w:u w:val="single"/>
          </w:rPr>
          <w:t>https://www.omanobserver.om/article/1187898/opinion/international/the-hidden-price-of-the-war-with-iran</w:t>
        </w:r>
      </w:hyperlink>
      <w:r>
        <w:t xml:space="preserve"> - * Escalating tensions involving Iran threaten the Strait of Hormuz, through which approximately 30 per cent of global fertiliser trade passes. * Nitrogen-based fertiliser production relies heavily on natural gas, and rising energy costs are driving up input prices for farmers. * Higher fertiliser costs force farmers to reduce usage or absorb expenses, leading to increased food prices and potential global food insecurity. * The conflict impacts the production of staple crops such as wheat, rice, and maize, creating downstream effects on household budgets worldwide. * Analysts warn that the disruption in energy and fertiliser supply chains acts as a significant pressure point for the global economy. 44. </w:t>
      </w:r>
      <w:hyperlink r:id="rId45">
        <w:r>
          <w:rPr>
            <w:color w:val="0000EE"/>
            <w:u w:val="single"/>
          </w:rPr>
          <w:t>https://www.rfdtv.com/the-math-doesnt-work-dairy-farmers-turn-to-stewardship-to-boost-profitability-and-efficiency-as-costs-rise</w:t>
        </w:r>
      </w:hyperlink>
      <w:r>
        <w:t xml:space="preserve"> - * USDA data indicates strong spring planting progress for corn and soybeans, though winter wheat conditions remain mixed. * Analysts report a shift toward soybeans over corn driven by rising fertilizer and energy costs, with some growers facing unrecoupable expenses. * The closure of the Strait of Hormuz is causing unprecedented tightening in global nitrogen and phosphate markets, creating supply uncertainty. * Analysts warn that high global prices could divert vessels away from the US, while domestic logistical bottlenecks persist. * Dairy industry leaders emphasise stewardship as a strategy to improve efficiency and profitability amidst these economic challenges. 45. </w:t>
      </w:r>
      <w:hyperlink r:id="rId46">
        <w:r>
          <w:rPr>
            <w:color w:val="0000EE"/>
            <w:u w:val="single"/>
          </w:rPr>
          <w:t>https://brusselsmorning.com/fertiliser-shortage-crisis-2026/96924/</w:t>
        </w:r>
      </w:hyperlink>
      <w:r>
        <w:t xml:space="preserve"> - * A United Nations agency warns that disruptions linked to the Iran conflict could severely impact fertiliser availability and crop yields worldwide. * The crisis poses significant risks to developing nations that rely heavily on imported fertilisers, potentially reversing progress in global food security. * Geopolitical tensions are causing reduced production capacity, higher raw material costs, and shipping disruptions, leading to rising food prices. * Governments and international organizations are exploring mitigation measures such as subsidies and increased domestic production, though experts caution resolution will take time. 46. </w:t>
      </w:r>
      <w:hyperlink r:id="rId47">
        <w:r>
          <w:rPr>
            <w:color w:val="0000EE"/>
            <w:u w:val="single"/>
          </w:rPr>
          <w:t>https://www.diyinvestor.net/vance-accuses-iran-of-economic-terrorism-as-us-blockade-comes-into-effect-industry-analyst-reaction/</w:t>
        </w:r>
      </w:hyperlink>
      <w:r>
        <w:t xml:space="preserve"> - * Raj Abrol of Galytix states a naval blockade of the Strait of Hormuz shifts global trade from price shocks to structural disruption, affecting 20% of world oil, LNG, and fertiliser flows. * Abrol notes that input costs for manufacturers and logistics firms are rising due to surging shipping rates, war-risk premiums, and insurance costs. * Kenny MacAulay of Acting Office highlights that surging inflation and higher interest rates are increasing default risks for businesses and homeowners in the UK. * Daniela Hathorn of Capital.com observes that markets remain uncertain about the duration of the conflict and its impact on global energy flows and the economy. 47. </w:t>
      </w:r>
      <w:hyperlink r:id="rId48">
        <w:r>
          <w:rPr>
            <w:color w:val="0000EE"/>
            <w:u w:val="single"/>
          </w:rPr>
          <w:t>https://www.morningagclips.com/usda-seeks-farmer-input-in-fertilizer-price-collusion-probe/</w:t>
        </w:r>
      </w:hyperlink>
      <w:r>
        <w:t xml:space="preserve"> - * The Trump administration is requesting confidential information from US farmers to assist the Justice Department and FTC in an investigation into fertilizer price collusion. * USDA Deputy Secretary Stephen Vaden criticized major producer The Mosaic Company for idling production facilities in Brazil, arguing the move contradicts supply-demand economics during high-price periods. * While Mosaic and Simplot support maintaining countervailing duties on phosphate fertilizer imports, competitor Nutrien has called for lifting these tariffs to support agricultural productivity. * The probe and industry tensions arise against a backdrop of elevated fertilizer prices driven by geopolitical factors including the war in Ukraine and tensions with Iran. 48. </w:t>
      </w:r>
      <w:hyperlink r:id="rId49">
        <w:r>
          <w:rPr>
            <w:color w:val="0000EE"/>
            <w:u w:val="single"/>
          </w:rPr>
          <w:t>https://foodinstitute.com/focus/possible-super-el-nino-could-further-threaten-food-supply/?utm_source=rss&amp;utm_medium=rss&amp;utm_campaign=possible-super-el-nino-could-further-threaten-food-supply</w:t>
        </w:r>
      </w:hyperlink>
      <w:r>
        <w:t xml:space="preserve"> - * Experts warn a potential Super El Niño could severely disrupt global food production and drive prices higher. * The event poses risks to major wheat-growing regions including the US, Ethiopia, Sudan, and South Sudan through drought, flooding, and yield variability. * Food price pressures are compounded by existing shortages in oil, gas, and fertilizers linked to the conflict between the US and Israel over Iran. * Analysts note that climate extremes combined with fossil fuel dependency create a volatile environment for agriculture and food manufacturers. * Uncertainty regarding the timing and intensity of the weather pattern is expected to impact pricing and supply chains even if output remains near normal. 49. </w:t>
      </w:r>
      <w:hyperlink r:id="rId50">
        <w:r>
          <w:rPr>
            <w:color w:val="0000EE"/>
            <w:u w:val="single"/>
          </w:rPr>
          <w:t>https://www.ttnews.com/articles/usda-farm-fertilizer-probe</w:t>
        </w:r>
      </w:hyperlink>
      <w:r>
        <w:t xml:space="preserve"> - * The Trump administration is requesting confidential information from farmers to assist a Justice Department investigation into potential price collusion among fertilizer producers. * Fertilizer prices have surged significantly due to geopolitical conflicts in Ukraine and the Middle East, with spot urea prices in New Orleans rising nearly 50% since the start of the Ukraine conflict. * USDA Deputy Secretary Stephen Vaden highlighted that Mosaic Co.'s decision to idle plants in Brazil will likely exacerbate price increases, while the company faces scrutiny over trade duties on Moroccan and Russian phosphate. * The administration aims to address high input costs for farmers, a key voting bloc, amidst concerns over a concentrated fertilizer supply and affordability issues affecting crop cultivation. 50. </w:t>
      </w:r>
      <w:hyperlink r:id="rId33">
        <w:r>
          <w:rPr>
            <w:color w:val="0000EE"/>
            <w:u w:val="single"/>
          </w:rPr>
          <w:t>https://afnews.com.br/bloqueio-no-estreito-de-hormuz-pode-disparar-inflacao-dos-alimentos/</w:t>
        </w:r>
      </w:hyperlink>
      <w:r>
        <w:t xml:space="preserve"> - * The UN Food and Agriculture Organization (FAO) warns that a blockade in the Strait of Hormuz could disrupt the supply of agricultural inputs, driving up global food inflation. * FAO Chief Economist Maximo Torero states that 20% to 45% of agricultural input exports pass through the strait, creating a critical bottleneck for fertiliser availability. * The organisation urges immediate government action to resolve the impasse, noting that delays could force farmers to reduce planting, leading to lower yields and higher commodity prices. * The FAO suggests using IMF balance of payments lines and the Food Import Financing Window to provide rapid financing for fertiliser imports to vulnerable countries. * Risks are projected to intensify in May as farmers make planting decisions based on fertiliser availability and high energy costs, potentially triggering a 'perfect storm' if combined with strong El Niño conditions. 51. </w:t>
      </w:r>
      <w:hyperlink r:id="rId51">
        <w:r>
          <w:rPr>
            <w:color w:val="0000EE"/>
            <w:u w:val="single"/>
          </w:rPr>
          <w:t>https://www.indiandefensenews.in/2026/04/trumps-hormuz-blockade-and-risks-for.html</w:t>
        </w:r>
      </w:hyperlink>
      <w:r>
        <w:t xml:space="preserve"> - * A US-led naval blockade targeting Iranian ports and the Strait of Hormuz has escalated tensions, disrupting shipping that carries roughly 30% of global fertiliser shipments. * Analysts warn that supply chain disruptions and higher freight rates will increase costs for agricultural inputs, creating pressure on global harvests and wheat cultivation. * India faces second-order risks as competition for alternative crude intensifies, potentially raising import bills and driving up costs for fertiliser production and transport. * The blockade poses a risk of broader commodity inflation and supply shortages, with significant downstream effects on farmer planting decisions and global wheat supply forecasts. 52. </w:t>
      </w:r>
      <w:hyperlink r:id="rId52">
        <w:r>
          <w:rPr>
            <w:color w:val="0000EE"/>
            <w:u w:val="single"/>
          </w:rPr>
          <w:t>https://www.brownfieldagnews.com/news/fertilizer-prices-under-fire-usda-targets-industry-consolidation-supply-cuts/</w:t>
        </w:r>
      </w:hyperlink>
      <w:r>
        <w:t xml:space="preserve"> - USDA Secretary Brooke Rollins criticises fertilizer companies for idling production and reducing global supply, citing industry consolidation and the Middle East conflict. The Mosaic Company announced plans to idle two Brazilian facilities, removing one million metric tons from global supply and driving up prices. The Department of Justice and USDA have signed a Memorandum of Understanding to investigate rising input costs and major producers. Two antitrust class action lawsuits were filed in March alleging price collusion since 2021. 53. </w:t>
      </w:r>
      <w:hyperlink r:id="rId37">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fertilisers are stranded in the Strait of Hormuz due to the ongoing Iran war. Grains, edible oils, and soft commodities face delays, while trapped fertilisers risk constraining future harvests. Energy-driven packaging bottlenecks are already impacting bottling, dairy, and cold-chain sectors. Experts warn that hidden supply chain dependencies mean global manufacturers face shortages and higher costs even without direct Middle East ties. Prolonged closure could escalate the situation into a long-term global food security crisis. 54. </w:t>
      </w:r>
      <w:hyperlink r:id="rId53">
        <w:r>
          <w:rPr>
            <w:color w:val="0000EE"/>
            <w:u w:val="single"/>
          </w:rPr>
          <w:t>https://www.producer.com/markets/u-s-acreage-estimates-show-corn-down-soybeans-up/</w:t>
        </w:r>
      </w:hyperlink>
      <w:r>
        <w:t xml:space="preserve"> - US farmers are planting fewer acres of corn and wheat in 2026 due to higher input costs and geopolitical factors. Corn area is forecast to drop by 3.4 million acres, while soybean area increases by 4%. Wheat acreage has fallen to its lowest level since 1919, driven by reduced winter and spring wheat planting. The US Department of Agriculture's Prospective Plantings report, released on March 31, indicates these shifts are a response to increased fertilizer prices and lower crop profitability. 55. </w:t>
      </w:r>
      <w:hyperlink r:id="rId54">
        <w:r>
          <w:rPr>
            <w:color w:val="0000EE"/>
            <w:u w:val="single"/>
          </w:rPr>
          <w:t>https://www.producer.com/news/united-nations-warns-of-food-crisis-others-not-convinced/</w:t>
        </w:r>
      </w:hyperlink>
      <w:r>
        <w:t xml:space="preserve"> - The United Nations warns that disruptions in the Strait of Hormuz threaten global food systems by choking off fuel and fertiliser flows needed for the next planting season. UN chief economist Maximo Torero and FAO director David Laborde caution that reduced input use and rising biofuel demand could lower yields and drive up food prices later in the year. Analyst Arlan Suderman of StoneX disputes the severity of a looming crisis, noting ample global wheat stocks and that Northern Hemisphere farmers have already secured fertiliser supplies. The FAO urges governments to avoid trade restrictions and support farmer liquidity to prevent supply problems caused by bankruptcies. 56. </w:t>
      </w:r>
      <w:hyperlink r:id="rId49">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existing shortages of oil, gas, and fertilizers linked to the U.S.-Israeli bombing of Iran. * Climate extremes are expected to disrupt production in major growing regions, including Ethiopia, Sudan, South Sudan, and California. * Analysts note that the combination of weather risks and high fossil fuel costs creates significant pressure on the food system. * Uncertainty regarding crop yields and supply chain disruptions is likely to impact farmer planting decisions and global wheat supply forecasts. 57. </w:t>
      </w:r>
      <w:hyperlink r:id="rId55">
        <w:r>
          <w:rPr>
            <w:color w:val="0000EE"/>
            <w:u w:val="single"/>
          </w:rPr>
          <w:t>https://internationalsupermarketnews.com/food-prices-war-and-the-logic-of-inflation-a-structural-shift-in-the-global-food-economy/</w:t>
        </w:r>
      </w:hyperlink>
      <w:r>
        <w:t xml:space="preserve"> - * The article outlines a structural shift in the global food economy where price stability is unlikely due to geopolitical tensions and energy interdependence. * Rising energy and fertiliser costs are increasing agricultural input expenses, leading to higher food prices and potential yield reductions. * Strategic responses include the potential expansion of government subsidies in the US and EU, alongside the building of strategic reserves to ensure food security. * Future market trends point towards regionalised supply chains, increased price volatility, and evolving consumer behaviour as a result of these structural changes. * The analysis suggests that while government interventions may offer temporary relief, they cannot fully offset the underlying structural inflationary pressures. 58. </w:t>
      </w:r>
      <w:hyperlink r:id="rId56">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volumes. * The US Department of Agriculture rated 34% of the winter wheat crop in good or excellent condition, a decline from the previous week and below analyst averages. * Forecaster Commodity Weather Group warned that two-thirds of wheat in the US Plains were at risk of yield loss due to dry conditions. * Gains were tempered by falling oil prices and hopes for a diplomatic resolution to the war in Iran, which could ease disruptions to global fuel and fertiliser supplies. * Consultants APK-Inform, Argus, and IKAR lowered their forecasts for Ukraine's 2026 wheat harvest and Russia's wheat exports in April. 59. </w:t>
      </w:r>
      <w:hyperlink r:id="rId57">
        <w:r>
          <w:rPr>
            <w:color w:val="0000EE"/>
            <w:u w:val="single"/>
          </w:rPr>
          <w:t>https://www.producer.com/am-market-reports/am-market-report-april-14-2026/</w:t>
        </w:r>
      </w:hyperlink>
      <w:r>
        <w:t xml:space="preserve"> - * US hard red winter wheat faces continued dry conditions in western production areas, with only 34% of the crop rated good to excellent. * Canadian Prairie moisture conditions improved significantly in March, with drought impacting just 21% of agricultural lands compared to 47% in February. * US spring wheat planting is progressing at 6%, slightly below the five-year average of 7%, while winter wheat heading is ahead of the five-year average at 11%. * Russian wheat export prices fell to $237-$239/tonne due to a strengthening rouble and limited shipments caused by poor port weather conditions. 60. </w:t>
      </w:r>
      <w:hyperlink r:id="rId39">
        <w:r>
          <w:rPr>
            <w:color w:val="0000EE"/>
            <w:u w:val="single"/>
          </w:rPr>
          <w:t>https://www.brownfieldagnews.com/news/winter-wheat-losses-mount-as-drought-worsens-across-plains/</w:t>
        </w:r>
      </w:hyperlink>
      <w:r>
        <w:t xml:space="preserve"> - * Widespread drought has severely impacted winter wheat harvests across the US Great Plains, with conditions described as the worst in recent years. * Paul Paplow, president of U.S. Custom Harvesters, reports losing nearly 50 percent of his winter wheat harvest area in northern Texas and southern Oklahoma due to late freezes and dry conditions. * Crop viability is compromised in western Kansas and western Nebraska, where fields have been tilled up and moisture is critically low, affecting approximately 68 percent of production areas. * The situation is attributed to a combination of late freezes and emerging drought conditions, leading to brown, non-viable wheat heads and reduced harvestable acres. 61. </w:t>
      </w:r>
      <w:hyperlink r:id="rId53">
        <w:r>
          <w:rPr>
            <w:color w:val="0000EE"/>
            <w:u w:val="single"/>
          </w:rPr>
          <w:t>https://www.producer.com/markets/u-s-acreage-estimates-show-corn-down-soybeans-up/</w:t>
        </w:r>
      </w:hyperlink>
      <w:r>
        <w:t xml:space="preserve"> - * US wheat area dropped to 43.8 million acres, the smallest since 1919, driven by reductions in both winter and spring wheat. * Winter wheat area is expected to fall to 32.4 million acres, while spring wheat dropped by six per cent due to lower prices and higher input costs. * Hard red spring wheat area is currently the lowest since records began in the 1980s, with significant reductions in Minnesota and North Dakota. * Durum acres decreased by 11 per cent to 1.95 million acres, mirroring a similar decline in Canadian wheat and durum area. * Total US planted acreage for 2026 is forecast to reach 310 million acres, down from 312 million acres last year, as farmers cope with higher fertilizer prices. 62. </w:t>
      </w:r>
      <w:hyperlink r:id="rId58">
        <w:r>
          <w:rPr>
            <w:color w:val="0000EE"/>
            <w:u w:val="single"/>
          </w:rPr>
          <w:t>https://easternherald.com/2026/04/13/sudan-civil-war-starvation-global-failure-famine-2026/</w:t>
        </w:r>
      </w:hyperlink>
      <w:r>
        <w:t xml:space="preserve"> - * Nearly 28 million people, over half of Sudan's population, face acute food insecurity due to the ongoing civil war between the Sudanese Armed Forces and the Rapid Support Forces. * Humanitarian access is severely restricted by checkpoints and attacks, leading to the shutdown of community kitchens and the weaponization of starvation in regions like Darfur and Kordofan. * Parts of North Darfur have crossed internationally recognized famine thresholds, causing a surge in child malnutrition and the collapse of the healthcare system. * Over 12 million people have been displaced, with refugees in neighboring countries like Chad struggling with severe shortages of food and clean water. * International response is criticized as inadequate, with funding levels far below requirements and Western governments offering limited tangible intervention. 63. </w:t>
      </w:r>
      <w:hyperlink r:id="rId59">
        <w:r>
          <w:rPr>
            <w:color w:val="0000EE"/>
            <w:u w:val="single"/>
          </w:rPr>
          <w:t>https://www.americanagnetwork.com/2026/04/13/geopolitics-and-weather-drive-early-week-grain-trade/</w:t>
        </w:r>
      </w:hyperlink>
      <w:r>
        <w:t xml:space="preserve"> - * Grain markets reacted to reports of a Ukrainian attack on a Russian fertilizer facility. * Weather conditions in the western U.S. and eastern Corn Belt are impacting production outlooks. * Failed US-Iran negotiations led to a targeted blockade of Iranian-linked shipping by Donald Trump. * Global trade tensions and market uncertainty remain elevated due to these geopolitical developments. * The article covers sector-wide impacts on grain trade driven by both weather and geopolitical events. 64. </w:t>
      </w:r>
      <w:hyperlink r:id="rId60">
        <w:r>
          <w:rPr>
            <w:color w:val="0000EE"/>
            <w:u w:val="single"/>
          </w:rPr>
          <w:t>https://www.allagnews.com/energy-volatility-drives-crop-prices-shifts-2026-planting-decisions/</w:t>
        </w:r>
      </w:hyperlink>
      <w:r>
        <w:t xml:space="preserve"> - * Energy market volatility and rising input costs are reshaping 2026 planting decisions in the US. * Tanner Ehmke, an economist with Terrain, reports that producers are shifting acreage from corn and wheat toward soybeans. * Wheat prices rebounded by more than 20% in the first quarter, yet expanding drought across key growing regions adds pressure to the sector. * Higher fertilizer costs and the input-intensive nature of corn production are reducing profitability relative to soybeans. * Future wheat yields and supply projections remain uncertain due to ongoing weather patterns and global energy market fluctuations. 65. </w:t>
      </w:r>
      <w:hyperlink r:id="rId61">
        <w:r>
          <w:rPr>
            <w:color w:val="0000EE"/>
            <w:u w:val="single"/>
          </w:rPr>
          <w:t>https://www.spokesman.com/stories/2026/apr/13/a-summerlike-heat-wave-will-hit-the-east-this-week/</w:t>
        </w:r>
      </w:hyperlink>
      <w:r>
        <w:t xml:space="preserve"> - * An early heat wave is forecast to bring summerlike temperatures to the US East this week, with highs reaching the 90s in the Mid-Atlantic and Southeast. * The extreme heat is expected to worsen an already severe drought affecting 79 percent of the United States, particularly in the South where little rain is predicted. * Record-breaking temperatures are anticipated in over 600 locations, with the nation's capital potentially seeing its highest April temperature since 2002. * Scientists attribute the unusually warm March and current heat patterns to climate change, while a potential super El Niño may bring rain later in the year. * The drought is intensifying in states including Florida, North Carolina, Arkansas, and Georgia, coinciding with the start of the growing season. 66. </w:t>
      </w:r>
      <w:hyperlink r:id="rId62">
        <w:r>
          <w:rPr>
            <w:color w:val="0000EE"/>
            <w:u w:val="single"/>
          </w:rPr>
          <w:t>https://www.brownfieldagnews.com/news/5-of-u-s-corn-6-of-soybeans-planted/</w:t>
        </w:r>
      </w:hyperlink>
      <w:r>
        <w:t xml:space="preserve"> - * The USDA reports that 5% of US corn has been planted, exceeding the five-year average of 4%, with activity moving into the Corn Belt. * Soybean planting reached 6%, significantly ahead of the 2% five-year average, primarily in the south and southeast regions. * Winter wheat conditions have worsened, with the percentage rated good to excellent dropping to 34% and poor to very poor conditions rising to 32% due to drought in the Plains. * Spring wheat planting is slightly behind the usual rate at 6%, while rice planting and emergence are well ahead of normal paces. * The USDA's weekly national crop progress and condition report continues through the end of November. 67. </w:t>
      </w:r>
      <w:hyperlink r:id="rId63">
        <w:r>
          <w:rPr>
            <w:color w:val="0000EE"/>
            <w:u w:val="single"/>
          </w:rPr>
          <w:t>https://www.brownfieldagnews.com/market-news/wheat-posts-gains-on-drought-concerns-risk-premium/</w:t>
        </w:r>
      </w:hyperlink>
      <w:r>
        <w:t xml:space="preserve"> - * Wheat prices increased due to concerns over warm and dry weather in the hard red winter wheat growing region. * The crop rating for hard red winter wheat dropped to 34% good to excellent, down 1% from the previous week. * A risk premium was added to prices due to potential delays in fuel and fertilizer movement caused by Middle East military action. * APK-Inform lowered Ukraine's 2026 wheat crop estimate to 19.9 million tons and cut 2025/26 export projections to 13 million tons. * Russia raised its 2025/26 grain export quota by 5 million tons to a total of 25 million tons. 68. </w:t>
      </w:r>
      <w:hyperlink r:id="rId64">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caused by the conflict in the Middle East, which has largely closed the Strait of Hormuz, a key shipping lane for one-third of global fertilizer trade. * Maslennikov warned that a persistent fertilizer shortage could halve major crop yields by early summer, potentially increasing the number of hungry people worldwide to a record 673 million. * While acknowledging risks, the official stated the situation creates long-term opportunities for Russia to increase agricultural exports to the Middle East, Asia, Africa, and Latin America. * The World Bank, IMF, and UN World Food Programme previously warned that rising oil, gas, and fertilizer prices triggered by the war will inevitably cause rising food prices and insecurity. 69. </w:t>
      </w:r>
      <w:hyperlink r:id="rId65">
        <w:r>
          <w:rPr>
            <w:color w:val="0000EE"/>
            <w:u w:val="single"/>
          </w:rPr>
          <w:t>https://www.aljazeera.com/news/2026/4/14/fao-warns-strait-of-hormuz-disruption-risks-triggering-a-global-food-crisis?traffic_source=rss</w:t>
        </w:r>
      </w:hyperlink>
      <w:r>
        <w:t xml:space="preserve"> - * The Food and Agriculture Organization (FAO) warns that a prolonged disruption in the Strait of Hormuz could cause a global food catastrophe due to blocked shipments of critical agricultural inputs. * FAO chief economist Maximo Torero and agrifood economics director David Laborde state that while current food stocks absorb the shock, energy and fertiliser market disruptions will raise commodity and retail prices later this year and into 2027. * Nearly half of the world's traded urea and significant volumes of other fertilisers are exported from Gulf countries via the strait, with recent supply cuts forcing plants to shut or reduce output. * Poorer countries face the highest risk as delays in accessing inputs threaten planting calendars, leading to lower output, higher inflation, and slower global growth. * The crisis stems from the US-Israel war on Iran, which has halted traffic, doubled energy prices, and triggered a naval blockade by the US on Iranian ports. 70. </w:t>
      </w:r>
      <w:hyperlink r:id="rId66">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and technical breakdowns ahead of contract expiration. * Energy markets reacted to geopolitical developments with crude oil prices falling following a temporary ceasefire linked to Middle East tensions. * Livestock markets stood out with live cattle futures trading to new record highs on continued tight supplies and strong cash markets. 71. </w:t>
      </w:r>
      <w:hyperlink r:id="rId67">
        <w:r>
          <w:rPr>
            <w:color w:val="0000EE"/>
            <w:u w:val="single"/>
          </w:rPr>
          <w:t>https://www.elfinanciero.com.mx/opinion/enrique-quintana/2026/04/14/la-guerra-ya-llego-a-tu-mesa/</w:t>
        </w:r>
      </w:hyperlink>
      <w:r>
        <w:t xml:space="preserve"> - The IMF, World Bank, and WFP warn that rising energy and fertilizer costs from the Middle East conflict will push 45 million more people into food insecurity. FAO reports a 2.4% rise in global food prices, with wheat up 4.3%, driven by supply chain disruptions and potential reduced planting. Mexico faces significant risks as over 70% of its fertilizers are imported, with key inputs like urea and diammonium phosphate seeing price hikes of 46% to 57%. The cost of the basic food basket in Mexico rose 8.1% annually, with tortilla prices already increasing due to higher production costs. 72. </w:t>
      </w:r>
      <w:hyperlink r:id="rId68">
        <w:r>
          <w:rPr>
            <w:color w:val="0000EE"/>
            <w:u w:val="single"/>
          </w:rPr>
          <w:t>https://www.radiotamazuj.org/en/news/article/wfp-warns-that-sudans-people-are-abandoned-hungry-after-a-3-year-war</w:t>
        </w:r>
      </w:hyperlink>
      <w:r>
        <w:t xml:space="preserve"> - * The UN World Food Programme (WFP) warns that over 19 million people in Sudan face acute hunger following three years of conflict. * Famine is confirmed in Darfur and Kordofan, where two-thirds of the population requires urgent assistance. * Regional conflict disruptions in the Red Sea have increased fuel and food prices, hindering aid delivery and local wheat production. * WFP food assistance has dropped by 14 percent due to funding shortages, with the agency requesting over USD 600 million for the next six months. * Carl Skau, WFP Deputy Executive Director, highlights the need for safe humanitarian access and increased funding to prevent further deterioration. 73. </w:t>
      </w:r>
      <w:hyperlink r:id="rId69">
        <w:r>
          <w:rPr>
            <w:color w:val="0000EE"/>
            <w:u w:val="single"/>
          </w:rPr>
          <w:t>https://www.zawya.com/en/economy/north-africa/egypt-sets-4761-per-ardeb-as-wheat-procurement-season-targets-5mln-tons-qw2bmphf</w:t>
        </w:r>
      </w:hyperlink>
      <w:r>
        <w:t xml:space="preserve"> - Egypt's Ministry of Supply and Internal Trade has set the 2026 local wheat procurement price at EGP 2,500 per ardeb with a target of 5 million tons. Minister Sherif Farouk directed payments within 48 hours to support farmer liquidity and boost production. The season runs from April 15 to August 15, supported by over 400 receiving points nationwide. USDA forecasts a 6.5% increase in Egypt's wheat production to 9.8 million tons for the 2026/2027 season. 74. </w:t>
      </w:r>
      <w:hyperlink r:id="rId70">
        <w:r>
          <w:rPr>
            <w:color w:val="0000EE"/>
            <w:u w:val="single"/>
          </w:rPr>
          <w:t>https://www.egyptindependent.com/economists-are-putting-a-price-on-the-iran-war-fallout-in-asia-it-doesnt-look-good/</w:t>
        </w:r>
      </w:hyperlink>
      <w:r>
        <w:t xml:space="preserve"> - * A United Nations report estimates military escalation in the Middle East could cost the Asia-Pacific economy between $97 billion and $299 billion and put 8.8 million people in the region at risk of falling into poverty. * The UN Food and Agricultural Organization warns that disruptions to supplies of oil, natural gas, urea, and fertilizers from the Middle East could lead to catastrophic food shortages and require financial assistance to avoid a global food crisis. * The International Monetary Fund and Asian Development Bank have downgraded economic growth forecasts for the region, citing persistent high energy and food prices and supply disruptions as the single biggest risk to the outlook. * Despite ongoing peace talks, analysts warn that even an immediate reopening of the Strait of Hormuz would not restore normal market conditions for several months, prolonging the threat to food security and economic stability. 75. </w:t>
      </w:r>
      <w:hyperlink r:id="rId56">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 The US Department of Agriculture rated 34% of the winter wheat crop in good or excellent condition, down from 35% the previous week. * Forecaster Commodity Weather Group stated that two-thirds of wheat in the US Plains were at risk of yield loss due to dry conditions. * Gains were limited by falling oil prices and hopes for a diplomatic solution to the war in Iran, which could ease fuel and fertiliser supply disruptions. * Consultants APK-Inform, Argus, and IKAR trimmed their forecasts for Ukraine's 2026 wheat harvest and Russia's wheat exports. 76. </w:t>
      </w:r>
      <w:hyperlink r:id="rId71">
        <w:r>
          <w:rPr>
            <w:color w:val="0000EE"/>
            <w:u w:val="single"/>
          </w:rPr>
          <w:t>https://www.italiaatavola.net//flash/attualita-mercato/2026/4/14/fao-se-continua-blocco-dello-stretto-d-hormuz-effetti-simili-alla-pandemia-covid/118610/</w:t>
        </w:r>
      </w:hyperlink>
      <w:r>
        <w:t xml:space="preserve"> - * The Fao urges the immediate resumption of agricultural product shipments through the Hormuz Strait to prevent global food supply chain disruptions. * A prolonged blockade of the strait, which handles 20% to 45% of global agro-food exports, risks causing raw material price pressures by year-end similar to the Covid-19 pandemic. * The organisation highlights that such interruptions threaten ongoing planting cycles and could destabilise markets for cereals, vegetable oils, and other food commodities. * Rising input costs are expected to cascade through the value chain, increasing pressure on margins for the food and Horeca sectors and leading to higher consumer prices. * The Fao emphasises the strategic importance of maintaining logistical continuity to avoid speculative tensions and supply-demand imbalances. 77. </w:t>
      </w:r>
      <w:hyperlink r:id="rId57">
        <w:r>
          <w:rPr>
            <w:color w:val="0000EE"/>
            <w:u w:val="single"/>
          </w:rPr>
          <w:t>https://www.producer.com/am-market-reports/am-market-report-april-14-2026/</w:t>
        </w:r>
      </w:hyperlink>
      <w:r>
        <w:t xml:space="preserve"> - * US hard red winter wheat markets face continued pressure from dry conditions in western production regions, with forecasts predicting limited rain relief for the next ten days. * USDA crop progress data indicates winter wheat conditions have deteriorated, with only 34% rated good to excellent and 32% poor to very poor due to ongoing drought in the Plains. * India's government forecasts a below-average monsoon for 2026, with expected rainfall at 92% of the long-period average, raising concerns for farm output in Asia's third-largest economy. * Meteorologists warn that El Niño conditions are likely to develop after June, potentially bringing hotter and drier weather to Southeast Asia and impacting regional agriculture. * While Canadian Prairie moisture conditions have improved significantly with widespread spring seeding approaching, localized severe drought persists in southwestern Saskatchewan and southern Alberta. 78. </w:t>
      </w:r>
      <w:hyperlink r:id="rId72">
        <w:r>
          <w:rPr>
            <w:color w:val="0000EE"/>
            <w:u w:val="single"/>
          </w:rPr>
          <w:t>https://www.worldpoliticsreview.com/sudan-hunger-crisis-deepening/</w:t>
        </w:r>
      </w:hyperlink>
      <w:r>
        <w:t xml:space="preserve"> - * International NGOs report a deepening food crisis in Sudan's North Darfur and South Kordofan regions amid civil war. * Millions of people can now access only one meal per day due to destroyed seed stocks and agricultural disruption. * The crisis affects 65 percent of the population who relied on agriculture for livelihoods, compounding food supply and income losses. * Farmers face severe shortages of staple seeds and grain, with poor seed quality caused by reuse or pest damage. 79. </w:t>
      </w:r>
      <w:hyperlink r:id="rId73">
        <w:r>
          <w:rPr>
            <w:color w:val="0000EE"/>
            <w:u w:val="single"/>
          </w:rPr>
          <w:t>https://www.americanagnetwork.com/2026/04/14/agmarket-net-early-morning-market-analysis-4-14-26/</w:t>
        </w:r>
      </w:hyperlink>
      <w:r>
        <w:t xml:space="preserve"> - * Wheat prices rose 3-4c as dry conditions in western Kansas and Oklahoma worsened crop conditions. * Winter wheat conditions slipped 1% in the 'Good/Excellent' category while spring wheat acres are projected to be lower. * Corn export inspections are running ahead of pace, but soybean and wheat inspections remain sluggish. * Analysts predict a choppy trading day with May Kansas City wheat trading above $6.00 and heading toward $6.30-$6.40 resistance. * Geopolitical tensions in the Strait of Hormuz continue to impact crude oil and soybean markets. 80. </w:t>
      </w:r>
      <w:hyperlink r:id="rId74">
        <w:r>
          <w:rPr>
            <w:color w:val="0000EE"/>
            <w:u w:val="single"/>
          </w:rPr>
          <w:t>https://www.wwbl.com/2026/04/13/blockade-could-further-hit-fertilizer-prices/</w:t>
        </w:r>
      </w:hyperlink>
      <w:r>
        <w:t xml:space="preserve"> - * A proposed naval blockade of the Strait of Hormuz by President Donald Trump could severely disrupt global fertilizer supplies. * The United Nations reports that approximately one-third of the world's fertilizer supply moves through the strait, including nitrogen and phosphate fertilizers. * Fertilizer prices have already risen over 40 percent compared to last year, and the blockade could exacerbate this increase alongside rising energy costs. * Experts warn that higher fertilizer prices will lead to skyrocketing food production costs, impacting crops such as wheat, rice, and corn. * Current transit levels in the strait are critically low, with only single-digit daily transits compared to over 100 in peacetime. 81. </w:t>
      </w:r>
      <w:hyperlink r:id="rId75">
        <w:r>
          <w:rPr>
            <w:color w:val="0000EE"/>
            <w:u w:val="single"/>
          </w:rPr>
          <w:t>https://nypost.com/2026/04/13/opinion/how-the-strait-of-hormuz-saves-the-world-from-starvation/</w:t>
        </w:r>
      </w:hyperlink>
      <w:r>
        <w:t xml:space="preserve"> - * The blockade of the Strait of Hormuz by US forces and Iran is restricting the flow of artificial fertilizers derived from natural gas, which are crucial for global wheat and food production. * UN estimates suggest the conflict could drive fertilizer prices up by 15% to 20% and push at least 45 million more people into acute hunger. * Approximately 25% of the world's fertilizer supply normally passes through the Strait, and disruptions could severely impact crop yields for the coming year. * The article argues that fossil fuel-based fertilizers are essential for food security, contrasting this with climate change narratives that claim to threaten the food supply. 82. </w:t>
      </w:r>
      <w:hyperlink r:id="rId76">
        <w:r>
          <w:rPr>
            <w:color w:val="0000EE"/>
            <w:u w:val="single"/>
          </w:rPr>
          <w:t>https://americanbazaaronline.com/2026/04/13/hormuz-blockade-triggers-food-price-fears-in-us-478869/</w:t>
        </w:r>
      </w:hyperlink>
      <w:r>
        <w:t xml:space="preserve"> - * The closure of the Strait of Hormuz has disrupted global shipping of fertilizer feedstock, including ammonia, sulfur, and natural gas, which are critical for wheat and other crop cultivation. * US farmers face rising input costs and market volatility during the spring planting season, with nearly a quarter failing to lock in costs previously. * Analysts warn that supply disruptions could lead to a 1% to 3% increase in grocery prices and potential fresh food shortages worldwide. * Rising fuel prices associated with the blockade are compounding costs for American farmers, forcing difficult decisions on planting acreage. * The situation highlights the fragility of global agricultural supply chains and the risk of a slow-moving food crisis affecting production volumes. 83. </w:t>
      </w:r>
      <w:hyperlink r:id="rId77">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coinciding with critical fertiliser availability for farmers. * Reduced margins and input shortages are expected to lower crop yields by year-end and in 2027, driving up food prices and retail inflation. * FAO economists caution that market isolation and export restrictions would worsen global conditions and force higher interest rates, slowing economic growth. * Current risks are deemed higher than in 2022, with a potential 'perfect storm' if El Niño conditions compound the conflict. 84. </w:t>
      </w:r>
      <w:hyperlink r:id="rId78">
        <w:r>
          <w:rPr>
            <w:color w:val="0000EE"/>
            <w:u w:val="single"/>
          </w:rPr>
          <w:t>https://ultimasnoticias.com.ve/mundo/onu-alerta-sobre-catastrofe-alimentaria-por-bloqueo-de-ormuz/</w:t>
        </w:r>
      </w:hyperlink>
      <w:r>
        <w:t xml:space="preserve"> - * The UN Food and Agriculture Organization (FAO) warns that a blockade of the Strait of Hormuz threatens to cause a food crisis comparable to the pandemic due to disrupted fertiliser and agricultural input supply chains. * FAO Chief Economist Máximo Torero states that 20% to 45% of key agro-food input exports depend on the strait, with planting calendars leaving poor nations highly vulnerable to shortages and rising energy costs. * The agency urges governments to resolve the navigation issue immediately to prevent reduced crop yields, higher food prices, and severe inflation in the coming years. * FAO Director David Laborde calls for anticipatory financial support from multilateral institutions for countries at risk of losing access to basic fertiliser inputs. * Secretary-General António Guterres emphasises that all parties must respect freedom of navigation in accordance with international law. 85. </w:t>
      </w:r>
      <w:hyperlink r:id="rId64">
        <w:r>
          <w:rPr>
            <w:color w:val="0000EE"/>
            <w:u w:val="single"/>
          </w:rPr>
          <w:t>https://whbl.com/2026/04/13/russia-calls-for-joint-food-reserves-with-brics-to-counter-middle-east-crisis-risks/</w:t>
        </w:r>
      </w:hyperlink>
      <w:r>
        <w:t xml:space="preserve"> - * Russian Security Council deputy secretary Alexander Maslennikov called for joint food reserves with BRICS members and former Soviet neighbours to address global food security risks. * The official warned that a persistent global fertilizer shortage could halve major crop yields by early summer, driving the sharpest rise in world food inflation in recent years. * Maslennikov noted that while the situation poses risks, it creates long-term opportunities for Russia to increase agricultural exports to the Middle East, Asia, Africa, and Latin America. * The World Bank, IMF, and UN World Food Programme previously warned that rising oil, natural gas, and fertilizer prices triggered by the Middle East war will cause rising food prices and insecurity. * Russia, the world's largest wheat exporter, lacks the capacity to significantly increase fertilizer output this year despite seeking to raise agricultural exports by half by 2030. 86. </w:t>
      </w:r>
      <w:hyperlink r:id="rId79">
        <w:r>
          <w:rPr>
            <w:color w:val="0000EE"/>
            <w:u w:val="single"/>
          </w:rPr>
          <w:t>https://businessday.ng/news/article/imf-world-bank-iea-warn-of-prolonged-global-fallout-as-middle-east-conflict-drives-energy-shock/</w:t>
        </w:r>
      </w:hyperlink>
      <w:r>
        <w:t xml:space="preserve"> - The IMF, World Bank Group, and International Energy Agency issued a joint warning that economic and energy disruptions from the Middle East war will persist, keeping global prices elevated. Low-income countries face the highest exposure due to reliance on imported fuel, gas, and fertilizer. Sharp rises in oil, gas, and fertilizer prices have raised concerns about food security and inflation. Uncertainty regarding shipping through the Strait of Hormuz threatens to delay the recovery of global supply chains for critical agricultural and energy inputs. 87. </w:t>
      </w:r>
      <w:hyperlink r:id="rId80">
        <w:r>
          <w:rPr>
            <w:color w:val="0000EE"/>
            <w:u w:val="single"/>
          </w:rPr>
          <w:t>https://zn.ua/ECONOMICS/ukrainskij-rynok-udobrenij-rastet-rol-polshi.html</w:t>
        </w:r>
      </w:hyperlink>
      <w:r>
        <w:t xml:space="preserve"> - * Poland has become the top supplier of mineral fertilisers to Ukraine, holding a 25% market share and surpassing Bulgaria, Morocco, and China. * Ukraine's fertiliser import volume reached 3.285 million tonnes in the previous year, a 13% increase, driven by high demand for wheat, corn, and other crops. * The country faces a significant fertiliser deficit in 2024, with total demand exceeding 5 million tonnes against imports of 1.27 billion dollars. * Polish fertiliser exports to Ukraine grew from 251 million dollars in 2022 to over 350 million dollars in the previous year, filling the gap left by Russian products. * Ukraine's agricultural export sector faces challenges including port attacks and reduced global market access, prompting a search for new markets. 88. </w:t>
      </w:r>
      <w:hyperlink r:id="rId63">
        <w:r>
          <w:rPr>
            <w:color w:val="0000EE"/>
            <w:u w:val="single"/>
          </w:rPr>
          <w:t>https://www.brownfieldagnews.com/market-news/wheat-posts-gains-on-drought-concerns-risk-premium/</w:t>
        </w:r>
      </w:hyperlink>
      <w:r>
        <w:t xml:space="preserve"> - * Russia increased its 2025/26 grain export quota by 5 million tons to a total of 25 million. * Wheat prices gained due to drought concerns in the US and a risk premium linked to Middle East instability affecting fuel and fertilizer movement. * APK-Inform lowered its forecast for Ukraine's 2025/26 wheat exports to 13 million tons. * US wheat export inspections remained above USDA projections for the 2025/26 marketing year, with Mexico and Taiwan as top destinations. 89. </w:t>
      </w:r>
      <w:hyperlink r:id="rId65">
        <w:r>
          <w:rPr>
            <w:color w:val="0000EE"/>
            <w:u w:val="single"/>
          </w:rPr>
          <w:t>https://www.aljazeera.com/news/2026/4/14/fao-warns-strait-of-hormuz-disruption-risks-triggering-a-global-food-crisis?traffic_source=rss</w:t>
        </w:r>
      </w:hyperlink>
      <w:r>
        <w:t xml:space="preserve"> - * The FAO warns that a prolonged disruption in the Strait of Hormuz could cause a global food catastrophe due to blocked shipments of critical agricultural inputs. * FAO economists Maximo Torero and David Laborde state that while current food stocks absorb the shock, energy and fertiliser market disruptions will raise commodity and retail prices later this year and into 2027. * Nearly half of the world's traded urea and large volumes of other fertilisers are exported from Gulf countries via the strait, with recent gas supply disruptions forcing plants to shut or cut output. * The US-Israel war on Iran has halted traffic, doubled oil and gas prices, and triggered a naval blockade by the US, threatening planting calendars and crop yields in poorer countries. * Without a ceasefire and resumption of vessel movement, farmers may be forced to produce with less fertiliser or increase product costs, leading to lower output and higher inflation. 90. </w:t>
      </w:r>
      <w:hyperlink r:id="rId81">
        <w:r>
          <w:rPr>
            <w:color w:val="0000EE"/>
            <w:u w:val="single"/>
          </w:rPr>
          <w:t>https://www.standartnews.com/svyat/oon-hranite-shte-poskapnat-oshte-zaradi-ormuzkiya-protok-630189.html</w:t>
        </w:r>
      </w:hyperlink>
      <w:r>
        <w:t xml:space="preserve"> - * The UN Food and Agriculture Organization (FAO) urges states to avoid restricting energy and fertiliser supplies to prevent a resource crisis from escalating into a catastrophe. * Global food prices face increased volatility as nations compete for limited fertiliser stocks, with farmers adjusting planting decisions based on availability. * China is expected to halt sulphuric acid exports from May, while Russia has temporarily suspended ammonium nitrate exports to protect domestic supplies. * Although the FAO food price index remained stable in March, pressure is anticipated to intensify as geopolitical tensions in the Middle East deepen. 91. </w:t>
      </w:r>
      <w:hyperlink r:id="rId82">
        <w:r>
          <w:rPr>
            <w:color w:val="0000EE"/>
            <w:u w:val="single"/>
          </w:rPr>
          <w:t>https://www.businesstoday.in/bt-tv/whats-hot/video/iea-chief-fatih-birol-warns-of-historic-energy-crisis-says-no-country-immune-to-impact-525537-2026-04-14?utm_source=rssfeed</w:t>
        </w:r>
      </w:hyperlink>
      <w:r>
        <w:t xml:space="preserve"> - * IEA Chief Fatih Birol declared the current global energy crisis the most severe in history, affecting oil, gas, and fertiliser production. * Supply constraints and halted cargo loadings are expected to worsen in April, potentially disrupting agricultural inputs crucial for wheat cultivation. * Damage to energy infrastructure, including oil fields and refineries, has deepened the crisis, threatening global energy security and economic stability. * The IEA emphasised the need for coordinated global action to mitigate prolonged disruptions that could drive inflation and impact farmer planting decisions. 92. </w:t>
      </w:r>
      <w:hyperlink r:id="rId67">
        <w:r>
          <w:rPr>
            <w:color w:val="0000EE"/>
            <w:u w:val="single"/>
          </w:rPr>
          <w:t>https://www.elfinanciero.com.mx/opinion/enrique-quintana/2026/04/14/la-guerra-ya-llego-a-tu-mesa/</w:t>
        </w:r>
      </w:hyperlink>
      <w:r>
        <w:t xml:space="preserve"> - Mexico's food basket prices rose 8.1% annually in March, with tomatoes accounting for nearly half of the rural increase. Global fertilizer prices surged due to Middle East conflict, with urea jumping 46% in one month and diammonium phosphate rising 57% in Mexico. Over 70% of Mexico's fertilizer consumption is imported, increasing production costs for maize by 10,000 pesos per hectare. The National Tortilla Council warns of potential additional price increases of 2 to 4 pesos per kilo due to rising input costs. International bodies warn that prolonged conflict could reduce global crop yields and exacerbate food insecurity. 93. </w:t>
      </w:r>
      <w:hyperlink r:id="rId83">
        <w:r>
          <w:rPr>
            <w:color w:val="0000EE"/>
            <w:u w:val="single"/>
          </w:rPr>
          <w:t>https://www.elfinanciero.com.mx/economia/2026/04/14/advierte-onu-serios-conflictos-por-guerra-en-medio-oriente/</w:t>
        </w:r>
      </w:hyperlink>
      <w:r>
        <w:t xml:space="preserve"> - * The UN Food and Agriculture Organization (FAO) warns that disruptions in the Strait of Hormuz could halt up to 30% of global fertiliser trade. * Economist Máximo Torero states that without restored input flows, farmers will operate with fewer resources, leading to lower yields and price pressures. * FAO director David Laborde notes that halving global fertiliser trade could more than double prices due to the market's inelastic nature. * Experts predict a 'perfect storm' combining energy cost inflation and fertiliser supply shocks, threatening global wheat cultivation and supply forecasts. * Analysts warn that current reserves may not be sufficient to prevent a food crisis in the second half of the year. 94. </w:t>
      </w:r>
      <w:hyperlink r:id="rId56">
        <w:r>
          <w:rPr>
            <w:color w:val="0000EE"/>
            <w:u w:val="single"/>
          </w:rPr>
          <w:t>https://www.zawya.com/en/economy/global/wheat-futures-rise-as-dry-weather-threatens-us-production-jbxd7i7b</w:t>
        </w:r>
      </w:hyperlink>
      <w:r>
        <w:t xml:space="preserve"> - Chicago wheat futures rose as drought in the US wheat belt threatens to reduce production. Analysts warn that high fuel and fertiliser prices will further tighten wheat supply. The US Department of Agriculture reported a decline in winter wheat crop conditions. A weakening US dollar and hopes for a diplomatic solution to the war in Iran may ease global fuel and fertiliser supply disruptions. 95. </w:t>
      </w:r>
      <w:hyperlink r:id="rId64">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to fertilizer trade through the Strait of Hormuz caused by the Middle East conflict, which could halve global crop yields. * Russia, a major wheat and fertilizer exporter, sees the crisis as a long-term opportunity to increase exports to the Middle East, Asia, Africa, and Latin America. * The World Bank, IMF, and UN World Food Programme warned that rising input prices from the conflict will inevitably drive up food prices and hunger levels. * Russia plans to raise agricultural exports by half by 2030 despite currently lacking capacity to significantly increase fertilizer output this year. 96. </w:t>
      </w:r>
      <w:hyperlink r:id="rId84">
        <w:r>
          <w:rPr>
            <w:color w:val="0000EE"/>
            <w:u w:val="single"/>
          </w:rPr>
          <w:t>https://www.ilfattoquotidiano.it/2026/04/14/stretto-hormuz-crisi-alimentare-fertilizzanti-notizie/8355303/</w:t>
        </w:r>
      </w:hyperlink>
      <w:r>
        <w:t xml:space="preserve"> - * The FAO warns that a prolonged crisis in the Hormuz Strait could trigger a global food catastrophe, with 20-45% of essential agro-food input exports currently dependent on the route. * Fertiliser prices have surged, with urea prices from the Middle East rising 70% in weeks, as production halts in Qatar, Iran, and other Gulf states due to the conflict. * The FAO predicts global fertiliser prices could rise 15-20% by mid-2026, threatening crop yields in the Northern Hemisphere where planting seasons are already underway. * UN officials and the IMF highlight that the lack of strategic fertiliser reserves exacerbates food insecurity for millions, prompting calls for multilateral funding mechanisms to support affected nations. 97. </w:t>
      </w:r>
      <w:hyperlink r:id="rId85">
        <w:r>
          <w:rPr>
            <w:color w:val="0000EE"/>
            <w:u w:val="single"/>
          </w:rPr>
          <w:t>https://azertag.az/en/xeber/clock_is_ticking_hormuz_disruption_raises_fears_of_global_food_crisis-4123859</w:t>
        </w:r>
      </w:hyperlink>
      <w:r>
        <w:t xml:space="preserve"> - Disruptions in the Strait of Hormuz are constraining the flow of natural gas and fertilizers required for the upcoming planting season. FAO economists warn that delayed shipments will force farmers to reduce input use, leading to lower yields and higher food prices. The situation poses significant risks to wheat cultivation globally, particularly for import-dependent nations in Africa and Asia. Rising energy costs and potential export restrictions further exacerbate the threat to global food security. 98. </w:t>
      </w:r>
      <w:hyperlink r:id="rId86">
        <w:r>
          <w:rPr>
            <w:color w:val="0000EE"/>
            <w:u w:val="single"/>
          </w:rPr>
          <w:t>https://www.heavyliftpfi.com/editorial/2026/04/14/tariff-baseline-redraws-trade-dynamics/</w:t>
        </w:r>
      </w:hyperlink>
      <w:r>
        <w:t xml:space="preserve"> - * The rollout of US tariffs in 2025 caused market volatility, with EU exports to the USA declining by 4.1% excluding Ireland despite temporary front-loading. * Tariffs are expected to converge at around 15% for most countries by 2026, eroding the EU's relative advantage against competitors like China, India, and Indonesia. * The Turnberry trade agreement locks in a 15% tariff rate for EU exports, representing a higher effective rate than the 8.5% average seen in 2025. * Project forwarders report delays in sourcing decisions and accelerated timelines as firms realign trade lanes towards origins less exposed to tariffs. * Increased workload for customs brokers reflects the disruption and lack of predictability caused by shifting trade dynamics and policy uncertainty. 99. </w:t>
      </w:r>
      <w:hyperlink r:id="rId87">
        <w:r>
          <w:rPr>
            <w:color w:val="0000EE"/>
            <w:u w:val="single"/>
          </w:rPr>
          <w:t>https://www.just-food.com/news/hormuz-blockage-agri-food-catastrophe/</w:t>
        </w:r>
      </w:hyperlink>
      <w:r>
        <w:t xml:space="preserve"> - The UN Food and Agriculture Organization (FAO) warns that prolonged disruption to the Strait of Hormuz could trigger a global agri-food crisis and surge in food inflation. Up to 45% of key agri-food input exports rely on the strait, with fertiliser exports from the Middle East accounting for roughly 40% of global volumes. FAO economists predict that if farmers cut input use, crop yields will decline through 2027, raising commodity prices. The agency urges governments to avoid export restrictions on energy and fertilisers and reassess biofuel mandates to prevent further supply chain strain. 100. </w:t>
      </w:r>
      <w:hyperlink r:id="rId88">
        <w:r>
          <w:rPr>
            <w:color w:val="0000EE"/>
            <w:u w:val="single"/>
          </w:rPr>
          <w:t>https://northafricapost.com/96257-global-fertilizer-crisis-highlights-moroccos-central-role-in-worlds-food-security.html</w:t>
        </w:r>
      </w:hyperlink>
      <w:r>
        <w:t xml:space="preserve"> - * Geopolitical tensions in the Middle East and export restrictions by China have disrupted global fertiliser supplies, driving up costs and threatening agricultural production. * Morocco has increased exports to the US, Europe, Latin America, and Africa, with India signing a long-term deal for 2.5 million tonnes of phosphate fertilisers to offset reduced Chinese imports. * Despite its strategic position and phosphate reserves, Morocco remains partially dependent on Gulf imports for ammonia and sulphuric acid, prompting a $14 billion investment in green hydrogen and green ammonia projects. * Over 40 US agricultural organisations in March 2026 called for the removal of countervailing duties on Moroccan fertilisers to alleviate price pressures on farmers during the global shortage. 101. </w:t>
      </w:r>
      <w:hyperlink r:id="rId89">
        <w:r>
          <w:rPr>
            <w:color w:val="0000EE"/>
            <w:u w:val="single"/>
          </w:rPr>
          <w:t>https://ceo-na.com/opinion/geopolitics-is-the-market-force-so-what-comes-next/</w:t>
        </w:r>
      </w:hyperlink>
      <w:r>
        <w:t xml:space="preserve"> - * Conflict in the Middle East has interrupted oil flows through the Strait of Hormuz, causing shortages and double-digit price increases for fertilizers, chemicals, and plastics. * The disruption highlights a structural shift from globalization to security networks, where geopolitics and commerce are increasingly intertwined. * Companies are adopting antifragile strategies to balance cost with resilience, including diversifying supply chains and securing reliable energy inputs. * A multi-year global capital expenditure cycle has begun as firms reconfigure production, relocate facilities, and build redundancy in Asia, Mexico, and the US. * Investors are shifting from passive exposure to active positioning in capital goods, engineering, logistics, and energy sectors to capture divergence across regions. 102. </w:t>
      </w:r>
      <w:hyperlink r:id="rId90">
        <w:r>
          <w:rPr>
            <w:color w:val="0000EE"/>
            <w:u w:val="single"/>
          </w:rPr>
          <w:t>https://cryptoslate.com/bitcoin-eyes-bullish-setup-as-new-china-trade-and-us-inflation-data-means-irans-economic-contagion-shock-is-already-spreading/</w:t>
        </w:r>
      </w:hyperlink>
      <w:r>
        <w:t xml:space="preserve"> - * The Iran conflict is disrupting the 'hidden plumbing' of global trade, including shipping, natural gas, fertiliser, and aviation, beyond just oil prices. * UNCTAD reports vessel traffic through the Strait of Hormuz has collapsed to single digits, while one-third of global seaborne fertiliser trade passes through the region. * Disruptions to ammonia and urea feedstocks are raising pressure on food systems and industrial production, with potential impacts on crop yields and farmer planting decisions. * The International Air Transport Association and European airport sectors warn of airspace restrictions and potential jet-fuel shortages affecting freight capacity. * Analysts suggest these supply-side impairments could lead to tighter financial conditions and persistent inflation, altering macroeconomic outlooks. 103. </w:t>
      </w:r>
      <w:hyperlink r:id="rId66">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while livestock markets saw live cattle futures trade to new record highs. * Energy markets reacted to geopolitical developments with crude oil prices falling following a temporary ceasefire linked to Middle East tensions. * Investors maintain large long positions in grains and oilseeds despite ongoing weather and political risks. 104. </w:t>
      </w:r>
      <w:hyperlink r:id="rId91">
        <w:r>
          <w:rPr>
            <w:color w:val="0000EE"/>
            <w:u w:val="single"/>
          </w:rPr>
          <w:t>https://www.chinimandi.com/kharif-season-faces-double-whammy-from-el-nino-risk-and-gulf-tensions-experts/</w:t>
        </w:r>
      </w:hyperlink>
      <w:r>
        <w:t xml:space="preserve"> - * India’s upcoming Kharif season faces impacts from likely below-normal monsoon linked to El Nino and regional tensions. * Experts highlight risks of reduced crop yields, food inflation, and rural demand due to climatic and geopolitical factors. * Policy measures such as increased fertilizer subsidy may cushion some effects. * Rainfall quality and distribution, along with Gulf tensions, will influence crop output and market dynamics. * Buffer stocks are recognised as a mitigating factor, but risks persist depending on monsoon and geopolitical developments. 105. </w:t>
      </w:r>
      <w:hyperlink r:id="rId92">
        <w:r>
          <w:rPr>
            <w:color w:val="0000EE"/>
            <w:u w:val="single"/>
          </w:rPr>
          <w:t>https://www.middleeasteye.net/news/gaza-heading-famine-bread-shortages-deepen-israel-curbs</w:t>
        </w:r>
      </w:hyperlink>
      <w:r>
        <w:t xml:space="preserve"> - Significant shortages of bread and essential supplies have returned to the Gaza Strip as Israel tightens restrictions on goods entry. Residents report long queues for subsidised bread, rising vegetable prices, and the near disappearance of meat and eggs. The World Food Programme has been forced to pause or limit food deliveries due to these disruptions. Gaza officials describe the situation as 'engineered starvation' and warn of an impending famine affecting the 2.2 million residents. Doctors Without Borders (MSF) states that life remains 'catastrophic' with basic living standards undermined by systematic aid restrictions. 106. </w:t>
      </w:r>
      <w:hyperlink r:id="rId93">
        <w:r>
          <w:rPr>
            <w:color w:val="0000EE"/>
            <w:u w:val="single"/>
          </w:rPr>
          <w:t>https://www.checkout.ie/supply-chain/wheat-rises-1-5-as-us-prepares-to-blockade-strait-of-hormuz-225400</w:t>
        </w:r>
      </w:hyperlink>
      <w:r>
        <w:t xml:space="preserve"> - * Chicago wheat futures increased by 1.5% following the collapse of US-Iran talks and heightened concerns over a potential US blockade of the Strait of Hormuz. * Rising oil prices, which jumped above $100 a barrel, are driving up fuel and fertiliser costs, raising the possibility of reduced global wheat planting. * The US winter wheat crop was rated 35% good-to-excellent, a three-year low, while drought conditions persist across swathes of the US wheat belt. * Despite ample global supply stocks keeping a lid on gains, high input costs and weather concerns are creating pressure on production. * Analysts note that high input costs could crimp wheat production over the longer term despite current stock levels. 107. </w:t>
      </w:r>
      <w:hyperlink r:id="rId94">
        <w:r>
          <w:rPr>
            <w:color w:val="0000EE"/>
            <w:u w:val="single"/>
          </w:rPr>
          <w:t>https://www.beveragedaily.com/Article/2026/04/13/iran-conflict-oil-energy-prices-hit-food-and-beverage/?utm_source=RSS_Feed&amp;utm_medium=RSS&amp;utm_campaign=RSS</w:t>
        </w:r>
      </w:hyperlink>
      <w:r>
        <w:t xml:space="preserve"> - * The US blockade of Iranian ports and rising oil prices threaten global food and beverage supply chains. * Iran accounts for 49% of global urea exports and 30% of global ammonia exports, critical for wheat cultivation. * Energy-intensive sectors like dairy, meat, and baking face significant risks due to soaring oil and LNG costs. * Packaging raw materials, including polyethylene and aluminium, have seen dramatic price increases due to Strait of Hormuz disruptions. * Industry leaders warn that these cost pressures will ultimately drive inflation and force difficult pricing decisions. 108. </w:t>
      </w:r>
      <w:hyperlink r:id="rId95">
        <w:r>
          <w:rPr>
            <w:color w:val="0000EE"/>
            <w:u w:val="single"/>
          </w:rPr>
          <w:t>https://www.producer.com/am-market-reports/am-market-report-april-13-2026/</w:t>
        </w:r>
      </w:hyperlink>
      <w:r>
        <w:t xml:space="preserve"> - Diesel prices in Canada have surged 60% year-over-year, increasing costs for grain movement and ocean freight. In Australia, doubled diesel and nitrogen fertilizer prices are projected to cut canola production by 19% and planted area by 6.8%. Ukraine's wheat and corn crop estimates were reduced due to risks tied to fertilizer and fuel supply constraints. A US blockade of the Strait of Hormuz has disrupted shipping and raised energy costs globally. 109. </w:t>
      </w:r>
      <w:hyperlink r:id="rId96">
        <w:r>
          <w:rPr>
            <w:color w:val="0000EE"/>
            <w:u w:val="single"/>
          </w:rPr>
          <w:t>https://www.realinstitutoelcano.org/en/commentaries/russia-capitalises-on-chaos-fertilisers-in-the-context-of-the-war-in-iran/</w:t>
        </w:r>
      </w:hyperlink>
      <w:r>
        <w:t xml:space="preserve"> - * The war in Iran has disrupted shipping through the Strait of Hormuz, causing urea prices to rise by almost 40% and cutting fertiliser trade by 90%. * Russia and Belarus, accounting for 40% of global potash exports and significant shares of ammonia and urea, are unaffected by the Strait of Hormuz disruptions. * Countries such as Nigeria and Ghana are increasing orders from Russia and Belarus as alternative suppliers, strengthening Moscow's market share and geopolitical influence. * The crisis highlights Russia's structural advantage in fertiliser production due to cheap gas and diversified logistics, challenging Western sanctions efforts. * Experts warn that food inflation and humanitarian crises in vulnerable regions are inevitable as Russia leverages its role as an indispensable global food supplier. 110. </w:t>
      </w:r>
      <w:hyperlink r:id="rId97">
        <w:r>
          <w:rPr>
            <w:color w:val="0000EE"/>
            <w:u w:val="single"/>
          </w:rPr>
          <w:t>https://www.theverge.com/science/910326/iran-strait-hormuz-fertilizer-feedstock-food-crisis</w:t>
        </w:r>
      </w:hyperlink>
      <w:r>
        <w:t xml:space="preserve"> - * The closure of the Strait of Hormuz due to the Iran-US conflict has caused a five-week crisis, restricting the flow of fertiliser feedstock exports vital for global food production. * Fertiliser prices in the US have risen by 30 to 40 percent in the last four weeks, with nitrogen costs increasing by over 35 percent locally, forcing farmers to scramble for coverage. * Experts warn that the disruption could lead to a 1 to 3 percent increase in grocery store food prices and potential fresh food shortages if the closure extends into the Northern Hemisphere growing season. * The Haber-Bosch process, which relies heavily on natural gas, faces supply constraints as LNG futures rise, while alternative green ammonia production remains offline to absorb the shock. * Restoring normal shipping capacity through the strait is expected to take months, potentially causing long-term behavioural changes in farming such as reduced yields and crop switching. 111. </w:t>
      </w:r>
      <w:hyperlink r:id="rId93">
        <w:r>
          <w:rPr>
            <w:color w:val="0000EE"/>
            <w:u w:val="single"/>
          </w:rPr>
          <w:t>https://www.checkout.ie/supply-chain/wheat-rises-1-5-as-us-prepares-to-blockade-strait-of-hormuz-225400</w:t>
        </w:r>
      </w:hyperlink>
      <w:r>
        <w:t xml:space="preserve"> - * Chicago wheat futures rose 1.5% amid fears that a potential US blockade of the Strait of Hormuz will disrupt global fuel and fertiliser supplies. * High oil prices, which jumped 8% above $100 a barrel, are driving up fertiliser costs, raising concerns that farmers worldwide will reduce wheat planting. * US wheat acreage is already at a record low since 1919, and the winter wheat crop is rated 35% good-to-excellent, a three-year low, due to drought conditions. * Analysts warn that high input costs will crimp wheat production over the longer term despite currently ample global export stocks. 112. </w:t>
      </w:r>
      <w:hyperlink r:id="rId98">
        <w:r>
          <w:rPr>
            <w:color w:val="0000EE"/>
            <w:u w:val="single"/>
          </w:rPr>
          <w:t>https://warontherocks.com/a-closed-strait-of-hormuz-risks-a-global-food-security-crisis/</w:t>
        </w:r>
      </w:hyperlink>
      <w:r>
        <w:t xml:space="preserve"> - * The war in Iran and blockade of the Strait of Hormuz threaten global nitrogen fertiliser supplies, critical for crop yields. * Disruption could lead to higher fertiliser prices, crop yield reductions, and food insecurity, especially in developing countries. * Prices for urea at the US Gulf Coast rose over 30% amid supply risks, impacting planting seasons globally. * Countries like India, Bangladesh, and Kenya are highly exposed to fertiliser supply shocks. * Geopolitical strategies may involve Russia, China, and Iran manipulating fertiliser and grain exports for geopolitical leverage. * US policymakers are urged to improve industrial supply chain intelligence to mitigate risks to food security. 113. </w:t>
      </w:r>
      <w:hyperlink r:id="rId99">
        <w:r>
          <w:rPr>
            <w:color w:val="0000EE"/>
            <w:u w:val="single"/>
          </w:rPr>
          <w:t>https://www.straitstimes.com/asia/russia-calls-for-joint-food-reserves-with-brics-to-counter-middle-east-crisis-risks</w:t>
        </w:r>
      </w:hyperlink>
      <w:r>
        <w:t xml:space="preserve"> - * Russia, the world's largest wheat exporter, advocates for joint food reserves with BRICS and former Soviet neighbours to address Middle East conflict risks to global food security. * The Middle East crisis is said to threaten global food security and could cause a significant rise in hungry people worldwide. * Russian security official highlights the importance of cooperation with BRICS and Eurasian Economic Union countries. * Russia, a major fertiliser producer, faces a global fertiliser shortage that may reduce crop yields by half. * Russia aims to increase agricultural exports by 50% by 2030 and sees long-term opportunities in expanding food exports to the Middle East, Asia, Africa, and Latin America. 114. </w:t>
      </w:r>
      <w:hyperlink r:id="rId100">
        <w:r>
          <w:rPr>
            <w:color w:val="0000EE"/>
            <w:u w:val="single"/>
          </w:rPr>
          <w:t>https://www.aljazeera.com/news/2026/4/13/millions-in-war-ravaged-sudan-surviving-on-one-meal-a-day-say-ngos?traffic_source=rss</w:t>
        </w:r>
      </w:hyperlink>
      <w:r>
        <w:t xml:space="preserve"> - * Millions of people in Sudan are surviving on just one meal a day due to ongoing war and food shortages. * The conflict between the Sudanese army and the Rapid Support Forces has caused widespread hunger and displacement. * Nearly 28.9 million people face acute food shortages, with famine conditions confirmed in some areas. * The crisis is worsened by economic downturn and climate change. * NGOs report food system erosion, with some resorting to eating leaves and animal feed. * Sudan's government denies famine; the UN reports atrocities and violence impacting food security. 115. </w:t>
      </w:r>
      <w:hyperlink r:id="rId101">
        <w:r>
          <w:rPr>
            <w:color w:val="0000EE"/>
            <w:u w:val="single"/>
          </w:rPr>
          <w:t>https://aif.ru/money/economy/deficit-k-sentyabryu-sovbez-rf-voyna-v-irane-vedet-k-vzryvu-cen-na-edu</w:t>
        </w:r>
      </w:hyperlink>
      <w:r>
        <w:t xml:space="preserve"> - * The actions of the US in the Persian Gulf and continued closure of the Strait of Hormuz could cause a global food deficit by September. * The Middle East, especially Saudi Arabia, Jordan, and Egypt, will be most affected. * Europe's fertiliser production is impacted by rising natural gas prices, raising costs for farmers. * Disruptions may reduce crop yields by up to 50%, potentially increasing global food prices and shortages by late 2026. * Russia’s role as an exporter of wheat and fertilisers is strong, but global price volatility could cause local fluctuations. 116. </w:t>
      </w:r>
      <w:hyperlink r:id="rId102">
        <w:r>
          <w:rPr>
            <w:color w:val="0000EE"/>
            <w:u w:val="single"/>
          </w:rPr>
          <w:t>https://www.zawya.com/en/business/commodities/wheat-rises-nearly-2-as-us-prepares-to-blockade-strait-of-hormuz-rpxo5h1s</w:t>
        </w:r>
      </w:hyperlink>
      <w:r>
        <w:t xml:space="preserve"> - * Wheat futures rose nearly 2% supported by higher oil prices and geopolitical tensions involving the US and Iran. * U.S.-Iran talks collapsed, raising fears of a US blockade of the Strait of Hormuz, affecting global fuel and fertiliser supplies. * Oil prices jumped approximately 8% above $100 a barrel as the US Navy prepared to blockade the Strait. * The USDA forecasted minimal wheat planting in the US for 2023, compounded by droughts and poor crop ratings. * Rising fuel and fertiliser costs may lead to decreased wheat planting worldwide, threatening crop yields and supply. 117. </w:t>
      </w:r>
      <w:hyperlink r:id="rId103">
        <w:r>
          <w:rPr>
            <w:color w:val="0000EE"/>
            <w:u w:val="single"/>
          </w:rPr>
          <w:t>https://www.indiasnews.net/news/278980574/dual-risks-of-monsoon-deficit-and-rising-input-costs-threaten-india-rural-economy-in-2026-report</w:t>
        </w:r>
      </w:hyperlink>
      <w:r>
        <w:t xml:space="preserve"> - * India’s rural economy faces a dual threat in 2026 from potential monsoon shortfall and increased input costs, impacting agricultural output and incomes. * The report by Systematix highlights below-normal monsoon and global conflicts affecting agro-input costs. * It forecasts a southwest monsoon at 94% of the long-term average, with uneven rainfall distribution posing risks to northern, western, and central India. * US-Iran conflict disrupts shipping routes, leading to higher global fertilizer prices and supply chain strains. * Rising fertilizer and food subsidy costs could put additional financial pressure on the Indian government in FY27. 118. </w:t>
      </w:r>
      <w:hyperlink r:id="rId104">
        <w:r>
          <w:rPr>
            <w:color w:val="0000EE"/>
            <w:u w:val="single"/>
          </w:rPr>
          <w:t>https://www.indiandefensenews.in/2026/04/shell-strengthens-indias-lng-supply.html</w:t>
        </w:r>
      </w:hyperlink>
      <w:r>
        <w:t xml:space="preserve"> - * Shell increased LNG deliveries to India following supply disruptions caused by regional hostilities in West Asia. * Shell secured major procurement tenders during India's recent LNG procurement drive, supplying 4 trillion BTUs out of 6 TBUs tendered. * The company responded to Qatar's export disruptions by importing record LNG volumes in March and establishing itself as the largest LNG supplier in India. * Shell's infrastructure, including its Hazira terminal, and its global LNG portfolio allowed rapid supply diversifications from regions including Oman, Australia, and Nigeria. * The supply disruptions and Shell's interventions supported a recovery in gas supply to Indian fertiliser plants from 70% to nearly 95% of requirements by April 9, ensuring continued fertiliser production. 119. </w:t>
      </w:r>
      <w:hyperlink r:id="rId105">
        <w:r>
          <w:rPr>
            <w:color w:val="0000EE"/>
            <w:u w:val="single"/>
          </w:rPr>
          <w:t>https://aawsat.com/%D8%A7%D9%84%D8%A7%D9%82%D8%AA%D8%B5%D8%A7%D8%AF/5261675-%D8%AA%D8%A3%D9%87%D8%A8-%D8%A3%D9%85%D9%8A%D8%B1%D9%83%D9%8A-%D9%84%D8%AD%D8%B5%D8%A7%D8%B1-%D9%87%D8%B1%D9%85%D8%B2-%D9%8A%D9%84%D9%87%D8%A8-%D8%A3%D8%B3%D8%B9%D8%A7%D8%B1-%D8%A7%D9%84%D9%82%D9%85%D8%AD-%D9%88%D8%A7%D9%84%D9%85%D8%AD%D8%A7%D8%B5%D9%8A%D9%84-%D8%A7%D9%84%D8%B9%D8%A7%D9%84%D9%85%D9%8A%D8%A9</w:t>
        </w:r>
      </w:hyperlink>
      <w:r>
        <w:t xml:space="preserve"> - * US military alerts for potential blockade of Strait of Hormuz following tensions with Iran, impacting global energy and fertiliser supply chains. * Wheat prices on CBOT increase by 1.5%, corn by 0.7%, soy by 0.1%, driven by rising energy and input costs. * Increased energy costs threaten fertiliser production and transportation, affecting global agriculture. * US wheat sector faces drought conditions, with the lowest crop conditions in three years and declining planted areas. * Rising input costs and supply disruptions could lead to long-term reductions in wheat production and global food inflation. 120. </w:t>
      </w:r>
      <w:hyperlink r:id="rId106">
        <w:r>
          <w:rPr>
            <w:color w:val="0000EE"/>
            <w:u w:val="single"/>
          </w:rPr>
          <w:t>https://www.business-standard.com/markets/news/fertiliser-stocks-slide-as-us-hormuz-blockade-china-ban-hits-sentiment-126041300244_1.html</w:t>
        </w:r>
      </w:hyperlink>
      <w:r>
        <w:t xml:space="preserve"> - * Fertiliser stocks declined up to 5% following US Navy announcement of a blockade in the Strait of Hormuz and China's plan to ban sulphuric acid exports from May 2026. * The US blockade aims to involve all Iranian ports, raising fears of global supply disruptions. * India, the world's second-largest fertiliser consumer, heavily relies on imports passing through the Strait. * China's export ban on sulphuric acid could affect global metals and fertiliser industries, adding to supply chain disruptions. * Industry experts highlight potential raw material bottlenecks and increased costs for fertiliser producers due to these geopolitical developments. 121. </w:t>
      </w:r>
      <w:hyperlink r:id="rId107">
        <w:r>
          <w:rPr>
            <w:color w:val="0000EE"/>
            <w:u w:val="single"/>
          </w:rPr>
          <w:t>https://www.independent.co.uk/news/midwest-iran-brazil-china-donald-trump-b2956326.html</w:t>
        </w:r>
      </w:hyperlink>
      <w:r>
        <w:t xml:space="preserve"> - * Midwest soybean farmers, such as Doug Bartek in Nebraska, experience increased input costs due to fuel, fertilizer, and equipment prices. * Tariffs, trade wars with China, and the Iran conflict have worsened market conditions, leading to low soybean prices and high costs. * The Iran war disrupted fertilizer supplies from the Persian Gulf, increasing fertiliser prices, impacting crop production. * Farmers face financial strain, rising land rents, and potential bitcoin market losses; farm bankruptcies are increasing. * Despite initial trade deal success, US soybean exports remain depressed, and global competition from Brazil persists. 122. </w:t>
      </w:r>
      <w:hyperlink r:id="rId108">
        <w:r>
          <w:rPr>
            <w:color w:val="0000EE"/>
            <w:u w:val="single"/>
          </w:rPr>
          <w:t>https://gcaptain.com/australia-acts-to-secure-urea-amid-supply-risk-from-iran-war/</w:t>
        </w:r>
      </w:hyperlink>
      <w:r>
        <w:t xml:space="preserve"> - * Australia established a government working group with the fertilizer industry to protect urea supplies affected by the war in Iran. * Approximately 60% of Australia's urea passes through the Strait of Hormuz, with supply risks due to ongoing disruptions. * Domestic production of urea expected to begin in mid-2027 at the Perdaman Urea Plant in Western Australia. * Fertiliser costs may cause grocery prices to rise by 3% to 4%, impacting inflation. * The government is developing fuel reserves and supporting measures to mitigate supply disruptions and economic effects. 123. </w:t>
      </w:r>
      <w:hyperlink r:id="rId109">
        <w:r>
          <w:rPr>
            <w:color w:val="0000EE"/>
            <w:u w:val="single"/>
          </w:rPr>
          <w:t>https://endtimeheadlines.org/2026/04/get-ready-for-grocery-price-hikes-as-hormuz-closure-threatens-global-food-supply/</w:t>
        </w:r>
      </w:hyperlink>
      <w:r>
        <w:t xml:space="preserve"> - * The closure of the Strait of Hormuz disrupts energy and fertilizer shipments, impacting global food supply.</w:t>
      </w:r>
      <w:r>
        <w:rPr>
          <w:i/>
        </w:rPr>
        <w:t xml:space="preserve"> Fertiliser prices have increased globally due to supply constraints and rising natural gas costs.</w:t>
      </w:r>
      <w:r>
        <w:t xml:space="preserve"> Disruptions may lead farmers to reduce fertiliser use or switch crops, lowering productivity.</w:t>
      </w:r>
      <w:r>
        <w:rPr>
          <w:i/>
        </w:rPr>
        <w:t xml:space="preserve"> Food prices, including corn, wheat, and rice, are expected to rise as a result.</w:t>
      </w:r>
      <w:r>
        <w:t xml:space="preserve"> Supply chain recovery may be delayed, keeping food costs high for an extended period. 124. </w:t>
      </w:r>
      <w:hyperlink r:id="rId110">
        <w:r>
          <w:rPr>
            <w:color w:val="0000EE"/>
            <w:u w:val="single"/>
          </w:rPr>
          <w:t>https://www.aljazeera.com/video/inside-story/2026/4/12/could-the-iran-war-pose-lasting-risks-to-global-food-security</w:t>
        </w:r>
      </w:hyperlink>
      <w:r>
        <w:t xml:space="preserve"> - * The Iran war has created risks to food security from higher energy costs and shipping restrictions. * The world’s fertiliser production has been badly hit due to attacks on Gulf chemical plants. * The impact could last well beyond the conflict. * The article discusses where food supply is most at risk and potential lasting effects. * Organisations involved include the United Nations and the International Food Policy Research Institute. 125. </w:t>
      </w:r>
      <w:hyperlink r:id="rId111">
        <w:r>
          <w:rPr>
            <w:color w:val="0000EE"/>
            <w:u w:val="single"/>
          </w:rPr>
          <w:t>https://orient.tm/en/post/98324/fragile-silence-and-echo-resource-scarcity-table-common-man</w:t>
        </w:r>
      </w:hyperlink>
      <w:r>
        <w:t xml:space="preserve"> - * Oil prices declined to $96.40 per barrel for Brent and $91.20 for WTI amid geopolitical tensions and supply disruptions.</w:t>
      </w:r>
      <w:r>
        <w:rPr>
          <w:i/>
        </w:rPr>
        <w:t xml:space="preserve"> Middle Eastern oil production has been cut, with Saudi Arabia reducing output by 600,000 barrels per day.</w:t>
      </w:r>
      <w:r>
        <w:t xml:space="preserve"> Gas prices have increased significantly, with liquefied natural gas reaching $1,200.</w:t>
      </w:r>
      <w:r>
        <w:rPr>
          <w:i/>
        </w:rPr>
        <w:t xml:space="preserve"> Shipping and logistics are disrupted, affecting the availability of goods and food supplies.</w:t>
      </w:r>
      <w:r>
        <w:t xml:space="preserve"> Prices of nitrogen fertilisers have risen by 22% globally, threatening crop planting and harvests.</w:t>
      </w:r>
      <w:r>
        <w:rPr>
          <w:i/>
        </w:rPr>
        <w:t xml:space="preserve"> Discussions about LNG projects in Pakistan highlight strategic energy diversification efforts. 126. </w:t>
      </w:r>
      <w:hyperlink r:id="rId112">
        <w:r>
          <w:rPr>
            <w:color w:val="0000EE"/>
            <w:u w:val="single"/>
          </w:rPr>
          <w:t>https://www.etoday.co.kr/news/view/2574958</w:t>
        </w:r>
      </w:hyperlink>
      <w:r>
        <w:rPr>
          <w:i/>
        </w:rPr>
        <w:t xml:space="preserve"> - - Trump expresses concern over fertiliser prices during Iran-related tensions and criticises US fertiliser companies for price gouging. - Fertiliser prices, specifically for urea, surged by 54% in March, reaching the highest since April 2022. - The surge is linked to the blockade of the Hormuz Strait, with urea prices at $726 per tonne, up from $472, the highest since April 2022. - Up to 30% of global fertiliser trade passes through Hormuz; key energy resources such as LNG and crude oil also transit this strait. - UN and international organisations warn of increased risks of global food insecurity if conflict continues in the Middle East. 127. </w:t>
      </w:r>
      <w:hyperlink r:id="rId113">
        <w:r>
          <w:rPr>
            <w:color w:val="0000EE"/>
            <w:u w:val="single"/>
          </w:rPr>
          <w:t>https://www.thehindubusinessline.com/newsletter/pick-of-bl-commodities/pick-of-bl-commodities-april-12-2026/article70851997.ece</w:t>
        </w:r>
      </w:hyperlink>
      <w:r>
        <w:rPr>
          <w:i/>
        </w:rPr>
        <w:t xml:space="preserve"> - • Unseasonal rain and hailstorms in March and April affect wheat across 111 districts in nine states, causing 5-10% drop in production and quality degradation up to 30%. • India’s Skymet predicts a below-normal monsoon at 94% of the long-period average due to El Niño, affecting agricultural prospects. • The European Climate Change Service reports March 2026 as the fourth-warmest month globally, with temperatures 1.48°C above pre-industrial levels. 128. </w:t>
      </w:r>
      <w:hyperlink r:id="rId114">
        <w:r>
          <w:rPr>
            <w:color w:val="0000EE"/>
            <w:u w:val="single"/>
          </w:rPr>
          <w:t>https://www.indexbox.io/blog/fertilizer-shortage-and-inflation-risks-from-2026-strait-conflict/</w:t>
        </w:r>
      </w:hyperlink>
      <w:r>
        <w:rPr>
          <w:i/>
        </w:rPr>
        <w:t xml:space="preserve"> - * The article reports on rising fertiliser costs, trade disruptions, and supply issues affecting the US urea industry amid global conflicts and geopolitical tensions. * It discusses the impact of strait closures, war-related trade restrictions, and energy costs on fertiliser prices and supply chain dynamics. * The report forecasts demand, supply, and trade flows in the US until 2035, emphasising risks and investment opportunities. * It covers price benchmarks, trade data, and the roles of key producers and exporters. * The analysis supports strategic planning, market entry, and risk management for agricultural inputs in the US. 129. </w:t>
      </w:r>
      <w:hyperlink r:id="rId115">
        <w:r>
          <w:rPr>
            <w:color w:val="0000EE"/>
            <w:u w:val="single"/>
          </w:rPr>
          <w:t>https://www.deccanchronicle.com/west-asia/war-disruptions-to-fertiliser-supply-raise-alarm-among-food-producers-1949858</w:t>
        </w:r>
      </w:hyperlink>
      <w:r>
        <w:rPr>
          <w:i/>
        </w:rPr>
        <w:t xml:space="preserve"> - * The war has impacted fertiliser supplies, causing price increases and supply disruptions. * Gulf countries' fertiliser exports are affected, with 1.9 million tonnes trapped on vessels. * Production has decreased at plants in Qatar, UAE, Saudi Arabia, Iran, Jordan, and Qatar. * Fertiliser prices are forecasted to be 15-20% higher in early 2026. * Crop planting decisions already missed in several countries, risking reduced yields. 130. </w:t>
      </w:r>
      <w:hyperlink r:id="rId116">
        <w:r>
          <w:rPr>
            <w:color w:val="0000EE"/>
            <w:u w:val="single"/>
          </w:rPr>
          <w:t>https://lequotidien.lu/monde/une-crise-aussi-pour-les-engrais/</w:t>
        </w:r>
      </w:hyperlink>
      <w:r>
        <w:rPr>
          <w:i/>
        </w:rPr>
        <w:t xml:space="preserve"> - * The Gulf region supplies 30% of global fertilisers, with disruptions caused by war affecting supply chains. * Prices of fertilisers, especially urea, increased significantly, with a 70% rise in the Middle East. * Limited shipping from the Gulf and damage to infrastructure hamper the return to normal supply. * Production halts and reductions in Gulf countries, including Qatar, Saudi Arabia, Iran, and the UAE, impact global supply. * Rising energy costs and supply chain disruptions influence fertiliser prices and availability, threatening agricultural productivity in dependent regions. 131. </w:t>
      </w:r>
      <w:hyperlink r:id="rId117">
        <w:r>
          <w:rPr>
            <w:color w:val="0000EE"/>
            <w:u w:val="single"/>
          </w:rPr>
          <w:t>https://www.lanacion.com.ar/economia/campo/agricultura/por-los-buenos-precios-a-cosecha-recomiendan-tomar-coberturas-para-el-trigo-nuevo-nid11042026/</w:t>
        </w:r>
      </w:hyperlink>
      <w:r>
        <w:rPr>
          <w:i/>
        </w:rPr>
        <w:t xml:space="preserve"> - * International wheat market shows positive signals due to increased demand and geopolitical tensions in the Middle East. * FOB Gulf prices increased by 25 USD/t in March; Argentine port prices rose to around 224 USD/t. * Adverse weather conditions in the US threaten winter wheat yields, supporting bullish market trends. * Argentine 2025/26 wheat crop of 28 million tonnes; half remaining unmarketed. * Current prices for the upcoming 2026/27 campaign are attractive, with January 2027 wheat at 221 USD/t. * Local wheat surplus could pressure prices; producers advised to take advantage of reaching beneficial prices for hedging. 132. </w:t>
      </w:r>
      <w:hyperlink r:id="rId118">
        <w:r>
          <w:rPr>
            <w:color w:val="0000EE"/>
            <w:u w:val="single"/>
          </w:rPr>
          <w:t>https://correodelcaroni.com/mundo/onu-guerra-en-el-libano-puede-generar-grave-crisis-alimentaria/?utm_source=rss&amp;utm_medium=rss&amp;utm_campaign=onu-guerra-en-el-libano-puede-generar-grave-crisis-alimentaria</w:t>
        </w:r>
      </w:hyperlink>
      <w:r>
        <w:rPr>
          <w:i/>
        </w:rPr>
        <w:t xml:space="preserve"> - * Five weeks of Israeli attacks in Lebanon have caused a displacement crisis with over one million people fleeing their homes. * The World Food Programme (WFP) warns this is turning into a serious food crisis, with rising food prices and supply restrictions. * Food prices have increased by over 20% for vegetables and 17% for bread in one month. * Over 80% of food markets in southern Lebanon are closed, with limited supplies available. * More than 900,000 people already faced food insecurity before the conflict, likely worsened by recent hostilities. 133. </w:t>
      </w:r>
      <w:hyperlink r:id="rId119">
        <w:r>
          <w:rPr>
            <w:color w:val="0000EE"/>
            <w:u w:val="single"/>
          </w:rPr>
          <w:t>https://modern.az/en/dunya/593128/due-to-the-hormuz-crisis-fertilizer-is-also-getting-more-expensive-worldwide/</w:t>
        </w:r>
      </w:hyperlink>
      <w:r>
        <w:rPr>
          <w:i/>
        </w:rPr>
        <w:t xml:space="preserve"> - * The Strait of Hormuz crisis affects the global fertilizer supply chain. * Approximately one-third of seaborne fertilizers and half of urea exports pass through the strait. * The crisis has led to a 19% increase in urea prices in early March 2026. * Fertiliser prices may rise by 15–20% in the first half of 2026, according to FAO forecasts. * The situation risks impacting spring planting, especially in import-dependent Southeast Asia and Africa. 134. </w:t>
      </w:r>
      <w:hyperlink r:id="rId120">
        <w:r>
          <w:rPr>
            <w:color w:val="0000EE"/>
            <w:u w:val="single"/>
          </w:rPr>
          <w:t>https://www.newsofbahrain.com/bahrain/130352.html</w:t>
        </w:r>
      </w:hyperlink>
      <w:r>
        <w:rPr>
          <w:i/>
        </w:rPr>
        <w:t xml:space="preserve"> - * The IMF will lower global growth forecasts because of the Middle East conflict, warning of economic 'scarring effects' * Food insecurity is projected to affect at least 45 million people * The IMF plans to provide up to $50 billion in financial support to affected countries * The war has caused surging oil prices and supply chain disruptions * The situation is expected to slow regional growth to 1.8% in 2026 135. </w:t>
      </w:r>
      <w:hyperlink r:id="rId121">
        <w:r>
          <w:rPr>
            <w:color w:val="0000EE"/>
            <w:u w:val="single"/>
          </w:rPr>
          <w:t>https://www.brownfieldagnews.com/news/u-s-iran-ceasefire-does-little-for-fertilizer-availability-prices/</w:t>
        </w:r>
      </w:hyperlink>
      <w:r>
        <w:rPr>
          <w:i/>
        </w:rPr>
        <w:t xml:space="preserve"> - - A market specialist states the ceasefire in Iran-U.S. conflict will not quickly impact fertiliser availability or prices. - It will take time to normalise trade through the Strait of Hormuz, with supply chain disruptions expected to persist. - About 930,000 tons of fertiliser are awaiting shipment, short of India’s demand of 600,000 tons, affecting global supply. - Farmers are advised to discuss fertiliser purchases early, including for 2027. - The article was discussed on Brownfield, featuring insights from Josh Linville of Stone X Group. 136. </w:t>
      </w:r>
      <w:hyperlink r:id="rId122">
        <w:r>
          <w:rPr>
            <w:color w:val="0000EE"/>
            <w:u w:val="single"/>
          </w:rPr>
          <w:t>https://farmtario.com/crops/how-start-variable-rate-fertilizer-application/</w:t>
        </w:r>
      </w:hyperlink>
      <w:r>
        <w:rPr>
          <w:i/>
        </w:rPr>
        <w:t xml:space="preserve"> - * Shortages of fertiliser and petroleum products due to Strait of Hormuz shipping disruptions impact global markets. * Variable-rate fertiliser application is considered as a cost-saving measure amid potential scarcity and price spikes. * Soil sampling and soil scanning technologies like SoilOptix and SWAT Maps are used to tailor fertiliser application. * Phosphorus and potassium are primary nutrients targeted for variable rate application, with nitrogen remaining uncertain due to trade disruptions. * Equipment capability to vary the fertiliser rate on-the-go is increasing, with some challenges in smaller, precise applications. * Variable-rate fertiliser use tends to improve yield consistency rather than significantly reducing overall fertiliser usage. 137. </w:t>
      </w:r>
      <w:hyperlink r:id="rId123">
        <w:r>
          <w:rPr>
            <w:color w:val="0000EE"/>
            <w:u w:val="single"/>
          </w:rPr>
          <w:t>https://businessjournaldaily.com/pay-increases-outpaced-by-inflation-ohio-farms-adjust-to-rising-costs/</w:t>
        </w:r>
      </w:hyperlink>
      <w:r>
        <w:rPr>
          <w:i/>
        </w:rPr>
        <w:t xml:space="preserve"> - * Low- to middle-income workers' nominal wages increased post-pandemic, but inflation offset these gains, according to the Federal Reserve Bank of Cleveland. * Rising fertilizer prices and other pressures are impacting Ohio farmers. * Global instability has led to higher fertilizer and fuel costs, straining local farms. * Farmers are adjusting by reducing inputs or delaying investments to manage costs. * Intellectual property restrictions are limiting farmers' ability to repair equipment, increasing expenses. 138. </w:t>
      </w:r>
      <w:hyperlink r:id="rId124">
        <w:r>
          <w:rPr>
            <w:color w:val="0000EE"/>
            <w:u w:val="single"/>
          </w:rPr>
          <w:t>https://www.thefencepost.com/news/western-snowpack-record-low-hopes-resting-on-april-and-el-nino-moisture/</w:t>
        </w:r>
      </w:hyperlink>
      <w:r>
        <w:rPr>
          <w:i/>
        </w:rP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139. </w:t>
      </w:r>
      <w:hyperlink r:id="rId125">
        <w:r>
          <w:rPr>
            <w:color w:val="0000EE"/>
            <w:u w:val="single"/>
          </w:rPr>
          <w:t>https://www.washingtonexaminer.com/policy/economy/4524657/china-halt-export-sulfuric-acid-fertilizer-shortage-hormuz-blockade/</w:t>
        </w:r>
      </w:hyperlink>
      <w:r>
        <w:rPr>
          <w:i/>
        </w:rP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 140. </w:t>
      </w:r>
      <w:hyperlink r:id="rId126">
        <w:r>
          <w:rPr>
            <w:color w:val="0000EE"/>
            <w:u w:val="single"/>
          </w:rPr>
          <w:t>https://www.coloradovirtuallibrary.org/resource-sharing/state-pubs-blog/colorados-record-low-snowpack/</w:t>
        </w:r>
      </w:hyperlink>
      <w:r>
        <w:rPr>
          <w:i/>
        </w:rPr>
        <w:t xml:space="preserve"> - * Colorado's 2026 snow water equivalent (SWE) on April 1 is at 3.3 inches, significantly below the typical 15 inches, marking a historic low.</w:t>
      </w:r>
      <w:r>
        <w:t xml:space="preserve"> * The low snowpack results from low winter precipitation and a record-breaking heatwave in March.</w:t>
      </w:r>
      <w:r>
        <w:rPr>
          <w:i/>
        </w:rPr>
        <w:t xml:space="preserve"> * Drought conditions across Colorado lead to activation of Phase 2 of the Drought Response Plan by Governor Polis.</w:t>
      </w:r>
      <w:r>
        <w:t xml:space="preserve"> * Water restrictions likely to be imposed to preserve the state's water supply.</w:t>
      </w:r>
      <w:r>
        <w:rPr>
          <w:i/>
        </w:rPr>
        <w:t xml:space="preserve"> * Historical drought lessons are referenced, including effects on agriculture and water management strategies.</w:t>
      </w:r>
      <w:r>
        <w:t xml:space="preserve">141. </w:t>
      </w:r>
      <w:hyperlink r:id="rId127">
        <w:r>
          <w:rPr>
            <w:color w:val="0000EE"/>
            <w:u w:val="single"/>
          </w:rPr>
          <w:t>https://www.middleeasteye.net/live-blog/live-blog-update/experts-warn-damage-already-done-food-production-hormuz-closure</w:t>
        </w:r>
      </w:hyperlink>
      <w: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142. </w:t>
      </w:r>
      <w:hyperlink r:id="rId128">
        <w:r>
          <w:rPr>
            <w:color w:val="0000EE"/>
            <w:u w:val="single"/>
          </w:rPr>
          <w:t>https://www.agweek.com/business/markets/grain-market-volatility-spills-over-from-iran-war-headlines</w:t>
        </w:r>
      </w:hyperlink>
      <w: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143. </w:t>
      </w:r>
      <w:hyperlink r:id="rId129">
        <w:r>
          <w:rPr>
            <w:color w:val="0000EE"/>
            <w:u w:val="single"/>
          </w:rPr>
          <w:t>https://tass.com/economy/2115169</w:t>
        </w:r>
      </w:hyperlink>
      <w: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144. </w:t>
      </w:r>
      <w:hyperlink r:id="rId129">
        <w:r>
          <w:rPr>
            <w:color w:val="0000EE"/>
            <w:u w:val="single"/>
          </w:rPr>
          <w:t>https://tass.com/economy/2115169</w:t>
        </w:r>
      </w:hyperlink>
      <w: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145. </w:t>
      </w:r>
      <w:hyperlink r:id="rId130">
        <w:r>
          <w:rPr>
            <w:color w:val="0000EE"/>
            <w:u w:val="single"/>
          </w:rPr>
          <w:t>https://stratnewsglobal.com/business/imf-expects-war-to-trigger-fund-support-for-up-to-50-bln/</w:t>
        </w:r>
      </w:hyperlink>
      <w: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146. </w:t>
      </w:r>
      <w:hyperlink r:id="rId131">
        <w:r>
          <w:rPr>
            <w:color w:val="0000EE"/>
            <w:u w:val="single"/>
          </w:rPr>
          <w:t>https://hpj.com/2026/04/09/continued-drought-degradation-noted-in-much-of-the-high-plains/</w:t>
        </w:r>
      </w:hyperlink>
      <w: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147. </w:t>
      </w:r>
      <w:hyperlink r:id="rId132">
        <w:r>
          <w:rPr>
            <w:color w:val="0000EE"/>
            <w:u w:val="single"/>
          </w:rPr>
          <w:t>https://www.business-standard.com/industry/agriculture/unseasonal-rains-damage-rabi-crops-on-249k-hectares-shivraj-singh-chouhan-126041000461_1.html</w:t>
        </w:r>
      </w:hyperlink>
      <w: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 148. </w:t>
      </w:r>
      <w:hyperlink r:id="rId133">
        <w:r>
          <w:rPr>
            <w:color w:val="0000EE"/>
            <w:u w:val="single"/>
          </w:rPr>
          <w:t>https://dailyrevelationzambia.com/russia-says-its-ready-to-supply-agricultural-products-fertilizers-during-global-crisis/</w:t>
        </w:r>
      </w:hyperlink>
      <w:r>
        <w:t xml:space="preserve"> - ['</w:t>
      </w:r>
      <w:r>
        <w:rPr>
          <w:i/>
        </w:rPr>
        <w:t>Russia states its readiness to supply agricultural products and fertilisers during the global crisis caused by conflicts in the Middle East and geopolitical instability.', '</w:t>
      </w:r>
      <w:r>
        <w:t>The statement was made by the Russian Embassy in Lusaka, indicating support for African and Global South nations, and promoting multilateral cooperation.', '</w:t>
      </w:r>
      <w:r>
        <w:rPr>
          <w:i/>
        </w:rPr>
        <w:t>Russia plans to host an international security forum in Moscow from May 26-29, 2026, against the backdrop of international conflicts.', '</w:t>
      </w:r>
      <w:r>
        <w:t xml:space="preserve">The crisis is impacting global energy, food security, and fertiliser supplies, with disruptions caused by the blockade of the Strait of Hormuz and decreased oil production.', '*Prices for nitrogen fertilisers have increased by 30%, and approximately 50% of global fertiliser exports have been halted.'] 149. </w:t>
      </w:r>
      <w:hyperlink r:id="rId134">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p>
    <w:p>
      <w:r/>
      <w:r>
        <w:t xml:space="preserve">150. </w:t>
      </w:r>
      <w:hyperlink r:id="rId135">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151. </w:t>
      </w:r>
      <w:hyperlink r:id="rId136">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152. </w:t>
      </w:r>
      <w:hyperlink r:id="rId137">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153. </w:t>
      </w:r>
      <w:hyperlink r:id="rId136">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154. </w:t>
      </w:r>
      <w:hyperlink r:id="rId138">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155. </w:t>
      </w:r>
      <w:hyperlink r:id="rId139">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156. </w:t>
      </w:r>
      <w:hyperlink r:id="rId140">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157. </w:t>
      </w:r>
      <w:hyperlink r:id="rId141">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158. </w:t>
      </w:r>
      <w:hyperlink r:id="rId141">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159. </w:t>
      </w:r>
      <w:hyperlink r:id="rId142">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160. </w:t>
      </w:r>
      <w:hyperlink r:id="rId143">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161. </w:t>
      </w:r>
      <w:hyperlink r:id="rId144">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162. </w:t>
      </w:r>
      <w:hyperlink r:id="rId145">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163. </w:t>
      </w:r>
      <w:hyperlink r:id="rId146">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164. </w:t>
      </w:r>
      <w:hyperlink r:id="rId147">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165. </w:t>
      </w:r>
      <w:hyperlink r:id="rId147">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166. </w:t>
      </w:r>
      <w:hyperlink r:id="rId148">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167. </w:t>
      </w:r>
      <w:hyperlink r:id="rId149">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168. </w:t>
      </w:r>
      <w:hyperlink r:id="rId150">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169. </w:t>
      </w:r>
      <w:hyperlink r:id="rId151">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170. </w:t>
      </w:r>
      <w:hyperlink r:id="rId152">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171. </w:t>
      </w:r>
      <w:hyperlink r:id="rId153">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172. </w:t>
      </w:r>
      <w:hyperlink r:id="rId154">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173. </w:t>
      </w:r>
      <w:hyperlink r:id="rId155">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174. </w:t>
      </w:r>
      <w:hyperlink r:id="rId156">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175. </w:t>
      </w:r>
      <w:hyperlink r:id="rId157">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176. </w:t>
      </w:r>
      <w:hyperlink r:id="rId157">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177. </w:t>
      </w:r>
      <w:hyperlink r:id="rId158">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178. </w:t>
      </w:r>
      <w:hyperlink r:id="rId159">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179. </w:t>
      </w:r>
      <w:hyperlink r:id="rId159">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180. </w:t>
      </w:r>
      <w:hyperlink r:id="rId160">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181. </w:t>
      </w:r>
      <w:hyperlink r:id="rId161">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182. </w:t>
      </w:r>
      <w:hyperlink r:id="rId162">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183. </w:t>
      </w:r>
      <w:hyperlink r:id="rId163">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184. </w:t>
      </w:r>
      <w:hyperlink r:id="rId164">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185. </w:t>
      </w:r>
      <w:hyperlink r:id="rId165">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186. </w:t>
      </w:r>
      <w:hyperlink r:id="rId166">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187. </w:t>
      </w:r>
      <w:hyperlink r:id="rId167">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188. </w:t>
      </w:r>
      <w:hyperlink r:id="rId168">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189. </w:t>
      </w:r>
      <w:hyperlink r:id="rId169">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190. </w:t>
      </w:r>
      <w:hyperlink r:id="rId170">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191. </w:t>
      </w:r>
      <w:hyperlink r:id="rId171">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192. </w:t>
      </w:r>
      <w:hyperlink r:id="rId172">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193. </w:t>
      </w:r>
      <w:hyperlink r:id="rId173">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194. </w:t>
      </w:r>
      <w:hyperlink r:id="rId174">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195. </w:t>
      </w:r>
      <w:hyperlink r:id="rId175">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196. </w:t>
      </w:r>
      <w:hyperlink r:id="rId176">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197. </w:t>
      </w:r>
      <w:hyperlink r:id="rId176">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198. </w:t>
      </w:r>
      <w:hyperlink r:id="rId177">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199. </w:t>
      </w:r>
      <w:hyperlink r:id="rId177">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200. </w:t>
      </w:r>
      <w:hyperlink r:id="rId178">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201. </w:t>
      </w:r>
      <w:hyperlink r:id="rId179">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202. </w:t>
      </w:r>
      <w:hyperlink r:id="rId180">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203. </w:t>
      </w:r>
      <w:hyperlink r:id="rId181">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204. </w:t>
      </w:r>
      <w:hyperlink r:id="rId182">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205. </w:t>
      </w:r>
      <w:hyperlink r:id="rId183">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4"/>
        </w:numPr>
        <w:spacing w:line="240" w:lineRule="auto"/>
        <w:ind w:left="720"/>
      </w:pPr>
      <w:r/>
      <w:hyperlink r:id="rId184">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185">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208. </w:t>
      </w:r>
      <w:hyperlink r:id="rId186">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209. </w:t>
      </w:r>
      <w:hyperlink r:id="rId187">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188">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188">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212. </w:t>
      </w:r>
      <w:hyperlink r:id="rId188">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213. </w:t>
      </w:r>
      <w:hyperlink r:id="rId189">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214. </w:t>
      </w:r>
      <w:hyperlink r:id="rId190">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215. </w:t>
      </w:r>
      <w:hyperlink r:id="rId191">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216. </w:t>
      </w:r>
      <w:hyperlink r:id="rId192">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217. </w:t>
      </w:r>
      <w:hyperlink r:id="rId193">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218. </w:t>
      </w:r>
      <w:hyperlink r:id="rId194">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219. </w:t>
      </w:r>
      <w:hyperlink r:id="rId194">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220. </w:t>
      </w:r>
      <w:hyperlink r:id="rId195">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221. </w:t>
      </w:r>
      <w:hyperlink r:id="rId196">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222. </w:t>
      </w:r>
      <w:hyperlink r:id="rId197">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223. </w:t>
      </w:r>
      <w:hyperlink r:id="rId197">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224. </w:t>
      </w:r>
      <w:hyperlink r:id="rId198">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225. </w:t>
      </w:r>
      <w:hyperlink r:id="rId199">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226. </w:t>
      </w:r>
      <w:hyperlink r:id="rId200">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227. </w:t>
      </w:r>
      <w:hyperlink r:id="rId201">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228. </w:t>
      </w:r>
      <w:hyperlink r:id="rId201">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229. </w:t>
      </w:r>
      <w:hyperlink r:id="rId202">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230. </w:t>
      </w:r>
      <w:hyperlink r:id="rId203">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231. </w:t>
      </w:r>
      <w:hyperlink r:id="rId203">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232. </w:t>
      </w:r>
      <w:hyperlink r:id="rId204">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233. </w:t>
      </w:r>
      <w:hyperlink r:id="rId205">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234. </w:t>
      </w:r>
      <w:hyperlink r:id="rId206">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235. </w:t>
      </w:r>
      <w:hyperlink r:id="rId207">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236. </w:t>
      </w:r>
      <w:hyperlink r:id="rId208">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237. </w:t>
      </w:r>
      <w:hyperlink r:id="rId209">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238. </w:t>
      </w:r>
      <w:hyperlink r:id="rId210">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239. </w:t>
      </w:r>
      <w:hyperlink r:id="rId208">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240. </w:t>
      </w:r>
      <w:hyperlink r:id="rId211">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241. </w:t>
      </w:r>
      <w:hyperlink r:id="rId212">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242. </w:t>
      </w:r>
      <w:hyperlink r:id="rId213">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243. </w:t>
      </w:r>
      <w:hyperlink r:id="rId209">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244. </w:t>
      </w:r>
      <w:hyperlink r:id="rId214">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245. </w:t>
      </w:r>
      <w:hyperlink r:id="rId215">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246. </w:t>
      </w:r>
      <w:hyperlink r:id="rId215">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247. </w:t>
      </w:r>
      <w:hyperlink r:id="rId216">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248. </w:t>
      </w:r>
      <w:hyperlink r:id="rId217">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249. </w:t>
      </w:r>
      <w:hyperlink r:id="rId218">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250. </w:t>
      </w:r>
      <w:hyperlink r:id="rId219">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251. </w:t>
      </w:r>
      <w:hyperlink r:id="rId220">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252. </w:t>
      </w:r>
      <w:hyperlink r:id="rId221">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253. </w:t>
      </w:r>
      <w:hyperlink r:id="rId222">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254. </w:t>
      </w:r>
      <w:hyperlink r:id="rId223">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255. </w:t>
      </w:r>
      <w:hyperlink r:id="rId224">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256. </w:t>
      </w:r>
      <w:hyperlink r:id="rId225">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257. </w:t>
      </w:r>
      <w:hyperlink r:id="rId226">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258. </w:t>
      </w:r>
      <w:hyperlink r:id="rId227">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259. </w:t>
      </w:r>
      <w:hyperlink r:id="rId228">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260. </w:t>
      </w:r>
      <w:hyperlink r:id="rId229">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261. </w:t>
      </w:r>
      <w:hyperlink r:id="rId230">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262. </w:t>
      </w:r>
      <w:hyperlink r:id="rId231">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263. </w:t>
      </w:r>
      <w:hyperlink r:id="rId232">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264. </w:t>
      </w:r>
      <w:hyperlink r:id="rId233">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265. </w:t>
      </w:r>
      <w:hyperlink r:id="rId234">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266. </w:t>
      </w:r>
      <w:hyperlink r:id="rId235">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267. </w:t>
      </w:r>
      <w:hyperlink r:id="rId236">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268. </w:t>
      </w:r>
      <w:hyperlink r:id="rId237">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269. </w:t>
      </w:r>
      <w:hyperlink r:id="rId238">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270. </w:t>
      </w:r>
      <w:hyperlink r:id="rId239">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271. </w:t>
      </w:r>
      <w:hyperlink r:id="rId240">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272. </w:t>
      </w:r>
      <w:hyperlink r:id="rId241">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273. </w:t>
      </w:r>
      <w:hyperlink r:id="rId242">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274. </w:t>
      </w:r>
      <w:hyperlink r:id="rId243">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275. </w:t>
      </w:r>
      <w:hyperlink r:id="rId244">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276. </w:t>
      </w:r>
      <w:hyperlink r:id="rId245">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277. </w:t>
      </w:r>
      <w:hyperlink r:id="rId246">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278. </w:t>
      </w:r>
      <w:hyperlink r:id="rId247">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279. </w:t>
      </w:r>
      <w:hyperlink r:id="rId248">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280. </w:t>
      </w:r>
      <w:hyperlink r:id="rId248">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281. </w:t>
      </w:r>
      <w:hyperlink r:id="rId249">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282. </w:t>
      </w:r>
      <w:hyperlink r:id="rId250">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283. </w:t>
      </w:r>
      <w:hyperlink r:id="rId251">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5"/>
        </w:numPr>
        <w:spacing w:line="240" w:lineRule="auto"/>
        <w:ind w:left="720"/>
      </w:pPr>
      <w:r/>
      <w:hyperlink r:id="rId251">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252">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286. </w:t>
      </w:r>
      <w:hyperlink r:id="rId253">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287. </w:t>
      </w:r>
      <w:hyperlink r:id="rId254">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288. </w:t>
      </w:r>
      <w:hyperlink r:id="rId255">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289. </w:t>
      </w:r>
      <w:hyperlink r:id="rId256">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290. </w:t>
      </w:r>
      <w:hyperlink r:id="rId257">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291. </w:t>
      </w:r>
      <w:hyperlink r:id="rId258">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292. </w:t>
      </w:r>
      <w:hyperlink r:id="rId259">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293. </w:t>
      </w:r>
      <w:hyperlink r:id="rId260">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294. </w:t>
      </w:r>
      <w:hyperlink r:id="rId261">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295. </w:t>
      </w:r>
      <w:hyperlink r:id="rId262">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296. </w:t>
      </w:r>
      <w:hyperlink r:id="rId263">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297. </w:t>
      </w:r>
      <w:hyperlink r:id="rId264">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298. </w:t>
      </w:r>
      <w:hyperlink r:id="rId265">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299. </w:t>
      </w:r>
      <w:hyperlink r:id="rId266">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300. </w:t>
      </w:r>
      <w:hyperlink r:id="rId267">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301. </w:t>
      </w:r>
      <w:hyperlink r:id="rId268">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302. </w:t>
      </w:r>
      <w:hyperlink r:id="rId269">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303. </w:t>
      </w:r>
      <w:hyperlink r:id="rId270">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304. </w:t>
      </w:r>
      <w:hyperlink r:id="rId271">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305. </w:t>
      </w:r>
      <w:hyperlink r:id="rId272">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306. </w:t>
      </w:r>
      <w:hyperlink r:id="rId273">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307. </w:t>
      </w:r>
      <w:hyperlink r:id="rId274">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308. </w:t>
      </w:r>
      <w:hyperlink r:id="rId275">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309. </w:t>
      </w:r>
      <w:hyperlink r:id="rId276">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310. </w:t>
      </w:r>
      <w:hyperlink r:id="rId277">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311. </w:t>
      </w:r>
      <w:hyperlink r:id="rId278">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312. </w:t>
      </w:r>
      <w:hyperlink r:id="rId279">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313. </w:t>
      </w:r>
      <w:hyperlink r:id="rId278">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314. </w:t>
      </w:r>
      <w:hyperlink r:id="rId280">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315. </w:t>
      </w:r>
      <w:hyperlink r:id="rId280">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316. </w:t>
      </w:r>
      <w:hyperlink r:id="rId281">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317. </w:t>
      </w:r>
      <w:hyperlink r:id="rId282">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318. </w:t>
      </w:r>
      <w:hyperlink r:id="rId283">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319. </w:t>
      </w:r>
      <w:hyperlink r:id="rId284">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320. </w:t>
      </w:r>
      <w:hyperlink r:id="rId284">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321. </w:t>
      </w:r>
      <w:hyperlink r:id="rId285">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322. </w:t>
      </w:r>
      <w:hyperlink r:id="rId286">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323. </w:t>
      </w:r>
      <w:hyperlink r:id="rId287">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324. </w:t>
      </w:r>
      <w:hyperlink r:id="rId288">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325. </w:t>
      </w:r>
      <w:hyperlink r:id="rId289">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326. </w:t>
      </w:r>
      <w:hyperlink r:id="rId290">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327. </w:t>
      </w:r>
      <w:hyperlink r:id="rId289">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328. </w:t>
      </w:r>
      <w:hyperlink r:id="rId291">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329. </w:t>
      </w:r>
      <w:hyperlink r:id="rId292">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330. </w:t>
      </w:r>
      <w:hyperlink r:id="rId293">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331. </w:t>
      </w:r>
      <w:hyperlink r:id="rId294">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332. </w:t>
      </w:r>
      <w:hyperlink r:id="rId295">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333. </w:t>
      </w:r>
      <w:hyperlink r:id="rId296">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334. </w:t>
      </w:r>
      <w:hyperlink r:id="rId297">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335. </w:t>
      </w:r>
      <w:hyperlink r:id="rId298">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336. </w:t>
      </w:r>
      <w:hyperlink r:id="rId299">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337. </w:t>
      </w:r>
      <w:hyperlink r:id="rId300">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338. </w:t>
      </w:r>
      <w:hyperlink r:id="rId301">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339. </w:t>
      </w:r>
      <w:hyperlink r:id="rId302">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340. </w:t>
      </w:r>
      <w:hyperlink r:id="rId303">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341. </w:t>
      </w:r>
      <w:hyperlink r:id="rId304">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342. </w:t>
      </w:r>
      <w:hyperlink r:id="rId305">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343. </w:t>
      </w:r>
      <w:hyperlink r:id="rId306">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344. </w:t>
      </w:r>
      <w:hyperlink r:id="rId307">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345. </w:t>
      </w:r>
      <w:hyperlink r:id="rId308">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346. </w:t>
      </w:r>
      <w:hyperlink r:id="rId309">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347. </w:t>
      </w:r>
      <w:hyperlink r:id="rId310">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348. </w:t>
      </w:r>
      <w:hyperlink r:id="rId311">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349. </w:t>
      </w:r>
      <w:hyperlink r:id="rId312">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350. </w:t>
      </w:r>
      <w:hyperlink r:id="rId313">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351. </w:t>
      </w:r>
      <w:hyperlink r:id="rId314">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352. </w:t>
      </w:r>
      <w:hyperlink r:id="rId315">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353. </w:t>
      </w:r>
      <w:hyperlink r:id="rId316">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354. </w:t>
      </w:r>
      <w:hyperlink r:id="rId317">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355. </w:t>
      </w:r>
      <w:hyperlink r:id="rId318">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356. </w:t>
      </w:r>
      <w:hyperlink r:id="rId319">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357. </w:t>
      </w:r>
      <w:hyperlink r:id="rId320">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358. </w:t>
      </w:r>
      <w:hyperlink r:id="rId321">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359. </w:t>
      </w:r>
      <w:hyperlink r:id="rId322">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360. </w:t>
      </w:r>
      <w:hyperlink r:id="rId323">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361. </w:t>
      </w:r>
      <w:hyperlink r:id="rId324">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362. </w:t>
      </w:r>
      <w:hyperlink r:id="rId321">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363. </w:t>
      </w:r>
      <w:hyperlink r:id="rId325">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364. </w:t>
      </w:r>
      <w:hyperlink r:id="rId326">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365. </w:t>
      </w:r>
      <w:hyperlink r:id="rId325">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366. </w:t>
      </w:r>
      <w:hyperlink r:id="rId327">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367. </w:t>
      </w:r>
      <w:hyperlink r:id="rId328">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368. </w:t>
      </w:r>
      <w:hyperlink r:id="rId329">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369. </w:t>
      </w:r>
      <w:hyperlink r:id="rId330">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370. </w:t>
      </w:r>
      <w:hyperlink r:id="rId331">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371. </w:t>
      </w:r>
      <w:hyperlink r:id="rId332">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372. </w:t>
      </w:r>
      <w:hyperlink r:id="rId333">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373. </w:t>
      </w:r>
      <w:hyperlink r:id="rId334">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374. </w:t>
      </w:r>
      <w:hyperlink r:id="rId335">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375. </w:t>
      </w:r>
      <w:hyperlink r:id="rId336">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376. </w:t>
      </w:r>
      <w:hyperlink r:id="rId337">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377. </w:t>
      </w:r>
      <w:hyperlink r:id="rId338">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378. </w:t>
      </w:r>
      <w:hyperlink r:id="rId339">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379. </w:t>
      </w:r>
      <w:hyperlink r:id="rId340">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380. </w:t>
      </w:r>
      <w:hyperlink r:id="rId341">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381. </w:t>
      </w:r>
      <w:hyperlink r:id="rId342">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382. </w:t>
      </w:r>
      <w:hyperlink r:id="rId343">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383. </w:t>
      </w:r>
      <w:hyperlink r:id="rId344">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384. </w:t>
      </w:r>
      <w:hyperlink r:id="rId345">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385. </w:t>
      </w:r>
      <w:hyperlink r:id="rId346">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386. </w:t>
      </w:r>
      <w:hyperlink r:id="rId346">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387. </w:t>
      </w:r>
      <w:hyperlink r:id="rId347">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388. </w:t>
      </w:r>
      <w:hyperlink r:id="rId348">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389. </w:t>
      </w:r>
      <w:hyperlink r:id="rId349">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390. </w:t>
      </w:r>
      <w:hyperlink r:id="rId350">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391. </w:t>
      </w:r>
      <w:hyperlink r:id="rId351">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392. </w:t>
      </w:r>
      <w:hyperlink r:id="rId352">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393. </w:t>
      </w:r>
      <w:hyperlink r:id="rId352">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394. </w:t>
      </w:r>
      <w:hyperlink r:id="rId353">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395. </w:t>
      </w:r>
      <w:hyperlink r:id="rId354">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396. </w:t>
      </w:r>
      <w:hyperlink r:id="rId355">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397. </w:t>
      </w:r>
      <w:hyperlink r:id="rId356">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398. </w:t>
      </w:r>
      <w:hyperlink r:id="rId357">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399. </w:t>
      </w:r>
      <w:hyperlink r:id="rId358">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400. </w:t>
      </w:r>
      <w:hyperlink r:id="rId359">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401. </w:t>
      </w:r>
      <w:hyperlink r:id="rId360">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402. </w:t>
      </w:r>
      <w:hyperlink r:id="rId361">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403. </w:t>
      </w:r>
      <w:hyperlink r:id="rId362">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404. </w:t>
      </w:r>
      <w:hyperlink r:id="rId363">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405. </w:t>
      </w:r>
      <w:hyperlink r:id="rId364">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406. </w:t>
      </w:r>
      <w:hyperlink r:id="rId365">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407. </w:t>
      </w:r>
      <w:hyperlink r:id="rId366">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408. </w:t>
      </w:r>
      <w:hyperlink r:id="rId367">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409. </w:t>
      </w:r>
      <w:hyperlink r:id="rId368">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410. </w:t>
      </w:r>
      <w:hyperlink r:id="rId369">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411. </w:t>
      </w:r>
      <w:hyperlink r:id="rId370">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412. </w:t>
      </w:r>
      <w:hyperlink r:id="rId371">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413. </w:t>
      </w:r>
      <w:hyperlink r:id="rId372">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414. </w:t>
      </w:r>
      <w:hyperlink r:id="rId371">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415. </w:t>
      </w:r>
      <w:hyperlink r:id="rId373">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416. </w:t>
      </w:r>
      <w:hyperlink r:id="rId374">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417. </w:t>
      </w:r>
      <w:hyperlink r:id="rId375">
        <w:r>
          <w:rPr>
            <w:color w:val="0000EE"/>
            <w:u w:val="single"/>
          </w:rPr>
          <w:t>https://www.agri-mutuel.com/cultures/trois-agriculteurs-francais-face-a-la-guerre-au-moyen-orient/</w:t>
        </w:r>
      </w:hyperlink>
      <w:r>
        <w:t xml:space="preserve"> - * French farmers face increased costs due to rising fuel and fertiliser prices amid Middle East conflict. 418. </w:t>
      </w:r>
      <w:hyperlink r:id="rId376">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419. </w:t>
      </w:r>
      <w:hyperlink r:id="rId377">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420. </w:t>
      </w:r>
      <w:hyperlink r:id="rId378">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421. </w:t>
      </w:r>
      <w:hyperlink r:id="rId379">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422. </w:t>
      </w:r>
      <w:hyperlink r:id="rId380">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423. </w:t>
      </w:r>
      <w:hyperlink r:id="rId381">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424. </w:t>
      </w:r>
      <w:hyperlink r:id="rId382">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425. </w:t>
      </w:r>
      <w:hyperlink r:id="rId383">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426. </w:t>
      </w:r>
      <w:hyperlink r:id="rId384">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427. </w:t>
      </w:r>
      <w:hyperlink r:id="rId385">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428. </w:t>
      </w:r>
      <w:hyperlink r:id="rId386">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429. </w:t>
      </w:r>
      <w:hyperlink r:id="rId387">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 430. </w:t>
      </w:r>
      <w:hyperlink r:id="rId388">
        <w:r>
          <w:rPr>
            <w:color w:val="0000EE"/>
            <w:u w:val="single"/>
          </w:rPr>
          <w:t>https://agronigeria.ng/global-tensions-mounting-pressure-on-african-farmers-agrifood-systems-pafo/?utm_source=rss&amp;utm_medium=rss&amp;utm_campaign=global-tensions-mounting-pressure-on-african-farmers-agrifood-systems-pafo</w:t>
        </w:r>
      </w:hyperlink>
      <w:r>
        <w:t xml:space="preserve"> - * The Chief Executive Officer of PAFO warns that conflicts involving the US, Israel, and Iran disrupt Africa's food systems. * Rising global energy prices and fertiliser supply disruptions increase costs for African farmers. * Trade route instability and supply chain issues inflate logistics costs and limit market access. * Food price inflation worsens household vulnerability, especially among smallholder farmers. * Emphasis on boosting domestic production, improving access to inputs, and intra-African trade to enhance resilience. * Organisations call for policies recognising farmers as contributors to trade and policy solutions. 431. </w:t>
      </w:r>
      <w:hyperlink r:id="rId389">
        <w:r>
          <w:rPr>
            <w:color w:val="0000EE"/>
            <w:u w:val="single"/>
          </w:rPr>
          <w:t>https://www.ksta.de/wirtschaft/globaler-schock-iwf-warnt-vor-krieg-im-nahen-osten-lieferketten-und-energiepreise-unter-druck-1255626</w:t>
        </w:r>
      </w:hyperlink>
      <w:r>
        <w:t xml:space="preserve"> - * The International Monetary Fund warns of significant global economic consequences from the Middle East conflict, including disruptions to energy supply, trade, and financial markets. * The conflict is characterised as a "global, but asymmetric shock" affecting energy prices, trade, and financial conditions. * Disruptions to supply chains, particularly in fertiliser and critical industrial inputs, are highlighted, with increased costs and delays. * Concerns about rising food prices due to interrupted fertiliser supplies passing through the Strait of Hormuz. * Risks of rising inflation and weaker economic growth are acknowledged, especially in regions with high food expenditure, including Europe. 432. </w:t>
      </w:r>
      <w:hyperlink r:id="rId390">
        <w:r>
          <w:rPr>
            <w:color w:val="0000EE"/>
            <w:u w:val="single"/>
          </w:rPr>
          <w:t>https://www.taxresearch.org.uk/Blog/2026/03/31/will-the-world-economy-fall-apart-with-millions-dying-as-a-result-of-this-war/</w:t>
        </w:r>
      </w:hyperlink>
      <w:r>
        <w:t xml:space="preserve"> - * Steve Keen discusses the economic consequences of the war in the Middle East, focusing on systemic vulnerabilities. * Highlights that the potential closure of the Strait of Hormuz could disrupt vital global supply chains for energy, fertiliser, and industrial inputs. * Criticises mainstream economics for neglecting physical dependencies, emphasising energy and material inputs in production. * Suggests that disruption to fertiliser supply could cause collapse in food production and mass starvation. * Warns that the global economy resembles a brittle web prone to collapse when key nodes fail, leading to systemic breakdown. * States that second-order effects, such as famine and supply chain disruptions, could cause more casualties than direct combat. * Based on macroeconomic modelling using his Ravel model, contrasting with traditional models. * Does not definitively confirm the death toll comparison to WWII, but emphasises the risk of widespread casualties from economic collapse. 433. </w:t>
      </w:r>
      <w:hyperlink r:id="rId391">
        <w:r>
          <w:rPr>
            <w:color w:val="0000EE"/>
            <w:u w:val="single"/>
          </w:rPr>
          <w:t>https://www.thegrocer.co.uk/news/iran-war-growers-warn-of-rapid-escalation-of-costs/716612.article</w:t>
        </w:r>
      </w:hyperlink>
      <w:r>
        <w:t xml:space="preserve"> - * The closure of the Strait of Hormuz, a key shipping route for fertiliser and natural gas, impacts fertiliser costs. * The Strait accounts for 60%-80% of fertiliser costs. * British Apples &amp; Pears has warned of increased costs due to the conflict. * The conflict has caused volatility in fertiliser pricing and supply. 434. </w:t>
      </w:r>
      <w:hyperlink r:id="rId392">
        <w:r>
          <w:rPr>
            <w:color w:val="0000EE"/>
            <w:u w:val="single"/>
          </w:rPr>
          <w:t>https://www.washingtonpost.com/weather/2026/03/18/record-heat-wave-west-california-arizona/</w:t>
        </w:r>
      </w:hyperlink>
      <w:r>
        <w:t xml:space="preserve"> - * The US West experiences record-breaking temperatures, with some forecasts exceeding 114°F, risking breaking March and April records. * The heatwave affects multiple states, including California, Arizona, Nevada, Utah, Wyoming, and New Mexico, with temperatures up to 107°F. * Climate change contributes to increased temperature extremes, though its link to heat domes remains complex. * The heat dome causes weather blockages, leading to flooding in Hawaii, snow in Alaska, and intense heat under high pressure. * The drought outlook warns of persistent or worsening drought, further stressing water resources and increasing wildfire risks. 435. </w:t>
      </w:r>
      <w:hyperlink r:id="rId393">
        <w:r>
          <w:rPr>
            <w:color w:val="0000EE"/>
            <w:u w:val="single"/>
          </w:rPr>
          <w:t>https://www.prensalibre.com/internacional/mientras-la-guerra-con-iran-se-prolonga-los-alimentos-y-las-medicinas-para-millones-de-personas-quedan-en-el-limbo/</w:t>
        </w:r>
      </w:hyperlink>
      <w:r>
        <w:t xml:space="preserve"> - * The war with Iran has disrupted supply chains for food and medicines in Afghanistan, Gaza, Sudan, and other regions. * The conflict has impacted aid logistics centres in Dubai, a key global humanitarian hub, due to Iranian missile attacks. * 70,000 tonnes of food are currently detained in ships, with fears that a prolonged war could increase global hunger by 45 million people. * Supply routes through the Gulf are delayed or rerouted, increasing costs and shipping times. * The war threatens to exacerbate malnutrition and disease in vulnerable populations, with rising food prices and supply shortages in affected countries.</w:t>
      </w:r>
      <w:r/>
    </w:p>
    <w:p>
      <w:r/>
      <w:r>
        <w:t xml:space="preserve">436. </w:t>
      </w:r>
      <w:hyperlink r:id="rId394">
        <w:r>
          <w:rPr>
            <w:color w:val="0000EE"/>
            <w:u w:val="single"/>
          </w:rPr>
          <w:t>https://www.24newshd.tv/31-Mar-2026/imf-warns-middle-east-war-will-lead-higher-prices-slower-growth</w:t>
        </w:r>
      </w:hyperlink>
      <w:r>
        <w:t xml:space="preserve"> - • IMF warns ongoing Middle East war will lead to higher energy, fertiliser, and food prices. • The conflict could harm global economic growth and increase inflation. • Fertiliser production and supply chains, including the Strait of Hormuz, are affected. • Oil and natural gas prices have risen significantly, influencing energy costs across Europe. • Countries with high reliance on gas, like the UK and Italy, face increased energy bills and potential subsidies. • The conflict's duration and scope impact inflation and growth forecasts. 437. </w:t>
      </w:r>
      <w:hyperlink r:id="rId395">
        <w:r>
          <w:rPr>
            <w:color w:val="0000EE"/>
            <w:u w:val="single"/>
          </w:rPr>
          <w:t>https://www.aftenposten.no/verden/i/2p5Alr/israel-vil-stanse-unicef-hjelp-til-gaza</w:t>
        </w:r>
      </w:hyperlink>
      <w:r>
        <w:t xml:space="preserve"> - * Israel vil stanse Unicef-hjelpesendinger til Gaza på grunn av påstått smugling av tobakk og nikotin. * Hjelpen koordineres av FN's barnefond, Unicef, og stansen gjelder inntil videre etter funn av skjult nikotin. * Gaza opplever akutt matmangel med 1,6 millioner mennesker berørt, og bare én grenseovergang er åpen. * FN-organet WFP rapporterer at 77 % av Gazas innbyggere står overfor ekstrem matmangel. * Israel har stengt grensen til Gaza etter angrep mot Iran, men grenseovergangen Kerem Shalom er delvis åpnet. 438. </w:t>
      </w:r>
      <w:hyperlink r:id="rId396">
        <w:r>
          <w:rPr>
            <w:color w:val="0000EE"/>
            <w:u w:val="single"/>
          </w:rPr>
          <w:t>https://www.insurancejournal.com/news/national/2026/03/18/862293.htm</w:t>
        </w:r>
      </w:hyperlink>
      <w:r>
        <w:t xml:space="preserve"> - * US farmers face increased costs for fertiliser and fuel due to the Iran conflict, impacting planting and prices. * Fertiliser prices, especially for nitrogen-based urea, surged 28% in two weeks; fuel up 33%. * Export market disruptions and tariffs compound economic strain, influencing political dynamics. * Farmers' support shifts may affect US elections in key states like Iowa. * US government and farm groups consider policy responses to mitigate impact. 439. </w:t>
      </w:r>
      <w:hyperlink r:id="rId396">
        <w:r>
          <w:rPr>
            <w:color w:val="0000EE"/>
            <w:u w:val="single"/>
          </w:rPr>
          <w:t>https://www.insurancejournal.com/news/national/2026/03/18/862293.htm</w:t>
        </w:r>
      </w:hyperlink>
      <w:r>
        <w:t xml:space="preserve"> - * US farmers face increased costs for fertiliser and fuel due to the Iran conflict, threatening planting plans. * Fertiliser prices, especially nitrogen-based urea, surged by 28%, with fuel prices up 33% since hostilities began. * Disruptions threaten supply chains passing through the Strait of Hormuz, impacting global fertiliser shipments. * Farmers in Iowa and Texas express concern over financial strain, with some considering crop shifts to soybeans. * The conflict's economic impact could influence midterm election outcomes, especially in swing states like Iowa. 440. </w:t>
      </w:r>
      <w:hyperlink r:id="rId397">
        <w:r>
          <w:rPr>
            <w:color w:val="0000EE"/>
            <w:u w:val="single"/>
          </w:rPr>
          <w:t>https://www.independent.co.uk/news/world/americas/iran-war-oil-fertilizer-farms-b2940877.html</w:t>
        </w:r>
      </w:hyperlink>
      <w:r>
        <w:t xml:space="preserve"> - * US farmers, including Todd Littleton and Tom Waters, are experiencing increased costs for fertiliser, particularly nitrogen-based fertiliser, due to disruptions caused by the war in Iran and shipping issues in the Strait of Hormuz. * The conflict has restricted fertiliser imports from the Middle East, which supplies about 15% of US fertiliser and half of the global urea supply. * Experts warn that even with current stored stocks, fertiliser shortages may occur, and prices are unlikely to fall quickly despite geopolitical tensions easing. * US government initiatives aim to mitigate costs, including increased fertiliser imports from Venezuela and financial aid, but these have limited impact on overall costs. * The crisis affects farmer profits, crop production costs, and global food prices, though the impact on consumer food prices remains limited. 441. </w:t>
      </w:r>
      <w:hyperlink r:id="rId398">
        <w:r>
          <w:rPr>
            <w:color w:val="0000EE"/>
            <w:u w:val="single"/>
          </w:rPr>
          <w:t>https://www.insidermonkey.com/blog/8-best-potash-stocks-to-invest-in-right-now-1726423/</w:t>
        </w:r>
      </w:hyperlink>
      <w:r>
        <w:t xml:space="preserve"> - * Fertilizer supplies are under pressure due to war in the Middle East, affecting global supply chains. * The Ukraine conflict has led to increased prices for ammonia, urea, sulfur, and phosphate. * Potash stocks are rising on Wall Street as investors anticipate higher profits from American producers. * The Strait of Hormuz remains closed, impacting chemical and fertiliser trade routes. * ICL Group announced a new speciality fertilizer plant in India to reduce import reliance and benefit from demand growth. * Intrepid Potash reported increased sales and higher potash prices in Q4 2025, with plans to expand into lithium projects. 442. </w:t>
      </w:r>
      <w:hyperlink r:id="rId399">
        <w:r>
          <w:rPr>
            <w:color w:val="0000EE"/>
            <w:u w:val="single"/>
          </w:rPr>
          <w:t>https://www.aftenposten.no/meninger/debatt/i/m0Pdg4/naa-blir-energi-igjen-brukt-som-maktmiddel-i-krig-det-avsloerer-en-ubehagelig-realitet</w:t>
        </w:r>
      </w:hyperlink>
      <w:r>
        <w:t xml:space="preserve"> - * Iran threatens to set fire to ships passing Hormuz strait, affecting global energy and commodity flows.</w:t>
      </w:r>
      <w:r>
        <w:rPr>
          <w:i/>
        </w:rPr>
        <w:t xml:space="preserve"> </w:t>
      </w:r>
      <w:r>
        <w:t>The article recounts Russia's use of energy as leverage in 2014.</w:t>
      </w:r>
      <w:r>
        <w:rPr>
          <w:i/>
        </w:rPr>
        <w:t xml:space="preserve"> </w:t>
      </w:r>
      <w:r>
        <w:t>Hormuz strait handles a fifth of global oil and LNG, and a third of world fertiliser.</w:t>
      </w:r>
      <w:r>
        <w:rPr>
          <w:i/>
        </w:rPr>
        <w:t xml:space="preserve"> </w:t>
      </w:r>
      <w:r>
        <w:t>Disruptions could remove up to one million tonnes of fertiliser weekly, enough for nearly 20 billion meals.</w:t>
      </w:r>
      <w:r>
        <w:rPr>
          <w:i/>
        </w:rPr>
        <w:t xml:space="preserve"> </w:t>
      </w:r>
      <w:r>
        <w:t xml:space="preserve">Europe's dependence on gas and imported fertiliser intensifies risks, with calls for diversification and strategic resilience.* 443. </w:t>
      </w:r>
      <w:hyperlink r:id="rId400">
        <w:r>
          <w:rPr>
            <w:color w:val="0000EE"/>
            <w:u w:val="single"/>
          </w:rPr>
          <w:t>https://tass.com/economy/2109153</w:t>
        </w:r>
      </w:hyperlink>
      <w:r>
        <w:t xml:space="preserve"> - • The closure of the Strait of Hormuz due to US and Israeli actions against Iran impacts global trade in fertilisers and ammonia. • About 15% of global ammonia and 21% of urea exports, mainly from Middle East countries, are affected. • Disruptions could cause food price increases, supply chain issues, and food shortages, especially impacting India. • The conflict began on February 28, with targeted strikes in Iran, US facilities, and Iran’s decision to close the strait to certain vessels. 444. </w:t>
      </w:r>
      <w:hyperlink r:id="rId401">
        <w:r>
          <w:rPr>
            <w:color w:val="0000EE"/>
            <w:u w:val="single"/>
          </w:rPr>
          <w:t>https://elbuho.pe/2026/03/guerra-en-iran-provoca-escasez-mundial-de-fertilizantes-y-amenaza-los-precios-de-los-alimentos/</w:t>
        </w:r>
      </w:hyperlink>
      <w:r>
        <w:t xml:space="preserve"> - * La guerra en Irán limita los envíos de fertilizantes a través del estrecho de Ormuz, afectando principalmente nitrógeno y fosfato. * La escasez coincide con la temporada de siembra, amenazando rendimientos agrícolas y elevando los precios de los alimentos. * Países como Etiopía y la India enfrentan dificultades por dependencia de importaciones y restricciones del suministro. * Los costes de los fertilizantes y seguros aumentan, impactando la producción agrícola global. * La situación se presenta en un momento crítico para la agricultura en Estados Unidos, Europa y Asia. 445. </w:t>
      </w:r>
      <w:hyperlink r:id="rId402">
        <w:r>
          <w:rPr>
            <w:color w:val="0000EE"/>
            <w:u w:val="single"/>
          </w:rPr>
          <w:t>https://www.maritimeprofessional.com/news/ammonia-fertilizer-trade-threatened-strait-417458</w:t>
        </w:r>
      </w:hyperlink>
      <w:r>
        <w:t xml:space="preserve"> - * The closure of the Strait of Hormuz due to US-Iran tensions threatens global ammonia and fertiliser trade, impacting around 15% of ammonia and 10.6 Mtpa of urea exports, mainly from Saudi Arabia, Qatar, UAE, Iran, and Iraq. * Countries most exposed include India, South Korea, Thailand, Australia, the US, and Brazil, with potential disruptions to crop production and food security. * Alternative production methods such as green and electrolytic ammonia face challenges, with some emerging supply deals expected around 2030. * The global ammonia trade decreased from 12.3 Mtpa in 2024 to 10.9 Mtpa in 2025, with recent geopolitical conflicts adding to supply chain risks. 446. </w:t>
      </w:r>
      <w:hyperlink r:id="rId403">
        <w:r>
          <w:rPr>
            <w:color w:val="0000EE"/>
            <w:u w:val="single"/>
          </w:rPr>
          <w:t>https://www.farms.com/ag-industry-news/will-the-usda-acreage-stocks-report-provide-a-market-surprise-149.aspx</w:t>
        </w:r>
      </w:hyperlink>
      <w:r>
        <w:t xml:space="preserve"> - * Traders monitor upcoming USDA planting intentions and grain stocks reports for potential surprises. * Markets moved unexpectedly during the week of March 23 to 27, influenced by factors such as weather, fertiliser costs, and energy trends. * Wheat prices increased due to dry weather and disease stress in US HRW regions; cotton and livestock markets also showed positive trends. * High fertiliser prices may lead farmers to switch from corn or wheat to soybeans, affecting market expectations. * Rising energy costs and government policies, including EPA's biofuel rules, influence crop demand. * Market activity remains confident, with active investment in oilseeds and energy-related commodities. * The upcoming USDA report could bring market surprises, affecting farmers and markets. 447. </w:t>
      </w:r>
      <w:hyperlink r:id="rId404">
        <w:r>
          <w:rPr>
            <w:color w:val="0000EE"/>
            <w:u w:val="single"/>
          </w:rPr>
          <w:t>https://www.theyeshivaworld.com/news/general/2531683/iran-war-disrupts-fertilizer-supplies-threatening-global-food-production.html</w:t>
        </w:r>
      </w:hyperlink>
      <w:r>
        <w:t xml:space="preserve"> - * Iran limits shipments through the Strait of Hormuz, a key route for oil and fertilizer trade. * Fertilizer supplies of nitrogen and phosphate are under immediate threat due to the blockade. * The conflict restricts about 30% of global urea trade, impacting countries like Ethiopia. * The war affects fertiliser production and supply chain stability, risking lower crop yields worldwide. * Developing countries, especially in Africa and India, face shortages and higher prices, impacting food security.</w:t>
      </w:r>
      <w:r/>
    </w:p>
    <w:p>
      <w:r/>
      <w:r>
        <w:t xml:space="preserve">448. </w:t>
      </w:r>
      <w:hyperlink r:id="rId405">
        <w:r>
          <w:rPr>
            <w:color w:val="0000EE"/>
            <w:u w:val="single"/>
          </w:rPr>
          <w:t>https://www.newscientist.com/article/2521311-food-shock-is-inevitable-due-to-the-iran-war-and-it-could-get-bad/?utm_campaign=RSS%7CNSNS&amp;utm_source=NSNS&amp;utm_medium=RSS&amp;utm_content=home</w:t>
        </w:r>
      </w:hyperlink>
      <w:r>
        <w:t xml:space="preserve"> - * The conflict in Iran and Middle East is expected to cause a food shock later this year due to rising fuel, fertiliser, and pesticide prices. * Global food prices hit record highs after the 1970s energy crisis, with current increases driven by conflict, weather extremes, pandemic, and geopolitical issues. * Disruption in fertiliser and fuel supply from Iran, Qatar, UAE, and Australia due to war damages is raising fertiliser prices. * Higher fertiliser and pesticide costs, along with increased biofuel production and weather impacts, threaten to reduce crop yields. * Strategies suggested include reducing biofuel from food sources, increasing renewable energy use, and promoting sustainable farming practices. 449. </w:t>
      </w:r>
      <w:hyperlink r:id="rId406">
        <w:r>
          <w:rPr>
            <w:color w:val="0000EE"/>
            <w:u w:val="single"/>
          </w:rPr>
          <w:t>https://agriculturepost.com/interviews/us-israel-iran-war-global-fertiliser-crisis-and-the-future-of-agriculture/</w:t>
        </w:r>
      </w:hyperlink>
      <w:r>
        <w:t xml:space="preserve"> - * The US-Israel-Iran war has disrupted global fertiliser supply chains, especially nitrogen fertilisers like urea. * About 45% of the world's fertiliser is exported via the Middle East, with significant reliance by India and Australia. * Disruptions threaten availability and affordability, raising concerns over crop yields and food security. * Experts recommend soil testing, utilisation of nano urea, precise fertiliser application, and crop diversification as mitigation strategies. * Long-term solutions include genomics, AI-driven breeding, microbial soil enhancements, and policy shifts towards resource efficiency. 450. </w:t>
      </w:r>
      <w:hyperlink r:id="rId407">
        <w:r>
          <w:rPr>
            <w:color w:val="0000EE"/>
            <w:u w:val="single"/>
          </w:rPr>
          <w:t>https://www.reinsurancene.ws/commodity-prices-rise-due-to-middle-east-conflict-coface/</w:t>
        </w:r>
      </w:hyperlink>
      <w:r>
        <w:t xml:space="preserve"> - * The conflict in the Middle East has caused a surge in commodity prices, affecting energy, fertilisers, and petrochemicals. * Brent crude oil reached $119 per barrel, a 50% increase in a month; regional variations are noted. * Natural gas prices in Europe and Asia have increased significantly, while US markets show less disruption. * Fertiliser prices, especially nitrogen fertiliser, have risen due to natural gas price hikes; potential global impacts are noted. * Petrochemical and metal prices, including polymers and aluminium, have increased amid supply disruptions. 451. </w:t>
      </w:r>
      <w:hyperlink r:id="rId408">
        <w:r>
          <w:rPr>
            <w:color w:val="0000EE"/>
            <w:u w:val="single"/>
          </w:rPr>
          <w:t>https://www.lanacion.com.ar/economia/campo/el-conflicto-en-medio-oriente-puede-convertirse-en-una-amenaza-directa-para-la-seguridad-alimentaria-nid30032026/</w:t>
        </w:r>
      </w:hyperlink>
      <w:r>
        <w:t xml:space="preserve"> - * The conflict in the Middle East may impact global fertiliser supply and prices, affecting agriculture worldwide. * Increased energy costs and disruption in maritime transport routes like the Strait of Hormuz and the Suez Canal influence fertiliser costs. * Higher fertiliser prices could lead farmers to reduce usage, lowering crop yields and global food production. * Latin America depends heavily on fertiliser imports, making it vulnerable to supply disruptions. * Urgent regional strategies are needed to manage fertiliser dependence and promote sustainable agriculture.</w:t>
      </w:r>
      <w:r/>
    </w:p>
    <w:p>
      <w:r/>
      <w:r>
        <w:t xml:space="preserve">452. </w:t>
      </w:r>
      <w:hyperlink r:id="rId409">
        <w:r>
          <w:rPr>
            <w:color w:val="0000EE"/>
            <w:u w:val="single"/>
          </w:rPr>
          <w:t>https://theprint.in/economy/west-asia-conflict-sparks-60-pc-gas-price-hike-for-fertiliser-plants/2892426/</w:t>
        </w:r>
      </w:hyperlink>
      <w:r>
        <w:t xml:space="preserve"> - * The conflict in West Asia has led to a 60% increase in natural gas prices affecting fertiliser production. * Gas supply to urea plants was scaled up to 75-80%, and LNG is being bought from the spot market. * Spot market LNG prices have risen from USD 11-12 to USD 19.5-19.6 per mmBtu. * India has maintained fertiliser supplies at current prices despite global energy market volatility. * Efforts include diversifying sourcing and establishing long-term agreements with multiple countries. 453. </w:t>
      </w:r>
      <w:hyperlink r:id="rId410">
        <w:r>
          <w:rPr>
            <w:color w:val="0000EE"/>
            <w:u w:val="single"/>
          </w:rPr>
          <w:t>https://www.thisdaylive.com/2026/03/30/global-leaders-propose-hormuz-initiative-to-avert-food-security-crisis/</w:t>
        </w:r>
      </w:hyperlink>
      <w:r>
        <w:t xml:space="preserve"> - * An international coalition has called for a 'Hormuz Initiative' to ensure the flow of food, fertiliser, and agricultural inputs through the Strait of Hormuz. * The initiative aims to mitigate the impact of disruptions caused by tensions and conflicts in the region. * The proposal is modelled on the Black Sea Grain Initiative and involves diplomatic, maritime, and humanitarian efforts. * The United Nations has announced a task force to develop a transit mechanism, working with regional envoys. * The focus is on maintaining the unhindered flow of fertiliser, related materials, and food to prevent a global agricultural crisis. 454. </w:t>
      </w:r>
      <w:hyperlink r:id="rId411">
        <w:r>
          <w:rPr>
            <w:color w:val="0000EE"/>
            <w:u w:val="single"/>
          </w:rPr>
          <w:t>https://www.producer.com/am-market-reports/am-market-report-march-30-2026/</w:t>
        </w:r>
      </w:hyperlink>
      <w:r>
        <w:t xml:space="preserve"> - * US wheat futures are weaker this morning, with declines in HRW and SRW contracts and mixed movements in spring wheat.</w:t>
      </w:r>
      <w:r>
        <w:rPr>
          <w:i/>
        </w:rPr>
        <w:t xml:space="preserve"> </w:t>
      </w:r>
      <w:r>
        <w:t>Weekend forecasts shifted moisture further west, increasing rain in parts of US Plains.</w:t>
      </w:r>
      <w:r>
        <w:rPr>
          <w:i/>
        </w:rPr>
        <w:t xml:space="preserve"> </w:t>
      </w:r>
      <w:r>
        <w:t>US planting intentions report due Tuesday expected to show slight reductions in wheat and other crop acres.</w:t>
      </w:r>
      <w:r>
        <w:rPr>
          <w:i/>
        </w:rPr>
        <w:t xml:space="preserve"> </w:t>
      </w:r>
      <w:r>
        <w:t>US wheat stocks forecast at 1.31 billion bushels, higher than last year.</w:t>
      </w:r>
      <w:r>
        <w:rPr>
          <w:i/>
        </w:rPr>
        <w:t xml:space="preserve"> </w:t>
      </w:r>
      <w:r>
        <w:t xml:space="preserve">Global wheat trade and planting patterns are closely monitored.* 455. </w:t>
      </w:r>
      <w:hyperlink r:id="rId412">
        <w:r>
          <w:rPr>
            <w:color w:val="0000EE"/>
            <w:u w:val="single"/>
          </w:rPr>
          <w: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w:t>
        </w:r>
      </w:hyperlink>
      <w:r>
        <w:t xml:space="preserve"> - • Pivot Bio announces a multiyear nitrogen price and supply assurance programme to help farmers secure costs and supply for 2026-2028. • The programme offers price certainty and flexibility in payment structure. • Pivot Bio’s microbial nitrogen is priced approximately 50% lower than synthetic fertiliser and supported by US-based production. • The initiative responds to global fertilizer market volatility driven by supply, energy, and geopolitical factors. • The solution supports crop development and yield potential by providing nitrogen at planting directly at the roots. • Production is located in the United States to ensure timely access during critical application windows. 456. </w:t>
      </w:r>
      <w:hyperlink r:id="rId413">
        <w:r>
          <w:rPr>
            <w:color w:val="0000EE"/>
            <w:u w:val="single"/>
          </w:rPr>
          <w:t>https://www.moroccoworldnews.com/2026/03/283052/us-seeks-to-secure-fertilizers-from-morocco-amid-war-with-iran/</w:t>
        </w:r>
      </w:hyperlink>
      <w:r>
        <w:t xml:space="preserve"> - * The US is seeking to secure fertilizer supply from Morocco as part of its strategy against global disruption caused by Middle East conflict. * The move involves discussions with Morocco and is linked to efforts to minimise fertilizer shortages for farmers. * Morocco, a top phosphate producer, is a key element in global fertilizer markets, with 70% of the world's phosphate reserves. * OCP Group, Morocco's state-owned fertilizer company, is central to these supply plans. * The war between Iran, Israel, and the US is impacting global fertiliser trade and supply chains, notably through the Strait of Hormuz. * The US previously imposed a 19.9% duty on Moroccan phosphate fertilizers; now seeks to mitigate availability issues. * India has also secured fertilizers from Morocco amidst ongoing conflict and supply chain disruptions. 457. </w:t>
      </w:r>
      <w:hyperlink r:id="rId414">
        <w:r>
          <w:rPr>
            <w:color w:val="0000EE"/>
            <w:u w:val="single"/>
          </w:rPr>
          <w:t>https://indianexpress.com/article/cities/chandigarh/imd-red-alert-haryana-orange-alert-punjab-10609961/</w:t>
        </w:r>
      </w:hyperlink>
      <w:r>
        <w:t xml:space="preserve"> - * The India Meteorological Department (IMD) issued a red alert for Haryana and orange/yellow alerts for Punjab and Chandigarh. * Weather conditions including storms and rain are expected to impact wheat crops in Punjab and Haryana over the next 24 hours. * Reports indicate thunderstorms, lightning, hail, and gusty winds in multiple districts, affecting wheat nearing harvest. * Rainfall may cause crop losses and logistical disruptions, despite providing relief from rising temperatures. * Affected districts include Pathankot, Gurdaspur, Hoshiarpur, Nawanshahar, Rupnagar, and SAS Nagar (Mohali). 458. </w:t>
      </w:r>
      <w:hyperlink r:id="rId415">
        <w:r>
          <w:rPr>
            <w:color w:val="0000EE"/>
            <w:u w:val="single"/>
          </w:rPr>
          <w:t>https://www.blu-fo.com/post/the-new-baseline</w:t>
        </w:r>
      </w:hyperlink>
      <w:r>
        <w:t xml:space="preserve"> - * The war in Iran has increased tensions in key maritime straits, affecting energy supplies. * Natural gas markets face greater strain with LNG flows becoming more vulnerable. * Fertiliser prices are rising due to feedstock and shipping route pressures, impacting food inflation. * Agricultural commodities such as wheat, corn, and soybeans are increasing in price. * Industrial metals like copper, aluminium, nickel, zinc, sulphur, and helium are experiencing disruptions. * These developments have potential effects on agriculture, manufacturing, and global food supplies. 459. </w:t>
      </w:r>
      <w:hyperlink r:id="rId416">
        <w:r>
          <w:rPr>
            <w:color w:val="0000EE"/>
            <w:u w:val="single"/>
          </w:rPr>
          <w:t>https://www.theage.com.au/business/the-economy/trump-is-steering-the-world-into-a-food-crisis-20260330-p5zjq8.html?ref=rss&amp;utm_medium=rss&amp;utm_source=rss_business</w:t>
        </w:r>
      </w:hyperlink>
      <w:r>
        <w:t xml:space="preserve"> - * The war in the Gulf has halted critical fertiliser exports, affecting 45% of global nitrogen trade. * China, Russia, and Turkey have imposed export curbs, further complicating supply issues. * Fertiliser shortages coincide with upcoming planting seasons in the northern hemisphere and Australia. * Prices for fertilisers have risen significantly, with Australian costs reaching four times pre-pandemic levels. * Experts warn of potential long-term food and crop yield crises, with risks escalating through 2027. 460. </w:t>
      </w:r>
      <w:hyperlink r:id="rId417">
        <w:r>
          <w:rPr>
            <w:color w:val="0000EE"/>
            <w:u w:val="single"/>
          </w:rPr>
          <w:t>https://www.farmersguide.co.uk/business/politics/ahdb-publishes-first-weekly-fertiliser-price-report/</w:t>
        </w:r>
      </w:hyperlink>
      <w:r>
        <w:t xml:space="preserve"> - * AHDB has launched its first weekly fertiliser price report to monitor market impacts of the Middle East conflict. * The report aims to support industry responsiveness and policy decisions. * Fertiliser prices have increased between 13% and 36% since February due to rising gas prices and geopolitical disruptions. * Gas accounts for approximately 60% of nitrogen fertiliser production costs. * Shipping disruptions through the Strait of Hormuz and increased fuel costs are affecting supply and prices. * Farmers are adjusting future planning and fertiliser application strategies in response to price rises. 461. </w:t>
      </w:r>
      <w:hyperlink r:id="rId418">
        <w:r>
          <w:rPr>
            <w:color w:val="0000EE"/>
            <w:u w:val="single"/>
          </w:rPr>
          <w:t>https://www.zerohedge.com/geopolitical/food-supply-chain-breaking-again</w:t>
        </w:r>
      </w:hyperlink>
      <w:r>
        <w:t xml:space="preserve"> - * Fertiliser supplies are interrupted by conflicts and bans in the Middle East, Russia, and China. * These disruptions impact global fertiliser exports, including nitrogen, ammonia, and phosphate. * The timing of these restrictions coincides with critical planting windows for wheat, rice, and maize. * The resulting yield loss is expected to increase food shortages and hunger worldwide. * The article warns of geopolitical and military consequences linked to fertiliser shortages. 462. </w:t>
      </w:r>
      <w:hyperlink r:id="rId419">
        <w:r>
          <w:rPr>
            <w:color w:val="0000EE"/>
            <w:u w:val="single"/>
          </w:rPr>
          <w:t>https://indianexpress.com/article/explained/explained-economics/us-israel-iran-war-food-inflation-10608686/</w:t>
        </w:r>
      </w:hyperlink>
      <w:r>
        <w:t xml:space="preserve"> - * India has large food stocks of wheat and rice, with good prospects for the upcoming rabi harvest, reducing immediate food inflation risks. * Fertiliser stocks are high, but global supply disruptions and rising costs due to the Iran war threaten fertiliser availability for kharif planting. * Prices of imported raw materials for fertiliser production, such as ammonia and sulphur, have surged following the conflict. * Disruptions could impact fertiliser use in the upcoming sowing season, potentially affecting crop yields and future food prices. * The war also affects crop protection chemicals due to supply chain issues involving petrochemicals sourced from West Asia. 463. </w:t>
      </w:r>
      <w:hyperlink r:id="rId420">
        <w:r>
          <w:rPr>
            <w:color w:val="0000EE"/>
            <w:u w:val="single"/>
          </w:rPr>
          <w:t>https://www.tradingview.com/news/smallcaps:bf5147f7b094b:0-the-weekly-finger-on-growing-your-own/</w:t>
        </w:r>
      </w:hyperlink>
      <w:r>
        <w:t xml:space="preserve"> - * The article discusses rising fertiliser prices in North America, remaining at a higher plateau after surging in 2022. * It highlights energy-related issues, including diesel shortages in Australia and their impact on logistics and food production. * It references disruptions in oil flows and petrochemical costs, affecting materials like resin used in packaging and consumer goods. * It details how supply chain stress manifests through rising costs and availability issues in fertilisers, fuel, and plastics. * The article warns of the potential economic impacts of these systemic disruptions, suggesting early indicators resembling plumbing strain.</w:t>
      </w:r>
      <w:r/>
      <w:r/>
    </w:p>
    <w:p>
      <w:pPr>
        <w:pStyle w:val="ListNumber"/>
        <w:numPr>
          <w:ilvl w:val="0"/>
          <w:numId w:val="16"/>
        </w:numPr>
        <w:spacing w:line="240" w:lineRule="auto"/>
        <w:ind w:left="720"/>
      </w:pPr>
      <w:r/>
      <w:hyperlink r:id="rId421">
        <w:r>
          <w:rPr>
            <w:color w:val="0000EE"/>
            <w:u w:val="single"/>
          </w:rPr>
          <w:t>https://mwnation.com/wto-foresees-middle-east-conflict-impacting-malawi/</w:t>
        </w:r>
      </w:hyperlink>
      <w:r>
        <w:t xml:space="preserve"> - • WTO states the Middle East conflict is pushing up global energy and fertiliser prices, affecting Malawi. • Malawi requires $600 million annually for fuel imports, with recent fuel price hikes. • Fertiliser prices have increased by 20-60%, impacting local prices. • Crude oil prices have risen to around $90 per barrel, affecting import costs. • Malawi supports WTO reform amidst structural challenges for exports.</w:t>
      </w:r>
      <w:r/>
    </w:p>
    <w:p>
      <w:pPr>
        <w:pStyle w:val="ListNumber"/>
        <w:spacing w:line="240" w:lineRule="auto"/>
        <w:ind w:left="720"/>
      </w:pPr>
      <w:r/>
      <w:hyperlink r:id="rId422">
        <w:r>
          <w:rPr>
            <w:color w:val="0000EE"/>
            <w:u w:val="single"/>
          </w:rPr>
          <w:t>https://decrypt.co/361430/urea-surges-34-as-iran-conflict-ripples-through-commodities-bitcoin</w:t>
        </w:r>
      </w:hyperlink>
      <w:r>
        <w:t xml:space="preserve"> - * The Iran conflict is disrupting global trade passing through the Strait of Hormuz, affecting commodities including fertilisers. * Urea prices increased by 34% over the past month, reaching $601 per ton. * A prediction market tracks whether urea will be above $610 on 25 March. * The conflict impacts nitrogen-based fertiliser supply chains, with about a third of global seaborne trade passing through the Strait. * Energy inputs, especially natural gas, influence fertiliser prices, which are affected by wider energy market volatility. * Oil prices are also affected, with WTI crude near the upper-$90s amid supply concerns. * Bitcoin surged to $75,000, with analysis suggesting it may be viewed as a geopolitical hedge in market stress.</w:t>
      </w:r>
      <w:r/>
      <w:r/>
    </w:p>
    <w:p>
      <w:r/>
      <w:r>
        <w:t xml:space="preserve">466. </w:t>
      </w:r>
      <w:hyperlink r:id="rId423">
        <w:r>
          <w:rPr>
            <w:color w:val="0000EE"/>
            <w:u w:val="single"/>
          </w:rPr>
          <w:t>https://americanbazaaronline.com/2026/03/29/us-farmers-hit-as-fuel-and-fertilizer-costs-surge-due-to-war-477802/</w:t>
        </w:r>
      </w:hyperlink>
      <w:r>
        <w:t xml:space="preserve"> - * The global energy shock caused by the Iran war has led to soaring input costs for US farmers. * Increased diesel prices and fertiliser shortages are impacting planting decisions during the planting season. * Disruptions in oil and gas flows from the Strait of Hormuz are driving up fuel and fertiliser prices. * Farmers face reduced profitability and potential crop yield reductions, risking food price increases. * Broader economic impacts include inflation and supply chain disruptions tied to energy markets. * Relief measures are discussed but may not fully offset immediate costs. 467. </w:t>
      </w:r>
      <w:hyperlink r:id="rId423">
        <w:r>
          <w:rPr>
            <w:color w:val="0000EE"/>
            <w:u w:val="single"/>
          </w:rPr>
          <w:t>https://americanbazaaronline.com/2026/03/29/us-farmers-hit-as-fuel-and-fertilizer-costs-surge-due-to-war-477802/</w:t>
        </w:r>
      </w:hyperlink>
      <w:r>
        <w:t xml:space="preserve"> - * The global energy shock triggered by the Iran war affects US farm sector, raising input costs. * Diesel prices and fertiliser shortages increase expenses for US farmers during planting season. * Disruptions in Gulf region supply chains, driven by geopolitical tensions, worsen fertiliser prices. * Increased energy costs and supply uncertainties reduce farmers' profitability and crop yields. * Higher production costs may lead to increased food prices and inflationary pressures. * Ongoing conflicts threaten planting activities and global wheat supply stability. 468. </w:t>
      </w:r>
      <w:hyperlink r:id="rId424">
        <w:r>
          <w:rPr>
            <w:color w:val="0000EE"/>
            <w:u w:val="single"/>
          </w:rPr>
          <w:t>https://finance.yahoo.com/markets/commodities/articles/oil-fertilizer-prices-may-soon-222800682.html</w:t>
        </w:r>
      </w:hyperlink>
      <w:r>
        <w:t xml:space="preserve"> - * The Strait of Hormuz blockade has led to higher gas prices and increased costs for fertiliser production. * Fertiliser shortages are expected due to natural gas price increases and supply disruptions. * CF Industries benefits from North American operations and does not source inputs via Strait of Hormuz. * ExxonMobil stands to benefit from rising gas prices as an oil and gas company. 469. </w:t>
      </w:r>
      <w:hyperlink r:id="rId425">
        <w:r>
          <w:rPr>
            <w:color w:val="0000EE"/>
            <w:u w:val="single"/>
          </w:rPr>
          <w:t>https://wutqfm.com/fire-danger-weather-continues-in-the-great-plains-while-record-breaking-temperatures-bake-the-southwest/</w:t>
        </w:r>
      </w:hyperlink>
      <w:r>
        <w:t xml:space="preserve"> - * Widespread elevated fire weather danger continues across Rockies and Great Plains. * The Southwest experiences a record-breaking March heat wave, with temperatures exceeding or matching records in multiple cities. * Record highs are expected to persist through Sunday and Monday, with potential challenges in the Great Plains. * A pattern change brings warmer weather and messy conditions to eastern regions from Tuesday to Thursday. * Drier-than-normal conditions continue in the West, contributing to ongoing drought and low snowpack.</w:t>
      </w:r>
      <w:r/>
    </w:p>
    <w:p>
      <w:r/>
      <w:r>
        <w:t xml:space="preserve">470. </w:t>
      </w:r>
      <w:hyperlink r:id="rId426">
        <w:r>
          <w:rPr>
            <w:color w:val="0000EE"/>
            <w:u w:val="single"/>
          </w:rPr>
          <w:t>https://www.dailymaverick.co.za/opinionista/2026-03-29-war-and-disease-shape-sa-agricultures-first-quarter-but-there-are-positives/</w:t>
        </w:r>
      </w:hyperlink>
      <w:r>
        <w:t xml:space="preserve"> - * South Africa's agriculture experienced both positive and negative developments in early 2026. * Challenges include foot-and-mouth disease, increased input costs due to the Middle East war, and fertiliser and fuel supply issues. * Positive developments involve extension of the US African Growth and Opportunity Act (Agoa), improving export tariffs and market access. * South Africa's 2025-26 summer crop forecasts amount to 20.3 million tonnes, slightly below last year's record levels. * Overall, the sector ends the quarter with mixed outlooks but maintains a cautious optimism. 471. </w:t>
      </w:r>
      <w:hyperlink r:id="rId427">
        <w:r>
          <w:rPr>
            <w:color w:val="0000EE"/>
            <w:u w:val="single"/>
          </w:rPr>
          <w:t>https://www.bez-kabli.pl/wesfarmers-limited-csbp-scrambles-for-fertiliser-as-iran-war-hits-urea-supply/</w:t>
        </w:r>
      </w:hyperlink>
      <w:r>
        <w:t xml:space="preserve"> - * CSBP, Wesfarmers Ltd’s fertiliser division, seeks to boost local output and secure alternative shipments following disruption of urea and phosphate supplies due to conflict in the Persian Gulf.</w:t>
      </w:r>
      <w:r>
        <w:rPr>
          <w:i/>
        </w:rPr>
        <w:t xml:space="preserve"> * The disruption affects Australia, with CSBP securing some phosphate from the US and sourcing UAN from US, Europe, and Egypt.</w:t>
      </w:r>
      <w:r>
        <w:t xml:space="preserve"> * The UN announced a task force to maintain trade flow through the Strait of Hormuz amid risks to global fertiliser supply.</w:t>
      </w:r>
      <w:r>
        <w:rPr>
          <w:i/>
        </w:rPr>
        <w:t xml:space="preserve"> * Fertiliser market pressures are exacerbated by China's export controls and rising costs, with nitrogen fertiliser prices potentially doubling if conflict persists.</w:t>
      </w:r>
      <w:r>
        <w:t xml:space="preserve"> * Wesfarmers' fertiliser division reported an 18% increase in first-half EBIT, benefiting from higher margins despite volume declines.</w:t>
      </w:r>
      <w:r>
        <w:rPr>
          <w:i/>
        </w:rPr>
        <w:t xml:space="preserve">472. </w:t>
      </w:r>
      <w:hyperlink r:id="rId428">
        <w:r>
          <w:rPr>
            <w:color w:val="0000EE"/>
            <w:u w:val="single"/>
          </w:rPr>
          <w:t>https://www.bluewin.ch/en/news/are-food-prices-now-also-rising-3166181.html</w:t>
        </w:r>
      </w:hyperlink>
      <w:r>
        <w:rPr>
          <w:i/>
        </w:rPr>
        <w:t xml:space="preserve"> - * Rising fertilizer prices are linked to the blockade of the Strait of Hormuz caused by the Iran conflict. * The blockade has slowed around 30% of global urea supplies and affected nitrogen and phosphorus fertilizers. * Many countries, including Ethiopia and European nations, face critical shortages during planting season. * Lower yields and higher production costs risk increasing global food prices. * Governments are considering subsidies and promoting domestic production to mitigate the impact. 473. </w:t>
      </w:r>
      <w:hyperlink r:id="rId429">
        <w:r>
          <w:rPr>
            <w:color w:val="0000EE"/>
            <w:u w:val="single"/>
          </w:rPr>
          <w:t>https://fortune.com/2026/03/29/global-economy-impact-iran-war-gas-price/</w:t>
        </w:r>
      </w:hyperlink>
      <w:r>
        <w:rPr>
          <w:i/>
        </w:rPr>
        <w:t xml:space="preserve"> - * The war between U.S. and Israeli forces and Iran has driven up energy prices globally and disrupted supply chains, impacting economic outlooks. * Iran's strikes on critical infrastructure, including Qatar’s LNG terminal, and the closing of the Strait of Hormuz have caused significant oil and natural gas supply disruptions. * Oil prices have increased substantially, raising fears of recession and stagflation, and impacting global growth projections. * Fertiliser shortages and price hikes, due to regional conflicts and supply disruptions, threaten food security, especially in import-dependent countries like Brazil and Egypt. * Energy shortages have led to rationing and reduced consumption in poorer countries, while the US remains relatively insulated due to its energy exports. 474. </w:t>
      </w:r>
      <w:hyperlink r:id="rId430">
        <w:r>
          <w:rPr>
            <w:color w:val="0000EE"/>
            <w:u w:val="single"/>
          </w:rPr>
          <w:t>https://zamin.uz/en/world/195505-the-world-is-on-the-brink-of-a-food-shortage.html</w:t>
        </w:r>
      </w:hyperlink>
      <w:r>
        <w:rPr>
          <w:i/>
        </w:rPr>
        <w:t xml:space="preserve"> - * Countries nearing food shortage as 50% of food depends on synthetic fertilisers. * Disruptions caused by Strait of Hormuz blockage and export restrictions from China. * Fertiliser shortage linked to natural gas supply issues and war in Middle East. * Developing countries and agricultural regions in India, Bangladesh, and the US vulnerable. * Rising energy costs and fertiliser shortages threaten wheat and maize production, impacting global food prices. 475. </w:t>
      </w:r>
      <w:hyperlink r:id="rId431">
        <w:r>
          <w:rPr>
            <w:color w:val="0000EE"/>
            <w:u w:val="single"/>
          </w:rPr>
          <w:t>https://www.etftrends.com/tactical-allocation-content-hub/hormuz-domino-effect-energy-shock-food-crisis/</w:t>
        </w:r>
      </w:hyperlink>
      <w:r>
        <w:rPr>
          <w:i/>
        </w:rPr>
        <w:t xml:space="preserve"> - * Disruptions in Strait of Hormuz extend beyond oil, impacting global supply chains. * Rerouted oil flows from the Gulf increase through Yanbu, but infrastructure limitations and strikes pose fragility risks. * Gas prices surge in Europe, driven by Qatari export disruptions, affecting chemical and fertiliser supply chains. * Qatar’s nitrogen fertiliser production halted due to force majeure; Iranian drone strikes stop LNG exports, removing 40% of global nitrogen trade. * US nitrogen prices have increased over 50%, with rising input costs squeezing margins; Brazil faces potential crop reductions if disruptions persist. * Broader effects include impacts on aluminium, helium, Indonesian nickel, and macro inflation, suggesting a shift in global supply chains. * US nitrogen producers are structurally advantaged due to lower natural gas costs, creating investment opportunities in energy and resource sectors. 476. </w:t>
      </w:r>
      <w:hyperlink r:id="rId432">
        <w:r>
          <w:rPr>
            <w:color w:val="0000EE"/>
            <w:u w:val="single"/>
          </w:rPr>
          <w:t>https://www.business-standard.com/india-news/wet-april-likely-in-north-central-india-may-impact-late-sown-crops-126032900605_1.html</w:t>
        </w:r>
      </w:hyperlink>
      <w:r>
        <w:rPr>
          <w:i/>
        </w:rPr>
        <w:t xml:space="preserve"> - * The forecast indicates continued rain and thunderstorms over North and Central India until March 31, with western disturbances expected until April 8. * Severe western disturbance in early April could damage standing wheat crops, especially late-sown ones. * India’s wheat production was projected at over 120 million tonnes, but early rains and temperature rise could lower yields. * Preliminary assessment estimates a 1.0–1.5% decline in nationwide wheat productivity, with higher losses of 2–3% in affected regions. * Continued rainfall over the next 7–10 days may increase crop damage and yield reductions. 477. </w:t>
      </w:r>
      <w:hyperlink r:id="rId433">
        <w:r>
          <w:rPr>
            <w:color w:val="0000EE"/>
            <w:u w:val="single"/>
          </w:rPr>
          <w:t>https://www.haberler.com/ekonomi/kuresel-gubre-piyasalarinda-hurmuz-bogazi-kaynakli-19696917-haberi/</w:t>
        </w:r>
      </w:hyperlink>
      <w:r>
        <w:rPr>
          <w:i/>
        </w:rPr>
        <w:t xml:space="preserve"> - * Jeopolitik gelişmeler ve Hürmüz Boğazı sevkiyat kısıtlamaları, küresel gübre arz zincirini olumsuz etkiliyor.</w:t>
      </w:r>
      <w:r>
        <w:t>* Orta Doğu'dan yapılan üre ihracatındaki yüzde 33'lük daralma ve toplam arzın yüzde 20'si Körfez menşeli.</w:t>
      </w:r>
      <w:r>
        <w:rPr>
          <w:i/>
        </w:rPr>
        <w:t>* Gübre fiyatları, doğal gaz fiyatlarına bağımlı olarak yüzde 56 arttı ve 750 dolar/ton seviyesine ulaştı.</w:t>
      </w:r>
      <w:r>
        <w:t>* FAO, tanker trafiğinin yüzde 90 düşmesinin küresel gıda güvenliği için "sistematik şok" oluşturduğunu belirtti.</w:t>
      </w:r>
      <w:r>
        <w:rPr>
          <w:i/>
        </w:rPr>
        <w:t>* Krizin devam etmesi halinde gübre maliyetleri yüzde 20 artacak ve tarımsal üretim olumsuz etkilenecek.</w:t>
      </w:r>
      <w:r>
        <w:t xml:space="preserve">478. </w:t>
      </w:r>
      <w:hyperlink r:id="rId434">
        <w:r>
          <w:rPr>
            <w:color w:val="0000EE"/>
            <w:u w:val="single"/>
          </w:rPr>
          <w:t>https://www.usatoday.com/story/news/weather/2026/03/28/april-weather-forecast-heat-dome/89347353007/</w:t>
        </w:r>
      </w:hyperlink>
      <w:r>
        <w:t xml:space="preserve"> - * April weather forecast indicates a major pattern shift with warmer weather in the eastern US and relief for drought-affected West.</w:t>
      </w:r>
      <w:r>
        <w:rPr>
          <w:i/>
        </w:rPr>
        <w:t xml:space="preserve"> * Temperatures above historical averages expected in southeastern and eastern US, with storm risks.</w:t>
      </w:r>
      <w:r>
        <w:t xml:space="preserve"> * Cold, wet, and snowy conditions forecast for western US to break prolonged heat wave.</w:t>
      </w:r>
      <w:r>
        <w:rPr>
          <w:i/>
        </w:rPr>
        <w:t xml:space="preserve"> * AccuWeather and NOAA forecast light rain and mountain snow with limited flooding risk.</w:t>
      </w:r>
      <w:r>
        <w:t xml:space="preserve"> * A heat dome moving east is a key feature of the upcoming weather pattern shift. 479. </w:t>
      </w:r>
      <w:hyperlink r:id="rId435">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480. </w:t>
      </w:r>
      <w:hyperlink r:id="rId436">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481. </w:t>
      </w:r>
      <w:hyperlink r:id="rId437">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482. </w:t>
      </w:r>
      <w:hyperlink r:id="rId438">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483. </w:t>
      </w:r>
      <w:hyperlink r:id="rId439">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484. </w:t>
      </w:r>
      <w:hyperlink r:id="rId440">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485. </w:t>
      </w:r>
      <w:hyperlink r:id="rId441">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486. </w:t>
      </w:r>
      <w:hyperlink r:id="rId442">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487. </w:t>
      </w:r>
      <w:hyperlink r:id="rId443">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488. </w:t>
      </w:r>
      <w:hyperlink r:id="rId444">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489. </w:t>
      </w:r>
      <w:hyperlink r:id="rId445">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490. </w:t>
      </w:r>
      <w:hyperlink r:id="rId446">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491. </w:t>
      </w:r>
      <w:hyperlink r:id="rId447">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492. </w:t>
      </w:r>
      <w:hyperlink r:id="rId448">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493. </w:t>
      </w:r>
      <w:hyperlink r:id="rId449">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494. </w:t>
      </w:r>
      <w:hyperlink r:id="rId450">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495. </w:t>
      </w:r>
      <w:hyperlink r:id="rId451">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496. </w:t>
      </w:r>
      <w:hyperlink r:id="rId452">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497. </w:t>
      </w:r>
      <w:hyperlink r:id="rId453">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498. </w:t>
      </w:r>
      <w:hyperlink r:id="rId454">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499. </w:t>
      </w:r>
      <w:hyperlink r:id="rId455">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500. </w:t>
      </w:r>
      <w:hyperlink r:id="rId455">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ecorder.com/news/40416428/provision-of-rs6bn-free-gunny-bags-punjab-cm-announces-wheat-procurement-rate" TargetMode="External"/><Relationship Id="rId10" Type="http://schemas.openxmlformats.org/officeDocument/2006/relationships/hyperlink" Target="https://www.farms.com/news/map-further-improvement-in-prairie-dryness-drought-in-march-240731.aspx" TargetMode="External"/><Relationship Id="rId11" Type="http://schemas.openxmlformats.org/officeDocument/2006/relationships/hyperlink" Target="https://www.farms.com/ag-industry-news/smart-fertilizer-use-helps-farmers-face-rising-costs-710.aspx" TargetMode="External"/><Relationship Id="rId12" Type="http://schemas.openxmlformats.org/officeDocument/2006/relationships/hyperlink" Target="https://www.demorgen.be/nieuws/hoe-langer-boeren-zonder-kunstmest-moeten-zaaien-hoe-harder-de-voedselprijzen-stijgen-dit-zijn-de-gevolgen-van-de-hormuz-blokkade~b328ebc1/" TargetMode="External"/><Relationship Id="rId13" Type="http://schemas.openxmlformats.org/officeDocument/2006/relationships/hyperlink" Target="https://www.wwbl.com/2026/04/14/the-2027-shadow-how-the-hormuz-crisis-could-reshape-long-term-fertilizer-supplies/" TargetMode="External"/><Relationship Id="rId14" Type="http://schemas.openxmlformats.org/officeDocument/2006/relationships/hyperlink" Target="https://www.graincentral.com/markets/daily-market-wire-15-april-2026/" TargetMode="External"/><Relationship Id="rId15" Type="http://schemas.openxmlformats.org/officeDocument/2006/relationships/hyperlink" Target="https://www.thehindubusinessline.com/economy/agri-business/fertilizer-supply-crunch-tightens-global-farm-economics/article70862169.ece" TargetMode="External"/><Relationship Id="rId16" Type="http://schemas.openxmlformats.org/officeDocument/2006/relationships/hyperlink" Target="https://punchng.com/middle-east-war-wbank-imf-caution-on-food-security/?utm_source=rss.punchng.com&amp;utm_medium=web" TargetMode="External"/><Relationship Id="rId17" Type="http://schemas.openxmlformats.org/officeDocument/2006/relationships/hyperlink" Target="https://ljnovice.si/2026/04/15/dolgotrajna-kriza-v-hormuski-ozini-bi-se-lahko-spremenila-v-svetovno-katastrofo-v-agrozivilski-industriji/" TargetMode="External"/><Relationship Id="rId18" Type="http://schemas.openxmlformats.org/officeDocument/2006/relationships/hyperlink" Target="https://ilmanifesto.it/su-gaza-incombe-lo-spettro-di-una-nuova-carestia" TargetMode="External"/><Relationship Id="rId19" Type="http://schemas.openxmlformats.org/officeDocument/2006/relationships/hyperlink" Target="https://www.elimpulso.com/2026/04/14/alerta-fao-la-inflacion-generada-por-doble-bloqueo-del-estrecho-de-ormuz-puede-desencadenar-una-catastrofe-alimentaria-mundial-14abr/" TargetMode="External"/><Relationship Id="rId20" Type="http://schemas.openxmlformats.org/officeDocument/2006/relationships/hyperlink" Target="https://www.brownfieldagnews.com/news/economist-says-farmers-are-borrowing-more-to-operate/" TargetMode="External"/><Relationship Id="rId21" Type="http://schemas.openxmlformats.org/officeDocument/2006/relationships/hyperlink" Target="https://www.profarmer.com/news/policy-update/policy-updates-usda-asks-farmers-weigh-fertilizer-price-probe-ramps" TargetMode="External"/><Relationship Id="rId22" Type="http://schemas.openxmlformats.org/officeDocument/2006/relationships/hyperlink" Target="https://www.novinite.com/view_news.php?id=237995" TargetMode="External"/><Relationship Id="rId23" Type="http://schemas.openxmlformats.org/officeDocument/2006/relationships/hyperlink" Target="https://eastasiaforum.org/2026/04/14/making-food-supply-chains-more-resilient-to-geopolitical-shocks/" TargetMode="External"/><Relationship Id="rId24" Type="http://schemas.openxmlformats.org/officeDocument/2006/relationships/hyperlink" Target="https://www.csiro.au/en/news/All/Articles/2026/April/Nitrogen-fertiliser-explainer" TargetMode="External"/><Relationship Id="rId25" Type="http://schemas.openxmlformats.org/officeDocument/2006/relationships/hyperlink" Target="https://lafarmbureaunews.com/news/2026/4/14/blockade-could-further-hit-fertilizer-prices" TargetMode="External"/><Relationship Id="rId26" Type="http://schemas.openxmlformats.org/officeDocument/2006/relationships/hyperlink" Target="https://www.producer.com/opinion/farm-practices-must-respond-to-soaring-fertilizer-prices/" TargetMode="External"/><Relationship Id="rId27" Type="http://schemas.openxmlformats.org/officeDocument/2006/relationships/hyperlink" Target="https://www.unocha.org/news/security-council-ocha-appeals-unimpeded-access-yemen-crisis-deteriorates" TargetMode="External"/><Relationship Id="rId28" Type="http://schemas.openxmlformats.org/officeDocument/2006/relationships/hyperlink" Target="https://www.canadiancattlemen.ca/daily/u-s-deputy-farm-secretary-to-meet-with-mosaic-amid-high-fertilizer-prices/" TargetMode="External"/><Relationship Id="rId29" Type="http://schemas.openxmlformats.org/officeDocument/2006/relationships/hyperlink" Target="https://www.brownfieldagnews.com/market-news/wheat-maintains-gains-on-drought-fertilizer-concerns/" TargetMode="External"/><Relationship Id="rId30" Type="http://schemas.openxmlformats.org/officeDocument/2006/relationships/hyperlink" Target="https://www.business-standard.com/industry/agriculture/when-rains-falter-el-nino-builds-india-braces-for-water-and-farm-stress-126041401128_1.html" TargetMode="External"/><Relationship Id="rId31" Type="http://schemas.openxmlformats.org/officeDocument/2006/relationships/hyperlink" Target="https://www.business-standard.com/industry/agriculture/taking-a-rain-check-on-agri-output-as-past-data-softens-monsoon-concerns-126041400923_1.html" TargetMode="External"/><Relationship Id="rId32" Type="http://schemas.openxmlformats.org/officeDocument/2006/relationships/hyperlink" Target="https://www.dailynewsegypt.com/2026/04/14/egypt-to-disburse-wheat-farmers-financial-dues-within-48-hours-agriculture-minister/?utm_source=rss&amp;utm_medium=rss&amp;utm_campaign=egypt-to-disburse-wheat-farmers-financial-dues-within-48-hours-agriculture-minister" TargetMode="External"/><Relationship Id="rId33" Type="http://schemas.openxmlformats.org/officeDocument/2006/relationships/hyperlink" Target="https://afnews.com.br/bloqueio-no-estreito-de-hormuz-pode-disparar-inflacao-dos-alimentos/" TargetMode="External"/><Relationship Id="rId34" Type="http://schemas.openxmlformats.org/officeDocument/2006/relationships/hyperlink" Target="https://www.derstandard.at/story/3000000316514/warum-die-strasse-von-hormus-auch-fuer-die-ernaehrungssicherheit-wichtig-ist?ref=rss" TargetMode="External"/><Relationship Id="rId35" Type="http://schemas.openxmlformats.org/officeDocument/2006/relationships/hyperlink" Target="https://cryptonews.net/news/analytics/32705952/" TargetMode="External"/><Relationship Id="rId36" Type="http://schemas.openxmlformats.org/officeDocument/2006/relationships/hyperlink" Target="https://indianexpress.com/article/cities/chandigarh/punjab-wheat-procurement-khanna-mandi-shrivelled-grain-lustre-loss-10636286/" TargetMode="External"/><Relationship Id="rId37" Type="http://schemas.openxmlformats.org/officeDocument/2006/relationships/hyperlink" Target="https://www.foodnavigator.com/Article/2026/04/14/iran-war-disrupts-food-supply-chains-as-strait-of-hormuz-crisis-deepens/?utm_source=RSS_Feed&amp;utm_medium=RSS&amp;utm_campaign=RSS" TargetMode="External"/><Relationship Id="rId38" Type="http://schemas.openxmlformats.org/officeDocument/2006/relationships/hyperlink" Target="https://www.financialcontent.com/article/marketminute-2026-4-14-oil-prices-dip-below-100-as-geopolitical-tensions-show-signs-of-de-escalation" TargetMode="External"/><Relationship Id="rId39" Type="http://schemas.openxmlformats.org/officeDocument/2006/relationships/hyperlink" Target="https://www.brownfieldagnews.com/news/winter-wheat-losses-mount-as-drought-worsens-across-plains/" TargetMode="External"/><Relationship Id="rId40" Type="http://schemas.openxmlformats.org/officeDocument/2006/relationships/hyperlink" Target="https://markets.financialcontent.com/stocks/article/marketminute-2026-4-14-the-fertilizer-fuel-feedback-loop-how-the-iran-energy-shock-is-permeating-global-supply-chains" TargetMode="External"/><Relationship Id="rId41" Type="http://schemas.openxmlformats.org/officeDocument/2006/relationships/hyperlink" Target="https://indianexpress.com/article/upsc-current-affairs/upsc-essentials/will-the-west-asia-war-affect-kharif-yields-10636244/" TargetMode="External"/><Relationship Id="rId42" Type="http://schemas.openxmlformats.org/officeDocument/2006/relationships/hyperlink" Target="https://dailycaller.com/2026/04/14/iran-war-blockade-economic-pain/" TargetMode="External"/><Relationship Id="rId43" Type="http://schemas.openxmlformats.org/officeDocument/2006/relationships/hyperlink" Target="https://www.al-monitor.com/originals/2026/04/fertiliser-shortages-due-iran-war-are-key-worry-developing-world-un-agency-says" TargetMode="External"/><Relationship Id="rId44" Type="http://schemas.openxmlformats.org/officeDocument/2006/relationships/hyperlink" Target="https://www.omanobserver.om/article/1187898/opinion/international/the-hidden-price-of-the-war-with-iran" TargetMode="External"/><Relationship Id="rId45" Type="http://schemas.openxmlformats.org/officeDocument/2006/relationships/hyperlink" Target="https://www.rfdtv.com/the-math-doesnt-work-dairy-farmers-turn-to-stewardship-to-boost-profitability-and-efficiency-as-costs-rise" TargetMode="External"/><Relationship Id="rId46" Type="http://schemas.openxmlformats.org/officeDocument/2006/relationships/hyperlink" Target="https://brusselsmorning.com/fertiliser-shortage-crisis-2026/96924/" TargetMode="External"/><Relationship Id="rId47" Type="http://schemas.openxmlformats.org/officeDocument/2006/relationships/hyperlink" Target="https://www.diyinvestor.net/vance-accuses-iran-of-economic-terrorism-as-us-blockade-comes-into-effect-industry-analyst-reaction/" TargetMode="External"/><Relationship Id="rId48" Type="http://schemas.openxmlformats.org/officeDocument/2006/relationships/hyperlink" Target="https://www.morningagclips.com/usda-seeks-farmer-input-in-fertilizer-price-collusion-probe/" TargetMode="External"/><Relationship Id="rId49"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50" Type="http://schemas.openxmlformats.org/officeDocument/2006/relationships/hyperlink" Target="https://www.ttnews.com/articles/usda-farm-fertilizer-probe" TargetMode="External"/><Relationship Id="rId51" Type="http://schemas.openxmlformats.org/officeDocument/2006/relationships/hyperlink" Target="https://www.indiandefensenews.in/2026/04/trumps-hormuz-blockade-and-risks-for.html" TargetMode="External"/><Relationship Id="rId52" Type="http://schemas.openxmlformats.org/officeDocument/2006/relationships/hyperlink" Target="https://www.brownfieldagnews.com/news/fertilizer-prices-under-fire-usda-targets-industry-consolidation-supply-cuts/" TargetMode="External"/><Relationship Id="rId53" Type="http://schemas.openxmlformats.org/officeDocument/2006/relationships/hyperlink" Target="https://www.producer.com/markets/u-s-acreage-estimates-show-corn-down-soybeans-up/" TargetMode="External"/><Relationship Id="rId54" Type="http://schemas.openxmlformats.org/officeDocument/2006/relationships/hyperlink" Target="https://www.producer.com/news/united-nations-warns-of-food-crisis-others-not-convinced/" TargetMode="External"/><Relationship Id="rId55" Type="http://schemas.openxmlformats.org/officeDocument/2006/relationships/hyperlink" Target="https://internationalsupermarketnews.com/food-prices-war-and-the-logic-of-inflation-a-structural-shift-in-the-global-food-economy/" TargetMode="External"/><Relationship Id="rId56" Type="http://schemas.openxmlformats.org/officeDocument/2006/relationships/hyperlink" Target="https://www.zawya.com/en/economy/global/wheat-futures-rise-as-dry-weather-threatens-us-production-jbxd7i7b" TargetMode="External"/><Relationship Id="rId57" Type="http://schemas.openxmlformats.org/officeDocument/2006/relationships/hyperlink" Target="https://www.producer.com/am-market-reports/am-market-report-april-14-2026/" TargetMode="External"/><Relationship Id="rId58" Type="http://schemas.openxmlformats.org/officeDocument/2006/relationships/hyperlink" Target="https://easternherald.com/2026/04/13/sudan-civil-war-starvation-global-failure-famine-2026/" TargetMode="External"/><Relationship Id="rId59" Type="http://schemas.openxmlformats.org/officeDocument/2006/relationships/hyperlink" Target="https://www.americanagnetwork.com/2026/04/13/geopolitics-and-weather-drive-early-week-grain-trade/" TargetMode="External"/><Relationship Id="rId60" Type="http://schemas.openxmlformats.org/officeDocument/2006/relationships/hyperlink" Target="https://www.allagnews.com/energy-volatility-drives-crop-prices-shifts-2026-planting-decisions/" TargetMode="External"/><Relationship Id="rId61" Type="http://schemas.openxmlformats.org/officeDocument/2006/relationships/hyperlink" Target="https://www.spokesman.com/stories/2026/apr/13/a-summerlike-heat-wave-will-hit-the-east-this-week/" TargetMode="External"/><Relationship Id="rId62" Type="http://schemas.openxmlformats.org/officeDocument/2006/relationships/hyperlink" Target="https://www.brownfieldagnews.com/news/5-of-u-s-corn-6-of-soybeans-planted/" TargetMode="External"/><Relationship Id="rId63" Type="http://schemas.openxmlformats.org/officeDocument/2006/relationships/hyperlink" Target="https://www.brownfieldagnews.com/market-news/wheat-posts-gains-on-drought-concerns-risk-premium/" TargetMode="External"/><Relationship Id="rId64" Type="http://schemas.openxmlformats.org/officeDocument/2006/relationships/hyperlink" Target="https://whbl.com/2026/04/13/russia-calls-for-joint-food-reserves-with-brics-to-counter-middle-east-crisis-risks/" TargetMode="External"/><Relationship Id="rId65" Type="http://schemas.openxmlformats.org/officeDocument/2006/relationships/hyperlink" Target="https://www.aljazeera.com/news/2026/4/14/fao-warns-strait-of-hormuz-disruption-risks-triggering-a-global-food-crisis?traffic_source=rss" TargetMode="External"/><Relationship Id="rId66" Type="http://schemas.openxmlformats.org/officeDocument/2006/relationships/hyperlink" Target="https://www.farms.com/ag-industry-news/agriculture-commodities-caught-between-war-and-weather-668.aspx" TargetMode="External"/><Relationship Id="rId67" Type="http://schemas.openxmlformats.org/officeDocument/2006/relationships/hyperlink" Target="https://www.elfinanciero.com.mx/opinion/enrique-quintana/2026/04/14/la-guerra-ya-llego-a-tu-mesa/" TargetMode="External"/><Relationship Id="rId68" Type="http://schemas.openxmlformats.org/officeDocument/2006/relationships/hyperlink" Target="https://www.radiotamazuj.org/en/news/article/wfp-warns-that-sudans-people-are-abandoned-hungry-after-a-3-year-war" TargetMode="External"/><Relationship Id="rId69" Type="http://schemas.openxmlformats.org/officeDocument/2006/relationships/hyperlink" Target="https://www.zawya.com/en/economy/north-africa/egypt-sets-4761-per-ardeb-as-wheat-procurement-season-targets-5mln-tons-qw2bmphf" TargetMode="External"/><Relationship Id="rId70" Type="http://schemas.openxmlformats.org/officeDocument/2006/relationships/hyperlink" Target="https://www.egyptindependent.com/economists-are-putting-a-price-on-the-iran-war-fallout-in-asia-it-doesnt-look-good/" TargetMode="External"/><Relationship Id="rId71" Type="http://schemas.openxmlformats.org/officeDocument/2006/relationships/hyperlink" Target="https://www.italiaatavola.net//flash/attualita-mercato/2026/4/14/fao-se-continua-blocco-dello-stretto-d-hormuz-effetti-simili-alla-pandemia-covid/118610/" TargetMode="External"/><Relationship Id="rId72" Type="http://schemas.openxmlformats.org/officeDocument/2006/relationships/hyperlink" Target="https://www.worldpoliticsreview.com/sudan-hunger-crisis-deepening/" TargetMode="External"/><Relationship Id="rId73" Type="http://schemas.openxmlformats.org/officeDocument/2006/relationships/hyperlink" Target="https://www.americanagnetwork.com/2026/04/14/agmarket-net-early-morning-market-analysis-4-14-26/" TargetMode="External"/><Relationship Id="rId74" Type="http://schemas.openxmlformats.org/officeDocument/2006/relationships/hyperlink" Target="https://www.wwbl.com/2026/04/13/blockade-could-further-hit-fertilizer-prices/" TargetMode="External"/><Relationship Id="rId75" Type="http://schemas.openxmlformats.org/officeDocument/2006/relationships/hyperlink" Target="https://nypost.com/2026/04/13/opinion/how-the-strait-of-hormuz-saves-the-world-from-starvation/" TargetMode="External"/><Relationship Id="rId76" Type="http://schemas.openxmlformats.org/officeDocument/2006/relationships/hyperlink" Target="https://americanbazaaronline.com/2026/04/13/hormuz-blockade-triggers-food-price-fears-in-us-478869/" TargetMode="External"/><Relationship Id="rId77" Type="http://schemas.openxmlformats.org/officeDocument/2006/relationships/hyperlink" Target="https://www.df.cl/internacional/economia/la-fao-advierte-que-el-bloqueo-del-estrecho-de-ormuz-podria-provocar-una" TargetMode="External"/><Relationship Id="rId78" Type="http://schemas.openxmlformats.org/officeDocument/2006/relationships/hyperlink" Target="https://ultimasnoticias.com.ve/mundo/onu-alerta-sobre-catastrofe-alimentaria-por-bloqueo-de-ormuz/" TargetMode="External"/><Relationship Id="rId79" Type="http://schemas.openxmlformats.org/officeDocument/2006/relationships/hyperlink" Target="https://businessday.ng/news/article/imf-world-bank-iea-warn-of-prolonged-global-fallout-as-middle-east-conflict-drives-energy-shock/" TargetMode="External"/><Relationship Id="rId80" Type="http://schemas.openxmlformats.org/officeDocument/2006/relationships/hyperlink" Target="https://zn.ua/ECONOMICS/ukrainskij-rynok-udobrenij-rastet-rol-polshi.html" TargetMode="External"/><Relationship Id="rId81" Type="http://schemas.openxmlformats.org/officeDocument/2006/relationships/hyperlink" Target="https://www.standartnews.com/svyat/oon-hranite-shte-poskapnat-oshte-zaradi-ormuzkiya-protok-630189.html" TargetMode="External"/><Relationship Id="rId82" Type="http://schemas.openxmlformats.org/officeDocument/2006/relationships/hyperlink" Target="https://www.businesstoday.in/bt-tv/whats-hot/video/iea-chief-fatih-birol-warns-of-historic-energy-crisis-says-no-country-immune-to-impact-525537-2026-04-14?utm_source=rssfeed" TargetMode="External"/><Relationship Id="rId83" Type="http://schemas.openxmlformats.org/officeDocument/2006/relationships/hyperlink" Target="https://www.elfinanciero.com.mx/economia/2026/04/14/advierte-onu-serios-conflictos-por-guerra-en-medio-oriente/" TargetMode="External"/><Relationship Id="rId84" Type="http://schemas.openxmlformats.org/officeDocument/2006/relationships/hyperlink" Target="https://www.ilfattoquotidiano.it/2026/04/14/stretto-hormuz-crisi-alimentare-fertilizzanti-notizie/8355303/" TargetMode="External"/><Relationship Id="rId85" Type="http://schemas.openxmlformats.org/officeDocument/2006/relationships/hyperlink" Target="https://azertag.az/en/xeber/clock_is_ticking_hormuz_disruption_raises_fears_of_global_food_crisis-4123859" TargetMode="External"/><Relationship Id="rId86" Type="http://schemas.openxmlformats.org/officeDocument/2006/relationships/hyperlink" Target="https://www.heavyliftpfi.com/editorial/2026/04/14/tariff-baseline-redraws-trade-dynamics/" TargetMode="External"/><Relationship Id="rId87" Type="http://schemas.openxmlformats.org/officeDocument/2006/relationships/hyperlink" Target="https://www.just-food.com/news/hormuz-blockage-agri-food-catastrophe/" TargetMode="External"/><Relationship Id="rId88" Type="http://schemas.openxmlformats.org/officeDocument/2006/relationships/hyperlink" Target="https://northafricapost.com/96257-global-fertilizer-crisis-highlights-moroccos-central-role-in-worlds-food-security.html" TargetMode="External"/><Relationship Id="rId89" Type="http://schemas.openxmlformats.org/officeDocument/2006/relationships/hyperlink" Target="https://ceo-na.com/opinion/geopolitics-is-the-market-force-so-what-comes-next/" TargetMode="External"/><Relationship Id="rId90" Type="http://schemas.openxmlformats.org/officeDocument/2006/relationships/hyperlink" Target="https://cryptoslate.com/bitcoin-eyes-bullish-setup-as-new-china-trade-and-us-inflation-data-means-irans-economic-contagion-shock-is-already-spreading/" TargetMode="External"/><Relationship Id="rId91" Type="http://schemas.openxmlformats.org/officeDocument/2006/relationships/hyperlink" Target="https://www.chinimandi.com/kharif-season-faces-double-whammy-from-el-nino-risk-and-gulf-tensions-experts/" TargetMode="External"/><Relationship Id="rId92" Type="http://schemas.openxmlformats.org/officeDocument/2006/relationships/hyperlink" Target="https://www.middleeasteye.net/news/gaza-heading-famine-bread-shortages-deepen-israel-curbs" TargetMode="External"/><Relationship Id="rId93" Type="http://schemas.openxmlformats.org/officeDocument/2006/relationships/hyperlink" Target="https://www.checkout.ie/supply-chain/wheat-rises-1-5-as-us-prepares-to-blockade-strait-of-hormuz-225400" TargetMode="External"/><Relationship Id="rId94" Type="http://schemas.openxmlformats.org/officeDocument/2006/relationships/hyperlink" Target="https://www.beveragedaily.com/Article/2026/04/13/iran-conflict-oil-energy-prices-hit-food-and-beverage/?utm_source=RSS_Feed&amp;utm_medium=RSS&amp;utm_campaign=RSS" TargetMode="External"/><Relationship Id="rId95" Type="http://schemas.openxmlformats.org/officeDocument/2006/relationships/hyperlink" Target="https://www.producer.com/am-market-reports/am-market-report-april-13-2026/" TargetMode="External"/><Relationship Id="rId96" Type="http://schemas.openxmlformats.org/officeDocument/2006/relationships/hyperlink" Target="https://www.realinstitutoelcano.org/en/commentaries/russia-capitalises-on-chaos-fertilisers-in-the-context-of-the-war-in-iran/" TargetMode="External"/><Relationship Id="rId97" Type="http://schemas.openxmlformats.org/officeDocument/2006/relationships/hyperlink" Target="https://www.theverge.com/science/910326/iran-strait-hormuz-fertilizer-feedstock-food-crisis" TargetMode="External"/><Relationship Id="rId98" Type="http://schemas.openxmlformats.org/officeDocument/2006/relationships/hyperlink" Target="https://warontherocks.com/a-closed-strait-of-hormuz-risks-a-global-food-security-crisis/" TargetMode="External"/><Relationship Id="rId99" Type="http://schemas.openxmlformats.org/officeDocument/2006/relationships/hyperlink" Target="https://www.straitstimes.com/asia/russia-calls-for-joint-food-reserves-with-brics-to-counter-middle-east-crisis-risks" TargetMode="External"/><Relationship Id="rId100" Type="http://schemas.openxmlformats.org/officeDocument/2006/relationships/hyperlink" Target="https://www.aljazeera.com/news/2026/4/13/millions-in-war-ravaged-sudan-surviving-on-one-meal-a-day-say-ngos?traffic_source=rss" TargetMode="External"/><Relationship Id="rId101" Type="http://schemas.openxmlformats.org/officeDocument/2006/relationships/hyperlink" Target="https://aif.ru/money/economy/deficit-k-sentyabryu-sovbez-rf-voyna-v-irane-vedet-k-vzryvu-cen-na-edu" TargetMode="External"/><Relationship Id="rId102" Type="http://schemas.openxmlformats.org/officeDocument/2006/relationships/hyperlink" Target="https://www.zawya.com/en/business/commodities/wheat-rises-nearly-2-as-us-prepares-to-blockade-strait-of-hormuz-rpxo5h1s" TargetMode="External"/><Relationship Id="rId103" Type="http://schemas.openxmlformats.org/officeDocument/2006/relationships/hyperlink" Target="https://www.indiasnews.net/news/278980574/dual-risks-of-monsoon-deficit-and-rising-input-costs-threaten-india-rural-economy-in-2026-report" TargetMode="External"/><Relationship Id="rId104" Type="http://schemas.openxmlformats.org/officeDocument/2006/relationships/hyperlink" Target="https://www.indiandefensenews.in/2026/04/shell-strengthens-indias-lng-supply.html" TargetMode="External"/><Relationship Id="rId105" Type="http://schemas.openxmlformats.org/officeDocument/2006/relationships/hyperlink" Target="https://aawsat.com/%D8%A7%D9%84%D8%A7%D9%82%D8%AA%D8%B5%D8%A7%D8%AF/5261675-%D8%AA%D8%A3%D9%87%D8%A8-%D8%A3%D9%85%D9%8A%D8%B1%D9%83%D9%8A-%D9%84%D8%AD%D8%B5%D8%A7%D8%B1-%D9%87%D8%B1%D9%85%D8%B2-%D9%8A%D9%84%D9%87%D8%A8-%D8%A3%D8%B3%D8%B9%D8%A7%D8%B1-%D8%A7%D9%84%D9%82%D9%85%D8%AD-%D9%88%D8%A7%D9%84%D9%85%D8%AD%D8%A7%D8%B5%D9%8A%D9%84-%D8%A7%D9%84%D8%B9%D8%A7%D9%84%D9%85%D9%8A%D8%A9" TargetMode="External"/><Relationship Id="rId106" Type="http://schemas.openxmlformats.org/officeDocument/2006/relationships/hyperlink" Target="https://www.business-standard.com/markets/news/fertiliser-stocks-slide-as-us-hormuz-blockade-china-ban-hits-sentiment-126041300244_1.html" TargetMode="External"/><Relationship Id="rId107" Type="http://schemas.openxmlformats.org/officeDocument/2006/relationships/hyperlink" Target="https://www.independent.co.uk/news/midwest-iran-brazil-china-donald-trump-b2956326.html" TargetMode="External"/><Relationship Id="rId108" Type="http://schemas.openxmlformats.org/officeDocument/2006/relationships/hyperlink" Target="https://gcaptain.com/australia-acts-to-secure-urea-amid-supply-risk-from-iran-war/" TargetMode="External"/><Relationship Id="rId109" Type="http://schemas.openxmlformats.org/officeDocument/2006/relationships/hyperlink" Target="https://endtimeheadlines.org/2026/04/get-ready-for-grocery-price-hikes-as-hormuz-closure-threatens-global-food-supply/" TargetMode="External"/><Relationship Id="rId110" Type="http://schemas.openxmlformats.org/officeDocument/2006/relationships/hyperlink" Target="https://www.aljazeera.com/video/inside-story/2026/4/12/could-the-iran-war-pose-lasting-risks-to-global-food-security" TargetMode="External"/><Relationship Id="rId111" Type="http://schemas.openxmlformats.org/officeDocument/2006/relationships/hyperlink" Target="https://orient.tm/en/post/98324/fragile-silence-and-echo-resource-scarcity-table-common-man" TargetMode="External"/><Relationship Id="rId112" Type="http://schemas.openxmlformats.org/officeDocument/2006/relationships/hyperlink" Target="https://www.etoday.co.kr/news/view/2574958" TargetMode="External"/><Relationship Id="rId113" Type="http://schemas.openxmlformats.org/officeDocument/2006/relationships/hyperlink" Target="https://www.thehindubusinessline.com/newsletter/pick-of-bl-commodities/pick-of-bl-commodities-april-12-2026/article70851997.ece" TargetMode="External"/><Relationship Id="rId114" Type="http://schemas.openxmlformats.org/officeDocument/2006/relationships/hyperlink" Target="https://www.indexbox.io/blog/fertilizer-shortage-and-inflation-risks-from-2026-strait-conflict/" TargetMode="External"/><Relationship Id="rId115" Type="http://schemas.openxmlformats.org/officeDocument/2006/relationships/hyperlink" Target="https://www.deccanchronicle.com/west-asia/war-disruptions-to-fertiliser-supply-raise-alarm-among-food-producers-1949858" TargetMode="External"/><Relationship Id="rId116" Type="http://schemas.openxmlformats.org/officeDocument/2006/relationships/hyperlink" Target="https://lequotidien.lu/monde/une-crise-aussi-pour-les-engrais/" TargetMode="External"/><Relationship Id="rId117" Type="http://schemas.openxmlformats.org/officeDocument/2006/relationships/hyperlink" Target="https://www.lanacion.com.ar/economia/campo/agricultura/por-los-buenos-precios-a-cosecha-recomiendan-tomar-coberturas-para-el-trigo-nuevo-nid11042026/" TargetMode="External"/><Relationship Id="rId118" Type="http://schemas.openxmlformats.org/officeDocument/2006/relationships/hyperlink" Target="https://correodelcaroni.com/mundo/onu-guerra-en-el-libano-puede-generar-grave-crisis-alimentaria/?utm_source=rss&amp;utm_medium=rss&amp;utm_campaign=onu-guerra-en-el-libano-puede-generar-grave-crisis-alimentaria" TargetMode="External"/><Relationship Id="rId119" Type="http://schemas.openxmlformats.org/officeDocument/2006/relationships/hyperlink" Target="https://modern.az/en/dunya/593128/due-to-the-hormuz-crisis-fertilizer-is-also-getting-more-expensive-worldwide/" TargetMode="External"/><Relationship Id="rId120" Type="http://schemas.openxmlformats.org/officeDocument/2006/relationships/hyperlink" Target="https://www.newsofbahrain.com/bahrain/130352.html" TargetMode="External"/><Relationship Id="rId121" Type="http://schemas.openxmlformats.org/officeDocument/2006/relationships/hyperlink" Target="https://www.brownfieldagnews.com/news/u-s-iran-ceasefire-does-little-for-fertilizer-availability-prices/" TargetMode="External"/><Relationship Id="rId122" Type="http://schemas.openxmlformats.org/officeDocument/2006/relationships/hyperlink" Target="https://farmtario.com/crops/how-start-variable-rate-fertilizer-application/" TargetMode="External"/><Relationship Id="rId123" Type="http://schemas.openxmlformats.org/officeDocument/2006/relationships/hyperlink" Target="https://businessjournaldaily.com/pay-increases-outpaced-by-inflation-ohio-farms-adjust-to-rising-costs/" TargetMode="External"/><Relationship Id="rId124" Type="http://schemas.openxmlformats.org/officeDocument/2006/relationships/hyperlink" Target="https://www.thefencepost.com/news/western-snowpack-record-low-hopes-resting-on-april-and-el-nino-moisture/" TargetMode="External"/><Relationship Id="rId125" Type="http://schemas.openxmlformats.org/officeDocument/2006/relationships/hyperlink" Target="https://www.washingtonexaminer.com/policy/economy/4524657/china-halt-export-sulfuric-acid-fertilizer-shortage-hormuz-blockade/" TargetMode="External"/><Relationship Id="rId126" Type="http://schemas.openxmlformats.org/officeDocument/2006/relationships/hyperlink" Target="https://www.coloradovirtuallibrary.org/resource-sharing/state-pubs-blog/colorados-record-low-snowpack/" TargetMode="External"/><Relationship Id="rId127" Type="http://schemas.openxmlformats.org/officeDocument/2006/relationships/hyperlink" Target="https://www.middleeasteye.net/live-blog/live-blog-update/experts-warn-damage-already-done-food-production-hormuz-closure" TargetMode="External"/><Relationship Id="rId128" Type="http://schemas.openxmlformats.org/officeDocument/2006/relationships/hyperlink" Target="https://www.agweek.com/business/markets/grain-market-volatility-spills-over-from-iran-war-headlines" TargetMode="External"/><Relationship Id="rId129" Type="http://schemas.openxmlformats.org/officeDocument/2006/relationships/hyperlink" Target="https://tass.com/economy/2115169" TargetMode="External"/><Relationship Id="rId130" Type="http://schemas.openxmlformats.org/officeDocument/2006/relationships/hyperlink" Target="https://stratnewsglobal.com/business/imf-expects-war-to-trigger-fund-support-for-up-to-50-bln/" TargetMode="External"/><Relationship Id="rId131" Type="http://schemas.openxmlformats.org/officeDocument/2006/relationships/hyperlink" Target="https://hpj.com/2026/04/09/continued-drought-degradation-noted-in-much-of-the-high-plains/" TargetMode="External"/><Relationship Id="rId132" Type="http://schemas.openxmlformats.org/officeDocument/2006/relationships/hyperlink" Target="https://www.business-standard.com/industry/agriculture/unseasonal-rains-damage-rabi-crops-on-249k-hectares-shivraj-singh-chouhan-126041000461_1.html" TargetMode="External"/><Relationship Id="rId133" Type="http://schemas.openxmlformats.org/officeDocument/2006/relationships/hyperlink" Target="https://dailyrevelationzambia.com/russia-says-its-ready-to-supply-agricultural-products-fertilizers-during-global-crisis/" TargetMode="External"/><Relationship Id="rId134" Type="http://schemas.openxmlformats.org/officeDocument/2006/relationships/hyperlink" Target="https://businessamlive.com/geopolitical-tensions-push-up-energy-supply-chain-costs-for-african-manufacturers-pama/" TargetMode="External"/><Relationship Id="rId135" Type="http://schemas.openxmlformats.org/officeDocument/2006/relationships/hyperlink" Target="http://www.adaderana.lk/news.php?nid=121036" TargetMode="External"/><Relationship Id="rId136" Type="http://schemas.openxmlformats.org/officeDocument/2006/relationships/hyperlink" Target="https://112.ua/en/rosia-atakue-zernovij-koridor-dron-vluciv-u-civilne-sudno-u-cornomu-mori-153386" TargetMode="External"/><Relationship Id="rId137" Type="http://schemas.openxmlformats.org/officeDocument/2006/relationships/hyperlink" Target="https://www.devdiscourse.com/article/headlines/3869275-ukrainian-farmers-battle-rising-costs-amidst-geopolitical-tensions" TargetMode="External"/><Relationship Id="rId138" Type="http://schemas.openxmlformats.org/officeDocument/2006/relationships/hyperlink" Target="https://www.brecorder.com/news/40415753/wheat-faces-biggest-weekly-drop-in-eight-months-on-higher-inventories" TargetMode="External"/><Relationship Id="rId139" Type="http://schemas.openxmlformats.org/officeDocument/2006/relationships/hyperlink" Target="https://www.business-standard.com/industry/agriculture/heavy-rains-hailstorms-damage-rabi-crops-in-249-000-hectares-chouhan-126041000337_1.html" TargetMode="External"/><Relationship Id="rId140" Type="http://schemas.openxmlformats.org/officeDocument/2006/relationships/hyperlink" Target="https://keyt.com/news/national-world/cnn-world/2026/04/09/the-iran-truce-may-be-too-late-for-many-african-countries/" TargetMode="External"/><Relationship Id="rId141" Type="http://schemas.openxmlformats.org/officeDocument/2006/relationships/hyperlink" Target="https://www.chinimandi.com/unseasonal-rains-hailstorms-may-cut-wheat-output-by-up-to-10/" TargetMode="External"/><Relationship Id="rId142" Type="http://schemas.openxmlformats.org/officeDocument/2006/relationships/hyperlink" Target="https://www.wwbl.com/2026/04/09/usdas-latest-wasde-reveals-a-split-market-wheat-swells-corn-and-soybeans-hold-steady/" TargetMode="External"/><Relationship Id="rId143" Type="http://schemas.openxmlformats.org/officeDocument/2006/relationships/hyperlink" Target="https://indianexpress.com/article/cities/chandigarh/punjabsurplus-rain-in-a-week-concerns-crop-around-wheat-harvest-10628780/" TargetMode="External"/><Relationship Id="rId144" Type="http://schemas.openxmlformats.org/officeDocument/2006/relationships/hyperlink" Target="https://tribune.com.pk/story/2601993/imf-may-lend-50b-to-war-hit-nations" TargetMode="External"/><Relationship Id="rId145" Type="http://schemas.openxmlformats.org/officeDocument/2006/relationships/hyperlink" Target="https://sna.agr.br/agro-dos-eua-acumula-quatro-anos-no-vermelho-com-alta-de-custos-e-queda-de-precos/" TargetMode="External"/><Relationship Id="rId146" Type="http://schemas.openxmlformats.org/officeDocument/2006/relationships/hyperlink" Target="https://www.denver7.com/news/drought/eastern-colorado-farmers-face-dire-crop-conditions-as-severe-drought-continues-to-worsen-across-the-region" TargetMode="External"/><Relationship Id="rId147" Type="http://schemas.openxmlformats.org/officeDocument/2006/relationships/hyperlink" Target="https://www.producer.com/crops/market-watches-for-possible-spring-wheat-rally/" TargetMode="External"/><Relationship Id="rId148" Type="http://schemas.openxmlformats.org/officeDocument/2006/relationships/hyperlink" Target="https://www.grandforksherald.com/news/north-dakota/farm-group-seeks-policy-change-to-help-build-fertilizer-storage" TargetMode="External"/><Relationship Id="rId149" Type="http://schemas.openxmlformats.org/officeDocument/2006/relationships/hyperlink" Target="https://www.alternet.org/farming-cost/" TargetMode="External"/><Relationship Id="rId150" Type="http://schemas.openxmlformats.org/officeDocument/2006/relationships/hyperlink" Target="https://fortune.com/2026/04/09/global-food-emergency-how-bad-strait-hormuz-grocery-prices-shortages/" TargetMode="External"/><Relationship Id="rId151" Type="http://schemas.openxmlformats.org/officeDocument/2006/relationships/hyperlink" Target="https://www.arcstonefinancialpulse.com/worlds-fertilizer-supply-under-siege/" TargetMode="External"/><Relationship Id="rId152" Type="http://schemas.openxmlformats.org/officeDocument/2006/relationships/hyperlink" Target="https://www.business-standard.com/markets/news/rising-input-costs-west-asia-war-risks-weigh-on-fertiliser-sector-margins-126040901227_1.html" TargetMode="External"/><Relationship Id="rId153" Type="http://schemas.openxmlformats.org/officeDocument/2006/relationships/hyperlink" Target="https://www.frozenfoodeurope.com/global-food-supply-chains-face-mounting-pressure/" TargetMode="External"/><Relationship Id="rId154" Type="http://schemas.openxmlformats.org/officeDocument/2006/relationships/hyperlink" Target="https://www.thehindubusinessline.com/economy/imf-warns-of-deepening-global-food-crisis-as-fertilizer-prices-surge/article70843164.ece" TargetMode="External"/><Relationship Id="rId155" Type="http://schemas.openxmlformats.org/officeDocument/2006/relationships/hyperlink" Target="https://www.thehindubusinessline.com/economy/agri-business/the-government-targets-to-buy-30336-lakh-tonnes-lt-of-wheat-for-the-central-pool-stock-by-june-30/article70843422.ece" TargetMode="External"/><Relationship Id="rId156" Type="http://schemas.openxmlformats.org/officeDocument/2006/relationships/hyperlink" Target="https://www.foodnavigator.com/Article/2026/04/08/iran-conflict-responding-to-fertiliser-shortages/?utm_source=RSS_Feed&amp;utm_medium=RSS&amp;utm_campaign=RSS" TargetMode="External"/><Relationship Id="rId157"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158" Type="http://schemas.openxmlformats.org/officeDocument/2006/relationships/hyperlink" Target="https://www.thearabianstories.com/2026/04/09/global-agencies-warn-war-driven-price-surge-could-trigger-food-crisis/" TargetMode="External"/><Relationship Id="rId159" Type="http://schemas.openxmlformats.org/officeDocument/2006/relationships/hyperlink" Target="https://peopledaily.digital/business/global-lenders-warn-iran-war-will-push-food-prices-higher" TargetMode="External"/><Relationship Id="rId160"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161" Type="http://schemas.openxmlformats.org/officeDocument/2006/relationships/hyperlink" Target="https://triblive.com/local/regional/fertilizer-prices-rise-sharply-as-middle-east-conflict-hits-farmers/" TargetMode="External"/><Relationship Id="rId162" Type="http://schemas.openxmlformats.org/officeDocument/2006/relationships/hyperlink" Target="https://wutqfm.com/the-us-just-had-its-warmest-march-ever-by-a-historic-margin/" TargetMode="External"/><Relationship Id="rId163" Type="http://schemas.openxmlformats.org/officeDocument/2006/relationships/hyperlink" Target="https://www.al-monitor.com/originals/2026/04/imf-world-bank-and-un-food-agency-say-war-increasing-food-prices-insecurity" TargetMode="External"/><Relationship Id="rId164" Type="http://schemas.openxmlformats.org/officeDocument/2006/relationships/hyperlink" Target="https://yaleclimateconnections.org/2026/04/the-year-so-far-hottest-and-driest-in-u-s-history/" TargetMode="External"/><Relationship Id="rId165" Type="http://schemas.openxmlformats.org/officeDocument/2006/relationships/hyperlink" Target="https://san.com/cc/how-the-iran-war-put-americas-food-supply-at-risk/" TargetMode="External"/><Relationship Id="rId166" Type="http://schemas.openxmlformats.org/officeDocument/2006/relationships/hyperlink" Target="https://ruralradio.com/maxcountry/news/survey-shows-growing-concerns-about-fertilizer-prices-availability/" TargetMode="External"/><Relationship Id="rId167" Type="http://schemas.openxmlformats.org/officeDocument/2006/relationships/hyperlink" Target="https://www.globenewswire.com/news-release/2026/04/08/3270437/0/en/CoBank-Quarterly-Economic-fallout-of-rising-fuel-and-energy-costs-will-be-most-acute-in-rural-America.html" TargetMode="External"/><Relationship Id="rId168" Type="http://schemas.openxmlformats.org/officeDocument/2006/relationships/hyperlink" Target="https://www.sangritoday.com/rajasthan-weather-rain-hailstorms-continue-as-western-disturbance-hits-state" TargetMode="External"/><Relationship Id="rId169" Type="http://schemas.openxmlformats.org/officeDocument/2006/relationships/hyperlink" Target="https://www.producer.com/am-market-reports/am-market-report-april-8-2026/" TargetMode="External"/><Relationship Id="rId170" Type="http://schemas.openxmlformats.org/officeDocument/2006/relationships/hyperlink" Target="https://time.com/article/2026/04/08/iran-ceasefire-reveals-domino-effect-of-conflict/" TargetMode="External"/><Relationship Id="rId171" Type="http://schemas.openxmlformats.org/officeDocument/2006/relationships/hyperlink" Target="https://www.producer.com/markets/time-running-out-on-u-s-winter-wheat-as-drought-persists/" TargetMode="External"/><Relationship Id="rId172" Type="http://schemas.openxmlformats.org/officeDocument/2006/relationships/hyperlink" Target="https://economist.com.na/105781/special-focus/au-report-warns-of-economic-slump-in-africa-due-to-middle-east-conflict/" TargetMode="External"/><Relationship Id="rId173" Type="http://schemas.openxmlformats.org/officeDocument/2006/relationships/hyperlink" Target="https://indianexpress.com/article/cities/chandigarh/a-double-whammy-floods-in-2025-untimely-rains-now-leave-punjab-farmers-distraught-10625594/" TargetMode="External"/><Relationship Id="rId174" Type="http://schemas.openxmlformats.org/officeDocument/2006/relationships/hyperlink" Target="https://www.salon.com/2026/04/08/hormuz-closure-threatens-the-global-food-supply-partner/" TargetMode="External"/><Relationship Id="rId175" Type="http://schemas.openxmlformats.org/officeDocument/2006/relationships/hyperlink" Target="https://www.independent.co.uk/climate-change/africa-hunger-somalia-drought-aid-cuts-b2951837.html" TargetMode="External"/><Relationship Id="rId176" Type="http://schemas.openxmlformats.org/officeDocument/2006/relationships/hyperlink" Target="https://www.publico.pt/2026/04/08/azul/noticia/seca-inverno-epica-criar-situacao-desoladora-agricultores-eua-2170513" TargetMode="External"/><Relationship Id="rId177" Type="http://schemas.openxmlformats.org/officeDocument/2006/relationships/hyperlink" Target="https://www.foodnavigator-asia.com/Article/2026/04/08/iran-conflict-is-ceasefire-too-little-too-late-for-global-food/?utm_source=RSS_Feed&amp;utm_medium=RSS&amp;utm_campaign=RSS" TargetMode="External"/><Relationship Id="rId178" Type="http://schemas.openxmlformats.org/officeDocument/2006/relationships/hyperlink" Target="https://inews.co.uk/news/world/putins-cunning-plan-dominance-becomes-clearer-day-4339626" TargetMode="External"/><Relationship Id="rId179" Type="http://schemas.openxmlformats.org/officeDocument/2006/relationships/hyperlink" Target="https://caliber.az/en/post/turkiye-buys-additional-fertilisers-from-russia-amid-supply-disruptions" TargetMode="External"/><Relationship Id="rId180" Type="http://schemas.openxmlformats.org/officeDocument/2006/relationships/hyperlink" Target="https://fingaz.co.zw/2026/04/08/fertiliser-shortages-threaten-winter-crops/" TargetMode="External"/><Relationship Id="rId181" Type="http://schemas.openxmlformats.org/officeDocument/2006/relationships/hyperlink" Target="https://www.tehrantimes.com/news/525290/Global-economic-bodies-unite-to-assess-US-Israeli-war-with-Iran" TargetMode="External"/><Relationship Id="rId182" Type="http://schemas.openxmlformats.org/officeDocument/2006/relationships/hyperlink" Target="https://www.abc.net.au/news/2026-04-08/farmers-plant-early-winter-crops-despite-fuel-fertiliser-crisis/106540768" TargetMode="External"/><Relationship Id="rId183" Type="http://schemas.openxmlformats.org/officeDocument/2006/relationships/hyperlink" Target="https://www.inforum.com/news/north-dakota/surging-fuel-and-supply-costs-ripple-through-agriculture-and-grocery-prices" TargetMode="External"/><Relationship Id="rId184"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185" Type="http://schemas.openxmlformats.org/officeDocument/2006/relationships/hyperlink" Target="https://www.farms.com/ag-industry-news/strait-of-hormuz-issue-continues-to-send-fuel-prices-higher-442.aspx" TargetMode="External"/><Relationship Id="rId186" Type="http://schemas.openxmlformats.org/officeDocument/2006/relationships/hyperlink" Target="https://www.wtxl.com/news/local-news/in-your-neighborhood/thomas-county/global-tensions-drive-up-fuel-and-fertilizer-costs-for-thomasville-farmers" TargetMode="External"/><Relationship Id="rId187" Type="http://schemas.openxmlformats.org/officeDocument/2006/relationships/hyperlink" Target="https://www.canadiancattlemen.ca/daily/moroccan-fertilizer-maker-ocp-expects-output-to-drop-30-per-cent-in-q2-sources-say/" TargetMode="External"/><Relationship Id="rId188" Type="http://schemas.openxmlformats.org/officeDocument/2006/relationships/hyperlink" Target="https://www.producer.com/markets/dryness-reduced-u-s-seeded-area-help-lift-wheat-prices/" TargetMode="External"/><Relationship Id="rId189" Type="http://schemas.openxmlformats.org/officeDocument/2006/relationships/hyperlink" Target="http://www.kakiforex.com/2026/04/fertilizer-prices-up-40-why-this-is.html" TargetMode="External"/><Relationship Id="rId190" Type="http://schemas.openxmlformats.org/officeDocument/2006/relationships/hyperlink" Target="https://www.bostonglobe.com/2026/04/07/nation/epic-winter-drought-creates-bleak-situation-farmers-your-food/" TargetMode="External"/><Relationship Id="rId191" Type="http://schemas.openxmlformats.org/officeDocument/2006/relationships/hyperlink" Target="https://www.aljazeera.com/video/newsfeed/2026/4/7/palestinians-queue-for-hours-in-pouring-rain-to-get-bread?traffic_source=rss" TargetMode="External"/><Relationship Id="rId192" Type="http://schemas.openxmlformats.org/officeDocument/2006/relationships/hyperlink" Target="https://caribbeannewsglobal.com/iica-director-general-to-meet-with-us-latin-american-and-caribbean-officials-and-multilateral-financing-entities/" TargetMode="External"/><Relationship Id="rId193" Type="http://schemas.openxmlformats.org/officeDocument/2006/relationships/hyperlink" Target="https://www.indiatoday.in/science/story/india-weather-forecast-april-8-rain-hail-imd-updates-2892918-2026-04-07?utm_source=rss" TargetMode="External"/><Relationship Id="rId194"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195" Type="http://schemas.openxmlformats.org/officeDocument/2006/relationships/hyperlink" Target="https://www.foodsecurityportal.org/node/3844" TargetMode="External"/><Relationship Id="rId196" Type="http://schemas.openxmlformats.org/officeDocument/2006/relationships/hyperlink" Target="https://www.zawya.com/en/economy/global/wheat-eases-on-us-rain-forecast-corn-soybeans-firm-wb3rgnc7" TargetMode="External"/><Relationship Id="rId197" Type="http://schemas.openxmlformats.org/officeDocument/2006/relationships/hyperlink" Target="https://www.producer.com/am-market-reports/am-market-report-april-7-2026/" TargetMode="External"/><Relationship Id="rId198" Type="http://schemas.openxmlformats.org/officeDocument/2006/relationships/hyperlink" Target="https://markets.financialcontent.com/stocks/article/marketminute-2026-4-7-middle-east-conflict-sends-fertilizer-markets-skyward-as-north-american-index-hits-971" TargetMode="External"/><Relationship Id="rId199" Type="http://schemas.openxmlformats.org/officeDocument/2006/relationships/hyperlink" Target="https://katiecouric.com/news/will-grocery-prices-increase-hormuz-iran-war/" TargetMode="External"/><Relationship Id="rId200" Type="http://schemas.openxmlformats.org/officeDocument/2006/relationships/hyperlink" Target="https://www.asiabusinessoutlook.com/news/global-food-crisis-looms-amid-war-heat-and-price-surge-nwid-11683.html" TargetMode="External"/><Relationship Id="rId201" Type="http://schemas.openxmlformats.org/officeDocument/2006/relationships/hyperlink" Target="https://www.farms.com/ag-industry-news/usda-acreage-data-sparks-market-volatility-390.aspx" TargetMode="External"/><Relationship Id="rId202" Type="http://schemas.openxmlformats.org/officeDocument/2006/relationships/hyperlink" Target="https://www.beefcentral.com/weather/feb-apr-2026-rainfall-outlook-2/" TargetMode="External"/><Relationship Id="rId203" Type="http://schemas.openxmlformats.org/officeDocument/2006/relationships/hyperlink" Target="https://www.juancole.com/2026/04/hormuz-threatens-grocery.html" TargetMode="External"/><Relationship Id="rId204" Type="http://schemas.openxmlformats.org/officeDocument/2006/relationships/hyperlink" Target="https://www.dailymail.co.uk/news/article-15710999/Steve-Keen-fuel-crisis.html?ns_mchannel=rss&amp;ns_campaign=1490&amp;ito=1490" TargetMode="External"/><Relationship Id="rId205" Type="http://schemas.openxmlformats.org/officeDocument/2006/relationships/hyperlink" Target="https://www.graincentral.com/markets/daily-market-wire-07-april-2026/" TargetMode="External"/><Relationship Id="rId206" Type="http://schemas.openxmlformats.org/officeDocument/2006/relationships/hyperlink" Target="https://www.pbs.org/newshour/show/farmers-warn-of-food-price-spike-as-war-drives-up-fuel-and-fertilizer-costs" TargetMode="External"/><Relationship Id="rId207" Type="http://schemas.openxmlformats.org/officeDocument/2006/relationships/hyperlink" Target="https://www.elnuevosiglo.com.co/economia/precios-del-petroleo-jalonan-impacto-de-materias-primas-en-la-inflacion" TargetMode="External"/><Relationship Id="rId208" Type="http://schemas.openxmlformats.org/officeDocument/2006/relationships/hyperlink" Target="https://www.brownfieldagnews.com/news/usda-winter-wheat-condition-rating-lower-than-a-year-ago/" TargetMode="External"/><Relationship Id="rId209" Type="http://schemas.openxmlformats.org/officeDocument/2006/relationships/hyperlink" Target="https://www.hawaiitribune-herald.com/2026/04/06/opinion/war-in-iran-threatens-to-become-a-global-food-crisis/" TargetMode="External"/><Relationship Id="rId210" Type="http://schemas.openxmlformats.org/officeDocument/2006/relationships/hyperlink" Target="https://www.newsghana.com.gh/imf-flags-historic-oil-shock-threatening-global-growth-and-food-security/" TargetMode="External"/><Relationship Id="rId211" Type="http://schemas.openxmlformats.org/officeDocument/2006/relationships/hyperlink" Target="https://www.moneytimes.com.br/argus-preco-da-ureia-subiu-ate-r-300-por-t-desde-inicio-de-conflito-no-ira-pads/" TargetMode="External"/><Relationship Id="rId212"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213" Type="http://schemas.openxmlformats.org/officeDocument/2006/relationships/hyperlink" Target="https://www.thethinkingconservative.com/iran-war-hikes-fertilizer-prices-squeezing-farmers-in-planting-season/" TargetMode="External"/><Relationship Id="rId214" Type="http://schemas.openxmlformats.org/officeDocument/2006/relationships/hyperlink" Target="https://www.brownfieldagnews.com/news/late-season-fertilizer-purchases-above-normal-as-market-tightens/" TargetMode="External"/><Relationship Id="rId215" Type="http://schemas.openxmlformats.org/officeDocument/2006/relationships/hyperlink" Target="https://www.bahrainnews.net/news/278967450/fao-chief-economist-warns-of-deepening-global-food-risks-amid-mideast-tensions" TargetMode="External"/><Relationship Id="rId216" Type="http://schemas.openxmlformats.org/officeDocument/2006/relationships/hyperlink" Target="https://theconversation.com/hormuz-closure-threatens-the-global-food-supply-why-grocery-price-hikes-are-coming-279899" TargetMode="External"/><Relationship Id="rId217" Type="http://schemas.openxmlformats.org/officeDocument/2006/relationships/hyperlink" Target="https://kelo.com/2026/04/06/russian-grain-ship-believed-sunk-in-ukrainian-drone-attack-is-found-and-towed-to-shore-tass-says/" TargetMode="External"/><Relationship Id="rId218" Type="http://schemas.openxmlformats.org/officeDocument/2006/relationships/hyperlink" Target="https://expressodasilhas.cv/economia/2026/04/05/conflito-ameaca-desencadear-crise-alimentar-global-com-impacto-profundo-em-africa/102169" TargetMode="External"/><Relationship Id="rId219" Type="http://schemas.openxmlformats.org/officeDocument/2006/relationships/hyperlink" Target="https://www.lapresse.tn/2026/04/05/hausse-des-cours-des-engrais-et-du-ble-des-tensions-croissantes-sur-les-equilibres-agricoles/" TargetMode="External"/><Relationship Id="rId220" Type="http://schemas.openxmlformats.org/officeDocument/2006/relationships/hyperlink" Target="https://entornointeligente.com/fao-los-precios-de-los-alimentos-aumentaron-en-marzo-por-segundo-mes-consecutivo/" TargetMode="External"/><Relationship Id="rId221"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222" Type="http://schemas.openxmlformats.org/officeDocument/2006/relationships/hyperlink" Target="https://diariodelhuila.com/fertilizantes-se-encarecen-28-tras-tensiones-entre-iran-y-ee-uu-y-generan-alerta-en-el-agro-colombiano/" TargetMode="External"/><Relationship Id="rId223" Type="http://schemas.openxmlformats.org/officeDocument/2006/relationships/hyperlink" Target="https://www.global-agriculture.com/global-agriculture/fao-food-price-index-rises-in-march-as-near-east-conflict-raises-energy-costs/" TargetMode="External"/><Relationship Id="rId224" Type="http://schemas.openxmlformats.org/officeDocument/2006/relationships/hyperlink" Target="https://www.producer.com/am-market-reports/am-market-report-april-6-2026/" TargetMode="External"/><Relationship Id="rId225" Type="http://schemas.openxmlformats.org/officeDocument/2006/relationships/hyperlink" Target="https://chemindigest.com/prolonged-iran-conflict-could-disrupt-indias-fertiliser-supply-chain/" TargetMode="External"/><Relationship Id="rId226" Type="http://schemas.openxmlformats.org/officeDocument/2006/relationships/hyperlink" Target="https://www.politico.com/news/2026/04/06/trump-promised-a-post-war-economic-rebound-the-damage-may-linger-far-longer-00858657" TargetMode="External"/><Relationship Id="rId227" Type="http://schemas.openxmlformats.org/officeDocument/2006/relationships/hyperlink" Target="https://www.thereporterethiopia.com/50059/" TargetMode="External"/><Relationship Id="rId228" Type="http://schemas.openxmlformats.org/officeDocument/2006/relationships/hyperlink" Target="https://www.ajunews.com/view/20260406171148210" TargetMode="External"/><Relationship Id="rId229" Type="http://schemas.openxmlformats.org/officeDocument/2006/relationships/hyperlink" Target="https://www.newarab.com/news/russia-sends-grain-supplies-crisis-hit-egypt-amid-iran-war" TargetMode="External"/><Relationship Id="rId230" Type="http://schemas.openxmlformats.org/officeDocument/2006/relationships/hyperlink" Target="https://naturenews.africa/farmers-face-dilemma-as-rising-input-costs-reshape-global-food-outlook/" TargetMode="External"/><Relationship Id="rId231"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232" Type="http://schemas.openxmlformats.org/officeDocument/2006/relationships/hyperlink" Target="https://www.business-standard.com/economy/news/india-issues-tender-to-buy-2-5-mn-tons-of-urea-as-iran-war-hits-supply-126040600438_1.html" TargetMode="External"/><Relationship Id="rId233" Type="http://schemas.openxmlformats.org/officeDocument/2006/relationships/hyperlink" Target="https://www.beefcentral.com/lotfeeding/feedgrain-focus-volatility-kills-volume-short-trips-appeal/" TargetMode="External"/><Relationship Id="rId234" Type="http://schemas.openxmlformats.org/officeDocument/2006/relationships/hyperlink" Target="https://www.goodreturns.in/news/atta-ka-dam-imd-warns-of-heavy-rains-hailstorms-for-states-wheat-harvesting-procurement-to-impact-1500521.html" TargetMode="External"/><Relationship Id="rId235" Type="http://schemas.openxmlformats.org/officeDocument/2006/relationships/hyperlink" Target="https://www.eurasiareview.com/06042026-food-time-bombs-and-predicted-starvation-the-prospects-of-a-hormuz-transit-deal-oped/" TargetMode="External"/><Relationship Id="rId236" Type="http://schemas.openxmlformats.org/officeDocument/2006/relationships/hyperlink" Target="https://www.eurasiareview.com/05042026-from-sanctions-to-supply-why-the-u-s-reopened-belarus-analysis/" TargetMode="External"/><Relationship Id="rId237" Type="http://schemas.openxmlformats.org/officeDocument/2006/relationships/hyperlink" Target="https://www.maritimeprofessional.com/news/ukrainian-drones-sink-russian-cargo-417622" TargetMode="External"/><Relationship Id="rId238" Type="http://schemas.openxmlformats.org/officeDocument/2006/relationships/hyperlink" Target="https://wardheernews.com/somalia-emergency-escalates-as-middle-east-conflict-drives-up-food-and-fuel-prices-delays-aid/" TargetMode="External"/><Relationship Id="rId239" Type="http://schemas.openxmlformats.org/officeDocument/2006/relationships/hyperlink" Target="https://shiawaves.com/english/news/world/economy/141390-global-food-prices-climb-again-as-middle-east-conflict-deepens-un-warns-of-wider-surge/" TargetMode="External"/><Relationship Id="rId240" Type="http://schemas.openxmlformats.org/officeDocument/2006/relationships/hyperlink" Target="https://www.yucatan.com.mx/mexico/2026/04/05/diputados-del-pan-exigen-bajar-el-precio-de-las-gasolinas-y-el-diesel-en-mexico.html" TargetMode="External"/><Relationship Id="rId241" Type="http://schemas.openxmlformats.org/officeDocument/2006/relationships/hyperlink" Target="https://www.aljazeera.com/economy/2026/4/2/it-all-depends-on-the-crop-gulf-crisis-hits-south-asia-farmers?traffic_source=rss" TargetMode="External"/><Relationship Id="rId242" Type="http://schemas.openxmlformats.org/officeDocument/2006/relationships/hyperlink" Target="https://nypost.com/2026/04/01/us-news/millions-brace-for-days-of-rain-flooding-as-spring-severe-weather-pattern-kicks-off-across-plains-central-us/" TargetMode="External"/><Relationship Id="rId243" Type="http://schemas.openxmlformats.org/officeDocument/2006/relationships/hyperlink" Target="https://www.chosun.com/english/market-money-en/2026/04/06/2CN322HTVRFEVDCOKYK45LXL3E/" TargetMode="External"/><Relationship Id="rId244" Type="http://schemas.openxmlformats.org/officeDocument/2006/relationships/hyperlink" Target="https://www.jamestownsun.com/news/local/farmers-are-seeing-increased-costs-for-fuel-and-fertilizer-since-the-iran-war" TargetMode="External"/><Relationship Id="rId245" Type="http://schemas.openxmlformats.org/officeDocument/2006/relationships/hyperlink" Target="https://ekonomi.republika.co.id/berita/tct1gq370/banyak-negara-incar-pupuk-ri-wamentan-berapa-pun-akan-dibayar" TargetMode="External"/><Relationship Id="rId246" Type="http://schemas.openxmlformats.org/officeDocument/2006/relationships/hyperlink" Target="https://www.bahrainnews.net/news/278965035/strait-of-hormuz-has-to-open-former-diplomat-sunjay-sudhir-calls-to-safeguard-india-energy-security-as-trump-issues-48-hour-ultimatum-to-iran" TargetMode="External"/><Relationship Id="rId247" Type="http://schemas.openxmlformats.org/officeDocument/2006/relationships/hyperlink" Target="https://www.9news.com.au/national/iran-israel-usa-war-farmers-food-nsw/9cdce10a-e191-417e-b117-666a273135fa" TargetMode="External"/><Relationship Id="rId248" Type="http://schemas.openxmlformats.org/officeDocument/2006/relationships/hyperlink" Target="https://www.ndtv.com/world-news/iran-war-david-miliband-expert-warns-hormuz-blockade-could-threaten-supply-food-security-time-bomb-11313506#publisher=newsstand" TargetMode="External"/><Relationship Id="rId249" Type="http://schemas.openxmlformats.org/officeDocument/2006/relationships/hyperlink" Target="https://www.arkansasonline.com/news/2026/apr/05/iran-war-raises-challenges-for-us-small-businesses/" TargetMode="External"/><Relationship Id="rId250" Type="http://schemas.openxmlformats.org/officeDocument/2006/relationships/hyperlink" Target="https://www.wired.it/article/fertilizzanti-guerra-medio-oriente-crisi-rincari-settore-alimentare/" TargetMode="External"/><Relationship Id="rId251" Type="http://schemas.openxmlformats.org/officeDocument/2006/relationships/hyperlink" Target="https://thenews-chronicle.com/food-time-bombs-and-predicted-starvation-the-prospects-of-a-hormuz-transit-deal/" TargetMode="External"/><Relationship Id="rId252" Type="http://schemas.openxmlformats.org/officeDocument/2006/relationships/hyperlink" Target="https://www.myjoyonline.com/iran-us-conflict-pushes-fertilizer-prices-higher-raising-food-security-risks-in-2026/" TargetMode="External"/><Relationship Id="rId253" Type="http://schemas.openxmlformats.org/officeDocument/2006/relationships/hyperlink" Target="https://www.indexbox.io/blog/global-food-prices-rise-for-second-month-due-to-middle-east-tensions/" TargetMode="External"/><Relationship Id="rId254" Type="http://schemas.openxmlformats.org/officeDocument/2006/relationships/hyperlink" Target="https://www.chosun.com/english/market-money-en/2026/04/05/K6XIK7EGI5GFVM6WSEAYIOSPNQ/" TargetMode="External"/><Relationship Id="rId255" Type="http://schemas.openxmlformats.org/officeDocument/2006/relationships/hyperlink" Target="https://www.etoday.co.kr/news/view/2572719" TargetMode="External"/><Relationship Id="rId256" Type="http://schemas.openxmlformats.org/officeDocument/2006/relationships/hyperlink" Target="https://www.dawn.com/news/1988666/me-war-compounds-asia-humanitarian-crises" TargetMode="External"/><Relationship Id="rId257" Type="http://schemas.openxmlformats.org/officeDocument/2006/relationships/hyperlink" Target="https://ianslive.in/hormuz-crisis-hits-economy-across-the-world--20260405061204" TargetMode="External"/><Relationship Id="rId258" Type="http://schemas.openxmlformats.org/officeDocument/2006/relationships/hyperlink" Target="https://ekonomi.republika.co.id/berita/tcqo6u370/penutupan-selat-hormuz-picu-krisis-pupuk-global-ancam-ketahanan-pangan-dunia" TargetMode="External"/><Relationship Id="rId259" Type="http://schemas.openxmlformats.org/officeDocument/2006/relationships/hyperlink" Target="https://tribune.com.pk/story/2601133/untimely-rains-cloud-wheat-harvest-outlook" TargetMode="External"/><Relationship Id="rId260" Type="http://schemas.openxmlformats.org/officeDocument/2006/relationships/hyperlink" Target="https://www.activistpost.com/global-food-supply-at-risk-the-silent-collapse-triggered-by-fertilizer-shortages/" TargetMode="External"/><Relationship Id="rId261" Type="http://schemas.openxmlformats.org/officeDocument/2006/relationships/hyperlink" Target="https://www.theguardian.com/world/2026/mar/30/imf-warns-middle-east-conflict-will-lead-to-higher-prices-and-slower-global-growth" TargetMode="External"/><Relationship Id="rId262" Type="http://schemas.openxmlformats.org/officeDocument/2006/relationships/hyperlink" Target="https://jornalf8.net/2026/custo-dos-fertilizantes-estrangula-a-agricultura/" TargetMode="External"/><Relationship Id="rId263" Type="http://schemas.openxmlformats.org/officeDocument/2006/relationships/hyperlink" Target="https://zambianbusinesstimes.com/how-u-s-iran-conflicts-are-driving-up-fertiliser-costs-in-zambia/" TargetMode="External"/><Relationship Id="rId264" Type="http://schemas.openxmlformats.org/officeDocument/2006/relationships/hyperlink" Target="https://kibrisgazetesi.com/hurmuz-bogazindaki-aksamalar-dunya-genelinde-ciftcileri-zora-sokuyor/" TargetMode="External"/><Relationship Id="rId265" Type="http://schemas.openxmlformats.org/officeDocument/2006/relationships/hyperlink" Target="https://www.agriland.co.uk/farming-news/australian-fertiliser-efficiency-use-in-the-spotlight-as-supplies-collapse/" TargetMode="External"/><Relationship Id="rId266" Type="http://schemas.openxmlformats.org/officeDocument/2006/relationships/hyperlink" Target="https://www.etoro.com/news-and-analysis/market-insights/fertilizer-supply-disruptions-from-the-middle-east-will-threaten-food-prices/" TargetMode="External"/><Relationship Id="rId267" Type="http://schemas.openxmlformats.org/officeDocument/2006/relationships/hyperlink" Target="https://www.devdiscourse.com/article/science-environment/3862568-north-indias-weather-turmoil-snowfall-rainfall-and-crop-damage?amp" TargetMode="External"/><Relationship Id="rId268" Type="http://schemas.openxmlformats.org/officeDocument/2006/relationships/hyperlink" Target="https://www.gccbusinessnews.com/global-food-prices-rise-energy-costs-fao/" TargetMode="External"/><Relationship Id="rId269" Type="http://schemas.openxmlformats.org/officeDocument/2006/relationships/hyperlink" Target="https://www.politico.eu/article/egypt-ukraine-wheat-export-russia-volodymyr-zelenskyy/?utm_source=RSS_Feed&amp;utm_medium=RSS&amp;utm_campaign=RSS_Syndication" TargetMode="External"/><Relationship Id="rId270" Type="http://schemas.openxmlformats.org/officeDocument/2006/relationships/hyperlink" Target="https://hpj.com/2026/04/02/extensive-drought-degradation-noted-in-high-plains/" TargetMode="External"/><Relationship Id="rId271" Type="http://schemas.openxmlformats.org/officeDocument/2006/relationships/hyperlink" Target="https://www.lanacion.com.ar/economia/campo/en-una-campana-con-costos-en-alza-la-precision-en-la-decisiones-agronomicas-sera-clave-nid04042026/" TargetMode="External"/><Relationship Id="rId272" Type="http://schemas.openxmlformats.org/officeDocument/2006/relationships/hyperlink" Target="https://www.cbsnews.com/news/ripple-effect-iran-war-struggling-u-s-farmers/" TargetMode="External"/><Relationship Id="rId273" Type="http://schemas.openxmlformats.org/officeDocument/2006/relationships/hyperlink" Target="https://www.columbian.com/news/2026/mar/28/the-war-in-iran-sparks-a-global-fertilizer-shortage-and-threatens-food-prices/" TargetMode="External"/><Relationship Id="rId274" Type="http://schemas.openxmlformats.org/officeDocument/2006/relationships/hyperlink" Target="https://www.okaz.com.sa/economy/na/2241804" TargetMode="External"/><Relationship Id="rId275" Type="http://schemas.openxmlformats.org/officeDocument/2006/relationships/hyperlink" Target="https://www.okaz.com.sa/economy/na/2241797" TargetMode="External"/><Relationship Id="rId276" Type="http://schemas.openxmlformats.org/officeDocument/2006/relationships/hyperlink" Target="https://www.sondakika.com/ekonomi/haber-hurmuz-bogazi-ndaki-gerilim-gubre-fiyatlarini-yuks-19715377/" TargetMode="External"/><Relationship Id="rId277" Type="http://schemas.openxmlformats.org/officeDocument/2006/relationships/hyperlink" Target="https://www.indiatoday.in/science/story/april-4-india-saturday-weather-update-delhi-ncr-haryana-rajasthan-rain-hail-forecast-2891501-2026-04-04?utm_source=rss" TargetMode="External"/><Relationship Id="rId278" Type="http://schemas.openxmlformats.org/officeDocument/2006/relationships/hyperlink" Target="https://www.westhawaiitoday.com/2026/03/28/nation-world-news/global-food-supply-faces-a-dangerous-bottleneck-as-iran-war-persists/" TargetMode="External"/><Relationship Id="rId279" Type="http://schemas.openxmlformats.org/officeDocument/2006/relationships/hyperlink" Target="https://www.washingtonpost.com/world/2026/03/28/iran-war-humanitarian-aid-blocked/" TargetMode="External"/><Relationship Id="rId280" Type="http://schemas.openxmlformats.org/officeDocument/2006/relationships/hyperlink" Target="https://ekonomi.republika.co.id/berita/tcllpx490/perang-iran-picu-krisis-pupuk-dan-ancam-harga-pangan-dunia" TargetMode="External"/><Relationship Id="rId281" Type="http://schemas.openxmlformats.org/officeDocument/2006/relationships/hyperlink" Target="https://dariknews.bg/novini/sviat/svetoven-nedostig-na-torove-zaradi-konflikta-v-blizkiia-iztok-2450972" TargetMode="External"/><Relationship Id="rId282" Type="http://schemas.openxmlformats.org/officeDocument/2006/relationships/hyperlink" Target="https://www.news18.com/india/unseasonal-rain-hailstorm-damage-rabi-crops-in-several-states-farmers-seek-compensation-ws-l-10013884.html" TargetMode="External"/><Relationship Id="rId283" Type="http://schemas.openxmlformats.org/officeDocument/2006/relationships/hyperlink" Target="https://anytvnews.com/news/natures-great-battle-in-haryana-surgical-strike-of-hail-in-6-districts-deadly-winds-blowing-at-the-speed-of-60-mercury-3-6-degrees/" TargetMode="External"/><Relationship Id="rId284" Type="http://schemas.openxmlformats.org/officeDocument/2006/relationships/hyperlink" Target="https://www.gbtribune.com/news/business/cold-temps-and-potential-freeze-damage-to-wheat/" TargetMode="External"/><Relationship Id="rId285" Type="http://schemas.openxmlformats.org/officeDocument/2006/relationships/hyperlink" Target="https://www.cronica.com.ar/mundo/los-alimentos-subieron-2-4-en-marzo-por-la-guerra-en-medio-oriente-1747/" TargetMode="External"/><Relationship Id="rId286" Type="http://schemas.openxmlformats.org/officeDocument/2006/relationships/hyperlink" Target="https://www.okaz.com.sa/economy/international/2241671" TargetMode="External"/><Relationship Id="rId287" Type="http://schemas.openxmlformats.org/officeDocument/2006/relationships/hyperlink" Target="https://www.aftenposten.no/verden/i/2ppj9y/iran-krigen-truer-verdens-matproduksjon" TargetMode="External"/><Relationship Id="rId288" Type="http://schemas.openxmlformats.org/officeDocument/2006/relationships/hyperlink" Target="https://euromaidanpress.com/2026/04/03/egypt-pledges-to-stop-buying-russias-stolen-ukrainian-grain/" TargetMode="External"/><Relationship Id="rId289" Type="http://schemas.openxmlformats.org/officeDocument/2006/relationships/hyperlink" Target="https://www.independent.co.uk/news/world/middle-east/global-fertiliser-shortage-iran-war-food-prices-hike-b2946742.html" TargetMode="External"/><Relationship Id="rId290" Type="http://schemas.openxmlformats.org/officeDocument/2006/relationships/hyperlink" Target="https://www.newsdakota.com/2026/04/03/wheat-acreage-falls-to-record-low-as-farmers-pivot-to-higher-returns/" TargetMode="External"/><Relationship Id="rId291" Type="http://schemas.openxmlformats.org/officeDocument/2006/relationships/hyperlink" Target="https://www.seattletimes.com/business/the-war-in-iran-sparks-a-global-fertilizer-shortage-and-threatens-food-prices/?utm_source=RSS&amp;utm_medium=Referral&amp;utm_campaign=RSS_all" TargetMode="External"/><Relationship Id="rId292" Type="http://schemas.openxmlformats.org/officeDocument/2006/relationships/hyperlink" Target="https://www.brownfieldagnews.com/news/south-dakota-winter-wheat-crop-at-risk/" TargetMode="External"/><Relationship Id="rId293" Type="http://schemas.openxmlformats.org/officeDocument/2006/relationships/hyperlink" Target="https://bhaskarlive.in/hailstorms-lash-rajasthan-imd-warns-of-severe-storms/" TargetMode="External"/><Relationship Id="rId294" Type="http://schemas.openxmlformats.org/officeDocument/2006/relationships/hyperlink" Target="https://www.benzinga.com/pro/blog/this-fertilizer-giant-could-be-the-biggest-winner-from-the-hormuz-disruption" TargetMode="External"/><Relationship Id="rId295" Type="http://schemas.openxmlformats.org/officeDocument/2006/relationships/hyperlink" Target="https://www.deccanchronicle.com/business/food-prices-rise-in-march-on-west-asia-conflict-1948290" TargetMode="External"/><Relationship Id="rId296" Type="http://schemas.openxmlformats.org/officeDocument/2006/relationships/hyperlink" Target="https://laverdaddemonagas.com/2026/04/03/la-fao-alerta-de-un-efecto-cascada-en-la-crisis-de-precios-por-el-cierre-de-ormuz/" TargetMode="External"/><Relationship Id="rId297" Type="http://schemas.openxmlformats.org/officeDocument/2006/relationships/hyperlink" Target="https://e24.no/internasjonal-oekonomi/i/wrrJ5L/dette-rammes-av-krigen-maa-ta-inn-over-seg-virkeligheten" TargetMode="External"/><Relationship Id="rId298" Type="http://schemas.openxmlformats.org/officeDocument/2006/relationships/hyperlink" Target="https://www.brownfieldagnews.com/news/fertilizer-prices-surge-as-hormuz-closure-enters-fifth-week-analyst-says/" TargetMode="External"/><Relationship Id="rId299" Type="http://schemas.openxmlformats.org/officeDocument/2006/relationships/hyperlink" Target="https://www.agri-mutuel.com/politique-economie/les-prix-alimentaires-en-hausse-en-mars-tires-par-le-cout-de-lenergie/" TargetMode="External"/><Relationship Id="rId300" Type="http://schemas.openxmlformats.org/officeDocument/2006/relationships/hyperlink" Target="https://thefrontierpost.com/eu-lawmakers-back-trump-trade-deal-but-with-safeguards/" TargetMode="External"/><Relationship Id="rId301" Type="http://schemas.openxmlformats.org/officeDocument/2006/relationships/hyperlink" Target="https://www.moroccoworldnews.com/2026/03/284400/us-farmers-call-on-government-to-end-tariffs-on-moroccan-fertilizers/" TargetMode="External"/><Relationship Id="rId302" Type="http://schemas.openxmlformats.org/officeDocument/2006/relationships/hyperlink" Target="https://www.allsides.com/news/2026-04-03-0700/media-bias-divisions-emerge-right-wing-media-iran-war-stirs-anxiety-about-food-production-fertilizer" TargetMode="External"/><Relationship Id="rId303" Type="http://schemas.openxmlformats.org/officeDocument/2006/relationships/hyperlink" Target="https://www.elnacional.com/2026/04/fao-los-precios-de-los-alimentos-aumentaron-en-marzo-por-segundo-mes-consecutivo/" TargetMode="External"/><Relationship Id="rId304" Type="http://schemas.openxmlformats.org/officeDocument/2006/relationships/hyperlink" Target="https://www.24newshd.tv/03-Apr-2026/eu-pressure-fertiliser-costs-soar-middle-east-war" TargetMode="External"/><Relationship Id="rId305" Type="http://schemas.openxmlformats.org/officeDocument/2006/relationships/hyperlink" Target="https://www.5septiembre.cu/guerra-impacta-flujo-de-fertilizantes-y-suministro-de-alimentos/" TargetMode="External"/><Relationship Id="rId306" Type="http://schemas.openxmlformats.org/officeDocument/2006/relationships/hyperlink" Target="https://www.theguardian.com/world/2026/apr/03/visual-guide-gulf-fertiliser-blockade" TargetMode="External"/><Relationship Id="rId307" Type="http://schemas.openxmlformats.org/officeDocument/2006/relationships/hyperlink" Target="https://www.agweek.com/opinion/agricultural-impacts-of-the-war-in-iran" TargetMode="External"/><Relationship Id="rId308" Type="http://schemas.openxmlformats.org/officeDocument/2006/relationships/hyperlink" Target="https://www.straitstimes.com/asia/se-asia/malaysia-taking-steps-to-boost-fertiliser-supply-minister-says" TargetMode="External"/><Relationship Id="rId309" Type="http://schemas.openxmlformats.org/officeDocument/2006/relationships/hyperlink" Target="https://www.brecorder.com/news/40414649/world-food-price-rise-set-to-continue-if-iran-war-lasts-fao-says" TargetMode="External"/><Relationship Id="rId310" Type="http://schemas.openxmlformats.org/officeDocument/2006/relationships/hyperlink" Target="https://tass.com/economy/2111289" TargetMode="External"/><Relationship Id="rId311" Type="http://schemas.openxmlformats.org/officeDocument/2006/relationships/hyperlink" Target="https://www.bahrainnews.net/news/278961732/russian-deputy-pm-holds-talks-with-indias-modi" TargetMode="External"/><Relationship Id="rId312" Type="http://schemas.openxmlformats.org/officeDocument/2006/relationships/hyperlink" Target="https://punchng.com/squeezed-how-global-turmoil-is-crushing-nigerias-food-security/?utm_source=rss.punchng.com&amp;utm_medium=web" TargetMode="External"/><Relationship Id="rId313" Type="http://schemas.openxmlformats.org/officeDocument/2006/relationships/hyperlink" Target="https://www.vietnamplus.vn/latvia-thong-qua-viec-gia-han-lenh-cam-nhap-khau-ngu-coc-tu-nga-belarus-post1102670.vnp" TargetMode="External"/><Relationship Id="rId314" Type="http://schemas.openxmlformats.org/officeDocument/2006/relationships/hyperlink" Target="https://www.brecorder.com/news/40414541/me-tensions-agri-economy-fertilizer-supply-chains-disrupted" TargetMode="External"/><Relationship Id="rId315" Type="http://schemas.openxmlformats.org/officeDocument/2006/relationships/hyperlink" Target="https://www.focus.de/finanzen/wie-aus-teurem-duenger-bald-teures-essen-fuer-alle-wird_df19ed29-5a96-4197-baa2-e81de4173038.html" TargetMode="External"/><Relationship Id="rId316" Type="http://schemas.openxmlformats.org/officeDocument/2006/relationships/hyperlink" Target="https://nypost.com/2026/03/25/us-news/severe-storms-target-millions-as-spring-temperature-warmup-finally-nears/" TargetMode="External"/><Relationship Id="rId317"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318" Type="http://schemas.openxmlformats.org/officeDocument/2006/relationships/hyperlink" Target="https://www.odt.co.nz/business/what-other-shortages-could-nz-face-if-war-continues-rnz" TargetMode="External"/><Relationship Id="rId319" Type="http://schemas.openxmlformats.org/officeDocument/2006/relationships/hyperlink" Target="https://www.cnbc.com/2026/03/25/fertilizer-price-iran-war-food-security-inflation-urea-potash-nitrogen-farmers.html" TargetMode="External"/><Relationship Id="rId320" Type="http://schemas.openxmlformats.org/officeDocument/2006/relationships/hyperlink" Target="https://www.brownfieldagnews.com/news/supply-and-demand-weigh-on-u-s-wheat-export-sales/" TargetMode="External"/><Relationship Id="rId321" Type="http://schemas.openxmlformats.org/officeDocument/2006/relationships/hyperlink" Target="https://www.brownfieldagnews.com/market-news/wheat-clings-onto-modest-gains-watching-rain-chances/" TargetMode="External"/><Relationship Id="rId322" Type="http://schemas.openxmlformats.org/officeDocument/2006/relationships/hyperlink" Target="https://foreignpolicy.com/2026/04/02/strait-hormuz-fertilizer-food-hunger-crisis-la-nina-us-iran-israel/" TargetMode="External"/><Relationship Id="rId323" Type="http://schemas.openxmlformats.org/officeDocument/2006/relationships/hyperlink" Target="https://www.rfdtv.com/afbf-economist-were-staring-down-another-down-farm-economy-and-seeing-estimates-of-more-losses-to-come" TargetMode="External"/><Relationship Id="rId324" Type="http://schemas.openxmlformats.org/officeDocument/2006/relationships/hyperlink" Target="https://conservativedailynews.com/2026/04/strait-of-hormuz-closure-impacts-much-more-than-just-oil/" TargetMode="External"/><Relationship Id="rId325" Type="http://schemas.openxmlformats.org/officeDocument/2006/relationships/hyperlink" Target="https://www.mitchellrepublic.com/opinion/columns/guebert-i-dont-go-looking-for-trouble" TargetMode="External"/><Relationship Id="rId326" Type="http://schemas.openxmlformats.org/officeDocument/2006/relationships/hyperlink" Target="https://www.globaltrademag.com/un-flags-growing-economic-fallout-from-hormuz-shipping-crisis/" TargetMode="External"/><Relationship Id="rId327" Type="http://schemas.openxmlformats.org/officeDocument/2006/relationships/hyperlink" Target="https://www.agweek.com/crops/fertilizer-volatility-due-to-iran-war-squeezes-farmers-ahead-of-planting-season" TargetMode="External"/><Relationship Id="rId328" Type="http://schemas.openxmlformats.org/officeDocument/2006/relationships/hyperlink" Target="https://www.zawya.com/en/economy/africa/africa-faces-sharper-growth-slowdown-if-middle-east-conflict-drags-on-report-warns-fntsufz3" TargetMode="External"/><Relationship Id="rId329" Type="http://schemas.openxmlformats.org/officeDocument/2006/relationships/hyperlink" Target="https://www.producer.com/crops/growers-urged-to-be-on-high-alert-for-stripe-rust/" TargetMode="External"/><Relationship Id="rId330" Type="http://schemas.openxmlformats.org/officeDocument/2006/relationships/hyperlink" Target="https://www.rfdtv.com/fertilizer-costs-continue-to-pressure-u-s-wheat-growers-new-report-finds" TargetMode="External"/><Relationship Id="rId331" Type="http://schemas.openxmlformats.org/officeDocument/2006/relationships/hyperlink" Target="https://blogdocemagia.blogspot.com/2026/04/iran-war-impacts-cosmetics-food-and.html" TargetMode="External"/><Relationship Id="rId332" Type="http://schemas.openxmlformats.org/officeDocument/2006/relationships/hyperlink" Target="https://www.business-standard.com/industry/agriculture/uttar-pradesh-govt-aims-to-procure-wheat-worth-over-12-900-crore-126040201047_1.html" TargetMode="External"/><Relationship Id="rId333" Type="http://schemas.openxmlformats.org/officeDocument/2006/relationships/hyperlink" Target="https://thechronicle.com.gh/fertilizer-prices-bring-more-pain-for-american-farmers-amid-war-in-iran/" TargetMode="External"/><Relationship Id="rId334" Type="http://schemas.openxmlformats.org/officeDocument/2006/relationships/hyperlink" Target="https://www.producer.com/am-market-reports/am-market-report-april-2-2026/" TargetMode="External"/><Relationship Id="rId335" Type="http://schemas.openxmlformats.org/officeDocument/2006/relationships/hyperlink" Target="https://www.bloomberg.com/news/articles/2026-03-24/australia-to-plant-less-wheat-as-global-fertilizer-woes-deepen" TargetMode="External"/><Relationship Id="rId336"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337" Type="http://schemas.openxmlformats.org/officeDocument/2006/relationships/hyperlink" Target="https://natlawreview.com/article/geopolitics-energy-markets-and-fertilizer-why-us-farmers-are-feeling-pressure" TargetMode="External"/><Relationship Id="rId338" Type="http://schemas.openxmlformats.org/officeDocument/2006/relationships/hyperlink" Target="https://www.24-7pressrelease.com/press-release/533335/jillian-hishaw-highlights-global-fertilizer-crisis-amid-iran-war-and-rising-farm-costs" TargetMode="External"/><Relationship Id="rId339" Type="http://schemas.openxmlformats.org/officeDocument/2006/relationships/hyperlink" Target="https://lmd.lk/from-gas-to-grain-fertilizer-disruptions-raise-risks-for-food-security-and-trade/" TargetMode="External"/><Relationship Id="rId340" Type="http://schemas.openxmlformats.org/officeDocument/2006/relationships/hyperlink" Target="https://attackofthefanboy.com/politics/the-us-iran-war-is-already-sending-oil-markets-into-chaos-but-a-fertilizer-shortage-quietly-building-could-push-45-million-more-into-hunger/" TargetMode="External"/><Relationship Id="rId341" Type="http://schemas.openxmlformats.org/officeDocument/2006/relationships/hyperlink" Target="https://www.foodsecurityportal.org/node/3839" TargetMode="External"/><Relationship Id="rId342" Type="http://schemas.openxmlformats.org/officeDocument/2006/relationships/hyperlink" Target="https://www.eastidahonews.com/2026/03/iran-war-has-us-farmers-worried-about-the-cost-and-availability-of-fertilizer/" TargetMode="External"/><Relationship Id="rId343" Type="http://schemas.openxmlformats.org/officeDocument/2006/relationships/hyperlink" Target="https://www.americanagnetwork.com/2026/04/01/nawg-urges-itc-to-revoke-duties-on-phosphate-fertilizers/" TargetMode="External"/><Relationship Id="rId344" Type="http://schemas.openxmlformats.org/officeDocument/2006/relationships/hyperlink" Target="https://www.tz.de/politik/iran-krieg-und-blockade-der-strasse-von-hormus-hungerkrise-ist-sehr-real-zr-94246475.html" TargetMode="External"/><Relationship Id="rId345" Type="http://schemas.openxmlformats.org/officeDocument/2006/relationships/hyperlink" Target="https://timeskuwait.com/hormuz-crisis-sends-shockwaves-through-global-food-and-energy-markets-un-warns/" TargetMode="External"/><Relationship Id="rId346" Type="http://schemas.openxmlformats.org/officeDocument/2006/relationships/hyperlink" Target="https://www.brownfieldagnews.com/news/kansas-farmers-report-freeze-damage-early-drought-stress-on-wheat-crop/" TargetMode="External"/><Relationship Id="rId347" Type="http://schemas.openxmlformats.org/officeDocument/2006/relationships/hyperlink" Target="https://www.fox28spokane.com/collateral-damage-the-impact-of-trade-wars-on-u-s-agriculture-2/" TargetMode="External"/><Relationship Id="rId348" Type="http://schemas.openxmlformats.org/officeDocument/2006/relationships/hyperlink" Target="https://www.oxfordeconomics.com/resource/how-the-iran-war-is-reshaping-commodity-markets-in-2026/" TargetMode="External"/><Relationship Id="rId349" Type="http://schemas.openxmlformats.org/officeDocument/2006/relationships/hyperlink" Target="https://credendo.com/en/knowledge-hub/global-supply-chains-chaos-after-one-month-conflict-middle-east" TargetMode="External"/><Relationship Id="rId350" Type="http://schemas.openxmlformats.org/officeDocument/2006/relationships/hyperlink" Target="https://unn.ua/news/dobryva-po-40-tys-i-dyzel-maizhe-po-90-hrn-yak-podorozhchala-posivna-2026-dlia-fermeriv" TargetMode="External"/><Relationship Id="rId351"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352" Type="http://schemas.openxmlformats.org/officeDocument/2006/relationships/hyperlink" Target="https://www.brownfieldagnews.com/weathers/an-active-moisture-laden-weather-pattern-across-the-heartland-temps-vary-greatly/" TargetMode="External"/><Relationship Id="rId353" Type="http://schemas.openxmlformats.org/officeDocument/2006/relationships/hyperlink" Target="https://www.edp24.co.uk/news/25953752.af-group-says-farms-must-take-strategic-view-procurement/?ref=rss" TargetMode="External"/><Relationship Id="rId354" Type="http://schemas.openxmlformats.org/officeDocument/2006/relationships/hyperlink" Target="https://en.antaranews.com/news/410693/global-markets-turn-to-indonesian-fertilizer-amid-disruptions-govt" TargetMode="External"/><Relationship Id="rId355" Type="http://schemas.openxmlformats.org/officeDocument/2006/relationships/hyperlink" Target="https://www.thehindubusinessline.com/economy/agri-business/centre-kicks-off-procurement-season-with-18000-tonnes-of-wheat-targets-303-lakh-tonnes/article70810725.ece" TargetMode="External"/><Relationship Id="rId356" Type="http://schemas.openxmlformats.org/officeDocument/2006/relationships/hyperlink" Target="https://www.businessinsider.com/iran-war-fertilizer-shortage-grocery-inflation-long-after-fighting-stops-2026-4" TargetMode="External"/><Relationship Id="rId357" Type="http://schemas.openxmlformats.org/officeDocument/2006/relationships/hyperlink" Target="https://fulcrum.sg/chokepoint-in-the-gulf-what-the-us-israeli-war-on-iran-means-for-southeast-asias-food-security/" TargetMode="External"/><Relationship Id="rId358" Type="http://schemas.openxmlformats.org/officeDocument/2006/relationships/hyperlink" Target="https://www.indiasnews.net/news/278957043/haryana-farmers-demand-compensation-from-govt-after-unseasonal-rain-damages-crop" TargetMode="External"/><Relationship Id="rId359" Type="http://schemas.openxmlformats.org/officeDocument/2006/relationships/hyperlink" Target="https://www.gandul.ro/stiri/putin-nu-vrea-doar-petrodolari-conflictul-din-iran-ofera-inca-o-oportunitate-nesperata-kremlinul-nu-a-semanat-aceasta-recolta-dar-cel-mai-probabil-o-va-culege-20845630" TargetMode="External"/><Relationship Id="rId360" Type="http://schemas.openxmlformats.org/officeDocument/2006/relationships/hyperlink" Target="https://startupfortune.com/iran-conflict-is-already-inflating-global-food-prices-experts-warn/" TargetMode="External"/><Relationship Id="rId361" Type="http://schemas.openxmlformats.org/officeDocument/2006/relationships/hyperlink" Target="https://caribbeannewsglobal.com/from-gas-to-grain-fertiliser-disruptions-raise-risks-for-food-security-and-trade/" TargetMode="External"/><Relationship Id="rId362" Type="http://schemas.openxmlformats.org/officeDocument/2006/relationships/hyperlink" Target="https://www.agbi.com/opinion/logistics/2026/04/a-houthi-red-sea-return-would-deepen-the-strain-on-gulf-logistics/" TargetMode="External"/><Relationship Id="rId363" Type="http://schemas.openxmlformats.org/officeDocument/2006/relationships/hyperlink" Target="https://www.sanjuandailystar.com/post/global-food-supply-faces-a-dangerous-bottleneck-as-iran-war-persists" TargetMode="External"/><Relationship Id="rId364" Type="http://schemas.openxmlformats.org/officeDocument/2006/relationships/hyperlink" Target="https://www.elfinanciero.com.mx/mundo/2026/03/19/no-solo-afecta-al-sector-petrolero-bloqueo-en-estrecho-de-ormuz-amenaza-importaciones-de-alimentos-y-fertilizantes/" TargetMode="External"/><Relationship Id="rId365" Type="http://schemas.openxmlformats.org/officeDocument/2006/relationships/hyperlink" Target="https://thefrontierpost.com/china-reportedly-restricts-fertilizer-exports-further-straining-supplies/" TargetMode="External"/><Relationship Id="rId366" Type="http://schemas.openxmlformats.org/officeDocument/2006/relationships/hyperlink" Target="https://www.perfil.com/noticias/economia/la-presion-impositiva-sobre-el-campo-subio-a-625-por-efecto-de-la-guerra-en-medio-oriente-a40.phtml" TargetMode="External"/><Relationship Id="rId367" Type="http://schemas.openxmlformats.org/officeDocument/2006/relationships/hyperlink" Target="https://www.geo.tv/latest/658035-how-far-is-war-from-the-dinner-table" TargetMode="External"/><Relationship Id="rId368" Type="http://schemas.openxmlformats.org/officeDocument/2006/relationships/hyperlink" Target="https://www.moroccoworldnews.com/2026/03/283395/morocco-among-key-suppliers-as-india-scrambles-for-fertilizers-amid-hormuz-crisis/" TargetMode="External"/><Relationship Id="rId369" Type="http://schemas.openxmlformats.org/officeDocument/2006/relationships/hyperlink" Target="https://dollarcollapse.com/the-fertilizer-supercycle-is-back-the-most-important-supply-chain-youve-never-thought-about/" TargetMode="External"/><Relationship Id="rId370" Type="http://schemas.openxmlformats.org/officeDocument/2006/relationships/hyperlink" Target="https://www.indiatoday.in/science/story/more-rain-loud-thunders-to-rock-india-on-april-1-multiple-weather-systems-to-arrive-2889723-2026-03-31?utm_source=rss" TargetMode="External"/><Relationship Id="rId371" Type="http://schemas.openxmlformats.org/officeDocument/2006/relationships/hyperlink" Target="https://tribune.com.pk/story/2600403/govt-mulls-rs31b-spending-on-wheat-stocks" TargetMode="External"/><Relationship Id="rId372" Type="http://schemas.openxmlformats.org/officeDocument/2006/relationships/hyperlink" Target="https://agfundernews.com/nc-farmer-weighs-in-as-persian-gulf-fertilizer-crisis-widens-you-will-see-a-massive-decline-in-yield-and-acres" TargetMode="External"/><Relationship Id="rId373" Type="http://schemas.openxmlformats.org/officeDocument/2006/relationships/hyperlink" Target="https://www.zmescience.com/science/news-science/iran-war-food-crisis/" TargetMode="External"/><Relationship Id="rId374" Type="http://schemas.openxmlformats.org/officeDocument/2006/relationships/hyperlink" Target="https://www.brownfieldagnews.com/market-news/soybeans-see-gains-after-lower-than-expected-acreage-estimate/" TargetMode="External"/><Relationship Id="rId375" Type="http://schemas.openxmlformats.org/officeDocument/2006/relationships/hyperlink" Target="https://www.agri-mutuel.com/cultures/trois-agriculteurs-francais-face-a-la-guerre-au-moyen-orient/" TargetMode="External"/><Relationship Id="rId376" Type="http://schemas.openxmlformats.org/officeDocument/2006/relationships/hyperlink" Target="https://mishtalk.com/economics/an-interesting-mix-stocks-up-oil-up-gold-up-long-bond-flat/" TargetMode="External"/><Relationship Id="rId377" Type="http://schemas.openxmlformats.org/officeDocument/2006/relationships/hyperlink" Target="https://www.indiatoday.in/india/story/middle-east-conflict-disrupts-fertiliser-pesticide-supply-india-food-security-2889834-2026-04-01?utm_source=rss" TargetMode="External"/><Relationship Id="rId378" Type="http://schemas.openxmlformats.org/officeDocument/2006/relationships/hyperlink" Target="https://www.xataka.com/ecologia-y-naturaleza/estamos-vigilando-material-equivocado-mundo-tiembla-petroleo-ormuz-ignora-que-alimenta-al-50-planeta" TargetMode="External"/><Relationship Id="rId379" Type="http://schemas.openxmlformats.org/officeDocument/2006/relationships/hyperlink" Target="https://www.foodlogistics.com/sustainability/agriculture/article/22963346/american-farm-bureau-federation-how-the-strait-of-hormuz-closure-presents-fertilizer-supply-problems-for-farmers" TargetMode="External"/><Relationship Id="rId380" Type="http://schemas.openxmlformats.org/officeDocument/2006/relationships/hyperlink" Target="https://oilprice.com/Energy/Energy-General/How-the-Strait-of-Hormuz-Crisis-Could-Trigger-a-Global-Fertilizer-Shock.html" TargetMode="External"/><Relationship Id="rId381" Type="http://schemas.openxmlformats.org/officeDocument/2006/relationships/hyperlink" Target="https://www.trend.az/business/4169466.html" TargetMode="External"/><Relationship Id="rId382" Type="http://schemas.openxmlformats.org/officeDocument/2006/relationships/hyperlink" Target="https://www.farm-equipment.com/articles/25144-prolonged-iran-war-could-impact-farm-decisions-corn-acres" TargetMode="External"/><Relationship Id="rId383" Type="http://schemas.openxmlformats.org/officeDocument/2006/relationships/hyperlink" Target="https://www.americanagnetwork.com/2026/03/31/agmarket-net-early-morning-market-analysis-3-31-26/" TargetMode="External"/><Relationship Id="rId384" Type="http://schemas.openxmlformats.org/officeDocument/2006/relationships/hyperlink" Target="https://www.aljazeera.com/economy/2026/3/18/not-just-energy-how-the-iran-war-could-trigger-a-global-food-crisis?traffic_source=rss" TargetMode="External"/><Relationship Id="rId385" Type="http://schemas.openxmlformats.org/officeDocument/2006/relationships/hyperlink" Target="https://3-mob.com/featured/when-the-strait-of-hormuz-closes-africa-pays-first-and-heres-how/" TargetMode="External"/><Relationship Id="rId386" Type="http://schemas.openxmlformats.org/officeDocument/2006/relationships/hyperlink" Target="https://www.eco-business.com/opinion/securing-aseans-food-resilience-amid-the-middle-east-conflict/" TargetMode="External"/><Relationship Id="rId387" Type="http://schemas.openxmlformats.org/officeDocument/2006/relationships/hyperlink" Target="https://www.usatoday.com/story/news/nation/2026/03/30/water-drought-west-snowpack-restrictions/89320612007/" TargetMode="External"/><Relationship Id="rId388" Type="http://schemas.openxmlformats.org/officeDocument/2006/relationships/hyperlink" Target="https://agronigeria.ng/global-tensions-mounting-pressure-on-african-farmers-agrifood-systems-pafo/?utm_source=rss&amp;utm_medium=rss&amp;utm_campaign=global-tensions-mounting-pressure-on-african-farmers-agrifood-systems-pafo" TargetMode="External"/><Relationship Id="rId389" Type="http://schemas.openxmlformats.org/officeDocument/2006/relationships/hyperlink" Target="https://www.ksta.de/wirtschaft/globaler-schock-iwf-warnt-vor-krieg-im-nahen-osten-lieferketten-und-energiepreise-unter-druck-1255626" TargetMode="External"/><Relationship Id="rId390" Type="http://schemas.openxmlformats.org/officeDocument/2006/relationships/hyperlink" Target="https://www.taxresearch.org.uk/Blog/2026/03/31/will-the-world-economy-fall-apart-with-millions-dying-as-a-result-of-this-war/" TargetMode="External"/><Relationship Id="rId391" Type="http://schemas.openxmlformats.org/officeDocument/2006/relationships/hyperlink" Target="https://www.thegrocer.co.uk/news/iran-war-growers-warn-of-rapid-escalation-of-costs/716612.article" TargetMode="External"/><Relationship Id="rId392" Type="http://schemas.openxmlformats.org/officeDocument/2006/relationships/hyperlink" Target="https://www.washingtonpost.com/weather/2026/03/18/record-heat-wave-west-california-arizona/" TargetMode="External"/><Relationship Id="rId393" Type="http://schemas.openxmlformats.org/officeDocument/2006/relationships/hyperlink" Target="https://www.prensalibre.com/internacional/mientras-la-guerra-con-iran-se-prolonga-los-alimentos-y-las-medicinas-para-millones-de-personas-quedan-en-el-limbo/" TargetMode="External"/><Relationship Id="rId394" Type="http://schemas.openxmlformats.org/officeDocument/2006/relationships/hyperlink" Target="https://www.24newshd.tv/31-Mar-2026/imf-warns-middle-east-war-will-lead-higher-prices-slower-growth" TargetMode="External"/><Relationship Id="rId395" Type="http://schemas.openxmlformats.org/officeDocument/2006/relationships/hyperlink" Target="https://www.aftenposten.no/verden/i/2p5Alr/israel-vil-stanse-unicef-hjelp-til-gaza" TargetMode="External"/><Relationship Id="rId396" Type="http://schemas.openxmlformats.org/officeDocument/2006/relationships/hyperlink" Target="https://www.insurancejournal.com/news/national/2026/03/18/862293.htm" TargetMode="External"/><Relationship Id="rId397" Type="http://schemas.openxmlformats.org/officeDocument/2006/relationships/hyperlink" Target="https://www.independent.co.uk/news/world/americas/iran-war-oil-fertilizer-farms-b2940877.html" TargetMode="External"/><Relationship Id="rId398" Type="http://schemas.openxmlformats.org/officeDocument/2006/relationships/hyperlink" Target="https://www.insidermonkey.com/blog/8-best-potash-stocks-to-invest-in-right-now-1726423/" TargetMode="External"/><Relationship Id="rId399" Type="http://schemas.openxmlformats.org/officeDocument/2006/relationships/hyperlink" Target="https://www.aftenposten.no/meninger/debatt/i/m0Pdg4/naa-blir-energi-igjen-brukt-som-maktmiddel-i-krig-det-avsloerer-en-ubehagelig-realitet" TargetMode="External"/><Relationship Id="rId400" Type="http://schemas.openxmlformats.org/officeDocument/2006/relationships/hyperlink" Target="https://tass.com/economy/2109153" TargetMode="External"/><Relationship Id="rId401" Type="http://schemas.openxmlformats.org/officeDocument/2006/relationships/hyperlink" Target="https://elbuho.pe/2026/03/guerra-en-iran-provoca-escasez-mundial-de-fertilizantes-y-amenaza-los-precios-de-los-alimentos/" TargetMode="External"/><Relationship Id="rId402" Type="http://schemas.openxmlformats.org/officeDocument/2006/relationships/hyperlink" Target="https://www.maritimeprofessional.com/news/ammonia-fertilizer-trade-threatened-strait-417458" TargetMode="External"/><Relationship Id="rId403" Type="http://schemas.openxmlformats.org/officeDocument/2006/relationships/hyperlink" Target="https://www.farms.com/ag-industry-news/will-the-usda-acreage-stocks-report-provide-a-market-surprise-149.aspx" TargetMode="External"/><Relationship Id="rId404" Type="http://schemas.openxmlformats.org/officeDocument/2006/relationships/hyperlink" Target="https://www.theyeshivaworld.com/news/general/2531683/iran-war-disrupts-fertilizer-supplies-threatening-global-food-production.html" TargetMode="External"/><Relationship Id="rId405" Type="http://schemas.openxmlformats.org/officeDocument/2006/relationships/hyperlink" Target="https://www.newscientist.com/article/2521311-food-shock-is-inevitable-due-to-the-iran-war-and-it-could-get-bad/?utm_campaign=RSS%7CNSNS&amp;utm_source=NSNS&amp;utm_medium=RSS&amp;utm_content=home" TargetMode="External"/><Relationship Id="rId406" Type="http://schemas.openxmlformats.org/officeDocument/2006/relationships/hyperlink" Target="https://agriculturepost.com/interviews/us-israel-iran-war-global-fertiliser-crisis-and-the-future-of-agriculture/" TargetMode="External"/><Relationship Id="rId407" Type="http://schemas.openxmlformats.org/officeDocument/2006/relationships/hyperlink" Target="https://www.reinsurancene.ws/commodity-prices-rise-due-to-middle-east-conflict-coface/" TargetMode="External"/><Relationship Id="rId408" Type="http://schemas.openxmlformats.org/officeDocument/2006/relationships/hyperlink" Target="https://www.lanacion.com.ar/economia/campo/el-conflicto-en-medio-oriente-puede-convertirse-en-una-amenaza-directa-para-la-seguridad-alimentaria-nid30032026/" TargetMode="External"/><Relationship Id="rId409" Type="http://schemas.openxmlformats.org/officeDocument/2006/relationships/hyperlink" Target="https://theprint.in/economy/west-asia-conflict-sparks-60-pc-gas-price-hike-for-fertiliser-plants/2892426/" TargetMode="External"/><Relationship Id="rId410" Type="http://schemas.openxmlformats.org/officeDocument/2006/relationships/hyperlink" Target="https://www.thisdaylive.com/2026/03/30/global-leaders-propose-hormuz-initiative-to-avert-food-security-crisis/" TargetMode="External"/><Relationship Id="rId411" Type="http://schemas.openxmlformats.org/officeDocument/2006/relationships/hyperlink" Target="https://www.producer.com/am-market-reports/am-market-report-march-30-2026/" TargetMode="External"/><Relationship Id="rId412" Type="http://schemas.openxmlformats.org/officeDocument/2006/relationships/hyperlink" Targe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 TargetMode="External"/><Relationship Id="rId413" Type="http://schemas.openxmlformats.org/officeDocument/2006/relationships/hyperlink" Target="https://www.moroccoworldnews.com/2026/03/283052/us-seeks-to-secure-fertilizers-from-morocco-amid-war-with-iran/" TargetMode="External"/><Relationship Id="rId414" Type="http://schemas.openxmlformats.org/officeDocument/2006/relationships/hyperlink" Target="https://indianexpress.com/article/cities/chandigarh/imd-red-alert-haryana-orange-alert-punjab-10609961/" TargetMode="External"/><Relationship Id="rId415" Type="http://schemas.openxmlformats.org/officeDocument/2006/relationships/hyperlink" Target="https://www.blu-fo.com/post/the-new-baseline" TargetMode="External"/><Relationship Id="rId416" Type="http://schemas.openxmlformats.org/officeDocument/2006/relationships/hyperlink" Target="https://www.theage.com.au/business/the-economy/trump-is-steering-the-world-into-a-food-crisis-20260330-p5zjq8.html?ref=rss&amp;utm_medium=rss&amp;utm_source=rss_business" TargetMode="External"/><Relationship Id="rId417" Type="http://schemas.openxmlformats.org/officeDocument/2006/relationships/hyperlink" Target="https://www.farmersguide.co.uk/business/politics/ahdb-publishes-first-weekly-fertiliser-price-report/" TargetMode="External"/><Relationship Id="rId418" Type="http://schemas.openxmlformats.org/officeDocument/2006/relationships/hyperlink" Target="https://www.zerohedge.com/geopolitical/food-supply-chain-breaking-again" TargetMode="External"/><Relationship Id="rId419" Type="http://schemas.openxmlformats.org/officeDocument/2006/relationships/hyperlink" Target="https://indianexpress.com/article/explained/explained-economics/us-israel-iran-war-food-inflation-10608686/" TargetMode="External"/><Relationship Id="rId420" Type="http://schemas.openxmlformats.org/officeDocument/2006/relationships/hyperlink" Target="https://www.tradingview.com/news/smallcaps:bf5147f7b094b:0-the-weekly-finger-on-growing-your-own/" TargetMode="External"/><Relationship Id="rId421" Type="http://schemas.openxmlformats.org/officeDocument/2006/relationships/hyperlink" Target="https://mwnation.com/wto-foresees-middle-east-conflict-impacting-malawi/" TargetMode="External"/><Relationship Id="rId422" Type="http://schemas.openxmlformats.org/officeDocument/2006/relationships/hyperlink" Target="https://decrypt.co/361430/urea-surges-34-as-iran-conflict-ripples-through-commodities-bitcoin" TargetMode="External"/><Relationship Id="rId423" Type="http://schemas.openxmlformats.org/officeDocument/2006/relationships/hyperlink" Target="https://americanbazaaronline.com/2026/03/29/us-farmers-hit-as-fuel-and-fertilizer-costs-surge-due-to-war-477802/" TargetMode="External"/><Relationship Id="rId424" Type="http://schemas.openxmlformats.org/officeDocument/2006/relationships/hyperlink" Target="https://finance.yahoo.com/markets/commodities/articles/oil-fertilizer-prices-may-soon-222800682.html" TargetMode="External"/><Relationship Id="rId425" Type="http://schemas.openxmlformats.org/officeDocument/2006/relationships/hyperlink" Target="https://wutqfm.com/fire-danger-weather-continues-in-the-great-plains-while-record-breaking-temperatures-bake-the-southwest/" TargetMode="External"/><Relationship Id="rId426" Type="http://schemas.openxmlformats.org/officeDocument/2006/relationships/hyperlink" Target="https://www.dailymaverick.co.za/opinionista/2026-03-29-war-and-disease-shape-sa-agricultures-first-quarter-but-there-are-positives/" TargetMode="External"/><Relationship Id="rId427" Type="http://schemas.openxmlformats.org/officeDocument/2006/relationships/hyperlink" Target="https://www.bez-kabli.pl/wesfarmers-limited-csbp-scrambles-for-fertiliser-as-iran-war-hits-urea-supply/" TargetMode="External"/><Relationship Id="rId428" Type="http://schemas.openxmlformats.org/officeDocument/2006/relationships/hyperlink" Target="https://www.bluewin.ch/en/news/are-food-prices-now-also-rising-3166181.html" TargetMode="External"/><Relationship Id="rId429" Type="http://schemas.openxmlformats.org/officeDocument/2006/relationships/hyperlink" Target="https://fortune.com/2026/03/29/global-economy-impact-iran-war-gas-price/" TargetMode="External"/><Relationship Id="rId430" Type="http://schemas.openxmlformats.org/officeDocument/2006/relationships/hyperlink" Target="https://zamin.uz/en/world/195505-the-world-is-on-the-brink-of-a-food-shortage.html" TargetMode="External"/><Relationship Id="rId431" Type="http://schemas.openxmlformats.org/officeDocument/2006/relationships/hyperlink" Target="https://www.etftrends.com/tactical-allocation-content-hub/hormuz-domino-effect-energy-shock-food-crisis/" TargetMode="External"/><Relationship Id="rId432" Type="http://schemas.openxmlformats.org/officeDocument/2006/relationships/hyperlink" Target="https://www.business-standard.com/india-news/wet-april-likely-in-north-central-india-may-impact-late-sown-crops-126032900605_1.html" TargetMode="External"/><Relationship Id="rId433" Type="http://schemas.openxmlformats.org/officeDocument/2006/relationships/hyperlink" Target="https://www.haberler.com/ekonomi/kuresel-gubre-piyasalarinda-hurmuz-bogazi-kaynakli-19696917-haberi/" TargetMode="External"/><Relationship Id="rId434" Type="http://schemas.openxmlformats.org/officeDocument/2006/relationships/hyperlink" Target="https://www.usatoday.com/story/news/weather/2026/03/28/april-weather-forecast-heat-dome/89347353007/" TargetMode="External"/><Relationship Id="rId435" Type="http://schemas.openxmlformats.org/officeDocument/2006/relationships/hyperlink" Target="https://www.thearabianstories.com/2026/03/29/un-moves-to-safeguard-hormuz-trade-as-conflict-threatens-global-food-supply/" TargetMode="External"/><Relationship Id="rId436" Type="http://schemas.openxmlformats.org/officeDocument/2006/relationships/hyperlink" Target="https://www.sondakika.com/ekonomi/haber-hurmuz-bogazi-ndaki-kriz-gubre-arzini-tehdit-ediyo-19696953/" TargetMode="External"/><Relationship Id="rId437" Type="http://schemas.openxmlformats.org/officeDocument/2006/relationships/hyperlink" Target="https://www.mitchellrepublic.com/opinion/columns/guebert-just-look-at-the-numbers" TargetMode="External"/><Relationship Id="rId438" Type="http://schemas.openxmlformats.org/officeDocument/2006/relationships/hyperlink" Target="https://www.finedayradio.com/news/tv-delmarva-channel-33/iran-war-threatens-global-economic-collapse-as-oil-prices-soar/" TargetMode="External"/><Relationship Id="rId439"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440" Type="http://schemas.openxmlformats.org/officeDocument/2006/relationships/hyperlink" Target="https://tass.com/world/2108475" TargetMode="External"/><Relationship Id="rId441" Type="http://schemas.openxmlformats.org/officeDocument/2006/relationships/hyperlink" Target="https://wol.com/the-ripple-effect-of-the-iran-war-on-struggling-u-s-farmers-it-couldnt-have-come-at-a-worst-time/" TargetMode="External"/><Relationship Id="rId442"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443" Type="http://schemas.openxmlformats.org/officeDocument/2006/relationships/hyperlink" Target="https://i-epikaira.blogspot.com/2026/03/strait-of-hormuz-closure-triggers.html" TargetMode="External"/><Relationship Id="rId444" Type="http://schemas.openxmlformats.org/officeDocument/2006/relationships/hyperlink" Target="https://www.thefencepost.com/news/early-april-could-bring-precipitation-to-parts-of-rockies-plains/" TargetMode="External"/><Relationship Id="rId445" Type="http://schemas.openxmlformats.org/officeDocument/2006/relationships/hyperlink" Target="https://www.urbangreenfarms.com.au/post/urea-prices-are-soaring-farmers-need-a-smarter-strategy" TargetMode="External"/><Relationship Id="rId446" Type="http://schemas.openxmlformats.org/officeDocument/2006/relationships/hyperlink" Target="https://lenta.ru/news/2026/03/28/sprognozirovan-chudovischnyy-krizis-iz-za-konflikta-na-blizhnem-vostoke/" TargetMode="External"/><Relationship Id="rId447" Type="http://schemas.openxmlformats.org/officeDocument/2006/relationships/hyperlink" Target="https://www.indiaherald.com/Breaking/Read/994885117/How-Hormuz-Is-About-to-Hit-Your-Food-Bill-What-Starts-at-Hormuz-Ends-on-Your-Dinner-Table" TargetMode="External"/><Relationship Id="rId448" Type="http://schemas.openxmlformats.org/officeDocument/2006/relationships/hyperlink" Target="https://www.businesstoday.in/mindrush-2026/story/energy-shock-may-hit-kitchens-and-farms-as-west-asia-crisis-deepens-522894-2026-03-28?utm_source=rssfeed" TargetMode="External"/><Relationship Id="rId449" Type="http://schemas.openxmlformats.org/officeDocument/2006/relationships/hyperlink" Target="https://news.az/news/hormuz-disruption-risks-driving-global-food-prices-higher-goldman-sachs-warns" TargetMode="External"/><Relationship Id="rId450"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451" Type="http://schemas.openxmlformats.org/officeDocument/2006/relationships/hyperlink" Target="https://www.schwartzreport.net/2026/03/28/global-food-supply-faces-a-dangerous-bottleneck-as-iran-war-persists/" TargetMode="External"/><Relationship Id="rId452" Type="http://schemas.openxmlformats.org/officeDocument/2006/relationships/hyperlink" Target="https://blogdocemagia.blogspot.com/2026/03/why-your-weekly-shop-is-about-to-get.html" TargetMode="External"/><Relationship Id="rId453" Type="http://schemas.openxmlformats.org/officeDocument/2006/relationships/hyperlink" Target="https://www.clickorlando.com/business/2026/03/28/africa-is-hurting-again-from-a-global-crisis-it-had-no-part-in-starting/" TargetMode="External"/><Relationship Id="rId454" Type="http://schemas.openxmlformats.org/officeDocument/2006/relationships/hyperlink" Target="https://www.abendzeitung-muenchen.de/mehr/geld/iran-krieg-laesst-duengerpreise-steigen-art-1121809" TargetMode="External"/><Relationship Id="rId455" Type="http://schemas.openxmlformats.org/officeDocument/2006/relationships/hyperlink" Target="https://barrie360.com/iran-war-sparks-fert-shortage-thre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