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2026-04-15 00:00 UTC [ZKPW]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rangebound - beliefs_count: 0 - top_risk_flag: data_sparsity (high) - generated_at: 2026-04-15 00:00 UTC - sentiment_word: Mixed - late_breaking_alerts_count: 0 - kill_switch_markets_count: 0</w:t>
      </w:r>
      <w:r/>
    </w:p>
    <w:p>
      <w:r/>
      <w:r>
        <w:t>Signal Table | market | belief_id | claim | prob | dir | vel | horizon | kill_switch | fragility | |---:|---|---|---:|---|---:|---|---:|---:| (No belief rows; beliefs_count=0)</w:t>
      </w:r>
      <w:r/>
    </w:p>
    <w:p>
      <w:r/>
      <w:r>
        <w:t>Data Dump (Machine Use) { "workflow_6B_CIS_output": { "snapshot_id": "6B_silver_20260415T000000Z", "timestamp_utc": "2026-04-15T00:00:00Z", "primary_asset_focus": { "name": "Silver futures", "market_code": "silver" }, "headline_sentiment_word": "Mixed", "headline_conviction_score_0_100": 10,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"rangebound", "beliefs": [], "market_state_table": [ { "market": "silver", "directional_state": "neutral_mixed", "momentum_state": "stable", "reversal_risk": "medium", "state_change": "unchanged", "directional_mass_score_0_100": 0, "conviction_score_0_100": 10,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"mid_24_72h": 0, "stale_gt_72h": 0 } } ], "risk_flags": [ { "flag": "data_sparsity", "market": "silver", "severity": "high", "details": "No admitted trend/vip/risk evidence provided to 6B (missing workflow5b_output). Minimum evidence threshold not met." }, { "flag": "direction_suppressed_due_to_degraded_inputs", "market": "silver", "severity": "medium", "details": "Client lens requested suppressing directional call when degraded/insufficient evidence." } ], "candidate_actions": [ { "market": "silver", "action": "stay_flat", "confidence": "high", "trigger_condition": "Until &gt;=3 fresh, mapped evidence items arrive with coherent directional mass (per min_evidence_threshold=3)." }, { "market": "silver", "action": "volatility_watch", "confidence": "medium", "trigger_condition": "If fresh opposing signals appear rapidly (&lt;=2h) or contradiction rises once evidence begins flowing." }, { "market": "silver", "action": "reversal_watch", "confidence": "low", "trigger_condition": "If a directional state emerges and then fresh counterevidence accelerates within the last 2h (kill-switch conditions)." } ], "paper_trade_signal_pack": { "bullish_markets": [], "bearish_markets": [], "neutral_mixed_markets": [ "silver" ], "high_reversal_risk_markets": [] }, "signal_timeseries": { "resolution": "1h", "lookback_hours": 24, "bucket_timezone": "UTC", "buckets": [ { "bucket_start_utc": "2026-04-14T00:00:00Z", "bucket_end_utc": "2026-04-14T01:00:00Z",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"2026-04-14T01:00:00Z", "bucket_end_utc": "2026-04-14T02:00:00Z",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"2026-04-14T02:00:00Z", "bucket_end_utc": "2026-04-14T03:00:00Z",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"2026-04-14T03:00:00Z", "bucket_end_utc": "2026-04-14T04:00:00Z",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"2026-04-14T04:00:00Z", "bucket_end_utc": "2026-04-14T05:00:00Z",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"2026-04-14T05:00:00Z", "bucket_end_utc": "2026-04-14T06:00:00Z",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"2026-04-14T06:00:00Z", "bucket_end_utc": "2026-04-14T07:00:00Z",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"2026-04-14T07:00:00Z", "bucket_end_utc": "2026-04-14T08:00:00Z",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"2026-04-14T08:00:00Z", "bucket_end_utc": "2026-04-14T09:00:00Z",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"2026-04-14T09:00:00Z", "bucket_end_utc": "2026-04-14T10:00:00Z",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"2026-04-14T10:00:00Z", "bucket_end_utc": "2026-04-14T11:00:00Z",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"2026-04-14T11:00:00Z", "bucket_end_utc": "2026-04-14T12:00:00Z",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"2026-04-14T12:00:00Z", "bucket_end_utc": "2026-04-14T13:00:00Z",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"2026-04-14T13:00:00Z", "bucket_end_utc": "2026-04-14T14:00:00Z",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"2026-04-14T14:00:00Z", "bucket_end_utc": "2026-04-14T15:00:00Z",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"2026-04-14T15:00:00Z", "bucket_end_utc": "2026-04-14T16:00:00Z",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"2026-04-14T16:00:00Z", "bucket_end_utc": "2026-04-14T17:00:00Z",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"2026-04-14T17:00:00Z", "bucket_end_utc": "2026-04-14T18:00:00Z",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"2026-04-14T18:00:00Z", "bucket_end_utc": "2026-04-14T19:00:00Z",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"2026-04-14T19:00:00Z", "bucket_end_utc": "2026-04-14T20:00:00Z",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"2026-04-14T20:00:00Z", "bucket_end_utc": "2026-04-14T21:00:00Z",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"2026-04-14T21:00:00Z", "bucket_end_utc": "2026-04-14T22:00:00Z",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"2026-04-14T22:00:00Z", "bucket_end_utc": "2026-04-14T23:00:00Z",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"2026-04-14T23:00:00Z", "bucket_end_utc": "2026-04-15T00:00:00Z",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workflow5b_output provided (trends/vip_outliers/risk_anomalies/aggregate_metrics missing).", "Min evidence threshold=3 not met (fresh_evidence_count_total=0).", "Directional call suppressed per client mode_inputs (require_directional_conviction=true; suppress_direction_if_degraded=true).", "Timeseries emitted as neutral baseline (zero evidence) to preserve fixed schema for downstream consumers." ] }, "completion_state": "ready_for_workflow_8B" }</w:t>
      </w:r>
      <w:r/>
    </w:p>
    <w:p>
      <w:pPr>
        <w:pStyle w:val="Heading2"/>
      </w:pPr>
      <w:r>
        <w:t>Bibliography</w:t>
      </w:r>
      <w:r/>
    </w:p>
    <w:p>
      <w:r/>
      <w:r>
        <w:t xml:space="preserve">1. </w:t>
      </w:r>
      <w:hyperlink r:id="rId9">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2. </w:t>
      </w:r>
      <w:hyperlink r:id="rId10">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 3. </w:t>
      </w:r>
      <w:hyperlink r:id="rId11">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 4. </w:t>
      </w:r>
      <w:hyperlink r:id="rId12">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5. </w:t>
      </w:r>
      <w:hyperlink r:id="rId13">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6. </w:t>
      </w:r>
      <w:hyperlink r:id="rId14">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7. </w:t>
      </w:r>
      <w:hyperlink r:id="rId15">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 8. </w:t>
      </w:r>
      <w:hyperlink r:id="rId16">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 9. </w:t>
      </w:r>
      <w:hyperlink r:id="rId17">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10. </w:t>
      </w:r>
      <w:hyperlink r:id="rId18">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11. </w:t>
      </w:r>
      <w:hyperlink r:id="rId19">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12. </w:t>
      </w:r>
      <w:hyperlink r:id="rId20">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 13. </w:t>
      </w:r>
      <w:hyperlink r:id="rId16">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 14. </w:t>
      </w:r>
      <w:hyperlink r:id="rId21">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15. </w:t>
      </w:r>
      <w:hyperlink r:id="rId22">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16. </w:t>
      </w:r>
      <w:hyperlink r:id="rId23">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17. </w:t>
      </w:r>
      <w:hyperlink r:id="rId24">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18. </w:t>
      </w:r>
      <w:hyperlink r:id="rId25">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19. </w:t>
      </w:r>
      <w:hyperlink r:id="rId26">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20. </w:t>
      </w:r>
      <w:hyperlink r:id="rId27">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 21. </w:t>
      </w:r>
      <w:hyperlink r:id="rId28">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 22. </w:t>
      </w:r>
      <w:hyperlink r:id="rId29">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23. </w:t>
      </w:r>
      <w:hyperlink r:id="rId30">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24. </w:t>
      </w:r>
      <w:hyperlink r:id="rId31">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25. </w:t>
      </w:r>
      <w:hyperlink r:id="rId32">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26. </w:t>
      </w:r>
      <w:hyperlink r:id="rId33">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27. </w:t>
      </w:r>
      <w:hyperlink r:id="rId34">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28. </w:t>
      </w:r>
      <w:hyperlink r:id="rId35">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29. </w:t>
      </w:r>
      <w:hyperlink r:id="rId36">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30. </w:t>
      </w:r>
      <w:hyperlink r:id="rId37">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 31. </w:t>
      </w:r>
      <w:hyperlink r:id="rId38">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 32. </w:t>
      </w:r>
      <w:hyperlink r:id="rId39">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33. </w:t>
      </w:r>
      <w:hyperlink r:id="rId40">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34. </w:t>
      </w:r>
      <w:hyperlink r:id="rId41">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35. </w:t>
      </w:r>
      <w:hyperlink r:id="rId42">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36. </w:t>
      </w:r>
      <w:hyperlink r:id="rId43">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37. </w:t>
      </w:r>
      <w:hyperlink r:id="rId44">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38. </w:t>
      </w:r>
      <w:hyperlink r:id="rId45">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39. </w:t>
      </w:r>
      <w:hyperlink r:id="rId46">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40. </w:t>
      </w:r>
      <w:hyperlink r:id="rId47">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41. </w:t>
      </w:r>
      <w:hyperlink r:id="rId48">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42. </w:t>
      </w:r>
      <w:hyperlink r:id="rId49">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43. </w:t>
      </w:r>
      <w:hyperlink r:id="rId50">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 44. </w:t>
      </w:r>
      <w:hyperlink r:id="rId51">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 45. </w:t>
      </w:r>
      <w:hyperlink r:id="rId52">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46. </w:t>
      </w:r>
      <w:hyperlink r:id="rId53">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 47. </w:t>
      </w:r>
      <w:hyperlink r:id="rId54">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 48. </w:t>
      </w:r>
      <w:hyperlink r:id="rId55">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49. </w:t>
      </w:r>
      <w:hyperlink r:id="rId56">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50. </w:t>
      </w:r>
      <w:hyperlink r:id="rId55">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51. </w:t>
      </w:r>
      <w:hyperlink r:id="rId57">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52. </w:t>
      </w:r>
      <w:hyperlink r:id="rId58">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53. </w:t>
      </w:r>
      <w:hyperlink r:id="rId59">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 54. </w:t>
      </w:r>
      <w:hyperlink r:id="rId60">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 55. </w:t>
      </w:r>
      <w:hyperlink r:id="rId61">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56. </w:t>
      </w:r>
      <w:hyperlink r:id="rId62">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57. </w:t>
      </w:r>
      <w:hyperlink r:id="rId63">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 58. </w:t>
      </w:r>
      <w:hyperlink r:id="rId64">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 59. </w:t>
      </w:r>
      <w:hyperlink r:id="rId65">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 60. </w:t>
      </w:r>
      <w:hyperlink r:id="rId66">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 61. </w:t>
      </w:r>
      <w:hyperlink r:id="rId67">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 62. </w:t>
      </w:r>
      <w:hyperlink r:id="rId68">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63. </w:t>
      </w:r>
      <w:hyperlink r:id="rId69">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64. </w:t>
      </w:r>
      <w:hyperlink r:id="rId70">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65. </w:t>
      </w:r>
      <w:hyperlink r:id="rId71">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66. </w:t>
      </w:r>
      <w:hyperlink r:id="rId72">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 67. </w:t>
      </w:r>
      <w:hyperlink r:id="rId73">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 68. </w:t>
      </w:r>
      <w:hyperlink r:id="rId74">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69. </w:t>
      </w:r>
      <w:hyperlink r:id="rId75">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70. </w:t>
      </w:r>
      <w:hyperlink r:id="rId76">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71. </w:t>
      </w:r>
      <w:hyperlink r:id="rId77">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72. </w:t>
      </w:r>
      <w:hyperlink r:id="rId78">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73. </w:t>
      </w:r>
      <w:hyperlink r:id="rId79">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74. </w:t>
      </w:r>
      <w:hyperlink r:id="rId80">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75. </w:t>
      </w:r>
      <w:hyperlink r:id="rId81">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 76. </w:t>
      </w:r>
      <w:hyperlink r:id="rId82">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 77. </w:t>
      </w:r>
      <w:hyperlink r:id="rId83">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78. </w:t>
      </w:r>
      <w:hyperlink r:id="rId84">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79. </w:t>
      </w:r>
      <w:hyperlink r:id="rId85">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80. </w:t>
      </w:r>
      <w:hyperlink r:id="rId86">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81. </w:t>
      </w:r>
      <w:hyperlink r:id="rId87">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82. </w:t>
      </w:r>
      <w:hyperlink r:id="rId88">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 83. </w:t>
      </w:r>
      <w:hyperlink r:id="rId89">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 84. </w:t>
      </w:r>
      <w:hyperlink r:id="rId90">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 85. </w:t>
      </w:r>
      <w:hyperlink r:id="rId91">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86. </w:t>
      </w:r>
      <w:hyperlink r:id="rId92">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 87. </w:t>
      </w:r>
      <w:hyperlink r:id="rId91">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88. </w:t>
      </w:r>
      <w:hyperlink r:id="rId93">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89. </w:t>
      </w:r>
      <w:hyperlink r:id="rId94">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90. </w:t>
      </w:r>
      <w:hyperlink r:id="rId95">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91. </w:t>
      </w:r>
      <w:hyperlink r:id="rId96">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92. </w:t>
      </w:r>
      <w:hyperlink r:id="rId97">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93. </w:t>
      </w:r>
      <w:hyperlink r:id="rId98">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 94. </w:t>
      </w:r>
      <w:hyperlink r:id="rId99">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 95. </w:t>
      </w:r>
      <w:hyperlink r:id="rId100">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96. </w:t>
      </w:r>
      <w:hyperlink r:id="rId101">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97. </w:t>
      </w:r>
      <w:hyperlink r:id="rId102">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98. </w:t>
      </w:r>
      <w:hyperlink r:id="rId103">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99. </w:t>
      </w:r>
      <w:hyperlink r:id="rId104">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100. </w:t>
      </w:r>
      <w:hyperlink r:id="rId105">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101. </w:t>
      </w:r>
      <w:hyperlink r:id="rId106">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102. </w:t>
      </w:r>
      <w:hyperlink r:id="rId107">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103. </w:t>
      </w:r>
      <w:hyperlink r:id="rId108">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104. </w:t>
      </w:r>
      <w:hyperlink r:id="rId109">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105. </w:t>
      </w:r>
      <w:hyperlink r:id="rId110">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106. </w:t>
      </w:r>
      <w:hyperlink r:id="rId111">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107. </w:t>
      </w:r>
      <w:hyperlink r:id="rId112">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108. </w:t>
      </w:r>
      <w:hyperlink r:id="rId113">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109. </w:t>
      </w:r>
      <w:hyperlink r:id="rId114">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110. </w:t>
      </w:r>
      <w:hyperlink r:id="rId115">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111. </w:t>
      </w:r>
      <w:hyperlink r:id="rId116">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112. </w:t>
      </w:r>
      <w:hyperlink r:id="rId117">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113. </w:t>
      </w:r>
      <w:hyperlink r:id="rId118">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114. </w:t>
      </w:r>
      <w:hyperlink r:id="rId119">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115. </w:t>
      </w:r>
      <w:hyperlink r:id="rId120">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116. </w:t>
      </w:r>
      <w:hyperlink r:id="rId121">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117. </w:t>
      </w:r>
      <w:hyperlink r:id="rId122">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118. </w:t>
      </w:r>
      <w:hyperlink r:id="rId123">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119. </w:t>
      </w:r>
      <w:hyperlink r:id="rId124">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120. </w:t>
      </w:r>
      <w:hyperlink r:id="rId125">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121. </w:t>
      </w:r>
      <w:hyperlink r:id="rId126">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122. </w:t>
      </w:r>
      <w:hyperlink r:id="rId127">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123. </w:t>
      </w:r>
      <w:hyperlink r:id="rId128">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124. </w:t>
      </w:r>
      <w:hyperlink r:id="rId129">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125. </w:t>
      </w:r>
      <w:hyperlink r:id="rId130">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126. </w:t>
      </w:r>
      <w:hyperlink r:id="rId131">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127. </w:t>
      </w:r>
      <w:hyperlink r:id="rId132">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128. </w:t>
      </w:r>
      <w:hyperlink r:id="rId133">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129. </w:t>
      </w:r>
      <w:hyperlink r:id="rId134">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130. </w:t>
      </w:r>
      <w:hyperlink r:id="rId135">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131. </w:t>
      </w:r>
      <w:hyperlink r:id="rId136">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132. </w:t>
      </w:r>
      <w:hyperlink r:id="rId137">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133. </w:t>
      </w:r>
      <w:hyperlink r:id="rId138">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134. </w:t>
      </w:r>
      <w:hyperlink r:id="rId139">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135. </w:t>
      </w:r>
      <w:hyperlink r:id="rId140">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136. </w:t>
      </w:r>
      <w:hyperlink r:id="rId141">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137. </w:t>
      </w:r>
      <w:hyperlink r:id="rId142">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138. </w:t>
      </w:r>
      <w:hyperlink r:id="rId143">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139. </w:t>
      </w:r>
      <w:hyperlink r:id="rId144">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140. </w:t>
      </w:r>
      <w:hyperlink r:id="rId145">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141. </w:t>
      </w:r>
      <w:hyperlink r:id="rId146">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142. </w:t>
      </w:r>
      <w:hyperlink r:id="rId147">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143. </w:t>
      </w:r>
      <w:hyperlink r:id="rId148">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144. </w:t>
      </w:r>
      <w:hyperlink r:id="rId149">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145. </w:t>
      </w:r>
      <w:hyperlink r:id="rId150">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146. </w:t>
      </w:r>
      <w:hyperlink r:id="rId151">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147. </w:t>
      </w:r>
      <w:hyperlink r:id="rId152">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148. </w:t>
      </w:r>
      <w:hyperlink r:id="rId153">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149. </w:t>
      </w:r>
      <w:hyperlink r:id="rId151">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150. </w:t>
      </w:r>
      <w:hyperlink r:id="rId154">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151. </w:t>
      </w:r>
      <w:hyperlink r:id="rId154">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152. </w:t>
      </w:r>
      <w:hyperlink r:id="rId155">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153. </w:t>
      </w:r>
      <w:hyperlink r:id="rId156">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154. </w:t>
      </w:r>
      <w:hyperlink r:id="rId157">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155. </w:t>
      </w:r>
      <w:hyperlink r:id="rId158">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156. </w:t>
      </w:r>
      <w:hyperlink r:id="rId159">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157. </w:t>
      </w:r>
      <w:hyperlink r:id="rId160">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158. </w:t>
      </w:r>
      <w:hyperlink r:id="rId161">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159. </w:t>
      </w:r>
      <w:hyperlink r:id="rId162">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160. </w:t>
      </w:r>
      <w:hyperlink r:id="rId163">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161. </w:t>
      </w:r>
      <w:hyperlink r:id="rId164">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162. </w:t>
      </w:r>
      <w:hyperlink r:id="rId165">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166">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67">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165. </w:t>
      </w:r>
      <w:hyperlink r:id="rId168">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166. </w:t>
      </w:r>
      <w:hyperlink r:id="rId169">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167. </w:t>
      </w:r>
      <w:hyperlink r:id="rId170">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171">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172">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170. </w:t>
      </w:r>
      <w:hyperlink r:id="rId173">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171. </w:t>
      </w:r>
      <w:hyperlink r:id="rId174">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172. </w:t>
      </w:r>
      <w:hyperlink r:id="rId175">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173. </w:t>
      </w:r>
      <w:hyperlink r:id="rId176">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174. </w:t>
      </w:r>
      <w:hyperlink r:id="rId177">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175. </w:t>
      </w:r>
      <w:hyperlink r:id="rId178">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176. </w:t>
      </w:r>
      <w:hyperlink r:id="rId179">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177. </w:t>
      </w:r>
      <w:hyperlink r:id="rId180">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178. </w:t>
      </w:r>
      <w:hyperlink r:id="rId181">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82">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83">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84">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85">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183. </w:t>
      </w:r>
      <w:hyperlink r:id="rId186">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184. </w:t>
      </w:r>
      <w:hyperlink r:id="rId187">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185. </w:t>
      </w:r>
      <w:hyperlink r:id="rId188">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186. </w:t>
      </w:r>
      <w:hyperlink r:id="rId189">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187. </w:t>
      </w:r>
      <w:hyperlink r:id="rId190">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188. </w:t>
      </w:r>
      <w:hyperlink r:id="rId191">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189. </w:t>
      </w:r>
      <w:hyperlink r:id="rId192">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190. </w:t>
      </w:r>
      <w:hyperlink r:id="rId193">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191. </w:t>
      </w:r>
      <w:hyperlink r:id="rId194">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192. </w:t>
      </w:r>
      <w:hyperlink r:id="rId195">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193. </w:t>
      </w:r>
      <w:hyperlink r:id="rId196">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194. </w:t>
      </w:r>
      <w:hyperlink r:id="rId197">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195. </w:t>
      </w:r>
      <w:hyperlink r:id="rId198">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196. </w:t>
      </w:r>
      <w:hyperlink r:id="rId199">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197. </w:t>
      </w:r>
      <w:hyperlink r:id="rId200">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198. </w:t>
      </w:r>
      <w:hyperlink r:id="rId201">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199. </w:t>
      </w:r>
      <w:hyperlink r:id="rId202">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200. </w:t>
      </w:r>
      <w:hyperlink r:id="rId203">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201. </w:t>
      </w:r>
      <w:hyperlink r:id="rId204">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202. </w:t>
      </w:r>
      <w:hyperlink r:id="rId205">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203. </w:t>
      </w:r>
      <w:hyperlink r:id="rId206">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204. </w:t>
      </w:r>
      <w:hyperlink r:id="rId207">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205. </w:t>
      </w:r>
      <w:hyperlink r:id="rId208">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206. </w:t>
      </w:r>
      <w:hyperlink r:id="rId209">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207. </w:t>
      </w:r>
      <w:hyperlink r:id="rId210">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208. </w:t>
      </w:r>
      <w:hyperlink r:id="rId211">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209. </w:t>
      </w:r>
      <w:hyperlink r:id="rId212">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210. </w:t>
      </w:r>
      <w:hyperlink r:id="rId213">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211. </w:t>
      </w:r>
      <w:hyperlink r:id="rId214">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212. </w:t>
      </w:r>
      <w:hyperlink r:id="rId215">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213. </w:t>
      </w:r>
      <w:hyperlink r:id="rId216">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214. </w:t>
      </w:r>
      <w:hyperlink r:id="rId217">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215. </w:t>
      </w:r>
      <w:hyperlink r:id="rId218">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216. </w:t>
      </w:r>
      <w:hyperlink r:id="rId219">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217. </w:t>
      </w:r>
      <w:hyperlink r:id="rId220">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218. </w:t>
      </w:r>
      <w:hyperlink r:id="rId221">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219. </w:t>
      </w:r>
      <w:hyperlink r:id="rId222">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220. </w:t>
      </w:r>
      <w:hyperlink r:id="rId223">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221. </w:t>
      </w:r>
      <w:hyperlink r:id="rId224">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222. </w:t>
      </w:r>
      <w:hyperlink r:id="rId225">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223. </w:t>
      </w:r>
      <w:hyperlink r:id="rId22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224. </w:t>
      </w:r>
      <w:hyperlink r:id="rId22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225. </w:t>
      </w:r>
      <w:hyperlink r:id="rId22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226. </w:t>
      </w:r>
      <w:hyperlink r:id="rId22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227. </w:t>
      </w:r>
      <w:hyperlink r:id="rId23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228. </w:t>
      </w:r>
      <w:hyperlink r:id="rId23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229. </w:t>
      </w:r>
      <w:hyperlink r:id="rId23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230. </w:t>
      </w:r>
      <w:hyperlink r:id="rId23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231. </w:t>
      </w:r>
      <w:hyperlink r:id="rId23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232. </w:t>
      </w:r>
      <w:hyperlink r:id="rId23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233. </w:t>
      </w:r>
      <w:hyperlink r:id="rId23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234. </w:t>
      </w:r>
      <w:hyperlink r:id="rId23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23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3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24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238. </w:t>
      </w:r>
      <w:hyperlink r:id="rId24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239. </w:t>
      </w:r>
      <w:hyperlink r:id="rId24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240. </w:t>
      </w:r>
      <w:hyperlink r:id="rId24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241. </w:t>
      </w:r>
      <w:hyperlink r:id="rId24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242. </w:t>
      </w:r>
      <w:hyperlink r:id="rId24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243. </w:t>
      </w:r>
      <w:hyperlink r:id="rId24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244. </w:t>
      </w:r>
      <w:hyperlink r:id="rId24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245. </w:t>
      </w:r>
      <w:hyperlink r:id="rId24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246. </w:t>
      </w:r>
      <w:hyperlink r:id="rId24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247. </w:t>
      </w:r>
      <w:hyperlink r:id="rId25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248. </w:t>
      </w:r>
      <w:hyperlink r:id="rId25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249. </w:t>
      </w:r>
      <w:hyperlink r:id="rId25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250. </w:t>
      </w:r>
      <w:hyperlink r:id="rId25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251. </w:t>
      </w:r>
      <w:hyperlink r:id="rId25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252. </w:t>
      </w:r>
      <w:hyperlink r:id="rId25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253. </w:t>
      </w:r>
      <w:hyperlink r:id="rId25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254. </w:t>
      </w:r>
      <w:hyperlink r:id="rId25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255. </w:t>
      </w:r>
      <w:hyperlink r:id="rId25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256. </w:t>
      </w:r>
      <w:hyperlink r:id="rId25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257. </w:t>
      </w:r>
      <w:hyperlink r:id="rId26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258. </w:t>
      </w:r>
      <w:hyperlink r:id="rId26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259. </w:t>
      </w:r>
      <w:hyperlink r:id="rId26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260. </w:t>
      </w:r>
      <w:hyperlink r:id="rId26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261. </w:t>
      </w:r>
      <w:hyperlink r:id="rId26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262. </w:t>
      </w:r>
      <w:hyperlink r:id="rId26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263. </w:t>
      </w:r>
      <w:hyperlink r:id="rId26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264. </w:t>
      </w:r>
      <w:hyperlink r:id="rId26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265. </w:t>
      </w:r>
      <w:hyperlink r:id="rId26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266. </w:t>
      </w:r>
      <w:hyperlink r:id="rId26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267. </w:t>
      </w:r>
      <w:hyperlink r:id="rId27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268. </w:t>
      </w:r>
      <w:hyperlink r:id="rId27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269. </w:t>
      </w:r>
      <w:hyperlink r:id="rId27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270. </w:t>
      </w:r>
      <w:hyperlink r:id="rId27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271. </w:t>
      </w:r>
      <w:hyperlink r:id="rId27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272. </w:t>
      </w:r>
      <w:hyperlink r:id="rId27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273. </w:t>
      </w:r>
      <w:hyperlink r:id="rId27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274. </w:t>
      </w:r>
      <w:hyperlink r:id="rId27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275. </w:t>
      </w:r>
      <w:hyperlink r:id="rId27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276. </w:t>
      </w:r>
      <w:hyperlink r:id="rId27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277. </w:t>
      </w:r>
      <w:hyperlink r:id="rId28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278. </w:t>
      </w:r>
      <w:hyperlink r:id="rId28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279. </w:t>
      </w:r>
      <w:hyperlink r:id="rId28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280. </w:t>
      </w:r>
      <w:hyperlink r:id="rId28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281. </w:t>
      </w:r>
      <w:hyperlink r:id="rId28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282. </w:t>
      </w:r>
      <w:hyperlink r:id="rId28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283. </w:t>
      </w:r>
      <w:hyperlink r:id="rId28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284. </w:t>
      </w:r>
      <w:hyperlink r:id="rId28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285. </w:t>
      </w:r>
      <w:hyperlink r:id="rId28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286. </w:t>
      </w:r>
      <w:hyperlink r:id="rId28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287. </w:t>
      </w:r>
      <w:hyperlink r:id="rId29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288. </w:t>
      </w:r>
      <w:hyperlink r:id="rId29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289. </w:t>
      </w:r>
      <w:hyperlink r:id="rId29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290. </w:t>
      </w:r>
      <w:hyperlink r:id="rId29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291. </w:t>
      </w:r>
      <w:hyperlink r:id="rId29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292. </w:t>
      </w:r>
      <w:hyperlink r:id="rId29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293. </w:t>
      </w:r>
      <w:hyperlink r:id="rId29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294. </w:t>
      </w:r>
      <w:hyperlink r:id="rId29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295. </w:t>
      </w:r>
      <w:hyperlink r:id="rId29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296. </w:t>
      </w:r>
      <w:hyperlink r:id="rId29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297. </w:t>
      </w:r>
      <w:hyperlink r:id="rId30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298. </w:t>
      </w:r>
      <w:hyperlink r:id="rId30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299. </w:t>
      </w:r>
      <w:hyperlink r:id="rId30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300. </w:t>
      </w:r>
      <w:hyperlink r:id="rId30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301. </w:t>
      </w:r>
      <w:hyperlink r:id="rId30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302. </w:t>
      </w:r>
      <w:hyperlink r:id="rId30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303. </w:t>
      </w:r>
      <w:hyperlink r:id="rId30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304. </w:t>
      </w:r>
      <w:hyperlink r:id="rId30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305. </w:t>
      </w:r>
      <w:hyperlink r:id="rId30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306. </w:t>
      </w:r>
      <w:hyperlink r:id="rId30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307. </w:t>
      </w:r>
      <w:hyperlink r:id="rId30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308. </w:t>
      </w:r>
      <w:hyperlink r:id="rId30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309. </w:t>
      </w:r>
      <w:hyperlink r:id="rId31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310. </w:t>
      </w:r>
      <w:hyperlink r:id="rId31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311. </w:t>
      </w:r>
      <w:hyperlink r:id="rId31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312. </w:t>
      </w:r>
      <w:hyperlink r:id="rId31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313. </w:t>
      </w:r>
      <w:hyperlink r:id="rId31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314. </w:t>
      </w:r>
      <w:hyperlink r:id="rId31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315. </w:t>
      </w:r>
      <w:hyperlink r:id="rId31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316. </w:t>
      </w:r>
      <w:hyperlink r:id="rId31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317. </w:t>
      </w:r>
      <w:hyperlink r:id="rId31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318. </w:t>
      </w:r>
      <w:hyperlink r:id="rId31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319. </w:t>
      </w:r>
      <w:hyperlink r:id="rId31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320. </w:t>
      </w:r>
      <w:hyperlink r:id="rId32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321. </w:t>
      </w:r>
      <w:hyperlink r:id="rId32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322. </w:t>
      </w:r>
      <w:hyperlink r:id="rId32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323. </w:t>
      </w:r>
      <w:hyperlink r:id="rId32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324. </w:t>
      </w:r>
      <w:hyperlink r:id="rId32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325. </w:t>
      </w:r>
      <w:hyperlink r:id="rId32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326. </w:t>
      </w:r>
      <w:hyperlink r:id="rId32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327. </w:t>
      </w:r>
      <w:hyperlink r:id="rId32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328. </w:t>
      </w:r>
      <w:hyperlink r:id="rId32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329. </w:t>
      </w:r>
      <w:hyperlink r:id="rId32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330. </w:t>
      </w:r>
      <w:hyperlink r:id="rId33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331. </w:t>
      </w:r>
      <w:hyperlink r:id="rId33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332. </w:t>
      </w:r>
      <w:hyperlink r:id="rId33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333. </w:t>
      </w:r>
      <w:hyperlink r:id="rId33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334. </w:t>
      </w:r>
      <w:hyperlink r:id="rId33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335. </w:t>
      </w:r>
      <w:hyperlink r:id="rId33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336. </w:t>
      </w:r>
      <w:hyperlink r:id="rId33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337. </w:t>
      </w:r>
      <w:hyperlink r:id="rId33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338. </w:t>
      </w:r>
      <w:hyperlink r:id="rId33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339. </w:t>
      </w:r>
      <w:hyperlink r:id="rId33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340. </w:t>
      </w:r>
      <w:hyperlink r:id="rId33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341. </w:t>
      </w:r>
      <w:hyperlink r:id="rId34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342. </w:t>
      </w:r>
      <w:hyperlink r:id="rId34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343. </w:t>
      </w:r>
      <w:hyperlink r:id="rId34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344. </w:t>
      </w:r>
      <w:hyperlink r:id="rId34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345. </w:t>
      </w:r>
      <w:hyperlink r:id="rId34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346. </w:t>
      </w:r>
      <w:hyperlink r:id="rId34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347. </w:t>
      </w:r>
      <w:hyperlink r:id="rId34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348. </w:t>
      </w:r>
      <w:hyperlink r:id="rId34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349. </w:t>
      </w:r>
      <w:hyperlink r:id="rId34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350. </w:t>
      </w:r>
      <w:hyperlink r:id="rId34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351. </w:t>
      </w:r>
      <w:hyperlink r:id="rId35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352. </w:t>
      </w:r>
      <w:hyperlink r:id="rId35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353. </w:t>
      </w:r>
      <w:hyperlink r:id="rId35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354. </w:t>
      </w:r>
      <w:hyperlink r:id="rId35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355. </w:t>
      </w:r>
      <w:hyperlink r:id="rId35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356. </w:t>
      </w:r>
      <w:hyperlink r:id="rId35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357. </w:t>
      </w:r>
      <w:hyperlink r:id="rId35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358. </w:t>
      </w:r>
      <w:hyperlink r:id="rId35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359. </w:t>
      </w:r>
      <w:hyperlink r:id="rId35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360. </w:t>
      </w:r>
      <w:hyperlink r:id="rId35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361. </w:t>
      </w:r>
      <w:hyperlink r:id="rId36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362. </w:t>
      </w:r>
      <w:hyperlink r:id="rId36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363. </w:t>
      </w:r>
      <w:hyperlink r:id="rId36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364. </w:t>
      </w:r>
      <w:hyperlink r:id="rId36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365. </w:t>
      </w:r>
      <w:hyperlink r:id="rId36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366. </w:t>
      </w:r>
      <w:hyperlink r:id="rId36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367. </w:t>
      </w:r>
      <w:hyperlink r:id="rId36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368. </w:t>
      </w:r>
      <w:hyperlink r:id="rId36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369. </w:t>
      </w:r>
      <w:hyperlink r:id="rId36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370. </w:t>
      </w:r>
      <w:hyperlink r:id="rId36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371. </w:t>
      </w:r>
      <w:hyperlink r:id="rId37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372. </w:t>
      </w:r>
      <w:hyperlink r:id="rId37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373. </w:t>
      </w:r>
      <w:hyperlink r:id="rId37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374. </w:t>
      </w:r>
      <w:hyperlink r:id="rId37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375. </w:t>
      </w:r>
      <w:hyperlink r:id="rId37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376. </w:t>
      </w:r>
      <w:hyperlink r:id="rId37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377. </w:t>
      </w:r>
      <w:hyperlink r:id="rId37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378. </w:t>
      </w:r>
      <w:hyperlink r:id="rId37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379. </w:t>
      </w:r>
      <w:hyperlink r:id="rId37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380. </w:t>
      </w:r>
      <w:hyperlink r:id="rId37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381. </w:t>
      </w:r>
      <w:hyperlink r:id="rId38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382. </w:t>
      </w:r>
      <w:hyperlink r:id="rId38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383. </w:t>
      </w:r>
      <w:hyperlink r:id="rId38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384. </w:t>
      </w:r>
      <w:hyperlink r:id="rId383">
        <w:r>
          <w:rPr>
            <w:color w:val="0000EE"/>
            <w:u w:val="single"/>
          </w:rPr>
          <w:t>https://www.elfinanciero.com.mx/opinion/alejandra-marcos/2026/03/20/la-leccion-que-banxico-no-deberia-ignorar/</w:t>
        </w:r>
      </w:hyperlink>
      <w:r>
        <w:t xml:space="preserve"> - * La Reserva Federal de Estados Unidos decide mantener la tasa de fondos federales en 3.50 a 3.75%. 385. </w:t>
      </w:r>
      <w:hyperlink r:id="rId38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386. </w:t>
      </w:r>
      <w:hyperlink r:id="rId38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387. </w:t>
      </w:r>
      <w:hyperlink r:id="rId38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388. </w:t>
      </w:r>
      <w:hyperlink r:id="rId38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389. </w:t>
      </w:r>
      <w:hyperlink r:id="rId38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390. </w:t>
      </w:r>
      <w:hyperlink r:id="rId38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391. </w:t>
      </w:r>
      <w:hyperlink r:id="rId39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392. </w:t>
      </w:r>
      <w:hyperlink r:id="rId39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393. </w:t>
      </w:r>
      <w:hyperlink r:id="rId39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394. </w:t>
      </w:r>
      <w:hyperlink r:id="rId39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395. </w:t>
      </w:r>
      <w:hyperlink r:id="rId39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396. </w:t>
      </w:r>
      <w:hyperlink r:id="rId39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397. </w:t>
      </w:r>
      <w:hyperlink r:id="rId39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398. </w:t>
      </w:r>
      <w:hyperlink r:id="rId39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399. </w:t>
      </w:r>
      <w:hyperlink r:id="rId39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400. </w:t>
      </w:r>
      <w:hyperlink r:id="rId39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401. </w:t>
      </w:r>
      <w:hyperlink r:id="rId40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402. </w:t>
      </w:r>
      <w:hyperlink r:id="rId40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403. </w:t>
      </w:r>
      <w:hyperlink r:id="rId40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404. </w:t>
      </w:r>
      <w:hyperlink r:id="rId40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405. </w:t>
      </w:r>
      <w:hyperlink r:id="rId40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406. </w:t>
      </w:r>
      <w:hyperlink r:id="rId40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407. </w:t>
      </w:r>
      <w:hyperlink r:id="rId40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408. </w:t>
      </w:r>
      <w:hyperlink r:id="rId40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409. </w:t>
      </w:r>
      <w:hyperlink r:id="rId40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410. </w:t>
      </w:r>
      <w:hyperlink r:id="rId40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40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41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413. </w:t>
      </w:r>
      <w:hyperlink r:id="rId41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414. </w:t>
      </w:r>
      <w:hyperlink r:id="rId41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415. </w:t>
      </w:r>
      <w:hyperlink r:id="rId41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416. </w:t>
      </w:r>
      <w:hyperlink r:id="rId41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417. </w:t>
      </w:r>
      <w:hyperlink r:id="rId41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418. </w:t>
      </w:r>
      <w:hyperlink r:id="rId41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419. </w:t>
      </w:r>
      <w:hyperlink r:id="rId41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420. </w:t>
      </w:r>
      <w:hyperlink r:id="rId41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421. </w:t>
      </w:r>
      <w:hyperlink r:id="rId41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422. </w:t>
      </w:r>
      <w:hyperlink r:id="rId42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423. </w:t>
      </w:r>
      <w:hyperlink r:id="rId42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424. </w:t>
      </w:r>
      <w:hyperlink r:id="rId42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425. </w:t>
      </w:r>
      <w:hyperlink r:id="rId42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426. </w:t>
      </w:r>
      <w:hyperlink r:id="rId42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427. </w:t>
      </w:r>
      <w:hyperlink r:id="rId42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428. </w:t>
      </w:r>
      <w:hyperlink r:id="rId42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429. </w:t>
      </w:r>
      <w:hyperlink r:id="rId42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430. </w:t>
      </w:r>
      <w:hyperlink r:id="rId42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431. </w:t>
      </w:r>
      <w:hyperlink r:id="rId42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432. </w:t>
      </w:r>
      <w:hyperlink r:id="rId43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433. </w:t>
      </w:r>
      <w:hyperlink r:id="rId43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434. </w:t>
      </w:r>
      <w:hyperlink r:id="rId43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435. </w:t>
      </w:r>
      <w:hyperlink r:id="rId43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436. </w:t>
      </w:r>
      <w:hyperlink r:id="rId43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437. </w:t>
      </w:r>
      <w:hyperlink r:id="rId43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438. </w:t>
      </w:r>
      <w:hyperlink r:id="rId43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439. </w:t>
      </w:r>
      <w:hyperlink r:id="rId43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440. </w:t>
      </w:r>
      <w:hyperlink r:id="rId43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441. </w:t>
      </w:r>
      <w:hyperlink r:id="rId43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442. </w:t>
      </w:r>
      <w:hyperlink r:id="rId44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443. </w:t>
      </w:r>
      <w:hyperlink r:id="rId44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444. </w:t>
      </w:r>
      <w:hyperlink r:id="rId44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445. </w:t>
      </w:r>
      <w:hyperlink r:id="rId44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446. </w:t>
      </w:r>
      <w:hyperlink r:id="rId44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447. </w:t>
      </w:r>
      <w:hyperlink r:id="rId44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448. </w:t>
      </w:r>
      <w:hyperlink r:id="rId44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449. </w:t>
      </w:r>
      <w:hyperlink r:id="rId44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450. </w:t>
      </w:r>
      <w:hyperlink r:id="rId44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451. </w:t>
      </w:r>
      <w:hyperlink r:id="rId44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452. </w:t>
      </w:r>
      <w:hyperlink r:id="rId45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453. </w:t>
      </w:r>
      <w:hyperlink r:id="rId45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454. </w:t>
      </w:r>
      <w:hyperlink r:id="rId45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455. </w:t>
      </w:r>
      <w:hyperlink r:id="rId45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456. </w:t>
      </w:r>
      <w:hyperlink r:id="rId45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457. </w:t>
      </w:r>
      <w:hyperlink r:id="rId45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458. </w:t>
      </w:r>
      <w:hyperlink r:id="rId45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459. </w:t>
      </w:r>
      <w:hyperlink r:id="rId45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460. </w:t>
      </w:r>
      <w:hyperlink r:id="rId45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461. </w:t>
      </w:r>
      <w:hyperlink r:id="rId45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462. </w:t>
      </w:r>
      <w:hyperlink r:id="rId46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463. </w:t>
      </w:r>
      <w:hyperlink r:id="rId46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464. </w:t>
      </w:r>
      <w:hyperlink r:id="rId46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465. </w:t>
      </w:r>
      <w:hyperlink r:id="rId46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466. </w:t>
      </w:r>
      <w:hyperlink r:id="rId46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467. </w:t>
      </w:r>
      <w:hyperlink r:id="rId46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468. </w:t>
      </w:r>
      <w:hyperlink r:id="rId46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469. </w:t>
      </w:r>
      <w:hyperlink r:id="rId46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470. </w:t>
      </w:r>
      <w:hyperlink r:id="rId46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471. </w:t>
      </w:r>
      <w:hyperlink r:id="rId46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472. </w:t>
      </w:r>
      <w:hyperlink r:id="rId47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473. </w:t>
      </w:r>
      <w:hyperlink r:id="rId47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474. </w:t>
      </w:r>
      <w:hyperlink r:id="rId47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475. </w:t>
      </w:r>
      <w:hyperlink r:id="rId47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476. </w:t>
      </w:r>
      <w:hyperlink r:id="rId47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477. </w:t>
      </w:r>
      <w:hyperlink r:id="rId47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478. </w:t>
      </w:r>
      <w:hyperlink r:id="rId47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479. </w:t>
      </w:r>
      <w:hyperlink r:id="rId47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480. </w:t>
      </w:r>
      <w:hyperlink r:id="rId47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481. </w:t>
      </w:r>
      <w:hyperlink r:id="rId47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482. </w:t>
      </w:r>
      <w:hyperlink r:id="rId47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483. </w:t>
      </w:r>
      <w:hyperlink r:id="rId48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484. </w:t>
      </w:r>
      <w:hyperlink r:id="rId48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485. </w:t>
      </w:r>
      <w:hyperlink r:id="rId48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486. </w:t>
      </w:r>
      <w:hyperlink r:id="rId48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487. </w:t>
      </w:r>
      <w:hyperlink r:id="rId48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488. </w:t>
      </w:r>
      <w:hyperlink r:id="rId48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489. </w:t>
      </w:r>
      <w:hyperlink r:id="rId48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490. </w:t>
      </w:r>
      <w:hyperlink r:id="rId48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491. </w:t>
      </w:r>
      <w:hyperlink r:id="rId48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492. </w:t>
      </w:r>
      <w:hyperlink r:id="rId48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493. </w:t>
      </w:r>
      <w:hyperlink r:id="rId49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494. </w:t>
      </w:r>
      <w:hyperlink r:id="rId49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495. </w:t>
      </w:r>
      <w:hyperlink r:id="rId49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496. </w:t>
      </w:r>
      <w:hyperlink r:id="rId49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497. </w:t>
      </w:r>
      <w:hyperlink r:id="rId49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498. </w:t>
      </w:r>
      <w:hyperlink r:id="rId49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499. </w:t>
      </w:r>
      <w:hyperlink r:id="rId49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500. </w:t>
      </w:r>
      <w:hyperlink r:id="rId49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 The article discusses the potential for energy-driven inflation to affect the broader economy and monetary policy decisions.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10" Type="http://schemas.openxmlformats.org/officeDocument/2006/relationships/hyperlink" Target="https://www.ibtimes.com.au/pslv-stock-jumps-07-silver-prices-hover-near-record-highs-industrial-demand-geopolitical-hedge-1866667" TargetMode="External"/><Relationship Id="rId11" Type="http://schemas.openxmlformats.org/officeDocument/2006/relationships/hyperlink" Target="https://bulliontradingllc.com/blog/where-does-silver-come-from/" TargetMode="External"/><Relationship Id="rId12" Type="http://schemas.openxmlformats.org/officeDocument/2006/relationships/hyperlink" Target="https://bitcoinworld.co.in/silver-price-today-falls-analysis-6/" TargetMode="External"/><Relationship Id="rId13" Type="http://schemas.openxmlformats.org/officeDocument/2006/relationships/hyperlink" Target="https://goldsilver.com/industry-news/article/what-the-silver-to-cpi-ratio-reveals-that-spot-price-hides/" TargetMode="External"/><Relationship Id="rId14" Type="http://schemas.openxmlformats.org/officeDocument/2006/relationships/hyperlink" Target="https://goldsilver.com/industry-news/article/gold-silver-supply-and-demand-what-really-drives-prices-over-time/" TargetMode="External"/><Relationship Id="rId15" Type="http://schemas.openxmlformats.org/officeDocument/2006/relationships/hyperlink" Target="https://dailyreckoning.com/silvers-next-wave-starts-now/" TargetMode="External"/><Relationship Id="rId16" Type="http://schemas.openxmlformats.org/officeDocument/2006/relationships/hyperlink" Target="https://goldsilver.com/industry-news/goldsilver-news/silver-holds-near-80-as-iran-ceasefire-revives-rate-cut-bets/" TargetMode="External"/><Relationship Id="rId17" Type="http://schemas.openxmlformats.org/officeDocument/2006/relationships/hyperlink" Target="https://oilprice.com/Latest-Energy-News/World-News/Trump-Threatens-To-Fire-Powell-If-He-Stays-Beyond-May.html" TargetMode="External"/><Relationship Id="rId18" Type="http://schemas.openxmlformats.org/officeDocument/2006/relationships/hyperlink" Target="https://www.sierradailynews.com/state/edward-jones-has-issued-the-quarter-review/" TargetMode="External"/><Relationship Id="rId19" Type="http://schemas.openxmlformats.org/officeDocument/2006/relationships/hyperlink" Target="https://www.business-standard.com/companies/people/jakson-group-to-set-up-3-gw-solar-wafer-ingot-capacity-by-early-2028-126041501188_1.html" TargetMode="External"/><Relationship Id="rId20" Type="http://schemas.openxmlformats.org/officeDocument/2006/relationships/hyperlink" Target="https://www.bworldonline.com/economy/2026/04/15/743202/peza-registers-p370-million-manufacturer-of-solar-modules-targeting-european-markets/" TargetMode="External"/><Relationship Id="rId21" Type="http://schemas.openxmlformats.org/officeDocument/2006/relationships/hyperlink" Target="https://australianfintech.com.au/silvers-supply-deficit-is-reshaping-the-market/" TargetMode="External"/><Relationship Id="rId22"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23" Type="http://schemas.openxmlformats.org/officeDocument/2006/relationships/hyperlink" Target="https://investinglive.com/centralbank/feds-hammack-signals-patient-policy-as-fed-navigates-five-year-inflation-miss-20260415/" TargetMode="External"/><Relationship Id="rId24" Type="http://schemas.openxmlformats.org/officeDocument/2006/relationships/hyperlink" Target="https://www.globenewswire.com/news-release/2026/04/15/3274456/0/en/Elevated-Lease-Rates-Regional-Liquidity-Tightness-and-Robust-Investor-Interest-Resulted-in-Record-Silver-Prices-in-2025.html" TargetMode="External"/><Relationship Id="rId25" Type="http://schemas.openxmlformats.org/officeDocument/2006/relationships/hyperlink" Target="https://www.pv-tech.org/suniva-boosts-us-cell-production-to-5-5gw-with-new-facility/" TargetMode="External"/><Relationship Id="rId26" Type="http://schemas.openxmlformats.org/officeDocument/2006/relationships/hyperlink" Target="https://www.sunhub.com/blog/us-solar-mounting-manufacturers-trends/" TargetMode="External"/><Relationship Id="rId27" Type="http://schemas.openxmlformats.org/officeDocument/2006/relationships/hyperlink" Target="https://www.pv-magazine.com/2026/04/15/silver-demand-from-pv-industry-expected-to-drop-19-this-year/" TargetMode="External"/><Relationship Id="rId28" Type="http://schemas.openxmlformats.org/officeDocument/2006/relationships/hyperlink" Target="https://www.business-standard.com/finance/personal-finance/gold-at-1-5-lakh-is-pre-booking-ahead-of-akshaya-tritiya-a-smart-move-126041500827_1.html" TargetMode="External"/><Relationship Id="rId29" Type="http://schemas.openxmlformats.org/officeDocument/2006/relationships/hyperlink" Target="https://www.cityam.com/silver-prices-hit-record-high-amid-dwindling-demand/" TargetMode="External"/><Relationship Id="rId30" Type="http://schemas.openxmlformats.org/officeDocument/2006/relationships/hyperlink" Target="https://www.ad-hoc-news.de/boerse/news/ueberblick/silver-s-perfect-storm-a-market-braced-for-supply-shock-and-geopolitical/69160220" TargetMode="External"/><Relationship Id="rId31" Type="http://schemas.openxmlformats.org/officeDocument/2006/relationships/hyperlink" Target="https://www.tradingkey.com/analysis/economic/central-banks/261784386-scott-bessent-fed-rate-cut-goldman-sachs-tradingkey" TargetMode="External"/><Relationship Id="rId32" Type="http://schemas.openxmlformats.org/officeDocument/2006/relationships/hyperlink" Target="https://www.usmoneyreserve.com/news/featured-news/the-stock-market-may-be-more-fragile-than-it-looks/" TargetMode="External"/><Relationship Id="rId33" Type="http://schemas.openxmlformats.org/officeDocument/2006/relationships/hyperlink" Target="https://investinglive.com/forex/eurusd-erases-all-the-war-led-losses-amid-us-iran-deal-optimism-whats-next-20260415/" TargetMode="External"/><Relationship Id="rId34" Type="http://schemas.openxmlformats.org/officeDocument/2006/relationships/hyperlink" Target="https://constructionreviewonline.com/new-4-5-gw-south-carolina-solar-cell-manufacturing-facility-by-suniva-eyes-q2-2027-completion/" TargetMode="External"/><Relationship Id="rId35" Type="http://schemas.openxmlformats.org/officeDocument/2006/relationships/hyperlink" Target="https://www.viva.co.id/bisnis/1892076-harga-emas-hari-ini-15-april-2026-antam-terus-meroket-produk-global-bervariasi-gegara-ini" TargetMode="External"/><Relationship Id="rId36" Type="http://schemas.openxmlformats.org/officeDocument/2006/relationships/hyperlink" Target="https://ambcrypto.com/how-lighter-dex-targets-rwa-liquidity-gap-with-250k-weekly-incentives/" TargetMode="External"/><Relationship Id="rId37" Type="http://schemas.openxmlformats.org/officeDocument/2006/relationships/hyperlink" Target="https://www.defenseworld.net/2026/04/15/bcs-private-wealth-management-inc-reduces-holdings-in-ishares-silver-trust-slv.html" TargetMode="External"/><Relationship Id="rId38" Type="http://schemas.openxmlformats.org/officeDocument/2006/relationships/hyperlink" Target="https://www.zawya.com/en/business/investment/egypts-gold-investment-funds-record-net-assets-of-176mln-in-march-2026-fra-gi6xndll" TargetMode="External"/><Relationship Id="rId39" Type="http://schemas.openxmlformats.org/officeDocument/2006/relationships/hyperlink" Target="https://startupfortune.com/march-inflation-data-blows-past-forecasts-and-forces-investors-to-abandon-hopes-for-a-federal-reserve-rate-cut-this-summer/" TargetMode="External"/><Relationship Id="rId40" Type="http://schemas.openxmlformats.org/officeDocument/2006/relationships/hyperlink" Target="https://www.fxstreet.com/news/us-dollar-index-treads-water-above-9800-despite-growing-market-optimism-202604150423" TargetMode="External"/><Relationship Id="rId41" Type="http://schemas.openxmlformats.org/officeDocument/2006/relationships/hyperlink" Target="https://www.fxempire.com/forecasts/article/gold-and-silver-technical-analysis-can-weak-dollar-and-oil-drop-drive-a-breakout-1591713" TargetMode="External"/><Relationship Id="rId42" Type="http://schemas.openxmlformats.org/officeDocument/2006/relationships/hyperlink" Target="https://www.investing.com/news/economy-news/former-fed-chair-yellen-sees-one-rate-cut-possible-this-year-4614193" TargetMode="External"/><Relationship Id="rId43" Type="http://schemas.openxmlformats.org/officeDocument/2006/relationships/hyperlink" Target="https://www.equiti.com/jo-en/news/trade-reviews/silver-gains-on-safe-haven-demand-as-imf-warns-of-growth-risks/" TargetMode="External"/><Relationship Id="rId44" Type="http://schemas.openxmlformats.org/officeDocument/2006/relationships/hyperlink" Target="https://www.australianmining.com.au/new-ore-front-sparks-polymetals/" TargetMode="External"/><Relationship Id="rId45" Type="http://schemas.openxmlformats.org/officeDocument/2006/relationships/hyperlink" Target="https://thecurrencyanalytics.com/altcoins/bitcoin-hits-76000-mark-252608" TargetMode="External"/><Relationship Id="rId46" Type="http://schemas.openxmlformats.org/officeDocument/2006/relationships/hyperlink" Target="https://kingworldnews.com/historic-short-squeeze-inflation-may-soar-above-10/" TargetMode="External"/><Relationship Id="rId47" Type="http://schemas.openxmlformats.org/officeDocument/2006/relationships/hyperlink" Target="https://thecurrencyanalytics.com/stockmarket/dollar-drops-as-ceasefire-talks-boost-risk-appetite-252594" TargetMode="External"/><Relationship Id="rId48" Type="http://schemas.openxmlformats.org/officeDocument/2006/relationships/hyperlink" Target="https://www.jdsupra.com/legalnews/ofac-continues-to-expand-authorizations-8163744/" TargetMode="External"/><Relationship Id="rId49" Type="http://schemas.openxmlformats.org/officeDocument/2006/relationships/hyperlink" Target="https://tedmag.com/border-states-commodity-update-april-2026/" TargetMode="External"/><Relationship Id="rId50" Type="http://schemas.openxmlformats.org/officeDocument/2006/relationships/hyperlink" Target="https://inflationdata.com/articles/2026/04/14/ben-cowan-is-the-fed-heading-toward-checkmate/" TargetMode="External"/><Relationship Id="rId51" Type="http://schemas.openxmlformats.org/officeDocument/2006/relationships/hyperlink" Target="https://wealthinsights.metrobank.com.ph/news/treasuries-us-yields-rise-for-second-straight-session-as-oil-rally-continues" TargetMode="External"/><Relationship Id="rId52" Type="http://schemas.openxmlformats.org/officeDocument/2006/relationships/hyperlink" Target="https://www.mining.com/mexican-mayor-found-after-abduction-in-touristic-silver-town/" TargetMode="External"/><Relationship Id="rId53" Type="http://schemas.openxmlformats.org/officeDocument/2006/relationships/hyperlink" Target="https://goldsilver.com/industry-news/video/why-do-investors-buy-silver-too-late-and-what-does-it-cost/" TargetMode="External"/><Relationship Id="rId54" Type="http://schemas.openxmlformats.org/officeDocument/2006/relationships/hyperlink" Target="https://bitcoinworld.co.in/eur-usd-surges-us-producer-inflation/" TargetMode="External"/><Relationship Id="rId55" Type="http://schemas.openxmlformats.org/officeDocument/2006/relationships/hyperlink" Target="https://silverseek.com/article/chinese-sulfuric-acid-export-ban-could-exacerbate-physical-silver-shortage" TargetMode="External"/><Relationship Id="rId56" Type="http://schemas.openxmlformats.org/officeDocument/2006/relationships/hyperlink" Target="https://www.powerelectronicsnews.com/sigenergy-debuts-high-power-pv-inverter-platform/" TargetMode="External"/><Relationship Id="rId57" Type="http://schemas.openxmlformats.org/officeDocument/2006/relationships/hyperlink" Target="https://www.streetwisereports.com/article/2026/04/13/british-columbia-exploration-co-unlocks-silver-re-rating-potential-with-mexico-silver-results.html" TargetMode="External"/><Relationship Id="rId58" Type="http://schemas.openxmlformats.org/officeDocument/2006/relationships/hyperlink" Target="https://www.financialcontent.com/article/marketminute-2026-4-14-ppi-inflation-watch-markets-await-data-to-assess-energy-cost-pressures" TargetMode="External"/><Relationship Id="rId59" Type="http://schemas.openxmlformats.org/officeDocument/2006/relationships/hyperlink" Target="https://www.centerfinplan.com/money-centered/2026/4/7/q1-2026-investment-commentary" TargetMode="External"/><Relationship Id="rId60" Type="http://schemas.openxmlformats.org/officeDocument/2006/relationships/hyperlink" Target="https://www.babypips.com/news/headline-why-a-slumping-housing-market-is-making-the-feds-job-harder-2026-04-14" TargetMode="External"/><Relationship Id="rId61" Type="http://schemas.openxmlformats.org/officeDocument/2006/relationships/hyperlink" Target="https://investinglive.com/forex/euro-completes-the-round-trip-from-the-start-of-the-iran-war-20260414/" TargetMode="External"/><Relationship Id="rId62" Type="http://schemas.openxmlformats.org/officeDocument/2006/relationships/hyperlink" Target="https://www.channelnewsasia.com/world/warsh-powell-fed-reserve-bank-chair-besset-trump-6056541" TargetMode="External"/><Relationship Id="rId63" Type="http://schemas.openxmlformats.org/officeDocument/2006/relationships/hyperlink" Target="https://startuptalky.com/news/gold-silver-prices-india-market-close-14-april-2026/" TargetMode="External"/><Relationship Id="rId64" Type="http://schemas.openxmlformats.org/officeDocument/2006/relationships/hyperlink" Target="https://www.marctomarket.com/2026/04/optimism-weighs-on-greenback.html" TargetMode="External"/><Relationship Id="rId65" Type="http://schemas.openxmlformats.org/officeDocument/2006/relationships/hyperlink" Target="https://www.defenseworld.net/2026/04/14/ervin-investment-management-llc-purchases-new-shares-in-abrdn-physical-silver-shares-etf-sivr.html" TargetMode="External"/><Relationship Id="rId66" Type="http://schemas.openxmlformats.org/officeDocument/2006/relationships/hyperlink" Target="https://chemindigest.com/enlight-metals-enters-solar-mounting-structures-segment/" TargetMode="External"/><Relationship Id="rId67" Type="http://schemas.openxmlformats.org/officeDocument/2006/relationships/hyperlink" Target="https://stockhead.com.au/resources/west-coast-chases-deeper-silver-at-elizabeth-hill/" TargetMode="External"/><Relationship Id="rId68" Type="http://schemas.openxmlformats.org/officeDocument/2006/relationships/hyperlink" Target="https://www.marketbeat.com/instant-alerts/hycroft-mining-highlights-brimstone-vortex-high-grade-silver-finds-189m-cash-at-gold-forum-2026-04-13/" TargetMode="External"/><Relationship Id="rId69" Type="http://schemas.openxmlformats.org/officeDocument/2006/relationships/hyperlink" Target="https://ekonomi.haber7.com/ekonomi/haber/3619870-turkiyeden-devrim-gibi-hamle-gumus-pasta-sahaya-indi" TargetMode="External"/><Relationship Id="rId70" Type="http://schemas.openxmlformats.org/officeDocument/2006/relationships/hyperlink" Target="https://kalkinemedia.com/au/stocks/metal-and-mining/bhp-boosts-copper-focus-silver-deal-lifts-asx-20-outlook" TargetMode="External"/><Relationship Id="rId71" Type="http://schemas.openxmlformats.org/officeDocument/2006/relationships/hyperlink" Target="https://mining.com.au/silverco-sees-cusi-as-compelling-restart-opportunity/" TargetMode="External"/><Relationship Id="rId72" Type="http://schemas.openxmlformats.org/officeDocument/2006/relationships/hyperlink" Target="https://skillings.net/antamina-silver-stream-analysis-of-the-4-3b-bhp-wheaton-deal/" TargetMode="External"/><Relationship Id="rId73" Type="http://schemas.openxmlformats.org/officeDocument/2006/relationships/hyperlink" Target="https://kalkinemedia.com/uk/news/top-stories/alien-metals-expands-silver-exploration-drive-within-ftse-aim-100" TargetMode="External"/><Relationship Id="rId74" Type="http://schemas.openxmlformats.org/officeDocument/2006/relationships/hyperlink" Target="https://stockhead.com.au/news/closing-bell-tech-ressies-and-peace-weak-hopium-keep-asx-in-the-green/" TargetMode="External"/><Relationship Id="rId75" Type="http://schemas.openxmlformats.org/officeDocument/2006/relationships/hyperlink" Target="https://www.eqmagpro.com/mnre-revises-almm-list-ii-for-solar-cells-eq/" TargetMode="External"/><Relationship Id="rId76" Type="http://schemas.openxmlformats.org/officeDocument/2006/relationships/hyperlink" Target="https://skillings.net/silvercos-cusi-pea-mexico-update-timeline-and-key-risks/" TargetMode="External"/><Relationship Id="rId77" Type="http://schemas.openxmlformats.org/officeDocument/2006/relationships/hyperlink" Target="https://www.mercomindia.com/solar-cell-capacity-under-almm-list-ii-rises-to-29-gw" TargetMode="External"/><Relationship Id="rId78" Type="http://schemas.openxmlformats.org/officeDocument/2006/relationships/hyperlink" Target="https://thediplomat.com/2026/04/southeast-asias-solar-panel-boom/" TargetMode="External"/><Relationship Id="rId79" Type="http://schemas.openxmlformats.org/officeDocument/2006/relationships/hyperlink" Target="https://www.fxstreet.com/news/fed-flat-curve-and-data-dependent-rate-cuts-bny-202604140708" TargetMode="External"/><Relationship Id="rId80" Type="http://schemas.openxmlformats.org/officeDocument/2006/relationships/hyperlink" Target="https://londonlovesbusiness.com/silver-touches-76-is-it-time-to-take-profits-or-seize-the-opportunity/" TargetMode="External"/><Relationship Id="rId81" Type="http://schemas.openxmlformats.org/officeDocument/2006/relationships/hyperlink" Target="https://bitcoinworld.co.in/federal-reserve-flat-yield-curve-rate-cuts/" TargetMode="External"/><Relationship Id="rId82" Type="http://schemas.openxmlformats.org/officeDocument/2006/relationships/hyperlink" Target="https://bitcoinworld.co.in/dow-jones-futures-oil-inflation-us-iran-talks/" TargetMode="External"/><Relationship Id="rId83" Type="http://schemas.openxmlformats.org/officeDocument/2006/relationships/hyperlink" Target="https://www.investing.com/news/stock-market-news/ubs-rate-hike-expectations-may-be-overestimated-amid-energy-shock-93CH-4612263" TargetMode="External"/><Relationship Id="rId84" Type="http://schemas.openxmlformats.org/officeDocument/2006/relationships/hyperlink" Target="https://skillings.net/bullion-blues-gold-and-silver-face-weekly-retraction-amid-inflation-fears/" TargetMode="External"/><Relationship Id="rId85" Type="http://schemas.openxmlformats.org/officeDocument/2006/relationships/hyperlink" Target="https://londonlovesbusiness.com/dollar-weakens-as-diplomatic-talks-hopes-ease-inflation-concerns-and-weigh-on-yields/" TargetMode="External"/><Relationship Id="rId86"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87" Type="http://schemas.openxmlformats.org/officeDocument/2006/relationships/hyperlink" Target="https://www.washingtonexaminer.com/news/senate/4528054/senate-kevin-warsh-federal-reserve-confirmation-hearing-next-week/" TargetMode="External"/><Relationship Id="rId88" Type="http://schemas.openxmlformats.org/officeDocument/2006/relationships/hyperlink" Target="https://www.theglobeandmail.com/investing/markets/stocks/NLR-A/pressreleases/1278707/brixton-metals-is-this-high-grade-silver-project-entering-a-major-growth-phase/" TargetMode="External"/><Relationship Id="rId89" Type="http://schemas.openxmlformats.org/officeDocument/2006/relationships/hyperlink" Target="https://resourceworld.com/silverco-tables-pea-results-for-cusi-mine-in-mexico/?utm_source=rss&amp;utm_medium=rss&amp;utm_campaign=silverco-tables-pea-results-for-cusi-mine-in-mexico" TargetMode="External"/><Relationship Id="rId90"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91" Type="http://schemas.openxmlformats.org/officeDocument/2006/relationships/hyperlink" Target="https://kalkinemedia.com/us/news/market-updates/dow-jones-industrial-average-futures-fall-as-geopolitical-tensions-shake-market-sentiment" TargetMode="External"/><Relationship Id="rId92" Type="http://schemas.openxmlformats.org/officeDocument/2006/relationships/hyperlink" Target="https://investinglive.com/news/rate-hike-bets-increase-after-the-failed-us-iran-talks-as-energy-prices-remain-elevated-20260413/" TargetMode="External"/><Relationship Id="rId93" Type="http://schemas.openxmlformats.org/officeDocument/2006/relationships/hyperlink" Target="https://www.investorideas.com/news/2026/mining/04131-silver-supply-legal-costs-australia.asp" TargetMode="External"/><Relationship Id="rId94" Type="http://schemas.openxmlformats.org/officeDocument/2006/relationships/hyperlink" Target="https://www.sondakika.com/guncel/haber-yerli-gumus-pasta-uretimi-basladi-19745101/" TargetMode="External"/><Relationship Id="rId95"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96" Type="http://schemas.openxmlformats.org/officeDocument/2006/relationships/hyperlink" Target="https://www.pv-magazine-india.com/2026/04/13/enlight-metals-starts-production-of-solar-mounting-structures/" TargetMode="External"/><Relationship Id="rId97" Type="http://schemas.openxmlformats.org/officeDocument/2006/relationships/hyperlink" Target="https://www.fxstreet.com/news/silver-price-forecast-xag-usd-holds-majority-losses-near-74-as-fears-of-hawkish-fed-outlook-revives-202604130613" TargetMode="External"/><Relationship Id="rId98" Type="http://schemas.openxmlformats.org/officeDocument/2006/relationships/hyperlink" Target="https://marketrebellion.com/news/daily-iv-report/pre-market-iv-report-april-13-2026/" TargetMode="External"/><Relationship Id="rId99" Type="http://schemas.openxmlformats.org/officeDocument/2006/relationships/hyperlink" Target="https://www.americanbankingnews.com/2026/04/13/great-western-mining-longwmo-trading-12-1-higher-heres-why.html" TargetMode="External"/><Relationship Id="rId100" Type="http://schemas.openxmlformats.org/officeDocument/2006/relationships/hyperlink" Target="https://solarquarter.com/2026/04/13/odisha-cm-mohan-charan-majhi-inaugurates-ampin-jupiter-solar-manufacturing-facility-in-bhubaneswar/" TargetMode="External"/><Relationship Id="rId101" Type="http://schemas.openxmlformats.org/officeDocument/2006/relationships/hyperlink" Target="http://www.kakiforex.com/2026/04/gold-momentum-fails-us-iran-conflict.html" TargetMode="External"/><Relationship Id="rId102" Type="http://schemas.openxmlformats.org/officeDocument/2006/relationships/hyperlink" Target="https://www.fxstreet.com/news/gold-bulls-seem-hesitant-as-failed-us-iran-talks-and-hawkish-fed-bets-support-usd-202604130428" TargetMode="External"/><Relationship Id="rId103" Type="http://schemas.openxmlformats.org/officeDocument/2006/relationships/hyperlink" Target="https://www.business-standard.com/markets/commodities/gold-price-falls-10-to-1-52-830-silver-down-100-trading-at-2-59-900-126041300062_1.html" TargetMode="External"/><Relationship Id="rId104" Type="http://schemas.openxmlformats.org/officeDocument/2006/relationships/hyperlink" Target="https://skillings.net/bc-regulatory-shock-premier-eby-suspends-parts-of-indigenous-rights-law/" TargetMode="External"/><Relationship Id="rId105" Type="http://schemas.openxmlformats.org/officeDocument/2006/relationships/hyperlink" Target="https://www.goodreturns.in/news/gold-rate-in-india-climbs-amid-us-iran-crisis-mcx-gold-prices-up-what-next-for-bullion-today-13april-1501913.html" TargetMode="External"/><Relationship Id="rId106" Type="http://schemas.openxmlformats.org/officeDocument/2006/relationships/hyperlink" Target="https://thewest.com.au/business/the-economist/the-economist-americas-next-fed-chair-is-caught-in-a-vice-c-22131234" TargetMode="External"/><Relationship Id="rId107" Type="http://schemas.openxmlformats.org/officeDocument/2006/relationships/hyperlink" Target="https://www.fxstreet.com/news/silver-price-forecast-xag-usd-falls-below-7300-as-fed-cuts-bets-fade-on-oil-202604130030" TargetMode="External"/><Relationship Id="rId108" Type="http://schemas.openxmlformats.org/officeDocument/2006/relationships/hyperlink" Target="https://investinglive.com/commodities/hopium-a-second-round-of-us-iran-talks-could-be-held-within-days-wsj-cite-officials-20260412/" TargetMode="External"/><Relationship Id="rId109" Type="http://schemas.openxmlformats.org/officeDocument/2006/relationships/hyperlink" Target="https://meyka.com/blog/april-12-orban-flags-energy-shock-tax-caution-as-hungary-votes-1204/" TargetMode="External"/><Relationship Id="rId110" Type="http://schemas.openxmlformats.org/officeDocument/2006/relationships/hyperlink" Target="https://finance.yahoo.com/economy/policy/articles/bond-traders-snap-back-inflation-190000414.html" TargetMode="External"/><Relationship Id="rId111" Type="http://schemas.openxmlformats.org/officeDocument/2006/relationships/hyperlink" Target="https://metalsandminers.substack.com/p/the-7-trillion-floor-its-50-above" TargetMode="External"/><Relationship Id="rId112" Type="http://schemas.openxmlformats.org/officeDocument/2006/relationships/hyperlink" Target="https://www.tradingkey.com/analysis/economic/central-banks/261773457-white-house-warsh-federal-reserve-market-impact-tradingkey" TargetMode="External"/><Relationship Id="rId113" Type="http://schemas.openxmlformats.org/officeDocument/2006/relationships/hyperlink" Target="https://www.ad-hoc-news.de/boerse/news/ueberblick/silver-s-critical-juncture-physical-scarcity-meets-a-policy-pause/69130445" TargetMode="External"/><Relationship Id="rId114" Type="http://schemas.openxmlformats.org/officeDocument/2006/relationships/hyperlink" Target="https://finance.yahoo.com/markets/commodities/articles/silver-just-had-positive-week-013700890.html" TargetMode="External"/><Relationship Id="rId115" Type="http://schemas.openxmlformats.org/officeDocument/2006/relationships/hyperlink" Target="https://finance.yahoo.com/markets/currencies/articles/dollar-weakens-ahead-us-iran-193259310.html" TargetMode="External"/><Relationship Id="rId116" Type="http://schemas.openxmlformats.org/officeDocument/2006/relationships/hyperlink" Target="https://metalsandminers.substack.com/p/the-unpredictability-doctrine-why" TargetMode="External"/><Relationship Id="rId117" Type="http://schemas.openxmlformats.org/officeDocument/2006/relationships/hyperlink" Target="https://www.iranherald.com/news/278976125/march-cpi-spikes-0-9-as-fuel-costs-rise-rate-cuts-in-doubt" TargetMode="External"/><Relationship Id="rId118" Type="http://schemas.openxmlformats.org/officeDocument/2006/relationships/hyperlink" Target="https://blockzeit.com/de/die-schulden-todesspirale-naht-ist-der-us-dollar-am-ende/" TargetMode="External"/><Relationship Id="rId119" Type="http://schemas.openxmlformats.org/officeDocument/2006/relationships/hyperlink" Target="https://beincrypto.com/us-cpi-misses-bitcoin-surges-72k/" TargetMode="External"/><Relationship Id="rId120" Type="http://schemas.openxmlformats.org/officeDocument/2006/relationships/hyperlink" Target="https://www.goodreturns.in/news/gold-price-today-in-india-up-rs-13600-100g-24k-22k-18k-akshaya-tritiya-silver-price-today-april-1501769.html" TargetMode="External"/><Relationship Id="rId121"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122" Type="http://schemas.openxmlformats.org/officeDocument/2006/relationships/hyperlink" Target="https://chemindigest.com/jupiter-and-ampin-collaborate-for-solar-cell-and-module-facility-in-bhubaneswar/" TargetMode="External"/><Relationship Id="rId123" Type="http://schemas.openxmlformats.org/officeDocument/2006/relationships/hyperlink" Target="https://www.business-standard.com/markets/commodities/gold-price-climbs-10-to-1-52-360-silver-up-100-trades-at-2-60-100-126041100125_1.html" TargetMode="External"/><Relationship Id="rId124" Type="http://schemas.openxmlformats.org/officeDocument/2006/relationships/hyperlink" Target="https://kingworldnews.com/opaganda-aside-consumer-confidence-just-collapsed-to-an-all-time-low/" TargetMode="External"/><Relationship Id="rId125" Type="http://schemas.openxmlformats.org/officeDocument/2006/relationships/hyperlink" Target="https://finance.yahoo.com/economy/policy/articles/might-raise-rates-fed-official-151500665.html" TargetMode="External"/><Relationship Id="rId126" Type="http://schemas.openxmlformats.org/officeDocument/2006/relationships/hyperlink" Target="https://bitcoinworld.co.in/gold-prices-march-cpi-fed/" TargetMode="External"/><Relationship Id="rId127" Type="http://schemas.openxmlformats.org/officeDocument/2006/relationships/hyperlink" Target="https://www.rp.pl/dane-gospodarcze/art44136301-inflacja-w-usa-osiagnela-najwyzszy-poziom-od-prawie-dwoch-lat" TargetMode="External"/><Relationship Id="rId128" Type="http://schemas.openxmlformats.org/officeDocument/2006/relationships/hyperlink" Target="https://www.bloomberg.com/news/videos/2026-04-10/fragile-equilibrium-for-rates-alekseeva-video" TargetMode="External"/><Relationship Id="rId129" Type="http://schemas.openxmlformats.org/officeDocument/2006/relationships/hyperlink" Target="https://www.nationalmortgagenews.com/news/war-oil-and-inflation-what-it-means-for-rates" TargetMode="External"/><Relationship Id="rId130" Type="http://schemas.openxmlformats.org/officeDocument/2006/relationships/hyperlink" Target="https://www.fxstreet.com/news/feds-daly-if-inflation-stays-elevated-we-would-hold-steady-202604102014" TargetMode="External"/><Relationship Id="rId131" Type="http://schemas.openxmlformats.org/officeDocument/2006/relationships/hyperlink" Target="https://bitcoinworld.co.in/fed-daly-inflation-steady-rates/" TargetMode="External"/><Relationship Id="rId132" Type="http://schemas.openxmlformats.org/officeDocument/2006/relationships/hyperlink" Target="https://thecurrencyanalytics.com/altcoins/inflation-drops-but-fed-wont-cut-rates-in-april-251935" TargetMode="External"/><Relationship Id="rId133" Type="http://schemas.openxmlformats.org/officeDocument/2006/relationships/hyperlink" Target="https://www.crypto-insiders.nl/nieuws/overheid-en-regulatie/nieuwe-inflatiecijfers-vs-schieten-naar-hoogste-punt-in-twee-jaar-tijd/" TargetMode="External"/><Relationship Id="rId134" Type="http://schemas.openxmlformats.org/officeDocument/2006/relationships/hyperlink" Target="https://www.npr.org/2026/04/10/nx-s1-5780604/inflation-consumer-prices-economy" TargetMode="External"/><Relationship Id="rId135" Type="http://schemas.openxmlformats.org/officeDocument/2006/relationships/hyperlink" Target="https://coingape.com/u-s-cpi-inflation-rises-to-3-3-amid-iran-war-pressures/" TargetMode="External"/><Relationship Id="rId136" Type="http://schemas.openxmlformats.org/officeDocument/2006/relationships/hyperlink" Target="https://www.actionforex.com/contributors/fundamental-analysis/636414-us-inflation-jumps-to-a-near-two-year-high-in-march/" TargetMode="External"/><Relationship Id="rId137" Type="http://schemas.openxmlformats.org/officeDocument/2006/relationships/hyperlink" Target="https://bitrss.com/senior-fed-official-speaks-about-interest-rate-cuts-outlines-two-possible-scenarios-for-the-fed-200124" TargetMode="External"/><Relationship Id="rId138" Type="http://schemas.openxmlformats.org/officeDocument/2006/relationships/hyperlink" Target="https://seekingalpha.com/article/4889874-march-cpi-energy-led-inflation-jump-complicates-fed-outlook" TargetMode="External"/><Relationship Id="rId139" Type="http://schemas.openxmlformats.org/officeDocument/2006/relationships/hyperlink" Target="https://www.financialcontent.com/article/marketminute-2026-4-10-inflation-stagnates-at-24-as-middle-east-energy-shock-complicates-feds-path-to-rate-cuts" TargetMode="External"/><Relationship Id="rId140" Type="http://schemas.openxmlformats.org/officeDocument/2006/relationships/hyperlink" Target="https://tipswatch.com/2026/04/10/march-inflation-sets-i-bonds-new-variable-rate-at-3-34/" TargetMode="External"/><Relationship Id="rId141" Type="http://schemas.openxmlformats.org/officeDocument/2006/relationships/hyperlink" Target="https://www.pv-magazine.com/2026/04/10/key-takeaways-from-solarex-istanbul-3/" TargetMode="External"/><Relationship Id="rId142" Type="http://schemas.openxmlformats.org/officeDocument/2006/relationships/hyperlink" Target="https://www.sciencedaily.com/releases/2026/04/260409101104.htm" TargetMode="External"/><Relationship Id="rId143" Type="http://schemas.openxmlformats.org/officeDocument/2006/relationships/hyperlink" Target="https://bitcoinworld.co.in/fed-daly-rate-hike-unlikely-cuts-hold/" TargetMode="External"/><Relationship Id="rId144" Type="http://schemas.openxmlformats.org/officeDocument/2006/relationships/hyperlink" Target="https://bitcoinworld.co.in/fed-daly-inflation-cpi-warning/" TargetMode="External"/><Relationship Id="rId145" Type="http://schemas.openxmlformats.org/officeDocument/2006/relationships/hyperlink" Target="https://bitcoinworld.co.in/fed-daly-rate-cut-iran-oil/" TargetMode="External"/><Relationship Id="rId146" Type="http://schemas.openxmlformats.org/officeDocument/2006/relationships/hyperlink" Target="https://cryptobriefing.com/cpi-inflation-report-march-2026-rises-energy-shock-offsets-core-stability/" TargetMode="External"/><Relationship Id="rId147" Type="http://schemas.openxmlformats.org/officeDocument/2006/relationships/hyperlink" Target="http://www.kakiforex.com/2026/04/xauusd-reaches-4800-israel-opens-talks.html" TargetMode="External"/><Relationship Id="rId148" Type="http://schemas.openxmlformats.org/officeDocument/2006/relationships/hyperlink" Target="https://www.fsxbusiness.com/us-inflation-poised-to-climb" TargetMode="External"/><Relationship Id="rId149" Type="http://schemas.openxmlformats.org/officeDocument/2006/relationships/hyperlink" Target="https://www.moneyweb.co.za/news/economy/global-rate-path-veers-higher-in-wake-of-another-trump-shock/" TargetMode="External"/><Relationship Id="rId150" Type="http://schemas.openxmlformats.org/officeDocument/2006/relationships/hyperlink" Target="https://newstodaynet.com/2026/04/10/gold-prices-surge-by-%E2%82%B91000-per-sovereign-in-a-single-day/" TargetMode="External"/><Relationship Id="rId151" Type="http://schemas.openxmlformats.org/officeDocument/2006/relationships/hyperlink" Target="https://bitcoinworld.co.in/silver-price-forecast-xagusd-rises-2/" TargetMode="External"/><Relationship Id="rId152" Type="http://schemas.openxmlformats.org/officeDocument/2006/relationships/hyperlink" Target="https://www.dostor.org/5499685" TargetMode="External"/><Relationship Id="rId153" Type="http://schemas.openxmlformats.org/officeDocument/2006/relationships/hyperlink" Target="https://bitcoinworld.co.in/fed-policy-oil-shock-inflation-risks/" TargetMode="External"/><Relationship Id="rId154" Type="http://schemas.openxmlformats.org/officeDocument/2006/relationships/hyperlink" Target="https://www.fxstreet.com/news/silver-price-forecast-xag-usd-rises-to-near-7600-on-easing-rate-hike-bets-202604100604" TargetMode="External"/><Relationship Id="rId155" Type="http://schemas.openxmlformats.org/officeDocument/2006/relationships/hyperlink" Target="http://prsync.com/marektsandmarkets/photovoltaic-industry-poised-for-robust-growth-through--5181304/" TargetMode="External"/><Relationship Id="rId156" Type="http://schemas.openxmlformats.org/officeDocument/2006/relationships/hyperlink" Target="https://www.business-standard.com/markets/commodities/silver-eyes-85-in-the-short-term-analyst-suggests-buying-on-dips-126041000392_1.html" TargetMode="External"/><Relationship Id="rId157" Type="http://schemas.openxmlformats.org/officeDocument/2006/relationships/hyperlink" Target="https://www.goodreturns.in/news/bangalore-gold-rate-today-s-wildest-3-day-ride-24k-22k-18k-akshaya-tritiya-bengaluru-silver-price-1501543.html" TargetMode="External"/><Relationship Id="rId158" Type="http://schemas.openxmlformats.org/officeDocument/2006/relationships/hyperlink" Target="https://www.pv-magazine.com/2026/04/10/new-tech-reduces-silver-use-in-topcon-solar-cells-by-a-factor-of-10/" TargetMode="External"/><Relationship Id="rId159" Type="http://schemas.openxmlformats.org/officeDocument/2006/relationships/hyperlink" Target="https://mining.com.au/silver-north-to-fine-tune-haldanes-drill-locations/" TargetMode="External"/><Relationship Id="rId160" Type="http://schemas.openxmlformats.org/officeDocument/2006/relationships/hyperlink" Target="https://www.bostonglobe.com/2026/04/10/business/consumer-prices-report/" TargetMode="External"/><Relationship Id="rId161" Type="http://schemas.openxmlformats.org/officeDocument/2006/relationships/hyperlink" Target="https://www.itmtrading.com/blog/private-credit-freezing-bank-deposits-risk/" TargetMode="External"/><Relationship Id="rId162" Type="http://schemas.openxmlformats.org/officeDocument/2006/relationships/hyperlink" Target="https://www.arkansasbusiness.com/article/more-fed-officials-see-possible-rate-hikes-this-year-minutes-show/" TargetMode="External"/><Relationship Id="rId163" Type="http://schemas.openxmlformats.org/officeDocument/2006/relationships/hyperlink" Target="http://www.kakiforex.com/2026/04/fed-receives-good-news-core-pce.html" TargetMode="External"/><Relationship Id="rId164" Type="http://schemas.openxmlformats.org/officeDocument/2006/relationships/hyperlink" Target="https://www.inman.com/2026/04/09/federal-reserve-march-minutes-rates-real-estate-agents/" TargetMode="External"/><Relationship Id="rId165" Type="http://schemas.openxmlformats.org/officeDocument/2006/relationships/hyperlink" Target="https://www.fxstreet.com/news/gold-declines-to-near-4-750-as-oil-driven-inflation-worries-weigh-ahead-of-us-cpi-data-202604092311" TargetMode="External"/><Relationship Id="rId166"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67" Type="http://schemas.openxmlformats.org/officeDocument/2006/relationships/hyperlink" Target="https://goldsilver.com/industry-news/goldsilver-news/gold-silver-swing-as-ceasefire-cracks/" TargetMode="External"/><Relationship Id="rId168" Type="http://schemas.openxmlformats.org/officeDocument/2006/relationships/hyperlink" Target="https://www.babypips.com/news/daily-forex-financial-market-news-recap-2026-04-09" TargetMode="External"/><Relationship Id="rId169" Type="http://schemas.openxmlformats.org/officeDocument/2006/relationships/hyperlink" Target="https://mishtalk.com/economics/inflation-has-been-above-the-feds-target-for-5-straight-years/" TargetMode="External"/><Relationship Id="rId170" Type="http://schemas.openxmlformats.org/officeDocument/2006/relationships/hyperlink" Target="https://www.realtor.com/news/real-estate-news/federal-reserve-fomc-minutes-march-2026/" TargetMode="External"/><Relationship Id="rId171" Type="http://schemas.openxmlformats.org/officeDocument/2006/relationships/hyperlink" Target="https://crypto.news/us-inflation-march-cpi-could-be-worst-since-2024/" TargetMode="External"/><Relationship Id="rId172" Type="http://schemas.openxmlformats.org/officeDocument/2006/relationships/hyperlink" Target="https://www.canadianminingjournal.com/news/nine-workers-found-deceased-at-vizsla-silver-mine-site-in-mexico/" TargetMode="External"/><Relationship Id="rId173" Type="http://schemas.openxmlformats.org/officeDocument/2006/relationships/hyperlink" Target="https://goldsilver.com/industry-news/video/the-ounce-mindset-why-silvers-pullback-is-a-gift/" TargetMode="External"/><Relationship Id="rId174" Type="http://schemas.openxmlformats.org/officeDocument/2006/relationships/hyperlink" Target="https://www.gurufocus.com/news/8785343/silver-x-delivers-production-growth-during-the-first-quarter-of-2026" TargetMode="External"/><Relationship Id="rId175" Type="http://schemas.openxmlformats.org/officeDocument/2006/relationships/hyperlink" Target="https://www.gurufocus.com/news/8785701/first-majestic-silver-ag-reports-q1-production-decline-plans-jerritt-canyon-restart" TargetMode="External"/><Relationship Id="rId176" Type="http://schemas.openxmlformats.org/officeDocument/2006/relationships/hyperlink" Target="https://usethebitcoin.com/guides/why-did-bitcoin-drop/" TargetMode="External"/><Relationship Id="rId177" Type="http://schemas.openxmlformats.org/officeDocument/2006/relationships/hyperlink" Target="https://www.fool.com/investing/2026/04/09/most-anticipated-announcement-24-hour-stock-market/" TargetMode="External"/><Relationship Id="rId178" Type="http://schemas.openxmlformats.org/officeDocument/2006/relationships/hyperlink" Target="https://www.zerohedge.com/personal-finance/dollar-collapsing-8-key-indicators-you-cant-ignore" TargetMode="External"/><Relationship Id="rId179" Type="http://schemas.openxmlformats.org/officeDocument/2006/relationships/hyperlink" Target="https://bitcoinethereumnews.com/finance/usd-dual-fed-risks-and-ceasefire-volatility-ing/?utm_source=rss&amp;utm_medium=rss&amp;utm_campaign=usd-dual-fed-risks-and-ceasefire-volatility-ing" TargetMode="External"/><Relationship Id="rId180" Type="http://schemas.openxmlformats.org/officeDocument/2006/relationships/hyperlink" Target="https://sbj.net/stories/fed-minutes-point-to-possibility-of-rate-hikes,103773" TargetMode="External"/><Relationship Id="rId181" Type="http://schemas.openxmlformats.org/officeDocument/2006/relationships/hyperlink" Target="https://www.actionforex.com/contributors/fundamental-analysis/636277-week-ahead-us-ppi-data-and-ecb-meeting-minutes-on-tap/" TargetMode="External"/><Relationship Id="rId182" Type="http://schemas.openxmlformats.org/officeDocument/2006/relationships/hyperlink" Target="https://ca.investing.com/news/economy-news/fed-to-remain-on-hold-until-september-barclays-predicts-4556955" TargetMode="External"/><Relationship Id="rId183" Type="http://schemas.openxmlformats.org/officeDocument/2006/relationships/hyperlink" Target="https://www.irishexaminer.com/business/economy/arid-41824370.html" TargetMode="External"/><Relationship Id="rId184" Type="http://schemas.openxmlformats.org/officeDocument/2006/relationships/hyperlink" Target="https://www.investing.com/news/economy-news/us-pce-inflation-picks-up-in-february-consumer-spending-solid-4605652" TargetMode="External"/><Relationship Id="rId185" Type="http://schemas.openxmlformats.org/officeDocument/2006/relationships/hyperlink" Target="https://www.independent.co.uk/news/iran-washington-federal-reserve-b2954516.html" TargetMode="External"/><Relationship Id="rId186" Type="http://schemas.openxmlformats.org/officeDocument/2006/relationships/hyperlink" Target="https://www.scotsmanguide.com/news/middle-east-conflict-looms-large-in-fed-minutes/" TargetMode="External"/><Relationship Id="rId187"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88" Type="http://schemas.openxmlformats.org/officeDocument/2006/relationships/hyperlink" Target="https://londonlovesbusiness.com/dollar-steadies-as-fragile-ceasefire-fuels-uncertainty-ahead-of-key-data/" TargetMode="External"/><Relationship Id="rId189" Type="http://schemas.openxmlformats.org/officeDocument/2006/relationships/hyperlink" Target="https://bitcoinethereumnews.com/finance/fed-fomc-minutes-reinforce-rate-cut-path-risks-uob/?utm_source=rss&amp;utm_medium=rss&amp;utm_campaign=fed-fomc-minutes-reinforce-rate-cut-path-risks-uob" TargetMode="External"/><Relationship Id="rId190" Type="http://schemas.openxmlformats.org/officeDocument/2006/relationships/hyperlink" Target="https://seekingalpha.com/article/4889438-inflation-reports-on-tap?source=feed_all_articles" TargetMode="External"/><Relationship Id="rId191" Type="http://schemas.openxmlformats.org/officeDocument/2006/relationships/hyperlink" Target="https://fd.nl/financiele-markten/1592499/de-ecb-gaat-weer-fouten-maken" TargetMode="External"/><Relationship Id="rId192" Type="http://schemas.openxmlformats.org/officeDocument/2006/relationships/hyperlink" Target="https://www.arkansasonline.com/news/2026/apr/09/more-fed-policymakers-open-to-interest-rate-hike/" TargetMode="External"/><Relationship Id="rId193" Type="http://schemas.openxmlformats.org/officeDocument/2006/relationships/hyperlink" Target="https://www.standartnews.com/biznes/fed-smenya-kursa-gotvi-li-se-novo-vdigane-na-lihvite-629663.html" TargetMode="External"/><Relationship Id="rId194" Type="http://schemas.openxmlformats.org/officeDocument/2006/relationships/hyperlink" Target="https://www.etoday.co.kr/news/view/2574354" TargetMode="External"/><Relationship Id="rId195" Type="http://schemas.openxmlformats.org/officeDocument/2006/relationships/hyperlink" Target="https://www.mercomindia.com/spin-flip-emitter-can-help-achieve-130-light-conversion-in-solar-cells" TargetMode="External"/><Relationship Id="rId196" Type="http://schemas.openxmlformats.org/officeDocument/2006/relationships/hyperlink" Target="https://kalkinemedia.com/au/stocks/metal-and-mining/is-bhp-group-reshaping-its-future-with-strategic-moves" TargetMode="External"/><Relationship Id="rId197" Type="http://schemas.openxmlformats.org/officeDocument/2006/relationships/hyperlink" Target="https://nftevening.com/silver-price-volatility-us-iran-geopolitics/?utm_source=rss&amp;utm_medium=rss&amp;utm_campaign=silver-price-volatility-us-iran-geopolitics" TargetMode="External"/><Relationship Id="rId198" Type="http://schemas.openxmlformats.org/officeDocument/2006/relationships/hyperlink" Target="https://cointelegraph.com/news/many-officials-still-see-rate-cuts-coming-in-2026-despite-war-risks-fed-minutes?utm_source=rss_feed&amp;utm_medium=rss&amp;utm_campaign=rss_partner_inbound" TargetMode="External"/><Relationship Id="rId199" Type="http://schemas.openxmlformats.org/officeDocument/2006/relationships/hyperlink" Target="https://hathalyoum.net/articles/4131942" TargetMode="External"/><Relationship Id="rId200" Type="http://schemas.openxmlformats.org/officeDocument/2006/relationships/hyperlink" Target="https://losangelesweeklytimes.com/feds-goolsbee-says-hes-worried-about-inflation-in-fraught-but-intense-climate/" TargetMode="External"/><Relationship Id="rId201" Type="http://schemas.openxmlformats.org/officeDocument/2006/relationships/hyperlink" Target="https://dinarchronicles.com/2026/04/08/greg-hunter-with-bill-holter-this-is-the-rally-you-do-not-sell/" TargetMode="External"/><Relationship Id="rId202" Type="http://schemas.openxmlformats.org/officeDocument/2006/relationships/hyperlink" Target="https://goldsilver.com/industry-news/goldsilver-news/the-fed-is-stuck-heres-what-that-means-for-gold/" TargetMode="External"/><Relationship Id="rId203" Type="http://schemas.openxmlformats.org/officeDocument/2006/relationships/hyperlink" Target="https://www.telugubulletin.com/markets-set-for-big-jump-after-ceasefire-boost-230675" TargetMode="External"/><Relationship Id="rId204" Type="http://schemas.openxmlformats.org/officeDocument/2006/relationships/hyperlink" Target="https://www.fxstreet.com/news/fed-later-cuts-as-inflation-re-firms-wells-fargo-202604081801" TargetMode="External"/><Relationship Id="rId205" Type="http://schemas.openxmlformats.org/officeDocument/2006/relationships/hyperlink" Target="https://ca.investing.com/news/economy-news/fed-still-sees-rate-cuts-if-inflation-were-to-fall-inline-with-expectations-4555350" TargetMode="External"/><Relationship Id="rId206" Type="http://schemas.openxmlformats.org/officeDocument/2006/relationships/hyperlink" Target="https://bitcoinworld.co.in/silver-price-forecast-bearish-flag/" TargetMode="External"/><Relationship Id="rId207" Type="http://schemas.openxmlformats.org/officeDocument/2006/relationships/hyperlink" Target="https://bitcoinworld.co.in/fed-delayed-rate-cuts-inflation-reacceleration/" TargetMode="External"/><Relationship Id="rId208" Type="http://schemas.openxmlformats.org/officeDocument/2006/relationships/hyperlink" Target="https://goldsilver.com/industry-news/video/how-does-the-federal-reserve-actually-create-money/" TargetMode="External"/><Relationship Id="rId209" Type="http://schemas.openxmlformats.org/officeDocument/2006/relationships/hyperlink" Target="https://wkzo.com/2026/04/08/fed-rate-cut-bets-revived-a-bit-by-iran-war-ceasefire/" TargetMode="External"/><Relationship Id="rId210" Type="http://schemas.openxmlformats.org/officeDocument/2006/relationships/hyperlink" Target="https://www.canadianmortgagetrends.com/2026/04/fed-minutes-show-officials-saw-two-sided-risks-from-iran-war/" TargetMode="External"/><Relationship Id="rId211" Type="http://schemas.openxmlformats.org/officeDocument/2006/relationships/hyperlink" Target="https://china.timesofnews.com/business-economy/fed-minutes-from-march-meeting-show-growing-openness-to-rate-hikes" TargetMode="External"/><Relationship Id="rId212" Type="http://schemas.openxmlformats.org/officeDocument/2006/relationships/hyperlink" Target="https://www.mundonow.com/reserva-federal-recorte-tasas/" TargetMode="External"/><Relationship Id="rId213" Type="http://schemas.openxmlformats.org/officeDocument/2006/relationships/hyperlink" Target="https://www.freemalaysiatoday.com/category/business/2026/04/09/us-fed-policymakers-flag-possible-rate-hikes-to-tackle-inflation" TargetMode="External"/><Relationship Id="rId214" Type="http://schemas.openxmlformats.org/officeDocument/2006/relationships/hyperlink" Target="https://www.actionforex.com/contributors/fundamental-analysis/636138-fomc-members-highlight-inflation-risks-in-march/" TargetMode="External"/><Relationship Id="rId215" Type="http://schemas.openxmlformats.org/officeDocument/2006/relationships/hyperlink" Target="https://www.actionforex.com/live-comments/636140-fed-minutes-rates-near-neutral-cuts-still-seen-but-no-longer-a-given/" TargetMode="External"/><Relationship Id="rId216" Type="http://schemas.openxmlformats.org/officeDocument/2006/relationships/hyperlink" Target="https://stockhead.com.au/resources/flynn-gold-hits-2450g-t-silver-in-first-hole-at-silver-king-in-tassie/" TargetMode="External"/><Relationship Id="rId217" Type="http://schemas.openxmlformats.org/officeDocument/2006/relationships/hyperlink" Target="https://stockhead.com.au/resources/belararox-targets-silver-sweet-spots-at-toro-central/" TargetMode="External"/><Relationship Id="rId218" Type="http://schemas.openxmlformats.org/officeDocument/2006/relationships/hyperlink" Target="https://themarketonline.com.au/the-ai-boom-needs-more-silver-and-investors-are-taking-notice-2026-04-09/" TargetMode="External"/><Relationship Id="rId219" Type="http://schemas.openxmlformats.org/officeDocument/2006/relationships/hyperlink" Target="https://goldsilver.com/industry-news/article/silver-in-ai-infrastructure-the-hidden-metal-behind-every-ai-model/" TargetMode="External"/><Relationship Id="rId220" Type="http://schemas.openxmlformats.org/officeDocument/2006/relationships/hyperlink" Target="https://stockhead.com.au/resources/upcoming-precious-metal-drill-results-in-nsw-could-be-growth-catalysts-for-these-stocks/" TargetMode="External"/><Relationship Id="rId221" Type="http://schemas.openxmlformats.org/officeDocument/2006/relationships/hyperlink" Target="https://www.deccanchronicle.com/business/commodities-reverse-trends-on-ceasefire-movement-still-uncertain-interview-1949313" TargetMode="External"/><Relationship Id="rId222" Type="http://schemas.openxmlformats.org/officeDocument/2006/relationships/hyperlink" Target="https://www.goldstackers.com.au/blog/latest-news/silver-industrial-demand-why-silver-is-so-tied-to-industry-headlines/" TargetMode="External"/><Relationship Id="rId223" Type="http://schemas.openxmlformats.org/officeDocument/2006/relationships/hyperlink" Target="https://cryptonews.net/news/finance/32676800/" TargetMode="External"/><Relationship Id="rId224" Type="http://schemas.openxmlformats.org/officeDocument/2006/relationships/hyperlink" Target="https://www.foxbusiness.com/economy/fed-official-says-interest-rate-hike-possible-gas-prices-inflation-remain-elevated" TargetMode="External"/><Relationship Id="rId225" Type="http://schemas.openxmlformats.org/officeDocument/2006/relationships/hyperlink" Target="https://coingape.com/trending/fomc-meeting-april-2026-date-and-schedule/" TargetMode="External"/><Relationship Id="rId226" Type="http://schemas.openxmlformats.org/officeDocument/2006/relationships/hyperlink" Target="https://investinglive.com/centralbank/fomc-minutes-showed-a-growing-openness-to-rate-hikes-from-some-participants-20260408/" TargetMode="External"/><Relationship Id="rId227" Type="http://schemas.openxmlformats.org/officeDocument/2006/relationships/hyperlink" Target="https://www.pv-tech.org/pv-capex-spending-set-for-rebound-in-2026/" TargetMode="External"/><Relationship Id="rId228" Type="http://schemas.openxmlformats.org/officeDocument/2006/relationships/hyperlink" Target="https://www.pv-tech.org/fraunhofer-scientists-reduce-topcon-silver-consumption-by-factor-of-10/" TargetMode="External"/><Relationship Id="rId229" Type="http://schemas.openxmlformats.org/officeDocument/2006/relationships/hyperlink" Target="https://www.fxstreet.com/news/fed-minutes-to-offer-insights-into-march-hold-decision-amid-hawkish-outlook-202604081315" TargetMode="External"/><Relationship Id="rId230" Type="http://schemas.openxmlformats.org/officeDocument/2006/relationships/hyperlink" Target="https://ca.investing.com/news/economy-news/bets-rise-on-fed-rate-cut-by-yearend-after-iran-truce-deal-4554199" TargetMode="External"/><Relationship Id="rId23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232" Type="http://schemas.openxmlformats.org/officeDocument/2006/relationships/hyperlink" Target="https://www.defenseworld.net/2026/04/08/sg-americas-securities-llc-raises-stock-position-in-global-x-silver-miners-etf-sil.html" TargetMode="External"/><Relationship Id="rId233" Type="http://schemas.openxmlformats.org/officeDocument/2006/relationships/hyperlink" Target="https://londonlovesbusiness.com/the-future-of-silver-where-are-prices-heading/" TargetMode="External"/><Relationship Id="rId234" Type="http://schemas.openxmlformats.org/officeDocument/2006/relationships/hyperlink" Target="https://dinarchronicles.com/2026/04/08/freedom-fighter-currency-war-means-global-revaluation/" TargetMode="External"/><Relationship Id="rId235" Type="http://schemas.openxmlformats.org/officeDocument/2006/relationships/hyperlink" Target="https://www.investing.com/news/economy-news/fed-minutes-of-march-meeting-could-flesh-out-how-policymakers-view-war-risks-to-economy-4602472" TargetMode="External"/><Relationship Id="rId236" Type="http://schemas.openxmlformats.org/officeDocument/2006/relationships/hyperlink" Target="https://www.xtb.com/cy/market-analysis/news-and-research/ny-fed-survey-signals-inflation-spike-in-the-us-eurusd-at-1-157" TargetMode="External"/><Relationship Id="rId237" Type="http://schemas.openxmlformats.org/officeDocument/2006/relationships/hyperlink" Target="https://www.ndtv.com/world-news/gold-silver-rates-trumps-iran-ceasefire-everyones-relaxed-except-gold-what-does-it-know-11326635#publisher=newsstand" TargetMode="External"/><Relationship Id="rId238" Type="http://schemas.openxmlformats.org/officeDocument/2006/relationships/hyperlink" Target="https://renewablewatch.in/2026/04/08/aroma-solar-commences-operations-at-1-2-gw-solar-module-manufacturing-facility-in-haryana/" TargetMode="External"/><Relationship Id="rId239" Type="http://schemas.openxmlformats.org/officeDocument/2006/relationships/hyperlink" Target="https://www.energytrend.com/news/20260408-51198.html" TargetMode="External"/><Relationship Id="rId240" Type="http://schemas.openxmlformats.org/officeDocument/2006/relationships/hyperlink" Target="https://plo.vn/gia-vang-tang-manh-nho-ky-vong-ha-nhiet-xung-dot-trung-dong-post903132.html" TargetMode="External"/><Relationship Id="rId241" Type="http://schemas.openxmlformats.org/officeDocument/2006/relationships/hyperlink" Target="https://www.fxstreet.com/news/34-in-12-months-what-are-us-consumers-bracing-for-202604071532" TargetMode="External"/><Relationship Id="rId242" Type="http://schemas.openxmlformats.org/officeDocument/2006/relationships/hyperlink" Target="https://www.investing.com/news/stock-market-news/fomc-minutes-and-crude-oil-inventories-highlight-wednesdays-data-93CH-4601203" TargetMode="External"/><Relationship Id="rId243" Type="http://schemas.openxmlformats.org/officeDocument/2006/relationships/hyperlink" Target="https://news.robotfx.org/2026/04/update-silver-holds-losses-currency-news.html" TargetMode="External"/><Relationship Id="rId244" Type="http://schemas.openxmlformats.org/officeDocument/2006/relationships/hyperlink" Target="https://en.sedaily.com/international/2026/04/08/ny-feds-williams-core-inflation-largely-unchanged-by-iran" TargetMode="External"/><Relationship Id="rId245" Type="http://schemas.openxmlformats.org/officeDocument/2006/relationships/hyperlink" Target="https://mishtalk.com/economics/cleveland-fed-projects-highest-month-over-month-inflation-levels-since-june-2022/" TargetMode="External"/><Relationship Id="rId246" Type="http://schemas.openxmlformats.org/officeDocument/2006/relationships/hyperlink" Target="https://investinglive.com/centralbank/feds-jefferson-flags-inflation-risks-labour-market-vulnerability-amid-oil-shock-20260407/" TargetMode="External"/><Relationship Id="rId247" Type="http://schemas.openxmlformats.org/officeDocument/2006/relationships/hyperlink" Target="https://www.aa.com.tr/en/economy/fed-vice-chair-says-rates-well-positioned-despite-heightened-iran-war-uncertainty/3896843" TargetMode="External"/><Relationship Id="rId248" Type="http://schemas.openxmlformats.org/officeDocument/2006/relationships/hyperlink" Target="https://www.americanbanker.com/news/feds-jefferson-cautious-about-labor-market-gains" TargetMode="External"/><Relationship Id="rId249" Type="http://schemas.openxmlformats.org/officeDocument/2006/relationships/hyperlink" Target="https://stockhead.com.au/resources/west-coast-silver-eyes-high-grade-shoots-beneath-elizabeth-hill/" TargetMode="External"/><Relationship Id="rId250" Type="http://schemas.openxmlformats.org/officeDocument/2006/relationships/hyperlink" Target="https://mining.com.au/silver-enters-into-spotlight-q1-2026/" TargetMode="External"/><Relationship Id="rId25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52" Type="http://schemas.openxmlformats.org/officeDocument/2006/relationships/hyperlink" Target="https://bitcoinworld.co.in/oil-shock-federal-reserve-policy-mufg/" TargetMode="External"/><Relationship Id="rId253" Type="http://schemas.openxmlformats.org/officeDocument/2006/relationships/hyperlink" Target="https://www.xtb.com/en/market-analysis/fed-goolsbee-warns-on-the-stagflation-risk-in-the-us" TargetMode="External"/><Relationship Id="rId254" Type="http://schemas.openxmlformats.org/officeDocument/2006/relationships/hyperlink" Target="https://www.financialcontent.com/article/marketminute-2026-4-7-the-warsh-shock-fed-hawkishness-triggers-a-liquidity-rupture-in-gold-and-silver" TargetMode="External"/><Relationship Id="rId255" Type="http://schemas.openxmlformats.org/officeDocument/2006/relationships/hyperlink" Target="https://bitcoinethereumnews.com/finance/ecb-front-loaded-hikes-on-the-horizon/?utm_source=rss&amp;utm_medium=rss&amp;utm_campaign=ecb-front-loaded-hikes-on-the-horizon" TargetMode="External"/><Relationship Id="rId256" Type="http://schemas.openxmlformats.org/officeDocument/2006/relationships/hyperlink" Target="https://www.actionforex.com/live-comments/635956-feds-williams-sees-no-policy-shift-despite-oil-driven-inflation-risks/" TargetMode="External"/><Relationship Id="rId257" Type="http://schemas.openxmlformats.org/officeDocument/2006/relationships/hyperlink" Target="https://www.americanbankingnews.com/2026/04/07/sowell-financial-services-llc-sells-26038-shares-of-abrdn-physical-silver-shares-etf-sivr.html" TargetMode="External"/><Relationship Id="rId258" Type="http://schemas.openxmlformats.org/officeDocument/2006/relationships/hyperlink" Target="https://www.ad-hoc-news.de/boerse/news/ueberblick/silver-price-hits-multi-month-high-amid-industrial-demand-surge-and-dollar/69096945" TargetMode="External"/><Relationship Id="rId259" Type="http://schemas.openxmlformats.org/officeDocument/2006/relationships/hyperlink" Target="https://www.financialcontent.com/article/marketminute-2026-4-7-silvers-fragile-recovery-navigating-the-70-floor-amidst-the-ai-industrial-revolution" TargetMode="External"/><Relationship Id="rId260" Type="http://schemas.openxmlformats.org/officeDocument/2006/relationships/hyperlink" Target="https://www.pv-tech.org/waaree-energies-subsidiary-commissions-3gw-pv-module-plant-in-gujarat/" TargetMode="External"/><Relationship Id="rId261" Type="http://schemas.openxmlformats.org/officeDocument/2006/relationships/hyperlink" Target="https://www.ad-hoc-news.de/boerse/news/ueberblick/spot-silver-holds-above-70-amid-iran-war-volatility-and-technical-support/69097166" TargetMode="External"/><Relationship Id="rId262" Type="http://schemas.openxmlformats.org/officeDocument/2006/relationships/hyperlink" Target="https://ca.investing.com/news/economy-news/williams-expects-2026-inflation-at-275-cites-war-impact-93CH-4552148" TargetMode="External"/><Relationship Id="rId263" Type="http://schemas.openxmlformats.org/officeDocument/2006/relationships/hyperlink" Target="https://londonlovesbusiness.com/silver-consolidates-as-geopolitical-deadline-keeps-markets-on-edge/" TargetMode="External"/><Relationship Id="rId264" Type="http://schemas.openxmlformats.org/officeDocument/2006/relationships/hyperlink" Target="https://www.ad-hoc-news.de/boerse/news/ueberblick/oil-prices-hover-near-111-as-strait-of-hormuz-tensions-persist-amid/69096828" TargetMode="External"/><Relationship Id="rId265" Type="http://schemas.openxmlformats.org/officeDocument/2006/relationships/hyperlink" Target="https://www.finance-monthly.com/fed-interest-rates-rise-gas-prices-inflation/" TargetMode="External"/><Relationship Id="rId266" Type="http://schemas.openxmlformats.org/officeDocument/2006/relationships/hyperlink" Target="https://chemindigest.com/aroma-solar-commences-production-at-ai-driven-solar-module-facility-in-haryana/" TargetMode="External"/><Relationship Id="rId267" Type="http://schemas.openxmlformats.org/officeDocument/2006/relationships/hyperlink" Target="https://www.vtmarkets.com/live-updates/amid-middle-east-ceasefire-hopes-silver-rebounds-holding-gains-near-73-30-73-50-per-troy-ounce-during-european-hours/" TargetMode="External"/><Relationship Id="rId268" Type="http://schemas.openxmlformats.org/officeDocument/2006/relationships/hyperlink" Target="https://www.newswire.com/news/silver-storm-expands-senior-leadership-and-technical-team" TargetMode="External"/><Relationship Id="rId269" Type="http://schemas.openxmlformats.org/officeDocument/2006/relationships/hyperlink" Target="https://blockonomi.com/trumps-iran-ultimatum-sends-bitcoin-oil-and-stock-markets-into-uncertainty/" TargetMode="External"/><Relationship Id="rId270" Type="http://schemas.openxmlformats.org/officeDocument/2006/relationships/hyperlink" Target="https://www.arkansasonline.com/news/2026/apr/07/fed-official-predicts-hikes-to-interest-amid-iran/" TargetMode="External"/><Relationship Id="rId271" Type="http://schemas.openxmlformats.org/officeDocument/2006/relationships/hyperlink" Target="https://www.fxstreet.com/news/dxy-bracing-for-deadline-risk-ing-202604070813" TargetMode="External"/><Relationship Id="rId27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273" Type="http://schemas.openxmlformats.org/officeDocument/2006/relationships/hyperlink" Target="https://solarquarter.com/2026/04/07/aroma-solar-launch-fully-automated-12-gw-solar-module-facility-begins-production-in-karnal/" TargetMode="External"/><Relationship Id="rId274" Type="http://schemas.openxmlformats.org/officeDocument/2006/relationships/hyperlink" Target="https://www.canadianmortgagetrends.com/2026/04/u-s-inflation-seen-spiking-in-first-snapshot-since-iran-war/" TargetMode="External"/><Relationship Id="rId275" Type="http://schemas.openxmlformats.org/officeDocument/2006/relationships/hyperlink" Target="https://smallcaps.com.au/article/broken-hill-mines-reports-increased-silver-lead-zinc-production-during-ramp-up-of-rasp-mine" TargetMode="External"/><Relationship Id="rId276" Type="http://schemas.openxmlformats.org/officeDocument/2006/relationships/hyperlink" Target="https://cmi-gold-silver.com/gold-silver-prices-geopolitical-risk/" TargetMode="External"/><Relationship Id="rId277" Type="http://schemas.openxmlformats.org/officeDocument/2006/relationships/hyperlink" Target="https://www.latimes.com/business/story/2026-04-06/key-fed-official-sees-possible-rate-hike-amid-higher-gas-prices-inflation-concerns" TargetMode="External"/><Relationship Id="rId278" Type="http://schemas.openxmlformats.org/officeDocument/2006/relationships/hyperlink" Target="https://www.fox7austin.com/news/inflation-fears-could-push-fed-raise-interest-rates-key-official-says" TargetMode="External"/><Relationship Id="rId279" Type="http://schemas.openxmlformats.org/officeDocument/2006/relationships/hyperlink" Target="https://investinglive.com/centralbank/icymi-feds-goolsbee-hammack-warn-inflation-risks-rising-as-energy-shock-bites-20260406/" TargetMode="External"/><Relationship Id="rId280" Type="http://schemas.openxmlformats.org/officeDocument/2006/relationships/hyperlink" Target="https://finance.yahoo.com/economy/policy/articles/jpmorgan-stark-message-next-fed-180300978.html" TargetMode="External"/><Relationship Id="rId281" Type="http://schemas.openxmlformats.org/officeDocument/2006/relationships/hyperlink" Target="https://metalsandminers.substack.com/p/from-oil-shocks-to-solar-booms-the" TargetMode="External"/><Relationship Id="rId282" Type="http://schemas.openxmlformats.org/officeDocument/2006/relationships/hyperlink" Target="https://neworleanscitybusiness.com/blog/2026/04/06/wells-fargo-federal-reserve-rate-cuts-2026/" TargetMode="External"/><Relationship Id="rId283" Type="http://schemas.openxmlformats.org/officeDocument/2006/relationships/hyperlink" Target="https://www.altitudesmagazine.com/fed-pauses-rate-cuts-after-new-tariffs-push-consumer-prices-highest/" TargetMode="External"/><Relationship Id="rId284" Type="http://schemas.openxmlformats.org/officeDocument/2006/relationships/hyperlink" Target="https://www.zerohedge.com/markets/key-events-week-cpi-pce-durable-fomc-minutes-and-more" TargetMode="External"/><Relationship Id="rId285" Type="http://schemas.openxmlformats.org/officeDocument/2006/relationships/hyperlink" Target="https://news.ssbcrack.com/federal-reserve-considers-interest-rate-hike-as-inflation-concerns-rise/" TargetMode="External"/><Relationship Id="rId286" Type="http://schemas.openxmlformats.org/officeDocument/2006/relationships/hyperlink" Target="https://parameter.io/fed-chiefs-signal-no-interest-rate-relief-inflation-warnings-intensify-for-2026/" TargetMode="External"/><Relationship Id="rId287" Type="http://schemas.openxmlformats.org/officeDocument/2006/relationships/hyperlink" Target="https://cryptonaute.fr/kevin-warsh-senat-audition-bitcoin-crypto/" TargetMode="External"/><Relationship Id="rId288" Type="http://schemas.openxmlformats.org/officeDocument/2006/relationships/hyperlink" Target="https://www.ad-hoc-news.de/boerse/news/ueberblick/spot-silver-wobbles-near-72-50-as-trump-iran-ultimatum-fuels-geopolitical/69088891" TargetMode="External"/><Relationship Id="rId289" Type="http://schemas.openxmlformats.org/officeDocument/2006/relationships/hyperlink" Target="https://www.thehindubusinessline.com/markets/commodities/gold-rises-over-1-to-151-lakh10g-in-futures-trade/article70829976.ece" TargetMode="External"/><Relationship Id="rId290" Type="http://schemas.openxmlformats.org/officeDocument/2006/relationships/hyperlink" Target="http://www.kakiforex.com/2026/04/hot-us-data-week-inflation-consumer.html" TargetMode="External"/><Relationship Id="rId29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92" Type="http://schemas.openxmlformats.org/officeDocument/2006/relationships/hyperlink" Target="https://realeconomy.rsmus.com/market-minute-dont-ignore-short-term-inflation-expectations/" TargetMode="External"/><Relationship Id="rId293" Type="http://schemas.openxmlformats.org/officeDocument/2006/relationships/hyperlink" Target="https://www.haber3.com/guncel/unlu-ekonomist-doc-dr-filiz-eryilmazdan-borsa-altin-ve-gumus-icin-kritik-uyari-haberi-6251990" TargetMode="External"/><Relationship Id="rId294" Type="http://schemas.openxmlformats.org/officeDocument/2006/relationships/hyperlink" Target="https://bitcoinworld.co.in/us-dollar-index-forecast-dxy-support/" TargetMode="External"/><Relationship Id="rId295" Type="http://schemas.openxmlformats.org/officeDocument/2006/relationships/hyperlink" Target="https://www.thehindubusinessline.com/markets/gold/gold-silver-may-remain-range-bound-on-west-asia-tensions-us-data-in-focus-analysts/article70828779.ece" TargetMode="External"/><Relationship Id="rId296" Type="http://schemas.openxmlformats.org/officeDocument/2006/relationships/hyperlink" Target="https://www.thehindubusinessline.com/markets/gold/gold-falls-as-iran-war-robust-us-jobs-data-dim-fed-rate-cut-hopes/article70829002.ece" TargetMode="External"/><Relationship Id="rId297" Type="http://schemas.openxmlformats.org/officeDocument/2006/relationships/hyperlink" Target="https://www.vtmarkets.com/live-updates/amid-hawkish-fed-expectations-silver-extends-a-three-day-slide-trading-near-72-20-per-troy-ounce/" TargetMode="External"/><Relationship Id="rId298" Type="http://schemas.openxmlformats.org/officeDocument/2006/relationships/hyperlink" Target="https://cryptobriefing.com/central-banks-to-raise-rates-amid-inflation-from-irans-oil-supply-cuts-ft/" TargetMode="External"/><Relationship Id="rId299" Type="http://schemas.openxmlformats.org/officeDocument/2006/relationships/hyperlink" Target="https://finance.yahoo.com/economy/policy/articles/us-inflation-seen-spiking-first-200000098.html" TargetMode="External"/><Relationship Id="rId300" Type="http://schemas.openxmlformats.org/officeDocument/2006/relationships/hyperlink" Target="https://cryptonews.net/news/finance/32656784/" TargetMode="External"/><Relationship Id="rId301" Type="http://schemas.openxmlformats.org/officeDocument/2006/relationships/hyperlink" Target="https://finance.yahoo.com/news/morning-brief-stocks-roar-back-plus-our-giant-action-packed-q1-roundup-100033568.html?.tsrc=rss" TargetMode="External"/><Relationship Id="rId302" Type="http://schemas.openxmlformats.org/officeDocument/2006/relationships/hyperlink" Target="https://skillings.net/silvers-volatility-trap-lessons-from-the-120-to-78-correction/" TargetMode="External"/><Relationship Id="rId30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304" Type="http://schemas.openxmlformats.org/officeDocument/2006/relationships/hyperlink" Target="https://news.bitcoin.com/federal-reserve-set-to-hold-rates-as-markets-fully-price-out-2026-cuts/" TargetMode="External"/><Relationship Id="rId305" Type="http://schemas.openxmlformats.org/officeDocument/2006/relationships/hyperlink" Target="https://www.ad-hoc-news.de/boerse/news/ueberblick/silver-s-dual-headwinds-a-challenging-environment-for-precious-metal/69077129" TargetMode="External"/><Relationship Id="rId306" Type="http://schemas.openxmlformats.org/officeDocument/2006/relationships/hyperlink" Target="https://www.ndtvprofit.com/economy/us-inflation-seen-spiking-in-first-snapshot-since-iran-war-11312798" TargetMode="External"/><Relationship Id="rId307" Type="http://schemas.openxmlformats.org/officeDocument/2006/relationships/hyperlink" Target="https://ekonomi.republika.co.id/berita/tcr163522/produksi-freeport-turun-hingga-50-persen-pada-2025" TargetMode="External"/><Relationship Id="rId308" Type="http://schemas.openxmlformats.org/officeDocument/2006/relationships/hyperlink" Target="https://www.americanbankingnews.com/2026/04/04/hecla-mining-conference-hl-sharpens-silver-focus-cuts-debt-eyes-keno-hill-ramp-up-and-nevada-restart.html" TargetMode="External"/><Relationship Id="rId309" Type="http://schemas.openxmlformats.org/officeDocument/2006/relationships/hyperlink" Target="https://maseconomics.com/inflation-reports-explained-what-the-cpi-pce-and-ppi-really-mean/" TargetMode="External"/><Relationship Id="rId310" Type="http://schemas.openxmlformats.org/officeDocument/2006/relationships/hyperlink" Target="https://ceoworld.biz/2026/04/04/gold-and-silver-just-crashed-which-precious-metal-has-the-stronger-rebound-case-in-2026/" TargetMode="External"/><Relationship Id="rId311" Type="http://schemas.openxmlformats.org/officeDocument/2006/relationships/hyperlink" Target="https://www.ad-hoc-news.de/boerse/news/ueberblick/china-s-export-policy-emerges-as-a-key-support-for-silver-prices/69075240" TargetMode="External"/><Relationship Id="rId312" Type="http://schemas.openxmlformats.org/officeDocument/2006/relationships/hyperlink" Target="https://www.cnbc.com/2026/03/30/powell-sees-inflation-outlook-in-check-no-wider-crisis-yet-in-private-credit.html" TargetMode="External"/><Relationship Id="rId313" Type="http://schemas.openxmlformats.org/officeDocument/2006/relationships/hyperlink" Target="https://www.cnbc.com/2026/03/30/fed-governor-miran-still-backs-cuts-says-interest-rates-could-be-about-a-point-lower-this-year.html" TargetMode="External"/><Relationship Id="rId314" Type="http://schemas.openxmlformats.org/officeDocument/2006/relationships/hyperlink" Target="https://www.analyticsinsight.net/news/us-jobs-beat-forecasts-treasury-yields-climb-as-crypto-prices-ease" TargetMode="External"/><Relationship Id="rId31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316" Type="http://schemas.openxmlformats.org/officeDocument/2006/relationships/hyperlink" Target="https://coingape.com/fed-rate-cut-bets-collapse-as-jobs-data-shocks-markets-10-year-treasury-yield-hits-critical-level/" TargetMode="External"/><Relationship Id="rId317" Type="http://schemas.openxmlformats.org/officeDocument/2006/relationships/hyperlink" Target="https://metalsandminers.substack.com/p/michael-oliver-i-recently-bought" TargetMode="External"/><Relationship Id="rId318" Type="http://schemas.openxmlformats.org/officeDocument/2006/relationships/hyperlink" Target="https://bitrss.com/chief-economist-says-the-fed-may-raise-interest-rates-due-to-a-serious-risk-of-stagflation-in-the-u-s-what-is-stagflation-198530" TargetMode="External"/><Relationship Id="rId319" Type="http://schemas.openxmlformats.org/officeDocument/2006/relationships/hyperlink" Target="https://economictimes.indiatimes.com/mf/analysis/silver-drags-commodity-etfs-down-up-to-15-in-march-what-next-for-investors/slideshow/130014822.cms" TargetMode="External"/><Relationship Id="rId320" Type="http://schemas.openxmlformats.org/officeDocument/2006/relationships/hyperlink" Target="https://www.defenseworld.net/2026/04/04/arvest-investments-inc-sells-38822-shares-of-ishares-silver-trust-slv.html" TargetMode="External"/><Relationship Id="rId321" Type="http://schemas.openxmlformats.org/officeDocument/2006/relationships/hyperlink" Target="https://dinarchronicles.com/2026/04/04/jon-dowling-how-fast-will-silver-rise-in-2026/" TargetMode="External"/><Relationship Id="rId322" Type="http://schemas.openxmlformats.org/officeDocument/2006/relationships/hyperlink" Target="https://www.aol.com/articles/markets-starting-price-fed-rate-161939555.html" TargetMode="External"/><Relationship Id="rId323" Type="http://schemas.openxmlformats.org/officeDocument/2006/relationships/hyperlink" Target="https://skillings.net/hycroft-mining-vortex-project-update-timeline-and-key-risks/" TargetMode="External"/><Relationship Id="rId324" Type="http://schemas.openxmlformats.org/officeDocument/2006/relationships/hyperlink" Target="https://www.thesouthafrican.com/business/sarb-keeps-interest-rates-on-hold-but-south-africans-may-face-hikes-in-late-2026/" TargetMode="External"/><Relationship Id="rId325" Type="http://schemas.openxmlformats.org/officeDocument/2006/relationships/hyperlink" Target="https://bulliontradingllc.com/blog/the-wallstreetbets-silver-squeeze-of-2021-when-reddit-tried-to-break-the-silver-market/" TargetMode="External"/><Relationship Id="rId326" Type="http://schemas.openxmlformats.org/officeDocument/2006/relationships/hyperlink" Target="https://mpost.io/binance-research-btc-amid-stagflation-and-peak-easing-cryptos-next-market-challenge/" TargetMode="External"/><Relationship Id="rId327" Type="http://schemas.openxmlformats.org/officeDocument/2006/relationships/hyperlink" Target="https://www.sondakika.com/guncel/haber-dev-banka-altinda-beklenen-patlama-icin-tarih-19713244/" TargetMode="External"/><Relationship Id="rId328" Type="http://schemas.openxmlformats.org/officeDocument/2006/relationships/hyperlink" Target="https://cryptobriefing.com/gold-and-silver-futures-surge-on-binance-as-geopolitical-tensions-rise/" TargetMode="External"/><Relationship Id="rId329" Type="http://schemas.openxmlformats.org/officeDocument/2006/relationships/hyperlink" Target="https://www.energytrend.com/news/20260403-51186.html" TargetMode="External"/><Relationship Id="rId330" Type="http://schemas.openxmlformats.org/officeDocument/2006/relationships/hyperlink" Target="https://www.energytrend.com/news/20260403-51190.html" TargetMode="External"/><Relationship Id="rId331" Type="http://schemas.openxmlformats.org/officeDocument/2006/relationships/hyperlink" Target="https://www.energytrend.com/news/20260403-51188.html" TargetMode="External"/><Relationship Id="rId332" Type="http://schemas.openxmlformats.org/officeDocument/2006/relationships/hyperlink" Target="https://ekonomi.haber7.com/ekonomi/haber/3617017-ubsten-piyasalari-sarsan-rekor-tahmin-yatirimciya-alim-firsati-mesaji" TargetMode="External"/><Relationship Id="rId333" Type="http://schemas.openxmlformats.org/officeDocument/2006/relationships/hyperlink" Target="https://www.fxstreet.com/news/silver-price-forecast-xag-usd-falls-to-near-7300-on-central-banks-hawkish-policy-odds-202604030420" TargetMode="External"/><Relationship Id="rId334" Type="http://schemas.openxmlformats.org/officeDocument/2006/relationships/hyperlink" Target="https://pakobserver.net/gold-prices-in-pakistan-today-03-april-2026/" TargetMode="External"/><Relationship Id="rId335" Type="http://schemas.openxmlformats.org/officeDocument/2006/relationships/hyperlink" Target="https://skillings.net/wheatons-4-3b-power-play-bhp-silver-stream-secures-long-term-production-pivot/" TargetMode="External"/><Relationship Id="rId336" Type="http://schemas.openxmlformats.org/officeDocument/2006/relationships/hyperlink" Target="https://goldco.com/gold-price-falling-inflation-rising/" TargetMode="External"/><Relationship Id="rId337" Type="http://schemas.openxmlformats.org/officeDocument/2006/relationships/hyperlink" Target="https://markets.financialcontent.com/stocks/article/marketminute-2026-4-2-higher-for-ever-market-expectations-pivot-to-zero-fed-rate-cuts-in-2026" TargetMode="External"/><Relationship Id="rId338" Type="http://schemas.openxmlformats.org/officeDocument/2006/relationships/hyperlink" Target="https://investinglive.com/centralbank/feds-goolsbee-warns-oil-surge-risks-lifting-inflation-expectations-20260402/" TargetMode="External"/><Relationship Id="rId339" Type="http://schemas.openxmlformats.org/officeDocument/2006/relationships/hyperlink" Target="https://www.vtmarkets.com/live-updates/xag-usd-remains-bearish-with-silver-pressured-below-75-as-us-israel-conflict-with-iran-undermines-sentiment/" TargetMode="External"/><Relationship Id="rId340" Type="http://schemas.openxmlformats.org/officeDocument/2006/relationships/hyperlink" Target="https://news.futunn.com/en/post/71064378/the-interest-rate-cut-dream-has-been-shattered-the-fed" TargetMode="External"/><Relationship Id="rId341" Type="http://schemas.openxmlformats.org/officeDocument/2006/relationships/hyperlink" Target="https://www.corpmagazine.com/industry/business/powell-fed-can-wait-on-rates-to-see-impact-of-iran-war/" TargetMode="External"/><Relationship Id="rId342" Type="http://schemas.openxmlformats.org/officeDocument/2006/relationships/hyperlink" Target="https://www.itmtrading.com/blog/foreign-central-banks-not-funding-us-treasuries/" TargetMode="External"/><Relationship Id="rId343" Type="http://schemas.openxmlformats.org/officeDocument/2006/relationships/hyperlink" Target="https://www.ad-hoc-news.de/boerse/news/ueberblick/regulatory-milestones-loom-for-minco-silver-s-chinese-projects/69060022" TargetMode="External"/><Relationship Id="rId344" Type="http://schemas.openxmlformats.org/officeDocument/2006/relationships/hyperlink" Target="https://www.etftrends.com/etf-strategist-content-hub/big-number-43/" TargetMode="External"/><Relationship Id="rId345" Type="http://schemas.openxmlformats.org/officeDocument/2006/relationships/hyperlink" Target="https://www.independent.co.uk/news/iran-americans-washington-federal-reserve-wall-street-b2944876.html" TargetMode="External"/><Relationship Id="rId346" Type="http://schemas.openxmlformats.org/officeDocument/2006/relationships/hyperlink" Target="https://www.fxstreet.com/news/silver-price-forecast-bearish-bias-holds-as-xag-usd-struggles-below-75-202604021904" TargetMode="External"/><Relationship Id="rId347" Type="http://schemas.openxmlformats.org/officeDocument/2006/relationships/hyperlink" Target="https://theceoviews.com/silver-price-what-business-leaders-and-investors-need-to-know-in-2026/" TargetMode="External"/><Relationship Id="rId348" Type="http://schemas.openxmlformats.org/officeDocument/2006/relationships/hyperlink" Target="https://www.northernminer.com/news/pdac-video-sierra-madre-eyes-quicker-del-toro-restart/1003889665/" TargetMode="External"/><Relationship Id="rId349" Type="http://schemas.openxmlformats.org/officeDocument/2006/relationships/hyperlink" Target="https://www.indiatoday.in/business/commodities/story/gold-slips-over-rs-5000-silver-plunges-rs-15000-whats-behind-the-sudden-fall-2890712-2026-04-02?utm_source=rss" TargetMode="External"/><Relationship Id="rId35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51" Type="http://schemas.openxmlformats.org/officeDocument/2006/relationships/hyperlink" Target="https://investinglive.com/commodities/silver-dragged-back-down-as-trump-address-dims-market-optimism-20260402/" TargetMode="External"/><Relationship Id="rId352" Type="http://schemas.openxmlformats.org/officeDocument/2006/relationships/hyperlink" Target="https://investinglive.com/centralbank/ecbs-simkus-too-early-to-say-what-well-need-to-do-in-april-20260402/" TargetMode="External"/><Relationship Id="rId353" Type="http://schemas.openxmlformats.org/officeDocument/2006/relationships/hyperlink" Target="https://www.businesstoday.in/personal-finance/investment/story/gold-silver-crash-drags-etfs-down-heres-how-gold-silver-etf-prices-work-523815-2026-04-02?utm_source=rssfeed" TargetMode="External"/><Relationship Id="rId354" Type="http://schemas.openxmlformats.org/officeDocument/2006/relationships/hyperlink" Target="https://www.pv-tech.org/t1-energy-produced-2-8gw-solar-modules-in-2025-forecasts-up-to-4-2gw-in-2026/" TargetMode="External"/><Relationship Id="rId355" Type="http://schemas.openxmlformats.org/officeDocument/2006/relationships/hyperlink" Target="https://news.robotfx.org/2026/04/latest-us-10-year-yield-advances-forex.html" TargetMode="External"/><Relationship Id="rId356" Type="http://schemas.openxmlformats.org/officeDocument/2006/relationships/hyperlink" Target="https://www.channelnewsasia.com/business/global-central-banks-mostly-hold-war-muddies-economic-outlook-6033031" TargetMode="External"/><Relationship Id="rId357" Type="http://schemas.openxmlformats.org/officeDocument/2006/relationships/hyperlink" Target="https://kalkinemedia.com/au/stocks/metal-and-mining/are-gold-stocks-gaining-amid-iran-us-tensions-as-simberi-moves-into-focus" TargetMode="External"/><Relationship Id="rId358" Type="http://schemas.openxmlformats.org/officeDocument/2006/relationships/hyperlink" Target="https://www.fxstreet.com/news/us-10-year-yield-steadies-as-strong-data-backs-steady-fed-rate-outlook-202604012037" TargetMode="External"/><Relationship Id="rId359" Type="http://schemas.openxmlformats.org/officeDocument/2006/relationships/hyperlink" Target="https://bitcoinworld.co.in/ecb-makhlouf-war-effects-data/" TargetMode="External"/><Relationship Id="rId360" Type="http://schemas.openxmlformats.org/officeDocument/2006/relationships/hyperlink" Target="https://www.whalesbook.com/news/English/commodities/Gold-Silver-Jump-as-Dollar-Falls-Inflation-Worries-Trump-Geopolitics/69cdd22469ec081354dbd0ad" TargetMode="External"/><Relationship Id="rId361" Type="http://schemas.openxmlformats.org/officeDocument/2006/relationships/hyperlink" Target="https://www.altitudesmagazine.com/federal-reserve-holds-benchmark-rate-steady-economy-faces-mixed/" TargetMode="External"/><Relationship Id="rId362" Type="http://schemas.openxmlformats.org/officeDocument/2006/relationships/hyperlink" Target="https://pakobserver.net/gold-prices-in-pakistan-today-02-april-2026/" TargetMode="External"/><Relationship Id="rId363" Type="http://schemas.openxmlformats.org/officeDocument/2006/relationships/hyperlink" Target="https://goldco.com/u-s-adds-silver-critical-minerals-list/" TargetMode="External"/><Relationship Id="rId364" Type="http://schemas.openxmlformats.org/officeDocument/2006/relationships/hyperlink" Target="https://goldsilver.com/industry-news/article/silver-demand-by-sector-industry-jewelry-investment/" TargetMode="External"/><Relationship Id="rId365" Type="http://schemas.openxmlformats.org/officeDocument/2006/relationships/hyperlink" Target="https://www.fool.com/investing/2026/04/01/is-gold-going-to-10000-heres-what-the-charts/" TargetMode="External"/><Relationship Id="rId366" Type="http://schemas.openxmlformats.org/officeDocument/2006/relationships/hyperlink" Target="https://www.solarpowerworldonline.com/2026/04/us-modules-opens-solar-panel-assembly-plant-in-east-central-texas/" TargetMode="External"/><Relationship Id="rId36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68" Type="http://schemas.openxmlformats.org/officeDocument/2006/relationships/hyperlink" Target="https://www.fxstreet.com/news/silver-stabilizes-as-iran-de-escalation-hopes-temper-safe-haven-flows-202604011341" TargetMode="External"/><Relationship Id="rId369" Type="http://schemas.openxmlformats.org/officeDocument/2006/relationships/hyperlink" Target="https://www.fxstreet.com/news/ecb-pre-emptive-hikes-flagged-on-inflation-risks-abn-amro-202604011409" TargetMode="External"/><Relationship Id="rId370" Type="http://schemas.openxmlformats.org/officeDocument/2006/relationships/hyperlink" Target="https://ca.investing.com/news/economy-news/markets-are-too-aggressive-on-fed-hikes-goldman-says-4544868" TargetMode="External"/><Relationship Id="rId371" Type="http://schemas.openxmlformats.org/officeDocument/2006/relationships/hyperlink" Target="https://ca.investing.com/news/economy-news/feds-musalem-current-rates-will-remain-appropriate-for-some-time-4545317" TargetMode="External"/><Relationship Id="rId372" Type="http://schemas.openxmlformats.org/officeDocument/2006/relationships/hyperlink" Target="https://www.ft.com/content/9ed954dc-2ddc-4fc7-8639-458945a4a13b" TargetMode="External"/><Relationship Id="rId373" Type="http://schemas.openxmlformats.org/officeDocument/2006/relationships/hyperlink" Target="https://www.newsghana.com.gh/gold-slips-below-us4700-as-fed-rate-signal-and-oil-shock-weigh-on-metal/" TargetMode="External"/><Relationship Id="rId374" Type="http://schemas.openxmlformats.org/officeDocument/2006/relationships/hyperlink" Target="https://www.capitalstreetfx.com/forex-daily-market-analysis-1-april-2026/" TargetMode="External"/><Relationship Id="rId375" Type="http://schemas.openxmlformats.org/officeDocument/2006/relationships/hyperlink" Target="https://www.cnbc.com/2026/03/20/fed-gov-waller-urges-caution-for-now-cuts-possible-later-in-the-year.html" TargetMode="External"/><Relationship Id="rId376" Type="http://schemas.openxmlformats.org/officeDocument/2006/relationships/hyperlink" Target="https://investinglive.com/centralbank/feds-musalem-us-monetary-policy-well-positioned-and-should-hold-for-some-time-20260401/" TargetMode="External"/><Relationship Id="rId377" Type="http://schemas.openxmlformats.org/officeDocument/2006/relationships/hyperlink" Target="https://www.pv-tech.org/japans-toyo-hits-solar-cell-and-module-shipment-targets-posts-142-revenue-increase/" TargetMode="External"/><Relationship Id="rId378" Type="http://schemas.openxmlformats.org/officeDocument/2006/relationships/hyperlink" Target="https://finance.yahoo.com/news/morning-brief-stocks-roar-back-plus-our-giant-action-packed-q1-roundup-100033568.html" TargetMode="External"/><Relationship Id="rId379" Type="http://schemas.openxmlformats.org/officeDocument/2006/relationships/hyperlink" Target="https://www.actionforex.com/contributors/fundamental-analysis/635404-us-private-payrolls-to-signal-march-hiring-trends-ahead-of-fridays-nfp/" TargetMode="External"/><Relationship Id="rId380" Type="http://schemas.openxmlformats.org/officeDocument/2006/relationships/hyperlink" Target="https://www.fxstreet.com/news/eurozone-inflation-sparks-ecb-rate-repricing-dbs-202604010858" TargetMode="External"/><Relationship Id="rId381" Type="http://schemas.openxmlformats.org/officeDocument/2006/relationships/hyperlink" Target="https://www.cnbc.com/2026/03/27/markets-see-the-feds-next-move-as-a-potential-hike-as-oil-prices-inflation-fears-rise.html" TargetMode="External"/><Relationship Id="rId382" Type="http://schemas.openxmlformats.org/officeDocument/2006/relationships/hyperlink" Target="https://www.ad-hoc-news.de/boerse/news/ueberblick/silver-price-recovery-signals-after-20-percent-march-plunge-spot-hits/69046521" TargetMode="External"/><Relationship Id="rId383" Type="http://schemas.openxmlformats.org/officeDocument/2006/relationships/hyperlink" Target="https://www.elfinanciero.com.mx/opinion/alejandra-marcos/2026/03/20/la-leccion-que-banxico-no-deberia-ignorar/" TargetMode="External"/><Relationship Id="rId384" Type="http://schemas.openxmlformats.org/officeDocument/2006/relationships/hyperlink" Target="https://www.businesstoday.in/markets/story/gold-silver-behave-differently-amid-west-asia-conflict-arun-kejriwal-explains-why-523521-2026-04-01?utm_source=rssfeed" TargetMode="External"/><Relationship Id="rId385" Type="http://schemas.openxmlformats.org/officeDocument/2006/relationships/hyperlink" Target="https://mangish.net/%D8%A3%D8%B3%D8%B9%D8%A7%D8%B1-%D8%A7%D9%84%D8%B0%D9%87%D8%A8-%D8%AA%D8%B4%D9%87%D8%AF-%D8%AA%D8%B0%D8%A8%D8%B0%D8%A8%D9%8B%D8%A7-%D8%A7%D9%84%D9%8A%D9%88%D9%85-%D8%A7%D9%84%D8%A3%D8%B1%D8%A8%D8%B9/" TargetMode="External"/><Relationship Id="rId386" Type="http://schemas.openxmlformats.org/officeDocument/2006/relationships/hyperlink" Target="https://themarketonline.com.au/sun-silver-kicks-off-four-rig-maverick-campaign-2026-04-01/" TargetMode="External"/><Relationship Id="rId387" Type="http://schemas.openxmlformats.org/officeDocument/2006/relationships/hyperlink" Target="https://www.business-standard.com/markets/commodities/gold-price-climbs-10-to-1-49-520-silver-up-100-trades-at-2-50-100-126040100166_1.html" TargetMode="External"/><Relationship Id="rId388" Type="http://schemas.openxmlformats.org/officeDocument/2006/relationships/hyperlink" Target="https://www.business-standard.com/world-news/iran-conflict-threatens-to-wreck-trump-s-dream-of-lower-interest-rates-126040100260_1.html" TargetMode="External"/><Relationship Id="rId389" Type="http://schemas.openxmlformats.org/officeDocument/2006/relationships/hyperlink" Target="https://nypost.com/2026/03/19/business/gold-and-silver-plummet-heres-why-iran-war-is-hammering-prices/" TargetMode="External"/><Relationship Id="rId390" Type="http://schemas.openxmlformats.org/officeDocument/2006/relationships/hyperlink" Target="https://bitcoinworld.co.in/federal-reserve-balance-sheet-rate-cuts-2025/" TargetMode="External"/><Relationship Id="rId391" Type="http://schemas.openxmlformats.org/officeDocument/2006/relationships/hyperlink" Target="https://www.mk.co.kr/en/world/12004482" TargetMode="External"/><Relationship Id="rId392" Type="http://schemas.openxmlformats.org/officeDocument/2006/relationships/hyperlink" Target="https://americanbazaaronline.com/2026/03/31/powell-reassures-interest-rates-are-in-good-place-amid-the-oil-price-shock-477969/" TargetMode="External"/><Relationship Id="rId393" Type="http://schemas.openxmlformats.org/officeDocument/2006/relationships/hyperlink" Target="http://www.kakiforex.com/2026/04/european-inflation-surges-above-2-ecb.html" TargetMode="External"/><Relationship Id="rId394" Type="http://schemas.openxmlformats.org/officeDocument/2006/relationships/hyperlink" Target="https://schiffgoldprod.wpenginepowered.com/exploring-finance/money-supply-grows-at-fastest-pace-since-2021" TargetMode="External"/><Relationship Id="rId395" Type="http://schemas.openxmlformats.org/officeDocument/2006/relationships/hyperlink" Target="https://www.hawaiitribune-herald.com/2026/03/19/nation-world-news/fed-leaves-interest-rates-unchanged-expects-inflation-to-rise/" TargetMode="External"/><Relationship Id="rId396" Type="http://schemas.openxmlformats.org/officeDocument/2006/relationships/hyperlink" Target="https://www.chinadaily.com.cn/a/202604/01/WS69cc70d9a310d6866eb410c0.html" TargetMode="External"/><Relationship Id="rId39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98" Type="http://schemas.openxmlformats.org/officeDocument/2006/relationships/hyperlink" Target="https://www.bloomberg.com/news/articles/2026-03-19/bnp-paribas-predicts-fed-next-month-will-flag-possible-rate-hike" TargetMode="External"/><Relationship Id="rId399" Type="http://schemas.openxmlformats.org/officeDocument/2006/relationships/hyperlink" Target="https://www.pv-magazine-australia.com/2026/04/01/tongwei-moves-into-hybrid-hjt-back-contact-solar-cell-technology/" TargetMode="External"/><Relationship Id="rId400" Type="http://schemas.openxmlformats.org/officeDocument/2006/relationships/hyperlink" Target="https://bitcoinethereumnews.com/tech/xag-usd-soars-past-100-day-sma-and-75-milestone/?utm_source=rss&amp;utm_medium=rss&amp;utm_campaign=xag-usd-soars-past-100-day-sma-and-75-milestone" TargetMode="External"/><Relationship Id="rId401" Type="http://schemas.openxmlformats.org/officeDocument/2006/relationships/hyperlink" Target="https://www.prnewswire.com/news-releases/america-just-classified-silver-as-a-critical-mineral-the-company-sitting-on-36-million-ounces-in-nevada-is-about-to-start-drilling-302730705.html" TargetMode="External"/><Relationship Id="rId402" Type="http://schemas.openxmlformats.org/officeDocument/2006/relationships/hyperlink" Target="https://www.etftrends.com/gold-silver-investing-content-hub/silver-structural-deficit-navigate-volatility-dual-asset-approach/" TargetMode="External"/><Relationship Id="rId403" Type="http://schemas.openxmlformats.org/officeDocument/2006/relationships/hyperlink" Target="https://gestion.pe/economia/empresas/volcan-mas-alla-de-romina-minera-impulsa-otro-proyecto-por-us-2419-millones-en-minas-polimetalicas-en-junin-noticia/" TargetMode="External"/><Relationship Id="rId404" Type="http://schemas.openxmlformats.org/officeDocument/2006/relationships/hyperlink" Target="https://www.fxstreet.com/news/gold-correlation-with-oil-turns-supportive-commerzbank-202603311317" TargetMode="External"/><Relationship Id="rId405" Type="http://schemas.openxmlformats.org/officeDocument/2006/relationships/hyperlink" Target="https://www.cnbc.com/2026/03/18/views-for-next-fed-rate-cut-pushed-back-after-hot-inflation-report.html" TargetMode="External"/><Relationship Id="rId406" Type="http://schemas.openxmlformats.org/officeDocument/2006/relationships/hyperlink" Target="https://www.washingtonpost.com/business/2026/03/18/fed-interest-rates-iran-inflation/" TargetMode="External"/><Relationship Id="rId407" Type="http://schemas.openxmlformats.org/officeDocument/2006/relationships/hyperlink" Target="https://www.eqmagpro.com/cosmic-pv-power-moves-ahead-with-%E2%82%B9640-crore-ipo-plans-%E2%82%B9540-crore-fresh-issue-eq/" TargetMode="External"/><Relationship Id="rId408" Type="http://schemas.openxmlformats.org/officeDocument/2006/relationships/hyperlink" Target="https://www.cnbc.com/2026/03/31/euro-zone-inflation-smashes-through-ecb-target-to-2point5percent-.html" TargetMode="External"/><Relationship Id="rId409" Type="http://schemas.openxmlformats.org/officeDocument/2006/relationships/hyperlink" Target="https://www.cnbc.com/2026/03/31/us10y-treasury-yields-iran-war-jolts-jobs-data-economy-fed-rate-cut.html" TargetMode="External"/><Relationship Id="rId410" Type="http://schemas.openxmlformats.org/officeDocument/2006/relationships/hyperlink" Target="https://www.independent.co.uk/news/labor-department-washington-iran-federal-reserve-commerce-department-b2940989.html" TargetMode="External"/><Relationship Id="rId411" Type="http://schemas.openxmlformats.org/officeDocument/2006/relationships/hyperlink" Target="https://thedailytearsheet.com/2026/03/31/morning-report-powell-comments-soothe-the-bond-market/" TargetMode="External"/><Relationship Id="rId412" Type="http://schemas.openxmlformats.org/officeDocument/2006/relationships/hyperlink" Target="https://www.okaz.com.sa/economy/na/2240627" TargetMode="External"/><Relationship Id="rId413" Type="http://schemas.openxmlformats.org/officeDocument/2006/relationships/hyperlink" Target="https://www.fxstreet.com/news/ecbs-muller-cant-rule-out-rate-hike-in-april-202603311052" TargetMode="External"/><Relationship Id="rId414" Type="http://schemas.openxmlformats.org/officeDocument/2006/relationships/hyperlink" Target="https://www.americanbankingnews.com/2026/03/31/spire-wealth-management-boosts-position-in-ishares-silver-trust-slv.html" TargetMode="External"/><Relationship Id="rId415" Type="http://schemas.openxmlformats.org/officeDocument/2006/relationships/hyperlink" Target="https://www.actionforex.com/live-comments/635306-silver-price-gains-oxygen-from-yield-pullback-break-above-74-52-to-confirm-momentum/" TargetMode="External"/><Relationship Id="rId416" Type="http://schemas.openxmlformats.org/officeDocument/2006/relationships/hyperlink" Target="https://www.investing.com/news/economic-indicators/eurozone-inflation-jumps-to-25-in-march-amid-iran-warlinked-energy-price-surge-4589561" TargetMode="External"/><Relationship Id="rId417" Type="http://schemas.openxmlformats.org/officeDocument/2006/relationships/hyperlink" Target="https://www.eldia.com/nota/2026-3-31-1-26-17-wall-street-cierra-mixto-con-el-petroleo-en-alza-el-mundo" TargetMode="External"/><Relationship Id="rId418" Type="http://schemas.openxmlformats.org/officeDocument/2006/relationships/hyperlink" Target="https://www.investing.com/news/commodities-news/morning-bid-fed-plot-unfolds-4567943" TargetMode="External"/><Relationship Id="rId419" Type="http://schemas.openxmlformats.org/officeDocument/2006/relationships/hyperlink" Target="https://mishtalk.com/economics/powell-warns-the-markets-and-trump-that-his-patience-with-inflation-has-limits/" TargetMode="External"/><Relationship Id="rId420" Type="http://schemas.openxmlformats.org/officeDocument/2006/relationships/hyperlink" Target="https://www.analyticsinsight.net/business/gold-price-today-mcx-gold-edges-higher-as-crude-pullback-supports-prices-key-levels-in-focus" TargetMode="External"/><Relationship Id="rId421" Type="http://schemas.openxmlformats.org/officeDocument/2006/relationships/hyperlink" Target="https://www.arkansasonline.com/news/2026/mar/31/powell-fed-eyeing-energy-prices/" TargetMode="External"/><Relationship Id="rId422" Type="http://schemas.openxmlformats.org/officeDocument/2006/relationships/hyperlink" Target="https://theboar.org/2026/03/hawk-or-dove-trumps-fed-chair-dilemma/" TargetMode="External"/><Relationship Id="rId423" Type="http://schemas.openxmlformats.org/officeDocument/2006/relationships/hyperlink" Target="https://bitcoinworld.co.in/ecb-lags-fed-inflation-response-commerzbank/" TargetMode="External"/><Relationship Id="rId424" Type="http://schemas.openxmlformats.org/officeDocument/2006/relationships/hyperlink" Target="https://kibrisgazetesi.com/altin-fed-ve-trumpin-aciklamalariyla-yukseliste/" TargetMode="External"/><Relationship Id="rId425" Type="http://schemas.openxmlformats.org/officeDocument/2006/relationships/hyperlink" Target="https://www.mercomindia.com/global-pv-equipment-market-to-reach-43-8-billion-by-2035-report" TargetMode="External"/><Relationship Id="rId426" Type="http://schemas.openxmlformats.org/officeDocument/2006/relationships/hyperlink" Target="https://www.gazetaprawna.pl/wiadomosci/kraj/artykuly/11215776,tania-fotowoltaika-odejdzie-w-zapomnienie-chinczycy-szykuja-wielki-pr.html" TargetMode="External"/><Relationship Id="rId427" Type="http://schemas.openxmlformats.org/officeDocument/2006/relationships/hyperlink" Target="https://dinarchronicles.com/2026/03/31/rla-radio-economic-forecast-2026-recession-inflation-and-markets/" TargetMode="External"/><Relationship Id="rId428" Type="http://schemas.openxmlformats.org/officeDocument/2006/relationships/hyperlink" Target="https://www.darnews.com/world/federal-reserve-could-signal-no-interest-rate-cuts-this-year-in-wake-of-iran-war-ad004ac4" TargetMode="External"/><Relationship Id="rId42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430" Type="http://schemas.openxmlformats.org/officeDocument/2006/relationships/hyperlink" Target="https://www.bostonglobe.com/2026/03/18/business/federal-reserve-interest-rates/" TargetMode="External"/><Relationship Id="rId431" Type="http://schemas.openxmlformats.org/officeDocument/2006/relationships/hyperlink" Target="https://unn.ua/news/zoloto-stabilizuvalosia-pislia-zaiavy-frs-pro-kontrol-infliatsii-popry-napruzhennia-na-blyzkomu-skhodi" TargetMode="External"/><Relationship Id="rId432" Type="http://schemas.openxmlformats.org/officeDocument/2006/relationships/hyperlink" Target="https://www.ajunews.com/view/20260331113720868" TargetMode="External"/><Relationship Id="rId433" Type="http://schemas.openxmlformats.org/officeDocument/2006/relationships/hyperlink" Target="https://thanhnien.vn/gia-vang-hom-nay-3132026-duy-tri-da-tang-len-175-trieu-dong-luong-185260331084443496.htm" TargetMode="External"/><Relationship Id="rId434" Type="http://schemas.openxmlformats.org/officeDocument/2006/relationships/hyperlink" Target="https://www.babypips.com/analysis/headline-powell-says-look-through-oil-shock-what-it-means-markets-2026-03-31" TargetMode="External"/><Relationship Id="rId435" Type="http://schemas.openxmlformats.org/officeDocument/2006/relationships/hyperlink" Target="https://stockhead.com.au/resources/red-metal-to-reward-shareholders-with-direct-ownership-of-silver-developer-maronan/" TargetMode="External"/><Relationship Id="rId436" Type="http://schemas.openxmlformats.org/officeDocument/2006/relationships/hyperlink" Target="https://www.mpamag.com/us/mortgage-industry/industry-trends/feds-powell-suggests-rate-hikes-unlikely-in-the-short-term/570260" TargetMode="External"/><Relationship Id="rId437" Type="http://schemas.openxmlformats.org/officeDocument/2006/relationships/hyperlink" Target="https://www.vtmarkets.com/live-updates/miran-said-oil-price-rises-havent-shifted-inflation-expectations-he-expects-target-inflation-within-a-year-despite-labour-worries/" TargetMode="External"/><Relationship Id="rId438" Type="http://schemas.openxmlformats.org/officeDocument/2006/relationships/hyperlink" Target="https://coloradobiz.com/fed-monitors-rising-inflation-expectations-oil-price-surge/" TargetMode="External"/><Relationship Id="rId439" Type="http://schemas.openxmlformats.org/officeDocument/2006/relationships/hyperlink" Target="http://www.kakiforex.com/2026/03/fed-remains-on-wait-and-see-approach.html" TargetMode="External"/><Relationship Id="rId440" Type="http://schemas.openxmlformats.org/officeDocument/2006/relationships/hyperlink" Target="https://www.channelnewsasia.com/world/powell-says-fed-can-wait-and-see-how-war-affects-inflation-6026721" TargetMode="External"/><Relationship Id="rId441" Type="http://schemas.openxmlformats.org/officeDocument/2006/relationships/hyperlink" Target="https://www.vtmarkets.com/live-updates/new-york-fed-president-john-williams-told-reuters-policy-was-prepared-for-unusual-conditions-amid-mixed-job-market-signals/" TargetMode="External"/><Relationship Id="rId442" Type="http://schemas.openxmlformats.org/officeDocument/2006/relationships/hyperlink" Target="https://kalkinemedia.com/au/stocks/metal-and-mining/atlas-project-momentum-drives-image-resources-forward" TargetMode="External"/><Relationship Id="rId443" Type="http://schemas.openxmlformats.org/officeDocument/2006/relationships/hyperlink" Target="https://www.etftrends.com/etf-strategist-content-hub/big-number-3-73/" TargetMode="External"/><Relationship Id="rId444" Type="http://schemas.openxmlformats.org/officeDocument/2006/relationships/hyperlink" Target="https://nairametrics.com/2026/03/30/naira-faces-acid-test-as-us-dollar-index-hits-10-month-high/" TargetMode="External"/><Relationship Id="rId445" Type="http://schemas.openxmlformats.org/officeDocument/2006/relationships/hyperlink" Target="https://losangelesweeklytimes.com/powell-sees-inflation-outlook-in-check-no-need-to-hike-rates-because-of-oil-shock/" TargetMode="External"/><Relationship Id="rId446" Type="http://schemas.openxmlformats.org/officeDocument/2006/relationships/hyperlink" Target="https://bitcoinworld.co.in/powell-speech-fed-policy-wait/" TargetMode="External"/><Relationship Id="rId447" Type="http://schemas.openxmlformats.org/officeDocument/2006/relationships/hyperlink" Target="https://www.fool.com/investing/2026/03/30/federal-reserve-chair-jerome-powell-just-gave-inve/" TargetMode="External"/><Relationship Id="rId448" Type="http://schemas.openxmlformats.org/officeDocument/2006/relationships/hyperlink" Target="https://www.northernminer.com/news/americas-gold-silver-sees-30-output-rise-this-year/1003889496/" TargetMode="External"/><Relationship Id="rId44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450" Type="http://schemas.openxmlformats.org/officeDocument/2006/relationships/hyperlink" Target="https://www.ekathimerini.com/economy/1299535/loan-tranches-are-set-to-grow/" TargetMode="External"/><Relationship Id="rId451" Type="http://schemas.openxmlformats.org/officeDocument/2006/relationships/hyperlink" Target="https://investinglive.com/centralbank/feds-powell-policy-is-in-a-good-place-to-wait-and-see-how-current-situation-plays-out-20260330/" TargetMode="External"/><Relationship Id="rId452" Type="http://schemas.openxmlformats.org/officeDocument/2006/relationships/hyperlink" Target="https://keyt.com/news/money-and-business/cnn-business-consumer/2026/03/30/americans-expectations-for-inflation-will-shape-feds-response-to-iran-war-powell-says/" TargetMode="External"/><Relationship Id="rId453" Type="http://schemas.openxmlformats.org/officeDocument/2006/relationships/hyperlink" Target="https://www.ndtvprofit.com/world/powell-says-fed-committed-to-2-inflation-target-flags-west-asia-risks-11287810" TargetMode="External"/><Relationship Id="rId454" Type="http://schemas.openxmlformats.org/officeDocument/2006/relationships/hyperlink" Target="https://coingape.com/jerome-powell-signals-fed-rate-cuts-still-possible-amid-labor-market-risks/" TargetMode="External"/><Relationship Id="rId455" Type="http://schemas.openxmlformats.org/officeDocument/2006/relationships/hyperlink" Target="https://coinpedia.org/news/jerome-powell-harvard-speech-today-what-it-means-for-fed-rate-cuts-and-bitcoin/" TargetMode="External"/><Relationship Id="rId456" Type="http://schemas.openxmlformats.org/officeDocument/2006/relationships/hyperlink" Target="https://boereport.com/2026/03/30/feds-faith-in-anchored-inflation-expectations-may-be-coming-under-stress/" TargetMode="External"/><Relationship Id="rId457" Type="http://schemas.openxmlformats.org/officeDocument/2006/relationships/hyperlink" Target="https://coingape.com/fed-chair-jerome-powell-speech-today-all-eyes-on-fed-rate-cut-hints/" TargetMode="External"/><Relationship Id="rId458" Type="http://schemas.openxmlformats.org/officeDocument/2006/relationships/hyperlink" Target="https://skillings.net/silver-deficit-2026-what-it-is-why-it-matters-2026-outlook/" TargetMode="External"/><Relationship Id="rId459" Type="http://schemas.openxmlformats.org/officeDocument/2006/relationships/hyperlink" Target="https://www.actionforex.com/contributors/technical-analysis/635142-eur-usd-middle-east-conflict-still-determines-sentiment/" TargetMode="External"/><Relationship Id="rId460" Type="http://schemas.openxmlformats.org/officeDocument/2006/relationships/hyperlink" Target="https://www.actionforex.com/contributors/fundamental-analysis/635147-three-forces-driving-the-dollar-upwards/" TargetMode="External"/><Relationship Id="rId461" Type="http://schemas.openxmlformats.org/officeDocument/2006/relationships/hyperlink" Target="https://www.vtmarkets.com/live-updates/bob-savage-says-rising-energy-costs-lift-eurozone-inflation-stoking-stagflation-fears-and-ecb-divisions/" TargetMode="External"/><Relationship Id="rId462" Type="http://schemas.openxmlformats.org/officeDocument/2006/relationships/hyperlink" Target="https://www.icmarkets.com/blog/general-market-analysis-30-03-26/" TargetMode="External"/><Relationship Id="rId463" Type="http://schemas.openxmlformats.org/officeDocument/2006/relationships/hyperlink" Target="https://www.fxstreet.com/news/eur-usd-resilient-as-ecb-activism-priced-commerzbank-202603300612" TargetMode="External"/><Relationship Id="rId464" Type="http://schemas.openxmlformats.org/officeDocument/2006/relationships/hyperlink" Target="https://investinglive.com/centralbank/heads-up-fed-chair-powell-to-speak-later-in-the-day-20260330/" TargetMode="External"/><Relationship Id="rId465" Type="http://schemas.openxmlformats.org/officeDocument/2006/relationships/hyperlink" Target="https://www.actionforex.com/contributors/fundamental-analysis/635086-escalation-continues/" TargetMode="External"/><Relationship Id="rId466" Type="http://schemas.openxmlformats.org/officeDocument/2006/relationships/hyperlink" Target="https://pakobserver.net/gold-prices-in-pakistan-today-30-march-2026/" TargetMode="External"/><Relationship Id="rId467" Type="http://schemas.openxmlformats.org/officeDocument/2006/relationships/hyperlink" Target="https://www.thailand-business-news.com/news/297761-global-markets-tumble-as-middle-east-conflict-escalates-oil-surges" TargetMode="External"/><Relationship Id="rId468" Type="http://schemas.openxmlformats.org/officeDocument/2006/relationships/hyperlink" Target="https://streamlinefeed.co.ke/news/fuel-tax-cuts-risk-triggering-central-bank-retaliation" TargetMode="External"/><Relationship Id="rId469" Type="http://schemas.openxmlformats.org/officeDocument/2006/relationships/hyperlink" Target="https://www.actionforex.com/live-comments/635066-boj-warns-of-behind-the-curve-risk-as-yen-depreciation-amplifies-inflation-pressure/" TargetMode="External"/><Relationship Id="rId470" Type="http://schemas.openxmlformats.org/officeDocument/2006/relationships/hyperlink" Target="https://losangelesweeklytimes.com/markets-see-feds-next-move-as-potential-hike-as-oil-prices-inflation-fears-rise/" TargetMode="External"/><Relationship Id="rId471" Type="http://schemas.openxmlformats.org/officeDocument/2006/relationships/hyperlink" Target="https://bitcoinworld.co.in/eur-usd-forecast-consolidation-vulnerability-1500/" TargetMode="External"/><Relationship Id="rId472" Type="http://schemas.openxmlformats.org/officeDocument/2006/relationships/hyperlink" Target="https://dollarcollapse.com/top-ten-videos-march-30-2026/" TargetMode="External"/><Relationship Id="rId473" Type="http://schemas.openxmlformats.org/officeDocument/2006/relationships/hyperlink" Target="https://www.cnbc.com/2026/03/17/the-fed-issues-its-latest-interest-rate-decision-wednesday-heres-what-to-expect.html" TargetMode="External"/><Relationship Id="rId474" Type="http://schemas.openxmlformats.org/officeDocument/2006/relationships/hyperlink" Target="https://thebitcoinstreetjournal.com/european-central-bank-prepared-to-move-but-timing-of-rate-increases-remains-uncertain-villeroy/" TargetMode="External"/><Relationship Id="rId47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476" Type="http://schemas.openxmlformats.org/officeDocument/2006/relationships/hyperlink" Target="https://finance.yahoo.com/markets/stocks/articles/sprott-inc-sii-good-stock-232156084.html" TargetMode="External"/><Relationship Id="rId477" Type="http://schemas.openxmlformats.org/officeDocument/2006/relationships/hyperlink" Target="https://finance.yahoo.com/markets/commodities/articles/pan-american-silver-corp-paas-194722007.html" TargetMode="External"/><Relationship Id="rId478" Type="http://schemas.openxmlformats.org/officeDocument/2006/relationships/hyperlink" Target="https://thecurrencyanalytics.com/bitcoin/wall-street-fear-gauge-jumps-as-oil-supply-worries-mount-249843" TargetMode="External"/><Relationship Id="rId479" Type="http://schemas.openxmlformats.org/officeDocument/2006/relationships/hyperlink" Target="https://www.ad-hoc-news.de/boerse/news/ueberblick/wolfspeed-inc-stock-silicon-carbide-powerhouse-driving-ev-and-renewable/69023707" TargetMode="External"/><Relationship Id="rId480" Type="http://schemas.openxmlformats.org/officeDocument/2006/relationships/hyperlink" Target="https://www.thehindubusinessline.com/markets/gold/gold-silver-to-remain-range-bound-powell-speech-west-asia-in-focus-analysts/article70799718.ece" TargetMode="External"/><Relationship Id="rId481" Type="http://schemas.openxmlformats.org/officeDocument/2006/relationships/hyperlink" Target="https://www.fool.com/investing/2026/03/29/donald-trump-fed-feud-wait-till-iran-war-inflation/" TargetMode="External"/><Relationship Id="rId482" Type="http://schemas.openxmlformats.org/officeDocument/2006/relationships/hyperlink" Target="https://www.aol.com/articles/fed-chair-jerome-powell-just-103500457.html" TargetMode="External"/><Relationship Id="rId483" Type="http://schemas.openxmlformats.org/officeDocument/2006/relationships/hyperlink" Target="https://dollarcollapse.com/3-sunday-morning-thoughts-march-29-edition-2026/" TargetMode="External"/><Relationship Id="rId484" Type="http://schemas.openxmlformats.org/officeDocument/2006/relationships/hyperlink" Target="https://dinarchronicles.com/2026/03/28/and-we-know-gold-exports-halted-in-russia-strait-of-hormuz-shadow-banks-block-withdrawals/" TargetMode="External"/><Relationship Id="rId485" Type="http://schemas.openxmlformats.org/officeDocument/2006/relationships/hyperlink" Target="https://ambcrypto.com/altcoins-or-metals-heres-how-investors-are-rotating-amid-rising-risk/" TargetMode="External"/><Relationship Id="rId486" Type="http://schemas.openxmlformats.org/officeDocument/2006/relationships/hyperlink" Target="https://www.hokanews.com/2026/03/markets-price-52-chance-of-fed-rate.html" TargetMode="External"/><Relationship Id="rId487" Type="http://schemas.openxmlformats.org/officeDocument/2006/relationships/hyperlink" Target="https://techxplore.com/news/2026-03-molecular-anchors-key-weather-resistant.html" TargetMode="External"/><Relationship Id="rId488" Type="http://schemas.openxmlformats.org/officeDocument/2006/relationships/hyperlink" Target="https://www.defenseworld.net/2026/03/28/corecap-advisors-llc-invests-2-42-million-in-ishares-msci-global-silver-and-metals-miners-etf-slvp.html" TargetMode="External"/><Relationship Id="rId489" Type="http://schemas.openxmlformats.org/officeDocument/2006/relationships/hyperlink" Target="https://www.americanbankingnews.com/2026/03/28/enclave-advisors-llc-takes-position-in-sprott-physical-silver-trust-pslv.html" TargetMode="External"/><Relationship Id="rId490" Type="http://schemas.openxmlformats.org/officeDocument/2006/relationships/hyperlink" Target="https://www.investing.com/news/commodities-news/morning-bid-a-rumble-down-under-4565145" TargetMode="External"/><Relationship Id="rId491" Type="http://schemas.openxmlformats.org/officeDocument/2006/relationships/hyperlink" Target="https://www.dailymail.co.uk/money/isainvesting/article-15629617/Isa-bestsellers-Trump-distressed-stock.html?ns_mchannel=rss&amp;ns_campaign=1490&amp;ito=1490" TargetMode="External"/><Relationship Id="rId492" Type="http://schemas.openxmlformats.org/officeDocument/2006/relationships/hyperlink" Target="https://www.equiti.com/jo-en/news/market-news/us-stocks-retreat-sharply-while-gold-and-oil-gain-on-geopolitical-concerns/" TargetMode="External"/><Relationship Id="rId493" Type="http://schemas.openxmlformats.org/officeDocument/2006/relationships/hyperlink" Target="https://www.gurufocus.com/news/8749830/economists-lift-us-inflation-outlook-to-31-as-war-pressures-build" TargetMode="External"/><Relationship Id="rId494" Type="http://schemas.openxmlformats.org/officeDocument/2006/relationships/hyperlink" Target="https://www.fxstreet.com/news/ecb-oil-shock-complicates-path-ing-202603271502" TargetMode="External"/><Relationship Id="rId495" Type="http://schemas.openxmlformats.org/officeDocument/2006/relationships/hyperlink" Target="https://virginiabusiness.com/dollar-gains-safe-haven-middle-east-war-risks/" TargetMode="External"/><Relationship Id="rId496" Type="http://schemas.openxmlformats.org/officeDocument/2006/relationships/hyperlink" Target="https://www.ad-hoc-news.de/boerse/news/ueberblick/silver-price-holds-near-68-amid-fed-hawkishness-and-industrial-demand/69008013" TargetMode="External"/><Relationship Id="rId497" Type="http://schemas.openxmlformats.org/officeDocument/2006/relationships/hyperlink" Target="https://www.americanbanker.com/news/iran-war-fed-inflation-is-taking-rate-cuts-off-the-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