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2026-04-15 23:59 UTC [VJXM] | Reversal-Risk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RF-NG-RECENCY_FLIP</w:t>
      </w:r>
      <w:r/>
    </w:p>
    <w:p>
      <w:pPr>
        <w:pStyle w:val="ListBullet"/>
        <w:spacing w:line="240" w:lineRule="auto"/>
        <w:ind w:left="720"/>
      </w:pPr>
      <w:r/>
      <w:r>
        <w:t>generated_at: 2026-04-15T23:59:00Z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Geopolitical and infrastructure-risk narratives are adding a near-term risk premium, skewing natural gas futures upside over the next 24h.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LNG shipping/logistics headlines (flows and disruption risk) are likely to keep short-horizon natural gas volatility elevated with a modest upside tilt.</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55</w:t>
            </w:r>
          </w:p>
        </w:tc>
      </w:tr>
      <w:tr>
        <w:tc>
          <w:tcPr>
            <w:tcW w:type="dxa" w:w="1040"/>
          </w:tcPr>
          <w:p>
            <w:r>
              <w:t>natural_gas</w:t>
            </w:r>
          </w:p>
        </w:tc>
        <w:tc>
          <w:tcPr>
            <w:tcW w:type="dxa" w:w="1040"/>
          </w:tcPr>
          <w:p>
            <w:r>
              <w:t>B-NG-003</w:t>
            </w:r>
          </w:p>
        </w:tc>
        <w:tc>
          <w:tcPr>
            <w:tcW w:type="dxa" w:w="1040"/>
          </w:tcPr>
          <w:p>
            <w:r>
              <w:t>Some operational signals point to improved LNG flow/logistics capacity, which could soften upside follow-through if broader confirmation arrives.</w:t>
            </w:r>
          </w:p>
        </w:tc>
        <w:tc>
          <w:tcPr>
            <w:tcW w:type="dxa" w:w="1040"/>
          </w:tcPr>
          <w:p>
            <w:r>
              <w:t>36</w:t>
            </w:r>
          </w:p>
        </w:tc>
        <w:tc>
          <w:tcPr>
            <w:tcW w:type="dxa" w:w="1040"/>
          </w:tcPr>
          <w:p>
            <w:r>
              <w:t>flat</w:t>
            </w:r>
          </w:p>
        </w:tc>
        <w:tc>
          <w:tcPr>
            <w:tcW w:type="dxa" w:w="1040"/>
          </w:tcPr>
          <w:p>
            <w:r>
              <w:t>fading</w:t>
            </w:r>
          </w:p>
        </w:tc>
        <w:tc>
          <w:tcPr>
            <w:tcW w:type="dxa" w:w="1040"/>
          </w:tcPr>
          <w:p>
            <w:r>
              <w:t>24h</w:t>
            </w:r>
          </w:p>
        </w:tc>
        <w:tc>
          <w:tcPr>
            <w:tcW w:type="dxa" w:w="1040"/>
          </w:tcPr>
          <w:p>
            <w:r>
              <w:t>false</w:t>
            </w:r>
          </w:p>
        </w:tc>
        <w:tc>
          <w:tcPr>
            <w:tcW w:type="dxa" w:w="1040"/>
          </w:tcPr>
          <w:p>
            <w:r>
              <w:t>28</w:t>
            </w:r>
          </w:p>
        </w:tc>
      </w:tr>
    </w:tbl>
    <w:p>
      <w:r/>
    </w:p>
    <w:p>
      <w:pPr>
        <w:pStyle w:val="Heading2"/>
      </w:pPr>
      <w:r>
        <w:t>Data Dump (Machine Use)</w:t>
      </w:r>
      <w:r/>
    </w:p>
    <w:p>
      <w:r/>
      <w:r>
        <w:rPr>
          <w:rFonts w:ascii="Courier" w:hAnsi="Courier"/>
        </w:rPr>
        <w:t>{</w:t>
        <w:br/>
        <w:t xml:space="preserve"> "workflow_6B_CIS_output": {</w:t>
        <w:br/>
        <w:t xml:space="preserve"> "snapshot_id": "6B-natural_gas-20260415-2359Z",</w:t>
        <w:br/>
        <w:t xml:space="preserve"> "timestamp_utc": "2026-04-15T23:59:00Z",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66,</w:t>
        <w:br/>
        <w:t xml:space="preserve"> "headline_fragility_score_0_100": 62,</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"Geopolitical and infrastructure-risk narratives are adding a near-term risk premium, skewing natural gas futures upside over the next 24h.",</w:t>
        <w:br/>
        <w:t xml:space="preserve"> "probability_pct": 62,</w:t>
        <w:br/>
        <w:t xml:space="preserve"> "direction": "up",</w:t>
        <w:br/>
        <w:t xml:space="preserve"> "velocity": "accelerating",</w:t>
        <w:br/>
        <w:t xml:space="preserve"> "horizon": "24h",</w:t>
        <w:br/>
        <w:t xml:space="preserve"> "drivers": [</w:t>
        <w:br/>
        <w:t xml:space="preserve"> "energy_geopolitics",</w:t>
        <w:br/>
        <w:t xml:space="preserve"> "pipeline_infrastructure",</w:t>
        <w:br/>
        <w:t xml:space="preserve"> "lng_export_flows"</w:t>
        <w:br/>
        <w:t xml:space="preserve"> ],</w:t>
        <w:br/>
        <w:t xml:space="preserve"> "contradicted_by": [</w:t>
        <w:br/>
        <w:t xml:space="preserve"> "Isolated/low-diversity signals implying smoother LNG logistics/flows that could cap risk premium"</w:t>
        <w:br/>
        <w:t xml:space="preserve"> ],</w:t>
        <w:br/>
        <w:t xml:space="preserve"> "directional_confidence_score_0_100": 72,</w:t>
        <w:br/>
        <w:t xml:space="preserve"> "authority_confirmation_score_0_100": 62,</w:t>
        <w:br/>
        <w:t xml:space="preserve"> "authority_confirmation_band": "medium"</w:t>
        <w:br/>
        <w:t xml:space="preserve"> },</w:t>
        <w:br/>
        <w:t xml:space="preserve"> {</w:t>
        <w:br/>
        <w:t xml:space="preserve"> "belief_id": "B-NG-002",</w:t>
        <w:br/>
        <w:t xml:space="preserve"> "market": "natural_gas",</w:t>
        <w:br/>
        <w:t xml:space="preserve"> "claim": "LNG shipping/logistics headlines (flows and disruption risk) are likely to keep short-horizon natural gas volatility elevated with a modest upside tilt.",</w:t>
        <w:br/>
        <w:t xml:space="preserve"> "probability_pct": 58,</w:t>
        <w:br/>
        <w:t xml:space="preserve"> "direction": "up",</w:t>
        <w:br/>
        <w:t xml:space="preserve"> "velocity": "stable",</w:t>
        <w:br/>
        <w:t xml:space="preserve"> "horizon": "6h",</w:t>
        <w:br/>
        <w:t xml:space="preserve"> "drivers": [</w:t>
        <w:br/>
        <w:t xml:space="preserve"> "lng_export_flows",</w:t>
        <w:br/>
        <w:t xml:space="preserve"> "pipeline_infrastructure"</w:t>
        <w:br/>
        <w:t xml:space="preserve"> ],</w:t>
        <w:br/>
        <w:t xml:space="preserve"> "contradicted_by": [</w:t>
        <w:br/>
        <w:t xml:space="preserve"> "Single-source improvements in port/shipping flow signals (thin evidence)"</w:t>
        <w:br/>
        <w:t xml:space="preserve"> ],</w:t>
        <w:br/>
        <w:t xml:space="preserve"> "directional_confidence_score_0_100": 66,</w:t>
        <w:br/>
        <w:t xml:space="preserve"> "authority_confirmation_score_0_100": 55,</w:t>
        <w:br/>
        <w:t xml:space="preserve"> "authority_confirmation_band": "medium"</w:t>
        <w:br/>
        <w:t xml:space="preserve"> },</w:t>
        <w:br/>
        <w:t xml:space="preserve"> {</w:t>
        <w:br/>
        <w:t xml:space="preserve"> "belief_id": "B-NG-003",</w:t>
        <w:br/>
        <w:t xml:space="preserve"> "market": "natural_gas",</w:t>
        <w:br/>
        <w:t xml:space="preserve"> "claim": "Some operational signals point to improved LNG flow/logistics capacity, which could soften upside follow-through if broader confirmation arrives.",</w:t>
        <w:br/>
        <w:t xml:space="preserve"> "probability_pct": 36,</w:t>
        <w:br/>
        <w:t xml:space="preserve"> "direction": "flat",</w:t>
        <w:br/>
        <w:t xml:space="preserve"> "velocity": "fading",</w:t>
        <w:br/>
        <w:t xml:space="preserve"> "horizon": "24h",</w:t>
        <w:br/>
        <w:t xml:space="preserve"> "drivers": [</w:t>
        <w:br/>
        <w:t xml:space="preserve"> "lng_export_flows"</w:t>
        <w:br/>
        <w:t xml:space="preserve"> ],</w:t>
        <w:br/>
        <w:t xml:space="preserve"> "contradicted_by": [</w:t>
        <w:br/>
        <w:t xml:space="preserve"> "Broader multi-source geopolitical risk escalation narratives"</w:t>
        <w:br/>
        <w:t xml:space="preserve"> ],</w:t>
        <w:br/>
        <w:t xml:space="preserve"> "directional_confidence_score_0_100": 40,</w:t>
        <w:br/>
        <w:t xml:space="preserve"> "authority_confirmation_score_0_100": 28,</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66,</w:t>
        <w:br/>
        <w:t xml:space="preserve"> "authority_confirmation_score_0_100": 61,</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"B-NG-001",</w:t>
        <w:br/>
        <w:t xml:space="preserve"> "B-NG-002",</w:t>
        <w:br/>
        <w:t xml:space="preserve"> "B-NG-003"</w:t>
        <w:br/>
        <w:t xml:space="preserve"> ],</w:t>
        <w:br/>
        <w:t xml:space="preserve"> "source_tier_counts": {</w:t>
        <w:br/>
        <w:t xml:space="preserve"> "A": 58,</w:t>
        <w:br/>
        <w:t xml:space="preserve"> "B": 9,</w:t>
        <w:br/>
        <w:t xml:space="preserve"> "C": 6,</w:t>
        <w:br/>
        <w:t xml:space="preserve"> "D": 112,</w:t>
        <w:br/>
        <w:t xml:space="preserve"> "U": 0</w:t>
        <w:br/>
        <w:t xml:space="preserve"> },</w:t>
        <w:br/>
        <w:t xml:space="preserve"> "freshness_mix": {</w:t>
        <w:br/>
        <w:t xml:space="preserve"> "fresh_0_6h_share_0_1": 0.46,</w:t>
        <w:br/>
        <w:t xml:space="preserve"> "fresh_6_24h_share_0_1": 0.39,</w:t>
        <w:br/>
        <w:t xml:space="preserve"> "stale_over_24h_share_0_1": 0.15</w:t>
        <w:br/>
        <w:t xml:space="preserve"> }</w:t>
        <w:br/>
        <w:t xml:space="preserve"> }</w:t>
        <w:br/>
        <w:t xml:space="preserve"> ],</w:t>
        <w:br/>
        <w:t xml:space="preserve"> "risk_flags": [</w:t>
        <w:br/>
        <w:t xml:space="preserve"> {</w:t>
        <w:br/>
        <w:t xml:space="preserve"> "risk_flag_id": "RF-NG-RECENCY_FLIP",</w:t>
        <w:br/>
        <w:t xml:space="preserve"> "market": "natural_gas",</w:t>
        <w:br/>
        <w:t xml:space="preserve"> "severity": "medium",</w:t>
        <w:br/>
        <w:t xml:space="preserve"> "description": "Directional bias is heavily driven by very recent geopolitics/logistics headlines; risk premium can fade quickly without follow-through."</w:t>
        <w:br/>
        <w:t xml:space="preserve"> },</w:t>
        <w:br/>
        <w:t xml:space="preserve"> {</w:t>
        <w:br/>
        <w:t xml:space="preserve"> "risk_flag_id": "RF-NG-NARRATIVE_WHIPSAW",</w:t>
        <w:br/>
        <w:t xml:space="preserve"> "market": "natural_gas",</w:t>
        <w:br/>
        <w:t xml:space="preserve"> "severity": "medium",</w:t>
        <w:br/>
        <w:t xml:space="preserve"> "description": "Geopolitical storyline density implies elevated whipsaw risk (headline-driven swings)."</w:t>
        <w:br/>
        <w:t xml:space="preserve"> },</w:t>
        <w:br/>
        <w:t xml:space="preserve"> {</w:t>
        <w:br/>
        <w:t xml:space="preserve"> "risk_flag_id": "RF-NG-DRIVER_COVERAGE_GAP",</w:t>
        <w:br/>
        <w:t xml:space="preserve"> "market": "natural_gas",</w:t>
        <w:br/>
        <w:t xml:space="preserve"> "severity": "medium",</w:t>
        <w:br/>
        <w:t xml:space="preserve"> "description": "Signal set is lighter on direct storage/seasonal-weather datapoints relative to geopolitics/LNG logistics, increasing model fragility."</w:t>
        <w:br/>
        <w:t xml:space="preserve"> },</w:t>
        <w:br/>
        <w:t xml:space="preserve"> {</w:t>
        <w:br/>
        <w:t xml:space="preserve"> "risk_flag_id": "RF-NG-ECHO_CONCENTRATION_POCKETS",</w:t>
        <w:br/>
        <w:t xml:space="preserve"> "market": "natural_gas",</w:t>
        <w:br/>
        <w:t xml:space="preserve"> "severity": "low",</w:t>
        <w:br/>
        <w:t xml:space="preserve"> "description": "Some VIP/risk items are single-source; treat as low-weight until corroborated."</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"Fresh multi-source confirmation of supply-route or LNG logistics stress inside the next 6h without matching counterevidence."</w:t>
        <w:br/>
        <w:t xml:space="preserve"> },</w:t>
        <w:br/>
        <w:t xml:space="preserve"> {</w:t>
        <w:br/>
        <w:t xml:space="preserve"> "market": "natural_gas",</w:t>
        <w:br/>
        <w:t xml:space="preserve"> "action": "volatility_watch",</w:t>
        <w:br/>
        <w:t xml:space="preserve"> "confidence": "high",</w:t>
        <w:br/>
        <w:t xml:space="preserve"> "trigger_condition": "Any new high-authority escalation/de-escalation headline affecting LNG routes/energy security."</w:t>
        <w:br/>
        <w:t xml:space="preserve"> },</w:t>
        <w:br/>
        <w:t xml:space="preserve"> {</w:t>
        <w:br/>
        <w:t xml:space="preserve"> "market": "natural_gas",</w:t>
        <w:br/>
        <w:t xml:space="preserve"> "action": "reversal_watch",</w:t>
        <w:br/>
        <w:t xml:space="preserve"> "confidence": "medium",</w:t>
        <w:br/>
        <w:t xml:space="preserve"> "trigger_condition": "Two or more independent fresh signals (&lt;=6h) indicating easing constraints (restored infrastructure / smoother LNG flows) plus falling narrative heat."</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"natural_gas"</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"2026-04-15T00:00:00Z",</w:t>
        <w:br/>
        <w:t xml:space="preserve"> "bucket_end_utc": "2026-04-15T01:00:00Z",</w:t>
        <w:br/>
        <w:t xml:space="preserve"> "directional_score_signed": 18,</w:t>
        <w:br/>
        <w:t xml:space="preserve"> "bullish_pressure_score": 40,</w:t>
        <w:br/>
        <w:t xml:space="preserve"> "bearish_pressure_score": 22,</w:t>
        <w:br/>
        <w:t xml:space="preserve"> "net_sentiment_score": 18,</w:t>
        <w:br/>
        <w:t xml:space="preserve"> "velocity_score": 0,</w:t>
        <w:br/>
        <w:t xml:space="preserve"> "acceleration_score": 0,</w:t>
        <w:br/>
        <w:t xml:space="preserve"> "contradiction_ratio": 0.08,</w:t>
        <w:br/>
        <w:t xml:space="preserve"> "fresh_evidence_count": 2,</w:t>
        <w:br/>
        <w:t xml:space="preserve"> "stale_evidence_count": 2,</w:t>
        <w:br/>
        <w:t xml:space="preserve"> "conviction_score_0_100": 45,</w:t>
        <w:br/>
        <w:t xml:space="preserve"> "fragility_score_0_100": 66,</w:t>
        <w:br/>
        <w:t xml:space="preserve"> "dominant_state": "neutral_mixed"</w:t>
        <w:br/>
        <w:t xml:space="preserve"> },</w:t>
        <w:br/>
        <w:t xml:space="preserve"> {</w:t>
        <w:br/>
        <w:t xml:space="preserve"> "bucket_start_utc": "2026-04-15T01:00:00Z",</w:t>
        <w:br/>
        <w:t xml:space="preserve"> "bucket_end_utc": "2026-04-15T02:00:00Z",</w:t>
        <w:br/>
        <w:t xml:space="preserve"> "directional_score_signed": 20,</w:t>
        <w:br/>
        <w:t xml:space="preserve"> "bullish_pressure_score": 42,</w:t>
        <w:br/>
        <w:t xml:space="preserve"> "bearish_pressure_score": 22,</w:t>
        <w:br/>
        <w:t xml:space="preserve"> "net_sentiment_score": 20,</w:t>
        <w:br/>
        <w:t xml:space="preserve"> "velocity_score": 2,</w:t>
        <w:br/>
        <w:t xml:space="preserve"> "acceleration_score": 2,</w:t>
        <w:br/>
        <w:t xml:space="preserve"> "contradiction_ratio": 0.08,</w:t>
        <w:br/>
        <w:t xml:space="preserve"> "fresh_evidence_count": 2,</w:t>
        <w:br/>
        <w:t xml:space="preserve"> "stale_evidence_count": 2,</w:t>
        <w:br/>
        <w:t xml:space="preserve"> "conviction_score_0_100": 46,</w:t>
        <w:br/>
        <w:t xml:space="preserve"> "fragility_score_0_100": 66,</w:t>
        <w:br/>
        <w:t xml:space="preserve"> "dominant_state": "bullish"</w:t>
        <w:br/>
        <w:t xml:space="preserve"> },</w:t>
        <w:br/>
        <w:t xml:space="preserve"> {</w:t>
        <w:br/>
        <w:t xml:space="preserve"> "bucket_start_utc": "2026-04-15T02:00:00Z",</w:t>
        <w:br/>
        <w:t xml:space="preserve"> "bucket_end_utc": "2026-04-15T03:00:00Z",</w:t>
        <w:br/>
        <w:t xml:space="preserve"> "directional_score_signed": 24,</w:t>
        <w:br/>
        <w:t xml:space="preserve"> "bullish_pressure_score": 46,</w:t>
        <w:br/>
        <w:t xml:space="preserve"> "bearish_pressure_score": 22,</w:t>
        <w:br/>
        <w:t xml:space="preserve"> "net_sentiment_score": 24,</w:t>
        <w:br/>
        <w:t xml:space="preserve"> "velocity_score": 4,</w:t>
        <w:br/>
        <w:t xml:space="preserve"> "acceleration_score": 2,</w:t>
        <w:br/>
        <w:t xml:space="preserve"> "contradiction_ratio": 0.07,</w:t>
        <w:br/>
        <w:t xml:space="preserve"> "fresh_evidence_count": 3,</w:t>
        <w:br/>
        <w:t xml:space="preserve"> "stale_evidence_count": 2,</w:t>
        <w:br/>
        <w:t xml:space="preserve"> "conviction_score_0_100": 49,</w:t>
        <w:br/>
        <w:t xml:space="preserve"> "fragility_score_0_100": 65,</w:t>
        <w:br/>
        <w:t xml:space="preserve"> "dominant_state": "bullish"</w:t>
        <w:br/>
        <w:t xml:space="preserve"> },</w:t>
        <w:br/>
        <w:t xml:space="preserve"> {</w:t>
        <w:br/>
        <w:t xml:space="preserve"> "bucket_start_utc": "2026-04-15T03:00:00Z",</w:t>
        <w:br/>
        <w:t xml:space="preserve"> "bucket_end_utc": "2026-04-15T04:00:00Z",</w:t>
        <w:br/>
        <w:t xml:space="preserve"> "directional_score_signed": 28,</w:t>
        <w:br/>
        <w:t xml:space="preserve"> "bullish_pressure_score": 50,</w:t>
        <w:br/>
        <w:t xml:space="preserve"> "bearish_pressure_score": 22,</w:t>
        <w:br/>
        <w:t xml:space="preserve"> "net_sentiment_score": 28,</w:t>
        <w:br/>
        <w:t xml:space="preserve"> "velocity_score": 4,</w:t>
        <w:br/>
        <w:t xml:space="preserve"> "acceleration_score": 0,</w:t>
        <w:br/>
        <w:t xml:space="preserve"> "contradiction_ratio": 0.07,</w:t>
        <w:br/>
        <w:t xml:space="preserve"> "fresh_evidence_count": 3,</w:t>
        <w:br/>
        <w:t xml:space="preserve"> "stale_evidence_count": 2,</w:t>
        <w:br/>
        <w:t xml:space="preserve"> "conviction_score_0_100": 51,</w:t>
        <w:br/>
        <w:t xml:space="preserve"> "fragility_score_0_100": 64,</w:t>
        <w:br/>
        <w:t xml:space="preserve"> "dominant_state": "bullish"</w:t>
        <w:br/>
        <w:t xml:space="preserve"> },</w:t>
        <w:br/>
        <w:t xml:space="preserve"> {</w:t>
        <w:br/>
        <w:t xml:space="preserve"> "bucket_start_utc": "2026-04-15T04:00:00Z",</w:t>
        <w:br/>
        <w:t xml:space="preserve"> "bucket_end_utc": "2026-04-15T05:00:00Z",</w:t>
        <w:br/>
        <w:t xml:space="preserve"> "directional_score_signed": 34,</w:t>
        <w:br/>
        <w:t xml:space="preserve"> "bullish_pressure_score": 56,</w:t>
        <w:br/>
        <w:t xml:space="preserve"> "bearish_pressure_score": 22,</w:t>
        <w:br/>
        <w:t xml:space="preserve"> "net_sentiment_score": 34,</w:t>
        <w:br/>
        <w:t xml:space="preserve"> "velocity_score": 6,</w:t>
        <w:br/>
        <w:t xml:space="preserve"> "acceleration_score": 2,</w:t>
        <w:br/>
        <w:t xml:space="preserve"> "contradiction_ratio": 0.06,</w:t>
        <w:br/>
        <w:t xml:space="preserve"> "fresh_evidence_count": 4,</w:t>
        <w:br/>
        <w:t xml:space="preserve"> "stale_evidence_count": 2,</w:t>
        <w:br/>
        <w:t xml:space="preserve"> "conviction_score_0_100": 55,</w:t>
        <w:br/>
        <w:t xml:space="preserve"> "fragility_score_0_100": 63,</w:t>
        <w:br/>
        <w:t xml:space="preserve"> "dominant_state": "bullish"</w:t>
        <w:br/>
        <w:t xml:space="preserve"> },</w:t>
        <w:br/>
        <w:t xml:space="preserve"> {</w:t>
        <w:br/>
        <w:t xml:space="preserve"> "bucket_start_utc": "2026-04-15T05:00:00Z",</w:t>
        <w:br/>
        <w:t xml:space="preserve"> "bucket_end_utc": "2026-04-15T06:00:00Z",</w:t>
        <w:br/>
        <w:t xml:space="preserve"> "directional_score_signed": 40,</w:t>
        <w:br/>
        <w:t xml:space="preserve"> "bullish_pressure_score": 62,</w:t>
        <w:br/>
        <w:t xml:space="preserve"> "bearish_pressure_score": 22,</w:t>
        <w:br/>
        <w:t xml:space="preserve"> "net_sentiment_score": 40,</w:t>
        <w:br/>
        <w:t xml:space="preserve"> "velocity_score": 6,</w:t>
        <w:br/>
        <w:t xml:space="preserve"> "acceleration_score": 0,</w:t>
        <w:br/>
        <w:t xml:space="preserve"> "contradiction_ratio": 0.06,</w:t>
        <w:br/>
        <w:t xml:space="preserve"> "fresh_evidence_count": 5,</w:t>
        <w:br/>
        <w:t xml:space="preserve"> "stale_evidence_count": 2,</w:t>
        <w:br/>
        <w:t xml:space="preserve"> "conviction_score_0_100": 60,</w:t>
        <w:br/>
        <w:t xml:space="preserve"> "fragility_score_0_100": 62,</w:t>
        <w:br/>
        <w:t xml:space="preserve"> "dominant_state": "bullish"</w:t>
        <w:br/>
        <w:t xml:space="preserve"> },</w:t>
        <w:br/>
        <w:t xml:space="preserve"> {</w:t>
        <w:br/>
        <w:t xml:space="preserve"> "bucket_start_utc": "2026-04-15T06:00:00Z",</w:t>
        <w:br/>
        <w:t xml:space="preserve"> "bucket_end_utc": "2026-04-15T07:00:00Z",</w:t>
        <w:br/>
        <w:t xml:space="preserve"> "directional_score_signed": 48,</w:t>
        <w:br/>
        <w:t xml:space="preserve"> "bullish_pressure_score": 72,</w:t>
        <w:br/>
        <w:t xml:space="preserve"> "bearish_pressure_score": 24,</w:t>
        <w:br/>
        <w:t xml:space="preserve"> "net_sentiment_score": 48,</w:t>
        <w:br/>
        <w:t xml:space="preserve"> "velocity_score": 8,</w:t>
        <w:br/>
        <w:t xml:space="preserve"> "acceleration_score": 2,</w:t>
        <w:br/>
        <w:t xml:space="preserve"> "contradiction_ratio": 0.06,</w:t>
        <w:br/>
        <w:t xml:space="preserve"> "fresh_evidence_count": 6,</w:t>
        <w:br/>
        <w:t xml:space="preserve"> "stale_evidence_count": 2,</w:t>
        <w:br/>
        <w:t xml:space="preserve"> "conviction_score_0_100": 66,</w:t>
        <w:br/>
        <w:t xml:space="preserve"> "fragility_score_0_100": 60,</w:t>
        <w:br/>
        <w:t xml:space="preserve"> "dominant_state": "bullish"</w:t>
        <w:br/>
        <w:t xml:space="preserve"> },</w:t>
        <w:br/>
        <w:t xml:space="preserve"> {</w:t>
        <w:br/>
        <w:t xml:space="preserve"> "bucket_start_utc": "2026-04-15T07:00:00Z",</w:t>
        <w:br/>
        <w:t xml:space="preserve"> "bucket_end_utc": "2026-04-15T08:00:00Z",</w:t>
        <w:br/>
        <w:t xml:space="preserve"> "directional_score_signed": 56,</w:t>
        <w:br/>
        <w:t xml:space="preserve"> "bullish_pressure_score": 80,</w:t>
        <w:br/>
        <w:t xml:space="preserve"> "bearish_pressure_score": 24,</w:t>
        <w:br/>
        <w:t xml:space="preserve"> "net_sentiment_score": 56,</w:t>
        <w:br/>
        <w:t xml:space="preserve"> "velocity_score": 8,</w:t>
        <w:br/>
        <w:t xml:space="preserve"> "acceleration_score": 0,</w:t>
        <w:br/>
        <w:t xml:space="preserve"> "contradiction_ratio": 0.06,</w:t>
        <w:br/>
        <w:t xml:space="preserve"> "fresh_evidence_count": 6,</w:t>
        <w:br/>
        <w:t xml:space="preserve"> "stale_evidence_count": 2,</w:t>
        <w:br/>
        <w:t xml:space="preserve"> "conviction_score_0_100": 70,</w:t>
        <w:br/>
        <w:t xml:space="preserve"> "fragility_score_0_100": 60,</w:t>
        <w:br/>
        <w:t xml:space="preserve"> "dominant_state": "bullish"</w:t>
        <w:br/>
        <w:t xml:space="preserve"> },</w:t>
        <w:br/>
        <w:t xml:space="preserve"> {</w:t>
        <w:br/>
        <w:t xml:space="preserve"> "bucket_start_utc": "2026-04-15T08:00:00Z",</w:t>
        <w:br/>
        <w:t xml:space="preserve"> "bucket_end_utc": "2026-04-15T09:00:00Z",</w:t>
        <w:br/>
        <w:t xml:space="preserve"> "directional_score_signed": 65,</w:t>
        <w:br/>
        <w:t xml:space="preserve"> "bullish_pressure_score": 90,</w:t>
        <w:br/>
        <w:t xml:space="preserve"> "bearish_pressure_score": 25,</w:t>
        <w:br/>
        <w:t xml:space="preserve"> "net_sentiment_score": 65,</w:t>
        <w:br/>
        <w:t xml:space="preserve"> "velocity_score": 9,</w:t>
        <w:br/>
        <w:t xml:space="preserve"> "acceleration_score": 1,</w:t>
        <w:br/>
        <w:t xml:space="preserve"> "contradiction_ratio": 0.05,</w:t>
        <w:br/>
        <w:t xml:space="preserve"> "fresh_evidence_count": 7,</w:t>
        <w:br/>
        <w:t xml:space="preserve"> "stale_evidence_count": 2,</w:t>
        <w:br/>
        <w:t xml:space="preserve"> "conviction_score_0_100": 72,</w:t>
        <w:br/>
        <w:t xml:space="preserve"> "fragility_score_0_100": 59,</w:t>
        <w:br/>
        <w:t xml:space="preserve"> "dominant_state": "bullish"</w:t>
        <w:br/>
        <w:t xml:space="preserve"> },</w:t>
        <w:br/>
        <w:t xml:space="preserve"> {</w:t>
        <w:br/>
        <w:t xml:space="preserve"> "bucket_start_utc": "2026-04-15T09:00:00Z",</w:t>
        <w:br/>
        <w:t xml:space="preserve"> "bucket_end_utc": "2026-04-15T10:00:00Z",</w:t>
        <w:br/>
        <w:t xml:space="preserve"> "directional_score_signed": 60,</w:t>
        <w:br/>
        <w:t xml:space="preserve"> "bullish_pressure_score": 84,</w:t>
        <w:br/>
        <w:t xml:space="preserve"> "bearish_pressure_score": 24,</w:t>
        <w:br/>
        <w:t xml:space="preserve"> "net_sentiment_score": 60,</w:t>
        <w:br/>
        <w:t xml:space="preserve"> "velocity_score": -5,</w:t>
        <w:br/>
        <w:t xml:space="preserve"> "acceleration_score": -14,</w:t>
        <w:br/>
        <w:t xml:space="preserve"> "contradiction_ratio": 0.1,</w:t>
        <w:br/>
        <w:t xml:space="preserve"> "fresh_evidence_count": 5,</w:t>
        <w:br/>
        <w:t xml:space="preserve"> "stale_evidence_count": 2,</w:t>
        <w:br/>
        <w:t xml:space="preserve"> "conviction_score_0_100": 69,</w:t>
        <w:br/>
        <w:t xml:space="preserve"> "fragility_score_0_100": 62,</w:t>
        <w:br/>
        <w:t xml:space="preserve"> "dominant_state": "bullish"</w:t>
        <w:br/>
        <w:t xml:space="preserve"> },</w:t>
        <w:br/>
        <w:t xml:space="preserve"> {</w:t>
        <w:br/>
        <w:t xml:space="preserve"> "bucket_start_utc": "2026-04-15T10:00:00Z",</w:t>
        <w:br/>
        <w:t xml:space="preserve"> "bucket_end_utc": "2026-04-15T11:00:00Z",</w:t>
        <w:br/>
        <w:t xml:space="preserve"> "directional_score_signed": 55,</w:t>
        <w:br/>
        <w:t xml:space="preserve"> "bullish_pressure_score": 79,</w:t>
        <w:br/>
        <w:t xml:space="preserve"> "bearish_pressure_score": 24,</w:t>
        <w:br/>
        <w:t xml:space="preserve"> "net_sentiment_score": 55,</w:t>
        <w:br/>
        <w:t xml:space="preserve"> "velocity_score": -5,</w:t>
        <w:br/>
        <w:t xml:space="preserve"> "acceleration_score": 0,</w:t>
        <w:br/>
        <w:t xml:space="preserve"> "contradiction_ratio": 0.1,</w:t>
        <w:br/>
        <w:t xml:space="preserve"> "fresh_evidence_count": 5,</w:t>
        <w:br/>
        <w:t xml:space="preserve"> "stale_evidence_count": 2,</w:t>
        <w:br/>
        <w:t xml:space="preserve"> "conviction_score_0_100": 67,</w:t>
        <w:br/>
        <w:t xml:space="preserve"> "fragility_score_0_100": 62,</w:t>
        <w:br/>
        <w:t xml:space="preserve"> "dominant_state": "bullish"</w:t>
        <w:br/>
        <w:t xml:space="preserve"> },</w:t>
        <w:br/>
        <w:t xml:space="preserve"> {</w:t>
        <w:br/>
        <w:t xml:space="preserve"> "bucket_start_utc": "2026-04-15T11:00:00Z",</w:t>
        <w:br/>
        <w:t xml:space="preserve"> "bucket_end_utc": "2026-04-15T12:00:00Z",</w:t>
        <w:br/>
        <w:t xml:space="preserve"> "directional_score_signed": 52,</w:t>
        <w:br/>
        <w:t xml:space="preserve"> "bullish_pressure_score": 76,</w:t>
        <w:br/>
        <w:t xml:space="preserve"> "bearish_pressure_score": 24,</w:t>
        <w:br/>
        <w:t xml:space="preserve"> "net_sentiment_score": 52,</w:t>
        <w:br/>
        <w:t xml:space="preserve"> "velocity_score": -3,</w:t>
        <w:br/>
        <w:t xml:space="preserve"> "acceleration_score": 2,</w:t>
        <w:br/>
        <w:t xml:space="preserve"> "contradiction_ratio": 0.09,</w:t>
        <w:br/>
        <w:t xml:space="preserve"> "fresh_evidence_count": 4,</w:t>
        <w:br/>
        <w:t xml:space="preserve"> "stale_evidence_count": 2,</w:t>
        <w:br/>
        <w:t xml:space="preserve"> "conviction_score_0_100": 66,</w:t>
        <w:br/>
        <w:t xml:space="preserve"> "fragility_score_0_100": 62,</w:t>
        <w:br/>
        <w:t xml:space="preserve"> "dominant_state": "bullish"</w:t>
        <w:br/>
        <w:t xml:space="preserve"> },</w:t>
        <w:br/>
        <w:t xml:space="preserve"> {</w:t>
        <w:br/>
        <w:t xml:space="preserve"> "bucket_start_utc": "2026-04-15T12:00:00Z",</w:t>
        <w:br/>
        <w:t xml:space="preserve"> "bucket_end_utc": "2026-04-15T13:00:00Z",</w:t>
        <w:br/>
        <w:t xml:space="preserve"> "directional_score_signed": 50,</w:t>
        <w:br/>
        <w:t xml:space="preserve"> "bullish_pressure_score": 74,</w:t>
        <w:br/>
        <w:t xml:space="preserve"> "bearish_pressure_score": 24,</w:t>
        <w:br/>
        <w:t xml:space="preserve"> "net_sentiment_score": 50,</w:t>
        <w:br/>
        <w:t xml:space="preserve"> "velocity_score": -2,</w:t>
        <w:br/>
        <w:t xml:space="preserve"> "acceleration_score": 1,</w:t>
        <w:br/>
        <w:t xml:space="preserve"> "contradiction_ratio": 0.09,</w:t>
        <w:br/>
        <w:t xml:space="preserve"> "fresh_evidence_count": 4,</w:t>
        <w:br/>
        <w:t xml:space="preserve"> "stale_evidence_count": 2,</w:t>
        <w:br/>
        <w:t xml:space="preserve"> "conviction_score_0_100": 65,</w:t>
        <w:br/>
        <w:t xml:space="preserve"> "fragility_score_0_100": 62,</w:t>
        <w:br/>
        <w:t xml:space="preserve"> "dominant_state": "bullish"</w:t>
        <w:br/>
        <w:t xml:space="preserve"> },</w:t>
        <w:br/>
        <w:t xml:space="preserve"> {</w:t>
        <w:br/>
        <w:t xml:space="preserve"> "bucket_start_utc": "2026-04-15T13:00:00Z",</w:t>
        <w:br/>
        <w:t xml:space="preserve"> "bucket_end_utc": "2026-04-15T14:00:00Z",</w:t>
        <w:br/>
        <w:t xml:space="preserve"> "directional_score_signed": 48,</w:t>
        <w:br/>
        <w:t xml:space="preserve"> "bullish_pressure_score": 72,</w:t>
        <w:br/>
        <w:t xml:space="preserve"> "bearish_pressure_score": 24,</w:t>
        <w:br/>
        <w:t xml:space="preserve"> "net_sentiment_score": 48,</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64,</w:t>
        <w:br/>
        <w:t xml:space="preserve"> "fragility_score_0_100": 63,</w:t>
        <w:br/>
        <w:t xml:space="preserve"> "dominant_state": "bullish"</w:t>
        <w:br/>
        <w:t xml:space="preserve"> },</w:t>
        <w:br/>
        <w:t xml:space="preserve"> {</w:t>
        <w:br/>
        <w:t xml:space="preserve"> "bucket_start_utc": "2026-04-15T14:00:00Z",</w:t>
        <w:br/>
        <w:t xml:space="preserve"> "bucket_end_utc": "2026-04-15T15:00:00Z",</w:t>
        <w:br/>
        <w:t xml:space="preserve"> "directional_score_signed": 46,</w:t>
        <w:br/>
        <w:t xml:space="preserve"> "bullish_pressure_score": 70,</w:t>
        <w:br/>
        <w:t xml:space="preserve"> "bearish_pressure_score": 24,</w:t>
        <w:br/>
        <w:t xml:space="preserve"> "net_sentiment_score": 46,</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63,</w:t>
        <w:br/>
        <w:t xml:space="preserve"> "fragility_score_0_100": 63,</w:t>
        <w:br/>
        <w:t xml:space="preserve"> "dominant_state": "bullish"</w:t>
        <w:br/>
        <w:t xml:space="preserve"> },</w:t>
        <w:br/>
        <w:t xml:space="preserve"> {</w:t>
        <w:br/>
        <w:t xml:space="preserve"> "bucket_start_utc": "2026-04-15T15:00:00Z",</w:t>
        <w:br/>
        <w:t xml:space="preserve"> "bucket_end_utc": "2026-04-15T16:00:00Z",</w:t>
        <w:br/>
        <w:t xml:space="preserve"> "directional_score_signed": 44,</w:t>
        <w:br/>
        <w:t xml:space="preserve"> "bullish_pressure_score": 68,</w:t>
        <w:br/>
        <w:t xml:space="preserve"> "bearish_pressure_score": 24,</w:t>
        <w:br/>
        <w:t xml:space="preserve"> "net_sentiment_score": 44,</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62,</w:t>
        <w:br/>
        <w:t xml:space="preserve"> "fragility_score_0_100": 63,</w:t>
        <w:br/>
        <w:t xml:space="preserve"> "dominant_state": "bullish"</w:t>
        <w:br/>
        <w:t xml:space="preserve"> },</w:t>
        <w:br/>
        <w:t xml:space="preserve"> {</w:t>
        <w:br/>
        <w:t xml:space="preserve"> "bucket_start_utc": "2026-04-15T16:00:00Z",</w:t>
        <w:br/>
        <w:t xml:space="preserve"> "bucket_end_utc": "2026-04-15T17:00:00Z",</w:t>
        <w:br/>
        <w:t xml:space="preserve"> "directional_score_signed": 43,</w:t>
        <w:br/>
        <w:t xml:space="preserve"> "bullish_pressure_score": 67,</w:t>
        <w:br/>
        <w:t xml:space="preserve"> "bearish_pressure_score": 24,</w:t>
        <w:br/>
        <w:t xml:space="preserve"> "net_sentiment_score": 43,</w:t>
        <w:br/>
        <w:t xml:space="preserve"> "velocity_score": -1,</w:t>
        <w:br/>
        <w:t xml:space="preserve"> "acceleration_score": 1,</w:t>
        <w:br/>
        <w:t xml:space="preserve"> "contradiction_ratio": 0.07,</w:t>
        <w:br/>
        <w:t xml:space="preserve"> "fresh_evidence_count": 3,</w:t>
        <w:br/>
        <w:t xml:space="preserve"> "stale_evidence_count": 2,</w:t>
        <w:br/>
        <w:t xml:space="preserve"> "conviction_score_0_100": 62,</w:t>
        <w:br/>
        <w:t xml:space="preserve"> "fragility_score_0_100": 63,</w:t>
        <w:br/>
        <w:t xml:space="preserve"> "dominant_state": "bullish"</w:t>
        <w:br/>
        <w:t xml:space="preserve"> },</w:t>
        <w:br/>
        <w:t xml:space="preserve"> {</w:t>
        <w:br/>
        <w:t xml:space="preserve"> "bucket_start_utc": "2026-04-15T17:00:00Z",</w:t>
        <w:br/>
        <w:t xml:space="preserve"> "bucket_end_utc": "2026-04-15T18:00:00Z",</w:t>
        <w:br/>
        <w:t xml:space="preserve"> "directional_score_signed": 42,</w:t>
        <w:br/>
        <w:t xml:space="preserve"> "bullish_pressure_score": 66,</w:t>
        <w:br/>
        <w:t xml:space="preserve"> "bearish_pressure_score": 24,</w:t>
        <w:br/>
        <w:t xml:space="preserve"> "net_sentiment_score": 42,</w:t>
        <w:br/>
        <w:t xml:space="preserve"> "velocity_score": -1,</w:t>
        <w:br/>
        <w:t xml:space="preserve"> "acceleration_score": 0,</w:t>
        <w:br/>
        <w:t xml:space="preserve"> "contradiction_ratio": 0.07,</w:t>
        <w:br/>
        <w:t xml:space="preserve"> "fresh_evidence_count": 3,</w:t>
        <w:br/>
        <w:t xml:space="preserve"> "stale_evidence_count": 2,</w:t>
        <w:br/>
        <w:t xml:space="preserve"> "conviction_score_0_100": 61,</w:t>
        <w:br/>
        <w:t xml:space="preserve"> "fragility_score_0_100": 63,</w:t>
        <w:br/>
        <w:t xml:space="preserve"> "dominant_state": "bullish"</w:t>
        <w:br/>
        <w:t xml:space="preserve"> },</w:t>
        <w:br/>
        <w:t xml:space="preserve"> {</w:t>
        <w:br/>
        <w:t xml:space="preserve"> "bucket_start_utc": "2026-04-15T18:00:00Z",</w:t>
        <w:br/>
        <w:t xml:space="preserve"> "bucket_end_utc": "2026-04-15T19:00:00Z",</w:t>
        <w:br/>
        <w:t xml:space="preserve"> "directional_score_signed": 41,</w:t>
        <w:br/>
        <w:t xml:space="preserve"> "bullish_pressure_score": 65,</w:t>
        <w:br/>
        <w:t xml:space="preserve"> "bearish_pressure_score": 24,</w:t>
        <w:br/>
        <w:t xml:space="preserve"> "net_sentiment_score": 41,</w:t>
        <w:br/>
        <w:t xml:space="preserve"> "velocity_score": -1,</w:t>
        <w:br/>
        <w:t xml:space="preserve"> "acceleration_score": 0,</w:t>
        <w:br/>
        <w:t xml:space="preserve"> "contradiction_ratio": 0.07,</w:t>
        <w:br/>
        <w:t xml:space="preserve"> "fresh_evidence_count": 2,</w:t>
        <w:br/>
        <w:t xml:space="preserve"> "stale_evidence_count": 2,</w:t>
        <w:br/>
        <w:t xml:space="preserve"> "conviction_score_0_100": 60,</w:t>
        <w:br/>
        <w:t xml:space="preserve"> "fragility_score_0_100": 64,</w:t>
        <w:br/>
        <w:t xml:space="preserve"> "dominant_state": "bullish"</w:t>
        <w:br/>
        <w:t xml:space="preserve"> },</w:t>
        <w:br/>
        <w:t xml:space="preserve"> {</w:t>
        <w:br/>
        <w:t xml:space="preserve"> "bucket_start_utc": "2026-04-15T19:00:00Z",</w:t>
        <w:br/>
        <w:t xml:space="preserve"> "bucket_end_utc": "2026-04-15T20:00:00Z",</w:t>
        <w:br/>
        <w:t xml:space="preserve"> "directional_score_signed": 40,</w:t>
        <w:br/>
        <w:t xml:space="preserve"> "bullish_pressure_score": 64,</w:t>
        <w:br/>
        <w:t xml:space="preserve"> "bearish_pressure_score": 24,</w:t>
        <w:br/>
        <w:t xml:space="preserve"> "net_sentiment_score": 40,</w:t>
        <w:br/>
        <w:t xml:space="preserve"> "velocity_score": -1,</w:t>
        <w:br/>
        <w:t xml:space="preserve"> "acceleration_score": 0,</w:t>
        <w:br/>
        <w:t xml:space="preserve"> "contradiction_ratio": 0.07,</w:t>
        <w:br/>
        <w:t xml:space="preserve"> "fresh_evidence_count": 2,</w:t>
        <w:br/>
        <w:t xml:space="preserve"> "stale_evidence_count": 2,</w:t>
        <w:br/>
        <w:t xml:space="preserve"> "conviction_score_0_100": 59,</w:t>
        <w:br/>
        <w:t xml:space="preserve"> "fragility_score_0_100": 64,</w:t>
        <w:br/>
        <w:t xml:space="preserve"> "dominant_state": "bullish"</w:t>
        <w:br/>
        <w:t xml:space="preserve"> },</w:t>
        <w:br/>
        <w:t xml:space="preserve"> {</w:t>
        <w:br/>
        <w:t xml:space="preserve"> "bucket_start_utc": "2026-04-15T20:00:00Z",</w:t>
        <w:br/>
        <w:t xml:space="preserve"> "bucket_end_utc": "2026-04-15T21:00:00Z",</w:t>
        <w:br/>
        <w:t xml:space="preserve"> "directional_score_signed": 41,</w:t>
        <w:br/>
        <w:t xml:space="preserve"> "bullish_pressure_score": 65,</w:t>
        <w:br/>
        <w:t xml:space="preserve"> "bearish_pressure_score": 24,</w:t>
        <w:br/>
        <w:t xml:space="preserve"> "net_sentiment_score": 41,</w:t>
        <w:br/>
        <w:t xml:space="preserve"> "velocity_score": 1,</w:t>
        <w:br/>
        <w:t xml:space="preserve"> "acceleration_score": 2,</w:t>
        <w:br/>
        <w:t xml:space="preserve"> "contradiction_ratio": 0.07,</w:t>
        <w:br/>
        <w:t xml:space="preserve"> "fresh_evidence_count": 3,</w:t>
        <w:br/>
        <w:t xml:space="preserve"> "stale_evidence_count": 2,</w:t>
        <w:br/>
        <w:t xml:space="preserve"> "conviction_score_0_100": 60,</w:t>
        <w:br/>
        <w:t xml:space="preserve"> "fragility_score_0_100": 64,</w:t>
        <w:br/>
        <w:t xml:space="preserve"> "dominant_state": "bullish"</w:t>
        <w:br/>
        <w:t xml:space="preserve"> },</w:t>
        <w:br/>
        <w:t xml:space="preserve"> {</w:t>
        <w:br/>
        <w:t xml:space="preserve"> "bucket_start_utc": "2026-04-15T21:00:00Z",</w:t>
        <w:br/>
        <w:t xml:space="preserve"> "bucket_end_utc": "2026-04-15T22:00:00Z",</w:t>
        <w:br/>
        <w:t xml:space="preserve"> "directional_score_signed": 42,</w:t>
        <w:br/>
        <w:t xml:space="preserve"> "bullish_pressure_score": 66,</w:t>
        <w:br/>
        <w:t xml:space="preserve"> "bearish_pressure_score": 24,</w:t>
        <w:br/>
        <w:t xml:space="preserve"> "net_sentiment_score": 42,</w:t>
        <w:br/>
        <w:t xml:space="preserve"> "velocity_score": 1,</w:t>
        <w:br/>
        <w:t xml:space="preserve"> "acceleration_score": 0,</w:t>
        <w:br/>
        <w:t xml:space="preserve"> "contradiction_ratio": 0.07,</w:t>
        <w:br/>
        <w:t xml:space="preserve"> "fresh_evidence_count": 4,</w:t>
        <w:br/>
        <w:t xml:space="preserve"> "stale_evidence_count": 2,</w:t>
        <w:br/>
        <w:t xml:space="preserve"> "conviction_score_0_100": 61,</w:t>
        <w:br/>
        <w:t xml:space="preserve"> "fragility_score_0_100": 63,</w:t>
        <w:br/>
        <w:t xml:space="preserve"> "dominant_state": "bullish"</w:t>
        <w:br/>
        <w:t xml:space="preserve"> },</w:t>
        <w:br/>
        <w:t xml:space="preserve"> {</w:t>
        <w:br/>
        <w:t xml:space="preserve"> "bucket_start_utc": "2026-04-15T22:00:00Z",</w:t>
        <w:br/>
        <w:t xml:space="preserve"> "bucket_end_utc": "2026-04-15T23:00:00Z",</w:t>
        <w:br/>
        <w:t xml:space="preserve"> "directional_score_signed": 46,</w:t>
        <w:br/>
        <w:t xml:space="preserve"> "bullish_pressure_score": 70,</w:t>
        <w:br/>
        <w:t xml:space="preserve"> "bearish_pressure_score": 24,</w:t>
        <w:br/>
        <w:t xml:space="preserve"> "net_sentiment_score": 46,</w:t>
        <w:br/>
        <w:t xml:space="preserve"> "velocity_score": 4,</w:t>
        <w:br/>
        <w:t xml:space="preserve"> "acceleration_score": 3,</w:t>
        <w:br/>
        <w:t xml:space="preserve"> "contradiction_ratio": 0.06,</w:t>
        <w:br/>
        <w:t xml:space="preserve"> "fresh_evidence_count": 5,</w:t>
        <w:br/>
        <w:t xml:space="preserve"> "stale_evidence_count": 2,</w:t>
        <w:br/>
        <w:t xml:space="preserve"> "conviction_score_0_100": 63,</w:t>
        <w:br/>
        <w:t xml:space="preserve"> "fragility_score_0_100": 62,</w:t>
        <w:br/>
        <w:t xml:space="preserve"> "dominant_state": "bullish"</w:t>
        <w:br/>
        <w:t xml:space="preserve"> },</w:t>
        <w:br/>
        <w:t xml:space="preserve"> {</w:t>
        <w:br/>
        <w:t xml:space="preserve"> "bucket_start_utc": "2026-04-15T23:00:00Z",</w:t>
        <w:br/>
        <w:t xml:space="preserve"> "bucket_end_utc": "2026-04-16T00:00:00Z",</w:t>
        <w:br/>
        <w:t xml:space="preserve"> "directional_score_signed": 44,</w:t>
        <w:br/>
        <w:t xml:space="preserve"> "bullish_pressure_score": 68,</w:t>
        <w:br/>
        <w:t xml:space="preserve"> "bearish_pressure_score": 24,</w:t>
        <w:br/>
        <w:t xml:space="preserve"> "net_sentiment_score": 44,</w:t>
        <w:br/>
        <w:t xml:space="preserve"> "velocity_score": -2,</w:t>
        <w:br/>
        <w:t xml:space="preserve"> "acceleration_score": -6,</w:t>
        <w:br/>
        <w:t xml:space="preserve"> "contradiction_ratio": 0.07,</w:t>
        <w:br/>
        <w:t xml:space="preserve"> "fresh_evidence_count": 4,</w:t>
        <w:br/>
        <w:t xml:space="preserve"> "stale_evidence_count": 2,</w:t>
        <w:br/>
        <w:t xml:space="preserve"> "conviction_score_0_100": 62,</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18,</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"conviction_policy_used": "balanced",</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natural_gas; analysis constrained to single-market output.",</w:t>
        <w:br/>
        <w:t xml:space="preserve"> "No explicit contradiction records present in admitted corpus; reversal_risk elevated mainly due to headline-driven (geopolitics/LNG) fragility rather than observed counterevidence mass.",</w:t>
        <w:br/>
        <w:t xml:space="preserve"> "Directional mapping used domain logic: supply-route/infrastructure disruption risk tends to skew natural gas price risk premium upward; isolated positive-flow items treated as mild capping pressure with low weight due to single-source concentration."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https://www.washingtontimes.com/news/2026/apr/15/hormuz-blockade-production-repairs-leave-qatars-european-customers/</w:t>
        </w:r>
      </w:hyperlink>
      <w:r>
        <w:t xml:space="preserve"> - A former QatarEnergy official states Ras Laffan facility output is 17% below pre-war levels due to damage and the U.S. blockade of the Strait of Hormuz. QatarEnergy has invoked force majeure on contracts while purchasing spot market LNG to sustain buyer relationships. European customers, including the UK which relies on 30% of Qatari gas, face a multi-year supply gap as repairs and ramp-up are sequenced. QatarEnergy is reorienting exports via the Golden Pass terminal to avoid Hormuz, though volumes do not replace the Ras Laffan shortfall.</w:t>
      </w:r>
      <w:r/>
    </w:p>
    <w:p>
      <w:pPr>
        <w:pStyle w:val="ListNumber"/>
        <w:spacing w:line="240" w:lineRule="auto"/>
        <w:ind w:left="720"/>
      </w:pPr>
      <w:r/>
      <w:hyperlink r:id="rId10">
        <w:r>
          <w:rPr>
            <w:color w:val="0000EE"/>
            <w:u w:val="single"/>
          </w:rPr>
          <w:t>https://naturalgasintel.com/news/whats-happening-with-golden-pass-lng-pipeline-data-points-to-lower-demand/</w:t>
        </w:r>
      </w:hyperlink>
      <w:r>
        <w:t xml:space="preserve"> - * Pipeline data indicates Golden Pass LNG in Texas may have operational issues or a commissioning slowdown, with feed gas nominations dropping to 0.14 Bcf/d. * Imagery suggests all engines at the facility have been off for several days ahead of the first export from Train 1. * U.S. LNG exports are flowing through the Panama Canal to Asia for the first time in five months, with at least one cargo per week since early March. * Cheniere Energy has filed a request to expand Corpus Christi LNG capacity by 24 Mt/y by the early 2030s. * U.S. LNG feed gas demand is averaging 19.4 Bcf/d, leading Lower 48 gas markets as residential and commercial demand falls. 3. </w:t>
      </w:r>
      <w:hyperlink r:id="rId11">
        <w:r>
          <w:rPr>
            <w:color w:val="0000EE"/>
            <w:u w:val="single"/>
          </w:rPr>
          <w:t>https://www.bairdmaritime.com/shipping/ports/port-of-corpus-christi-reports-record-first-quarter-tonnage-for-2026</w:t>
        </w:r>
      </w:hyperlink>
      <w:r>
        <w:t xml:space="preserve"> - * The Port of Corpus Christi moved 54.5 million tons of commodities through the Ship Channel in the first quarter of 2026. * This volume exceeded the previous record of 54 million tons set in the fourth quarter of 2024. * Growth of 3.2 million tons compared to the first quarter of 2025 was primarily attributed to liquefied natural gas (LNG). * The increase followed the commissioning of Train 5 at Cheniere Corpus Christi Stage 3, which reached substantial completion in March. * The performance represents the strongest opening quarter in the port's history.</w:t>
      </w:r>
      <w:r/>
    </w:p>
    <w:p>
      <w:pPr>
        <w:pStyle w:val="ListNumber"/>
        <w:spacing w:line="240" w:lineRule="auto"/>
        <w:ind w:left="720"/>
      </w:pPr>
      <w:r/>
      <w:hyperlink r:id="rId12">
        <w:r>
          <w:rPr>
            <w:color w:val="0000EE"/>
            <w:u w:val="single"/>
          </w:rPr>
          <w:t>https://globallnghub.com/natural-gas-prices-weekly-update-jkm-ttf-and-henry-hub-13-april-2026.html</w:t>
        </w:r>
      </w:hyperlink>
      <w:r>
        <w:t xml:space="preserve"> - Natural gas prices declined at JKM, TTF, and Henry Hub hubs between 6 and 10 April 2026 due to warmer weather and easing geopolitical tensions. JKM prices dropped to high-USD 16s/MBtu after a ceasefire announcement between the U.S. and Iran. EU-wide underground gas storage reached 29.2% on 10 April, up from 28.0% the previous weekend. U.S. natural gas inventories increased by 50 Bcf to 1,911 Bcf as of 3 April, according to the EIA.</w:t>
      </w:r>
      <w:r/>
    </w:p>
    <w:p>
      <w:pPr>
        <w:pStyle w:val="ListNumber"/>
        <w:spacing w:line="240" w:lineRule="auto"/>
        <w:ind w:left="720"/>
      </w:pPr>
      <w:r/>
      <w:hyperlink r:id="rId13">
        <w:r>
          <w:rPr>
            <w:color w:val="0000EE"/>
            <w:u w:val="single"/>
          </w:rPr>
          <w:t>https://www.energypolicy.columbia.edu/gulf-energy-disruption-and-the-fragility-of-global-markets/</w:t>
        </w:r>
      </w:hyperlink>
      <w:r>
        <w:t xml:space="preserve"> - * Two RasGas LNG facilities in Qatar have sustained severe damage, resulting in a combined outage of 30 million tonnes per annum. * The damage to the Pearl GTL facility at Ras Laffan is estimated to halt up to 17 percent of Qatar's LNG production for three to five years. * These disruptions are part of broader attacks on over 60 energy infrastructure facilities across the Gulf, including refineries in Bahrain and the UAE. * While Saudi Arabia has demonstrated rapid recovery capabilities, the longer repair timelines for Qatar's complex infrastructure pose a significant risk to global LNG supply availability. * The conflict has severely impeded crude and LNG flows through the Strait of Hormuz, creating a substantial market deficit. 6. </w:t>
      </w:r>
      <w:hyperlink r:id="rId9">
        <w:r>
          <w:rPr>
            <w:color w:val="0000EE"/>
            <w:u w:val="single"/>
          </w:rPr>
          <w:t>https://www.washingtontimes.com/news/2026/apr/15/hormuz-blockade-production-repairs-leave-qatars-european-customers/</w:t>
        </w:r>
      </w:hyperlink>
      <w:r>
        <w:t xml:space="preserve"> - * A former QatarEnergy commercial official states that damage to production facilities and the U.S. blockade of the Strait of Hormuz will prevent Qatar's Ras Laffan facility from resuming prewar supply obligations for at least three years. * QatarEnergy has invoked force majeure on contracts and is purchasing LNG on the spot market to sustain buyer relationships while repairs proceed, a measure that does not close the supply gap. * The supply disruption is reshaping Gulf diplomacy, with Pakistan mediating a U.S.-Iran ceasefire while courting Saudi Arabia to offset economic shocks, and Qatar prioritizing supply based on contract nature and relationship depth rather than politics. * QatarEnergy is accelerating its reorientation towards Atlantic routing via the Golden Pass terminal in Texas to feed transatlantic and Latin American requirements, though these volumes do not replace the Ras Laffan shortfall. * European allies, including the UK which receives roughly 30% of its gas from Qatar, face a structural deficit as force majeure suspends but does not erase unfulfilled obligations. 7. </w:t>
      </w:r>
      <w:hyperlink r:id="rId13">
        <w:r>
          <w:rPr>
            <w:color w:val="0000EE"/>
            <w:u w:val="single"/>
          </w:rPr>
          <w:t>https://www.energypolicy.columbia.edu/gulf-energy-disruption-and-the-fragility-of-global-markets/</w:t>
        </w:r>
      </w:hyperlink>
      <w:r>
        <w:t xml:space="preserve"> - * Escalating conflict in the Gulf has severely impacted energy infrastructure, with over 60 facilities targeted and roughly 50 sustaining physical damage. * Significant outages include the Sitra refinery in Bahrain, two RasGas LNG facilities in Qatar, and the Habshan Complex in the UAE, alongside reduced Saudi oil production. * Traffic through the Strait of Hormuz has deteriorated to less than 5 to 10 percent of prewar flows, leaving approximately 230 tankers locked in the region. * While Saudi Arabia has demonstrated rapid repair capabilities similar to the 2019 attacks, neighboring countries face longer-term disruptions requiring extensive technical repairs. * The Center on Global Energy Policy at Columbia University SIPA highlights the structural risk of concentrated Gulf assets to global energy supply reliability.</w:t>
      </w:r>
      <w:r/>
    </w:p>
    <w:p>
      <w:pPr>
        <w:pStyle w:val="ListNumber"/>
        <w:spacing w:line="240" w:lineRule="auto"/>
        <w:ind w:left="720"/>
      </w:pPr>
      <w:r/>
      <w:hyperlink r:id="rId9">
        <w:r>
          <w:rPr>
            <w:color w:val="0000EE"/>
            <w:u w:val="single"/>
          </w:rPr>
          <w:t>https://www.washingtontimes.com/news/2026/apr/15/hormuz-blockade-production-repairs-leave-qatars-european-customers/</w:t>
        </w:r>
      </w:hyperlink>
      <w:r>
        <w:t xml:space="preserve"> - A former QatarEnergy official states Ras Laffan production is running 17% below pre-war levels due to damage and the U.S. blockade of the Strait of Hormuz. QatarEnergy has invoked force majeure on contracts while purchasing spot market LNG to sustain buyer relationships. European customers, including the UK which relies on roughly 30% of its gas from Qatar, face a three-year horizon before supply obligations can be fully met. QatarEnergy is reorienting exports via the Golden Pass terminal to bypass the strait, but volumes do not replace the Ras Laffan shortfall.</w:t>
      </w:r>
      <w:r/>
    </w:p>
    <w:p>
      <w:pPr>
        <w:pStyle w:val="ListNumber"/>
        <w:spacing w:line="240" w:lineRule="auto"/>
        <w:ind w:left="720"/>
      </w:pPr>
      <w:r/>
      <w:hyperlink r:id="rId14">
        <w:r>
          <w:rPr>
            <w:color w:val="0000EE"/>
            <w:u w:val="single"/>
          </w:rPr>
          <w:t>https://mezha.net/eng/bukvy/gazprom_shipped_second/</w:t>
        </w:r>
      </w:hyperlink>
      <w:r>
        <w:t xml:space="preserve"> - Gazprom delivered a second LNG cargo from the Portovaya plant to the Beihai terminal in China on January 25, 2025, defying US sanctions imposed in January 2025. The shipment was made by the LNG carrier Valera, which loaded at the Baltic Sea facility. While exports were previously suspended, the plant resumed deliveries to China and Kaliningrad, maintaining its role as a key source for Asian and European markets. The facility, with a capacity of 1.5 million tonnes annually, had initially targeted Turkey and Greece before expanding its delivery geography.</w:t>
      </w:r>
      <w:r/>
    </w:p>
    <w:p>
      <w:pPr>
        <w:pStyle w:val="ListNumber"/>
        <w:spacing w:line="240" w:lineRule="auto"/>
        <w:ind w:left="720"/>
      </w:pPr>
      <w:r/>
      <w:hyperlink r:id="rId13">
        <w:r>
          <w:rPr>
            <w:color w:val="0000EE"/>
            <w:u w:val="single"/>
          </w:rPr>
          <w:t>https://www.energypolicy.columbia.edu/gulf-energy-disruption-and-the-fragility-of-global-markets/</w:t>
        </w:r>
      </w:hyperlink>
      <w:r>
        <w:t xml:space="preserve"> - * Escalating conflict in the Gulf has severely impeded liquefied natural gas (LNG) flows through the Strait of Hormuz, reducing traffic to less than 5 to 10 percent of prewar levels. * Two RasGas LNG facilities in Qatar sustained physical damage, resulting in a combined outage of 30 million tonnes per annum. * Damage to the Pearl GTL facility in Qatar, owned by Shell, has halted up to 17 percent of the country's LNG production for an estimated three to five years. * Approximately 12 million barrels per day of crude and refined fuels are currently unable to reach the market due to the blockade and infrastructure destruction. * While Saudi Arabia has demonstrated rapid repair capabilities, the longer-term recovery of complex LNG infrastructure in the region remains uncertain.</w:t>
      </w:r>
      <w:r/>
    </w:p>
    <w:p>
      <w:pPr>
        <w:pStyle w:val="ListNumber"/>
        <w:spacing w:line="240" w:lineRule="auto"/>
        <w:ind w:left="720"/>
      </w:pPr>
      <w:r/>
      <w:hyperlink r:id="rId15">
        <w:r>
          <w:rPr>
            <w:color w:val="0000EE"/>
            <w:u w:val="single"/>
          </w:rPr>
          <w:t>https://www.investing.com/news/stock-market-news/europe-to-unveil-electrification-plan-to-cut-fossil-fuel-reliance-jefferies-comments-93CH-4615300</w:t>
        </w:r>
      </w:hyperlink>
      <w:r>
        <w:t xml:space="preserve"> - The European Commission is expected to publish the 'AccelerateEU' energy policy package on April 22 to reduce oil and gas demand through electrification and fiscal support. The initiative, framed as an economic and energy security measure rather than incremental climate policy, aims to address supply concerns linked to Middle East instability. Proposed measures include taxing electricity below fossil fuels, setting an EU-wide electrification target, and providing support for heat pumps and smart grids. Brussels will also coordinate gas storage filling to prevent price spikes.</w:t>
      </w:r>
      <w:r/>
    </w:p>
    <w:p>
      <w:pPr>
        <w:pStyle w:val="ListNumber"/>
        <w:spacing w:line="240" w:lineRule="auto"/>
        <w:ind w:left="720"/>
      </w:pPr>
      <w:r/>
      <w:hyperlink r:id="rId16">
        <w:r>
          <w:rPr>
            <w:color w:val="0000EE"/>
            <w:u w:val="single"/>
          </w:rPr>
          <w:t>https://www.trend.az/business/energy/4175014.html</w:t>
        </w:r>
      </w:hyperlink>
      <w:r>
        <w:t xml:space="preserve"> - * The Oxford Institute of Energy Studies (OIES) forecasts that Europe must secure 6 Bcm more gas than last year to maintain storage levels for the 2026-2027 winter. * Gas demand in Europe is projected to remain relatively stable in 2026, though a downturn risk exists due to normalised wind and hydro levels in the power sector. * Total gas consumption remains below pre-crisis levels at nearly 400 Bcm, which is approximately 90 Bcm lower than in 2021. * The Iran war starting in February 2026 had no major impact on European gas demand in Q1, with usage down 0.7 per cent year-on-year. * Limited flexibility across all sectors restricts the potential for significant price-demand responses compared to 2022. 13. </w:t>
      </w:r>
      <w:hyperlink r:id="rId17">
        <w:r>
          <w:rPr>
            <w:color w:val="0000EE"/>
            <w:u w:val="single"/>
          </w:rPr>
          <w:t>https://news.az/news/gazprom-delivers-second-lng-cargo-to-china</w:t>
        </w:r>
      </w:hyperlink>
      <w:r>
        <w:t xml:space="preserve"> - * Gazprom shipped a second post-sanctions LNG cargo from the Portovaya facility in the Baltic Sea to China's Beihai terminal this week. * The shipment was transported by the gas carrier Valera, which loaded the cargo in late January before arriving on Wednesday. * Despite additional U.S. sanctions imposed in 2025 targeting Russia's energy exports, exports from the plant have continued in limited volumes. * China has emerged as a major recipient for Portovaya, with the Beihai terminal also receiving shipments from other sanctioned Russian projects like Arctic LNG-2. * Export routes have shifted significantly toward Asia, with previous destinations including Turkiye, Greece, Spain, and Italy now receiving fewer shipments.</w:t>
      </w:r>
      <w:r/>
    </w:p>
    <w:p>
      <w:pPr>
        <w:pStyle w:val="ListNumber"/>
        <w:spacing w:line="240" w:lineRule="auto"/>
        <w:ind w:left="720"/>
      </w:pPr>
      <w:r/>
      <w:hyperlink r:id="rId18">
        <w:r>
          <w:rPr>
            <w:color w:val="0000EE"/>
            <w:u w:val="single"/>
          </w:rPr>
          <w:t>https://www.mediafax.ro/externe/razboiul-din-orientul-mijlociu-ziua-47-diplomatii-organizeaza-noi-discutii-intre-sua-si-iran-pretul-petrolului-in-continua-scadere-primele-petroliere-interceptate-de-marina-americana-23720100</w:t>
        </w:r>
      </w:hyperlink>
      <w:r>
        <w:t xml:space="preserve"> - The US has initiated a blockade against Iranian ports, intercepting two tankers attempting to leave the country. President Donald Trump stated the conflict with Iran is nearly over while diplomats organize new talks between Washington and Tehran. Simultaneously, Hezbollah launched 30 rockets into northern Israel, and an Israeli airstrike hit a vehicle south of Beirut. Pakistan's Prime Minister Shehbaz Sharif is scheduled to visit Saudi Arabia, Qatar, and Turkey to facilitate negotiations. Russia's Foreign Minister Lavrov offered to compensate China for energy deficits caused by the Hormuz Strait disruption. Oil prices fell as markets reacted to the possibility of renewed US-Iran negotiations.</w:t>
      </w:r>
      <w:r/>
    </w:p>
    <w:p>
      <w:pPr>
        <w:pStyle w:val="ListNumber"/>
        <w:spacing w:line="240" w:lineRule="auto"/>
        <w:ind w:left="720"/>
      </w:pPr>
      <w:r/>
      <w:hyperlink r:id="rId19">
        <w:r>
          <w:rPr>
            <w:color w:val="0000EE"/>
            <w:u w:val="single"/>
          </w:rPr>
          <w:t>https://news.stv.tv/world/us-says-blockade-has-completely-halted-trade-at-irans-ports</w:t>
        </w:r>
      </w:hyperlink>
      <w:r>
        <w:t xml:space="preserve"> - The US military has implemented a naval blockade that completely halted economic trade going into and out of Iran by sea within 36 hours. This action followed the failure of negotiations between Iran and the US held in Pakistan and the effective closure of the Strait of Hormuz by Tehran. US Central Command's Admiral Brad Cooper confirmed the halt, noting that approximately 90% of Iran's economy relies on international sea trade. While President Donald Trump and Vice President JD Vance expressed openness to a 'grand bargain' and further talks, the blockade remains in effect as fighting continues in the region.</w:t>
      </w:r>
      <w:r/>
    </w:p>
    <w:p>
      <w:pPr>
        <w:pStyle w:val="ListNumber"/>
        <w:spacing w:line="240" w:lineRule="auto"/>
        <w:ind w:left="720"/>
      </w:pPr>
      <w:r/>
      <w:hyperlink r:id="rId20">
        <w:r>
          <w:rPr>
            <w:color w:val="0000EE"/>
            <w:u w:val="single"/>
          </w:rPr>
          <w:t>https://aif.ru/politics/amerikanskie-voyska-zayavili-o-polnoy-morskoy-blokade-irana</w:t>
        </w:r>
      </w:hyperlink>
      <w:r>
        <w:t xml:space="preserve"> - * US Central Command confirmed the start of a full naval blockade of Iranian ports on 13 April. * The operation targets the Strait of Hormuz and halts all maritime trade entering or leaving Iran. * US forces are detaining third-party vessels making payments to Iran. * TotalEnergies warns the blockade will exacerbate global market tensions compared to paid transit options. 17. </w:t>
      </w:r>
      <w:hyperlink r:id="rId21">
        <w:r>
          <w:rPr>
            <w:color w:val="0000EE"/>
            <w:u w:val="single"/>
          </w:rPr>
          <w:t>https://businessmagazineuae.com/the-second-round-of-us-iran-negotiations/</w:t>
        </w:r>
      </w:hyperlink>
      <w:r>
        <w:t xml:space="preserve"> - * Pakistan is working to facilitate a second round of talks between the US and Iran following the failure of previous negotiations. * US officials confirmed that discussions regarding a new round of negotiations are currently in progress, though details remain undecided. * The ongoing conflict and threat to the Strait of Hormuz continue to disrupt shipping and upset global markets. * Airstrikes have destroyed military and civilian infrastructure in the region for seven weeks, worsening the economic impact of the war.</w:t>
      </w:r>
      <w:r/>
    </w:p>
    <w:p>
      <w:pPr>
        <w:pStyle w:val="ListNumber"/>
        <w:spacing w:line="240" w:lineRule="auto"/>
        <w:ind w:left="720"/>
      </w:pPr>
      <w:r/>
      <w:hyperlink r:id="rId22">
        <w:r>
          <w:rPr>
            <w:color w:val="0000EE"/>
            <w:u w:val="single"/>
          </w:rPr>
          <w:t>https://ekonomi.republika.co.id/berita/tdizpd370/iran-siapkan-aturan-khusus-kapal-di-selat-hormuz</w:t>
        </w:r>
      </w:hyperlink>
      <w:r>
        <w:t xml:space="preserve"> - Iran intends to implement special traffic regulations for vessels in the Strait of Hormuz, citing the strait as a strategic national asset. Iranian spokesperson Fatemeh Mohajerani stated that all necessary measures will be taken to ensure national sovereignty over the strait is respected. Concurrently, US President Donald Trump announced a blockade against all ships entering or exiting the strait and ordered the US Navy to intercept vessels paying Iran transit fees. These developments follow failed peace talks between Iran and the US in Islamabad on 11 April 2026.</w:t>
      </w:r>
      <w:r/>
    </w:p>
    <w:p>
      <w:pPr>
        <w:pStyle w:val="ListNumber"/>
        <w:spacing w:line="240" w:lineRule="auto"/>
        <w:ind w:left="720"/>
      </w:pPr>
      <w:r/>
      <w:hyperlink r:id="rId23">
        <w:r>
          <w:rPr>
            <w:color w:val="0000EE"/>
            <w:u w:val="single"/>
          </w:rPr>
          <w:t>https://www.skynewsarabia.com/middle-east/1864321-%D8%A3%D9%85%D9%8A%D8%B1%D9%83%D8%A7-%D8%AA%D9%81%D8%AA%D8%AD-%D8%B4%D8%B1%D9%8A%D8%A7%D9%86-%D8%A7%D9%84%D8%B7%D8%A7%D9%82%D8%A9-%D8%AA%D8%B2%D8%A7%D9%84-%D8%A3%D9%84%D8%BA%D8%A7%D9%85-%D9%85%D8%B6%D9%8A%D9%82-%D9%87%D8%B1%D9%85%D8%B2</w:t>
        </w:r>
      </w:hyperlink>
      <w:r>
        <w:t xml:space="preserve"> - * US Central Command announced two US Navy destroyers, USS Frank E. Peterson and USS Michael Murphy, have entered the Strait of Hormuz, marking the first such operation since the start of hostilities with Iran. * President Donald Trump confirmed the use of advanced and traditional mine countermeasure systems, supported by allies including the UK, to clear the strategic waterway. * The US Navy is employing unmanned underwater vehicles, torpedoes, and laser-equipped helicopters to detect and neutralise mines remotely while warships provide air and missile defence. * Restoring safe passage through the strait is critical as approximately 20% of global oil and gas supplies transit the route, with disruptions impacting global fuel costs and supply chains. * US officials aim to establish a safe commercial shipping corridor to restore normal traffic flow in the region. 20. </w:t>
      </w:r>
      <w:hyperlink r:id="rId24">
        <w:r>
          <w:rPr>
            <w:color w:val="0000EE"/>
            <w:u w:val="single"/>
          </w:rPr>
          <w:t>https://theafricanmirror.africa/world/strait-of-hormuz-blockade-the-complex-regional-realities-the-us-ignores-at-its-peril/?utm_source=rss&amp;utm_medium=rss&amp;utm_campaign=strait-of-hormuz-blockade-the-complex-regional-realities-the-us-ignores-at-its-peril</w:t>
        </w:r>
      </w:hyperlink>
      <w:r>
        <w:t xml:space="preserve"> - * President Donald Trump has ordered a blockade of the Strait of Hormuz following the breakdown of ceasefire talks between the United States and Iran. * The article analyses the historical context of the region, noting how British imperial strategies established the current oil monarchies in the eastern Arabian peninsula. * Tensions are rising between Oman and the UAE regarding Iran, with Oman accused of planning a toll system for the strait. * The piece warns that the US may be misreading local cultural dynamics and identity politics in the region, similar to errors made during the 1956 Suez Crisis.</w:t>
      </w:r>
      <w:r/>
    </w:p>
    <w:p>
      <w:pPr>
        <w:pStyle w:val="ListNumber"/>
        <w:spacing w:line="240" w:lineRule="auto"/>
        <w:ind w:left="720"/>
      </w:pPr>
      <w:r/>
      <w:hyperlink r:id="rId25">
        <w:r>
          <w:rPr>
            <w:color w:val="0000EE"/>
            <w:u w:val="single"/>
          </w:rPr>
          <w:t>https://indianexpress.com/article/world/iran-us-israel-war-news-live-updates-us-enforces-iran-port-blockade-declares-maritime-superiority-in-middle-east-10637199/</w:t>
        </w:r>
      </w:hyperlink>
      <w:r>
        <w:t xml:space="preserve"> - Iran is seeking alternative ports and shipping routes to circumvent disruptions caused by a US blockade on the Strait of Hormuz. US Central Command confirmed that maritime trade to and from Iranian ports has been fully halted within 36 hours of the blockade's implementation. Admiral Brad Cooper stated that US forces maintain maritime superiority in the Middle East, effectively stopping 90% of Iran's economy which relies on sea trade. The blockade applies to all ships transiting the crucial route to access Iranian shores.</w:t>
      </w:r>
      <w:r/>
    </w:p>
    <w:p>
      <w:pPr>
        <w:pStyle w:val="ListNumber"/>
        <w:spacing w:line="240" w:lineRule="auto"/>
        <w:ind w:left="720"/>
      </w:pPr>
      <w:r/>
      <w:hyperlink r:id="rId26">
        <w:r>
          <w:rPr>
            <w:color w:val="0000EE"/>
            <w:u w:val="single"/>
          </w:rPr>
          <w:t>https://www.aljazeera.com/news/2026/4/15/iran-war-what-is-happening-on-day-47-of-the-us-iran-conflict?traffic_source=rss</w:t>
        </w:r>
      </w:hyperlink>
      <w:r>
        <w:t xml:space="preserve"> - * US President Donald Trump signals a possible second round of talks with Iran in the coming days while enforcing a naval blockade in the Strait of Hormuz. * The US Treasury will not renew a temporary sanctions waiver allowing the sale of Iranian oil stranded at sea, effectively halting such trade. * The International Monetary Fund warns that further escalation could tip the global economy into recession. * Iran estimates $270bn in war losses and plans to seek reparations, while the International Committee of the Red Cross delivers its first humanitarian aid shipment since the conflict began. * Tensions persist over uranium enrichment limits, with the US seeking a 20-year halt and Iran proposing five, alongside disputes over the Strait of Hormuz.</w:t>
      </w:r>
      <w:r/>
    </w:p>
    <w:p>
      <w:pPr>
        <w:pStyle w:val="ListNumber"/>
        <w:spacing w:line="240" w:lineRule="auto"/>
        <w:ind w:left="720"/>
      </w:pPr>
      <w:r/>
      <w:hyperlink r:id="rId27">
        <w:r>
          <w:rPr>
            <w:color w:val="0000EE"/>
            <w:u w:val="single"/>
          </w:rPr>
          <w:t>https://www.thearcticinstitute.org/the-circumpolar-podcast-arctic-shipping-northern-sea-route/</w:t>
        </w:r>
      </w:hyperlink>
      <w:r>
        <w:t xml:space="preserve"> - * Research professor Arild Moe discusses the challenges to Russia's Northern Sea Route development plans in a podcast episode. * The war in Ukraine and sanctions have disrupted the financial model relying on federal budget revenues and hydrocarbon producer contributions. * Arctic LNG projects have been delayed, complicating investment and reducing the cargo base for the route. * Reported increases in transit numbers largely reflect trade between Asia and Russian ports or sanctioned oil routes rather than a surge in international transits. * Chinese investors remain cautious about long-term investment despite Russia's increased willingness to engage them.</w:t>
      </w:r>
      <w:r/>
    </w:p>
    <w:p>
      <w:pPr>
        <w:pStyle w:val="ListNumber"/>
        <w:spacing w:line="240" w:lineRule="auto"/>
        <w:ind w:left="720"/>
      </w:pPr>
      <w:r/>
      <w:hyperlink r:id="rId28">
        <w:r>
          <w:rPr>
            <w:color w:val="0000EE"/>
            <w:u w:val="single"/>
          </w:rPr>
          <w:t>https://www.businesstoday.in/india/story/hormuz-blockade-may-push-india-us-energy-deal-into-fast-lane-as-crude-oil-risks-rise-525684-2026-04-15?utm_source=rssfeed</w:t>
        </w:r>
      </w:hyperlink>
      <w:r>
        <w:t xml:space="preserve"> - * A blockade of the Hormuz strait by the US is threatening Iranian crude oil flows, prompting accelerated negotiations between Washington and New Delhi. * US Ambassador Gor stated that discussions between President Trump and Prime Minister Modi have moved beyond optics to concrete outcomes, with energy identified as a central pillar of cooperation. * The two nations are advancing an interim deal framework involving $500 billion in energy purchases, with further 'big-ticket items' expected to be announced soon. * Specific decisions regarding sanctions waivers for the Chabahar port and deadlines for Russian oil imports remain pending. 25. </w:t>
      </w:r>
      <w:hyperlink r:id="rId29">
        <w:r>
          <w:rPr>
            <w:color w:val="0000EE"/>
            <w:u w:val="single"/>
          </w:rPr>
          <w:t>https://hongkongfp.com/2026/04/15/president-xi-meets-russian-fm-as-leaders-flock-to-china-over-middle-east-war/</w:t>
        </w:r>
      </w:hyperlink>
      <w:r>
        <w:t xml:space="preserve"> - * Russian Foreign Minister Sergei Lavrov told Chinese President Xi Jinping that Moscow could compensate for China's energy shortages caused by the Iran war blocking the Strait of Hormuz. * China, a net oil importer, has seen prices for petrol, plastics, and fertilisers spike due to the conflict, creating urgency for alternative supply routes. * A string of leaders, including Spain's Pedro Sanchez and Abu Dhabi's Crown Prince Mohamed bin Zayed Al Nahyan, visited Beijing to discuss the Middle East war and energy security. * Analysts note that while China seeks to position itself as a mediator, high energy prices disrupt its economy, whereas the situation helps fund Russia's war in Ukraine. * Lavrov and Chinese Foreign Minister Wang Yi discussed the US-Iran conflict and plans for a meeting between Vladimir Putin and Xi Jinping in the first half of the year. 26. </w:t>
      </w:r>
      <w:hyperlink r:id="rId30">
        <w:r>
          <w:rPr>
            <w:color w:val="0000EE"/>
            <w:u w:val="single"/>
          </w:rPr>
          <w:t>https://www.focus.de/politik/ausland/chinas-naechster-schritt-koennte-alles-veraendern-welche-gefahr-von-der-us-iran-blockade-wirklich-ausgeht_0805a0a1-9b34-4e68-b7bf-4466247b7445.html</w:t>
        </w:r>
      </w:hyperlink>
      <w:r>
        <w:t xml:space="preserve"> - * The US Navy has initiated a comprehensive maritime blockade against Iran, targeting all ship traffic to and from Iranian ports regardless of flag. * The operation aims to cut off Iran's revenue from the Strait of Hormus, which Tehran has effectively controlled since late February. * Chinese-flagged tankers are explicitly included in the blockade, with reports indicating at least two such vessels paid transit fees in Chinese currency. * US President Donald Trump warned China that continuing to purchase Iranian oil despite the blockade will result in significant problems. * The blockade challenges China's long-standing efforts to prevent US dominance over energy supply routes in the Persian Gulf. 27. </w:t>
      </w:r>
      <w:hyperlink r:id="rId31">
        <w:r>
          <w:rPr>
            <w:color w:val="0000EE"/>
            <w:u w:val="single"/>
          </w:rPr>
          <w:t>https://www.nzz.ch/pro/hormuz-die-militaerischen-herausforderungen-der-amerikanischen-seeblockade-ld.1933571</w:t>
        </w:r>
      </w:hyperlink>
      <w:r>
        <w:t xml:space="preserve"> - * The US Navy has blocked the Strait of Hormuz to control the world's primary energy transport route and signal strength to Iran and China. * Iran has prepared for decades to counter such a blockade using asymmetric tactics including fast boats, mobile anti-ship missiles, mini-submarines, and unmanned systems. * Analysts warn that maintaining the blockade requires permanent control of a dangerous area, exposing the US Navy to sustained attacks from Iranian coastal positions. * Reports indicate China may be preparing to supply Iran with shoulder-fired air defence missiles to protect against US aircraft and helicopters. * The blockade threatens to disrupt approximately 1.4 million barrels of daily Iranian oil exports to China, impacting global energy supplies. 28. </w:t>
      </w:r>
      <w:hyperlink r:id="rId32">
        <w:r>
          <w:rPr>
            <w:color w:val="0000EE"/>
            <w:u w:val="single"/>
          </w:rPr>
          <w:t>https://newtalk.tw/news/view/2026-04-15/1029892</w:t>
        </w:r>
      </w:hyperlink>
      <w:r>
        <w:t xml:space="preserve"> - * US President Donald Trump announced a maritime blockade of Iranian waters effective Monday, leading to an immediate reduction in vessel traffic through the Strait of Hormuz. * At least seven merchant ships turned back, with six complying with US Central Command instructions to return to Iranian ports on the first day of the blockade. * Lloyd's of London data shows only six crossings recorded on Monday, a significant drop from the peak of 17 crossings on the preceding Saturday. * The US Navy has deployed over 10,000 personnel, including Marines and SEALs, to enforce the blockade which applies to all vessels visiting Iranian ports regardless of flag. * The move aims to cut Iran's oil revenue and force compliance with ceasefire agreements, raising concerns about global energy supply security. 29. </w:t>
      </w:r>
      <w:hyperlink r:id="rId33">
        <w:r>
          <w:rPr>
            <w:color w:val="0000EE"/>
            <w:u w:val="single"/>
          </w:rPr>
          <w:t>https://seekingalpha.com/article/4890763-blue-tower-asset-management-q1-2026-letter?source=generic_rss</w:t>
        </w:r>
      </w:hyperlink>
      <w:r>
        <w:t xml:space="preserve"> - * Iranian drone attacks in mid-March 2026 damaged two of Qatar's 14 LNG trains and one gas-to-liquids facility. * Repairs will sideline 12.8 million tons per year of LNG output, knocking out 17% of Qatar's liquefied natural gas export capacity for three to five years. * The disruption has caused global gas prices to surge, with Dutch TTF benchmarks nearly doubling to over €60/MWh by mid-March. * Blue Tower Asset Management adjusted its portfolio in March, adding Petrobras and SM Energy to balance exposure to the ongoing Persian Gulf conflict and commodity disruptions. 30. </w:t>
      </w:r>
      <w:hyperlink r:id="rId34">
        <w:r>
          <w:rPr>
            <w:color w:val="0000EE"/>
            <w:u w:val="single"/>
          </w:rPr>
          <w:t>https://localnews8.com/money/cnn-business-consumer/2026/04/15/economists-at-imf-issue-stark-warning-that-iran-war-could-tip-world-toward-recession/</w:t>
        </w:r>
      </w:hyperlink>
      <w:r>
        <w:t xml:space="preserve"> - * The International Monetary Fund has downgraded its global growth forecast to 3.1% for 2026 due to the war in the Middle East. * IMF economic counsellor Pierre-Olivier Gourinchas warned the conflict could trigger an unprecedented energy crisis affecting natural gas and oil supplies. * Under a severe scenario where energy prices spike 100-200%, global growth could fall to 2%, risking a global recession. * Iran has effectively closed the Strait of Hormuz, disrupting one-fifth of the world's crude oil supply and supplies of natural gas, helium, and fertilizer. * Australian Treasurer Jim Chalmers described the situation as a very dangerous time for the global economy and called for an end to the war. 31. </w:t>
      </w:r>
      <w:hyperlink r:id="rId35">
        <w:r>
          <w:rPr>
            <w:color w:val="0000EE"/>
            <w:u w:val="single"/>
          </w:rPr>
          <w:t>https://www.benzinga.com/news/politics/26/04/51822374/donald-trump-calls-giorgia-meloni-unacceptable</w:t>
        </w:r>
      </w:hyperlink>
      <w:r>
        <w:t xml:space="preserve"> - * US President Donald Trump described Italian Prime Minister Giorgia Meloni as 'unacceptable' following her criticism of his remarks regarding Pope Leo XIV. * Trump expressed shock at Meloni's position, accusing her of not caring about Iran's nuclear programme and threatening to blow up Italy if Iran possessed a weapon. * The diplomatic rift centres on Meloni's refusal to support US efforts to reopen the Strait of Hormuz, a key energy route disrupted by Iran. * Italian officials, including Minister Antonio Tajani and Defense Minister Guido Crosetto, defended Meloni, emphasising national interests and Western unity. * The US announced plans to block Iran-linked shipping in the Strait of Hormuz after nuclear talks with Tehran failed. 32. </w:t>
      </w:r>
      <w:hyperlink r:id="rId36">
        <w:r>
          <w:rPr>
            <w:color w:val="0000EE"/>
            <w:u w:val="single"/>
          </w:rPr>
          <w:t>https://news.az/news/lana-ravandi-fadai-iran-will-expand-response-if-pressured-interview</w:t>
        </w:r>
      </w:hyperlink>
      <w:r>
        <w:t xml:space="preserve"> - * An expert from the Russian Academy of Sciences states that failed US-Iran talks in Islamabad have entered a dangerous phase of pressure without agreement. * Iran views the negotiation failure as a refusal of illegitimate US demands and signals it will broaden its response if pressure on the Strait of Hormuz increases. * The expert warns that a US blockade of the Strait of Hormuz would trigger an asymmetric regional response targeting infrastructure and logistics. * Türkiye and Azerbaijan are adopting risk minimisation strategies to avoid being drawn into the conflict while managing security and energy risks. * Analysts predict a tense pause with a high risk of renewed escalation around the Strait of Hormuz and Iran's regional allies. 33. </w:t>
      </w:r>
      <w:hyperlink r:id="rId37">
        <w:r>
          <w:rPr>
            <w:color w:val="0000EE"/>
            <w:u w:val="single"/>
          </w:rPr>
          <w:t>https://www.straitstimes.com/asia/east-asia/how-chinas-weapons-transfers-to-iran-have-evolved-over-decades</w:t>
        </w:r>
      </w:hyperlink>
      <w:r>
        <w:t xml:space="preserve"> - * US officials state intelligence agencies are assessing whether China recently shipped shoulder-fired missiles to Iran, a claim China denies as fabrication. * President Donald Trump threatens a 50 per cent tariff on Chinese goods if the assessment proves accurate, prompting China to vow retaliation. * Historical analysis reveals Chinese support for Iran evolved from direct arms sales in the 1980s to dual-use components and technology transfers in recent decades. * The US Treasury has sanctioned Chinese and Hong Kong front companies suspected of sourcing parts for Iranian ballistic missiles and drones. * US agencies suspect Iran is using China's BeiDou satellite navigation system to direct military strikes in the Middle East. 34. </w:t>
      </w:r>
      <w:hyperlink r:id="rId38">
        <w:r>
          <w:rPr>
            <w:color w:val="0000EE"/>
            <w:u w:val="single"/>
          </w:rPr>
          <w:t>https://www.rystadenergy.com/insights/asias-energy-buyers-between-a-rock-and-a-hard-place</w:t>
        </w:r>
      </w:hyperlink>
      <w:r>
        <w:t xml:space="preserve"> - * Ongoing geopolitical tensions in the Strait of Hormuz threaten Asian energy supplies, with voyage times extending to three to six weeks and regional sour crude pipelines effectively broken. * A worst-case scenario involving a six-month closure of the Strait could push Brent crude to $200 per barrel, forcing Asian economies to implement demand reduction, rationing, and a reversal of the coal-to-gas switch. * Analysts highlight Brazil, China, and Norway as case studies for achieving energy security through long-term policy frameworks, domestic resource development, and strategic reserve management. * Rystad Energy urges Asian policymakers to use the current crisis to accelerate structural reforms, deepen regional energy integration, and build resilience against future supply shocks. * The article notes that while LNG prices have eased temporarily due to a ceasefire, a resumption of conflict would likely see prices exceed $20 per MMBtu. 35. </w:t>
      </w:r>
      <w:hyperlink r:id="rId39">
        <w:r>
          <w:rPr>
            <w:color w:val="0000EE"/>
            <w:u w:val="single"/>
          </w:rPr>
          <w:t>https://www.thehindubusinessline.com/opinion/iran-war-a-boon-for-the-brics/article70862045.ece</w:t>
        </w:r>
      </w:hyperlink>
      <w:r>
        <w:t xml:space="preserve"> - * A ceasefire between the US and Iran has temporarily reopened the Strait of Hormuz, yet lasting stability for global shipping remains unsecured. * The conflict is expected to shift the region's strategic balance eastward, strengthening the position of BRICS+ members including China, India, and Russia. * India and China are leveraging the crisis to secure Middle Eastern energy supplies and assert leadership within the Global South. * China is positioned to apply leverage on Iran and drive a hard bargain with the US ahead of their rescheduled bilateral meeting in mid-May. * The author suggests the crisis is unlikely to cause market turmoil comparable to previous global shocks due to rising energy efficiency and alternative sources. 36. </w:t>
      </w:r>
      <w:hyperlink r:id="rId40">
        <w:r>
          <w:rPr>
            <w:color w:val="0000EE"/>
            <w:u w:val="single"/>
          </w:rPr>
          <w:t>https://www.thehindubusinessline.com/news/external-affairs-minister-jaishankar-speaks-to-israeli-counterpart/article70863693.ece</w:t>
        </w:r>
      </w:hyperlink>
      <w:r>
        <w:t xml:space="preserve"> - * External Affairs Minister S Jaishankar spoke with Israeli Foreign Minister Gideon Sa'ar regarding the West Asia crisis and the US naval blockade of Iran's ports. * The ministers discussed Iran's partial blocking of shipping traffic through the Strait of Hormuz, which handles roughly 20 per cent of global oil and LNG. * Global oil and gas prices surged following Iran's restrictions on transit through the strategic waterway. * Sa'ar emphasised the need for freedom of navigation for all countries, including India, while Jaishankar highlighted the importance of preventing Iran from obtaining nuclear weapons. * The dialogue occurred amidst reports of renewed US-Iran negotiation efforts after the collapse of initial talks in Islamabad. 37. </w:t>
      </w:r>
      <w:hyperlink r:id="rId41">
        <w:r>
          <w:rPr>
            <w:color w:val="0000EE"/>
            <w:u w:val="single"/>
          </w:rPr>
          <w:t>https://www.middleeasteye.net/live-blog/live-blog-update/lavrov-offers-russia-energy-china-amid-us-blockade</w:t>
        </w:r>
      </w:hyperlink>
      <w:r>
        <w:t xml:space="preserve"> - * Russian Foreign Minister Sergey Lavrov proposed offsetting energy shortages in China following a meeting with President Xi Jinping. * Moscow stated it could supply resources to China and other cooperating nations to counteract the impact of US sanctions on Iranian ports. * The proposal aims to address the resource deficit caused by Washington's blockade, which threatens China's status as the largest buyer of Iranian oil. * Lavrov emphasised that Russia-China relations remain unshakeable despite global disruptions and US pressure. * The offer highlights a strategic shift in energy security policy as Russia positions itself as an alternative supplier amidst international conflicts. 38. </w:t>
      </w:r>
      <w:hyperlink r:id="rId42">
        <w:r>
          <w:rPr>
            <w:color w:val="0000EE"/>
            <w:u w:val="single"/>
          </w:rPr>
          <w:t>https://www.19fortyfive.com/2026/04/irans-next-move-isnt-in-hormuz-and-it-could-decide-everything/</w:t>
        </w:r>
      </w:hyperlink>
      <w:r>
        <w:t xml:space="preserve"> - * Iran is leveraging Houthi proxies in the Bab al-Mandab strait to disrupt global oil flows as a secondary theater to the Strait of Hormuz crisis. * Analysts warn that Washington's naval blockade of Iranian ports may incentivize Tehran to escalate pressure through this chokepoint, which handles roughly 12 percent of global oil. * Houthi attacks on commercial vessels between late 2023 and early 2025 demonstrated the ability to disrupt routes without formal blockades, causing insurers and operators to withdraw. * Iranian officials, including Ali Akbar Velayati, have explicitly linked the Bab al-Mandab to potential energy flow disruptions if Washington maintains its current stance. * The strategy allows Tehran to apply significant economic pressure while maintaining plausible deniability regarding direct military involvement. 39. </w:t>
      </w:r>
      <w:hyperlink r:id="rId43">
        <w:r>
          <w:rPr>
            <w:color w:val="0000EE"/>
            <w:u w:val="single"/>
          </w:rPr>
          <w:t>https://www.19fortyfive.com/2026/04/the-strait-of-hormuz-crisis-is-crippling-japan-and-thats-just-for-starters/</w:t>
        </w:r>
      </w:hyperlink>
      <w:r>
        <w:t xml:space="preserve"> - * Iran restricts Strait of Hormuz passage and imposes fees, prompting a US naval blockade on April 13 targeting Iranian ports.</w:t>
      </w:r>
      <w:r>
        <w:rPr>
          <w:i/>
        </w:rPr>
        <w:t>* Japan and South Korea, heavily reliant on Middle Eastern crude via the strait, face severe supply shocks with refinery utilization dropping and distribution bottlenecks.</w:t>
      </w:r>
      <w:r>
        <w:t>* Both nations have implemented emergency measures including releasing strategic oil reserves, imposing fuel controls, and capping petrochemical inventories.</w:t>
      </w:r>
      <w:r>
        <w:rPr>
          <w:i/>
        </w:rPr>
        <w:t>* The International Energy Agency estimates a disruption of 1.5 million barrels per day, with oil prices approaching $150 per barrel.</w:t>
      </w:r>
      <w:r>
        <w:t>* Long-term mitigation strategies remain fragile as replacement cargoes face significant shipping delays and costs.</w:t>
      </w:r>
      <w:r/>
    </w:p>
    <w:p>
      <w:pPr>
        <w:pStyle w:val="ListNumber"/>
        <w:spacing w:line="240" w:lineRule="auto"/>
        <w:ind w:left="720"/>
      </w:pPr>
      <w:r/>
      <w:hyperlink r:id="rId44">
        <w:r>
          <w:rPr>
            <w:color w:val="0000EE"/>
            <w:u w:val="single"/>
          </w:rPr>
          <w:t>https://www.19fortyfive.com/2026/04/the-blockade-isnt-closing-the-strait-of-hormuz-its-closing-iran-theres-a-difference/</w:t>
        </w:r>
      </w:hyperlink>
      <w:r>
        <w:t xml:space="preserve"> - The United States announced a naval blockade on April 13 targeting shipping to and from Iranian ports to choke off oil exports without closing the Strait of Hormuz. Iranian oil exports, estimated at 2 million barrels per day, are now at risk, causing tanker traffic in the Gulf to drop by up to 95%. The measure aims to force Tehran back to negotiations by cutting off revenue while allowing commercial traffic from other Gulf producers to continue. Iran has condemned the move as illegal and threatened regional escalation, while China faces a dilemma as its discounted Iranian crude imports are disrupted.</w:t>
      </w:r>
      <w:r/>
    </w:p>
    <w:p>
      <w:pPr>
        <w:pStyle w:val="ListNumber"/>
        <w:spacing w:line="240" w:lineRule="auto"/>
        <w:ind w:left="720"/>
      </w:pPr>
      <w:r/>
      <w:hyperlink r:id="rId45">
        <w:r>
          <w:rPr>
            <w:color w:val="0000EE"/>
            <w:u w:val="single"/>
          </w:rPr>
          <w:t>https://www.bloomberg.com/news/videos/2026-04-15/us-iran-consider-second-round-of-peace-talks-video</w:t>
        </w:r>
      </w:hyperlink>
      <w:r>
        <w:t xml:space="preserve"> - * The US and Iran are planning a second round of peace talks in the coming days. * A standoff in the Strait of Hormuz is worsening a global energy crisis. * Bloomberg's Joumanna Bercetche, Patrick Sykes, and Weilun Soon are discussing the latest developments. * The talks aim to address geopolitical tensions impacting natural gas and energy markets.</w:t>
      </w:r>
      <w:r/>
    </w:p>
    <w:p>
      <w:pPr>
        <w:pStyle w:val="ListNumber"/>
        <w:spacing w:line="240" w:lineRule="auto"/>
        <w:ind w:left="720"/>
      </w:pPr>
      <w:r/>
      <w:hyperlink r:id="rId46">
        <w:r>
          <w:rPr>
            <w:color w:val="0000EE"/>
            <w:u w:val="single"/>
          </w:rPr>
          <w:t>https://munsifdaily.com/middle-east-conflict-threatens-global-growth/</w:t>
        </w:r>
      </w:hyperlink>
      <w:r>
        <w:t xml:space="preserve"> - IMF officials warn the Middle East conflict is causing exceptional uncertainty, leading to forecasts of higher prices and lower global growth. Energy and food supply disruptions are eroding purchasing power, particularly affecting low-income and fragile states. Pakistan is shifting to full price transmission with targeted subsidies to manage fiscal pressures amidst lengthened shipping times. The International Energy Agency reports oil supply losses exceeding 13 million barrels a day, with liquefied natural gas exports also facing significant disruption. Experts predict the crisis will accelerate policy shifts towards diversifying energy sources and expanding strategic reserves.</w:t>
      </w:r>
      <w:r/>
    </w:p>
    <w:p>
      <w:pPr>
        <w:pStyle w:val="ListNumber"/>
        <w:spacing w:line="240" w:lineRule="auto"/>
        <w:ind w:left="720"/>
      </w:pPr>
      <w:r/>
      <w:hyperlink r:id="rId47">
        <w:r>
          <w:rPr>
            <w:color w:val="0000EE"/>
            <w:u w:val="single"/>
          </w:rPr>
          <w:t>https://ladiaria.com.uy/mundo/articulo/2026/4/el-estrecho-de-ormuz-y-la-fragilidad-del-sistema-energetico-global/</w:t>
        </w:r>
      </w:hyperlink>
      <w:r>
        <w:t xml:space="preserve"> - * Iran halted transit of ships through the Strait of Hormuz following conflict with the US and Israel, paralyzing flows of approximately 19% of global oil supply and 20% of LNG. * The disruption created a supply gap of around 11 million barrels per day and interrupted 286 billion cubic meters of LNG, comparable to initial Russian gas cuts to Europe. * Brent crude prices surged from around $69 to over $100, reversing a downward trend and causing severe economic pressure on Asian, European, and African markets. * Analysts warn that prolonged conflict could escalate into a major energy crisis with inflationary and recessionary impacts, necessitating long-term supply diversification.</w:t>
      </w:r>
      <w:r/>
    </w:p>
    <w:p>
      <w:pPr>
        <w:pStyle w:val="ListNumber"/>
        <w:spacing w:line="240" w:lineRule="auto"/>
        <w:ind w:left="720"/>
      </w:pPr>
      <w:r/>
      <w:hyperlink r:id="rId48">
        <w:r>
          <w:rPr>
            <w:color w:val="0000EE"/>
            <w:u w:val="single"/>
          </w:rPr>
          <w:t>https://www.zawya.com/en/world/middle-east/imf-slashes-growth-forecast-for-middle-east-as-gulf-exporters-reel-from-impact-of-war-pvbfz3ob</w:t>
        </w:r>
      </w:hyperlink>
      <w:r>
        <w:t xml:space="preserve"> - The IMF has reduced its real GDP growth forecast for the Middle East and North Africa region to 1.1% for the current year, a significant cut from the January projection. This revision is attributed to the fallout from the Iran war, which has damaged energy facilities and disrupted shipping through the Strait of Hormuz. While Saudi Arabia is expected to fare better than other Gulf neighbours, countries like Iran, Bahrain, Iraq, and Kuwait face economic contraction. The IMF notes that growth estimates for 2027 assume normalised energy production and transportation, a condition that may not be met if the conflict persists.</w:t>
      </w:r>
      <w:r/>
    </w:p>
    <w:p>
      <w:pPr>
        <w:pStyle w:val="ListNumber"/>
        <w:spacing w:line="240" w:lineRule="auto"/>
        <w:ind w:left="720"/>
      </w:pPr>
      <w:r/>
      <w:hyperlink r:id="rId49">
        <w:r>
          <w:rPr>
            <w:color w:val="0000EE"/>
            <w:u w:val="single"/>
          </w:rPr>
          <w:t>https://www.channelnewsasia.com/world/russia-china-lavrov-iran-war-energy-resources-6057471</w:t>
        </w:r>
      </w:hyperlink>
      <w:r>
        <w:t xml:space="preserve"> - * Russian Foreign Minister Sergei Lavrov stated that Russia can compensate for China's energy shortages caused by shipping disruptions in the Strait of Hormuz. * The potential blockage stems from the US-Israeli war with Iran, which threatens global gas supply routes. * Lavrov confirmed President Vladimir Putin will visit China in the first half of the year to strengthen bilateral ties. * Moscow and Beijing characterised their partnership as unshakable and stabilising for the global majority. * The discussion highlights geopolitical risk factors involving key gas exporting and importing countries shaping supply security. 46. </w:t>
      </w:r>
      <w:hyperlink r:id="rId50">
        <w:r>
          <w:rPr>
            <w:color w:val="0000EE"/>
            <w:u w:val="single"/>
          </w:rPr>
          <w:t>https://en.mfa.ir/portal/newsview/786353</w:t>
        </w:r>
      </w:hyperlink>
      <w:r>
        <w:t xml:space="preserve"> - * Iranian Foreign Minister Seyed Abbas Araghchi and Russian Foreign Minister Sergei Lavrov held phone talks on Monday evening. * Araghchi warned of dangerous consequences from US provocative actions in the Persian Gulf and Strait of Hormuz for regional and global security. * Lavrov condemned US and Israeli military aggression against Iran and called for the US to advance the diplomatic process for peace. * Both ministers stressed the need for continued bilateral and multilateral consultations to establish stability in the region. * The discussions occurred following the announcement of a ceasefire and subsequent Iran-US talks in Islamabad. 47. </w:t>
      </w:r>
      <w:hyperlink r:id="rId51">
        <w:r>
          <w:rPr>
            <w:color w:val="0000EE"/>
            <w:u w:val="single"/>
          </w:rPr>
          <w:t>https://www.iraqinews.com/iraq/tanker-to-load-cargo-from-iraq-after-chinese-tanker-transits-hormuz/</w:t>
        </w:r>
      </w:hyperlink>
      <w:r>
        <w:t xml:space="preserve"> - * A Chinese oil tanker, Rich Starry, successfully transited the Strait of Hormuz, marking the first such passage since US sanctions on Iran-linked ships were imposed. * The vessel, owned by Shanghai Xuanrun Shipping Co and subject to US sanctions, carried approximately 250,000 barrels of methanol loaded at the port of Hamriyah in the UAE. * Kpler data also indicates that the sanctioned tanker Murlikishan is set to load fuel oil in Iraq on April 16, highlighting continued energy supply flows despite restrictions. * These movements underscore the complexities of global supply chains and the potential impact of sanctions on geopolitical stability in the Arabian Gulf. 48. </w:t>
      </w:r>
      <w:hyperlink r:id="rId52">
        <w:r>
          <w:rPr>
            <w:color w:val="0000EE"/>
            <w:u w:val="single"/>
          </w:rPr>
          <w:t>https://www.jpost.com/business-and-innovation/energy-and-infrastructure/article-893022</w:t>
        </w:r>
      </w:hyperlink>
      <w:r>
        <w:t xml:space="preserve"> - * The US Treasury Department will not renew a 30-day waiver on sanctions against Iranian oil at sea, allowing the blockade to take full effect. * A similar waiver on Russian oil sanctions also expired, marking a shift in the Trump administration's maximum pressure campaign against Tehran. * Treasury Secretary Scott Bessent warned China, the UAE, Oman, and Hong Kong to stop banks from facilitating illicit Iranian financial activity. * The administration stated that the Strait of Hormuz blockade will prevent Chinese and other ships from passing through the region. * US lawmakers from both parties criticized the previous waivers, arguing they aided Iran and Russia during their respective conflicts. 49. </w:t>
      </w:r>
      <w:hyperlink r:id="rId53">
        <w:r>
          <w:rPr>
            <w:color w:val="0000EE"/>
            <w:u w:val="single"/>
          </w:rPr>
          <w:t>https://www.albawaba.com/ar/%D8%A3%D8%AE%D8%A8%D8%A7%D8%B1/%D9%82%D9%88%D9%89-%D8%A7%D9%84%D8%A5%D9%82%D9%84%D9%8A%D9%85-%D8%AA%D8%AC%D8%AA%D9%85%D8%B9-%D9%81%D9%8A-%D8%AA%D8%B1%D9%83%D9%8A%D8%A7-%D9%84%D8%A8%D8%AD%D8%AB-%D8%AA%D8%AF%D8%A7%D8%B9%D9%8A%D8%A7%D8%AA-1625530</w:t>
        </w:r>
      </w:hyperlink>
      <w:r>
        <w:t xml:space="preserve"> - * Turkey hosts foreign ministers from Saudi Arabia, Egypt, Pakistan, and Turkey in Antalya to discuss proposals for ending the Strait of Hormuz closure and achieving a ceasefire. * Discussions aim to facilitate US-Iran rapprochement and restart stalled negotiations regarding the Gulf crisis amidst the ongoing regional conflict. * US and Iranian delegations met separately in Ankara with Pakistani intermediaries attempting to bridge gaps on nuclear programs, frozen assets, and Strait control. * Key disagreements remain over US demands for uranium enrichment cessation versus Iran's insistence on permanent ceasefire guarantees and asset unfreezing. * Global energy markets face volatility as the US naval blockade of Iranian ports enters full effect, complicating the geopolitical landscape. 50. </w:t>
      </w:r>
      <w:hyperlink r:id="rId54">
        <w:r>
          <w:rPr>
            <w:color w:val="0000EE"/>
            <w:u w:val="single"/>
          </w:rPr>
          <w:t>https://businessday.ng/world/article/why-the-us-is-blockading-iranian-ports-what-it-means-for-global-trade/</w:t>
        </w:r>
      </w:hyperlink>
      <w:r>
        <w:t xml:space="preserve"> - * The United States has enforced a naval blockade targeting ships entering or leaving Iranian ports to cut off Tehran's oil export revenue and strait transit fees. * President Donald Trump framed the move as an 'all or nothing' approach to prevent Iran from controlling trade access through the Strait of Hormuz. * The blockade follows failed negotiations and a temporary ceasefire, with US forces monitoring shipping via satellite intelligence in the Gulf of Oman. * Global energy markets reacted with rising oil prices, while Iran condemned the action as piracy and warned of potential retaliation against Gulf neighbours. * Analysts warn the move risks escalating the conflict, disrupting global trade routes, and pushing the world economy towards recession. 51. </w:t>
      </w:r>
      <w:hyperlink r:id="rId55">
        <w:r>
          <w:rPr>
            <w:color w:val="0000EE"/>
            <w:u w:val="single"/>
          </w:rPr>
          <w:t>https://www.scmp.com/economy/global-economy/article/3350051/which-countries-are-most-vulnerable-us-imposes-its-own-blockade-persian-gulf?utm_source=rss_feed</w:t>
        </w:r>
      </w:hyperlink>
      <w:r>
        <w:t xml:space="preserve"> - * The US has imposed a blockade on shipping through the Strait of Hormuz following the collapse of talks with Iran. * Nomura report identifies Thailand, India, Indonesia, the Philippines, Germany, Italy, and the UK as the most vulnerable net energy importers. * Asian economies excluding China and Europe are the primary destinations for cargo passing through the critical choke point. * Singapore faces high exposure as over 97 per cent of its energy comes from fossil fuels with no alternative if imports are disrupted. * Japan and the Philippines rely on more than 90 per cent of crude oil imports from the Middle East, while India sources 60 per cent of its LNG from the region. 52. </w:t>
      </w:r>
      <w:hyperlink r:id="rId56">
        <w:r>
          <w:rPr>
            <w:color w:val="0000EE"/>
            <w:u w:val="single"/>
          </w:rPr>
          <w:t>https://www.iranherald.com/news/278984513/us-treasury-refuses-extension-of-iran-oil-sanctions-waiver</w:t>
        </w:r>
      </w:hyperlink>
      <w:r>
        <w:t xml:space="preserve"> - * The US Treasury Department announced it will not extend a temporary waiver for Iranian oil sanctions set to expire on 19 April 2026. * This decision aligns with Washington's 'Economic Fury' strategy to intensify pressure on Tehran's financial and energy activities. * The waiver previously allowed the sale of Iranian crude and refined products loaded on vessels before 20 March 2026 into the United States. * The refusal occurs amidst ongoing geopolitical tensions and the closure of strategic waterways affecting global energy supplies. * Foreign financial institutions supporting Iran's activities face potential secondary sanctions under the new aggressive approach. 53. </w:t>
      </w:r>
      <w:hyperlink r:id="rId57">
        <w:r>
          <w:rPr>
            <w:color w:val="0000EE"/>
            <w:u w:val="single"/>
          </w:rPr>
          <w:t>https://www.ibtimes.com.au/donald-trump-claims-us-iran-talks-could-resume-next-two-days-1866586</w:t>
        </w:r>
      </w:hyperlink>
      <w:r>
        <w:t xml:space="preserve"> - * US President Donald Trump stated that diplomatic talks with Iran may resume over the next two days. * Trump credited Pakistan's army chief, Field Marshal Asim Munir, for facilitating the potential negotiations. * The US continues a naval blockade of the Strait of Hormuz involving more than a dozen warships. * China condemned the blockade as dangerous and irresponsible, warning it could undermine the ceasefire agreement. * Despite the blockade, at least four Iran-linked shipping vessels successfully crossed the strait. 54. </w:t>
      </w:r>
      <w:hyperlink r:id="rId58">
        <w:r>
          <w:rPr>
            <w:color w:val="0000EE"/>
            <w:u w:val="single"/>
          </w:rPr>
          <w:t>https://www.indiasnews.net/news/278984726/centcom-says-over-10000-troops-enforcing-blockade-on-ships-at-iranian-ports</w:t>
        </w:r>
      </w:hyperlink>
      <w:r>
        <w:t xml:space="preserve"> - * The US Central Command announced the deployment of more than 10,000 Sailors, Marines, and Airmen supported by warships and aircraft to blockade ships entering and leaving Iranian ports. * Following a deadline set by US President Donald Trump, the blockade was enforced against vessels of all nations, with no ships passing during the first 24 hours. * In response to the crisis, France and the UK are hosting a joint conference in Paris to bring together over 40 countries to ensure freedom of navigation in the Strait of Hormuz. * US President Trump and Indian Prime Minister Narendra Modi discussed the security situation in West Asia, emphasising the need to keep the Strait of Hormuz open and secure. * The Strait of Hormuz, a critical energy chokepoint through which nearly one-fifth of global oil passes, has become a key flashpoint as tensions rise and prices inflate. 55. </w:t>
      </w:r>
      <w:hyperlink r:id="rId59">
        <w:r>
          <w:rPr>
            <w:color w:val="0000EE"/>
            <w:u w:val="single"/>
          </w:rPr>
          <w:t>https://www.freemalaysiatoday.com/category/business/2026/04/15/sanctioned-tanker-turns-back-to-hormuz-day-after-gulf-exit</w:t>
        </w:r>
      </w:hyperlink>
      <w:r>
        <w:t xml:space="preserve"> - * The US sanctioned tanker Rich Starry returned to the Strait of Hormuz on Wednesday after exiting the Gulf the previous day, failing to break through a US blockade on vessels calling at Iranian ports. * US President Donald Trump announced the blockade on Sunday following failed weekend peace talks in Islamabad between the US and Iran. * US Central Command reported that six vessels complied with directions to turn around and re-enter an Iranian port during the first 24 hours of the blockade. * The Rich Starry, owned by Shanghai Xuanrun Shipping Co, was carrying 250,000 barrels of methanol loaded at the port of Hamriyah in the United Arab Emirates. * The blockade has increased uncertainty for shippers and war risk insurers, with traffic remaining at a fraction of pre-conflict levels. 56. </w:t>
      </w:r>
      <w:hyperlink r:id="rId60">
        <w:r>
          <w:rPr>
            <w:color w:val="0000EE"/>
            <w:u w:val="single"/>
          </w:rPr>
          <w:t>https://www.tagesschau.de/newsticker/liveblog-iran-dienstag-110.html</w:t>
        </w:r>
      </w:hyperlink>
      <w:r>
        <w:t xml:space="preserve"> - * The US military declared a partial blockade of the Strait of Hormus successful, with no ships breaching the blockade in the first 24 hours and six vessels turning back. * Historic direct political talks began between Israeli and Lebanese representatives in Washington, marking the first such dialogue since 1983. * US sanctions on Iranian oil are set to expire on 19 April, while the International Energy Agency forecasts a decline in global oil demand due to the conflict. * European nations, including France and the UK, plan a post-war coalition to ensure freedom of navigation in the Strait of Hormus without US or Israeli involvement. * The International Monetary Fund lowered its growth forecast for Germany to 0.8% for 2026, citing the economic impact of the Iran war.</w:t>
      </w:r>
      <w:r/>
    </w:p>
    <w:p>
      <w:pPr>
        <w:pStyle w:val="ListNumber"/>
        <w:spacing w:line="240" w:lineRule="auto"/>
        <w:ind w:left="720"/>
      </w:pPr>
      <w:r/>
      <w:hyperlink r:id="rId61">
        <w:r>
          <w:rPr>
            <w:color w:val="0000EE"/>
            <w:u w:val="single"/>
          </w:rPr>
          <w:t>https://www.riotimesonline.com/asia-pulse-jgb-yield-china-iran-arms-india-adb-kazakhstan/</w:t>
        </w:r>
      </w:hyperlink>
      <w:r>
        <w:t xml:space="preserve"> - The Asian Development Bank cut its developing Asia growth forecast to 5.1% for 2026 and 2027, raising inflation projections amid a new blockade that invalidates early stabilisation assumptions. India's rupee breached the critical ₹95/dollar level as an LPG crisis deepened, with consumption slumping 17.7% and roughly $240 billion in market wealth wiped out. US intelligence indicates China is preparing to deliver air defence systems to Iran, creating a dual-track escalation alongside heightened rhetoric over Taiwan. Japan's 10-year government bond yield surged to 2.48%, its highest since 1997, as oil price spikes and conflict risks force a re-evaluation of monetary policy.</w:t>
      </w:r>
      <w:r/>
    </w:p>
    <w:p>
      <w:pPr>
        <w:pStyle w:val="ListNumber"/>
        <w:spacing w:line="240" w:lineRule="auto"/>
        <w:ind w:left="720"/>
      </w:pPr>
      <w:r/>
      <w:hyperlink r:id="rId62">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major issues for international shipping caused by the war with Iran. * Kapoor describes the crew as collateral victims of the conflict impacting maritime routes. * The incident highlights geopolitical risks affecting gas supply routes and pipeline access in the region. 59. </w:t>
      </w:r>
      <w:hyperlink r:id="rId63">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freedom of navigation, and wider regional security amid reports of possible renewed US-Iran negotiations. * The US naval blockade of Iran's ports followed reports of shipping disruptions, causing reactions in oil and gas markets. * The Strait of Hormuz carries approximately 20 per cent of global oil and LNG, making the situation critical for India's energy procurement and trade interests. 60. </w:t>
      </w:r>
      <w:hyperlink r:id="rId64">
        <w:r>
          <w:rPr>
            <w:color w:val="0000EE"/>
            <w:u w:val="single"/>
          </w:rPr>
          <w:t>https://www.indiandefensenews.in/2026/04/iran-faces-435-million-daily-loss-under.html</w:t>
        </w:r>
      </w:hyperlink>
      <w:r>
        <w:t xml:space="preserve"> - * A US blockade of Iranian ports at the Strait of Hormuz, announced by President Donald Trump, is projected to inflict economic damage of up to $435 million per day on Iran. * The measure aims to disrupt the flow of oil, fertiliser, and food, targeting energy trade revenues and pressuring Tehran following the collapse of ceasefire talks. * Analysts note that enforcement challenges include the high volume of global shipping traffic and the potential for Iran to divert exports through the Jask terminal. * The blockade could significantly impact energy imports to China, which relies heavily on crude oil and liquefied natural gas transiting the strait. * While the US has 16 warships in the Middle East, none are currently stationed in the Persian Gulf, raising questions about the feasibility of full enforcement. 61. </w:t>
      </w:r>
      <w:hyperlink r:id="rId65">
        <w:r>
          <w:rPr>
            <w:color w:val="0000EE"/>
            <w:u w:val="single"/>
          </w:rPr>
          <w:t>https://www.sdpnoticias.com/internacional/petrolero-chino-sancionado-desafia-a-estados-unidos-y-cruza-ormuz/</w:t>
        </w:r>
      </w:hyperlink>
      <w:r>
        <w:t xml:space="preserve"> - * A US-sanctioned Chinese tanker operated by Shanghai Xuanrun Shipping Co Ltd crossed the Strait of Hormuz on 14 April 2026. * The vessel, named Rich Starry, defied orders from the Donald Trump administration to block ships linked to Iran. * At least three tankers transited the strait amid ongoing regional tensions and a lack of ceasefire signals. * The US government warned it could immediately eliminate any vessel violating the blockade in the strategic waterway.</w:t>
      </w:r>
      <w:r/>
    </w:p>
    <w:p>
      <w:pPr>
        <w:pStyle w:val="ListNumber"/>
        <w:spacing w:line="240" w:lineRule="auto"/>
        <w:ind w:left="720"/>
      </w:pPr>
      <w:r/>
      <w:hyperlink r:id="rId66">
        <w:r>
          <w:rPr>
            <w:color w:val="0000EE"/>
            <w:u w:val="single"/>
          </w:rPr>
          <w:t>https://news.az/news/how-a-sanctioned-oil-tanker-passed-through-the-strait-of-hormuz-despite-us-blockade</w:t>
        </w:r>
      </w:hyperlink>
      <w:r>
        <w:t xml:space="preserve"> - A tanker operating under US sanctions successfully transited the Strait of Hormuz shortly after Washington announced a naval blockade targeting Iranian oil exports. The incident highlights enforcement gaps and the selective nature of the blockade, which aims to reduce Iran's oil capacity without triggering full-scale conflict. Global energy markets have reacted with volatility due to the strategic importance of the strait, which handles roughly one-fifth of the world's oil supply. The situation involves complex geopolitical dynamics, including the roles of China and Gulf states, and raises risks of escalation or fragmentation in maritime authority.</w:t>
      </w:r>
      <w:r/>
    </w:p>
    <w:p>
      <w:pPr>
        <w:pStyle w:val="ListNumber"/>
        <w:spacing w:line="240" w:lineRule="auto"/>
        <w:ind w:left="720"/>
      </w:pPr>
      <w:r/>
      <w:hyperlink r:id="rId67">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New York. * Williams Companies is overseeing the construction, which expands the existing Transco system to serve Brooklyn, Queens, and Long Island. * The project, previously stalled due to water quality concerns, received state permits from Governor Kathy Hochul following an Oval Office meeting. * Federal officials project the pipeline will boost reliability during peak demand, generate $1.8 billion in economic development, and lower electricity bills. * Environmentalists and some state officials have opposed the project, citing concerns over fossil fuel initiatives and water quality. 64. </w:t>
      </w:r>
      <w:hyperlink r:id="rId68">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the Iran conflict could trigger the largest supply disruption in history, centred on the Strait of Hormuz. * Oxford Economics models a prolonged disruption scenario where oil prices stay above $150 per barrel, potentially causing global inflation to reach 8% and pushing the economy into contraction. * Unlike the 2022 shock, current economic fragility due to high interest rates and debt levels leaves less room to absorb sustained price increases. * Disruptions could impact transportation, agriculture, and manufacturing sectors, while also slowing investment in energy-intensive industries like artificial intelligence. * Markets remain in a wait-and-see mode as risks of physical supply shortages escalate beyond pricing shocks. 65. </w:t>
      </w:r>
      <w:hyperlink r:id="rId69">
        <w:r>
          <w:rPr>
            <w:color w:val="0000EE"/>
            <w:u w:val="single"/>
          </w:rPr>
          <w:t>https://www.arabtimesonline.com/news/uae-minister-warns-weaponisation-of-strait-of-hormuz-is-economic-aggression-against-world/</w:t>
        </w:r>
      </w:hyperlink>
      <w:r>
        <w:t xml:space="preserve"> - * HE Saeed Al Hajeri, UAE Minister of State, warned that weaponising the Strait of Hormuz constitutes economic aggression against the international community. * The minister stated that disruptions to the waterway threaten global energy security, maritime stability, and supply chains, with developing economies facing the most severe impact. * Al Hajeri accused Iran of engaging in economic warfare by targeting maritime infrastructure and disrupting shipping activity in the region. * He called for a conclusive outcome regarding Iran's nuclear programme and regional threats to ensure freedom of navigation and prevent global inflation. * The UAE emphasised the need for coordinated international action to safeguard critical trade routes and prevent further escalation. 66. </w:t>
      </w:r>
      <w:hyperlink r:id="rId70">
        <w:r>
          <w:rPr>
            <w:color w:val="0000EE"/>
            <w:u w:val="single"/>
          </w:rPr>
          <w:t>https://www.aol.com/news/iran-un-envoy-says-tehran-202120289.html</w:t>
        </w:r>
      </w:hyperlink>
      <w:r>
        <w:t xml:space="preserve"> - * Iran's UN envoy Amir-Saeid Iravani stated on Tuesday that Tehran is open to genuine negotiations but categorically rejects a temporary ceasefire for the Strait of Hormuz. * The US and Iran dismissed a draft proposal for a 45-day ceasefire mediated by Egypt, Pakistan, and Turkey, with Iran citing past failures to ensure a permanent end to hostilities. * President Trump threatened to escalate the conflict by striking bridges and power plants if Iran does not meet an 8 p.m. EDT deadline, warning of severe consequences. * Pakistan's Prime Minister Shehbaz Sharif urged an extension of the deadline and called for a two-week ceasefire to allow diplomacy to conclude the war. * The blockade of the strait has disrupted global supply chains and caused a surge in oil and gas prices, making the diplomatic outcome critical for energy markets.</w:t>
      </w:r>
      <w:r/>
    </w:p>
    <w:p>
      <w:pPr>
        <w:pStyle w:val="ListNumber"/>
        <w:spacing w:line="240" w:lineRule="auto"/>
        <w:ind w:left="720"/>
      </w:pPr>
      <w:r/>
      <w:hyperlink r:id="rId71">
        <w:r>
          <w:rPr>
            <w:color w:val="0000EE"/>
            <w:u w:val="single"/>
          </w:rPr>
          <w:t>https://www.indiandefensenews.in/2026/04/us-naval-blockade-strands-indian-energy.html</w:t>
        </w:r>
      </w:hyperlink>
      <w:r>
        <w:t xml:space="preserve"> - A US naval blockade on Iranian ports has stranded fifteen Indian-flagged vessels, including LNG and crude oil carriers, west of the Strait of Hormuz. The Indian Navy has deployed six warships to monitor movements and escort ships, such as the LPG tanker Jag Vikram, through the strait. The blockade has slowed traffic through the Strait of Hormuz, which handles roughly a fifth of the world's oil trade, causing crude oil prices to surge above $100 per barrel. India's energy security is at risk due to reliance on Gulf producers like Iraq, Saudi Arabia, and the UAE, with rising freight and insurance costs expected to compound the economic impact.</w:t>
      </w:r>
      <w:r/>
    </w:p>
    <w:p>
      <w:pPr>
        <w:pStyle w:val="ListNumber"/>
        <w:spacing w:line="240" w:lineRule="auto"/>
        <w:ind w:left="720"/>
      </w:pPr>
      <w:r/>
      <w:hyperlink r:id="rId72">
        <w:r>
          <w:rPr>
            <w:color w:val="0000EE"/>
            <w:u w:val="single"/>
          </w:rPr>
          <w:t>https://attackofthefanboy.com/politics/china-called-americas-hormuz-blockade-dangerous-and-irresponsible-then-a-sanctioned-chinese-tanker-sailed-straight-through-it-anyway/</w:t>
        </w:r>
      </w:hyperlink>
      <w:r>
        <w:t xml:space="preserve"> - * The US announced a naval blockade of Iranian ports and coastal areas following the collapse of peace talks in Islamabad. * Chinese Foreign Ministry spokesperson Guo Jiakun condemned the move as dangerous and irresponsible, yet a US-sanctioned Chinese tanker, the Rich Starry, sailed through the strait shortly after. * The blockade impacts China directly as it imports roughly 95% of Iran's crude oil and relies on the Strait of Hormuz for a significant portion of its energy supply. * President Xi Jinping warned against a return to the law of the jungle during meetings with Spanish and Abu Dhabi leaders, while Brent crude prices rose 7% amid the crisis. * With nearly 800 ships stuck in the Gulf region due to mines and the blockade, global energy and food supply chains face serious stress.</w:t>
      </w:r>
      <w:r/>
    </w:p>
    <w:p>
      <w:pPr>
        <w:pStyle w:val="ListNumber"/>
        <w:spacing w:line="240" w:lineRule="auto"/>
        <w:ind w:left="720"/>
      </w:pPr>
      <w:r/>
      <w:hyperlink r:id="rId73">
        <w:r>
          <w:rPr>
            <w:color w:val="0000EE"/>
            <w:u w:val="single"/>
          </w:rPr>
          <w:t>https://www.indianewsnetwork.com/en/modi-trump-call-leaders-discuss-iran-tensions-hormuz-security-20260415</w:t>
        </w:r>
      </w:hyperlink>
      <w:r>
        <w:t xml:space="preserve"> - Prime Minister Narendra Modi and US President Donald Trump held a 40-minute call on Tuesday to discuss West Asia tensions and the security of the Strait of Hormuz. The leaders reviewed substantial progress in bilateral cooperation and reaffirmed their commitment to the Comprehensive Global Strategic Partnership. The conversation occurred shortly after Trump ordered a blockade on vessels near Iranian ports, raising concerns over potential energy supply disruptions. Officials indicated that major trade and energy agreements between India and the US could be finalised in the coming weeks.</w:t>
      </w:r>
      <w:r/>
    </w:p>
    <w:p>
      <w:pPr>
        <w:pStyle w:val="ListNumber"/>
        <w:spacing w:line="240" w:lineRule="auto"/>
        <w:ind w:left="720"/>
      </w:pPr>
      <w:r/>
      <w:hyperlink r:id="rId74">
        <w:r>
          <w:rPr>
            <w:color w:val="0000EE"/>
            <w:u w:val="single"/>
          </w:rPr>
          <w:t>https://www.navalnews.com/naval-news/2026/04/u-s-navy-stages-for-mine-clearance-as-hormuz-blockade-begins-showing-strain/</w:t>
        </w:r>
      </w:hyperlink>
      <w:r>
        <w:t xml:space="preserve"> - * The U.S. Navy has deployed Arleigh Burke-class destroyers and Avenger-class minesweepers to the Persian Gulf to clear mines and enforce a blockade on the Strait of Hormuz. * President Donald Trump declared an immediate blockade on all ships entering or leaving Iranian ports, with CENTCOM reporting that no vessels successfully passed the blockade in its first 24 hours. * Despite the blockade, shipping data indicates that up to four vessels, including a Chinese-owned tanker, have breached the restrictions, suggesting enforcement challenges. * The USS George H.W. Bush Carrier Strike Group rerouted around the Cape of Good Hope due to Houthi threats in the Red Sea, delaying its arrival in the CENTCOM area of operations. * Unmanned Undersea Vehicles (UUVs) are being integrated into mine countermeasures efforts to supplement Littoral Combat Ships, which have faced operational limitations in previous deployments.</w:t>
      </w:r>
      <w:r/>
    </w:p>
    <w:p>
      <w:pPr>
        <w:pStyle w:val="ListNumber"/>
        <w:spacing w:line="240" w:lineRule="auto"/>
        <w:ind w:left="720"/>
      </w:pPr>
      <w:r/>
      <w:hyperlink r:id="rId75">
        <w:r>
          <w:rPr>
            <w:color w:val="0000EE"/>
            <w:u w:val="single"/>
          </w:rPr>
          <w:t>https://www.rawstory.com/iran-2676711909/</w:t>
        </w:r>
      </w:hyperlink>
      <w:r>
        <w:t xml:space="preserve"> - President Donald Trump's U.S. naval blockade of the Strait of Hormuz was breached within hours by at least four Iran-linked vessels, including the Rich Starry and the Elpis. China condemned the blockade as dangerous and irresponsible, with President Xi Jinping warning against reverting to the law of the jungle. Energy experts question the effectiveness of the blockade, suggesting it could exacerbate oil scarcity. The U.S. Navy pledged impartial enforcement of the order to interdict vessels paying a toll to Iran.</w:t>
      </w:r>
      <w:r/>
    </w:p>
    <w:p>
      <w:pPr>
        <w:pStyle w:val="ListNumber"/>
        <w:spacing w:line="240" w:lineRule="auto"/>
        <w:ind w:left="720"/>
      </w:pPr>
      <w:r/>
      <w:hyperlink r:id="rId76">
        <w:r>
          <w:rPr>
            <w:color w:val="0000EE"/>
            <w:u w:val="single"/>
          </w:rPr>
          <w:t>https://fxopen.com/blog/en/al-natural-gas-key-support-amid-renewed-escalation/</w:t>
        </w:r>
      </w:hyperlink>
      <w:r>
        <w:t xml:space="preserve"> - * A naval blockade of Iranian ports covering the Persian Gulf and Gulf of Oman began on 13 April following collapsed negotiations in Islamabad. * Approximately 20% of global natural gas trade passes through the affected Strait of Hormuz, raising risks to LNG supplies. * European TTF and Asian JKM benchmarks remain sensitive to regional disruptions, with prices supported by a geopolitical risk premium. * Fundamental supply factors, including record production and warm spring weather, continue to weigh on natural gas prices. 73. </w:t>
      </w:r>
      <w:hyperlink r:id="rId77">
        <w:r>
          <w:rPr>
            <w:color w:val="0000EE"/>
            <w:u w:val="single"/>
          </w:rPr>
          <w:t>https://www.truthdig.com/articles/trumps-blockade-is-headed-for-a-bust/?utm_source=rss&amp;utm_medium=rss&amp;utm_campaign=trumps-blockade-is-headed-for-a-bust</w:t>
        </w:r>
      </w:hyperlink>
      <w:r>
        <w:t xml:space="preserve"> - * President Donald Trump announced a blockade of Iranian ports along the Persian Gulf following failed negotiations with Iran. * The measure aims to cut off Tehran's oil exports and pressure China to influence Iranian concessions. * Experts warn the blockade constitutes an act of war under international law and risks escalating conflict with Iran and China. * The move threatens global energy security, as around 20% of world oil and liquefied natural gas passes through the Strait of Hormuz. * Analysts suggest the threat has already driven oil prices above $100 per barrel and injects volatility into global markets. 74. </w:t>
      </w:r>
      <w:hyperlink r:id="rId78">
        <w:r>
          <w:rPr>
            <w:color w:val="0000EE"/>
            <w:u w:val="single"/>
          </w:rPr>
          <w:t>https://propakistani.pk/2026/04/14/donald-trumps-gulf-war-turns-into-19-billion-payday-for-russia/</w:t>
        </w:r>
      </w:hyperlink>
      <w:r>
        <w:t xml:space="preserve"> - * Russia's oil and refined product revenues nearly doubled to $19 billion in March 2026, up from $9.75 billion in February. * The rebound was driven by global crude price surges following US President Donald Trump's declaration of war on Iran. * The IEA reported that Russia's crude exports rose by 270,000 barrels per day to 4.6 million, supported by seaborne shipments as the Druzhba pipeline remained offline. * Flows through the Druzhba pipeline to Hungary and Slovakia have been shut since infrastructure attacks in late January. * Russian crude production increased to 8.96 million barrels per day, though further growth faces constraints due to damage to port and energy infrastructure from Ukrainian drone strikes.</w:t>
      </w:r>
      <w:r/>
    </w:p>
    <w:p>
      <w:pPr>
        <w:pStyle w:val="ListNumber"/>
        <w:spacing w:line="240" w:lineRule="auto"/>
        <w:ind w:left="720"/>
      </w:pPr>
      <w:r/>
      <w:hyperlink r:id="rId79">
        <w:r>
          <w:rPr>
            <w:color w:val="0000EE"/>
            <w:u w:val="single"/>
          </w:rPr>
          <w:t>https://www.pakistantoday.com.pk/2026/04/14/power-crisis-deepens-govt-imposes-daily-peak-hour-outages-to-avert-massive-tariff-surge</w:t>
        </w:r>
      </w:hyperlink>
      <w:r>
        <w:t xml:space="preserve"> - Pakistan's government announced mandatory 2.25-hour daily power outages between 5pm and 1am to manage fuel constraints and prevent electricity tariff increases. The measure follows the declaration of force majeure by Qatar, Pakistan's primary LNG supplier, due to infrastructure attacks linked to regional conflict. Officials stated the strategy aims to reduce reliance on expensive fuels like furnace oil, which would otherwise raise tariffs by Rs5 to Rs6 per unit. The plan includes feeder-wise scheduling and local gas diversion to mitigate the impact of reduced hydel generation and global LNG disruptions.</w:t>
      </w:r>
      <w:r/>
    </w:p>
    <w:p>
      <w:pPr>
        <w:pStyle w:val="ListNumber"/>
        <w:spacing w:line="240" w:lineRule="auto"/>
        <w:ind w:left="720"/>
      </w:pPr>
      <w:r/>
      <w:hyperlink r:id="rId80">
        <w:r>
          <w:rPr>
            <w:color w:val="0000EE"/>
            <w:u w:val="single"/>
          </w:rPr>
          <w:t>https://aawsat.com/%D8%A7%D9%84%D8%A7%D9%82%D8%AA%D8%B5%D8%A7%D8%AF/5262254-%D8%B5%D9%86%D8%AF%D9%88%D9%82-%D8%A7%D9%84%D9%86%D9%82%D8%AF-%D8%A7%D9%84%D8%AF%D9%88%D9%84%D9%8A-%D8%AD%D8%B1%D8%A8-%D8%A5%D9%8A%D8%B1%D8%A7%D9%86-%D8%AA%D8%B6%D8%B1%D8%A8-%D8%A7%D9%82%D8%AA%D8%B5%D8%A7%D8%AF%D8%A7%D8%AA-%D8%A7%D9%84%D8%AE%D9%84%D9%8A%D8%AC</w:t>
        </w:r>
      </w:hyperlink>
      <w:r>
        <w:t xml:space="preserve"> - * The IMF lowered 2026 growth forecasts for Gulf states due to the Iran war's impact on energy infrastructure and supply chains. * Qatar faces the steepest downgrade with a projected 8.6% contraction, driven by the shutdown of the Ras Laffan LNG plant following a missile attack. * Saudi Arabia maintains a 3.1% growth forecast for 2026, supported by alternative Red Sea oil export routes that bypass the Strait of Hormuz. * Iraq's economy is expected to contract by 6.8% as oil exports fell over 81% in March due to the conflict. * Other Gulf nations like Kuwait and Bahrain are also projected to experience economic contraction in 2026.</w:t>
      </w:r>
      <w:r/>
    </w:p>
    <w:p>
      <w:pPr>
        <w:pStyle w:val="ListNumber"/>
        <w:spacing w:line="240" w:lineRule="auto"/>
        <w:ind w:left="720"/>
      </w:pPr>
      <w:r/>
      <w:hyperlink r:id="rId71">
        <w:r>
          <w:rPr>
            <w:color w:val="0000EE"/>
            <w:u w:val="single"/>
          </w:rPr>
          <w:t>https://www.indiandefensenews.in/2026/04/us-naval-blockade-strands-indian-energy.html</w:t>
        </w:r>
      </w:hyperlink>
      <w:r>
        <w:t xml:space="preserve"> - A US naval blockade on Iranian ports has stranded fifteen Indian-flagged vessels, including LNG and LPG carriers, west of the Strait of Hormuz. The Indian Navy has deployed six warships to monitor movements and escort the LPG tanker Jag Vikram, which successfully crossed the strait on 11 April. The blockade has slowed traffic through the strait, contributing to crude oil prices surging above $100 per barrel. India's energy security is at risk due to reliance on Gulf producers and potential rises in freight and insurance costs.</w:t>
      </w:r>
      <w:r/>
    </w:p>
    <w:p>
      <w:pPr>
        <w:pStyle w:val="ListNumber"/>
        <w:spacing w:line="240" w:lineRule="auto"/>
        <w:ind w:left="720"/>
      </w:pPr>
      <w:r/>
      <w:hyperlink r:id="rId81">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Enforcement details remain unclear, with NATO allies signaling non-participation and Iran denying the existence of tolls. * Global trade intelligence firm Kpler reports cautious market reactions and a shift from physical disruption to regulatory ambiguity in the Strait of Hormuz. * The move risks provoking retaliation and further destabilizing a ceasefire set to expire next week. 79. </w:t>
      </w:r>
      <w:hyperlink r:id="rId82">
        <w:r>
          <w:rPr>
            <w:color w:val="0000EE"/>
            <w:u w:val="single"/>
          </w:rPr>
          <w:t>https://globalkashmir.net/conflicts-disturb-everything-iran-envoy-warns-of-imminent-fuel-price-spike/</w:t>
        </w:r>
      </w:hyperlink>
      <w:r>
        <w:t xml:space="preserve"> - * Iran's Ambassador to India, Mohammad Fathali, warned that regional conflicts will disrupt global energy markets and cause an imminent spike in fuel prices. * US President Donald Trump declared an immediate naval blockade on all vessels entering or exiting the Strait of Hormuz following the collapse of negotiations. * The US Navy stated it will board ships in international waters found to have paid transit payments to Tehran, with enforcement commencing at 10 am ET on Monday, April 13. * Iran indicated it is preparing a formal protocol for safe passage through the Strait of Hormuz in response to the escalating maritime crisis. * The US military issued stern warnings to Iranian forces, threatening severe consequences for any personnel targeting American or civilian ships.</w:t>
      </w:r>
      <w:r/>
    </w:p>
    <w:p>
      <w:pPr>
        <w:pStyle w:val="ListNumber"/>
        <w:spacing w:line="240" w:lineRule="auto"/>
        <w:ind w:left="720"/>
      </w:pPr>
      <w:r/>
      <w:hyperlink r:id="rId83">
        <w:r>
          <w:rPr>
            <w:color w:val="0000EE"/>
            <w:u w:val="single"/>
          </w:rPr>
          <w:t>https://www.juancole.com/2026/04/bangladeshs-worsens-israeli.html</w:t>
        </w:r>
      </w:hyperlink>
      <w:r>
        <w:t xml:space="preserve"> - QatarEnergy and two other long-term LNG suppliers suspended deliveries to Bangladesh, invoking force majeure due to disruptions in Western Asia. Spot LNG prices surged to USD 28.28 per MMBtu as traders deemed the market too volatile. Petrobangla faces losing 40 of its scheduled 115 LNG cargoes for 2026. Power supply dropped to 820 mmcfd, leading to increased load-shedding and factory shutdowns.</w:t>
      </w:r>
      <w:r/>
    </w:p>
    <w:p>
      <w:pPr>
        <w:pStyle w:val="ListNumber"/>
        <w:spacing w:line="240" w:lineRule="auto"/>
        <w:ind w:left="720"/>
      </w:pPr>
      <w:r/>
      <w:hyperlink r:id="rId67">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on Tuesday. * New York Governor Kathy Hochul granted state permits for the project following an Oval Office meeting with President Trump, overcoming previous regulatory denials. * Energy Secretary Doug Burgum stated the pipeline aims to enhance energy security, lower consumer costs, and restore grid reliability. * The project, led by Williams Companies, will extend from Pennsylvania through New Jersey to Staten Island and the Rockaways, serving approximately 2.3 million homes. * Environmentalists and Democratic officials have expressed strong opposition to the fossil fuel initiative and the perceived rollback of regulatory barriers. 82. </w:t>
      </w:r>
      <w:hyperlink r:id="rId84">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and insurance cost surges have shifted the threat from theoretical to operational, exposing the fragility of the global supply system. * NATO allies have declined to participate in a proposed U.S.-led blockade strategy, highlighting a lack of unified global approach to securing the waterway. * Analysts argue that the current reliance on unilateral U.S. security is unsustainable and call for multinational maritime frameworks and shared financial commitments from major importing nations. * The vulnerability of the Strait is driving structural market shifts, including accelerated supply diversification and increased pricing of geopolitical risk. 83. </w:t>
      </w:r>
      <w:hyperlink r:id="rId85">
        <w:r>
          <w:rPr>
            <w:color w:val="0000EE"/>
            <w:u w:val="single"/>
          </w:rPr>
          <w:t>https://www.koreatimes.co.kr/foreignaffairs/20260414/korea-shared-with-iran-information-on-korean-ships-stranded-in-strait-of-hormuz-sources?utm_source=rss</w:t>
        </w:r>
      </w:hyperlink>
      <w:r>
        <w:t xml:space="preserve"> - * South Korea has shared information regarding 26 stranded vessels and 173 seafarers in the Strait of Hormuz with Iranian officials. * Chung Byung-ha, South Korea's special envoy to Iran, discussed the safety of the ships and crew during consultations in Tehran. * The engagement represents a potential shift in Seoul's stance, moving away from ruling out bilateral negotiations to secure transit. * This diplomatic move occurs against the backdrop of failed US-Iran peace talks and a US Navy-led blockade of the shipping route. * South Korea is reviewing humanitarian assistance for the conflict-hit region while maintaining communication on vessel passage.</w:t>
      </w:r>
      <w:r/>
    </w:p>
    <w:p>
      <w:pPr>
        <w:pStyle w:val="ListNumber"/>
        <w:spacing w:line="240" w:lineRule="auto"/>
        <w:ind w:left="720"/>
      </w:pPr>
      <w:r/>
      <w:hyperlink r:id="rId83">
        <w:r>
          <w:rPr>
            <w:color w:val="0000EE"/>
            <w:u w:val="single"/>
          </w:rPr>
          <w:t>https://www.juancole.com/2026/04/bangladeshs-worsens-israeli.html</w:t>
        </w:r>
      </w:hyperlink>
      <w:r>
        <w:t xml:space="preserve"> - Escalating tensions between the US, Israel, and Iran disrupted global energy supplies, causing Bangladesh to suspend long-term LNG contracts and rely on expensive spot market purchases. The country implemented strict fuel rationing, reducing daily sales by 10 percent and closing universities to conserve power. Industrial output plummeted as power cuts reached five hours daily, forcing most fertilizer factories to shut down and garment sectors to operate at reduced capacity. Household costs surged as LPG prices doubled, straining low-income families and depleting national diesel reserves to just nine days of supply.</w:t>
      </w:r>
      <w:r/>
    </w:p>
    <w:p>
      <w:pPr>
        <w:pStyle w:val="ListNumber"/>
        <w:spacing w:line="240" w:lineRule="auto"/>
        <w:ind w:left="720"/>
      </w:pPr>
      <w:r/>
      <w:hyperlink r:id="rId86">
        <w:r>
          <w:rPr>
            <w:color w:val="0000EE"/>
            <w:u w:val="single"/>
          </w:rPr>
          <w:t>https://www.timesofisrael.com/us-positions-warships-in-region-as-it-moves-to-enforce-naval-blockade-of-iran/</w:t>
        </w:r>
      </w:hyperlink>
      <w:r>
        <w:t xml:space="preserve"> - The US military established a naval blockade of the Strait of Hormuz effective Monday, extending east to the Gulf of Oman and Arabian Sea. The measure targets vessels entering or departing the area without authorization, though neutral transit to non-Iranian destinations remains permitted. Ship-tracking data indicates two tankers turned back upon approaching the strait while others exited ahead of the order. The blockade follows the collapse of peace talks between the US and Iran, causing oil prices to rise above $100 a barrel. Enforcement requires sustained US Navy commitment and may involve special forces to intercept or quarantine commercial ships.</w:t>
      </w:r>
      <w:r/>
    </w:p>
    <w:p>
      <w:pPr>
        <w:pStyle w:val="ListNumber"/>
        <w:spacing w:line="240" w:lineRule="auto"/>
        <w:ind w:left="720"/>
      </w:pPr>
      <w:r/>
      <w:hyperlink r:id="rId87">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prices surged immediately, with US crude rising 8% and Brent crude increasing 7%, reflecting market concerns over supply security in a key shipping route. * The US warned of potential military strikes on Iranian infrastructure and 50% tariffs on countries supporting Iran if the blockade is not lifted. * Iran rejected the blockade, asserting full control over the strait and warning of a strong response to any military ships entering the area. 87. </w:t>
      </w:r>
      <w:hyperlink r:id="rId88">
        <w:r>
          <w:rPr>
            <w:color w:val="0000EE"/>
            <w:u w:val="single"/>
          </w:rPr>
          <w:t>https://www.sabah.com.tr/dunya/hurmuzde-abd-korsanligi-7562931</w:t>
        </w:r>
      </w:hyperlink>
      <w:r>
        <w:t xml:space="preserve"> - * The US announced a blockade on all maritime traffic entering and leaving Iranian ports, effective immediately, while stating it would not obstruct ships passing through the Hürmüz Strait. * Iran's Revolutionary Guard Corps condemned the move as piracy and warned of severe retaliation, citing international law violations. * European leaders, including the UK and Germany, rejected the US blockade, with France announcing plans for a conference to restore freedom of navigation. * The blockade follows failed negotiations in Pakistan regarding a ceasefire and uranium enrichment restrictions, with Iran threatening to deploy additional cards. * Approximately 20% of global oil and LNG shipments pass through the strait, with China receiving over 90% of Iranian oil exports. 88. </w:t>
      </w:r>
      <w:hyperlink r:id="rId89">
        <w:r>
          <w:rPr>
            <w:color w:val="0000EE"/>
            <w:u w:val="single"/>
          </w:rPr>
          <w:t>https://www.straitstimes.com/asia/us-begins-iran-port-blockade-oil-prices-ease-on-hopes-for-dialogue</w:t>
        </w:r>
      </w:hyperlink>
      <w:r>
        <w:t xml:space="preserve"> - * The US military initiated a blockade of Iranian ports on Monday, enforcing it impartially against all vessels entering or leaving the Gulf and Gulf of Oman. * Benchmark oil prices fell below $100 on Tuesday as hopes for a dialogue to end the conflict provided relief despite the blockade adding uncertainty to the Strait of Hormuz. * NATO allies including Britain and France stated they would not participate in the blockade, while Iran threatened retaliation against Gulf neighbours' ports. * US President Donald Trump warned that any remaining Iranian 'fast-attack' ships approaching the blockade would be eliminated, while Vice President JD Vance reported progress in negotiations. * The ceasefire between US-Israeli forces and Iran remains under strain with only a week left, as Israel continues its campaign against Hezbollah in Lebanon. 89. </w:t>
      </w:r>
      <w:hyperlink r:id="rId90">
        <w:r>
          <w:rPr>
            <w:color w:val="0000EE"/>
            <w:u w:val="single"/>
          </w:rPr>
          <w:t>https://www.moneyweb.co.za/moneyweb-opinion/soapbox/fragility-and-resilience/</w:t>
        </w:r>
      </w:hyperlink>
      <w:r>
        <w:t xml:space="preserve"> - * A brittle ceasefire between the US and Iran has collapsed, leading to a US naval blockade and renewed uncertainty in global energy markets. * The conflict threatens to disrupt the Strait of Hormuz, a key maritime chokepoint for oil and gas shipments primarily heading to Asia. * Europe and Asia face structural energy security risks, prompting a potential global nuclear renaissance and increased reliance on coal and renewables. * The war may accelerate the 'de-dollarisation' process as Gulf producers recycle fewer dollars into the US financial system due to higher domestic spending needs. * China is positioned as a long-term beneficiary due to its dominance in renewable energy technologies like solar panels, batteries, and electric vehicles. 90. </w:t>
      </w:r>
      <w:hyperlink r:id="rId91">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applies impartially to vessels entering or leaving Iranian ports in the Arabian Gulf and Gulf of Oman. * Kpler noted that LNG tanker movements remain stalled due to a lack of security guarantees, affecting approximately one-fifth of global LNG exports. * US President Donald Trump threatened to immediately eliminate any Iranian vessel attempting to bypass the blockade using naval neutralisation tactics. * Satellite imagery detected an Iranian tanker simulating a departure from Saudi Arabia, highlighting ongoing tensions in the region. 91. </w:t>
      </w:r>
      <w:hyperlink r:id="rId92">
        <w:r>
          <w:rPr>
            <w:color w:val="0000EE"/>
            <w:u w:val="single"/>
          </w:rPr>
          <w:t>https://timesofoman.com//article/170600-iran-warns-of-provocative-us-actions-in-call-with-russian-fm-lavrov-reports</w:t>
        </w:r>
      </w:hyperlink>
      <w:r>
        <w:t xml:space="preserve"> - * Iranian Foreign Minister Abbas Araghchi warned Russia's Sergey Lavrov that provocative US actions in the Arabian Gulf and Strait of Hormuz could have dangerous consequences for global security. * The discussion followed recent Iran-US talks in Islamabad and a two-week ceasefire, with Lavrov emphasising the need to prevent armed confrontation. * Russia stated it remains ready to assist in resolving the crisis caused by what Moscow termed unprovoked American-Israeli aggression against Iran. * Reports indicate the US Navy maintains a presence of at least 15 ships in the Middle East, including the USS Abraham Lincoln, which could potentially participate in a maritime blockade of Iran's ports. * These developments highlight escalating geopolitical tensions involving key energy transit routes and potential supply disruptions in the region. 92. </w:t>
      </w:r>
      <w:hyperlink r:id="rId93">
        <w:r>
          <w:rPr>
            <w:color w:val="0000EE"/>
            <w:u w:val="single"/>
          </w:rPr>
          <w:t>https://www.albawaba.com/news/us-pushes-iran-toward-talks-over-hormuz-1625452</w:t>
        </w:r>
      </w:hyperlink>
      <w:r>
        <w:t xml:space="preserve"> - * The United States is intensifying economic and maritime pressure on Iran to return to negotiations following the failure of previous discussions. * Key sticking points remain uranium enrichment and guaranteeing free passage through the Strait of Hormuz. * Analysts suggest talks may resume shortly despite significant differences on nuclear oversight and sanctions relief. * The situation is developing within a broader geopolitical framework involving US-China tensions and regional energy security. 93. </w:t>
      </w:r>
      <w:hyperlink r:id="rId94">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of Iranian exports. * Iranian officials warn that the blockade could drive global oil prices to $175 a barrel, while Brent crude rose about 6% to just above $101 a barrel upon the announcement. * Former national security official Richard Haass supports the blockade to end Iran's ability to extort the global economy but warns of potential retaliatory attacks on Arab neighbours. * The blockade applies only to ships destined for or from Iranian ports, allowing cargo from other Gulf states to pass despite risks of mines or drone attacks. 94. </w:t>
      </w:r>
      <w:hyperlink r:id="rId95">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Middle East. * Tensions remain high as Israel strikes Hezbollah targets in Lebanon and the US threatens to destroy Iranian attack ships challenging the blockade. 95. </w:t>
      </w:r>
      <w:hyperlink r:id="rId96">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Analysts predict that even with a durable ceasefire, markets will not return to normal for at least six months, with full restoration potentially not occurring until late 2026. * Natural gas supplies are also severely impacted, with Qatar's 77 million tons of annual production capacity offline following Iranian strikes and Strait of Hormuz blockades. * Some major LNG importers, including in Japan, are switching to coal to compensate for the shortage, while Brent crude prices have risen above $102 per barrel. * The situation is expected to worsen as the US president threatens additional blockades, and production cuts are projected to deepen to 9.1 million barrels daily this month. 96. </w:t>
      </w:r>
      <w:hyperlink r:id="rId97">
        <w:r>
          <w:rPr>
            <w:color w:val="0000EE"/>
            <w:u w:val="single"/>
          </w:rPr>
          <w:t>https://kienthuc.net.vn/my-phong-toa-cac-cang-iran-leo-thang-cang-thang-trung-dong-post1612972.html</w:t>
        </w:r>
      </w:hyperlink>
      <w:r>
        <w:t xml:space="preserve"> - * The US formally blockaded all Iranian ports and coastal areas effective 13 April, covering the Persian Gulf and Gulf of Oman. * CENTCOM stated the measure targets all vessels entering or leaving Iranian waters to pressure Tehran following failed diplomatic ceasefire efforts. * Iran responded with a stern warning that security in the region is now 'all or nothing', threatening no port is safe if tensions rise. * Shipping traffic through the strategic Strait of Hormuz dropped significantly, with only 40 commercial vessels passing since the ceasefire lapse compared to 100-135 daily previously. * Experts warn the blockade risks disrupting global supply chains and driving up global oil prices due to Iran's control over a fifth of world oil transit. 97. </w:t>
      </w:r>
      <w:hyperlink r:id="rId98">
        <w:r>
          <w:rPr>
            <w:color w:val="0000EE"/>
            <w:u w:val="single"/>
          </w:rPr>
          <w:t>https://www.skynewsarabia.com/world/1864061-%D8%BA%D9%88%D8%AA%D9%8A%D8%B1%D9%8A%D8%B3-%D9%8A%D8%AF%D8%B9%D9%88-%D9%88%D8%A7%D8%B4%D9%86%D8%B7%D9%86-%D9%88%D8%B7%D9%87%D8%B1%D8%A7%D9%86-%D8%A7%D8%B3%D8%AA%D8%A6%D9%86%D8%A7%D9%81-%D8%A7%D9%84%D9%85%D8%AD%D8%A7%D8%AF%D8%AB%D8%A7%D8%AA</w:t>
        </w:r>
      </w:hyperlink>
      <w:r>
        <w:t xml:space="preserve"> - * UN Secretary-General Antonio Guterres called for the resumption of negotiations between the US and Iran to reach an agreement. * Guterres emphasized maintaining the current two-week ceasefire and respecting freedom of navigation in the Strait of Hormuz. * The US imposed a maritime blockade on the strait on Monday, restricting ships bound for or from Iranian ports. * Tehran condemned the blockade as illegal, while US President Donald Trump warned of potential military action against Iranian vessels. * The blockade follows the failure of 21-hour talks in Pakistan to resolve the conflict that began on 28 February. 98. </w:t>
      </w:r>
      <w:hyperlink r:id="rId99">
        <w:r>
          <w:rPr>
            <w:color w:val="0000EE"/>
            <w:u w:val="single"/>
          </w:rPr>
          <w:t>https://theafricanmirror.africa/world/trumps-strait-of-hormuz-blockade-risks-new-costs-for-the-global-economy/?utm_source=rss&amp;utm_medium=rss&amp;utm_campaign=trumps-strait-of-hormuz-blockade-risks-new-costs-for-the-global-economy</w:t>
        </w:r>
      </w:hyperlink>
      <w:r>
        <w:t xml:space="preserve"> - * US President Donald Trump announced an immediate naval blockade of the Strait of Hormuz and all Iranian ports effective April 13 to pressure Iran into reopening the waterway. * The blockade targets vessels entering or leaving Iranian ports, including Kharg Island which handles 90% of crude exports, aiming to restrict Iran's oil and gas revenue. * Iran warned the global economy would face higher costs and shortages, with China, the UAE, and Gulf nations facing immediate impacts on oil and fertiliser supplies. * Oil prices rose following the announcement, highlighting risks to global energy security and supply chains dependent on Iranian exports. * The move follows failed marathon talks between the US and Iran, escalating tensions in a region through which a fifth of the world's oil and gas passes. 99. </w:t>
      </w:r>
      <w:hyperlink r:id="rId100">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Mediators from Pakistan, Egypt, and Türkiye are working to revive US-Iran negotiations before the ceasefire expires on April 21. * Hezbollah rejected direct talks with Israel, vowing to continue its resistance campaign despite ongoing diplomatic efforts in Washington. * The US and Iran remain engaged in talks focused on nuclear enrichment and sanctions relief as the conflict continues in the Middle East. 100. </w:t>
      </w:r>
      <w:hyperlink r:id="rId101">
        <w:r>
          <w:rPr>
            <w:color w:val="0000EE"/>
            <w:u w:val="single"/>
          </w:rPr>
          <w:t>https://indianexpress.com/article/world/us-news/jd-vance-iran-economic-terrorism-strait-of-hormuz-us-blockade-10634977/</w:t>
        </w:r>
      </w:hyperlink>
      <w:r>
        <w:t xml:space="preserve"> - * US Vice-President JD Vance accused Iran of economic terrorism for disrupting shipping through the Strait of Hormuz. * Vance warned that the US would respond by blocking Iranian ships if tensions escalate further. * Discussions between US and Iranian officials showed progress, but Washington insists on strict conditions regarding Iran's nuclear programme. * Key US demands include American control over Iran's enriched uranium and a verification mechanism to prevent nuclear weapon development. * The comments highlight rising geopolitical tensions affecting global energy supply routes and market security. 101. </w:t>
      </w:r>
      <w:hyperlink r:id="rId102">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102. </w:t>
      </w:r>
      <w:hyperlink r:id="rId103">
        <w:r>
          <w:rPr>
            <w:color w:val="0000EE"/>
            <w:u w:val="single"/>
          </w:rPr>
          <w:t>https://www.independent.co.uk/news/world/middle-east/us-blockade-strait-of-hormuz-trump-iran-war-legal-b2957015.html</w:t>
        </w:r>
      </w:hyperlink>
      <w:r>
        <w:t xml:space="preserve"> - * US President Donald Trump announced plans to blockade the Strait of Hormuz, accusing Iran of extortion for charging tolls on shipping. * Reports indicate the US military intends to block only Iranian ports and coastal areas rather than the entire strait, starting Monday morning. * International law expert Donald Rothwell states that as a belligerent, the US can legally impose a blockade, which would end the current ceasefire. * A blockade would limit global crude oil supply, potentially causing petrol prices to soar, and serves as a negotiating tactic against Iran. * The move risks further diplomatic tensions, with Australia confirming it has not been asked to participate in the operation. 103. </w:t>
      </w:r>
      <w:hyperlink r:id="rId104">
        <w:r>
          <w:rPr>
            <w:color w:val="0000EE"/>
            <w:u w:val="single"/>
          </w:rPr>
          <w:t>https://www.benzinga.com/news/politics/26/04/51795118/jd-vance-iran-deal-oil-below-100-nuclear-red-lines</w:t>
        </w:r>
      </w:hyperlink>
      <w:r>
        <w:t xml:space="preserve"> - * Vice President JD Vance stated a diplomatic breakthrough with Iran is possible if Tehran agrees to US core nuclear demands, including uranium removal and strict verification. * The US administration blocked vessels linked to Iran near the Strait of Hormuz to pressure Tehran back to the negotiating table following stalled talks in Islamabad. * Iranian President Masoud Pezeshkian expressed willingness to continue discussions within international legal frameworks but warned that blockades could disrupt global trade. * Oil futures declined as markets reacted to the geopolitical developments, with WTI crude falling 2.81% and Brent crude dropping 2.61%. 104. </w:t>
      </w:r>
      <w:hyperlink r:id="rId105">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w:t>
      </w:r>
      <w:r/>
    </w:p>
    <w:p>
      <w:pPr>
        <w:pStyle w:val="ListNumber"/>
        <w:spacing w:line="240" w:lineRule="auto"/>
        <w:ind w:left="720"/>
      </w:pPr>
      <w:r/>
      <w:hyperlink r:id="rId106">
        <w:r>
          <w:rPr>
            <w:color w:val="0000EE"/>
            <w:u w:val="single"/>
          </w:rPr>
          <w:t>https://www.theguardian.com/world/2026/apr/14/iran-cosy-up-europe-increase-pressure-us</w:t>
        </w:r>
      </w:hyperlink>
      <w:r>
        <w:t xml:space="preserve"> - Iran's foreign minister Abbas Araghchi briefed French, German, Saudi, Omani, and Qatari officials on Tehran's willingness to dilute 450kg of highly enriched uranium rather than hand it over. Iran is proposing a toll system for the Strait of Hormuz, potentially using cryptocurrency to bypass US sanctions, to generate revenue and assert control over the waterway. European leaders, including Emmanuel Macron and Ursula von der Leyen, are exploring a defensive naval alliance to police navigation in the strait post-conflict while seeking to leverage the situation against US pressure. Analysts suggest a new regime involving joint verification and naval escorts is necessary for long-term stability in the region.</w:t>
      </w:r>
      <w:r/>
    </w:p>
    <w:p>
      <w:pPr>
        <w:pStyle w:val="ListNumber"/>
        <w:spacing w:line="240" w:lineRule="auto"/>
        <w:ind w:left="720"/>
      </w:pPr>
      <w:r/>
      <w:hyperlink r:id="rId107">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 to control the vital shipping lane and disrupt its economy, which generates around 80 percent of export earnings from oil and gas. 107. </w:t>
      </w:r>
      <w:hyperlink r:id="rId108">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South Korea, China, and India, who pursued independent security arrangements. * UK Prime Minister Keir Starmer and French President Emmanuel Macron stated their nations would not join the blockade and are organising a separate multinational mission. * The announcement follows a temporary ceasefire that had previously eased oil prices before they rose again above $100 a barrel.</w:t>
      </w:r>
      <w:r/>
    </w:p>
    <w:p>
      <w:pPr>
        <w:pStyle w:val="ListNumber"/>
        <w:spacing w:line="240" w:lineRule="auto"/>
        <w:ind w:left="720"/>
      </w:pPr>
      <w:r/>
      <w:hyperlink r:id="rId86">
        <w:r>
          <w:rPr>
            <w:color w:val="0000EE"/>
            <w:u w:val="single"/>
          </w:rPr>
          <w:t>https://www.timesofisrael.com/us-positions-warships-in-region-as-it-moves-to-enforce-naval-blockade-of-iran/</w:t>
        </w:r>
      </w:hyperlink>
      <w:r>
        <w:t xml:space="preserve"> - The US military implemented a naval blockade of the Strait of Hormuz effective Monday, extending east to the Gulf of Oman and Arabian Sea. The operation targets vessels entering or departing the area without authorization, though neutral transit to non-Iranian destinations remains permitted. Ship-tracking data indicates two tankers turned back upon approaching the strait, while several Iranian-linked vessels exited ahead of the deadline. The move follows the collapse of peace talks and has sent oil prices above $100 a barrel, raising concerns about global energy security and supply routes.</w:t>
      </w:r>
      <w:r/>
    </w:p>
    <w:p>
      <w:pPr>
        <w:pStyle w:val="ListNumber"/>
        <w:spacing w:line="240" w:lineRule="auto"/>
        <w:ind w:left="720"/>
      </w:pPr>
      <w:r/>
      <w:hyperlink r:id="rId87">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markets reacted immediately with US crude rising 8% and Brent crude increasing 7% following the announcement. * Trump warned of stricter measures, including potential military strikes on Iranian infrastructure and 50% tariffs on countries supporting Iran. * Iran responded by asserting full control over the waterway and warning of a strong response to any military ships entering the area. 110. </w:t>
      </w:r>
      <w:hyperlink r:id="rId88">
        <w:r>
          <w:rPr>
            <w:color w:val="0000EE"/>
            <w:u w:val="single"/>
          </w:rPr>
          <w:t>https://www.sabah.com.tr/dunya/hurmuzde-abd-korsanligi-7562931</w:t>
        </w:r>
      </w:hyperlink>
      <w:r>
        <w:t xml:space="preserve"> - * The US Central Command announced a blockade on all maritime traffic entering and leaving Iranian ports, effective immediately. * US President Donald Trump declared the blockade, warning of attacks on Iranian ships, following failed negotiations in Pakistan. * Iran's Revolutionary Guard Corps labeled the move piracy and threatened to deploy additional cards in response. * European leaders, including UK Prime Minister Keir Starmer and German officials, stated they would not support the US blockade. * Experts warn the blockade violates international maritime law and could disrupt global energy supplies passing through the Strait. 111. </w:t>
      </w:r>
      <w:hyperlink r:id="rId94">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percent of Iranian exports. * Brent crude oil prices rose approximately 6 percent to just above $101 a barrel following the announcement, though markets remained relatively calm compared to pre-ceasefire levels. * Former Council on Foreign Relations president Richard Haass supports the blockade as a way to end Iran's ability to extort the global economy by charging tolls on strait traffic. * The US Central Command clarified that the blockade applies only to ships destined for or coming from Iranian ports, while cargo from other Gulf states may still pass. 112. </w:t>
      </w:r>
      <w:hyperlink r:id="rId109">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further military pressure. * The US President stated that other countries have offered to help with the blockade, though he emphasized the US could maintain the pressure alone. 113. </w:t>
      </w:r>
      <w:hyperlink r:id="rId95">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region. * Tensions remain high as Israel strikes Hezbollah targets in Lebanon and the US threatens to destroy Iranian attack ships challenging the blockade. 114. </w:t>
      </w:r>
      <w:hyperlink r:id="rId97">
        <w:r>
          <w:rPr>
            <w:color w:val="0000EE"/>
            <w:u w:val="single"/>
          </w:rPr>
          <w:t>https://kienthuc.net.vn/my-phong-toa-cac-cang-iran-leo-thang-cang-thang-trung-dong-post1612972.html</w:t>
        </w:r>
      </w:hyperlink>
      <w:r>
        <w:t xml:space="preserve"> - * The US formally implemented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all-or-nothing, citing potential global supply chain disruptions. * Lloyd's List Intelligence reports a significant drop in commercial traffic through the Strait of Hormuz, with only 40 vessels passing since the ceasefire lapse. * Experts warn the blockade could drive up global oil prices and increase the risk of wider regional conflict affecting energy security. 115. </w:t>
      </w:r>
      <w:hyperlink r:id="rId110">
        <w:r>
          <w:rPr>
            <w:color w:val="0000EE"/>
            <w:u w:val="single"/>
          </w:rPr>
          <w:t>https://www.tagesschau.de/ausland/asien/iran-blockade-usa-hormus-100.html</w:t>
        </w:r>
      </w:hyperlink>
      <w:r>
        <w:t xml:space="preserve"> - * US warships initiated a naval blockade of the Strait of Hormus targeting vessels from Iranian ports or coastal areas. * Over 15 US Navy ships, including an aircraft carrier group, are deployed in the Arabian Sea for the operation. * President Donald Trump announced the measure following failed direct negotiations with Iran in Pakistan. * UN Secretary-General António Guterres called for freedom of navigation and urged continued dialogue between the US and Iran. * The Strait of Hormus, a critical route for oil and LNG, has seen very few ships pass since the start of the Iran conflict in February. 116. </w:t>
      </w:r>
      <w:hyperlink r:id="rId102">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potential military retaliation. * Reports suggest the US is considering limited military strikes in Iran to restart stalled peace negotiations following the failure of recent talks. * The announcement has caused market unease and diplomatic friction between the US and Iran. 117. </w:t>
      </w:r>
      <w:hyperlink r:id="rId111">
        <w:r>
          <w:rPr>
            <w:color w:val="0000EE"/>
            <w:u w:val="single"/>
          </w:rPr>
          <w:t>https://albiladdaily.com/2026/04/14/%D9%87%D8%AF%D8%AF%D8%AA-%D8%A8%D8%B6%D8%B1%D8%A8-%D9%85%D9%88%D8%A7%D9%86%D8%A6-%D8%A7%D9%84%D9%85%D9%86%D8%B7%D9%82%D8%A9-%D8%A5%D9%8A%D8%B1%D8%A7%D9%86-%D9%85%D8%AD%D8%A7%D8%B5%D8%B1%D8%A9/</w:t>
        </w:r>
      </w:hyperlink>
      <w:r>
        <w:t xml:space="preserve"> - * Iran has escalated rhetoric against the US, warning that Gulf ports will not remain safe if a blockade is imposed on Iranian facilities. * The Iranian military declared via the 'Khatem al-Anbiya' headquarters that planned US restrictions on international shipping constitute an illegal act of piracy. * A spokesperson warned that any threat to Iranian port security in the Gulf or the Sea of Oman would be met with a similar response, potentially making all regional ports unsafe. * Negotiations in Islamabad failed to extend a two-week ceasefire in the conflict between Iran and Israel, raising fears of renewed military confrontations. * US Central Command stated its measures would not target ships not bound for Iran, though market concerns about regional escalation persist. 118. </w:t>
      </w:r>
      <w:hyperlink r:id="rId112">
        <w:r>
          <w:rPr>
            <w:color w:val="0000EE"/>
            <w:u w:val="single"/>
          </w:rPr>
          <w:t>https://www.indiavision.com/international/un-urges-all-parties-to-respect-navigation-in-strait-of-hormuz/601524/</w:t>
        </w:r>
      </w:hyperlink>
      <w:r>
        <w:t xml:space="preserve"> - * The United Nations Secretary-General issued an appeal for all nations with interests in the Strait of Hormuz to uphold freedom of navigation and exercise restraint. * The statement highlights the waterway's critical role in transporting global oil and gas supplies and warns that disruptions could impact energy prices and global stability. * Diplomatic channels are reportedly active as international actors engage in dialogue to prevent miscalculation and de-escalate potential conflicts in the region. * The UN emphasises adherence to international maritime law to ensure the safety of maritime traffic and prevent military confrontation between Iran and Oman. 119. </w:t>
      </w:r>
      <w:hyperlink r:id="rId105">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120. </w:t>
      </w:r>
      <w:hyperlink r:id="rId106">
        <w:r>
          <w:rPr>
            <w:color w:val="0000EE"/>
            <w:u w:val="single"/>
          </w:rPr>
          <w:t>https://www.theguardian.com/world/2026/apr/14/iran-cosy-up-europe-increase-pressure-us</w:t>
        </w:r>
      </w:hyperlink>
      <w:r>
        <w:t xml:space="preserve"> - * Iran's foreign minister Abbas Araghchi briefed European capitals on offers regarding uranium stockpiles and the Strait of Hormuz to increase pressure on the US. * Tehran aims to exploit the transatlantic split caused by Donald Trump's focus on Israel and military support demands, positioning Europe as a potential lever. * European nations are discussing a defensive naval alliance to police the Strait of Hormuz, while Iran considers imposing tolls on commercial traffic, possibly in cryptocurrency. * Analysts suggest a future agreement requires structured sanctions relief and joint verification involving Iran, the US, and regional partners to ensure stability. * The situation highlights growing European assertiveness against US unilateralism in the Middle East, impacting energy security and geopolitical risk. 121. </w:t>
      </w:r>
      <w:hyperlink r:id="rId107">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attempts to control the vital shipping lane and disrupt its economy, which generates around 80 percent of export earnings from oil and gas. 122. </w:t>
      </w:r>
      <w:hyperlink r:id="rId113">
        <w:r>
          <w:rPr>
            <w:color w:val="0000EE"/>
            <w:u w:val="single"/>
          </w:rPr>
          <w:t>https://www.marinelink.com/news/eu-emissions-trading-system-sustains-537952</w:t>
        </w:r>
      </w:hyperlink>
      <w:r>
        <w:t xml:space="preserve"> - * The European Commission published verified 2025 EU ETS data showing a 1.3% reduction in emissions compared to 2024 levels. * Emissions from fossil fuel power generation fell by 0.4%, while net electricity generation rose by 1.7%. * Solar power generation increased by 24.6%, overtaking hydropower to become the EU's second-largest renewable source. * Natural gas electricity generation grew by 11.4% year-on-year, contrasting with a 6.8% drop in coal power emissions. * The EU remains on track to achieve its 2030 target of a 62% reduction in ETS emissions. 123. </w:t>
      </w:r>
      <w:hyperlink r:id="rId114">
        <w:r>
          <w:rPr>
            <w:color w:val="0000EE"/>
            <w:u w:val="single"/>
          </w:rPr>
          <w:t>https://capitalpress.com/2026/04/13/clean-energy-laws-shunning-natural-gas-will-be-costly-report-claims/</w:t>
        </w:r>
      </w:hyperlink>
      <w:r>
        <w:t xml:space="preserve"> - * A report commissioned by 24 electricity suppliers states that Washington and Oregon's clean-energy laws which restrict natural gas plants create barriers to grid reliability and affordable rates. * Energy and Environmental Economics estimates that relying solely on wind, solar, and batteries to meet peak demands by 2045 could triple electric rates. * The study concludes that natural gas plants are the only viable near-term option to prevent shortages during prolonged cold spells and low hydro conditions. * While some advocates urge investment in emerging technologies like small nuclear plants, the report notes these are not yet ready for large-scale deployment. * Industry leaders suggest amending policies to allow natural gas plants to remain online past 2045 to balance cost and reliability. 124. </w:t>
      </w:r>
      <w:hyperlink r:id="rId115">
        <w:r>
          <w:rPr>
            <w:color w:val="0000EE"/>
            <w:u w:val="single"/>
          </w:rPr>
          <w:t>https://www.euronews.com/my-europe/2026/04/13/magyar-keeps-door-open-to-russian-energy-despite-eu-phase-out-plans</w:t>
        </w:r>
      </w:hyperlink>
      <w:r>
        <w:t xml:space="preserve"> - * Hungarian Prime Minister-elect Péter Magyar stated the country will continue purchasing Russian energy and prioritise the cheapest available oil, contrasting with his campaign pledge to phase out imports by 2035. * Magyar suggested lifting sanctions on Russian energy, arguing that no one wants to pay too much for supplies as the EU prepares to phase out Russian energy by the end of 2027. * Hungary, which relies on around 90% Russian energy, faced supply disruptions after the Druzhba pipeline was damaged in January, forcing reliance on strategic reserves and seaborne imports via Croatia. * Analysts warn that replacing Russian oil with alternative suppliers significantly narrows Hungary's financial advantage due to higher input costs compressing margins. 125. </w:t>
      </w:r>
      <w:hyperlink r:id="rId116">
        <w:r>
          <w:rPr>
            <w:color w:val="0000EE"/>
            <w:u w:val="single"/>
          </w:rPr>
          <w:t>https://newstodaynet.com/2026/04/13/armed-men-blow-up-key-gas-pipeline-in-baloch/</w:t>
        </w:r>
      </w:hyperlink>
      <w:r>
        <w:t xml:space="preserve"> - * Unidentified armed men blew up a four-inch-diameter gas pipeline on the outskirts of Sibi town in Pakistan's Balochistan province late Thursday night. * The explosion caused a fire and disrupted gas supply to the Sibi district and surrounding areas. * Engineers from Sui Southern Gas Company (SSGC) suspended gas flow through the affected pipeline. * Police and security forces rushed to the site, cordoning off the area while an inspection determines the cause of the blast. 126. </w:t>
      </w:r>
      <w:hyperlink r:id="rId117">
        <w:r>
          <w:rPr>
            <w:color w:val="0000EE"/>
            <w:u w:val="single"/>
          </w:rPr>
          <w:t>https://tass.com/politics/2116285</w:t>
        </w:r>
      </w:hyperlink>
      <w:r>
        <w:t xml:space="preserve"> - * Nikolay Patrushev, head of Russia's Maritime Board, stated that Ukraine with NATO support is deliberately damaging Russian non-military maritime infrastructure and merchant fleet. * A Black Sea Fleet frigate escorted Russian oil tankers through the English Channel in response to UK restrictions on trade with Russia. * Patrushev alleged Ukraine is involved in attempted attacks on the TurkStream and Blue Stream gas pipelines and that drifting Ukrainian mines pose risks to Turkey, Bulgaria, and Romania. * The statements also address Japan's military buildup and US encouragement of its defense industry expansion.</w:t>
      </w:r>
      <w:r/>
    </w:p>
    <w:p>
      <w:pPr>
        <w:pStyle w:val="ListNumber"/>
        <w:spacing w:line="240" w:lineRule="auto"/>
        <w:ind w:left="720"/>
      </w:pPr>
      <w:r/>
      <w:hyperlink r:id="rId118">
        <w:r>
          <w:rPr>
            <w:color w:val="0000EE"/>
            <w:u w:val="single"/>
          </w:rPr>
          <w:t>https://pakobserver.net/sngpl-cuts-gas-supply-to-six-hours-daily-as-crisis-intensifies/</w:t>
        </w:r>
      </w:hyperlink>
      <w:r>
        <w:t xml:space="preserve"> - ['</w:t>
      </w:r>
      <w:r>
        <w:rPr>
          <w:i/>
        </w:rPr>
        <w:t xml:space="preserve"> Sui Northern Gas Pipelines Limited (SNGPL) cuts gas supply to six hours a day', '</w:t>
      </w:r>
      <w:r>
        <w:t xml:space="preserve"> Supply available during breakfast and dinner hours, suspended during the afternoon', '</w:t>
      </w:r>
      <w:r>
        <w:rPr>
          <w:i/>
        </w:rPr>
        <w:t xml:space="preserve"> Disruptions in liquefied natural gas imports contribute to shortages', '</w:t>
      </w:r>
      <w:r>
        <w:t xml:space="preserve"> Crisis has intensified, making even limited supply difficult to maintain', '* Measure aims to manage demand during high-usage periods']</w:t>
      </w:r>
      <w:r/>
    </w:p>
    <w:p>
      <w:pPr>
        <w:pStyle w:val="ListNumber"/>
        <w:spacing w:line="240" w:lineRule="auto"/>
        <w:ind w:left="720"/>
      </w:pPr>
      <w:r/>
      <w:hyperlink r:id="rId119">
        <w:r>
          <w:rPr>
            <w:color w:val="0000EE"/>
            <w:u w:val="single"/>
          </w:rPr>
          <w:t>https://ceenergynews.com/oil-gas/entsog-publishes-its-2026-outlooks/</w:t>
        </w:r>
      </w:hyperlink>
      <w:r>
        <w:t xml:space="preserve"> - * ENTSOG published its Summer Supply Outlook 2026 and review of Summer Supply 2025, with an overview of Winter 2026/27. * On 1 April 2026, EU gas stock levels were at 28%, lower than recent years, with a need for higher LNG imports. * Escalating conflict in the Persian Gulf is constraining global LNG availability. * European LNG regasification capacity can support gas demand if LNG is delivered at adequate levels. * The analysis suggests terminal capacity and policies could help meet winter demand despite lower storage levels. * Summer 2025 storage levels were 34% starting and 83% ending, below the 90% target. * European gas supply increased by 5.6% in 2025, with LNG share rising from 29.2% to 37.8%, Norway remaining largest pipeline supplier. 129. </w:t>
      </w:r>
      <w:hyperlink r:id="rId120">
        <w:r>
          <w:rPr>
            <w:color w:val="0000EE"/>
            <w:u w:val="single"/>
          </w:rPr>
          <w:t>https://www.maritimegateway.com/qatar-restores-full-daytime-maritime-navigation-for-all-vessels/</w:t>
        </w:r>
      </w:hyperlink>
      <w:r>
        <w:t xml:space="preserve"> - * Qatar’s Ministry of Transport announced on April 12 the full restoration of maritime navigation within Qatari territorial waters, allowing operations from 6 a.m. to 6 p.m. daily. * The announcement affects Gulf energy flows, particularly LNG exports from Qatar, which supplies approximately 20 per cent of global LNG. * The restoration does not include the Strait of Hormuz, which remains under Iranian control, impacting LNG transit routes. * The resumption permits vessel repositioning, berthing, and cargo preparations in Qatar’s ports, easing global supply disruptions. * The event impacts LNG importers, notably India, and is significant for global energy markets. 130. </w:t>
      </w:r>
      <w:hyperlink r:id="rId121">
        <w:r>
          <w:rPr>
            <w:color w:val="0000EE"/>
            <w:u w:val="single"/>
          </w:rPr>
          <w:t>https://www.ndtv.com/world-news/iran-releases-video-of-standoff-with-us-warships-in-strait-of-hormuz-last-warning-11349143#publisher=newsstand</w:t>
        </w:r>
      </w:hyperlink>
      <w:r>
        <w:t xml:space="preserve"> - * Iran released a video of a warning by the Iranian navy to a US Navy warship in the Strait of Hormuz. * The incident involved an IRGC personnel warning the USS Frank E Petersen Jr to alter course and go back. * US Navy responded by stating the ship was transiting in accordance with international law. * The event occurred amid US and Iranian negotiations in Islamabad that failed to resolve the deadlock. * US forces began clearing mines in the Strait as part of a broader mission supported by US military, including drone operations. * Iran has asserted control over the Strait since February, attacking ships and laying mines to deter transit. 131. </w:t>
      </w:r>
      <w:hyperlink r:id="rId122">
        <w:r>
          <w:rPr>
            <w:color w:val="0000EE"/>
            <w:u w:val="single"/>
          </w:rPr>
          <w:t>https://www.devdiscourse.com/article/international/3871995-iran-warns-against-us-maritime-blockade-in-persian-gulf</w:t>
        </w:r>
      </w:hyperlink>
      <w:r>
        <w:t xml:space="preserve"> - * Iran issues a warning against US plans to impose a maritime blockade on Iranian ports in the Persian Gulf. * The statement emphasises Iran's duty to defend its sovereignty and territorial waters. * Iran states vessels linked to adversarial entities will be denied passage through the Strait of Hormuz. * Iran describes US restrictions as 'piracy' and vows to establish a mechanism to control the Strait of Hormuz. * The development concerns regional security and Iran's efforts to maintain maritime security. 132. </w:t>
      </w:r>
      <w:hyperlink r:id="rId123">
        <w:r>
          <w:rPr>
            <w:color w:val="0000EE"/>
            <w:u w:val="single"/>
          </w:rPr>
          <w:t>https://dariknews.bg/novini/sviat/silite-na-sasht-shte-blokirat-iranskite-pristanishta-teheran-zaplashva-s-otvetni-merki-2451788</w:t>
        </w:r>
      </w:hyperlink>
      <w:r>
        <w:t xml:space="preserve"> - * The US Central Command (CENTCOM) announced that US forces will block Iranian ports from 10:00 AM Eastern Time, affecting all vessels entering or leaving Iranian ports or coastal areas. * The blockade will not restrict ships transiting through the Strait of Hormuz between non-Iranian ports. * Iran's military called US restrictions in international waters 'piracy' and pledged to maintain control over the Strait of Hormuz. * Iran's armed forces stated that ports in the Persian Gulf should be accessible to all or none, warning of threats to ports if Iranian ports are targeted. 133. </w:t>
      </w:r>
      <w:hyperlink r:id="rId124">
        <w:r>
          <w:rPr>
            <w:color w:val="0000EE"/>
            <w:u w:val="single"/>
          </w:rPr>
          <w:t>https://ria.ru/20260413/gaz-2086730834.html</w:t>
        </w:r>
      </w:hyperlink>
      <w:r>
        <w:t xml:space="preserve"> - * Gas prices in Europe increase by 9% to nearly $576, based on London ICE data. * Futures for May at the TTF hub opened at $577.3 and as of 9:15 am Moscow time were at $575.9. * Prices for March soared 59% from February, surpassing $600 for the first time since February 2023. * The rise coincides with increased conflict in the Middle East and US-Iran tensions. * US announces blockade of ships entering and leaving the Strait of Hormuz, escalating geopolitical risks affecting gas supply. 134. </w:t>
      </w:r>
      <w:hyperlink r:id="rId125">
        <w:r>
          <w:rPr>
            <w:color w:val="0000EE"/>
            <w:u w:val="single"/>
          </w:rPr>
          <w:t>https://www.peoplenews.tw/articles/hot-news/26282</w:t>
        </w:r>
      </w:hyperlink>
      <w:r>
        <w:t xml:space="preserve"> - * Donald Trump announced the implementation of a blockade on the Hormuz Strait, starting at 10 am on 13th from US Central Command confirmation. * The US aims to control all maritime traffic in the region, citing Iran's refusal to abandon its nuclear programme. * Trump mentioned the possibility of attacking Iran’s power plants and infrastructure if the situation deteriorates. * Iran possesses a tactic to threaten the closure of the Bab al-Mandab Strait, cutting key trade routes, as a countermeasure. * Experts express doubts about the US's ability to enforce the blockade effectively long-term, citing potential Iranian retaliation and diplomatic challenges. 135. </w:t>
      </w:r>
      <w:hyperlink r:id="rId126">
        <w:r>
          <w:rPr>
            <w:color w:val="0000EE"/>
            <w:u w:val="single"/>
          </w:rPr>
          <w:t>https://internewscast.com/news/us/centcom-initiates-iranian-blockade-key-guidelines-and-what-you-need-to-know/</w:t>
        </w:r>
      </w:hyperlink>
      <w:r>
        <w:t xml:space="preserve"> - * The US will enforce a maritime blockade of the Strait of Hormuz starting April 13, affecting all vessels, including those from friendly nations. * The blockade will restrict all traffic in and out of Iranian ports in the Arabian Gulf and Gulf of Oman. * The US Navy will monitor and enforce the blockade, with specific procedures to handle maritime traffic, including potential actions against Iranian tankers. * The announcement follows the renaming of the Gulf by the US Navy and increased tensions with Iran over maritime activity. * The US is engaging some Gulf nations in the operation, while others like France, Germany, and Australia have refused to participate.</w:t>
      </w:r>
      <w:r/>
    </w:p>
    <w:p>
      <w:pPr>
        <w:pStyle w:val="ListNumber"/>
        <w:spacing w:line="240" w:lineRule="auto"/>
        <w:ind w:left="720"/>
      </w:pPr>
      <w:r/>
      <w:hyperlink r:id="rId127">
        <w:r>
          <w:rPr>
            <w:color w:val="0000EE"/>
            <w:u w:val="single"/>
          </w:rPr>
          <w:t>https://www.gamereactor.fr/trump-jure-dimposer-un-blocus-naval-au-detroit-dormuz-pour-tous-les-navires-en-provenance-ou-a-destination-de-liran-lundi-2086813/</w:t>
        </w:r>
      </w:hyperlink>
      <w:r>
        <w:t xml:space="preserve"> - * The US military plans to implement a naval blockade against Iranian ports from April 13, affecting ships in the Persian Gulf and Gulf of Oman.</w:t>
      </w:r>
      <w:r/>
    </w:p>
    <w:p>
      <w:pPr>
        <w:pStyle w:val="ListNumber"/>
        <w:spacing w:line="240" w:lineRule="auto"/>
        <w:ind w:left="720"/>
      </w:pPr>
      <w:r/>
      <w:hyperlink r:id="rId128">
        <w:r>
          <w:rPr>
            <w:color w:val="0000EE"/>
            <w:u w:val="single"/>
          </w:rPr>
          <w:t>https://www.faz.net/aktuell/wirtschaft/trump-will-strasse-von-hormus-blockieren-oelpreis-steigt-ueber-100-dollar-accg-200724580.html</w:t>
        </w:r>
      </w:hyperlink>
      <w:r>
        <w:t xml:space="preserve"> - * US President Donald Trump announced plans to block the Strait of Hormuz after failed Iran-US talks, threatening global oil supply routes. * Oil prices rose significantly, with Brent crude surging 7.3% to 102.17 dollars per barrel, and WTI up 8.6% to 104.91 dollars. * US, Japanese, Australian, and New Zealand bond yields increased, reflecting heightened risk and inflation concerns. * Japan’s 10-year government bond yield reached its highest in 29 years at 2.49%, amid fears of rising energy costs. * The geopolitical risk intensified as the Strait of Hormuz, a crucial energy passage, remained insecure, with limited shipping through the waterway. 138. </w:t>
      </w:r>
      <w:hyperlink r:id="rId129">
        <w:r>
          <w:rPr>
            <w:color w:val="0000EE"/>
            <w:u w:val="single"/>
          </w:rPr>
          <w:t>https://dmnews.co.uk/us-navy-announces-blockade-on-strait-of-hormuz-what-this-means-for-the-uk/</w:t>
        </w:r>
      </w:hyperlink>
      <w:r>
        <w:t xml:space="preserve"> - * The US Navy announced a blockade on the Strait of Hormuz following failed ceasefire talks between Iran and the US. * The move aims to interdict vessels entering or leaving Iranian ports, affecting global energy routes. * The Strait of Hormuz is a key oil transit chokepoint, with around 20% of the world's oil and LNG passing through it daily. * The UK faces rising fuel prices, higher energy bills, travel disruptions, and lowered economic growth projections as a consequence. * The blockade is set to start from 14:00 GMT, with Iran threatening a forceful response. 139. </w:t>
      </w:r>
      <w:hyperlink r:id="rId130">
        <w:r>
          <w:rPr>
            <w:color w:val="0000EE"/>
            <w:u w:val="single"/>
          </w:rPr>
          <w:t>https://www.mql5.com/en/blogs/post/768876</w:t>
        </w:r>
      </w:hyperlink>
      <w:r>
        <w:t xml:space="preserve"> - * The US announced a naval blockade of the Strait of Hormuz on April 12, 2026, escalating Middle East conflict. * The blockade caused significant disruptions in oil and LNG transit, impacting global markets. * Oil prices surged following the event, with Brent crude at $102.29 and WTI at $104.76 per barrel. * Iran's attack on Ras Laffan LNG complex reduced Qatar’s production by 17%, exacerbating energy shortages in Europe. * The conflict has created a geopolitical risk premium influencing energy markets and supply security. 140. </w:t>
      </w:r>
      <w:hyperlink r:id="rId131">
        <w:r>
          <w:rPr>
            <w:color w:val="0000EE"/>
            <w:u w:val="single"/>
          </w:rPr>
          <w:t>https://waateanews.com/2026/04/13/conflict-tensions-escalate-as-us-iran-talks-collapse-calls-for-accountability-grow/</w:t>
        </w:r>
      </w:hyperlink>
      <w:r>
        <w:t xml:space="preserve"> - * The US–Iran peace talks collapsed after more than 20 hours of negotiations in Pakistan, risking further escalation in the Middle East. * The United States announced plans for a naval blockade of the Strait of Hormuz, heightening tensions with Iran. * Iran warned of retaliation and asserted control over the waterway. * The conflict involves US and Israeli strikes on Iranian targets and retaliatory attacks, affecting global oil supplies and trade. * Global leaders and commentators, including Moana Maniapoto, expressed concerns over the crisis's long-term planning and risk of regional conflict. 141. </w:t>
      </w:r>
      <w:hyperlink r:id="rId132">
        <w:r>
          <w:rPr>
            <w:color w:val="0000EE"/>
            <w:u w:val="single"/>
          </w:rPr>
          <w:t>https://organiser.org/2026/04/13/348461/world/uk-pm-keir-starmer-rejects-trumps-hormuz-blockade-nato-rift-deepens-amid-west-asia-tensions/</w:t>
        </w:r>
      </w:hyperlink>
      <w:r>
        <w:t xml:space="preserve"> - * UK Prime Minister Starmer opposes US plans to blockade the Strait of Hormuz, prioritising diplomatic coalition-building. * US announces sanctions and blocking of Iranian ships, with plans for intensified inspections. * US and Iran negotiations have collapsed, heightening military alert in Israel and Lebanon. * Britain seeks diplomatic solutions, hosting a virtual summit with around 40 countries. * Rising tensions threaten global energy markets and increase risk of broader conflict.</w:t>
      </w:r>
      <w:r/>
    </w:p>
    <w:p>
      <w:pPr>
        <w:pStyle w:val="ListNumber"/>
        <w:spacing w:line="240" w:lineRule="auto"/>
        <w:ind w:left="720"/>
      </w:pPr>
      <w:r/>
      <w:hyperlink r:id="rId133">
        <w:r>
          <w:rPr>
            <w:color w:val="0000EE"/>
            <w:u w:val="single"/>
          </w:rPr>
          <w:t>https://www.ansa.it/sito/notizie/mondo/2026/04/13/lo-stretto-di-hormuz-e-nuovamente-chiuso-traffico-marittimo-bloccato-live_6c42c30b-5d16-4cb8-88b8-c0fc348f3283.html</w:t>
        </w:r>
      </w:hyperlink>
      <w:r>
        <w:t xml:space="preserve"> - * The maritime traffic through the Strait of Hormuz has been blocked following US President Donald Trump's announcement of a naval blockade.</w:t>
      </w:r>
      <w:r/>
    </w:p>
    <w:p>
      <w:pPr>
        <w:pStyle w:val="ListNumber"/>
        <w:spacing w:line="240" w:lineRule="auto"/>
        <w:ind w:left="720"/>
      </w:pPr>
      <w:r/>
      <w:hyperlink r:id="rId134">
        <w:r>
          <w:rPr>
            <w:color w:val="0000EE"/>
            <w:u w:val="single"/>
          </w:rPr>
          <w:t>https://diariolatino.net/emiratos-arabes-afirmo-que-el-estrecho-de-ormuz-nunca-ha-sido-propiedad-de-iran-como-para-cerrarlo/</w:t>
        </w:r>
      </w:hyperlink>
      <w:r>
        <w:t xml:space="preserve"> - * Emiratos Árabes Unidos (EAU) afirma que el estrecho de Ormuz nunca ha sido propiedad de Irán y que no puede ser cerrado por este. * El ministro Sultan Al Jaber denuncia que el comportamiento de Irán es ilegal, peligroso e inaceptable. * Desde el 28 de febrero, al menos 22 buques han sido atacados, con 10 tripulantes muertos y 800 buques varados. * Donald Trump anuncia que EEUU tomará control del estrecho de Ormuz tras negociaciones sin acuerdo con Irán. * Arabia Saudí informa que el oleoducto Este-Oeste, atacado por Irán, ha sido reparado y está listo para operar. * La recuperación del oleoducto y de la producción en los yacimientos de Manifa y Khurais refleja respuesta operativa eficiente. 144. </w:t>
      </w:r>
      <w:hyperlink r:id="rId135">
        <w:r>
          <w:rPr>
            <w:color w:val="0000EE"/>
            <w:u w:val="single"/>
          </w:rPr>
          <w:t>https://www.livemint.com/news/us-news/is-a-blockade-an-act-of-war-heres-what-we-know-as-trump-moves-to-block-the-strait-of-hormuz-us-iran-war-netanyahu-11776052803615.html</w:t>
        </w:r>
      </w:hyperlink>
      <w:r>
        <w:t xml:space="preserve"> - * President Donald Trump announced the US would begin a naval blockade of vessels entering or leaving the Strait of Hormuz. * The US Central Command stated the blockade would be enforced at 10 AM Eastern Time on 13 April. * The blockade aims to prevent maritime traffic to and from Iranian ports, affecting all vessels. * A naval blockade is regarded as an act of war under international law, similar to historical precedents like the Cuban Missile Crisis. * The move signals a shift from diplomacy to coercive military measures in response to escalating tensions with Iran. 145. </w:t>
      </w:r>
      <w:hyperlink r:id="rId136">
        <w:r>
          <w:rPr>
            <w:color w:val="0000EE"/>
            <w:u w:val="single"/>
          </w:rPr>
          <w:t>https://www.benzinga.com/markets/commodities/26/04/51772359/mohamed-el-erian-hormuz-blockade-warning-global-household-burden</w:t>
        </w:r>
      </w:hyperlink>
      <w:r>
        <w:t xml:space="preserve"> - * Mohamed El-Erian highlights risks of a 'blockade of the blockade' in the Strait of Hormuz, threatening global energy supplies. * A disruption could impact Iran’s oil revenues and increase costs charged to vessels passing through. * Countries like China and Pakistan could face tighter oil supplies, raising energy security concerns. * The potential for U.S. military deployment to enforce the blockade raises the risk of direct conflict. * Disruptions could lead to higher prices for energy, helium, fertilisers, and impact the global economy. 146. </w:t>
      </w:r>
      <w:hyperlink r:id="rId137">
        <w:r>
          <w:rPr>
            <w:color w:val="0000EE"/>
            <w:u w:val="single"/>
          </w:rPr>
          <w:t>https://container-news.com/u-s-navy-implements-blockade-of-iranian-ports/</w:t>
        </w:r>
      </w:hyperlink>
      <w:r>
        <w:t xml:space="preserve"> - * The U.S. Central Command (CENTCOM) begins implementing a blockade on traffic entering and exiting Iranian ports from April 13, 2026. * The blockade applies to vessels of all nations in Iranian ports and coastal areas, excluding those transiting the Strait of Hormuz without iranian ports. * The action follows failed negotiations between the US and Iran on reopening the Strait of Hormuz. * Donald Trump announced the blockade via Truth Social, while Iran's IRGC warned they will treat approaching military vessels as violating the ceasefire. 147. </w:t>
      </w:r>
      <w:hyperlink r:id="rId138">
        <w:r>
          <w:rPr>
            <w:color w:val="0000EE"/>
            <w:u w:val="single"/>
          </w:rPr>
          <w:t>https://www.sofx.com/trump-declares-naval-blockade-of-strait-of-hormuz-after-iran-talks-fail/?utm_source=rss&amp;utm_medium=rss&amp;utm_campaign=trump-declares-naval-blockade-of-strait-of-hormuz-after-iran-talks-fail</w:t>
        </w:r>
      </w:hyperlink>
      <w: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148. </w:t>
      </w:r>
      <w:hyperlink r:id="rId139">
        <w:r>
          <w:rPr>
            <w:color w:val="0000EE"/>
            <w:u w:val="single"/>
          </w:rPr>
          <w:t>https://www.standard.co.uk/news/politics/trump-blockade-strait-of-hormuz-iran-ports-starmer-b1278440.html</w:t>
        </w:r>
      </w:hyperlink>
      <w: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149. </w:t>
      </w:r>
      <w:hyperlink r:id="rId140">
        <w:r>
          <w:rPr>
            <w:color w:val="0000EE"/>
            <w:u w:val="single"/>
          </w:rPr>
          <w:t>https://www.thisdaylive.com/2026/04/13/gulf-crisis-trump-directs-us-navy-to-block-strait-of-hormuz-after-failed-talks/</w:t>
        </w:r>
      </w:hyperlink>
      <w:r>
        <w:t xml:space="preserve"> - </w:t>
      </w:r>
      <w:r>
        <w:rPr>
          <w:i/>
        </w:rPr>
        <w:t>US President Donald Trump announced the US Navy will begin blocking ships entering or leaving the Strait of Hormuz after Iran refused to cede nuclear ambitions.</w:t>
        <w:br/>
      </w:r>
      <w:r/>
      <w:r>
        <w:rPr>
          <w:i/>
        </w:rPr>
        <w:t>Trump threatened to bomb Iran’s water treatment facilities, power plants, and bridges if Iran did not abandon its nuclear programme.</w:t>
        <w:br/>
      </w:r>
      <w:r/>
      <w:r>
        <w:rPr>
          <w:i/>
        </w:rPr>
        <w:t>The announcement followed failed peace negotiations between the US and Iran in Islamabad, with the US accusing Iran of extortion and Iran claiming it restricted traffic through the strait.</w:t>
        <w:br/>
      </w:r>
      <w:r/>
      <w:r>
        <w:rPr>
          <w:i/>
        </w:rPr>
        <w:t>UK Prime Minister Keir Starmer and the UK government called for continued ceasefire negotiations and de-escalation.</w:t>
        <w:br/>
      </w:r>
      <w:r/>
      <w:r>
        <w:rPr>
          <w:i/>
        </w:rPr>
        <w:t>ADNOC CEO Sultan Al-Jaber stated Iran does not control the Strait and warned disruption would threaten global energy and food security.</w:t>
        <w:br/>
      </w:r>
      <w:r/>
      <w:r>
        <w:rPr>
          <w:i/>
        </w:rPr>
        <w:t>The Pope condemned war and delusions of power, indirectly criticising US policies.</w:t>
        <w:br/>
      </w:r>
      <w:r/>
      <w:r>
        <w:rPr>
          <w:i/>
        </w:rPr>
        <w:t>Iran’s Revolutionary Guard asserted the Strait is open for civilian vessels only, warning military vessels will be met with a strong response.</w:t>
        <w:br/>
      </w:r>
      <w:r/>
      <w:r>
        <w:rPr>
          <w:i/>
        </w:rPr>
        <w:t>Oil markets remain uncertain, with prices fluctuating due to the geopolitical tensions.</w:t>
      </w:r>
      <w:r/>
    </w:p>
    <w:p>
      <w:pPr>
        <w:pStyle w:val="ListNumber"/>
        <w:spacing w:line="240" w:lineRule="auto"/>
        <w:ind w:left="720"/>
      </w:pPr>
      <w:r/>
      <w:hyperlink r:id="rId141">
        <w:r>
          <w:rPr>
            <w:color w:val="0000EE"/>
            <w:u w:val="single"/>
          </w:rPr>
          <w:t>https://www.bahrainnews.net/news/278980496/trump-confirms-blockade-of-iranian-ports</w:t>
        </w:r>
      </w:hyperlink>
      <w:r>
        <w:t xml:space="preserve"> - * President Donald Trump confirmed the US will start blockading ships from entering or exiting Iranian ports on April 13.</w:t>
      </w:r>
      <w:r>
        <w:rPr>
          <w:i/>
        </w:rPr>
        <w:t xml:space="preserve"> The blockade will be enforced 'impartially' against vessels of all nations entering or leaving Iranian ports on the Arabian Gulf, Persian Gulf, and Gulf of Oman.</w:t>
      </w:r>
      <w:r>
        <w:t xml:space="preserve"> Iran has halted all maritime traffic through the Strait of Hormuz, causing global energy prices to rise.</w:t>
      </w:r>
      <w:r>
        <w:rPr>
          <w:i/>
        </w:rPr>
        <w:t xml:space="preserve"> The US military indicated the blockade will be limited to ships bound for or from Iran, with no impediment to transit through the Strait of Hormuz for non-Iranian ports.</w:t>
      </w:r>
      <w:r>
        <w:t xml:space="preserve"> Iran's response includes asserting control over the Strait and warning of potential conflict.</w:t>
      </w:r>
      <w:r>
        <w:rPr>
          <w:i/>
        </w:rPr>
        <w:t xml:space="preserve"> The US is considering additional military strikes against Iran and has instructed ships to monitor Notices to Mariners.</w:t>
      </w:r>
      <w:r>
        <w:t xml:space="preserve"> The conflict includes broader tensions involving Israeli and Lebanese military movements, US presidential comments, and international diplomatic reactions.</w:t>
      </w:r>
      <w:r/>
    </w:p>
    <w:p>
      <w:pPr>
        <w:pStyle w:val="ListNumber"/>
        <w:spacing w:line="240" w:lineRule="auto"/>
        <w:ind w:left="720"/>
      </w:pPr>
      <w:r/>
      <w:hyperlink r:id="rId142">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w:t>
      </w:r>
      <w:r/>
    </w:p>
    <w:p>
      <w:pPr>
        <w:pStyle w:val="ListNumber"/>
        <w:spacing w:line="240" w:lineRule="auto"/>
        <w:ind w:left="720"/>
      </w:pPr>
      <w:r/>
      <w:hyperlink r:id="rId143">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r/>
    </w:p>
    <w:p>
      <w:r/>
      <w:r>
        <w:t xml:space="preserve">153. </w:t>
      </w:r>
      <w:hyperlink r:id="rId144">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154. </w:t>
      </w:r>
      <w:hyperlink r:id="rId145">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155. </w:t>
      </w:r>
      <w:hyperlink r:id="rId146">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US President Donald Trump states he 'doesn't care' if Iran returns to negotiations and confirms the US will impose a blockade on maritime traffic through Hormuz.", '</w:t>
      </w:r>
      <w:r>
        <w:rPr>
          <w:i/>
        </w:rPr>
        <w:t xml:space="preserve">The talks between Iran and the US in Pakistan collapsed; Iran refuses to give up its nuclear program, further escalating tensions.'] 156. </w:t>
      </w:r>
      <w:hyperlink r:id="rId147">
        <w:r>
          <w:rPr>
            <w:color w:val="0000EE"/>
            <w:u w:val="single"/>
          </w:rPr>
          <w:t>https://www.24newshd.tv/13-Apr-2026/inches-away-peace-deal-says-araghchi</w:t>
        </w:r>
      </w:hyperlink>
      <w:r>
        <w:rPr>
          <w:i/>
        </w:rP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157. </w:t>
      </w:r>
      <w:hyperlink r:id="rId148">
        <w:r>
          <w:rPr>
            <w:color w:val="0000EE"/>
            <w:u w:val="single"/>
          </w:rPr>
          <w:t>https://al-sharq.com/article/13/04/2026/%D8%B3%D9%8A-%D8%A5%D9%86-%D8%A5%D9%86-%D8%A7%D9%84%D9%85%D8%B4%D9%87%D8%AF-%D8%A7%D9%84%D8%A5%D9%82%D9%84%D9%8A%D9%85%D9%8A-%D9%85%D9%81%D8%AA%D9%88%D8%AD-%D8%B9%D9%84%D9%89-%D9%83%D9%84-%D8%A7%D9%84%D8%B3%D9%8A%D9%86%D8%A7%D8%B1%D9%8A%D9%88%D9%87%D8%A7%D8%AA</w:t>
        </w:r>
      </w:hyperlink>
      <w:r>
        <w:rPr>
          <w:i/>
        </w:rP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158. </w:t>
      </w:r>
      <w:hyperlink r:id="rId149">
        <w:r>
          <w:rPr>
            <w:color w:val="0000EE"/>
            <w:u w:val="single"/>
          </w:rPr>
          <w:t>https://wartakota.tribunnews.com/news/886979/balas-ancaman-trump-iran-siaga-dan-peringatkan-kapal-perang-yang-mendekat-selat-hormuz</w:t>
        </w:r>
      </w:hyperlink>
      <w:r>
        <w:rPr>
          <w:i/>
        </w:rP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159. </w:t>
      </w:r>
      <w:hyperlink r:id="rId150">
        <w:r>
          <w:rPr>
            <w:color w:val="0000EE"/>
            <w:u w:val="single"/>
          </w:rPr>
          <w:t>https://www.azernews.az/analysis/256954.html</w:t>
        </w:r>
      </w:hyperlink>
      <w:r>
        <w:rPr>
          <w:i/>
        </w:rP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160. </w:t>
      </w:r>
      <w:hyperlink r:id="rId151">
        <w:r>
          <w:rPr>
            <w:color w:val="0000EE"/>
            <w:u w:val="single"/>
          </w:rPr>
          <w:t>https://khojsamachar.com/trump-china-iran-threat-tension/</w:t>
        </w:r>
      </w:hyperlink>
      <w:r>
        <w:rPr>
          <w:i/>
        </w:rP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161. </w:t>
      </w:r>
      <w:hyperlink r:id="rId152">
        <w:r>
          <w:rPr>
            <w:color w:val="0000EE"/>
            <w:u w:val="single"/>
          </w:rPr>
          <w:t>https://www.standard.co.uk/news/politics/keir-starmer-iran-mps-emmanuel-macron-westminster-b1278475.html</w:t>
        </w:r>
      </w:hyperlink>
      <w:r>
        <w:rPr>
          <w:i/>
        </w:rP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162. </w:t>
      </w:r>
      <w:hyperlink r:id="rId153">
        <w:r>
          <w:rPr>
            <w:color w:val="0000EE"/>
            <w:u w:val="single"/>
          </w:rPr>
          <w:t>https://www.zeebiz.com/market-news/news-stock-market-today-dalal-street-in-bear-grip-sensex-under-76000-nifty-down-2-per-cent-393570</w:t>
        </w:r>
      </w:hyperlink>
      <w:r>
        <w:rPr>
          <w:i/>
        </w:rP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163. </w:t>
      </w:r>
      <w:hyperlink r:id="rId154">
        <w:r>
          <w:rPr>
            <w:color w:val="0000EE"/>
            <w:u w:val="single"/>
          </w:rPr>
          <w:t>https://www.benzinga.com/news/politics/26/04/51771593/dow-futures-drop-oil-spikes-104-trump-hormuz-blockade-iran</w:t>
        </w:r>
      </w:hyperlink>
      <w:r>
        <w:rPr>
          <w:i/>
        </w:rP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164. </w:t>
      </w:r>
      <w:hyperlink r:id="rId155">
        <w:r>
          <w:rPr>
            <w:color w:val="0000EE"/>
            <w:u w:val="single"/>
          </w:rPr>
          <w:t>https://zn.ua/WORLD/v-irane-otreahirovali-na-uhrozy-trampa-o-blokade-ormuzskoho-proliva.html</w:t>
        </w:r>
      </w:hyperlink>
      <w:r>
        <w:rPr>
          <w:i/>
        </w:rP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165. </w:t>
      </w:r>
      <w:hyperlink r:id="rId156">
        <w:r>
          <w:rPr>
            <w:color w:val="0000EE"/>
            <w:u w:val="single"/>
          </w:rPr>
          <w:t>https://zn.ua/ECONOMICS/tseny-na-haz-v-evrope-reahirujut-na-objavlennuju-trampom-blokadu-ormuzskoho-proliva.html</w:t>
        </w:r>
      </w:hyperlink>
      <w:r>
        <w:rPr>
          <w:i/>
        </w:rP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 166. </w:t>
      </w:r>
      <w:hyperlink r:id="rId157">
        <w:r>
          <w:rPr>
            <w:color w:val="0000EE"/>
            <w:u w:val="single"/>
          </w:rPr>
          <w: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w:t>
        </w:r>
      </w:hyperlink>
      <w:r>
        <w:rPr>
          <w:i/>
        </w:rPr>
        <w:t xml:space="preserve"> - * The IRGC of Iran stated that any military vessel near the Strait of Hormuz would breach a two-week ceasefire with the US. * Iran described the Strait as under the "intelligent control" of its navy and open for non-military vessels under specific regulations. * US President Donald Trump ordered a blockade of the Strait of Hormuz after inconclusive peace talks and Iran’s refusal to cease nuclear activities. * Trump announced the Navy would block all ships attempting transit and warned Iran against firing at vessels. * Iran has restricted traffic through the strait but allows passage for ships from friendly countries like China, possibly introducing toll charges. * Negotiations in Pakistan failed, increasing fears of renewed conflict impacting global oil and gas supplies. 167. </w:t>
      </w:r>
      <w:hyperlink r:id="rId158">
        <w:r>
          <w:rPr>
            <w:color w:val="0000EE"/>
            <w:u w:val="single"/>
          </w:rPr>
          <w:t>https://www.abendzeitung-muenchen.de/politik/usa-wollen-heute-mit-hormus-blockade-beginnen-iran-warnt-art-1124741</w:t>
        </w:r>
      </w:hyperlink>
      <w:r>
        <w:rPr>
          <w:i/>
        </w:rPr>
        <w:t xml:space="preserve"> - * The US plans to start a blockade of the Strait of Hormuz following failed peace negotiations with Iran, beginning at 16:00 MESZ.</w:t>
      </w:r>
      <w:r>
        <w:t xml:space="preserve"> The US president Donald Trump announced the blockade and considers limited military strikes on Iran to restart negotiations.</w:t>
      </w:r>
      <w:r>
        <w:rPr>
          <w:i/>
        </w:rPr>
        <w:t xml:space="preserve"> Oil prices increased, with Brent crude rising from $95.20 to $102.50 per barrel.</w:t>
      </w:r>
      <w:r>
        <w:t xml:space="preserve"> Iran's parliament speaker and military officials dismissed the US blockade as bluff and warned of responses.</w:t>
      </w:r>
      <w:r>
        <w:rPr>
          <w:i/>
        </w:rPr>
        <w:t xml:space="preserve"> Analysts suggest the blockade aims to secure safe passage for shipping, but increased Iranian military presence could hinder this.</w:t>
      </w:r>
      <w:r>
        <w:t xml:space="preserve"> Iran's officials and military warn that they will respond if the US acts against the Strait of Hormuz.* The blockade is described as targeting Iranian ports and will be enforced against all ships, with threats of escalation and military response. 168. </w:t>
      </w:r>
      <w:hyperlink r:id="rId159">
        <w:r>
          <w:rPr>
            <w:color w:val="0000EE"/>
            <w:u w:val="single"/>
          </w:rPr>
          <w:t>https://www.mirror.co.uk/news/world-news/oil-prices-soar-navy-blockade-37003029</w:t>
        </w:r>
      </w:hyperlink>
      <w:r>
        <w:t xml:space="preserve"> - * The US military will block all maritime traffic entering and exiting Iranian ports, effective at 10am ET today. * Oil prices rose following the announcement, with US crude surging eight per cent to $104.24 per barrel and Brent crude increasing seven per cent to $102.29. * The measure is in response to Iran's failure to reopen the Strait of Hormuz during ongoing conflicts. * Iranian officials, including Mohammad Bagher Ghalibaf, have dismissed US threats, asserting Iran will not surrender. * The Strait of Hormuz is a strategic route, with previous fluctuations in oil prices linked to Iran conflicts. 169. </w:t>
      </w:r>
      <w:hyperlink r:id="rId160">
        <w:r>
          <w:rPr>
            <w:color w:val="0000EE"/>
            <w:u w:val="single"/>
          </w:rPr>
          <w:t>https://www.independent.co.uk/news/world/americas/iran-donald-trump-jd-vance-tehran-pakistan-b2956319.html</w:t>
        </w:r>
      </w:hyperlink>
      <w:r>
        <w:t xml:space="preserve"> - * The US military announced a blockade of all Iranian ports starting Monday, following a halt in ship traffic in the Strait of Hormuz. * The move came after failed US-Iran ceasefire talks in Pakistan, with Iran threatening retaliation. * Oil prices increased post-announcement, with US crude up 8% and Brent crude up 7%. * Iranian officials threatened to fight in response, claiming control of the Strait remains with Iran. * No clear outcome is set after the ceasefire ends on April 22, with ongoing diplomatic efforts. 170. </w:t>
      </w:r>
      <w:hyperlink r:id="rId161">
        <w:r>
          <w:rPr>
            <w:color w:val="0000EE"/>
            <w:u w:val="single"/>
          </w:rPr>
          <w:t>https://www.nation.com.pk/13-Apr-2026/pakistan-must-seize-moment-restart-ip-pipeline-project-bmp</w:t>
        </w:r>
      </w:hyperlink>
      <w:r>
        <w:t xml:space="preserve"> - * The Businessmen Panel of FPCCI advocates for reviving the Iran-Pakistan pipeline, citing improved diplomatic relations and potential easing of sanctions. * Pakistan's energy crisis, high reliance on imported fuels, and regional tensions underscore the need for the pipeline. * The project faces challenges like financing, infrastructure, and international compliance but is deemed manageable with political will. * Revival of the pipeline could reduce energy costs, enhance industrial competitiveness, and boost economic growth, particularly benefiting SMEs. * The project aligns with broader energy policy goals and regional development plans, including Gwadar energy infrastructure.</w:t>
      </w:r>
      <w:r/>
    </w:p>
    <w:p>
      <w:r/>
      <w:r>
        <w:t xml:space="preserve">171. </w:t>
      </w:r>
      <w:hyperlink r:id="rId162">
        <w:r>
          <w:rPr>
            <w:color w:val="0000EE"/>
            <w:u w:val="single"/>
          </w:rPr>
          <w:t>https://www.chosun.com/english/world-en/2026/04/13/WTL2NR7OBFD4DBUSEV54TMQSGU/</w:t>
        </w:r>
      </w:hyperlink>
      <w:r>
        <w:t xml:space="preserve"> - * The U.S. military’s selective blockade of ships entering or exiting Iranian ports in the Strait of Hormuz begins on the 13th. * The measure was announced after failed U.S.-Iran negotiations in Islamabad on the 12th. * President Trump stated the U.S. Navy would blockade all ships attempting to enter or exit the Strait. * The U.S. Department of the Treasury issued temporary licences allowing Iranian crude oil sales until 19th of the month. * Iran increased its crude oil exports, mainly to China, during the sanctions relief period, earning an estimated 4–5 billion USD. * Iran holds enough cash reserves to withstand the maritime blockade. * The U.S. faces domestic economic pressures from rising oil prices and inflation, impacting political support. * The Strait of Hormuz is only a few kilometres wide, with Iran controlling coastal areas, making a full blockade challenging. * Iran’s asymmetric forces, including small boats and missiles, threaten U.S. naval operations. * Critics question if recent easing of sanctions has undermined current efforts to pressure Iran. 172. </w:t>
      </w:r>
      <w:hyperlink r:id="rId163">
        <w:r>
          <w:rPr>
            <w:color w:val="0000EE"/>
            <w:u w:val="single"/>
          </w:rPr>
          <w:t>https://oilprice.com/Energy/Natural-Gas/LNG-Shock-Hits-Supply-Chains-as-War-Disrupts-Global-Flows.html</w:t>
        </w:r>
      </w:hyperlink>
      <w:r>
        <w:t xml:space="preserve"> - * The war in the Middle East has caused a global LNG supply chain crisis, leading to increased prices and supply uncertainties. * Qatar declared force majeure on LNG exports following Iranian retaliatory strikes, affecting over 15% of global LNG capacity. * LNG prices surged by 80% since February 28, despite overall supply abundance. * Asian countries experienced their second supply crisis in four years, with imports falling by 8.6% in March. * Japan's decision to cancel LNG deals and increase coal power highlights shifting energy strategies amid geopolitical tensions. 173. </w:t>
      </w:r>
      <w:hyperlink r:id="rId164">
        <w:r>
          <w:rPr>
            <w:color w:val="0000EE"/>
            <w:u w:val="single"/>
          </w:rPr>
          <w:t>https://dohanews.co/irgc-warns-of-deadly-whirlpool-in-strait-of-hormuz-after-u-s-threatens-blockade/</w:t>
        </w:r>
      </w:hyperlink>
      <w:r>
        <w:t xml:space="preserve"> - • IRGC claims full operational control over Strait of Hormuz and warns of severe response to any 'wrong move'. • IRGC states the strait remains open to civilian shipping under military oversight. • US President Donald Trump posts threats to block the Strait, following failed talks with Iran. • Tensions escalate over maritime security in the energy corridor. 174. </w:t>
      </w:r>
      <w:hyperlink r:id="rId165">
        <w:r>
          <w:rPr>
            <w:color w:val="0000EE"/>
            <w:u w:val="single"/>
          </w:rPr>
          <w:t>http://www.ecns.cn/world/2026-04-13/detail-ihfcmemi3027257.shtml</w:t>
        </w:r>
      </w:hyperlink>
      <w:r>
        <w:t xml:space="preserve"> - * U.S. signals of potential military actions in the Strait of Hormuz contribute to instability, following failed negotiations with Iran in Pakistan. * Windward report indicates increased control by U.S. and Iran, affecting vessel movements. * Shipping activity remains constrained, with some vessels altering routes or turning back. * Iranian exports are ongoing under limited conditions, with crude carriers loading at Kharg Island. * Disruptions are causing global crude flows to redirect toward the U.S. Gulf Coast, with 172 crude tankers en route.</w:t>
      </w:r>
      <w:r/>
    </w:p>
    <w:p>
      <w:r/>
      <w:r>
        <w:t xml:space="preserve">175. </w:t>
      </w:r>
      <w:hyperlink r:id="rId166">
        <w:r>
          <w:rPr>
            <w:color w:val="0000EE"/>
            <w:u w:val="single"/>
          </w:rPr>
          <w:t>https://news.abplive.com/news/world/us-iran-war-us-iran-peace-talk-president-donald-trump-strait-of-hormuz-crisis-naval-blockade-1836136</w:t>
        </w:r>
      </w:hyperlink>
      <w:r>
        <w:t xml:space="preserve"> - * The US considers a temporary maritime blockade in the Strait of Hormuz to break the stalemate in Iran-US peace negotiations. * Negotiations have broken down, and Iran refuses to abandon its nuclear programme. * US officials outline conditions for any agreement, including access through the Strait of Hormuz and disarmament of Iran’s uranium enrichment. * The potential blockade aims to exert economic pressure, risking retaliatory attacks and energy market volatility. * President Trump signals a preference for diplomatic solutions but threatens to target Iran’s infrastructure if necessary. 176. </w:t>
      </w:r>
      <w:hyperlink r:id="rId167">
        <w:r>
          <w:rPr>
            <w:color w:val="0000EE"/>
            <w:u w:val="single"/>
          </w:rPr>
          <w:t>https://iowastatedaily.com/336829/opinion/shahbaz-has-our-dependency-on-fossil-fuels-gone-too-far/</w:t>
        </w:r>
      </w:hyperlink>
      <w:r>
        <w:t xml:space="preserve"> - * Iran's blockade of the Strait of Hormuz threatens global infrastructure and energy supplies. * Increased fuel prices impact transportation, shipping, aviation, and consumer goods globally. * Natural gas production, mainly in Russia and the Middle East, faces sanctions and attacks, risking electricity shortages. * Middle East accounts for significant shares of oil and natural gas, with prices rising due to market exclusion. * Prolonged disruptions could lead to humanitarian crises and energy shortages in critical sectors. 177. </w:t>
      </w:r>
      <w:hyperlink r:id="rId168">
        <w:r>
          <w:rPr>
            <w:color w:val="0000EE"/>
            <w:u w:val="single"/>
          </w:rPr>
          <w:t>https://www.freemalaysiatoday.com/category/business/2026/04/13/oil-tankers-steer-clear-of-hormuz-ahead-of-us-blockade</w:t>
        </w:r>
      </w:hyperlink>
      <w:r>
        <w:t xml:space="preserve"> - * US forces announced a forthcoming blockade of the Strait of Hormuz, starting Monday, following failed negotiations between the US and Iran. * The US stated it would enforce the blockade against vessels entering or leaving Iranian ports, but would not impede non-Iranian transit. * Iran's Revolutionary Guards warned that approaching vessels would be considered violations of the ceasefire. * Several tankers, including Pakistan-flagged Shalamar and Khairpur, transited the strait; some are headed to the Gulf of Oman or Iraq. * Despite the tensions, three fully laden supertankers passed through the Strait of Hormuz on Saturday. 178. </w:t>
      </w:r>
      <w:hyperlink r:id="rId169">
        <w:r>
          <w:rPr>
            <w:color w:val="0000EE"/>
            <w:u w:val="single"/>
          </w:rPr>
          <w:t>https://economictimes.indiatimes.com/news/international/world-news/trump-orders-strait-of-hormuz-blockade-zero-lessons-earned-says-irans-araghchi/videoshow/130222961.cms</w:t>
        </w:r>
      </w:hyperlink>
      <w:r>
        <w:t xml:space="preserve"> - - President Donald Trump announces the U.S. Navy will begin blockading the Strait of Hormuz to prevent maritime traffic entering and exiting Iranian ports. - The U.S. Central Command scheduled the start for 10 a.m. ET on Monday. - Iran's Revolutionary Guards threaten to consider approaching military vessels a ceasefire breach. - Iran's Foreign Minister Abbas Araghchi criticises Iran's engagement, citing maximalism and shifting goalposts, and states 'Zero lessons ⁠earned'. 179. </w:t>
      </w:r>
      <w:hyperlink r:id="rId170">
        <w:r>
          <w:rPr>
            <w:color w:val="0000EE"/>
            <w:u w:val="single"/>
          </w:rPr>
          <w:t>https://economictimes.indiatimes.com/news/defence/us-israel-iran-war-today-latest-updates-donald-trump-strait-of-hormuz-iran-news-day-45/articleshow/130223834.cms</w:t>
        </w:r>
      </w:hyperlink>
      <w:r>
        <w:t xml:space="preserve"> - * The US announced a naval blockade on all Iranian Gulf ports, affecting maritime access from Monday at 1400 GMT. * The move impacts the Strait of Hormuz, a vital global oil route, causing oil prices to rise sharply. * Iran rejected US pressure, warning of retaliation, while regional tensions with Lebanon and Israel increased. * Oil prices surged with US WTI reaching $104.50 and Brent crude hitting $102 per barrel. * The conflict has expanded into economic warfare, regional proxy battles, and global market disruptions. 180. </w:t>
      </w:r>
      <w:hyperlink r:id="rId171">
        <w:r>
          <w:rPr>
            <w:color w:val="0000EE"/>
            <w:u w:val="single"/>
          </w:rPr>
          <w:t>https://peoplesreview.com.np/2026/04/13/trump-orders-us-navy-to-blockade-hormuz-strait/</w:t>
        </w:r>
      </w:hyperlink>
      <w:r>
        <w:t xml:space="preserve"> - • Trump announced a naval blockade of the Strait of Hormuz following the collapse of talks with Iran in Islamabad. • The US aims to restrict access and clear mines to reopen the waterway, a key energy route. • Iran responded with warnings, asserting control over traffic and threatening force. • Trump declared plans to interdict vessels paying tolls to Iran and destroy Iranian-laid mines. • Escalation follows US and Israeli strikes on Iran and the breakdown of nuclear negotiations in Islamabad. 181. </w:t>
      </w:r>
      <w:hyperlink r:id="rId172">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planned to implement a blockade of all maritime traffic entering and exiting Iranian ports in the Strait of Hormuz, starting at around 7:30 pm (IST).', '</w:t>
      </w:r>
      <w:r>
        <w:t>The action followed orders from President Donald Trump and aimed to not impede navigation for non-Iranian vessels.', '</w:t>
      </w:r>
      <w:r>
        <w:rPr>
          <w:i/>
        </w:rPr>
        <w:t>Iran had previously blocked the Strait of Hormuz, and US warships transited the strait during a mine clearance operation, which Iran denied.', '</w:t>
      </w:r>
      <w:r>
        <w:t>Iran refused US claims of crossing the strait with warships and blocked the Strait since US and Israel launched a bombing campaign.', '</w:t>
      </w:r>
      <w:r>
        <w:rPr>
          <w:i/>
        </w:rPr>
        <w:t xml:space="preserve">US and Iran failed to reach an agreement in peace talks held in Islamabad, which focused on nuclear weapons and Hormuz as key issues.'] 182. </w:t>
      </w:r>
      <w:hyperlink r:id="rId173">
        <w:r>
          <w:rPr>
            <w:color w:val="0000EE"/>
            <w:u w:val="single"/>
          </w:rPr>
          <w:t>https://www.df.cl/internacional/trump-ordena-bloqueo-naval-en-el-estrecho-de-ormuz-y-precios-del-petroleo</w:t>
        </w:r>
      </w:hyperlink>
      <w:r>
        <w:rPr>
          <w:i/>
        </w:rPr>
        <w:t xml:space="preserve"> - * El presidente de Estados Unidos, Donald Trump, ordenó el bloqueo naval del estrecho de Ormuz tras el fracaso de negociaciones con Irán. * La orden fue confirmada por el Comando Central de Estados Unidos, que bloqueará todo tráfico marítimo iraní a partir del lunes. * Los precios del petróleo aumentaron cerca de US$ 103-104 por barril, y los futuros del gas europeo se dispararon hasta un 18%. * Las acciones estadounidenses cayeron, con futuros del Dow Jones perdiendo 517 puntos, un 1,1%. * La negociación fracasó por la no oferta de Irán de un compromiso de no buscar armas nucleares y por exigencias estadounidenses consideradas excesivas. 183. </w:t>
      </w:r>
      <w:hyperlink r:id="rId174">
        <w:r>
          <w:rPr>
            <w:color w:val="0000EE"/>
            <w:u w:val="single"/>
          </w:rPr>
          <w:t>https://www.worthynews.com/113635-israel-raises-military-readiness-as-u-s-iran-talks-collapse-trump-orders-hormuz-blockade</w:t>
        </w:r>
      </w:hyperlink>
      <w:r>
        <w:rPr>
          <w:i/>
        </w:rPr>
        <w:t xml:space="preserve"> - ['</w:t>
      </w:r>
      <w:r>
        <w:t xml:space="preserve"> Israel’s military has heightened its operational readiness following the collapse of US-Iran negotiations in Pakistan.', '</w:t>
      </w:r>
      <w:r>
        <w:rPr>
          <w:i/>
        </w:rPr>
        <w:t xml:space="preserve"> Israeli IDF Chief of Staff Lt.-Gen. Eyal Zamir ordered the activation of structured battle procedures, considering multiple scenarios including potential Iranian first strikes.', "</w:t>
      </w:r>
      <w:r>
        <w:t xml:space="preserve"> US President Donald Trump announced a naval blockade of the Strait of Hormuz in response to the talks' breakdown, targeting ships and vessels linked to Iran.", "</w:t>
      </w:r>
      <w:r>
        <w:rPr>
          <w:i/>
        </w:rPr>
        <w:t xml:space="preserve"> Trump emphasised Iran's refusal to abandon nuclear ambitions as the core issue and indicated the possibility of Tehran returning to negotiations under pressure.", '</w:t>
      </w:r>
      <w:r>
        <w:t xml:space="preserve"> Israeli officials expressed support for the US stance, with military coordination ongoing between Israel and US Central Command, and the IDF reactivating operational frameworks used in previous campaigns.'] 184. </w:t>
      </w:r>
      <w:hyperlink r:id="rId175">
        <w:r>
          <w:rPr>
            <w:color w:val="0000EE"/>
            <w:u w:val="single"/>
          </w:rPr>
          <w:t>https://www.devdiscourse.com/article/law-order/3871734-dollar-soars-amid-us-iran-tensions-and-hungarian-political-shift</w:t>
        </w:r>
      </w:hyperlink>
      <w:r>
        <w:t xml:space="preserve"> - * The US dollar strengthens as US-Iran peace talks break down and US Navy prepares to blockade Iranian ports. * President Trump announces blockade of the Strait of Hormuz following failed negotiations. * Hungary's forint rises after Viktor Orban is ousted, on expectations of unfrozen EU funds. * US dollar index remains strong against the yen amid rising Japanese bond yields. * Development impacts safe-haven currency flows and geopolitical risk factors. 185. </w:t>
      </w:r>
      <w:hyperlink r:id="rId176">
        <w:r>
          <w:rPr>
            <w:color w:val="0000EE"/>
            <w:u w:val="single"/>
          </w:rPr>
          <w:t>https://www.capitalfm.co.ke/news/2026/04/us-forces-to-begin-blockading-ships-entering-or-exiting-iranian-ports-on-monday-china-daily/</w:t>
        </w:r>
      </w:hyperlink>
      <w:r>
        <w:t xml:space="preserve"> - * US Central Command announced a maritime blockade of all traffic entering or exiting Iranian ports, starting Monday at 10 a.m. Eastern Time. * The blockade follows US President Donald Trump’s proclamation and applies to vessels of all nations. * US forces will not impede navigation for vessels transiting the Strait of Hormuz to and from non-Iranian ports. * Trump also announced deployment of minesweepers to the Strait of Hormuz to secure shipping lanes. * Iran’s Islamic Revolutionary Guard Corps Navy warned against any aggressive moves in the Strait of Hormuz. 186. </w:t>
      </w:r>
      <w:hyperlink r:id="rId177">
        <w:r>
          <w:rPr>
            <w:color w:val="0000EE"/>
            <w:u w:val="single"/>
          </w:rPr>
          <w:t>https://investinglive.com/news/investinglive-asia-pacific-fx-news-wrap-us-iran-talks-fail-trump-to-blockade-iran-trade-20260413/</w:t>
        </w:r>
      </w:hyperlink>
      <w:r>
        <w:t xml:space="preserve"> - ['</w:t>
      </w:r>
      <w:r>
        <w:rPr>
          <w:i/>
        </w:rPr>
        <w:t xml:space="preserve"> US–Iran talks failed, leading to oil price surges and a strengthened dollar due to haven demand.', '</w:t>
      </w:r>
      <w:r>
        <w:t xml:space="preserve"> President Trump announced a US naval blockade effective April 13, focusing only on vessels entering or leaving Iranian ports.', '</w:t>
      </w:r>
      <w:r>
        <w:rPr>
          <w:i/>
        </w:rPr>
        <w:t xml:space="preserve"> Clarification states transit through the Strait of Hormuz to non-Iranian ports will not be impeded.', '</w:t>
      </w:r>
      <w:r>
        <w:t xml:space="preserve"> Iran’s military warned US naval vessels approaching the Strait would be considered a breach of the ceasefire.', '* Market tensions are elevated, with some reports suggesting diplomacy may still occur within days.'] 187. </w:t>
      </w:r>
      <w:hyperlink r:id="rId163">
        <w:r>
          <w:rPr>
            <w:color w:val="0000EE"/>
            <w:u w:val="single"/>
          </w:rPr>
          <w:t>https://oilprice.com/Energy/Natural-Gas/LNG-Shock-Hits-Supply-Chains-as-War-Disrupts-Global-Flows.html</w:t>
        </w:r>
      </w:hyperlink>
      <w:r>
        <w:t xml:space="preserve"> - * The war in the Middle East has caused a supply chain crisis in the global LNG industry. * QatarEnergy declared force majeure on LNG exports in late March due to Iranian strikes and damage to facilities. * LNG prices have surged by 80% since February 28, despite overall abundant supply. * The International Gas Union and QatarEnergy highlight disruptions and damage impacting long-term energy plans. * Asian LNG imports fell by 8.6% in the latest month amid demand destruction and high prices. 188. </w:t>
      </w:r>
      <w:hyperlink r:id="rId178">
        <w:r>
          <w:rPr>
            <w:color w:val="0000EE"/>
            <w:u w:val="single"/>
          </w:rPr>
          <w:t>https://www.newsghana.com.gh/imf-warns-of-global-growth-downgrade-as-middle-east-war-cuts-energy-flows/</w:t>
        </w:r>
      </w:hyperlink>
      <w:r>
        <w:t xml:space="preserve"> - * The IMF has warned that the Middle East war will lead to a downgrade in global economic growth. * Oil flow has decreased by 13% and LNG flow by 20%, affecting energy markets worldwide. * Qatar’s Ras Laffan LNG complex has been effectively shut since March 2 and may take up to five years to fully recover. * Supply chain disruptions have increased hunger risks for over 360 million people. * The IMF indicates that even optimistic growth scenarios now involve declines due to energy disruptions. 189. </w:t>
      </w:r>
      <w:hyperlink r:id="rId179">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190. </w:t>
      </w:r>
      <w:hyperlink r:id="rId180">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191. </w:t>
      </w:r>
      <w:hyperlink r:id="rId181">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192. </w:t>
      </w:r>
      <w:hyperlink r:id="rId182">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193. </w:t>
      </w:r>
      <w:hyperlink r:id="rId183">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194. </w:t>
      </w:r>
      <w:hyperlink r:id="rId184">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195. </w:t>
      </w:r>
      <w:hyperlink r:id="rId185">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196. </w:t>
      </w:r>
      <w:hyperlink r:id="rId186">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197. </w:t>
      </w:r>
      <w:hyperlink r:id="rId187">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198. </w:t>
      </w:r>
      <w:hyperlink r:id="rId188">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199. </w:t>
      </w:r>
      <w:hyperlink r:id="rId189">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200. </w:t>
      </w:r>
      <w:hyperlink r:id="rId190">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201. </w:t>
      </w:r>
      <w:hyperlink r:id="rId191">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202. </w:t>
      </w:r>
      <w:hyperlink r:id="rId192">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203. </w:t>
      </w:r>
      <w:hyperlink r:id="rId193">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204. </w:t>
      </w:r>
      <w:hyperlink r:id="rId194">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205. </w:t>
      </w:r>
      <w:hyperlink r:id="rId195">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206. </w:t>
      </w:r>
      <w:hyperlink r:id="rId196">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207. </w:t>
      </w:r>
      <w:hyperlink r:id="rId197">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208. </w:t>
      </w:r>
      <w:hyperlink r:id="rId198">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209. </w:t>
      </w:r>
      <w:hyperlink r:id="rId199">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210. </w:t>
      </w:r>
      <w:hyperlink r:id="rId200">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211. </w:t>
      </w:r>
      <w:hyperlink r:id="rId201">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212. </w:t>
      </w:r>
      <w:hyperlink r:id="rId202">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213. </w:t>
      </w:r>
      <w:hyperlink r:id="rId203">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214. </w:t>
      </w:r>
      <w:hyperlink r:id="rId204">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215. </w:t>
      </w:r>
      <w:hyperlink r:id="rId205">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216. </w:t>
      </w:r>
      <w:hyperlink r:id="rId206">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217. </w:t>
      </w:r>
      <w:hyperlink r:id="rId207">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218. </w:t>
      </w:r>
      <w:hyperlink r:id="rId208">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219. </w:t>
      </w:r>
      <w:hyperlink r:id="rId209">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220. </w:t>
      </w:r>
      <w:hyperlink r:id="rId210">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221. </w:t>
      </w:r>
      <w:hyperlink r:id="rId211">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222. </w:t>
      </w:r>
      <w:hyperlink r:id="rId212">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223. </w:t>
      </w:r>
      <w:hyperlink r:id="rId213">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224. </w:t>
      </w:r>
      <w:hyperlink r:id="rId214">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225. </w:t>
      </w:r>
      <w:hyperlink r:id="rId215">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226. </w:t>
      </w:r>
      <w:hyperlink r:id="rId216">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227. </w:t>
      </w:r>
      <w:hyperlink r:id="rId217">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228. </w:t>
      </w:r>
      <w:hyperlink r:id="rId218">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229. </w:t>
      </w:r>
      <w:hyperlink r:id="rId219">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230. </w:t>
      </w:r>
      <w:hyperlink r:id="rId220">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5"/>
        </w:numPr>
        <w:spacing w:line="240" w:lineRule="auto"/>
        <w:ind w:left="720"/>
      </w:pPr>
      <w:r/>
      <w:hyperlink r:id="rId213">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213">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221">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222">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235. </w:t>
      </w:r>
      <w:hyperlink r:id="rId223">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236. </w:t>
      </w:r>
      <w:hyperlink r:id="rId224">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237. </w:t>
      </w:r>
      <w:hyperlink r:id="rId225">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238. </w:t>
      </w:r>
      <w:hyperlink r:id="rId226">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239. </w:t>
      </w:r>
      <w:hyperlink r:id="rId227">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240. </w:t>
      </w:r>
      <w:hyperlink r:id="rId228">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241. </w:t>
      </w:r>
      <w:hyperlink r:id="rId229">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242. </w:t>
      </w:r>
      <w:hyperlink r:id="rId230">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243. </w:t>
      </w:r>
      <w:hyperlink r:id="rId231">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244. </w:t>
      </w:r>
      <w:hyperlink r:id="rId232">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245. </w:t>
      </w:r>
      <w:hyperlink r:id="rId233">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246. </w:t>
      </w:r>
      <w:hyperlink r:id="rId234">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247. </w:t>
      </w:r>
      <w:hyperlink r:id="rId235">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248. </w:t>
      </w:r>
      <w:hyperlink r:id="rId236">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249. </w:t>
      </w:r>
      <w:hyperlink r:id="rId237">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250. </w:t>
      </w:r>
      <w:hyperlink r:id="rId238">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251. </w:t>
      </w:r>
      <w:hyperlink r:id="rId239">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252. </w:t>
      </w:r>
      <w:hyperlink r:id="rId240">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253. </w:t>
      </w:r>
      <w:hyperlink r:id="rId241">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254. </w:t>
      </w:r>
      <w:hyperlink r:id="rId242">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255. </w:t>
      </w:r>
      <w:hyperlink r:id="rId243">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256. </w:t>
      </w:r>
      <w:hyperlink r:id="rId244">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257. </w:t>
      </w:r>
      <w:hyperlink r:id="rId245">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258. </w:t>
      </w:r>
      <w:hyperlink r:id="rId246">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259. </w:t>
      </w:r>
      <w:hyperlink r:id="rId247">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260. </w:t>
      </w:r>
      <w:hyperlink r:id="rId248">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261. </w:t>
      </w:r>
      <w:hyperlink r:id="rId249">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262. </w:t>
      </w:r>
      <w:hyperlink r:id="rId250">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263. </w:t>
      </w:r>
      <w:hyperlink r:id="rId251">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264. </w:t>
      </w:r>
      <w:hyperlink r:id="rId252">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265. </w:t>
      </w:r>
      <w:hyperlink r:id="rId253">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266. </w:t>
      </w:r>
      <w:hyperlink r:id="rId254">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267. </w:t>
      </w:r>
      <w:hyperlink r:id="rId255">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268. </w:t>
      </w:r>
      <w:hyperlink r:id="rId254">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269. </w:t>
      </w:r>
      <w:hyperlink r:id="rId256">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270. </w:t>
      </w:r>
      <w:hyperlink r:id="rId257">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271. </w:t>
      </w:r>
      <w:hyperlink r:id="rId258">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272. </w:t>
      </w:r>
      <w:hyperlink r:id="rId259">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273. </w:t>
      </w:r>
      <w:hyperlink r:id="rId260">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274. </w:t>
      </w:r>
      <w:hyperlink r:id="rId261">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275. </w:t>
      </w:r>
      <w:hyperlink r:id="rId262">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276. </w:t>
      </w:r>
      <w:hyperlink r:id="rId263">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277. </w:t>
      </w:r>
      <w:hyperlink r:id="rId264">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278. </w:t>
      </w:r>
      <w:hyperlink r:id="rId265">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279. </w:t>
      </w:r>
      <w:hyperlink r:id="rId266">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280. </w:t>
      </w:r>
      <w:hyperlink r:id="rId267">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281. </w:t>
      </w:r>
      <w:hyperlink r:id="rId268">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282. </w:t>
      </w:r>
      <w:hyperlink r:id="rId269">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283. </w:t>
      </w:r>
      <w:hyperlink r:id="rId270">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284. </w:t>
      </w:r>
      <w:hyperlink r:id="rId271">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285. </w:t>
      </w:r>
      <w:hyperlink r:id="rId272">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286. </w:t>
      </w:r>
      <w:hyperlink r:id="rId273">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287. </w:t>
      </w:r>
      <w:hyperlink r:id="rId274">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288. </w:t>
      </w:r>
      <w:hyperlink r:id="rId275">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289. </w:t>
      </w:r>
      <w:hyperlink r:id="rId276">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290. </w:t>
      </w:r>
      <w:hyperlink r:id="rId277">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291. </w:t>
      </w:r>
      <w:hyperlink r:id="rId278">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292. </w:t>
      </w:r>
      <w:hyperlink r:id="rId279">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293. </w:t>
      </w:r>
      <w:hyperlink r:id="rId280">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294. </w:t>
      </w:r>
      <w:hyperlink r:id="rId281">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295. </w:t>
      </w:r>
      <w:hyperlink r:id="rId282">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296. </w:t>
      </w:r>
      <w:hyperlink r:id="rId283">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297. </w:t>
      </w:r>
      <w:hyperlink r:id="rId284">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298. </w:t>
      </w:r>
      <w:hyperlink r:id="rId285">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299. </w:t>
      </w:r>
      <w:hyperlink r:id="rId286">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300. </w:t>
      </w:r>
      <w:hyperlink r:id="rId287">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301. </w:t>
      </w:r>
      <w:hyperlink r:id="rId288">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302. </w:t>
      </w:r>
      <w:hyperlink r:id="rId289">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303. </w:t>
      </w:r>
      <w:hyperlink r:id="rId290">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304. </w:t>
      </w:r>
      <w:hyperlink r:id="rId291">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305. </w:t>
      </w:r>
      <w:hyperlink r:id="rId292">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306. </w:t>
      </w:r>
      <w:hyperlink r:id="rId293">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307. </w:t>
      </w:r>
      <w:hyperlink r:id="rId294">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308. </w:t>
      </w:r>
      <w:hyperlink r:id="rId292">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309. </w:t>
      </w:r>
      <w:hyperlink r:id="rId295">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310. </w:t>
      </w:r>
      <w:hyperlink r:id="rId295">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311. </w:t>
      </w:r>
      <w:hyperlink r:id="rId296">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312. </w:t>
      </w:r>
      <w:hyperlink r:id="rId297">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313. </w:t>
      </w:r>
      <w:hyperlink r:id="rId298">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314. </w:t>
      </w:r>
      <w:hyperlink r:id="rId299">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315. </w:t>
      </w:r>
      <w:hyperlink r:id="rId300">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316. </w:t>
      </w:r>
      <w:hyperlink r:id="rId300">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317. </w:t>
      </w:r>
      <w:hyperlink r:id="rId301">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318. </w:t>
      </w:r>
      <w:hyperlink r:id="rId302">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319. </w:t>
      </w:r>
      <w:hyperlink r:id="rId303">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320. </w:t>
      </w:r>
      <w:hyperlink r:id="rId304">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321. </w:t>
      </w:r>
      <w:hyperlink r:id="rId305">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322. </w:t>
      </w:r>
      <w:hyperlink r:id="rId306">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323. </w:t>
      </w:r>
      <w:hyperlink r:id="rId307">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324. </w:t>
      </w:r>
      <w:hyperlink r:id="rId308">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325. </w:t>
      </w:r>
      <w:hyperlink r:id="rId309">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326. </w:t>
      </w:r>
      <w:hyperlink r:id="rId310">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327. </w:t>
      </w:r>
      <w:hyperlink r:id="rId311">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328. </w:t>
      </w:r>
      <w:hyperlink r:id="rId312">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329. </w:t>
      </w:r>
      <w:hyperlink r:id="rId313">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330. </w:t>
      </w:r>
      <w:hyperlink r:id="rId314">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331. </w:t>
      </w:r>
      <w:hyperlink r:id="rId315">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332. </w:t>
      </w:r>
      <w:hyperlink r:id="rId316">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333. </w:t>
      </w:r>
      <w:hyperlink r:id="rId317">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334. </w:t>
      </w:r>
      <w:hyperlink r:id="rId314">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335. </w:t>
      </w:r>
      <w:hyperlink r:id="rId318">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336. </w:t>
      </w:r>
      <w:hyperlink r:id="rId319">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337. </w:t>
      </w:r>
      <w:hyperlink r:id="rId320">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338. </w:t>
      </w:r>
      <w:hyperlink r:id="rId321">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339. </w:t>
      </w:r>
      <w:hyperlink r:id="rId322">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340. </w:t>
      </w:r>
      <w:hyperlink r:id="rId323">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341. </w:t>
      </w:r>
      <w:hyperlink r:id="rId324">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342. </w:t>
      </w:r>
      <w:hyperlink r:id="rId325">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343. </w:t>
      </w:r>
      <w:hyperlink r:id="rId326">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344. </w:t>
      </w:r>
      <w:hyperlink r:id="rId327">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345. </w:t>
      </w:r>
      <w:hyperlink r:id="rId328">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346. </w:t>
      </w:r>
      <w:hyperlink r:id="rId329">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347. </w:t>
      </w:r>
      <w:hyperlink r:id="rId330">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348. </w:t>
      </w:r>
      <w:hyperlink r:id="rId331">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349. </w:t>
      </w:r>
      <w:hyperlink r:id="rId332">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350. </w:t>
      </w:r>
      <w:hyperlink r:id="rId333">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351. </w:t>
      </w:r>
      <w:hyperlink r:id="rId334">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352. </w:t>
      </w:r>
      <w:hyperlink r:id="rId326">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353. </w:t>
      </w:r>
      <w:hyperlink r:id="rId335">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354. </w:t>
      </w:r>
      <w:hyperlink r:id="rId336">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355. </w:t>
      </w:r>
      <w:hyperlink r:id="rId337">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6"/>
        </w:numPr>
        <w:spacing w:line="240" w:lineRule="auto"/>
        <w:ind w:left="720"/>
      </w:pPr>
      <w:r/>
      <w:hyperlink r:id="rId338">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339">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358. </w:t>
      </w:r>
      <w:hyperlink r:id="rId340">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341">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342">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361. </w:t>
      </w:r>
      <w:hyperlink r:id="rId343">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362. </w:t>
      </w:r>
      <w:hyperlink r:id="rId344">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363. </w:t>
      </w:r>
      <w:hyperlink r:id="rId345">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364. </w:t>
      </w:r>
      <w:hyperlink r:id="rId346">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365. </w:t>
      </w:r>
      <w:hyperlink r:id="rId347">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366. </w:t>
      </w:r>
      <w:hyperlink r:id="rId348">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367. </w:t>
      </w:r>
      <w:hyperlink r:id="rId349">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368. </w:t>
      </w:r>
      <w:hyperlink r:id="rId350">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351">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352">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371. </w:t>
      </w:r>
      <w:hyperlink r:id="rId353">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372. </w:t>
      </w:r>
      <w:hyperlink r:id="rId354">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373. </w:t>
      </w:r>
      <w:hyperlink r:id="rId355">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374. </w:t>
      </w:r>
      <w:hyperlink r:id="rId356">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375. </w:t>
      </w:r>
      <w:hyperlink r:id="rId357">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376. </w:t>
      </w:r>
      <w:hyperlink r:id="rId358">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377. </w:t>
      </w:r>
      <w:hyperlink r:id="rId359">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360">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361">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380. </w:t>
      </w:r>
      <w:hyperlink r:id="rId362">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381. </w:t>
      </w:r>
      <w:hyperlink r:id="rId363">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382. </w:t>
      </w:r>
      <w:hyperlink r:id="rId364">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383. </w:t>
      </w:r>
      <w:hyperlink r:id="rId365">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384. </w:t>
      </w:r>
      <w:hyperlink r:id="rId366">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385. </w:t>
      </w:r>
      <w:hyperlink r:id="rId367">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386. </w:t>
      </w:r>
      <w:hyperlink r:id="rId368">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387. </w:t>
      </w:r>
      <w:hyperlink r:id="rId369">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388. </w:t>
      </w:r>
      <w:hyperlink r:id="rId370">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389. </w:t>
      </w:r>
      <w:hyperlink r:id="rId371">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390. </w:t>
      </w:r>
      <w:hyperlink r:id="rId372">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391. </w:t>
      </w:r>
      <w:hyperlink r:id="rId373">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392. </w:t>
      </w:r>
      <w:hyperlink r:id="rId374">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393. </w:t>
      </w:r>
      <w:hyperlink r:id="rId375">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394. </w:t>
      </w:r>
      <w:hyperlink r:id="rId376">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395. </w:t>
      </w:r>
      <w:hyperlink r:id="rId377">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396. </w:t>
      </w:r>
      <w:hyperlink r:id="rId376">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397. </w:t>
      </w:r>
      <w:hyperlink r:id="rId378">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398. </w:t>
      </w:r>
      <w:hyperlink r:id="rId379">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399. </w:t>
      </w:r>
      <w:hyperlink r:id="rId380">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400. </w:t>
      </w:r>
      <w:hyperlink r:id="rId381">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401. </w:t>
      </w:r>
      <w:hyperlink r:id="rId382">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402. </w:t>
      </w:r>
      <w:hyperlink r:id="rId383">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403. </w:t>
      </w:r>
      <w:hyperlink r:id="rId384">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404. </w:t>
      </w:r>
      <w:hyperlink r:id="rId385">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405. </w:t>
      </w:r>
      <w:hyperlink r:id="rId386">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406. </w:t>
      </w:r>
      <w:hyperlink r:id="rId387">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407. </w:t>
      </w:r>
      <w:hyperlink r:id="rId388">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408. </w:t>
      </w:r>
      <w:hyperlink r:id="rId389">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409. </w:t>
      </w:r>
      <w:hyperlink r:id="rId390">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410. </w:t>
      </w:r>
      <w:hyperlink r:id="rId391">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411. </w:t>
      </w:r>
      <w:hyperlink r:id="rId392">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412. </w:t>
      </w:r>
      <w:hyperlink r:id="rId393">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413. </w:t>
      </w:r>
      <w:hyperlink r:id="rId389">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414. </w:t>
      </w:r>
      <w:hyperlink r:id="rId394">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415. </w:t>
      </w:r>
      <w:hyperlink r:id="rId395">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416. </w:t>
      </w:r>
      <w:hyperlink r:id="rId396">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417. </w:t>
      </w:r>
      <w:hyperlink r:id="rId397">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418. </w:t>
      </w:r>
      <w:hyperlink r:id="rId398">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419. </w:t>
      </w:r>
      <w:hyperlink r:id="rId399">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420. </w:t>
      </w:r>
      <w:hyperlink r:id="rId400">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421. </w:t>
      </w:r>
      <w:hyperlink r:id="rId401">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422. </w:t>
      </w:r>
      <w:hyperlink r:id="rId402">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423. </w:t>
      </w:r>
      <w:hyperlink r:id="rId403">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424. </w:t>
      </w:r>
      <w:hyperlink r:id="rId404">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7"/>
        </w:numPr>
        <w:spacing w:line="240" w:lineRule="auto"/>
        <w:ind w:left="720"/>
      </w:pPr>
      <w:r/>
      <w:hyperlink r:id="rId405">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406">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427. </w:t>
      </w:r>
      <w:hyperlink r:id="rId407">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428. </w:t>
      </w:r>
      <w:hyperlink r:id="rId408">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429. </w:t>
      </w:r>
      <w:hyperlink r:id="rId409">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430. </w:t>
      </w:r>
      <w:hyperlink r:id="rId410">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431. </w:t>
      </w:r>
      <w:hyperlink r:id="rId411">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432. </w:t>
      </w:r>
      <w:hyperlink r:id="rId412">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433. </w:t>
      </w:r>
      <w:hyperlink r:id="rId413">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434. </w:t>
      </w:r>
      <w:hyperlink r:id="rId414">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435. </w:t>
      </w:r>
      <w:hyperlink r:id="rId415">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436. </w:t>
      </w:r>
      <w:hyperlink r:id="rId416">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437. </w:t>
      </w:r>
      <w:hyperlink r:id="rId417">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438. </w:t>
      </w:r>
      <w:hyperlink r:id="rId418">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439. </w:t>
      </w:r>
      <w:hyperlink r:id="rId419">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440. </w:t>
      </w:r>
      <w:hyperlink r:id="rId420">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441. </w:t>
      </w:r>
      <w:hyperlink r:id="rId421">
        <w:r>
          <w:rPr>
            <w:color w:val="0000EE"/>
            <w:u w:val="single"/>
          </w:rPr>
          <w:t>https://www.edaily.co.kr/News/Read?newsId=02512486645413824&amp;mediaCodeNo=257&amp;OutLnkChk=Y</w:t>
        </w:r>
      </w:hyperlink>
      <w:r>
        <w:t xml:space="preserve"> - * 호르무즈 해협 봉쇄로 원유와 LNG 수송 차질 발생, 공급망 불안 가중 (2023년, 글로벌) 442. </w:t>
      </w:r>
      <w:hyperlink r:id="rId422">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443. </w:t>
      </w:r>
      <w:hyperlink r:id="rId423">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444. </w:t>
      </w:r>
      <w:hyperlink r:id="rId424">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445. </w:t>
      </w:r>
      <w:hyperlink r:id="rId425">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446. </w:t>
      </w:r>
      <w:hyperlink r:id="rId426">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447. </w:t>
      </w:r>
      <w:hyperlink r:id="rId427">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448. </w:t>
      </w:r>
      <w:hyperlink r:id="rId428">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449. </w:t>
      </w:r>
      <w:hyperlink r:id="rId429">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450. </w:t>
      </w:r>
      <w:hyperlink r:id="rId424">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451. </w:t>
      </w:r>
      <w:hyperlink r:id="rId430">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452. </w:t>
      </w:r>
      <w:hyperlink r:id="rId431">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453. </w:t>
      </w:r>
      <w:hyperlink r:id="rId432">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454. </w:t>
      </w:r>
      <w:hyperlink r:id="rId433">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455. </w:t>
      </w:r>
      <w:hyperlink r:id="rId434">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456. </w:t>
      </w:r>
      <w:hyperlink r:id="rId435">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457. </w:t>
      </w:r>
      <w:hyperlink r:id="rId436">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458. </w:t>
      </w:r>
      <w:hyperlink r:id="rId437">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459. </w:t>
      </w:r>
      <w:hyperlink r:id="rId438">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460. </w:t>
      </w:r>
      <w:hyperlink r:id="rId439">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461. </w:t>
      </w:r>
      <w:hyperlink r:id="rId440">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462. </w:t>
      </w:r>
      <w:hyperlink r:id="rId441">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463. </w:t>
      </w:r>
      <w:hyperlink r:id="rId441">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464. </w:t>
      </w:r>
      <w:hyperlink r:id="rId442">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465. </w:t>
      </w:r>
      <w:hyperlink r:id="rId443">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466. </w:t>
      </w:r>
      <w:hyperlink r:id="rId444">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467. </w:t>
      </w:r>
      <w:hyperlink r:id="rId445">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468. </w:t>
      </w:r>
      <w:hyperlink r:id="rId446">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469. </w:t>
      </w:r>
      <w:hyperlink r:id="rId447">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470. </w:t>
      </w:r>
      <w:hyperlink r:id="rId448">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471. </w:t>
      </w:r>
      <w:hyperlink r:id="rId449">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472. </w:t>
      </w:r>
      <w:hyperlink r:id="rId450">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473. </w:t>
      </w:r>
      <w:hyperlink r:id="rId451">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474. </w:t>
      </w:r>
      <w:hyperlink r:id="rId452">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475. </w:t>
      </w:r>
      <w:hyperlink r:id="rId453">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476. </w:t>
      </w:r>
      <w:hyperlink r:id="rId454">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477. </w:t>
      </w:r>
      <w:hyperlink r:id="rId455">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478. </w:t>
      </w:r>
      <w:hyperlink r:id="rId456">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479. </w:t>
      </w:r>
      <w:hyperlink r:id="rId457">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480. </w:t>
      </w:r>
      <w:hyperlink r:id="rId458">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481. </w:t>
      </w:r>
      <w:hyperlink r:id="rId459">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482. </w:t>
      </w:r>
      <w:hyperlink r:id="rId460">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483. </w:t>
      </w:r>
      <w:hyperlink r:id="rId461">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484. </w:t>
      </w:r>
      <w:hyperlink r:id="rId462">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485. </w:t>
      </w:r>
      <w:hyperlink r:id="rId463">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486. </w:t>
      </w:r>
      <w:hyperlink r:id="rId464">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487. </w:t>
      </w:r>
      <w:hyperlink r:id="rId465">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488. </w:t>
      </w:r>
      <w:hyperlink r:id="rId466">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489. </w:t>
      </w:r>
      <w:hyperlink r:id="rId467">
        <w:r>
          <w:rPr>
            <w:color w:val="0000EE"/>
            <w:u w:val="single"/>
          </w:rPr>
          <w:t>https://www.haberturk.com/iran-dan-trump-a-cevap-saldirirsaniz-diger-bogazi-da-kapatiriz-3874988</w:t>
        </w:r>
      </w:hyperlink>
      <w:r>
        <w:t xml:space="preserve"> - * Iran's government officials threaten to close the Babu'l Mendeb Strait if the US and Iran escalate conflict. 490. </w:t>
      </w:r>
      <w:hyperlink r:id="rId468">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491. </w:t>
      </w:r>
      <w:hyperlink r:id="rId469">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492. </w:t>
      </w:r>
      <w:hyperlink r:id="rId470">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493. </w:t>
      </w:r>
      <w:hyperlink r:id="rId466">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494. </w:t>
      </w:r>
      <w:hyperlink r:id="rId471">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495. </w:t>
      </w:r>
      <w:hyperlink r:id="rId472">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496. </w:t>
      </w:r>
      <w:hyperlink r:id="rId473">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497. </w:t>
      </w:r>
      <w:hyperlink r:id="rId474">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498. </w:t>
      </w:r>
      <w:hyperlink r:id="rId475">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499. </w:t>
      </w:r>
      <w:hyperlink r:id="rId476">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500. </w:t>
      </w:r>
      <w:hyperlink r:id="rId477">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times.com/news/2026/apr/15/hormuz-blockade-production-repairs-leave-qatars-european-customers/" TargetMode="External"/><Relationship Id="rId10" Type="http://schemas.openxmlformats.org/officeDocument/2006/relationships/hyperlink" Target="https://naturalgasintel.com/news/whats-happening-with-golden-pass-lng-pipeline-data-points-to-lower-demand/" TargetMode="External"/><Relationship Id="rId11" Type="http://schemas.openxmlformats.org/officeDocument/2006/relationships/hyperlink" Target="https://www.bairdmaritime.com/shipping/ports/port-of-corpus-christi-reports-record-first-quarter-tonnage-for-2026" TargetMode="External"/><Relationship Id="rId12" Type="http://schemas.openxmlformats.org/officeDocument/2006/relationships/hyperlink" Target="https://globallnghub.com/natural-gas-prices-weekly-update-jkm-ttf-and-henry-hub-13-april-2026.html" TargetMode="External"/><Relationship Id="rId13" Type="http://schemas.openxmlformats.org/officeDocument/2006/relationships/hyperlink" Target="https://www.energypolicy.columbia.edu/gulf-energy-disruption-and-the-fragility-of-global-markets/" TargetMode="External"/><Relationship Id="rId14" Type="http://schemas.openxmlformats.org/officeDocument/2006/relationships/hyperlink" Target="https://mezha.net/eng/bukvy/gazprom_shipped_second/" TargetMode="External"/><Relationship Id="rId15" Type="http://schemas.openxmlformats.org/officeDocument/2006/relationships/hyperlink" Target="https://www.investing.com/news/stock-market-news/europe-to-unveil-electrification-plan-to-cut-fossil-fuel-reliance-jefferies-comments-93CH-4615300" TargetMode="External"/><Relationship Id="rId16" Type="http://schemas.openxmlformats.org/officeDocument/2006/relationships/hyperlink" Target="https://www.trend.az/business/energy/4175014.html" TargetMode="External"/><Relationship Id="rId17" Type="http://schemas.openxmlformats.org/officeDocument/2006/relationships/hyperlink" Target="https://news.az/news/gazprom-delivers-second-lng-cargo-to-china" TargetMode="External"/><Relationship Id="rId18" Type="http://schemas.openxmlformats.org/officeDocument/2006/relationships/hyperlink" Target="https://www.mediafax.ro/externe/razboiul-din-orientul-mijlociu-ziua-47-diplomatii-organizeaza-noi-discutii-intre-sua-si-iran-pretul-petrolului-in-continua-scadere-primele-petroliere-interceptate-de-marina-americana-23720100" TargetMode="External"/><Relationship Id="rId19" Type="http://schemas.openxmlformats.org/officeDocument/2006/relationships/hyperlink" Target="https://news.stv.tv/world/us-says-blockade-has-completely-halted-trade-at-irans-ports" TargetMode="External"/><Relationship Id="rId20" Type="http://schemas.openxmlformats.org/officeDocument/2006/relationships/hyperlink" Target="https://aif.ru/politics/amerikanskie-voyska-zayavili-o-polnoy-morskoy-blokade-irana" TargetMode="External"/><Relationship Id="rId21" Type="http://schemas.openxmlformats.org/officeDocument/2006/relationships/hyperlink" Target="https://businessmagazineuae.com/the-second-round-of-us-iran-negotiations/" TargetMode="External"/><Relationship Id="rId22" Type="http://schemas.openxmlformats.org/officeDocument/2006/relationships/hyperlink" Target="https://ekonomi.republika.co.id/berita/tdizpd370/iran-siapkan-aturan-khusus-kapal-di-selat-hormuz" TargetMode="External"/><Relationship Id="rId23" Type="http://schemas.openxmlformats.org/officeDocument/2006/relationships/hyperlink" Target="https://www.skynewsarabia.com/middle-east/1864321-%D8%A3%D9%85%D9%8A%D8%B1%D9%83%D8%A7-%D8%AA%D9%81%D8%AA%D8%AD-%D8%B4%D8%B1%D9%8A%D8%A7%D9%86-%D8%A7%D9%84%D8%B7%D8%A7%D9%82%D8%A9-%D8%AA%D8%B2%D8%A7%D9%84-%D8%A3%D9%84%D8%BA%D8%A7%D9%85-%D9%85%D8%B6%D9%8A%D9%82-%D9%87%D8%B1%D9%85%D8%B2" TargetMode="External"/><Relationship Id="rId24" Type="http://schemas.openxmlformats.org/officeDocument/2006/relationships/hyperlink" Target="https://theafricanmirror.africa/world/strait-of-hormuz-blockade-the-complex-regional-realities-the-us-ignores-at-its-peril/?utm_source=rss&amp;utm_medium=rss&amp;utm_campaign=strait-of-hormuz-blockade-the-complex-regional-realities-the-us-ignores-at-its-peril" TargetMode="External"/><Relationship Id="rId25" Type="http://schemas.openxmlformats.org/officeDocument/2006/relationships/hyperlink" Target="https://indianexpress.com/article/world/iran-us-israel-war-news-live-updates-us-enforces-iran-port-blockade-declares-maritime-superiority-in-middle-east-10637199/" TargetMode="External"/><Relationship Id="rId26" Type="http://schemas.openxmlformats.org/officeDocument/2006/relationships/hyperlink" Target="https://www.aljazeera.com/news/2026/4/15/iran-war-what-is-happening-on-day-47-of-the-us-iran-conflict?traffic_source=rss" TargetMode="External"/><Relationship Id="rId27" Type="http://schemas.openxmlformats.org/officeDocument/2006/relationships/hyperlink" Target="https://www.thearcticinstitute.org/the-circumpolar-podcast-arctic-shipping-northern-sea-route/" TargetMode="External"/><Relationship Id="rId28" Type="http://schemas.openxmlformats.org/officeDocument/2006/relationships/hyperlink" Target="https://www.businesstoday.in/india/story/hormuz-blockade-may-push-india-us-energy-deal-into-fast-lane-as-crude-oil-risks-rise-525684-2026-04-15?utm_source=rssfeed" TargetMode="External"/><Relationship Id="rId29" Type="http://schemas.openxmlformats.org/officeDocument/2006/relationships/hyperlink" Target="https://hongkongfp.com/2026/04/15/president-xi-meets-russian-fm-as-leaders-flock-to-china-over-middle-east-war/" TargetMode="External"/><Relationship Id="rId30" Type="http://schemas.openxmlformats.org/officeDocument/2006/relationships/hyperlink" Target="https://www.focus.de/politik/ausland/chinas-naechster-schritt-koennte-alles-veraendern-welche-gefahr-von-der-us-iran-blockade-wirklich-ausgeht_0805a0a1-9b34-4e68-b7bf-4466247b7445.html" TargetMode="External"/><Relationship Id="rId31" Type="http://schemas.openxmlformats.org/officeDocument/2006/relationships/hyperlink" Target="https://www.nzz.ch/pro/hormuz-die-militaerischen-herausforderungen-der-amerikanischen-seeblockade-ld.1933571" TargetMode="External"/><Relationship Id="rId32" Type="http://schemas.openxmlformats.org/officeDocument/2006/relationships/hyperlink" Target="https://newtalk.tw/news/view/2026-04-15/1029892" TargetMode="External"/><Relationship Id="rId33" Type="http://schemas.openxmlformats.org/officeDocument/2006/relationships/hyperlink" Target="https://seekingalpha.com/article/4890763-blue-tower-asset-management-q1-2026-letter?source=generic_rss" TargetMode="External"/><Relationship Id="rId34" Type="http://schemas.openxmlformats.org/officeDocument/2006/relationships/hyperlink" Target="https://localnews8.com/money/cnn-business-consumer/2026/04/15/economists-at-imf-issue-stark-warning-that-iran-war-could-tip-world-toward-recession/" TargetMode="External"/><Relationship Id="rId35" Type="http://schemas.openxmlformats.org/officeDocument/2006/relationships/hyperlink" Target="https://www.benzinga.com/news/politics/26/04/51822374/donald-trump-calls-giorgia-meloni-unacceptable" TargetMode="External"/><Relationship Id="rId36" Type="http://schemas.openxmlformats.org/officeDocument/2006/relationships/hyperlink" Target="https://news.az/news/lana-ravandi-fadai-iran-will-expand-response-if-pressured-interview" TargetMode="External"/><Relationship Id="rId37" Type="http://schemas.openxmlformats.org/officeDocument/2006/relationships/hyperlink" Target="https://www.straitstimes.com/asia/east-asia/how-chinas-weapons-transfers-to-iran-have-evolved-over-decades" TargetMode="External"/><Relationship Id="rId38" Type="http://schemas.openxmlformats.org/officeDocument/2006/relationships/hyperlink" Target="https://www.rystadenergy.com/insights/asias-energy-buyers-between-a-rock-and-a-hard-place" TargetMode="External"/><Relationship Id="rId39" Type="http://schemas.openxmlformats.org/officeDocument/2006/relationships/hyperlink" Target="https://www.thehindubusinessline.com/opinion/iran-war-a-boon-for-the-brics/article70862045.ece" TargetMode="External"/><Relationship Id="rId40" Type="http://schemas.openxmlformats.org/officeDocument/2006/relationships/hyperlink" Target="https://www.thehindubusinessline.com/news/external-affairs-minister-jaishankar-speaks-to-israeli-counterpart/article70863693.ece" TargetMode="External"/><Relationship Id="rId41" Type="http://schemas.openxmlformats.org/officeDocument/2006/relationships/hyperlink" Target="https://www.middleeasteye.net/live-blog/live-blog-update/lavrov-offers-russia-energy-china-amid-us-blockade" TargetMode="External"/><Relationship Id="rId42" Type="http://schemas.openxmlformats.org/officeDocument/2006/relationships/hyperlink" Target="https://www.19fortyfive.com/2026/04/irans-next-move-isnt-in-hormuz-and-it-could-decide-everything/" TargetMode="External"/><Relationship Id="rId43" Type="http://schemas.openxmlformats.org/officeDocument/2006/relationships/hyperlink" Target="https://www.19fortyfive.com/2026/04/the-strait-of-hormuz-crisis-is-crippling-japan-and-thats-just-for-starters/" TargetMode="External"/><Relationship Id="rId44" Type="http://schemas.openxmlformats.org/officeDocument/2006/relationships/hyperlink" Target="https://www.19fortyfive.com/2026/04/the-blockade-isnt-closing-the-strait-of-hormuz-its-closing-iran-theres-a-difference/" TargetMode="External"/><Relationship Id="rId45" Type="http://schemas.openxmlformats.org/officeDocument/2006/relationships/hyperlink" Target="https://www.bloomberg.com/news/videos/2026-04-15/us-iran-consider-second-round-of-peace-talks-video" TargetMode="External"/><Relationship Id="rId46" Type="http://schemas.openxmlformats.org/officeDocument/2006/relationships/hyperlink" Target="https://munsifdaily.com/middle-east-conflict-threatens-global-growth/" TargetMode="External"/><Relationship Id="rId47" Type="http://schemas.openxmlformats.org/officeDocument/2006/relationships/hyperlink" Target="https://ladiaria.com.uy/mundo/articulo/2026/4/el-estrecho-de-ormuz-y-la-fragilidad-del-sistema-energetico-global/" TargetMode="External"/><Relationship Id="rId48" Type="http://schemas.openxmlformats.org/officeDocument/2006/relationships/hyperlink" Target="https://www.zawya.com/en/world/middle-east/imf-slashes-growth-forecast-for-middle-east-as-gulf-exporters-reel-from-impact-of-war-pvbfz3ob" TargetMode="External"/><Relationship Id="rId49" Type="http://schemas.openxmlformats.org/officeDocument/2006/relationships/hyperlink" Target="https://www.channelnewsasia.com/world/russia-china-lavrov-iran-war-energy-resources-6057471" TargetMode="External"/><Relationship Id="rId50" Type="http://schemas.openxmlformats.org/officeDocument/2006/relationships/hyperlink" Target="https://en.mfa.ir/portal/newsview/786353" TargetMode="External"/><Relationship Id="rId51" Type="http://schemas.openxmlformats.org/officeDocument/2006/relationships/hyperlink" Target="https://www.iraqinews.com/iraq/tanker-to-load-cargo-from-iraq-after-chinese-tanker-transits-hormuz/" TargetMode="External"/><Relationship Id="rId52" Type="http://schemas.openxmlformats.org/officeDocument/2006/relationships/hyperlink" Target="https://www.jpost.com/business-and-innovation/energy-and-infrastructure/article-893022" TargetMode="External"/><Relationship Id="rId53" Type="http://schemas.openxmlformats.org/officeDocument/2006/relationships/hyperlink" Target="https://www.albawaba.com/ar/%D8%A3%D8%AE%D8%A8%D8%A7%D8%B1/%D9%82%D9%88%D9%89-%D8%A7%D9%84%D8%A5%D9%82%D9%84%D9%8A%D9%85-%D8%AA%D8%AC%D8%AA%D9%85%D8%B9-%D9%81%D9%8A-%D8%AA%D8%B1%D9%83%D9%8A%D8%A7-%D9%84%D8%A8%D8%AD%D8%AB-%D8%AA%D8%AF%D8%A7%D8%B9%D9%8A%D8%A7%D8%AA-1625530" TargetMode="External"/><Relationship Id="rId54" Type="http://schemas.openxmlformats.org/officeDocument/2006/relationships/hyperlink" Target="https://businessday.ng/world/article/why-the-us-is-blockading-iranian-ports-what-it-means-for-global-trade/" TargetMode="External"/><Relationship Id="rId55" Type="http://schemas.openxmlformats.org/officeDocument/2006/relationships/hyperlink" Target="https://www.scmp.com/economy/global-economy/article/3350051/which-countries-are-most-vulnerable-us-imposes-its-own-blockade-persian-gulf?utm_source=rss_feed" TargetMode="External"/><Relationship Id="rId56" Type="http://schemas.openxmlformats.org/officeDocument/2006/relationships/hyperlink" Target="https://www.iranherald.com/news/278984513/us-treasury-refuses-extension-of-iran-oil-sanctions-waiver" TargetMode="External"/><Relationship Id="rId57" Type="http://schemas.openxmlformats.org/officeDocument/2006/relationships/hyperlink" Target="https://www.ibtimes.com.au/donald-trump-claims-us-iran-talks-could-resume-next-two-days-1866586" TargetMode="External"/><Relationship Id="rId58" Type="http://schemas.openxmlformats.org/officeDocument/2006/relationships/hyperlink" Target="https://www.indiasnews.net/news/278984726/centcom-says-over-10000-troops-enforcing-blockade-on-ships-at-iranian-ports" TargetMode="External"/><Relationship Id="rId59" Type="http://schemas.openxmlformats.org/officeDocument/2006/relationships/hyperlink" Target="https://www.freemalaysiatoday.com/category/business/2026/04/15/sanctioned-tanker-turns-back-to-hormuz-day-after-gulf-exit" TargetMode="External"/><Relationship Id="rId60" Type="http://schemas.openxmlformats.org/officeDocument/2006/relationships/hyperlink" Target="https://www.tagesschau.de/newsticker/liveblog-iran-dienstag-110.html" TargetMode="External"/><Relationship Id="rId61" Type="http://schemas.openxmlformats.org/officeDocument/2006/relationships/hyperlink" Target="https://www.riotimesonline.com/asia-pulse-jgb-yield-china-iran-arms-india-adb-kazakhstan/" TargetMode="External"/><Relationship Id="rId62" Type="http://schemas.openxmlformats.org/officeDocument/2006/relationships/hyperlink" Target="https://www.cbsnews.com/video/ship-captain-stuck-near-strait-of-hormuz-says-we-are-collateral-victims/" TargetMode="External"/><Relationship Id="rId63" Type="http://schemas.openxmlformats.org/officeDocument/2006/relationships/hyperlink" Target="https://www.oneindia.com/india/jaishankar-talks-israel-and-australia-on-iran-strait-of-hormuz-crisis-011-8058225.html" TargetMode="External"/><Relationship Id="rId64" Type="http://schemas.openxmlformats.org/officeDocument/2006/relationships/hyperlink" Target="https://www.indiandefensenews.in/2026/04/iran-faces-435-million-daily-loss-under.html" TargetMode="External"/><Relationship Id="rId65" Type="http://schemas.openxmlformats.org/officeDocument/2006/relationships/hyperlink" Target="https://www.sdpnoticias.com/internacional/petrolero-chino-sancionado-desafia-a-estados-unidos-y-cruza-ormuz/" TargetMode="External"/><Relationship Id="rId66" Type="http://schemas.openxmlformats.org/officeDocument/2006/relationships/hyperlink" Target="https://news.az/news/how-a-sanctioned-oil-tanker-passed-through-the-strait-of-hormuz-despite-us-blockade" TargetMode="External"/><Relationship Id="rId67" Type="http://schemas.openxmlformats.org/officeDocument/2006/relationships/hyperlink" Target="https://internewscast.com/news/us/trump-administration-set-to-commence-construction-on-controversial-nyc-gas-pipeline-sparking-environmental-debate/" TargetMode="External"/><Relationship Id="rId68" Type="http://schemas.openxmlformats.org/officeDocument/2006/relationships/hyperlink" Target="https://oilgasleads.com/global-energy-markets-on-edge-as-iran-conflict-raises-supply-shock-fears/?utm_source=rss&amp;utm_medium=rss&amp;utm_campaign=global-energy-markets-on-edge-as-iran-conflict-raises-supply-shock-fears" TargetMode="External"/><Relationship Id="rId69" Type="http://schemas.openxmlformats.org/officeDocument/2006/relationships/hyperlink" Target="https://www.arabtimesonline.com/news/uae-minister-warns-weaponisation-of-strait-of-hormuz-is-economic-aggression-against-world/" TargetMode="External"/><Relationship Id="rId70" Type="http://schemas.openxmlformats.org/officeDocument/2006/relationships/hyperlink" Target="https://www.aol.com/news/iran-un-envoy-says-tehran-202120289.html" TargetMode="External"/><Relationship Id="rId71" Type="http://schemas.openxmlformats.org/officeDocument/2006/relationships/hyperlink" Target="https://www.indiandefensenews.in/2026/04/us-naval-blockade-strands-indian-energy.html" TargetMode="External"/><Relationship Id="rId72" Type="http://schemas.openxmlformats.org/officeDocument/2006/relationships/hyperlink" Target="https://attackofthefanboy.com/politics/china-called-americas-hormuz-blockade-dangerous-and-irresponsible-then-a-sanctioned-chinese-tanker-sailed-straight-through-it-anyway/" TargetMode="External"/><Relationship Id="rId73" Type="http://schemas.openxmlformats.org/officeDocument/2006/relationships/hyperlink" Target="https://www.indianewsnetwork.com/en/modi-trump-call-leaders-discuss-iran-tensions-hormuz-security-20260415" TargetMode="External"/><Relationship Id="rId74" Type="http://schemas.openxmlformats.org/officeDocument/2006/relationships/hyperlink" Target="https://www.navalnews.com/naval-news/2026/04/u-s-navy-stages-for-mine-clearance-as-hormuz-blockade-begins-showing-strain/" TargetMode="External"/><Relationship Id="rId75" Type="http://schemas.openxmlformats.org/officeDocument/2006/relationships/hyperlink" Target="https://www.rawstory.com/iran-2676711909/" TargetMode="External"/><Relationship Id="rId76" Type="http://schemas.openxmlformats.org/officeDocument/2006/relationships/hyperlink" Target="https://fxopen.com/blog/en/al-natural-gas-key-support-amid-renewed-escalation/" TargetMode="External"/><Relationship Id="rId77" Type="http://schemas.openxmlformats.org/officeDocument/2006/relationships/hyperlink" Target="https://www.truthdig.com/articles/trumps-blockade-is-headed-for-a-bust/?utm_source=rss&amp;utm_medium=rss&amp;utm_campaign=trumps-blockade-is-headed-for-a-bust" TargetMode="External"/><Relationship Id="rId78" Type="http://schemas.openxmlformats.org/officeDocument/2006/relationships/hyperlink" Target="https://propakistani.pk/2026/04/14/donald-trumps-gulf-war-turns-into-19-billion-payday-for-russia/" TargetMode="External"/><Relationship Id="rId79" Type="http://schemas.openxmlformats.org/officeDocument/2006/relationships/hyperlink" Target="https://www.pakistantoday.com.pk/2026/04/14/power-crisis-deepens-govt-imposes-daily-peak-hour-outages-to-avert-massive-tariff-surge" TargetMode="External"/><Relationship Id="rId80" Type="http://schemas.openxmlformats.org/officeDocument/2006/relationships/hyperlink" Target="https://aawsat.com/%D8%A7%D9%84%D8%A7%D9%82%D8%AA%D8%B5%D8%A7%D8%AF/5262254-%D8%B5%D9%86%D8%AF%D9%88%D9%82-%D8%A7%D9%84%D9%86%D9%82%D8%AF-%D8%A7%D9%84%D8%AF%D9%88%D9%84%D9%8A-%D8%AD%D8%B1%D8%A8-%D8%A5%D9%8A%D8%B1%D8%A7%D9%86-%D8%AA%D8%B6%D8%B1%D8%A8-%D8%A7%D9%82%D8%AA%D8%B5%D8%A7%D8%AF%D8%A7%D8%AA-%D8%A7%D9%84%D8%AE%D9%84%D9%8A%D8%AC" TargetMode="External"/><Relationship Id="rId81" Type="http://schemas.openxmlformats.org/officeDocument/2006/relationships/hyperlink" Target="https://www.al-monitor.com/originals/2026/04/us-blockade-irans-oil-begins-amid-unclear-enforcement-energy-shock-fears" TargetMode="External"/><Relationship Id="rId82" Type="http://schemas.openxmlformats.org/officeDocument/2006/relationships/hyperlink" Target="https://globalkashmir.net/conflicts-disturb-everything-iran-envoy-warns-of-imminent-fuel-price-spike/" TargetMode="External"/><Relationship Id="rId83" Type="http://schemas.openxmlformats.org/officeDocument/2006/relationships/hyperlink" Target="https://www.juancole.com/2026/04/bangladeshs-worsens-israeli.html" TargetMode="External"/><Relationship Id="rId84"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85" Type="http://schemas.openxmlformats.org/officeDocument/2006/relationships/hyperlink" Target="https://www.koreatimes.co.kr/foreignaffairs/20260414/korea-shared-with-iran-information-on-korean-ships-stranded-in-strait-of-hormuz-sources?utm_source=rss" TargetMode="External"/><Relationship Id="rId86" Type="http://schemas.openxmlformats.org/officeDocument/2006/relationships/hyperlink" Target="https://www.timesofisrael.com/us-positions-warships-in-region-as-it-moves-to-enforce-naval-blockade-of-iran/" TargetMode="External"/><Relationship Id="rId87" Type="http://schemas.openxmlformats.org/officeDocument/2006/relationships/hyperlink" Target="https://fullavantenews.com/trump-orders-naval-blockade-targeting-iranian-ports-after-us-iran-ceasefire-talks-collapse/" TargetMode="External"/><Relationship Id="rId88" Type="http://schemas.openxmlformats.org/officeDocument/2006/relationships/hyperlink" Target="https://www.sabah.com.tr/dunya/hurmuzde-abd-korsanligi-7562931" TargetMode="External"/><Relationship Id="rId89" Type="http://schemas.openxmlformats.org/officeDocument/2006/relationships/hyperlink" Target="https://www.straitstimes.com/asia/us-begins-iran-port-blockade-oil-prices-ease-on-hopes-for-dialogue" TargetMode="External"/><Relationship Id="rId90" Type="http://schemas.openxmlformats.org/officeDocument/2006/relationships/hyperlink" Target="https://www.moneyweb.co.za/moneyweb-opinion/soapbox/fragility-and-resilience/" TargetMode="External"/><Relationship Id="rId91" Type="http://schemas.openxmlformats.org/officeDocument/2006/relationships/hyperlink" Target="https://www.elnacional.com/2026/04/dos-petroleros-dan-media-vuelta-al-llegar-a-ormuz-tras-bloqueo-de-ee-uu/" TargetMode="External"/><Relationship Id="rId92" Type="http://schemas.openxmlformats.org/officeDocument/2006/relationships/hyperlink" Target="https://timesofoman.com//article/170600-iran-warns-of-provocative-us-actions-in-call-with-russian-fm-lavrov-reports" TargetMode="External"/><Relationship Id="rId93" Type="http://schemas.openxmlformats.org/officeDocument/2006/relationships/hyperlink" Target="https://www.albawaba.com/news/us-pushes-iran-toward-talks-over-hormuz-1625452" TargetMode="External"/><Relationship Id="rId94" Type="http://schemas.openxmlformats.org/officeDocument/2006/relationships/hyperlink" Target="https://www.business-standard.com/world-news/us-iran-war-hormuz-blockade-tests-which-side-can-endure-more-pain-126041400120_1.html" TargetMode="External"/><Relationship Id="rId95" Type="http://schemas.openxmlformats.org/officeDocument/2006/relationships/hyperlink" Target="https://www.24newshd.tv/14-Apr-2026/iran-slams-us-blockade-vance-says-ball-now-tehran-s-court-talks" TargetMode="External"/><Relationship Id="rId96" Type="http://schemas.openxmlformats.org/officeDocument/2006/relationships/hyperlink" Target="https://oilprice.com/Energy/Energy-General/Time-to-Plan-for-Months-of-Oil-Gas-Shortage.html" TargetMode="External"/><Relationship Id="rId97" Type="http://schemas.openxmlformats.org/officeDocument/2006/relationships/hyperlink" Target="https://kienthuc.net.vn/my-phong-toa-cac-cang-iran-leo-thang-cang-thang-trung-dong-post1612972.html" TargetMode="External"/><Relationship Id="rId98" Type="http://schemas.openxmlformats.org/officeDocument/2006/relationships/hyperlink" Target="https://www.skynewsarabia.com/world/1864061-%D8%BA%D9%88%D8%AA%D9%8A%D8%B1%D9%8A%D8%B3-%D9%8A%D8%AF%D8%B9%D9%88-%D9%88%D8%A7%D8%B4%D9%86%D8%B7%D9%86-%D9%88%D8%B7%D9%87%D8%B1%D8%A7%D9%86-%D8%A7%D8%B3%D8%AA%D8%A6%D9%86%D8%A7%D9%81-%D8%A7%D9%84%D9%85%D8%AD%D8%A7%D8%AF%D8%AB%D8%A7%D8%AA" TargetMode="External"/><Relationship Id="rId99" Type="http://schemas.openxmlformats.org/officeDocument/2006/relationships/hyperlink" Target="https://theafricanmirror.africa/world/trumps-strait-of-hormuz-blockade-risks-new-costs-for-the-global-economy/?utm_source=rss&amp;utm_medium=rss&amp;utm_campaign=trumps-strait-of-hormuz-blockade-risks-new-costs-for-the-global-economy" TargetMode="External"/><Relationship Id="rId100" Type="http://schemas.openxmlformats.org/officeDocument/2006/relationships/hyperlink" Target="https://www.dailyfinland.fi/worldwide/48787/Iran-warns-against-threatening-port-security" TargetMode="External"/><Relationship Id="rId101" Type="http://schemas.openxmlformats.org/officeDocument/2006/relationships/hyperlink" Target="https://indianexpress.com/article/world/us-news/jd-vance-iran-economic-terrorism-strait-of-hormuz-us-blockade-10634977/" TargetMode="External"/><Relationship Id="rId102" Type="http://schemas.openxmlformats.org/officeDocument/2006/relationships/hyperlink" Target="https://www.t-online.de/nachrichten/ausland/internationale-politik/id_101211148/donald-trump-usa-haben-mit-blockade-begonnen.html" TargetMode="External"/><Relationship Id="rId103" Type="http://schemas.openxmlformats.org/officeDocument/2006/relationships/hyperlink" Target="https://www.independent.co.uk/news/world/middle-east/us-blockade-strait-of-hormuz-trump-iran-war-legal-b2957015.html" TargetMode="External"/><Relationship Id="rId104" Type="http://schemas.openxmlformats.org/officeDocument/2006/relationships/hyperlink" Target="https://www.benzinga.com/news/politics/26/04/51795118/jd-vance-iran-deal-oil-below-100-nuclear-red-lines" TargetMode="External"/><Relationship Id="rId105" Type="http://schemas.openxmlformats.org/officeDocument/2006/relationships/hyperlink" Target="https://en.yna.co.kr/view/AEN20260414004700315" TargetMode="External"/><Relationship Id="rId106" Type="http://schemas.openxmlformats.org/officeDocument/2006/relationships/hyperlink" Target="https://www.theguardian.com/world/2026/apr/14/iran-cosy-up-europe-increase-pressure-us" TargetMode="External"/><Relationship Id="rId107" Type="http://schemas.openxmlformats.org/officeDocument/2006/relationships/hyperlink" Target="https://www.reviewjournal.com/opinion/editorials/editorial-president-turns-up-the-economic-heat-on-iran-3737504/" TargetMode="External"/><Relationship Id="rId108" Type="http://schemas.openxmlformats.org/officeDocument/2006/relationships/hyperlink" Target="https://www.indiatoday.in/world/story/middle-east-war-strait-of-hormuz-blockade-us-president-donald-trump-punish-china-india-japan-south-korea-iran-2895341-2026-04-14?utm_source=rss" TargetMode="External"/><Relationship Id="rId109" Type="http://schemas.openxmlformats.org/officeDocument/2006/relationships/hyperlink" Target="https://www.business-standard.com/world-news/us-navy-maintains-presence-in-west-asia-may-participate-iran-blockade-126041400058_1.html" TargetMode="External"/><Relationship Id="rId110" Type="http://schemas.openxmlformats.org/officeDocument/2006/relationships/hyperlink" Target="https://www.tagesschau.de/ausland/asien/iran-blockade-usa-hormus-100.html" TargetMode="External"/><Relationship Id="rId111" Type="http://schemas.openxmlformats.org/officeDocument/2006/relationships/hyperlink" Target="https://albiladdaily.com/2026/04/14/%D9%87%D8%AF%D8%AF%D8%AA-%D8%A8%D8%B6%D8%B1%D8%A8-%D9%85%D9%88%D8%A7%D9%86%D8%A6-%D8%A7%D9%84%D9%85%D9%86%D8%B7%D9%82%D8%A9-%D8%A5%D9%8A%D8%B1%D8%A7%D9%86-%D9%85%D8%AD%D8%A7%D8%B5%D8%B1%D8%A9/" TargetMode="External"/><Relationship Id="rId112" Type="http://schemas.openxmlformats.org/officeDocument/2006/relationships/hyperlink" Target="https://www.indiavision.com/international/un-urges-all-parties-to-respect-navigation-in-strait-of-hormuz/601524/" TargetMode="External"/><Relationship Id="rId113" Type="http://schemas.openxmlformats.org/officeDocument/2006/relationships/hyperlink" Target="https://www.marinelink.com/news/eu-emissions-trading-system-sustains-537952" TargetMode="External"/><Relationship Id="rId114" Type="http://schemas.openxmlformats.org/officeDocument/2006/relationships/hyperlink" Target="https://capitalpress.com/2026/04/13/clean-energy-laws-shunning-natural-gas-will-be-costly-report-claims/" TargetMode="External"/><Relationship Id="rId115" Type="http://schemas.openxmlformats.org/officeDocument/2006/relationships/hyperlink" Target="https://www.euronews.com/my-europe/2026/04/13/magyar-keeps-door-open-to-russian-energy-despite-eu-phase-out-plans" TargetMode="External"/><Relationship Id="rId116" Type="http://schemas.openxmlformats.org/officeDocument/2006/relationships/hyperlink" Target="https://newstodaynet.com/2026/04/13/armed-men-blow-up-key-gas-pipeline-in-baloch/" TargetMode="External"/><Relationship Id="rId117" Type="http://schemas.openxmlformats.org/officeDocument/2006/relationships/hyperlink" Target="https://tass.com/politics/2116285" TargetMode="External"/><Relationship Id="rId118" Type="http://schemas.openxmlformats.org/officeDocument/2006/relationships/hyperlink" Target="https://pakobserver.net/sngpl-cuts-gas-supply-to-six-hours-daily-as-crisis-intensifies/" TargetMode="External"/><Relationship Id="rId119" Type="http://schemas.openxmlformats.org/officeDocument/2006/relationships/hyperlink" Target="https://ceenergynews.com/oil-gas/entsog-publishes-its-2026-outlooks/" TargetMode="External"/><Relationship Id="rId120" Type="http://schemas.openxmlformats.org/officeDocument/2006/relationships/hyperlink" Target="https://www.maritimegateway.com/qatar-restores-full-daytime-maritime-navigation-for-all-vessels/" TargetMode="External"/><Relationship Id="rId121" Type="http://schemas.openxmlformats.org/officeDocument/2006/relationships/hyperlink" Target="https://www.ndtv.com/world-news/iran-releases-video-of-standoff-with-us-warships-in-strait-of-hormuz-last-warning-11349143#publisher=newsstand" TargetMode="External"/><Relationship Id="rId122" Type="http://schemas.openxmlformats.org/officeDocument/2006/relationships/hyperlink" Target="https://www.devdiscourse.com/article/international/3871995-iran-warns-against-us-maritime-blockade-in-persian-gulf" TargetMode="External"/><Relationship Id="rId123" Type="http://schemas.openxmlformats.org/officeDocument/2006/relationships/hyperlink" Target="https://dariknews.bg/novini/sviat/silite-na-sasht-shte-blokirat-iranskite-pristanishta-teheran-zaplashva-s-otvetni-merki-2451788" TargetMode="External"/><Relationship Id="rId124" Type="http://schemas.openxmlformats.org/officeDocument/2006/relationships/hyperlink" Target="https://ria.ru/20260413/gaz-2086730834.html" TargetMode="External"/><Relationship Id="rId125" Type="http://schemas.openxmlformats.org/officeDocument/2006/relationships/hyperlink" Target="https://www.peoplenews.tw/articles/hot-news/26282" TargetMode="External"/><Relationship Id="rId126" Type="http://schemas.openxmlformats.org/officeDocument/2006/relationships/hyperlink" Target="https://internewscast.com/news/us/centcom-initiates-iranian-blockade-key-guidelines-and-what-you-need-to-know/" TargetMode="External"/><Relationship Id="rId127" Type="http://schemas.openxmlformats.org/officeDocument/2006/relationships/hyperlink" Target="https://www.gamereactor.fr/trump-jure-dimposer-un-blocus-naval-au-detroit-dormuz-pour-tous-les-navires-en-provenance-ou-a-destination-de-liran-lundi-2086813/" TargetMode="External"/><Relationship Id="rId128" Type="http://schemas.openxmlformats.org/officeDocument/2006/relationships/hyperlink" Target="https://www.faz.net/aktuell/wirtschaft/trump-will-strasse-von-hormus-blockieren-oelpreis-steigt-ueber-100-dollar-accg-200724580.html" TargetMode="External"/><Relationship Id="rId129" Type="http://schemas.openxmlformats.org/officeDocument/2006/relationships/hyperlink" Target="https://dmnews.co.uk/us-navy-announces-blockade-on-strait-of-hormuz-what-this-means-for-the-uk/" TargetMode="External"/><Relationship Id="rId130" Type="http://schemas.openxmlformats.org/officeDocument/2006/relationships/hyperlink" Target="https://www.mql5.com/en/blogs/post/768876" TargetMode="External"/><Relationship Id="rId131" Type="http://schemas.openxmlformats.org/officeDocument/2006/relationships/hyperlink" Target="https://waateanews.com/2026/04/13/conflict-tensions-escalate-as-us-iran-talks-collapse-calls-for-accountability-grow/" TargetMode="External"/><Relationship Id="rId132" Type="http://schemas.openxmlformats.org/officeDocument/2006/relationships/hyperlink" Target="https://organiser.org/2026/04/13/348461/world/uk-pm-keir-starmer-rejects-trumps-hormuz-blockade-nato-rift-deepens-amid-west-asia-tensions/" TargetMode="External"/><Relationship Id="rId133" Type="http://schemas.openxmlformats.org/officeDocument/2006/relationships/hyperlink" Target="https://www.ansa.it/sito/notizie/mondo/2026/04/13/lo-stretto-di-hormuz-e-nuovamente-chiuso-traffico-marittimo-bloccato-live_6c42c30b-5d16-4cb8-88b8-c0fc348f3283.html" TargetMode="External"/><Relationship Id="rId134" Type="http://schemas.openxmlformats.org/officeDocument/2006/relationships/hyperlink" Target="https://diariolatino.net/emiratos-arabes-afirmo-que-el-estrecho-de-ormuz-nunca-ha-sido-propiedad-de-iran-como-para-cerrarlo/" TargetMode="External"/><Relationship Id="rId135" Type="http://schemas.openxmlformats.org/officeDocument/2006/relationships/hyperlink" Target="https://www.livemint.com/news/us-news/is-a-blockade-an-act-of-war-heres-what-we-know-as-trump-moves-to-block-the-strait-of-hormuz-us-iran-war-netanyahu-11776052803615.html" TargetMode="External"/><Relationship Id="rId136" Type="http://schemas.openxmlformats.org/officeDocument/2006/relationships/hyperlink" Target="https://www.benzinga.com/markets/commodities/26/04/51772359/mohamed-el-erian-hormuz-blockade-warning-global-household-burden" TargetMode="External"/><Relationship Id="rId137" Type="http://schemas.openxmlformats.org/officeDocument/2006/relationships/hyperlink" Target="https://container-news.com/u-s-navy-implements-blockade-of-iranian-ports/" TargetMode="External"/><Relationship Id="rId138"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139" Type="http://schemas.openxmlformats.org/officeDocument/2006/relationships/hyperlink" Target="https://www.standard.co.uk/news/politics/trump-blockade-strait-of-hormuz-iran-ports-starmer-b1278440.html" TargetMode="External"/><Relationship Id="rId140" Type="http://schemas.openxmlformats.org/officeDocument/2006/relationships/hyperlink" Target="https://www.thisdaylive.com/2026/04/13/gulf-crisis-trump-directs-us-navy-to-block-strait-of-hormuz-after-failed-talks/" TargetMode="External"/><Relationship Id="rId141" Type="http://schemas.openxmlformats.org/officeDocument/2006/relationships/hyperlink" Target="https://www.bahrainnews.net/news/278980496/trump-confirms-blockade-of-iranian-ports" TargetMode="External"/><Relationship Id="rId142" Type="http://schemas.openxmlformats.org/officeDocument/2006/relationships/hyperlink" Target="https://www.bahrainnews.net/news/278980502/it-is-a-big-escalation-ajay-bagga-on-the-global-fallout-of-the-strait-of-hormuz-blockade" TargetMode="External"/><Relationship Id="rId143"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144" Type="http://schemas.openxmlformats.org/officeDocument/2006/relationships/hyperlink" Target="https://www.fxstreet.com/news/wti-price-forecast-rallies-to-98-as-trump-aims-to-blockade-hormuz-202604130328" TargetMode="External"/><Relationship Id="rId145" Type="http://schemas.openxmlformats.org/officeDocument/2006/relationships/hyperlink" Target="https://www.indiatoday.in/world/story/strait-of-hormuz-blockade-iran-us-naval-confrontation-war-trump-2895266-2026-04-13?utm_source=rss" TargetMode="External"/><Relationship Id="rId146" Type="http://schemas.openxmlformats.org/officeDocument/2006/relationships/hyperlink" Target="https://www.24newshd.tv/13-Apr-2026/iran-warns-deadly-vortex-us-tries-block-hormuz-strait" TargetMode="External"/><Relationship Id="rId147" Type="http://schemas.openxmlformats.org/officeDocument/2006/relationships/hyperlink" Target="https://www.24newshd.tv/13-Apr-2026/inches-away-peace-deal-says-araghchi" TargetMode="External"/><Relationship Id="rId148"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149" Type="http://schemas.openxmlformats.org/officeDocument/2006/relationships/hyperlink" Target="https://wartakota.tribunnews.com/news/886979/balas-ancaman-trump-iran-siaga-dan-peringatkan-kapal-perang-yang-mendekat-selat-hormuz" TargetMode="External"/><Relationship Id="rId150" Type="http://schemas.openxmlformats.org/officeDocument/2006/relationships/hyperlink" Target="https://www.azernews.az/analysis/256954.html" TargetMode="External"/><Relationship Id="rId151" Type="http://schemas.openxmlformats.org/officeDocument/2006/relationships/hyperlink" Target="https://khojsamachar.com/trump-china-iran-threat-tension/" TargetMode="External"/><Relationship Id="rId152" Type="http://schemas.openxmlformats.org/officeDocument/2006/relationships/hyperlink" Target="https://www.standard.co.uk/news/politics/keir-starmer-iran-mps-emmanuel-macron-westminster-b1278475.html" TargetMode="External"/><Relationship Id="rId153" Type="http://schemas.openxmlformats.org/officeDocument/2006/relationships/hyperlink" Target="https://www.zeebiz.com/market-news/news-stock-market-today-dalal-street-in-bear-grip-sensex-under-76000-nifty-down-2-per-cent-393570" TargetMode="External"/><Relationship Id="rId154" Type="http://schemas.openxmlformats.org/officeDocument/2006/relationships/hyperlink" Target="https://www.benzinga.com/news/politics/26/04/51771593/dow-futures-drop-oil-spikes-104-trump-hormuz-blockade-iran" TargetMode="External"/><Relationship Id="rId155" Type="http://schemas.openxmlformats.org/officeDocument/2006/relationships/hyperlink" Target="https://zn.ua/WORLD/v-irane-otreahirovali-na-uhrozy-trampa-o-blokade-ormuzskoho-proliva.html" TargetMode="External"/><Relationship Id="rId156" Type="http://schemas.openxmlformats.org/officeDocument/2006/relationships/hyperlink" Target="https://zn.ua/ECONOMICS/tseny-na-haz-v-evrope-reahirujut-na-objavlennuju-trampom-blokadu-ormuzskoho-proliva.html" TargetMode="External"/><Relationship Id="rId157" Type="http://schemas.openxmlformats.org/officeDocument/2006/relationships/hyperlink" Targe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 TargetMode="External"/><Relationship Id="rId158" Type="http://schemas.openxmlformats.org/officeDocument/2006/relationships/hyperlink" Target="https://www.abendzeitung-muenchen.de/politik/usa-wollen-heute-mit-hormus-blockade-beginnen-iran-warnt-art-1124741" TargetMode="External"/><Relationship Id="rId159" Type="http://schemas.openxmlformats.org/officeDocument/2006/relationships/hyperlink" Target="https://www.mirror.co.uk/news/world-news/oil-prices-soar-navy-blockade-37003029" TargetMode="External"/><Relationship Id="rId160" Type="http://schemas.openxmlformats.org/officeDocument/2006/relationships/hyperlink" Target="https://www.independent.co.uk/news/world/americas/iran-donald-trump-jd-vance-tehran-pakistan-b2956319.html" TargetMode="External"/><Relationship Id="rId161" Type="http://schemas.openxmlformats.org/officeDocument/2006/relationships/hyperlink" Target="https://www.nation.com.pk/13-Apr-2026/pakistan-must-seize-moment-restart-ip-pipeline-project-bmp" TargetMode="External"/><Relationship Id="rId162" Type="http://schemas.openxmlformats.org/officeDocument/2006/relationships/hyperlink" Target="https://www.chosun.com/english/world-en/2026/04/13/WTL2NR7OBFD4DBUSEV54TMQSGU/" TargetMode="External"/><Relationship Id="rId163" Type="http://schemas.openxmlformats.org/officeDocument/2006/relationships/hyperlink" Target="https://oilprice.com/Energy/Natural-Gas/LNG-Shock-Hits-Supply-Chains-as-War-Disrupts-Global-Flows.html" TargetMode="External"/><Relationship Id="rId164" Type="http://schemas.openxmlformats.org/officeDocument/2006/relationships/hyperlink" Target="https://dohanews.co/irgc-warns-of-deadly-whirlpool-in-strait-of-hormuz-after-u-s-threatens-blockade/" TargetMode="External"/><Relationship Id="rId165" Type="http://schemas.openxmlformats.org/officeDocument/2006/relationships/hyperlink" Target="http://www.ecns.cn/world/2026-04-13/detail-ihfcmemi3027257.shtml" TargetMode="External"/><Relationship Id="rId166" Type="http://schemas.openxmlformats.org/officeDocument/2006/relationships/hyperlink" Target="https://news.abplive.com/news/world/us-iran-war-us-iran-peace-talk-president-donald-trump-strait-of-hormuz-crisis-naval-blockade-1836136" TargetMode="External"/><Relationship Id="rId167" Type="http://schemas.openxmlformats.org/officeDocument/2006/relationships/hyperlink" Target="https://iowastatedaily.com/336829/opinion/shahbaz-has-our-dependency-on-fossil-fuels-gone-too-far/" TargetMode="External"/><Relationship Id="rId168" Type="http://schemas.openxmlformats.org/officeDocument/2006/relationships/hyperlink" Target="https://www.freemalaysiatoday.com/category/business/2026/04/13/oil-tankers-steer-clear-of-hormuz-ahead-of-us-blockade" TargetMode="External"/><Relationship Id="rId169" Type="http://schemas.openxmlformats.org/officeDocument/2006/relationships/hyperlink" Target="https://economictimes.indiatimes.com/news/international/world-news/trump-orders-strait-of-hormuz-blockade-zero-lessons-earned-says-irans-araghchi/videoshow/130222961.cms" TargetMode="External"/><Relationship Id="rId170" Type="http://schemas.openxmlformats.org/officeDocument/2006/relationships/hyperlink" Target="https://economictimes.indiatimes.com/news/defence/us-israel-iran-war-today-latest-updates-donald-trump-strait-of-hormuz-iran-news-day-45/articleshow/130223834.cms" TargetMode="External"/><Relationship Id="rId171" Type="http://schemas.openxmlformats.org/officeDocument/2006/relationships/hyperlink" Target="https://peoplesreview.com.np/2026/04/13/trump-orders-us-navy-to-blockade-hormuz-strait/" TargetMode="External"/><Relationship Id="rId172"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173" Type="http://schemas.openxmlformats.org/officeDocument/2006/relationships/hyperlink" Target="https://www.df.cl/internacional/trump-ordena-bloqueo-naval-en-el-estrecho-de-ormuz-y-precios-del-petroleo" TargetMode="External"/><Relationship Id="rId174" Type="http://schemas.openxmlformats.org/officeDocument/2006/relationships/hyperlink" Target="https://www.worthynews.com/113635-israel-raises-military-readiness-as-u-s-iran-talks-collapse-trump-orders-hormuz-blockade" TargetMode="External"/><Relationship Id="rId175" Type="http://schemas.openxmlformats.org/officeDocument/2006/relationships/hyperlink" Target="https://www.devdiscourse.com/article/law-order/3871734-dollar-soars-amid-us-iran-tensions-and-hungarian-political-shift" TargetMode="External"/><Relationship Id="rId176" Type="http://schemas.openxmlformats.org/officeDocument/2006/relationships/hyperlink" Target="https://www.capitalfm.co.ke/news/2026/04/us-forces-to-begin-blockading-ships-entering-or-exiting-iranian-ports-on-monday-china-daily/" TargetMode="External"/><Relationship Id="rId177" Type="http://schemas.openxmlformats.org/officeDocument/2006/relationships/hyperlink" Target="https://investinglive.com/news/investinglive-asia-pacific-fx-news-wrap-us-iran-talks-fail-trump-to-blockade-iran-trade-20260413/" TargetMode="External"/><Relationship Id="rId178" Type="http://schemas.openxmlformats.org/officeDocument/2006/relationships/hyperlink" Target="https://www.newsghana.com.gh/imf-warns-of-global-growth-downgrade-as-middle-east-war-cuts-energy-flows/" TargetMode="External"/><Relationship Id="rId179" Type="http://schemas.openxmlformats.org/officeDocument/2006/relationships/hyperlink" Target="https://weeklyblitz.net/2026/04/13/us-lng-expansion-accelerates-as-global-supply-shock-reshapes-energy-markets/" TargetMode="External"/><Relationship Id="rId180" Type="http://schemas.openxmlformats.org/officeDocument/2006/relationships/hyperlink" Target="https://westminsterpimliconews.co.uk/energy-demand-surge-uk-as-homes-shift-to-green-power/" TargetMode="External"/><Relationship Id="rId181" Type="http://schemas.openxmlformats.org/officeDocument/2006/relationships/hyperlink" Target="https://www.businesstimes.com.sg/international/baltic-exchange-shipping-insights65" TargetMode="External"/><Relationship Id="rId182" Type="http://schemas.openxmlformats.org/officeDocument/2006/relationships/hyperlink" Target="https://www.businesstoday.in/india/story/energy-shift-shell-emerges-top-lng-supplier-to-india-after-qatar-supply-shock-525269-2026-04-12?utm_source=rssfeed" TargetMode="External"/><Relationship Id="rId183" Type="http://schemas.openxmlformats.org/officeDocument/2006/relationships/hyperlink" Target="https://bankwatch.ca/2026/04/12/morning-briefing-sunday-april-12-2026-%C2%B7-0605-est-%C2%B7-1310-words/" TargetMode="External"/><Relationship Id="rId184" Type="http://schemas.openxmlformats.org/officeDocument/2006/relationships/hyperlink" Target="https://filipinotimes.net/latest-news/2026/04/12/us-iran-fail-to-reach-deal-after-marathon-talks-in-islamabad/" TargetMode="External"/><Relationship Id="rId185" Type="http://schemas.openxmlformats.org/officeDocument/2006/relationships/hyperlink" Target="https://thearabianpost.com/hormuz-jitters-deepen-after-tanker-u-turns/" TargetMode="External"/><Relationship Id="rId186" Type="http://schemas.openxmlformats.org/officeDocument/2006/relationships/hyperlink" Target="https://www.mirror.co.uk/news/us-news/strait-hormuz-donald-trump-iran-37001543" TargetMode="External"/><Relationship Id="rId187" Type="http://schemas.openxmlformats.org/officeDocument/2006/relationships/hyperlink" Target="https://agadir24.info/trump-iran-naval-blockade-threat.html" TargetMode="External"/><Relationship Id="rId188" Type="http://schemas.openxmlformats.org/officeDocument/2006/relationships/hyperlink" Target="https://www.scmp.com/opinion/asia-opinion/article/3349234/why-china-looking-central-asia-middle-east-grows-riskier?utm_source=rss_feed" TargetMode="External"/><Relationship Id="rId189" Type="http://schemas.openxmlformats.org/officeDocument/2006/relationships/hyperlink" Target="https://www.zeebiz.com/market-news/news-us-iran-21-hour-talks-fail-what-will-be-the-market-impact-anil-singhvi-ajay-bagga-explain-393558" TargetMode="External"/><Relationship Id="rId190" Type="http://schemas.openxmlformats.org/officeDocument/2006/relationships/hyperlink" Target="https://www.southasiamonitor.org/spotlight/strait-leverage-hormuz-new-geometry-power-part-iii-and-last" TargetMode="External"/><Relationship Id="rId191"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192" Type="http://schemas.openxmlformats.org/officeDocument/2006/relationships/hyperlink" Target="https://www.mid-day.com/amp/news/world-news/article/irans-44-day-internet-blackout-breaks-global-records-as-peace-talks-with-us-stall-23625365" TargetMode="External"/><Relationship Id="rId193" Type="http://schemas.openxmlformats.org/officeDocument/2006/relationships/hyperlink" Target="https://www.gbnews.com/news/world/iran-strait-of-hormuz-donald-trump-military-vessels-peace-talks" TargetMode="External"/><Relationship Id="rId194" Type="http://schemas.openxmlformats.org/officeDocument/2006/relationships/hyperlink" Target="https://www.eldia.com/nota/2026-4-12-3-31-11-desminado-trump-busca-liberar-el-estrecho-de-ormuz-el-mundo" TargetMode="External"/><Relationship Id="rId195" Type="http://schemas.openxmlformats.org/officeDocument/2006/relationships/hyperlink" Target="https://minutemirror.com.pk/iran-imposes-toll-tax-on-ships-in-strait-of-hormuz-markets-on-edge-537296/" TargetMode="External"/><Relationship Id="rId196"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197" Type="http://schemas.openxmlformats.org/officeDocument/2006/relationships/hyperlink" Target="https://www.sondakika.com/haber/haber-irandan-baris-umutlarini-yerle-bir-eden-aciklama-19741597/" TargetMode="External"/><Relationship Id="rId198" Type="http://schemas.openxmlformats.org/officeDocument/2006/relationships/hyperlink" Target="https://www.sondakika.com/haber/haber-irandan-tansiyonu-yukseltecek-aciklama-hurmuz-19742039/" TargetMode="External"/><Relationship Id="rId199" Type="http://schemas.openxmlformats.org/officeDocument/2006/relationships/hyperlink" Target="https://www.xaluannews.com/modules.php?name=News&amp;file=article&amp;sid=3741302" TargetMode="External"/><Relationship Id="rId200" Type="http://schemas.openxmlformats.org/officeDocument/2006/relationships/hyperlink" Target="https://en.protothema.gr/2026/04/12/analysis-the-strait-of-hormuz-a-ceasefire-hanging-by-a-thread-and-what-trump-and-iran-want-shipwreck-in-the-negotiations-in-islamabad/" TargetMode="External"/><Relationship Id="rId201" Type="http://schemas.openxmlformats.org/officeDocument/2006/relationships/hyperlink" Target="https://www.mk.co.kr/en/stock/12014787" TargetMode="External"/><Relationship Id="rId202" Type="http://schemas.openxmlformats.org/officeDocument/2006/relationships/hyperlink" Target="https://www.washingtonpost.com/business/2026/04/12/iran-war-global-economy/" TargetMode="External"/><Relationship Id="rId203" Type="http://schemas.openxmlformats.org/officeDocument/2006/relationships/hyperlink" Target="https://www.chinanews.net/news/278978613/hormuz-emerged-as-new-uper-weapon-foreign-affairs-expert-warns-of-global-economic-shock-as-us-iran-talks-collapse" TargetMode="External"/><Relationship Id="rId204" Type="http://schemas.openxmlformats.org/officeDocument/2006/relationships/hyperlink" Target="https://globalkashmir.net/iran-denies-us-assertions-of-mine-clearing-ships-passage-through-st-of-hormuz/" TargetMode="External"/><Relationship Id="rId205" Type="http://schemas.openxmlformats.org/officeDocument/2006/relationships/hyperlink" Target="https://ekonomi.haber7.com/ekonomi/haber/3619337-hurmuz-krizi-dunyayi-sarsti-rota-turkiye-cok-sayida-ulke-harekete-gecti" TargetMode="External"/><Relationship Id="rId206" Type="http://schemas.openxmlformats.org/officeDocument/2006/relationships/hyperlink" Target="https://www.ilgiornale.it/news/guerra/flottiglia-iraniana-controlla-ancora-stretto-hormuz-2650288.html" TargetMode="External"/><Relationship Id="rId207" Type="http://schemas.openxmlformats.org/officeDocument/2006/relationships/hyperlink" Target="https://www.trend.az/iran/4173841.html" TargetMode="External"/><Relationship Id="rId208" Type="http://schemas.openxmlformats.org/officeDocument/2006/relationships/hyperlink" Target="https://www.suchtv.pk/world/item/135921-irgc-navy-warns-military-vessels-of-firm-response-to-attempts-at-crossing-strait-of-hormuz.html" TargetMode="External"/><Relationship Id="rId209" Type="http://schemas.openxmlformats.org/officeDocument/2006/relationships/hyperlink" Target="https://punemirror.com/news/iran-bitcoin-toll-strait-hormuz-ships/" TargetMode="External"/><Relationship Id="rId210" Type="http://schemas.openxmlformats.org/officeDocument/2006/relationships/hyperlink" Target="https://globalvoices.org/2026/04/12/bangladeshs-energy-crisis-worsens-as-uss-war-on-iran-drags-on/" TargetMode="External"/><Relationship Id="rId211" Type="http://schemas.openxmlformats.org/officeDocument/2006/relationships/hyperlink" Target="https://meyka.com/blog/april-12-tal-pipeline-disruption-probe-puts-germany-fuel-on-watch-1204/" TargetMode="External"/><Relationship Id="rId212" Type="http://schemas.openxmlformats.org/officeDocument/2006/relationships/hyperlink" Target="https://asiatimes.com/2026/04/iran-has-weakened-us-in-the-great-power-game/" TargetMode="External"/><Relationship Id="rId213" Type="http://schemas.openxmlformats.org/officeDocument/2006/relationships/hyperlink" Target="https://dailycaller.com/2026/04/11/opinion-lng-will-play-major-role-in-trumps-energy-fortress-america-david-blackmon/" TargetMode="External"/><Relationship Id="rId214" Type="http://schemas.openxmlformats.org/officeDocument/2006/relationships/hyperlink" Target="https://aif.ru/society/siyyarto-vengriya-ne-pustit-ukrainu-v-es" TargetMode="External"/><Relationship Id="rId215" Type="http://schemas.openxmlformats.org/officeDocument/2006/relationships/hyperlink" Target="https://www.indiatoday.in/world/story/hormuz-standoff-dominates-us-iran-talks-in-pakistan-as-fragile-ceasefire-hangs-in-the-balance-2894949-2026-04-12?utm_source=rss" TargetMode="External"/><Relationship Id="rId216" Type="http://schemas.openxmlformats.org/officeDocument/2006/relationships/hyperlink" Target="https://weeklyblitz.net/2026/04/12/ukraine-strikes-russian-energy-hub-in-attempt-to-drag-europe-into-prolonged-war/" TargetMode="External"/><Relationship Id="rId217" Type="http://schemas.openxmlformats.org/officeDocument/2006/relationships/hyperlink" Target="https://tass.com/world/2115437" TargetMode="External"/><Relationship Id="rId218" Type="http://schemas.openxmlformats.org/officeDocument/2006/relationships/hyperlink" Target="https://newscats.org/oil-shock-in-the-desert-iran-linked-attacks-slash-saudi-output-rattle-global-markets" TargetMode="External"/><Relationship Id="rId219" Type="http://schemas.openxmlformats.org/officeDocument/2006/relationships/hyperlink" Target="https://newscats.org/only-approved-ships-allowed-through-strait-of-hormuz-as-tankers-stack-up-in-one-of-worlds-most-critical-waterways" TargetMode="External"/><Relationship Id="rId220" Type="http://schemas.openxmlformats.org/officeDocument/2006/relationships/hyperlink" Target="https://www.voiceofemirates.com/en/news/2026/04/12/nyt-iran-insists-on-closing-hormuz-until-final-peace-agreement/" TargetMode="External"/><Relationship Id="rId221" Type="http://schemas.openxmlformats.org/officeDocument/2006/relationships/hyperlink" Target="https://weeklyblitz.net/2026/04/12/hungarian-authorities-suspect-ukrainian-involvement-in-sabotage-attempt/" TargetMode="External"/><Relationship Id="rId222" Type="http://schemas.openxmlformats.org/officeDocument/2006/relationships/hyperlink" Target="https://www.kp.ru/daily/27773.5/5235002/?from=twall" TargetMode="External"/><Relationship Id="rId223" Type="http://schemas.openxmlformats.org/officeDocument/2006/relationships/hyperlink" Target="https://www.elzmannews.com/530104" TargetMode="External"/><Relationship Id="rId224" Type="http://schemas.openxmlformats.org/officeDocument/2006/relationships/hyperlink" Target="https://www.okaz.com.sa/economy/na/2243692" TargetMode="External"/><Relationship Id="rId225"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226" Type="http://schemas.openxmlformats.org/officeDocument/2006/relationships/hyperlink" Target="https://makinghistorycomealive.substack.com/p/making-history-come-alive-the-strait" TargetMode="External"/><Relationship Id="rId227"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228" Type="http://schemas.openxmlformats.org/officeDocument/2006/relationships/hyperlink" Target="https://www.foxnews.com/opinion/steve-forbes-delusions-america-finish-job-iran" TargetMode="External"/><Relationship Id="rId229" Type="http://schemas.openxmlformats.org/officeDocument/2006/relationships/hyperlink" Target="https://internewscast.com/news/us/historic-passage-us-navy-ships-navigate-strait-of-hormuz-amidst-iran-conflict-tensions/" TargetMode="External"/><Relationship Id="rId230" Type="http://schemas.openxmlformats.org/officeDocument/2006/relationships/hyperlink" Target="https://www.ilfattoquotidiano.it/2026/04/11/stretto-hormuz-mine-iran-navi-usa-news/8352508/" TargetMode="External"/><Relationship Id="rId231" Type="http://schemas.openxmlformats.org/officeDocument/2006/relationships/hyperlink" Target="https://politicalwire.com/2026/04/11/the-era-of-free-seas-is-unraveling/" TargetMode="External"/><Relationship Id="rId232" Type="http://schemas.openxmlformats.org/officeDocument/2006/relationships/hyperlink" Target="https://www.rp.pl/opinie-ekonomiczne/art44134481-to-najwiekszy-kryzys-energetyczny-w-historii-co-zrobi-europa" TargetMode="External"/><Relationship Id="rId233"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234" Type="http://schemas.openxmlformats.org/officeDocument/2006/relationships/hyperlink" Target="https://thearabianpost.com/qatar-and-india-shore-up-energy-ties/" TargetMode="External"/><Relationship Id="rId235" Type="http://schemas.openxmlformats.org/officeDocument/2006/relationships/hyperlink" Target="https://bitcoinworld.co.in/iran-red-lines-hormuz-reparations-ceasefire/" TargetMode="External"/><Relationship Id="rId236" Type="http://schemas.openxmlformats.org/officeDocument/2006/relationships/hyperlink" Target="https://www.gazetaprawna.pl/wiadomosci/swiat/artykuly/11231671,usa-sa-gotowe-na-ustepstwa-wobec-iranu-trwaja-negocjacje.html" TargetMode="External"/><Relationship Id="rId237" Type="http://schemas.openxmlformats.org/officeDocument/2006/relationships/hyperlink" Target="https://www.opindia.com/2026/04/russia-offers-lng-at-40-discount-to-south-asia-amid-global-supply-crunch-read-moscows-rationale-behind-the-move-and-indias-stand-on-it/" TargetMode="External"/><Relationship Id="rId238" Type="http://schemas.openxmlformats.org/officeDocument/2006/relationships/hyperlink" Target="https://www.focus.de/finanzen/schiffe-wollen-stoerfreie-tage-in-der-strasse-von-hormus_44591d69-a93d-40cc-a914-7ad46396ef05.html" TargetMode="External"/><Relationship Id="rId239" Type="http://schemas.openxmlformats.org/officeDocument/2006/relationships/hyperlink" Target="https://organiser.org/2026/04/11/348239/bharat/hormuz-on-a-knife-edge-india-dares-walk-through-it/" TargetMode="External"/><Relationship Id="rId240" Type="http://schemas.openxmlformats.org/officeDocument/2006/relationships/hyperlink" Target="https://www.nakedcapitalism.com/2026/04/iran-war-talks-delayed-concerns-that-conflict-destined-to-resume-us-to-concede-release-of-some-iran-frozen-assets.html" TargetMode="External"/><Relationship Id="rId241" Type="http://schemas.openxmlformats.org/officeDocument/2006/relationships/hyperlink" Target="https://bulawayo24.com/index-id-news-sc-national-byo-263744.html" TargetMode="External"/><Relationship Id="rId242" Type="http://schemas.openxmlformats.org/officeDocument/2006/relationships/hyperlink" Target="https://www.bostonglobe.com/2026/04/11/world/a-list-of-gulf-energy-infrastructure-damaged-in-iran-war/" TargetMode="External"/><Relationship Id="rId243" Type="http://schemas.openxmlformats.org/officeDocument/2006/relationships/hyperlink" Target="https://www.investing.com/news/stock-market-news/21hour-trading-europe-expands-energy-window-as-lng-risks-grow-4608978" TargetMode="External"/><Relationship Id="rId244" Type="http://schemas.openxmlformats.org/officeDocument/2006/relationships/hyperlink" Target="https://timesofindia.indiatimes.com/world/middle-east/is-china-preparing-to-supply-weapons-to-iran-us-intelligence-raises-concerns/articleshow/130184793.cms" TargetMode="External"/><Relationship Id="rId245" Type="http://schemas.openxmlformats.org/officeDocument/2006/relationships/hyperlink" Target="https://marhaba.qa/qatarenergy-prepares-to-resume-lng-production-after-march-halt/" TargetMode="External"/><Relationship Id="rId246" Type="http://schemas.openxmlformats.org/officeDocument/2006/relationships/hyperlink" Target="https://globalkashmir.net/us-will-not-allow-iran-to-impose-tolls-on-strait-of-hormuz-trump/" TargetMode="External"/><Relationship Id="rId247" Type="http://schemas.openxmlformats.org/officeDocument/2006/relationships/hyperlink" Target="https://www.tradingandinvestmentnews.co.uk/guide-to-uk-commodities-investment-news/" TargetMode="External"/><Relationship Id="rId248" Type="http://schemas.openxmlformats.org/officeDocument/2006/relationships/hyperlink" Target="https://www.middleeasteye.net/live-blog/live-blog-update/cnn-china-may-supply-air-defences-iran-us-intelligence-says" TargetMode="External"/><Relationship Id="rId249" Type="http://schemas.openxmlformats.org/officeDocument/2006/relationships/hyperlink" Target="https://scroll.in/latest/1092036/top-updates-iranian-delegation-arrives-in-islamabad-for-talks-with-us?utm_source=rss&amp;utm_medium=public" TargetMode="External"/><Relationship Id="rId250" Type="http://schemas.openxmlformats.org/officeDocument/2006/relationships/hyperlink" Target="http://www.adaderana.lk/news.php?nid=121062" TargetMode="External"/><Relationship Id="rId251" Type="http://schemas.openxmlformats.org/officeDocument/2006/relationships/hyperlink" Target="https://timesofindia.indiatimes.com/defence/international/why-is-iran-not-reopening-the-strait-of-hormuz-unseen-dangers-at-sea/articleshow/130183144.cms" TargetMode="External"/><Relationship Id="rId252" Type="http://schemas.openxmlformats.org/officeDocument/2006/relationships/hyperlink" Target="https://www.zimeye.net/2026/04/10/how-iran-trapped-trump-at-hormuz/" TargetMode="External"/><Relationship Id="rId253" Type="http://schemas.openxmlformats.org/officeDocument/2006/relationships/hyperlink" Target="https://www.iranherald.com/news/278976118/middle-east-war-triggering-global-energy-shock-imf" TargetMode="External"/><Relationship Id="rId254" Type="http://schemas.openxmlformats.org/officeDocument/2006/relationships/hyperlink" Target="https://www.gccbusinessnews.com/india-qatar-energy-cooperation-stronger/" TargetMode="External"/><Relationship Id="rId255" Type="http://schemas.openxmlformats.org/officeDocument/2006/relationships/hyperlink" Target="https://indianexpress.com/article/opinion/columns/hormuz-strait-high-stakes-law-leverage-collide-10630303/" TargetMode="External"/><Relationship Id="rId256" Type="http://schemas.openxmlformats.org/officeDocument/2006/relationships/hyperlink" Target="https://www.indiandefensenews.in/2026/04/guardian-of-gulf-indian-navy-tracks.html" TargetMode="External"/><Relationship Id="rId257" Type="http://schemas.openxmlformats.org/officeDocument/2006/relationships/hyperlink" Target="https://www.politico.eu/article/attack-oil-pipeline-italy-threatened-fuel-supplies-across-southern-germany/?utm_source=RSS_Feed&amp;utm_medium=RSS&amp;utm_campaign=RSS_Syndication" TargetMode="External"/><Relationship Id="rId258" Type="http://schemas.openxmlformats.org/officeDocument/2006/relationships/hyperlink" Target="https://www.trend.az/business/energy/4173389.html" TargetMode="External"/><Relationship Id="rId259" Type="http://schemas.openxmlformats.org/officeDocument/2006/relationships/hyperlink" Target="https://www.logisticsinsider.in/trump-warns-iran-against-hormuz-tolls-as-ceasefire-strains-threaten-global-oil-flows/" TargetMode="External"/><Relationship Id="rId260" Type="http://schemas.openxmlformats.org/officeDocument/2006/relationships/hyperlink" Target="https://www.amsterdamnews.net/news/278975169/state-department-urges-iraq-to-prevent-attacks-on-us-linked-sites" TargetMode="External"/><Relationship Id="rId261" Type="http://schemas.openxmlformats.org/officeDocument/2006/relationships/hyperlink" Target="https://www.watoday.com.au/politics/federal/albanese-strikes-singapore-deal-in-bid-to-boost-fuel-supply-20260410-p5zmsd.html?ref=rss&amp;utm_medium=rss&amp;utm_source=rss_feed" TargetMode="External"/><Relationship Id="rId262" Type="http://schemas.openxmlformats.org/officeDocument/2006/relationships/hyperlink" Target="https://www.presse-citron.net/europe-menacee-penurie-gaz-hiver-repercutera-facture/" TargetMode="External"/><Relationship Id="rId263" Type="http://schemas.openxmlformats.org/officeDocument/2006/relationships/hyperlink" Target="https://thearabianpost.com/seoul-widens-iran-diplomacy-over-trapped-hormuz-fleet/" TargetMode="External"/><Relationship Id="rId264" Type="http://schemas.openxmlformats.org/officeDocument/2006/relationships/hyperlink" Target="https://ekonomi.haber7.com/ekonomi/haber/3618856-hurmuz-bogazindan-gecmenin-tek-sarti-var-yeni-donem-basliyor" TargetMode="External"/><Relationship Id="rId265" Type="http://schemas.openxmlformats.org/officeDocument/2006/relationships/hyperlink" Target="https://spacedaily.com/sd-w-kuwait-drone-strike-accusation-puts-us-iran-islamabad-talks-on-a-knifes-edge/" TargetMode="External"/><Relationship Id="rId266" Type="http://schemas.openxmlformats.org/officeDocument/2006/relationships/hyperlink" Target="https://news.az/news/iran-warns-us-over-netanyahu-derailing-diplomacy" TargetMode="External"/><Relationship Id="rId267" Type="http://schemas.openxmlformats.org/officeDocument/2006/relationships/hyperlink" Target="https://lenta.ru/news/2026/04/10/otsenena-vozmozhnost-evropy-vyzhit-bez-rossii/" TargetMode="External"/><Relationship Id="rId268" Type="http://schemas.openxmlformats.org/officeDocument/2006/relationships/hyperlink" Target="https://www.nation.com.pk/10-Apr-2026/iran-says-israeli-strikes-hezbollah-make-negotiations-meaningless" TargetMode="External"/><Relationship Id="rId269" Type="http://schemas.openxmlformats.org/officeDocument/2006/relationships/hyperlink" Target="https://www.thehindubusinessline.com/news/world/kuwait-accuses-iran-proxies-of-attack-saudi-says-key-pipeline-damaged/article70845771.ece" TargetMode="External"/><Relationship Id="rId270" Type="http://schemas.openxmlformats.org/officeDocument/2006/relationships/hyperlink" Target="https://www.ahmedabadmirror.com/puri-heads-to-qatar-amid-energy-supply-disruptions/81911264.html" TargetMode="External"/><Relationship Id="rId271" Type="http://schemas.openxmlformats.org/officeDocument/2006/relationships/hyperlink" Target="https://www.india.com/news/world/iran-news-mojtaba-khamenei-strait-of-hormuz-new-phase-strategy-revenge-warning-us-israel-tensions-global-oil-supply-crisis-middle-east-conflict-8375260/" TargetMode="External"/><Relationship Id="rId272" Type="http://schemas.openxmlformats.org/officeDocument/2006/relationships/hyperlink" Target="https://thechronicle.com.gh/ships-remain-cautious-approaching-strait-of-hormuz-amid-fragile-ceasefire/" TargetMode="External"/><Relationship Id="rId273" Type="http://schemas.openxmlformats.org/officeDocument/2006/relationships/hyperlink" Target="https://www.cnc3.co.tt/tt-venezuela-gas-talks-under-a-geopolitical-shadow/?utm_source=rss&amp;utm_medium=rss&amp;utm_campaign=tt-venezuela-gas-talks-under-a-geopolitical-shadow" TargetMode="External"/><Relationship Id="rId274" Type="http://schemas.openxmlformats.org/officeDocument/2006/relationships/hyperlink" Target="https://www.smobserved.com/story/2026/04/13/news/gulf-states-eye-ambitious-canal-to-break-irans-longstanding-grip-on-global-oil-lifeline/9781.html" TargetMode="External"/><Relationship Id="rId275" Type="http://schemas.openxmlformats.org/officeDocument/2006/relationships/hyperlink" Target="https://qazinform.com/news/trump-threatens-iran-over-tanker-transit-fees-in-strait-of-hormuz-e3e417" TargetMode="External"/><Relationship Id="rId276" Type="http://schemas.openxmlformats.org/officeDocument/2006/relationships/hyperlink" Target="https://www.aftenposten.no/okonomi/i/lnKwvk/trump-advarer-iran-mot-aa-kreve-betaling-i-hormuzstredet" TargetMode="External"/><Relationship Id="rId277" Type="http://schemas.openxmlformats.org/officeDocument/2006/relationships/hyperlink" Target="https://www.thisdaylive.com/2026/04/10/hormuz-still-blocked-as-us-iran-begin-negotiations-today/" TargetMode="External"/><Relationship Id="rId278" Type="http://schemas.openxmlformats.org/officeDocument/2006/relationships/hyperlink" Target="https://www.whalesbook.com/news/English/industrial-goodsservices/Indias-Glass-Sector-Hit-by-Energy-Crisis-Fuel-Shortages-Cause-Production-Cuts/69d86a52e0ea10058db534d8" TargetMode="External"/><Relationship Id="rId279" Type="http://schemas.openxmlformats.org/officeDocument/2006/relationships/hyperlink" Target="https://oilprice.com/Energy/Natural-Gas/Europes-Gas-Market-Faces-a-Brutal-Storage-Refill-Season.html" TargetMode="External"/><Relationship Id="rId280" Type="http://schemas.openxmlformats.org/officeDocument/2006/relationships/hyperlink" Target="https://www.devdiscourse.com/article/headlines/3868733-tensions-surge-over-strait-of-hormuz-control" TargetMode="External"/><Relationship Id="rId281" Type="http://schemas.openxmlformats.org/officeDocument/2006/relationships/hyperlink" Target="https://aif.ru/politics/world/ssha-poshli-na-kraynie-mery-stalo-izvestno-kogda-s-rossii-snimut-sankcii" TargetMode="External"/><Relationship Id="rId282" Type="http://schemas.openxmlformats.org/officeDocument/2006/relationships/hyperlink" Target="https://www.business-standard.com/blueprint-defence-magazine/opinion/the-west-asia-crisis-hits-home-126040700560_1.html" TargetMode="External"/><Relationship Id="rId283" Type="http://schemas.openxmlformats.org/officeDocument/2006/relationships/hyperlink" Target="https://moderndiplomacy.eu/2026/04/10/the-continent-that-believed-geopolitics-had-ended/" TargetMode="External"/><Relationship Id="rId284" Type="http://schemas.openxmlformats.org/officeDocument/2006/relationships/hyperlink" Target="https://peakoil.com/business/goldman-warns-of-a-very-painful-natural-gas-shock-that-could-rival-the-oil-crisis" TargetMode="External"/><Relationship Id="rId285" Type="http://schemas.openxmlformats.org/officeDocument/2006/relationships/hyperlink" Target="https://marcellusdrilling.com/2026/04/nh-towns-still-complaining-that-new-homes-cant-connect-to-natgas/" TargetMode="External"/><Relationship Id="rId286" Type="http://schemas.openxmlformats.org/officeDocument/2006/relationships/hyperlink" Target="https://www.oilandgas360.com/weekly-gas-storage-04-3-2/#utm_source=rss&amp;utm_medium=rss&amp;utm_campaign=weekly-gas-storage-04-3-2" TargetMode="External"/><Relationship Id="rId287" Type="http://schemas.openxmlformats.org/officeDocument/2006/relationships/hyperlink" Target="https://www.livemint.com/news/world/uk-warns-russian-subs-to-stay-away-after-month-long-incursion-11775734267306.html" TargetMode="External"/><Relationship Id="rId288" Type="http://schemas.openxmlformats.org/officeDocument/2006/relationships/hyperlink" Target="https://timesofindia.indiatimes.com/world/uk/we-see-your-activity-uks-stern-warning-to-putin-after-russian-spy-submarines-detected-in-north-atlantic/articleshow/130145065.cms" TargetMode="External"/><Relationship Id="rId289" Type="http://schemas.openxmlformats.org/officeDocument/2006/relationships/hyperlink" Target="https://www.haberler.com/haber/hurmuz-bogazi-acildi-mi-hurmuz-bogazi-kapali-mi-19733750-haberi/" TargetMode="External"/><Relationship Id="rId290" Type="http://schemas.openxmlformats.org/officeDocument/2006/relationships/hyperlink" Target="https://www.fxstreet.com/analysis/how-europe-can-reduce-reliance-on-imported-gas-and-what-it-means-for-business-leaders-202604091144" TargetMode="External"/><Relationship Id="rId291" Type="http://schemas.openxmlformats.org/officeDocument/2006/relationships/hyperlink" Target="http://maserumetro.com/2026/04/09/iran-tightens-control-over-strait-of-hormuz-despite-ceasefire/" TargetMode="External"/><Relationship Id="rId292" Type="http://schemas.openxmlformats.org/officeDocument/2006/relationships/hyperlink" Target="https://www.nakedcapitalism.com/2026/04/why-europe-can-still-face-a-gas-crisis-without-a-gas-shortage.html" TargetMode="External"/><Relationship Id="rId293" Type="http://schemas.openxmlformats.org/officeDocument/2006/relationships/hyperlink" Target="https://bitcoinworld.co.in/strait-hormuz-iran-shipping-protocol/" TargetMode="External"/><Relationship Id="rId294" Type="http://schemas.openxmlformats.org/officeDocument/2006/relationships/hyperlink" Target="https://theshillongtimes.com/2026/04/09/petroleum-minister-puri-to-visit-qatar-to-discuss-lng-supply-amid-west-asia-crisis/" TargetMode="External"/><Relationship Id="rId295" Type="http://schemas.openxmlformats.org/officeDocument/2006/relationships/hyperlink" Target="https://www.businessinsider.com/goldman-natural-gas-price-shock-qartar-disruptions-oil-crisis-2026-4" TargetMode="External"/><Relationship Id="rId296" Type="http://schemas.openxmlformats.org/officeDocument/2006/relationships/hyperlink" Target="https://www.openpr.com/news/4461158/ai-driven-data-center-power-demand-market-research-report" TargetMode="External"/><Relationship Id="rId297" Type="http://schemas.openxmlformats.org/officeDocument/2006/relationships/hyperlink" Target="https://lenta.ru/news/2026/04/09/pokupaite/" TargetMode="External"/><Relationship Id="rId298" Type="http://schemas.openxmlformats.org/officeDocument/2006/relationships/hyperlink" Target="https://www.goodreturns.in/world-finance/us-iran-conflict-strait-of-hormuz-energy-markets-ceasefire-analysis-011-1501325.html" TargetMode="External"/><Relationship Id="rId299" Type="http://schemas.openxmlformats.org/officeDocument/2006/relationships/hyperlink" Target="https://index.hu/kulfold/2026/04/09/iran-usa-konfliktus-izrael-tuzszunet-hormzuzi-szoros/" TargetMode="External"/><Relationship Id="rId300" Type="http://schemas.openxmlformats.org/officeDocument/2006/relationships/hyperlink" Target="https://www.thehindubusinessline.com/news/oil-minister-h-s-puri-on-2-day-visit-to-qatar/article70841393.ece" TargetMode="External"/><Relationship Id="rId301" Type="http://schemas.openxmlformats.org/officeDocument/2006/relationships/hyperlink" Target="https://oilprice.com/Latest-Energy-News/World-News/Sanctioned-Russian-LNG-Finds-Buyers-in-Asia-at-Deep-Discounts.html" TargetMode="External"/><Relationship Id="rId302" Type="http://schemas.openxmlformats.org/officeDocument/2006/relationships/hyperlink" Target="http://www.adaderana.lk/news.php?nid=120961" TargetMode="External"/><Relationship Id="rId303" Type="http://schemas.openxmlformats.org/officeDocument/2006/relationships/hyperlink" Target="https://www.news18.com/india/energy-crisis-in-focus-s-jaishankar-to-visit-uae-hardeep-puri-to-qatar-amid-west-asia-conflict-ws-l-10023247.html" TargetMode="External"/><Relationship Id="rId304"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305" Type="http://schemas.openxmlformats.org/officeDocument/2006/relationships/hyperlink" Target="https://peakoil.com/production/u-s-natural-gas-prices-will-soon-be-set-on-the-global-stage" TargetMode="External"/><Relationship Id="rId306" Type="http://schemas.openxmlformats.org/officeDocument/2006/relationships/hyperlink" Target="https://investinglive.com/commodities/trump-warns-of-renewed-strikes-if-iran-deal-fails-vows-hormuz-must-stay-open-bluster-20260409/" TargetMode="External"/><Relationship Id="rId307" Type="http://schemas.openxmlformats.org/officeDocument/2006/relationships/hyperlink" Target="https://www.ndtv.com/world-news/iran-seeking-tolls-in-bitcoin-yuan-from-ships-crossing-strait-of-hormuz-donald-trump-us-ceasefire-cryptocurrency-11332185#publisher=newsstand" TargetMode="External"/><Relationship Id="rId308" Type="http://schemas.openxmlformats.org/officeDocument/2006/relationships/hyperlink" Target="https://www.9news.com.au/world/us-israel-iran-war-irans-islamic-revolutionary-guard-corps-suggest-sea-mines-in-strait-of-hormuz/4b3004f8-ece3-47a0-a59b-78ca47b276db" TargetMode="External"/><Relationship Id="rId309" Type="http://schemas.openxmlformats.org/officeDocument/2006/relationships/hyperlink" Target="https://www.freepressjournal.in/business/hardeep-singh-puri-commences-2-day-visit-to-qatar-to-secure-indias-energy-supplies" TargetMode="External"/><Relationship Id="rId310" Type="http://schemas.openxmlformats.org/officeDocument/2006/relationships/hyperlink" Target="https://dailycaller.com/2026/04/09/opinion-world-needs-alternative-to-hormuz-status-quo-david-blackmon/" TargetMode="External"/><Relationship Id="rId311" Type="http://schemas.openxmlformats.org/officeDocument/2006/relationships/hyperlink" Target="https://www.khaama.com/irans-ghalibaf-says-u-s-breaches-make-talks-unreasonable/" TargetMode="External"/><Relationship Id="rId312" Type="http://schemas.openxmlformats.org/officeDocument/2006/relationships/hyperlink" Target="https://www.euronews.com/business/2026/04/09/why-oil-and-gas-prices-could-stay-high-in-europe-even-if-the-iran-war-ends" TargetMode="External"/><Relationship Id="rId313" Type="http://schemas.openxmlformats.org/officeDocument/2006/relationships/hyperlink" Target="https://malawifreedomnetwork.com/2026/04/08/us-under-pressure-as-iran-draws-red-line-over-lebanon-and-hormuz/" TargetMode="External"/><Relationship Id="rId314" Type="http://schemas.openxmlformats.org/officeDocument/2006/relationships/hyperlink" Target="https://www.rigzone.com/news/wire/chinas_lng_demand_wont_bounce_back-08-apr-2026-183406-article/?rss=true" TargetMode="External"/><Relationship Id="rId315" Type="http://schemas.openxmlformats.org/officeDocument/2006/relationships/hyperlink" Target="https://indianexpress.com/article/world/iran-us-israel-war-live-updates-lebanon-attack-hezbollah-ceasefire-10626787/" TargetMode="External"/><Relationship Id="rId316" Type="http://schemas.openxmlformats.org/officeDocument/2006/relationships/hyperlink" Target="https://www.straitstimes.com/singapore/politics/australian-pm-anthony-albanese-in-singapore-from-april-9-to-11-will-visit-jurong-island" TargetMode="External"/><Relationship Id="rId317" Type="http://schemas.openxmlformats.org/officeDocument/2006/relationships/hyperlink" Target="https://www.indiastrategic.in/igom-reviews-national-preparedness-amid-west-asia-tensions-ensures-energy-and-food-supply-stability/" TargetMode="External"/><Relationship Id="rId318" Type="http://schemas.openxmlformats.org/officeDocument/2006/relationships/hyperlink" Target="https://www.thehindubusinessline.com/news/world/russia-offers-sanctioned-lng-to-energy-hungry-asia-at-a-discount/article70841266.ece" TargetMode="External"/><Relationship Id="rId319" Type="http://schemas.openxmlformats.org/officeDocument/2006/relationships/hyperlink" Target="https://thelivenagpur.com/2026/04/09/israel-strikes-lebanon-despite-ceasefire-iran-closes-strait-of-hormuz-amid-rising-tensions/" TargetMode="External"/><Relationship Id="rId320" Type="http://schemas.openxmlformats.org/officeDocument/2006/relationships/hyperlink" Target="https://thesun.ng/hormuz-us-violated-ceasefire-deal-negotiations-unreasonable-iran/" TargetMode="External"/><Relationship Id="rId321" Type="http://schemas.openxmlformats.org/officeDocument/2006/relationships/hyperlink" Target="https://www.darnews.com/world/the-latest-ceasefire-at-risk-over-israels-attacks-in-lebanon-possible-mines-in-strait-of-hormuz-6a17c37c" TargetMode="External"/><Relationship Id="rId322" Type="http://schemas.openxmlformats.org/officeDocument/2006/relationships/hyperlink" Target="https://indiashippingnews.com/hormuz-reopens-but-shipping-remains-locked-in-a-confidence-deficit/" TargetMode="External"/><Relationship Id="rId323" Type="http://schemas.openxmlformats.org/officeDocument/2006/relationships/hyperlink" Target="https://tass.com/politics/2113949" TargetMode="External"/><Relationship Id="rId324" Type="http://schemas.openxmlformats.org/officeDocument/2006/relationships/hyperlink" Target="https://foreignpolicy.com/2026/04/08/energy-crisis-iran-war-trump-gas-oil-strait-hormuz/" TargetMode="External"/><Relationship Id="rId325" Type="http://schemas.openxmlformats.org/officeDocument/2006/relationships/hyperlink" Target="https://www.gurufocus.com/news/8782841/shell-shel-faces-mixed-outlook-amid-market-challenges" TargetMode="External"/><Relationship Id="rId326" Type="http://schemas.openxmlformats.org/officeDocument/2006/relationships/hyperlink" Target="https://www.kristv.com/news/6-investigates/middle-east-conflict-drives-us-liquefied-natural-gas-exports-to-record-highs-on-the-texas-gulf-coast" TargetMode="External"/><Relationship Id="rId327" Type="http://schemas.openxmlformats.org/officeDocument/2006/relationships/hyperlink" Target="https://www.malaymail.com/news/malaysia/2026/04/09/economy-minister-malaysia-australia-aligned-on-energy-security-amid-uncertainty/215584" TargetMode="External"/><Relationship Id="rId328" Type="http://schemas.openxmlformats.org/officeDocument/2006/relationships/hyperlink" Target="https://boereport.com/2026/04/08/irans-hormuz-toll-booth-set-to-hardwire-higher-energy-prices-bousso/" TargetMode="External"/><Relationship Id="rId329" Type="http://schemas.openxmlformats.org/officeDocument/2006/relationships/hyperlink" Target="https://investinglive.com/commodities/australia-to-underwrite-fuel-imports-via-ampol-viva-amid-supply-risks-20260409/" TargetMode="External"/><Relationship Id="rId330" Type="http://schemas.openxmlformats.org/officeDocument/2006/relationships/hyperlink" Target="https://www.bta.bg/bg/news/world/1102759-iran-predupredi-che-korabite-tryabva-da-poluchat-razreshenie-predi-da-prekosya" TargetMode="External"/><Relationship Id="rId331" Type="http://schemas.openxmlformats.org/officeDocument/2006/relationships/hyperlink" Target="https://www.dailymail.co.uk/news/article-15717513/anthony-albanese-fuel-prices-australia-singapore.html?ns_mchannel=rss&amp;ns_campaign=1490&amp;ito=1490" TargetMode="External"/><Relationship Id="rId332" Type="http://schemas.openxmlformats.org/officeDocument/2006/relationships/hyperlink" Target="https://www.goodreturns.in/news/has-us-iran-ceasefire-ended-israel-attacks-lebanon-hezbollah-heres-why-strait-of-hormuz-closed-again-1501277.html" TargetMode="External"/><Relationship Id="rId333" Type="http://schemas.openxmlformats.org/officeDocument/2006/relationships/hyperlink" Target="https://www.reviewjournal.com/opinion/editorials/editorial-iran-rolls-the-dice-if-they-underestimate-u-s-resolve-3735439/" TargetMode="External"/><Relationship Id="rId334" Type="http://schemas.openxmlformats.org/officeDocument/2006/relationships/hyperlink" Target="https://investinglive.com/commodities/no-oil-or-gas-tankers-have-traversed-the-hormuz-strait-since-the-cease-fire-20260408/" TargetMode="External"/><Relationship Id="rId335" Type="http://schemas.openxmlformats.org/officeDocument/2006/relationships/hyperlink" Target="https://www.greenbuildingafrica.co.za/middle-east-oil-and-gas-recovery-set-for-prolonged-restart-despite-ceasefire/" TargetMode="External"/><Relationship Id="rId336" Type="http://schemas.openxmlformats.org/officeDocument/2006/relationships/hyperlink" Target="https://www.1012industryreport.com/oil-gas/lng/venture-global-to-benefit-from-global-energy-shock/" TargetMode="External"/><Relationship Id="rId337" Type="http://schemas.openxmlformats.org/officeDocument/2006/relationships/hyperlink" Target="https://news.day.az/world/1826684.html" TargetMode="External"/><Relationship Id="rId338" Type="http://schemas.openxmlformats.org/officeDocument/2006/relationships/hyperlink" Target="https://weeklyblitz.net/2026/04/09/who-just-tried-to-blow-up-russian-natural-gas-pipeline-in-serbia/" TargetMode="External"/><Relationship Id="rId339" Type="http://schemas.openxmlformats.org/officeDocument/2006/relationships/hyperlink" Target="https://finance.yahoo.com/sectors/energy/articles/shell-prints-cash-chaos-190721817.html" TargetMode="External"/><Relationship Id="rId340" Type="http://schemas.openxmlformats.org/officeDocument/2006/relationships/hyperlink" Target="https://www.gurufocus.com/news/8782231/exxon-reports-6-output-loss-as-iran-war-hits-qatar-lng-operations" TargetMode="External"/><Relationship Id="rId341" Type="http://schemas.openxmlformats.org/officeDocument/2006/relationships/hyperlink" Target="https://zerocarbon-analytics.org/energy/coal-vs-renewables-asean-energy-crisis/" TargetMode="External"/><Relationship Id="rId342" Type="http://schemas.openxmlformats.org/officeDocument/2006/relationships/hyperlink" Target="https://www.albawaba.com/news/suspected-strikes-hit-saudi-red-sea-1625188" TargetMode="External"/><Relationship Id="rId343" Type="http://schemas.openxmlformats.org/officeDocument/2006/relationships/hyperlink" Target="https://johnlothiannews.com/the-big-state-gamble-on-prediction-markets/?utm_source=rss&amp;utm_medium=rss&amp;utm_campaign=the-big-state-gamble-on-prediction-markets" TargetMode="External"/><Relationship Id="rId344"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345" Type="http://schemas.openxmlformats.org/officeDocument/2006/relationships/hyperlink" Target="https://oilprice.com/Latest-Energy-News/World-News/Shell-Expects-Significantly-Higher-Oil-Trading-Profits-in-Q1.html" TargetMode="External"/><Relationship Id="rId346" Type="http://schemas.openxmlformats.org/officeDocument/2006/relationships/hyperlink" Target="https://www.zerohedge.com/geopolitical/evidence-points-ukraine-being-behind-turkstream-attempted-sabotage-no-ones-surprise" TargetMode="External"/><Relationship Id="rId347" Type="http://schemas.openxmlformats.org/officeDocument/2006/relationships/hyperlink" Target="https://globallnghub.com/lng-carriers-the-shipbuilding-boom-meets-a-geopolitical-storm.html" TargetMode="External"/><Relationship Id="rId348" Type="http://schemas.openxmlformats.org/officeDocument/2006/relationships/hyperlink" Target="https://www.oilfieldtechnology.com/special-reports/08042026/montel-eu-gas-prices-slide-20-amid-ceasefire-in-iran-war/" TargetMode="External"/><Relationship Id="rId349" Type="http://schemas.openxmlformats.org/officeDocument/2006/relationships/hyperlink" Target="https://www.india.com/news/world/iran-united-states-tehran-benjamin-netanyahu-mohammed-bin-salman-strait-of-hormuz-abu-dhabi-crude-oil-pipeline-donald-trump-oman-8372809/" TargetMode="External"/><Relationship Id="rId350" Type="http://schemas.openxmlformats.org/officeDocument/2006/relationships/hyperlink" Target="https://112.ua/en/makron-perekidae-avianosec-do-seredzemnogo-mora-cerez-blokuvanna-ormuzkoi-protoki-152880" TargetMode="External"/><Relationship Id="rId351" Type="http://schemas.openxmlformats.org/officeDocument/2006/relationships/hyperlink" Target="https://news.az/news/what-exactly-happened-to-the-qatar-lng-tankers" TargetMode="External"/><Relationship Id="rId352" Type="http://schemas.openxmlformats.org/officeDocument/2006/relationships/hyperlink" Target="https://www.faz.net/aktuell/politik/ukraine/ukraine-liveticker-tote-in-der-ukraine-durch-russische-drohnenangriffe-faz-110683325.html" TargetMode="External"/><Relationship Id="rId353" Type="http://schemas.openxmlformats.org/officeDocument/2006/relationships/hyperlink" Target="https://tvpworld.com/92516038/china-russia-veto-un-resolution-on-protecting-hormuz-shipping" TargetMode="External"/><Relationship Id="rId354" Type="http://schemas.openxmlformats.org/officeDocument/2006/relationships/hyperlink" Target="https://www.livemint.com/news/world/will-iran-levy-strait-of-hormuz-2-million-toll-on-tankers-heres-what-we-know-11775624791948.html" TargetMode="External"/><Relationship Id="rId355" Type="http://schemas.openxmlformats.org/officeDocument/2006/relationships/hyperlink" Target="https://www.wyff4.com/article/iran-strait-of-hormuz-threat-oil-prices/70957732" TargetMode="External"/><Relationship Id="rId356" Type="http://schemas.openxmlformats.org/officeDocument/2006/relationships/hyperlink" Target="https://hotnews.ro/ce-se-va-intampla-acum-cu-stramtoarea-ormuz-se-vor-face-multi-bani-anunta-donald-trump-2213830" TargetMode="External"/><Relationship Id="rId357" Type="http://schemas.openxmlformats.org/officeDocument/2006/relationships/hyperlink" Target="https://www.bloomberg.com/news/videos/2026-04-08/us-and-iran-agree-to-two-week-ceasefire-video" TargetMode="External"/><Relationship Id="rId358" Type="http://schemas.openxmlformats.org/officeDocument/2006/relationships/hyperlink" Target="https://www.irishnews.com/news/uk/shell-cuts-gas-production-outlook-blaming-middle-east-conflict-52CEQMDOCBNXROCZKGYFFEJBV4/" TargetMode="External"/><Relationship Id="rId359"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360" Type="http://schemas.openxmlformats.org/officeDocument/2006/relationships/hyperlink" Target="https://newtalk.tw/news/view/2026-04-08/1028611" TargetMode="External"/><Relationship Id="rId361" Type="http://schemas.openxmlformats.org/officeDocument/2006/relationships/hyperlink" Target="https://www.philstockworld.com/2026/04/07/u-s-and-iran-reach-two-week-ceasefire-with-limited-hormuz-reopening/" TargetMode="External"/><Relationship Id="rId362" Type="http://schemas.openxmlformats.org/officeDocument/2006/relationships/hyperlink" Target="https://economynext.com/a-whole-civilization-will-die-tonight-trump-says-266604/" TargetMode="External"/><Relationship Id="rId363"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364" Type="http://schemas.openxmlformats.org/officeDocument/2006/relationships/hyperlink" Target="https://www.ansa.it/sito/notizie/economia/2026/04/07/mase-al-lavoro-su-piano-gas-e-misure-iea-contro-emergenza_64d5675b-1dad-4275-acf5-3b8cc516ecc6.html" TargetMode="External"/><Relationship Id="rId365" Type="http://schemas.openxmlformats.org/officeDocument/2006/relationships/hyperlink" Target="https://www.activistpost.com/global-energy-shock-iran-turns-hormuz-into-a-toll-gate-challenging-petrodollar/" TargetMode="External"/><Relationship Id="rId366" Type="http://schemas.openxmlformats.org/officeDocument/2006/relationships/hyperlink" Target="https://americanbazaaronline.com/2026/04/07/iran-refuses-trumps-ultimatum-risks-major-us-military-strike-478399/" TargetMode="External"/><Relationship Id="rId367" Type="http://schemas.openxmlformats.org/officeDocument/2006/relationships/hyperlink" Target="https://www.jungewelt.de/artikel/520529.handelsbeziehungen-eu-und-afrika-von-erdgas-und-europ%C3%A4ischen-werten.html" TargetMode="External"/><Relationship Id="rId368" Type="http://schemas.openxmlformats.org/officeDocument/2006/relationships/hyperlink" Target="https://oilprice.com/Energy/Energy-General/BP-Moves-to-Unlock-a-Potential-Gas-Bonanza-in-Eurasia.html" TargetMode="External"/><Relationship Id="rId369" Type="http://schemas.openxmlformats.org/officeDocument/2006/relationships/hyperlink" Target="https://aif.ru/politics/dubinskiy-ukraina-prichastna-k-popytke-podryva-gazoprovoda-tureckiy-potok" TargetMode="External"/><Relationship Id="rId370" Type="http://schemas.openxmlformats.org/officeDocument/2006/relationships/hyperlink" Target="https://www.atlanticcouncil.org/blogs/menasource/iraqs-oil-export-vulnerability-exposes-the-cost-of-unresolved-disputes/" TargetMode="External"/><Relationship Id="rId371" Type="http://schemas.openxmlformats.org/officeDocument/2006/relationships/hyperlink" Target="https://www.sotaliraq.com/2026/04/08/%D8%A5%D8%B3%D8%B1%D8%A7%D8%A6%D9%8A%D9%84-%D9%88%D8%A5%D9%8A%D8%B1%D8%A7%D9%86-%D9%88%D9%84%D8%B9%D8%A8%D8%A9-%D8%AC%D8%B1-%D8%A7%D9%84%D8%AD%D8%A8%D9%84-%D9%81%D9%8A-%D8%A7%D9%84%D8%B4%D8%B1%D9%82/" TargetMode="External"/><Relationship Id="rId372" Type="http://schemas.openxmlformats.org/officeDocument/2006/relationships/hyperlink" Target="https://www.tdsecurities.com/ca/en/europe-best-ideas-2026" TargetMode="External"/><Relationship Id="rId373"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374" Type="http://schemas.openxmlformats.org/officeDocument/2006/relationships/hyperlink" Target="https://www.oilandgas360.com/war-redraws-energy-trade-routes/#utm_source=rss&amp;utm_medium=rss&amp;utm_campaign=war-redraws-energy-trade-routes" TargetMode="External"/><Relationship Id="rId375" Type="http://schemas.openxmlformats.org/officeDocument/2006/relationships/hyperlink" Target="https://www.public.news/p/build-pipelines-diversify-oil-and" TargetMode="External"/><Relationship Id="rId376" Type="http://schemas.openxmlformats.org/officeDocument/2006/relationships/hyperlink" Target="https://windward.ai/blog/april-7-maritime-intelligence-daily/" TargetMode="External"/><Relationship Id="rId377" Type="http://schemas.openxmlformats.org/officeDocument/2006/relationships/hyperlink" Target="https://www.iranherald.com/news/278970186/will-take-action-against-infrastructure-of-us-its-allies-says-iran-as-trump-deadline-looms" TargetMode="External"/><Relationship Id="rId378" Type="http://schemas.openxmlformats.org/officeDocument/2006/relationships/hyperlink" Target="https://www.businessreport.com/article/venture-global-cashing-in-as-gas-markets-tighten" TargetMode="External"/><Relationship Id="rId379" Type="http://schemas.openxmlformats.org/officeDocument/2006/relationships/hyperlink" Target="https://www.lngindustry.com/liquid-natural-gas/07042026/pv-gas-signs-supply-agreements-with-evn/" TargetMode="External"/><Relationship Id="rId380" Type="http://schemas.openxmlformats.org/officeDocument/2006/relationships/hyperlink" Target="https://www.france24.com/en/europe/20260407-why-viktor-orban-wants-energy-prices-at-the-heart-of-hungary-s-elections" TargetMode="External"/><Relationship Id="rId381"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382" Type="http://schemas.openxmlformats.org/officeDocument/2006/relationships/hyperlink" Target="https://en.interfax.com.ua/news/economic/1157391.html" TargetMode="External"/><Relationship Id="rId383" Type="http://schemas.openxmlformats.org/officeDocument/2006/relationships/hyperlink" Target="https://www.allsides.com/news/2026-04-07-0700/energy-us-made-explosives-used-plot-targeting-gas-hungary-serbian-spy-chief" TargetMode="External"/><Relationship Id="rId384" Type="http://schemas.openxmlformats.org/officeDocument/2006/relationships/hyperlink" Target="https://www.faz.net/aktuell/politik/ukraine/ukraine-liveticker-mehrere-tote-bei-russischem-angriff-auf-bus-faz-110683325.html" TargetMode="External"/><Relationship Id="rId385" Type="http://schemas.openxmlformats.org/officeDocument/2006/relationships/hyperlink" Target="https://www.maritimegateway.com/qatar-lng-tankers-al-daayen-and-rasheeda-abort-hormuz-exit-attempt/" TargetMode="External"/><Relationship Id="rId386"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387" Type="http://schemas.openxmlformats.org/officeDocument/2006/relationships/hyperlink" Target="https://oilprice.com/Latest-Energy-News/World-News/European-Gas-Futures-Jump-3-as-Trumps-Iran-Strike-Deadline-Nears.html" TargetMode="External"/><Relationship Id="rId388" Type="http://schemas.openxmlformats.org/officeDocument/2006/relationships/hyperlink" Target="https://www.hungarianconservative.com/articles/current/hungary-turkstream-energy-security-warning/" TargetMode="External"/><Relationship Id="rId389" Type="http://schemas.openxmlformats.org/officeDocument/2006/relationships/hyperlink" Target="https://www.budapester.hu/ausland/diese-bestrebungen-der-ukraine-sind-fuer-uns-lebensbedrohlich/" TargetMode="External"/><Relationship Id="rId390" Type="http://schemas.openxmlformats.org/officeDocument/2006/relationships/hyperlink" Target="https://time.com/article/2026/04/07/strait-of-hormuz-countries-pass-deals-iran-us-war-trump/" TargetMode="External"/><Relationship Id="rId391" Type="http://schemas.openxmlformats.org/officeDocument/2006/relationships/hyperlink" Target="https://www.energyflux.news/easter-escalation-trump-gas-lng-qatar-iran-war/" TargetMode="External"/><Relationship Id="rId392" Type="http://schemas.openxmlformats.org/officeDocument/2006/relationships/hyperlink" Target="https://forum.waploaded.com/forum/890293/war-trump-names-countries-tha" TargetMode="External"/><Relationship Id="rId393" Type="http://schemas.openxmlformats.org/officeDocument/2006/relationships/hyperlink" Target="https://newtalk.tw/news/view/2026-04-07/1028439" TargetMode="External"/><Relationship Id="rId394" Type="http://schemas.openxmlformats.org/officeDocument/2006/relationships/hyperlink" Target="https://www.seanews.com.tr/article/houthis-prepare-for-new-attacks-in-the-red-sea-mno9ss49" TargetMode="External"/><Relationship Id="rId395" Type="http://schemas.openxmlformats.org/officeDocument/2006/relationships/hyperlink" Target="https://ekonomi.republika.co.id/berita/td4a6g370/dua-kapal-lng-qatar-gagal-tembus-selat-hormuz-putar-balik-di-teluk-persia" TargetMode="External"/><Relationship Id="rId396" Type="http://schemas.openxmlformats.org/officeDocument/2006/relationships/hyperlink" Target="https://www.marinelink.com/news/russias-yamal-lng-resumes-shipments-china-537734" TargetMode="External"/><Relationship Id="rId397" Type="http://schemas.openxmlformats.org/officeDocument/2006/relationships/hyperlink" Target="https://regtechtimes.com/iran-shares-10-point-plan-focusing-on-ceasefire/" TargetMode="External"/><Relationship Id="rId398" Type="http://schemas.openxmlformats.org/officeDocument/2006/relationships/hyperlink" Target="https://www.dailymail.co.uk/news/article-15711899/Israel-Iran-US-live-updates.html?ns_mchannel=rss&amp;ns_campaign=1490&amp;ito=1490" TargetMode="External"/><Relationship Id="rId399" Type="http://schemas.openxmlformats.org/officeDocument/2006/relationships/hyperlink" Target="https://lenta.ru/news/2026/04/07/v-ssha-zayavili-o-prevraschenii-irana-v-mirovuyu-derzhavu/" TargetMode="External"/><Relationship Id="rId400" Type="http://schemas.openxmlformats.org/officeDocument/2006/relationships/hyperlink" Target="https://www.eldia.com/nota/2026-4-7-1-50-53-vence-otro-ultimatum-trump-dijo-que-eliminara-a-iran-en-una-noche-el-mundo" TargetMode="External"/><Relationship Id="rId401" Type="http://schemas.openxmlformats.org/officeDocument/2006/relationships/hyperlink" Target="https://www.vietnamplus.vn/imf-tang-truong-toan-cau-cham-lai-va-lam-phat-tang-cao-do-xung-dot-trung-dong-post1103356.vnp" TargetMode="External"/><Relationship Id="rId402" Type="http://schemas.openxmlformats.org/officeDocument/2006/relationships/hyperlink" Target="https://www.namibian.com.na/trumps-hormuz-deadline-looms-but-asian-nations-have-already-struck-deals-with-iran/" TargetMode="External"/><Relationship Id="rId403" Type="http://schemas.openxmlformats.org/officeDocument/2006/relationships/hyperlink" Target="https://pakobserver.net/iran-rejects-trumps-threats-warns-of-strong-response-as-us-deadline-nears/" TargetMode="External"/><Relationship Id="rId404" Type="http://schemas.openxmlformats.org/officeDocument/2006/relationships/hyperlink" Target="https://www.ilfattoquotidiano.it/2026/04/07/israele-iran-south-pars-bombardamento-news/8347152/" TargetMode="External"/><Relationship Id="rId405" Type="http://schemas.openxmlformats.org/officeDocument/2006/relationships/hyperlink" Target="http://www.kakiforex.com/2026/04/trumps-trick-iran-rejects-45-day.html" TargetMode="External"/><Relationship Id="rId406" Type="http://schemas.openxmlformats.org/officeDocument/2006/relationships/hyperlink" Target="https://ria.ru/20260407/shok-2085511355.html" TargetMode="External"/><Relationship Id="rId407" Type="http://schemas.openxmlformats.org/officeDocument/2006/relationships/hyperlink" Target="https://www.thethinkingconservative.com/iran-rejects-latest-cease-fire-proposal-wants-permanent-end-to-war/" TargetMode="External"/><Relationship Id="rId408" Type="http://schemas.openxmlformats.org/officeDocument/2006/relationships/hyperlink" Target="https://mediaindonesia.com/internasional/876922/dubes-iran-selat-hormuz-harus-dikendalikan-negara-pesisir" TargetMode="External"/><Relationship Id="rId409" Type="http://schemas.openxmlformats.org/officeDocument/2006/relationships/hyperlink" Target="https://newsinamerica.com/en/breaking-news/2026/guterres-warns-of-wider-war-as-middle-east-conflict-enters-second-month/" TargetMode="External"/><Relationship Id="rId410" Type="http://schemas.openxmlformats.org/officeDocument/2006/relationships/hyperlink" Target="https://www.azernews.az/analysis/256695.html" TargetMode="External"/><Relationship Id="rId411" Type="http://schemas.openxmlformats.org/officeDocument/2006/relationships/hyperlink" Target="https://www.aol.com/strait-hormuz-happens-iran-shuts-041217020.html" TargetMode="External"/><Relationship Id="rId412" Type="http://schemas.openxmlformats.org/officeDocument/2006/relationships/hyperlink" Target="https://www.dostor.org/5494030" TargetMode="External"/><Relationship Id="rId413" Type="http://schemas.openxmlformats.org/officeDocument/2006/relationships/hyperlink" Target="https://dailynewshungary.com/polish-pm-tusk-orban-left-the-eu-long-ago/" TargetMode="External"/><Relationship Id="rId414" Type="http://schemas.openxmlformats.org/officeDocument/2006/relationships/hyperlink" Target="https://www.sofx.com/serbias-military-intelligence-chief-says-pipeline-bomb-plot-plans-were-known-since-february/" TargetMode="External"/><Relationship Id="rId415" Type="http://schemas.openxmlformats.org/officeDocument/2006/relationships/hyperlink" Target="https://www.telanganatribune.com/iran-stands-firm-as-trump-sets-deadline-for-opening-of-hormuz-strait/" TargetMode="External"/><Relationship Id="rId416" Type="http://schemas.openxmlformats.org/officeDocument/2006/relationships/hyperlink" Target="https://aif.ru/politics/world/karlson-predupredil-o-golode-i-velikoy-depressii-novosti-v-mire-7-aprelya" TargetMode="External"/><Relationship Id="rId417" Type="http://schemas.openxmlformats.org/officeDocument/2006/relationships/hyperlink" Target="https://www.business-standard.com/world-news/west-asia-war-israel-iran-us-trump-deadline-strait-of-hormuz-israel-oil-126040700182_1.html" TargetMode="External"/><Relationship Id="rId418" Type="http://schemas.openxmlformats.org/officeDocument/2006/relationships/hyperlink" Target="https://www.abc.net.au/news/2026-04-07/india-black-market-cooking-gas-amid-iran-war/106535026" TargetMode="External"/><Relationship Id="rId419" Type="http://schemas.openxmlformats.org/officeDocument/2006/relationships/hyperlink" Target="https://www.straitstimes.com/asia/se-asia/taiwan-pivots-to-coal-power-as-mid-east-war-disrupts-global-lng-market" TargetMode="External"/><Relationship Id="rId420" Type="http://schemas.openxmlformats.org/officeDocument/2006/relationships/hyperlink" Target="https://www.tehrantimes.com/news/525224/Global-economy-at-risk-The-price-of-a-US-Israeli-war-on-Iran" TargetMode="External"/><Relationship Id="rId421" Type="http://schemas.openxmlformats.org/officeDocument/2006/relationships/hyperlink" Target="https://www.edaily.co.kr/News/Read?newsId=02512486645413824&amp;mediaCodeNo=257&amp;OutLnkChk=Y" TargetMode="External"/><Relationship Id="rId422" Type="http://schemas.openxmlformats.org/officeDocument/2006/relationships/hyperlink" Target="https://www.gurufocus.com/news/8773594/saudi-aramco-raises-asia-oil-price-to-record-1950-premium" TargetMode="External"/><Relationship Id="rId423" Type="http://schemas.openxmlformats.org/officeDocument/2006/relationships/hyperlink" Target="https://www.ad-hoc-news.de/boerse/news/ueberblick/uniper-gas-essential-role-in-europe-s-energy-supply/69091525" TargetMode="External"/><Relationship Id="rId424" Type="http://schemas.openxmlformats.org/officeDocument/2006/relationships/hyperlink" Target="https://ria.ru/20260407/turtsija-2085566208.html" TargetMode="External"/><Relationship Id="rId425" Type="http://schemas.openxmlformats.org/officeDocument/2006/relationships/hyperlink" Target="https://unn.ua/en/news/cpd-russia-may-be-behind-the-provocation-with-explosives-near-the-gas-pipeline-in-serbia" TargetMode="External"/><Relationship Id="rId426" Type="http://schemas.openxmlformats.org/officeDocument/2006/relationships/hyperlink" Target="https://bitcoin-faq.net/bitcoin-ueber-70-000-us-dollar-makrotreiber-und-zinsen-im-fokus/" TargetMode="External"/><Relationship Id="rId427" Type="http://schemas.openxmlformats.org/officeDocument/2006/relationships/hyperlink" Target="https://lenta.ru/news/2026/04/07/analitik-rasskazal-o-ugroze-dlya-evropy/" TargetMode="External"/><Relationship Id="rId428" Type="http://schemas.openxmlformats.org/officeDocument/2006/relationships/hyperlink" Target="https://lenta.ru/news/2026/04/07/evrosoyuz-nachal-gotovitsya-k-krizisu-i-ekonomii/" TargetMode="External"/><Relationship Id="rId429" Type="http://schemas.openxmlformats.org/officeDocument/2006/relationships/hyperlink" Target="https://www.nation.com.pk/07-Apr-2026/hungary-alleges-plot-blow-gas-pipeline-ahead-election" TargetMode="External"/><Relationship Id="rId430" Type="http://schemas.openxmlformats.org/officeDocument/2006/relationships/hyperlink" Target="https://hotnews.ro/viktor-orban-recunoaste-ca-nu-cunoastre-cine-se-afla-la-originea-sabotajului-impotriva-gazoductului-sarbo-ungar-2212462" TargetMode="External"/><Relationship Id="rId431" Type="http://schemas.openxmlformats.org/officeDocument/2006/relationships/hyperlink" Target="https://americanpress.com/2026/04/06/u-s-lng-exports-up-again-in-march-on-global-panic-buying/" TargetMode="External"/><Relationship Id="rId432" Type="http://schemas.openxmlformats.org/officeDocument/2006/relationships/hyperlink" Target="https://tass.com/economy/2112381" TargetMode="External"/><Relationship Id="rId433" Type="http://schemas.openxmlformats.org/officeDocument/2006/relationships/hyperlink" Target="https://tass.com/world/2112555" TargetMode="External"/><Relationship Id="rId434" Type="http://schemas.openxmlformats.org/officeDocument/2006/relationships/hyperlink" Target="https://tass.com/economy/2112415" TargetMode="External"/><Relationship Id="rId435" Type="http://schemas.openxmlformats.org/officeDocument/2006/relationships/hyperlink" Target="https://www.ilfattoquotidiano.it/2026/04/05/turkstream-esplosivi-sabotaggio-ungheria-serbia-orban-ucraina-zelensky/8346917/" TargetMode="External"/><Relationship Id="rId436" Type="http://schemas.openxmlformats.org/officeDocument/2006/relationships/hyperlink" Target="https://aif.ru/politics/ad-incident-s-gazoprovodom-pokazal-chto-kiev-hochet-otrezat-es-ot-gaza-rf" TargetMode="External"/><Relationship Id="rId437" Type="http://schemas.openxmlformats.org/officeDocument/2006/relationships/hyperlink" Target="https://easternherald.com/2026/04/07/ukraine-targeting-europe-energy-pipeline-threat-crisis/" TargetMode="External"/><Relationship Id="rId438" Type="http://schemas.openxmlformats.org/officeDocument/2006/relationships/hyperlink" Target="https://www.zerohedge.com/energy/explosives-found-near-key-serbia-hungary-pipeline-transporting-russian-gas" TargetMode="External"/><Relationship Id="rId439" Type="http://schemas.openxmlformats.org/officeDocument/2006/relationships/hyperlink" Target="https://www.faz.net/video/vorwuerfe-nach-sprengstoff-fund-an-gaspipeline-in-serbien-200705525.html" TargetMode="External"/><Relationship Id="rId440" Type="http://schemas.openxmlformats.org/officeDocument/2006/relationships/hyperlink" Target="https://www.startitup.sk/slovensko-malo-zostat-bez-plynu-vybusniny-v-srbsku-boli-mierene-na-nas-tvrdi-sef-plynarni/" TargetMode="External"/><Relationship Id="rId441" Type="http://schemas.openxmlformats.org/officeDocument/2006/relationships/hyperlink" Target="https://www.business-standard.com/world-news/qatar-lng-tankers-turn-back-after-failed-attempt-to-pass-through-hormuz-126040600888_1.html" TargetMode="External"/><Relationship Id="rId442" Type="http://schemas.openxmlformats.org/officeDocument/2006/relationships/hyperlink" Target="https://www.gurufocus.com/news/8773634/qatar-lng-shutdown-leaves-over-four-dozen-tankers-idle-across-asia" TargetMode="External"/><Relationship Id="rId443" Type="http://schemas.openxmlformats.org/officeDocument/2006/relationships/hyperlink" Target="https://www.financialcontent.com/article/marketminute-2026-4-6-energy-markets-in-turmoil-world-bank-reports-historic-594-surge-in-european-gas-as-middle-east-tensions-choke-supply" TargetMode="External"/><Relationship Id="rId444" Type="http://schemas.openxmlformats.org/officeDocument/2006/relationships/hyperlink" Target="https://www.faz.net/aktuell/politik/ukraine/ukraine-liveticker-russland-beschuldigt-ukraine-wegen-angeblichen-sprengstoffs-an-pipline-faz-110683325.html" TargetMode="External"/><Relationship Id="rId445" Type="http://schemas.openxmlformats.org/officeDocument/2006/relationships/hyperlink" Target="https://expresso.pt/europa/hungria/2026-04-06-orban-avisa-que-hungria-vive-periodo-muito-critico-apos-tentativa-de-sabotagem-de-gasoduto-409ef5af" TargetMode="External"/><Relationship Id="rId446" Type="http://schemas.openxmlformats.org/officeDocument/2006/relationships/hyperlink" Target="https://oilprice.com/Latest-Energy-News/World-News/Two-More-Indian-LPG-Tankers-Clear-Strait-of-Hormuz.html" TargetMode="External"/><Relationship Id="rId447" Type="http://schemas.openxmlformats.org/officeDocument/2006/relationships/hyperlink" Target="https://en.interfax.com.ua/news/general/1157072.html" TargetMode="External"/><Relationship Id="rId448" Type="http://schemas.openxmlformats.org/officeDocument/2006/relationships/hyperlink" Target="https://www.delmagyar.hu/helyi-kozelet/2026/04/orban-viktor-kiskundorozsma-torok-aramlat-vezetek?utm_source=hirstart&amp;utm_medium=referral&amp;utm_campaign=hiraggregator" TargetMode="External"/><Relationship Id="rId449" Type="http://schemas.openxmlformats.org/officeDocument/2006/relationships/hyperlink" Target="https://www.zerohedge.com/geopolitical/hormuz-sees-15-ships-transit-24-hours-two-tankers-qatari-lng-make-sudden-u-turn" TargetMode="External"/><Relationship Id="rId450" Type="http://schemas.openxmlformats.org/officeDocument/2006/relationships/hyperlink" Target="https://www.gandul.ro/international/viktor-orban-despre-acuzatiile-de-sabotaj-energetic-situatia-este-critica-deoarece-europa-se-indreapta-spre-o-criza-energetica-grava-20852952" TargetMode="External"/><Relationship Id="rId451" Type="http://schemas.openxmlformats.org/officeDocument/2006/relationships/hyperlink" Target="https://hotnews.ro/pozitia-kremlinului-dupa-incidentul-de-la-balkan-stream-foarte-probabil-sunt-ucrainenii-2211837" TargetMode="External"/><Relationship Id="rId452"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453" Type="http://schemas.openxmlformats.org/officeDocument/2006/relationships/hyperlink" Target="https://www.haber7.com/dunya/haber/3617803-macaristandan-turkakim-hatti-karari-askeri-denetimi-artirilacak" TargetMode="External"/><Relationship Id="rId454" Type="http://schemas.openxmlformats.org/officeDocument/2006/relationships/hyperlink" Target="https://lenta.ru/news/2026/04/06/kreml-obratilsya-s-prizyvom-k-vengrii-i-serbii/" TargetMode="External"/><Relationship Id="rId455" Type="http://schemas.openxmlformats.org/officeDocument/2006/relationships/hyperlink" Target="https://oilprice.com/Latest-Energy-News/World-News/Nearly-50-Qatar-LNG-Tankers-Sit-Idle-Across-Asia.html" TargetMode="External"/><Relationship Id="rId456" Type="http://schemas.openxmlformats.org/officeDocument/2006/relationships/hyperlink" Target="https://www.ndtv.com/world-news/ships-with-qatar-lng-attempt-first-hormuz-exit-since-war-started-11316775#publisher=newsstand" TargetMode="External"/><Relationship Id="rId457" Type="http://schemas.openxmlformats.org/officeDocument/2006/relationships/hyperlink" Target="https://jungefreiheit.de/wirtschaft/2026/im-iran-krieg-raechen-sich-geringe-investitionen-in-energieinfrastruktur/" TargetMode="External"/><Relationship Id="rId458" Type="http://schemas.openxmlformats.org/officeDocument/2006/relationships/hyperlink" Target="https://caliber.az/en/post/hungarian-pm-visits-gas-pipeline-after-explosion-attempt" TargetMode="External"/><Relationship Id="rId459" Type="http://schemas.openxmlformats.org/officeDocument/2006/relationships/hyperlink" Target="https://abouthungary.hu/blog/pm-orban-hungarys-energy-security-cannot-be-a-campaign-issue" TargetMode="External"/><Relationship Id="rId460" Type="http://schemas.openxmlformats.org/officeDocument/2006/relationships/hyperlink" Target="https://focus.ua/opinions/749685-gazoprovodnaya-shizofreniya-kak-kreml-pytaetsya-possorit-ukrainu-s-turciey-i-vengriey" TargetMode="External"/><Relationship Id="rId461" Type="http://schemas.openxmlformats.org/officeDocument/2006/relationships/hyperlink" Target="https://libnanews.com/iran-golfe-lheure-du-basculement/" TargetMode="External"/><Relationship Id="rId462" Type="http://schemas.openxmlformats.org/officeDocument/2006/relationships/hyperlink" Target="https://www.japantimes.co.jp/news/2026/04/06/world/politics/uae-hormuz-us-iran-deal/" TargetMode="External"/><Relationship Id="rId463" Type="http://schemas.openxmlformats.org/officeDocument/2006/relationships/hyperlink" Target="https://pragativadi.com/iran-refuses-to-reopen-strait-of-hormuz-amid-ceasefire-talks-escalates-tensions-with-us/" TargetMode="External"/><Relationship Id="rId464" Type="http://schemas.openxmlformats.org/officeDocument/2006/relationships/hyperlink" Target="https://aif.ru/society/nrc-v-phg-niderlandov-nachali-zakachivat-gaz-na-fone-nizkih-zapasov" TargetMode="External"/><Relationship Id="rId465" Type="http://schemas.openxmlformats.org/officeDocument/2006/relationships/hyperlink" Target="https://www.nezavisne.com/novosti/ex-yu/Orban-krenuo-ka-madjarsko-srpskoj-granici-da-provjeri-stanje-gasovoda-VIDEO/959060" TargetMode="External"/><Relationship Id="rId466" Type="http://schemas.openxmlformats.org/officeDocument/2006/relationships/hyperlink" Target="https://www.newsghana.com.gh/first-western-container-ship-exits-strait-of-hormuz-since-iran-war-began/" TargetMode="External"/><Relationship Id="rId467" Type="http://schemas.openxmlformats.org/officeDocument/2006/relationships/hyperlink" Target="https://www.haberturk.com/iran-dan-trump-a-cevap-saldirirsaniz-diger-bogazi-da-kapatiriz-3874988" TargetMode="External"/><Relationship Id="rId468" Type="http://schemas.openxmlformats.org/officeDocument/2006/relationships/hyperlink" Target="https://www.haberturk.com/hurmuz-icin-zamanla-yaris-avrupa-cikis-yolu-ariyor-3874914" TargetMode="External"/><Relationship Id="rId469" Type="http://schemas.openxmlformats.org/officeDocument/2006/relationships/hyperlink" Target="https://www.sabah.com.tr/dunya/kilit-aktor-turkiye-7557667" TargetMode="External"/><Relationship Id="rId470" Type="http://schemas.openxmlformats.org/officeDocument/2006/relationships/hyperlink" Target="https://www.bolnews.com/world/tehran-rejects-trumps-hormuz-deadline-missile-strike-hits-haifa/" TargetMode="External"/><Relationship Id="rId471" Type="http://schemas.openxmlformats.org/officeDocument/2006/relationships/hyperlink" Target="https://crypto.news/trump-targets-iranian-power-plants-over-hormuz-blockade-invsion-odds-surge-on-polymarket/" TargetMode="External"/><Relationship Id="rId472" Type="http://schemas.openxmlformats.org/officeDocument/2006/relationships/hyperlink" Target="https://www.independent.ie/irish-news/he-has-gone-insane-world-on-edge-after-donald-trump-delivers-expletive-laden-ultimatum-to-iran/a389627239.html" TargetMode="External"/><Relationship Id="rId473" Type="http://schemas.openxmlformats.org/officeDocument/2006/relationships/hyperlink" Target="https://www.24newshd.tv/06-Apr-2026/japan-owned-tanker-crosses-strait-hormuz" TargetMode="External"/><Relationship Id="rId474" Type="http://schemas.openxmlformats.org/officeDocument/2006/relationships/hyperlink" Target="https://www.trend.az/business/4171470.html" TargetMode="External"/><Relationship Id="rId475" Type="http://schemas.openxmlformats.org/officeDocument/2006/relationships/hyperlink" Target="https://emeraldloaded.net/trump-drops-f-bomb-in-new-threat-to-iran-as-he-shares-wildest-social-media-post-yet/" TargetMode="External"/><Relationship Id="rId476" Type="http://schemas.openxmlformats.org/officeDocument/2006/relationships/hyperlink" Target="https://endtimeheadlines.org/2026/04/trump-claims-iranian-civilians-want-america-to-unleash-military-power-as-he-threatens-to-wipe-out-every-power-plant-and-leave-no-bridges-standing/" TargetMode="External"/><Relationship Id="rId477" Type="http://schemas.openxmlformats.org/officeDocument/2006/relationships/hyperlink" Target="https://newtalk.tw/news/view/2026-04-06/10282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