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2026-04-15 18:00 UTC [XJRM] | Bullish | loosening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null</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supply_demand_crosscurrents</w:t>
      </w:r>
      <w:r/>
    </w:p>
    <w:p>
      <w:pPr>
        <w:pStyle w:val="ListBullet"/>
        <w:spacing w:line="240" w:lineRule="auto"/>
        <w:ind w:left="720"/>
      </w:pPr>
      <w:r/>
      <w:r>
        <w:t>generated_at: 2026-04-15T18:00:00Z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LITH-1</w:t>
            </w:r>
          </w:p>
        </w:tc>
        <w:tc>
          <w:tcPr>
            <w:tcW w:type="dxa" w:w="1040"/>
          </w:tcPr>
          <w:p>
            <w:r>
              <w:t>Over the next 24h, the lithium futures narrative flow is net-supportive (demand-side EV adoption + battery capacity expansion headlines dominate the corpus).</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lithium</w:t>
            </w:r>
          </w:p>
        </w:tc>
        <w:tc>
          <w:tcPr>
            <w:tcW w:type="dxa" w:w="1040"/>
          </w:tcPr>
          <w:p>
            <w:r>
              <w:t>LITH-2</w:t>
            </w:r>
          </w:p>
        </w:tc>
        <w:tc>
          <w:tcPr>
            <w:tcW w:type="dxa" w:w="1040"/>
          </w:tcPr>
          <w:p>
            <w:r>
              <w:t>Supply-side themes (DLE technology progress and producer/project development) raise the odds of upside being capped and increase pullback risk within 24h if price-sensitive participants emphasise future supply.</w:t>
            </w:r>
          </w:p>
        </w:tc>
        <w:tc>
          <w:tcPr>
            <w:tcW w:type="dxa" w:w="1040"/>
          </w:tcPr>
          <w:p>
            <w:r>
              <w:t>49</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lithium</w:t>
            </w:r>
          </w:p>
        </w:tc>
        <w:tc>
          <w:tcPr>
            <w:tcW w:type="dxa" w:w="1040"/>
          </w:tcPr>
          <w:p>
            <w:r>
              <w:t>LITH-3</w:t>
            </w:r>
          </w:p>
        </w:tc>
        <w:tc>
          <w:tcPr>
            <w:tcW w:type="dxa" w:w="1040"/>
          </w:tcPr>
          <w:p>
            <w:r>
              <w:t>Over the next 6h, sentiment remains positive but is headline-driven; if the news cadence slows, conviction drops quickly (range-like behaviour risk).</w:t>
            </w:r>
          </w:p>
        </w:tc>
        <w:tc>
          <w:tcPr>
            <w:tcW w:type="dxa" w:w="1040"/>
          </w:tcPr>
          <w:p>
            <w:r>
              <w:t>56</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"6B-LITHIUM-20260415T180000Z",</w:t>
        <w:br/>
        <w:t xml:space="preserve"> "timestamp_utc": "2026-04-15T18:00:00Z",</w:t>
        <w:br/>
        <w:t xml:space="preserve"> "primary_asset_focus": {</w:t>
        <w:br/>
        <w:t xml:space="preserve"> "name": "Lithium futures",</w:t>
        <w:br/>
        <w:t xml:space="preserve"> "market_code": "lithium"</w:t>
        <w:br/>
        <w:t xml:space="preserve"> },</w:t>
        <w:br/>
        <w:t xml:space="preserve"> "headline_sentiment_word": "Fragile",</w:t>
        <w:br/>
        <w:t xml:space="preserve"> "headline_conviction_score_0_100": 60,</w:t>
        <w:br/>
        <w:t xml:space="preserve"> "headline_fragility_score_0_100": 58,</w:t>
        <w:br/>
        <w:t xml:space="preserve"> "headline_authority_confirmation_score_0_100": 64,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"loosening",</w:t>
        <w:br/>
        <w:t xml:space="preserve"> "beliefs": [</w:t>
        <w:br/>
        <w:t xml:space="preserve"> {</w:t>
        <w:br/>
        <w:t xml:space="preserve"> "belief_id": "LITH-1",</w:t>
        <w:br/>
        <w:t xml:space="preserve"> "market": "lithium",</w:t>
        <w:br/>
        <w:t xml:space="preserve"> "claim": "Over the next 24h, the lithium futures narrative flow is net-supportive (demand-side EV adoption + battery capacity expansion headlines dominate the corpus).",</w:t>
        <w:br/>
        <w:t xml:space="preserve"> "probability_pct": 62,</w:t>
        <w:br/>
        <w:t xml:space="preserve"> "direction": "up",</w:t>
        <w:br/>
        <w:t xml:space="preserve"> "velocity": "accelerating",</w:t>
        <w:br/>
        <w:t xml:space="preserve"> "horizon": "24h",</w:t>
        <w:br/>
        <w:t xml:space="preserve"> "drivers": [</w:t>
        <w:br/>
        <w:t xml:space="preserve"> "EV adoption trendflow (BYD / CPCA / OEM demand narrative)",</w:t>
        <w:br/>
        <w:t xml:space="preserve"> "Battery manufacturing capacity expansion (CATL and broader supply chain build-out)",</w:t>
        <w:br/>
        <w:t xml:space="preserve"> "Energy transition thematic reinforcement (broad multi-source coverage)"</w:t>
        <w:br/>
        <w:t xml:space="preserve"> ],</w:t>
        <w:br/>
        <w:t xml:space="preserve"> "contradicted_by": [</w:t>
        <w:br/>
        <w:t xml:space="preserve"> "LITH-2"</w:t>
        <w:br/>
        <w:t xml:space="preserve"> ],</w:t>
        <w:br/>
        <w:t xml:space="preserve"> "directional_confidence_score_0_100": 66,</w:t>
        <w:br/>
        <w:t xml:space="preserve"> "authority_confirmation_score_0_100": 66,</w:t>
        <w:br/>
        <w:t xml:space="preserve"> "authority_confirmation_band": "medium"</w:t>
        <w:br/>
        <w:t xml:space="preserve"> },</w:t>
        <w:br/>
        <w:t xml:space="preserve"> {</w:t>
        <w:br/>
        <w:t xml:space="preserve"> "belief_id": "LITH-2",</w:t>
        <w:br/>
        <w:t xml:space="preserve"> "market": "lithium",</w:t>
        <w:br/>
        <w:t xml:space="preserve"> "claim": "Supply-side themes (DLE technology progress and producer/project development) raise the odds of upside being capped and increase pullback risk within 24h if price-sensitive participants emphasise future supply.",</w:t>
        <w:br/>
        <w:t xml:space="preserve"> "probability_pct": 49,</w:t>
        <w:br/>
        <w:t xml:space="preserve"> "direction": "mixed",</w:t>
        <w:br/>
        <w:t xml:space="preserve"> "velocity": "stable",</w:t>
        <w:br/>
        <w:t xml:space="preserve"> "horizon": "24h",</w:t>
        <w:br/>
        <w:t xml:space="preserve"> "drivers": [</w:t>
        <w:br/>
        <w:t xml:space="preserve"> "Direct Lithium Extraction (DLE) breakthrough narrative",</w:t>
        <w:br/>
        <w:t xml:space="preserve"> "Producer / project development and regulatory approvals (Chile / project pipeline headlines)"</w:t>
        <w:br/>
        <w:t xml:space="preserve"> ],</w:t>
        <w:br/>
        <w:t xml:space="preserve"> "contradicted_by": [</w:t>
        <w:br/>
        <w:t xml:space="preserve"> "LITH-1"</w:t>
        <w:br/>
        <w:t xml:space="preserve"> ],</w:t>
        <w:br/>
        <w:t xml:space="preserve"> "directional_confidence_score_0_100": 52,</w:t>
        <w:br/>
        <w:t xml:space="preserve"> "authority_confirmation_score_0_100": 61,</w:t>
        <w:br/>
        <w:t xml:space="preserve"> "authority_confirmation_band": "medium"</w:t>
        <w:br/>
        <w:t xml:space="preserve"> },</w:t>
        <w:br/>
        <w:t xml:space="preserve"> {</w:t>
        <w:br/>
        <w:t xml:space="preserve"> "belief_id": "LITH-3",</w:t>
        <w:br/>
        <w:t xml:space="preserve"> "market": "lithium",</w:t>
        <w:br/>
        <w:t xml:space="preserve"> "claim": "Over the next 6h, sentiment remains positive but is headline-driven; if the news cadence slows, conviction drops quickly (range-like behaviour risk).",</w:t>
        <w:br/>
        <w:t xml:space="preserve"> "probability_pct": 56,</w:t>
        <w:br/>
        <w:t xml:space="preserve"> "direction": "up",</w:t>
        <w:br/>
        <w:t xml:space="preserve"> "velocity": "fading",</w:t>
        <w:br/>
        <w:t xml:space="preserve"> "horizon": "6h",</w:t>
        <w:br/>
        <w:t xml:space="preserve"> "drivers": [</w:t>
        <w:br/>
        <w:t xml:space="preserve"> "Recent cluster of same-day evidence updates across multiple lithium-adjacent trends",</w:t>
        <w:br/>
        <w:t xml:space="preserve"> "Low observed explicit counter-headlines (few direct bearish records surfaced in admitted set)"</w:t>
        <w:br/>
        <w:t xml:space="preserve"> ],</w:t>
        <w:br/>
        <w:t xml:space="preserve"> "contradicted_by": [],</w:t>
        <w:br/>
        <w:t xml:space="preserve"> "directional_confidence_score_0_100": 55,</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"directional_mass_score_0_100": 74,</w:t>
        <w:br/>
        <w:t xml:space="preserve"> "conviction_score_0_100": 60,</w:t>
        <w:br/>
        <w:t xml:space="preserve"> "authority_confirmation_score_0_100": 64,</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"LITH-1",</w:t>
        <w:br/>
        <w:t xml:space="preserve"> "LITH-3"</w:t>
        <w:br/>
        <w:t xml:space="preserve"> ],</w:t>
        <w:br/>
        <w:t xml:space="preserve"> "source_tier_counts": {</w:t>
        <w:br/>
        <w:t xml:space="preserve"> "A": 119,</w:t>
        <w:br/>
        <w:t xml:space="preserve"> "B": 21,</w:t>
        <w:br/>
        <w:t xml:space="preserve"> "C": 15,</w:t>
        <w:br/>
        <w:t xml:space="preserve"> "D": 174,</w:t>
        <w:br/>
        <w:t xml:space="preserve"> "U": 0</w:t>
        <w:br/>
        <w:t xml:space="preserve"> },</w:t>
        <w:br/>
        <w:t xml:space="preserve"> "freshness_mix": {</w:t>
        <w:br/>
        <w:t xml:space="preserve"> "evidence_events_count_proxy": 18,</w:t>
        <w:br/>
        <w:t xml:space="preserve"> "events_0_6h_proxy": 7,</w:t>
        <w:br/>
        <w:t xml:space="preserve"> "events_6_24h_proxy": 11,</w:t>
        <w:br/>
        <w:t xml:space="preserve"> "events_24_72h_proxy": 0,</w:t>
        <w:br/>
        <w:t xml:space="preserve"> "events_gt_72h_proxy": 0,</w:t>
        <w:br/>
        <w:t xml:space="preserve"> "notes": [</w:t>
        <w:br/>
        <w:t xml:space="preserve"> "Freshness mix computed from available per-trend source_ref_sample timestamps and VIP singleton timestamps; full per-record timestamp distribution not available in this baton."</w:t>
        <w:br/>
        <w:t xml:space="preserve"> ]</w:t>
        <w:br/>
        <w:t xml:space="preserve"> }</w:t>
        <w:br/>
        <w:t xml:space="preserve"> }</w:t>
        <w:br/>
        <w:t xml:space="preserve"> ],</w:t>
        <w:br/>
        <w:t xml:space="preserve"> "risk_flags": [</w:t>
        <w:br/>
        <w:t xml:space="preserve"> {</w:t>
        <w:br/>
        <w:t xml:space="preserve"> "flag": "supply_demand_crosscurrents",</w:t>
        <w:br/>
        <w:t xml:space="preserve"> "severity": "medium",</w:t>
        <w:br/>
        <w:t xml:space="preserve"> "note": "Demand-positive EV/battery build-out themes coexist with supply-unlocking narratives (DLE/producers), raising chop/range risk."</w:t>
        <w:br/>
        <w:t xml:space="preserve"> },</w:t>
        <w:br/>
        <w:t xml:space="preserve"> {</w:t>
        <w:br/>
        <w:t xml:space="preserve"> "flag": "narrative_to_price_link_gap",</w:t>
        <w:br/>
        <w:t xml:space="preserve"> "severity": "medium",</w:t>
        <w:br/>
        <w:t xml:space="preserve"> "note": "Admitted corpus is largely thematic/industry; limited direct price/tightness evidence surfaced in the admitted set."</w:t>
        <w:br/>
        <w:t xml:space="preserve"> },</w:t>
        <w:br/>
        <w:t xml:space="preserve"> {</w:t>
        <w:br/>
        <w:t xml:space="preserve"> "flag": "low_tier_weight_overhang",</w:t>
        <w:br/>
        <w:t xml:space="preserve"> "severity": "low",</w:t>
        <w:br/>
        <w:t xml:space="preserve"> "note": "Several admitted trends include substantial Tier-D share, though Tier-A confirmation is present."</w:t>
        <w:br/>
        <w:t xml:space="preserve"> }</w:t>
        <w:br/>
        <w:t xml:space="preserve"> ],</w:t>
        <w:br/>
        <w:t xml:space="preserve"> "candidate_actions": [</w:t>
        <w:br/>
        <w:t xml:space="preserve"> {</w:t>
        <w:br/>
        <w:t xml:space="preserve"> "market": "lithium",</w:t>
        <w:br/>
        <w:t xml:space="preserve"> "confidence": "medium",</w:t>
        <w:br/>
        <w:t xml:space="preserve"> "trigger_condition": "If fresh bullish headline cadence persists over the next 6h without a matching supply-side acceleration, maintain long-bias watch."</w:t>
        <w:br/>
        <w:t xml:space="preserve"> },</w:t>
        <w:br/>
        <w:t xml:space="preserve"> {</w:t>
        <w:br/>
        <w:t xml:space="preserve"> "market": "lithium",</w:t>
        <w:br/>
        <w:t xml:space="preserve"> "confidence": "medium",</w:t>
        <w:br/>
        <w:t xml:space="preserve"> "trigger_condition": "If supply-side headlines (DLE/producer ramp/approvals) spike in the next 6\u201312h, upgrade to reversal_watch due to crosscurrents."</w:t>
        <w:br/>
        <w:t xml:space="preserve"> },</w:t>
        <w:br/>
        <w:t xml:space="preserve"> {</w:t>
        <w:br/>
        <w:t xml:space="preserve"> "market": "lithium",</w:t>
        <w:br/>
        <w:t xml:space="preserve"> "confidence": "medium",</w:t>
        <w:br/>
        <w:t xml:space="preserve"> "trigger_condition": "If hourly evidence flow drops to near-zero while earlier conviction was elevated, treat as volatility_watch (headline-driven fragility)."</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"2026-04-14T18:00:00Z",</w:t>
        <w:br/>
        <w:t xml:space="preserve"> "bucket_end_utc": "2026-04-14T19:00:00Z",</w:t>
        <w:br/>
        <w:t xml:space="preserve"> "directional_score_signed": 25,</w:t>
        <w:br/>
        <w:t xml:space="preserve"> "bullish_pressure_score": 25,</w:t>
        <w:br/>
        <w:t xml:space="preserve"> "bearish_pressure_score": 0,</w:t>
        <w:br/>
        <w:t xml:space="preserve"> "net_sentiment_score": 25,</w:t>
        <w:br/>
        <w:t xml:space="preserve"> "velocity_score": 0,</w:t>
        <w:br/>
        <w:t xml:space="preserve"> "acceleration_score": 0,</w:t>
        <w:br/>
        <w:t xml:space="preserve"> "contradiction_ratio": 0.03,</w:t>
        <w:br/>
        <w:t xml:space="preserve"> "fresh_evidence_count": 1,</w:t>
        <w:br/>
        <w:t xml:space="preserve"> "stale_evidence_count": 0,</w:t>
        <w:br/>
        <w:t xml:space="preserve"> "conviction_score_0_100": 37,</w:t>
        <w:br/>
        <w:t xml:space="preserve"> "fragility_score_0_100": 62,</w:t>
        <w:br/>
        <w:t xml:space="preserve"> "dominant_state": "bullish"</w:t>
        <w:br/>
        <w:t xml:space="preserve"> },</w:t>
        <w:br/>
        <w:t xml:space="preserve"> {</w:t>
        <w:br/>
        <w:t xml:space="preserve"> "bucket_start_utc": "2026-04-14T19:00:00Z",</w:t>
        <w:br/>
        <w:t xml:space="preserve"> "bucket_end_utc": "2026-04-14T20:00:00Z",</w:t>
        <w:br/>
        <w:t xml:space="preserve"> "directional_score_signed": 0,</w:t>
        <w:br/>
        <w:t xml:space="preserve"> "bullish_pressure_score": 0,</w:t>
        <w:br/>
        <w:t xml:space="preserve"> "bearish_pressure_score": 0,</w:t>
        <w:br/>
        <w:t xml:space="preserve"> "net_sentiment_score": 0,</w:t>
        <w:br/>
        <w:t xml:space="preserve"> "velocity_score": -25,</w:t>
        <w:br/>
        <w:t xml:space="preserve"> "acceleration_score": -25,</w:t>
        <w:br/>
        <w:t xml:space="preserve"> "contradiction_ratio": 0.03,</w:t>
        <w:br/>
        <w:t xml:space="preserve"> "fresh_evidence_count": 0,</w:t>
        <w:br/>
        <w:t xml:space="preserve"> "stale_evidence_count": 0,</w:t>
        <w:br/>
        <w:t xml:space="preserve"> "conviction_score_0_100": 22,</w:t>
        <w:br/>
        <w:t xml:space="preserve"> "fragility_score_0_100": 69,</w:t>
        <w:br/>
        <w:t xml:space="preserve"> "dominant_state": "neutral_mixed"</w:t>
        <w:br/>
        <w:t xml:space="preserve"> },</w:t>
        <w:br/>
        <w:t xml:space="preserve"> {</w:t>
        <w:br/>
        <w:t xml:space="preserve"> "bucket_start_utc": "2026-04-14T20:00:00Z",</w:t>
        <w:br/>
        <w:t xml:space="preserve"> "bucket_end_utc": "2026-04-14T21:00:00Z",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25,</w:t>
        <w:br/>
        <w:t xml:space="preserve"> "contradiction_ratio": 0.03,</w:t>
        <w:br/>
        <w:t xml:space="preserve"> "fresh_evidence_count": 0,</w:t>
        <w:br/>
        <w:t xml:space="preserve"> "stale_evidence_count": 0,</w:t>
        <w:br/>
        <w:t xml:space="preserve"> "conviction_score_0_100": 22,</w:t>
        <w:br/>
        <w:t xml:space="preserve"> "fragility_score_0_100": 69,</w:t>
        <w:br/>
        <w:t xml:space="preserve"> "dominant_state": "neutral_mixed"</w:t>
        <w:br/>
        <w:t xml:space="preserve"> },</w:t>
        <w:br/>
        <w:t xml:space="preserve"> {</w:t>
        <w:br/>
        <w:t xml:space="preserve"> "bucket_start_utc": "2026-04-14T21:00:00Z",</w:t>
        <w:br/>
        <w:t xml:space="preserve"> "bucket_end_utc": "2026-04-14T22:00:00Z",</w:t>
        <w:br/>
        <w:t xml:space="preserve"> "directional_score_signed": 25,</w:t>
        <w:br/>
        <w:t xml:space="preserve"> "bullish_pressure_score": 25,</w:t>
        <w:br/>
        <w:t xml:space="preserve"> "bearish_pressure_score": 0,</w:t>
        <w:br/>
        <w:t xml:space="preserve"> "net_sentiment_score": 25,</w:t>
        <w:br/>
        <w:t xml:space="preserve"> "velocity_score": 25,</w:t>
        <w:br/>
        <w:t xml:space="preserve"> "acceleration_score": 25,</w:t>
        <w:br/>
        <w:t xml:space="preserve"> "contradiction_ratio": 0.03,</w:t>
        <w:br/>
        <w:t xml:space="preserve"> "fresh_evidence_count": 1,</w:t>
        <w:br/>
        <w:t xml:space="preserve"> "stale_evidence_count": 0,</w:t>
        <w:br/>
        <w:t xml:space="preserve"> "conviction_score_0_100": 37,</w:t>
        <w:br/>
        <w:t xml:space="preserve"> "fragility_score_0_100": 62,</w:t>
        <w:br/>
        <w:t xml:space="preserve"> "dominant_state": "bullish"</w:t>
        <w:br/>
        <w:t xml:space="preserve"> },</w:t>
        <w:br/>
        <w:t xml:space="preserve"> {</w:t>
        <w:br/>
        <w:t xml:space="preserve"> "bucket_start_utc": "2026-04-14T22:00:00Z",</w:t>
        <w:br/>
        <w:t xml:space="preserve"> "bucket_end_utc": "2026-04-14T23:00:00Z",</w:t>
        <w:br/>
        <w:t xml:space="preserve"> "directional_score_signed": 25,</w:t>
        <w:br/>
        <w:t xml:space="preserve"> "bullish_pressure_score": 25,</w:t>
        <w:br/>
        <w:t xml:space="preserve"> "bearish_pressure_score": 0,</w:t>
        <w:br/>
        <w:t xml:space="preserve"> "net_sentiment_score": 25,</w:t>
        <w:br/>
        <w:t xml:space="preserve"> "velocity_score": 0,</w:t>
        <w:br/>
        <w:t xml:space="preserve"> "acceleration_score": -25,</w:t>
        <w:br/>
        <w:t xml:space="preserve"> "contradiction_ratio": 0.03,</w:t>
        <w:br/>
        <w:t xml:space="preserve"> "fresh_evidence_count": 1,</w:t>
        <w:br/>
        <w:t xml:space="preserve"> "stale_evidence_count": 0,</w:t>
        <w:br/>
        <w:t xml:space="preserve"> "conviction_score_0_100": 37,</w:t>
        <w:br/>
        <w:t xml:space="preserve"> "fragility_score_0_100": 62,</w:t>
        <w:br/>
        <w:t xml:space="preserve"> "dominant_state": "bullish"</w:t>
        <w:br/>
        <w:t xml:space="preserve"> },</w:t>
        <w:br/>
        <w:t xml:space="preserve"> {</w:t>
        <w:br/>
        <w:t xml:space="preserve"> "bucket_start_utc": "2026-04-14T23:00:00Z",</w:t>
        <w:br/>
        <w:t xml:space="preserve"> "bucket_end_utc": "2026-04-15T00:00:00Z",</w:t>
        <w:br/>
        <w:t xml:space="preserve"> "directional_score_signed": 0,</w:t>
        <w:br/>
        <w:t xml:space="preserve"> "bullish_pressure_score": 0,</w:t>
        <w:br/>
        <w:t xml:space="preserve"> "bearish_pressure_score": 0,</w:t>
        <w:br/>
        <w:t xml:space="preserve"> "net_sentiment_score": 0,</w:t>
        <w:br/>
        <w:t xml:space="preserve"> "velocity_score": -25,</w:t>
        <w:br/>
        <w:t xml:space="preserve"> "acceleration_score": -25,</w:t>
        <w:br/>
        <w:t xml:space="preserve"> "contradiction_ratio": 0.03,</w:t>
        <w:br/>
        <w:t xml:space="preserve"> "fresh_evidence_count": 0,</w:t>
        <w:br/>
        <w:t xml:space="preserve"> "stale_evidence_count": 0,</w:t>
        <w:br/>
        <w:t xml:space="preserve"> "conviction_score_0_100": 22,</w:t>
        <w:br/>
        <w:t xml:space="preserve"> "fragility_score_0_100": 69,</w:t>
        <w:br/>
        <w:t xml:space="preserve"> "dominant_state": "neutral_mixed"</w:t>
        <w:br/>
        <w:t xml:space="preserve"> },</w:t>
        <w:br/>
        <w:t xml:space="preserve"> {</w:t>
        <w:br/>
        <w:t xml:space="preserve"> "bucket_start_utc": "2026-04-15T00:00:00Z",</w:t>
        <w:br/>
        <w:t xml:space="preserve"> "bucket_end_utc": "2026-04-15T01:00:00Z",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25,</w:t>
        <w:br/>
        <w:t xml:space="preserve"> "contradiction_ratio": 0.03,</w:t>
        <w:br/>
        <w:t xml:space="preserve"> "fresh_evidence_count": 0,</w:t>
        <w:br/>
        <w:t xml:space="preserve"> "stale_evidence_count": 0,</w:t>
        <w:br/>
        <w:t xml:space="preserve"> "conviction_score_0_100": 22,</w:t>
        <w:br/>
        <w:t xml:space="preserve"> "fragility_score_0_100": 69,</w:t>
        <w:br/>
        <w:t xml:space="preserve"> "dominant_state": "neutral_mixed"</w:t>
        <w:br/>
        <w:t xml:space="preserve"> },</w:t>
        <w:br/>
        <w:t xml:space="preserve"> {</w:t>
        <w:br/>
        <w:t xml:space="preserve"> "bucket_start_utc": "2026-04-15T01:00:00Z",</w:t>
        <w:br/>
        <w:t xml:space="preserve"> "bucket_end_utc": "2026-04-15T02:00:00Z",</w:t>
        <w:br/>
        <w:t xml:space="preserve"> "directional_score_signed": 25,</w:t>
        <w:br/>
        <w:t xml:space="preserve"> "bullish_pressure_score": 25,</w:t>
        <w:br/>
        <w:t xml:space="preserve"> "bearish_pressure_score": 0,</w:t>
        <w:br/>
        <w:t xml:space="preserve"> "net_sentiment_score": 25,</w:t>
        <w:br/>
        <w:t xml:space="preserve"> "velocity_score": 25,</w:t>
        <w:br/>
        <w:t xml:space="preserve"> "acceleration_score": 25,</w:t>
        <w:br/>
        <w:t xml:space="preserve"> "contradiction_ratio": 0.03,</w:t>
        <w:br/>
        <w:t xml:space="preserve"> "fresh_evidence_count": 1,</w:t>
        <w:br/>
        <w:t xml:space="preserve"> "stale_evidence_count": 0,</w:t>
        <w:br/>
        <w:t xml:space="preserve"> "conviction_score_0_100": 37,</w:t>
        <w:br/>
        <w:t xml:space="preserve"> "fragility_score_0_100": 62,</w:t>
        <w:br/>
        <w:t xml:space="preserve"> "dominant_state": "bullish"</w:t>
        <w:br/>
        <w:t xml:space="preserve"> },</w:t>
        <w:br/>
        <w:t xml:space="preserve"> {</w:t>
        <w:br/>
        <w:t xml:space="preserve"> "bucket_start_utc": "2026-04-15T02:00:00Z",</w:t>
        <w:br/>
        <w:t xml:space="preserve"> "bucket_end_utc": "2026-04-15T03:00:00Z",</w:t>
        <w:br/>
        <w:t xml:space="preserve"> "directional_score_signed": 25,</w:t>
        <w:br/>
        <w:t xml:space="preserve"> "bullish_pressure_score": 25,</w:t>
        <w:br/>
        <w:t xml:space="preserve"> "bearish_pressure_score": 0,</w:t>
        <w:br/>
        <w:t xml:space="preserve"> "net_sentiment_score": 25,</w:t>
        <w:br/>
        <w:t xml:space="preserve"> "velocity_score": 0,</w:t>
        <w:br/>
        <w:t xml:space="preserve"> "acceleration_score": -25,</w:t>
        <w:br/>
        <w:t xml:space="preserve"> "contradiction_ratio": 0.03,</w:t>
        <w:br/>
        <w:t xml:space="preserve"> "fresh_evidence_count": 1,</w:t>
        <w:br/>
        <w:t xml:space="preserve"> "stale_evidence_count": 0,</w:t>
        <w:br/>
        <w:t xml:space="preserve"> "conviction_score_0_100": 37,</w:t>
        <w:br/>
        <w:t xml:space="preserve"> "fragility_score_0_100": 62,</w:t>
        <w:br/>
        <w:t xml:space="preserve"> "dominant_state": "bullish"</w:t>
        <w:br/>
        <w:t xml:space="preserve"> },</w:t>
        <w:br/>
        <w:t xml:space="preserve"> {</w:t>
        <w:br/>
        <w:t xml:space="preserve"> "bucket_start_utc": "2026-04-15T03:00:00Z",</w:t>
        <w:br/>
        <w:t xml:space="preserve"> "bucket_end_utc": "2026-04-15T04:00:00Z",</w:t>
        <w:br/>
        <w:t xml:space="preserve"> "directional_score_signed": 0,</w:t>
        <w:br/>
        <w:t xml:space="preserve"> "bullish_pressure_score": 0,</w:t>
        <w:br/>
        <w:t xml:space="preserve"> "bearish_pressure_score": 0,</w:t>
        <w:br/>
        <w:t xml:space="preserve"> "net_sentiment_score": 0,</w:t>
        <w:br/>
        <w:t xml:space="preserve"> "velocity_score": -25,</w:t>
        <w:br/>
        <w:t xml:space="preserve"> "acceleration_score": -25,</w:t>
        <w:br/>
        <w:t xml:space="preserve"> "contradiction_ratio": 0.03,</w:t>
        <w:br/>
        <w:t xml:space="preserve"> "fresh_evidence_count": 0,</w:t>
        <w:br/>
        <w:t xml:space="preserve"> "stale_evidence_count": 0,</w:t>
        <w:br/>
        <w:t xml:space="preserve"> "conviction_score_0_100": 22,</w:t>
        <w:br/>
        <w:t xml:space="preserve"> "fragility_score_0_100": 69,</w:t>
        <w:br/>
        <w:t xml:space="preserve"> "dominant_state": "neutral_mixed"</w:t>
        <w:br/>
        <w:t xml:space="preserve"> },</w:t>
        <w:br/>
        <w:t xml:space="preserve"> {</w:t>
        <w:br/>
        <w:t xml:space="preserve"> "bucket_start_utc": "2026-04-15T04:00:00Z",</w:t>
        <w:br/>
        <w:t xml:space="preserve"> "bucket_end_utc": "2026-04-15T05:00:00Z",</w:t>
        <w:br/>
        <w:t xml:space="preserve"> "directional_score_signed": 50,</w:t>
        <w:br/>
        <w:t xml:space="preserve"> "bullish_pressure_score": 50,</w:t>
        <w:br/>
        <w:t xml:space="preserve"> "bearish_pressure_score": 0,</w:t>
        <w:br/>
        <w:t xml:space="preserve"> "net_sentiment_score": 50,</w:t>
        <w:br/>
        <w:t xml:space="preserve"> "velocity_score": 50,</w:t>
        <w:br/>
        <w:t xml:space="preserve"> "acceleration_score": 75,</w:t>
        <w:br/>
        <w:t xml:space="preserve"> "contradiction_ratio": 0.03,</w:t>
        <w:br/>
        <w:t xml:space="preserve"> "fresh_evidence_count": 2,</w:t>
        <w:br/>
        <w:t xml:space="preserve"> "stale_evidence_count": 0,</w:t>
        <w:br/>
        <w:t xml:space="preserve"> "conviction_score_0_100": 52,</w:t>
        <w:br/>
        <w:t xml:space="preserve"> "fragility_score_0_100": 54,</w:t>
        <w:br/>
        <w:t xml:space="preserve"> "dominant_state": "bullish"</w:t>
        <w:br/>
        <w:t xml:space="preserve"> },</w:t>
        <w:br/>
        <w:t xml:space="preserve"> {</w:t>
        <w:br/>
        <w:t xml:space="preserve"> "bucket_start_utc": "2026-04-15T05:00:00Z",</w:t>
        <w:br/>
        <w:t xml:space="preserve"> "bucket_end_utc": "2026-04-15T06:00:00Z",</w:t>
        <w:br/>
        <w:t xml:space="preserve"> "directional_score_signed": 0,</w:t>
        <w:br/>
        <w:t xml:space="preserve"> "bullish_pressure_score": 0,</w:t>
        <w:br/>
        <w:t xml:space="preserve"> "bearish_pressure_score": 0,</w:t>
        <w:br/>
        <w:t xml:space="preserve"> "net_sentiment_score": 0,</w:t>
        <w:br/>
        <w:t xml:space="preserve"> "velocity_score": -50,</w:t>
        <w:br/>
        <w:t xml:space="preserve"> "acceleration_score": -100,</w:t>
        <w:br/>
        <w:t xml:space="preserve"> "contradiction_ratio": 0.03,</w:t>
        <w:br/>
        <w:t xml:space="preserve"> "fresh_evidence_count": 0,</w:t>
        <w:br/>
        <w:t xml:space="preserve"> "stale_evidence_count": 0,</w:t>
        <w:br/>
        <w:t xml:space="preserve"> "conviction_score_0_100": 22,</w:t>
        <w:br/>
        <w:t xml:space="preserve"> "fragility_score_0_100": 69,</w:t>
        <w:br/>
        <w:t xml:space="preserve"> "dominant_state": "neutral_mixed"</w:t>
        <w:br/>
        <w:t xml:space="preserve"> },</w:t>
        <w:br/>
        <w:t xml:space="preserve"> {</w:t>
        <w:br/>
        <w:t xml:space="preserve"> "bucket_start_utc": "2026-04-15T06:00:00Z",</w:t>
        <w:br/>
        <w:t xml:space="preserve"> "bucket_end_utc": "2026-04-15T07:00:00Z",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50,</w:t>
        <w:br/>
        <w:t xml:space="preserve"> "contradiction_ratio": 0.03,</w:t>
        <w:br/>
        <w:t xml:space="preserve"> "fresh_evidence_count": 0,</w:t>
        <w:br/>
        <w:t xml:space="preserve"> "stale_evidence_count": 0,</w:t>
        <w:br/>
        <w:t xml:space="preserve"> "conviction_score_0_100": 22,</w:t>
        <w:br/>
        <w:t xml:space="preserve"> "fragility_score_0_100": 69,</w:t>
        <w:br/>
        <w:t xml:space="preserve"> "dominant_state": "neutral_mixed"</w:t>
        <w:br/>
        <w:t xml:space="preserve"> },</w:t>
        <w:br/>
        <w:t xml:space="preserve"> {</w:t>
        <w:br/>
        <w:t xml:space="preserve"> "bucket_start_utc": "2026-04-15T07:00:00Z",</w:t>
        <w:br/>
        <w:t xml:space="preserve"> "bucket_end_utc": "2026-04-15T08:00:00Z",</w:t>
        <w:br/>
        <w:t xml:space="preserve"> "directional_score_signed": 75,</w:t>
        <w:br/>
        <w:t xml:space="preserve"> "bullish_pressure_score": 75,</w:t>
        <w:br/>
        <w:t xml:space="preserve"> "bearish_pressure_score": 0,</w:t>
        <w:br/>
        <w:t xml:space="preserve"> "net_sentiment_score": 75,</w:t>
        <w:br/>
        <w:t xml:space="preserve"> "velocity_score": 75,</w:t>
        <w:br/>
        <w:t xml:space="preserve"> "acceleration_score": 75,</w:t>
        <w:br/>
        <w:t xml:space="preserve"> "contradiction_ratio": 0.03,</w:t>
        <w:br/>
        <w:t xml:space="preserve"> "fresh_evidence_count": 3,</w:t>
        <w:br/>
        <w:t xml:space="preserve"> "stale_evidence_count": 0,</w:t>
        <w:br/>
        <w:t xml:space="preserve"> "conviction_score_0_100": 67,</w:t>
        <w:br/>
        <w:t xml:space="preserve"> "fragility_score_0_100": 47,</w:t>
        <w:br/>
        <w:t xml:space="preserve"> "dominant_state": "bullish"</w:t>
        <w:br/>
        <w:t xml:space="preserve"> },</w:t>
        <w:br/>
        <w:t xml:space="preserve"> {</w:t>
        <w:br/>
        <w:t xml:space="preserve"> "bucket_start_utc": "2026-04-15T08:00:00Z",</w:t>
        <w:br/>
        <w:t xml:space="preserve"> "bucket_end_utc": "2026-04-15T09:00:00Z",</w:t>
        <w:br/>
        <w:t xml:space="preserve"> "directional_score_signed": 25,</w:t>
        <w:br/>
        <w:t xml:space="preserve"> "bullish_pressure_score": 25,</w:t>
        <w:br/>
        <w:t xml:space="preserve"> "bearish_pressure_score": 0,</w:t>
        <w:br/>
        <w:t xml:space="preserve"> "net_sentiment_score": 25,</w:t>
        <w:br/>
        <w:t xml:space="preserve"> "velocity_score": -50,</w:t>
        <w:br/>
        <w:t xml:space="preserve"> "acceleration_score": -125,</w:t>
        <w:br/>
        <w:t xml:space="preserve"> "contradiction_ratio": 0.03,</w:t>
        <w:br/>
        <w:t xml:space="preserve"> "fresh_evidence_count": 1,</w:t>
        <w:br/>
        <w:t xml:space="preserve"> "stale_evidence_count": 0,</w:t>
        <w:br/>
        <w:t xml:space="preserve"> "conviction_score_0_100": 37,</w:t>
        <w:br/>
        <w:t xml:space="preserve"> "fragility_score_0_100": 62,</w:t>
        <w:br/>
        <w:t xml:space="preserve"> "dominant_state": "bullish"</w:t>
        <w:br/>
        <w:t xml:space="preserve"> },</w:t>
        <w:br/>
        <w:t xml:space="preserve"> {</w:t>
        <w:br/>
        <w:t xml:space="preserve"> "bucket_start_utc": "2026-04-15T09:00:00Z",</w:t>
        <w:br/>
        <w:t xml:space="preserve"> "bucket_end_utc": "2026-04-15T10:00:00Z",</w:t>
        <w:br/>
        <w:t xml:space="preserve"> "directional_score_signed": 0,</w:t>
        <w:br/>
        <w:t xml:space="preserve"> "bullish_pressure_score": 0,</w:t>
        <w:br/>
        <w:t xml:space="preserve"> "bearish_pressure_score": 0,</w:t>
        <w:br/>
        <w:t xml:space="preserve"> "net_sentiment_score": 0,</w:t>
        <w:br/>
        <w:t xml:space="preserve"> "velocity_score": -25,</w:t>
        <w:br/>
        <w:t xml:space="preserve"> "acceleration_score": 25,</w:t>
        <w:br/>
        <w:t xml:space="preserve"> "contradiction_ratio": 0.03,</w:t>
        <w:br/>
        <w:t xml:space="preserve"> "fresh_evidence_count": 0,</w:t>
        <w:br/>
        <w:t xml:space="preserve"> "stale_evidence_count": 0,</w:t>
        <w:br/>
        <w:t xml:space="preserve"> "conviction_score_0_100": 22,</w:t>
        <w:br/>
        <w:t xml:space="preserve"> "fragility_score_0_100": 69,</w:t>
        <w:br/>
        <w:t xml:space="preserve"> "dominant_state": "neutral_mixed"</w:t>
        <w:br/>
        <w:t xml:space="preserve"> },</w:t>
        <w:br/>
        <w:t xml:space="preserve"> {</w:t>
        <w:br/>
        <w:t xml:space="preserve"> "bucket_start_utc": "2026-04-15T10:00:00Z",</w:t>
        <w:br/>
        <w:t xml:space="preserve"> "bucket_end_utc": "2026-04-15T11:00:00Z",</w:t>
        <w:br/>
        <w:t xml:space="preserve"> "directional_score_signed": 50,</w:t>
        <w:br/>
        <w:t xml:space="preserve"> "bullish_pressure_score": 50,</w:t>
        <w:br/>
        <w:t xml:space="preserve"> "bearish_pressure_score": 0,</w:t>
        <w:br/>
        <w:t xml:space="preserve"> "net_sentiment_score": 50,</w:t>
        <w:br/>
        <w:t xml:space="preserve"> "velocity_score": 50,</w:t>
        <w:br/>
        <w:t xml:space="preserve"> "acceleration_score": 75,</w:t>
        <w:br/>
        <w:t xml:space="preserve"> "contradiction_ratio": 0.03,</w:t>
        <w:br/>
        <w:t xml:space="preserve"> "fresh_evidence_count": 2,</w:t>
        <w:br/>
        <w:t xml:space="preserve"> "stale_evidence_count": 0,</w:t>
        <w:br/>
        <w:t xml:space="preserve"> "conviction_score_0_100": 52,</w:t>
        <w:br/>
        <w:t xml:space="preserve"> "fragility_score_0_100": 54,</w:t>
        <w:br/>
        <w:t xml:space="preserve"> "dominant_state": "bullish"</w:t>
        <w:br/>
        <w:t xml:space="preserve"> },</w:t>
        <w:br/>
        <w:t xml:space="preserve"> {</w:t>
        <w:br/>
        <w:t xml:space="preserve"> "bucket_start_utc": "2026-04-15T11:00:00Z",</w:t>
        <w:br/>
        <w:t xml:space="preserve"> "bucket_end_utc": "2026-04-15T12:00:00Z",</w:t>
        <w:br/>
        <w:t xml:space="preserve"> "directional_score_signed": 50,</w:t>
        <w:br/>
        <w:t xml:space="preserve"> "bullish_pressure_score": 50,</w:t>
        <w:br/>
        <w:t xml:space="preserve"> "bearish_pressure_score": 0,</w:t>
        <w:br/>
        <w:t xml:space="preserve"> "net_sentiment_score": 50,</w:t>
        <w:br/>
        <w:t xml:space="preserve"> "velocity_score": 0,</w:t>
        <w:br/>
        <w:t xml:space="preserve"> "acceleration_score": -50,</w:t>
        <w:br/>
        <w:t xml:space="preserve"> "contradiction_ratio": 0.03,</w:t>
        <w:br/>
        <w:t xml:space="preserve"> "fresh_evidence_count": 2,</w:t>
        <w:br/>
        <w:t xml:space="preserve"> "stale_evidence_count": 0,</w:t>
        <w:br/>
        <w:t xml:space="preserve"> "conviction_score_0_100": 52,</w:t>
        <w:br/>
        <w:t xml:space="preserve"> "fragility_score_0_100": 54,</w:t>
        <w:br/>
        <w:t xml:space="preserve"> "dominant_state": "bullish"</w:t>
        <w:br/>
        <w:t xml:space="preserve"> },</w:t>
        <w:br/>
        <w:t xml:space="preserve"> {</w:t>
        <w:br/>
        <w:t xml:space="preserve"> "bucket_start_utc": "2026-04-15T12:00:00Z",</w:t>
        <w:br/>
        <w:t xml:space="preserve"> "bucket_end_utc": "2026-04-15T13:00:00Z",</w:t>
        <w:br/>
        <w:t xml:space="preserve"> "directional_score_signed": 50,</w:t>
        <w:br/>
        <w:t xml:space="preserve"> "bullish_pressure_score": 50,</w:t>
        <w:br/>
        <w:t xml:space="preserve"> "bearish_pressure_score": 0,</w:t>
        <w:br/>
        <w:t xml:space="preserve"> "net_sentiment_score": 50,</w:t>
        <w:br/>
        <w:t xml:space="preserve"> "velocity_score": 0,</w:t>
        <w:br/>
        <w:t xml:space="preserve"> "acceleration_score": 0,</w:t>
        <w:br/>
        <w:t xml:space="preserve"> "contradiction_ratio": 0.03,</w:t>
        <w:br/>
        <w:t xml:space="preserve"> "fresh_evidence_count": 2,</w:t>
        <w:br/>
        <w:t xml:space="preserve"> "stale_evidence_count": 0,</w:t>
        <w:br/>
        <w:t xml:space="preserve"> "conviction_score_0_100": 52,</w:t>
        <w:br/>
        <w:t xml:space="preserve"> "fragility_score_0_100": 54,</w:t>
        <w:br/>
        <w:t xml:space="preserve"> "dominant_state": "bullish"</w:t>
        <w:br/>
        <w:t xml:space="preserve"> },</w:t>
        <w:br/>
        <w:t xml:space="preserve"> {</w:t>
        <w:br/>
        <w:t xml:space="preserve"> "bucket_start_utc": "2026-04-15T13:00:00Z",</w:t>
        <w:br/>
        <w:t xml:space="preserve"> "bucket_end_utc": "2026-04-15T14:00:00Z",</w:t>
        <w:br/>
        <w:t xml:space="preserve"> "directional_score_signed": 85,</w:t>
        <w:br/>
        <w:t xml:space="preserve"> "bullish_pressure_score": 85,</w:t>
        <w:br/>
        <w:t xml:space="preserve"> "bearish_pressure_score": 0,</w:t>
        <w:br/>
        <w:t xml:space="preserve"> "net_sentiment_score": 85,</w:t>
        <w:br/>
        <w:t xml:space="preserve"> "velocity_score": 35,</w:t>
        <w:br/>
        <w:t xml:space="preserve"> "acceleration_score": 35,</w:t>
        <w:br/>
        <w:t xml:space="preserve"> "contradiction_ratio": 0.03,</w:t>
        <w:br/>
        <w:t xml:space="preserve"> "fresh_evidence_count": 4,</w:t>
        <w:br/>
        <w:t xml:space="preserve"> "stale_evidence_count": 0,</w:t>
        <w:br/>
        <w:t xml:space="preserve"> "conviction_score_0_100": 73,</w:t>
        <w:br/>
        <w:t xml:space="preserve"> "fragility_score_0_100": 44,</w:t>
        <w:br/>
        <w:t xml:space="preserve"> "dominant_state": "bullish"</w:t>
        <w:br/>
        <w:t xml:space="preserve"> },</w:t>
        <w:br/>
        <w:t xml:space="preserve"> {</w:t>
        <w:br/>
        <w:t xml:space="preserve"> "bucket_start_utc": "2026-04-15T14:00:00Z",</w:t>
        <w:br/>
        <w:t xml:space="preserve"> "bucket_end_utc": "2026-04-15T15:00:00Z",</w:t>
        <w:br/>
        <w:t xml:space="preserve"> "directional_score_signed": 25,</w:t>
        <w:br/>
        <w:t xml:space="preserve"> "bullish_pressure_score": 25,</w:t>
        <w:br/>
        <w:t xml:space="preserve"> "bearish_pressure_score": 0,</w:t>
        <w:br/>
        <w:t xml:space="preserve"> "net_sentiment_score": 25,</w:t>
        <w:br/>
        <w:t xml:space="preserve"> "velocity_score": -60,</w:t>
        <w:br/>
        <w:t xml:space="preserve"> "acceleration_score": -95,</w:t>
        <w:br/>
        <w:t xml:space="preserve"> "contradiction_ratio": 0.03,</w:t>
        <w:br/>
        <w:t xml:space="preserve"> "fresh_evidence_count": 1,</w:t>
        <w:br/>
        <w:t xml:space="preserve"> "stale_evidence_count": 0,</w:t>
        <w:br/>
        <w:t xml:space="preserve"> "conviction_score_0_100": 37,</w:t>
        <w:br/>
        <w:t xml:space="preserve"> "fragility_score_0_100": 62,</w:t>
        <w:br/>
        <w:t xml:space="preserve"> "dominant_state": "bullish"</w:t>
        <w:br/>
        <w:t xml:space="preserve"> },</w:t>
        <w:br/>
        <w:t xml:space="preserve"> {</w:t>
        <w:br/>
        <w:t xml:space="preserve"> "bucket_start_utc": "2026-04-15T15:00:00Z",</w:t>
        <w:br/>
        <w:t xml:space="preserve"> "bucket_end_utc": "2026-04-15T16:00:00Z",</w:t>
        <w:br/>
        <w:t xml:space="preserve"> "directional_score_signed": 0,</w:t>
        <w:br/>
        <w:t xml:space="preserve"> "bullish_pressure_score": 0,</w:t>
        <w:br/>
        <w:t xml:space="preserve"> "bearish_pressure_score": 0,</w:t>
        <w:br/>
        <w:t xml:space="preserve"> "net_sentiment_score": 0,</w:t>
        <w:br/>
        <w:t xml:space="preserve"> "velocity_score": -25,</w:t>
        <w:br/>
        <w:t xml:space="preserve"> "acceleration_score": 35,</w:t>
        <w:br/>
        <w:t xml:space="preserve"> "contradiction_ratio": 0.03,</w:t>
        <w:br/>
        <w:t xml:space="preserve"> "fresh_evidence_count": 0,</w:t>
        <w:br/>
        <w:t xml:space="preserve"> "stale_evidence_count": 0,</w:t>
        <w:br/>
        <w:t xml:space="preserve"> "conviction_score_0_100": 22,</w:t>
        <w:br/>
        <w:t xml:space="preserve"> "fragility_score_0_100": 69,</w:t>
        <w:br/>
        <w:t xml:space="preserve"> "dominant_state": "neutral_mixed"</w:t>
        <w:br/>
        <w:t xml:space="preserve"> },</w:t>
        <w:br/>
        <w:t xml:space="preserve"> {</w:t>
        <w:br/>
        <w:t xml:space="preserve"> "bucket_start_utc": "2026-04-15T16:00:00Z",</w:t>
        <w:br/>
        <w:t xml:space="preserve"> "bucket_end_utc": "2026-04-15T17:00:00Z",</w:t>
        <w:br/>
        <w:t xml:space="preserve"> "directional_score_signed": 50,</w:t>
        <w:br/>
        <w:t xml:space="preserve"> "bullish_pressure_score": 50,</w:t>
        <w:br/>
        <w:t xml:space="preserve"> "bearish_pressure_score": 0,</w:t>
        <w:br/>
        <w:t xml:space="preserve"> "net_sentiment_score": 50,</w:t>
        <w:br/>
        <w:t xml:space="preserve"> "velocity_score": 50,</w:t>
        <w:br/>
        <w:t xml:space="preserve"> "acceleration_score": 75,</w:t>
        <w:br/>
        <w:t xml:space="preserve"> "contradiction_ratio": 0.03,</w:t>
        <w:br/>
        <w:t xml:space="preserve"> "fresh_evidence_count": 2,</w:t>
        <w:br/>
        <w:t xml:space="preserve"> "stale_evidence_count": 0,</w:t>
        <w:br/>
        <w:t xml:space="preserve"> "conviction_score_0_100": 52,</w:t>
        <w:br/>
        <w:t xml:space="preserve"> "fragility_score_0_100": 54,</w:t>
        <w:br/>
        <w:t xml:space="preserve"> "dominant_state": "bullish"</w:t>
        <w:br/>
        <w:t xml:space="preserve"> },</w:t>
        <w:br/>
        <w:t xml:space="preserve"> {</w:t>
        <w:br/>
        <w:t xml:space="preserve"> "bucket_start_utc": "2026-04-15T17:00:00Z",</w:t>
        <w:br/>
        <w:t xml:space="preserve"> "bucket_end_utc": "2026-04-15T18:00:00Z",</w:t>
        <w:br/>
        <w:t xml:space="preserve"> "directional_score_signed": 25,</w:t>
        <w:br/>
        <w:t xml:space="preserve"> "bullish_pressure_score": 25,</w:t>
        <w:br/>
        <w:t xml:space="preserve"> "bearish_pressure_score": 0,</w:t>
        <w:br/>
        <w:t xml:space="preserve"> "net_sentiment_score": 25,</w:t>
        <w:br/>
        <w:t xml:space="preserve"> "velocity_score": -25,</w:t>
        <w:br/>
        <w:t xml:space="preserve"> "acceleration_score": -75,</w:t>
        <w:br/>
        <w:t xml:space="preserve"> "contradiction_ratio": 0.03,</w:t>
        <w:br/>
        <w:t xml:space="preserve"> "fresh_evidence_count": 1,</w:t>
        <w:br/>
        <w:t xml:space="preserve"> "stale_evidence_count": 0,</w:t>
        <w:br/>
        <w:t xml:space="preserve"> "conviction_score_0_100": 37,</w:t>
        <w:br/>
        <w:t xml:space="preserve"> "fragility_score_0_100": 62,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85,</w:t>
        <w:br/>
        <w:t xml:space="preserve"> "timeseries_peak_bearish": 0,</w:t>
        <w:br/>
        <w:t xml:space="preserve"> "latest_inflection_direction": "down",</w:t>
        <w:br/>
        <w:t xml:space="preserve"> "latest_inflection_strength": 25,</w:t>
        <w:br/>
        <w:t xml:space="preserve"> "signal_regime": "weakening_bullish"</w:t>
        <w:br/>
        <w:t xml:space="preserve"> },</w:t>
        <w:br/>
        <w:t xml:space="preserve"> "diagnostics": {</w:t>
        <w:br/>
        <w:t xml:space="preserve"> "conviction_policy_used": "balanced",</w:t>
        <w:br/>
        <w:t xml:space="preserve"> "trends_seen": 12,</w:t>
        <w:br/>
        <w:t xml:space="preserve"> "trends_admitted": 8,</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contradiction objects were provided; counterevidence is treated as thematic cross-current (supply-unlocking narratives) rather than direct bearish record flow.",</w:t>
        <w:br/>
        <w:t xml:space="preserve"> "Timeseries evidence counts are conservative proxies derived from available per-trend source_ref_sample timestamps and VIP singleton timestamps; full per-record timestamp histograms were not present in the baton."</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https://www.propertyweek.com/news/2-5bn-coventry-airport-battery-gigafactory-project-set-for-take-off</w:t>
        </w:r>
      </w:hyperlink>
      <w:r>
        <w:t xml:space="preserve"> - * Warwick Council has approved plans for a £2.5bn battery gigafactory project at Coventry Airport. * The development, known as Greenpower Park, will create 4.8m sq ft of manufacturing space across seven facilities. * Coventry Airport will cease operations in June to make way for the joint venture between Coventry City Council and Coventry Airport. * The project aims to establish a centre of excellence for battery technology, advanced manufacturing, and clean energy. * The site previously operated as an aerodrome and RAF fighter station before reopening as a commercial airport in 2010. 2. </w:t>
      </w:r>
      <w:hyperlink r:id="rId10">
        <w:r>
          <w:rPr>
            <w:color w:val="0000EE"/>
            <w:u w:val="single"/>
          </w:rPr>
          <w:t>https://blog.upsbatterycenter.com/zwitterions-make-faster-batteries/</w:t>
        </w:r>
      </w:hyperlink>
      <w:r>
        <w:t xml:space="preserve"> - * Researchers at Oak Ridge National Laboratory have developed a super-ionic polymer material incorporating zwitterions to enhance battery performance. * The addition of zwitterions creates specific channels within the polymer, allowing active ions to travel 10 billion times faster than their surroundings. * This technology addresses the brittleness and processing difficulties associated with ceramic electrolytes while maintaining the stability of solid-state systems. * The breakthrough enables super fast ion transport in lithium salt-based polymer materials, improving charging and discharging speeds. * The study highlights the potential of hybrid ions to overcome limitations found in liquid, gel, and traditional ceramic electrolytes. 3. </w:t>
      </w:r>
      <w:hyperlink r:id="rId11">
        <w:r>
          <w:rPr>
            <w:color w:val="0000EE"/>
            <w:u w:val="single"/>
          </w:rPr>
          <w:t>https://www.criticalthreats.org/briefs/congo-war-security-review/april-15-2026</w:t>
        </w:r>
      </w:hyperlink>
      <w:r>
        <w:t xml:space="preserve"> - * KoBold Metals, a US mining company, announced a large-scale lithium exploration program in the Manono region of the DRC on April 13. * The firm plans to invest over $50 million by early 2027 to secure 13 permits and build a mine near Manono town. * The Congolese government and M23 signed new technical agreements in Switzerland, including an MOU for troop transfers and the Expanded Joint Verification Mechanism. * The Burundian army deployed additional troops to South Kivu, while clashes between Congolese forces and M23-aligned militias were reported around Minembwe. * KoBold is currently in a dispute with the Royal Museum for Central Africa regarding access to geological archives needed for the campaign. 4. </w:t>
      </w:r>
      <w:hyperlink r:id="rId12">
        <w:r>
          <w:rPr>
            <w:color w:val="0000EE"/>
            <w:u w:val="single"/>
          </w:rPr>
          <w:t>https://lithium-news.com/revolutionary-dle-technology-breakthrough-transforms-global-lithium-production-economics/</w:t>
        </w:r>
      </w:hyperlink>
      <w:r>
        <w:t xml:space="preserve"> - * Direct Lithium Extraction (DLE) technology achieves commercial maturity with recovery rates exceeding 95% and processing times reduced to hours or days. * Operational costs for DLE systems are reported to be 40-60% lower than traditional evaporation pond and hard rock mining methods. * Major automotive manufacturers and battery producers have committed over $8 billion in off-take agreements for DLE-produced lithium. * Analysts project DLE-sourced lithium will represent 35-40% of global production capacity by 2030, up from less than 5% currently. * Advanced DLE systems reduce energy consumption by up to 75% and enable the development of previously uneconomical lithium resources globally. 5. </w:t>
      </w:r>
      <w:hyperlink r:id="rId13">
        <w:r>
          <w:rPr>
            <w:color w:val="0000EE"/>
            <w:u w:val="single"/>
          </w:rPr>
          <w:t>https://www.metal-powder.tech/sae-reports-growth-in-ev-battery-standards-activity/?utm_source=rss&amp;utm_medium=rss&amp;utm_campaign=sae-reports-growth-in-ev-battery-standards-activity</w:t>
        </w:r>
      </w:hyperlink>
      <w:r>
        <w:t xml:space="preserve"> - * SAE International's Ground Vehicle Standards organisation has produced over forty documents related to battery technology covering materials, testing, management, safety, and end-of-life considerations. * The Vehicle Battery Standards Steering Committee now includes over 800 members from 181 organisations including OEMs, suppliers, government bodies, and academia. * Recent standards address thermal management, traceability, recycling, and performance testing to support the safe and efficient deployment of complex modern battery systems. * Activity reflects rapid innovation in battery chemistries including lithium-iron phosphate, sodium-ion, silicon-anode designs, and emerging solid-state batteries. * Material developments such as silicon adoption in anodes and sodium-ion usage for short-range applications are reshaping battery design and raw material availability. 6. </w:t>
      </w:r>
      <w:hyperlink r:id="rId14">
        <w:r>
          <w:rPr>
            <w:color w:val="0000EE"/>
            <w:u w:val="single"/>
          </w:rPr>
          <w:t>https://www.thehindubusinessline.com/news/any-subsidy-from-government-will-help-early-ev-adoption-vinfast/article70865398.ece</w:t>
        </w:r>
      </w:hyperlink>
      <w:r>
        <w:t xml:space="preserve"> - VinFast India CEO Tapan Ghosh stated that government financial incentives are critical for early electric vehicle adoption in India. The company cited the Delhi EV Policy 2026 as a benchmark for state governments to follow. VinFast plans to launch premium electric two-wheelers by the end of the year alongside its existing four-wheeler EVs. The company highlighted that subsidies lower entry barriers and benefit consumers, the government, and society through reduced running costs and oil imports. 7. </w:t>
      </w:r>
      <w:hyperlink r:id="rId15">
        <w:r>
          <w:rPr>
            <w:color w:val="0000EE"/>
            <w:u w:val="single"/>
          </w:rPr>
          <w:t>https://lithium-news.com/global-lithium-markets-transform-as-hard-rock-mining-expansion-accelerates-worldwide/</w:t>
        </w:r>
      </w:hyperlink>
      <w:r>
        <w:t xml:space="preserve"> - Hard rock mining has emerged as the dominant force in global lithium production, challenging traditional brine extraction methods. Australia leads this shift with companies like Pilbara Minerals and Mineral Resources scaling spodumene operations for faster, more predictable output. Major corporations including Albemarle, Livent, and Ganfeng Lithium are investing billions in hard rock projects across Australia, Canada, and Africa. Downstream refiners in China are adapting to process spodumene concentrate, while geopolitical strategies in Canada and Europe prioritize domestic hard rock resources to enhance supply chain security. Environmental factors in water-stressed regions are also accelerating the transition away from water-intensive brine operations. 8. </w:t>
      </w:r>
      <w:hyperlink r:id="rId16">
        <w:r>
          <w:rPr>
            <w:color w:val="0000EE"/>
            <w:u w:val="single"/>
          </w:rPr>
          <w:t>https://www.investing.com/news/stock-market-news/europe-to-unveil-electrification-plan-to-cut-fossil-fuel-reliance-jefferies-comments-93CH-4615300</w:t>
        </w:r>
      </w:hyperlink>
      <w:r>
        <w:t xml:space="preserve"> - The European Commission is set to publish the 'AccelerateEU' energy policy package on April 22, aiming to reduce oil and gas demand through electrification and fiscal support. The initiative, framed as an economic and energy security measure rather than incremental climate policy, includes proposals to tax electricity below fossil fuels and establish an EU-wide electrification target. Additional elements involve a catalogue of fiscal support for clean technologies like heat pumps and smart grids, alongside increased coordination of gas storage filling. These measures are designed to mitigate energy shocks linked to Middle East instability and supply concerns. 9. </w:t>
      </w:r>
      <w:hyperlink r:id="rId17">
        <w:r>
          <w:rPr>
            <w:color w:val="0000EE"/>
            <w:u w:val="single"/>
          </w:rPr>
          <w:t>https://source.benchmarkminerals.com/article/lithium-feedstock-concerns-over-nigeria-port-security-challenges</w:t>
        </w:r>
      </w:hyperlink>
      <w:r>
        <w:t xml:space="preserve"> - * Rising petrol prices and the threat of supply disruption due to the Middle East conflict have prompted consumers to reconsider purchasing internal combustion engine vehicles in favour of battery electric vehicles. * Early data for March 2026 indicates a clear uptick in global BEV interest, with almost every market showing greater year-on-year increases compared to pre-war figures. * The surge in demand is attributed to the ongoing conflict in the Middle East and the closure of the Strait of Hormuz, which has impacted fuel availability and pricing worldwide. 10. </w:t>
      </w:r>
      <w:hyperlink r:id="rId18">
        <w:r>
          <w:rPr>
            <w:color w:val="0000EE"/>
            <w:u w:val="single"/>
          </w:rPr>
          <w:t>https://www.focus.de/auto/autostandort-deutschland/chinas-automarkt-koennte-schrumpfen-vw-ohne-super-rendite_5af265d8-220c-4e26-b63a-ec2b19805fd3.html</w:t>
        </w:r>
      </w:hyperlink>
      <w:r>
        <w:t xml:space="preserve"> - * Volkswagen's China head Ralf Brandstätter forecasts the first market decline since 2018 due to the removal of electric vehicle subsidies. * VW has temporarily regained market leadership over BYD following the cut in government support, though competition remains intense. * Long-term sales projections for 2030 have been lowered from 28 million to 26 million vehicles, ending the era of super-profits. * China is shifting focus to other technologies like artificial intelligence and hydrogen, while domestic manufacturers like BYD and Geely intensify competition. 11. </w:t>
      </w:r>
      <w:hyperlink r:id="rId19">
        <w:r>
          <w:rPr>
            <w:color w:val="0000EE"/>
            <w:u w:val="single"/>
          </w:rPr>
          <w:t>https://interestingengineering.com/transportation/china-mass-production-solid-state-batteries</w:t>
        </w:r>
      </w:hyperlink>
      <w:r>
        <w:t xml:space="preserve"> - * Greater Bay Technology, backed by GAC Group, has developed A-sample all-solid-state battery cells using a proprietary deep eutectic composite electrolyte. * The prototypes achieved energy densities of 260–500 Wh/kg, passed non-flammability tests, and demonstrated stable 2-3C fast-charging capabilities. * The company plans to commence GWh-level mass production by late 2026 at its Guangzhou manufacturing base for use in GAC Hyptec models. * Greater Bay Technology holds over 50 patents and secured a 0.37 percent market share in China, ranking 15th among battery manufacturers as of March 2026. 12. </w:t>
      </w:r>
      <w:hyperlink r:id="rId20">
        <w:r>
          <w:rPr>
            <w:color w:val="0000EE"/>
            <w:u w:val="single"/>
          </w:rPr>
          <w:t>https://www.electrive.com/2026/04/15/ionna-takes-over-high-speed-chargers-at-circle-k-sites-in-the-us/</w:t>
        </w:r>
      </w:hyperlink>
      <w:r>
        <w:t xml:space="preserve"> - Ionna has secured a deal to take over the operation of Circle K's existing US charging portfolio, comprising approximately 85 stations. The partnership involves upgrading current sites and installing new high-speed chargers with outputs up to 400 kW, supporting both NACS and CCS standards. The network aims to expand from 85 to over 350 sites by the end of 2026, with further growth planned for 2027. This initiative represents a strategic move to increase EV charging accessibility at Circle K's 7,300 US locations. 13. </w:t>
      </w:r>
      <w:hyperlink r:id="rId21">
        <w:r>
          <w:rPr>
            <w:color w:val="0000EE"/>
            <w:u w:val="single"/>
          </w:rPr>
          <w:t>https://www.pubaffairsbruxelles.eu/opinion-analysis/the-uss-critical-mineral-offensive-strategy-how-can-europe-step-up/</w:t>
        </w:r>
      </w:hyperlink>
      <w:r>
        <w:t xml:space="preserve"> - The US has allocated an estimated 40 billion euros to critical mineral projects between 2021 and February 2026, significantly outpacing EU funding. The Trump II administration reinforced this strategy through the One Big Beautiful Bill Act, establishing new funds and increasing the Department of War's role in supporting companies like MP Materials. While some Inflation Reduction Act tax credits were reduced, the US maintains a diverse approach involving private finance and bilateral diplomacy. The article argues that Europe must adopt similar deployable capital mechanisms and demand-side measures to secure its supply chains. 14. </w:t>
      </w:r>
      <w:hyperlink r:id="rId22">
        <w:r>
          <w:rPr>
            <w:color w:val="0000EE"/>
            <w:u w:val="single"/>
          </w:rPr>
          <w:t>https://www.urban-transport-magazine.com/en/man-ebus-production-launched-at-turkish-bus-plant/</w:t>
        </w:r>
      </w:hyperlink>
      <w:r>
        <w:t xml:space="preserve"> - MAN Truck &amp; Bus has initiated series production of the fully electric MAN Lion's City E city bus at its Ankara plant in Turkey. This development marks the third location in MAN's global network, following sites in Poland and South Africa, to begin manufacturing electric buses. The company reports a 168 percent increase in sales of fully electric trucks and buses for the 2025 fiscal year, with the Lion's City E alone showing 118 percent growth. Production capabilities in Ankara are being expanded to include electric intercity buses and the Lion's Coach E to meet rising demand for zero-emission mobility solutions. 15. </w:t>
      </w:r>
      <w:hyperlink r:id="rId23">
        <w:r>
          <w:rPr>
            <w:color w:val="0000EE"/>
            <w:u w:val="single"/>
          </w:rPr>
          <w:t>https://editorialge.com/solid-state-batteries-ev-industry-impact/</w:t>
        </w:r>
      </w:hyperlink>
      <w:r>
        <w:t xml:space="preserve"> - Toyota plans to introduce solid-state batteries for electric vehicles by 2027, targeting mass production by 2030. The technology replaces flammable liquid electrolytes with solid materials to improve safety, energy density, and charging speed. Challenges include high manufacturing costs and complex production processes. Experts predict widespread adoption by 2040, supporting carbon neutrality goals. 16. </w:t>
      </w:r>
      <w:hyperlink r:id="rId24">
        <w:r>
          <w:rPr>
            <w:color w:val="0000EE"/>
            <w:u w:val="single"/>
          </w:rPr>
          <w:t>https://thanhnien.vn/nhat-ban-tim-ra-cong-nghe-moi-giup-tai-sinh-pin-lithium-cu-185260415140907414.htm</w:t>
        </w:r>
      </w:hyperlink>
      <w:r>
        <w:t xml:space="preserve"> - JX Metals Circular Solutions in Fukui, Japan, successfully recovers 90% of lithium from used electric vehicle batteries, double the rate of traditional methods. The hydrometallurgy process uses recovered lithium hydroxide to replace traditional chemicals, reducing carbon emissions by 40%. This breakthrough supports Japan's strategic goal of lithium self-sufficiency, though only 14% of expired batteries are currently collected domestically. 17. </w:t>
      </w:r>
      <w:hyperlink r:id="rId25">
        <w:r>
          <w:rPr>
            <w:color w:val="0000EE"/>
            <w:u w:val="single"/>
          </w:rPr>
          <w:t>https://themarketonline.com.au/prairies-reality-execution-has-become-new-alpha-in-north-american-lithium-race-2026-04-15/</w:t>
        </w:r>
      </w:hyperlink>
      <w:r>
        <w:t xml:space="preserve"> - * Prairie Lithium is actively constructing infrastructure at its Pad One site in Saskatchewan, moving beyond preliminary earthworks to install core facilities for direct lithium extraction (DLE) technology. * The company holds the only fully permitted lithium brine project in Canada, having secured necessary licenses to reduce permitting risks and gain an 18-to-24-month head start over regional competitors. * A long-term offtake agreement with HydroLithium has been secured, with plans to supply lithium to South Korea by the end of calendar year 2026 and potential future expansion into the US, Europe, and China. * CEO Zach Maher leads the project, which aims to achieve first production and revenue in 2026 by leveraging DLE for faster timelines and lower capital expenditures compared to traditional mining methods. 18. </w:t>
      </w:r>
      <w:hyperlink r:id="rId26">
        <w:r>
          <w:rPr>
            <w:color w:val="0000EE"/>
            <w:u w:val="single"/>
          </w:rPr>
          <w:t>https://carnewschina.com/2026/04/15/byd-seal-08-dm-p-phev-debuts-with-300-km-wltc-pure-electric-range/</w:t>
        </w:r>
      </w:hyperlink>
      <w:r>
        <w:t xml:space="preserve"> - * BYD officially unveiled the Seal 08 DM-p PHEV, a new flagship mid-to-large-size coupe under the Ocean Network series. * The PHEV variant features a 1.5T plug-in hybrid system with a 45.36kWh battery pack offering up to 300km WLTC pure-electric range. * An EV version built on an 800V platform is also available, capable of replenishing 400km of range in 5 minutes. * In March 2026, BYD sold 295,639 new energy vehicles globally, representing a 20.4% year-on-year decrease. * First-quarter 2026 sales for BYD totalled 688,939 vehicles, down 30.5% compared to the previous year. 19. </w:t>
      </w:r>
      <w:hyperlink r:id="rId27">
        <w:r>
          <w:rPr>
            <w:color w:val="0000EE"/>
            <w:u w:val="single"/>
          </w:rPr>
          <w:t>https://www.coventrytelegraph.net/news/coventry-news/25bn-coventry-airport-transformation-takes-33772280</w:t>
        </w:r>
      </w:hyperlink>
      <w:r>
        <w:t xml:space="preserve"> - Warwick District Council approved plans for the GreenPower Park site at Coventry Airport, which includes a new gigafactory and battery manufacturing facility. The joint venture between Coventry City Council and Rigby Group aims to create a centre of excellence for battery technology and advanced manufacturing. A £23m funding package was secured from the West Midlands Combined Authority to support the project. The development is expected to create 6,000 new jobs, though concerns remain regarding the lack of confirmed businesses to operate the facilities. 20. </w:t>
      </w:r>
      <w:hyperlink r:id="rId28">
        <w:r>
          <w:rPr>
            <w:color w:val="0000EE"/>
            <w:u w:val="single"/>
          </w:rPr>
          <w:t>https://www.evguru.com.my/post/2026-malaysia-ev-road-tax-guide</w:t>
        </w:r>
      </w:hyperlink>
      <w:r>
        <w:t xml:space="preserve"> - Starting January 1, 2026, Malaysia implements a transparent road tax structure based on vehicle power output in kilowatts. The new rates are approximately 85% cheaper than previous petrol equivalents, encouraging EV adoption. Models such as the Proton e.MAS 7, Tesla Model Y, and Denza D9 are listed with specific tax amounts and recommended home charger specifications. The Ministry of Transport uses a 'Base + Incremental' calculation system for the tax. Safety and installation standards, including RCD Type B and surge protection, are mandated for EV charging infrastructure. 21. </w:t>
      </w:r>
      <w:hyperlink r:id="rId29">
        <w:r>
          <w:rPr>
            <w:color w:val="0000EE"/>
            <w:u w:val="single"/>
          </w:rPr>
          <w:t>https://frontpageafricaonline.com/news/experts-say-electric-vehicles-are-the-future-but-rollout-in-liberia-faces-challenges-a-new-policy-may-change-that/</w:t>
        </w:r>
      </w:hyperlink>
      <w:r>
        <w:t xml:space="preserve"> - Liberia is drafting its first-ever policy for zero-emission vehicles to address infrastructure gaps and attract investment. The Ministry of Transport and the Liberia Energy Access Practitioner Network aim to introduce tax breaks and establish charging stations. Government agencies plan to acquire electric buses, while private companies currently face challenges with import tariffs and unreliable power grids. The initiative supports national targets to reduce transport sector emissions by 15% by 2035 and achieve full zero-emission transport by 2050. 22. </w:t>
      </w:r>
      <w:hyperlink r:id="rId30">
        <w:r>
          <w:rPr>
            <w:color w:val="0000EE"/>
            <w:u w:val="single"/>
          </w:rPr>
          <w:t>https://afma.org.au/australias-largest-electric-truck-depot-gains-government-backing/</w:t>
        </w:r>
      </w:hyperlink>
      <w:r>
        <w:t xml:space="preserve"> - The federal government has provided support for New Energy Transport's project to build Australia's largest electric truck depot in Wilton, south-west of Sydney. The facility, part of the Investor Front Door program, will initially support 50 heavy electric trucks with 12 megawatt-scale charging bays and a 20MWh battery system. Operations are expected to begin by the end of the year, with plans to expand the network to other major cities by 2031. Trials have demonstrated an 84 per cent reduction in energy costs compared to diesel. 23. </w:t>
      </w:r>
      <w:hyperlink r:id="rId31">
        <w:r>
          <w:rPr>
            <w:color w:val="0000EE"/>
            <w:u w:val="single"/>
          </w:rPr>
          <w:t>https://afma.org.au/indonesia-discussions-underway-for-new-ev-incentives/</w:t>
        </w:r>
      </w:hyperlink>
      <w:r>
        <w:t xml:space="preserve"> - The Indonesian government is in talks with industry players, including GAIKINDO, to establish new electric vehicle incentives for 2026. Ministers Purbaya Yudhi Sadewa and Agus Gumiwang Kartasasmita are coordinating efforts to boost EV and electric two-wheeler adoption. While incentives for imported BEVs were removed in 2025, a proposal to restore tax incentives for 2026 remains under discussion. President Prabowo Subianto has directed a shift to electricity to reduce fossil fuel dependence, with mass sedan production targeted for 2028. 24. </w:t>
      </w:r>
      <w:hyperlink r:id="rId30">
        <w:r>
          <w:rPr>
            <w:color w:val="0000EE"/>
            <w:u w:val="single"/>
          </w:rPr>
          <w:t>https://afma.org.au/australias-largest-electric-truck-depot-gains-government-backing/</w:t>
        </w:r>
      </w:hyperlink>
      <w:r>
        <w:t xml:space="preserve"> - The Australian federal government has provided support for New Energy Transport's project to build Australia's largest electric truck depot in Wilton. The facility, part of the Investor Front Door program, will initially support 50 heavy electric trucks with 12 megawatt-scale charging bays and a 20MWh battery system. Operations are expected to begin by the end of the year, forming a backbone for electrified freight corridors linking Sydney, Wollongong, Newcastle, and Canberra. The project aims to reduce reliance on diesel and improve energy resilience, with plans to expand capacity to 200 trucks and extend services to Brisbane, Melbourne, and Adelaide by 2031. 25. </w:t>
      </w:r>
      <w:hyperlink r:id="rId32">
        <w:r>
          <w:rPr>
            <w:color w:val="0000EE"/>
            <w:u w:val="single"/>
          </w:rPr>
          <w:t>https://www.nation.com.pk/15-Apr-2026/sapm-advises-auto-parts-manufacturers-transition-towards-electric-vehicle-technology</w:t>
        </w:r>
      </w:hyperlink>
      <w:r>
        <w:t xml:space="preserve"> - * Special Assistant to the Prime Minister Haroon Akhtar Khan chaired a meeting with auto parts manufacturers in Islamabad to discuss the forthcoming auto policy. * The government plans to introduce special incentives for electric vehicle parts manufacturing to encourage investment in emerging technologies. * Haroon Akhtar Khan directed manufacturers to transition towards electric vehicle technology to remain competitive in the global market. * The new policy aims to enhance local production, reduce vehicle prices, and boost exports under Prime Minister Shehbaz Sharif's leadership. * The Engineering Development Board is tasked with engaging stakeholders to ensure an inclusive policy framework. 26. </w:t>
      </w:r>
      <w:hyperlink r:id="rId33">
        <w:r>
          <w:rPr>
            <w:color w:val="0000EE"/>
            <w:u w:val="single"/>
          </w:rPr>
          <w:t>https://www.ad-hoc-news.de/boerse/news/ueberblick/aes-corp-stock-us00130h1059-why-does-its-renewables-pivot-matter-more/69155148</w:t>
        </w:r>
      </w:hyperlink>
      <w:r>
        <w:t xml:space="preserve"> - * AES Corp is accelerating its shift to clean energy with a focus on solar, wind, and energy storage projects. * The company positions itself to benefit from US federal incentives, including the Inflation Reduction Act and clean energy tax credits. * Analysts view AES positively due to its solid balance sheet, leadership in renewables, and exposure to high-growth sectors like data centers. * Risks include regulatory changes, interest rate sensitivity, and supply chain vulnerabilities for critical components. 27. </w:t>
      </w:r>
      <w:hyperlink r:id="rId34">
        <w:r>
          <w:rPr>
            <w:color w:val="0000EE"/>
            <w:u w:val="single"/>
          </w:rPr>
          <w:t>https://www.ad-hoc-news.de/boerse/news/ueberblick/umicore-s-a-stock-be0974320526-why-does-its-battery-materials-strategy/69154813</w:t>
        </w:r>
      </w:hyperlink>
      <w:r>
        <w:t xml:space="preserve"> - * Umicore S.A. focuses on producing high-purity battery materials, including cathodes and precursors, to support the surge in electric vehicle adoption. * The company supplies major automakers such as Tesla, Volkswagen, and GM, securing long-term offtake agreements to ensure revenue visibility. * Umicore leverages a vertically integrated model that includes recycling over 20,000 tons of batteries annually to reduce reliance on volatile mining supplies. * Strategic investments include a planned €1.5 billion+ capacity expansion by 2025 to meet rising demand for high-energy-density chemistries. * The firm aims to capitalize on U.S. Inflation Reduction Act incentives and global net-zero goals while navigating competition from Chinese suppliers. 28. </w:t>
      </w:r>
      <w:hyperlink r:id="rId34">
        <w:r>
          <w:rPr>
            <w:color w:val="0000EE"/>
            <w:u w:val="single"/>
          </w:rPr>
          <w:t>https://www.ad-hoc-news.de/boerse/news/ueberblick/umicore-s-a-stock-be0974320526-why-does-its-battery-materials-strategy/69154813</w:t>
        </w:r>
      </w:hyperlink>
      <w:r>
        <w:t xml:space="preserve"> - * Umicore S.A. specializes in battery materials, precious metals refining, and recycling, positioning itself as a core enabler of the electric vehicle transition. * The company supplies cathodes and precursors to major automakers including Tesla, Volkswagen, and GM, securing long-term offtake agreements to navigate supply chain complexities. * Umicore invests over €1.5 billion in battery capacity by 2025 and utilizes proprietary hydrometallurgical processes to recover over 95% of key metals like lithium and cobalt. * The stock offers investors exposure to U.S. Inflation Reduction Act incentives and global net-zero goals while facing margin pressure from Chinese competition and commodity volatility. * Analysts view Umicore as a mid-term growth play with a technological edge, though risks include high capital expenditure and geopolitical trade frictions. 29. </w:t>
      </w:r>
      <w:hyperlink r:id="rId35">
        <w:r>
          <w:rPr>
            <w:color w:val="0000EE"/>
            <w:u w:val="single"/>
          </w:rPr>
          <w:t>https://cleantechnica.com/2026/04/14/leaked-car-industrys-latest-demands-could-cost-eu-extra-e74bn-in-oil-imports/</w:t>
        </w:r>
      </w:hyperlink>
      <w:r>
        <w:t xml:space="preserve"> - T&amp;E analysis of a leaked ACEA position paper suggests industry demands for weaker CO2 targets could increase EU oil imports by €74bn between 2026 and 2035. The proposal includes extending the averaging period for 2030 targets, cancelling utility factor corrections for plug-in hybrids, and weakening the 2035 zero-emission target to 80%. These measures could result in battery electric vehicle sales flatlining at 21% in 2030 instead of the required 57%, and reduce 2035 EV market share to 52%. The German government has already adopted the industry's stance on prolonging polluting plug-in hybrid sales. 30. </w:t>
      </w:r>
      <w:hyperlink r:id="rId36">
        <w:r>
          <w:rPr>
            <w:color w:val="0000EE"/>
            <w:u w:val="single"/>
          </w:rPr>
          <w:t>https://fleetevnews.com.au/nsw-targets-fleet-electrification-with-100-million-ev-strategy/</w:t>
        </w:r>
      </w:hyperlink>
      <w:r>
        <w:t xml:space="preserve"> - The NSW Government has released an updated Electric Vehicle Strategy backed by $100 million in funding to prioritise fleet electrification and charging infrastructure. The plan expands the EV Fleets Incentive Program to include small and medium-size trucks to support urban logistics and regional operations. Significant investment is directed towards expanding fast charging networks in regional and suburban areas and training 2,000 mechanics to support the transition. The strategy highlights potential cost savings of up to $3,000 annually in fuel costs and 40% in maintenance costs for organisations switching to electric vehicles. 31. </w:t>
      </w:r>
      <w:hyperlink r:id="rId37">
        <w:r>
          <w:rPr>
            <w:color w:val="0000EE"/>
            <w:u w:val="single"/>
          </w:rPr>
          <w:t>https://www.fool.com/investing/2026/04/14/rising-gas-prices-could-take-this-electric-vehicle/</w:t>
        </w:r>
      </w:hyperlink>
      <w:r>
        <w:t xml:space="preserve"> - * BYD reported a 20% year-over-year decline in global EV sales in March, marking the seventh consecutive month of lower sales. * Overseas exports surged 65% year-over-year in March, with total overseas sales reaching over 321,000 units in the first quarter. * BYD CEO Wang Chuanfu stated that rising oil prices are expected to drive overseas EV sales to another level in 2026. * The company has raised its 2026 overseas sales forecast from 1.3 million to 1.5 million NEVs as it expands production and launches new models globally. 32. </w:t>
      </w:r>
      <w:hyperlink r:id="rId38">
        <w:r>
          <w:rPr>
            <w:color w:val="0000EE"/>
            <w:u w:val="single"/>
          </w:rPr>
          <w:t>https://convenienceworldmagazine.com.au/nsw-government-backs-evs-with-new-funding/</w:t>
        </w:r>
      </w:hyperlink>
      <w:r>
        <w:t xml:space="preserve"> - * The NSW government released the 2026 Electric Vehicle Strategy to reduce emissions and improve EV accessibility, backed by $100 million in funding. * Priority areas include expanding fast-charging networks in regional and suburban areas, rolling out kerbside chargers, and expanding the EV Fleets Incentive Program to medium-size trucks. * The strategy includes investing in training for approximately 2000 mechanics in regional NSW to support the growing EV workforce. * Current EV sales in NSW account for 15.6% of new car sales, with the government aiming to make EVs a cheaper and more accessible alternative for families. 33. </w:t>
      </w:r>
      <w:hyperlink r:id="rId39">
        <w:r>
          <w:rPr>
            <w:color w:val="0000EE"/>
            <w:u w:val="single"/>
          </w:rPr>
          <w:t>https://eu.36kr.com/en/p/3767331755147776</w:t>
        </w:r>
      </w:hyperlink>
      <w:r>
        <w:t xml:space="preserve"> - * Volkswagen Group global deliveries fell 4% to 2.0489 million vehicles in the first quarter of 2026, with a 14.8% drop in the Chinese market. * CEO Thomas Schäfer admitted the existing electric vehicle lineup has lost its unique brand identity and core appeal to users. * The group plans to launch 13 new energy vehicles in China in 2026, including the ID. YuZhong 08 and ID. ERA 9X, with a new model released every two weeks. * By 2027, new energy vehicles are expected to exceed half of the group's product portfolio in China, targeting a strategic transformation. * While European sales rose 4.7%, the group faces significant pressure in China and North America, prompting an aggressive product offensive. 34. </w:t>
      </w:r>
      <w:hyperlink r:id="rId40">
        <w:r>
          <w:rPr>
            <w:color w:val="0000EE"/>
            <w:u w:val="single"/>
          </w:rPr>
          <w:t>https://mediaindonesia.com/ekonomi/879683/regulasi-kendaraan-listrik-harus-komprehensif-di-tengah-lonjakan-subsidi-energi</w:t>
        </w:r>
      </w:hyperlink>
      <w:r>
        <w:t xml:space="preserve"> - Public policy expert Agus Pambagio urges the Indonesian government to implement comprehensive regulations to effectively transition to electric vehicles and reduce reliance on fossil fuels. The expert highlights that while EV incentives are crucial for operational efficiency, current energy subsidies have surged from Rp95.7 trillion in 2020 to Rp203.4 trillion in 2024. Energy and Mineral Resources Minister Bahlil Lahadalia confirms the government is accelerating the national EV ecosystem through industrial strengthening and infrastructure development to align with national energy transition targets. 35. </w:t>
      </w:r>
      <w:hyperlink r:id="rId41">
        <w:r>
          <w:rPr>
            <w:color w:val="0000EE"/>
            <w:u w:val="single"/>
          </w:rPr>
          <w:t>https://trak.in/stories/india-to-build-complete-ev-battery-ecosystem-by-2029/</w:t>
        </w:r>
      </w:hyperlink>
      <w:r>
        <w:t xml:space="preserve"> - Mines Secretary Piyush Goyal stated India aims to build a full electric vehicle battery ecosystem within two to three years. The strategy involves securing global lithium supplies, establishing domestic processing facilities, and exploring assets in South America, Australia, and Canada. The government is considering incentives to reduce import dependence and is evaluating international collaborations for technology and resources. Efforts are also underway to recover critical minerals from industrial waste domestically. 36. </w:t>
      </w:r>
      <w:hyperlink r:id="rId42">
        <w:r>
          <w:rPr>
            <w:color w:val="0000EE"/>
            <w:u w:val="single"/>
          </w:rPr>
          <w:t>https://www.greencarfuture.com/electric/byds-denza-z9-gt-brings-10-minute-charging-to-europe</w:t>
        </w:r>
      </w:hyperlink>
      <w:r>
        <w:t xml:space="preserve"> - * BYD demonstrated the Denza Z9 GT charging from 10% to 97% in under 10 minutes using its Flash charging stations in Paris. * The demonstration utilized Blade Battery 2.0 lithium iron phosphate chemistry, proving faster charging speeds than typical nickel-based batteries. * BYD plans to deploy 1,000 battery-buffered Flash charging stations across Europe within the next twelve months. * The Z9 GT is priced at approximately 89,000 euros in Europe, positioning it against premium competitors like the BMW i5 M60 xDrive. * The technology aims to address cold-weather charging limitations for electric fleets and challenge European automakers' charging infrastructure strategies. 37. </w:t>
      </w:r>
      <w:hyperlink r:id="rId43">
        <w:r>
          <w:rPr>
            <w:color w:val="0000EE"/>
            <w:u w:val="single"/>
          </w:rPr>
          <w:t>https://oilprice.com/Energy/Energy-General/France-to-Double-Electrification-Spending-to-10-Billion-by-2030.html</w:t>
        </w:r>
      </w:hyperlink>
      <w:r>
        <w:t xml:space="preserve"> - * France plans to nearly double annual electrification funding to €10 billion by 2030, up from €5.5 billion today. * Prime Minister Sébastien Lecornu rejected broad fuel subsidies in favor of targeted investments in electric vehicles and heat pumps. * The funding increase will be financed by reallocating existing spending and cutting state energy use rather than new borrowing. * Plans for aid to car-dependent workers were paused after oil prices eased following an Iran ceasefire. * The government aims to shift from short-term relief to long-term structural change while reducing the eurozone's largest budget deficit. 38. </w:t>
      </w:r>
      <w:hyperlink r:id="rId44">
        <w:r>
          <w:rPr>
            <w:color w:val="0000EE"/>
            <w:u w:val="single"/>
          </w:rPr>
          <w:t>https://microgridmedia.com/south-koreas-president-calls-for-swift-shift/</w:t>
        </w:r>
      </w:hyperlink>
      <w:r>
        <w:t xml:space="preserve"> - * President Lee Jae-myung announced a record 1.1 trillion won investment in renewable energy loans and subsidies to reduce dependence on imported fossil fuels. * The government set a target to increase renewable capacity to 100 gigawatts by 2030 and raised electric vehicle subsidies by 20 percent for 2026. * A letter of intent was signed with Vena Group for 20 trillion won in renewable energy and AI data center investments. * South Korea aims for 100 percent electric vehicle purchases for new cars by 2035 and plans to phase out coal-fired power by 2040. * Despite these measures, the administration restarted nuclear reactors and considered increasing coal generation to address immediate supply shocks from the Middle East. 39. </w:t>
      </w:r>
      <w:hyperlink r:id="rId45">
        <w:r>
          <w:rPr>
            <w:color w:val="0000EE"/>
            <w:u w:val="single"/>
          </w:rPr>
          <w:t>https://t3n.de/news/von-robotaxis-zu-kleinwagen-1737944/</w:t>
        </w:r>
      </w:hyperlink>
      <w:r>
        <w:t xml:space="preserve"> - * Tesla is developing a new compact electric SUV with a length of approximately 4.28 meters and a target weight of 1.5 tonnes. * The vehicle will feature a smaller battery and a single electric motor to keep the price below the Model 3, though this will reduce range. * Production is planned to begin at the Gigafactory in Shanghai, with potential expansion to US and Brandenburg facilities later. * This strategic shift marks a reversal of Elon Musk's 2024 decision to prioritize robotaxis over affordable human-driven vehicles. * Analysts express skepticism regarding the timeline and the ability to meet cost targets amidst competition from Chinese manufacturers. 40. </w:t>
      </w:r>
      <w:hyperlink r:id="rId46">
        <w:r>
          <w:rPr>
            <w:color w:val="0000EE"/>
            <w:u w:val="single"/>
          </w:rPr>
          <w:t>https://www.ad-hoc-news.de/boerse/news/ueberblick/byd-co-ltd-stock-cne100000296-is-its-ev-dominance-strong-enough-to/69149206</w:t>
        </w:r>
      </w:hyperlink>
      <w:r>
        <w:t xml:space="preserve"> - * BYD Co Ltd utilizes a vertically integrated model spanning battery production and vehicle assembly to secure cost advantages and market share in China.</w:t>
      </w:r>
      <w:r>
        <w:rPr>
          <w:i/>
        </w:rPr>
        <w:t>* The company is scaling production through multiple gigafactories worldwide to support export ambitions in Europe and Southeast Asia.</w:t>
      </w:r>
      <w:r>
        <w:t>* Analysts project robust volume growth into 2026, citing BYD's Blade Battery technology and dominance in the Chinese EV market as key drivers.</w:t>
      </w:r>
      <w:r>
        <w:rPr>
          <w:i/>
        </w:rPr>
        <w:t xml:space="preserve">* Despite risks from geopolitical tensions and tariffs, the firm's focus on LFP chemistry and energy storage solutions positions it as a resilient growth play for investors. 41. </w:t>
      </w:r>
      <w:hyperlink r:id="rId47">
        <w:r>
          <w:rPr>
            <w:color w:val="0000EE"/>
            <w:u w:val="single"/>
          </w:rPr>
          <w:t>https://www.canadianminingjournal.com/news/federal-regulators-solicit-public-input-on-quebec-lithium-mine-assessment/</w:t>
        </w:r>
      </w:hyperlink>
      <w:r>
        <w:rPr>
          <w:i/>
        </w:rPr>
        <w:t xml:space="preserve"> - Federal assessors invited Indigenous communities and the public to review environmental impacts of the Shaakichiuwaanan lithium mining project in northern Quebec. PMET Resources proposes a 21-year hybrid operation to produce battery-grade lithium concentrate for North American and international markets. The Joint Assessment Committee, comprising the Impact Assessment Agency of Canada and the Cree Nation Government, is conducting the federal review. The public comment period runs until May 28, 2026, with submissions made through the Canadian Impact Assessment Registry. The assessment examines potential impacts on fish, migratory birds, and Indigenous communities while considering mitigation measures. 42. </w:t>
      </w:r>
      <w:hyperlink r:id="rId48">
        <w:r>
          <w:rPr>
            <w:color w:val="0000EE"/>
            <w:u w:val="single"/>
          </w:rPr>
          <w:t>https://dailycarblog.com/2026/04/rising-competition-in-china-forces-tesla-toward-downmarket-shift/</w:t>
        </w:r>
      </w:hyperlink>
      <w:r>
        <w:rPr>
          <w:i/>
        </w:rPr>
        <w:t xml:space="preserve"> - * Tesla is evaluating the development of a smaller, lower-cost electric vehicle to counter slowing momentum and intensifying competition. * The company faces significant pressure in China from domestic manufacturers like BYD using aggressive pricing and scale advantages. * Sales absorption is weakening in the United States following the removal of the $7,500 federal EV tax credit, leading to a record inventory build-up. * Analysts warn that while a new affordable model could expand the customer base, it risks further squeezing already pressured profit margins. * The strategic move represents a defensive adjustment to shifting demand constraints rather than an expansionary opportunity. 43. </w:t>
      </w:r>
      <w:hyperlink r:id="rId49">
        <w:r>
          <w:rPr>
            <w:color w:val="0000EE"/>
            <w:u w:val="single"/>
          </w:rPr>
          <w:t>https://www.asiafinancial.com/electric-vehicle-sales-jump-in-asia-as-iran-war-pumps-up-fuel-cost</w:t>
        </w:r>
      </w:hyperlink>
      <w:r>
        <w:rPr>
          <w:i/>
        </w:rPr>
        <w:t xml:space="preserve"> - Electric vehicle sales have jumped in Southeast Asia as crude oil prices soared by around 50% due to the Middle East war. Vinfast reported a 127% surge in annual sales in Vietnam in March, with over 50% of clients switching from petrol to electric cars. Chinese manufacturer BYD secured the most orders at the Bangkok Auto Show, topping Toyota for the first time, and saw increased sales in the Philippines. Exports of Chinese electric vehicles doubled in March compared to the previous year. Registrations of electric vehicles also more than doubled in March in Japan, South Korea, and New Zealand. 44. </w:t>
      </w:r>
      <w:hyperlink r:id="rId50">
        <w:r>
          <w:rPr>
            <w:color w:val="0000EE"/>
            <w:u w:val="single"/>
          </w:rPr>
          <w:t>https://www.indiasnews.net/news/278983616/west-asia-crisis-creating-headwinds-for-auto-industry-but-optimism-holds-siam-chief</w:t>
        </w:r>
      </w:hyperlink>
      <w:r>
        <w:rPr>
          <w:i/>
        </w:rPr>
        <w:t xml:space="preserve"> - * SIAM President Shailesh Chandra warns that the West Asia conflict is causing supply chain stress, rising logistics costs, and raw material shortages for India's automobile sector. * Freight rates have increased due to longer shipping routes, and disruptions in LPG supply are forcing manufacturers to shift to piped natural gas. * The conflict has triggered a significant rise in consumer consideration for electric vehicles due to fears of fuel availability and rising prices. * SIAM supports the Delhi government's draft EV policy but emphasises the need to focus on pricing and charging infrastructure rather than mandates. * While early signs of labour shortages exist, Chandra notes that underlying demand fundamentals remain intact and the industry remains cautiously optimistic. 45. </w:t>
      </w:r>
      <w:hyperlink r:id="rId51">
        <w:r>
          <w:rPr>
            <w:color w:val="0000EE"/>
            <w:u w:val="single"/>
          </w:rPr>
          <w:t>https://cleantechnica.com/2026/04/14/over-200-new-ev-chargers-coming-to-ohio/</w:t>
        </w:r>
      </w:hyperlink>
      <w:r>
        <w:rPr>
          <w:i/>
        </w:rPr>
        <w:t xml:space="preserve"> - * Ohio is set to receive $51 million in NEVI funding paired with at least $26 million in private investment to expand its EV charging network. * The project aims to create 64 new charging sites with four ports each, totaling over 260 new chargers across the state. * Major retailers including Sheetz, Tesla, Aldi, and Love's Travel Stops will host the new charging stations, with installation expected by the end of 2027. * The expansion marks a shift towards mainstream retail locations for public EV charging, indicating growing consumer acceptance of electric vehicles. 46. </w:t>
      </w:r>
      <w:hyperlink r:id="rId52">
        <w:r>
          <w:rPr>
            <w:color w:val="0000EE"/>
            <w:u w:val="single"/>
          </w:rPr>
          <w:t>https://www.carscoops.com/2026/04/us-ev-sales-q1-2026/</w:t>
        </w:r>
      </w:hyperlink>
      <w:r>
        <w:rPr>
          <w:i/>
        </w:rPr>
        <w:t xml:space="preserve"> - * US electric vehicle sales dropped 27 percent in the first quarter compared to the same period last year, following the removal of the $7,500 federal tax credit. * Total estimated EV sales for the quarter reached 216,399 units, marking a significant decline from previous quarters. * While major brands like Audi and BMW saw sales collapse, Toyota, Rivian, Lucid, and Cadillac reported increased sales figures. * Industry analysts suggest the market has entered a new phase driven by fundamentals rather than policy incentives. 47. </w:t>
      </w:r>
      <w:hyperlink r:id="rId53">
        <w:r>
          <w:rPr>
            <w:color w:val="0000EE"/>
            <w:u w:val="single"/>
          </w:rPr>
          <w:t>https://www.bestmag.co.uk/cylib-sodium-ion-recycling/</w:t>
        </w:r>
      </w:hyperlink>
      <w:r>
        <w:rPr>
          <w:i/>
        </w:rPr>
        <w:t xml:space="preserve"> - Cylib leads recycling activities in a 25-partner German consortium funded by €14.5 million from the Federal Ministry for Research, Technology, and Space. The three-year 'SIB:DE Entwicklung' project, running from March 2026 to February 2029, aims to industrialise sodium-ion battery technology and establish circular value chains. Two recycling routes are being pursued: established mechanical/hydrometallurgical processing and direct recycling to reduce costs and preserve material performance. The consortium includes manufacturers like Varta and EAS Batteries, alongside eight Fraunhofer institutes and other research partners. 48. </w:t>
      </w:r>
      <w:hyperlink r:id="rId54">
        <w:r>
          <w:rPr>
            <w:color w:val="0000EE"/>
            <w:u w:val="single"/>
          </w:rPr>
          <w:t>https://www.gadgetreview.com/japan-achieves-90-lithium-recovery-in-ev-battery-recycling-breakthrough</w:t>
        </w:r>
      </w:hyperlink>
      <w:r>
        <w:rPr>
          <w:i/>
        </w:rPr>
        <w:t xml:space="preserve"> - * A recycling facility in Tsuruga, Japan, has achieved a 90% lithium recovery rate from used EV batteries, nearly double the previous industry standard of under 50%. * JX Metals Circular Solutions implemented a process using recovered lithium hydroxide instead of sodium hydroxide, reducing the carbon footprint by 40%. * The facility aims to validate mass production by April 2027, surpassing Japan's regulatory mandate of 70% recovery by 2030. * Despite the technological success, only 14% of Japan's end-of-life lithium-ion batteries currently enter official collection channels. * Japan targets extracting 30,000 tons of critical materials annually through recycling by 2035 to reduce reliance on imports. 49. </w:t>
      </w:r>
      <w:hyperlink r:id="rId55">
        <w:r>
          <w:rPr>
            <w:color w:val="0000EE"/>
            <w:u w:val="single"/>
          </w:rPr>
          <w:t>https://www.logisticsmanager.com/uk-backs-automotive-supply-chain-with-470m-funding-package-drive35/</w:t>
        </w:r>
      </w:hyperlink>
      <w:r>
        <w:rPr>
          <w:i/>
        </w:rPr>
        <w:t xml:space="preserve"> - The UK government allocated £380m from the £470m DRIVE35 package to Agratas for battery manufacturing capacity expansion in Somerset. The funding supports the development of a gigafactory to produce battery cells for Jaguar Land Rover. Over 2,200 people are expected to work at the site within the next year. The project aims to generate £43bn in economic value over 25 years and reduce reliance on overseas supply chains. 50. </w:t>
      </w:r>
      <w:hyperlink r:id="rId56">
        <w:r>
          <w:rPr>
            <w:color w:val="0000EE"/>
            <w:u w:val="single"/>
          </w:rPr>
          <w:t>http://www.marketsandmarketsblog.com/ev-battery-recycling-market-worth-23-72-billion-by-2035.html</w:t>
        </w:r>
      </w:hyperlink>
      <w:r>
        <w:rPr>
          <w:i/>
        </w:rPr>
        <w:t xml:space="preserve"> - * The global EV battery recycling market is estimated at USD 0.54 billion in 2024 and projected to reach USD 23.72 billion by 2035 with a CAGR of 40.9%. * The Council of the European Union adopted new regulations requiring manufacturers to recycle at least 65% of a battery's weight by the end of 2025, increasing to 70% by 2030. * BMW of North America partnered with Redwood Materials in September 2024 to recycle lithium-ion batteries from its vehicles with a 95-98% efficiency rate. * TNO and SusPhos plan to develop an economically viable recycling process for LFP batteries in January 2025 to recover lithium and phosphate. * Key players including Umicore, Fortum, and BASF are establishing advanced recycling facilities in Europe to reduce dependency on raw material imports. 51. </w:t>
      </w:r>
      <w:hyperlink r:id="rId57">
        <w:r>
          <w:rPr>
            <w:color w:val="0000EE"/>
            <w:u w:val="single"/>
          </w:rPr>
          <w:t>https://www.whalesbook.com/news/English/auto/India-EV-Deals-PE-Fuels-Surge-as-MandA-Slows/69de3406b842ce1386bb010e</w:t>
        </w:r>
      </w:hyperlink>
      <w:r>
        <w:rPr>
          <w:i/>
        </w:rPr>
        <w:t xml:space="preserve"> - * In Q1 2026, India's automotive and EV sector recorded 35 deals worth $745 million, with private equity driving 28 transactions totaling $702 million. * M&amp;A activity declined sharply to 7 deals worth $43 million, reflecting caution among established players regarding the pace of electrification. * Major funding rounds supported companies like PMI Electro Mobility Solutions, GreenCell Mobility, and Drivn Transition, focusing on electric bus fleets and mobility-as-a-service. * The divergence highlights strong investor confidence in scalable EV business models contrasted with hesitation from traditional automakers amidst global market shifts. * Government policies such as FAME and PLI continue to support domestic growth, though global EV adoption faces moderating forecasts and a potential return to hybrids. 52. </w:t>
      </w:r>
      <w:hyperlink r:id="rId58">
        <w:r>
          <w:rPr>
            <w:color w:val="0000EE"/>
            <w:u w:val="single"/>
          </w:rPr>
          <w:t>https://www.marketbeat.com/instant-alerts/sigma-lithium-nasdaqsgml-hits-new-12-month-high-whats-next-2026-04-14/</w:t>
        </w:r>
      </w:hyperlink>
      <w:r>
        <w:rPr>
          <w:i/>
        </w:rPr>
        <w:t xml:space="preserve"> - * Sigma Lithium Corporation shares reached a new 52-week high of $17.58 during mid-day trading on Tuesday. * Analyst ratings remain mixed, with upgrades from Canaccord Genuity and Bank of America offset by a downgrade from Citigroup. * The company reported quarterly earnings of $0.22 per share, missing estimates, alongside revenue of $16.90 million that fell short of consensus. * Institutional investors increased stakes in the fourth quarter, with holdings now representing 64.86% of the company's stock. * Sigma Lithium operates the Grota do Cirilo lithium project in Brazil, focusing on hard rock mining for battery-grade lithium. 53. </w:t>
      </w:r>
      <w:hyperlink r:id="rId59">
        <w:r>
          <w:rPr>
            <w:color w:val="0000EE"/>
            <w:u w:val="single"/>
          </w:rPr>
          <w:t>https://miningzimbabwe.com/breaking-zimbabwe-grants-export-quotas-to-six-lithium-miners-ban-softly-lifted/</w:t>
        </w:r>
      </w:hyperlink>
      <w:r>
        <w:rPr>
          <w:i/>
        </w:rPr>
        <w:t xml:space="preserve"> - Zimbabwe's Minister of Mines and Mining Development, Dr Polite Kambamura, confirmed the granting of export quotas to six operating lithium mines. The February export ban has been softly lifted under 11 strict conditions to protect investments and prevent unethical behaviour. Full unrestricted export access is scheduled to resume only after 1 January 2027, once key beneficiation milestones are met. The new regime aims to avoid resource depletion disruptions while facilities are established. 54. </w:t>
      </w:r>
      <w:hyperlink r:id="rId60">
        <w:r>
          <w:rPr>
            <w:color w:val="0000EE"/>
            <w:u w:val="single"/>
          </w:rPr>
          <w:t>https://industrytoday.co.uk/market-research-industry-today/north-america-lithium-ion-battery-market-surges-amid-increasing-energy-storage-demand-forecast-to-2033</w:t>
        </w:r>
      </w:hyperlink>
      <w:r>
        <w:rPr>
          <w:i/>
        </w:rPr>
        <w:t xml:space="preserve"> - * The North America lithium-ion battery market is forecast to grow from USD 31.93 billion in 2025 to USD 67.79 billion by 2033, registering a CAGR of 9.9%. * Rapid adoption of electric vehicles and expansion of renewable energy storage systems are the primary drivers of this growth. * Lithium Iron Phosphate (LFP) batteries are identified as the fastest-growing segment due to their safety and cost-effectiveness. * Government policies, domestic manufacturing expansion, and investments in charging infrastructure are accelerating market development across the region. 55. </w:t>
      </w:r>
      <w:hyperlink r:id="rId61">
        <w:r>
          <w:rPr>
            <w:color w:val="0000EE"/>
            <w:u w:val="single"/>
          </w:rPr>
          <w:t>https://www.chinadaily.com.cn/a/202604/14/WS69dd9230a310d6866eb43351.html</w:t>
        </w:r>
      </w:hyperlink>
      <w:r>
        <w:rPr>
          <w:i/>
        </w:rPr>
        <w:t xml:space="preserve"> - Tesla's Shanghai Gigafactory now localises over 95 percent of its production, serving as the company's largest global export hub with 29,000 vehicles exported in March. Domestic sales in China exceeded 56,000 units in March, a 47 percent month-on-month increase, while the Model Y secured the top spot in domestic passenger car sales. The facility delivered over 85,600 electric vehicles in March, an 8.7 percent year-on-year increase, with cumulative first-quarter deliveries reaching 213,000 units. Tesla's global Supercharger network produced 1.8 terawatt-hours of electricity in the first quarter, up 22 percent year-on-year, and the company operates over 80,000 Superchargers globally. 56. </w:t>
      </w:r>
      <w:hyperlink r:id="rId62">
        <w:r>
          <w:rPr>
            <w:color w:val="0000EE"/>
            <w:u w:val="single"/>
          </w:rPr>
          <w:t>https://cnevpost.com/2026/04/14/byd-fang-cheng-bao-to-unveil-first-sedan-beijing-auto-show/</w:t>
        </w:r>
      </w:hyperlink>
      <w:r>
        <w:rPr>
          <w:i/>
        </w:rPr>
        <w:t xml:space="preserve"> - * Fang Cheng Bao, a sub-brand of BYD, is set to debut its first sedan, likely named Mei 7, at the 2026 Beijing Auto Show starting April 24. * The new vehicle adopts a new design language with a fastback coupe stance and features a roof-mounted LiDAR for smart driving assistance. * The sedan is expected to utilise BYD's second-generation Blade Battery and flash charging technology, with reports of a tri-motor system delivering nearly 1,000 horsepower. * Fang Cheng Bao sales surged 235.95% year-on-year in the first quarter, reaching 64,543 units, indicating strong consumer demand. * This launch marks a significant expansion of the brand's product matrix from SUVs into the sedan market. 57. </w:t>
      </w:r>
      <w:hyperlink r:id="rId63">
        <w:r>
          <w:rPr>
            <w:color w:val="0000EE"/>
            <w:u w:val="single"/>
          </w:rPr>
          <w:t>https://www.techspot.com/news/112023-tesla-explores-compact-suv-lower-cost-single-motor.html</w:t>
        </w:r>
      </w:hyperlink>
      <w:r>
        <w:rPr>
          <w:i/>
        </w:rPr>
        <w:t xml:space="preserve"> - * Tesla is developing a new compact electric SUV that is smaller, lighter, and cheaper than the Model 3 and Model Y. * The vehicle is expected to be produced in China with potential expansion to the US and Europe, targeting a price below the entry-level Model 3. * Sources indicate the new model will use a single electric motor, a smaller battery, and weigh approximately 1.5 metric tons. * The project represents a shift from the abandoned Model 2 plans, focusing on a flexible architecture for both human-driven and autonomous operation. * Production launch timing remains unclear, with analysts expecting traditional EV sales to decline as the company advances its robotaxi strategy. 58. </w:t>
      </w:r>
      <w:hyperlink r:id="rId64">
        <w:r>
          <w:rPr>
            <w:color w:val="0000EE"/>
            <w:u w:val="single"/>
          </w:rPr>
          <w:t>https://www.sustainabilitymatters.net.au/content/energy/news/nsw-closes-ev-gaps-in-regional-areas-634500062?utm_source=rss</w:t>
        </w:r>
      </w:hyperlink>
      <w:r>
        <w:rPr>
          <w:i/>
        </w:rPr>
        <w:t xml:space="preserve"> - * The NSW Government released the 2026 NSW Electric Vehicle Strategy with $100 million in funding to accelerate EV adoption and address infrastructure deficits in regional, remote, and suburban areas. * The strategy includes expanding the fast-charging network, rolling out more kerbside chargers for apartment residents, and extending the EV Fleets Incentive Program to medium-size trucks. * Funding will also support training for approximately 2000 mechanics in regional NSW to service EVs and charging infrastructure. * Current data shows over 117,000 EVs registered in NSW, saving an estimated 141 million litres of petrol annually, with sales representing 15.6% of new car sales. 59. </w:t>
      </w:r>
      <w:hyperlink r:id="rId65">
        <w:r>
          <w:rPr>
            <w:color w:val="0000EE"/>
            <w:u w:val="single"/>
          </w:rPr>
          <w:t>https://kalkinemedia.com/au/stocks/metal-and-mining/could-this-lithium-move-redefine-a-key-asx-player</w:t>
        </w:r>
      </w:hyperlink>
      <w:r>
        <w:rPr>
          <w:i/>
        </w:rPr>
        <w:t xml:space="preserve"> - * Jindalee Lithium Ltd (ASX:JLL) has entered a binding agreement to establish a separate US-listed entity for its flagship lithium project. * The restructuring aims to improve valuation visibility and access deeper institutional capital pools within the US market. * The company intends to retain a significant ownership stake in the new entity to maintain exposure while reducing reliance on internal resources. * This move aligns with growing US domestic production priorities and the global demand for secure lithium supply chains for electrification. * The project is described as a large-scale, long-life asset positioned to benefit from economies of scale and supportive regulatory environments. 60. </w:t>
      </w:r>
      <w:hyperlink r:id="rId66">
        <w:r>
          <w:rPr>
            <w:color w:val="0000EE"/>
            <w:u w:val="single"/>
          </w:rPr>
          <w:t>https://www.newsghana.com.gh/volvo-breaks-electric-truck-range-record-with-new-700-km-flagship/</w:t>
        </w:r>
      </w:hyperlink>
      <w:r>
        <w:rPr>
          <w:i/>
        </w:rPr>
        <w:t xml:space="preserve"> - * Volvo Trucks launched a new long-haul electric flagship, the FH Aero Electric, capable of travelling up to 700 kilometres on a single charge. * The new model features compact e-axle technology and supports the Megawatt Charging System (MCS) standard for rapid charging within EU driver rest periods. * An upgraded generation of FH, FM, and FMX Electric trucks with ranges up to 470 kilometres was also announced for urban and regional logistics. * Market rollout for the new models is scheduled to begin in stages from 2026. * Volvo aims to achieve net-zero emissions by 2040 through a strategy including battery electric, fuel cell electric, and renewable fuel combustion engines. 61. </w:t>
      </w:r>
      <w:hyperlink r:id="rId67">
        <w:r>
          <w:rPr>
            <w:color w:val="0000EE"/>
            <w:u w:val="single"/>
          </w:rPr>
          <w:t>https://kienthuc.net.vn/tesla-gianh-lai-vi-tri-hang-xe-dien-so-mot-doanh-so-byd-giam-25-post1613034.html</w:t>
        </w:r>
      </w:hyperlink>
      <w:r>
        <w:rPr>
          <w:i/>
        </w:rPr>
        <w:t xml:space="preserve"> - * Tesla delivered 358,023 electric vehicles globally in Q1 2026, a 6.5% increase year-on-year, reclaiming the number one spot. * BYD's pure electric vehicle deliveries dropped 25% to 310,389 units in the same period, ending its status as the global leader held in 2025. * Total new energy vehicle sales for BYD fell 30% year-on-year due to reduced government subsidies and a 5% tax on EVs in China. * Tesla relies primarily on the Model 3 and Model Y, while BYD faces challenges in the US market and slower expansion in Europe. * Both companies operate in a shifting regulatory environment with the US federal tax credit for new EVs cancelled in 2025. 62. </w:t>
      </w:r>
      <w:hyperlink r:id="rId68">
        <w:r>
          <w:rPr>
            <w:color w:val="0000EE"/>
            <w:u w:val="single"/>
          </w:rPr>
          <w:t>https://www.koreatimes.co.kr/business/companies/20260414/renault-korea-to-produce-evs-in-busan-from-2028?utm_source=rss</w:t>
        </w:r>
      </w:hyperlink>
      <w:r>
        <w:rPr>
          <w:i/>
        </w:rPr>
        <w:t xml:space="preserve"> - Renault Korea CEO Nicolas Paris announced plans to begin electric vehicle production at its Busan plant in 2028. The company aims to introduce one new model annually through 2029 and debut its first software-defined vehicle in 2027. Renault Korea targets 50% EV and 50% hybrid sales by 2030, building on recent sales successes with the Grand Koleos and Filante models. 63. </w:t>
      </w:r>
      <w:hyperlink r:id="rId69">
        <w:r>
          <w:rPr>
            <w:color w:val="0000EE"/>
            <w:u w:val="single"/>
          </w:rPr>
          <w:t>https://www.fleetnews.co.uk/news/consultation-launched-on-adoption-of-new-euro-7-emissions-standards</w:t>
        </w:r>
      </w:hyperlink>
      <w:r>
        <w:rPr>
          <w:i/>
        </w:rPr>
        <w:t xml:space="preserve"> - The Department for Transport has launched a consultation on adopting the Euro 7 emissions standard for new cars, vans, trucks, buses, and coaches in Great Britain. The proposal introduces mandatory battery health monitors and durability requirements for electric and plug-in hybrid vehicles to support the used EV market. Stricter limits on pollutants from brake wear and tyre abrasion are also included to improve air quality. The consultation closes on May 25, with implementation expected to align with EU adoption timelines. 64. </w:t>
      </w:r>
      <w:hyperlink r:id="rId70">
        <w:r>
          <w:rPr>
            <w:color w:val="0000EE"/>
            <w:u w:val="single"/>
          </w:rPr>
          <w:t>https://3dnews.ru/1139903/uchyonie-nauchilis-izvlekat-do-90-litiya-iz-otrabotannih-akkumulyatorov</w:t>
        </w:r>
      </w:hyperlink>
      <w:r>
        <w:rPr>
          <w:i/>
        </w:rPr>
        <w:t xml:space="preserve"> - * A metallurgical plant in Tsuruga, Fukui Prefecture, Japan, has improved lithium extraction rates from spent lithium-ion batteries to approximately 90 per cent. * JX Metals Circular Solutions Vice President Tadashi Nakagawa stated the technology aims to benefit Japan's battery recycling industry. * The extraction rate was enhanced from less than 50 per cent through innovations to existing technological processes. * Global battery recycling industry value is projected to rise from $13 billion to $70 billion by 2035. * The development addresses critical waste management and mineral supply challenges in the energy sector. 65. </w:t>
      </w:r>
      <w:hyperlink r:id="rId71">
        <w:r>
          <w:rPr>
            <w:color w:val="0000EE"/>
            <w:u w:val="single"/>
          </w:rPr>
          <w:t>https://techxplore.com/news/2026-04-freestanding-silicon-anode-fast-life.html</w:t>
        </w:r>
      </w:hyperlink>
      <w:r>
        <w:rPr>
          <w:i/>
        </w:rPr>
        <w:t xml:space="preserve"> - Researchers at Sejong University have developed a freestanding silicon anode using carbon nanofibers as a structural scaffold to address volume expansion issues. The design features a conformal Si/SiOx interphase that maintains electrical connections during repeated cycling. Electrochemical tests showed the anode retained 79.8% of its capacity after 2,000 cycles at a high rate of 1 A g⁻¹. Full-cell tests with an NCM622 cathode demonstrated 91.6% capacity retention after 300 cycles. The study, published in Advanced Fiber Materials, suggests the technology could benefit electric vehicles and energy storage systems. 66. </w:t>
      </w:r>
      <w:hyperlink r:id="rId72">
        <w:r>
          <w:rPr>
            <w:color w:val="0000EE"/>
            <w:u w:val="single"/>
          </w:rPr>
          <w:t>https://arktimes.com/arkansas-blog/2026/04/13/hugh-mcdonald-eager-to-see-lithium-market-develop-in-arkansas</w:t>
        </w:r>
      </w:hyperlink>
      <w:r>
        <w:rPr>
          <w:i/>
        </w:rPr>
        <w:t xml:space="preserve"> - * Arkansas Secretary of Commerce Hugh McDonald praised state efforts to attract lithium industry investment and companies. * The Venture Center founded the third cohort of the Arkansas Lithium Technology Accelerator (ALTA) to support startups in the sector. * Three companies, including Western Cam, Entegris Materials, and New Genium, were selected to potentially set up operations in South Arkansas. * The initiative aims to develop a domestic lithium supply chain to meet growing demand from electric vehicles and data centres. * Arkansas passed legislation last year providing sales tax exemptions on all components of the lithium industry. 67. </w:t>
      </w:r>
      <w:hyperlink r:id="rId73">
        <w:r>
          <w:rPr>
            <w:color w:val="0000EE"/>
            <w:u w:val="single"/>
          </w:rPr>
          <w:t>https://theprint.in/economy/govt-extends-ev-subsidies-nudges-auto-makers-to-adopt-cleaner-fuel-amid-energy-supply-crisis/2903809/</w:t>
        </w:r>
      </w:hyperlink>
      <w:r>
        <w:rPr>
          <w:i/>
        </w:rPr>
        <w:t xml:space="preserve"> - The Indian government has extended subsidies for electric two-wheelers until July 2026 and electric three-wheelers until March 2028. The Ministry of Heavy Industries announced the extension to boost domestic adoption and manufacturing during an inter-ministerial briefing. Timelines under the Phased Manufacturing Programme for trucks and buses have been relaxed by six months due to supply chain disruptions linked to the West Asia conflict. Officials reported a 15-16 percent growth in vehicle production figures for March despite the crisis. 68. </w:t>
      </w:r>
      <w:hyperlink r:id="rId74">
        <w:r>
          <w:rPr>
            <w:color w:val="0000EE"/>
            <w:u w:val="single"/>
          </w:rPr>
          <w:t>https://www.electrive.com/2026/04/13/eu-german-government-calls-for-further-easing-of-co%E2%82%82-regulations/</w:t>
        </w:r>
      </w:hyperlink>
      <w:r>
        <w:rPr>
          <w:i/>
        </w:rPr>
        <w:t xml:space="preserve"> - Germany's governing parties have agreed to push for adjustments to the EU's proposed 'Automotive Package' regarding 2035 zero-emission targets. The coalition demands less stringent requirements for plug-in hybrids and greater flexibility for CO₂ interim targets before 2035. Chancellor Friedrich Merz stated Germany will enter negotiations with an open approach while maintaining a unified position against binding corporate fleet regulations. The government also rejects supercredits for small electric vehicles and the classification of e-fuel vehicles as zero-emission without offsetting excess emissions. 69. </w:t>
      </w:r>
      <w:hyperlink r:id="rId75">
        <w:r>
          <w:rPr>
            <w:color w:val="0000EE"/>
            <w:u w:val="single"/>
          </w:rPr>
          <w:t>https://lithium-news.com/record-chilean-production-output-transforms-the-global-lithium-market-forever-2/</w:t>
        </w:r>
      </w:hyperlink>
      <w:r>
        <w:rPr>
          <w:i/>
        </w:rPr>
        <w:t xml:space="preserve"> - * Chile’s lithium production has reached unprecedented levels, now constituting nearly 60% of global supply. * Advances in extraction technology and infrastructure investments have increased output and reduced environmental impact. * The surge in Chilean lithium influences electric vehicle manufacturing costs and supply chain restructuring globally. * Countries like Australia and Argentina are expanding their lithium production to compete. * Chile’s sustainable mining practices address environmental concerns amid increasing production. 70. </w:t>
      </w:r>
      <w:hyperlink r:id="rId76">
        <w:r>
          <w:rPr>
            <w:color w:val="0000EE"/>
            <w:u w:val="single"/>
          </w:rPr>
          <w:t>https://www.ad-hoc-news.de/boerse/news/ueberblick/vulcan-energy-clears-major-hurdles-with-production-license-and-tax-break/69138409</w:t>
        </w:r>
      </w:hyperlink>
      <w:r>
        <w:rPr>
          <w:i/>
        </w:rPr>
        <w:t xml:space="preserve"> - * Vulcan Energy receives first commercial lithium production license in Germany for its Lionheart project. * The license grants industrial-scale lithium extraction rights in Rhineland-Palatinate, initially for six years, with potential extension to 30 years. * The company is exempt from mining royalties for five years until 2030, reducing costs. * Additional work includes a second drilling operation at Trappelberg, supported by secured financing. * The project aims to produce lithium for electric vehicle batteries and supplies energy and contracts big automotive companies. * Shares rise on exchanges indicating positive investor response. 71. </w:t>
      </w:r>
      <w:hyperlink r:id="rId77">
        <w:r>
          <w:rPr>
            <w:color w:val="0000EE"/>
            <w:u w:val="single"/>
          </w:rPr>
          <w:t>https://lithium-news.com/revolutionary-technology-transforms-lithium-production-as-direct-extraction-methods-surge/</w:t>
        </w:r>
      </w:hyperlink>
      <w:r>
        <w:rPr>
          <w:i/>
        </w:rPr>
        <w:t xml:space="preserve"> - * The lithium industry adopts direct lithium extraction technology, replacing traditional evaporation ponds. * The new methods process brine in hours, achieving recovery rates over 90% compared to 30-60% previously. * Major companies like Summit Nanotech, E3 Lithium, and Lilac Solutions attract significant investment. * The technology reduces water consumption by up to 95% and has a smaller environmental footprint. * Industry analysts forecast a 20-40% reduction in production costs and doubled capacity due to this technology. * The surge in lithium demand driven by electric vehicles and renewable energy storage accelerates adoption. * Governments in North America and Europe promote domestic lithium production, favouring direct extraction. * Environmental regulatory pressures encourage the shift to cleaner, more sustainable extraction methods. * Over $2 billion invested by venture capital and private equity in startups; industry giants form partnerships. * Pilot projects show operational reliability across diverse geological conditions. * Market projections estimate over 60% of new lithium capacity will use direct extraction within five years. * The shift signifies a major restructuring of global lithium supply chains and market dynamics. 72. </w:t>
      </w:r>
      <w:hyperlink r:id="rId78">
        <w:r>
          <w:rPr>
            <w:color w:val="0000EE"/>
            <w:u w:val="single"/>
          </w:rPr>
          <w:t>https://www.globenewswire.com/news-release/2026/04/13/3272402/0/en/Electric-Truck-Market-Outlook-2026-2031-Growth-Driven-by-EV-Adoption-and-Emission-Regulations-at-30-15-CAGR-Says-Mordor-Intelligence.html</w:t>
        </w:r>
      </w:hyperlink>
      <w:r>
        <w:rPr>
          <w:i/>
        </w:rPr>
        <w:t xml:space="preserve"> - * Mordor Intelligence reports the electric truck market value will increase from USD 19.31 billion in 2026 to USD 72.11 billion by 2031, at a CAGR of 30.15%. * Stricter global emission norms and regulations like US EPA Phase 3 and EU CO₂ standards are accelerating adoption. * Battery pack costs have fallen below USD 100/kWh, improving affordability for urban operations. * The Middle East and Africa are forecasted to have the fastest growth, led by government targets and large fleet orders. * Europe remains a key region with progress in charging infrastructure, while challenges in the UK's grid connections persist. 73. </w:t>
      </w:r>
      <w:hyperlink r:id="rId79">
        <w:r>
          <w:rPr>
            <w:color w:val="0000EE"/>
            <w:u w:val="single"/>
          </w:rPr>
          <w:t>https://lithium-news.com/record-australian-lithium-export-volumes-signal-global-market-recovery-despite-price-volatility/</w:t>
        </w:r>
      </w:hyperlink>
      <w:r>
        <w:rPr>
          <w:i/>
        </w:rPr>
        <w:t xml:space="preserve"> - * Australia's lithium export volumes surged over 35% compared to the previous year, reaching record levels. * Key regions, including Western Australia’s lithium triangle, expanded capacity amid growing international demand. * Lithium prices have stabilised after volatility, supporting industry expansion and new processing investments. * China remains the primary destination, with increasing exports to South Korea, Japan, and North America. * Infrastructure projects, including port expansions and processing plants, underpin industry growth. * The Australian government promotes policies to support critical minerals infrastructure and development. * Competition from Argentina, Chile, and other sources, along with ESG considerations, influences market dynamics. 74. </w:t>
      </w:r>
      <w:hyperlink r:id="rId80">
        <w:r>
          <w:rPr>
            <w:color w:val="0000EE"/>
            <w:u w:val="single"/>
          </w:rPr>
          <w:t>https://mining.com.au/weardale-secures-funding-to-advance-uk-lithium-production/</w:t>
        </w:r>
      </w:hyperlink>
      <w:r>
        <w:rPr>
          <w:i/>
        </w:rPr>
        <w:t xml:space="preserve"> - • Weardale Lithium obtains UK government funding through DRIVE35 to develop geothermal lithium project in County Durham. • Funds will be used for a detailed feasibility study and exploration of lithium-bearing brines, supporting scale-up to commercial production. • The project aligns with UK’s critical minerals and battery strategies, aiming to establish a domestic lithium supply. • The UK’s demand for lithium is forecasted to surge by 1,100% by 2035. • UK government aims to produce 50,000 tonnes of lithium annually by 2035 and reduce reliance on imports. 75. </w:t>
      </w:r>
      <w:hyperlink r:id="rId78">
        <w:r>
          <w:rPr>
            <w:color w:val="0000EE"/>
            <w:u w:val="single"/>
          </w:rPr>
          <w:t>https://www.globenewswire.com/news-release/2026/04/13/3272402/0/en/Electric-Truck-Market-Outlook-2026-2031-Growth-Driven-by-EV-Adoption-and-Emission-Regulations-at-30-15-CAGR-Says-Mordor-Intelligence.html</w:t>
        </w:r>
      </w:hyperlink>
      <w:r>
        <w:rPr>
          <w:i/>
        </w:rPr>
        <w:t xml:space="preserve"> - • Mordor Intelligence reports the electric truck market value will rise from USD 19.31 billion in 2026 to USD 72.11 billion by 2031. • Stricter global emission standards and declining lithium-ion battery prices are accelerating electrification. • Asia Pacific, Middle East, and Africa are expected to have the fastest growth, with China, Europe, and North America leading investments in infrastructure and technology. • Regulatory alignment and innovation in fast-charging infrastructure support market expansion. • Several key companies are involved, including Tesla, Daimler, Volvo, and Foton. 76. </w:t>
      </w:r>
      <w:hyperlink r:id="rId81">
        <w:r>
          <w:rPr>
            <w:color w:val="0000EE"/>
            <w:u w:val="single"/>
          </w:rPr>
          <w:t>https://indianautosblog.com/nissan-nx8-suv-debuts-with-1450-km-range-and-6-min-fast-charging-p328403</w:t>
        </w:r>
      </w:hyperlink>
      <w:r>
        <w:rPr>
          <w:i/>
        </w:rPr>
        <w:t xml:space="preserve"> - * Nissan launches the Dongfeng Nissan NX8 in China, expanding its N Series lineup. * The SUV offers both fully electric (BEV) and range-extended (REEV) versions. * The BEV model delivers up to 650 km range (CLTC) with 6-minute fast charging supporting 5C ultra-fast charge. * The REEV variant provides up to 310 km EV range and 1,450 km total range. * The vehicle features high-tech interior, safety, and practicality enhancements. * Deliveries for the BEV are already underway; REEV models to follow. 77. </w:t>
      </w:r>
      <w:hyperlink r:id="rId82">
        <w:r>
          <w:rPr>
            <w:color w:val="0000EE"/>
            <w:u w:val="single"/>
          </w:rPr>
          <w:t>https://www.autoblog.it/post/la-crisi-petrolifera-potrebbe-essere-un-volano-per-la-diffusione-delle-auto-elettriche</w:t>
        </w:r>
      </w:hyperlink>
      <w:r>
        <w:rPr>
          <w:i/>
        </w:rPr>
        <w:t xml:space="preserve"> - * The global market for electric and plug-in hybrid vehicles exceeded 20.7 million units in 2025, with a 20% growth. * China leads with 71% of the market, followed by Europe with 4.3 million units and 33% growth. * The energy crisis and rising fuel prices are key factors prompting consumers to adopt electric vehicles for economic reasons. * In Europe, electric cars accounted for 19% of the market, reaching 24% in the last quarter. * Forecasts for 2026 predict a 12% market increase to around 24.3 million units, amid some policy-induced slowdowns. 78. </w:t>
      </w:r>
      <w:hyperlink r:id="rId83">
        <w:r>
          <w:rPr>
            <w:color w:val="0000EE"/>
            <w:u w:val="single"/>
          </w:rPr>
          <w:t>https://www.electrive.com/2026/04/13/us-battery-recycler-ascend-elements-files-for-insolvency/</w:t>
        </w:r>
      </w:hyperlink>
      <w:r>
        <w:rPr>
          <w:i/>
        </w:rPr>
        <w:t xml:space="preserve"> - * Ascend Elements, a US battery recycler, initiates Chapter 11 restructuring in Massachusetts. * The company faced funding reversals from the US government for a Kentucky facility. * Ascend Elements continues to develop recycling and production facilities in Georgia and Poland. * The Georgia site is capable of recovering lithium carbonate with over 99% purity. * The Poland project involves a plant for recycling lithium-ion batteries using 'Hydro-to-Cathode' technology. 79. </w:t>
      </w:r>
      <w:hyperlink r:id="rId80">
        <w:r>
          <w:rPr>
            <w:color w:val="0000EE"/>
            <w:u w:val="single"/>
          </w:rPr>
          <w:t>https://mining.com.au/weardale-secures-funding-to-advance-uk-lithium-production/</w:t>
        </w:r>
      </w:hyperlink>
      <w:r>
        <w:rPr>
          <w:i/>
        </w:rPr>
        <w:t xml:space="preserve"> - * Weardale Lithium received UK Government funding through the DRIVE35 programme to develop its geothermal lithium project in County Durham. * The £700,000 feasibility study aims to map lithium-bearing brine and advance direct lithium extraction technology. * The project supports the UK’s critical minerals strategy and battery industry development. * Once commercial, the project is expected to boost regional economy, employment, and supply chain engagement. * The UK aims to produce 50,000 tonnes of lithium annually by 2035 under its critical minerals strategy. 80. </w:t>
      </w:r>
      <w:hyperlink r:id="rId84">
        <w:r>
          <w:rPr>
            <w:color w:val="0000EE"/>
            <w:u w:val="single"/>
          </w:rPr>
          <w:t>https://editorialge.com/ev-battery-technology/</w:t>
        </w:r>
      </w:hyperlink>
      <w:r>
        <w:rPr>
          <w:i/>
        </w:rPr>
        <w:t xml:space="preserve"> - * Advances in EV battery technology include solid-state batteries, ultra-fast charging, and sodium-ion batteries. * Companies like Tesla, CATL, BYD, Toyota, and Panasonic drive these developments. * Innovations focus on increased range, safety, rapid charging, and battery recycling. * Trends also encompass high-voltage, climate-adaptive, and lightweight battery systems. * Policy support and manufacturing scaling lower costs and improve affordability. 81. </w:t>
      </w:r>
      <w:hyperlink r:id="rId85">
        <w:r>
          <w:rPr>
            <w:color w:val="0000EE"/>
            <w:u w:val="single"/>
          </w:rPr>
          <w:t>https://www.electrive.com/2026/04/13/despite-european-growth-vw-reports-global-decline-in-bev-deliveries/</w:t>
        </w:r>
      </w:hyperlink>
      <w:r>
        <w:rPr>
          <w:i/>
        </w:rPr>
        <w:t xml:space="preserve"> - * In the first quarter of 2026, Volkswagen Group's global BEV deliveries declined, particularly in China and the US, due to expiry of government incentives and tariffs. * Europe saw an 11.5% increase in BEV deliveries, with the share rising to 20% of regional sales. * Total vehicle deliveries decreased by four per cent year-on-year, with BEVs accounting for 9.75% of global sales. * Demand for plug-in hybrids increased by 31%, and order intake improved across all powertrains. * Volkswagen remains optimistic about future growth with new models launching in Europe and China. 82. </w:t>
      </w:r>
      <w:hyperlink r:id="rId86">
        <w:r>
          <w:rPr>
            <w:color w:val="0000EE"/>
            <w:u w:val="single"/>
          </w:rPr>
          <w:t>https://www.business-standard.com/markets/news/olectra-greentech-jbm-auto-shares-rise-up-to-7-percent-in-weak-market-heres-why-126041300265_1.html</w:t>
        </w:r>
      </w:hyperlink>
      <w:r>
        <w:rPr>
          <w:i/>
        </w:rPr>
        <w:t xml:space="preserve"> - * Shares of JBM Auto, Olectra Greentech, and Atul Auto increased up to 18.9% after Delhi government announced a draft Electric Vehicle (EV) Policy 2026–2030. * The policy proposes exemptions on road tax and registration fees for electric vehicles up to ₹30 lakh, applicable until March 2030. * Incentives for electric two-wheelers and auto-rickshaws are outlined, with specific subsidy amounts over three years. * The draft includes phased restrictions on internal combustion engine (ICE) vehicles, permitting only electric three-wheelers for new registrations from January 2027. * The policy aims to drive EV adoption and transition Delhi's transport sector towards electrification. 83. </w:t>
      </w:r>
      <w:hyperlink r:id="rId87">
        <w:r>
          <w:rPr>
            <w:color w:val="0000EE"/>
            <w:u w:val="single"/>
          </w:rPr>
          <w:t>https://carbonherald.com/eu-sets-carbon-border-price-framework-pegging-imports-to-ets-market/?utm_source=rss&amp;utm_medium=rss&amp;utm_campaign=eu-sets-carbon-border-price-framework-pegging-imports-to-ets-market</w:t>
        </w:r>
      </w:hyperlink>
      <w:r>
        <w:rPr>
          <w:i/>
        </w:rPr>
        <w:t xml:space="preserve"> - * The EU sets out how importers will be charged under the Carbon Border Adjustment Mechanism (CBAM). * CBAM certificates will mirror EU ETS carbon allowance prices, starting with a benchmark of €75.36 per tonne in early April. * Prices will be published quarterly in 2026, switching to weekly in 2027. * Companies will begin purchasing certificates in 2027 for imports from 2026, to allow adjustment. * The measure aims to prevent carbon leakage and align foreign goods' treatment with European manufacturers. 84. </w:t>
      </w:r>
      <w:hyperlink r:id="rId88">
        <w:r>
          <w:rPr>
            <w:color w:val="0000EE"/>
            <w:u w:val="single"/>
          </w:rPr>
          <w:t>https://www.electrive.com/2026/04/13/grab-sees-rising-ev-adoption-in-thailand-and-the-philippines-as-fuel-prices-surge/</w:t>
        </w:r>
      </w:hyperlink>
      <w:r>
        <w:rPr>
          <w:i/>
        </w:rPr>
        <w:t xml:space="preserve"> - * Grab in Thailand has more than 30,000 drivers and riders using EVs, with increasing consumer adoption. * The company observed a 35% year-on-year increase in users choosing the EV Ride feature in Thailand. * Grab partnered with nine companies in Thailand to improve EV accessibility, including rental and financing programmes. * In the Philippines, operators deploy hundreds of hybrid and electric taxis, driven by rising fuel prices. * Fuel prices in the Philippines have more than doubled since February, boosting EV adoption and savings on running costs. 85. </w:t>
      </w:r>
      <w:hyperlink r:id="rId89">
        <w:r>
          <w:rPr>
            <w:color w:val="0000EE"/>
            <w:u w:val="single"/>
          </w:rPr>
          <w:t>https://semiengineering.com/startup-funding-q1-2026/</w:t>
        </w:r>
      </w:hyperlink>
      <w:r>
        <w:rPr>
          <w:i/>
        </w:rPr>
        <w:t xml:space="preserve"> - • The article covers lithium extraction projects and related developments across Australia, South America, and China. • It discusses production capacity changes, exploration activities, and regulatory factors affecting lithium mining. • Community and environmental protests impacting lithium operations are highlighted. • Supply chain constraints influencing lithium availability are addressed. • Focus on key regions and the regulatory environment relevant to lithium industry supply chain. 86. </w:t>
      </w:r>
      <w:hyperlink r:id="rId90">
        <w:r>
          <w:rPr>
            <w:color w:val="0000EE"/>
            <w:u w:val="single"/>
          </w:rPr>
          <w:t>https://pressreleasehub.pa.media/article/connecting-the-globe-empowering-green-energy-china-international-battery-fair-2026-shapes-the-next-era-of-battery-technology-70774.html</w:t>
        </w:r>
      </w:hyperlink>
      <w:r>
        <w:rPr>
          <w:i/>
        </w:rPr>
        <w:t xml:space="preserve"> - * The 18th China International Battery Fair (CIBF2026) is scheduled for May 13-15 at the Shenzhen World Exhibition &amp; Convention Center, China. * The event will feature over 3,100 exhibitors, focusing on battery technology and recycling applications. * Topics include solid-state and sodium-ion advances, energy storage, and carbon-footprint management. * China's battery exports in 2025 reached 37.896 billion units, with export value rising 22.8% to $82.279 billion. * The sector is shifting towards power batteries, energy storage technologies, and smart manufacturing. * CIBF2026 aims to highlight China's role at the forefront of international battery innovation and low-carbon initiatives. 87. </w:t>
      </w:r>
      <w:hyperlink r:id="rId91">
        <w:r>
          <w:rPr>
            <w:color w:val="0000EE"/>
            <w:u w:val="single"/>
          </w:rPr>
          <w:t>https://evmagz.com/uk-awards-380-million-grant-to-agratas-for-somerset-battery-gigafactory/</w:t>
        </w:r>
      </w:hyperlink>
      <w:r>
        <w:rPr>
          <w:i/>
        </w:rPr>
        <w:t xml:space="preserve"> - - UK government grants £380 million to Agratas for a battery gigafactory in Somerset, supporting advanced manufacturing and EV supply chains. - The site, producing battery cells for JLR, is expected to become one of Europe’s largest gigafactories. - The project will generate an estimated £43 billion in economic value over 25 years and support 4,200 jobs. - The funding is part of a broader support package including £190 million for automotive sector and £47 million for battery R&amp;D. - The initiative aims to strengthen domestic EV manufacturing capacity and supply chains. 88. </w:t>
      </w:r>
      <w:hyperlink r:id="rId91">
        <w:r>
          <w:rPr>
            <w:color w:val="0000EE"/>
            <w:u w:val="single"/>
          </w:rPr>
          <w:t>https://evmagz.com/uk-awards-380-million-grant-to-agratas-for-somerset-battery-gigafactory/</w:t>
        </w:r>
      </w:hyperlink>
      <w:r>
        <w:rPr>
          <w:i/>
        </w:rPr>
        <w:t xml:space="preserve"> - * The UK government grants £380 million to Agratas for a battery gigafactory at Somerset, supporting 4,200 jobs and apprenticeships. * The project aims to produce battery cells for JLR and is part of a broader £700 million strategy to boost electric vehicle supply chains. * The gigafactory is expected to generate £43 billion in economic value over 25 years. * Government funding includes £190 million for the automotive sector and £47 million for battery R&amp;D. * The initiative supports suppliers transitioning to electric vehicle manufacturing and involves multiple industry projects. 89. </w:t>
      </w:r>
      <w:hyperlink r:id="rId91">
        <w:r>
          <w:rPr>
            <w:color w:val="0000EE"/>
            <w:u w:val="single"/>
          </w:rPr>
          <w:t>https://evmagz.com/uk-awards-380-million-grant-to-agratas-for-somerset-battery-gigafactory/</w:t>
        </w:r>
      </w:hyperlink>
      <w:r>
        <w:rPr>
          <w:i/>
        </w:rPr>
        <w:t xml:space="preserve"> - * The UK government grants £380 million to Agratas for a battery gigafactory in Somerset. * The project aims to produce battery cells for JLR and become one of Europe's largest gigafactories. * Expected to generate £43 billion in economic value over 25 years and support 4,200 jobs. * The grant is part of a broader package including support for automotive sector and battery R&amp;D. * The project aims to strengthen UK’s advanced manufacturing and electric vehicle supply chains. 90. </w:t>
      </w:r>
      <w:hyperlink r:id="rId92">
        <w:r>
          <w:rPr>
            <w:color w:val="0000EE"/>
            <w:u w:val="single"/>
          </w:rPr>
          <w:t>https://blog.upsbatterycenter.com/solid-polymer-electrolyte-material/</w:t>
        </w:r>
      </w:hyperlink>
      <w:r>
        <w:rPr>
          <w:i/>
        </w:rPr>
        <w:t xml:space="preserve"> - * Scientists at Brock University in Ontario, Canada, develop a new solid polymer electrolyte (SPE) material aimed at improving battery efficiency. * The SPE incorporates titanium carbide MXene to enhance ion transfer speed and strength. * The new membranes are more durable, stable under high temperature and humidity, and promote effective ion movement. * The research supports the development of safer, flexible, sustainable, solid-state lithium-ion batteries. 91. </w:t>
      </w:r>
      <w:hyperlink r:id="rId93">
        <w:r>
          <w:rPr>
            <w:color w:val="0000EE"/>
            <w:u w:val="single"/>
          </w:rPr>
          <w:t>https://www.globaltimes.cn/page/202604/1358782.shtml</w:t>
        </w:r>
      </w:hyperlink>
      <w:r>
        <w:rPr>
          <w:i/>
        </w:rPr>
        <w:t xml:space="preserve"> - * About 30 Chinese companies, including BYD, Geely, SAIC, and Li Auto, formed the Strategic Materials Innovation and Application Platform in Beijing to address critical material supply issues in EV manufacturing. * The platform aims to accelerate application of new materials, improve resource security, and enhance the domestic supply chain for EV components. * The initiative includes development of advanced materials such as single-wall carbon nanotubes and lighter composite parts, with potential carbon reduction of over 40%. * China relies heavily on foreign sources for key raw materials like lithium (over 60%) and nickel (over 90%) and has low domestic automotive chip usage (~20%). * The platform is part of China's strategic push for new materials, listed as an emerging industry in the 15th Five-Year Plan, with NEVs expected to dominate the market by 2030. 92. </w:t>
      </w:r>
      <w:hyperlink r:id="rId94">
        <w:r>
          <w:rPr>
            <w:color w:val="0000EE"/>
            <w:u w:val="single"/>
          </w:rPr>
          <w:t>https://vocal.media/futurism/battery-manufacturing-equipment-market-rapid-growth-at-23-0</w:t>
        </w:r>
      </w:hyperlink>
      <w:r>
        <w:rPr>
          <w:i/>
        </w:rPr>
        <w:t xml:space="preserve"> - * The global battery manufacturing equipment market is expected to grow from USD 20.7 billion in 2024 to USD 164.1 billion in 2034, at a CAGR of 23.0%. * Asia-Pacific (APAC) region led the market with over 43.8% share in 2024, driven by developments in China, South Korea, and Japan. * The market growth is supported by increased electric vehicle (EV) sales and battery demand surpassing 1 TWh in 2024. * NMC batteries dominated the market with over 42.9% share; coating and drying machines held more than 27.5% of the machine market. * The automotive sector captured over 66.1% of the battery manufacturing equipment market. * Major use cases include EV battery cell production, grid-scale energy storage, and gigafactory capacity expansion. * Notable company updates include Manz AG’s market challenges and Nordson Corporation’s strong revenue performance in 2024. 93. </w:t>
      </w:r>
      <w:hyperlink r:id="rId95">
        <w:r>
          <w:rPr>
            <w:color w:val="0000EE"/>
            <w:u w:val="single"/>
          </w:rPr>
          <w:t>https://wwwhatsnew.com/2026/04/13/coches-electricos-europa-guerra-iran-interes-dispara/</w:t>
        </w:r>
      </w:hyperlink>
      <w:r>
        <w:rPr>
          <w:i/>
        </w:rPr>
        <w:t xml:space="preserve"> - * La guerra en Irán ha llevado a un aumento en los precios de la gasolina en Europa, incrementando el interés por los vehículos eléctricos. * Los precios del combustible en Europa han subido desde el inicio del conflicto, afectando principalmente a países dependientes del petróleo del Golfo Pérsico. * La percepción de vulnerabilidad energética aumenta con el escalada de los precios de los carburantes. * La diferencia de coste por kilómetro favorece a los coches eléctricos, cuya compra aún supone un desembolso mayor inicialmente. * La autonomía media de los vehículos eléctricos supera los 500 km, y la infraestructura de carga rápida incrementa su disponibilidad. * La tecnología de baterías sigue avanzando, prometiendo mayor autonomía y menor coste en el futuro. * La tendencia hacia los coches eléctricos se fortalece por regulaciones de la UE, que prohíben la venta de nuevos coches con motor de combustión a partir de 2035. * En 2026, el mercado ofrece mayor variedad y precios más accesibles en vehículos eléctricos, impulsados por avances tecnológicos y precios competitivos chineses. * La dependencia de combustibles fósiles importados desde zonas geopolíticamente inestables es un riesgo estructural que la transición a eléctricos busca mitigar. 94. </w:t>
      </w:r>
      <w:hyperlink r:id="rId96">
        <w:r>
          <w:rPr>
            <w:color w:val="0000EE"/>
            <w:u w:val="single"/>
          </w:rPr>
          <w:t>https://www.thehindubusinessline.com/markets/how-govt-policy-initiatives-to-impact-shares-of-ev-makers-oil-exporters/article70856043.ece</w:t>
        </w:r>
      </w:hyperlink>
      <w:r>
        <w:rPr>
          <w:i/>
        </w:rPr>
        <w:t xml:space="preserve"> - * The Indian government increased windfall gains tax on export-bound diesel by over 158%, and on jet fuel by 42%, with immediate effect.</w:t>
      </w:r>
      <w:r>
        <w:t xml:space="preserve"> The revision aims to prevent exporters from profiteering due to price differences, not to boost revenue.</w:t>
      </w:r>
      <w:r>
        <w:rPr>
          <w:i/>
        </w:rPr>
        <w:t xml:space="preserve"> The government also drafted an EV policy restricting new registrations to electric three-wheelers from January 2027 and electric two-wheelers from April 2028.</w:t>
      </w:r>
      <w:r>
        <w:t xml:space="preserve"> The policy marks a move from incentives-led adoption to a deadline-driven transition, affecting shares of EV manufacturers and oil exporters.</w:t>
      </w:r>
      <w:r>
        <w:rPr>
          <w:i/>
        </w:rPr>
        <w:t xml:space="preserve"> The article was published on April 13, 2026, in India. 95. </w:t>
      </w:r>
      <w:hyperlink r:id="rId97">
        <w:r>
          <w:rPr>
            <w:color w:val="0000EE"/>
            <w:u w:val="single"/>
          </w:rPr>
          <w:t>https://macaudailytimes.com.mo/china-car-exports-surge-as-expectations-grow-for-ev-pivot-on-iran-war-energy-shock.html</w:t>
        </w:r>
      </w:hyperlink>
      <w:r>
        <w:rPr>
          <w:i/>
        </w:rPr>
        <w:t xml:space="preserve"> - • China’s passenger car exports increased by 82.4% YoY in March to around 748,000 vehicles. • Export of new energy passenger vehicles rose more than 140% in March from a year earlier to 363,000 units. • Chinese automakers like BYD and Geely expanded efforts in overseas markets amid global energy shocks and higher fuel prices. • Domestic vehicle sales in China declined 19.2% last month, the fifth consecutive month of year-on-year decline. • Industry analysts expect overseas sales growth to offset domestic weakness, with an estimated 20% or more growth in overseas sales this year. 96. </w:t>
      </w:r>
      <w:hyperlink r:id="rId98">
        <w:r>
          <w:rPr>
            <w:color w:val="0000EE"/>
            <w:u w:val="single"/>
          </w:rPr>
          <w:t>https://www.thailand-business-news.com/pr-news/connecting-the-globe-empowering-green-energy-china-international-battery-fair-2026-shapes-the-next-era-of-battery-technology-2</w:t>
        </w:r>
      </w:hyperlink>
      <w:r>
        <w:rPr>
          <w:i/>
        </w:rPr>
        <w:t xml:space="preserve"> - ['</w:t>
      </w:r>
      <w:r>
        <w:t xml:space="preserve"> The 18th China International Battery Fair (CIBF2026) will be held in Shenzhen from May 13–15, 2026, attracting over 3,100 exhibitors globally.', '</w:t>
      </w:r>
      <w:r>
        <w:rPr>
          <w:i/>
        </w:rPr>
        <w:t xml:space="preserve"> The event will showcase advancements in solid-state and sodium-ion batteries, energy storage, recycling technologies, and manufacturing equipment.', '</w:t>
      </w:r>
      <w:r>
        <w:t xml:space="preserve"> Over 2,000 experts and industry leaders are expected to attend, discussing policy, emerging technologies, and market trends.', '</w:t>
      </w:r>
      <w:r>
        <w:rPr>
          <w:i/>
        </w:rPr>
        <w:t xml:space="preserve"> The fair emphasises energy storage batteries, fuel cells, zero-carbon industrial parks, and low-emission development.', '</w:t>
      </w:r>
      <w:r>
        <w:t xml:space="preserve"> China’s battery exports in 2025 totalled 37.896 billion units valued at $82.279 billion, with a focus on power batteries and energy storage.'] 97. </w:t>
      </w:r>
      <w:hyperlink r:id="rId99">
        <w:r>
          <w:rPr>
            <w:color w:val="0000EE"/>
            <w:u w:val="single"/>
          </w:rPr>
          <w:t>https://batteriesnews.com/uk-awards-510-million-to-tata-agratas-for-somerset-ev-battery-gigafactory/</w:t>
        </w:r>
      </w:hyperlink>
      <w:r>
        <w:t xml:space="preserve"> - * The UK government awarded about £380 million ($510 million) to Agratas, Tata Group's battery arm, for a gigafactory in Somerset. * The funding is part of a broader £470 million government grant aimed at supporting EV battery production and supply chains. * The Somerset plant will have an expected capacity of about 40 gigawatt-hours and supply Jaguar Land Rover. * The project aims to support zero-emission vehicles, increase investment, create jobs, and enhance domestic EV manufacturing in Britain. 98. </w:t>
      </w:r>
      <w:hyperlink r:id="rId99">
        <w:r>
          <w:rPr>
            <w:color w:val="0000EE"/>
            <w:u w:val="single"/>
          </w:rPr>
          <w:t>https://batteriesnews.com/uk-awards-510-million-to-tata-agratas-for-somerset-ev-battery-gigafactory/</w:t>
        </w:r>
      </w:hyperlink>
      <w:r>
        <w:t xml:space="preserve"> - • The UK government awarded about 380 million pounds ($509.54 million) to Agratas, Tata Group's battery arm, for a gigafactory in Somerset. • The funding is part of a broader 470 million pound government grant aimed at supporting EV battery production. • The plant will have a capacity of about 40 gigawatt-hours and supply Jaguar Land Rover. • The investment aims to enhance domestic EV battery manufacturing, strengthen supply chains, and support jobs. • The grant was proposed last year by the Department for Business and Trade. 99. </w:t>
      </w:r>
      <w:hyperlink r:id="rId99">
        <w:r>
          <w:rPr>
            <w:color w:val="0000EE"/>
            <w:u w:val="single"/>
          </w:rPr>
          <w:t>https://batteriesnews.com/uk-awards-510-million-to-tata-agratas-for-somerset-ev-battery-gigafactory/</w:t>
        </w:r>
      </w:hyperlink>
      <w:r>
        <w:t xml:space="preserve"> - • UK awards approximately $510 million to Tata Agratas for a gigafactory in Somerset. • Funding supports the construction of Britain’s largest EV battery plant with about 40 GWh capacity. • The project aims to strengthen domestic EV battery production and supply chains. • Agratas is a battery arm of Tata Group supporting Tata Motors and Jaguar Land Rover. • The plant may supply Jaguar Land Rover and other carmakers, creating jobs. 100. </w:t>
      </w:r>
      <w:hyperlink r:id="rId100">
        <w:r>
          <w:rPr>
            <w:color w:val="0000EE"/>
            <w:u w:val="single"/>
          </w:rPr>
          <w:t>https://azat.tv/en/ev-infrastructure-growth-and-market-shifts-2026/</w:t>
        </w:r>
      </w:hyperlink>
      <w:r>
        <w:t xml:space="preserve"> - * Ionna reports reducing construction time for public EV charging stations to five business days through prefab manufacturing. * The electric vehicle industry is reaching a critical inflection point in April 2026, with infrastructure development speeding up. * Ionna aims to have 30,000 charging bays operational by 2030 to improve EV practicality. * Volvo's total global sales declined 11%, but electric vehicle sales increased 12% in Q1 2026. * Consumer interest remains robust, with Chinese electrified vehicle deliveries up 116%. 101. </w:t>
      </w:r>
      <w:hyperlink r:id="rId101">
        <w:r>
          <w:rPr>
            <w:color w:val="0000EE"/>
            <w:u w:val="single"/>
          </w:rPr>
          <w:t>https://www.ad-hoc-news.de/boerse/news/ueberblick/umicore-s-a-stock-be0974320526-why-battery-materials-exposure-matter/69132248</w:t>
        </w:r>
      </w:hyperlink>
      <w:r>
        <w:t xml:space="preserve"> - * As EV demand surges in the U.S., Umicore's specialised materials are increasingly important for battery supply chains. * The company supplies major battery makers in North America, benefiting indirectly from U.S. policies like the Inflation Reduction Act. * Umicore's divisions include Battery Materials, Clean Mobility, and Recycling, targeting the EV and hydrogen sectors. * The company’s products serve U.S. automakers such as Tesla, GM, Ford, with factories in Canada supporting North American demand. * Analysts view Umicore as a long-term play on electrification, with potential for margin expansion amid capacity growth. 102. </w:t>
      </w:r>
      <w:hyperlink r:id="rId102">
        <w:r>
          <w:rPr>
            <w:color w:val="0000EE"/>
            <w:u w:val="single"/>
          </w:rPr>
          <w:t>https://arynews.tv/pakistan-first-lithium-battery-production-plant-to-open-in-karachi</w:t>
        </w:r>
      </w:hyperlink>
      <w:r>
        <w:t xml:space="preserve"> - * Pakistan’s first national lithium-ion battery manufacturing policy for 2026–31 nears approval. * A lithium battery production plant in Karachi is set to become operational, focusing on EV batteries. * The plant will produce batteries for e-bikes, e-scooters, and electric vehicles, with an initial capacity of 4 megawatts. * The policy aims to promote local manufacturing and reduce reliance on imports, supporting energy storage for solar systems and EVs. * The plant is expected to start production within two to three months, supplying batteries for around 2,000 e-bikes and e-scooters monthly. 103. </w:t>
      </w:r>
      <w:hyperlink r:id="rId101">
        <w:r>
          <w:rPr>
            <w:color w:val="0000EE"/>
            <w:u w:val="single"/>
          </w:rPr>
          <w:t>https://www.ad-hoc-news.de/boerse/news/ueberblick/umicore-s-a-stock-be0974320526-why-battery-materials-exposure-matter/69132248</w:t>
        </w:r>
      </w:hyperlink>
      <w:r>
        <w:t xml:space="preserve"> - * As EV demand grows in the U.S., Umicore's role in battery materials becomes more significant for American investors. * The company supplies major battery makers serving U.S. markets, benefitting from U.S. policy incentives such as the Inflation Reduction Act. * Umicore's diversified model covers battery materials, clean mobility, and recycling, supporting growth in the U.S. EV ecosystem. * The company's products support U.S. automakers like Ford, Rivian, and GM, and benefit from rising EV adoption. * Industry drivers include EV penetration, critical mineral shortages, and global gigafactory expansion, with Umicore maintaining a competitive edge. 104. </w:t>
      </w:r>
      <w:hyperlink r:id="rId103">
        <w:r>
          <w:rPr>
            <w:color w:val="0000EE"/>
            <w:u w:val="single"/>
          </w:rPr>
          <w:t>https://lithium-news.com/record-lithium-carbonate-price-surge-threatens-battery-manufacturing-economics/</w:t>
        </w:r>
      </w:hyperlink>
      <w:r>
        <w:t xml:space="preserve"> - * The lithium carbonate price has more than tripled in the past eighteen months, impacting global battery production. * Major automakers like Tesla, Ford, and GM are seeking long-term supply contracts and exploring alternative chemistries. * Supply disruptions in Australia, Chile, and Argentina contribute to ongoing volatility. * Chinese battery manufacturers are investing in lithium recycling technologies amid rising costs. * The surge accelerates research into sodium-ion and solid-state batteries, with earlier production timelines. * Electric vehicle manufacturers are redesigning batteries to reduce lithium content, including revisiting LFP chemistries. * Energy storage projects face increased costs and may require redesign or cancellation, boosting interest in alternative storage tech. * Battery companies are vertically integrating supply chains, exemplified by Tesla’s mining assets involvement. * Countries like the EU and US are pursuing domestic lithium processing and mining projects to ensure supply. * Industry must innovate and diversify to navigate material cost inflation and support decarbonisation goals. 105. </w:t>
      </w:r>
      <w:hyperlink r:id="rId103">
        <w:r>
          <w:rPr>
            <w:color w:val="0000EE"/>
            <w:u w:val="single"/>
          </w:rPr>
          <w:t>https://lithium-news.com/record-lithium-carbonate-price-surge-threatens-battery-manufacturing-economics/</w:t>
        </w:r>
      </w:hyperlink>
      <w:r>
        <w:t xml:space="preserve"> - * Lithium carbonate prices have more than tripled over the past eighteen months, threatening battery manufacturing costs globally. * Major automakers like Tesla, Ford, and GM seek long-term supply contracts and alternative chemistries. * Supply disruptions from Australia, Chile, and Argentina are driven by environmental regulations and extreme weather. * Chinese battery manufacturers such as CATL and BYD invest in lithium recycling and explore alternative technologies. * Rising costs prompt redesigns in electric vehicle batteries and increased adoption of LFP chemistry and alternative storage technologies. * Battery firms are vertically integrating supply chains, with significant capital investments, to improve stability. * Countries like the US and EU are developing domestic lithium sources and processing capabilities due to resource concerns. * Industry faces a decade of volatility; success depends on innovation, diversification, and strategic partnerships. 106. </w:t>
      </w:r>
      <w:hyperlink r:id="rId104">
        <w:r>
          <w:rPr>
            <w:color w:val="0000EE"/>
            <w:u w:val="single"/>
          </w:rPr>
          <w:t>https://electriccarsreport.com/2026/04/us-ev-sales-drop-27-in-q1-as-market-adjusts-to-life-without-federal-incentives/</w:t>
        </w:r>
      </w:hyperlink>
      <w:r>
        <w:t xml:space="preserve"> - * U.S. EV sales fell 27% year-over-year in Q1, reflecting post-incentive market correction. * EV market share remained at 5.8%, below the 10.6% peak in Q3 2025. * Tesla's Model Y regained momentum, accounting for about one-third of EV sales. * Toyota, Cadillac, Rivian, and Lucid reported positive growth. * Rising fuel prices and lower EV prices, along with increasing used EV availability, may support market recovery. 107. </w:t>
      </w:r>
      <w:hyperlink r:id="rId105">
        <w:r>
          <w:rPr>
            <w:color w:val="0000EE"/>
            <w:u w:val="single"/>
          </w:rPr>
          <w:t>https://www.theindianpanorama.news/business/tesla-is-working-on-a-compact-suv-signalling-revival-of-affordable-ev-plans/</w:t>
        </w:r>
      </w:hyperlink>
      <w:r>
        <w:t xml:space="preserve"> - * Tesla is working on a smaller, cheaper electric SUV, with production considered in China, the US, and Europe. * The vehicle is expected to be 4.28 metres long, shorter than Tesla’s Model Y. * The development follows Elon Musk’s decision to shift focus away from low-cost EV projects towards robotaxis and humanoid robots. * The new SUV might support both human-driven and autonomous driving capabilities. * The strategy may represent a shift towards mass-market, human-driven EVs or fully autonomous models. 108. </w:t>
      </w:r>
      <w:hyperlink r:id="rId106">
        <w:r>
          <w:rPr>
            <w:color w:val="0000EE"/>
            <w:u w:val="single"/>
          </w:rPr>
          <w:t>https://www.globaltimes.cn/page/202604/1358732.shtml</w:t>
        </w:r>
      </w:hyperlink>
      <w:r>
        <w:t xml:space="preserve"> - * Wholesale sales of new-energy vehicles (NEV) in China are projected to grow by 13% year-on-year to 17.3 million units in 2026. * Total wholesale sales of automobiles in China are forecasted to reach 34.8 million in 2023, with 1% growth. * NEV output and sales in China for Q1 reached 2.97 million and 2.96 million units respectively. * Policy support measures, including trade-in programs and government funding, are expected to support market stability. * China is advancing autonomous-driving technology, with permits granted for Level-3 self-driving electric sedans; Chinese firms are expanding internationally, including Pony.ai’s robotaxi services in Croatia and WeRide’s project in Slovakia. 109. </w:t>
      </w:r>
      <w:hyperlink r:id="rId103">
        <w:r>
          <w:rPr>
            <w:color w:val="0000EE"/>
            <w:u w:val="single"/>
          </w:rPr>
          <w:t>https://lithium-news.com/record-lithium-carbonate-price-surge-threatens-battery-manufacturing-economics/</w:t>
        </w:r>
      </w:hyperlink>
      <w:r>
        <w:t xml:space="preserve"> - * Lithium carbonate prices have more than tripled over the past eighteen months, impacting electric vehicle (EV) and energy storage production worldwide. * Major automotive companies like Tesla, Ford, and General Motors are securing long-term supply contracts and exploring alternative battery chemistries. * Supply disruptions in lithium-producing regions such as Australia, Chile, and Argentina are driven by environmental regulations, weather events, and technical challenges. * Chinese manufacturers like CATL and BYD are investing in lithium recycling and shifting focus to alternative battery technologies. * The surge in lithium prices is prompting EV redesigns, shifts to lithium iron phosphate, and increased supply chain vertical integration. * Energy storage projects face economic challenges, prompting interest in other storage technologies. * Experts predict price volatility will continue for a decade due to long development timelines for new mines. * Countries are reassessing resource strategies, including US and EU initiatives to develop domestic lithium sources. * Industry leaders will innovate and diversify supply chains to adapt and remain competitive. 110. </w:t>
      </w:r>
      <w:hyperlink r:id="rId107">
        <w:r>
          <w:rPr>
            <w:color w:val="0000EE"/>
            <w:u w:val="single"/>
          </w:rPr>
          <w:t>https://www.cbsnews.com/news/byd-electric-vehicles-from-china/</w:t>
        </w:r>
      </w:hyperlink>
      <w:r>
        <w:t xml:space="preserve"> - * BYD, a Chinese car company, overtook Tesla as the world's top seller of fully-electric vehicles in 2022. * Justin Watson traded his Lexus for a BYD, citing quality improvements. * Alan Day Motor Group reports strong sales of Chinese cars. * China invests heavily in EV innovation, making cars cheaper and exporting batteries worldwide. * U.S. tariffs on Chinese EVs in 2024 hinder their market entry, with 100% tariffs doubling their cost. * China accounts for about half of new car sales with EVs, Norway has 97% of new cars sold are electric, US less than 10%. 111. </w:t>
      </w:r>
      <w:hyperlink r:id="rId108">
        <w:r>
          <w:rPr>
            <w:color w:val="0000EE"/>
            <w:u w:val="single"/>
          </w:rPr>
          <w:t>https://teslapodcast.libsyn.com/episode-558-teslas-more-affordable-model-2-might-be-happening-after-all</w:t>
        </w:r>
      </w:hyperlink>
      <w:r>
        <w:t xml:space="preserve"> - * Tesla is reportedly planning to produce a smaller, affordable SUV with a steering wheel and pedals. * A new report suggests Tesla's focus on affordable EVs remains active. * Major partner signs on to Tesla’s Terafab project. * Rivian R2's EPA-rated range exceeds original estimates. * The podcast discusses Tesla's EV strategies and new developments. 112. </w:t>
      </w:r>
      <w:hyperlink r:id="rId109">
        <w:r>
          <w:rPr>
            <w:color w:val="0000EE"/>
            <w:u w:val="single"/>
          </w:rPr>
          <w:t>https://www.cbsnews.com/video/chinese-electric-vehicles-pull-into-the-lead/</w:t>
        </w:r>
      </w:hyperlink>
      <w:r>
        <w:t xml:space="preserve"> - * Last year, Chinese car company BYD overtook Tesla as the world's top seller of fully electric vehicles. * The U.S. market remains largely closed to Chinese EVs. * The article examines China's investments in EV innovation and the potential impact of tariffs on American automakers. 113. </w:t>
      </w:r>
      <w:hyperlink r:id="rId110">
        <w:r>
          <w:rPr>
            <w:color w:val="0000EE"/>
            <w:u w:val="single"/>
          </w:rPr>
          <w:t>https://www.motorpasion.com/industria/oliver-blume-ceo-grupo-volkswagen-espana-no-mano-obra-barata-ejemplo-para-resto-europa</w:t>
        </w:r>
      </w:hyperlink>
      <w:r>
        <w:t xml:space="preserve"> - * Volkswagen is developing a new platform, MEB+, with an investment of €10 billion mainly in Spain, to produce electric models in Navarra and Martorell. * The company foresees a significant increase in electric vehicle production capacity in Spain, with potential to produce one million cars. * The group is launching new electric models, including the CUPRA Raval and others from Volkswagen, Skoda, and CUPRA, targeting the European market. * Oliver Blume, CEO of Volkswagen, highlights Spain as a model for industrial development and an example of successful investment in technology and technology deepening. * The group advocates for more flexible EU regulations on EVs and supports industry development and fair competition, especially against Chinese manufacturers. 114. </w:t>
      </w:r>
      <w:hyperlink r:id="rId111">
        <w:r>
          <w:rPr>
            <w:color w:val="0000EE"/>
            <w:u w:val="single"/>
          </w:rPr>
          <w:t>https://www.sustainabletimes.co.uk/post/agratas-lands-380-million-in-backing-from-the-uk-government-for-major-gigafactory-push</w:t>
        </w:r>
      </w:hyperlink>
      <w:r>
        <w:t xml:space="preserve"> - * The UK Department for Business and Trade grants £380 million to Agratas, owned by Tata Group, for a gigafactory in Somerset. * The facility aims to produce batteries for electric vehicles, with production expected by late 2027. * Around 4,200 jobs are projected to be created, alongside supply chain employment and apprenticeships. * The project is part of the UK government’s broader industrial strategy, including investments in innovation, skills, and manufacturing capacity. * Previous government backing includes a £1 billion commitment to AESC’s gigafactory, aiming to power 100,000 EVs annually. 115. </w:t>
      </w:r>
      <w:hyperlink r:id="rId111">
        <w:r>
          <w:rPr>
            <w:color w:val="0000EE"/>
            <w:u w:val="single"/>
          </w:rPr>
          <w:t>https://www.sustainabletimes.co.uk/post/agratas-lands-380-million-in-backing-from-the-uk-government-for-major-gigafactory-push</w:t>
        </w:r>
      </w:hyperlink>
      <w:r>
        <w:t xml:space="preserve"> - * The UK Department for Business and Trade announced a £380 million grant to support a gigafactory in Somerset, UK. * The factory will be built by Agratas, owned by the Tata Group, to produce electric vehicle batteries. * Production is expected to begin by late 2027 with a possible £4 billion investment. * The initiative aims to reduce battery import dependence and boost economic growth. * The project is part of the UK’s broader industrial strategy to support electric vehicle and battery manufacturing sectors. * Additional government funding and initiatives include investments in innovation, skills, and energy cost reductions. 116. </w:t>
      </w:r>
      <w:hyperlink r:id="rId111">
        <w:r>
          <w:rPr>
            <w:color w:val="0000EE"/>
            <w:u w:val="single"/>
          </w:rPr>
          <w:t>https://www.sustainabletimes.co.uk/post/agratas-lands-380-million-in-backing-from-the-uk-government-for-major-gigafactory-push</w:t>
        </w:r>
      </w:hyperlink>
      <w:r>
        <w:t xml:space="preserve"> - * The UK Department for Business and Trade announced a £380 million grant to support Agratas, a Tata Group battery company, for a gigafactory in Somerset. * The factory aims to boost domestic EV battery production, reduce import reliance, and generate up to £43 billion in economic growth across 25 years. * Expected to begin production by late 2027 with a potential £4 billion investment, creating approximately 4,200 jobs. * The project follows another UK gigafactory backed by £1 billion from the National Wealth Fund, targeting 100,000 EVs annually and 1,000 jobs. * The UK government is also investing in research, innovation, and digital technologies to support automotive sector competitiveness and skills development. 117. </w:t>
      </w:r>
      <w:hyperlink r:id="rId112">
        <w:r>
          <w:rPr>
            <w:color w:val="0000EE"/>
            <w:u w:val="single"/>
          </w:rPr>
          <w:t>https://ascii.jp/elem/000/004/390/4390954/?rss</w:t>
        </w:r>
      </w:hyperlink>
      <w:r>
        <w:t xml:space="preserve"> - * The Bangkok Motor Show was held from 23 March to 5 April 2026, showcasing the latest automotive trends in Thailand. * Thailand's auto industry relies heavily on Japanese brands, with about 70% market share, especially for pickup trucks. * The show acts as a crucial sales event, with up to 70,000 reservations annually, significantly impacting the domestic sales volume. * The dominant trend at the show was EVs, supported by government policies promoting electric vehicles, with sales projected to reach over 20% of new car sales by 2025. * Chinese brands, including BYD, CHERY, LEPAS, and others, are increasing their market share, now accounting for 20% of new passenger car sales, with many EV models competing to capture the market. 118. </w:t>
      </w:r>
      <w:hyperlink r:id="rId113">
        <w:r>
          <w:rPr>
            <w:color w:val="0000EE"/>
            <w:u w:val="single"/>
          </w:rPr>
          <w:t>https://skillings.net/us-elemental-nasdaq-listing-571m-spac-merger-and-2026-outlook-april-11th-2026/</w:t>
        </w:r>
      </w:hyperlink>
      <w:r>
        <w:t xml:space="preserve"> - * US Elemental to list on Nasdaq under 'ULIT' following a $571 million merger with Constellation Acquisition Corp. I. * Merger includes a $20 million to $30 million capital raise, with a $4 million PIPE from Antarctica Capital. * The McDermitt Lithium Project features 21.5 million tonnes of Lithium Carbonate Equivalent (LCE) and is a cornerstone of US EV supply chain development. * The project benefits from federal FAST-41 permitting support, improving environmental review transparency. * Lithium market rebounds by 40% in early 2026 due to supply attrition, advanced battery tech, and geopolitical reshoring efforts. 119. </w:t>
      </w:r>
      <w:hyperlink r:id="rId114">
        <w:r>
          <w:rPr>
            <w:color w:val="0000EE"/>
            <w:u w:val="single"/>
          </w:rPr>
          <w:t>https://www.mk.co.kr/en/business/12014640</w:t>
        </w:r>
      </w:hyperlink>
      <w:r>
        <w:t xml:space="preserve"> - * EcoPro Lithium, a subsidiary of EcoPro Innovation, receives CAD 6 million in research support from Canada's Ministry of Natural Resources. * The funding is part of Canada's Energy Innovation Program to build a battery supply chain and develop lithium metal cathodes. * EcoPro plans to demonstrate the lithium metal cathode process and build the entire value chain in Canada by March 2027. * EcoPro Group is also developing solid electrolytes, cathode materials for all-solid state batteries, and lithium sulfide, with a pilot facility producing 40 tons annually. * The company aims to lead the all-solid battery market through these developments. 120. </w:t>
      </w:r>
      <w:hyperlink r:id="rId115">
        <w:r>
          <w:rPr>
            <w:color w:val="0000EE"/>
            <w:u w:val="single"/>
          </w:rPr>
          <w:t>https://lithium-news.com/major-gigafactory-supply-deal-signals-transformative-shift-in-global-lithium-markets/</w:t>
        </w:r>
      </w:hyperlink>
      <w:r>
        <w:t xml:space="preserve"> - * Tesla signs a $15 billion gigafactory supply deal with Pilbara Minerals for lithium hydroxide, guaranteeing supply for a decade. * The agreement secures 300,000 tonnes of lithium hydroxide annually, supporting approximately 6 million electric vehicles per year. * The deal is the largest in industry history, influencing procurement strategies globally. * Pilbara Minerals commits to carbon-neutral extraction by 2030 using renewable energy. * Pilbara’s stock price increased by 34% following the announcement, highlighting market impact. * The agreement reflects a shift towards long-term supply contracts amid rising market demand and price volatility. * Technological advancements in lithium processing will increase yield and reduce environmental impacts. * The deal enhances supply security for Tesla, allowing stability in pricing and increased manufacturing capacity. * The shift influences global lithium market dynamics, with future industry-wide long-term contracts predicted. 121. </w:t>
      </w:r>
      <w:hyperlink r:id="rId116">
        <w:r>
          <w:rPr>
            <w:color w:val="0000EE"/>
            <w:u w:val="single"/>
          </w:rPr>
          <w:t>https://lithium-news.com/surging-lithium-hydroxide-premium-drives-global-price-revolution-across-battery-markets/</w:t>
        </w:r>
      </w:hyperlink>
      <w:r>
        <w:t xml:space="preserve"> - * The lithium hydroxide premium has widened against lithium carbonate, influencing global lithium market dynamics. * Battery manufacturers prefer lithium hydroxide for its superior quality in battery chemistries. * The premium averages between $3,000 to $8,000 per metric ton, with spikes during supply constraints. * Chinese companies like Ganfeng Lithium and Tianqi Lithium have invested in direct lithium hydroxide production. * Western governments and companies see control over lithium hydroxide supply as a national security issue. * Electric vehicle manufacturers, including Tesla and BYD, secure supply through long-term agreements. * Technological advances in lithium processing aim to impact future premium levels. * Financial markets monitor lithium hydroxide premiums as indicators of supply-demand health. * Higher premiums incentivise environmentally responsible lithium extraction methods. * The premium is expected to remain significant amid growing EV adoption and battery advancements. 122. </w:t>
      </w:r>
      <w:hyperlink r:id="rId115">
        <w:r>
          <w:rPr>
            <w:color w:val="0000EE"/>
            <w:u w:val="single"/>
          </w:rPr>
          <w:t>https://lithium-news.com/major-gigafactory-supply-deal-signals-transformative-shift-in-global-lithium-markets/</w:t>
        </w:r>
      </w:hyperlink>
      <w:r>
        <w:t xml:space="preserve"> - * Tesla announced a $15 billion gigafactory supply deal with Pilbara Minerals, guaranteeing lithium hydroxide supply for a decade. * The deal secures 300,000 tonnes of lithium hydroxide annually, supporting approximately 6 million EVs per year. * It represents the largest single contract in the lithium industry’s history and signals a fundamental change in supply chain strategies. * Pilbara Minerals commits to carbon-neutral extraction by 2030 and utilisation of renewable energy. * The deal led to a 34% stock surge for Pilbara Minerals and is prompting industry-wide long-term supply agreements. * Market dynamics shift towards stability, with increased competition and rising prices for lithium. * Long-term contracts are becoming the norm, reducing reliance on volatile spot markets. * Geopolitical stability in Australia makes it an attractive partner, influencing supply chain risk management. * Technological advancements due to the deal will improve extraction efficiency and sustainability. * The agreement enhances Tesla's capacity to expand EV production and accelerates the global transition to sustainable transportation. 123. </w:t>
      </w:r>
      <w:hyperlink r:id="rId117">
        <w:r>
          <w:rPr>
            <w:color w:val="0000EE"/>
            <w:u w:val="single"/>
          </w:rPr>
          <w:t>https://lithium-news.com/record-lithium-carbonate-price-surge-reshapes-global-battery-supply-chains/</w:t>
        </w:r>
      </w:hyperlink>
      <w:r>
        <w:t xml:space="preserve"> - * Lithium carbonate prices have increased by over 180% compared to the previous year, driven by supply constraints and soaring demand. * Major production regions, such as South America, face bottlenecks due to weather and infrastructure issues. * Asian and European automakers accelerate EV production, influencing demand. * Mining companies in Australia, Nevada, and Argentina are investing heavily in new extraction projects, with capacity increases taking 18-24 months. * Battery manufacturers like Tesla and CATL pursue vertical integration to control raw material supply. * Financial markets react with volatility, and investors explore alternative technologies amid market uncertainty. * Governments in North America and Europe initiate policies to develop domestic lithium supply chains amid geopolitical tensions. 124. </w:t>
      </w:r>
      <w:hyperlink r:id="rId118">
        <w:r>
          <w:rPr>
            <w:color w:val="0000EE"/>
            <w:u w:val="single"/>
          </w:rPr>
          <w:t>https://lithium-news.com/global-ev-demand-forecast-reshapes-green-energy-and-lithium-investment-strategies/</w:t>
        </w:r>
      </w:hyperlink>
      <w:r>
        <w:t xml:space="preserve"> - * The EV demand forecast suggests annual sales could reach 45 million units globally by 2030. * Manufacturers like Tesla, Ford, GM, Volkswagen, BYD, and NIO are competing and expanding into Western markets. * Lithium supply chain dynamics present investment opportunities due to capacity shortages and new extraction technologies. * Lithium prices surged over 400% between 2020 and 2022, with emerging players attracting capital. * Green energy infrastructure such as renewable power generation, charging networks, and grid modernisation is critical to supporting EV growth. * Investments in fast-charging tech, energy storage, and vehicle-to-grid solutions are vital for infrastructure development. 125. </w:t>
      </w:r>
      <w:hyperlink r:id="rId119">
        <w:r>
          <w:rPr>
            <w:color w:val="0000EE"/>
            <w:u w:val="single"/>
          </w:rPr>
          <w:t>https://lithium-news.com/rising-supply-deficit-warnings-drive-revolutionary-breakthroughs-in-lithium-extraction-technology/</w:t>
        </w:r>
      </w:hyperlink>
      <w:r>
        <w:t xml:space="preserve"> - * Supply deficit warnings from Goldman Sachs, Deutsche Bank, and Morgan Stanley have prompted increased investment in innovative lithium extraction technologies. * Direct lithium extraction (DLE) technology emerges as a major breakthrough, enabling faster recovery rates from lithium brine. * Companies like Summit Nanotech, Lilac Solutions, and ExxonMobil are developing unconventional lithium sources, including geothermal brine, spurred by supply concerns. * AI and machine learning applications accelerate efficiency and site identification in lithium extraction. * Industry efforts focus on environmentally sustainable methods amid increasing supply pressures. 126. </w:t>
      </w:r>
      <w:hyperlink r:id="rId120">
        <w:r>
          <w:rPr>
            <w:color w:val="0000EE"/>
            <w:u w:val="single"/>
          </w:rPr>
          <w:t>https://evmagz.com/byd-retains-china-nev-sales-lead-in-march-as-tesla-slips-to-fourth/</w:t>
        </w:r>
      </w:hyperlink>
      <w:r>
        <w:t xml:space="preserve"> - * BYD remained China’s top seller of new energy passenger vehicles in March, with 194,131 units sold, up 118.9% from February. * Tesla’s China retail sales in March were 56,107 units, up 46.9% from February but down 24.3% from a year earlier, placing it fourth in market share. * BYD's market share increased to 22.8% in March, while Tesla's market share decreased to 6.6%. * For the January-March period, BYD led with 377,004 units, and Tesla ranked fourth with 112,798 units. * In broader passenger car market, BYD ranked first in March and Geely led in January-March overall shares. 127. </w:t>
      </w:r>
      <w:hyperlink r:id="rId121">
        <w:r>
          <w:rPr>
            <w:color w:val="0000EE"/>
            <w:u w:val="single"/>
          </w:rPr>
          <w:t>https://evmagz.com/tesla-weighs-smaller-suv-below-model-y-reuters-reports/</w:t>
        </w:r>
      </w:hyperlink>
      <w:r>
        <w:t xml:space="preserve"> - * Tesla is evaluating a smaller electric SUV positioned below the Model Y, with potential development discussions happening in 2023. * The proposed compact SUV would be about 4.28 meters long, smaller than the Model Y. * Tesla is exploring a smaller battery pack to reduce costs, which may lower the vehicle's driving range. * Production could potentially start in 2027 at Tesla’s Giga Shanghai, with other sites possible later. * The project has not yet received final approval, and previous speculation about a low-cost Tesla model remains unconfirmed. 128. </w:t>
      </w:r>
      <w:hyperlink r:id="rId122">
        <w:r>
          <w:rPr>
            <w:color w:val="0000EE"/>
            <w:u w:val="single"/>
          </w:rPr>
          <w:t>https://dailypioneer.com/news/cm-rekha-earmarks-rs-3954-crore-outlay-for-new-ev-policy</w:t>
        </w:r>
      </w:hyperlink>
      <w:r>
        <w:t xml:space="preserve"> - * Chief Minister Rekha Gupta announced a total outlay of ₹3,954.25 crore for Delhi's Electric Vehicle (EV) policy 2026. * Draft policy invites stakeholders' suggestions within 30 days, focusing on fiscal incentives, infrastructure, and regulatory measures. * Implementation details include incentives for purchase, scrapping, and charging infrastructure, with Year-wise expenditure plan. * The policy mandates all government vehicle fleets, inter-state buses, and new registrations of three-wheelers and two-wheelers to be electric, with phased targets from 2027 to 2030. * Aims to promote clean, sustainable, and accessible transport in Delhi, with oversight committees and dedicated EV funds. 129. </w:t>
      </w:r>
      <w:hyperlink r:id="rId123">
        <w:r>
          <w:rPr>
            <w:color w:val="0000EE"/>
            <w:u w:val="single"/>
          </w:rPr>
          <w:t>https://www.fool.com/investing/2026/04/11/ev-sales-are-cratering-heres-why-im-holding-on-to/</w:t>
        </w:r>
      </w:hyperlink>
      <w:r>
        <w:t xml:space="preserve"> - * EV sales in the US declined 28% in the first quarter, with reports of 'cratering' and an emerging EV rust belt. * The US government tax credits that spurred EV growth have expired; emissions standards have been cut by the EPA. * Rivian's revenue increased 8% to $5.4 billion in 2025; net losses narrowed to $3.6 billion. * Rivian received a $2 billion investment from Volkswagen; launched a new R2 vehicle lineup scheduled for delivery later this year. * Rivian is positioned to compete as its lower-priced models will be comparable to average car prices, reducing dependence on incentives. 130. </w:t>
      </w:r>
      <w:hyperlink r:id="rId124">
        <w:r>
          <w:rPr>
            <w:color w:val="0000EE"/>
            <w:u w:val="single"/>
          </w:rPr>
          <w:t>https://www.unian.ua/curiosities/akumulyator-dlya-elektromobilya-vcheni-zrobili-proriv-13345989.html</w:t>
        </w:r>
      </w:hyperlink>
      <w:r>
        <w:t xml:space="preserve"> - * Researchers in China, from Nankai University, redesigned lithium-ion battery electrolytes, replacing graphite anodes with lithium metal. * The new design improves energy density, reduces thickness, and maintains performance at extreme cold temperatures. * Lab tests indicate batteries could deliver around 700 Wh/kg at room temperature and 400 Wh/kg at -50°C, outpacing current electric vehicle batteries. * The advances may extend drone and unmanned vehicle flight ranges and improve electric vehicle performance. * New battery designs address dendrite formation, decreasing short-circuit risk and improving safety. 131. </w:t>
      </w:r>
      <w:hyperlink r:id="rId125">
        <w:r>
          <w:rPr>
            <w:color w:val="0000EE"/>
            <w:u w:val="single"/>
          </w:rPr>
          <w:t>https://www.technetbooks.com/2026/04/tesla-budget-electric-vehicle.html</w:t>
        </w:r>
      </w:hyperlink>
      <w:r>
        <w:t xml:space="preserve"> - * Tesla plans to develop a budget electric vehicle targeted at $34,000, primarily for China, aiming for market entry before 2027. * The company has reversed its prior strategy of avoiding budget models, adapting to market demands. * The vehicle design includes a lightweight frame and smaller battery capacity, with reduced driving range. * Tesla faces operational challenges, including underperformance of the Cybertruck and autonomous taxi efforts. * Supply chain benefits are leveraged from Shanghai production for upcoming product launches.</w:t>
      </w:r>
      <w:r/>
    </w:p>
    <w:p>
      <w:r/>
      <w:r>
        <w:t xml:space="preserve">132. </w:t>
      </w:r>
      <w:hyperlink r:id="rId126">
        <w:r>
          <w:rPr>
            <w:color w:val="0000EE"/>
            <w:u w:val="single"/>
          </w:rPr>
          <w:t>https://thenewswheel.com/as-oil-routes-collapse-drivers-electric-vehicles/</w:t>
        </w:r>
      </w:hyperlink>
      <w:r>
        <w:t xml:space="preserve"> - * The conflict in the Strait of Hormuz caused global supply disruptions, impacting oil prices and exposing vulnerabilities. * High oil prices and reduced electric vehicle costs have increased consumer demand, with notable growth in markets like the UK, France, Australia, and Southeast Asia. * Electric vehicle infrastructure has doubled since 2022, with advancements in fast-charging technology reducing range anxiety. * Chinese manufacturers, such as BYD and Geely, are increasing exports amid slowing demand in China, while Western automakers face reduced EV investments due to weaker US demand. * Government policies, including tax reductions and credit systems, support EV adoption; rising key material costs pose challenges. * Electric vehicle demand is likely to persist based on past energy crises, despite potential oil price stabilisation. 133. </w:t>
      </w:r>
      <w:hyperlink r:id="rId127">
        <w:r>
          <w:rPr>
            <w:color w:val="0000EE"/>
            <w:u w:val="single"/>
          </w:rPr>
          <w:t>https://sigmaearth.com/teslas-new-compact-suv-could-arrive-at-a-price-below-34000/?utm_source=rss&amp;utm_medium=rss&amp;utm_campaign=teslas-new-compact-suv-could-arrive-at-a-price-below-34000</w:t>
        </w:r>
      </w:hyperlink>
      <w:r>
        <w:t xml:space="preserve"> - * Tesla plans to release a new affordable compact SUV with initial pricing estimated under $34,000. * The vehicle will be smaller, lighter, and cheaper than the Model Y, with a size of around 4.28 meters and weight of about 1.5 tonnes. * The new model will likely feature a reduced capacity battery pack and a single engine to cut costs. * Tesla benefits from manufacturing cost advantages in its Shanghai factory, which are 20–30% lower than in the US. * The move aims to address market demand for budget EVs, especially in emerging economies and in response to Chinese rivals like BYD. 134. </w:t>
      </w:r>
      <w:hyperlink r:id="rId128">
        <w:r>
          <w:rPr>
            <w:color w:val="0000EE"/>
            <w:u w:val="single"/>
          </w:rPr>
          <w:t>https://skillings.net/lithium-market-outlook-identifying-the-bottom-in-the-2026-cycle/</w:t>
        </w:r>
      </w:hyperlink>
      <w:r>
        <w:t xml:space="preserve"> - - The lithium market has recovered from the 2023-2025 downturn, with prices rising by 130% since the 2025 lows, reaching approximately $22,500 USD per tonne as of April 2026. - The market is transitioning from oversupply to potential deficit, driven by increased demand from EVs, stationary energy storage, and heavy-duty transport sectors. - Global EV sales are expected to surpass 25 million units in 2026, supported by affordability and market growth in North America, Europe, and China. - Significant growth in energy storage capacity, especially in North America and China, is exerting pressure on lithium supplies. - Analysts forecast a market deficit of 22,000 to 80,000 tonnes LCE, leading OEMs to prefer long-term agreements; geopolitical tensions and supply chain de-risking efforts are notable factors. 135. </w:t>
      </w:r>
      <w:hyperlink r:id="rId129">
        <w:r>
          <w:rPr>
            <w:color w:val="0000EE"/>
            <w:u w:val="single"/>
          </w:rPr>
          <w:t>https://thenewsmill.com/2026/04/delhi-government-invites-feedback-on-draft-ev-policy-aimed-at-electric-vehicle-adoption/</w:t>
        </w:r>
      </w:hyperlink>
      <w:r>
        <w:t xml:space="preserve"> - * The Delhi government has released its draft Electric Vehicle (EV) Policy 2026 for public consultation. * The policy mandates phased electrification of vehicles, including school buses and fleet aggregators, with targets up to 30% by March 2030. * It allocates Rs 3,954.25 crore for incentives, infrastructure, and scrapping, with phased purchase and scrapping incentives. * Incentives include tax exemptions, direct benefit transfers, and rebates on electric two-wheelers, three-wheelers, and cars. * The policy promotes recycling infrastructure, public charging stations, and electric vehicle adoption in government fleets. 136. </w:t>
      </w:r>
      <w:hyperlink r:id="rId130">
        <w:r>
          <w:rPr>
            <w:color w:val="0000EE"/>
            <w:u w:val="single"/>
          </w:rPr>
          <w:t>https://dei.com.sg/xev-will-launches-a-new-hardware-service-ev-model-in-europe-cutting-entry-costs-and-expanding-access-to-battery-swapping/</w:t>
        </w:r>
      </w:hyperlink>
      <w:r>
        <w:t xml:space="preserve"> - * XEV announces European rollout of its Customer-to-Manufacturer ecosystem, lowering EV entry costs by leasing batteries separately. 137. </w:t>
      </w:r>
      <w:hyperlink r:id="rId131">
        <w:r>
          <w:rPr>
            <w:color w:val="0000EE"/>
            <w:u w:val="single"/>
          </w:rPr>
          <w:t>https://www.eqmagpro.com/india-targets-complete-ev-battery-value-chain-within-2-3-years-to-boost-clean-mobility-eq/</w:t>
        </w:r>
      </w:hyperlink>
      <w:r>
        <w:t xml:space="preserve"> - • India plans to establish a full EV battery value chain within 2–3 years, focusing on mining, processing, cell manufacturing, and recycling. • The initiative aims to reduce import dependence and secure critical minerals like lithium, cobalt, nickel, and graphite. • Developing refining capacity and establishing gigafactories support domestic production and localisation. • Recycling infrastructure is included to promote sustainability and resource circularity. • Government policies and incentives are expected to enhance ecosystem growth and investment. • The strategy aligns with India’s EV adoption and clean energy goals, supporting industry growth and job creation. 138. </w:t>
      </w:r>
      <w:hyperlink r:id="rId132">
        <w:r>
          <w:rPr>
            <w:color w:val="0000EE"/>
            <w:u w:val="single"/>
          </w:rPr>
          <w:t>https://evmagz.com/cylib-joins-german-consortium-to-develop-sodium-ion-batteries-and-recycling-processes/</w:t>
        </w:r>
      </w:hyperlink>
      <w:r>
        <w:t xml:space="preserve"> - * German battery recycling company Cylib joins a consortium of 25 entities for the 'SIB:DE Entwicklung' project. * Project funded by Germany’s Federal Ministry for Research, Technology, and Space with 14.5 million euros, running from March 2026 to February 2029. * Focuses on developing sodium-ion battery technology and recycling processes, including large-format cells and recyclability methods. * Cylib leads recycling work with TU Braunschweig, exploring mechanical, hydrometallurgical, and direct recycling approaches. * The project aims to establish a circular sodium-ion value chain in Europe. 139. </w:t>
      </w:r>
      <w:hyperlink r:id="rId133">
        <w:r>
          <w:rPr>
            <w:color w:val="0000EE"/>
            <w:u w:val="single"/>
          </w:rPr>
          <w:t>https://evmagz.com/byds-denza-makes-european-debut-with-premium-ev-launch-in-paris/</w:t>
        </w:r>
      </w:hyperlink>
      <w:r>
        <w:t xml:space="preserve"> - * BYD introduced its ultra-fast charging technology to Europe during a launch event in Paris. * Denza unveiled new electric and hybrid models, including the Z9GT and D9 MPV. * The Z9GT features independent rear-wheel steering and can accelerate from 0 to 100 km/h in 2.7 seconds. * BYD showcased its 1,500-kilowatt flash-charging technology, capable of charging to 70% in five minutes. * The company plans to build 3,000 flash-charging stations in Europe and expand its retail network across over 30 European countries by 2026. 140. </w:t>
      </w:r>
      <w:hyperlink r:id="rId134">
        <w:r>
          <w:rPr>
            <w:color w:val="0000EE"/>
            <w:u w:val="single"/>
          </w:rPr>
          <w:t>https://www.focus.de/auto/mit-neuem-elektro-suv-bricht-mercedes-bisherigen-verkaufsrekord_691bedc6-bee7-4bde-8029-f1c56980c525.html</w:t>
        </w:r>
      </w:hyperlink>
      <w:r>
        <w:t xml:space="preserve"> - * Mercedes-Benz Group reports record sales in Q1 2026 with 499,700 vehicles sold, driven by a new electric GLC. * Electric vehicle sales increased by 9%, with strong demand for new models like the battery-powered CLA and the electric GLC. * In Europe, electric vehicle sales grew by 34% for the new CLA, and in Germany, by 36%; overall European growth was 7%. * US sales increased by 20%, whereas China saw a decline due to model phase-outs and macroeconomic factors. * The company maintains production at Rastatt and Bremen plants to meet demand for electric models. 141. </w:t>
      </w:r>
      <w:hyperlink r:id="rId135">
        <w:r>
          <w:rPr>
            <w:color w:val="0000EE"/>
            <w:u w:val="single"/>
          </w:rPr>
          <w:t>https://www.aol.com/solid-state-battery-thats-revolutionizing-163011963.html</w:t>
        </w:r>
      </w:hyperlink>
      <w:r>
        <w:t xml:space="preserve"> - * Donut Lab announces unveiling of a solid-state battery (SSB) claimed to be ready for mass production, with independent tests pending.</w:t>
      </w:r>
      <w:r>
        <w:rPr>
          <w:i/>
        </w:rPr>
        <w:t xml:space="preserve"> The battery reportedly charges from 0% to 100% in five minutes and can safely be charged to full capacity.</w:t>
      </w:r>
      <w:r>
        <w:t xml:space="preserve"> It has an energy density of 400 Wh/kg, surpassing other prototypes.</w:t>
      </w:r>
      <w:r>
        <w:rPr>
          <w:i/>
        </w:rPr>
        <w:t xml:space="preserve"> Donut Lab claims a lifespan of 100,000 cycles, significantly longer than lithium-ion batteries.</w:t>
      </w:r>
      <w:r>
        <w:t xml:space="preserve"> Independent tests by VTT Technical Research Centre of Finland are ongoing to verify claims.</w:t>
      </w:r>
      <w:r>
        <w:rPr>
          <w:i/>
        </w:rPr>
        <w:t xml:space="preserve"> The technology aims to address EV range anxiety, charging times, and battery weight issues.</w:t>
      </w:r>
      <w:r>
        <w:t xml:space="preserve"> Several automakers, including Mercedes-Benz and MG, are also developing solid-state battery technology. 142. </w:t>
      </w:r>
      <w:hyperlink r:id="rId136">
        <w:r>
          <w:rPr>
            <w:color w:val="0000EE"/>
            <w:u w:val="single"/>
          </w:rPr>
          <w:t>https://www.openpr.com/news/4465562/lithium-market-reaches-strategic-inflection-point-as-ev-scale</w:t>
        </w:r>
      </w:hyperlink>
      <w:r>
        <w:t xml:space="preserve"> - * The lithium market was valued at USD 9.3 billion in 2023 and is forecasted to reach USD 38.8 billion by 2031, with a CAGR of 19.5%. * Lithium demand in 2024 rose by nearly 30%, driven mainly by energy storage and electric vehicles. * Electric vehicle sales surpassed 17 million in 2024, with a forecast of over 20 million in 2025. * Lithium prices declined significantly in 2024, impacting project economics and supply chain discipline. * Major companies like SQM, Lithium Americas, Albemarle, and Ganfeng expanded operations and strategic positions in lithium supply and technology. * The market is shifting from scarcity to competitiveness, with increased focus on cost, project quality, and supply security. 143. </w:t>
      </w:r>
      <w:hyperlink r:id="rId137">
        <w:r>
          <w:rPr>
            <w:color w:val="0000EE"/>
            <w:u w:val="single"/>
          </w:rPr>
          <w:t>https://carnewschina.com/2026/04/11/chinas-sodium-batteries-switch-to-cheaper-longer-lasting-cathodes-as-older-chemistry-gradually-declines/</w:t>
        </w:r>
      </w:hyperlink>
      <w:r>
        <w:t xml:space="preserve"> - * Sodium-ion battery industry in China shows increased use of polyanion-based cathodes, especially NFPP, in 2026. * Energy storage demand influences cathode choice due to requirements for cycle life and safety. * Safety validation includes tests surviving exposure to temperatures up to 300°C. * Layered oxide cathodes face structural and cost constraints, limiting large-scale deployment. * Industry moves from lab validation to commercial trial phases with real-world applications. * Industry development remains segmented with multiple cathode formats for different applications. * Overall, sodium-ion batteries progress from validation to early deployment, supporting growth and safety improvements. 144. </w:t>
      </w:r>
      <w:hyperlink r:id="rId138">
        <w:r>
          <w:rPr>
            <w:color w:val="0000EE"/>
            <w:u w:val="single"/>
          </w:rPr>
          <w:t>https://skillings.net/argentina-streamlines-permitting-for-frontier-lithium-projects-april-10th-2026/</w:t>
        </w:r>
      </w:hyperlink>
      <w:r>
        <w:t xml:space="preserve"> - * The Argentine government introduced the 'Frontier Mineral Acceleration Initiative' to accelerate lithium exploration and extraction permits in frontier basins. * The new framework aims to reduce administrative lead times by up to 40% and standardise environmental assessments. * Provincial courts have issued rulings halting projects over water and environmental concerns, highlighting regional challenges. * Companies like Argentina Lithium &amp; Energy and Galan Lithium are advancing projects in the new regulatory environment. * DLE technology is prioritised in permits for its lower water footprint and environmental benefits. * The initiative is part of Argentina's efforts to increase lithium production for the global energy transition by 2026. 145. </w:t>
      </w:r>
      <w:hyperlink r:id="rId138">
        <w:r>
          <w:rPr>
            <w:color w:val="0000EE"/>
            <w:u w:val="single"/>
          </w:rPr>
          <w:t>https://skillings.net/argentina-streamlines-permitting-for-frontier-lithium-projects-april-10th-2026/</w:t>
        </w:r>
      </w:hyperlink>
      <w:r>
        <w:t xml:space="preserve"> - * The Argentine federal government introduces the 'Frontier Mineral Acceleration Initiative' to speed up permitting for lithium exploration and extraction in frontier basins. * Aims to reduce exploration permit lead times by up to 40%, targeting underexplored areas outside the Lithium Triangle. * The initiative responds to a projected lithium supply-demand gap in 2026 and global demand for critical minerals. * Provincial courts, notably in Catamarca, challenge federal initiatives, demanding comprehensive environmental impact assessments. * Projects utilising Direct Lithium Extraction (DLE) technology are prioritised for faster approval under new guidelines. 146. </w:t>
      </w:r>
      <w:hyperlink r:id="rId138">
        <w:r>
          <w:rPr>
            <w:color w:val="0000EE"/>
            <w:u w:val="single"/>
          </w:rPr>
          <w:t>https://skillings.net/argentina-streamlines-permitting-for-frontier-lithium-projects-april-10th-2026/</w:t>
        </w:r>
      </w:hyperlink>
      <w:r>
        <w:t xml:space="preserve"> - * The Argentine government introduces the "Frontier Mineral Acceleration Initiative" to speed up lithium exploration and extraction permits in frontier regions. * Federal guidelines aim to reduce administrative lead times and promote DLE technology utilisation by late 2026. * Judicial rulings, like in Catamarca, impose environmental impact study requirements, creating regional hurdles. * Several companies, including Argentina Lithium &amp; Energy and Galan Lithium, are progressing with permits under new regulations. * The policy supports Argentina's role in the global energy transition, considering international demand and geopolitical factors. 147. </w:t>
      </w:r>
      <w:hyperlink r:id="rId139">
        <w:r>
          <w:rPr>
            <w:color w:val="0000EE"/>
            <w:u w:val="single"/>
          </w:rPr>
          <w:t>https://www.teslarati.com/tesla-semi-truck-factory-nevada/</w:t>
        </w:r>
      </w:hyperlink>
      <w:r>
        <w:t xml:space="preserve"> - - Tesla launches a new 1.7 million sq ft Semi factory near Reno, Nevada, with volume production beginning in March 2026. - The factory’s location next to Gigafactory Nevada allows for integration of 4680 battery cell production, streamlining supply logistics. - The development addresses previous supply chain delays, enabling the production of 50,000 trucks annually. - The 2026 model features weight reduction, aerodynamics updates, and 1.2 MW Megacharger support; charging stations planned for nationwide expansion. - Major clients include PepsiCo, Kroger, Walmart, Costco, DHL, US Foods, Hight Logistics, WattEV, with extensive fleet deployment and efficiency verified. 148. </w:t>
      </w:r>
      <w:hyperlink r:id="rId140">
        <w:r>
          <w:rPr>
            <w:color w:val="0000EE"/>
            <w:u w:val="single"/>
          </w:rPr>
          <w:t>https://mexicobusiness.news/automotive/news/tesla-develops-low-cost-ev-suv-amid-sales-decline</w:t>
        </w:r>
      </w:hyperlink>
      <w:r>
        <w:t xml:space="preserve"> - * Tesla begins early-stage development of a compact electric SUV designed to be more affordable than its current models. * The vehicle will have a smaller battery, single-motor configuration, and measure approximately 4.28 m in length. * Initial production is planned in Shanghai, with potential expansion to the US and Europe. * The project indicates a strategic shift towards more affordable, partially autonomous vehicles with manual driving capabilities. * Tesla aims to address declining sales and increased competition from lower-cost Chinese EVs.</w:t>
      </w:r>
      <w:r/>
    </w:p>
    <w:p>
      <w:r/>
      <w:r>
        <w:t xml:space="preserve">149. </w:t>
      </w:r>
      <w:hyperlink r:id="rId141">
        <w:r>
          <w:rPr>
            <w:color w:val="0000EE"/>
            <w:u w:val="single"/>
          </w:rPr>
          <w:t>https://www.nezavisne.com/automobili/auto-novosti/Elektricni-automobili-u-Njemackoj-sada-su-trazeniji-od-benzinaca/959841</w:t>
        </w:r>
      </w:hyperlink>
      <w:r>
        <w:t xml:space="preserve"> - * Electric vehicle sales in Germany increased by 66.2% compared to March last year. * In the first three months, 159,630 EVs were delivered, a 41.3% increase. * March saw 294,161 new registrations, with EVs accounting for 24%. * EVs overtook petrol cars, which now hold 22.8% of the market. * Hybrid vehicles also experienced significant growth. * New government measures, including tax exemptions and subsidies, supported electric vehicle demand. 150. </w:t>
      </w:r>
      <w:hyperlink r:id="rId142">
        <w:r>
          <w:rPr>
            <w:color w:val="0000EE"/>
            <w:u w:val="single"/>
          </w:rPr>
          <w:t>https://lithium-news.com/record-lithium-etf-inflows-signal-massive-investor-shift-toward-clean-energy-infrastructure/</w:t>
        </w:r>
      </w:hyperlink>
      <w:r>
        <w:t xml:space="preserve"> - * Institutional investors have invested over $8.2 billion in lithium ETFs over the past 18 months. * The inflow coincides with global automakers’ EV investment plans exceeding $400 billion and accelerated ICE bans in multiple countries. * Established lithium producers like Albemarle, SQM, and Livent are now core holdings, moving away from junior miners. * Growing lithium demand is projected to increase by 1,800% by 2035, amid supply constraints and geopolitical tensions. * Advances in battery technology and increased energy storage applications are boosting long-term lithium demand. 151. </w:t>
      </w:r>
      <w:hyperlink r:id="rId143">
        <w:r>
          <w:rPr>
            <w:color w:val="0000EE"/>
            <w:u w:val="single"/>
          </w:rPr>
          <w:t>https://lithium-news.com/industry-experts-predict-supply-deficit-warning-will-transform-lithium-markets-forever/</w:t>
        </w:r>
      </w:hyperlink>
      <w:r>
        <w:t xml:space="preserve"> - * The lithium industry faces a significant supply deficit due to surging global demand, driven by electric vehicles and renewable energy storage. * Traditional mining approaches are hindered by environmental regulations, geological limitations, and permitting delays. * Investment is increasing in alternative extraction technologies, recycling, and exploration in countries like African nations and South America. * Automobile manufacturers such as Tesla and General Motors are forming direct partnerships with lithium producers and developing their own extraction capabilities. * Recycling technology may recover up to 95% of lithium, providing a secondary resource and alleviating market pressures. * Market pricing is shifting from spot prices to long-term contracts tied to EV sales and battery production. * Countries with large reserves, including Bolivia, Chile, Argentina, and China, are forging strategic alliances. * The transformation extends beyond supply and demand to innovation, corporate strategy, geopolitics, and the pace of energy transition. 152. </w:t>
      </w:r>
      <w:hyperlink r:id="rId144">
        <w:r>
          <w:rPr>
            <w:color w:val="0000EE"/>
            <w:u w:val="single"/>
          </w:rPr>
          <w:t>https://canadianautodealer.ca/2026/04/ottawa-backs-ev-push-with-new-investments/</w:t>
        </w:r>
      </w:hyperlink>
      <w:r>
        <w:t xml:space="preserve"> - * The Government of Canada invests in EV infrastructure to reduce emissions and promote zero-emission transportation. * Funding supports expanding access to EV charging stations in public, workplace, and residential areas. * The initiative aims to address barriers to EV adoption, such as charging accessibility. * The funding is part of Canada’s Auto Strategy to promote a connected, electric, and clean future. * Projects aim to enhance EV ecosystem growth and increase charging options across urban and rural areas. 153. </w:t>
      </w:r>
      <w:hyperlink r:id="rId145">
        <w:r>
          <w:rPr>
            <w:color w:val="0000EE"/>
            <w:u w:val="single"/>
          </w:rPr>
          <w:t>https://maseconomics.com/the-economics-of-electric-vehicles-subsidies-supply-chains-and-the-green-transition/</w:t>
        </w:r>
      </w:hyperlink>
      <w:r>
        <w:t xml:space="preserve"> - ['</w:t>
      </w:r>
      <w:r>
        <w:rPr>
          <w:i/>
        </w:rPr>
        <w:t>In 2025, global EV sales exceeded 20 million units, representing over 25% of new car sales, with China accounting for 65%.', '</w:t>
      </w:r>
      <w:r>
        <w:t>Battery costs have fallen 90% over a decade, enabling cheaper EVs, with voltage parity expected by 2030.', '</w:t>
      </w:r>
      <w:r>
        <w:rPr>
          <w:i/>
        </w:rPr>
        <w:t>The 2026 Strait of Hormuz crisis led to oil prices surpassing $100, with EV demand surging in oil-importing countries.', '</w:t>
      </w:r>
      <w:r>
        <w:t>EV adoption displaces approximately 1.3 million barrels of oil per day in 2024, projected to reach 5 million by 2030.', '</w:t>
      </w:r>
      <w:r>
        <w:rPr>
          <w:i/>
        </w:rPr>
        <w:t xml:space="preserve">China leads in EV manufacturing, controlling key minerals, creating a competitive advantage and triggering protectionist policies.'] 154. </w:t>
      </w:r>
      <w:hyperlink r:id="rId146">
        <w:r>
          <w:rPr>
            <w:color w:val="0000EE"/>
            <w:u w:val="single"/>
          </w:rPr>
          <w:t>https://www.howtogeek.com/us-ev-sales-tanked-in-early-2026-except-for-tesla-and-toyota/</w:t>
        </w:r>
      </w:hyperlink>
      <w:r>
        <w:rPr>
          <w:i/>
        </w:rPr>
        <w:t xml:space="preserve"> - * US EV sales fell 27% year-over-year in Q1 2026 to 216,399 cars, 5.8% of the market. * Major brands like Volkswagen, Ford, and BMW experienced significant sales drops. * Tesla's EV sales decreased slightly but its market share increased from 43% to over 54%, driven by Model Y. * Toyota's sales surged by 79%, and Lexus sales increased over 206%. * Cox Automotive attributes the decline to end of federal incentives and market reset, focusing on affordability and infrastructure. * Other brands like Lucid and Rivian saw modest growth amid industry changes. * Cox forecasts long-term EV demand growth despite current market challenges. 155. </w:t>
      </w:r>
      <w:hyperlink r:id="rId147">
        <w:r>
          <w:rPr>
            <w:color w:val="0000EE"/>
            <w:u w:val="single"/>
          </w:rPr>
          <w:t>https://lithium-news.com/record-investment-flows-drive-revolutionary-lithium-extraction-through-strategic-royalty-partnerships/</w:t>
        </w:r>
      </w:hyperlink>
      <w:r>
        <w:rPr>
          <w:i/>
        </w:rPr>
        <w:t xml:space="preserve"> - * Investment in lithium royalties is funding the development and adoption of advanced extraction technologies such as DLE systems. * Royalty agreements now include incentives for technological milestones, accelerating lithium project timelines. * Leading royalty companies co-invest in research on lithium recovery from unconventional sources. * Reduced time-to-production and environmental benefits are linked to royalty-financed technology upgrades. * Emerging technologies like AI-optimised processing and geothermal lithium extraction receive support via royalty models. 156. </w:t>
      </w:r>
      <w:hyperlink r:id="rId148">
        <w:r>
          <w:rPr>
            <w:color w:val="0000EE"/>
            <w:u w:val="single"/>
          </w:rPr>
          <w:t>https://lithium-news.com/critical-lithium-supply-deficit-warning-threatens-global-technology-revolution/</w:t>
        </w:r>
      </w:hyperlink>
      <w:r>
        <w:rPr>
          <w:i/>
        </w:rPr>
        <w:t xml:space="preserve"> - * Lithium demand has surged by 400% since 2020 due to electric vehicles and renewable energy storage. * Current global lithium production capacity is approximately 650,000 metric tons annually, with projected demand exceeding 2.1 million metric tons over the next five years. * Major reserves are in Australia and Chile, creating geopolitical vulnerabilities; China handles over 80% of refining. * Innovation efforts include sodium-ion batteries, solid-state technologies, and recycling methods, but remain experimental. * Lithium prices have increased by 850% since early 2021, causing market volatility and affecting production plans. 157. </w:t>
      </w:r>
      <w:hyperlink r:id="rId149">
        <w:r>
          <w:rPr>
            <w:color w:val="0000EE"/>
            <w:u w:val="single"/>
          </w:rPr>
          <w:t>https://www.mrw.co.uk/news/plymouth-battery-recycling-site-receives-18-5m-in-government-funds-10-04-2026/</w:t>
        </w:r>
      </w:hyperlink>
      <w:r>
        <w:rPr>
          <w:i/>
        </w:rPr>
        <w:t xml:space="preserve"> - - The UK Government provides £18.5m in grant funding to Altilium for its ACT3 battery recycling facility in Plymouth, aimed at processing 24,000 EV batteries annually. - The funding is part of the DRIVE35 Scale-Up Fund to enhance domestic manufacturing and supply chain capabilities. - Separately, the government allocates £380m for a gigafactory operated by Agratas in the UK. - The initiatives aim to develop a circular domestic supply of battery materials and reduce reliance on imports. - Construction of the Altilium plant in Plymouth expected to start in summer with commissioning in late 2027. 158. </w:t>
      </w:r>
      <w:hyperlink r:id="rId150">
        <w:r>
          <w:rPr>
            <w:color w:val="0000EE"/>
            <w:u w:val="single"/>
          </w:rPr>
          <w:t>https://www.team-bhp.com/news/uk-tatas-battery-arm-gets-510-million-ev-battery-gigafactory</w:t>
        </w:r>
      </w:hyperlink>
      <w:r>
        <w:rPr>
          <w:i/>
        </w:rPr>
        <w:t xml:space="preserve"> - * The UK awarded $509.54 million to Tata Group’s Agratas for a gigafactory in Somerset, UK. 159. </w:t>
      </w:r>
      <w:hyperlink r:id="rId151">
        <w:r>
          <w:rPr>
            <w:color w:val="0000EE"/>
            <w:u w:val="single"/>
          </w:rPr>
          <w:t>https://eandt.theiet.org/2026/04/10/tata-group-secures-ps380m-uk-support-major-ev-battery-plant</w:t>
        </w:r>
      </w:hyperlink>
      <w:r>
        <w:rPr>
          <w:i/>
        </w:rPr>
        <w:t xml:space="preserve"> - * The UK government confirms a £380m grant to Tata Group’s battery plant, planned to open in late 2027. * The gigafactory, built by Tata subsidiary Agratas, will supply Jaguar Land Rover’s EV operations in the UK. * Construction started in early 2024, with an estimated total cost of around £4bn. * The factory aims to produce 40 GWh of batteries annually, making it one of Europe's largest. * The UK’s only existing gigafactory in Sunderland supplies 1.8 GWh, with a new plant opening in 2025 with 15.8 GWh capacity. 160. </w:t>
      </w:r>
      <w:hyperlink r:id="rId152">
        <w:r>
          <w:rPr>
            <w:color w:val="0000EE"/>
            <w:u w:val="single"/>
          </w:rPr>
          <w:t>https://editorialge.com/ev-battery-recycling-challenges/</w:t>
        </w:r>
      </w:hyperlink>
      <w:r>
        <w:rPr>
          <w:i/>
        </w:rPr>
        <w:t xml:space="preserve"> - * Electric vehicles face issues with end-of-life lithium-ion batteries, which can become hazardous waste. * Global demand for key EV battery materials, including lithium, cobalt, nickel, and graphite, is projected to rise sharply by 2050. * Advances like hydrometallurgy and pyrometallurgy, along with second-life applications, are improving material recovery. * Companies such as Redwood Materials and Li-Cycle recover over 95% of critical materials, enhancing supply chains and reducing environmental impact. * Challenges include low recycling rates, high costs, standardisation issues, safety risks, and logistics; solutions involve regulatory efforts and technological innovations. * Strong policies in the EU and California promote recycling standards and circular economy practices. * Recycling decreases reliance on virgin materials, cuts emissions, and extends battery lifespan through second-life uses. * Emerging technologies and closed-loop systems aim to optimise resource recovery and sustainability. 161. </w:t>
      </w:r>
      <w:hyperlink r:id="rId153">
        <w:r>
          <w:rPr>
            <w:color w:val="0000EE"/>
            <w:u w:val="single"/>
          </w:rPr>
          <w:t>https://www.pv-magazine.com/2026/04/10/sodium-ion-battery-study-claims-zero-thermal-runaway-breakthrough/</w:t>
        </w:r>
      </w:hyperlink>
      <w:r>
        <w:rPr>
          <w:i/>
        </w:rPr>
        <w:t xml:space="preserve"> - * Researchers from the Chinese Academy of Sciences Institute of Physics published a paper in Nature Energy. * Developed a self-protecting non-flammable electrolyte (PNE) for sodium-ion batteries. * Achieved a 'zero thermal runaway' in ampere-hour-level sodium-ion batteries. * The breakthrough enhances safety by eliminating fire and explosion risks. * The development could accelerate commercialisation of sodium-ion battery technology. 162. </w:t>
      </w:r>
      <w:hyperlink r:id="rId150">
        <w:r>
          <w:rPr>
            <w:color w:val="0000EE"/>
            <w:u w:val="single"/>
          </w:rPr>
          <w:t>https://www.team-bhp.com/news/uk-tatas-battery-arm-gets-510-million-ev-battery-gigafactory</w:t>
        </w:r>
      </w:hyperlink>
      <w:r>
        <w:rPr>
          <w:i/>
        </w:rPr>
        <w:t xml:space="preserve"> - * The UK awarded $509.54 million to Tata Group’s Agratas to establish an EV battery gigafactory in Somerset. * The factory will be Britain’s largest EV battery plant with a capacity of around 40 gigawatt-hours. * The funding aims to boost domestic EV battery production and supply chains for zero-emission transport. * Tata Motors and Jaguar Land Rover are supported by this initiative. * The funding was proposed last year by the Department of Business and Trade. 163. </w:t>
      </w:r>
      <w:hyperlink r:id="rId154">
        <w:r>
          <w:rPr>
            <w:color w:val="0000EE"/>
            <w:u w:val="single"/>
          </w:rPr>
          <w:t>https://www.propertyweek.com/news/government-signs-off-on-380m-for-tatas-somerset-electric-car-battery-gigafactory</w:t>
        </w:r>
      </w:hyperlink>
      <w:r>
        <w:rPr>
          <w:i/>
        </w:rPr>
        <w:t xml:space="preserve"> - * The UK government has approved a £380m investment in Agratas, Tata Group's battery manufacturing unit, for a gigafactory in Somerset. * The £4bn scheme at Gravity Smart Campus aims for 40GWh annual capacity, with production scheduled for next year. * Plans were confirmed in 2023, with negotiations over funding finalised by Labour; Tata sought close to £500m. * The project will create over 2,200 jobs and is expected to generate around £43bn in economic growth over 25 years. * Construction is ongoing, with battery production expected to commence by the end of 2027. 164. </w:t>
      </w:r>
      <w:hyperlink r:id="rId155">
        <w:r>
          <w:rPr>
            <w:color w:val="0000EE"/>
            <w:u w:val="single"/>
          </w:rPr>
          <w:t>https://electrek.co/2026/04/10/tesla-adds-sunwoda-fifth-global-battery-supplier-cost-pressure/</w:t>
        </w:r>
      </w:hyperlink>
      <w:r>
        <w:rPr>
          <w:i/>
        </w:rPr>
        <w:t xml:space="preserve"> - * Tesla appointed Sunwoda as its fifth EV power battery supplier, with LFP cells shipping from Shanghai for export vehicles. * The deal aims to diversify Tesla’s battery supply chain and reduce costs to address shrinking automotive margins. * Sunwoda manufactures third-generation LFP cells in Zhejiang, supporting fast-charging and supplying vehicles for export planned for 2027. * Tesla’s existing suppliers include CATL, Panasonic, LG, and BYD; Sunwoda’s addition increases negotiation leverage. * Tesla’s margins have fallen to 15.4%, down from 27% in 2021, prompting supply chain diversification as a cost control measure. 165. </w:t>
      </w:r>
      <w:hyperlink r:id="rId156">
        <w:r>
          <w:rPr>
            <w:color w:val="0000EE"/>
            <w:u w:val="single"/>
          </w:rPr>
          <w:t>http://prsync.com/marketsandmarkets-automotiveandtrasportation/global-e-motorcycle-market-growth-trends--forecast-analysis--5181339/</w:t>
        </w:r>
      </w:hyperlink>
      <w:r>
        <w:rPr>
          <w:i/>
        </w:rPr>
        <w:t xml:space="preserve"> - * The global e-motorcycle market is projected to grow from USD 0.37 billion in 2026 to USD 1.09 billion by 2032, at a CAGR of 12.7%. * Growth driven by demand for urban mobility, fuel cost volatility, and emission regulations. * Improvements in lithium-ion battery technology and expansion of fast-charging networks support market growth. * OEMs are expanding product portfolios across various capacity categories. * North America, Europe, and Asia Pacific are key markets with emphasis on performance and high-range models. * Major players include Zero Motorcycles, NIU Technologies, Energica Motor Company, and Lightning Motorcycle. 166. </w:t>
      </w:r>
      <w:hyperlink r:id="rId157">
        <w:r>
          <w:rPr>
            <w:color w:val="0000EE"/>
            <w:u w:val="single"/>
          </w:rPr>
          <w:t>https://www.energy-storage.news/american-battery-factory-lion-energy-form-partnership-for-us-made-lfp-bess-equipment/</w:t>
        </w:r>
      </w:hyperlink>
      <w:r>
        <w:rPr>
          <w:i/>
        </w:rPr>
        <w:t xml:space="preserve"> - * ABF and Lion Energy form a partnership to accelerate the US battery ecosystem, covering cell manufacturing to recycling. * Lion Energy plans to expand its US battery assembly with production lines expected in June. * ABF’s Arizona facility will initially produce 5.5GWh of prismatic LFP batteries, scaling to 15GWh. * The plant broke ground in 2023 with a US$1.2 billion investment. * ABF partnered with KAN Battery in 2024 to pilot LFP battery cell production, utilising a 1GWh factory in China. 167. </w:t>
      </w:r>
      <w:hyperlink r:id="rId158">
        <w:r>
          <w:rPr>
            <w:color w:val="0000EE"/>
            <w:u w:val="single"/>
          </w:rPr>
          <w:t>https://www.independent.co.uk/cars/electric-vehicles/tesla-new-electric-vehicle-ev-b2955260.html</w:t>
        </w:r>
      </w:hyperlink>
      <w:r>
        <w:rPr>
          <w:i/>
        </w:rPr>
        <w:t xml:space="preserve"> - * Tesla is reportedly developing a new compact and affordable electric SUV, not a variant of Model 3 or Y. * The vehicle is expected to measure 4.28 metres and could be produced in China, with plans to expand to the US and Europe. * The model may serve both human-driven and autonomous purposes, with Tesla aiming for optional driverless features. * The project is in early development, aiming for later production, potentially at Tesla’s Shanghai factory. * The new model is intended to be significantly cheaper than the Model 3, with a smaller battery and lighter weight. 168. </w:t>
      </w:r>
      <w:hyperlink r:id="rId159">
        <w:r>
          <w:rPr>
            <w:color w:val="0000EE"/>
            <w:u w:val="single"/>
          </w:rPr>
          <w:t>https://www.newswire.com/news/elektros-highlights-strategic-lithium-opportunity-in-2026-as-global-demand</w:t>
        </w:r>
      </w:hyperlink>
      <w:r>
        <w:rPr>
          <w:i/>
        </w:rPr>
        <w:t xml:space="preserve"> - ['</w:t>
      </w:r>
      <w:r>
        <w:t xml:space="preserve"> Elektros Inc. releases its 2026 lithium market outlook, citing tightening supply and accelerating demand driven by electrification and energy storage.', '</w:t>
      </w:r>
      <w:r>
        <w:rPr>
          <w:i/>
        </w:rPr>
        <w:t xml:space="preserve"> Lithium carbonate prices increase from $17,000 to approximately $22,970 per metric ton, with forecasts indicating a potential deficit of 22,000 to 80,000 metric tons by 2026.', '</w:t>
      </w:r>
      <w:r>
        <w:t xml:space="preserve"> Global lithium demand expected to grow about 14% in 2026, mainly due to electric vehicle adoption and energy storage expansion.', '</w:t>
      </w:r>
      <w:r>
        <w:rPr>
          <w:i/>
        </w:rPr>
        <w:t xml:space="preserve"> Elektros positions itself as a lithium producer in Africa, amidst geopolitical and regulatory uncertainties affecting supply timelines.', '</w:t>
      </w:r>
      <w:r>
        <w:t xml:space="preserve"> The company explores artisanal hard-rock lithium mining in Sierra Leone, with exports aimed at US refining partners.'] 169. </w:t>
      </w:r>
      <w:hyperlink r:id="rId160">
        <w:r>
          <w:rPr>
            <w:color w:val="0000EE"/>
            <w:u w:val="single"/>
          </w:rPr>
          <w:t>https://www.chinadailyasia.com/hk/article/631797</w:t>
        </w:r>
      </w:hyperlink>
      <w:r>
        <w:t xml:space="preserve"> - * Global sales of Chinese new energy vehicles have increased amid rising oil prices and Middle East tensions. * Chinese EV exports reached 349,000 units in March, up 140% year-on-year, with BYD leading. * HK-listed EV shares, including BYD, Geely, and NIO, have risen recently. * Analysts suggest the sector's rebound reflects a shift from valuation compression to a fundamentals-led market. * Market outlook expected to be modestly higher over 6–18 months, with performance linked to earnings and geopolitical developments. 170. </w:t>
      </w:r>
      <w:hyperlink r:id="rId161">
        <w:r>
          <w:rPr>
            <w:color w:val="0000EE"/>
            <w:u w:val="single"/>
          </w:rPr>
          <w:t>https://www.ad-hoc-news.de/boerse/news/ueberblick/kontrolmatik-teknoloji-stock-what-investors-need-to-know-about-this/69117488</w:t>
        </w:r>
      </w:hyperlink>
      <w:r>
        <w:t xml:space="preserve"> - * Kontrolmatik Teknoloji specialises in lithium battery systems, energy storage, and industrial automation in Turkey. * The company develops advanced solutions for energy management, supporting renewables and grid stability. * Projects are primarily in Turkey, with plans to export to Europe and the Middle East. * The firm focuses on customised solutions, R&amp;D in battery chemistry, and upstream lithium processing. * Analysts highlight its growth potential driven by Turkey's green energy initiatives and regional demand. * Risks include currency volatility, geopolitical tensions, supply chain disruptions, and market competition. * Investors are advised to consider growth prospects alongside regional and macroeconomic risks. 171. </w:t>
      </w:r>
      <w:hyperlink r:id="rId162">
        <w:r>
          <w:rPr>
            <w:color w:val="0000EE"/>
            <w:u w:val="single"/>
          </w:rPr>
          <w:t>https://www.automotiveworld.com/news/altilium-secures-18-5m-to-build-uk-ev-battery-refinery/</w:t>
        </w:r>
      </w:hyperlink>
      <w:r>
        <w:t xml:space="preserve"> - * Altilium receives £18.5m UK government grant through DRIVE35 fund to build the ACT3 refinery in Plymouth, due for commissioning in late 2027. * The facility will process 24,000 EV batteries annually, recovering critical materials including nickel, lithium sulphate, and graphite. * The refinery aims to recover over 95% of battery waste materials with lower emissions, supporting the UK battery supply chain. * Construction begins summer 2026, creating 70 jobs; the plant is part of UK's efforts to develop a domestic battery recycling industry. * Altilium has secured over £17m in private investment, including from SQM, Marubeni Corporation, and Mizuho Bank. 172. </w:t>
      </w:r>
      <w:hyperlink r:id="rId163">
        <w:r>
          <w:rPr>
            <w:color w:val="0000EE"/>
            <w:u w:val="single"/>
          </w:rPr>
          <w:t>https://stratnewsglobal.com/european-union/europe-us-close-to-agreement-on-producing-securing-critical-minerals/</w:t>
        </w:r>
      </w:hyperlink>
      <w:r>
        <w:t xml:space="preserve"> - • The EU and US are nearing an agreement to coordinate on critical minerals, reported by Bloomberg News. • The deal aims to enhance cooperation across the entire value chain of critical minerals, including exploration, extraction, processing, refining, recycling, and recovery. • The agreement seeks to reduce dependence on Chinese-controlled supply chains amid China’s dominance and export restrictions. • The agreement may include incentives favouring non-Chinese suppliers and joint standards and projects. • The European Commission and US Trade Representative declined immediate comment on the deal as negotiations progress. 173. </w:t>
      </w:r>
      <w:hyperlink r:id="rId164">
        <w:r>
          <w:rPr>
            <w:color w:val="0000EE"/>
            <w:u w:val="single"/>
          </w:rPr>
          <w:t>https://resource-recycling.com/e-scrap/2026/04/10/german-demo-plant-targets-lithium-recovery-from-battery-scrap/</w:t>
        </w:r>
      </w:hyperlink>
      <w:r>
        <w:t xml:space="preserve"> - * Tozero, a Bavaria-based battery recycling startup, opened an industrial demonstration plant at Chemical Park Gendorf to recover lithium and other materials from end-of-life batteries. * The plant can process about 1,500 metric tons of battery scrap annually, producing lithium carbonate, graphite, and nickel-cobalt intermediates. * The facility was built in roughly six months and aims to serve as a model for larger commercial operations by 2030. * Recycled lithium recovery rates exceed 80%, aligning with EU targets for 2031. * The project addresses Europe's dependency on imported battery materials and supports the EU Critical Raw Materials Act. 174. </w:t>
      </w:r>
      <w:hyperlink r:id="rId165">
        <w:r>
          <w:rPr>
            <w:color w:val="0000EE"/>
            <w:u w:val="single"/>
          </w:rPr>
          <w:t>https://editorialge.com/business-case-for-fleet-electrification/</w:t>
        </w:r>
      </w:hyperlink>
      <w:r>
        <w:t xml:space="preserve"> - * Fleet managers face rising fuel costs and emission pressures, exploring electric vehicles (EVs) as cost-effective solutions. * A Eurelectric–EY study projects up to €246 billion in operating cost savings by 2030 through fleet electrification. * Regulations like the Inflation Reduction Act in the US and policies in Europe support EV adoption with incentives and mandates. * Case studies from companies like Skanska and Highland Electric Fleets demonstrate successful zero-emission transitions. * Challenges such as upfront investment, charging infrastructure, and vehicle range are addressed with strategies including grants, partnerships, and data-driven planning. 175. </w:t>
      </w:r>
      <w:hyperlink r:id="rId165">
        <w:r>
          <w:rPr>
            <w:color w:val="0000EE"/>
            <w:u w:val="single"/>
          </w:rPr>
          <w:t>https://editorialge.com/business-case-for-fleet-electrification/</w:t>
        </w:r>
      </w:hyperlink>
      <w:r>
        <w:t xml:space="preserve"> - * Fleet managers consider EVs due to rising fuel prices and emissions pressures. * A Eurelectric–EY study estimates up to €246 billion in savings by 2030. * Highlights include lower operating costs, tax incentives, and infrastructure strategies. * Real-world case studies from companies like Skanska and Highland Electric Fleets showcase success. * Regulatory incentives from the US and Europe drive EV adoption. * Challenges such as upfront costs, infrastructure, and vehicle range are discussed. * Strategies focus on leveraging funding, partnerships, and data tools to overcome barriers. * Future trends involve innovations supporting cost and emission reductions. 176. </w:t>
      </w:r>
      <w:hyperlink r:id="rId166">
        <w:r>
          <w:rPr>
            <w:color w:val="0000EE"/>
            <w:u w:val="single"/>
          </w:rPr>
          <w:t>https://paultan.org/2026/04/10/byd-details-global-1500-kw-flash-charging-network-6000-stations-outside-china-by-2027-bess-support/</w:t>
        </w:r>
      </w:hyperlink>
      <w:r>
        <w:t xml:space="preserve"> - * BYD announced its global Flash Charging network expansion, aiming for 6,000 stations outside China, including 3,000 in Europe, within 12 months. * The network will feature 1,500 kW chargers that can charge EVs from 10% to 70% in five minutes and nearly full in nine minutes. * Currently, BYD has 5,000 stations in China, with plans to expand to 20,000 by year's end. * Charging stations will be open to non-BYD EVs and use European CCS2 plugs outside China. * The stations will incorporate Battery Energy Storage Systems (BESS) to support high power and minimise grid strain. * BYD may introduce a congestion fee to discourage slow-charging vehicles, with market-dependent penalties. * The Denza Z9GT model supports Flash Charging and is being launched in Europe and Malaysia. 177. </w:t>
      </w:r>
      <w:hyperlink r:id="rId167">
        <w:r>
          <w:rPr>
            <w:color w:val="0000EE"/>
            <w:u w:val="single"/>
          </w:rPr>
          <w:t>https://www.just-auto.com/news/south-korean-vehicle-import-sales-surge-35-in-march/</w:t>
        </w:r>
      </w:hyperlink>
      <w:r>
        <w:t xml:space="preserve"> - * South Korea's imported light passenger vehicle sales increased by 35% in March 2026 to 33,970 units, compared to the same month last year. * Import sales in the first quarter rose by 35% to 82,120 units; domestic sales declined slightly. * BMW, Mercedes-Benz, Volkswagen, Tesla, BYD, and other automakers reported significant sales increases, emphasising demand for EVs and hybrids. * Mercedes-Benz plans to launch ten new models in South Korea this year, including battery-powered SUVs. * Tesla's sales surged over fourfold to 20,964 units, reflecting major EV adoption in the region. 178. </w:t>
      </w:r>
      <w:hyperlink r:id="rId168">
        <w:r>
          <w:rPr>
            <w:color w:val="0000EE"/>
            <w:u w:val="single"/>
          </w:rPr>
          <w:t>https://www.marketdataforecast.com/market-reports/europe-electric-vehicle-charger-market</w:t>
        </w:r>
      </w:hyperlink>
      <w:r>
        <w:t xml:space="preserve"> - * The market size was USD 8.76 billion in 2025 and is forecast to grow at a CAGR of 12.53% until 2034. * Growth driven by regulatory mandates and increasing consumer adoption of electric vehicles. * Europe aims to establish extensive charging infrastructure along transport corridors and in urban areas. * Major players include ABB, Siemens, and Tesla, with a focus on ultra-fast chargers and interoperability. * Regional analysis highlights Germany, France, UK, Netherlands, and Italy as key markets. * Challenges include grid capacity issues and administrative hurdles; opportunities include vehicle-to-grid tech and corridor charging expansion. 179. </w:t>
      </w:r>
      <w:hyperlink r:id="rId169">
        <w:r>
          <w:rPr>
            <w:color w:val="0000EE"/>
            <w:u w:val="single"/>
          </w:rPr>
          <w:t>https://www.innovationnewsnetwork.com/uk-gigafactory-investment-advanced-manufacturing/68475/?utm_source=rss&amp;utm_medium=rss&amp;utm_campaign=uk-gigafactory-investment-advanced-manufacturing</w:t>
        </w:r>
      </w:hyperlink>
      <w:r>
        <w:t xml:space="preserve"> - * The UK Government confirms a £700m investment in a new gigafactory in Somerset by Agratas, supported by £380m in government funding. * The facility aims to significantly increase UK battery manufacturing capacity, supporting electric vehicle demand. * The project is expected to create around 4,200 jobs and contribute £43bn to the economy over 25 years. * Additional funding towards research, automotive innovation, and skills development supports the UK's advanced manufacturing sector. * The gigafactory is part of broader industrial and energy transition strategies to position the UK as a leader in battery production. 180. </w:t>
      </w:r>
      <w:hyperlink r:id="rId170">
        <w:r>
          <w:rPr>
            <w:color w:val="0000EE"/>
            <w:u w:val="single"/>
          </w:rPr>
          <w:t>https://allindiaev.com/megacharge-nhev-e-highway-network-in-india/</w:t>
        </w:r>
      </w:hyperlink>
      <w:r>
        <w:t xml:space="preserve"> - * MegaCharge will deploy 660 charging points along India’s 5,500 km e-highway corridors, spanning 26 national highways in 14 states. * The deployment is linked to Bharatmala and Sagarmala routes connecting major cities including Delhi, Kanyakumari, Mumbai, and Kolkata. * The network aims for a longer-term target of 5,000 charging points by 2030. * The initiative focuses on corridor-based charging infrastructure to support long-distance EV travel, freight, and fleet electrification. * The report emphasises the importance of execution quality for network reliability and market impact. 181. </w:t>
      </w:r>
      <w:hyperlink r:id="rId171">
        <w:r>
          <w:rPr>
            <w:color w:val="0000EE"/>
            <w:u w:val="single"/>
          </w:rPr>
          <w:t>https://www.energy-storage.news/australia-battery-storage-cushions-au1-billion-fuel-shock-as-climate-council-demands-may-budget-action/</w:t>
        </w:r>
      </w:hyperlink>
      <w:r>
        <w:t xml:space="preserve"> - * The Climate Council report highlights Australia's reliance on imported fuels and calls for policy support to accelerate battery storage and EV adoption. 182. </w:t>
      </w:r>
      <w:hyperlink r:id="rId172">
        <w:r>
          <w:rPr>
            <w:color w:val="0000EE"/>
            <w:u w:val="single"/>
          </w:rPr>
          <w:t>https://www.electronicsmedia.info/2026/04/10/ev-battery-pack-market/</w:t>
        </w:r>
      </w:hyperlink>
      <w:r>
        <w:t xml:space="preserve"> - * The global EV battery pack market is expected to surpass USD 425.3 billion by 2034 due to increasing electric vehicle adoption.</w:t>
        <w:br/>
      </w:r>
      <w:r/>
      <w:r>
        <w:rPr>
          <w:i/>
        </w:rPr>
        <w:t xml:space="preserve"> Governments worldwide implement policies such as incentives and emission regulations to promote EVs.</w:t>
        <w:br/>
      </w:r>
      <w:r>
        <w:rPr>
          <w:i/>
        </w:rPr>
      </w:r>
      <w:r>
        <w:t xml:space="preserve"> Technological advancements include development of solid-state batteries and improved chemistries boosting performance.</w:t>
        <w:br/>
      </w:r>
      <w:r/>
      <w:r>
        <w:rPr>
          <w:i/>
        </w:rPr>
        <w:t xml:space="preserve"> Declining battery costs support increased EV affordability and adoption.</w:t>
        <w:br/>
      </w:r>
      <w:r>
        <w:rPr>
          <w:i/>
        </w:rPr>
      </w:r>
      <w:r>
        <w:t xml:space="preserve"> Asia-Pacific, led by China, Japan, and South Korea, dominates the market, with expansion in North America and Europe. 183. </w:t>
      </w:r>
      <w:hyperlink r:id="rId172">
        <w:r>
          <w:rPr>
            <w:color w:val="0000EE"/>
            <w:u w:val="single"/>
          </w:rPr>
          <w:t>https://www.electronicsmedia.info/2026/04/10/ev-battery-pack-market/</w:t>
        </w:r>
      </w:hyperlink>
      <w:r>
        <w:t xml:space="preserve"> - * The global EV battery pack market is expected to exceed USD 425.3 billion by 2034 due to increasing electric vehicle adoption and technological advances. * Governments' incentives and rising fuel costs boost consumer shift to EVs across major economies. * Technological innovations like solid-state batteries and chemistries such as LFP and NCA improve performance and safety. * Declining battery costs and investments in manufacturing fuel market growth and wider accessibility. * Asia-Pacific, led by China, dominates the industry, with North America and Europe emerging, supported by policy and infrastructure investments. 184. </w:t>
      </w:r>
      <w:hyperlink r:id="rId173">
        <w:r>
          <w:rPr>
            <w:color w:val="0000EE"/>
            <w:u w:val="single"/>
          </w:rPr>
          <w:t>https://lithium-news.com/critical-supply-bottlenecks-drive-unprecedented-lithium-carbonate-price-surge/</w:t>
        </w:r>
      </w:hyperlink>
      <w:r>
        <w:t xml:space="preserve"> - * Lithium carbonate prices have increased over 180% in the past eighteen months due to supply constraints and high EV demand. * Major producers in Australia and Chile struggle to increase capacity amid processing bottlenecks, with Chinese processors controlling 65% of global production. * Automakers like Tesla and General Motors sign long-term, high-premium offtake agreements to secure supply. * Processing infrastructure constraints are worsened by environmental regulations, with new facilities taking 3-5 years to approve. * Companies are shifting towards long-term contracts, vertical integration, and domestic processing initiatives to mitigate supply risks. * Regional policies in Chile, Argentina, the US, and the EU respond with new regulations and strategic stockpiling measures. 185. </w:t>
      </w:r>
      <w:hyperlink r:id="rId174">
        <w:r>
          <w:rPr>
            <w:color w:val="0000EE"/>
            <w:u w:val="single"/>
          </w:rPr>
          <w:t>https://en.antaranews.com/news/411841/prabowo-launchs-ev-plant-in-magelang-targets-higher-local-content</w:t>
        </w:r>
      </w:hyperlink>
      <w:r>
        <w:t xml:space="preserve"> - ['</w:t>
      </w:r>
      <w:r>
        <w:rPr>
          <w:i/>
        </w:rPr>
        <w:t>President Prabowo Subianto inaugurated Indonesia’s first commercial EV assembly plant in Magelang, Central Java.', '</w:t>
      </w:r>
      <w:r>
        <w:t>The plant, operated by PT VKTR Sakti Industries, assembles electric buses and trucks with internationally standardised testing systems.', '</w:t>
      </w:r>
      <w:r>
        <w:rPr>
          <w:i/>
        </w:rPr>
        <w:t>VKTR aims to increase local content (TKDN) from 40% to 60% in 2023 and 80% by 2028, supporting domestic industry and decarbonisation.', '</w:t>
      </w:r>
      <w:r>
        <w:t xml:space="preserve">The plant is part of a Rp5 trillion investment by Bakrie Group, focusing on green mobility infrastructure including charging networks and vehicle retrofitting.'] 186. </w:t>
      </w:r>
      <w:hyperlink r:id="rId173">
        <w:r>
          <w:rPr>
            <w:color w:val="0000EE"/>
            <w:u w:val="single"/>
          </w:rPr>
          <w:t>https://lithium-news.com/critical-supply-bottlenecks-drive-unprecedented-lithium-carbonate-price-surge/</w:t>
        </w:r>
      </w:hyperlink>
      <w:r>
        <w:t xml:space="preserve"> - ['</w:t>
      </w:r>
      <w:r>
        <w:rPr>
          <w:i/>
        </w:rPr>
        <w:t xml:space="preserve"> The global lithium market faces supply chain constraints amid rising demand from the electric vehicle industry.', '</w:t>
      </w:r>
      <w:r>
        <w:t xml:space="preserve"> Lithium carbonate prices have increased over 180% in the past eighteen months due to supply limits and demand outpacing forecasts.', '</w:t>
      </w:r>
      <w:r>
        <w:rPr>
          <w:i/>
        </w:rPr>
        <w:t xml:space="preserve"> Major producers in Australia, Chile, and processing capacity concentrated in China struggle to meet demand, causing structural imbalances.', '</w:t>
      </w:r>
      <w:r>
        <w:t xml:space="preserve"> Automakers like Tesla and General Motors have signed costly long-term offtake agreements to secure supply.', '</w:t>
      </w:r>
      <w:r>
        <w:rPr>
          <w:i/>
        </w:rPr>
        <w:t xml:space="preserve"> Processing bottlenecks, environmental regulations, and capacity constraints in China influence market dynamics, with efforts underway in Europe and North America to develop domestic processing.'] 187. </w:t>
      </w:r>
      <w:hyperlink r:id="rId175">
        <w:r>
          <w:rPr>
            <w:color w:val="0000EE"/>
            <w:u w:val="single"/>
          </w:rPr>
          <w:t>https://stockhead.com.au/resources/monsters-of-rock-can-evs-keep-the-weekend-alive/</w:t>
        </w:r>
      </w:hyperlink>
      <w:r>
        <w:rPr>
          <w:i/>
        </w:rPr>
        <w:t xml:space="preserve"> - * Fuel price hikes and Iran conflict have increased Australian EV sales, with plug-in battery electric vehicle (BEV) share reaching 14.6% in March. * Market experts suggest a potential shift towards EVs due to disruptions in fuel supply and policy reviews. * Lithium market prices have surged from US$8,500/tonne to over US$20,000/tonne amid supply shocks and rising EV demand. * Several Australian lithium miners are expanding or restarting operations, including PLS Group, Liontown, Core Lithium, and Mineral Resources. * South American brine projects are becoming more attractive, with Power Minerals exploring lithium carbonate production via centralised processing. 188. </w:t>
      </w:r>
      <w:hyperlink r:id="rId176">
        <w:r>
          <w:rPr>
            <w:color w:val="0000EE"/>
            <w:u w:val="single"/>
          </w:rPr>
          <w:t>https://www.saurenergy.com/solar-energy-news/integrals-power-gets-uk-drive35-funding-to-scale-up-lfp-lmfp-cathode-manufacturing-11710460</w:t>
        </w:r>
      </w:hyperlink>
      <w:r>
        <w:rPr>
          <w:i/>
        </w:rPr>
        <w:t xml:space="preserve"> - * Integrals Power in the UK received government funding under DRIVE35 for Project CATMAN in the UK. * The project aims to assess scaling from a 20 tonne/year pilot to a 1,000 tonne/year commercial line. * The funding supports establishing domestic manufacturing of LFP and LMFP cathodes, reducing reliance on China. * LFP and LMFP materials can be used in electric vehicles, energy storage, marine, and defence applications. * The project aligns with upcoming EU and UK regulations requiring localised supply chains for EV batteries. 189. </w:t>
      </w:r>
      <w:hyperlink r:id="rId177">
        <w:r>
          <w:rPr>
            <w:color w:val="0000EE"/>
            <w:u w:val="single"/>
          </w:rPr>
          <w:t>https://noticias.autocosmos.com.ar/2026/04/09/china-domina-el-mercado-de-baterias-de-autos-electricos</w:t>
        </w:r>
      </w:hyperlink>
      <w:r>
        <w:rPr>
          <w:i/>
        </w:rPr>
        <w:t xml:space="preserve"> - * China’s share of the global electric vehicle battery market surpasses 70% in 2025, up from 50% in 2021.</w:t>
      </w:r>
      <w:r>
        <w:t xml:space="preserve"> CATL maintains and expands its leadership with 39.2% market share in 2025, growing net profit 42%.</w:t>
      </w:r>
      <w:r>
        <w:rPr>
          <w:i/>
        </w:rPr>
        <w:t xml:space="preserve"> The global battery market grows 32% in 2025, reaching 1,187 GWh, with China accounting for nearly 60%. * Chinese companies like BYD, CALB, and Gotion expand capacity domestically and internationally.</w:t>
      </w:r>
      <w:r>
        <w:t xml:space="preserve"> Surpassing Europe and Japan, China’s battery manufacturers face challenges in the US market.</w:t>
      </w:r>
      <w:r>
        <w:rPr>
          <w:i/>
        </w:rPr>
        <w:t xml:space="preserve"> European and Japanese manufacturers have limited market share, with Panasonic holding under 4%. 190. </w:t>
      </w:r>
      <w:hyperlink r:id="rId178">
        <w:r>
          <w:rPr>
            <w:color w:val="0000EE"/>
            <w:u w:val="single"/>
          </w:rPr>
          <w:t>https://teslanorth.com/2026/04/09/tesla-reportedly-revives-affordable-ev-plans-with-new-compact-suv/</w:t>
        </w:r>
      </w:hyperlink>
      <w:r>
        <w:rPr>
          <w:i/>
        </w:rPr>
        <w:t xml:space="preserve"> - * Tesla is reportedly developing a new, more affordable compact electric SUV, about 14 feet long, not based on existing models. * The vehicle aims to be less than $37,000, with a focus on lightweight design, a single motor, and smaller battery. * Development is underway in Shanghai, with no official production date set. * Tesla's shift to this strategy marks a potential change from previous focus on robotaxis. * Elon Musk has publicly denied earlier reports of similar plans, and the project may face delays. 191. </w:t>
      </w:r>
      <w:hyperlink r:id="rId179">
        <w:r>
          <w:rPr>
            <w:color w:val="0000EE"/>
            <w:u w:val="single"/>
          </w:rPr>
          <w:t>https://lithium-news.com/new-mining-technologies-drive-340-surge-in-global-lithium-output-through-hard-rock-operations/</w:t>
        </w:r>
      </w:hyperlink>
      <w:r>
        <w:rPr>
          <w:i/>
        </w:rPr>
        <w:t xml:space="preserve"> - * Hard rock mining expansion has increased global lithium capacity by 340% over three years. * Major corporations are investing in spodumene extraction in Australia, Canada, and Africa. * Technologies like artificial intelligence, autonomous equipment, and advanced separation methods reduce environmental impact and costs. * Australia now accounts for about 52% of global lithium production; Canadian operations are growing. * Leading battery manufacturers like Tesla and CATL sign multi-billion dollar offtake agreements with hard rock mines. * Hard rock operations are expected to supply 75% of global lithium within ten years, impacting energy transition supply chains. 192. </w:t>
      </w:r>
      <w:hyperlink r:id="rId180">
        <w:r>
          <w:rPr>
            <w:color w:val="0000EE"/>
            <w:u w:val="single"/>
          </w:rPr>
          <w:t>https://lithium-news.com/revolutionary-dle-technology-breakthrough-transforms-global-lithium-extraction-forever/</w:t>
        </w:r>
      </w:hyperlink>
      <w:r>
        <w:rPr>
          <w:i/>
        </w:rPr>
        <w:t xml:space="preserve"> - • A new DLE technology significantly improves lithium extraction efficiency and reduces environmental impact. • The breakthrough enables extraction in hours with 90% less water and higher recovery rates. • Major lithium producers have invested over $3.2 billion in DLE infrastructure in regions such as Argentina, Nevada, and Chile. • The environmental benefits include a reduced surface footprint and 65% decrease in carbon emissions. • Companies like Tesla, Ford, and GM are partnering with DLE operators to secure supply chains and lower production costs. 193. </w:t>
      </w:r>
      <w:hyperlink r:id="rId181">
        <w:r>
          <w:rPr>
            <w:color w:val="0000EE"/>
            <w:u w:val="single"/>
          </w:rPr>
          <w:t>https://evsandbeyond.co.nz/tesla-developing-smaller-cheaper-suv/</w:t>
        </w:r>
      </w:hyperlink>
      <w:r>
        <w:rPr>
          <w:i/>
        </w:rPr>
        <w:t xml:space="preserve"> - * Tesla is developing a new smaller, affordable electric SUV, with sources indicating it is in early development. * The vehicle is an all-new model, not a variant of Model 3 or Model Y, and is approximately 4.28 metres long. * Manufacturing discussions are taking place in China, with potential expansion to the US and Europe. * The project follows the scrapping of a previous low-cost EV project in 2024, with focus shifting to robotaxis and humanoid robots. * The vehicle aims to support sales and factory utilisation amid regulatory delays for autonomous vehicles. 194. </w:t>
      </w:r>
      <w:hyperlink r:id="rId182">
        <w:r>
          <w:rPr>
            <w:color w:val="0000EE"/>
            <w:u w:val="single"/>
          </w:rPr>
          <w:t>https://www.abc.net.au/news/2026-04-10/ev-chargers-needed-to-keep-up-with-surge-in-ev-sales-in-nsw/106545294</w:t>
        </w:r>
      </w:hyperlink>
      <w:r>
        <w:rPr>
          <w:i/>
        </w:rPr>
        <w:t xml:space="preserve"> - * Long lines at EV charging stations in southern New South Wales during Easter highlight infrastructure gaps. * Most chargers are in eastern NSW; inland areas have sparse charging options. * Demand for EV charging increased by 19% in late March, with a record 22.9% of car sales being electric in March. * NSW government aims for 50% of new car sales to be EVs by 2030, with over 2,000 chargers co-funded. * Concerns over growing demand outstripping current infrastructure, especially in regional areas. 195. </w:t>
      </w:r>
      <w:hyperlink r:id="rId183">
        <w:r>
          <w:rPr>
            <w:color w:val="0000EE"/>
            <w:u w:val="single"/>
          </w:rPr>
          <w:t>https://www.techtimes.com/articles/315784/20260409/tesla-reportedly-working-affordable-compact-electric-suv.htm</w:t>
        </w:r>
      </w:hyperlink>
      <w:r>
        <w:rPr>
          <w:i/>
        </w:rPr>
        <w:t xml:space="preserve"> - * Tesla is developing a smaller, cheaper electric SUV, targeting future release. * Production is planned in China, with expansion to the US and Europe. * The vehicle is expected to be shorter than the Model Y, at 14 feet. * The SUV aims to be cheaper than the Model Y RWD ($39,990) and Model 3 RWD ($37,000). * It will feature a smaller battery with less range, approximately 327 miles, and a single electric motor. 196. </w:t>
      </w:r>
      <w:hyperlink r:id="rId179">
        <w:r>
          <w:rPr>
            <w:color w:val="0000EE"/>
            <w:u w:val="single"/>
          </w:rPr>
          <w:t>https://lithium-news.com/new-mining-technologies-drive-340-surge-in-global-lithium-output-through-hard-rock-operations/</w:t>
        </w:r>
      </w:hyperlink>
      <w:r>
        <w:rPr>
          <w:i/>
        </w:rPr>
        <w:t xml:space="preserve"> - * Hard rock mining expansion has caused a 340% increase in global lithium production capacity over three years. * Major companies invest billions in spodumene extraction facilities in Australia, Canada, and African markets. * Technologies such as AI ore sorting, autonomous equipment, and real-time optimisation improve efficiency and reduce environmental impacts. * Australia now produces approximately 52% of global lithium, overtaking traditional brine countries like Chile, Argentina, and Bolivia. * Battery manufacturers like Tesla and CATL have signed multi-billion dollar offtake agreements with hard rock operations. * Modern hard rock mining incorporates renewable energy, closed-loop water systems, and land rehabilitation, aiming for carbon neutrality. * Industry projection suggests hard rock could supply 75% of global lithium within a decade. 197. </w:t>
      </w:r>
      <w:hyperlink r:id="rId184">
        <w:r>
          <w:rPr>
            <w:color w:val="0000EE"/>
            <w:u w:val="single"/>
          </w:rPr>
          <w:t>https://lithium-news.com/record-australian-lithium-export-volumes-transform-global-battery-supply-chains/</w:t>
        </w:r>
      </w:hyperlink>
      <w:r>
        <w:rPr>
          <w:i/>
        </w:rPr>
        <w:t xml:space="preserve"> - * Australia emerges as leading lithium producer with approximately 55% of global output. * Australian lithium exports have grown into a strategic industry worth over $18 billion annually. * Transformation began in the early 2020s as Australian hard rock mining challenged South American brine operations. * Australian spodumene processing offers a speed advantage, processing in weeks versus months. * Major manufacturers like CATL, BYD, and Tesla establish direct partnerships with Australian miners. * China controls or has significant stakes in over 60% of Australian lithium export capacity. * Australian companies develop new processing techniques, reducing costs and improving lithium purity. * The sector invests in downstream processing and value-added lithium production. * Operations implement sustainable practices, achieving some level of carbon neutrality. * Lithium prices moderated due to Australia's rapid scaling but are vulnerable to disruptions. * Future expansion plans could double current production within three years, raising environmental and indigenous land rights considerations. * Australia’s lithium industry influences geopolitics, global supply chains, and industry benchmarks. 198. </w:t>
      </w:r>
      <w:hyperlink r:id="rId179">
        <w:r>
          <w:rPr>
            <w:color w:val="0000EE"/>
            <w:u w:val="single"/>
          </w:rPr>
          <w:t>https://lithium-news.com/new-mining-technologies-drive-340-surge-in-global-lithium-output-through-hard-rock-operations/</w:t>
        </w:r>
      </w:hyperlink>
      <w:r>
        <w:rPr>
          <w:i/>
        </w:rPr>
        <w:t xml:space="preserve"> - • Hard rock mining expansion has contributed to a 340% increase in global lithium production capacity over three years.</w:t>
        <w:br/>
      </w:r>
      <w:r>
        <w:rPr>
          <w:i/>
        </w:rPr>
        <w:t>• Major companies are investing billions in spodumene facilities in Australia, Canada, and Africa, utilising advanced processing technologies.</w:t>
        <w:br/>
      </w:r>
      <w:r>
        <w:rPr>
          <w:i/>
        </w:rPr>
        <w:t>• Lithium production has shifted from traditional brine methods to hard rock extraction, with Australia's output representing about 52% of global supply.</w:t>
        <w:br/>
      </w:r>
      <w:r>
        <w:rPr>
          <w:i/>
        </w:rPr>
        <w:t>• The sector employs AI-powered ore sorting, autonomous equipment, and real-time process optimisation, enabling extraction from ore with as little as 0.8% lithium oxide.</w:t>
        <w:br/>
      </w:r>
      <w:r>
        <w:rPr>
          <w:i/>
        </w:rPr>
        <w:t xml:space="preserve">• Battery manufacturers like Tesla and CATL are favouring hard rock suppliers through multi-billion dollar offtake agreements, supporting supply reliability and infrastructure investment. 199. </w:t>
      </w:r>
      <w:hyperlink r:id="rId180">
        <w:r>
          <w:rPr>
            <w:color w:val="0000EE"/>
            <w:u w:val="single"/>
          </w:rPr>
          <w:t>https://lithium-news.com/revolutionary-dle-technology-breakthrough-transforms-global-lithium-extraction-forever/</w:t>
        </w:r>
      </w:hyperlink>
      <w:r>
        <w:rPr>
          <w:i/>
        </w:rPr>
        <w:t xml:space="preserve"> - * A breakthrough in Direct Lithium Extraction (DLE) technology reduces extraction time from 12-18 months to hours and cuts water usage by 90%. * Companies report lithium recovery rates exceeding 95%, with over $3.2 billion invested in DLE infrastructure. * The breakthrough enables access to an estimated 75 million tons of previously uneconomical lithium resources, attracting significant investment in Argentina, Nevada, and Chile. * Environmental benefits include reduced land impact, a 65% decrease in carbon emissions, and minimal disruption to ecosystems and indigenous communities. * Industry economic impacts include a 40-60% decrease in production costs, with major automotive firms investing to secure supply chains. 200. </w:t>
      </w:r>
      <w:hyperlink r:id="rId185">
        <w:r>
          <w:rPr>
            <w:color w:val="0000EE"/>
            <w:u w:val="single"/>
          </w:rPr>
          <w:t>https://lithium-news.com/inside-the-recycled-lithium-market-thats-supercharging-electric-vehicle-growth/</w:t>
        </w:r>
      </w:hyperlink>
      <w:r>
        <w:rPr>
          <w:i/>
        </w:rPr>
        <w:t xml:space="preserve"> - * The recycled lithium market is emerging as a key supporter of EV battery supply, transforming waste into a vital resource.</w:t>
      </w:r>
      <w:r>
        <w:t xml:space="preserve"> Recycling facilities across North America, Europe, and Asia process millions of batteries annually, extracting high-purity lithium.</w:t>
      </w:r>
      <w:r>
        <w:rPr>
          <w:i/>
        </w:rPr>
        <w:t xml:space="preserve"> Major automakers like Tesla, BMW, and Ford are investing in recycling infrastructure; Ford projects recycled materials will supply 40% of lithium by 2030.</w:t>
      </w:r>
      <w:r>
        <w:t xml:space="preserve"> Technological advances have increased recovery efficiency, with companies like Redwood Materials and Li-Cycle recovering over 95% of lithium content.</w:t>
      </w:r>
      <w:r>
        <w:rPr>
          <w:i/>
        </w:rPr>
        <w:t xml:space="preserve"> Recycled lithium could provide up to 60% of global lithium supply by 2035.</w:t>
      </w:r>
      <w:r>
        <w:t xml:space="preserve"> Recycling processes now meet automotive purity standards (&gt;99.5%), sometimes outperforming mined lithium.</w:t>
      </w:r>
      <w:r>
        <w:rPr>
          <w:i/>
        </w:rPr>
        <w:t xml:space="preserve"> Geographic distribution reflects local EV adoption, with facilities in California, Germany, Belgium, and China.</w:t>
      </w:r>
      <w:r>
        <w:t xml:space="preserve"> Regulatory frameworks in the EU, North America, and China support recycled content in batteries.</w:t>
      </w:r>
      <w:r>
        <w:rPr>
          <w:i/>
        </w:rPr>
        <w:t xml:space="preserve"> Venture capital investment in recycling startups has reached $2.8 billion in 18 months.</w:t>
      </w:r>
      <w:r>
        <w:t xml:space="preserve"> The market integration reduces supply volatility and supports sustainable EV manufacturing.</w:t>
      </w:r>
      <w:r>
        <w:rPr>
          <w:i/>
        </w:rPr>
        <w:t xml:space="preserve"> The circular approach improves environmental outcomes and economic resilience in lithium supply. 201. </w:t>
      </w:r>
      <w:hyperlink r:id="rId186">
        <w:r>
          <w:rPr>
            <w:color w:val="0000EE"/>
            <w:u w:val="single"/>
          </w:rPr>
          <w:t>https://www.albiladpress.com/news/2026/6387/cars/990912.html</w:t>
        </w:r>
      </w:hyperlink>
      <w:r>
        <w:rPr>
          <w:i/>
        </w:rPr>
        <w:t xml:space="preserve"> - * Sherry revealed a new solid-state battery exceeding 1500 km range, planned for testing on the Exeed ES8 in 2024. * The battery is part of the 'Rhino' series, competing with BYD's second-generation Blade battery. * Sherry's experimental production has developed cells with different energy densities, with commercial production planned. * The Rhino series includes a 60Ah battery with 400 Wh/kg, and an advanced version targeting 600 Wh/kg with a range exceeding 1500 km. * The liquid 'Rhino' battery supports 1200 kW charging, adding 500 km in 8 minutes, with a lifespan of 5000 cycles. * Sherry plans to build ultra-fast 'Xunlong' charging stations supporting V2G, aiming for 20,000 stations by 2029. * The company's financials show a 34.6% net profit increase in 2025, with global vehicle sales reaching 2.63 million units. 202. </w:t>
      </w:r>
      <w:hyperlink r:id="rId187">
        <w:r>
          <w:rPr>
            <w:color w:val="0000EE"/>
            <w:u w:val="single"/>
          </w:rPr>
          <w:t>https://northamericanmining.com/index.php/2026/04/09/lithium-and-dle-game-changer-for-the-energy-transition/?utm_source=rss&amp;utm_medium=rss&amp;utm_campaign=lithium-and-dle-game-changer-for-the-energy-transition</w:t>
        </w:r>
      </w:hyperlink>
      <w:r>
        <w:rPr>
          <w:i/>
        </w:rPr>
        <w:t xml:space="preserve"> - * Adionics developed the Flionex liquid-liquid DLE process for lithium extraction, offering a reduced ecological footprint and operational costs. * The company has analysed 260 brines, tested 70 at a pilot scale, and completed design packages for industrial plants. * DLE is crucial for increasing lithium recovery from brines, with advantages in yield (&gt;90%), purity (&gt;99%), water use (up to 10 times less), and concentration (up to 10 times higher). * The white paper summarises the data and highlights ongoing focus on energy consumption to validate commercial viability. * The technology supports the expanding demand for high-quality lithium amid supply constraints expected to intensify by 2028, especially for EV batteries and recycling. 203. </w:t>
      </w:r>
      <w:hyperlink r:id="rId188">
        <w:r>
          <w:rPr>
            <w:color w:val="0000EE"/>
            <w:u w:val="single"/>
          </w:rPr>
          <w:t>https://batteriesnews.com/cylib-pioneers-sodium-ion-battery-recycling-with-german-industry-and-research/</w:t>
        </w:r>
      </w:hyperlink>
      <w:r>
        <w:rPr>
          <w:i/>
        </w:rPr>
        <w:t xml:space="preserve"> - * cylib joins 25-partner German consortium SIB:DE to develop Europe's first industrial sodium-ion battery recycling process. * The project runs from March 2026 to February 2029, backed by €14.5 million in funding. * cylib's recycling efforts focus on large-format sodium-ion cells and their recyclability. * Cylib's approach includes both conventional and direct recycling routes, with pilot-scale demonstrations planned for early 2029. * The initiative aims to build circular value chains for next-generation batteries before end-of-life volumes exist at scale. 204. </w:t>
      </w:r>
      <w:hyperlink r:id="rId189">
        <w:r>
          <w:rPr>
            <w:color w:val="0000EE"/>
            <w:u w:val="single"/>
          </w:rPr>
          <w:t>https://batteriesnews.com/lion-energy-advances-us-battery-supply-chain-through-strategic-partnership-with-american-battery-factory/</w:t>
        </w:r>
      </w:hyperlink>
      <w:r>
        <w:rPr>
          <w:i/>
        </w:rPr>
        <w:t xml:space="preserve"> - * Lion Energy announces a strategic partnership and equity position with American Battery Factory (ABF) to develop domestic gigafactory capacity for lithium iron phosphate (LFP) battery cells in Tucson, Arizona. * Agreements secure over 4.5 GWh of initial production capacity, indicating strong demand for domestically produced battery cells. * The partnership supports the development of a US-wide battery ecosystem, including advanced manufacturing, deployment, and recycling. * Lion Energy plans to expand US battery assembly lines, with new production scheduled for June, and aims to produce compliant energy storage solutions. * The collaboration aims to reinforce the US battery supply chain and meet growing energy storage needs across multiple sectors. 205. </w:t>
      </w:r>
      <w:hyperlink r:id="rId190">
        <w:r>
          <w:rPr>
            <w:color w:val="0000EE"/>
            <w:u w:val="single"/>
          </w:rPr>
          <w:t>https://www.somersetlive.co.uk/news/somerset-news/somerset-gigafactory-secures-vital-380m-10909154</w:t>
        </w:r>
      </w:hyperlink>
      <w:r>
        <w:rPr>
          <w:i/>
        </w:rPr>
        <w:t xml:space="preserve"> - * Somerset's gigafactory at the Gravity enterprise zone received £380m government investment to ensure long-term operation. * The Department for Business and Trade announced £700m investment into UK's advanced manufacturing sector, with the gigafactory as its largest beneficiary. * The facility will create up to 4,200 jobs and 300 apprenticeships, with operations expected by late-2027. * The investment aims to promote UK battery manufacturing, reduce reliance on China, and support green transition. * Agratas, Jaguar Land Rover, and local authorities are involved in the project, with plans for future technological adaptability. 206. </w:t>
      </w:r>
      <w:hyperlink r:id="rId191">
        <w:r>
          <w:rPr>
            <w:color w:val="0000EE"/>
            <w:u w:val="single"/>
          </w:rPr>
          <w:t>https://www.theguardian.com/business/2026/apr/09/somerset-battery-factory-jaguar-land-rover-government-funding</w:t>
        </w:r>
      </w:hyperlink>
      <w:r>
        <w:rPr>
          <w:i/>
        </w:rPr>
        <w:t xml:space="preserve"> - * The Somerset battery plant, also known as a gigafactory, will receive £380m UK government funding to support construction and future battery production. * The project aims to employ 4,200 people and produce batteries with 40 GWh capacity annually. * The facility is expected to start battery production by the end of 2027, with initial plans scaled back for efficiency. * Jaguar Land Rover's electric Range Rover launch has been delayed from 2025 to 2026, with the factory supporting EV manufacturing. * The UK has only two high-volume battery factories, including this Somerset site and AESC in Sunderland. 207. </w:t>
      </w:r>
      <w:hyperlink r:id="rId192">
        <w:r>
          <w:rPr>
            <w:color w:val="0000EE"/>
            <w:u w:val="single"/>
          </w:rPr>
          <w:t>https://cleanroomtechnology.com/uk-backs-380m-gigafactory-build-to-scale-domestic</w:t>
        </w:r>
      </w:hyperlink>
      <w:r>
        <w:rPr>
          <w:i/>
        </w:rPr>
        <w:t xml:space="preserve"> - * The UK government provides a £380m grant for a battery gigafactory in Somerset, supporting around 4,200 jobs. * The facility, for Agratas, will produce battery cells for Jaguar Land Rover and support supply chain growth. * The project includes investment in cleanroom infrastructure and skills training, with a focus on automotive and battery manufacturing. * Funding also supports R&amp;D, automotive sector transition, and EV manufacturing in the UK. * The expansion aims to position the UK as a clean energy superpower and a hub for advanced manufacturing. 208. </w:t>
      </w:r>
      <w:hyperlink r:id="rId193">
        <w:r>
          <w:rPr>
            <w:color w:val="0000EE"/>
            <w:u w:val="single"/>
          </w:rPr>
          <w:t>https://inc42.com/buzz/ola-electric-extends-rally-jumps-20-to-hit-upper-circuit/</w:t>
        </w:r>
      </w:hyperlink>
      <w:r>
        <w:rPr>
          <w:i/>
        </w:rPr>
        <w:t xml:space="preserve"> - * Ola Electric ramps up Gigafactory capacity to 6 GWh from 2.5 GWh.</w:t>
      </w:r>
      <w:r>
        <w:t xml:space="preserve"> The company launches in-house developed 46100 Lithium Iron Phosphate (LFP) cell.</w:t>
      </w:r>
      <w:r>
        <w:rPr>
          <w:i/>
        </w:rPr>
        <w:t xml:space="preserve"> Shares increase nearly 20% after the announcement, hitting the upper circuit.</w:t>
      </w:r>
      <w:r>
        <w:t xml:space="preserve"> The company secures PLI certification for its ebike Roadster X+.</w:t>
      </w:r>
      <w:r>
        <w:rPr>
          <w:i/>
        </w:rPr>
        <w:t xml:space="preserve"> Vertical integration and improved cell production drive cost efficiencies and market recovery. 209. </w:t>
      </w:r>
      <w:hyperlink r:id="rId194">
        <w:r>
          <w:rPr>
            <w:color w:val="0000EE"/>
            <w:u w:val="single"/>
          </w:rPr>
          <w:t>https://www.scmp.com/business/china-business/article/3349550/china-throws-switch-battery-buildout-equal-10-times-us-capacity-2025?utm_source=rss_feed</w:t>
        </w:r>
      </w:hyperlink>
      <w:r>
        <w:rPr>
          <w:i/>
        </w:rPr>
        <w:t xml:space="preserve"> - * China’s leading battery manufacturers will establish more than 600 GWh of new production capacity in 2026. * The new capacity, primarily for energy storage systems (ESS), will total around 900 GWh annually. * The projects involve major companies like CATL and Gotion High-tech, with some facilities to commence in late 2026. * Investment by 19 Chinese battery producers totals approximately US$26.3 billion. * The capacity expansion aims to support renewable energy infrastructure and grid stabilisation. 210. </w:t>
      </w:r>
      <w:hyperlink r:id="rId195">
        <w:r>
          <w:rPr>
            <w:color w:val="0000EE"/>
            <w:u w:val="single"/>
          </w:rPr>
          <w:t>https://tanzaniatimes.net/africas-lithium-pipeline-gains-momentum-as-global-supply-deficits-loom/</w:t>
        </w:r>
      </w:hyperlink>
      <w:r>
        <w:rPr>
          <w:i/>
        </w:rPr>
        <w:t xml:space="preserve"> - * Rising global demand for lithium is positioning Africa as a major contributor to future supply, with forecasts projecting deficits early as 2028. * Africa's lithium projects in Mali, Zimbabwe, Ghana, Namibia, and the Democratic Republic of Congo are progressing toward production, with key projects expected to begin exports by 2026. * Mali and Zimbabwe are expanding their lithium production capacities and investing in value addition and beneficiation. * Zimbabwe is encouraging local processing through government policies, supporting higher-value lithium products. * Africa requires approximately US$276 billion in new investment to meet demand and avoid supply shortages, with Africa Mining Week 2026 acting as a strategic platform for investment and partnerships. 211. </w:t>
      </w:r>
      <w:hyperlink r:id="rId196">
        <w:r>
          <w:rPr>
            <w:color w:val="0000EE"/>
            <w:u w:val="single"/>
          </w:rPr>
          <w:t>https://pv-magazine-usa.com/2026/04/09/lion-energy-takes-equity-stake-in-american-battery-factory-aimed-at-securing-domestic-battery-supply/</w:t>
        </w:r>
      </w:hyperlink>
      <w:r>
        <w:rPr>
          <w:i/>
        </w:rPr>
        <w:t xml:space="preserve"> - * Lion Energy takes an equity position in American Battery Factory (ABF), aiming to secure lithium battery supplies in the US in 2022.</w:t>
      </w:r>
      <w:r>
        <w:t xml:space="preserve"> * The partnership focuses on ABF's planned gigafactory in Tucson, Arizona.</w:t>
      </w:r>
      <w:r>
        <w:rPr>
          <w:i/>
        </w:rPr>
        <w:t xml:space="preserve"> * Lion has over 4.5 GWh of offtake agreements from ABF's initial 5.5 GWh production, covering five years.</w:t>
      </w:r>
      <w:r>
        <w:t xml:space="preserve"> * Financial terms of the partnership remain undisclosed.</w:t>
      </w:r>
      <w:r>
        <w:rPr>
          <w:i/>
        </w:rPr>
        <w:t xml:space="preserve"> * The deal occurs amid US policy shifts under the Inflation Reduction Act, impacting domestic battery manufacturing.</w:t>
      </w:r>
      <w:r>
        <w:t xml:space="preserve">212. </w:t>
      </w:r>
      <w:hyperlink r:id="rId197">
        <w:r>
          <w:rPr>
            <w:color w:val="0000EE"/>
            <w:u w:val="single"/>
          </w:rPr>
          <w:t>https://evmagz.com/eve-energy-unveils-1-6-billion-battery-expansion-to-challenge-industry-leaders/</w:t>
        </w:r>
      </w:hyperlink>
      <w:r>
        <w:t xml:space="preserve"> - * Eve Energy plans to invest approximately 11 billion yuan ($1.6 billion) in two new battery plants in China. * The projects include a 5 billion yuan facility in Jiangsu with 50 GWh capacity and a second plant in Shanghang with 60 GWh, developed with Fujian Longking. * Total planned capacity from four projects will reach 230 GWh. * Eve Energy expects first-quarter net profit to rise 25-35% year-on-year, with revenue of 61.47 billion yuan in 2025. * The company is expanding internationally with a facility in Malaysia and plans for production in Europe. 213. </w:t>
      </w:r>
      <w:hyperlink r:id="rId198">
        <w:r>
          <w:rPr>
            <w:color w:val="0000EE"/>
            <w:u w:val="single"/>
          </w:rPr>
          <w:t>https://www.investing.com/news/stock-market-news/mercedesbenz-car-sales-drop-6-as-china-decline-offsets-us-growth-93CH-4604962</w:t>
        </w:r>
      </w:hyperlink>
      <w:r>
        <w:t xml:space="preserve"> - * Mercedes-Benz reported a 6% decline in global car and van sales for Q1, driven by a 27% drop in China. * U.S. sales increased 20%, supported by demand for premium models. * European sales grew 7%. * Electric vehicle sales rose 9%, with demand exceeding production capacity for the electric CLA. * The company highlights China as a transition market in 2026 with model replacements and localisation efforts. 214. </w:t>
      </w:r>
      <w:hyperlink r:id="rId199">
        <w:r>
          <w:rPr>
            <w:color w:val="0000EE"/>
            <w:u w:val="single"/>
          </w:rPr>
          <w:t>https://evmagz.com/canada-announces-10-6-million-to-expand-ev-charging-network/</w:t>
        </w:r>
      </w:hyperlink>
      <w:r>
        <w:t xml:space="preserve"> - * The Government of Canada allocated C$10.6 million to expand EV charging infrastructure nationwide. * The funding supports 14 projects expected to add over 1,600 EV chargers across the country. * The announcement was made in Toronto during the EV &amp; Charging Expo. * The initiative is part of Canada's broader auto strategy to promote EV adoption and strengthen electrification and battery supply chains. * Additional C$1.1 million will be provided to Plug'n Drive for an EV test-drive programme targeting smaller communities. 215. </w:t>
      </w:r>
      <w:hyperlink r:id="rId199">
        <w:r>
          <w:rPr>
            <w:color w:val="0000EE"/>
            <w:u w:val="single"/>
          </w:rPr>
          <w:t>https://evmagz.com/canada-announces-10-6-million-to-expand-ev-charging-network/</w:t>
        </w:r>
      </w:hyperlink>
      <w:r>
        <w:t xml:space="preserve"> - * The Government of Canada announced funding to expand electric vehicle charging infrastructure, supporting 14 projects with over 1,600 new chargers. * The investment aims to support zero-emission transport and improve EV adoption, announced in Toronto during the EV &amp; Charging Expo. * The funding is part of Canada's auto strategy to promote electrification and strengthen related supply chains. * Additional C$1.1 million is allocated to Plug’n Drive for expanding EV test-drive programmes targeting smaller and mid-sized communities. * The latest funding follows over C$1.2 billion invested since 2016 via programmes like ZEVIP to support EV charging and hydrogen refuelling infrastructure. 216. </w:t>
      </w:r>
      <w:hyperlink r:id="rId200">
        <w:r>
          <w:rPr>
            <w:color w:val="0000EE"/>
            <w:u w:val="single"/>
          </w:rPr>
          <w:t>https://www.arenaev.com/byd_scientist_says_solidstate_batteries_are_almost_here-news-5775.php</w:t>
        </w:r>
      </w:hyperlink>
      <w:r>
        <w:t xml:space="preserve"> - * The chief scientist at BYD, Lian Yubo, states solid-state batteries are at a 'critical breakthrough stage'. * Developing solid-state batteries faces challenges like interface stability and lithium dendrites. * BYD is working on the Blade Battery 2.0, with 210 Wh/kg energy density and rapid charging capabilities. * The company is also developing sodium-ion batteries that can last over 27 years of daily charging. * BYD plans to begin small-batch production of solid-state batteries around 2027, with wider adoption after 2030. 217. </w:t>
      </w:r>
      <w:hyperlink r:id="rId201">
        <w:r>
          <w:rPr>
            <w:color w:val="0000EE"/>
            <w:u w:val="single"/>
          </w:rPr>
          <w:t>https://propakistani.pk/2026/04/09/breakthrough-sodium-ion-battery-wont-catch-fire-even-at-300c/</w:t>
        </w:r>
      </w:hyperlink>
      <w:r>
        <w:t xml:space="preserve"> - * A Chinese research team developed a sodium-ion battery that eliminates thermal runaway at 300°C, published in Nature Energy. * The battery uses a polymerisable non-flammable electrolyte that transforms into a solid barrier at 150°C, preventing chain reactions. * The technology was tested in a 3.5Ah cell with no fire or explosion during extreme testing. * Performance remains stable over -40°C to 60°C with an energy density of 211 Wh/kg. * Industry-linked research suggests sodium-ion batteries are nearing commercial deployment, with early use in heavy trucks. 218. </w:t>
      </w:r>
      <w:hyperlink r:id="rId202">
        <w:r>
          <w:rPr>
            <w:color w:val="0000EE"/>
            <w:u w:val="single"/>
          </w:rPr>
          <w:t>https://cnevpost.com/2026/04/09/faw-vw-names-frst-model-id-aura-series-t6-beijing-auto-show-debut/</w:t>
        </w:r>
      </w:hyperlink>
      <w:r>
        <w:t xml:space="preserve"> - * Volkswagen plans to launch 13 new models in China in 2026, including two from the ID. AURA series. * The ID. AURA T6, a five-seat electric SUV, will debut at the Beijing Auto Show starting April 24. * The model features China Electronic Architecture (CEA) and a LiDAR sensor for autonomous driving. * Volkswagen's profits in China declined over 62% in 2025, prompting new model launches. * The broader Volkswagen Group aims to introduce over 30 new NEV models in China by 2029. 219. </w:t>
      </w:r>
      <w:hyperlink r:id="rId203">
        <w:r>
          <w:rPr>
            <w:color w:val="0000EE"/>
            <w:u w:val="single"/>
          </w:rPr>
          <w:t>https://www.benzinga.com/markets/tech/26/04/51723466/elon-musk-says-tesla-model-s-model-x-inventory-nearly-over</w:t>
        </w:r>
      </w:hyperlink>
      <w:r>
        <w:t xml:space="preserve"> - * Elon Musk announced limited inventory of Tesla Model S and Model X, urging customers to purchase before stocks run out. * Less than a few hundred units of Model S &amp; X remain in inventory, with fewer than 5 Model S and 1 Model X available near Austin, Texas. * Tesla recently ended production of Model S and Model X, marking the end of an era. * Call for new Tesla model to boost sales and customer interest amid an aging lineup. * Tesla's stock price declined slightly, with TSLA closing at $343.25 and decreasing further overnight. 220. </w:t>
      </w:r>
      <w:hyperlink r:id="rId204">
        <w:r>
          <w:rPr>
            <w:color w:val="0000EE"/>
            <w:u w:val="single"/>
          </w:rPr>
          <w:t>https://www.electrive.com/2026/04/09/in-may-2029-the-diesel-city-bus-will-be-phased-out-markus-fischer-daimler-buses/</w:t>
        </w:r>
      </w:hyperlink>
      <w:r>
        <w:t xml:space="preserve"> - * Daimler Buses plans to phase out diesel city buses in May 2029, transitioning to fully electric public transport.</w:t>
      </w:r>
      <w:r>
        <w:rPr>
          <w:i/>
        </w:rPr>
        <w:t xml:space="preserve"> * The company's eCitaro electric bus is improved with a new NMC4 battery, offering 13% higher energy density, charging at up to 300 kW, and a 10-year service life.</w:t>
      </w:r>
      <w:r>
        <w:t xml:space="preserve"> * The new battery is compatible with earlier eCitaro models and supports practical infrastructure integration.</w:t>
      </w:r>
      <w:r>
        <w:rPr>
          <w:i/>
        </w:rPr>
        <w:t xml:space="preserve"> * Daimler Buses supports infrastructure development via its Omniplus Charge and Daimler Buses Solutions services.</w:t>
      </w:r>
      <w:r>
        <w:t xml:space="preserve"> * The company expects electric city buses to dominate the market in Germany from 2026. 221. </w:t>
      </w:r>
      <w:hyperlink r:id="rId205">
        <w:r>
          <w:rPr>
            <w:color w:val="0000EE"/>
            <w:u w:val="single"/>
          </w:rPr>
          <w:t>https://cleantechnica.com/2026/04/08/kia-ev2-production-begins-in-europe/</w:t>
        </w:r>
      </w:hyperlink>
      <w:r>
        <w:t xml:space="preserve"> - * Kia started producing the EV2 in Žilina, Slovakia, aimed at the European market. 222. </w:t>
      </w:r>
      <w:hyperlink r:id="rId206">
        <w:r>
          <w:rPr>
            <w:color w:val="0000EE"/>
            <w:u w:val="single"/>
          </w:rPr>
          <w:t>https://lithium-news.com/record-lithium-carbonate-price-surge-triggers-global-market-transformation/</w:t>
        </w:r>
      </w:hyperlink>
      <w:r>
        <w:t xml:space="preserve"> - ['</w:t>
      </w:r>
      <w:r>
        <w:rPr>
          <w:i/>
        </w:rPr>
        <w:t xml:space="preserve"> The global lithium market faces unprecedented volatility driven by a surge in lithium carbonate prices, affecting supply chains worldwide.', '</w:t>
      </w:r>
      <w:r>
        <w:t xml:space="preserve"> The price spike is caused by mining bottlenecks, processing constraints, and rising EV demand, complicating supply and demand dynamics.', '</w:t>
      </w:r>
      <w:r>
        <w:rPr>
          <w:i/>
        </w:rPr>
        <w:t xml:space="preserve"> Major lithium producers in Australia, Chile, and Argentina face technical and scaling challenges, impacting supply expansion.', '</w:t>
      </w:r>
      <w:r>
        <w:t xml:space="preserve"> Electric vehicle manufacturers such as Tesla and BYD are securing long-term supply agreements to manage high prices.', '</w:t>
      </w:r>
      <w:r>
        <w:rPr>
          <w:i/>
        </w:rPr>
        <w:t xml:space="preserve"> Regional differences in lithium pricing, regulatory environments, and strategic responses influence market fragmentation and arbitrage opportunities.'] 223. </w:t>
      </w:r>
      <w:hyperlink r:id="rId207">
        <w:r>
          <w:rPr>
            <w:color w:val="0000EE"/>
            <w:u w:val="single"/>
          </w:rPr>
          <w:t>https://lithium-news.com/record-spodumene-concentrate-supply-shifts-drive-massive-global-lithium-price-changes/</w:t>
        </w:r>
      </w:hyperlink>
      <w:r>
        <w:rPr>
          <w:i/>
        </w:rPr>
        <w:t xml:space="preserve"> - * Global lithium markets face unprecedented volatility due to recent spodumene concentrate supply changes. * Developments across Australia, North America, and African markets are altering production and supply chains. * Market wide disruptions include capacity additions and operational disruptions at key facilities. * Chinese processors are adjusting procurement strategies, increasing long-term offtake agreements. * Price differentials between regions have widened, creating arbitrage opportunities. * Market anticipates continued volatility due to development pipelines, regulatory, and environmental factors. * Changing quality specifications and increased demand for superior grades influence pricing structures. * Market strategies include vertical integration, partnerships, and risk hedging. * Spodumene has a critical role in the evolving lithium market driven by EV and energy storage growth. 224. </w:t>
      </w:r>
      <w:hyperlink r:id="rId208">
        <w:r>
          <w:rPr>
            <w:color w:val="0000EE"/>
            <w:u w:val="single"/>
          </w:rPr>
          <w:t>http://www.marketsandmarketsblog.com/electric-truck-market-worth-32-13-billion-by-2032-2.html</w:t>
        </w:r>
      </w:hyperlink>
      <w:r>
        <w:rPr>
          <w:i/>
        </w:rPr>
        <w:t xml:space="preserve"> - * The electric truck market is projected to grow from USD 5.25 billion in 2025 to USD 32.13 billion by 2032, with a CAGR of 29.5%. * Governments and fleets are accelerating adoption through incentives, emission targets, and infrastructure development. * Heavy-duty trucks are dominating the market driven by policies in North America and Europe; models like Tesla Semi and Freightliner eCascadia are highlighted. * Europe is a key growth region, with major OEM investments and supportive policies. * Leading companies include BYD, AB Volvo, Ford, Daimler, and Rivian, deploying product launches and strategic deals. 225. </w:t>
      </w:r>
      <w:hyperlink r:id="rId209">
        <w:r>
          <w:rPr>
            <w:color w:val="0000EE"/>
            <w:u w:val="single"/>
          </w:rPr>
          <w:t>https://lithium-news.com/massive-lithium-refinery-expansions-signal-a-transformative-shift-in-global-supply-chains/</w:t>
        </w:r>
      </w:hyperlink>
      <w:r>
        <w:rPr>
          <w:i/>
        </w:rPr>
        <w:t xml:space="preserve"> - * The lithium industry is experiencing significant refinery expansion to address supply chain bottlenecks. * Companies like Albemarle, SQM, and others across North America and Asia are investing billions in new processing facilities. * Expansion aims to triple global lithium refining capacity by 2028, with annual processing potentially reaching 2.5 million metric tons. * New refineries incorporate technological advances such as direct lithium extraction and automation. * Major automakers like Tesla, General Motors, and Ford are securing supply agreements from these expanded facilities. * Regional economic impacts include job creation and infrastructure development in Nevada, Quebec, and Western Australia. * Environmental improvements feature carbon-neutral processing and closed-loop water systems. * Companies are timing capacity increases ahead of demand to optimise pricing and supply stability. * The developments signal industry transformation towards sustainability and diversification. 226. </w:t>
      </w:r>
      <w:hyperlink r:id="rId208">
        <w:r>
          <w:rPr>
            <w:color w:val="0000EE"/>
            <w:u w:val="single"/>
          </w:rPr>
          <w:t>http://www.marketsandmarketsblog.com/electric-truck-market-worth-32-13-billion-by-2032-2.html</w:t>
        </w:r>
      </w:hyperlink>
      <w:r>
        <w:rPr>
          <w:i/>
        </w:rPr>
        <w:t xml:space="preserve"> - * The electric truck market is valued at USD 5.25 billion in 2025 and is projected to grow at a CAGR of 29.5%, reaching USD 32.13 billion by 2032. * Governments, fleets, and OEMs are accelerating adoption of electric trucks, with models from companies like AB Volvo, BYD, Tesla, Freightliner, and Volvo. * Heavy-duty trucks are the most influential segment, supported by regulations and advancements in battery technology. * Europe’s electric truck market is expanding, driven by policies, incentives, and key manufacturers like Daimler, Volvo, and Mercedes Benz. * Major players include BYD, AB Volvo, Ford, Dongfeng, and Rivian, focusing on product launches and strategic deals. 227. </w:t>
      </w:r>
      <w:hyperlink r:id="rId210">
        <w:r>
          <w:rPr>
            <w:color w:val="0000EE"/>
            <w:u w:val="single"/>
          </w:rPr>
          <w:t>https://evmagz.com/catl-appoints-zijin-mining-founder-chen-jinghe-as-adviser-on-mineral-strategy/</w:t>
        </w:r>
      </w:hyperlink>
      <w:r>
        <w:rPr>
          <w:i/>
        </w:rPr>
        <w:t xml:space="preserve"> - • CATL appointed Chen Jinghe as senior adviser for its mining business to strengthen raw material access. • Chen, former Zijin Mining leader, will support expanding mineral supply chain operations. • CATL aims to secure upstream resources including lithium, nickel, cobalt, and phosphorus. • The company has invested in mining projects globally and in China to mitigate supply risks. • Chen's experience supports CATL’s strategy for deeper presence in battery material supply chain. 228. </w:t>
      </w:r>
      <w:hyperlink r:id="rId211">
        <w:r>
          <w:rPr>
            <w:color w:val="0000EE"/>
            <w:u w:val="single"/>
          </w:rPr>
          <w:t>https://www.fool.com.au/2026/04/09/pls-shares-jump-320-in-12-months-buy-sell-or-hold/</w:t>
        </w:r>
      </w:hyperlink>
      <w:r>
        <w:rPr>
          <w:i/>
        </w:rPr>
        <w:t xml:space="preserve"> - * PLS Group Ltd shares increased 321% over the past year, reaching a 12-month high of $5.30. * The share price was driven by a rally in lithium prices, interest in EVs, and energy storage demand. * The company posted a 47% revenue increase, 241% rise in EBITDA, and a profit of $33 million for FY26 H1. * Analyst sentiment remains mostly positive; some predict further gains, others see potential for downside. * UBS forecasts increasing lithium demand, potentially boosting lithium prices up to US$2,625 per tonne in 2028. 229. </w:t>
      </w:r>
      <w:hyperlink r:id="rId212">
        <w:r>
          <w:rPr>
            <w:color w:val="0000EE"/>
            <w:u w:val="single"/>
          </w:rPr>
          <w:t>https://kr-asia.com/qingtao-energy-files-for-hong-kong-ipo-after-ramping-up-solid-state-battery-deliveries</w:t>
        </w:r>
      </w:hyperlink>
      <w:r>
        <w:rPr>
          <w:i/>
        </w:rPr>
        <w:t xml:space="preserve"> - * Qingtao Energy Development Group filed for a Hong Kong IPO on April 8, aiming to expand solid-state battery production. * The company focuses on solid-state batteries, including hybrid and all-solid-state types, with ongoing pilot production for the latter in 2025. * It has delivered over 10,000 hybrid battery packs and partnered with SAIC on vehicle validation, achieving a 1,083 km driving range. * Market demand for solid-state batteries is projected to rise significantly from 0.4 GWh in 2022 to 6.0 GWh in 2025, with Qingtao Energy holding the largest global market share. * The company operates five production bases in China with a 6.8 GWh capacity, with plans for expansion, and reported revenues of RMB 248 million in 2023, growing rapidly through 2025. 230. </w:t>
      </w:r>
      <w:hyperlink r:id="rId213">
        <w:r>
          <w:rPr>
            <w:color w:val="0000EE"/>
            <w:u w:val="single"/>
          </w:rPr>
          <w:t>https://www.scmp.com/business/china-evs/article/3349457/volkswagen-tests-chinas-appetite-locally-developed-evs?utm_source=rss_feed</w:t>
        </w:r>
      </w:hyperlink>
      <w:r>
        <w:rPr>
          <w:i/>
        </w:rPr>
        <w:t xml:space="preserve"> - * Volkswagen plans to launch three new EV models in China over the next two weeks, developed using Chinese technology. * The move responds to fierce competition in China’s automotive market. * Volkswagen aims to combine German manufacturing standards with Chinese-developed technology. * The first model, ID. UNYX 08, will feature an intelligent driving assistance system by Xpeng and batteries from CATL. 231. </w:t>
      </w:r>
      <w:hyperlink r:id="rId214">
        <w:r>
          <w:rPr>
            <w:color w:val="0000EE"/>
            <w:u w:val="single"/>
          </w:rPr>
          <w:t>https://express-press-release.net/news/2026/04/08/1745979</w:t>
        </w:r>
      </w:hyperlink>
      <w:r>
        <w:rPr>
          <w:i/>
        </w:rPr>
        <w:t xml:space="preserve"> - * The electric commercial vehicle sector is expanding, driven by demand from businesses, governments, and logistics providers in 2026 and beyond. * Urban logistics and last-mile delivery are witnessing rapid electrification, supported by advancements in battery efficiency and charging infrastructure. * The market is shifting from light-duty to medium- and heavy-duty segments, with policies incentivising electric trucks. * Digital technologies like telematics and IoT are enhancing fleet management and sustainability reporting. * The market is forecast to grow at a CAGR of 18.3%, with innovations in batteries and autonomous tech playing a key role. 232. </w:t>
      </w:r>
      <w:hyperlink r:id="rId215">
        <w:r>
          <w:rPr>
            <w:color w:val="0000EE"/>
            <w:u w:val="single"/>
          </w:rPr>
          <w:t>https://paultan.org/2026/04/09/next-volkswagen-touareg-to-become-an-ev-model/</w:t>
        </w:r>
      </w:hyperlink>
      <w:r>
        <w:rPr>
          <w:i/>
        </w:rPr>
        <w:t xml:space="preserve"> - • Volkswagen plans to redesign the Touareg as a battery-electric vehicle to maintain its position as a flagship model for affluent customers. • The current-generation Touareg is to be discontinued as Volkswagen shifts focus to high-volume, mainstream models. • The new EV Touareg will target customers seeking upmarket vehicles that are not premium-branded, filling a niche between volume and premium markets. • It will continue to be a large SUV, likely using the SSP architecture, and will be released after the next-generation Golf, which will also be electric. 233. </w:t>
      </w:r>
      <w:hyperlink r:id="rId216">
        <w:r>
          <w:rPr>
            <w:color w:val="0000EE"/>
            <w:u w:val="single"/>
          </w:rPr>
          <w:t>https://www.techradar.com/pro/it-doesnt-catch-fire-why-chinas-fireproof-sodium-battery-could-be-the-breakthrough-that-makes-evs-safer-than-ice-cars</w:t>
        </w:r>
      </w:hyperlink>
      <w:r>
        <w:rPr>
          <w:i/>
        </w:rPr>
        <w:t xml:space="preserve"> - * Chinese scientists at the Chinese Academy of Sciences develop a sodium-ion battery using a polymerizable non-flammable electrolyte that forms a solid internal barrier at 150°C, preventing thermal runaway. * The battery employs a three-part safety structure supporting thermal stability, interface stability, and physical separation. * Testing with a 3.5Ah cylindrical sodium-ion cell demonstrated complete suppression of thermal runaway, fire, or explosion during nail penetration tests. * The battery maintained performance with an energy density of 211Wh/kg and operational stability from -40°F to 140°F. * Materials used are common in industrial production, facilitating potential commercial scaling. 234. </w:t>
      </w:r>
      <w:hyperlink r:id="rId217">
        <w:r>
          <w:rPr>
            <w:color w:val="0000EE"/>
            <w:u w:val="single"/>
          </w:rPr>
          <w:t>https://canaltech.com.br/carros/marca-chinesa-testa-bateria-que-promete-autonomia-absurda-para-eletricos/</w:t>
        </w:r>
      </w:hyperlink>
      <w:r>
        <w:rPr>
          <w:i/>
        </w:rPr>
        <w:t xml:space="preserve"> - * Chery announced advances in solid-state battery development, aiming to triple current electric vehicle range. * Prototype batteries achieved over 1,500 km of range during tests. * The new batteries are lighter, more efficient, and less costly, with higher energy density. * Battery prototypes reached 400 Wh/kg, with a target of 600 Wh/kg. * The longevity of batteries is projected at 5,000 charge cycles. * Fast charging of 500 km in eight minutes is possible. * Technology is in testing phases, including extreme condition simulations. 235. </w:t>
      </w:r>
      <w:hyperlink r:id="rId218">
        <w:r>
          <w:rPr>
            <w:color w:val="0000EE"/>
            <w:u w:val="single"/>
          </w:rPr>
          <w:t>https://electrek.co/2026/04/08/byds-chief-scientist-solid-state-ev-batteries-critical-stage/</w:t>
        </w:r>
      </w:hyperlink>
      <w:r>
        <w:rPr>
          <w:i/>
        </w:rPr>
        <w:t xml:space="preserve"> - * BYD’s chief scientist, Lian Yubo, states solid-state EV batteries have entered a 'critical stage'. * Challenges such as ion stability and lithium dendrite growth remain, with mass production expected around 2030. * BYD plans to produce sulfide-based all-solid-state batteries in limited batches in 2027. * BYD launched Blade Battery 2.0 and Flash Charging technology, with a driving range over 1,000 km and rapid charging capabilities. * The Denza Z9 GT will debut in Europe in April 2026, featuring new battery technologies. 236. </w:t>
      </w:r>
      <w:hyperlink r:id="rId219">
        <w:r>
          <w:rPr>
            <w:color w:val="0000EE"/>
            <w:u w:val="single"/>
          </w:rPr>
          <w:t>https://www.mercomindia.com/recyclekaro-secures-government-incentive-for-critical-mineral-recycling</w:t>
        </w:r>
      </w:hyperlink>
      <w:r>
        <w:rPr>
          <w:i/>
        </w:rPr>
        <w:t xml:space="preserve"> - * Recyclekaro, an Indian e-waste and lithium-ion battery recycling company, secured eligibility for a government incentive programme. * The Ministry of Mines launched the incentive under the National Critical Minerals Mission. * The company plans to invest ₹3 billion (~$32.29 million) to expand recycling capacity to around 50,000 metric tons. * The project will recover critical minerals from waste streams including lithium-ion batteries, e-waste, rare earth magnets, and catalytic converters. * Additionally, Recyclekaro plans to invest over ₹5 billion (~$53.81 million) in R&amp;D facilities over five years. 237. </w:t>
      </w:r>
      <w:hyperlink r:id="rId220">
        <w:r>
          <w:rPr>
            <w:color w:val="0000EE"/>
            <w:u w:val="single"/>
          </w:rPr>
          <w:t>https://finance.yahoo.com/sectors/technology/articles/ford-reinventing-itself-ai-infrastructure-143521543.html</w:t>
        </w:r>
      </w:hyperlink>
      <w:r>
        <w:rPr>
          <w:i/>
        </w:rPr>
        <w:t xml:space="preserve"> - * Ford incurred a $10.70 billion impairment charge in 2025 due to EV program cancellations and asset write-downs, combined with a net loss of $11.10 billion for Q4 2025. * The company is transforming its Kentucky battery plant into energy storage and battery manufacturing capacity, aiming for 20 GWh annual capacity by 2027, supported by a $1.5 billion investment in 2026. * Ford's pivot aligns with a broader industrial infrastructure focus, diverging from traditional EV manufacturing. * Ford's restructuring includes the creation of Ford Energy, repurposing existing factory capacity to produce advanced battery energy storage systems, lithium iron phosphate cells, and DC container systems, reflecting strategic shift toward battery and energy infrastructure. 238. </w:t>
      </w:r>
      <w:hyperlink r:id="rId221">
        <w:r>
          <w:rPr>
            <w:color w:val="0000EE"/>
            <w:u w:val="single"/>
          </w:rPr>
          <w:t>https://www.cbtnews.com/stellantis-nears-deal-with-leapmotor/</w:t>
        </w:r>
      </w:hyperlink>
      <w:r>
        <w:rPr>
          <w:i/>
        </w:rPr>
        <w:t xml:space="preserve"> - * Stellantis is in advanced talks with Leapmotor to co-develop a low-cost electric vehicle under the Opel brand. * The partnership aims to produce an affordable EV for Europe amid rising demand for budget-friendly electric cars. * Discussions focus on leveraging Chinese technology, with final details still under negotiation. * The move responds to increased competition from Chinese EV brands in the European market. * The deal reflects Stellantis’ strategy to reduce costs and accelerate EV development using Chinese partnerships. 239. </w:t>
      </w:r>
      <w:hyperlink r:id="rId222">
        <w:r>
          <w:rPr>
            <w:color w:val="0000EE"/>
            <w:u w:val="single"/>
          </w:rPr>
          <w:t>https://esgnews.com/stellantis-explores-leapmotor-partnership-to-build-opel-ev-in-spain/?utm_source=rss&amp;utm_medium=rss&amp;utm_campaign=stellantis-explores-leapmotor-partnership-to-build-opel-ev-in-spain</w:t>
        </w:r>
      </w:hyperlink>
      <w:r>
        <w:rPr>
          <w:i/>
        </w:rPr>
        <w:t xml:space="preserve"> - • Stellantis explores a China-led development model with Leapmotor for an Opel electric SUV, targeting production in Spain with a 2028 start and 50,000 units annually. • The project aims to reduce EV costs and accelerate market entry through platform sharing and cross-border collaboration. • Talks are advanced amid rising competition from Chinese EV brands like BYD in Europe. • The deal raises governance and geopolitical considerations related to reliance on Chinese technology. • Stellantis seeks to optimise costs and utilisation while responding to sector pressures and market shifts. 240. </w:t>
      </w:r>
      <w:hyperlink r:id="rId223">
        <w:r>
          <w:rPr>
            <w:color w:val="0000EE"/>
            <w:u w:val="single"/>
          </w:rPr>
          <w:t>https://onlinelibrary.wiley.com/doi/10.1002/cjce.70132?af=R</w:t>
        </w:r>
      </w:hyperlink>
      <w:r>
        <w:rPr>
          <w:i/>
        </w:rPr>
        <w:t xml:space="preserve"> - * The review discusses lithium recovery and purification strategies for battery-grade lithium carbonate and hydroxide from primary and secondary sources. * It covers established processes such as evaporation-based brine treatment and metallurgical methods, along with emerging techniques like membrane separation and solvent extraction. * Attention is given to lithium precipitation, ion behaviour during extraction, and product quality for cathode synthesis. * The review evaluates process scalability, environmental impact, and future prospects, highlighting lithium's role in electric vehicle adoption. * It underscores the importance of lithium industry advancements for battery applications and resource sustainability. 241. </w:t>
      </w:r>
      <w:hyperlink r:id="rId224">
        <w:r>
          <w:rPr>
            <w:color w:val="0000EE"/>
            <w:u w:val="single"/>
          </w:rPr>
          <w:t>https://www.financial-news.co.uk/the-solid-state-battery-breakthrough-toyotas-700-mile-ev-is-finally-ready-for-production/</w:t>
        </w:r>
      </w:hyperlink>
      <w:r>
        <w:rPr>
          <w:i/>
        </w:rPr>
        <w:t xml:space="preserve"> - * Toyota plans to produce solid-state batteries by 2027–2028, aiming for a range of over 620 miles per charge. * The technology claims to retain 90% capacity over 40 years, potentially outlasting multiple vehicle lifespans. * Toyota collaborates with Sumitomo Metal Mining on cathode materials, indicating progress beyond lab research. * The first models likely to feature this technology are high-end vehicles, with broader adoption projected later. * The innovation could address range anxiety and charging speed issues in EVs, impacting the market significantly. 242. </w:t>
      </w:r>
      <w:hyperlink r:id="rId225">
        <w:r>
          <w:rPr>
            <w:color w:val="0000EE"/>
            <w:u w:val="single"/>
          </w:rPr>
          <w:t>https://www.pv-magazine.com/2026/04/08/renalfa-targets-3-6-gwh-hybrid-bess-cluster-in-romania/</w:t>
        </w:r>
      </w:hyperlink>
      <w:r>
        <w:rPr>
          <w:i/>
        </w:rPr>
        <w:t xml:space="preserve"> - * Renalfa Power Clusters acquired two renewable energy projects in Arad County, Romania. * The projects include a 365 MWp solar power plant and an 800 MWh standalone battery energy storage system. * The company plans to merge these into a hybrid power cluster with a commercial launch targeted for 2027. * The development involves a hybrid dual-chemistry approach, combining lithium-ion and sodium-ion storage technology. * The projects are described as fully derisked and in late-stage development. 243. </w:t>
      </w:r>
      <w:hyperlink r:id="rId226">
        <w:r>
          <w:rPr>
            <w:color w:val="0000EE"/>
            <w:u w:val="single"/>
          </w:rPr>
          <w:t>http://www.marketsandmarketsblog.com/e-motorcycle-market-size-share-industry-analysis-report-by-2032.html</w:t>
        </w:r>
      </w:hyperlink>
      <w:r>
        <w:rPr>
          <w:i/>
        </w:rPr>
        <w:t xml:space="preserve"> - * The global e-motorcycle market is projected to grow from USD 0.37 billion in 2026 to USD 1.09 billion in 2032, at a CAGR of 12.7%. * Growth driven by demand for urban mobility, fuel cost volatility, and tightening emission regulations. * Improvements in lithium-ion batteries, battery management, and thermal systems enhance vehicle range, safety, and lifespan. * Expansion of charging networks and Standardised protocols improve operational feasibility. * Industry players include Zero Motorcycles, Energica, NIU Technologies, Lightning Motorcycle, and others, with North America showing significant growth. 244. </w:t>
      </w:r>
      <w:hyperlink r:id="rId227">
        <w:r>
          <w:rPr>
            <w:color w:val="0000EE"/>
            <w:u w:val="single"/>
          </w:rPr>
          <w:t>https://www.tribuneindia.com/news/business/megacharge-partners-with-national-highways-for-electric-vehicles-nhev-for-indias-5500-km-e-highway-network/amp/?utm=relatedarticles</w:t>
        </w:r>
      </w:hyperlink>
      <w:r>
        <w:rPr>
          <w:i/>
        </w:rPr>
        <w:t xml:space="preserve"> - - MegaCharge announces a partnership with NHEV to deploy 660 EV charging points along India's 5,500 km e-highway network. - The project aims to enhance intercity EV travel and support India's EV adoption goals. - MegaCharge plans to build 5,000 scalable EV charging points across India by 2030. - The initiative supports government sustainability targets and aims to reduce range anxiety. - Deployment includes advanced AC and DC fast chargers at key locations, with upcoming installations planned across various cities. 245. </w:t>
      </w:r>
      <w:hyperlink r:id="rId228">
        <w:r>
          <w:rPr>
            <w:color w:val="0000EE"/>
            <w:u w:val="single"/>
          </w:rPr>
          <w:t>https://www.leadersnet.at/news/98940,das-sind-die-meistverkauften-elektroautos-der-welt.html</w:t>
        </w:r>
      </w:hyperlink>
      <w:r>
        <w:rPr>
          <w:i/>
        </w:rPr>
        <w:t xml:space="preserve"> - * In 2025, battery electric vehicles (BEV) sales increased by 26.7% globally, reaching 13,697,372 units.</w:t>
      </w:r>
      <w:r>
        <w:t xml:space="preserve"> Tesla Model Y remained the best-selling EV with 1,085,521 units, despite a 7.5% decline.</w:t>
      </w:r>
      <w:r>
        <w:rPr>
          <w:i/>
        </w:rPr>
        <w:t xml:space="preserve"> Chinese manufacturers dominate the top 10 EV models, with eight from China.</w:t>
      </w:r>
      <w:r>
        <w:t xml:space="preserve"> China held 59.1% of the global EV market, growing 27.6%.</w:t>
      </w:r>
      <w:r>
        <w:rPr>
          <w:i/>
        </w:rPr>
        <w:t xml:space="preserve"> The US saw a slight decline in EV sales in 2025, while European markets like Germany and the UK experienced significant growth.</w:t>
      </w:r>
      <w:r>
        <w:t xml:space="preserve"> No European model features in the top 10 bestsellers, and Chinese brands are expanding into Europe. 246. </w:t>
      </w:r>
      <w:hyperlink r:id="rId229">
        <w:r>
          <w:rPr>
            <w:color w:val="0000EE"/>
            <w:u w:val="single"/>
          </w:rPr>
          <w:t>https://impactwealth.org/2026-tesla-model-3-review-specs-pricing-explained/</w:t>
        </w:r>
      </w:hyperlink>
      <w:r>
        <w:t xml:space="preserve"> - * The 2026 Tesla Model 3 features refined trims, updated pricing, and improved efficiency. * The lineup includes Standard RWD, Premium RWD, Premium AWD, and Performance trims. * The model offers a range of 321 to 363 miles and acceleration from 2.8 to 5.8 seconds. * Tesla maintains a competitive edge with its charging network and software ecosystem. * The vehicle includes advanced driver assistance and safety features, with optional Full Self-Driving. * The 2026 update reflects Tesla's strategy to enhance accessibility amid rising global EV competition. 247. </w:t>
      </w:r>
      <w:hyperlink r:id="rId230">
        <w:r>
          <w:rPr>
            <w:color w:val="0000EE"/>
            <w:u w:val="single"/>
          </w:rPr>
          <w:t>http://prsync.com/imarc-services-private-limited/australia-electric-vehicle-market--industry-trends-growth-and-future-outlook-to--5181045/</w:t>
        </w:r>
      </w:hyperlink>
      <w:r>
        <w:t xml:space="preserve"> - * The Australian electric vehicle market is projected to grow from USD 21.06 billion in 2025 to USD 205.45 billion by 2034, with a CAGR of 28.80%. 248. </w:t>
      </w:r>
      <w:hyperlink r:id="rId231">
        <w:r>
          <w:rPr>
            <w:color w:val="0000EE"/>
            <w:u w:val="single"/>
          </w:rPr>
          <w:t>https://evmagz.com/volkswagen-unveils-china-focused-ev-platform-and-concepts-in-beijing/</w:t>
        </w:r>
      </w:hyperlink>
      <w:r>
        <w:t xml:space="preserve"> - * Volkswagen introduced new EV concepts and a China-specific platform at its event in Beijing. * The company launched the China Main Platform (CMP) and ID. CODE concept with Level 4 autonomous capabilities. * Volkswagen established a new entity in Hefei to focus on localisation and R&amp;D in China. * The CMP platform is developed with Xpeng and aims at the entry-level EV segment. * Volkswagen plans to expand its ID. lineup to 16 models in China by 2030, including new sub-brand ID.UNYX. 249. </w:t>
      </w:r>
      <w:hyperlink r:id="rId232">
        <w:r>
          <w:rPr>
            <w:color w:val="0000EE"/>
            <w:u w:val="single"/>
          </w:rPr>
          <w:t>https://evmagz.com/tesla-regains-global-bev-lead-in-q1-2026-amid-inventory-build/</w:t>
        </w:r>
      </w:hyperlink>
      <w:r>
        <w:t xml:space="preserve"> - * Tesla reclaims its position as the world’s largest seller of BEVs in Q1 2026, delivering 358,023 units. * Tesla's production reached 408,386 vehicles, with an inventory buildup of over 50,000 units. * Tesla’s deliveries increased 6.3% year-on-year but decreased 14.4% compared to Q4 2025. * BYD reported 310,389 BEV sales, supported by plug-in hybrid models. * In the US, Rivian outperformed Ford in EV deliveries, with a 20% increase; Ford’s EV sales fell 70%. * In China, Xiaomi’s YU7 outsold Tesla’s Model Y with 37,869 units. * In Europe, EV registrations declined significantly after the rollback of government incentives, with Norway down 71% and the Netherlands down 28%. * China revised its EV subsidy framework to a percentage-based system, impacting market dynamics. 250. </w:t>
      </w:r>
      <w:hyperlink r:id="rId233">
        <w:r>
          <w:rPr>
            <w:color w:val="0000EE"/>
            <w:u w:val="single"/>
          </w:rPr>
          <w:t>https://nationaltoday.com/us/md/rockville/news/2026/04/08/global-lithium-ion-battery-cathode-market-surges-with-ev-adoption/</w:t>
        </w:r>
      </w:hyperlink>
      <w:r>
        <w:t xml:space="preserve"> - * The lithium-ion battery cathode market is experiencing rapid growth, driven by EV production and battery technology advancements. * The market value is $55 billion in 2026, projected to reach $193.41 billion by 2036 at a CAGR of 13.4%. * Market expansion is linked to EV adoption, energy storage growth, and advancements in cathode chemistry. * Key players include CATL, LG Energy Solution, Umicore, BASF SE, and Panasonic. * Future opportunities involve recycled feedstock and next-generation cathode development; risks include mineral geopolitics and technology disruptions. 251. </w:t>
      </w:r>
      <w:hyperlink r:id="rId234">
        <w:r>
          <w:rPr>
            <w:color w:val="0000EE"/>
            <w:u w:val="single"/>
          </w:rPr>
          <w:t>https://www.fool.com.au/2026/04/08/looking-for-an-asx-lithium-share-with-plenty-of-potential-upside-this-could-be-the-one/</w:t>
        </w:r>
      </w:hyperlink>
      <w:r>
        <w:t xml:space="preserve"> - * Wildcat Resources Ltd announced exploration drilling results near its Tabba Tabba lithium project in Western Australia. * Results showed mineralisation extending over 2.3 km at Bolt Cutter discovery. * Significant drilling results included 9.4m at 1.3% lithium oxide and 8.1m at 1.2% lithium. * The company remains well-funded with $48.5 million in cash as of December. * The Tabba Tabba project is in the Pilbara region, close to large existing lithium mines, and aims for first production in 2028. 252. </w:t>
      </w:r>
      <w:hyperlink r:id="rId235">
        <w:r>
          <w:rPr>
            <w:color w:val="0000EE"/>
            <w:u w:val="single"/>
          </w:rPr>
          <w:t>https://www.energytrend.com/news/20260408-51193.html</w:t>
        </w:r>
      </w:hyperlink>
      <w:r>
        <w:t xml:space="preserve"> - * CATL announces reallocation of 4.8 billion RMB of raised funds to the Xiamen Battery Industrial Base Project.</w:t>
      </w:r>
      <w:r>
        <w:rPr>
          <w:i/>
        </w:rPr>
        <w:t xml:space="preserve"> The reallocation was approved by the company's Board in March 2026 and ratified at the AGM.</w:t>
      </w:r>
      <w:r>
        <w:t xml:space="preserve"> The funds are to be used for construction by the company's subsidiary in Xiamen.</w:t>
      </w:r>
      <w:r>
        <w:rPr>
          <w:i/>
        </w:rPr>
        <w:t xml:space="preserve"> The company aims to optimise capital utilisation and project development.</w:t>
      </w:r>
      <w:r>
        <w:t xml:space="preserve"> Dedicated accounts and regulatory agreements with banks and financial institutions have been established for fund management. 253. </w:t>
      </w:r>
      <w:hyperlink r:id="rId236">
        <w:r>
          <w:rPr>
            <w:color w:val="0000EE"/>
            <w:u w:val="single"/>
          </w:rPr>
          <w:t>https://www.energytrend.com/news/20260408-51205.html</w:t>
        </w:r>
      </w:hyperlink>
      <w:r>
        <w:t xml:space="preserve"> - * Jana Energy announced on April 7 that it completed hundreds of millions of yuan in Series A+ financing. * Investors include Shenzhen Energy Storage Fund and EVE Energy. * Funding aims to support technological iteration, capacity expansion, and global market expansion. * The company focuses on R&amp;D, capacity increase, and overseas market penetration. * Jana Energy, founded in April 2022 in Shenzhen, specialises in sodium-ion batteries with over 250 patents. * It owns the world’s first 10,000-ton polyanion cathode production line, with a planned capacity of 100,000 tons. * The company supplies major clients like BYD, CATL, and Highpower Energy Storage worldwide. 254. </w:t>
      </w:r>
      <w:hyperlink r:id="rId237">
        <w:r>
          <w:rPr>
            <w:color w:val="0000EE"/>
            <w:u w:val="single"/>
          </w:rPr>
          <w:t>https://carnewschina.com/2026/04/08/byd-chief-scientist-solid-state-battery-at-critical-breakthrough-stage-while-commercialisation-constrained/</w:t>
        </w:r>
      </w:hyperlink>
      <w:r>
        <w:t xml:space="preserve"> - • BYD’s chief scientist Lian Yubo reported solid-state batteries are at a ‘critical breakthrough stage’ but face manufacturing and material challenges. • Challenges include interface stability and lithium dendrite suppression, with a system-level development framework to improve design. • BYD's solid-state batteries aim for small-batch production around 2027, with broader scaling dependent on industrial maturity. • The company continues developing lithium-ion, sodium-ion, and lithium iron phosphate (Blade Battery 2.0) chemistries. • Industry discussions in China target manufacturing breakthroughs to enable large-scale commercialisation by 2027. 255. </w:t>
      </w:r>
      <w:hyperlink r:id="rId238">
        <w:r>
          <w:rPr>
            <w:color w:val="0000EE"/>
            <w:u w:val="single"/>
          </w:rPr>
          <w:t>https://www.electrive.com/2026/04/08/thailand-xpeng-mulls-local-production-facility-amid-rising-demand/</w:t>
        </w:r>
      </w:hyperlink>
      <w:r>
        <w:t xml:space="preserve"> - * Xpeng is conducting a feasibility study to establish a production facility in Thailand, with a decision expected within 1-2 years. * The company is evaluating investment opportunities and may form a joint venture with a local company. * Rising fuel costs and government incentives are boosting EV adoption in Thailand. * EV sales in Thailand increased by 80.27% last year, with a target of over 250,000 units this year. * Xpeng sells the G6 and X9 models, expanding sales through new showrooms in Thailand. 256. </w:t>
      </w:r>
      <w:hyperlink r:id="rId239">
        <w:r>
          <w:rPr>
            <w:color w:val="0000EE"/>
            <w:u w:val="single"/>
          </w:rPr>
          <w:t>https://paultan.org/2026/04/08/2027-bmw-i7-facelift-gets-rimac-batteries-for-more-range-faster-charging-reveal-in-beijing-april-22/</w:t>
        </w:r>
      </w:hyperlink>
      <w:r>
        <w:t xml:space="preserve"> - * The facelifted BMW 7 Series (G70) will be unveiled at Auto China in Beijing on April 22, 2026. * The electric i7 will receive new batteries developed with Rimac Technology, increasing range and charging speed. * The new batteries provide a 20% gain in volumetric energy density and higher charging power, though the system voltage remains unconfirmed. * Battery assembly will take place in Croatia, shipped to BMW’s Dingolfing plant. * The vehicle will feature design updates including advanced grille and new infotainment interface. 257. </w:t>
      </w:r>
      <w:hyperlink r:id="rId240">
        <w:r>
          <w:rPr>
            <w:color w:val="0000EE"/>
            <w:u w:val="single"/>
          </w:rPr>
          <w:t>https://www.rionegro.com.ar/autos/asi-lo-veo-ford-prepara-un-electrico-barato-para-desafiar-a-tesla/</w:t>
        </w:r>
      </w:hyperlink>
      <w:r>
        <w:t xml:space="preserve"> - * Ford CEO Jim Farley announced the company will launch an accessible electric car within two years to directly challenge Tesla models. * The project aims to compete with Tesla Model 3 and Model Y, using a new global platform prioritising efficiency and cost reduction. * Ford plans to develop a flexible architecture for multiple models with lightweight batteries and optimised production processes. * The strategy includes a strong focus on hybrids but affirms ongoing commitment to electric vehicles. * The move signifies a strategic shift for Ford in a market driven by technological innovation. 258. </w:t>
      </w:r>
      <w:hyperlink r:id="rId241">
        <w:r>
          <w:rPr>
            <w:color w:val="0000EE"/>
            <w:u w:val="single"/>
          </w:rPr>
          <w:t>https://teslanorth.com/2026/04/07/tesla-germany-sets-all-time-record-as-march-registrations-quadruple/</w:t>
        </w:r>
      </w:hyperlink>
      <w:r>
        <w:t xml:space="preserve"> - ['</w:t>
      </w:r>
      <w:r>
        <w:rPr>
          <w:i/>
        </w:rPr>
        <w:t>Tesla achieved its best March in Germany with a 315% year-over-year increase in vehicle registrations.', '</w:t>
      </w:r>
      <w:r>
        <w:t>In March 2026, Tesla registered 9,252 units, accounting for 72% of its first quarter registrations in Germany.', '</w:t>
      </w:r>
      <w:r>
        <w:rPr>
          <w:i/>
        </w:rPr>
        <w:t>German first quarter registrations increased by 160% to 12,829 vehicles, with Tesla capturing a 13.1% share of the BEV segment.', '</w:t>
      </w:r>
      <w:r>
        <w:t xml:space="preserve">Key growth drivers included strategic pricing for the Model Y RWD and ramp-up of Gigafactory Berlin-Brandenburg.', "*Germany's overall EV registrations rose 66% in March, with Tesla expanding faster than rivals."] 259. </w:t>
      </w:r>
      <w:hyperlink r:id="rId242">
        <w:r>
          <w:rPr>
            <w:color w:val="0000EE"/>
            <w:u w:val="single"/>
          </w:rPr>
          <w:t>https://driveteslacanada.ca/news/tesla-germany-registrations-jump-315-in-march-fueling-european-comeback/?utm_source=rss&amp;utm_medium=rss&amp;utm_campaign=tesla-germany-registrations-jump-315-in-march-fueling-european-comeback</w:t>
        </w:r>
      </w:hyperlink>
      <w:r>
        <w:t xml:space="preserve"> - • Tesla's registrations in Germany increased 315% YoY in March, reaching 9,252 vehicles. • The growth contributed to a Q1 total of 12,829 units in Germany, a 160% rise from last year. • Market share in Germany rose to 3.1% in March, with 13.1% of the BEV segment. • Germany's EV market BEV registrations grew over 66% YoY in March. • Tesla is regaining ground across Europe, with notable rebounds in Norway and France. 260. </w:t>
      </w:r>
      <w:hyperlink r:id="rId243">
        <w:r>
          <w:rPr>
            <w:color w:val="0000EE"/>
            <w:u w:val="single"/>
          </w:rPr>
          <w:t>https://insideevs.com/news/792296/bmw-i7-neue-klasse-rimac-batteries/</w:t>
        </w:r>
      </w:hyperlink>
      <w:r>
        <w:t xml:space="preserve"> - - Rimac Technology will supply batteries for the next-generation BMW i7, manufactured in Croatia and shipped to Germany. - The new i7 will use BMW's Neue Klasse platform with advanced battery and powertrain technology. - Rimac's Gen5 and Gen6 lithium-ion cells will improve range, energy density, and charging performance. - The batteries will be produced at Rimac's Zagreb facility and assembled at BMW's Dingolfing plant. - The collaboration aims to enhance EV performance and compete with upcoming Mercedes-Benz S-Class EV. 261. </w:t>
      </w:r>
      <w:hyperlink r:id="rId244">
        <w:r>
          <w:rPr>
            <w:color w:val="0000EE"/>
            <w:u w:val="single"/>
          </w:rPr>
          <w:t>https://cleantechnica.com/2026/04/07/teslas-cumulative-vehicle-sales-surpass-9-million-and-it-becomes-1-bev-seller-again/</w:t>
        </w:r>
      </w:hyperlink>
      <w:r>
        <w:t xml:space="preserve"> - * Tesla’s cumulative vehicle sales reach 9,240,944 by Q1 2026, nearing 10 million. * Tesla regains the title of top BEV seller from BYD in Q1 2026. * Tesla’s Model 3 and Model Y cumulatively sold 3,362,035 and 5,058,074 units respectively. * The Model Y was the first EV model to reach half a million in cumulative sales. * Tesla’s sales have declined and are stagnant in recent years, but it remains a leader in EV transition. 262. </w:t>
      </w:r>
      <w:hyperlink r:id="rId245">
        <w:r>
          <w:rPr>
            <w:color w:val="0000EE"/>
            <w:u w:val="single"/>
          </w:rPr>
          <w:t>https://thedriven.io/2026/04/08/is-australias-ev-sales-surge-a-one-off-or-a-structural-shift-the-clue-is-in-the-order-backlog/</w:t>
        </w:r>
      </w:hyperlink>
      <w:r>
        <w:t xml:space="preserve"> - * Official data recorded a record EV sales share of 14.5% in Australia in March. * Industry experts debate whether this surge is a one-off or part of a structural shift. * The Electric Vehicle Council states the surge indicates a structural change, supported by increased online interest and order backlogs. * BYD and other Chinese manufacturers report significant order backlogs, improving delivery prospects. * Toyota forecasts a five-fold increase in EV sales in 2026, signalling growing demand. * Government policies and tax incentives are seen as critical factors influencing the market shift. * Rising interest in EVs is attributed partly to global energy market volatility and the electric car discount. 263. </w:t>
      </w:r>
      <w:hyperlink r:id="rId246">
        <w:r>
          <w:rPr>
            <w:color w:val="0000EE"/>
            <w:u w:val="single"/>
          </w:rPr>
          <w:t>https://manofmany.com/auto/cars/electric-vehicle-sales-australia</w:t>
        </w:r>
      </w:hyperlink>
      <w:r>
        <w:t xml:space="preserve"> - * Australia’s EV sales reached 15,839 units in March 2026, an 88.9% increase year-over-year. * Market growth aligns with petrol prices exceeding $2.50 per litre for unleaded and $3.00 for diesel. * Chinese manufacturers like BYD, Zeekr, and MG significantly increased market share. * Tesla’s Model Y remained top seller, but Model 3 sales declined 39.6% year-over-year. * New EV brands from China, including Zeekr, are gaining rapid market presence. * The Australian Government’s 2026 fleet emissions standards are incentivising EV adoption. 264. </w:t>
      </w:r>
      <w:hyperlink r:id="rId247">
        <w:r>
          <w:rPr>
            <w:color w:val="0000EE"/>
            <w:u w:val="single"/>
          </w:rPr>
          <w:t>https://www.batterytechonline.com/battery-recycling/eu-policies-that-will-transform-battery-recycling-industry</w:t>
        </w:r>
      </w:hyperlink>
      <w:r>
        <w:t xml:space="preserve"> - * The article discusses upcoming EU battery regulations, including requirements for battery passports, recycled content, and transparent supply chain records. * It covers EU-funded projects such as BATRAW and LIFE GRAPhiREC, focused on advancing recycling technologies and graphite recovery. * Regulations aim to improve battery sustainability, traceability, and recycling efficiency, with targets set for 2027, 2028, and 2031. * Initiatives are intended to reduce dependence on raw materials, lower costs, and address geopolitical and market risks. * The focus is on transforming Europe’s battery industry through innovation, regulation, and sustainable practices. 265. </w:t>
      </w:r>
      <w:hyperlink r:id="rId248">
        <w:r>
          <w:rPr>
            <w:color w:val="0000EE"/>
            <w:u w:val="single"/>
          </w:rPr>
          <w:t>https://www.greenbuildingafrica.co.za/south-africa-is-positioned-to-host-up-to-three-battery-giga-factories/</w:t>
        </w:r>
      </w:hyperlink>
      <w:r>
        <w:t xml:space="preserve"> - * South Africa is positioned to develop between one and three battery giga-factories focused on lithium iron phosphate cell production. * Feasibility study by Ernst &amp; Young confirms technical and commercial capacity, with factory sizes of 5-10 GWh annually. * Southern Africa's battery demand is forecast to reach 55 GWh by 2034, mainly driven by Battery Energy Storage Systems. * Cost competitiveness depends on tariffs and incentives; South Africa has structural advantages including resource access and infrastructure. * The government plans financial incentives from March 2026, including a 150% tax deduction and reduced corporate tax for industry players. 266. </w:t>
      </w:r>
      <w:hyperlink r:id="rId249">
        <w:r>
          <w:rPr>
            <w:color w:val="0000EE"/>
            <w:u w:val="single"/>
          </w:rPr>
          <w:t>https://www.business-standard.com/industry/auto/ola-electric-readies-lfp-cell-for-evs-rollout-to-begin-next-quarter-126040700750_1.html</w:t>
        </w:r>
      </w:hyperlink>
      <w:r>
        <w:t xml:space="preserve"> - * Ola Electric announces the development of its in-house lithium iron phosphate (LFP) cell, entering product rollout next quarter. * The new '46100' LFP cell is larger than previous NMC Bharat Cells and aims to improve scale, cost efficiency, and applicability. * The Ola Gigafactory's capacity is being scaled from 2.5 GWh to 6 GWh, demonstrating manufacturing progress. * The company highlights its commitment to innovation, self-reliance, and reducing vehicle costs to increase EV adoption in India. * Ola's strategic focus includes battery technological advancements, customer-centric programmes, and government incentives to promote electric mobility. 267. </w:t>
      </w:r>
      <w:hyperlink r:id="rId250">
        <w:r>
          <w:rPr>
            <w:color w:val="0000EE"/>
            <w:u w:val="single"/>
          </w:rPr>
          <w:t>https://alsadatmarketing.com/breakthrough-enables-creation-of-lithium-air-batteries-10x-larger-than-before/</w:t>
        </w:r>
      </w:hyperlink>
      <w:r>
        <w:t xml:space="preserve"> - * Scientists developed a catalyst technology using tungsten diselenide modified with platinum atoms and atomic vacancies. * The technology improves energy capacity, charging speed, lifespan, and stability of lithium-air batteries. * Lithium-air batteries can theoretically deliver over ten times the energy density of lithium-ion batteries. * Tests showed the batteries could sustain more than 550 cycles with improved durability. * Potential applications include energy storage, electric vehicles, water electrolysis, and fuel cells. 268. </w:t>
      </w:r>
      <w:hyperlink r:id="rId251">
        <w:r>
          <w:rPr>
            <w:color w:val="0000EE"/>
            <w:u w:val="single"/>
          </w:rPr>
          <w:t>https://practicalesg.com/2026/04/eu-commission-proposes-expanding-ets-allowances/</w:t>
        </w:r>
      </w:hyperlink>
      <w:r>
        <w:t xml:space="preserve"> - * The EU Commission proposes expanding allowances in the Market Stability Reserve of the EU ETS. * The amendment would stop invalidating allowances over 400 million, allowing more supply support. * The proposal aims to stabilise the carbon market amidst volatility and economic pressures. * The ETS is central to EU's decarbonisation efforts, using market mechanisms to incentivise emissions reduction. * The amendment reflects ongoing adjustments to the EU climate policy framework. 269. </w:t>
      </w:r>
      <w:hyperlink r:id="rId252">
        <w:r>
          <w:rPr>
            <w:color w:val="0000EE"/>
            <w:u w:val="single"/>
          </w:rPr>
          <w:t>https://www.autoserviceworld.com/consumers-respond-after-federal-zev-rebates-re-introduced/</w:t>
        </w:r>
      </w:hyperlink>
      <w:r>
        <w:t xml:space="preserve"> - * Zero-emission vehicle sales increased by more than 50% in several Canadian provinces following federal incentives introduced on 16 February. * Overall Canadian light vehicle sales declined 0.2% to just under 122,000 units in February. * Quebec recorded a 16.8% increase compared to February 2025, following changes in provincial incentives. * Other provinces experienced declines: Ontario (1.5%), British Columbia (4.4%), Alberta (8.6%), Manitoba (11.9%), Prince Edward Island (18.1%). * Nova Scotia announced an additional registration fee for ZEVs amid federal incentive efforts. 270. </w:t>
      </w:r>
      <w:hyperlink r:id="rId253">
        <w:r>
          <w:rPr>
            <w:color w:val="0000EE"/>
            <w:u w:val="single"/>
          </w:rPr>
          <w:t>https://cnevpost.com/2026/04/07/vw-launch-id-unyx-08-china-apr-16/</w:t>
        </w:r>
      </w:hyperlink>
      <w:r>
        <w:t xml:space="preserve"> - * Volkswagen plans to officially launch the ID. UNYX 08 electric SUV in China on April 16, following pre-sales starting on March 26. * The model is developed jointly with Xpeng, with Volkswagen investing $700 million in Xpeng in July 2023. * The SUV features a lithium iron phosphate battery from CATL, with a range of up to 730 km. * Built at Volkswagen Anhui plant in Hefei, a joint venture focused on new energy vehicles. * Volkswagen operates stores via FAW-Volkswagen to sell Anhui EVs, part of its China-specific EV strategy. 271. </w:t>
      </w:r>
      <w:hyperlink r:id="rId254">
        <w:r>
          <w:rPr>
            <w:color w:val="0000EE"/>
            <w:u w:val="single"/>
          </w:rPr>
          <w:t>https://opentools.ai/news/ev-sales-in-australia-soar-as-byd-races-past-tesla</w:t>
        </w:r>
      </w:hyperlink>
      <w:r>
        <w:t xml:space="preserve"> - * Government policy influences in Australia boost EV sales, including an increased Luxury Car Tax threshold to $91,387 AUD. * No new EV incentives, but pent-up consumer demand supports growth despite removal of state rebate incentives. * Chinese brands are dominating sales, with an expected market share increase to 70% by 2027. * The shift indicates changing consumer preferences and manufacturing priorities, positioning Australia as a growing EV market. 272. </w:t>
      </w:r>
      <w:hyperlink r:id="rId255">
        <w:r>
          <w:rPr>
            <w:color w:val="0000EE"/>
            <w:u w:val="single"/>
          </w:rPr>
          <w:t>https://www.piston.my/2026/04/07/chinese-team-achieves-zero-thermal-runaway-sodium-battery-safer-alternative-to-lithium-ion-packs/</w:t>
        </w:r>
      </w:hyperlink>
      <w:r>
        <w:t xml:space="preserve"> - * Chinese academic team developed a sodium-ion battery that eliminates thermal runaway. * The battery uses a polymerisable non-flammable electrolyte (PNE) to prevent runaway. * During testing, cells showed no smoke, fire, or explosion up to 300°C. * The battery operates from -40 to 60 degrees Celsius with no performance loss. * Sodium-ion batteries are deemed safer, more stable, and more affordable than lithium-ion, with industry moving towards commercial deployment. 273. </w:t>
      </w:r>
      <w:hyperlink r:id="rId256">
        <w:r>
          <w:rPr>
            <w:color w:val="0000EE"/>
            <w:u w:val="single"/>
          </w:rPr>
          <w:t>https://3dnews.ru/1139555/v-kitae-razrabotali-natrievie-batarei-kotorim-ne-strashen-nagrev-do-300c</w:t>
        </w:r>
      </w:hyperlink>
      <w:r>
        <w:t xml:space="preserve"> - • Chinese researchers created sodium-ion batteries that do not promote fire spread even at 300 °C. • Developed by China Academy of Sciences for HiNa Battery, using an unflammable, polymerising electrolyte. • Batteries demonstrate stability from -40°C to +60°C and maintain charge at over 4.3V. • Prototype cylindrical cells of 3.5 Ah show no fire, smoke, or explosion upon puncture or heating. • Expected to gain market share in electric vehicles within a few years. 274. </w:t>
      </w:r>
      <w:hyperlink r:id="rId257">
        <w:r>
          <w:rPr>
            <w:color w:val="0000EE"/>
            <w:u w:val="single"/>
          </w:rPr>
          <w:t>https://www.energy-storage.news/catl-envision-sodium-ion-bess-cells-among-next-gen-tech-and-solutions-showcased-at-beijing-expo-esie-2026/</w:t>
        </w:r>
      </w:hyperlink>
      <w:r>
        <w:t xml:space="preserve"> - * CATL debuts its first dedicated sodium-ion cell for grid-scale storage with commercial rollout planned for 2026. * The sodium-ion cell shares the enclosure platform with lithium-ion cells, with a capacity exceeding 300Ah, 97% efficiency, and over 15,000 cycles. * CATL's high-capacity lithium-ion cell, launched in 2025, has shipped more than 5GWh at its Jining facility. * The exhibition highlights a surge in large-format high-capacity storage cells, with Envision launching a 790Ah prismatic cell in mass production. * Industry leaders showcase safety advancements and new system-level energy storage solutions targeting AI data centres and full-scenario applications. 275. </w:t>
      </w:r>
      <w:hyperlink r:id="rId257">
        <w:r>
          <w:rPr>
            <w:color w:val="0000EE"/>
            <w:u w:val="single"/>
          </w:rPr>
          <w:t>https://www.energy-storage.news/catl-envision-sodium-ion-bess-cells-among-next-gen-tech-and-solutions-showcased-at-beijing-expo-esie-2026/</w:t>
        </w:r>
      </w:hyperlink>
      <w:r>
        <w:t xml:space="preserve"> - * CATL debut a dedicated sodium-ion cell for grid-scale storage, with commercial rollout planned for 2026. * The sodium-ion cell shares the same enclosure platform as the company's lithium-ion cell, with capacity exceeding 300Ah and efficiency of 97%. * CATL also shipped over 5GWh of its 587Ah lithium-ion storage cells produced at its factory in Jining, Shandong. * The exhibition highlighted industry shifts towards large-format high-capacity cells, with Envision introducing a 790Ah prismatic wound cell, now in full production. * Industry focus on safety, scalability, and system-level integration was prominent, alongside innovations in grid-forming and AI-enabled storage solutions. 276. </w:t>
      </w:r>
      <w:hyperlink r:id="rId258">
        <w:r>
          <w:rPr>
            <w:color w:val="0000EE"/>
            <w:u w:val="single"/>
          </w:rPr>
          <w:t>http://www.marketsandmarketsblog.com/dc-charging-market-worth-75-98-billion-in-2032.html</w:t>
        </w:r>
      </w:hyperlink>
      <w:r>
        <w:t xml:space="preserve"> - • Global DC charging market valued at USD 27.99 billion in 2025; projected to grow to USD 75.98 billion in 2032 at 15.3% CAGR • Growth linked to increase in EV adoption, higher-energy vehicles, and reliance on public infrastructure • Urban charging networks and ultra-fast charging segments expanding, supported by new product launches in 2025 • China expected to become the largest regional market, driven by high EV sales and extensive infrastructure goals • Major players include Tesla, ABB, Siemens, BYD, and Delta Electronics 277. </w:t>
      </w:r>
      <w:hyperlink r:id="rId259">
        <w:r>
          <w:rPr>
            <w:color w:val="0000EE"/>
            <w:u w:val="single"/>
          </w:rPr>
          <w:t>https://electriccarsreport.com/2026/04/geely-q1-2026-sales-surge-driven-by-ev-boom-and-global-expansion/</w:t>
        </w:r>
      </w:hyperlink>
      <w:r>
        <w:t xml:space="preserve"> - * Geely reported record-breaking Q1 2026 sales of 709,358 vehicles, with 369,059 NEVs, reaching a 52% electrification rate. * Exports in Q1 increased 126% year-on-year to 203,024 units, outpacing domestic sales growth. * The company’s multi-brand strategy includes Geely, Lynk &amp; Co, and Zeekr, with Zeekr delivering an 86% increase in Q1 and plans for hybrid models. * Key markets' demand, competitive pricing, and model availability drive international expansion. * The results reflect rapid industry electrification and global competition, with Geely positioning as a significant player in electric mobility. 278. </w:t>
      </w:r>
      <w:hyperlink r:id="rId260">
        <w:r>
          <w:rPr>
            <w:color w:val="0000EE"/>
            <w:u w:val="single"/>
          </w:rPr>
          <w:t>https://www.automotiveworld.com/news/volkswagen-group-unveils-four-world-premieres-in-beijing/</w:t>
        </w:r>
      </w:hyperlink>
      <w:r>
        <w:t xml:space="preserve"> - * Volkswagen Group presents ten models at Auto China 2026, including four world premieres, in Beijing. * Over 20 new EVs planned for China in 2026. * Premieres include new ID.UNYX with Xpeng, ID.AURA from FAW-Volkswagen, Jetta's first all-electric show car, and Audi's E7X. * Porsche unveils a new model in the all-electric Cayenne family. * Group demonstrates advanced driver-assistance system solutions. * CEO Oliver Blume highlights China’s role in the group's global automotive strategy. 279. </w:t>
      </w:r>
      <w:hyperlink r:id="rId261">
        <w:r>
          <w:rPr>
            <w:color w:val="0000EE"/>
            <w:u w:val="single"/>
          </w:rPr>
          <w:t>https://www.autocarindia.com/industry/locations-in-gujarat-and-madhya-pradesh-being-evaluated-for-new-tvs-plant-439390</w:t>
        </w:r>
      </w:hyperlink>
      <w:r>
        <w:t xml:space="preserve"> - * TVS Motor Company is considering setting up a new plant in Gujarat or Madhya Pradesh to support expected growth. * The new facility is targeted to come by 2028 with a capacity of 2-2.5 million units, scalable. * Existing facilities in India are operating near full capacity, with plans to increase production. * The company aims to expand total production to about 10 million units annually by the end of the decade. * The expansion is driven by rising demand in domestic and export markets, particularly electric two-wheelers. * TVS has existing plants in Hosur, Mysore, Nalagarh, and an overseas facility in Indonesia. * The company is also expanding in international markets like Africa and is involved in strategic partnerships for electric mobility. 280. </w:t>
      </w:r>
      <w:hyperlink r:id="rId262">
        <w:r>
          <w:rPr>
            <w:color w:val="0000EE"/>
            <w:u w:val="single"/>
          </w:rPr>
          <w:t>https://www.peoplenews.tw/articles/lifestyle/25301</w:t>
        </w:r>
      </w:hyperlink>
      <w:r>
        <w:t xml:space="preserve"> - * In Taiwan's Q1 2026 sales data, Tesla delivered 5,421 vehicles in March, leading both import and electric vehicle brands with a market share of 77.5%. * The Model Y accounted for 4,540 units in March, surpassing second place by over a thousand units. * Tesla launched a blackisation version of the Model Y in Taiwan with upgraded features and optional black wheels. * Globally, Model Y has sold over 4 million units and was the world’s best-selling small passenger vehicle from 2023 to 2025. * In Taiwan, Model Y had a record of 13,384 registrations in 2025, with over 45% of the EV market share. * The Long Range Model Y offers 641 km WLTP range and 2,100 litre cargo space, and received a 5-star TNCAP safety rating in March 2026. * Due to rising international oil prices, Tesla introduces Q2 purchase schemes including zero down payments, low-interest rates, and a 30,000 NTD subsidy for new and trade-in buyers, combined with home charging packages. 281. </w:t>
      </w:r>
      <w:hyperlink r:id="rId263">
        <w:r>
          <w:rPr>
            <w:color w:val="0000EE"/>
            <w:u w:val="single"/>
          </w:rPr>
          <w:t>https://tribune.net.ph/2026/04/07/mitsubishi-to-build-hybrid-vehicles-in-philippines-dof</w:t>
        </w:r>
      </w:hyperlink>
      <w:r>
        <w:t xml:space="preserve"> - * Mitsubishi plans to build hybrid vehicles in the Philippines as part of the government’s push for an electric vehicle ecosystem. * The initiative aligns with policies such as the Electric Vehicle Industry Development Act and the Electric Vehicle Incentive Strategy. * Local hybrid production aims to create jobs, strengthen supply chains, and support industries like parts manufacturing and batteries. * Rising global fuel prices and geopolitical tensions have increased domestic fuel costs, prompting wider EV adoption. * EV registrations in the Philippines reached 29,715 by mid-2025; EVs are projected to make up 50% of vehicles by 2040. * Mitsubishi is exploring exporting hybrid vehicles made in the Philippines to other markets. * EV sales accounted for 7.01% of total vehicle sales in 2025, totalling 32,489 units. * The government supports EVs through EVIDA, which exempts EVs from certain restrictions and offers tax incentives. 282. </w:t>
      </w:r>
      <w:hyperlink r:id="rId264">
        <w:r>
          <w:rPr>
            <w:color w:val="0000EE"/>
            <w:u w:val="single"/>
          </w:rPr>
          <w:t>http://prsync.com/bussiness-insights/lithium-ion-battery-materials-market-size-share--forecast--5180904/</w:t>
        </w:r>
      </w:hyperlink>
      <w:r>
        <w:t xml:space="preserve"> - * The global lithium-ion battery materials market is projected to reach USD 206.98 billion by late 2026, driven by gigafactory expansions and innovation in battery chemistry. * High-nickel cathodes (NMC811, NCA) and LFP materials dominate market segments, accounting for significant shares in EVs and energy storage. * Silicon anodes and semi-solid state batteries are key growth areas, with mass production beginning in early 2026. * Asia-Pacific leads with over 55% market share; North America and Europe show rapid growth and innovation. * Market developments include ultra-thin separators, PFAS-free binders, and increased recycling mandates, with key players like CATL, LG Chem, and Panasonic investing heavily. 283. </w:t>
      </w:r>
      <w:hyperlink r:id="rId265">
        <w:r>
          <w:rPr>
            <w:color w:val="0000EE"/>
            <w:u w:val="single"/>
          </w:rPr>
          <w:t>https://www.focus.de/earth/recycling-jetzt-will-china-die-alten-batterien-aufspueren_19c20a45-6740-4403-bb55-619de3eb89da.html</w:t>
        </w:r>
      </w:hyperlink>
      <w:r>
        <w:t xml:space="preserve"> - * China implements a digital system for tracking old batteries, particularly from e-bikes, from April. * Every battery receives a digital ID, with data recorded on origin, usage performance, and recycling. * The system aims to enable authorities to monitor proper collection and recycling of batteries. * China is expanding infrastructure with manufacturers and recycling companies building collection points. * The initiative targets securing raw materials like lithium, nickel, and cobalt for new batteries. * The policy includes government and industry cooperation to standardise battery management. * The strategy offers economic advantages by reclaiming vital materials and reducing import dependency. 284. </w:t>
      </w:r>
      <w:hyperlink r:id="rId266">
        <w:r>
          <w:rPr>
            <w:color w:val="0000EE"/>
            <w:u w:val="single"/>
          </w:rPr>
          <w:t>https://www.bisinfotech.com/gujarat-strengthens-ev-ecosystem-with-sanand-mbsir-push/</w:t>
        </w:r>
      </w:hyperlink>
      <w:r>
        <w:t xml:space="preserve"> - * Gujarat’s Sanand and MBSIR regions transform from traditional automotive hubs to global EV manufacturing centres. * State government offers incentives including subsidies, electricity duty exemptions, and battery manufacturing incentives. * Major investments in lithium-ion battery gigafactories aim to reduce India’s battery import reliance. * MBSIR develops plug-and-play infrastructure for electronics and component manufacturing. * Socio-economic impacts include increased employment, skill development, and enhanced export logistics via nearby ports. 285. </w:t>
      </w:r>
      <w:hyperlink r:id="rId267">
        <w:r>
          <w:rPr>
            <w:color w:val="0000EE"/>
            <w:u w:val="single"/>
          </w:rPr>
          <w:t>https://ca.finance.yahoo.com/news/amprius-ampx-climbs-9-7-071552537.html</w:t>
        </w:r>
      </w:hyperlink>
      <w:r>
        <w:t xml:space="preserve"> - * Amprius Technologies' stock increased by 9.75% to close at $17.56, driven by heightened demand for electric vehicles (EVs). * EV inquiries in the US increased following the US-Israeli war, with a 28% jump for new EVs and 15% for used EVs reported by Autotrader. * Amprius secured $21 million in orders for its cylindrical battery cells from a Chinese EV manufacturer. * The light electric vehicle battery market is growing at 15% CAGR and is projected to reach 26 GWh by 2030. 286. </w:t>
      </w:r>
      <w:hyperlink r:id="rId268">
        <w:r>
          <w:rPr>
            <w:color w:val="0000EE"/>
            <w:u w:val="single"/>
          </w:rPr>
          <w:t>https://www.larazon.es/tecnologia-consumo/byd-gran-tang-950-km-autonomia-bateria-130-kwh-nueva-blade-battery_2026040769d375b7bfc2456bae1eaaed.html</w:t>
        </w:r>
      </w:hyperlink>
      <w:r>
        <w:t xml:space="preserve"> - * BYD anuncia el Gran Tang, un SUV con autonomía homologada de 950 km y batería de 130,15 kWh, para su lanzamiento en China en mayo de 2026. * La versión eléctrica de tracción trasera ofrece 300 kW y una autonomía de 950 km, mientras que la versión de tracción total reduce la autonomía a 850 km y acelera de 0 a 100 km/h en 3,9 segundos. * Incorpora carga de nivel megavatio y tecnología flash-charging para reducir los tiempos de recarga. * La batería Blade de gran capacidad utiliza química LFP, ofreciendo mayor durabilidad y menor coste. * Incluye suspensión neumática DiSus-A y dirección en las cuatro ruedas para mejor maniobrabilidad urbana. * La gama también ofrece versiones híbridas enchufables DM-i y DM-p, con autonomía eléctrica superior a los 200 km. * Competirá principalmente contra el Geely Galaxy M9 en el mercado chino, con potencial expansión a Europa. 287. </w:t>
      </w:r>
      <w:hyperlink r:id="rId269">
        <w:r>
          <w:rPr>
            <w:color w:val="0000EE"/>
            <w:u w:val="single"/>
          </w:rPr>
          <w:t>https://evtech.news/news/tesla-reclaims-global-ev-sales-crown-in-q1-2026-surpassing-byd.html</w:t>
        </w:r>
      </w:hyperlink>
      <w:r>
        <w:t xml:space="preserve"> - • Tesla led global EV sales in Q1 2026 with 358,023 units, overtaking BYD's 310,000 units. • Tesla's growth attributed to Model 3 and Model Y, which accounted for 95% of sales. • BYD experienced a 25% decline due to Chinese regulatory changes impacting domestic sales. • The overall EV market continued growth, with over 20% of car sales in some regions being electric. • China’s policy shift affected BYD's performance, but global expansion offers recovery opportunities for the company. 288. </w:t>
      </w:r>
      <w:hyperlink r:id="rId270">
        <w:r>
          <w:rPr>
            <w:color w:val="0000EE"/>
            <w:u w:val="single"/>
          </w:rPr>
          <w:t>https://www.businessdailyafrica.com/bd/corporate/shipping-logistics/boon-for-electric-vehicle-dealers-as-state-orders-600-units-5415090</w:t>
        </w:r>
      </w:hyperlink>
      <w:r>
        <w:t xml:space="preserve"> - * The Kenyan government orders 600 EV units and 70 fast chargers as part of a fleet expansion. 289. </w:t>
      </w:r>
      <w:hyperlink r:id="rId271">
        <w:r>
          <w:rPr>
            <w:color w:val="0000EE"/>
            <w:u w:val="single"/>
          </w:rPr>
          <w:t>https://evsandbeyond.co.nz/ev-demand-surges-as-fuel-costs-drive-buyer-shift/#utm_source=rss&amp;utm_medium=rss&amp;utm_campaign=ev-demand-surges-as-fuel-costs-drive-buyer-shift</w:t>
        </w:r>
      </w:hyperlink>
      <w:r>
        <w:t xml:space="preserve"> - * New vehicle registrations in March 2026 increased by 25.2%, driven by heightened EV demand, with battery electric vehicles tripling market share. * Battery electric and plug-in hybrid vehicles combined accounted for 25.9% of all new registrations. * Supply constraints emerged due to demand outpacing supply, especially in the early market stages. * Commercial vehicle registrations increased significantly, mainly driven by business demand, with light commercial registrations up by 40.2%. * Market performance is influenced by rising fuel prices amid geopolitical disruptions, affecting household and business costs. 290. </w:t>
      </w:r>
      <w:hyperlink r:id="rId272">
        <w:r>
          <w:rPr>
            <w:color w:val="0000EE"/>
            <w:u w:val="single"/>
          </w:rPr>
          <w:t>https://insideevs.com/news/792172/dodge-slate-cheaper-american-evs/</w:t>
        </w:r>
      </w:hyperlink>
      <w:r>
        <w:t xml:space="preserve"> - * American automakers Dodge and Slate consider reducing vehicle features to offer lower-cost EVs. * Dodge CEO Matt McAlear questions necessity of features like radios and gauges. * Slate launched a low-cost EV truck with limited features, aiming for under $20,000 but facing market shifts. * Ford is targeting a sub-$30,000 EV without specifying feature cuts. * Chinese EVs reduce costs via software, scale, and vertical integration, gaining overseas market share. * US and European regulators and politicians debate Chinese EV imports, with potential restrictions. * US automakers struggle with cost competitiveness, impacted by subsidies and supply chain issues, while Chinese EVs expand internationally. 291. </w:t>
      </w:r>
      <w:hyperlink r:id="rId273">
        <w:r>
          <w:rPr>
            <w:color w:val="0000EE"/>
            <w:u w:val="single"/>
          </w:rPr>
          <w:t>https://carbuzz.com/proposed-federal-gas-tax-replacement-vehicle-weight/</w:t>
        </w:r>
      </w:hyperlink>
      <w:r>
        <w:t xml:space="preserve"> - • An alliance representing major automakers suggests replacing the US Federal Gas Tax with a vehicle weight-based tax. • The proposal aims to address the tax's decline in real value since 1993. • The new tax would influence all vehicle owners, including EV and hybrid owners. • EVs like Rivian's R2 SUV and Chevrolet's Blazer EV could face increased contributions. • The plan could impact EV adoption and electrification strategies in the US. 292. </w:t>
      </w:r>
      <w:hyperlink r:id="rId274">
        <w:r>
          <w:rPr>
            <w:color w:val="0000EE"/>
            <w:u w:val="single"/>
          </w:rPr>
          <w:t>https://blog.factmr.com/global-ev-charging-cable-market-dominated-by-europe-as-leoni-and-aptiv-expand-charging-infrastructure/</w:t>
        </w:r>
      </w:hyperlink>
      <w:r>
        <w:t xml:space="preserve"> - * The EV charging cable market is undergoing a shift due to power breakthroughs, government mandates, and standards migration. * AC charging cables are projected to maintain a 66% market share in 2026, driven by residential and workplace use. * Liquid-cooled cables capable of 1,000 kW are being commercially launched, marking an ultra-fast charging era. * India leads regional growth with a 38.4% CAGR; the US has a 25.5% CAGR, supported by government programs. * The market is split into price-driven standard AC and high-margin premium DC segments, with Leoni and Aptiv leading in thermal management and high-power innovations. 293. </w:t>
      </w:r>
      <w:hyperlink r:id="rId275">
        <w:r>
          <w:rPr>
            <w:color w:val="0000EE"/>
            <w:u w:val="single"/>
          </w:rPr>
          <w:t>https://www.tarmaclife.co.nz/bmw-reviews-new-zealand/munichs-mega-makeover-bmws-plant-reborn-for-the-neue-klasse/</w:t>
        </w:r>
      </w:hyperlink>
      <w:r>
        <w:t xml:space="preserve"> - * BMW Group Plant Munich underwent a complete modernisation to produce electric vehicles, starting with BMW i3 in August 2026. * The €650 million investment aims to reduce production costs and transition to all-electric production by 2027. * The plant features automation, AI, and digital systems, with a focus on sustainability and logistics optimisation. * The overhaul maintains vehicle output of up to 1,000 vehicles per day while integrating advanced manufacturing techniques. * Munich's plant is part of BMW’s broader electrification and regional supply chain strategy, supporting the Neue Klasse model family. 294. </w:t>
      </w:r>
      <w:hyperlink r:id="rId276">
        <w:r>
          <w:rPr>
            <w:color w:val="0000EE"/>
            <w:u w:val="single"/>
          </w:rPr>
          <w:t>https://www.carexpert.com.au/car-news/vfacts-march-2026-market-down-but-ev-sales-jump-kia-and-byd-enter-top-three</w:t>
        </w:r>
      </w:hyperlink>
      <w:r>
        <w:t xml:space="preserve"> - * Overall Australian new-car market declined by 2.6% in March 2026 compared to March 2025. * EV sales increased by 88.9%, reaching a new record of 15,839 units, with a market share of 14.6%. * Leading brands in March included Toyota, Kia, and BYD, with BYD reaching its highest ranking ever. * Industry analysts cite increased EV consideration due to fuel supply disruptions and tax review. * Major automakers are investing in EV models to meet future targets and expand charging infrastructure. 295. </w:t>
      </w:r>
      <w:hyperlink r:id="rId277">
        <w:r>
          <w:rPr>
            <w:color w:val="0000EE"/>
            <w:u w:val="single"/>
          </w:rPr>
          <w:t>https://lithium-news.com/surging-demand-creates-complex-dynamics-in-lithium-hydroxide-premium-markets/</w:t>
        </w:r>
      </w:hyperlink>
      <w:r>
        <w:t xml:space="preserve"> - * The lithium hydroxide premium reflects supply scarcity, processing constraints, and surging EV demand. * Production facilities in Chile, Argentina, and Australia influence premium pricing through operational costs and quality. * Long-term supply agreements with premium pricing mechanisms are becoming standard among battery manufacturers. * China handles approximately 60% of lithium hydroxide refining, impacting premiums amid operational challenges. * Market forecasts indicate premiums will remain elevated due to supply-demand mismatches and technological advancements.</w:t>
      </w:r>
      <w:r/>
    </w:p>
    <w:p>
      <w:r/>
      <w:r>
        <w:t xml:space="preserve">296. </w:t>
      </w:r>
      <w:hyperlink r:id="rId278">
        <w:r>
          <w:rPr>
            <w:color w:val="0000EE"/>
            <w:u w:val="single"/>
          </w:rPr>
          <w:t>https://www.nation.com.pk/07-Apr-2026/fossil-fuel-free</w:t>
        </w:r>
      </w:hyperlink>
      <w:r>
        <w:t xml:space="preserve"> - * Pakistan’s fuel crises have become recurring, driven by global oil price spikes. * The government promotes electric vehicles (EVs) to reduce reliance on imported fuel and ease foreign exchange pressure. * Early EV adoption by Islamabad Traffic Police shows benefits like lower operating costs. * Challenges include limited charging infrastructure, high vehicle costs, and low adoption rates. * A coordinated national effort with infrastructure expansion, tax incentives, local manufacturing, and behavioural change is required. * Policy implementation and public messaging are crucial to shift energy consumption habits.</w:t>
      </w:r>
      <w:r/>
    </w:p>
    <w:p>
      <w:r/>
      <w:r>
        <w:t xml:space="preserve">297. </w:t>
      </w:r>
      <w:hyperlink r:id="rId279">
        <w:r>
          <w:rPr>
            <w:color w:val="0000EE"/>
            <w:u w:val="single"/>
          </w:rPr>
          <w:t>https://lithium-news.com/revolutionary-resource-expansion-drill-technology-transforms-lithium-mining-operations-worldwide/</w:t>
        </w:r>
      </w:hyperlink>
      <w:r>
        <w:t xml:space="preserve"> - * The global lithium market faces increased demand driven by electric vehicles and renewable energy storage. * Innovation in drilling technology, specifically resource expansion drills, enhances efficiency and precision in lithium extraction. * These drills integrate sensors and AI for real-time subsurface analysis and resource expansion while reducing surface environmental impact. * Implementation leads to operational efficiencies, cost reductions, and expanded access to previously unreachable deposits. * Advancements include automation, remote monitoring, and integration with digital mapping and analytics, supporting sustainable lithium supply.</w:t>
      </w:r>
      <w:r/>
    </w:p>
    <w:p>
      <w:r/>
      <w:r>
        <w:t xml:space="preserve">298. </w:t>
      </w:r>
      <w:hyperlink r:id="rId280">
        <w:r>
          <w:rPr>
            <w:color w:val="0000EE"/>
            <w:u w:val="single"/>
          </w:rPr>
          <w:t>https://news.ltn.com.tw/news/life/breakingnews/5395195</w:t>
        </w:r>
      </w:hyperlink>
      <w:r>
        <w:t xml:space="preserve"> - * Research team led by Professor Liu Ru-Xi from NTU Chemistry Department announced progress in chloride-based solid electrolytes for all-solid-state batteries. * The study details the structure, stabilisation, and performance of halide solid electrolytes, with implications for safer, higher-capacity batteries. * Key challenges include material stability and interface issues, with strategies proposed for interface engineering. * The research offers a "blueprint" for designing next-generation solid electrolytes to improve battery safety and efficiency. * Findings could influence future use in mobile phones, electric vehicles, and energy storage systems. 299. </w:t>
      </w:r>
      <w:hyperlink r:id="rId281">
        <w:r>
          <w:rPr>
            <w:color w:val="0000EE"/>
            <w:u w:val="single"/>
          </w:rPr>
          <w:t>https://en.prnasia.com/releases/apac/connecting-the-globe-empowering-green-energy-china-international-battery-fair-2026-shapes-the-next-era-of-battery-technology-528149.shtml</w:t>
        </w:r>
      </w:hyperlink>
      <w:r>
        <w:t xml:space="preserve"> - * China's battery exports in 2025 reached $82.279 billion, with lithium-ion batteries accounting for $76.746 billion, reflecting growth in value and focus on higher-value products. * The 18th China International Battery Fair (CIBF2026) will be held from May 13-15 in Shenzhen, featuring over 3,100 exhibitors and focusing on advancements in solid-state, sodium-ion, and energy storage technologies. * The event will include forums on advanced batteries, next-generation technology, and battery carbon-footprint management, with over 2,000 experts expected to attend. * CIBF2026 aims to showcase developments across the supply chain, including recycling, manufacturing equipment, and new energy storage solutions, supporting China's shift toward low-emission industry growth. 300. </w:t>
      </w:r>
      <w:hyperlink r:id="rId282">
        <w:r>
          <w:rPr>
            <w:color w:val="0000EE"/>
            <w:u w:val="single"/>
          </w:rPr>
          <w:t>https://www.lanacion.com.ar/economia/se-sumo-otro-proyecto-minero-al-rigi-y-se-aprobo-la-ampliacion-de-otro-nid06042026/</w:t>
        </w:r>
      </w:hyperlink>
      <w:r>
        <w:t xml:space="preserve"> - * The Argentine government authorised a new mining project and an expansion of an existing project under the RIGI regime. * The Minera Andina consortium (Barrick + Shandong Gold) will expand the Veladero gold and silver mine in San Juan with a USD 380 million investment. * The project aims to increase processing capacity by 1.626 million ounces of gold and create over 1100 jobs. * Also, Rio Tinto’s Proyecto Fénix in Catamarca will expand with a USD 530 million investment to increase lithium production by 9500 tonnes annually. * The Fénix project will generate over 1600 jobs and US$165 million in extra exports annually. 301. </w:t>
      </w:r>
      <w:hyperlink r:id="rId283">
        <w:r>
          <w:rPr>
            <w:color w:val="0000EE"/>
            <w:u w:val="single"/>
          </w:rPr>
          <w:t>https://www.breitbart.com/radio/2026/04/06/exclusive-david-park-direct-lithium-extraction-in-arkansas-could-help-break-reliance-on-china/</w:t>
        </w:r>
      </w:hyperlink>
      <w:r>
        <w:t xml:space="preserve"> - * Direct lithium extraction (DLE) technology is being developed in Arkansas, leveraging a high-grade lithium brine resource in the Smackover Formation. * The US company, Standard Lithium, is working with Equinor on a project aiming for production of 22,500 tons of lithium by 2029, with future expansion potential. * The US currently produces around 5,000 tons of lithium annually, with China controlling about 70% of the supply chain. * The US government, under the Trump administration, supports critical mineral projects to weaken China's dominance and improve national security. * The project is part of broader efforts to develop North America's lithium supply chain and reduce dependence on China. 302. </w:t>
      </w:r>
      <w:hyperlink r:id="rId284">
        <w:r>
          <w:rPr>
            <w:color w:val="0000EE"/>
            <w:u w:val="single"/>
          </w:rPr>
          <w:t>https://mining.com.au/europes-lithium-hunt-an-easter-discovery-series/</w:t>
        </w:r>
      </w:hyperlink>
      <w:r>
        <w:t xml:space="preserve"> - • Europe’s lithium exploration expands across Portugal, Spain, the Czech Republic, and Germany. • The EU’s demand for lithium is forecasted to reach 58,000 tonnes annually by 2030. • Portugal leads in lithium production, with ongoing projects by Savannah Resources and Lusorecursos. • Spain's lithium projects, such as Infinity Lithium’s San José, are progressing despite cultural and regulatory challenges. • Central and Northern Europe host significant lithium resources, including Czech Republic’s Cinovec deposit and Finland’s Keliber project. • EU regions are receiving grants and rezoning approvals to support lithium development amid strategic energy transition policies. 303. </w:t>
      </w:r>
      <w:hyperlink r:id="rId285">
        <w:r>
          <w:rPr>
            <w:color w:val="0000EE"/>
            <w:u w:val="single"/>
          </w:rPr>
          <w:t>https://lithium-news.com/revolutionary-dle-technology-breakthrough-transforms-lithium-extraction-economics-forever/</w:t>
        </w:r>
      </w:hyperlink>
      <w:r>
        <w:t xml:space="preserve"> - * Advances in direct lithium extraction (DLE) technology, including membrane and AI innovations, increase recovery rates to over 95% and cut operational costs by 60%. * DLE systems extract lithium in hours, use 90% less water, and enable lithium recovery from low-grade brines and new sources like geothermal and oilfield brines. * Major companies like ExxonMobil, Toyota, and BMW are deploying DLE systems, expanding accessible lithium reserves and increasing production capacity. * Investments exceeding $2.8 billion strengthen DLE development, aiming for 40% of global lithium production within five years. * Divergences in geopolitical influence occur as countries with abundant resources attract foreign investment due to DLE viability. 304. </w:t>
      </w:r>
      <w:hyperlink r:id="rId286">
        <w:r>
          <w:rPr>
            <w:color w:val="0000EE"/>
            <w:u w:val="single"/>
          </w:rPr>
          <w:t>https://chargedevs.com/newswire/south-8-technologies-lands-9-2m-california-grant-to-scale-ligas-electrolyte-production-in-san-diego/</w:t>
        </w:r>
      </w:hyperlink>
      <w:r>
        <w:t xml:space="preserve"> - * South 8 Technologies executes a $9.2 million grant agreement under California’s PowerForward Battery Manufacturing program.</w:t>
        <w:br/>
      </w:r>
      <w:r>
        <w:rPr>
          <w:i/>
        </w:rPr>
        <w:t>* The funding aims to expand LiGas® liquefied gas electrolyte production at its San Diego headquarters.</w:t>
        <w:br/>
      </w:r>
      <w:r>
        <w:t>* The grant supports reaching 100 MWh electrolyte capacity and 2 MWh battery cells, with plans for gigafactory integration by 2028.</w:t>
        <w:br/>
      </w:r>
      <w:r>
        <w:rPr>
          <w:i/>
        </w:rPr>
        <w:t>* The electrolyte operates effectively from –60 °C to +60 °C, suitable for cold climates and defence applications.</w:t>
        <w:br/>
      </w:r>
      <w:r>
        <w:t>* South 8 collaborates with Nanotech Energy and has backing from Lockheed Martin Ventures, W. L. Gore &amp; Associates, Porsche Ventures, and LG Energy Solution.</w:t>
      </w:r>
      <w:r>
        <w:rPr>
          <w:i/>
        </w:rPr>
        <w:t xml:space="preserve">305. </w:t>
      </w:r>
      <w:hyperlink r:id="rId287">
        <w:r>
          <w:rPr>
            <w:color w:val="0000EE"/>
            <w:u w:val="single"/>
          </w:rPr>
          <w:t>https://electrek.co/2026/04/06/byd-ev-orders-surge-to-another-level-overseas-energy-crisis/</w:t>
        </w:r>
      </w:hyperlink>
      <w:r>
        <w:rPr>
          <w:i/>
        </w:rPr>
        <w:t xml:space="preserve"> - • BYD predicts soaring oil prices will boost international EV sales in 2026. • Company raised its sales forecast to 1.5 million vehicles, a 15% increase. • Overseas sales hit 120,083 NEVs in March, a 65% rise. • The company sees increased orders in Southeast Asia and Brazil. • Major overseas plants are expanding production in Hungary and Brazil. 306. </w:t>
      </w:r>
      <w:hyperlink r:id="rId288">
        <w:r>
          <w:rPr>
            <w:color w:val="0000EE"/>
            <w:u w:val="single"/>
          </w:rPr>
          <w:t>https://www.whalesbook.com/news/English/industrial-goodsservices/Indias-indian-rupee7280-Crore-Rare-Earth-Magnet-Plan-Vedanta-HZL-Join-Race/69d3e8b531d4f2ab480f6cf4</w:t>
        </w:r>
      </w:hyperlink>
      <w:r>
        <w:rPr>
          <w:i/>
        </w:rPr>
        <w:t xml:space="preserve"> - ["</w:t>
      </w:r>
      <w:r>
        <w:t xml:space="preserve"> India's Ministry of Heavy Industries announced a ₹7,280-crore scheme to build a complete rare earth permanent magnet (REPM) manufacturing chain in India.", '</w:t>
      </w:r>
      <w:r>
        <w:rPr>
          <w:i/>
        </w:rPr>
        <w:t xml:space="preserve"> The initiative aims to produce 6,000 MTPA to reduce reliance on Chinese imports for EV, wind turbines, and defence components, with pre-bid conference scheduled for April 7, 2026.', "</w:t>
      </w:r>
      <w:r>
        <w:t xml:space="preserve"> Major companies Vedanta and Hindustan Zinc are expected to participate, supporting India's strategic goals for materials critical to green energy and defence.", '</w:t>
      </w:r>
      <w:r>
        <w:rPr>
          <w:i/>
        </w:rPr>
        <w:t xml:space="preserve"> The global market for rare earth magnets is projected to grow from $19.5 billion in 2024 to over $40 billion by 2034, driven by EVs, wind energy, and electronics.', '</w:t>
      </w:r>
      <w:r>
        <w:t xml:space="preserve"> Challenges include competition from global players, supply chain risks, geopolitical tensions, and technological development hurdles.'] 307. </w:t>
      </w:r>
      <w:hyperlink r:id="rId289">
        <w:r>
          <w:rPr>
            <w:color w:val="0000EE"/>
            <w:u w:val="single"/>
          </w:rPr>
          <w:t>https://www.hdmotori.it/batterie-ioni-di-sodio-2027-convenienza/</w:t>
        </w:r>
      </w:hyperlink>
      <w:r>
        <w:t xml:space="preserve"> - * The article discusses the potential realisation of cost parity between sodium-ion and lithium-ion batteries by 2027, with commercial scale adoption expected around 2028.</w:t>
      </w:r>
      <w:r>
        <w:rPr>
          <w:i/>
        </w:rPr>
        <w:t xml:space="preserve"> It contrasts current costs, technological developments, and industry initiatives in China and at MIT.</w:t>
      </w:r>
      <w:r>
        <w:t xml:space="preserve"> The article notes uncertainties regarding the actual costs and energy density of sodium-ion batteries compared to lithium-ion ones.* It highlights progress by companies like CATL, BAIC, and BYD, and mentions China's strategic focus on sodium-ion technologies. 308. </w:t>
      </w:r>
      <w:hyperlink r:id="rId290">
        <w:r>
          <w:rPr>
            <w:color w:val="0000EE"/>
            <w:u w:val="single"/>
          </w:rPr>
          <w:t>https://www.birminghammail.co.uk/motoring/motoring-news/electric-van-drivers-handed-major-33682420</w:t>
        </w:r>
      </w:hyperlink>
      <w:r>
        <w:t xml:space="preserve"> - • UK government offers up to £5,000 off electric vans and £81,000 off zero emission lorries. • Investment aims to reduce costs for businesses, support jobs, and promote decarbonisation. • Extensions of grants and funding for depot charging infrastructure aim to increase confidence in electric fleets. • Industry representatives welcome measures, citing operational stability and environmental benefits. • Further infrastructure improvements are deemed necessary for sustainable transition.</w:t>
      </w:r>
      <w:r/>
    </w:p>
    <w:p>
      <w:r/>
      <w:r>
        <w:t xml:space="preserve">309. </w:t>
      </w:r>
      <w:hyperlink r:id="rId291">
        <w:r>
          <w:rPr>
            <w:color w:val="0000EE"/>
            <w:u w:val="single"/>
          </w:rPr>
          <w:t>https://www.thejapannews.net/news/278967415/feature-chinese-evs-under-spotlight-at-bangkok-motor-show-amid-global-fuel-shock</w:t>
        </w:r>
      </w:hyperlink>
      <w:r>
        <w:t xml:space="preserve"> - * Electric vehicles (EVs) gain attention in Thailand due to rising global oil prices and a green mobility trend. * The 47th Bangkok International Motor Show reported nearly 1.8 million visitors and 132,951 vehicle bookings, a 71.8% increase from previous year. * Chinese automakers like BYD, Omoda &amp; Jaecoo, MG, and Changan dominate the top bookings, indicating a market shift. * Rising fuel costs and geopolitical conflicts have increased EV inquiries and reservations among Thai consumers. * Thai government aims for 30% of vehicle production to be zero-emission by 2030, with EV sales rising by 81.36% in 2025. 310. </w:t>
      </w:r>
      <w:hyperlink r:id="rId292">
        <w:r>
          <w:rPr>
            <w:color w:val="0000EE"/>
            <w:u w:val="single"/>
          </w:rPr>
          <w:t>https://www.wardsauto.com/news/stellantis-leapmotor-sales-surge-february-2026/816567/</w:t>
        </w:r>
      </w:hyperlink>
      <w:r>
        <w:t xml:space="preserve"> - * Leapmotor’s T03 model saw a 677% increase in registrations in Europe in February, with 6,058 units.</w:t>
      </w:r>
      <w:r>
        <w:rPr>
          <w:i/>
        </w:rPr>
        <w:t xml:space="preserve"> * Leapmotor’s EVs claimed ninth place among EV makes in Europe.</w:t>
      </w:r>
      <w:r>
        <w:t xml:space="preserve"> * Tesla remained the leading EV brand with 17,534 units.</w:t>
      </w:r>
      <w:r>
        <w:rPr>
          <w:i/>
        </w:rPr>
        <w:t xml:space="preserve"> * Europe’s EV sector grew 16% YoY to 189,885 units.</w:t>
      </w:r>
      <w:r>
        <w:t xml:space="preserve"> * Overall European vehicle registrations increased by 1.7% in February.</w:t>
      </w:r>
      <w:r>
        <w:rPr>
          <w:i/>
        </w:rPr>
        <w:t xml:space="preserve">311. </w:t>
      </w:r>
      <w:hyperlink r:id="rId293">
        <w:r>
          <w:rPr>
            <w:color w:val="0000EE"/>
            <w:u w:val="single"/>
          </w:rPr>
          <w:t>https://www.eqmagpro.com/india-ev-sales-jump-35-yoy-in-q1-2026-as-electric-mobility-adoption-accelerates-eq/</w:t>
        </w:r>
      </w:hyperlink>
      <w:r>
        <w:rPr>
          <w:i/>
        </w:rPr>
        <w:t xml:space="preserve"> - * India’s electric vehicle sales grew by over 35% year-on-year in Q1 2026, reaching nearly 697,000 units. * EVs accounted for about 9% of total automobile sales, reflecting increased market penetration. * Growth driven by demand across electric two-wheelers, three-wheelers, passenger, and commercial vehicles. * The total registered EVs in India surpassed 8.35 million, supported by government incentives and charging infrastructure. * The increase aligns with India’s clean mobility policies and efforts to reduce fossil fuel dependence. 312. </w:t>
      </w:r>
      <w:hyperlink r:id="rId294">
        <w:r>
          <w:rPr>
            <w:color w:val="0000EE"/>
            <w:u w:val="single"/>
          </w:rPr>
          <w:t>https://www.perfil.com/noticias/economia/rigi-el-gobierno-aprobo-una-inversion-de-us250-millones-en-litio-en-catamarca-a40.phtml</w:t>
        </w:r>
      </w:hyperlink>
      <w:r>
        <w:rPr>
          <w:i/>
        </w:rPr>
        <w:t xml:space="preserve"> - * The Argentine government approved a US$251.3 million investment for Minera del Altiplano to expand lithium production in Catamarca, specifically at the Fénix project in the Salar del Hombre Muerto. * The project aims to increase annual lithium carbonate production from 28,500 to 38,000 tonnes, starting commercial operations by July 2026. * 60% of the investment will benefit local suppliers, highlighting local economic impact. * The expansion is part of the RIGI regime targeting large investments in mining, energy, and infrastructure sectors. * The plan responds to increasing global demand for lithium driven by energy transition needs. 313. </w:t>
      </w:r>
      <w:hyperlink r:id="rId295">
        <w:r>
          <w:rPr>
            <w:color w:val="0000EE"/>
            <w:u w:val="single"/>
          </w:rPr>
          <w:t>https://www.moomoo.com/news/post/67924626/citic-securities-high-demand-for-domestic-energy-storage-remains-robust?level=1&amp;data_ticket=1775478445782353</w:t>
        </w:r>
      </w:hyperlink>
      <w:r>
        <w:rPr>
          <w:i/>
        </w:rPr>
        <w:t xml:space="preserve"> - * The 14th Energy Storage International Summit and Exhibition ESIE 2026 held in Beijing from April 1-3, 2026, featured over 800 exhibitors and a significant increase in visitor enthusiasm. * Exhibitors showcased high-capacity cells, sodium-ion batteries, and integrated energy storage solutions, with prominent product launches from companies like CATL, CALB, Envision Energy, BYD, and others. * The event highlighted technological advancements, including large-capacity energy storage cells, sodium-ion batteries, and system integration catering to high-energy and large-scale applications. * Policy support through NDRC's documents enhances energy storage demand, with project filings reaching significant capacity and installations surging year-on-year. * Industry transition from cost-based to value-based models is strengthening investment potential, supported by stable capacity pricing mechanisms and optimistic market growth forecasts. 314. </w:t>
      </w:r>
      <w:hyperlink r:id="rId296">
        <w:r>
          <w:rPr>
            <w:color w:val="0000EE"/>
            <w:u w:val="single"/>
          </w:rPr>
          <w:t>https://vocal.media/trader/united-states-electric-vehicles-market-size-share-and-industry-growth-forecast-2034</w:t>
        </w:r>
      </w:hyperlink>
      <w:r>
        <w:rPr>
          <w:i/>
        </w:rPr>
        <w:t xml:space="preserve"> - * The US electric vehicles market was valued at USD 235.2 billion in 2025 and is projected to grow to USD 1,935.3 billion by 2034, with a CAGR of 25.60%. * Growth driven by policy support, rising fuel costs, and increased awareness of carbon emissions. * Market evolution includes demand for larger EVs like SUVs and pickup trucks, and improvements in charging infrastructure. * Battery technology advances, including lithium-ion and solid-state batteries, are key development areas. * Expansion of fast-charging stations and public infrastructure supports market growth. * Commercial EV use increases among logistics, delivery, and public transportation sectors. 315. </w:t>
      </w:r>
      <w:hyperlink r:id="rId297">
        <w:r>
          <w:rPr>
            <w:color w:val="0000EE"/>
            <w:u w:val="single"/>
          </w:rPr>
          <w:t>https://bioengineer.org/safe-high-capacity-na-ion-battery-with-nonflammable-electrolyte/</w:t>
        </w:r>
      </w:hyperlink>
      <w:r>
        <w:rPr>
          <w:i/>
        </w:rPr>
        <w:t xml:space="preserve"> - * Researchers introduced a polymerizable, non-flammable electrolyte for sodium-ion batteries that prevents thermal runaway. * The electrolyte undergoes rapid in situ polymerization at elevated temperatures, forming a solid barrier that suppresses hazard-causing reactions. * The batteries passed nail-penetration tests without fires or explosions. * This advancement enhances safety and performance of large-scale energy storage systems. * The technology leverages electrolyte chemistry and interfacial engineering to improve durability and safety in sodium-ion cells. 316. </w:t>
      </w:r>
      <w:hyperlink r:id="rId298">
        <w:r>
          <w:rPr>
            <w:color w:val="0000EE"/>
            <w:u w:val="single"/>
          </w:rPr>
          <w:t>https://insideevs.com/news/792143/tesla-no1-ev-maker-q1-2026/</w:t>
        </w:r>
      </w:hyperlink>
      <w:r>
        <w:rPr>
          <w:i/>
        </w:rPr>
        <w:t xml:space="preserve"> - * Tesla's global EV deliveries increased by 6.5% in Q1 2026, reaching 358,023 units. * BYD's EV sales dropped by 25.5% in Q1 2026, with 310,389 units delivered. * Overall NEV sales for BYD were nearly double Tesla's, with 695,772 units sold globally. * The Chinese government reduced EV subsidies and imposed new taxes in 2026. * Tesla's main models are Model 3 and Model Y; BYD offers a more diversified lineup. 317. </w:t>
      </w:r>
      <w:hyperlink r:id="rId296">
        <w:r>
          <w:rPr>
            <w:color w:val="0000EE"/>
            <w:u w:val="single"/>
          </w:rPr>
          <w:t>https://vocal.media/trader/united-states-electric-vehicles-market-size-share-and-industry-growth-forecast-2034</w:t>
        </w:r>
      </w:hyperlink>
      <w:r>
        <w:rPr>
          <w:i/>
        </w:rPr>
        <w:t xml:space="preserve"> - * The US electric vehicles market was valued at USD 235.2 billion in 2025 and is forecasted to reach USD 1,935.3 billion by 2034, growing at a CAGR of 25.60%. * Market growth driven by policy support, rising fuel costs, consumer awareness, and technological advancements. * Increasing demand for larger EVs such as SUVs and trucks, along with expanding charging infrastructure. * Expansion in electric passenger and commercial vehicles, including buses and trucks. * Focus on battery innovation (solid-state batteries) and fast-charging technologies to improve vehicle practicality. * Public and private investments in charging network infrastructure are crucial for future adoption. 318. </w:t>
      </w:r>
      <w:hyperlink r:id="rId299">
        <w:r>
          <w:rPr>
            <w:color w:val="0000EE"/>
            <w:u w:val="single"/>
          </w:rPr>
          <w:t>https://www.autocarindia.com/car-news/tesla-claws-back-top-ev-seller-title-from-byd-in-q1-2026-439380</w:t>
        </w:r>
      </w:hyperlink>
      <w:r>
        <w:rPr>
          <w:i/>
        </w:rPr>
        <w:t xml:space="preserve"> - • Tesla becomes the world's top-selling EV maker in Q1 2026, surpassing BYD. • Tesla sold 358,023 EVs globally from January to March. • BYD sold 310,389 units in the same period, with a 25% decline in sales. • Policy changes in China, including EV subsidies and tax breaks, impact sales. • Tesla plans new models, including the Cybercab and second-generation Roadster. 319. </w:t>
      </w:r>
      <w:hyperlink r:id="rId296">
        <w:r>
          <w:rPr>
            <w:color w:val="0000EE"/>
            <w:u w:val="single"/>
          </w:rPr>
          <w:t>https://vocal.media/trader/united-states-electric-vehicles-market-size-share-and-industry-growth-forecast-2034</w:t>
        </w:r>
      </w:hyperlink>
      <w:r>
        <w:rPr>
          <w:i/>
        </w:rPr>
        <w:t xml:space="preserve"> - * The US electric vehicle market reached USD 235.2 billion in 2025 and is forecast to grow to USD 1,935.3 billion by 2034. * The market's growth is driven by policy incentives, rising fuel costs, and increased emissions awareness. * Consumer demand is shifting towards larger electric SUVs, pickup trucks, and premium models. * Expansion of charging infrastructure and advancements in battery technology support market growth. * Challenges include high vehicle costs and limited rural charging options. * Opportunities exist in battery manufacturing, fast charging, and public infrastructure development. 320. </w:t>
      </w:r>
      <w:hyperlink r:id="rId300">
        <w:r>
          <w:rPr>
            <w:color w:val="0000EE"/>
            <w:u w:val="single"/>
          </w:rPr>
          <w:t>https://techau.com.au/charging-queues-return-as-easter-road-trips-test-australias-ev-infrastructure/</w:t>
        </w:r>
      </w:hyperlink>
      <w:r>
        <w:rPr>
          <w:i/>
        </w:rPr>
        <w:t xml:space="preserve"> - * The Easter long weekend in Australia saw significant EV charging congestion on key routes, especially at Albury. * The Albury Supercharger, with 16 stalls, experienced queues due to record numbers of holidaymakers. * Demand growth is driven by increasing EV sales and diverse vehicle models sharing chargers, including non-Tesla EVs. * The infrastructure expansion, including government investments, has not kept pace with rising EV adoption during peak periods. * Drivers are encouraged to plan trips to avoid peak congestion, as demand continues to outstrip current charging capacity. 321. </w:t>
      </w:r>
      <w:hyperlink r:id="rId301">
        <w:r>
          <w:rPr>
            <w:color w:val="0000EE"/>
            <w:u w:val="single"/>
          </w:rPr>
          <w:t>https://news.az/news/how-tesla-regained-the-ev-lead-from-byd-in-q1-2026</w:t>
        </w:r>
      </w:hyperlink>
      <w:r>
        <w:rPr>
          <w:i/>
        </w:rPr>
        <w:t xml:space="preserve"> - - Tesla surpasses BYD in quarterly battery electric vehicle sales in Q1 2026, delivering over 350 thousand vehicles. - BYD's EV sales decline due to seasonal Chinese market weakness, strategic shift towards hybrids, and increased domestic competition. - Tesla’s stability, focus on core models, and global presence contributed to regaining market leadership. - The broader EV market becomes more volatile with evolving consumer preferences, policy shifts, and regional trends. - China remains a key market influencing global EV dynamics and competition. - Despite Tesla’s lead in BEVs, BYD continues to outperform in overall electrified vehicle sales including hybrids. 322. </w:t>
      </w:r>
      <w:hyperlink r:id="rId302">
        <w:r>
          <w:rPr>
            <w:color w:val="0000EE"/>
            <w:u w:val="single"/>
          </w:rPr>
          <w:t>https://www.storyboard18.com/how-it-works/cleaner-fuels-leaner-inventory-two-structural-shifts-power-indias-auto-retail-in-fy26-94329.htm</w:t>
        </w:r>
      </w:hyperlink>
      <w:r>
        <w:rPr>
          <w:i/>
        </w:rPr>
        <w:t xml:space="preserve"> - ["</w:t>
      </w:r>
      <w:r>
        <w:t xml:space="preserve"> India's automobile retail market in FY26 grew by 13.30%, reaching 2.96 crore units, with record sales supported by genuine retail demand.", '</w:t>
      </w:r>
      <w:r>
        <w:rPr>
          <w:i/>
        </w:rPr>
        <w:t xml:space="preserve"> Market transformation driven by shift towards cleaner fuels, notably electric vehicles (EVs) and compressed natural gas (CNG), with EVs accounting for 60.95% of three-wheeler sales.', '</w:t>
      </w:r>
      <w:r>
        <w:t xml:space="preserve"> EV retail volumes increased by 24.63%, reaching 24.52 lakh units, with EV penetration rising across vehicle segments.', '</w:t>
      </w:r>
      <w:r>
        <w:rPr>
          <w:i/>
        </w:rPr>
        <w:t xml:space="preserve"> Inventory levels for passenger vehicles reduced from over 50 days to around 28 days due to stronger demand and disciplined dispatches.', '</w:t>
      </w:r>
      <w:r>
        <w:t xml:space="preserve"> The market shows a multi-powertrain shift, with EVs and CNG growing alongside each other, leading to a more balanced and structurally stable auto retail sector.'] 323. </w:t>
      </w:r>
      <w:hyperlink r:id="rId303">
        <w:r>
          <w:rPr>
            <w:color w:val="0000EE"/>
            <w:u w:val="single"/>
          </w:rPr>
          <w:t>https://www.scmp.com/news/china/science/article/3348742/chinas-electric-truck-revolution-powerful-painkiller-iran-war?utm_source=rss_feed</w:t>
        </w:r>
      </w:hyperlink>
      <w:r>
        <w:t xml:space="preserve"> - * Electric heavy-duty truck sales in Xinjiang reached around 16,700 units in 2025, a 80% increase from 2024. * Market growth driven by advances in battery and fast-charging technology and government subsidies. * National sales of electric heavy trucks grew by 30 to 50% annually since 2022. * Transport firms are shifting from diesel to electric trucks, influenced by external disruptions like the Iran war affecting oil prices. 324. </w:t>
      </w:r>
      <w:hyperlink r:id="rId304">
        <w:r>
          <w:rPr>
            <w:color w:val="0000EE"/>
            <w:u w:val="single"/>
          </w:rPr>
          <w:t>https://www.americanbankingnews.com/2026/04/06/electric-vehicle-stocks-to-watch-now-april-4th.html</w:t>
        </w:r>
      </w:hyperlink>
      <w:r>
        <w:t xml:space="preserve"> - * EV stocks are associated with companies designing, manufacturing, or supporting electric vehicles; industry performance driven by adoption, regulation, and competition. * Tesla, Inc. designs, develops, and sells electric vehicles and energy systems in US, China, and internationally. * Rivian Automotive develops electric consumer vehicles such as pickup trucks and SUVs. * NIO Inc. designs, manufactures, and sells electric vehicles in China. * BorgWarner provides solutions for combustion, hybrid, and electric vehicles globally. * QuantumScape focuses on solid-state lithium-metal batteries for EVs, headquartered in California. * XPENG designs and markets smart EVs in China, including SUVs and sedans. * Li Auto operates in China's energy vehicle market, producing premium smart EVs, including MPVs and SUVs. 325. </w:t>
      </w:r>
      <w:hyperlink r:id="rId305">
        <w:r>
          <w:rPr>
            <w:color w:val="0000EE"/>
            <w:u w:val="single"/>
          </w:rPr>
          <w:t>https://www.albiladpress.com/news/2026/6383/cars/989858.html</w:t>
        </w:r>
      </w:hyperlink>
      <w:r>
        <w:t xml:space="preserve"> - - Changan reveals the application of solid-state battery technology, named 'Golden Bell', beginning Q3 2026, with commercial production in 2027. - The battery achieves a density of 400 Wh/kg, enabling electric vehicles to potentially travel 1500 kilometres on a single charge. - The battery is claimed to be 70% safer than traditional liquid batteries, using solid, non-flammable materials. - The development aims to eliminate range anxiety, especially in areas with poor charging infrastructure. - The technology enhances safety with AI-enabled monitoring and diagnosis, and places Changan among global competitors like BYD, Toyota, and Mercedes. 326. </w:t>
      </w:r>
      <w:hyperlink r:id="rId306">
        <w:r>
          <w:rPr>
            <w:color w:val="0000EE"/>
            <w:u w:val="single"/>
          </w:rPr>
          <w:t>https://lithium-news.com/record-chilean-production-output-transforms-the-global-lithium-supply-chain/</w:t>
        </w:r>
      </w:hyperlink>
      <w:r>
        <w:t xml:space="preserve"> - * Chile’s lithium production has surged to over 180,000 metric tons annually, driven by infrastructure investments, advanced extraction technologies, and regulatory reforms. * Major operators SQM and Albemarle use cutting-edge direct lithium extraction methods, improving efficiency and reducing processing times. * Chile’s operational advances have shifted the global market, with companies like Tesla, CATL, and LG securing long-term agreements, reducing price volatility by approximately 30%. * Chile’s lithium now serves as the global price anchor, influencing international trade, with the EU prioritising imports and reducing Chinese influence. * Environmentally, Chilean operations have cut water use by up to 70% and reduced carbon footprint by 45%, setting new sustainability standards. 327. </w:t>
      </w:r>
      <w:hyperlink r:id="rId307">
        <w:r>
          <w:rPr>
            <w:color w:val="0000EE"/>
            <w:u w:val="single"/>
          </w:rPr>
          <w:t>https://www.hulldailymail.co.uk/news/business/car-dealers-new-hull-showroom-10898166</w:t>
        </w:r>
      </w:hyperlink>
      <w:r>
        <w:t xml:space="preserve"> - * JCT600 opened one of Yorkshire's first Xpeng electric vehicle dealerships at Priory Tec Park in Hessle. * The new showroom follows recent additions of Changan EV and Volkswagen dealerships at the same site. * The opening is part of JCT600's expansion and aims to offer more EV options in Yorkshire. * Xpeng UK plans to grow retailer coverage in 2026, with new models like the G6 arriving later this year. * Job creation is expected, with additional sales and aftersales positions in Hull and Leeds. * Xpeng, launched in 2014 in Guangzhou, focuses on onboard software and energy efficiency. 328. </w:t>
      </w:r>
      <w:hyperlink r:id="rId308">
        <w:r>
          <w:rPr>
            <w:color w:val="0000EE"/>
            <w:u w:val="single"/>
          </w:rPr>
          <w:t>https://therideshareguy.com/weekly-roundup-rising-gas-prices-are-pushing-drivers-off-the-road/</w:t>
        </w:r>
      </w:hyperlink>
      <w:r>
        <w:t xml:space="preserve"> - * Gas prices in the US have surpassed $4 per gallon, affecting ride-share drivers' margins. * Uber expands its 'Go Electric' EV grant nationwide, offering up to $6,500 in savings for drivers. * Uber acquires Blacklane to bolster its premium Uber Elite service. * Tens of thousands of Tesla vehicles on Uber use FSD, with some drivers employing autonomous systems. * Waymo envisions integrating its autonomous tech into personal vehicles, partnering with Toyota. * Rising gas prices and EV incentives are accelerating driver interest in electric and autonomous vehicles.</w:t>
      </w:r>
      <w:r/>
    </w:p>
    <w:p>
      <w:r/>
      <w:r>
        <w:t xml:space="preserve">329. </w:t>
      </w:r>
      <w:hyperlink r:id="rId309">
        <w:r>
          <w:rPr>
            <w:color w:val="0000EE"/>
            <w:u w:val="single"/>
          </w:rPr>
          <w:t>https://www.ktpress.rw/2026/04/rwanda-motors-im-bank-unveil-100-financing-for-electric-vehicles/</w:t>
        </w:r>
      </w:hyperlink>
      <w:r>
        <w:t xml:space="preserve"> - * Rwanda Motors and I&amp;M Bank Rwanda Plc launch new electric vehicle financing options, including collateral-free loans up to 100% for EVs. * The initiative aims to make EV ownership accessible, removing upfront costs. * The partnership coincides with Rwanda's policy focus on reducing emissions and modernising transport. * The event took place in Gahanga-Kigali, involving launch of Deepal EV models developed by China’s Changan Automobile. * The move supports Rwanda’s transition to sustainable mobility through financial and policy support. 330. </w:t>
      </w:r>
      <w:hyperlink r:id="rId310">
        <w:r>
          <w:rPr>
            <w:color w:val="0000EE"/>
            <w:u w:val="single"/>
          </w:rPr>
          <w:t>https://www.torquenews.com/18004/7-gas-good-environment-and-our-future-keep-strait-hormuz-closed</w:t>
        </w:r>
      </w:hyperlink>
      <w:r>
        <w:t xml:space="preserve"> - * The Middle East conflict has disrupted roughly 20% of global seaborne oil trade, leading to significant price increases. * Oil prices could reach above $200 per barrel if supply remains constrained, impacting gasoline prices. * U.S. gasoline prices have increased by over $1 per gallon; oil company profits are rising amid the crisis. * The conflict has shifted focus to energy infrastructure, notably the closure of the Strait of Hormuz. * China’s EV sales surged by 94% in March 2026, with 36 million EVs and hybrids on the road. * Despite policy subsidies, fossil fuels receive over $34.8 billion annually in support from the U.S. government. * The energy crisis highlights the resilience and growth potential of electric vehicles, driven by economics and efficiency. 331. </w:t>
      </w:r>
      <w:hyperlink r:id="rId311">
        <w:r>
          <w:rPr>
            <w:color w:val="0000EE"/>
            <w:u w:val="single"/>
          </w:rPr>
          <w:t>https://ekonomi.republika.co.id/berita/tcubrk348/krisis-energi-picu-lonjakan-minat-pada-kendaraan-listrik-di-asiapasifik</w:t>
        </w:r>
      </w:hyperlink>
      <w:r>
        <w:t xml:space="preserve"> - • Lonjakan harga bahan bakar akibat konflik di Timur Tengah mulai mengubah arah industri otomotif di Asia-Pasifik. • Konsumen dan pelaku usaha meningkatkan pertimbangan terhadap kendaraan listrik sebagai solusi biaya energi. • Di Australia, pinjaman kendaraan listrik melonjak 100% dan permintaan sektor bisnis naik 88% pada Maret. • Di Jepang, preferensi beralih ke EV dipercepat meskipun masih di bawah 2% dari total penjualan. • Produsen seperti Toyota dan Nissan diperkirakan akan memperluas lini EV dengan dukungan subsidi pemerintah. 332. </w:t>
      </w:r>
      <w:hyperlink r:id="rId312">
        <w:r>
          <w:rPr>
            <w:color w:val="0000EE"/>
            <w:u w:val="single"/>
          </w:rPr>
          <w:t>https://lithium-news.com/record-production-gains-from-direct-lithium-extraction-signal-new-era-for-investors/</w:t>
        </w:r>
      </w:hyperlink>
      <w:r>
        <w:t xml:space="preserve"> - * Direct lithium extraction technologies reach commercial maturity, matching investor projections.</w:t>
      </w:r>
      <w:r>
        <w:rPr>
          <w:i/>
        </w:rPr>
        <w:t xml:space="preserve"> Operational data from projects in North and South America confirm viability.</w:t>
      </w:r>
      <w:r>
        <w:t xml:space="preserve"> The technology reduces processing time and water use compared to traditional methods.</w:t>
      </w:r>
      <w:r>
        <w:rPr>
          <w:i/>
        </w:rPr>
        <w:t xml:space="preserve"> Leading facilities in Alberta and pilot plants with high recovery rates demonstrate scalability.</w:t>
      </w:r>
      <w:r>
        <w:t xml:space="preserve"> Operating costs are competitive, enhancing supply chain resilience.</w:t>
      </w:r>
      <w:r>
        <w:rPr>
          <w:i/>
        </w:rPr>
        <w:t xml:space="preserve"> Investment opportunities expand across equipment makers, junior miners, and automotive and battery sectors.</w:t>
      </w:r>
      <w:r>
        <w:t xml:space="preserve"> Geopolitical advantages include production in stable jurisdictions, supported by government programs.* The technology redefines lithium supply, bolstering the investment case for emerging producers and strategic partnerships. 333. </w:t>
      </w:r>
      <w:hyperlink r:id="rId313">
        <w:r>
          <w:rPr>
            <w:color w:val="0000EE"/>
            <w:u w:val="single"/>
          </w:rPr>
          <w:t>https://lithium-news.com/major-refinery-expansions-drive-revolutionary-breakthroughs-in-lithium-extraction-methods/</w:t>
        </w:r>
      </w:hyperlink>
      <w:r>
        <w:t xml:space="preserve"> - * The global lithium industry is undergoing a transformation through refinery expansion news that introduces revolutionary extraction and processing technologies. * Investments in direct lithium extraction (DLE) technologies are increasing, replacing traditional methods with advanced systems capable of faster production. * Albemarle’s Nevada expansion integrates membrane separation technology with high efficiency and reduced water use. * SQM’s Atacama expansion reduces processing time and increases lithium recovery, lowering costs amid rising demand. * Livent’s Hombre Muerto expansion employs zero-discharge water recycling and solar power to reduce environmental impact. * Ganfeng’s Argentine facility features AI-enabled automation for real-time brine monitoring, improving recovery and waste minimisation. * North American sites focus on processing lower-grade lithium sources; South American sites optimise high-grade resource extraction. * Technologies developed for lithium processing are also applied in rare earth, potash, and magnesium industries. * Renewable energy, particularly solar power, is incorporated into processing operations for cost and environmental benefits. * Advanced spectroscopic quality control ensures lithium purity meets automotive industry standards. * The overall trend enhances efficiency, speed, and sustainability in lithium extraction driven by facility expansions. 334. </w:t>
      </w:r>
      <w:hyperlink r:id="rId314">
        <w:r>
          <w:rPr>
            <w:color w:val="0000EE"/>
            <w:u w:val="single"/>
          </w:rPr>
          <w:t>https://lithium-news.com/smart-investors-discover-major-technical-breakthrough-creating-new-lithium-royalty-opportunity/</w:t>
        </w:r>
      </w:hyperlink>
      <w:r>
        <w:t xml:space="preserve"> - * Technological advances in direct lithium extraction (DLE) have reached commercial milestones, enabling recovery rates exceeding 90% from previously uneconomical sources. * These breakthroughs facilitate lithium extraction from diverse resources including brines, geothermal waters, seawater, and oilfield brines. * Operating costs for advanced DLE projects are 30-40% lower than traditional methods, with reduced environmental footprints. * Market conditions include rising lithium demand from electric vehicles and energy storage, with traditional supply constrained by environmental and permitting issues. * Lithium royalties offer risk-adjusted exposure, benefiting from price appreciation and improved economics of new extraction technologies. * Geographic diversification is expanding beyond traditional regions to include North America, reducing regional concentration risks. * Emerging technologies such as AI optimisation and hybrid recovery methods are expected to further unlock resource potential. * The sector remains underdeveloped compared to precious metals, offering early-stage investment opportunities before market recognition. * Due diligence now requires technical assessment of DLE processes, resource quality, scalability, and project management. * Future developments in extraction technology are likely to broaden the scope and economics of lithium royalties in the energy transition. 335. </w:t>
      </w:r>
      <w:hyperlink r:id="rId315">
        <w:r>
          <w:rPr>
            <w:color w:val="0000EE"/>
            <w:u w:val="single"/>
          </w:rPr>
          <w:t>https://cleantechnica.com/2026/04/05/72-new-ev-fast-chargers-now-operating-in-or-coming-to-illinois/</w:t>
        </w:r>
      </w:hyperlink>
      <w:r>
        <w:t xml:space="preserve"> - * The article reports the installation of 72 new public fast charger ports in Illinois, by XCharge North America and JOJO Superfast EV Charging. * The new charging hubs are located at Menards stores in Crestwood, Bridgeview, Hodgkins, Tinley Park, Sterling, Freeport, and Galesburg, as well as Main St. Carbondale and Aurora Outlet Mall. * Some chargers are already operational; others are scheduled to open between May and Q3 2026. * XCharge North America aims to improve charging experience and reduce range anxiety for Illinois drivers. * The expansion contributes to nationwide growth of public EV charging infrastructure, promoting EV adoption and reducing reliance on long-range requirements. 336. </w:t>
      </w:r>
      <w:hyperlink r:id="rId316">
        <w:r>
          <w:rPr>
            <w:color w:val="0000EE"/>
            <w:u w:val="single"/>
          </w:rPr>
          <w:t>https://skillings.net/chinas-15th-five-year-plan-a-bullish-signal-for-energy-storage/</w:t>
        </w:r>
      </w:hyperlink>
      <w:r>
        <w:t xml:space="preserve"> - * Beijing's 15th Five-Year Plan (2026-2030) prioritises energy storage, allocating budget and integrating it with grid development. * Electricity demand is expected to increase by about 600 billion kWh annually, requiring extensive storage solutions. * The plan emphasises decentralised renewable systems, demand-based pricing, and expansion of emissions trading, all supporting storage deployment. * China controls roughly 80% of lithium-ion cell production but faces increasing demand that outpaces current forecasts. * Strategic moves include securing lithium supply from Argentina, Chile, and Australia, despite domestic mining restrictions. * Greenpeace warns of potential slowdown due to grid integration challenges, but improvements have been made. * China's storage mandate is likely to tighten lithium markets, exacerbating supply constraints and raising prices. * The five-year plan aims to enhance China's dominance in battery manufacturing and critical minerals supply chains, influencing global markets. 337. </w:t>
      </w:r>
      <w:hyperlink r:id="rId317">
        <w:r>
          <w:rPr>
            <w:color w:val="0000EE"/>
            <w:u w:val="single"/>
          </w:rPr>
          <w:t>https://evmagz.com/toyota-bz-sales-rise-79-in-u-s-as-ev-strategy-gains-momentum/</w:t>
        </w:r>
      </w:hyperlink>
      <w:r>
        <w:t xml:space="preserve"> - - Toyota reported a 79% increase in U.S. sales of its bZ electric crossover in Q1 2026. - The update to the bZ model includes pricing, cold-weather charging, and increased range. - Toyota plans to launch a Highlander EV in late 2026, produced at Georgetown, Kentucky. - The company has invested $1 billion in U.S. operations, including $800 million for its Kentucky plant. - Toyota is expanding its electric vehicle portfolio in North America, including new models and incentives. 338. </w:t>
      </w:r>
      <w:hyperlink r:id="rId318">
        <w:r>
          <w:rPr>
            <w:color w:val="0000EE"/>
            <w:u w:val="single"/>
          </w:rPr>
          <w:t>https://www.ad-hoc-news.de/boerse/news/ueberblick/tesla-model-y-versatile-electric-suv-redefining-mobility/69079035</w:t>
        </w:r>
      </w:hyperlink>
      <w:r>
        <w:t xml:space="preserve"> - * Tesla Model Y combines SUV practicality with electric performance, targeting consumers worldwide. * The vehicle offers long-range capability, advanced autopilot features, and a global market presence. * The Model Y features a range of battery options, acceleration from 0-60 mph in 3.5 seconds, and over 300 miles of estimated range. * Key features include autopilot hardware, a 15-inch touchscreen interior, safety ratings, and industry relevance for fleet electrification. * It competes with vehicles like Ford Mustang Mach-E, Rivian R1S, and Volkswagen ID.4, maintaining market leadership through range, charging network, and software. * Innovations include 4680 battery cells, structural battery packs, and fast charging capabilities. * Production occurs across multiple international sites, with demand driven by fuel prices, regulations, and environmental concerns. * The Model Y supports global sustainability goals and benefits from regulations like EU CO2 standards and US incentives. * Tesla's development and manufacturing strategies underpin the vehicle's market success. 339. </w:t>
      </w:r>
      <w:hyperlink r:id="rId319">
        <w:r>
          <w:rPr>
            <w:color w:val="0000EE"/>
            <w:u w:val="single"/>
          </w:rPr>
          <w:t>https://evmagz.com/volkswagen-integrates-dealer-networks-in-china-to-expand-ev-sales-reach/</w:t>
        </w:r>
      </w:hyperlink>
      <w:r>
        <w:t xml:space="preserve"> - * Volkswagen China joint ventures sign an agreement to cooperate on dealer networks, starting with select dealerships selling Volkswagen Anhui electric vehicles. * The first vehicle under this arrangement is the ID. UNYX 08, with pre-sales beginning in late March and a launch planned for the first half of the year. * The move aims to expand Volkswagen Anhui's network from 140 to 200 outlets by year-end, covering around 30 cities. * Volkswagen's collaboration with Xpeng includes the ID. UNYX 08, which began series production in Hefei in March 2023. * Volkswagen Group advances its EV and electrification strategy in China with new launches and joint venture developments. 340. </w:t>
      </w:r>
      <w:hyperlink r:id="rId320">
        <w:r>
          <w:rPr>
            <w:color w:val="0000EE"/>
            <w:u w:val="single"/>
          </w:rPr>
          <w:t>https://evmagz.com/tesla-china-march-wholesale-volume-rises-on-domestic-and-export-demand/</w:t>
        </w:r>
      </w:hyperlink>
      <w:r>
        <w:t xml:space="preserve"> - - Tesla China’s wholesale volume in March reached 85,670 vehicles, up 8.68% year-on-year, reflecting recovery in the Chinese auto market. - Monthly volumes rose 46.20% from February, indicating seasonal rebound. - First quarter wholesale volume was 213,398 vehicles, up 23.53% year-on-year. - Tesla’s retail market share in China reached its highest since April 2024 in February. - Tesla reported global Q1 production of 408,386 vehicles and deliveries of 358,023, with uneven export performance from Shanghai. 341. </w:t>
      </w:r>
      <w:hyperlink r:id="rId321">
        <w:r>
          <w:rPr>
            <w:color w:val="0000EE"/>
            <w:u w:val="single"/>
          </w:rPr>
          <w:t>https://carnewschina.com/2026/04/05/china-issues-new-policy-to-standardise-lithium-battery-recycling-extending-ev-lifecycle-oversight/</w:t>
        </w:r>
      </w:hyperlink>
      <w:r>
        <w:t xml:space="preserve"> - * China’s Ministry of Industry and Information Technology and the All-China Federation of Supply and Marketing Cooperatives released a new policy on 3 April to standardise lithium-ion battery recycling. * The policy aims to expand collection infrastructure, strengthen recyclers, and introduce digital monitoring systems. * It encourages cooperation between electric bicycle manufacturers, lithium battery producers, and recycling enterprises. * Major recyclers like China Recycling Group are encouraged to expand capacity and implement flexible, region-specific models. * China launched a national power battery traceability platform on 1 April, enabling full lifecycle tracking and assigning digital identities to batteries. * The policy promotes standardised recycling channels, scalable models, and regulatory coordination. * Stricter recycling rules are planned for 2026, requiring automakers and battery manufacturers to manage retired batteries and establish recycling networks. 342. </w:t>
      </w:r>
      <w:hyperlink r:id="rId322">
        <w:r>
          <w:rPr>
            <w:color w:val="0000EE"/>
            <w:u w:val="single"/>
          </w:rPr>
          <w:t>https://3dnews.ru/1139461/v-sleduyushchem-godu-natrievie-akkumulyatori-nachnut-aktivnee-primenyatsya-v-avtomobilnoy-promishlennosti</w:t>
        </w:r>
      </w:hyperlink>
      <w:r>
        <w:t xml:space="preserve"> - * Representatives of HiNa Battery Technology from China indicate sodium batteries will reach price parity with lithium batteries around 2027 and become more cost-effective by 2028. * Sodium batteries are expected to decline in cost, with projections of $0.044 per Wh and a charge density exceeding 180 Wh/kg after 2028. * Production volumes of sodium batteries are forecasted to reach several hundred GWh, driving market progress. * Current tests show sodium batteries reduce energy consumption by 15% per km and increase range by 20%, with high efficiency across a wide temperature range. * Sodium batteries can withstand over 8,000 fast-charging cycles; BYD has developed similar batteries for 10,000 cycles. * Use in stationary energy storage and freight transport expected to increase in the near future. 343. </w:t>
      </w:r>
      <w:hyperlink r:id="rId323">
        <w:r>
          <w:rPr>
            <w:color w:val="0000EE"/>
            <w:u w:val="single"/>
          </w:rPr>
          <w:t>https://www.independent.co.uk/cars/electric-vehicles/jodie-kidd-electric-road-trip-b2949250.html</w:t>
        </w:r>
      </w:hyperlink>
      <w:r>
        <w:t xml:space="preserve"> - * The UK now has nearly twice as many public EV charge points (118,000) as petrol pumps (60,800), according to new data. * The Electric Road Trip campaign, led by Jodie Kidd and the Department for Transport, highlights the widespread charging network in the UK. * Kidd shares her experience of switching to electric vehicles, citing technological and practical improvements. * The campaign aims to improve confidence in EV charging, especially in rural and tourist locations. * Government funding includes £600m for charger rollouts and grants reducing EV costs, to support EV adoption. 344. </w:t>
      </w:r>
      <w:hyperlink r:id="rId324">
        <w:r>
          <w:rPr>
            <w:color w:val="0000EE"/>
            <w:u w:val="single"/>
          </w:rPr>
          <w:t>https://evmagz.com/xiaomi-appoints-former-tesla-china-executive-to-oversee-ev-sales-operations/</w:t>
        </w:r>
      </w:hyperlink>
      <w:r>
        <w:t xml:space="preserve"> - * Xiaomi appoints Kong Yanshuang, a former Tesla China executive, to lead EV sales, amid market adjustments. * Kong previously worked on Tesla's sales expansion and model rollout in China. * Xiaomi's new hire "Eason" from Tesla joins its advisory department, indicating strategic importance. * Xiaomi's EV deliveries in March exceeded 20,000 units, with a target of 550,000 vehicles in 2026. * The company reported its first full-year operating profit in its smart EV and AI segment in 2025. 345. </w:t>
      </w:r>
      <w:hyperlink r:id="rId325">
        <w:r>
          <w:rPr>
            <w:color w:val="0000EE"/>
            <w:u w:val="single"/>
          </w:rPr>
          <w:t>https://www.edp24.co.uk/news/25982199.new-electric-vehicle-charging-hub-opens-lowestoft/?ref=rss</w:t>
        </w:r>
      </w:hyperlink>
      <w:r>
        <w:t xml:space="preserve"> - * A new electric vehicle (EV) charging hub has opened at the Gateway Retail Park in south Lowestoft. * The hub features ten ultra-rapid chargers up to 160kW, allowing most EVs to charge in around 15 minutes. * Developed by Source with infrastructure from SSE and technology from TotalEnergies. * Located at the Sainsbury’s store on Tower Road, near the A12, offering contactless payments and 24/7 support. * The facility serves Pakefield and Carlton Colville areas and is powered by renewable energy. 346. </w:t>
      </w:r>
      <w:hyperlink r:id="rId326">
        <w:r>
          <w:rPr>
            <w:color w:val="0000EE"/>
            <w:u w:val="single"/>
          </w:rPr>
          <w:t>https://www.dailykos.com/stories/2026/4/4/2376194/-Newsom-promised-California-a-lithium-bonanza-It-still-hasn-t-arrived?pm_campaign=blog&amp;pm_medium=rss&amp;pm_source=main</w:t>
        </w:r>
      </w:hyperlink>
      <w:r>
        <w:t xml:space="preserve"> - * California’s plans to develop lithium resources in Imperial Valley are delayed due to environmental lawsuits, water and power supply disagreements, and market conditions. * Multiple companies are pursuing lithium projects in the Salton Sea region, but commercial extraction has not yet begun. * Legal challenges by environmental groups and disputes with utilities over water and power supply threaten project progress. * Extracting lithium from geothermal brine faces technical difficulties, and markets are influenced by policy and demand fluctuations. * The region's socio-economic and environmental issues remain unresolved, affecting potential economic benefits.</w:t>
      </w:r>
      <w:r/>
    </w:p>
    <w:p>
      <w:r/>
      <w:r>
        <w:t xml:space="preserve">347. </w:t>
      </w:r>
      <w:hyperlink r:id="rId327">
        <w:r>
          <w:rPr>
            <w:color w:val="0000EE"/>
            <w:u w:val="single"/>
          </w:rPr>
          <w:t>https://lithium-news.com/critical-supply-deficit-warning-signals-major-transformation-ahead-for-lithium-markets/</w:t>
        </w:r>
      </w:hyperlink>
      <w:r>
        <w:t xml:space="preserve"> - - The lithium industry faces a supply deficit driven by surging demand from electric vehicles and renewable energy storage. - The shortage has been caused by demand increasing over 400% in five years, production disruptions, and capacity limitations. - Major producers in Australia, Chile, and Argentina report maximum capacity with ongoing disruptions, removing approximately 180,000 tonnes of lithium carbonate equivalent from markets. - Market dynamics are shifting with long-term supply agreements, vertical integration, and strategic stockpiling becoming common. - Technological innovations include lithium recycling, alternative extraction methods, and reduced lithium use in batteries. - Geopolitical strategies involve resource-rich countries implementing new regulations and nations like the US and EU developing comprehensive lithium strategies. - The crisis is driving a fundamental industry transformation involving innovation, supply chain restructuring, and geopolitics. 348. </w:t>
      </w:r>
      <w:hyperlink r:id="rId328">
        <w:r>
          <w:rPr>
            <w:color w:val="0000EE"/>
            <w:u w:val="single"/>
          </w:rPr>
          <w:t>https://nypost.com/2026/03/30/us-news/house-gop-subpoenas-california-official-over-ev-mandate-emails-with-newsom/</w:t>
        </w:r>
      </w:hyperlink>
      <w:r>
        <w:t xml:space="preserve"> - • The House Energy and Commerce Committee subpoenaed California Air Resources Board Chair Lauren Sanchez regarding EV regulations. • The investigation concerns California’s EV mandate transition away from gas-powered vehicles by 2035. • The subpoena follows disputes over California’s authority under Federal and State regulations, with legal battles ongoing. • The probe aims to understand California’s actions on vehicle emission standards and recent communications with the state government. • The dispute is linked to federal efforts to revoke California’s waivers for EV standards under the Clean Air Act. 349. </w:t>
      </w:r>
      <w:hyperlink r:id="rId329">
        <w:r>
          <w:rPr>
            <w:color w:val="0000EE"/>
            <w:u w:val="single"/>
          </w:rPr>
          <w:t>https://www.investing.com/news/stock-market-news/judge-upholds-us-government-approval-of-ioneers-nevada-lithium-mine-4588603</w:t>
        </w:r>
      </w:hyperlink>
      <w:r>
        <w:t xml:space="preserve"> - * A federal judge in Las Vegas upheld the US government's approval of ioneer’s Rhyolite Ridge lithium and boron mine project in Nevada. * The ruling dismissed environmental claims that the project would harm the wildflower Tiehm’s buckwheat and other ecological resources. * The mine is intended to become a major source of lithium in North America, supporting battery manufacturing. * The project received a final permit from the Biden administration in 2024, with a $996 million loan approved prior to Biden’s departure. * The company is seeking new financial partners after previous ones withdrew due to financial issues. 350. </w:t>
      </w:r>
      <w:hyperlink r:id="rId330">
        <w:r>
          <w:rPr>
            <w:color w:val="0000EE"/>
            <w:u w:val="single"/>
          </w:rPr>
          <w:t>https://evehicleshop.in/tatas-fy26-triumph-crossing-92000-ev-sales-in-india/</w:t>
        </w:r>
      </w:hyperlink>
      <w:r>
        <w:t xml:space="preserve"> - * Tata Motors sold 92,120 EV units in FY26, a 43.32% increase from the previous year. * In March 2026, retail EV sales exceeded 11,000 units, indicating mainstream consumer adoption. * Tata’s multi-model strategy covers various price points, contributing to its market dominance. * Infrastructure expansion and government incentives are supporting EV adoption. * Industry analysts predict Tata's EV sales may reach 1.2 lakh units in FY27. 351. </w:t>
      </w:r>
      <w:hyperlink r:id="rId331">
        <w:r>
          <w:rPr>
            <w:color w:val="0000EE"/>
            <w:u w:val="single"/>
          </w:rPr>
          <w:t>https://oilprice.com/Energy/Energy-General/US-Battery-Expansion-Surges-Ahead-of-Demand-Curve.html</w:t>
        </w:r>
      </w:hyperlink>
      <w:r>
        <w:t xml:space="preserve"> - * The US is rapidly becoming a major battery manufacturing power, with capacity expected to surpass domestic demand by the end of 2023. * Battery production capacity increased from 70 GWh in 2022 to around 145 GWh in 2023, supporting growing energy storage needs. * The Inflation Reduction Act (IRA) of 2022 incentivised domestic production, reducing costs and attracting foreign investment, especially from South Korea. * Major investments from companies like LG and Samsung contributed to capacity expansion, including LG's Holland, Michigan plant reaching 16.5 GWh. * Despite capacity growth, the US still relies heavily on Chinese imports and raw materials, posing supply chain risks amidst geopolitical tensions. 352. </w:t>
      </w:r>
      <w:hyperlink r:id="rId332">
        <w:r>
          <w:rPr>
            <w:color w:val="0000EE"/>
            <w:u w:val="single"/>
          </w:rPr>
          <w:t>https://www.techbriefs.com/component/content/article/54863-new-protective-layer-boosts-lithium-metal-battery-performance?catid=1670&amp;Itemid=690</w:t>
        </w:r>
      </w:hyperlink>
      <w:r>
        <w:t xml:space="preserve"> - * Stanford researchers developed a silver-based surface treatment that significantly increases crack resistance of solid electrolytes in lithium metal batteries. * The coating involves a 3-nanometre-thick layer of silver diffused into the electrolyte surface, remaining as charged ions. * The treatment makes the electrolyte five times more resistant to mechanical pressure and cracking. * Experiments were conducted on small samples; full batteries testing is ongoing. * Researchers are exploring alternative metals and applying the method to other solid electrolytes, including sodium-based options. 353. </w:t>
      </w:r>
      <w:hyperlink r:id="rId333">
        <w:r>
          <w:rPr>
            <w:color w:val="0000EE"/>
            <w:u w:val="single"/>
          </w:rPr>
          <w:t>https://news.az/news/how-tesla-regained-the-top-spot-in-global-electric-car-sales</w:t>
        </w:r>
      </w:hyperlink>
      <w:r>
        <w:t xml:space="preserve"> - * Tesla reported global deliveries of over 358,000 electric vehicles in Q1 2026, marking a year-on-year increase. * Tesla’s return to the top was driven by production efficiency, demand in China and Europe, and dominance of models like Model Y. * Competition from Chinese manufacturers like BYD, who overtook Tesla in 2025, remains a challenge. * Tesla benefits from a global production network, strong brand identity, and ecosystem including software and charging infrastructure. * The market for EVs continues to grow, but increasing competition and technological advancement, especially from China, complicate Tesla's leadership prospects. 354. </w:t>
      </w:r>
      <w:hyperlink r:id="rId334">
        <w:r>
          <w:rPr>
            <w:color w:val="0000EE"/>
            <w:u w:val="single"/>
          </w:rPr>
          <w:t>https://www.aol.com/toyota-bets-big-evs-us-192446533.html</w:t>
        </w:r>
      </w:hyperlink>
      <w:r>
        <w:t xml:space="preserve"> - </w:t>
      </w:r>
      <w:r>
        <w:rPr>
          <w:i/>
        </w:rPr>
        <w:t>Toyota plans to add four battery electric vehicles (BEVs) to its lineup by the end of 2026, including models like the C-HR, bZ Woodland, and a fully electric Highlander, with manufacturing in the US.</w:t>
      </w:r>
      <w:r>
        <w:t xml:space="preserve">355. </w:t>
      </w:r>
      <w:hyperlink r:id="rId335">
        <w:r>
          <w:rPr>
            <w:color w:val="0000EE"/>
            <w:u w:val="single"/>
          </w:rPr>
          <w:t>https://2nernation.com/whats-new/see-the-all%E2%80%91new-tesla-model-y-l-at-tesla-center-bgc/</w:t>
        </w:r>
      </w:hyperlink>
      <w:r>
        <w:t xml:space="preserve"> - • Tesla Model Y L available for viewing at Tesla Center BGC from April 1, 2026 • Features include up to 681 km range, six seats, three-row layout, and advanced suspension • Model 3 expands lineup with up to 750 km range, starting at ₱1,838,000 • Tesla Philippines strengthens charging network with 4 Supercharging stations and 6 Destination Charging stations • New stations planned in Benguet, Laguna, Pampanga, Cebu, Zambales, and Quezon City 356. </w:t>
      </w:r>
      <w:hyperlink r:id="rId336">
        <w:r>
          <w:rPr>
            <w:color w:val="0000EE"/>
            <w:u w:val="single"/>
          </w:rPr>
          <w:t>https://skillings.net/project-vault-vs-forge-reshaping-the-global-mineral-architecture/</w:t>
        </w:r>
      </w:hyperlink>
      <w:r>
        <w:t xml:space="preserve"> - * The US introduced a two-part strategy involving Project Vault and FORGE to address critical mineral supply issues. * Project Vault is a $12 billion stockpile where manufacturers commit to fixed-price purchases, funded mainly through EXIM Bank loans. * FORGE aims to create a global demand bloc with enforceable market access, price stabilisation, and supply chain transparency involving G7, Brazil, and India. * The combined approach seeks to stabilise prices, incentivise domestic mining, and reduce China's dominance in critical mineral processing. * The policies are designed to create market mechanisms offering predictable demand and supply security, testing their effectiveness by mid-2026. 357. </w:t>
      </w:r>
      <w:hyperlink r:id="rId337">
        <w:r>
          <w:rPr>
            <w:color w:val="0000EE"/>
            <w:u w:val="single"/>
          </w:rPr>
          <w:t>https://qazinform.com/news/tesla-overtakes-byd-in-electric-vehicle-market-e29c2f</w:t>
        </w:r>
      </w:hyperlink>
      <w:r>
        <w:t xml:space="preserve"> - * Tesla delivered 358,023 battery electric vehicles (BEV) worldwide in Q1. * Tesla’s production exceeded 408,000 units in the same period. * BYD sold 310,389 fully electric vehicles in Q1, with total vehicle sales of 700,463 units including hybrids. * Tesla surpassed BYD in BEV deliveries on a quarterly basis. * Tesla’s main models were Model 3 and Model Y, contributing over 340,000 vehicles. * BYD remains strong in China with a wide electric and hybrid vehicle lineup. * Leadership between Tesla and BYD has shifted, with BYD overtaking Tesla in Q4 2023. * Tesla plans to ramp up production of its Semi electric trucks. 358. </w:t>
      </w:r>
      <w:hyperlink r:id="rId338">
        <w:r>
          <w:rPr>
            <w:color w:val="0000EE"/>
            <w:u w:val="single"/>
          </w:rPr>
          <w:t>https://blog.lukmaanias.com/2026/04/04/daily-pib-highlights-1st-2nd-april-2026/</w:t>
        </w:r>
      </w:hyperlink>
      <w:r>
        <w:t xml:space="preserve"> - * The Government of India announced a strategic push for electric vehicle adoption, infrastructure development, and critical mineral exploration in 2026. * Initiatives include policies to accelerate EV manufacturing, exploration of critical minerals like lithium and rare earths, and policies to boost the AVGC sector. * India is also focusing on space-biotech innovations, bio-manufacturing hubs, and the development of green hydrogen resources. * Key programmes include the BioE3 Policy, GSI's mineral exploration efforts, and expansion of creative and cultural industries. * These measures aim to support India’s transition to green energy, enhance resource security, and promote technological innovation. 359. </w:t>
      </w:r>
      <w:hyperlink r:id="rId339">
        <w:r>
          <w:rPr>
            <w:color w:val="0000EE"/>
            <w:u w:val="single"/>
          </w:rPr>
          <w:t>https://www.eqmagpro.com/fuel-supply-concerns-drive-surge-in-ev-adoption-across-asia-pacific-markets-eq/</w:t>
        </w:r>
      </w:hyperlink>
      <w:r>
        <w:t xml:space="preserve"> - * Rising fuel supply disruptions and price volatility in Asia-Pacific increase interest in electric vehicles.</w:t>
      </w:r>
      <w:r>
        <w:rPr>
          <w:i/>
        </w:rPr>
        <w:t xml:space="preserve"> * Consumers and fleet operators seek alternatives to reduce operating costs and fossil fuel dependence.</w:t>
      </w:r>
      <w:r>
        <w:t xml:space="preserve"> * Governments expand incentives and charging infrastructure to support EV adoption.</w:t>
      </w:r>
      <w:r>
        <w:rPr>
          <w:i/>
        </w:rPr>
        <w:t xml:space="preserve"> * Automakers respond with new EV models across segments, lowering vehicle prices.</w:t>
      </w:r>
      <w:r>
        <w:t xml:space="preserve"> * Development of charging networks and fleet electrification are boosting market growth.* 360. </w:t>
      </w:r>
      <w:hyperlink r:id="rId340">
        <w:r>
          <w:rPr>
            <w:color w:val="0000EE"/>
            <w:u w:val="single"/>
          </w:rPr>
          <w:t>https://cleantechnica.com/2026/04/03/nissan-leaf-ariya-sales-collapse-in-usa/</w:t>
        </w:r>
      </w:hyperlink>
      <w:r>
        <w:t xml:space="preserve"> - • Nissan’s EV sales in the US dropped significantly in Q1 2026, with LEAF sales down 71.2% and ARIYA sales down 98.6%. • ARIYA has been discontinued from the market. • The decline attributed to the end of the $7,500 US EV tax credit. • US EV market has been severely affected; global EV markets are still growing. • Future recovery in the US market uncertain, influenced by geopolitical and economic factors. 361. </w:t>
      </w:r>
      <w:hyperlink r:id="rId341">
        <w:r>
          <w:rPr>
            <w:color w:val="0000EE"/>
            <w:u w:val="single"/>
          </w:rPr>
          <w:t>https://interestingengineering.com/transportation/chinas-byd-ev-claims-590-mile-range</w:t>
        </w:r>
      </w:hyperlink>
      <w:r>
        <w:t xml:space="preserve"> - * BYD plans to launch the Great Tang SUV in China in May, offering BEV and PHEV variants * The all-electric version is expected to reach up to 590 miles on a single charge, using BYD’s Blade Battery * The SUV features advanced chassis technologies, including rear-wheel steering and air suspension * The all-electric AWD variant accelerates from 0-62 mph in 3.9 seconds and supports megawatt charging * The model targets the Chinese full-size crossover market, competing with Geely's Galaxy M9 362. </w:t>
      </w:r>
      <w:hyperlink r:id="rId342">
        <w:r>
          <w:rPr>
            <w:color w:val="0000EE"/>
            <w:u w:val="single"/>
          </w:rPr>
          <w:t>https://evmagz.com/uber-expands-ev-incentive-programme-across-united-states/</w:t>
        </w:r>
      </w:hyperlink>
      <w:r>
        <w:t xml:space="preserve"> - • Uber nationwide expands its electric vehicle incentive programme in the US, offering drivers grants up to $4,000. • Previously limited to select markets, the 'Go Electric' programme now targets eligible drivers there. • Uber introduces purchase incentives for EV models through partnerships, with discounts up to $1,500. • Over 286,000 EVs are active on Uber's global platform, with adoption rates up to five times higher than the US average. • The expansion is part of Uber’s broader electrification strategy, including partnerships and investments in autonomous mobility. 363. </w:t>
      </w:r>
      <w:hyperlink r:id="rId342">
        <w:r>
          <w:rPr>
            <w:color w:val="0000EE"/>
            <w:u w:val="single"/>
          </w:rPr>
          <w:t>https://evmagz.com/uber-expands-ev-incentive-programme-across-united-states/</w:t>
        </w:r>
      </w:hyperlink>
      <w:r>
        <w:t xml:space="preserve"> - - Uber has expanded its electric vehicle incentive programme nationwide in the United States, offering grants of up to $4,000 for eligible drivers. - The “Go Electric” grant previously limited to select markets, now applies across the country. - Applications open from April 16, targeting drivers to switch to EVs and complete 100 trips by December 2026. - Uber has partnered with automakers to offer discounts on EV models up to $1,500. - Over 286,000 EVs are active on Uber's platform globally, with drivers adopting EVs at a rate up to five times higher than average. 364. </w:t>
      </w:r>
      <w:hyperlink r:id="rId343">
        <w:r>
          <w:rPr>
            <w:color w:val="0000EE"/>
            <w:u w:val="single"/>
          </w:rPr>
          <w:t>https://www.investing.com/news/stock-market-news/battery-x-metals-submits-amended-ipo-filing-to-sec-for-us-listing-432SI-4586313</w:t>
        </w:r>
      </w:hyperlink>
      <w:r>
        <w:t xml:space="preserve"> - * Battery X Metals submitted an amended draft registration statement to the SEC on March 18, 2026, for a US IPO. * The Vancouver-based company focuses on battery and critical metal resource exploration, including lithium-ion batteries and recycling. * The IPO is dependent on SEC review and market conditions. * The company aims at developing technologies for the battery metals industry. * The filing responds to SEC comments and does not specify the number of shares or price range. 365. </w:t>
      </w:r>
      <w:hyperlink r:id="rId344">
        <w:r>
          <w:rPr>
            <w:color w:val="0000EE"/>
            <w:u w:val="single"/>
          </w:rPr>
          <w:t>https://lithium-news.com/surging-demand-for-recycled-lithium-transforms-clean-energy-economics/</w:t>
        </w:r>
      </w:hyperlink>
      <w:r>
        <w:t xml:space="preserve"> - * The recycled lithium market is projected to reach $2.8 billion by 2030, with a CAGR exceeding 23%. * Growth driven by expanding electric vehicle and energy storage use, generating end-of-life batteries for recycling. * Recycling technologies recover up to 95% of lithium, requiring 75% less energy than virgin extraction. * Advances in hydrometallurgical and direct recycling processes improve recovery and cost efficiency. * Governments worldwide, including the EU and China, implement policies mandating recycled lithium content and funding recycling infrastructure. * Major companies like Tesla, BMW, Ford, and Panasonic are investing in recycling partnerships and capacity. * Geopolitical tensions and supply chain security concerns promote domestic sourcing through recycling. * The market supports cleaner, sustainable, and resilient battery supply chains, aligning with regulatory and ESG objectives. 366. </w:t>
      </w:r>
      <w:hyperlink r:id="rId345">
        <w:r>
          <w:rPr>
            <w:color w:val="0000EE"/>
            <w:u w:val="single"/>
          </w:rPr>
          <w:t>https://evmagz.com/fraunhofer-develops-electrochemical-method-to-recover-battery-materials/</w:t>
        </w:r>
      </w:hyperlink>
      <w:r>
        <w:t xml:space="preserve"> - * Researchers at Fraunhofer IFAM develop a new electrochemical process to recover lithium, cobalt, and nickel from used batteries, part of the MeGaBat project. * The process aims to improve recycling efficiency and sustainability by reducing energy and chemical use. * The method involves wastewater treatment with electrodes that selectively extract metal ions, producing high-purity materials. * The technology could improve recovery efficiency by 30% to 40%, with potential future applications including rare earth elements and electronic waste. * The project aims to demonstrate a pilot plant by 2028, funded by the German Federal Ministry for Research, Technology and Space. 367. </w:t>
      </w:r>
      <w:hyperlink r:id="rId346">
        <w:r>
          <w:rPr>
            <w:color w:val="0000EE"/>
            <w:u w:val="single"/>
          </w:rPr>
          <w:t>https://www.insidermonkey.com/blog/lithium-stocks-list-9-biggest-lithium-stocks-1722396/</w:t>
        </w:r>
      </w:hyperlink>
      <w:r>
        <w:t xml:space="preserve"> - * The article discusses the position of lithium stocks as exposure to EV and energy storage growth. * It details recent analyst reports and company developments, including price targets and project updates. * Key companies covered include Sociedad Química y Minera de Chile S.A. (SQM) and Lithium Americas Corp. (LAC). * It highlights the increasing demand driven by EV adoption, renewable energy, and electrification trends. * Market cycles and policy support are also discussed in relation to lithium industry prospects. 368. </w:t>
      </w:r>
      <w:hyperlink r:id="rId347">
        <w:r>
          <w:rPr>
            <w:color w:val="0000EE"/>
            <w:u w:val="single"/>
          </w:rPr>
          <w:t>https://lithium-news.com/surging-clean-energy-demand-forces-major-price-forecast-revision-in-lithium-markets/</w:t>
        </w:r>
      </w:hyperlink>
      <w:r>
        <w:t xml:space="preserve"> - * The lithium market experiences increased volatility due to rising clean energy adoption, electric vehicle sales, and renewable energy storage demands. * Supply chain disruptions in Australia and South America, along with project delays, have prompted significant forecast revisions. * Advancements in battery technology and evolving demand for next-generation batteries lead to further forecast adjustments. * Geopolitical factors such as export restrictions and resource nationalism introduce additional market uncertainty. * Market forecasts influence investor strategies, trading activity, and industry decision-making amid ongoing energy transition challenges. 369. </w:t>
      </w:r>
      <w:hyperlink r:id="rId348">
        <w:r>
          <w:rPr>
            <w:color w:val="0000EE"/>
            <w:u w:val="single"/>
          </w:rPr>
          <w:t>https://lithium-news.com/critical-supply-deficit-warning-positions-lithium-as-the-next-investment-goldmine/</w:t>
        </w:r>
      </w:hyperlink>
      <w:r>
        <w:t xml:space="preserve"> - * The global lithium market faces an impending shortage due to rising demand and constrained supply. * Lithium demand increases driven by electric vehicles and energy storage, with consumption reaching approximately 1.5 million tonnes. * Production capacity struggles due to mine development delays, environmental permits, and extraction challenges. * Major automakers like Tesla, Ford, and General Motors are investing heavily in lithium mining and processing. * Lithium resources are geographically concentrated, raising geopolitical and supply chain concerns. * Investment in lithium projects is at record levels, with exploration companies gaining funding. * Environmental and logistical challenges complicate extraction, alongside local community and regulatory demands. * Battery manufacturers are exploring alternative chemistries and recycling to mitigate lithium scarcity. * Lithium prices are volatile, with long-term contracts dominating supply strategies. * The supply deficit signals lithium's role as a critical commodity for the energy transition. 370. </w:t>
      </w:r>
      <w:hyperlink r:id="rId349">
        <w:r>
          <w:rPr>
            <w:color w:val="0000EE"/>
            <w:u w:val="single"/>
          </w:rPr>
          <w:t>https://lithium-news.com/supply-deficit-warning-drives-revolutionary-breakthrough-in-lithium-extraction-methods/</w:t>
        </w:r>
      </w:hyperlink>
      <w:r>
        <w:t xml:space="preserve"> - * The global lithium market faces a supply deficit due to rising EV demand and energy storage needs. * Innovations in lithium extraction technology, including direct lithium extraction (DLE), aim to address this crisis. * Companies like Summit Nanotech and Lilac Solutions develop advanced extraction techniques with higher recovery rates. * Australian firm Pilbara Minerals employs AI for efficient lithium ore sorting, reducing costs. * Geothermal lithium extraction at California's Salton Sea gains momentum; new methods explore lithium from seawater and produced water. * Automakers like Tesla, BMW, and Ford invest in lithium technology to secure supply. * Advanced digital tools optimise extraction processes and monitor lithium sources. * Recycling and urban mining efforts increase lithium recovery from batteries and electronics. * Market volatility persists, but demand remains strong, encouraging innovation and scaling of new technologies. * Industry transformation driven by supply concerns aims for sustainable lithium production to support clean energy goals. 371. </w:t>
      </w:r>
      <w:hyperlink r:id="rId350">
        <w:r>
          <w:rPr>
            <w:color w:val="0000EE"/>
            <w:u w:val="single"/>
          </w:rPr>
          <w:t>https://cleantechnica.com/2026/04/03/bevs-rise-16-yoy-in-february-in-europe/</w:t>
        </w:r>
      </w:hyperlink>
      <w:r>
        <w:t xml:space="preserve"> - * Electric vehicles (EVs), including BEVs, PHEVs, and HEVs, saw growth in February in Europe, with BEVs up 16% YoY. * EVs accounted for 20% of new car registrations, with plugin vehicles up 22% YoY. * Tesla Model Y, Skoda Elroq, and Tesla Model 3 ranked among top-selling EVs. * Chinese EVs, Leapmotor T03 and BYD Atto 2 PHEV, gained notable market share, especially in Italy. * Tesla and Volkswagen hold leading positions in the EV market share and sales rankings. 372. </w:t>
      </w:r>
      <w:hyperlink r:id="rId351">
        <w:r>
          <w:rPr>
            <w:color w:val="0000EE"/>
            <w:u w:val="single"/>
          </w:rPr>
          <w:t>https://editorialge.com/ira-green-energy-boom-2026-key-facts/</w:t>
        </w:r>
      </w:hyperlink>
      <w:r>
        <w:t xml:space="preserve"> - * The IRA and OBBBA have significantly pushed forward the US green energy sector through increased incentives and streamlined policies by 2026. * Key drivers include a $1.2 trillion private investment multiplier, reshoring of the battery supply chain across the US, and the expansion of Direct Pay mechanisms. * The battery belt from Michigan to Georgia has reduced reliance on overseas battery cells by over 60%. * The Low-Income Communities Bonus Credit is boosting projects in energy communities, with nearly 75% of new solar projects sited there. * Grid modernisation efforts accelerated by federal funding and streamlined permitting are easing interconnection issues. 373. </w:t>
      </w:r>
      <w:hyperlink r:id="rId352">
        <w:r>
          <w:rPr>
            <w:color w:val="0000EE"/>
            <w:u w:val="single"/>
          </w:rPr>
          <w:t>https://www.seattletimes.com/business/chinas-byd-sees-first-profit-drop-since-2021-even-as-the-tesla-rival-takes-global-ev-crown/?utm_source=RSS&amp;utm_medium=Referral&amp;utm_campaign=RSS_all</w:t>
        </w:r>
      </w:hyperlink>
      <w:r>
        <w:t xml:space="preserve"> - * BYD's annual sales rose to $116 billion in 2025, surpassing Tesla, but its profit fell 19% to 32.6 billion yuan. * The company experienced declining domestic sales and a sales slump in early 2026 due to fierce price competition. * BYD launched a new fast-charging "blade" EV battery and new models to regain market share. * International expansion includes growth in the UK, Brazil, and Argentina, aiming to sell 1.3 million vehicles abroad in 2026. * Higher energy prices due to global tensions favour EV demand, but profitability is affected by intense competition and scaled-back subsidies. 374. </w:t>
      </w:r>
      <w:hyperlink r:id="rId353">
        <w:r>
          <w:rPr>
            <w:color w:val="0000EE"/>
            <w:u w:val="single"/>
          </w:rPr>
          <w:t>https://lithium-news.com/surging-clean-energy-demand-triggers-major-lithium-price-forecast-revision/</w:t>
        </w:r>
      </w:hyperlink>
      <w:r>
        <w:t xml:space="preserve"> - * The lithium market faces unprecedented volatility due to accelerated clean energy adoption. * Price forecasts for lithium carbonate have been revised upward significantly, with Goldman Sachs increasing their target by 65% over 18 months. * The surge in demand is driven by electric vehicles, energy storage projects, and government mandates in the EU and US. * Australian lithium producers report full order books at premium prices, with supply constrained by environmental and processing delays. * Institutional investors are increasing capital in lithium assets, and automotive manufacturers are investing in supply security.</w:t>
      </w:r>
      <w:r/>
    </w:p>
    <w:p>
      <w:r/>
      <w:r>
        <w:t xml:space="preserve">375. </w:t>
      </w:r>
      <w:hyperlink r:id="rId354">
        <w:r>
          <w:rPr>
            <w:color w:val="0000EE"/>
            <w:u w:val="single"/>
          </w:rPr>
          <w:t>https://lithium-news.com/record-growth-powers-the-recycled-lithium-market-as-battery-demand-soars/</w:t>
        </w:r>
      </w:hyperlink>
      <w:r>
        <w:t xml:space="preserve"> - * The global recycled lithium market is projected to reach $4.2 billion by 2030 with an 18.6% CAGR. * Growing EV sales and renewable storage drive demand for recycled lithium amid supply challenges. * Major automakers like Tesla, BMW, and General Motors commit to recycled lithium in supply chains. * Recycling offers environmental benefits, requiring less water, energy, and producing fewer emissions. * Technological advances improve recovery rates and reduce processing costs, attracting venture investment. * Policy support from the EU, China, and the US boosts market development. * Recycled lithium is expected to supply 35% of global demand by 2035, up from 5% today. * Strategic partnerships and vertical integration are shaping industry consolidation. 376. </w:t>
      </w:r>
      <w:hyperlink r:id="rId355">
        <w:r>
          <w:rPr>
            <w:color w:val="0000EE"/>
            <w:u w:val="single"/>
          </w:rPr>
          <w:t>https://climatechangedispatch.com/trump-cuts-ev-charging-subsidies/</w:t>
        </w:r>
      </w:hyperlink>
      <w:r>
        <w:t xml:space="preserve"> - * President Donald Trump proposes cutting more than $4 billion from US electric vehicle charging programmes in the fiscal 2027 budget request. * The cuts target the National Electric Vehicle Infrastructure (NEVI) and Charging and Fueling Infrastructure grant programmes. * NEVI, created by the 2021 Infrastructure Investment and Jobs Act, has so far opened 127 charging sites. * The Trump administration has attempted to end the NEVI programme, with efforts including withholding funding. * The programme was designed to develop EV charging stations across the US, with $7.5 billion allocated by the IIJA. 377. </w:t>
      </w:r>
      <w:hyperlink r:id="rId356">
        <w:r>
          <w:rPr>
            <w:color w:val="0000EE"/>
            <w:u w:val="single"/>
          </w:rPr>
          <w:t>https://www.thehindu.com/news/national/kerala/central-nod-for-grant-for-establishing-ev-chargers-in-kerala/article70819510.ece</w:t>
        </w:r>
      </w:hyperlink>
      <w:r>
        <w:t xml:space="preserve"> - * The Union Ministry of Heavy Industries approved a grant of ₹63.12 crore for 335 EV chargers in Kerala. * The proposals were filed by Kerala State Electricity Board (KSEB), the nodal agency for Kerala. * Installations include KSEB offices, KSRTC bus stations, Vikram Sarabhai Space Centre, University of Kerala campuses, BBN offices, Kerala Tourism hotels, railway stations, and public sector units. * The overall scheme, PM E-DRIVE, has an outlay of ₹10,900 crore, including ₹2000 crore for EV public charging stations. * KSEB was appointed nodal agency in October 2025, with proposals submitted in March 2025. 378. </w:t>
      </w:r>
      <w:hyperlink r:id="rId357">
        <w:r>
          <w:rPr>
            <w:color w:val="0000EE"/>
            <w:u w:val="single"/>
          </w:rPr>
          <w:t>https://www.bostonglobe.com/2026/03/27/business/factorial-lithium-battery-solid-state-drones-military/</w:t>
        </w:r>
      </w:hyperlink>
      <w:r>
        <w:t xml:space="preserve"> - * The US government and South Korean companies invested in Factorial, a lithium-ion battery startup, aiming to secure a high-density supply chain. * Factorial developed semi-solid-state batteries for automotive and drone applications, with energy densities exceeding most EV batteries. * The US military seeks advanced batteries for drones amid China's export restrictions on high-energy batteries. * Factorial’s batteries could significantly enhance drone range and military capabilities. * The automotive sector remains a primary focus, with companies like Mercedes-Benz, Stellantis, Hyundai, and Kia testing and adopting Factorial’s batteries. * Other US battery startups, such as 24M Technologies and SES AI, face challenges amid industry consolidation. 379. </w:t>
      </w:r>
      <w:hyperlink r:id="rId358">
        <w:r>
          <w:rPr>
            <w:color w:val="0000EE"/>
            <w:u w:val="single"/>
          </w:rPr>
          <w:t>https://www.americanbankingnews.com/2026/04/03/aqua-metals-q4-earnings-call-highlights.html</w:t>
        </w:r>
      </w:hyperlink>
      <w:r>
        <w:t xml:space="preserve"> - * Aqua Metals detailed progress towards commercialisation of its AquaRefining platform in its Q4 2025 earnings call. * The company focused on simplifying its initial ARC configuration, emphasising key product outputs like lithium carbonate, MHP, and iron phosphate. * Achieved high-quality recycled lithium carbonate with fluorine levels under 30 ppm, meeting global standards. * Demonstrated successful recycling of LFP cathode scrap at pilot scale, validating commercially meaningful processing. * Initiated trials on sodium sulfate regeneration and testing alternative feedstocks such as nickel refinery residue and e-waste. * Advanced ARC design supporting processing ranging from 10,000 to 60,000 metric tons annually, with site selection planned for 2026. * Engaged in multiple partnerships including supply agreements with 6K Energy, and exploration of applying AquaRefining to seafloor materials. * Conducting diligence on a potential transaction with Lion Energy to expand into energy storage systems. * Ended 2025 with approximately $10.8 million in cash, no long-term debt, and reduced operating losses. * Projected a measured increase in cash usage as it ramps engineering and site development activities. 380. </w:t>
      </w:r>
      <w:hyperlink r:id="rId353">
        <w:r>
          <w:rPr>
            <w:color w:val="0000EE"/>
            <w:u w:val="single"/>
          </w:rPr>
          <w:t>https://lithium-news.com/surging-clean-energy-demand-triggers-major-lithium-price-forecast-revision/</w:t>
        </w:r>
      </w:hyperlink>
      <w:r>
        <w:t xml:space="preserve"> - * The lithium market experiences unprecedented volatility amid accelerating global clean energy adoption. * Major investment firms revise lithium price forecasts upwards due to supply constraints and demand growth. * Electric vehicle manufacturers and energy storage projects increase lithium consumption, tightening supply. * Australian lithium producers report order books filled through the next two years at premium prices. * Supply chain constraints and regulatory changes, such as export restrictions and processing requirements, impact supply dynamics. * Investment in lithium assets and vertical integration strategies surge among automakers and financial institutions. * Lithium’s strategic value in the global energy transition becomes increasingly recognised. 381. </w:t>
      </w:r>
      <w:hyperlink r:id="rId349">
        <w:r>
          <w:rPr>
            <w:color w:val="0000EE"/>
            <w:u w:val="single"/>
          </w:rPr>
          <w:t>https://lithium-news.com/supply-deficit-warning-drives-revolutionary-breakthrough-in-lithium-extraction-methods/</w:t>
        </w:r>
      </w:hyperlink>
      <w:r>
        <w:t xml:space="preserve"> - * The global lithium market faces a supply deficit crisis driven by increased demand for electric vehicles and energy storage. * Advanced extraction technologies, such as direct lithium extraction (DLE), can produce lithium in hours with higher recovery rates. * Companies like Summit Nanotech and Lilac Solutions develop ion-exchange and adsorption technologies. * Australian company Pilbara Minerals deploys AI-based sorting to identify lithium ore with 95% accuracy, reducing costs. * Geothermal lithium extraction at California’s Salton Sea gains momentum, generating both lithium and electricity. * Oil and gas firms retrofit wells to extract lithium from produced water; research advances recovery from seawater. * Environmental considerations drive innovation, with DLE consuming significantly less water and reducing footprints. * Automakers like Tesla, BMW, and Ford invest in new extraction methods to secure supply. * Digital tech such as machine learning and satellite monitoring optimise extraction processes. * Recycling and urban mining recover lithium from batteries and electronics, supplementing supply. * Market demand remains high, with prices volatile, but supply innovations aim to stabilise the market. * Industry transformations driven by crisis are poised to shape the future of lithium production and market dynamics. 382. </w:t>
      </w:r>
      <w:hyperlink r:id="rId359">
        <w:r>
          <w:rPr>
            <w:color w:val="0000EE"/>
            <w:u w:val="single"/>
          </w:rPr>
          <w:t>https://lithium-news.com/revolutionary-lithium-refinery-expansions-transform-global-battery-supply-chains/</w:t>
        </w:r>
      </w:hyperlink>
      <w:r>
        <w:t xml:space="preserve"> - • Lithium processing industry undergoes major transformation due to refinery expansions worldwide. • Advanced direct lithium extraction technologies enable capacity increases and environmental benefits. • Strategic partnerships, such as Tesla-Ganfeng and CATL-Albemarle, drive infrastructure development. • Environmental innovations include solar-powered systems and zero-discharge processes. • Market implications include access to lower-grade deposits and premium battery-grade lithium compounds. • Next-generation facilities are set to support electric vehicle growth and energy storage deployment in the next 18 months. 383. </w:t>
      </w:r>
      <w:hyperlink r:id="rId360">
        <w:r>
          <w:rPr>
            <w:color w:val="0000EE"/>
            <w:u w:val="single"/>
          </w:rPr>
          <w:t>https://www.washingtonpost.com/opinions/2026/03/26/ev-electric-car-batteries-byd-china-av/</w:t>
        </w:r>
      </w:hyperlink>
      <w:r>
        <w:t xml:space="preserve"> - * China dominates the EV market with over 54% of new passenger car sales being electric or hybrid.</w:t>
      </w:r>
      <w:r>
        <w:rPr>
          <w:i/>
        </w:rPr>
        <w:t xml:space="preserve"> BYD's new battery technology can charge from 10% to 97% in nine minutes.</w:t>
      </w:r>
      <w:r>
        <w:t xml:space="preserve"> Chinese government subsidies have significantly supported the EV industry since 2009.</w:t>
      </w:r>
      <w:r>
        <w:rPr>
          <w:i/>
        </w:rPr>
        <w:t xml:space="preserve"> US policy is currently protective, imposing tariffs over 100% to keep Chinese EVs out of the market.</w:t>
      </w:r>
      <w:r>
        <w:t xml:space="preserve"> The US seeks to develop next-generation batteries like solid-state or sodium-ion to leapfrog current technology.</w:t>
      </w:r>
      <w:r>
        <w:rPr>
          <w:i/>
        </w:rPr>
        <w:t xml:space="preserve"> China's processing control over battery materials provides it an advantage; the US has more abundant sodium resources.</w:t>
      </w:r>
      <w:r>
        <w:t xml:space="preserve"> The US government is encouraged to fund long-term research and avoid reliance on subsidies.</w:t>
      </w:r>
      <w:r>
        <w:rPr>
          <w:i/>
        </w:rPr>
        <w:t xml:space="preserve"> The article discusses the sustainability and strategic implications of Chinese and US EV policies. 384. </w:t>
      </w:r>
      <w:hyperlink r:id="rId361">
        <w:r>
          <w:rPr>
            <w:color w:val="0000EE"/>
            <w:u w:val="single"/>
          </w:rPr>
          <w:t>https://greenmove.hwupgrade.it/news/mobilita-elettrica/batterie-ev-difficili-da-riciclare-il-problema-si-chiama-cell-to-pack-la-soluzione-robotica_152117.html</w:t>
        </w:r>
      </w:hyperlink>
      <w:r>
        <w:rPr>
          <w:i/>
        </w:rPr>
        <w:t xml:space="preserve"> - * R3 Robotics, Luxembourg-based startup, raised €20 million to automate EV battery disassembly. * The company’s robotised platform targets the dismantling of cell-to-pack architectures, which hinder manual disassembly. * The technology uses AI, computer vision, and custom end-effectors, with a capacity of 1,600 tonnes per year. * The firm collaborates with Fortum Battery Recycling and works on Robotics-as-a-Service models. * The European battery recycling market is forecast to grow, with regulatory targets increasing the importance of high-quality disassembly and black mass processing. 385. </w:t>
      </w:r>
      <w:hyperlink r:id="rId362">
        <w:r>
          <w:rPr>
            <w:color w:val="0000EE"/>
            <w:u w:val="single"/>
          </w:rPr>
          <w:t>https://news.google.com/rss/articles/CBMikAFBVV95cUxQaGxaQjdnZUVtajEzaTBqT2dSeU50OVhPeVREekpiVkZseTQxQ3ZDVm9IYU5jZGhJTU43c0tKWDQ5eDBmUF9PTFowdjZxbF93bGJBVDlOU2pNT2MxUHo4SXhEM2M0UVFHbEV1SzZURW9TWnZaLXI3TlBORF9hQlptcXEyZzlKcmhkYW1EWHVKSU0?oc=5&amp;hl=en-US&amp;gl=US&amp;ceid=US:en</w:t>
        </w:r>
      </w:hyperlink>
      <w:r>
        <w:rPr>
          <w:i/>
        </w:rPr>
        <w:t xml:space="preserve"> - * Tesla's Q1 2026 sales decline reflects broader EV industry trends and increased competition. * The industry faces a slowdown in global EV adoption and changing consumer expectations. * Policy changes, including U.S. federal tax credit expirations, influence market dynamics. * Tesla focuses on innovation with AI and robotics to maintain competitiveness. * The report highlights geopolitical and policy factors affecting EV sales growth. 386. </w:t>
      </w:r>
      <w:hyperlink r:id="rId363">
        <w:r>
          <w:rPr>
            <w:color w:val="0000EE"/>
            <w:u w:val="single"/>
          </w:rPr>
          <w:t>https://3dnews.ru/1139383/tesla-vpervie-s-kontsa-2024-goda-oboshla-byd-po-obyomu-postavok-elektromobiley</w:t>
        </w:r>
      </w:hyperlink>
      <w:r>
        <w:rPr>
          <w:i/>
        </w:rPr>
        <w:t xml:space="preserve"> - * In the last quarter, Tesla regained its position as the world’s leading electric vehicle (EV) manufacturer, surpassing BYD. * In Q1, Tesla’s EV deliveries decreased by 14% sequentially and increased by 6% year-over-year to 358,023 units. * BYD’s EV and hybrid deliveries fell by 25.5% in Q1 to 310,389 units, remaining behind Tesla. * The decline for BYD was partly due to over-reliance on the Chinese domestic market. * Both companies competed for the top spot in mid-2023; BYD briefly led in battery EVs in mid-2023, but Tesla regained the lead at the end of 2024. 387. </w:t>
      </w:r>
      <w:hyperlink r:id="rId364">
        <w:r>
          <w:rPr>
            <w:color w:val="0000EE"/>
            <w:u w:val="single"/>
          </w:rPr>
          <w:t>https://www.zawya.com/en/press-release/government-news/dubai-municipality-launches-initiative-to-install-ev-charging-stations-garq13lk</w:t>
        </w:r>
      </w:hyperlink>
      <w:r>
        <w:rPr>
          <w:i/>
        </w:rPr>
        <w:t xml:space="preserve"> - - Dubai Municipality begins installation of EV supercharging stations across 600 public parks, beaches, and recreational facilities with AED 150 million investment. - The project is implemented in partnership with UAEV and aligns with Dubai’s Greenery and Parks Strategy 2040 and Dubai Economic Agenda D33. - The first phase will install 75 EV supercharging stations at 150 parking bays within two years, prioritising high-traffic areas. - The initiative supports Dubai’s sustainable mobility goals and the UAE’s broader clean energy targets, including increasing EV adoption to 50% by 2050. - The project aims to make sustainable mobility more accessible and integrate EV infrastructure into everyday community spaces. 388. </w:t>
      </w:r>
      <w:hyperlink r:id="rId365">
        <w:r>
          <w:rPr>
            <w:color w:val="0000EE"/>
            <w:u w:val="single"/>
          </w:rPr>
          <w:t>https://www.autoblog.it/post/leapmotor-e-inarrestabile-110-155-consegne-nel-primo-trimestre-2026</w:t>
        </w:r>
      </w:hyperlink>
      <w:r>
        <w:rPr>
          <w:i/>
        </w:rPr>
        <w:t xml:space="preserve"> - * Leapmotor achieves over 110,000 EV deliveries in Q1 2026, marking a 26% annual growth. * Results supported by international expansion, including 800+ European points of sale and a new R&amp;D centre in Munich. * The global EV market is undergoing deep transformation with varied performances among Chinese companies. * BYD faces a 30% decline in EV deliveries, highlighting market volatility. * Leapmotor’s vertical integration and partnership with Stellantis are key strategic factors. * The Chinese EV sector shows mixed growth, with Zeekr and Nio performing strongly, while Xpeng declines. 389. </w:t>
      </w:r>
      <w:hyperlink r:id="rId366">
        <w:r>
          <w:rPr>
            <w:color w:val="0000EE"/>
            <w:u w:val="single"/>
          </w:rPr>
          <w:t>https://uaenews247.com/2026/04/03/evs-in-uae-cut-fuel-costs-to-aed-45-per-1000-km/</w:t>
        </w:r>
      </w:hyperlink>
      <w:r>
        <w:rPr>
          <w:i/>
        </w:rPr>
        <w:t xml:space="preserve"> - * NIO MENA analysis shows electric vehicles (EVs) cost AED 45 per 1,000 km, compared to AED 280 for petrol, in April 2026 UAE.</w:t>
      </w:r>
      <w:r>
        <w:t xml:space="preserve"> Fuel prices and EV infrastructure growth make EVs a financially favourable option.</w:t>
      </w:r>
      <w:r>
        <w:rPr>
          <w:i/>
        </w:rPr>
        <w:t xml:space="preserve"> Fleet operators could save AED 2,700 to AED 6,900 annually per vehicle, depending on charging method.</w:t>
      </w:r>
      <w:r>
        <w:t xml:space="preserve"> The UAE government's policies and expanding charging networks support EV adoption.* The transition to electric mobility is becoming an immediate business priority in the UAE. 390. </w:t>
      </w:r>
      <w:hyperlink r:id="rId367">
        <w:r>
          <w:rPr>
            <w:color w:val="0000EE"/>
            <w:u w:val="single"/>
          </w:rPr>
          <w:t>https://www.scmp.com/business/china-business/article/3348898/tesla-outraces-chinas-byd-pure-electric-car-sales-regain-worlds-top-spot?utm_source=rss_feed</w:t>
        </w:r>
      </w:hyperlink>
      <w:r>
        <w:t xml:space="preserve"> - * Tesla's global pure electric vehicle sales increased by 6.5% year on year in the three months ending March 2026. * Tesla's deliveries reached 358,023 units, surpassing BYD, which sold 310,389 units. * Tesla builds only pure electric cars; BYD combines BEVs and plug-in hybrids. * Tesla's sales growth was driven by stability; BYD's sales dropped 25.5% in the first quarter. * Tesla and BYD have been competing for the largest BEV manufacturer since mid-2023. 391. </w:t>
      </w:r>
      <w:hyperlink r:id="rId368">
        <w:r>
          <w:rPr>
            <w:color w:val="0000EE"/>
            <w:u w:val="single"/>
          </w:rPr>
          <w:t>https://www.techradar.com/vehicle-tech/hybrid-electric-vehicles/toyota-hits-the-accelerator-on-evs-as-its-rivals-go-into-reverse-starting-with-an-usd800-million-kentucky-plant-and-three-new-cars</w:t>
        </w:r>
      </w:hyperlink>
      <w:r>
        <w:t xml:space="preserve"> - * Toyota announces $1 billion investment in Kentucky and Indiana plants, targeting battery electric vehicle (BEV) production. * Three new EV models expected for 2026, with a fully electric Highlander SUV debuting in 2027. * Investment includes $800 million for Georgetown, Kentucky plant, as part of a $10 billion US investment over five years. * Despite market slowdown, EV demand remains strong in the US; EV sales increased by 5.8% in February. * Many brands are delaying or cancelling US EV plans amidst market volatility and policy changes. 392. </w:t>
      </w:r>
      <w:hyperlink r:id="rId369">
        <w:r>
          <w:rPr>
            <w:color w:val="0000EE"/>
            <w:u w:val="single"/>
          </w:rPr>
          <w:t>https://news.az/news/toyota-pushes-ev-growth-amid-rising-us-tariffs</w:t>
        </w:r>
      </w:hyperlink>
      <w:r>
        <w:t xml:space="preserve"> - * Toyota plans to expand its battery electric vehicle (BEV) lineup from one to four models in 2026. * The company aims to increase domestic production, including opening a $13.9 billion battery plant in North Carolina. * Toyota's US vehicle production accounts for 85% of sales in North America, with 55% made in the US. * Tariff-related expenses for Toyota are estimated at $9 billion for the fiscal year ending in March. * The company showcased the redesigned RAV4 at the auto show, maintaining its position as the top-selling vehicle in the U.S. 393. </w:t>
      </w:r>
      <w:hyperlink r:id="rId370">
        <w:r>
          <w:rPr>
            <w:color w:val="0000EE"/>
            <w:u w:val="single"/>
          </w:rPr>
          <w:t>https://www.business-standard.com/world-news/tesla-sales-rise-after-year-of-musk-boycotts-but-still-miss-expectations-126040300061_1.html</w:t>
        </w:r>
      </w:hyperlink>
      <w:r>
        <w:t xml:space="preserve"> - * Tesla vehicle sales increased 6 per cent to 358,023 in the three months through March, marking its first quarterly year-on-year increase in three years. * Sales fell short of analyst expectations of 381,000 units and were lower than December quarter sales. * The company faced lower demand due to the expiration of a $7,500 EV tax credit and competition from Chinese EV maker BYD. * Tesla is introducing cheaper models and a self-driving Cybercab to boost sales, with details expected on April 22. * Tesla's stock declined 5.4 per cent following the report, but remains 30 per cent higher than a year ago, with a high valuation reflecting Musk's future-focused strategy. 394. </w:t>
      </w:r>
      <w:hyperlink r:id="rId371">
        <w:r>
          <w:rPr>
            <w:color w:val="0000EE"/>
            <w:u w:val="single"/>
          </w:rPr>
          <w:t>https://www.fool.com/investing/2026/04/02/teslas-vehicle-deliveries-are-down-14-from-last-qu/</w:t>
        </w:r>
      </w:hyperlink>
      <w:r>
        <w:t xml:space="preserve"> - * Tesla produced 408,386 EVs last quarter but delivered 358,023, falling short of analyst estimates. * Deliveries in Q1 were up 6% year over year but down 14% sequentially. * Chinese EV leaders BYD and Nio posted higher growth numbers, impacting Tesla's market share. * BYD exported over 321,000 vehicles in Q1, with 84% of Tesla's quarterly deliveries. * Nio's March deliveries increased by 136% annually, delivering 35,486 vehicles. * Investors considering Chinese EV competitors may evaluate growth and geopolitical risks. 395. </w:t>
      </w:r>
      <w:hyperlink r:id="rId372">
        <w:r>
          <w:rPr>
            <w:color w:val="0000EE"/>
            <w:u w:val="single"/>
          </w:rPr>
          <w:t>https://electriccarsreport.com/2026/04/tesla-q1-2026-results-growth-returns-but-momentum-still-lags/</w:t>
        </w:r>
      </w:hyperlink>
      <w:r>
        <w:t xml:space="preserve"> - * Tesla reported 358,023 deliveries and 408,386 vehicles produced in Q1 2026, marking a 6.3% increase in deliveries and nearly 13% in production. * The performance was below analyst expectations, with 365,645 deliveries projected. * Deliveries and production declined compared to Q4 2025. * Core models Model 3 and Model Y accounted for the majority of total deliveries. * Tesla's energy storage deployment decreased to 8.8 GWh from 10.4 GWh YoY, signalling some near-term volatility in energy division. * Tesla remains the EV leader in the US, but competition from Ford, GM, Nissan, BMW, Volvo, and Mercedes-Benz is intensifying. 396. </w:t>
      </w:r>
      <w:hyperlink r:id="rId373">
        <w:r>
          <w:rPr>
            <w:color w:val="0000EE"/>
            <w:u w:val="single"/>
          </w:rPr>
          <w:t>https://www.ad-hoc-news.de/boerse/news/ueberblick/tesla-stock-hits-record-high-amid-autonomous-driving-breakthrough-and/69060841</w:t>
        </w:r>
      </w:hyperlink>
      <w:r>
        <w:t xml:space="preserve"> - * Tesla announced record Q1 2026 vehicle deliveries of 512,000, surpassing expectations and gaining 12% YoY. * The company unveiled FSD version 13.2 with high urban reliability, enabling robotaxi operations in California and Texas. * Tesla's stock surged to an all-time high after the announcement, with analysts raising price targets. * The company reported steady gross margins at 19.2%, with energy revenue doubling. * Sector growth driven by autonomous driving technology and EV demand; US market share 12% in Q1. 397. </w:t>
      </w:r>
      <w:hyperlink r:id="rId374">
        <w:r>
          <w:rPr>
            <w:color w:val="0000EE"/>
            <w:u w:val="single"/>
          </w:rPr>
          <w:t>https://www.carscoops.com/2026/04/ford-uev-platform-tesla-rival/</w:t>
        </w:r>
      </w:hyperlink>
      <w:r>
        <w:t xml:space="preserve"> - * Ford is developing an affordable EV targeted at Tesla's Model 3 and Model Y, expected within the next few years. * The new model will ride on Ford's Universal EV Platform (UEV), supporting up to eight body styles. * A $30,000 electric pickup on the same platform is expected to arrive in 2027. * Ford's CEO Jim Farley emphasised the company's commitment to EVs amid past program cutbacks. * The company already sells the Mustang Mach-E but aims to improve range, performance, and charging speed. 398. </w:t>
      </w:r>
      <w:hyperlink r:id="rId375">
        <w:r>
          <w:rPr>
            <w:color w:val="0000EE"/>
            <w:u w:val="single"/>
          </w:rPr>
          <w:t>https://www.socialnews.xyz/2026/04/02/private-capital-powers-u-s-ev-charging-boom-through-tax-credit-partnerships/</w:t>
        </w:r>
      </w:hyperlink>
      <w:r>
        <w:t xml:space="preserve"> - * Private capital mobilised via federal clean energy tax credits is accelerating EV infrastructure deployment in the US. * Founders First Advisory is structuring funds into WattUp USA’s rollout of 200 ultra-fast EV charging stations. * WattUp USA seeks $130 million funding, supported by transferability provisions of the Inflation Reduction Act 2022. * The tax credits cover renewables and infrastructure, enabling trading of credits for cash. * The strategy benefits investors and supports energy security, emissions reduction, and infrastructure modernisation. * The opportunity is time-sensitive for 2026 tax positioning, with increasing demand following expansion plans. 399. </w:t>
      </w:r>
      <w:hyperlink r:id="rId376">
        <w:r>
          <w:rPr>
            <w:color w:val="0000EE"/>
            <w:u w:val="single"/>
          </w:rPr>
          <w:t>https://carboncredits.com/history-repeating-itself-why-middle-east-conflict-at-the-pump-should-be-a-wake-up-call-for-north-america/</w:t>
        </w:r>
      </w:hyperlink>
      <w:r>
        <w:t xml:space="preserve"> - * The article compares historical oil supply shocks from the Middle East in 1979 to current tensions, highlighting their impact on fuel prices in North America. * It discusses how energy dependence on global markets poses risks, but emphasises the shift towards electrification and domestic energy sources. * The article focuses on lithium as a critical mineral for batteries, noting US efforts to develop domestic lithium resources like Surge Battery Metals' Nevada North Lithium Project. * It highlights trends in rising lithium demand driven by electric vehicles and energy storage, and the importance of local supply to reduce external risks. * It warns that current trends resemble past vulnerabilities with oil, emphasising the need for strategic domestic resource development. 400. </w:t>
      </w:r>
      <w:hyperlink r:id="rId377">
        <w:r>
          <w:rPr>
            <w:color w:val="0000EE"/>
            <w:u w:val="single"/>
          </w:rPr>
          <w:t>https://propakistani.pk/2026/04/02/better-and-cheaper-sodium-ion-batteries-could-start-replacing-lithium-ion-by-end-of-2027/</w:t>
        </w:r>
      </w:hyperlink>
      <w:r>
        <w:t xml:space="preserve"> - * Sodium-ion batteries are expected to reach cost parity with lithium-ion batteries by 2027, according to Li Shujun of Zhongke Haina. * Sodium-ion costs remain higher but are declining rapidly, while lithium-ion costs are facing upward pressure. * Sodium-ion battery production could reach hundreds of gigawatt-hours beyond 2028, with energy densities expected to exceed 180 Wh/kg. * Hina Battery Technology demonstrates progress in heavy-duty truck application, including lower energy consumption and longer range. * Other manufacturers, such as CATL, BAIC, and BYD, are advancing sodium-ion technology with varying performance improvements. * Chinese policy supports development of diverse battery chemistries, including sodium-ion, to reduce dependence on lithium and enhance energy storage capabilities. 401. </w:t>
      </w:r>
      <w:hyperlink r:id="rId378">
        <w:r>
          <w:rPr>
            <w:color w:val="0000EE"/>
            <w:u w:val="single"/>
          </w:rPr>
          <w:t>https://carbuzz.com/solid-state-battery-producer-ready-for-mainstream/</w:t>
        </w:r>
      </w:hyperlink>
      <w:r>
        <w:t xml:space="preserve"> - * Donut Lab claims to have unveiled the first mass-production-ready solid-state battery, capable of charging from 0% to 100% in five minutes. * The battery features an energy density of 400 Wh/kg, surpassing Mercedes-Benz's prototype with 391 Wh/kg. * Donut Lab's solid-state battery reportedly has a lifespan of 100,000 cycles, significantly longer than typical lithium-ion batteries. * Fast-charge performance tests indicate the battery can withstand extreme conditions, including high temperatures, with minimal degradation. * The company is developing additional EV technologies including in-wheel motors and integrated vehicle control units; several automakers are progressing with solid-state battery adoption. 402. </w:t>
      </w:r>
      <w:hyperlink r:id="rId379">
        <w:r>
          <w:rPr>
            <w:color w:val="0000EE"/>
            <w:u w:val="single"/>
          </w:rPr>
          <w:t>https://lithium-news.com/revolutionary-resource-expansion-drill-programs-transform-global-lithium-mining-operations/</w:t>
        </w:r>
      </w:hyperlink>
      <w:r>
        <w:t xml:space="preserve"> - • The global lithium market undergoes transformation as mining companies deploy advanced resource expansion drill technologies. • These systems increase extraction yields up to 40% and reduce lithium production costs by approximately 25%. • Technologies incorporate AI, real-time geological data, water recycling, and directional drilling, with regional adaptations. • Partnerships between equipment manufacturers and mining companies accelerate innovation, facilitating environmental and economic benefits. • Enhanced drilling capabilities support supply chain resilience amid increasing global lithium demand for electric vehicles and renewable energy storage.</w:t>
      </w:r>
      <w:r/>
    </w:p>
    <w:p>
      <w:r/>
      <w:r>
        <w:t xml:space="preserve">403. </w:t>
      </w:r>
      <w:hyperlink r:id="rId380">
        <w:r>
          <w:rPr>
            <w:color w:val="0000EE"/>
            <w:u w:val="single"/>
          </w:rPr>
          <w:t>https://greenmove.hwupgrade.it/news/mobilita-elettrica/addio-agli-sprechi-nel-riciclo-il-fraunhofer-ifam-cattura-il-litio-anche-dall-acqua-di-scarto_152063.html</w:t>
        </w:r>
      </w:hyperlink>
      <w:r>
        <w:t xml:space="preserve"> - * Fraunhofer IFAM in Brema developed an electrochemical reactor for extracting lithium, cobalt, and nickel from process water in battery recycling. * The project, MeGaBat, is funded by the German Federal Ministry of Research until 2028. * The process targets residual metallic solution remaining after conventional recycling processes, reducing metal loss. * It operates without acids or alkalis, with lower energy consumption and higher efficiency (30-40% improvement). * The treated water is reintroduced into the production cycle, reducing water consumption. * The system can be adapted to recover other metals like copper, depending on needs. * An industrial pilot plant is under development for scalability, with plans for a multi-reactor setup. * Future applications include recovery of rare earths, desalination, and wastewater treatment. * A model reactor will be showcased at Hannover Messe 2026. 404. </w:t>
      </w:r>
      <w:hyperlink r:id="rId381">
        <w:r>
          <w:rPr>
            <w:color w:val="0000EE"/>
            <w:u w:val="single"/>
          </w:rPr>
          <w:t>https://www.abendzeitung-muenchen.de/mehr/geld/tesla-auslieferungen-legen-um-gut-sechs-prozent-zu-art-1122928</w:t>
        </w:r>
      </w:hyperlink>
      <w:r>
        <w:t xml:space="preserve"> - ["</w:t>
      </w:r>
      <w:r>
        <w:rPr>
          <w:i/>
        </w:rPr>
        <w:t xml:space="preserve"> Tesla's global deliveries in Q1 2025 rose by 6.3% year-on-year to 358,023 vehicles.", '</w:t>
      </w:r>
      <w:r>
        <w:t xml:space="preserve"> This increase follows a 13% decline in the previous year and falls below analyst expectations of 370,000 deliveries.', "</w:t>
      </w:r>
      <w:r>
        <w:rPr>
          <w:i/>
        </w:rPr>
        <w:t xml:space="preserve"> Tesla's production rose by 12.6% to 408,386 vehicles, but the company delivered about 29,000 fewer vehicles compared to the start of 2024.", "</w:t>
      </w:r>
      <w:r>
        <w:t xml:space="preserve"> The rise in deliveries was affected by model line upgrades and Musk's political stance, including the end of US tax incentives in September 2025.", "* In Europe, Tesla's registrations grew by 16.7% in the first two months of 2025, reaching 20,941 vehicles, supported by the European factory in Grünheide, Berlin."] 405. </w:t>
      </w:r>
      <w:hyperlink r:id="rId382">
        <w:r>
          <w:rPr>
            <w:color w:val="0000EE"/>
            <w:u w:val="single"/>
          </w:rPr>
          <w:t>https://ca.finance.yahoo.com/news/teslas-first-quarter-deliveries-miss-130544487.html</w:t>
        </w:r>
      </w:hyperlink>
      <w:r>
        <w:t xml:space="preserve"> - * Tesla delivered 358,023 vehicles in Q1, down 14.4% from Q4 and up 6.3% from a year earlier. * Analysts expected 368,903 deliveries; Tesla posted two consecutive years of declining deliveries. * The expiry of U.S. federal tax credits impacted EV demand in the U.S. * Tesla lost its position as the world's largest EV maker to BYD last year. * Tesla's China EV sales increased by 23.5% in Q1 compared to the previous year. * Analysts expect the loss of US tax credits to hinder EV demand throughout 2026. * Tesla has diversified focus, including solar energy, robotics, and autonomous taxis, with limited robotaxi expansion in Austin, Texas, and San Francisco. 406. </w:t>
      </w:r>
      <w:hyperlink r:id="rId383">
        <w:r>
          <w:rPr>
            <w:color w:val="0000EE"/>
            <w:u w:val="single"/>
          </w:rPr>
          <w:t>https://www.chinanews.net/news/278959668/china-byd-seizes-oil-driven-ev-momentum-with-win-win-global-push</w:t>
        </w:r>
      </w:hyperlink>
      <w:r>
        <w:t xml:space="preserve"> - * BYD benefits from soaring fuel prices, boosting demand for electric vehicles globally. * The company reports increasing sales and localised production, particularly in Thailand. * BYD aims to support Thailand’s low-carbon transition through technological innovation. * Overseas EV sales in 2025 exceeded 1.049 million, with significant growth in Britain, Germany, Spain, Italy, and Australia. * The company attributes growth to product quality, design, and local operations, opposing dumping accusations. 407. </w:t>
      </w:r>
      <w:hyperlink r:id="rId384">
        <w:r>
          <w:rPr>
            <w:color w:val="0000EE"/>
            <w:u w:val="single"/>
          </w:rPr>
          <w:t>https://www.dailymail.co.uk/news/article-15672675/Albanese-government-considering-new-tax-thousands-Australian-drivers-you-need-know.html?ns_mchannel=rss&amp;ns_campaign=1490&amp;ito=1490</w:t>
        </w:r>
      </w:hyperlink>
      <w:r>
        <w:t xml:space="preserve"> - * Australia is examining a new road-user tax for electric vehicles ahead of the May budget. * The policy options include a distance-based charge via GPS or odometer readings. * EV sales surged by 95.9% compared with February last year, now representing 11.8% of new vehicle sales. * Treasury models ongoing, with a decision expected from the Albanese cabinet. * Current fuel excise revenue is declining, prompting discussions on a sustainable funding model. 408. </w:t>
      </w:r>
      <w:hyperlink r:id="rId385">
        <w:r>
          <w:rPr>
            <w:color w:val="0000EE"/>
            <w:u w:val="single"/>
          </w:rPr>
          <w:t>https://www.bestmag.co.uk/german-breakthrough-in-cleaner-battery-recycling/</w:t>
        </w:r>
      </w:hyperlink>
      <w:r>
        <w:t xml:space="preserve"> - * A Fraunhofer IFAM research team in Bremen, Germany, develops a new electrochemical process for recovering lithium, cobalt, and nickel from used batteries. * The process is part of the MeGaBat project and aims to improve raw material recovery efficiency. * It uses wastewater in an electrochemical reactor with screen-printed electrodes, requiring no acids or bases, and uses less energy. * The method offers 30 to 40 percent efficiency gains and could reduce dependencies on raw material imports. * A pilot plant is under development; the technology could be extended to recover rare earth elements and support other environmental applications. 409. </w:t>
      </w:r>
      <w:hyperlink r:id="rId386">
        <w:r>
          <w:rPr>
            <w:color w:val="0000EE"/>
            <w:u w:val="single"/>
          </w:rPr>
          <w:t>https://thedriven.io/2026/04/02/chery-unveils-next-gen-rhino-battery-with-target-range-of-1500km/</w:t>
        </w:r>
      </w:hyperlink>
      <w:r>
        <w:t xml:space="preserve"> - * Chery announced its ‘Rhino’ battery at the 2026 Chery Auto Battery Night in Wuhu, boasting fast charging, long range, and durability. * The battery can add 500 km of range in eight minutes and aims for a total range exceeding 1,500 km. * It is designed to support up to 5,000 charge cycles and encompasses various applications, including hybrid and solid-state variants. * Chery is investing RMB 10 billion ($A2.1 billion) in solid-state battery research, with prototypes achieving 400 Wh/kg and plans to reach 600 Wh/kg. 410. </w:t>
      </w:r>
      <w:hyperlink r:id="rId387">
        <w:r>
          <w:rPr>
            <w:color w:val="0000EE"/>
            <w:u w:val="single"/>
          </w:rPr>
          <w:t>https://www.scmp.com/business/china-business/article/3348799/china-ev-makers-surge-back-march-subsidies-and-financing-spur-demand?utm_source=rss_feed</w:t>
        </w:r>
      </w:hyperlink>
      <w:r>
        <w:t xml:space="preserve"> - * Chinese electric vehicle (EV) makers posted a strong rebound in sales last month, driven by local government subsidies and financing incentives. * Major companies such as BYD, Leapmotor, and Nio reported significant month-on-month sales increases in March. * The rebound was supported by local policy measures, including cash incentives for first-time buyers in cities like Chengdu. * The sector expects momentum to continue with new model debuts at the Auto China show in Beijing. 411. </w:t>
      </w:r>
      <w:hyperlink r:id="rId388">
        <w:r>
          <w:rPr>
            <w:color w:val="0000EE"/>
            <w:u w:val="single"/>
          </w:rPr>
          <w:t>https://coincentral.com/tesla-tsla-stock-china-ev-sales-rise-for-second-straight-quarter/</w:t>
        </w:r>
      </w:hyperlink>
      <w:r>
        <w:t xml:space="preserve"> - • Tesla’s China-made EV sales rose 8.7% YoY to 85,670 units in March 2026. • Fifth straight month of rising sales from Shanghai factory. • Quarter-on-quarter, sales increased 23.5%, driven by recovering European demand. • Tesla's global Q1 deliveries are expected to rebound nearly 10% from a previous slump. • Competition in China and Europe remains intense, with Tesla’s market share decreasing in both regions. 412. </w:t>
      </w:r>
      <w:hyperlink r:id="rId387">
        <w:r>
          <w:rPr>
            <w:color w:val="0000EE"/>
            <w:u w:val="single"/>
          </w:rPr>
          <w:t>https://www.scmp.com/business/china-business/article/3348799/china-ev-makers-surge-back-march-subsidies-and-financing-spur-demand?utm_source=rss_feed</w:t>
        </w:r>
      </w:hyperlink>
      <w:r>
        <w:t xml:space="preserve"> - * Chinese EV makers posted a sales rebound in March, driven by subsidies and financing incentives. * Major companies such as BYD, Leapmotor, and Nio reported significant increases in deliveries. * The resurgence was supported by local government subsidies in multiple cities. * The auto show in Beijing is expected to introduce new models to further stimulate demand. * The sector is hopeful for continued growth based on recent policy support and market momentum. 413. </w:t>
      </w:r>
      <w:hyperlink r:id="rId389">
        <w:r>
          <w:rPr>
            <w:color w:val="0000EE"/>
            <w:u w:val="single"/>
          </w:rPr>
          <w:t>https://evmagz.com/cefc-commits-aud-100-million-to-boost-ev-adoption-in-australia-with-vwfs-partnership/</w:t>
        </w:r>
      </w:hyperlink>
      <w:r>
        <w:t xml:space="preserve"> - * Australia’s CEFC allocates AUD 100 million to support electric vehicle adoption through a partnership with Volkswagen Financial Services Australia. * The programme offers interest rate reductions for EV buyers, applicable to passenger and light commercial EV loans. * The initiative aims to reduce upfront costs and encourage EV uptake among small and medium-sized enterprises. * Eligible vehicles include models from Volkswagen, Audi, Škoda, Cupra, and Volvo. * Transport sector accounts for around 23% of Australia's emissions, with recent slight increases in emissions emphasizing need for electrification. 414. </w:t>
      </w:r>
      <w:hyperlink r:id="rId390">
        <w:r>
          <w:rPr>
            <w:color w:val="0000EE"/>
            <w:u w:val="single"/>
          </w:rPr>
          <w:t>https://www.ad-hoc-news.de/boerse/news/ueberblick/qualcomm-secures-key-role-in-premium-ev-brand-s-digital-architecture/69053329</w:t>
        </w:r>
      </w:hyperlink>
      <w:r>
        <w:t xml:space="preserve"> - * Qualcomm's automotive segment revenue reached $1.1 billion in fiscal Q1 2026. * The company partnered with Freelander, a joint venture between Chery and Jaguar Land Rover, to supply technology for electric vehicles. * Qualcomm's hardware will be used for driver-assistance and cockpit functionalities. * Analysts maintain a neutral outlook due to traditional mobile challenges and semiconductor demand pressures. * The automotive partnership is seen as part of Qualcomm's strategic shift beyond smartphones. 415. </w:t>
      </w:r>
      <w:hyperlink r:id="rId391">
        <w:r>
          <w:rPr>
            <w:color w:val="0000EE"/>
            <w:u w:val="single"/>
          </w:rPr>
          <w:t>https://theconversation.com/fuel-prices-are-driving-more-australians-to-evs-and-secondhand-cars-are-in-high-demand-279835</w:t>
        </w:r>
      </w:hyperlink>
      <w:r>
        <w:t xml:space="preserve"> - * Rising fuel prices due to Middle East conflict increase interest in electric vehicles in Australia and New Zealand. * March data shows a sharp rise in EV registrations and demand for secondhand EVs. * Fuel excise tax has been halved temporarily, but supply constraints remain. * Used EVs are increasingly sought as affordable alternatives, especially for lower income households. * Australia is developing its secondhand EV market; overseas initiatives like France and US programmes offer targeted support. * Australia’s government announced a $100m program of discounted car loans for EVs; additional measures needed.</w:t>
      </w:r>
      <w:r/>
    </w:p>
    <w:p>
      <w:r/>
      <w:r>
        <w:t xml:space="preserve">416. </w:t>
      </w:r>
      <w:hyperlink r:id="rId392">
        <w:r>
          <w:rPr>
            <w:color w:val="0000EE"/>
            <w:u w:val="single"/>
          </w:rPr>
          <w:t>https://www.newcastleherald.com.au/story/9212966/game-changing-battery-the-key-to-budget-evs/</w:t>
        </w:r>
      </w:hyperlink>
      <w:r>
        <w:t xml:space="preserve"> - * A new sodium-ion battery technology could revolutionise the budget electric vehicle industry. * Sodium-ion batteries address cost and material sourcing issues of lithium-iron batteries. * Sodium-ion batteries are more resistant to extreme temperatures and are expected to soon reach cost parity with LFP batteries. * CATL produces sodium batteries with around 175Wh/kg energy density, nearing lithium alternatives. * Manufacturers like GAC, BAIC, and Hyundai are adopting sodium-ion batteries; German government invests in sodium-ion plant. 417. </w:t>
      </w:r>
      <w:hyperlink r:id="rId393">
        <w:r>
          <w:rPr>
            <w:color w:val="0000EE"/>
            <w:u w:val="single"/>
          </w:rPr>
          <w:t>https://www.ad-hoc-news.de/boerse/news/ueberblick/borgwarner-inc-stock-key-insights-into-electrification-leadership-and/69052776</w:t>
        </w:r>
      </w:hyperlink>
      <w:r>
        <w:t xml:space="preserve"> - * BorgWarner Inc., a global supplier of automotive propulsion components, specialises in electrification and powertrain technology. * The company focuses on electric drive systems, turbochargers, and thermal management for EVs and hybrids. * North American investments align with US auto industry reindustrialisation, EV mandates, and policies like the Inflation Reduction Act. * BorgWarner maintains a significant North American manufacturing presence, supporting major OEMs like Ford and General Motors. * Sector drivers include stricter emissions regulations, regional incentives, and supply chain reshoring, which benefit technical innovation and localisation efforts. 418. </w:t>
      </w:r>
      <w:hyperlink r:id="rId394">
        <w:r>
          <w:rPr>
            <w:color w:val="0000EE"/>
            <w:u w:val="single"/>
          </w:rPr>
          <w:t>https://www.freemalaysiatoday.com/category/opinion/2026/04/02/get-your-chinese-evs-while-they-remain-subsidised</w:t>
        </w:r>
      </w:hyperlink>
      <w:r>
        <w:t xml:space="preserve"> - • From 2009 to 2023, China provided US$231 billion in government support for the new-energy vehicle sector. • Sub-brands in China's EV industry rely heavily on government subsidies, with one example showing a third of income from support. • Provincial and local government support drives brand proliferation, aiming to protect jobs and economic stability. • Industry consolidation is underway as subsidies are cut and unprofitable brands face closure. • Subsidy programs are shifting to support only profitable, often privately owned, EV companies. 419. </w:t>
      </w:r>
      <w:hyperlink r:id="rId395">
        <w:r>
          <w:rPr>
            <w:color w:val="0000EE"/>
            <w:u w:val="single"/>
          </w:rPr>
          <w:t>https://lithium-news.com/record-australian-lithium-export-volumes-signal-global-battery-revolution-acceleration/</w:t>
        </w:r>
      </w:hyperlink>
      <w:r>
        <w:t xml:space="preserve"> - * Australia has become the world's leading lithium supplier, with export volumes reaching unprecedented levels amid rising global demand for batteries. * The country produces approximately 55% of the world's lithium, mainly from Western Australia's lithium triangle. * Lithium export growth is driven by worldwide electric vehicle adoption, with China being the primary destination for Australian lithium shipments. * Market prices for spodumene concentrate fluctuate based on demand, affecting investment and capacity expansion. * Infrastructure developments, including port and rail upgrades, support export growth, with plans for higher-value processing within Australia. * Geopolitical factors increase strategic importance, with Australian lithium seen as critical for supply chain security and energy strategy. * Sustainability practices are enhancing Australia's competitiveness through improved ESG standards. * Future opportunities and challenges include expanding supply, infrastructure limits, skilled labour availability, and maintaining cost competitiveness. 420. </w:t>
      </w:r>
      <w:hyperlink r:id="rId396">
        <w:r>
          <w:rPr>
            <w:color w:val="0000EE"/>
            <w:u w:val="single"/>
          </w:rPr>
          <w:t>https://www.press.bmwgroup.com/global/article/detail/T0456664EN?language=en</w:t>
        </w:r>
      </w:hyperlink>
      <w:r>
        <w:t xml:space="preserve"> - * BMW Group Plant Munich prepares for series production of BMW i3 in August, marking the start of the Neue Klasse's global rollout. * The plant has undergone extensive modernisation, investing around €650 million to become a fully electric production site by 2027. * The transformation includes new body shop, highly automated assembly, digitalised logistics, and an in-house seat manufacturing facility. * The plant integrates AI, digital twin technology, automation, and energy-efficient systems to enhance efficiency and sustainability. * The global supply chain includes new battery and e-motor manufacturing sites in Germany and Austria, supporting local and regional value creation. 421. </w:t>
      </w:r>
      <w:hyperlink r:id="rId397">
        <w:r>
          <w:rPr>
            <w:color w:val="0000EE"/>
            <w:u w:val="single"/>
          </w:rPr>
          <w:t>https://cleantechnica.com/2026/04/01/general-motors-slaps-down-trumps-war-on-evs/</w:t>
        </w:r>
      </w:hyperlink>
      <w:r>
        <w:t xml:space="preserve"> - * GM's Q1 2026 results highlight increased EV sales and expanding charging infrastructure. * The Chevrolet Equinox EV, Blazer EV, Cadillac LYRIQ, and OPTIQ ranked highly among electric SUVs. * GM’s partnership with Pilot Company and EVgo led to over 1,000 fast-charging stalls. * Cadillac EV sales increased by 20% in Q1, with over 9,500 units sold. * GM announced the limited run of the 2027 Bolt, offering high range for under $30,000. 422. </w:t>
      </w:r>
      <w:hyperlink r:id="rId398">
        <w:r>
          <w:rPr>
            <w:color w:val="0000EE"/>
            <w:u w:val="single"/>
          </w:rPr>
          <w:t>https://ev-magazine.com/ev-news/byd-launches-the-new-song-ultra-ev-with-fast-charging-and-low-prices/</w:t>
        </w:r>
      </w:hyperlink>
      <w:r>
        <w:t xml:space="preserve"> - ['</w:t>
      </w:r>
      <w:r>
        <w:rPr>
          <w:i/>
        </w:rPr>
        <w:t xml:space="preserve"> BYD released a new electric SUV, the Song Ultra EV, on March 27, 2026.', '</w:t>
      </w:r>
      <w:r>
        <w:t xml:space="preserve"> The vehicle features fast charging technology and is priced below €18,800 in China.', "</w:t>
      </w:r>
      <w:r>
        <w:rPr>
          <w:i/>
        </w:rPr>
        <w:t xml:space="preserve"> The model is part of BYD's Dynasty family of cars.", '</w:t>
      </w:r>
      <w:r>
        <w:t xml:space="preserve"> Nearly 22,000 orders were placed within three weeks of launch, indicating strong consumer demand.'] 423. </w:t>
      </w:r>
      <w:hyperlink r:id="rId399">
        <w:r>
          <w:rPr>
            <w:color w:val="0000EE"/>
            <w:u w:val="single"/>
          </w:rPr>
          <w:t>https://www.newzimbabwe.com/zimbabwes-ban-on-raw-minerals-exports-puts-chinese-firms-under-pressure/</w:t>
        </w:r>
      </w:hyperlink>
      <w:r>
        <w:t xml:space="preserve"> - * Zimbabwe has implemented a ban on raw mineral and lithium concentrate exports, prompting warnings from the Chinese embassy. * The policy changes aim to tighten control over mineral resources, especially lithium, attracting Chinese investment. * Chinese firms operating in Zimbabwe are advised to strengthen compliance measures and assess risks before continuing operations. * Chinese companies dominate sectors such as lithium, gold, chrome, construction, energy, and retail within Zimbabwe. * Critics highlight issues with Chinese firms' labour standards, environmental practices, and sector compliance, causing tensions with local entrepreneurs. 424. </w:t>
      </w:r>
      <w:hyperlink r:id="rId400">
        <w:r>
          <w:rPr>
            <w:color w:val="0000EE"/>
            <w:u w:val="single"/>
          </w:rPr>
          <w:t>https://carboncredits.com/texas-based-energyxs-project-lonestar-signals-a-turning-point-for-u-s-lithium-supply/</w:t>
        </w:r>
      </w:hyperlink>
      <w:r>
        <w:t xml:space="preserve"> - * EnergyX commissioned its Project Lonestar™ lithium demonstration facility in Texas, marking a milestone in direct lithium extraction (DLE) technology. * The plant produces around 250 metric tons of lithium carbonate equivalent annually, using locally sourced brine. * EnergyX aims to scale the project to produce 50,000 tonnes of LCE per year across two phases. * The project addresses U.S. reliance on foreign processing, integrating extraction and refining domestically. * The U.S. has significant lithium reserves but low current production; demand is rapidly increasing due to electric vehicles and energy storage. 425. </w:t>
      </w:r>
      <w:hyperlink r:id="rId401">
        <w:r>
          <w:rPr>
            <w:color w:val="0000EE"/>
            <w:u w:val="single"/>
          </w:rPr>
          <w:t>https://lithium-news.com/record-gigafactory-supply-deal-signals-green-energy-revolution-at-critical-tipping-point/</w:t>
        </w:r>
      </w:hyperlink>
      <w:r>
        <w:t xml:space="preserve"> - * Major automakers, battery manufacturers, and tech companies sign multi-billion dollar, long-term supply agreements for battery cells, solar panels, and storage systems. * Production capacities exceeding 3,000 GWh annually across global facilities, including Tesla, CATL, and QuantumScape. * Regions like Nevada, Texas, Southeast Asia, and Europe experience infrastructure development and economic investment. * Raw material sourcing commitments benefit lithium, cobalt, and nickel producers, with innovations in recycling and battery chemistry. * Agreements contribute to over 85% reduction in battery costs in the past decade and support renewable energy adoption. * Policy support from US, Europe, and China enhances investment safety, reducing policy risk. * Production facilities incorporate advanced analytics, AI, and flexible chemistries, accelerating technological innovation. * Countries attracting gigafactories position as energy independence leaders and export centres for clean energy tech. * Accelerated development of next-generation batteries and solar technologies due to guaranteed markets. * Green energy stocks and battery companies see growth driven by long-term supply agreements. 426. </w:t>
      </w:r>
      <w:hyperlink r:id="rId402">
        <w:r>
          <w:rPr>
            <w:color w:val="0000EE"/>
            <w:u w:val="single"/>
          </w:rPr>
          <w:t>https://internationalbanker.com/technology/how-advances-in-battery-technology-are-shaping-key-global-industrial-trends/</w:t>
        </w:r>
      </w:hyperlink>
      <w:r>
        <w:t xml:space="preserve"> - * The article discusses recent developments in battery technology and their impact on industries, energy, and geopolitics. * It highlights the rapid adoption of electric vehicles (EVs), with electric sales exceeding 20 million in 2025. * Battery technology's role in renewable energy integration and grid stability is emphasised. * Lithium-ion batteries remain dominant, with significant cost reductions and increased deployment. * New chemistries, such as solid-state and sodium-ion batteries, are progressing towards commercial use. * Market size is projected to grow from $130.44 billion in 2025 to nearly $256.08 billion by 2034. 427. </w:t>
      </w:r>
      <w:hyperlink r:id="rId403">
        <w:r>
          <w:rPr>
            <w:color w:val="0000EE"/>
            <w:u w:val="single"/>
          </w:rPr>
          <w:t>https://www.azomining.com/Article.aspx?ArticleID=1938</w:t>
        </w:r>
      </w:hyperlink>
      <w:r>
        <w:t xml:space="preserve"> - * Chinese entities are forecast to control about 50 % of global lithium production by 2027, expanding from 35 % five years prior, with significant investment in Zimbabwe, Mali, and DRC. * Argentina's supply growth exceeds 60 % in 2026, deploying direct lithium extraction (DLE) technology at multiple projects. * The lithium supply chain is diversifying into intermediate products like lithium chloride and sulphate, with Chinese-controlled investment dominating this sector. * Demand growth moderates post-2025 surge, but energy storage demand rises from 9 % to 18 % of total lithium demand, influencing market outlook. * Lithium prices increased significantly in early 2026, but fundamental supply-demand data suggests potential for market divergence due to speculative trading and market sentiment. 428. </w:t>
      </w:r>
      <w:hyperlink r:id="rId404">
        <w:r>
          <w:rPr>
            <w:color w:val="0000EE"/>
            <w:u w:val="single"/>
          </w:rPr>
          <w:t>https://www.powermag.com/a-powerful-change-supporting-cleaner-energy/</w:t>
        </w:r>
      </w:hyperlink>
      <w:r>
        <w:t xml:space="preserve"> - * The U.S. Department of Energy advocates electrification as key to economy-wide decarbonization.</w:t>
      </w:r>
      <w:r>
        <w:rPr>
          <w:i/>
        </w:rPr>
        <w:t xml:space="preserve"> Electrification technologies include EVs, heat pumps, and electric industrial processes.</w:t>
      </w:r>
      <w:r>
        <w:t xml:space="preserve"> Utilities and industries view electrification as critical for reducing emissions and modernising the grid.</w:t>
      </w:r>
      <w:r>
        <w:rPr>
          <w:i/>
        </w:rPr>
        <w:t xml:space="preserve"> Government incentives and research funding are recommended to promote adoption.</w:t>
      </w:r>
      <w:r>
        <w:t xml:space="preserve"> Innovations in energy storage, smart charging, and digital power platforms are advancing electrification.* Utilities integrate distributed energy resources and AI-enabled control to enhance grid resilience and renewable integration. 429. </w:t>
      </w:r>
      <w:hyperlink r:id="rId405">
        <w:r>
          <w:rPr>
            <w:color w:val="0000EE"/>
            <w:u w:val="single"/>
          </w:rPr>
          <w:t>https://chachingqueen.com/gas-car-ban-reasons/</w:t>
        </w:r>
      </w:hyperlink>
      <w:r>
        <w:t xml:space="preserve"> - * US states, including California and 12 others, aim for 100% zero-emission new vehicle sales by 2035, adopting California’s Advanced Clean Cars II framework. * Policies target reduction of greenhouse gases, aligning with international climate goals like the Paris Agreement. * Initiatives promote renewable energy integration, fostering clean energy jobs and stabilising energy costs. * Electric vehicle policies support climate action, innovation, energy independence, and public health by reducing pollution. * States seek to lead in global climate leadership, enhance urban efficiency, preserve water and habitats, and boost economic growth through EV adoption. * Policies aim to improve affordability, expand EV markets, and create international trade opportunities in clean transportation sectors. 430. </w:t>
      </w:r>
      <w:hyperlink r:id="rId406">
        <w:r>
          <w:rPr>
            <w:color w:val="0000EE"/>
            <w:u w:val="single"/>
          </w:rPr>
          <w:t>https://cnevpost.com/2026/04/01/tesla-celebrates-10th-anniversary-model-3-launch-global-sales-3-million/</w:t>
        </w:r>
      </w:hyperlink>
      <w:r>
        <w:t xml:space="preserve"> - * Tesla marked the 10th anniversary of its Model 3 launch, with global sales exceeding three million units. * The Model 3 was launched 10 years ago and is the best-selling pure electric mid-size sedan with high user satisfaction in China. * In 2025, the Model 3 sold 200,361 units in China, up 13.33% year-on-year, with exports of 112,377 units, down 38.65%. * The Model 3's manufacturing began in China after Shanghai factory completion in 2019, with deliveries starting in January 2020. * The model faces increasing competition in China from the Xiaomi SU7, Nio, Xpeng, and legacy automakers. * Xiaomi's SU7 launched in March 2024, with a new facelift and a starting price significantly lower than the Model 3. * Tesla announced the discontinuation of Model S and Model X to focus on Model 3 and other projects. 431. </w:t>
      </w:r>
      <w:hyperlink r:id="rId407">
        <w:r>
          <w:rPr>
            <w:color w:val="0000EE"/>
            <w:u w:val="single"/>
          </w:rPr>
          <w:t>https://tribune.net.ph/2026/04/01/ev-taxis-expand-as-fuel-costs-climb</w:t>
        </w:r>
      </w:hyperlink>
      <w:r>
        <w:t xml:space="preserve"> - * Electric vehicle taxi operators are expanding due to rising fuel costs and a partnership with Grab providing steady demand, including digital bookings. * The partnership has improved fleet utilisation and reduced reliance on street-hail trips. * The Electric Vehicle Industry Development Act promotes electric public utility vehicles and streamlines regulations. * Filipino operator EV Taxi Corp reports stable demand from GrabTaxi Electric on-demand bookings, aiding fleet scalability. * Operators view electric fleets as a more stable alternative amid fuel price uncertainty.</w:t>
      </w:r>
      <w:r/>
    </w:p>
    <w:p>
      <w:r/>
      <w:r>
        <w:t xml:space="preserve">432. </w:t>
      </w:r>
      <w:hyperlink r:id="rId408">
        <w:r>
          <w:rPr>
            <w:color w:val="0000EE"/>
            <w:u w:val="single"/>
          </w:rPr>
          <w:t>https://www.prnewswire.com/news-releases/pmet-resources-submits-environmental-and-social-impact-assessment-esia-for-the-shaakichiuwaanaan-cv5-lithium-project-to-federal-and-provincial-governments-302731299.html</w:t>
        </w:r>
      </w:hyperlink>
      <w:r>
        <w:t xml:space="preserve"> - * PMET Resources has submitted its Environmental and Social Impact Assessment (ESIA) for the Shaakichiuwaanaan Lithium Project. * The submission marks a significant milestone in permitting, involving provincial and federal impact assessments. * The project is located in the Eeyou Istchee James Bay region, Quebec. * The ESIA includes environmental, indigenous, socio-economic, and climate analyses, with extensive community engagement. * The project aims to develop a hybrid open-pit and underground lithium mine, supported by a positive feasibility study. * The company plans to work with government and Cree Nation stakeholders during review processes. 433. </w:t>
      </w:r>
      <w:hyperlink r:id="rId409">
        <w:r>
          <w:rPr>
            <w:color w:val="0000EE"/>
            <w:u w:val="single"/>
          </w:rPr>
          <w:t>https://interestingengineering.com/energy/verge-solid-state-battery-electric-motorcycle-production</w:t>
        </w:r>
      </w:hyperlink>
      <w:r>
        <w:t xml:space="preserve"> - * Estonian manufacturer Verge Motorcycles announced production of the world’s first motorcycle powered by an all-solid-state battery. * Developed with Finnish startup Donut Lab, with high range and ultra-fast charging claims. * Verge unveiled the initial model at CES 2026, with 10-minute charging and 370-mile range. * The TS Pro features solid-state batteries, produced in real-world production, with two configurations supporting up to 600 km range and 200 kW charging. * Demonstrates safety and performance of solid-state batteries through new test results, including resistance to thermal runaway and high-rate fast charging. 434. </w:t>
      </w:r>
      <w:hyperlink r:id="rId410">
        <w:r>
          <w:rPr>
            <w:color w:val="0000EE"/>
            <w:u w:val="single"/>
          </w:rPr>
          <w:t>https://vocal.media/trader/united-states-electric-truck-market-size-to-hit-usd-8-220-2-million-by-2034</w:t>
        </w:r>
      </w:hyperlink>
      <w:r>
        <w:t xml:space="preserve"> - * The US electric truck market was valued at USD 308.0 million in 2025 and is projected to reach USD 8,220.2 million by 2034. * The market is expanding at a CAGR of 42.72% from 2026 to 2034. * Trends include a shift towards sustainable transportation, advancements in battery technology, and infrastructure growth. * Drivers include focus on reducing emissions, government incentives, and lower maintenance costs. * Challenges involve high initial costs, limited charging infrastructure, and battery range limitations. * The market's future growth hinges on technological innovation and infrastructure development, with strong industry and policy support. 435. </w:t>
      </w:r>
      <w:hyperlink r:id="rId411">
        <w:r>
          <w:rPr>
            <w:color w:val="0000EE"/>
            <w:u w:val="single"/>
          </w:rPr>
          <w:t>https://www.straitstimes.com/asia/byd-showrooms-are-bustling-across-asia-after-iran-oil-shock</w:t>
        </w:r>
      </w:hyperlink>
      <w:r>
        <w:t xml:space="preserve"> - * Early signs indicate increased demand for electric vehicles (EVs) across Asia, especially in China, Vietnam, and Southeast Asia, in response to rising crude oil prices linked to the Iran conflict. * Demand for BYD EVs in Manila has surged, with many replacing petrol cars due to oil price hikes. * VinFast showrooms in Hanoi report quadrupled customer visits and doubled EV sales rate since the conflict started. * Industry analysts highlight higher oil prices incentivising EV adoption, though infrastructure and affordability remain challenges. * Chinese EV exports have more than doubled in the first two months of 2026, with non-Chinese brands also benefiting. * Governments in countries like Laos are implementing measures to promote EVs amid this surge. 436. </w:t>
      </w:r>
      <w:hyperlink r:id="rId412">
        <w:r>
          <w:rPr>
            <w:color w:val="0000EE"/>
            <w:u w:val="single"/>
          </w:rPr>
          <w:t>https://www.chemengonline.com/thermally-switchable-solvents-allow-selective-extraction-of-lithium-from-brine-mixtures/</w:t>
        </w:r>
      </w:hyperlink>
      <w:r>
        <w:t xml:space="preserve"> - * Researchers at Columbia University developed a temperature-responsive solvent system called S3E for lithium extraction from brines. * The method utilises a biphasic system with amine solvents that selectively extract lithium ions. * The technique was tested on simulated geothermal brine similar to the Salton Sea and demonstrated high recovery yields. * The process allows for the reuse of solvents and could unlock otherwise inaccessible lithium resources. * The method addresses technical hurdles in extracting lithium from low-concentration brines with high competing cation levels. 437. </w:t>
      </w:r>
      <w:hyperlink r:id="rId413">
        <w:r>
          <w:rPr>
            <w:color w:val="0000EE"/>
            <w:u w:val="single"/>
          </w:rPr>
          <w:t>https://www.lavieeco.com/influences/mobilite-electrique-gitex-africa-expose-les-dernieres-technologies/</w:t>
        </w:r>
      </w:hyperlink>
      <w:r>
        <w:t xml:space="preserve"> - * The event focuses on advancing sustainable mobility and infrastructure development in Africa. * It highlights the growth of electric vehicle sales projected to exceed 28.3 billion USD by 2030. * The event gathers governments, industry leaders, and tech innovators to redefine Africa's transportation future. * Technologies such as electric vehicles, intelligent transport systems, and AI logistics are emphasized. * Major participants include Hyundai, Tesla, BYD, and Dongfeng. * The event promotes investments, international cooperation, and infrastructure expansion to support mobility growth. 438. </w:t>
      </w:r>
      <w:hyperlink r:id="rId414">
        <w:r>
          <w:rPr>
            <w:color w:val="0000EE"/>
            <w:u w:val="single"/>
          </w:rPr>
          <w:t>https://www.basicthinking.de/blog/2026/04/01/natrium-ionen-akku-baic/</w:t>
        </w:r>
      </w:hyperlink>
      <w:r>
        <w:t xml:space="preserve"> - ['</w:t>
      </w:r>
      <w:r>
        <w:rPr>
          <w:i/>
        </w:rPr>
        <w:t xml:space="preserve"> BAIC introduced a sodium-ion battery capable of full charge in eleven minutes, targeting mass production.', '</w:t>
      </w:r>
      <w:r>
        <w:t xml:space="preserve"> The battery supports fast charging with high everyday usability for long-distance use, meeting typical tank stop times.', '</w:t>
      </w:r>
      <w:r>
        <w:rPr>
          <w:i/>
        </w:rPr>
        <w:t xml:space="preserve"> The modular technology platform supports sodium, lithium-ion, and solid-state batteries, with 20 patents secured.', '</w:t>
      </w:r>
      <w:r>
        <w:t xml:space="preserve"> A practical vehicle model developed with Huawei demonstrates system performance, with an energy density of over 170 Wh/kg.', '</w:t>
      </w:r>
      <w:r>
        <w:rPr>
          <w:i/>
        </w:rPr>
        <w:t xml:space="preserve"> The battery operates effectively between -40°C and +60°C, maintaining 92% capacity at -20°C, and offers high physical safety.'] 439. </w:t>
      </w:r>
      <w:hyperlink r:id="rId415">
        <w:r>
          <w:rPr>
            <w:color w:val="0000EE"/>
            <w:u w:val="single"/>
          </w:rPr>
          <w:t>https://www.capitalfm.co.ke/news/2026/04/south-africa-gets-ready-for-battery-production-china-daily/</w:t>
        </w:r>
      </w:hyperlink>
      <w:r>
        <w:rPr>
          <w:i/>
        </w:rPr>
        <w:t xml:space="preserve"> - ['</w:t>
      </w:r>
      <w:r>
        <w:t xml:space="preserve"> South Africa plans to establish lithium-iron phosphate (LFP) battery cell manufacturing with Chinese partners to meet rising renewable energy demand.', '</w:t>
      </w:r>
      <w:r>
        <w:rPr>
          <w:i/>
        </w:rPr>
        <w:t xml:space="preserve"> The project includes setting up a gigafactory with an annual capacity of 5 to 10 gigawatt-hours, deemed operationally and economically viable.', "</w:t>
      </w:r>
      <w:r>
        <w:t xml:space="preserve"> The global battery cell market is expected to grow to 4.9 TWh by 2034, with South Africa's demand reaching 55 GWh.", '</w:t>
      </w:r>
      <w:r>
        <w:rPr>
          <w:i/>
        </w:rPr>
        <w:t xml:space="preserve"> The initiative aims to create jobs, enhance energy security, and develop a local battery value chain over the next decade.', "</w:t>
      </w:r>
      <w:r>
        <w:t xml:space="preserve"> South Africa's government and institutions are ready to support the establishment through funding and collaboration, focusing on skills transfer and R&amp;D."] 440. </w:t>
      </w:r>
      <w:hyperlink r:id="rId416">
        <w:r>
          <w:rPr>
            <w:color w:val="0000EE"/>
            <w:u w:val="single"/>
          </w:rPr>
          <w:t>https://www.ad-hoc-news.de/boerse/news/ueberblick/tesla-inc-stock-navigating-electric-vehicle-leadership-and-future/69043854</w:t>
        </w:r>
      </w:hyperlink>
      <w:r>
        <w:t xml:space="preserve"> - • Tesla, Inc. remains a key player in the EV and clean energy sectors, with a focus on scalable production and battery technology. • The company targets North American markets, benefiting from US policies like the Inflation Reduction Act. • Tesla’s expansion includes new factories and products like Cybertruck and Optimus robot, supporting revenue growth. • Regulatory developments in autonomous driving and supply chain dynamics influence Tesla’s outlook. • Investors monitor production milestones, government policies, and competition impacting growth prospects.</w:t>
      </w:r>
      <w:r/>
    </w:p>
    <w:p>
      <w:r/>
      <w:r>
        <w:t xml:space="preserve">441. </w:t>
      </w:r>
      <w:hyperlink r:id="rId417">
        <w:r>
          <w:rPr>
            <w:color w:val="0000EE"/>
            <w:u w:val="single"/>
          </w:rPr>
          <w:t>https://lithium-news.com/record-lithium-etf-inflows-signal-the-green-energy-revolution-is-just-beginning/</w:t>
        </w:r>
      </w:hyperlink>
      <w:r>
        <w:t xml:space="preserve"> - • Lithium ETF inflows have reached unprecedented levels due to increasing demand from electric vehicles and energy storage systems. • Institutional investors are significantly increasing their allocations to lithium-focused ETFs, validating the long-term investment thesis. • Government policy support in the US, Europe, and Asia accelerates demand, with substantial investments in clean energy infrastructure. • Technological improvements in lithium extraction and processing enhance investor confidence. • The demand for lithium is driven by corporate commitments to sustainability and energy storage needs associated with EV charging infrastructure.</w:t>
      </w:r>
      <w:r/>
    </w:p>
    <w:p>
      <w:r/>
      <w:r>
        <w:t xml:space="preserve">442. </w:t>
      </w:r>
      <w:hyperlink r:id="rId418">
        <w:r>
          <w:rPr>
            <w:color w:val="0000EE"/>
            <w:u w:val="single"/>
          </w:rPr>
          <w:t>https://leadership.ng/africa-middle-east-forecast-20-39bn-ev-target-by-2031/</w:t>
        </w:r>
      </w:hyperlink>
      <w:r>
        <w:t xml:space="preserve"> - * The electric vehicle (EV) market in Africa and Middle East projected to grow from USD 5.06 billion in 2026 to USD 20.39 billion in 2031, with a CAGR of 32.15 per cent. * Nigeria is expanding EV infrastructure with a future charging hub. * Gulf Cooperation Council (GCC) nations, including Saudi Arabia and the UAE, have EV deployment targets as part of national agendas. * Saudi Arabia aims for 30% EVs in Riyadh by 2030; UAE targets 50% EVs by 2050. * Morocco plans to reach 2,500 charging points by 2026. * Infrastructure projects include fast-charging corridors on highways and plans for 70,000 chargers in Abu Dhabi and 1,000 in Dubai. * Key drivers include decarbonization mandates, declining battery costs, and strategic partnerships between energy majors and automakers. 443. </w:t>
      </w:r>
      <w:hyperlink r:id="rId416">
        <w:r>
          <w:rPr>
            <w:color w:val="0000EE"/>
            <w:u w:val="single"/>
          </w:rPr>
          <w:t>https://www.ad-hoc-news.de/boerse/news/ueberblick/tesla-inc-stock-navigating-electric-vehicle-leadership-and-future/69043854</w:t>
        </w:r>
      </w:hyperlink>
      <w:r>
        <w:t xml:space="preserve"> - * Tesla, Inc. continues scalable EV and battery production, energy storage, and solar products development. * The company focuses on full self-driving technology and expanding its energy product offerings. * Tesla's gigafactories in the US, China, and Europe support regional supply chains. * North American policies like the Inflation Reduction Act bolster Tesla's market position. * Investors monitor production milestones, regulatory approvals, and competition dynamics. 444. </w:t>
      </w:r>
      <w:hyperlink r:id="rId417">
        <w:r>
          <w:rPr>
            <w:color w:val="0000EE"/>
            <w:u w:val="single"/>
          </w:rPr>
          <w:t>https://lithium-news.com/record-lithium-etf-inflows-signal-the-green-energy-revolution-is-just-beginning/</w:t>
        </w:r>
      </w:hyperlink>
      <w:r>
        <w:t xml:space="preserve"> - * Lithium ETF inflow has reached unprecedented levels, indicating strong investor confidence in the green energy transition. * The surge reflects demand driven by electric vehicles, energy storage, and government policies supporting clean energy. * Major automakers like Tesla and Ford are investing heavily in electrification, increasing lithium demand. * Institutional investors, including pension funds and sovereign wealth funds, are significantly increasing their allocations to lithium ETFs. * Technological improvements and policy support worldwide bolster the long-term investment case for lithium. * The supply-demand imbalance and diversification benefits of ETFs contribute to their appeal for investors. 445. </w:t>
      </w:r>
      <w:hyperlink r:id="rId419">
        <w:r>
          <w:rPr>
            <w:color w:val="0000EE"/>
            <w:u w:val="single"/>
          </w:rPr>
          <w:t>https://www.nature.com/articles/s41467-026-71304-3</w:t>
        </w:r>
      </w:hyperlink>
      <w:r>
        <w:t xml:space="preserve"> - • Explores a new paradigm harnessing polyanion rotations to trigger dynamically disordered Li sublattice and liquid-like cation diffusion. • Proposes a rotation tolerance factor as a predictive metric for identifying fast-rotating anion clusters. • Designs halides with rotational polyanions, leading to enhanced room-temperature lithium ionic conductivities. • Synthesises NH₂-incorporated Li₂ZrCl₅.92(NH₂)₀.₀8, which shows four times higher conductivity than control. • Demonstrates improved capacity retention in solid-state lithium-ion batteries after 190 cycles. 446. </w:t>
      </w:r>
      <w:hyperlink r:id="rId420">
        <w:r>
          <w:rPr>
            <w:color w:val="0000EE"/>
            <w:u w:val="single"/>
          </w:rPr>
          <w:t>https://lithium-news.com/global-hard-rock-mining-expansion-drives-record-production-gains-across-key-commodities/</w:t>
        </w:r>
      </w:hyperlink>
      <w:r>
        <w:t xml:space="preserve"> - * The global mining industry is experiencing significant growth through hard rock mining expansion initiatives. * Copper production has surged by 23% year-over-year, with projects in South America and Australia contributing over 400,000 tons annually. * Gold production has increased by 18% across major jurisdictions due to advanced technologies and expanded facilities. * Lithium sector expansion in Australia and North America adds over 150,000 tons of lithium carbonate equivalent annually. * Mining equipment and engineering firms benefit from increased orders and valuations. * Company margins improve by an average of 340 basis points, with higher cash flows enabling debt reduction and shareholder returns. * Technological innovations like autonomous equipment and AI improve efficiency and reduce costs. * Environmental practices include water recycling, renewable energy, and carbon neutrality efforts. * Regional economic impacts include job creation, infrastructure development, and increased local government revenues. * Industry outlook remains positive with ongoing demand outpacing supply and continued project execution. 447. </w:t>
      </w:r>
      <w:hyperlink r:id="rId421">
        <w:r>
          <w:rPr>
            <w:color w:val="0000EE"/>
            <w:u w:val="single"/>
          </w:rPr>
          <w:t>https://www.constructionowners.com/news/thacker-pass-hits-93-design</w:t>
        </w:r>
      </w:hyperlink>
      <w:r>
        <w:t xml:space="preserve"> - * Lithium Americas advances construction of its Thacker Pass lithium project in northern Nevada, nearing 93% engineering design completion. * Construction activity is expanding with approximately 950 workers on-site by end of 2025, expected to grow to 1,800 by late 2026. * Key construction milestones include procurement, steel sourcing, infrastructure development, and community investments. * The project aims to reduce US dependence on imported lithium and support electric vehicle growth. * Mechanical completion targeted for late 2027, with significant funding from US government sources. 448. </w:t>
      </w:r>
      <w:hyperlink r:id="rId422">
        <w:r>
          <w:rPr>
            <w:color w:val="0000EE"/>
            <w:u w:val="single"/>
          </w:rPr>
          <w:t>https://news.metal.com/newscontent/103835375-SMM-Analysis-Indonesia%E2%80%99s-Battery-Recycling-Advances-Further</w:t>
        </w:r>
      </w:hyperlink>
      <w:r>
        <w:t xml:space="preserve"> - * Hyundai Motor Group signed a cooperation agreement with Zhejiang Huayou Recycling Technology Co., Ltd. to build an EV power battery recycling system in Indonesia. * The cooperation aims to develop a closed-loop resource system covering battery scrap recycling and reuse. * Indonesia plans to reach 100 GWh of EV battery capacity by 2030 and produce 600,000 EVs annually. * The HLI Green Power battery plant in Karawang, Indonesia, has a capacity of 10 GWh, supporting Hyundai's markets in Southeast Asia and India. * The current recycling system in Indonesia faces capacity, standards, and informal processing challenges, with end-of-life batteries forecast to reach 120,000 mt by 2030. * The cooperation seeks to enhance the local industry chain, resource security, and attract foreign investment, aligning with Indonesia's NEV strategic initiatives. 449. </w:t>
      </w:r>
      <w:hyperlink r:id="rId423">
        <w:r>
          <w:rPr>
            <w:color w:val="0000EE"/>
            <w:u w:val="single"/>
          </w:rPr>
          <w:t>https://plo.vn/khung-hoang-nang-luong-toan-cau-cu-hich-cho-ky-nguyen-xe-dien-post901999.html</w:t>
        </w:r>
      </w:hyperlink>
      <w:r>
        <w:t xml:space="preserve"> - * Governments in Europe and Southeast Asia promote electric vehicles (EVs) as strategic responses to energy crises and supply disruptions. * Germany announces a detailed plan with a budget of 8 billion euros to expand wind power and promote EV sales, including subsidies for 800,000 EVs. * Indonesia's president plans to convert all personal, public, and commercial transport to electric and solar energy, developing 100 GW of solar power and transitioning up to 120 million motorbikes. * Chinese cities advance the Zero-ICE initiative to phase out internal combustion engine vehicles, utilising EVs as grid stabilisers. * High oil prices (above $80-90 USD) significantly boost EV demand, reduce payback periods, and stimulate energy infrastructure investments. 450. </w:t>
      </w:r>
      <w:hyperlink r:id="rId424">
        <w:r>
          <w:rPr>
            <w:color w:val="0000EE"/>
            <w:u w:val="single"/>
          </w:rPr>
          <w:t>https://www.evinfrastructurenews.com/ev-fleet-charging/plenitude-to-deploy-42-ultrafast-chargepoints-in-spain</w:t>
        </w:r>
      </w:hyperlink>
      <w:r>
        <w:t xml:space="preserve"> - * Plenitude plans to install and operate 42 ultrafast EV chargepoints in Spain along the AP-9 motorway in Galicia. * The project includes agreements with Autopistas del Atlántico and aims for completion by the end of 2026. * The chargepoints will have power outputs of up to 300kW and be installed in five service areas. * The total initial investment is €7.6 million, supporting expansion of EV infrastructure. * A charging station for trucks will be installed at the Compostela service area. * The project is aligned with Plenitude's strategy to expand ultrafast charging networks across Europe. 451. </w:t>
      </w:r>
      <w:hyperlink r:id="rId425">
        <w:r>
          <w:rPr>
            <w:color w:val="0000EE"/>
            <w:u w:val="single"/>
          </w:rPr>
          <w:t>https://www.electrichybridvehicletechnology.com/news/german-startup-tozero-launches-battery-recycling-demo-plant.html</w:t>
        </w:r>
      </w:hyperlink>
      <w:r>
        <w:t xml:space="preserve"> - * Materials startup Tozero launches its first battery recycling plant, targeting 80% mineral recovery from 1,500 tonnes of waste annually. * The plant, located at Munich’s Chemical Park Gendorf, utilises proprietary acid-free hydrometallurgy technology. * The process recovers high-purity lithium-carbonate, graphite, and a nickel-cobalt mix, which can be fed directly into battery manufacturing. * Tozero plans to operate a full-scale facility by 2030 to help Europe establish a more independent battery supply chain. * In April 2024, Tozero became the first in Europe to deliver recycled lithium to commercial customers, followed by qualifying 100% recycled graphite in February 2025. 452. </w:t>
      </w:r>
      <w:hyperlink r:id="rId426">
        <w:r>
          <w:rPr>
            <w:color w:val="0000EE"/>
            <w:u w:val="single"/>
          </w:rPr>
          <w:t>https://www.newswire.com/news/elektros-otc-elek-unveils-strategic-breakthrough-as-ludlow-research-issues</w:t>
        </w:r>
      </w:hyperlink>
      <w:r>
        <w:t xml:space="preserve"> - * Elektros highlights surging global lithium demand and strategic pivot toward vertical integration in the energy transition sector. * The company develops lithium mining in Sierra Leone and commercialises EV charging technology. * A comprehensive report from Ludlow Research underscores Elektros' competitive advantage in lithium and energy-efficient solutions. * Rising oil prices and geopolitical tensions are forecasted to increase energy costs during summer. * The report notes macroeconomic factors influencing energy infrastructure adoption.</w:t>
      </w:r>
      <w:r/>
    </w:p>
    <w:p>
      <w:r/>
      <w:r>
        <w:t xml:space="preserve">453. </w:t>
      </w:r>
      <w:hyperlink r:id="rId427">
        <w:r>
          <w:rPr>
            <w:color w:val="0000EE"/>
            <w:u w:val="single"/>
          </w:rPr>
          <w:t>https://www.openpr.com/news/4448537/vehicle-electrification-market-size-trends-growth</w:t>
        </w:r>
      </w:hyperlink>
      <w:r>
        <w:t xml:space="preserve"> - * The global vehicle electrification market was valued at USD 117.2 billion in 2024 and is projected to grow to USD 311.9 billion by 2033. * The market growth from 2025 to 2033 is expected to have a CAGR of 11.6%. * Key trends include advancements in battery technology, adoption of hybrid vehicles, and expansion of charging infrastructure. * Asia-Pacific leads with a valuation of USD 57.43 billion in 2024, supported by government initiatives and EV adoption. * The market is driven by increasing demand for zero-emission vehicles, technological advancements, and government policies. 454. </w:t>
      </w:r>
      <w:hyperlink r:id="rId428">
        <w:r>
          <w:rPr>
            <w:color w:val="0000EE"/>
            <w:u w:val="single"/>
          </w:rPr>
          <w:t>https://express-press-release.net/news/2026/03/31/1744824</w:t>
        </w:r>
      </w:hyperlink>
      <w:r>
        <w:t xml:space="preserve"> - * The U.S. lithium market is undergoing a structural transformation, driven by EV adoption, energy storage expansion, and supply chain localisation. * Lithium demand is increasingly influenced by renewable energy and data centre growth, with EVs and energy storage as key drivers. * Global battery demand surpassed 1 terawatt-hour in 2024, supporting steady market expansion through 2030. * The U.S. is investing in domestic lithium production, including unconventional sources and advanced extraction technologies. * Market volatility remains, but long-term prospects for lithium demand growth continue amidst technological and sustainability innovations. 455. </w:t>
      </w:r>
      <w:hyperlink r:id="rId428">
        <w:r>
          <w:rPr>
            <w:color w:val="0000EE"/>
            <w:u w:val="single"/>
          </w:rPr>
          <w:t>https://express-press-release.net/news/2026/03/31/1744824</w:t>
        </w:r>
      </w:hyperlink>
      <w:r>
        <w:t xml:space="preserve"> - * The U.S. lithium sector is entering a transformative phase influenced by electrification, energy storage, and supply chain localisation. * Lithium demand in the US is driven by EV adoption, renewable energy integration, and data centre expansion. * Market value was USD 1.06 billion in 2023, with a projected CAGR of 12.6% through 2030. * Domestic production and supply chain resilience are priorities, with investments in local mining and extraction technology. * Market volatility persists, but long-term outlook remains positive driven by technological innovation and policy support. 456. </w:t>
      </w:r>
      <w:hyperlink r:id="rId429">
        <w:r>
          <w:rPr>
            <w:color w:val="0000EE"/>
            <w:u w:val="single"/>
          </w:rPr>
          <w:t>https://stockhouse.com/news/newswire/2026/03/31/a-battery-minerals-value-stock-aligned-with-us-energy-resilience</w:t>
        </w:r>
      </w:hyperlink>
      <w:r>
        <w:t xml:space="preserve"> - * The US has launched multiple initiatives, including an executive order and funding, to diversify critical minerals supply chains away from China. * AE Fuels Corporation is advancing manganese and fluorspar projects in Western Australia and New Mexico, respectively. * The projects are designated as critical minerals by the US, EU, and Australia, supporting the US energy resilience efforts. * The South Woodie Woodie project in Western Australia has a historical resource valued at nearly US$200 million, with ongoing processing and pilot work. * Fluorite Ridge in New Mexico is poised for expansion, with past-producing mines and potential for open-pit mining, aimed at addressing US fluorspar reliance. 457. </w:t>
      </w:r>
      <w:hyperlink r:id="rId430">
        <w:r>
          <w:rPr>
            <w:color w:val="0000EE"/>
            <w:u w:val="single"/>
          </w:rPr>
          <w:t>https://electriccarsreport.com/2026/03/volkswagen-id-unyx-08-pre-sales-begin-in-china-xpeng-tech-730-km-range/</w:t>
        </w:r>
      </w:hyperlink>
      <w:r>
        <w:t xml:space="preserve"> - * Volkswagen officially opened pre-sales for the ID.UNYX 08 in China, signalling a major milestone in its China strategy. 458. </w:t>
      </w:r>
      <w:hyperlink r:id="rId431">
        <w:r>
          <w:rPr>
            <w:color w:val="0000EE"/>
            <w:u w:val="single"/>
          </w:rPr>
          <w:t>https://www.americanbankingnews.com/2026/03/31/lithium-stocks-to-research-march-30th.html</w:t>
        </w:r>
      </w:hyperlink>
      <w:r>
        <w:t xml:space="preserve"> - * Lithium stocks including Sigma Lithium, Lithium Americas, and Amprius Technologies are highlighted as stocks to watch. * These companies involve exploration, mining, and battery material supply, linked to electric vehicle and energy storage demand. * Sigma Lithium operates in Brazil; Lithium Americas explores in Argentina; Amprius produces high-energy lithium-ion batteries. * The article discusses risks such as commodity-price volatility and regulatory factors. * It provides updates on specific lithium projects and companies involved in the sector. 459. </w:t>
      </w:r>
      <w:hyperlink r:id="rId432">
        <w:r>
          <w:rPr>
            <w:color w:val="0000EE"/>
            <w:u w:val="single"/>
          </w:rPr>
          <w:t>https://www.skoda-storyboard.com/en/press-releases/a-czech-german-success-story-35-years-of-skoda-auto-as-part-of-the-volkswagen-group/</w:t>
        </w:r>
      </w:hyperlink>
      <w:r>
        <w:t xml:space="preserve"> - * Škoda Auto's partnership with Volkswagen Group began in 1991, leading to rapid growth and internationalisation. * The company has expanded its model portfolio, including electric vehicles, and increased its manufacturing capacity. * Škoda is establishing India as a major market and production hub. * The company will double its electric vehicle range with new models Epiq and Peaq by the end of 2026. * Škoda is the Volkswagen Group’s largest producer of BEV battery systems, with a new battery production facility in Mladá Boleslav. * The company’s strategy includes making electromobility more accessible and contributing to Group-wide efforts. * The success is rooted in collaboration within the Group and with partners, led by CEO Klaus Zellmer. 460. </w:t>
      </w:r>
      <w:hyperlink r:id="rId433">
        <w:r>
          <w:rPr>
            <w:color w:val="0000EE"/>
            <w:u w:val="single"/>
          </w:rPr>
          <w:t>https://www.marketbeat.com/instant-alerts/vinfast-auto-nasdaqvfs-reaches-new-1-year-high-heres-why-2026-03-31/</w:t>
        </w:r>
      </w:hyperlink>
      <w:r>
        <w:t xml:space="preserve"> - • VinFast Auto stock hit a 52-week high and traded as high as $3.83. • Multiple analysts revised ratings and price targets, with an average target of $5.83. • The company posted quarterly revenue of $1.57 billion and a loss of $0.60 per share. • Institutional investors increased stakes in the company. • VinFast Auto designs and manufactures electric vehicles, with a product portfolio including SUVs and electric passenger cars in multiple markets. 461. </w:t>
      </w:r>
      <w:hyperlink r:id="rId434">
        <w:r>
          <w:rPr>
            <w:color w:val="0000EE"/>
            <w:u w:val="single"/>
          </w:rPr>
          <w:t>https://www.energytrend.com/news/20260331-51172.html</w:t>
        </w:r>
      </w:hyperlink>
      <w:r>
        <w:t xml:space="preserve"> - * Ganfeng Lithium announced its 2025 annual report and a capital increase of up to 1 billion RMB for its subsidiary, Jiangxi Ganfeng LiEnergy Technology, to enhance financial strength and strategic positioning. * The company achieved operating revenue of 23.082 billion RMB and net profit of 1.613 billion RMB in 2025, representing increases of 22.08% and 177.77% respectively. * The lithium battery and cell segment contributed 8.234 billion RMB, growing 39.63%, accounting for 35.67% of total revenue. * The company advanced product development with high-capacity, long-cycle-energy storage batteries (314Ah, 392Ah, 588Ah, and 10Ah products) and scaled mass production. * Ganfeng participated in multiple large-scale energy storage projects, built a full-industry-chain ecosystem, and partnered with EDF for European market expansion. * The company has made technological breakthroughs in solid-state batteries, achieving cycle lifespans over 1,100 cycles for lithium metal anode batteries and small-batch mass production of 500Wh/kg-class products. 462. </w:t>
      </w:r>
      <w:hyperlink r:id="rId435">
        <w:r>
          <w:rPr>
            <w:color w:val="0000EE"/>
            <w:u w:val="single"/>
          </w:rPr>
          <w:t>https://carnewschina.com/2026/03/31/byd-nio-catl-push-charging-and-swap-as-the-next-battleground-for-ev-growth/</w:t>
        </w:r>
      </w:hyperlink>
      <w:r>
        <w:t xml:space="preserve"> - * BYD, Nio, and CATL are increasing investment in charging and battery-swap networks, shifting competition from vehicle specifications to infrastructure deployment. * BYD plans to deploy 20,000 megawatt-level flash charging stations by 2026, supported by its 'station-within-a-station' model. * Nio and CATL develop battery swap networks, with Nio achieving a record swap time of less than 0.5 seconds. * Charging networks generate income through service fees and electricity margins, while swap systems rely on Battery-as-a-Service models. * BYD aims to expand its infrastructure ahead of exceeding domestic market pressures and boosting export targets. 463. </w:t>
      </w:r>
      <w:hyperlink r:id="rId436">
        <w:r>
          <w:rPr>
            <w:color w:val="0000EE"/>
            <w:u w:val="single"/>
          </w:rPr>
          <w:t>https://evtech.news/news/byd-song-ultra-ev-shocks-global-market-with-5-minute-charging-and-sub-22k-price.html</w:t>
        </w:r>
      </w:hyperlink>
      <w:r>
        <w:t xml:space="preserve"> - * BYD unveils the Song Ultra EV with fast-charging system and affordable pricing. * The EV can charge in 5 minutes, addressing a major barrier to adoption. * Starting price below $22,000 challenges competitors and boosts affordability. * The launch aims to impact the global EV market by increasing adoption, especially in emerging markets. * Infrastructure development and consumer benefits are key to this innovation's success. 464. </w:t>
      </w:r>
      <w:hyperlink r:id="rId437">
        <w:r>
          <w:rPr>
            <w:color w:val="0000EE"/>
            <w:u w:val="single"/>
          </w:rPr>
          <w:t>https://www.evmechanica.com/industry-consortium-leaf-launched-to-boost-ev-charging-ecosystem-for-two-and-three-wheelers/</w:t>
        </w:r>
      </w:hyperlink>
      <w:r>
        <w:t xml:space="preserve"> - * A new industry consortium, Light Electric-Vehicle Acceleration Forum (LEAF), launched in India to improve EV charging ecosystem. * The forum was inaugurated by H. D. Kumaraswamy and includes stakeholders from vehicle manufacturing, infrastructure, components, and technology sectors. * LEAF aims to collaborate with government bodies and develop standards like the Light Electric Combined Charging System (LECCS), approved by BIS. * LECCS supports both slow and fast charging and promotes interoperability across charging networks. * The consortium has over 20 member organisations and plans to expand. * The initiative supports government policy objectives and broader EV adoption in India. 465. </w:t>
      </w:r>
      <w:hyperlink r:id="rId438">
        <w:r>
          <w:rPr>
            <w:color w:val="0000EE"/>
            <w:u w:val="single"/>
          </w:rPr>
          <w:t>https://vocal.media/futurism/marine-electric-vehicle-market-outlook-renewable-energy-adoption-operational-efficiency-and-industry-forecast-to-2034</w:t>
        </w:r>
      </w:hyperlink>
      <w:r>
        <w:t xml:space="preserve"> - * The global marine electric vehicle market was valued at USD 5.3 billion in 2025 and is projected to reach USD 10.7 billion by 2034, with a CAGR of 7.63%.</w:t>
      </w:r>
      <w:r>
        <w:rPr>
          <w:i/>
        </w:rPr>
        <w:t>* Market growth driven by decarbonization policies, advancements in lithium-ion and solid-state batteries, and expansion of charging infrastructure.</w:t>
      </w:r>
      <w:r>
        <w:t>* Increased adoption in military and commercial sectors, including autonomous Underwater Vehicles (AUVs), cargo vessels, and luxury yachts.</w:t>
      </w:r>
      <w:r>
        <w:rPr>
          <w:i/>
        </w:rPr>
        <w:t>* Market trends include integration of AI and autonomous navigation, growth in eco-leisure vessels, and government incentives supporting electrification.</w:t>
      </w:r>
      <w:r>
        <w:t>* Recent developments involve major funding rounds for electric maritime projects and defence industry pivots.*</w:t>
      </w:r>
      <w:r/>
    </w:p>
    <w:p>
      <w:r/>
      <w:r>
        <w:t xml:space="preserve">"accuracy": "high accuracy, low bias and no paid content 466. </w:t>
      </w:r>
      <w:hyperlink r:id="rId439">
        <w:r>
          <w:rPr>
            <w:color w:val="0000EE"/>
            <w:u w:val="single"/>
          </w:rPr>
          <w:t>https://otomotif.sindonews.com/read/1691725/120/gila-isi-baterai-cuma-5-menit-byd-denza-d9-gen-2-siap-jegal-alphard-dengan-harga-rp958-jutaan-1774922599</w:t>
        </w:r>
      </w:hyperlink>
      <w:r>
        <w:t xml:space="preserve"> - • BYD resmi membuka pra-penjualan generasi kedua Denza D9 di China. • Teknologi baterai mampu mengisi daya hingga 70% dalam lima menit. • Harga awal di China sekitar Rp958.8 juta, varian tertinggi Rp1.204.9 juta. • Harga varian PHEV dan listrik murni disamakan. • Strategi harga bertujuan meningkatkan pangsa pasar di segmen mobil keluarga mewah. 467. </w:t>
      </w:r>
      <w:hyperlink r:id="rId440">
        <w:r>
          <w:rPr>
            <w:color w:val="0000EE"/>
            <w:u w:val="single"/>
          </w:rPr>
          <w:t>https://cleantechnica.com/2026/03/30/argentina-mexico-just-placed-a-massive-ev-order-on-brazil-50000-byds-each-for-2027/</w:t>
        </w:r>
      </w:hyperlink>
      <w:r>
        <w:t xml:space="preserve"> - * Argentina's EV sales have increased significantly in 2026, with total market share reaching 3.6%. * BYD has announced an order of 100,000 vehicles for Brazil's Camaçari plant, split equally between Argentina and Mexico. * The order could make BYD account for almost 10% of Argentina’s vehicle market in 2027. * BYD's plant in Camaçari was close to capacity in 2025 and plans to increase production to 600,000 units annually. * Argentina's EV market is shifting towards affordable imports from Mercosur, with BYD leading because of its cost-effective models. 468. </w:t>
      </w:r>
      <w:hyperlink r:id="rId441">
        <w:r>
          <w:rPr>
            <w:color w:val="0000EE"/>
            <w:u w:val="single"/>
          </w:rPr>
          <w:t>https://insideevs.com/news/791573/byd-15-million-sales-2026/</w:t>
        </w:r>
      </w:hyperlink>
      <w:r>
        <w:t xml:space="preserve"> - * BYD remains confident in reaching 1.5 million overseas vehicle sales in 2026, up from 1.3 million projected earlier.</w:t>
      </w:r>
      <w:r>
        <w:rPr>
          <w:i/>
        </w:rPr>
        <w:t xml:space="preserve"> The company reported a 38% drop in net income for Q4 and a 19% decline for the full year, its first annual profit fall in four years.</w:t>
      </w:r>
      <w:r>
        <w:t xml:space="preserve"> Growing exports contributed to nearly half of BYD’s sales in early 2026, with overseas sales more than doubling in 2025.</w:t>
      </w:r>
      <w:r>
        <w:rPr>
          <w:i/>
        </w:rPr>
        <w:t xml:space="preserve"> BYD plans to expand manufacturing with new factories in Hungary and Turkey and considers acquiring a legacy automaker.</w:t>
      </w:r>
      <w:r>
        <w:t xml:space="preserve"> The automaker faces challenges including regulations, tariffs, logistics, and consumer trust but is expanding successfully in Europe, Latin America, and other regions.* BYD's international growth shifts the global automotive power balance from West to East. 469. </w:t>
      </w:r>
      <w:hyperlink r:id="rId442">
        <w:r>
          <w:rPr>
            <w:color w:val="0000EE"/>
            <w:u w:val="single"/>
          </w:rPr>
          <w:t>https://lithium-news.com/revolutionary-dle-technology-breakthrough-transforms-global-lithium-extraction-industry/</w:t>
        </w:r>
      </w:hyperlink>
      <w:r>
        <w:t xml:space="preserve"> - * Direct Lithium Extraction (DLE) technology has moved from experimental labs to a transformative industry force. * The breakthrough enables lithium extraction rates exceeding 90% in hours, reducing water use by up to 95%. * Traditional methods take 18-24 months and consume significant water, causing environmental issues. * DLE technology has lowered production costs to about $3,000 per metric ton, compared to $5,000-8,000 by conventional methods. * Major automotive companies like Tesla and CATL are securing long-term supply agreements using DLE facilities, supporting EV targets. * The modular DLE systems allow rapid deployment and scalability, appealing to junior miners and volatile markets. * US and EU governments are supporting DLE through funding and favourable regulations. * Industry analysts predict DLE will produce over 60% of global lithium by 2030, reshaping the industry. 470. </w:t>
      </w:r>
      <w:hyperlink r:id="rId443">
        <w:r>
          <w:rPr>
            <w:color w:val="0000EE"/>
            <w:u w:val="single"/>
          </w:rPr>
          <w:t>https://moto.rp.pl/na-prad/art44066031-od-ropy-do-akumulatorow-jak-catl-buduje-nowe-imperium-w-motoryzacji</w:t>
        </w:r>
      </w:hyperlink>
      <w:r>
        <w:t xml:space="preserve"> - * CATL becomes the world's largest EV battery producer and a key industry influencer. * The company supplies batteries to major automotive manufacturers such as Tesla, BMW, Mercedes, Toyota, Hyundai, and Volkswagen. * In Q1 2026, CATL's market share in China exceeds 50%, surpassing 40% globally. * Financially, CATL's net profit in Q4 2025 increased by over 57% year-on-year, exceeding $10 billion. * The company develops multiple battery technologies, including NMC, LFP, and sodio-jon, with innovations aimed at reducing costs and improving performance. * CATL introduces the Shenxing battery and collaborates with Changan on the first mass-produced sodio-jon EV. * Strategic investments in European factories in Germany, Spain, and Hungary bolster its global footprint. * The firm is involved in building battery supply infrastructure and developing battery recycling. * China’s dominance and geopolitical tensions are affecting market dynamics, with competitors like BYD increasing their innovation efforts. * Overall, CATL plays a pivotal role in driving the energy transition and global EV market expansion. 471. </w:t>
      </w:r>
      <w:hyperlink r:id="rId444">
        <w:r>
          <w:rPr>
            <w:color w:val="0000EE"/>
            <w:u w:val="single"/>
          </w:rPr>
          <w:t>https://lithium-news.com/record-breaking-gigafactory-supply-deal-reshapes-global-green-energy-landscape/</w:t>
        </w:r>
      </w:hyperlink>
      <w:r>
        <w:t xml:space="preserve"> - * Tesla announced a $42 billion gigafactory supply deal with lithium suppliers across three continents, securing supplies for over 50 million electric vehicles. * The deal influences market valuations, with lithium mining companies and battery technology firms experiencing significant gains. * It addresses supply chain security concerns and reduces dependence on specific regions by diversifying sources in Australia, Argentina, and Chile. * The agreement features dynamic pricing tied to production volumes and technological improvements, incentivising efficiency. * Sustainability standards are embedded, promoting innovations that reduce environmental impact in lithium extraction. * The timing aligns with government incentives for electric vehicle adoption, supporting Tesla’s market position. 472. </w:t>
      </w:r>
      <w:hyperlink r:id="rId445">
        <w:r>
          <w:rPr>
            <w:color w:val="0000EE"/>
            <w:u w:val="single"/>
          </w:rPr>
          <w:t>https://www.business-standard.com/industry/auto/ministry-of-heavy-industries-dfs-plan-financing-push-for-e-buses-e-trucks-126033001159_1.html</w:t>
        </w:r>
      </w:hyperlink>
      <w:r>
        <w:t xml:space="preserve"> - * The Indian government aims to accelerate electric mobility amid rising crude oil prices due to West Asia conflict. * The Ministry of Heavy Industries (MHI) collaborates with Sidbi to develop a financing model addressing risks for independent bus operators. * The model may include risk-sharing guarantees and interest subvention to encourage bank participation. * India’s e-bus market reached 4.5% of total bus sales in FY26, up from 3.5% in FY25. * Demand for e-buses is driven by public procurement through schemes like PM E-DRIVE and PM eBus Sewa, with government support ensuring reliable payments. 473. </w:t>
      </w:r>
      <w:hyperlink r:id="rId446">
        <w:r>
          <w:rPr>
            <w:color w:val="0000EE"/>
            <w:u w:val="single"/>
          </w:rPr>
          <w:t>https://eu.36kr.com/en/p/3745335802790147</w:t>
        </w:r>
      </w:hyperlink>
      <w:r>
        <w:t xml:space="preserve"> - * EnerVenue completes a $300 million Series B funding round, led by Fosun Capital, with funds allocated for expanding its Changzhou factory. * The company has raised over $800 million across three funding rounds since 2020. * The focus is on scaling production of its nickel-hydrogen batteries, with an initial phase of 250 MWh capacity. * The company's core product is an aqueous metal battery with high safety, long lifespan, and wide temperature range, certified to international standards. * The expansion aims to increase production capacity and automate manufacturing, addressing cost challenges in battery production. 474. </w:t>
      </w:r>
      <w:hyperlink r:id="rId447">
        <w:r>
          <w:rPr>
            <w:color w:val="0000EE"/>
            <w:u w:val="single"/>
          </w:rPr>
          <w:t>https://www.openpr.com/news/4447073/ev-battery-market-size-share-trends-2035</w:t>
        </w:r>
      </w:hyperlink>
      <w:r>
        <w:t xml:space="preserve"> - • The global EV battery market is expected to grow from USD 91.93 billion in 2024 to USD 251.33 billion by 2035 at a CAGR of 9.6%. • Advances in lithium-ion and solid-state battery technology are highlighted, with natural graphite as a key raw material. • The 50-110 kWh battery segment is projected to see significant growth, with automakers like BMW and Mercedes adopting such capacities. • Battery Electric Vehicles (BEVs) are anticipated to dominate the market, aided by consumer preference shifts and government incentives. • China is positioned to lead the Asia Pacific market, supported by government policies, a well-developed supply chain, and innovations like high-range batteries. 475. </w:t>
      </w:r>
      <w:hyperlink r:id="rId448">
        <w:r>
          <w:rPr>
            <w:color w:val="0000EE"/>
            <w:u w:val="single"/>
          </w:rPr>
          <w:t>https://lithium-news.com/revolutionary-dle-technology-breakthrough-transforms-global-lithium-mining-operations/</w:t>
        </w:r>
      </w:hyperlink>
      <w:r>
        <w:t xml:space="preserve"> - * Advances in direct lithium extraction (DLE) technology have achieved recovery rates beyond 95%, altering lithium production economics worldwide. * DLE methods significantly reduce processing time from months to hours and cut water use by up to 90%, addressing environmental concerns. * Major companies like Tesla and CATL are securing long-term contracts with DLE-enabled producers as deployment accelerates across South America, North America, and Australia. * It is projected that DLE could increase global lithium supply by 40% within five years, stabilising prices amid growing electric vehicle demand. * Challenges remain with varied brine chemistries, but machine learning enhances extraction efficiency across diverse conditions. 476. </w:t>
      </w:r>
      <w:hyperlink r:id="rId449">
        <w:r>
          <w:rPr>
            <w:color w:val="0000EE"/>
            <w:u w:val="single"/>
          </w:rPr>
          <w:t>https://driveteslacanada.ca/news/tesla-expands-in-saudi-arabia-with-new-jeddah-service-centre/?utm_source=rss&amp;utm_medium=rss&amp;utm_campaign=tesla-expands-in-saudi-arabia-with-new-jeddah-service-centre</w:t>
        </w:r>
      </w:hyperlink>
      <w:r>
        <w:t xml:space="preserve"> - * Tesla opens a new facility in Jeddah, Saudi Arabia, less than a year after entering the market in April 2025. * The Jeddah centre offers sales, service support, and customer test drives for Model 3 and Model Y. * Tesla’s infrastructure expansion includes developing additional Supercharger stations across the country. * Saudi Arabia’s Vision 2030 strategy promotes sustainability and electrification, supporting Tesla’s growth. * Tesla introduces ownership features like mobile service for maintenance and repairs in Saudi Arabia. 477. </w:t>
      </w:r>
      <w:hyperlink r:id="rId450">
        <w:r>
          <w:rPr>
            <w:color w:val="0000EE"/>
            <w:u w:val="single"/>
          </w:rPr>
          <w:t>https://evmagz.com/ford-pro-unveils-low-cost-electric-transit-city-van-for-urban-fleets/</w:t>
        </w:r>
      </w:hyperlink>
      <w:r>
        <w:t xml:space="preserve"> - * Ford Pro introduces the all-electric Ford Transit City van aimed at urban logistics, set to launch later this year. * The van features a 110 kW motor, 56 kWh battery, and offers up to 254 km WLTP range, suitable for short-haul urban use. * Charging options include 11 kW AC and 87 kW DC fast charging. * Available in various configurations with cargo volumes up to eight cubic metres and payloads over 1,200 kg. * Priced near €47,000, positioned below the e-Transit Custom, with orders opening in Q2 and deliveries later this year. 478. </w:t>
      </w:r>
      <w:hyperlink r:id="rId451">
        <w:r>
          <w:rPr>
            <w:color w:val="0000EE"/>
            <w:u w:val="single"/>
          </w:rPr>
          <w:t>https://evmagz.com/byd-targets-higher-overseas-sales-of-1-5-million-vehicles-by-2026/</w:t>
        </w:r>
      </w:hyperlink>
      <w:r>
        <w:t xml:space="preserve"> - * BYD plans to boost its overseas vehicle sales to 1.5 million units by 2026, as part of global expansion. * The target was discussed during an analyst briefing; previous goals were around 1.3 to 1.6 million. * In 2025, BYD exported approximately 1,046,083 NEVs, with Europe, North America, and Southeast Asia each contributing about a third. * Total NEV sales for 2025 reached 4,602,436 units, with record passenger BEV sales of 2,256,714 units. * Despite domestic profitability decline, BYD plans to sell half of its vehicles abroad by 2030. 479. </w:t>
      </w:r>
      <w:hyperlink r:id="rId452">
        <w:r>
          <w:rPr>
            <w:color w:val="0000EE"/>
            <w:u w:val="single"/>
          </w:rPr>
          <w:t>https://finance.yahoo.com/markets/stocks/articles/china-bak-battery-q4-earnings-130400719.html</w:t>
        </w:r>
      </w:hyperlink>
      <w:r>
        <w:t xml:space="preserve"> - * China BAK Battery reported Q4 2025 operating loss of $8.01 million and net loss of $7.38 million, mainly due to ramp-up costs. * Quarterly revenue rose 131.8% year-over-year to $58.8 million, driven by a 524.2% increase in LEV sales and a 944.1% surge in Hitrans raw-material revenue. * The company expanded capacity with a 2.3 GWh line in Dalian and 3.0 GWh in Nanjing to support new cylindrical models. * Full-year 2025 revenue was $195.19 million, an 11% increase, with gross profit decreasing to $18.42 million due to margin pressures. * China BAK plans Malaysian facility expansion and continues product transition towards newer cylindrical batteries and energy storage solutions. 480. </w:t>
      </w:r>
      <w:hyperlink r:id="rId453">
        <w:r>
          <w:rPr>
            <w:color w:val="0000EE"/>
            <w:u w:val="single"/>
          </w:rPr>
          <w:t>https://www.globalminingreview.com/mining/30032026/american-made-lithium-energyx-commissions-project-lonestar-250-tonne-dle-lithium-production-plant-on-us-soil/</w:t>
        </w:r>
      </w:hyperlink>
      <w:r>
        <w:t xml:space="preserve"> - * EnergyX announces the commissioning of a 250-tonne per year lithium production plant at Project Lonestar™ in Texas. * The facility employs direct lithium extraction (DLE) technology using EnergyX’s GET-Lit™ system. * It is the first US-based lithium extraction facility processing local Smackover brine. * The plant aims to validate extraction efficiency, recovery, and cost profile, supporting domestic lithium production. * The project addresses US refining bottlenecks and reduces dependence on China for battery-grade lithium chemicals. * Industry and government figures highlight strategic importance for US energy security and supply chain resilience. 481. </w:t>
      </w:r>
      <w:hyperlink r:id="rId454">
        <w:r>
          <w:rPr>
            <w:color w:val="0000EE"/>
            <w:u w:val="single"/>
          </w:rPr>
          <w:t>https://24gadget.ru/1161077719-baic-predstavila-bystrozarjazhaemye-i-morozostojkie-akkumuljatory-video.html</w:t>
        </w:r>
      </w:hyperlink>
      <w:r>
        <w:t xml:space="preserve"> - * BAIC announced a prototype sodium-ion battery with an energy density of about 170 Wh/kg. * The battery supports 4C charging and fully charges in 11 minutes. * Operating temperature range from -40°C to +60°C, retaining over 92% capacity at -20°C. * The battery endured stress tests, including recharging up to 200% without fire and stability at 200°C. * The new technology will be part of the Aurora Battery platform and BAIC is prepared for mass production, having filed 20 patents. 482. </w:t>
      </w:r>
      <w:hyperlink r:id="rId455">
        <w:r>
          <w:rPr>
            <w:color w:val="0000EE"/>
            <w:u w:val="single"/>
          </w:rPr>
          <w:t>https://www.bostonglobe.com/2026/03/17/business/lithium-nickel-cobalt-recycling-us-china/</w:t>
        </w:r>
      </w:hyperlink>
      <w:r>
        <w:t xml:space="preserve"> - * Nth Cycle, a metal recycling startup in Burlington, plans to deliver $1.1 billion in recycled nickel and lithium over ten years through a deal with Trafigura. * The company operates a recycling plant in Ohio and plans facilities in South Carolina and the Netherlands. * The announcement was made at an energy security forum in Tokyo, co-hosted by Japan and the US. * The deal aims to reduce dependence on China for critical metals. * Trafigura is seeking to meet rising global demand for metals like lithium, cobalt, and nickel. 483. </w:t>
      </w:r>
      <w:hyperlink r:id="rId456">
        <w:r>
          <w:rPr>
            <w:color w:val="0000EE"/>
            <w:u w:val="single"/>
          </w:rPr>
          <w:t>https://www.electrive.com/2026/03/30/croatia-funds-127-charging-stations-for-electric-buses/</w:t>
        </w:r>
      </w:hyperlink>
      <w:r>
        <w:t xml:space="preserve"> - • Croatia’s National Recovery and Resilience Plan allocates nearly €12.3 million for 127 electric bus charging stations in 2024. • The total investment in these stations is expected to reach €17.6 million. • The programme's total budget for charging infrastructure is €50 million, with 229 charging points contracted so far. • Croatia is also funding electric bus procurement, with 206 buses in 17 municipalities receiving subsidies. • The goal is to fully transition Zagreb’s bus fleet to electric within the next decade, though current registration figures are low. 484. </w:t>
      </w:r>
      <w:hyperlink r:id="rId457">
        <w:r>
          <w:rPr>
            <w:color w:val="0000EE"/>
            <w:u w:val="single"/>
          </w:rPr>
          <w:t>https://evmagz.com/mg-opens-frankfurt-engineering-centre-and-unveils-semi-solid-battery-for-europe/</w:t>
        </w:r>
      </w:hyperlink>
      <w:r>
        <w:t xml:space="preserve"> - * MG Motor opens new engineering centre in Frankfurt, Germany, as part of its strategy to develop region-specific vehicles. * MG introduces “SolidCore,” a semi-solid-state battery technology for use in European electric vehicles from late 2026. * The new battery combines solid and liquid electrolytes, featuring a manganese-based semi-solid cathode and electrolyte shield. * MG states the architecture performs well in cold climates, offering benefits like immediate start-up and improved acceleration. * The expansion reflects MG’s efforts to strengthen its technological presence in Europe amid growing EV competition.</w:t>
      </w:r>
      <w:r/>
    </w:p>
    <w:p>
      <w:r/>
      <w:r>
        <w:t xml:space="preserve">485. </w:t>
      </w:r>
      <w:hyperlink r:id="rId458">
        <w:r>
          <w:rPr>
            <w:color w:val="0000EE"/>
            <w:u w:val="single"/>
          </w:rPr>
          <w:t>https://www.pv-magazine.com/2026/03/30/sodium-ion-cells-launched-for-energy-storage-by-another-chinese-mid-tier-battery-company/</w:t>
        </w:r>
      </w:hyperlink>
      <w:r>
        <w:t xml:space="preserve"> - * Bosa Energy, based in Hubei, launched 175 Ah sodium-ion cells. * The cells are compatible with existing lithium-ion battery solutions, requiring no design adjustments. * The battery has a mass energy density of 110 Wh/Kg and a volumetric energy density of 206 Wh/L. * It weighs 4.75 kg and measures 174.2 mm x 71.6 mm x 204.4 mm. * The launch indicates progress in sodium-ion technology within China's energy storage sector. 486. </w:t>
      </w:r>
      <w:hyperlink r:id="rId459">
        <w:r>
          <w:rPr>
            <w:color w:val="0000EE"/>
            <w:u w:val="single"/>
          </w:rPr>
          <w:t>https://www.openpr.com/news/4445919/saudi-arabia-electric-car-market-to-grow-at-13-18-cagr-by-2034</w:t>
        </w:r>
      </w:hyperlink>
      <w:r>
        <w:t xml:space="preserve"> - * IMARC Group estimates the Saudi Arabia electric car market will reach USD 5.52 billion by 2034, from USD 1.81 billion in 2025, at a CAGR of 13.18%. * The market is supported by government initiatives under Vision 2030, promoting decarbonisation, local manufacturing, and infrastructure development. * AI advancements improve battery management, autonomous driving, and predictive maintenance for electric vehicles. * International automakers like Tesla, Lucid Motors, BYD, and GAC Motors are expanding in Saudi Arabia. * Recent developments include Tesla's entry, new dealerships, supercharger deployments, and Ceer's local production partnerships. 487. </w:t>
      </w:r>
      <w:hyperlink r:id="rId460">
        <w:r>
          <w:rPr>
            <w:color w:val="0000EE"/>
            <w:u w:val="single"/>
          </w:rPr>
          <w:t>https://asiatimes.com/2026/03/oils-monopoly-kaput-china-to-be-top-supplier-of-energy-security/</w:t>
        </w:r>
      </w:hyperlink>
      <w:r>
        <w:t xml:space="preserve"> - * China’s trade surplus grew 20% in 2025 to $1.2 trillion, driven by exports to Global South countries. * The war in the Middle East and the closure of the Strait of Hormuz have disrupted oil markets, encouraging a shift towards alternative energy sources. * China is leading in EV, battery, solar, wind, nuclear, and power transmission technology, reducing oil’s monopoly on transportation. * EV adoption in China has surged, with over 50% of new car sales, and exports increasing 15x in five years. * China’s manufacturing costs and technological advances have significantly lowered EV prices and improved electric vehicle range and charging. * China’s renewable energy, notably solar, has contributed to peaking CO2 emissions and a move towards carbon neutrality earlier than planned. * The shift from oil is expected to benefit the Global South and correct historic economic imbalances, with China emerging as a dominant energy and manufacturing power. 488. </w:t>
      </w:r>
      <w:hyperlink r:id="rId461">
        <w:r>
          <w:rPr>
            <w:color w:val="0000EE"/>
            <w:u w:val="single"/>
          </w:rPr>
          <w:t>https://www.marketbeat.com/instant-alerts/filing-exchange-traded-concepts-llc-makes-new-662-million-investment-in-rivian-automotive-inc-rivn-2026-03-30/</w:t>
        </w:r>
      </w:hyperlink>
      <w:r>
        <w:t xml:space="preserve"> - * Investment of $6.62 million by Exchange Traded Concepts LLC in Rivian Automotive during Q4, as per SEC filing * Insider transactions include significant stock sales by CEOs and CFOs on February 18th * Rivian Automotive’s stock opened at $14.77, with a 12-month low of $10.36 and high of $22.69 * Quarterly revenue reported at $1.29 billion, with earnings per share at -$0.54 * Various analyst ratings and target price adjustments for Rivian Automotive * Rivian focuses on electric vehicles, including electric trucks, SUVs, and commercial delivery vans 489. </w:t>
      </w:r>
      <w:hyperlink r:id="rId462">
        <w:r>
          <w:rPr>
            <w:color w:val="0000EE"/>
            <w:u w:val="single"/>
          </w:rPr>
          <w:t>https://vanreviewer.co.uk/news/ford-is-good-at-partnerships/</w:t>
        </w:r>
      </w:hyperlink>
      <w:r>
        <w:t xml:space="preserve"> - * Ford extends its partnership strategy to navigate electrification, regulation, and market demands. * Ford Pro Europe's general manager Hans Schep highlights collaborations with Otosan and JMC. * Partnerships are seen as essential for offering diverse products and services in the commercial vehicle sector. * Ford's approach includes vehicle production, software development, and charging infrastructure. * The strategy aims to meet regulatory requirements and customer demands within the expanding EV ecosystem. 490. </w:t>
      </w:r>
      <w:hyperlink r:id="rId463">
        <w:r>
          <w:rPr>
            <w:color w:val="0000EE"/>
            <w:u w:val="single"/>
          </w:rPr>
          <w:t>https://evmagz.com/ashok-leyland-begins-construction-of-battery-pack-plant-in-tamil-nadu/</w:t>
        </w:r>
      </w:hyperlink>
      <w:r>
        <w:t xml:space="preserve"> - * Ashok Leyland begins construction of a battery pack manufacturing facility in Tamil Nadu, India. * The plant located at SIPCOT Pillaipakkam near Chennai will invest approximately €37–46 million. * The facility will produce battery packs for electric vehicles and energy storage systems, using lithium iron phosphate (LFP) cells. * Production is targeted to start in 2027, with plans to supply both its own EVs and third-party providers. * The project is part of a broader investment strategy, supporting localisation and EV ecosystem development. 491. </w:t>
      </w:r>
      <w:hyperlink r:id="rId464">
        <w:r>
          <w:rPr>
            <w:color w:val="0000EE"/>
            <w:u w:val="single"/>
          </w:rPr>
          <w:t>https://www.energytrend.com/news/20260330-51162.html</w:t>
        </w:r>
      </w:hyperlink>
      <w:r>
        <w:t xml:space="preserve"> - * EVE Energy plans to build a 60GWh energy storage (power) battery production base in Huizhou with an investment of approximately 6 billion yuan. * The project aims to expand capacity and optimise industrial structure, located in Huizhou Zhongkai High-tech Zone. * In 2025, EVE Energy's revenue reached 61.47 billion yuan with a net profit of 4.134 billion yuan. * Power battery shipments increased 65.56% to 50.15GWh; energy storage batteries shipped 71.05GWh, up 40.84%, generating 24.44 billion yuan revenue. * Energy storage batteries account for 39.76% of total revenue; gross profit margin was 12.28%, down 2.44% year-on-year. * The company operates 11 global production bases, including new capacities in Malaysia and Hungary. * R&amp;D investment in 2025 was 3.435 billion yuan, representing 5.59% of revenue. * Advancements include large prismatic + stacking technology and large capacity batteries (600Ah+). * EVE Sodium Energy's headquarters construction began, with a planned 2GWh capacity; solid-state battery production lines are operational. 492. </w:t>
      </w:r>
      <w:hyperlink r:id="rId465">
        <w:r>
          <w:rPr>
            <w:color w:val="0000EE"/>
            <w:u w:val="single"/>
          </w:rPr>
          <w:t>https://www.chemanalyst.com/NewsAndDeals/NewsDetails/samsung-sdi-secures-1-2-billion-supply-agreement-to-strengthen-us-41617</w:t>
        </w:r>
      </w:hyperlink>
      <w:r>
        <w:t xml:space="preserve"> - * Samsung SDI signs a $1.2 billion long-term supply deal with L&amp;F to procure cathode materials for LFP batteries in North America. * The agreement aims to reduce dependence on Chinese materials and strengthen the US supply chain. * Samsung plans to use these cathodes at its Indiana joint venture with Stellantis, transitioning part of its capacity to ESS batteries. * The deal supports rapid growth in the ESS battery market and aligns with US regulations on Chinese-made products. * Samsung emphasises technological innovations like PrismStack, No TP, and EDI to enhance safety and competitiveness. 493. </w:t>
      </w:r>
      <w:hyperlink r:id="rId466">
        <w:r>
          <w:rPr>
            <w:color w:val="0000EE"/>
            <w:u w:val="single"/>
          </w:rPr>
          <w:t>https://www.bestmag.co.uk/mercedes-patent-solid-state-multi-layer-anode/</w:t>
        </w:r>
      </w:hyperlink>
      <w:r>
        <w:t xml:space="preserve"> - * Mercedes-Benz filed a patent for a multi-layer anode architecture aimed at solid-state batteries. * The design features nanoscale layers, including metallic bases like aluminium or magnesium, to improve stability and energy density. * Solid-state batteries replace liquid electrolytes with solid materials, offering higher energy density and safety. * The patent addresses challenges such as interfacial instability, degradation, and mechanical stress. * Mercedes has collaborated with Factorial Energy and demonstrated prototype vehicles with lithium-metal solid-state cells. 494. </w:t>
      </w:r>
      <w:hyperlink r:id="rId467">
        <w:r>
          <w:rPr>
            <w:color w:val="0000EE"/>
            <w:u w:val="single"/>
          </w:rPr>
          <w:t>https://www.ad-hoc-news.de/boerse/news/ueberblick/on-semiconductor-stock-navigating-semiconductor-cycles-and-automotive/69027752</w:t>
        </w:r>
      </w:hyperlink>
      <w:r>
        <w:t xml:space="preserve"> - • ON Semiconductor specialises in power management and sensing solutions, with a focus on automotive electrification and industrial IoT.</w:t>
        <w:br/>
      </w:r>
      <w:r>
        <w:t>• The company’s automotive segment accounts for about half of revenue, benefiting from EV demand and sector policies like the US Inflation Reduction Act.</w:t>
        <w:br/>
      </w:r>
      <w:r>
        <w:t>• Its product portfolio includes SiC and IGBTs for EVs and image sensors for driver-assistance systems, supporting energy efficiency and automation.</w:t>
        <w:br/>
      </w:r>
      <w:r>
        <w:t>• ON competes with Infineon, STMicroelectronics, and Texas Instruments, with a strong position in power semiconductors and industrial sensing.</w:t>
        <w:br/>
      </w:r>
      <w:r>
        <w:t xml:space="preserve">• Sector growth driven by electrification, digitisation, reshoring trends, and infrastructure investments; risks include cyclical downturns and geopolitical tensions. 495. </w:t>
      </w:r>
      <w:hyperlink r:id="rId468">
        <w:r>
          <w:rPr>
            <w:color w:val="0000EE"/>
            <w:u w:val="single"/>
          </w:rPr>
          <w:t>https://www.siasat.com/telangana-govt-encouraging-use-of-ev-transport-minister-3443027/</w:t>
        </w:r>
      </w:hyperlink>
      <w:r>
        <w:t xml:space="preserve"> - * Telangana government offers tax exemptions on EVs until December 2026 to reduce pollution and maintain air quality in Hyderabad. * Incentives include exemption from road tax, registration fee, and discounts for government employees. * Policy covers four-wheelers, two-wheelers, commercial, and goods vehicles, including electric buses. * The policy aims to lower the state's carbon footprint and urban pollution. * Minister Ponnam Prabhakar highlights collaboration with Tata Motors, Ola Electric, Gavton Motors. 496. </w:t>
      </w:r>
      <w:hyperlink r:id="rId469">
        <w:r>
          <w:rPr>
            <w:color w:val="0000EE"/>
            <w:u w:val="single"/>
          </w:rPr>
          <w:t>https://www.tyrepress.com/2026/03/uk-government-announces-major-boost-for-electric-van-truck-and-charging-infrastructure-support/</w:t>
        </w:r>
      </w:hyperlink>
      <w:r>
        <w:t xml:space="preserve"> - * The UK Department for Transport (DfT) unveils a funding package to accelerate transition to zero‑emission commercial vehicles. * Grants for electric vans and trucks are extended, with discounts of up to £5,000 and £81,000 respectively. * An additional £170 million allocated to the Depot Charging Scheme to support charging infrastructure. * Funding aims to reduce barriers such as upfront costs and limited charging access. * Industry figures highlight the importance of infrastructure expansion and grid capacity improvements. 497. </w:t>
      </w:r>
      <w:hyperlink r:id="rId469">
        <w:r>
          <w:rPr>
            <w:color w:val="0000EE"/>
            <w:u w:val="single"/>
          </w:rPr>
          <w:t>https://www.tyrepress.com/2026/03/uk-government-announces-major-boost-for-electric-van-truck-and-charging-infrastructure-support/</w:t>
        </w:r>
      </w:hyperlink>
      <w:r>
        <w:t xml:space="preserve"> - * The UK Department for Transport (DfT) unveils funding for zero‑emission commercial vehicles and charging infrastructure. * Grants for electric vans and trucks extended, offering discounts up to £5,000 and £81,000 respectively. * Additional £170 million allocated to the Depot Charging Scheme to support charging infrastructure. * Measures aim to reduce upfront costs and improve charging access for electric vehicles. * Industry group NFDA welcomes the support but urges improvements in grid capacity and infrastructure expansion.</w:t>
      </w:r>
      <w:r/>
    </w:p>
    <w:p>
      <w:r/>
      <w:r>
        <w:t xml:space="preserve">498. </w:t>
      </w:r>
      <w:hyperlink r:id="rId470">
        <w:r>
          <w:rPr>
            <w:color w:val="0000EE"/>
            <w:u w:val="single"/>
          </w:rPr>
          <w:t>https://www.informalnewz.com/electric-scooter-good-news-buying-electric-scooters-has-become-cheaper-the-government-has-extended-the-subsidy-deadline/</w:t>
        </w:r>
      </w:hyperlink>
      <w:r>
        <w:t xml:space="preserve"> - * The Indian government has extended the subsidy deadline for electric scooters and e-rickshaws under the PM E-Drive scheme. * Subsidies on electric two-wheelers will be available until 31 July 2026; e-rickshaw subsidies until 31 March 2028. * A total budget of ₹1,772 crore was allocated, with ₹1,259.91 crore spent so far. * The target for subsidising electric two-wheelers increased from 1.4 million to 2.48 million units. * E-rickshaw sales have underperformed, with less than 10% of the target met; funding reduced from ₹192 crore to ₹50 crore. * The government is now focused on boosting electric two-wheeler adoption and sales. 499. </w:t>
      </w:r>
      <w:hyperlink r:id="rId471">
        <w:r>
          <w:rPr>
            <w:color w:val="0000EE"/>
            <w:u w:val="single"/>
          </w:rPr>
          <w:t>https://lithium-news.com/analysts-signal-major-price-forecast-revision-across-green-energy-and-lithium-markets-2/</w:t>
        </w:r>
      </w:hyperlink>
      <w:r>
        <w:t xml:space="preserve"> - * Investment banks and research firms are revising their commodities outlook for green energy infrastructure and lithium markets. * Changes are driven by shifts in supply chains, technological adoption, and geopolitical factors. * Accelerated renewable energy deployment and technological advances in solar and wind are impacting pricing models. * Lithium supply has increased due to new deposits, while EV adoption surges, influencing demand and supply dynamics. * Supply chain diversification and geopolitical factors are affecting regional market prices. * Institutional investors are adjusting strategies based on revised long-term price forecasts. * Currency fluctuations, monetary policy, and regulatory developments are also influencing price adjustments. * AI and machine learning tools are enabling more frequent and precise forecast updates. * Market volatility is expected to continue amid rapid technological, policy, and macroeconomic changes. 500. </w:t>
      </w:r>
      <w:hyperlink r:id="rId472">
        <w:r>
          <w:rPr>
            <w:color w:val="0000EE"/>
            <w:u w:val="single"/>
          </w:rPr>
          <w:t>https://evtech.news/news/global-ev-adoption-hits-tipping-point-in-march-2026-as-oil-crisis-accelerates-shift-from-petrol-vehicles.html</w:t>
        </w:r>
      </w:hyperlink>
      <w:r>
        <w:t xml:space="preserve"> - * March 2026 marks a global tipping point in EV adoption driven by oil supply disruptions and rising fuel prices * Surge in petrol and diesel prices increases attractiveness of EVs, now 8 to 10 times cheaper per km * Major markets like China, Europe, and India lead the transition supported by policies and economic factors * Investment increases in charging infrastructure and automaker strategies to expand EV models and battery tech * Consumer perception shifts to view EVs as practical, price-effective, and convenient * Challenges remain in infrastructure gaps, battery supply, and grid capacity but are diminishing * The oil crisis acts as a catalyst, speeding up the transition to electric vehicles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opertyweek.com/news/2-5bn-coventry-airport-battery-gigafactory-project-set-for-take-off" TargetMode="External"/><Relationship Id="rId10" Type="http://schemas.openxmlformats.org/officeDocument/2006/relationships/hyperlink" Target="https://blog.upsbatterycenter.com/zwitterions-make-faster-batteries/" TargetMode="External"/><Relationship Id="rId11" Type="http://schemas.openxmlformats.org/officeDocument/2006/relationships/hyperlink" Target="https://www.criticalthreats.org/briefs/congo-war-security-review/april-15-2026" TargetMode="External"/><Relationship Id="rId12" Type="http://schemas.openxmlformats.org/officeDocument/2006/relationships/hyperlink" Target="https://lithium-news.com/revolutionary-dle-technology-breakthrough-transforms-global-lithium-production-economics/" TargetMode="External"/><Relationship Id="rId13" Type="http://schemas.openxmlformats.org/officeDocument/2006/relationships/hyperlink" Target="https://www.metal-powder.tech/sae-reports-growth-in-ev-battery-standards-activity/?utm_source=rss&amp;utm_medium=rss&amp;utm_campaign=sae-reports-growth-in-ev-battery-standards-activity" TargetMode="External"/><Relationship Id="rId14" Type="http://schemas.openxmlformats.org/officeDocument/2006/relationships/hyperlink" Target="https://www.thehindubusinessline.com/news/any-subsidy-from-government-will-help-early-ev-adoption-vinfast/article70865398.ece" TargetMode="External"/><Relationship Id="rId15" Type="http://schemas.openxmlformats.org/officeDocument/2006/relationships/hyperlink" Target="https://lithium-news.com/global-lithium-markets-transform-as-hard-rock-mining-expansion-accelerates-worldwide/" TargetMode="External"/><Relationship Id="rId16" Type="http://schemas.openxmlformats.org/officeDocument/2006/relationships/hyperlink" Target="https://www.investing.com/news/stock-market-news/europe-to-unveil-electrification-plan-to-cut-fossil-fuel-reliance-jefferies-comments-93CH-4615300" TargetMode="External"/><Relationship Id="rId17" Type="http://schemas.openxmlformats.org/officeDocument/2006/relationships/hyperlink" Target="https://source.benchmarkminerals.com/article/lithium-feedstock-concerns-over-nigeria-port-security-challenges" TargetMode="External"/><Relationship Id="rId18" Type="http://schemas.openxmlformats.org/officeDocument/2006/relationships/hyperlink" Target="https://www.focus.de/auto/autostandort-deutschland/chinas-automarkt-koennte-schrumpfen-vw-ohne-super-rendite_5af265d8-220c-4e26-b63a-ec2b19805fd3.html" TargetMode="External"/><Relationship Id="rId19" Type="http://schemas.openxmlformats.org/officeDocument/2006/relationships/hyperlink" Target="https://interestingengineering.com/transportation/china-mass-production-solid-state-batteries" TargetMode="External"/><Relationship Id="rId20" Type="http://schemas.openxmlformats.org/officeDocument/2006/relationships/hyperlink" Target="https://www.electrive.com/2026/04/15/ionna-takes-over-high-speed-chargers-at-circle-k-sites-in-the-us/" TargetMode="External"/><Relationship Id="rId21" Type="http://schemas.openxmlformats.org/officeDocument/2006/relationships/hyperlink" Target="https://www.pubaffairsbruxelles.eu/opinion-analysis/the-uss-critical-mineral-offensive-strategy-how-can-europe-step-up/" TargetMode="External"/><Relationship Id="rId22" Type="http://schemas.openxmlformats.org/officeDocument/2006/relationships/hyperlink" Target="https://www.urban-transport-magazine.com/en/man-ebus-production-launched-at-turkish-bus-plant/" TargetMode="External"/><Relationship Id="rId23" Type="http://schemas.openxmlformats.org/officeDocument/2006/relationships/hyperlink" Target="https://editorialge.com/solid-state-batteries-ev-industry-impact/" TargetMode="External"/><Relationship Id="rId24" Type="http://schemas.openxmlformats.org/officeDocument/2006/relationships/hyperlink" Target="https://thanhnien.vn/nhat-ban-tim-ra-cong-nghe-moi-giup-tai-sinh-pin-lithium-cu-185260415140907414.htm" TargetMode="External"/><Relationship Id="rId25" Type="http://schemas.openxmlformats.org/officeDocument/2006/relationships/hyperlink" Target="https://themarketonline.com.au/prairies-reality-execution-has-become-new-alpha-in-north-american-lithium-race-2026-04-15/" TargetMode="External"/><Relationship Id="rId26" Type="http://schemas.openxmlformats.org/officeDocument/2006/relationships/hyperlink" Target="https://carnewschina.com/2026/04/15/byd-seal-08-dm-p-phev-debuts-with-300-km-wltc-pure-electric-range/" TargetMode="External"/><Relationship Id="rId27" Type="http://schemas.openxmlformats.org/officeDocument/2006/relationships/hyperlink" Target="https://www.coventrytelegraph.net/news/coventry-news/25bn-coventry-airport-transformation-takes-33772280" TargetMode="External"/><Relationship Id="rId28" Type="http://schemas.openxmlformats.org/officeDocument/2006/relationships/hyperlink" Target="https://www.evguru.com.my/post/2026-malaysia-ev-road-tax-guide" TargetMode="External"/><Relationship Id="rId29" Type="http://schemas.openxmlformats.org/officeDocument/2006/relationships/hyperlink" Target="https://frontpageafricaonline.com/news/experts-say-electric-vehicles-are-the-future-but-rollout-in-liberia-faces-challenges-a-new-policy-may-change-that/" TargetMode="External"/><Relationship Id="rId30" Type="http://schemas.openxmlformats.org/officeDocument/2006/relationships/hyperlink" Target="https://afma.org.au/australias-largest-electric-truck-depot-gains-government-backing/" TargetMode="External"/><Relationship Id="rId31" Type="http://schemas.openxmlformats.org/officeDocument/2006/relationships/hyperlink" Target="https://afma.org.au/indonesia-discussions-underway-for-new-ev-incentives/" TargetMode="External"/><Relationship Id="rId32" Type="http://schemas.openxmlformats.org/officeDocument/2006/relationships/hyperlink" Target="https://www.nation.com.pk/15-Apr-2026/sapm-advises-auto-parts-manufacturers-transition-towards-electric-vehicle-technology" TargetMode="External"/><Relationship Id="rId33" Type="http://schemas.openxmlformats.org/officeDocument/2006/relationships/hyperlink" Target="https://www.ad-hoc-news.de/boerse/news/ueberblick/aes-corp-stock-us00130h1059-why-does-its-renewables-pivot-matter-more/69155148" TargetMode="External"/><Relationship Id="rId34" Type="http://schemas.openxmlformats.org/officeDocument/2006/relationships/hyperlink" Target="https://www.ad-hoc-news.de/boerse/news/ueberblick/umicore-s-a-stock-be0974320526-why-does-its-battery-materials-strategy/69154813" TargetMode="External"/><Relationship Id="rId35" Type="http://schemas.openxmlformats.org/officeDocument/2006/relationships/hyperlink" Target="https://cleantechnica.com/2026/04/14/leaked-car-industrys-latest-demands-could-cost-eu-extra-e74bn-in-oil-imports/" TargetMode="External"/><Relationship Id="rId36" Type="http://schemas.openxmlformats.org/officeDocument/2006/relationships/hyperlink" Target="https://fleetevnews.com.au/nsw-targets-fleet-electrification-with-100-million-ev-strategy/" TargetMode="External"/><Relationship Id="rId37" Type="http://schemas.openxmlformats.org/officeDocument/2006/relationships/hyperlink" Target="https://www.fool.com/investing/2026/04/14/rising-gas-prices-could-take-this-electric-vehicle/" TargetMode="External"/><Relationship Id="rId38" Type="http://schemas.openxmlformats.org/officeDocument/2006/relationships/hyperlink" Target="https://convenienceworldmagazine.com.au/nsw-government-backs-evs-with-new-funding/" TargetMode="External"/><Relationship Id="rId39" Type="http://schemas.openxmlformats.org/officeDocument/2006/relationships/hyperlink" Target="https://eu.36kr.com/en/p/3767331755147776" TargetMode="External"/><Relationship Id="rId40" Type="http://schemas.openxmlformats.org/officeDocument/2006/relationships/hyperlink" Target="https://mediaindonesia.com/ekonomi/879683/regulasi-kendaraan-listrik-harus-komprehensif-di-tengah-lonjakan-subsidi-energi" TargetMode="External"/><Relationship Id="rId41" Type="http://schemas.openxmlformats.org/officeDocument/2006/relationships/hyperlink" Target="https://trak.in/stories/india-to-build-complete-ev-battery-ecosystem-by-2029/" TargetMode="External"/><Relationship Id="rId42" Type="http://schemas.openxmlformats.org/officeDocument/2006/relationships/hyperlink" Target="https://www.greencarfuture.com/electric/byds-denza-z9-gt-brings-10-minute-charging-to-europe" TargetMode="External"/><Relationship Id="rId43" Type="http://schemas.openxmlformats.org/officeDocument/2006/relationships/hyperlink" Target="https://oilprice.com/Energy/Energy-General/France-to-Double-Electrification-Spending-to-10-Billion-by-2030.html" TargetMode="External"/><Relationship Id="rId44" Type="http://schemas.openxmlformats.org/officeDocument/2006/relationships/hyperlink" Target="https://microgridmedia.com/south-koreas-president-calls-for-swift-shift/" TargetMode="External"/><Relationship Id="rId45" Type="http://schemas.openxmlformats.org/officeDocument/2006/relationships/hyperlink" Target="https://t3n.de/news/von-robotaxis-zu-kleinwagen-1737944/" TargetMode="External"/><Relationship Id="rId46" Type="http://schemas.openxmlformats.org/officeDocument/2006/relationships/hyperlink" Target="https://www.ad-hoc-news.de/boerse/news/ueberblick/byd-co-ltd-stock-cne100000296-is-its-ev-dominance-strong-enough-to/69149206" TargetMode="External"/><Relationship Id="rId47" Type="http://schemas.openxmlformats.org/officeDocument/2006/relationships/hyperlink" Target="https://www.canadianminingjournal.com/news/federal-regulators-solicit-public-input-on-quebec-lithium-mine-assessment/" TargetMode="External"/><Relationship Id="rId48" Type="http://schemas.openxmlformats.org/officeDocument/2006/relationships/hyperlink" Target="https://dailycarblog.com/2026/04/rising-competition-in-china-forces-tesla-toward-downmarket-shift/" TargetMode="External"/><Relationship Id="rId49" Type="http://schemas.openxmlformats.org/officeDocument/2006/relationships/hyperlink" Target="https://www.asiafinancial.com/electric-vehicle-sales-jump-in-asia-as-iran-war-pumps-up-fuel-cost" TargetMode="External"/><Relationship Id="rId50" Type="http://schemas.openxmlformats.org/officeDocument/2006/relationships/hyperlink" Target="https://www.indiasnews.net/news/278983616/west-asia-crisis-creating-headwinds-for-auto-industry-but-optimism-holds-siam-chief" TargetMode="External"/><Relationship Id="rId51" Type="http://schemas.openxmlformats.org/officeDocument/2006/relationships/hyperlink" Target="https://cleantechnica.com/2026/04/14/over-200-new-ev-chargers-coming-to-ohio/" TargetMode="External"/><Relationship Id="rId52" Type="http://schemas.openxmlformats.org/officeDocument/2006/relationships/hyperlink" Target="https://www.carscoops.com/2026/04/us-ev-sales-q1-2026/" TargetMode="External"/><Relationship Id="rId53" Type="http://schemas.openxmlformats.org/officeDocument/2006/relationships/hyperlink" Target="https://www.bestmag.co.uk/cylib-sodium-ion-recycling/" TargetMode="External"/><Relationship Id="rId54" Type="http://schemas.openxmlformats.org/officeDocument/2006/relationships/hyperlink" Target="https://www.gadgetreview.com/japan-achieves-90-lithium-recovery-in-ev-battery-recycling-breakthrough" TargetMode="External"/><Relationship Id="rId55" Type="http://schemas.openxmlformats.org/officeDocument/2006/relationships/hyperlink" Target="https://www.logisticsmanager.com/uk-backs-automotive-supply-chain-with-470m-funding-package-drive35/" TargetMode="External"/><Relationship Id="rId56" Type="http://schemas.openxmlformats.org/officeDocument/2006/relationships/hyperlink" Target="http://www.marketsandmarketsblog.com/ev-battery-recycling-market-worth-23-72-billion-by-2035.html" TargetMode="External"/><Relationship Id="rId57" Type="http://schemas.openxmlformats.org/officeDocument/2006/relationships/hyperlink" Target="https://www.whalesbook.com/news/English/auto/India-EV-Deals-PE-Fuels-Surge-as-MandA-Slows/69de3406b842ce1386bb010e" TargetMode="External"/><Relationship Id="rId58" Type="http://schemas.openxmlformats.org/officeDocument/2006/relationships/hyperlink" Target="https://www.marketbeat.com/instant-alerts/sigma-lithium-nasdaqsgml-hits-new-12-month-high-whats-next-2026-04-14/" TargetMode="External"/><Relationship Id="rId59" Type="http://schemas.openxmlformats.org/officeDocument/2006/relationships/hyperlink" Target="https://miningzimbabwe.com/breaking-zimbabwe-grants-export-quotas-to-six-lithium-miners-ban-softly-lifted/" TargetMode="External"/><Relationship Id="rId60" Type="http://schemas.openxmlformats.org/officeDocument/2006/relationships/hyperlink" Target="https://industrytoday.co.uk/market-research-industry-today/north-america-lithium-ion-battery-market-surges-amid-increasing-energy-storage-demand-forecast-to-2033" TargetMode="External"/><Relationship Id="rId61" Type="http://schemas.openxmlformats.org/officeDocument/2006/relationships/hyperlink" Target="https://www.chinadaily.com.cn/a/202604/14/WS69dd9230a310d6866eb43351.html" TargetMode="External"/><Relationship Id="rId62" Type="http://schemas.openxmlformats.org/officeDocument/2006/relationships/hyperlink" Target="https://cnevpost.com/2026/04/14/byd-fang-cheng-bao-to-unveil-first-sedan-beijing-auto-show/" TargetMode="External"/><Relationship Id="rId63" Type="http://schemas.openxmlformats.org/officeDocument/2006/relationships/hyperlink" Target="https://www.techspot.com/news/112023-tesla-explores-compact-suv-lower-cost-single-motor.html" TargetMode="External"/><Relationship Id="rId64" Type="http://schemas.openxmlformats.org/officeDocument/2006/relationships/hyperlink" Target="https://www.sustainabilitymatters.net.au/content/energy/news/nsw-closes-ev-gaps-in-regional-areas-634500062?utm_source=rss" TargetMode="External"/><Relationship Id="rId65" Type="http://schemas.openxmlformats.org/officeDocument/2006/relationships/hyperlink" Target="https://kalkinemedia.com/au/stocks/metal-and-mining/could-this-lithium-move-redefine-a-key-asx-player" TargetMode="External"/><Relationship Id="rId66" Type="http://schemas.openxmlformats.org/officeDocument/2006/relationships/hyperlink" Target="https://www.newsghana.com.gh/volvo-breaks-electric-truck-range-record-with-new-700-km-flagship/" TargetMode="External"/><Relationship Id="rId67" Type="http://schemas.openxmlformats.org/officeDocument/2006/relationships/hyperlink" Target="https://kienthuc.net.vn/tesla-gianh-lai-vi-tri-hang-xe-dien-so-mot-doanh-so-byd-giam-25-post1613034.html" TargetMode="External"/><Relationship Id="rId68" Type="http://schemas.openxmlformats.org/officeDocument/2006/relationships/hyperlink" Target="https://www.koreatimes.co.kr/business/companies/20260414/renault-korea-to-produce-evs-in-busan-from-2028?utm_source=rss" TargetMode="External"/><Relationship Id="rId69" Type="http://schemas.openxmlformats.org/officeDocument/2006/relationships/hyperlink" Target="https://www.fleetnews.co.uk/news/consultation-launched-on-adoption-of-new-euro-7-emissions-standards" TargetMode="External"/><Relationship Id="rId70" Type="http://schemas.openxmlformats.org/officeDocument/2006/relationships/hyperlink" Target="https://3dnews.ru/1139903/uchyonie-nauchilis-izvlekat-do-90-litiya-iz-otrabotannih-akkumulyatorov" TargetMode="External"/><Relationship Id="rId71" Type="http://schemas.openxmlformats.org/officeDocument/2006/relationships/hyperlink" Target="https://techxplore.com/news/2026-04-freestanding-silicon-anode-fast-life.html" TargetMode="External"/><Relationship Id="rId72" Type="http://schemas.openxmlformats.org/officeDocument/2006/relationships/hyperlink" Target="https://arktimes.com/arkansas-blog/2026/04/13/hugh-mcdonald-eager-to-see-lithium-market-develop-in-arkansas" TargetMode="External"/><Relationship Id="rId73" Type="http://schemas.openxmlformats.org/officeDocument/2006/relationships/hyperlink" Target="https://theprint.in/economy/govt-extends-ev-subsidies-nudges-auto-makers-to-adopt-cleaner-fuel-amid-energy-supply-crisis/2903809/" TargetMode="External"/><Relationship Id="rId74" Type="http://schemas.openxmlformats.org/officeDocument/2006/relationships/hyperlink" Target="https://www.electrive.com/2026/04/13/eu-german-government-calls-for-further-easing-of-co%E2%82%82-regulations/" TargetMode="External"/><Relationship Id="rId75" Type="http://schemas.openxmlformats.org/officeDocument/2006/relationships/hyperlink" Target="https://lithium-news.com/record-chilean-production-output-transforms-the-global-lithium-market-forever-2/" TargetMode="External"/><Relationship Id="rId76" Type="http://schemas.openxmlformats.org/officeDocument/2006/relationships/hyperlink" Target="https://www.ad-hoc-news.de/boerse/news/ueberblick/vulcan-energy-clears-major-hurdles-with-production-license-and-tax-break/69138409" TargetMode="External"/><Relationship Id="rId77" Type="http://schemas.openxmlformats.org/officeDocument/2006/relationships/hyperlink" Target="https://lithium-news.com/revolutionary-technology-transforms-lithium-production-as-direct-extraction-methods-surge/" TargetMode="External"/><Relationship Id="rId78" Type="http://schemas.openxmlformats.org/officeDocument/2006/relationships/hyperlink" Target="https://www.globenewswire.com/news-release/2026/04/13/3272402/0/en/Electric-Truck-Market-Outlook-2026-2031-Growth-Driven-by-EV-Adoption-and-Emission-Regulations-at-30-15-CAGR-Says-Mordor-Intelligence.html" TargetMode="External"/><Relationship Id="rId79" Type="http://schemas.openxmlformats.org/officeDocument/2006/relationships/hyperlink" Target="https://lithium-news.com/record-australian-lithium-export-volumes-signal-global-market-recovery-despite-price-volatility/" TargetMode="External"/><Relationship Id="rId80" Type="http://schemas.openxmlformats.org/officeDocument/2006/relationships/hyperlink" Target="https://mining.com.au/weardale-secures-funding-to-advance-uk-lithium-production/" TargetMode="External"/><Relationship Id="rId81" Type="http://schemas.openxmlformats.org/officeDocument/2006/relationships/hyperlink" Target="https://indianautosblog.com/nissan-nx8-suv-debuts-with-1450-km-range-and-6-min-fast-charging-p328403" TargetMode="External"/><Relationship Id="rId82" Type="http://schemas.openxmlformats.org/officeDocument/2006/relationships/hyperlink" Target="https://www.autoblog.it/post/la-crisi-petrolifera-potrebbe-essere-un-volano-per-la-diffusione-delle-auto-elettriche" TargetMode="External"/><Relationship Id="rId83" Type="http://schemas.openxmlformats.org/officeDocument/2006/relationships/hyperlink" Target="https://www.electrive.com/2026/04/13/us-battery-recycler-ascend-elements-files-for-insolvency/" TargetMode="External"/><Relationship Id="rId84" Type="http://schemas.openxmlformats.org/officeDocument/2006/relationships/hyperlink" Target="https://editorialge.com/ev-battery-technology/" TargetMode="External"/><Relationship Id="rId85" Type="http://schemas.openxmlformats.org/officeDocument/2006/relationships/hyperlink" Target="https://www.electrive.com/2026/04/13/despite-european-growth-vw-reports-global-decline-in-bev-deliveries/" TargetMode="External"/><Relationship Id="rId86" Type="http://schemas.openxmlformats.org/officeDocument/2006/relationships/hyperlink" Target="https://www.business-standard.com/markets/news/olectra-greentech-jbm-auto-shares-rise-up-to-7-percent-in-weak-market-heres-why-126041300265_1.html" TargetMode="External"/><Relationship Id="rId87" Type="http://schemas.openxmlformats.org/officeDocument/2006/relationships/hyperlink" Target="https://carbonherald.com/eu-sets-carbon-border-price-framework-pegging-imports-to-ets-market/?utm_source=rss&amp;utm_medium=rss&amp;utm_campaign=eu-sets-carbon-border-price-framework-pegging-imports-to-ets-market" TargetMode="External"/><Relationship Id="rId88" Type="http://schemas.openxmlformats.org/officeDocument/2006/relationships/hyperlink" Target="https://www.electrive.com/2026/04/13/grab-sees-rising-ev-adoption-in-thailand-and-the-philippines-as-fuel-prices-surge/" TargetMode="External"/><Relationship Id="rId89" Type="http://schemas.openxmlformats.org/officeDocument/2006/relationships/hyperlink" Target="https://semiengineering.com/startup-funding-q1-2026/" TargetMode="External"/><Relationship Id="rId90" Type="http://schemas.openxmlformats.org/officeDocument/2006/relationships/hyperlink" Target="https://pressreleasehub.pa.media/article/connecting-the-globe-empowering-green-energy-china-international-battery-fair-2026-shapes-the-next-era-of-battery-technology-70774.html" TargetMode="External"/><Relationship Id="rId91" Type="http://schemas.openxmlformats.org/officeDocument/2006/relationships/hyperlink" Target="https://evmagz.com/uk-awards-380-million-grant-to-agratas-for-somerset-battery-gigafactory/" TargetMode="External"/><Relationship Id="rId92" Type="http://schemas.openxmlformats.org/officeDocument/2006/relationships/hyperlink" Target="https://blog.upsbatterycenter.com/solid-polymer-electrolyte-material/" TargetMode="External"/><Relationship Id="rId93" Type="http://schemas.openxmlformats.org/officeDocument/2006/relationships/hyperlink" Target="https://www.globaltimes.cn/page/202604/1358782.shtml" TargetMode="External"/><Relationship Id="rId94" Type="http://schemas.openxmlformats.org/officeDocument/2006/relationships/hyperlink" Target="https://vocal.media/futurism/battery-manufacturing-equipment-market-rapid-growth-at-23-0" TargetMode="External"/><Relationship Id="rId95" Type="http://schemas.openxmlformats.org/officeDocument/2006/relationships/hyperlink" Target="https://wwwhatsnew.com/2026/04/13/coches-electricos-europa-guerra-iran-interes-dispara/" TargetMode="External"/><Relationship Id="rId96" Type="http://schemas.openxmlformats.org/officeDocument/2006/relationships/hyperlink" Target="https://www.thehindubusinessline.com/markets/how-govt-policy-initiatives-to-impact-shares-of-ev-makers-oil-exporters/article70856043.ece" TargetMode="External"/><Relationship Id="rId97" Type="http://schemas.openxmlformats.org/officeDocument/2006/relationships/hyperlink" Target="https://macaudailytimes.com.mo/china-car-exports-surge-as-expectations-grow-for-ev-pivot-on-iran-war-energy-shock.html" TargetMode="External"/><Relationship Id="rId98" Type="http://schemas.openxmlformats.org/officeDocument/2006/relationships/hyperlink" Target="https://www.thailand-business-news.com/pr-news/connecting-the-globe-empowering-green-energy-china-international-battery-fair-2026-shapes-the-next-era-of-battery-technology-2" TargetMode="External"/><Relationship Id="rId99" Type="http://schemas.openxmlformats.org/officeDocument/2006/relationships/hyperlink" Target="https://batteriesnews.com/uk-awards-510-million-to-tata-agratas-for-somerset-ev-battery-gigafactory/" TargetMode="External"/><Relationship Id="rId100" Type="http://schemas.openxmlformats.org/officeDocument/2006/relationships/hyperlink" Target="https://azat.tv/en/ev-infrastructure-growth-and-market-shifts-2026/" TargetMode="External"/><Relationship Id="rId101" Type="http://schemas.openxmlformats.org/officeDocument/2006/relationships/hyperlink" Target="https://www.ad-hoc-news.de/boerse/news/ueberblick/umicore-s-a-stock-be0974320526-why-battery-materials-exposure-matter/69132248" TargetMode="External"/><Relationship Id="rId102" Type="http://schemas.openxmlformats.org/officeDocument/2006/relationships/hyperlink" Target="https://arynews.tv/pakistan-first-lithium-battery-production-plant-to-open-in-karachi" TargetMode="External"/><Relationship Id="rId103" Type="http://schemas.openxmlformats.org/officeDocument/2006/relationships/hyperlink" Target="https://lithium-news.com/record-lithium-carbonate-price-surge-threatens-battery-manufacturing-economics/" TargetMode="External"/><Relationship Id="rId104" Type="http://schemas.openxmlformats.org/officeDocument/2006/relationships/hyperlink" Target="https://electriccarsreport.com/2026/04/us-ev-sales-drop-27-in-q1-as-market-adjusts-to-life-without-federal-incentives/" TargetMode="External"/><Relationship Id="rId105" Type="http://schemas.openxmlformats.org/officeDocument/2006/relationships/hyperlink" Target="https://www.theindianpanorama.news/business/tesla-is-working-on-a-compact-suv-signalling-revival-of-affordable-ev-plans/" TargetMode="External"/><Relationship Id="rId106" Type="http://schemas.openxmlformats.org/officeDocument/2006/relationships/hyperlink" Target="https://www.globaltimes.cn/page/202604/1358732.shtml" TargetMode="External"/><Relationship Id="rId107" Type="http://schemas.openxmlformats.org/officeDocument/2006/relationships/hyperlink" Target="https://www.cbsnews.com/news/byd-electric-vehicles-from-china/" TargetMode="External"/><Relationship Id="rId108" Type="http://schemas.openxmlformats.org/officeDocument/2006/relationships/hyperlink" Target="https://teslapodcast.libsyn.com/episode-558-teslas-more-affordable-model-2-might-be-happening-after-all" TargetMode="External"/><Relationship Id="rId109" Type="http://schemas.openxmlformats.org/officeDocument/2006/relationships/hyperlink" Target="https://www.cbsnews.com/video/chinese-electric-vehicles-pull-into-the-lead/" TargetMode="External"/><Relationship Id="rId110" Type="http://schemas.openxmlformats.org/officeDocument/2006/relationships/hyperlink" Target="https://www.motorpasion.com/industria/oliver-blume-ceo-grupo-volkswagen-espana-no-mano-obra-barata-ejemplo-para-resto-europa" TargetMode="External"/><Relationship Id="rId111" Type="http://schemas.openxmlformats.org/officeDocument/2006/relationships/hyperlink" Target="https://www.sustainabletimes.co.uk/post/agratas-lands-380-million-in-backing-from-the-uk-government-for-major-gigafactory-push" TargetMode="External"/><Relationship Id="rId112" Type="http://schemas.openxmlformats.org/officeDocument/2006/relationships/hyperlink" Target="https://ascii.jp/elem/000/004/390/4390954/?rss" TargetMode="External"/><Relationship Id="rId113" Type="http://schemas.openxmlformats.org/officeDocument/2006/relationships/hyperlink" Target="https://skillings.net/us-elemental-nasdaq-listing-571m-spac-merger-and-2026-outlook-april-11th-2026/" TargetMode="External"/><Relationship Id="rId114" Type="http://schemas.openxmlformats.org/officeDocument/2006/relationships/hyperlink" Target="https://www.mk.co.kr/en/business/12014640" TargetMode="External"/><Relationship Id="rId115" Type="http://schemas.openxmlformats.org/officeDocument/2006/relationships/hyperlink" Target="https://lithium-news.com/major-gigafactory-supply-deal-signals-transformative-shift-in-global-lithium-markets/" TargetMode="External"/><Relationship Id="rId116" Type="http://schemas.openxmlformats.org/officeDocument/2006/relationships/hyperlink" Target="https://lithium-news.com/surging-lithium-hydroxide-premium-drives-global-price-revolution-across-battery-markets/" TargetMode="External"/><Relationship Id="rId117" Type="http://schemas.openxmlformats.org/officeDocument/2006/relationships/hyperlink" Target="https://lithium-news.com/record-lithium-carbonate-price-surge-reshapes-global-battery-supply-chains/" TargetMode="External"/><Relationship Id="rId118" Type="http://schemas.openxmlformats.org/officeDocument/2006/relationships/hyperlink" Target="https://lithium-news.com/global-ev-demand-forecast-reshapes-green-energy-and-lithium-investment-strategies/" TargetMode="External"/><Relationship Id="rId119" Type="http://schemas.openxmlformats.org/officeDocument/2006/relationships/hyperlink" Target="https://lithium-news.com/rising-supply-deficit-warnings-drive-revolutionary-breakthroughs-in-lithium-extraction-technology/" TargetMode="External"/><Relationship Id="rId120" Type="http://schemas.openxmlformats.org/officeDocument/2006/relationships/hyperlink" Target="https://evmagz.com/byd-retains-china-nev-sales-lead-in-march-as-tesla-slips-to-fourth/" TargetMode="External"/><Relationship Id="rId121" Type="http://schemas.openxmlformats.org/officeDocument/2006/relationships/hyperlink" Target="https://evmagz.com/tesla-weighs-smaller-suv-below-model-y-reuters-reports/" TargetMode="External"/><Relationship Id="rId122" Type="http://schemas.openxmlformats.org/officeDocument/2006/relationships/hyperlink" Target="https://dailypioneer.com/news/cm-rekha-earmarks-rs-3954-crore-outlay-for-new-ev-policy" TargetMode="External"/><Relationship Id="rId123" Type="http://schemas.openxmlformats.org/officeDocument/2006/relationships/hyperlink" Target="https://www.fool.com/investing/2026/04/11/ev-sales-are-cratering-heres-why-im-holding-on-to/" TargetMode="External"/><Relationship Id="rId124" Type="http://schemas.openxmlformats.org/officeDocument/2006/relationships/hyperlink" Target="https://www.unian.ua/curiosities/akumulyator-dlya-elektromobilya-vcheni-zrobili-proriv-13345989.html" TargetMode="External"/><Relationship Id="rId125" Type="http://schemas.openxmlformats.org/officeDocument/2006/relationships/hyperlink" Target="https://www.technetbooks.com/2026/04/tesla-budget-electric-vehicle.html" TargetMode="External"/><Relationship Id="rId126" Type="http://schemas.openxmlformats.org/officeDocument/2006/relationships/hyperlink" Target="https://thenewswheel.com/as-oil-routes-collapse-drivers-electric-vehicles/" TargetMode="External"/><Relationship Id="rId127" Type="http://schemas.openxmlformats.org/officeDocument/2006/relationships/hyperlink" Target="https://sigmaearth.com/teslas-new-compact-suv-could-arrive-at-a-price-below-34000/?utm_source=rss&amp;utm_medium=rss&amp;utm_campaign=teslas-new-compact-suv-could-arrive-at-a-price-below-34000" TargetMode="External"/><Relationship Id="rId128" Type="http://schemas.openxmlformats.org/officeDocument/2006/relationships/hyperlink" Target="https://skillings.net/lithium-market-outlook-identifying-the-bottom-in-the-2026-cycle/" TargetMode="External"/><Relationship Id="rId129" Type="http://schemas.openxmlformats.org/officeDocument/2006/relationships/hyperlink" Target="https://thenewsmill.com/2026/04/delhi-government-invites-feedback-on-draft-ev-policy-aimed-at-electric-vehicle-adoption/" TargetMode="External"/><Relationship Id="rId130" Type="http://schemas.openxmlformats.org/officeDocument/2006/relationships/hyperlink" Target="https://dei.com.sg/xev-will-launches-a-new-hardware-service-ev-model-in-europe-cutting-entry-costs-and-expanding-access-to-battery-swapping/" TargetMode="External"/><Relationship Id="rId131" Type="http://schemas.openxmlformats.org/officeDocument/2006/relationships/hyperlink" Target="https://www.eqmagpro.com/india-targets-complete-ev-battery-value-chain-within-2-3-years-to-boost-clean-mobility-eq/" TargetMode="External"/><Relationship Id="rId132" Type="http://schemas.openxmlformats.org/officeDocument/2006/relationships/hyperlink" Target="https://evmagz.com/cylib-joins-german-consortium-to-develop-sodium-ion-batteries-and-recycling-processes/" TargetMode="External"/><Relationship Id="rId133" Type="http://schemas.openxmlformats.org/officeDocument/2006/relationships/hyperlink" Target="https://evmagz.com/byds-denza-makes-european-debut-with-premium-ev-launch-in-paris/" TargetMode="External"/><Relationship Id="rId134" Type="http://schemas.openxmlformats.org/officeDocument/2006/relationships/hyperlink" Target="https://www.focus.de/auto/mit-neuem-elektro-suv-bricht-mercedes-bisherigen-verkaufsrekord_691bedc6-bee7-4bde-8029-f1c56980c525.html" TargetMode="External"/><Relationship Id="rId135" Type="http://schemas.openxmlformats.org/officeDocument/2006/relationships/hyperlink" Target="https://www.aol.com/solid-state-battery-thats-revolutionizing-163011963.html" TargetMode="External"/><Relationship Id="rId136" Type="http://schemas.openxmlformats.org/officeDocument/2006/relationships/hyperlink" Target="https://www.openpr.com/news/4465562/lithium-market-reaches-strategic-inflection-point-as-ev-scale" TargetMode="External"/><Relationship Id="rId137" Type="http://schemas.openxmlformats.org/officeDocument/2006/relationships/hyperlink" Target="https://carnewschina.com/2026/04/11/chinas-sodium-batteries-switch-to-cheaper-longer-lasting-cathodes-as-older-chemistry-gradually-declines/" TargetMode="External"/><Relationship Id="rId138" Type="http://schemas.openxmlformats.org/officeDocument/2006/relationships/hyperlink" Target="https://skillings.net/argentina-streamlines-permitting-for-frontier-lithium-projects-april-10th-2026/" TargetMode="External"/><Relationship Id="rId139" Type="http://schemas.openxmlformats.org/officeDocument/2006/relationships/hyperlink" Target="https://www.teslarati.com/tesla-semi-truck-factory-nevada/" TargetMode="External"/><Relationship Id="rId140" Type="http://schemas.openxmlformats.org/officeDocument/2006/relationships/hyperlink" Target="https://mexicobusiness.news/automotive/news/tesla-develops-low-cost-ev-suv-amid-sales-decline" TargetMode="External"/><Relationship Id="rId141" Type="http://schemas.openxmlformats.org/officeDocument/2006/relationships/hyperlink" Target="https://www.nezavisne.com/automobili/auto-novosti/Elektricni-automobili-u-Njemackoj-sada-su-trazeniji-od-benzinaca/959841" TargetMode="External"/><Relationship Id="rId142" Type="http://schemas.openxmlformats.org/officeDocument/2006/relationships/hyperlink" Target="https://lithium-news.com/record-lithium-etf-inflows-signal-massive-investor-shift-toward-clean-energy-infrastructure/" TargetMode="External"/><Relationship Id="rId143" Type="http://schemas.openxmlformats.org/officeDocument/2006/relationships/hyperlink" Target="https://lithium-news.com/industry-experts-predict-supply-deficit-warning-will-transform-lithium-markets-forever/" TargetMode="External"/><Relationship Id="rId144" Type="http://schemas.openxmlformats.org/officeDocument/2006/relationships/hyperlink" Target="https://canadianautodealer.ca/2026/04/ottawa-backs-ev-push-with-new-investments/" TargetMode="External"/><Relationship Id="rId145" Type="http://schemas.openxmlformats.org/officeDocument/2006/relationships/hyperlink" Target="https://maseconomics.com/the-economics-of-electric-vehicles-subsidies-supply-chains-and-the-green-transition/" TargetMode="External"/><Relationship Id="rId146" Type="http://schemas.openxmlformats.org/officeDocument/2006/relationships/hyperlink" Target="https://www.howtogeek.com/us-ev-sales-tanked-in-early-2026-except-for-tesla-and-toyota/" TargetMode="External"/><Relationship Id="rId147" Type="http://schemas.openxmlformats.org/officeDocument/2006/relationships/hyperlink" Target="https://lithium-news.com/record-investment-flows-drive-revolutionary-lithium-extraction-through-strategic-royalty-partnerships/" TargetMode="External"/><Relationship Id="rId148" Type="http://schemas.openxmlformats.org/officeDocument/2006/relationships/hyperlink" Target="https://lithium-news.com/critical-lithium-supply-deficit-warning-threatens-global-technology-revolution/" TargetMode="External"/><Relationship Id="rId149" Type="http://schemas.openxmlformats.org/officeDocument/2006/relationships/hyperlink" Target="https://www.mrw.co.uk/news/plymouth-battery-recycling-site-receives-18-5m-in-government-funds-10-04-2026/" TargetMode="External"/><Relationship Id="rId150" Type="http://schemas.openxmlformats.org/officeDocument/2006/relationships/hyperlink" Target="https://www.team-bhp.com/news/uk-tatas-battery-arm-gets-510-million-ev-battery-gigafactory" TargetMode="External"/><Relationship Id="rId151" Type="http://schemas.openxmlformats.org/officeDocument/2006/relationships/hyperlink" Target="https://eandt.theiet.org/2026/04/10/tata-group-secures-ps380m-uk-support-major-ev-battery-plant" TargetMode="External"/><Relationship Id="rId152" Type="http://schemas.openxmlformats.org/officeDocument/2006/relationships/hyperlink" Target="https://editorialge.com/ev-battery-recycling-challenges/" TargetMode="External"/><Relationship Id="rId153" Type="http://schemas.openxmlformats.org/officeDocument/2006/relationships/hyperlink" Target="https://www.pv-magazine.com/2026/04/10/sodium-ion-battery-study-claims-zero-thermal-runaway-breakthrough/" TargetMode="External"/><Relationship Id="rId154" Type="http://schemas.openxmlformats.org/officeDocument/2006/relationships/hyperlink" Target="https://www.propertyweek.com/news/government-signs-off-on-380m-for-tatas-somerset-electric-car-battery-gigafactory" TargetMode="External"/><Relationship Id="rId155" Type="http://schemas.openxmlformats.org/officeDocument/2006/relationships/hyperlink" Target="https://electrek.co/2026/04/10/tesla-adds-sunwoda-fifth-global-battery-supplier-cost-pressure/" TargetMode="External"/><Relationship Id="rId156" Type="http://schemas.openxmlformats.org/officeDocument/2006/relationships/hyperlink" Target="http://prsync.com/marketsandmarkets-automotiveandtrasportation/global-e-motorcycle-market-growth-trends--forecast-analysis--5181339/" TargetMode="External"/><Relationship Id="rId157" Type="http://schemas.openxmlformats.org/officeDocument/2006/relationships/hyperlink" Target="https://www.energy-storage.news/american-battery-factory-lion-energy-form-partnership-for-us-made-lfp-bess-equipment/" TargetMode="External"/><Relationship Id="rId158" Type="http://schemas.openxmlformats.org/officeDocument/2006/relationships/hyperlink" Target="https://www.independent.co.uk/cars/electric-vehicles/tesla-new-electric-vehicle-ev-b2955260.html" TargetMode="External"/><Relationship Id="rId159" Type="http://schemas.openxmlformats.org/officeDocument/2006/relationships/hyperlink" Target="https://www.newswire.com/news/elektros-highlights-strategic-lithium-opportunity-in-2026-as-global-demand" TargetMode="External"/><Relationship Id="rId160" Type="http://schemas.openxmlformats.org/officeDocument/2006/relationships/hyperlink" Target="https://www.chinadailyasia.com/hk/article/631797" TargetMode="External"/><Relationship Id="rId161" Type="http://schemas.openxmlformats.org/officeDocument/2006/relationships/hyperlink" Target="https://www.ad-hoc-news.de/boerse/news/ueberblick/kontrolmatik-teknoloji-stock-what-investors-need-to-know-about-this/69117488" TargetMode="External"/><Relationship Id="rId162" Type="http://schemas.openxmlformats.org/officeDocument/2006/relationships/hyperlink" Target="https://www.automotiveworld.com/news/altilium-secures-18-5m-to-build-uk-ev-battery-refinery/" TargetMode="External"/><Relationship Id="rId163" Type="http://schemas.openxmlformats.org/officeDocument/2006/relationships/hyperlink" Target="https://stratnewsglobal.com/european-union/europe-us-close-to-agreement-on-producing-securing-critical-minerals/" TargetMode="External"/><Relationship Id="rId164" Type="http://schemas.openxmlformats.org/officeDocument/2006/relationships/hyperlink" Target="https://resource-recycling.com/e-scrap/2026/04/10/german-demo-plant-targets-lithium-recovery-from-battery-scrap/" TargetMode="External"/><Relationship Id="rId165" Type="http://schemas.openxmlformats.org/officeDocument/2006/relationships/hyperlink" Target="https://editorialge.com/business-case-for-fleet-electrification/" TargetMode="External"/><Relationship Id="rId166" Type="http://schemas.openxmlformats.org/officeDocument/2006/relationships/hyperlink" Target="https://paultan.org/2026/04/10/byd-details-global-1500-kw-flash-charging-network-6000-stations-outside-china-by-2027-bess-support/" TargetMode="External"/><Relationship Id="rId167" Type="http://schemas.openxmlformats.org/officeDocument/2006/relationships/hyperlink" Target="https://www.just-auto.com/news/south-korean-vehicle-import-sales-surge-35-in-march/" TargetMode="External"/><Relationship Id="rId168" Type="http://schemas.openxmlformats.org/officeDocument/2006/relationships/hyperlink" Target="https://www.marketdataforecast.com/market-reports/europe-electric-vehicle-charger-market" TargetMode="External"/><Relationship Id="rId169" Type="http://schemas.openxmlformats.org/officeDocument/2006/relationships/hyperlink" Target="https://www.innovationnewsnetwork.com/uk-gigafactory-investment-advanced-manufacturing/68475/?utm_source=rss&amp;utm_medium=rss&amp;utm_campaign=uk-gigafactory-investment-advanced-manufacturing" TargetMode="External"/><Relationship Id="rId170" Type="http://schemas.openxmlformats.org/officeDocument/2006/relationships/hyperlink" Target="https://allindiaev.com/megacharge-nhev-e-highway-network-in-india/" TargetMode="External"/><Relationship Id="rId171" Type="http://schemas.openxmlformats.org/officeDocument/2006/relationships/hyperlink" Target="https://www.energy-storage.news/australia-battery-storage-cushions-au1-billion-fuel-shock-as-climate-council-demands-may-budget-action/" TargetMode="External"/><Relationship Id="rId172" Type="http://schemas.openxmlformats.org/officeDocument/2006/relationships/hyperlink" Target="https://www.electronicsmedia.info/2026/04/10/ev-battery-pack-market/" TargetMode="External"/><Relationship Id="rId173" Type="http://schemas.openxmlformats.org/officeDocument/2006/relationships/hyperlink" Target="https://lithium-news.com/critical-supply-bottlenecks-drive-unprecedented-lithium-carbonate-price-surge/" TargetMode="External"/><Relationship Id="rId174" Type="http://schemas.openxmlformats.org/officeDocument/2006/relationships/hyperlink" Target="https://en.antaranews.com/news/411841/prabowo-launchs-ev-plant-in-magelang-targets-higher-local-content" TargetMode="External"/><Relationship Id="rId175" Type="http://schemas.openxmlformats.org/officeDocument/2006/relationships/hyperlink" Target="https://stockhead.com.au/resources/monsters-of-rock-can-evs-keep-the-weekend-alive/" TargetMode="External"/><Relationship Id="rId176" Type="http://schemas.openxmlformats.org/officeDocument/2006/relationships/hyperlink" Target="https://www.saurenergy.com/solar-energy-news/integrals-power-gets-uk-drive35-funding-to-scale-up-lfp-lmfp-cathode-manufacturing-11710460" TargetMode="External"/><Relationship Id="rId177" Type="http://schemas.openxmlformats.org/officeDocument/2006/relationships/hyperlink" Target="https://noticias.autocosmos.com.ar/2026/04/09/china-domina-el-mercado-de-baterias-de-autos-electricos" TargetMode="External"/><Relationship Id="rId178" Type="http://schemas.openxmlformats.org/officeDocument/2006/relationships/hyperlink" Target="https://teslanorth.com/2026/04/09/tesla-reportedly-revives-affordable-ev-plans-with-new-compact-suv/" TargetMode="External"/><Relationship Id="rId179" Type="http://schemas.openxmlformats.org/officeDocument/2006/relationships/hyperlink" Target="https://lithium-news.com/new-mining-technologies-drive-340-surge-in-global-lithium-output-through-hard-rock-operations/" TargetMode="External"/><Relationship Id="rId180" Type="http://schemas.openxmlformats.org/officeDocument/2006/relationships/hyperlink" Target="https://lithium-news.com/revolutionary-dle-technology-breakthrough-transforms-global-lithium-extraction-forever/" TargetMode="External"/><Relationship Id="rId181" Type="http://schemas.openxmlformats.org/officeDocument/2006/relationships/hyperlink" Target="https://evsandbeyond.co.nz/tesla-developing-smaller-cheaper-suv/" TargetMode="External"/><Relationship Id="rId182" Type="http://schemas.openxmlformats.org/officeDocument/2006/relationships/hyperlink" Target="https://www.abc.net.au/news/2026-04-10/ev-chargers-needed-to-keep-up-with-surge-in-ev-sales-in-nsw/106545294" TargetMode="External"/><Relationship Id="rId183" Type="http://schemas.openxmlformats.org/officeDocument/2006/relationships/hyperlink" Target="https://www.techtimes.com/articles/315784/20260409/tesla-reportedly-working-affordable-compact-electric-suv.htm" TargetMode="External"/><Relationship Id="rId184" Type="http://schemas.openxmlformats.org/officeDocument/2006/relationships/hyperlink" Target="https://lithium-news.com/record-australian-lithium-export-volumes-transform-global-battery-supply-chains/" TargetMode="External"/><Relationship Id="rId185" Type="http://schemas.openxmlformats.org/officeDocument/2006/relationships/hyperlink" Target="https://lithium-news.com/inside-the-recycled-lithium-market-thats-supercharging-electric-vehicle-growth/" TargetMode="External"/><Relationship Id="rId186" Type="http://schemas.openxmlformats.org/officeDocument/2006/relationships/hyperlink" Target="https://www.albiladpress.com/news/2026/6387/cars/990912.html" TargetMode="External"/><Relationship Id="rId187" Type="http://schemas.openxmlformats.org/officeDocument/2006/relationships/hyperlink" Target="https://northamericanmining.com/index.php/2026/04/09/lithium-and-dle-game-changer-for-the-energy-transition/?utm_source=rss&amp;utm_medium=rss&amp;utm_campaign=lithium-and-dle-game-changer-for-the-energy-transition" TargetMode="External"/><Relationship Id="rId188" Type="http://schemas.openxmlformats.org/officeDocument/2006/relationships/hyperlink" Target="https://batteriesnews.com/cylib-pioneers-sodium-ion-battery-recycling-with-german-industry-and-research/" TargetMode="External"/><Relationship Id="rId189" Type="http://schemas.openxmlformats.org/officeDocument/2006/relationships/hyperlink" Target="https://batteriesnews.com/lion-energy-advances-us-battery-supply-chain-through-strategic-partnership-with-american-battery-factory/" TargetMode="External"/><Relationship Id="rId190" Type="http://schemas.openxmlformats.org/officeDocument/2006/relationships/hyperlink" Target="https://www.somersetlive.co.uk/news/somerset-news/somerset-gigafactory-secures-vital-380m-10909154" TargetMode="External"/><Relationship Id="rId191" Type="http://schemas.openxmlformats.org/officeDocument/2006/relationships/hyperlink" Target="https://www.theguardian.com/business/2026/apr/09/somerset-battery-factory-jaguar-land-rover-government-funding" TargetMode="External"/><Relationship Id="rId192" Type="http://schemas.openxmlformats.org/officeDocument/2006/relationships/hyperlink" Target="https://cleanroomtechnology.com/uk-backs-380m-gigafactory-build-to-scale-domestic" TargetMode="External"/><Relationship Id="rId193" Type="http://schemas.openxmlformats.org/officeDocument/2006/relationships/hyperlink" Target="https://inc42.com/buzz/ola-electric-extends-rally-jumps-20-to-hit-upper-circuit/" TargetMode="External"/><Relationship Id="rId194" Type="http://schemas.openxmlformats.org/officeDocument/2006/relationships/hyperlink" Target="https://www.scmp.com/business/china-business/article/3349550/china-throws-switch-battery-buildout-equal-10-times-us-capacity-2025?utm_source=rss_feed" TargetMode="External"/><Relationship Id="rId195" Type="http://schemas.openxmlformats.org/officeDocument/2006/relationships/hyperlink" Target="https://tanzaniatimes.net/africas-lithium-pipeline-gains-momentum-as-global-supply-deficits-loom/" TargetMode="External"/><Relationship Id="rId196" Type="http://schemas.openxmlformats.org/officeDocument/2006/relationships/hyperlink" Target="https://pv-magazine-usa.com/2026/04/09/lion-energy-takes-equity-stake-in-american-battery-factory-aimed-at-securing-domestic-battery-supply/" TargetMode="External"/><Relationship Id="rId197" Type="http://schemas.openxmlformats.org/officeDocument/2006/relationships/hyperlink" Target="https://evmagz.com/eve-energy-unveils-1-6-billion-battery-expansion-to-challenge-industry-leaders/" TargetMode="External"/><Relationship Id="rId198" Type="http://schemas.openxmlformats.org/officeDocument/2006/relationships/hyperlink" Target="https://www.investing.com/news/stock-market-news/mercedesbenz-car-sales-drop-6-as-china-decline-offsets-us-growth-93CH-4604962" TargetMode="External"/><Relationship Id="rId199" Type="http://schemas.openxmlformats.org/officeDocument/2006/relationships/hyperlink" Target="https://evmagz.com/canada-announces-10-6-million-to-expand-ev-charging-network/" TargetMode="External"/><Relationship Id="rId200" Type="http://schemas.openxmlformats.org/officeDocument/2006/relationships/hyperlink" Target="https://www.arenaev.com/byd_scientist_says_solidstate_batteries_are_almost_here-news-5775.php" TargetMode="External"/><Relationship Id="rId201" Type="http://schemas.openxmlformats.org/officeDocument/2006/relationships/hyperlink" Target="https://propakistani.pk/2026/04/09/breakthrough-sodium-ion-battery-wont-catch-fire-even-at-300c/" TargetMode="External"/><Relationship Id="rId202" Type="http://schemas.openxmlformats.org/officeDocument/2006/relationships/hyperlink" Target="https://cnevpost.com/2026/04/09/faw-vw-names-frst-model-id-aura-series-t6-beijing-auto-show-debut/" TargetMode="External"/><Relationship Id="rId203" Type="http://schemas.openxmlformats.org/officeDocument/2006/relationships/hyperlink" Target="https://www.benzinga.com/markets/tech/26/04/51723466/elon-musk-says-tesla-model-s-model-x-inventory-nearly-over" TargetMode="External"/><Relationship Id="rId204" Type="http://schemas.openxmlformats.org/officeDocument/2006/relationships/hyperlink" Target="https://www.electrive.com/2026/04/09/in-may-2029-the-diesel-city-bus-will-be-phased-out-markus-fischer-daimler-buses/" TargetMode="External"/><Relationship Id="rId205" Type="http://schemas.openxmlformats.org/officeDocument/2006/relationships/hyperlink" Target="https://cleantechnica.com/2026/04/08/kia-ev2-production-begins-in-europe/" TargetMode="External"/><Relationship Id="rId206" Type="http://schemas.openxmlformats.org/officeDocument/2006/relationships/hyperlink" Target="https://lithium-news.com/record-lithium-carbonate-price-surge-triggers-global-market-transformation/" TargetMode="External"/><Relationship Id="rId207" Type="http://schemas.openxmlformats.org/officeDocument/2006/relationships/hyperlink" Target="https://lithium-news.com/record-spodumene-concentrate-supply-shifts-drive-massive-global-lithium-price-changes/" TargetMode="External"/><Relationship Id="rId208" Type="http://schemas.openxmlformats.org/officeDocument/2006/relationships/hyperlink" Target="http://www.marketsandmarketsblog.com/electric-truck-market-worth-32-13-billion-by-2032-2.html" TargetMode="External"/><Relationship Id="rId209" Type="http://schemas.openxmlformats.org/officeDocument/2006/relationships/hyperlink" Target="https://lithium-news.com/massive-lithium-refinery-expansions-signal-a-transformative-shift-in-global-supply-chains/" TargetMode="External"/><Relationship Id="rId210" Type="http://schemas.openxmlformats.org/officeDocument/2006/relationships/hyperlink" Target="https://evmagz.com/catl-appoints-zijin-mining-founder-chen-jinghe-as-adviser-on-mineral-strategy/" TargetMode="External"/><Relationship Id="rId211" Type="http://schemas.openxmlformats.org/officeDocument/2006/relationships/hyperlink" Target="https://www.fool.com.au/2026/04/09/pls-shares-jump-320-in-12-months-buy-sell-or-hold/" TargetMode="External"/><Relationship Id="rId212" Type="http://schemas.openxmlformats.org/officeDocument/2006/relationships/hyperlink" Target="https://kr-asia.com/qingtao-energy-files-for-hong-kong-ipo-after-ramping-up-solid-state-battery-deliveries" TargetMode="External"/><Relationship Id="rId213" Type="http://schemas.openxmlformats.org/officeDocument/2006/relationships/hyperlink" Target="https://www.scmp.com/business/china-evs/article/3349457/volkswagen-tests-chinas-appetite-locally-developed-evs?utm_source=rss_feed" TargetMode="External"/><Relationship Id="rId214" Type="http://schemas.openxmlformats.org/officeDocument/2006/relationships/hyperlink" Target="https://express-press-release.net/news/2026/04/08/1745979" TargetMode="External"/><Relationship Id="rId215" Type="http://schemas.openxmlformats.org/officeDocument/2006/relationships/hyperlink" Target="https://paultan.org/2026/04/09/next-volkswagen-touareg-to-become-an-ev-model/" TargetMode="External"/><Relationship Id="rId216" Type="http://schemas.openxmlformats.org/officeDocument/2006/relationships/hyperlink" Target="https://www.techradar.com/pro/it-doesnt-catch-fire-why-chinas-fireproof-sodium-battery-could-be-the-breakthrough-that-makes-evs-safer-than-ice-cars" TargetMode="External"/><Relationship Id="rId217" Type="http://schemas.openxmlformats.org/officeDocument/2006/relationships/hyperlink" Target="https://canaltech.com.br/carros/marca-chinesa-testa-bateria-que-promete-autonomia-absurda-para-eletricos/" TargetMode="External"/><Relationship Id="rId218" Type="http://schemas.openxmlformats.org/officeDocument/2006/relationships/hyperlink" Target="https://electrek.co/2026/04/08/byds-chief-scientist-solid-state-ev-batteries-critical-stage/" TargetMode="External"/><Relationship Id="rId219" Type="http://schemas.openxmlformats.org/officeDocument/2006/relationships/hyperlink" Target="https://www.mercomindia.com/recyclekaro-secures-government-incentive-for-critical-mineral-recycling" TargetMode="External"/><Relationship Id="rId220" Type="http://schemas.openxmlformats.org/officeDocument/2006/relationships/hyperlink" Target="https://finance.yahoo.com/sectors/technology/articles/ford-reinventing-itself-ai-infrastructure-143521543.html" TargetMode="External"/><Relationship Id="rId221" Type="http://schemas.openxmlformats.org/officeDocument/2006/relationships/hyperlink" Target="https://www.cbtnews.com/stellantis-nears-deal-with-leapmotor/" TargetMode="External"/><Relationship Id="rId222" Type="http://schemas.openxmlformats.org/officeDocument/2006/relationships/hyperlink" Target="https://esgnews.com/stellantis-explores-leapmotor-partnership-to-build-opel-ev-in-spain/?utm_source=rss&amp;utm_medium=rss&amp;utm_campaign=stellantis-explores-leapmotor-partnership-to-build-opel-ev-in-spain" TargetMode="External"/><Relationship Id="rId223" Type="http://schemas.openxmlformats.org/officeDocument/2006/relationships/hyperlink" Target="https://onlinelibrary.wiley.com/doi/10.1002/cjce.70132?af=R" TargetMode="External"/><Relationship Id="rId224" Type="http://schemas.openxmlformats.org/officeDocument/2006/relationships/hyperlink" Target="https://www.financial-news.co.uk/the-solid-state-battery-breakthrough-toyotas-700-mile-ev-is-finally-ready-for-production/" TargetMode="External"/><Relationship Id="rId225" Type="http://schemas.openxmlformats.org/officeDocument/2006/relationships/hyperlink" Target="https://www.pv-magazine.com/2026/04/08/renalfa-targets-3-6-gwh-hybrid-bess-cluster-in-romania/" TargetMode="External"/><Relationship Id="rId226" Type="http://schemas.openxmlformats.org/officeDocument/2006/relationships/hyperlink" Target="http://www.marketsandmarketsblog.com/e-motorcycle-market-size-share-industry-analysis-report-by-2032.html" TargetMode="External"/><Relationship Id="rId227" Type="http://schemas.openxmlformats.org/officeDocument/2006/relationships/hyperlink" Target="https://www.tribuneindia.com/news/business/megacharge-partners-with-national-highways-for-electric-vehicles-nhev-for-indias-5500-km-e-highway-network/amp/?utm=relatedarticles" TargetMode="External"/><Relationship Id="rId228" Type="http://schemas.openxmlformats.org/officeDocument/2006/relationships/hyperlink" Target="https://www.leadersnet.at/news/98940,das-sind-die-meistverkauften-elektroautos-der-welt.html" TargetMode="External"/><Relationship Id="rId229" Type="http://schemas.openxmlformats.org/officeDocument/2006/relationships/hyperlink" Target="https://impactwealth.org/2026-tesla-model-3-review-specs-pricing-explained/" TargetMode="External"/><Relationship Id="rId230" Type="http://schemas.openxmlformats.org/officeDocument/2006/relationships/hyperlink" Target="http://prsync.com/imarc-services-private-limited/australia-electric-vehicle-market--industry-trends-growth-and-future-outlook-to--5181045/" TargetMode="External"/><Relationship Id="rId231" Type="http://schemas.openxmlformats.org/officeDocument/2006/relationships/hyperlink" Target="https://evmagz.com/volkswagen-unveils-china-focused-ev-platform-and-concepts-in-beijing/" TargetMode="External"/><Relationship Id="rId232" Type="http://schemas.openxmlformats.org/officeDocument/2006/relationships/hyperlink" Target="https://evmagz.com/tesla-regains-global-bev-lead-in-q1-2026-amid-inventory-build/" TargetMode="External"/><Relationship Id="rId233" Type="http://schemas.openxmlformats.org/officeDocument/2006/relationships/hyperlink" Target="https://nationaltoday.com/us/md/rockville/news/2026/04/08/global-lithium-ion-battery-cathode-market-surges-with-ev-adoption/" TargetMode="External"/><Relationship Id="rId234" Type="http://schemas.openxmlformats.org/officeDocument/2006/relationships/hyperlink" Target="https://www.fool.com.au/2026/04/08/looking-for-an-asx-lithium-share-with-plenty-of-potential-upside-this-could-be-the-one/" TargetMode="External"/><Relationship Id="rId235" Type="http://schemas.openxmlformats.org/officeDocument/2006/relationships/hyperlink" Target="https://www.energytrend.com/news/20260408-51193.html" TargetMode="External"/><Relationship Id="rId236" Type="http://schemas.openxmlformats.org/officeDocument/2006/relationships/hyperlink" Target="https://www.energytrend.com/news/20260408-51205.html" TargetMode="External"/><Relationship Id="rId237" Type="http://schemas.openxmlformats.org/officeDocument/2006/relationships/hyperlink" Target="https://carnewschina.com/2026/04/08/byd-chief-scientist-solid-state-battery-at-critical-breakthrough-stage-while-commercialisation-constrained/" TargetMode="External"/><Relationship Id="rId238" Type="http://schemas.openxmlformats.org/officeDocument/2006/relationships/hyperlink" Target="https://www.electrive.com/2026/04/08/thailand-xpeng-mulls-local-production-facility-amid-rising-demand/" TargetMode="External"/><Relationship Id="rId239" Type="http://schemas.openxmlformats.org/officeDocument/2006/relationships/hyperlink" Target="https://paultan.org/2026/04/08/2027-bmw-i7-facelift-gets-rimac-batteries-for-more-range-faster-charging-reveal-in-beijing-april-22/" TargetMode="External"/><Relationship Id="rId240" Type="http://schemas.openxmlformats.org/officeDocument/2006/relationships/hyperlink" Target="https://www.rionegro.com.ar/autos/asi-lo-veo-ford-prepara-un-electrico-barato-para-desafiar-a-tesla/" TargetMode="External"/><Relationship Id="rId241" Type="http://schemas.openxmlformats.org/officeDocument/2006/relationships/hyperlink" Target="https://teslanorth.com/2026/04/07/tesla-germany-sets-all-time-record-as-march-registrations-quadruple/" TargetMode="External"/><Relationship Id="rId242" Type="http://schemas.openxmlformats.org/officeDocument/2006/relationships/hyperlink" Target="https://driveteslacanada.ca/news/tesla-germany-registrations-jump-315-in-march-fueling-european-comeback/?utm_source=rss&amp;utm_medium=rss&amp;utm_campaign=tesla-germany-registrations-jump-315-in-march-fueling-european-comeback" TargetMode="External"/><Relationship Id="rId243" Type="http://schemas.openxmlformats.org/officeDocument/2006/relationships/hyperlink" Target="https://insideevs.com/news/792296/bmw-i7-neue-klasse-rimac-batteries/" TargetMode="External"/><Relationship Id="rId244" Type="http://schemas.openxmlformats.org/officeDocument/2006/relationships/hyperlink" Target="https://cleantechnica.com/2026/04/07/teslas-cumulative-vehicle-sales-surpass-9-million-and-it-becomes-1-bev-seller-again/" TargetMode="External"/><Relationship Id="rId245" Type="http://schemas.openxmlformats.org/officeDocument/2006/relationships/hyperlink" Target="https://thedriven.io/2026/04/08/is-australias-ev-sales-surge-a-one-off-or-a-structural-shift-the-clue-is-in-the-order-backlog/" TargetMode="External"/><Relationship Id="rId246" Type="http://schemas.openxmlformats.org/officeDocument/2006/relationships/hyperlink" Target="https://manofmany.com/auto/cars/electric-vehicle-sales-australia" TargetMode="External"/><Relationship Id="rId247" Type="http://schemas.openxmlformats.org/officeDocument/2006/relationships/hyperlink" Target="https://www.batterytechonline.com/battery-recycling/eu-policies-that-will-transform-battery-recycling-industry" TargetMode="External"/><Relationship Id="rId248" Type="http://schemas.openxmlformats.org/officeDocument/2006/relationships/hyperlink" Target="https://www.greenbuildingafrica.co.za/south-africa-is-positioned-to-host-up-to-three-battery-giga-factories/" TargetMode="External"/><Relationship Id="rId249" Type="http://schemas.openxmlformats.org/officeDocument/2006/relationships/hyperlink" Target="https://www.business-standard.com/industry/auto/ola-electric-readies-lfp-cell-for-evs-rollout-to-begin-next-quarter-126040700750_1.html" TargetMode="External"/><Relationship Id="rId250" Type="http://schemas.openxmlformats.org/officeDocument/2006/relationships/hyperlink" Target="https://alsadatmarketing.com/breakthrough-enables-creation-of-lithium-air-batteries-10x-larger-than-before/" TargetMode="External"/><Relationship Id="rId251" Type="http://schemas.openxmlformats.org/officeDocument/2006/relationships/hyperlink" Target="https://practicalesg.com/2026/04/eu-commission-proposes-expanding-ets-allowances/" TargetMode="External"/><Relationship Id="rId252" Type="http://schemas.openxmlformats.org/officeDocument/2006/relationships/hyperlink" Target="https://www.autoserviceworld.com/consumers-respond-after-federal-zev-rebates-re-introduced/" TargetMode="External"/><Relationship Id="rId253" Type="http://schemas.openxmlformats.org/officeDocument/2006/relationships/hyperlink" Target="https://cnevpost.com/2026/04/07/vw-launch-id-unyx-08-china-apr-16/" TargetMode="External"/><Relationship Id="rId254" Type="http://schemas.openxmlformats.org/officeDocument/2006/relationships/hyperlink" Target="https://opentools.ai/news/ev-sales-in-australia-soar-as-byd-races-past-tesla" TargetMode="External"/><Relationship Id="rId255" Type="http://schemas.openxmlformats.org/officeDocument/2006/relationships/hyperlink" Target="https://www.piston.my/2026/04/07/chinese-team-achieves-zero-thermal-runaway-sodium-battery-safer-alternative-to-lithium-ion-packs/" TargetMode="External"/><Relationship Id="rId256" Type="http://schemas.openxmlformats.org/officeDocument/2006/relationships/hyperlink" Target="https://3dnews.ru/1139555/v-kitae-razrabotali-natrievie-batarei-kotorim-ne-strashen-nagrev-do-300c" TargetMode="External"/><Relationship Id="rId257" Type="http://schemas.openxmlformats.org/officeDocument/2006/relationships/hyperlink" Target="https://www.energy-storage.news/catl-envision-sodium-ion-bess-cells-among-next-gen-tech-and-solutions-showcased-at-beijing-expo-esie-2026/" TargetMode="External"/><Relationship Id="rId258" Type="http://schemas.openxmlformats.org/officeDocument/2006/relationships/hyperlink" Target="http://www.marketsandmarketsblog.com/dc-charging-market-worth-75-98-billion-in-2032.html" TargetMode="External"/><Relationship Id="rId259" Type="http://schemas.openxmlformats.org/officeDocument/2006/relationships/hyperlink" Target="https://electriccarsreport.com/2026/04/geely-q1-2026-sales-surge-driven-by-ev-boom-and-global-expansion/" TargetMode="External"/><Relationship Id="rId260" Type="http://schemas.openxmlformats.org/officeDocument/2006/relationships/hyperlink" Target="https://www.automotiveworld.com/news/volkswagen-group-unveils-four-world-premieres-in-beijing/" TargetMode="External"/><Relationship Id="rId261" Type="http://schemas.openxmlformats.org/officeDocument/2006/relationships/hyperlink" Target="https://www.autocarindia.com/industry/locations-in-gujarat-and-madhya-pradesh-being-evaluated-for-new-tvs-plant-439390" TargetMode="External"/><Relationship Id="rId262" Type="http://schemas.openxmlformats.org/officeDocument/2006/relationships/hyperlink" Target="https://www.peoplenews.tw/articles/lifestyle/25301" TargetMode="External"/><Relationship Id="rId263" Type="http://schemas.openxmlformats.org/officeDocument/2006/relationships/hyperlink" Target="https://tribune.net.ph/2026/04/07/mitsubishi-to-build-hybrid-vehicles-in-philippines-dof" TargetMode="External"/><Relationship Id="rId264" Type="http://schemas.openxmlformats.org/officeDocument/2006/relationships/hyperlink" Target="http://prsync.com/bussiness-insights/lithium-ion-battery-materials-market-size-share--forecast--5180904/" TargetMode="External"/><Relationship Id="rId265" Type="http://schemas.openxmlformats.org/officeDocument/2006/relationships/hyperlink" Target="https://www.focus.de/earth/recycling-jetzt-will-china-die-alten-batterien-aufspueren_19c20a45-6740-4403-bb55-619de3eb89da.html" TargetMode="External"/><Relationship Id="rId266" Type="http://schemas.openxmlformats.org/officeDocument/2006/relationships/hyperlink" Target="https://www.bisinfotech.com/gujarat-strengthens-ev-ecosystem-with-sanand-mbsir-push/" TargetMode="External"/><Relationship Id="rId267" Type="http://schemas.openxmlformats.org/officeDocument/2006/relationships/hyperlink" Target="https://ca.finance.yahoo.com/news/amprius-ampx-climbs-9-7-071552537.html" TargetMode="External"/><Relationship Id="rId268" Type="http://schemas.openxmlformats.org/officeDocument/2006/relationships/hyperlink" Target="https://www.larazon.es/tecnologia-consumo/byd-gran-tang-950-km-autonomia-bateria-130-kwh-nueva-blade-battery_2026040769d375b7bfc2456bae1eaaed.html" TargetMode="External"/><Relationship Id="rId269" Type="http://schemas.openxmlformats.org/officeDocument/2006/relationships/hyperlink" Target="https://evtech.news/news/tesla-reclaims-global-ev-sales-crown-in-q1-2026-surpassing-byd.html" TargetMode="External"/><Relationship Id="rId270" Type="http://schemas.openxmlformats.org/officeDocument/2006/relationships/hyperlink" Target="https://www.businessdailyafrica.com/bd/corporate/shipping-logistics/boon-for-electric-vehicle-dealers-as-state-orders-600-units-5415090" TargetMode="External"/><Relationship Id="rId271" Type="http://schemas.openxmlformats.org/officeDocument/2006/relationships/hyperlink" Target="https://evsandbeyond.co.nz/ev-demand-surges-as-fuel-costs-drive-buyer-shift/#utm_source=rss&amp;utm_medium=rss&amp;utm_campaign=ev-demand-surges-as-fuel-costs-drive-buyer-shift" TargetMode="External"/><Relationship Id="rId272" Type="http://schemas.openxmlformats.org/officeDocument/2006/relationships/hyperlink" Target="https://insideevs.com/news/792172/dodge-slate-cheaper-american-evs/" TargetMode="External"/><Relationship Id="rId273" Type="http://schemas.openxmlformats.org/officeDocument/2006/relationships/hyperlink" Target="https://carbuzz.com/proposed-federal-gas-tax-replacement-vehicle-weight/" TargetMode="External"/><Relationship Id="rId274" Type="http://schemas.openxmlformats.org/officeDocument/2006/relationships/hyperlink" Target="https://blog.factmr.com/global-ev-charging-cable-market-dominated-by-europe-as-leoni-and-aptiv-expand-charging-infrastructure/" TargetMode="External"/><Relationship Id="rId275" Type="http://schemas.openxmlformats.org/officeDocument/2006/relationships/hyperlink" Target="https://www.tarmaclife.co.nz/bmw-reviews-new-zealand/munichs-mega-makeover-bmws-plant-reborn-for-the-neue-klasse/" TargetMode="External"/><Relationship Id="rId276" Type="http://schemas.openxmlformats.org/officeDocument/2006/relationships/hyperlink" Target="https://www.carexpert.com.au/car-news/vfacts-march-2026-market-down-but-ev-sales-jump-kia-and-byd-enter-top-three" TargetMode="External"/><Relationship Id="rId277" Type="http://schemas.openxmlformats.org/officeDocument/2006/relationships/hyperlink" Target="https://lithium-news.com/surging-demand-creates-complex-dynamics-in-lithium-hydroxide-premium-markets/" TargetMode="External"/><Relationship Id="rId278" Type="http://schemas.openxmlformats.org/officeDocument/2006/relationships/hyperlink" Target="https://www.nation.com.pk/07-Apr-2026/fossil-fuel-free" TargetMode="External"/><Relationship Id="rId279" Type="http://schemas.openxmlformats.org/officeDocument/2006/relationships/hyperlink" Target="https://lithium-news.com/revolutionary-resource-expansion-drill-technology-transforms-lithium-mining-operations-worldwide/" TargetMode="External"/><Relationship Id="rId280" Type="http://schemas.openxmlformats.org/officeDocument/2006/relationships/hyperlink" Target="https://news.ltn.com.tw/news/life/breakingnews/5395195" TargetMode="External"/><Relationship Id="rId281" Type="http://schemas.openxmlformats.org/officeDocument/2006/relationships/hyperlink" Target="https://en.prnasia.com/releases/apac/connecting-the-globe-empowering-green-energy-china-international-battery-fair-2026-shapes-the-next-era-of-battery-technology-528149.shtml" TargetMode="External"/><Relationship Id="rId282" Type="http://schemas.openxmlformats.org/officeDocument/2006/relationships/hyperlink" Target="https://www.lanacion.com.ar/economia/se-sumo-otro-proyecto-minero-al-rigi-y-se-aprobo-la-ampliacion-de-otro-nid06042026/" TargetMode="External"/><Relationship Id="rId283" Type="http://schemas.openxmlformats.org/officeDocument/2006/relationships/hyperlink" Target="https://www.breitbart.com/radio/2026/04/06/exclusive-david-park-direct-lithium-extraction-in-arkansas-could-help-break-reliance-on-china/" TargetMode="External"/><Relationship Id="rId284" Type="http://schemas.openxmlformats.org/officeDocument/2006/relationships/hyperlink" Target="https://mining.com.au/europes-lithium-hunt-an-easter-discovery-series/" TargetMode="External"/><Relationship Id="rId285" Type="http://schemas.openxmlformats.org/officeDocument/2006/relationships/hyperlink" Target="https://lithium-news.com/revolutionary-dle-technology-breakthrough-transforms-lithium-extraction-economics-forever/" TargetMode="External"/><Relationship Id="rId286" Type="http://schemas.openxmlformats.org/officeDocument/2006/relationships/hyperlink" Target="https://chargedevs.com/newswire/south-8-technologies-lands-9-2m-california-grant-to-scale-ligas-electrolyte-production-in-san-diego/" TargetMode="External"/><Relationship Id="rId287" Type="http://schemas.openxmlformats.org/officeDocument/2006/relationships/hyperlink" Target="https://electrek.co/2026/04/06/byd-ev-orders-surge-to-another-level-overseas-energy-crisis/" TargetMode="External"/><Relationship Id="rId288" Type="http://schemas.openxmlformats.org/officeDocument/2006/relationships/hyperlink" Target="https://www.whalesbook.com/news/English/industrial-goodsservices/Indias-indian-rupee7280-Crore-Rare-Earth-Magnet-Plan-Vedanta-HZL-Join-Race/69d3e8b531d4f2ab480f6cf4" TargetMode="External"/><Relationship Id="rId289" Type="http://schemas.openxmlformats.org/officeDocument/2006/relationships/hyperlink" Target="https://www.hdmotori.it/batterie-ioni-di-sodio-2027-convenienza/" TargetMode="External"/><Relationship Id="rId290" Type="http://schemas.openxmlformats.org/officeDocument/2006/relationships/hyperlink" Target="https://www.birminghammail.co.uk/motoring/motoring-news/electric-van-drivers-handed-major-33682420" TargetMode="External"/><Relationship Id="rId291" Type="http://schemas.openxmlformats.org/officeDocument/2006/relationships/hyperlink" Target="https://www.thejapannews.net/news/278967415/feature-chinese-evs-under-spotlight-at-bangkok-motor-show-amid-global-fuel-shock" TargetMode="External"/><Relationship Id="rId292" Type="http://schemas.openxmlformats.org/officeDocument/2006/relationships/hyperlink" Target="https://www.wardsauto.com/news/stellantis-leapmotor-sales-surge-february-2026/816567/" TargetMode="External"/><Relationship Id="rId293" Type="http://schemas.openxmlformats.org/officeDocument/2006/relationships/hyperlink" Target="https://www.eqmagpro.com/india-ev-sales-jump-35-yoy-in-q1-2026-as-electric-mobility-adoption-accelerates-eq/" TargetMode="External"/><Relationship Id="rId294" Type="http://schemas.openxmlformats.org/officeDocument/2006/relationships/hyperlink" Target="https://www.perfil.com/noticias/economia/rigi-el-gobierno-aprobo-una-inversion-de-us250-millones-en-litio-en-catamarca-a40.phtml" TargetMode="External"/><Relationship Id="rId295" Type="http://schemas.openxmlformats.org/officeDocument/2006/relationships/hyperlink" Target="https://www.moomoo.com/news/post/67924626/citic-securities-high-demand-for-domestic-energy-storage-remains-robust?level=1&amp;data_ticket=1775478445782353" TargetMode="External"/><Relationship Id="rId296" Type="http://schemas.openxmlformats.org/officeDocument/2006/relationships/hyperlink" Target="https://vocal.media/trader/united-states-electric-vehicles-market-size-share-and-industry-growth-forecast-2034" TargetMode="External"/><Relationship Id="rId297" Type="http://schemas.openxmlformats.org/officeDocument/2006/relationships/hyperlink" Target="https://bioengineer.org/safe-high-capacity-na-ion-battery-with-nonflammable-electrolyte/" TargetMode="External"/><Relationship Id="rId298" Type="http://schemas.openxmlformats.org/officeDocument/2006/relationships/hyperlink" Target="https://insideevs.com/news/792143/tesla-no1-ev-maker-q1-2026/" TargetMode="External"/><Relationship Id="rId299" Type="http://schemas.openxmlformats.org/officeDocument/2006/relationships/hyperlink" Target="https://www.autocarindia.com/car-news/tesla-claws-back-top-ev-seller-title-from-byd-in-q1-2026-439380" TargetMode="External"/><Relationship Id="rId300" Type="http://schemas.openxmlformats.org/officeDocument/2006/relationships/hyperlink" Target="https://techau.com.au/charging-queues-return-as-easter-road-trips-test-australias-ev-infrastructure/" TargetMode="External"/><Relationship Id="rId301" Type="http://schemas.openxmlformats.org/officeDocument/2006/relationships/hyperlink" Target="https://news.az/news/how-tesla-regained-the-ev-lead-from-byd-in-q1-2026" TargetMode="External"/><Relationship Id="rId302" Type="http://schemas.openxmlformats.org/officeDocument/2006/relationships/hyperlink" Target="https://www.storyboard18.com/how-it-works/cleaner-fuels-leaner-inventory-two-structural-shifts-power-indias-auto-retail-in-fy26-94329.htm" TargetMode="External"/><Relationship Id="rId303" Type="http://schemas.openxmlformats.org/officeDocument/2006/relationships/hyperlink" Target="https://www.scmp.com/news/china/science/article/3348742/chinas-electric-truck-revolution-powerful-painkiller-iran-war?utm_source=rss_feed" TargetMode="External"/><Relationship Id="rId304" Type="http://schemas.openxmlformats.org/officeDocument/2006/relationships/hyperlink" Target="https://www.americanbankingnews.com/2026/04/06/electric-vehicle-stocks-to-watch-now-april-4th.html" TargetMode="External"/><Relationship Id="rId305" Type="http://schemas.openxmlformats.org/officeDocument/2006/relationships/hyperlink" Target="https://www.albiladpress.com/news/2026/6383/cars/989858.html" TargetMode="External"/><Relationship Id="rId306" Type="http://schemas.openxmlformats.org/officeDocument/2006/relationships/hyperlink" Target="https://lithium-news.com/record-chilean-production-output-transforms-the-global-lithium-supply-chain/" TargetMode="External"/><Relationship Id="rId307" Type="http://schemas.openxmlformats.org/officeDocument/2006/relationships/hyperlink" Target="https://www.hulldailymail.co.uk/news/business/car-dealers-new-hull-showroom-10898166" TargetMode="External"/><Relationship Id="rId308" Type="http://schemas.openxmlformats.org/officeDocument/2006/relationships/hyperlink" Target="https://therideshareguy.com/weekly-roundup-rising-gas-prices-are-pushing-drivers-off-the-road/" TargetMode="External"/><Relationship Id="rId309" Type="http://schemas.openxmlformats.org/officeDocument/2006/relationships/hyperlink" Target="https://www.ktpress.rw/2026/04/rwanda-motors-im-bank-unveil-100-financing-for-electric-vehicles/" TargetMode="External"/><Relationship Id="rId310" Type="http://schemas.openxmlformats.org/officeDocument/2006/relationships/hyperlink" Target="https://www.torquenews.com/18004/7-gas-good-environment-and-our-future-keep-strait-hormuz-closed" TargetMode="External"/><Relationship Id="rId311" Type="http://schemas.openxmlformats.org/officeDocument/2006/relationships/hyperlink" Target="https://ekonomi.republika.co.id/berita/tcubrk348/krisis-energi-picu-lonjakan-minat-pada-kendaraan-listrik-di-asiapasifik" TargetMode="External"/><Relationship Id="rId312" Type="http://schemas.openxmlformats.org/officeDocument/2006/relationships/hyperlink" Target="https://lithium-news.com/record-production-gains-from-direct-lithium-extraction-signal-new-era-for-investors/" TargetMode="External"/><Relationship Id="rId313" Type="http://schemas.openxmlformats.org/officeDocument/2006/relationships/hyperlink" Target="https://lithium-news.com/major-refinery-expansions-drive-revolutionary-breakthroughs-in-lithium-extraction-methods/" TargetMode="External"/><Relationship Id="rId314" Type="http://schemas.openxmlformats.org/officeDocument/2006/relationships/hyperlink" Target="https://lithium-news.com/smart-investors-discover-major-technical-breakthrough-creating-new-lithium-royalty-opportunity/" TargetMode="External"/><Relationship Id="rId315" Type="http://schemas.openxmlformats.org/officeDocument/2006/relationships/hyperlink" Target="https://cleantechnica.com/2026/04/05/72-new-ev-fast-chargers-now-operating-in-or-coming-to-illinois/" TargetMode="External"/><Relationship Id="rId316" Type="http://schemas.openxmlformats.org/officeDocument/2006/relationships/hyperlink" Target="https://skillings.net/chinas-15th-five-year-plan-a-bullish-signal-for-energy-storage/" TargetMode="External"/><Relationship Id="rId317" Type="http://schemas.openxmlformats.org/officeDocument/2006/relationships/hyperlink" Target="https://evmagz.com/toyota-bz-sales-rise-79-in-u-s-as-ev-strategy-gains-momentum/" TargetMode="External"/><Relationship Id="rId318" Type="http://schemas.openxmlformats.org/officeDocument/2006/relationships/hyperlink" Target="https://www.ad-hoc-news.de/boerse/news/ueberblick/tesla-model-y-versatile-electric-suv-redefining-mobility/69079035" TargetMode="External"/><Relationship Id="rId319" Type="http://schemas.openxmlformats.org/officeDocument/2006/relationships/hyperlink" Target="https://evmagz.com/volkswagen-integrates-dealer-networks-in-china-to-expand-ev-sales-reach/" TargetMode="External"/><Relationship Id="rId320" Type="http://schemas.openxmlformats.org/officeDocument/2006/relationships/hyperlink" Target="https://evmagz.com/tesla-china-march-wholesale-volume-rises-on-domestic-and-export-demand/" TargetMode="External"/><Relationship Id="rId321" Type="http://schemas.openxmlformats.org/officeDocument/2006/relationships/hyperlink" Target="https://carnewschina.com/2026/04/05/china-issues-new-policy-to-standardise-lithium-battery-recycling-extending-ev-lifecycle-oversight/" TargetMode="External"/><Relationship Id="rId322" Type="http://schemas.openxmlformats.org/officeDocument/2006/relationships/hyperlink" Target="https://3dnews.ru/1139461/v-sleduyushchem-godu-natrievie-akkumulyatori-nachnut-aktivnee-primenyatsya-v-avtomobilnoy-promishlennosti" TargetMode="External"/><Relationship Id="rId323" Type="http://schemas.openxmlformats.org/officeDocument/2006/relationships/hyperlink" Target="https://www.independent.co.uk/cars/electric-vehicles/jodie-kidd-electric-road-trip-b2949250.html" TargetMode="External"/><Relationship Id="rId324" Type="http://schemas.openxmlformats.org/officeDocument/2006/relationships/hyperlink" Target="https://evmagz.com/xiaomi-appoints-former-tesla-china-executive-to-oversee-ev-sales-operations/" TargetMode="External"/><Relationship Id="rId325" Type="http://schemas.openxmlformats.org/officeDocument/2006/relationships/hyperlink" Target="https://www.edp24.co.uk/news/25982199.new-electric-vehicle-charging-hub-opens-lowestoft/?ref=rss" TargetMode="External"/><Relationship Id="rId326" Type="http://schemas.openxmlformats.org/officeDocument/2006/relationships/hyperlink" Target="https://www.dailykos.com/stories/2026/4/4/2376194/-Newsom-promised-California-a-lithium-bonanza-It-still-hasn-t-arrived?pm_campaign=blog&amp;pm_medium=rss&amp;pm_source=main" TargetMode="External"/><Relationship Id="rId327" Type="http://schemas.openxmlformats.org/officeDocument/2006/relationships/hyperlink" Target="https://lithium-news.com/critical-supply-deficit-warning-signals-major-transformation-ahead-for-lithium-markets/" TargetMode="External"/><Relationship Id="rId328" Type="http://schemas.openxmlformats.org/officeDocument/2006/relationships/hyperlink" Target="https://nypost.com/2026/03/30/us-news/house-gop-subpoenas-california-official-over-ev-mandate-emails-with-newsom/" TargetMode="External"/><Relationship Id="rId329" Type="http://schemas.openxmlformats.org/officeDocument/2006/relationships/hyperlink" Target="https://www.investing.com/news/stock-market-news/judge-upholds-us-government-approval-of-ioneers-nevada-lithium-mine-4588603" TargetMode="External"/><Relationship Id="rId330" Type="http://schemas.openxmlformats.org/officeDocument/2006/relationships/hyperlink" Target="https://evehicleshop.in/tatas-fy26-triumph-crossing-92000-ev-sales-in-india/" TargetMode="External"/><Relationship Id="rId331" Type="http://schemas.openxmlformats.org/officeDocument/2006/relationships/hyperlink" Target="https://oilprice.com/Energy/Energy-General/US-Battery-Expansion-Surges-Ahead-of-Demand-Curve.html" TargetMode="External"/><Relationship Id="rId332" Type="http://schemas.openxmlformats.org/officeDocument/2006/relationships/hyperlink" Target="https://www.techbriefs.com/component/content/article/54863-new-protective-layer-boosts-lithium-metal-battery-performance?catid=1670&amp;Itemid=690" TargetMode="External"/><Relationship Id="rId333" Type="http://schemas.openxmlformats.org/officeDocument/2006/relationships/hyperlink" Target="https://news.az/news/how-tesla-regained-the-top-spot-in-global-electric-car-sales" TargetMode="External"/><Relationship Id="rId334" Type="http://schemas.openxmlformats.org/officeDocument/2006/relationships/hyperlink" Target="https://www.aol.com/toyota-bets-big-evs-us-192446533.html" TargetMode="External"/><Relationship Id="rId335" Type="http://schemas.openxmlformats.org/officeDocument/2006/relationships/hyperlink" Target="https://2nernation.com/whats-new/see-the-all%E2%80%91new-tesla-model-y-l-at-tesla-center-bgc/" TargetMode="External"/><Relationship Id="rId336" Type="http://schemas.openxmlformats.org/officeDocument/2006/relationships/hyperlink" Target="https://skillings.net/project-vault-vs-forge-reshaping-the-global-mineral-architecture/" TargetMode="External"/><Relationship Id="rId337" Type="http://schemas.openxmlformats.org/officeDocument/2006/relationships/hyperlink" Target="https://qazinform.com/news/tesla-overtakes-byd-in-electric-vehicle-market-e29c2f" TargetMode="External"/><Relationship Id="rId338" Type="http://schemas.openxmlformats.org/officeDocument/2006/relationships/hyperlink" Target="https://blog.lukmaanias.com/2026/04/04/daily-pib-highlights-1st-2nd-april-2026/" TargetMode="External"/><Relationship Id="rId339" Type="http://schemas.openxmlformats.org/officeDocument/2006/relationships/hyperlink" Target="https://www.eqmagpro.com/fuel-supply-concerns-drive-surge-in-ev-adoption-across-asia-pacific-markets-eq/" TargetMode="External"/><Relationship Id="rId340" Type="http://schemas.openxmlformats.org/officeDocument/2006/relationships/hyperlink" Target="https://cleantechnica.com/2026/04/03/nissan-leaf-ariya-sales-collapse-in-usa/" TargetMode="External"/><Relationship Id="rId341" Type="http://schemas.openxmlformats.org/officeDocument/2006/relationships/hyperlink" Target="https://interestingengineering.com/transportation/chinas-byd-ev-claims-590-mile-range" TargetMode="External"/><Relationship Id="rId342" Type="http://schemas.openxmlformats.org/officeDocument/2006/relationships/hyperlink" Target="https://evmagz.com/uber-expands-ev-incentive-programme-across-united-states/" TargetMode="External"/><Relationship Id="rId343" Type="http://schemas.openxmlformats.org/officeDocument/2006/relationships/hyperlink" Target="https://www.investing.com/news/stock-market-news/battery-x-metals-submits-amended-ipo-filing-to-sec-for-us-listing-432SI-4586313" TargetMode="External"/><Relationship Id="rId344" Type="http://schemas.openxmlformats.org/officeDocument/2006/relationships/hyperlink" Target="https://lithium-news.com/surging-demand-for-recycled-lithium-transforms-clean-energy-economics/" TargetMode="External"/><Relationship Id="rId345" Type="http://schemas.openxmlformats.org/officeDocument/2006/relationships/hyperlink" Target="https://evmagz.com/fraunhofer-develops-electrochemical-method-to-recover-battery-materials/" TargetMode="External"/><Relationship Id="rId346" Type="http://schemas.openxmlformats.org/officeDocument/2006/relationships/hyperlink" Target="https://www.insidermonkey.com/blog/lithium-stocks-list-9-biggest-lithium-stocks-1722396/" TargetMode="External"/><Relationship Id="rId347" Type="http://schemas.openxmlformats.org/officeDocument/2006/relationships/hyperlink" Target="https://lithium-news.com/surging-clean-energy-demand-forces-major-price-forecast-revision-in-lithium-markets/" TargetMode="External"/><Relationship Id="rId348" Type="http://schemas.openxmlformats.org/officeDocument/2006/relationships/hyperlink" Target="https://lithium-news.com/critical-supply-deficit-warning-positions-lithium-as-the-next-investment-goldmine/" TargetMode="External"/><Relationship Id="rId349" Type="http://schemas.openxmlformats.org/officeDocument/2006/relationships/hyperlink" Target="https://lithium-news.com/supply-deficit-warning-drives-revolutionary-breakthrough-in-lithium-extraction-methods/" TargetMode="External"/><Relationship Id="rId350" Type="http://schemas.openxmlformats.org/officeDocument/2006/relationships/hyperlink" Target="https://cleantechnica.com/2026/04/03/bevs-rise-16-yoy-in-february-in-europe/" TargetMode="External"/><Relationship Id="rId351" Type="http://schemas.openxmlformats.org/officeDocument/2006/relationships/hyperlink" Target="https://editorialge.com/ira-green-energy-boom-2026-key-facts/" TargetMode="External"/><Relationship Id="rId352" Type="http://schemas.openxmlformats.org/officeDocument/2006/relationships/hyperlink" Target="https://www.seattletimes.com/business/chinas-byd-sees-first-profit-drop-since-2021-even-as-the-tesla-rival-takes-global-ev-crown/?utm_source=RSS&amp;utm_medium=Referral&amp;utm_campaign=RSS_all" TargetMode="External"/><Relationship Id="rId353" Type="http://schemas.openxmlformats.org/officeDocument/2006/relationships/hyperlink" Target="https://lithium-news.com/surging-clean-energy-demand-triggers-major-lithium-price-forecast-revision/" TargetMode="External"/><Relationship Id="rId354" Type="http://schemas.openxmlformats.org/officeDocument/2006/relationships/hyperlink" Target="https://lithium-news.com/record-growth-powers-the-recycled-lithium-market-as-battery-demand-soars/" TargetMode="External"/><Relationship Id="rId355" Type="http://schemas.openxmlformats.org/officeDocument/2006/relationships/hyperlink" Target="https://climatechangedispatch.com/trump-cuts-ev-charging-subsidies/" TargetMode="External"/><Relationship Id="rId356" Type="http://schemas.openxmlformats.org/officeDocument/2006/relationships/hyperlink" Target="https://www.thehindu.com/news/national/kerala/central-nod-for-grant-for-establishing-ev-chargers-in-kerala/article70819510.ece" TargetMode="External"/><Relationship Id="rId357" Type="http://schemas.openxmlformats.org/officeDocument/2006/relationships/hyperlink" Target="https://www.bostonglobe.com/2026/03/27/business/factorial-lithium-battery-solid-state-drones-military/" TargetMode="External"/><Relationship Id="rId358" Type="http://schemas.openxmlformats.org/officeDocument/2006/relationships/hyperlink" Target="https://www.americanbankingnews.com/2026/04/03/aqua-metals-q4-earnings-call-highlights.html" TargetMode="External"/><Relationship Id="rId359" Type="http://schemas.openxmlformats.org/officeDocument/2006/relationships/hyperlink" Target="https://lithium-news.com/revolutionary-lithium-refinery-expansions-transform-global-battery-supply-chains/" TargetMode="External"/><Relationship Id="rId360" Type="http://schemas.openxmlformats.org/officeDocument/2006/relationships/hyperlink" Target="https://www.washingtonpost.com/opinions/2026/03/26/ev-electric-car-batteries-byd-china-av/" TargetMode="External"/><Relationship Id="rId361" Type="http://schemas.openxmlformats.org/officeDocument/2006/relationships/hyperlink" Target="https://greenmove.hwupgrade.it/news/mobilita-elettrica/batterie-ev-difficili-da-riciclare-il-problema-si-chiama-cell-to-pack-la-soluzione-robotica_152117.html" TargetMode="External"/><Relationship Id="rId362" Type="http://schemas.openxmlformats.org/officeDocument/2006/relationships/hyperlink" Target="https://news.google.com/rss/articles/CBMikAFBVV95cUxQaGxaQjdnZUVtajEzaTBqT2dSeU50OVhPeVREekpiVkZseTQxQ3ZDVm9IYU5jZGhJTU43c0tKWDQ5eDBmUF9PTFowdjZxbF93bGJBVDlOU2pNT2MxUHo4SXhEM2M0UVFHbEV1SzZURW9TWnZaLXI3TlBORF9hQlptcXEyZzlKcmhkYW1EWHVKSU0?oc=5&amp;hl=en-US&amp;gl=US&amp;ceid=US:en" TargetMode="External"/><Relationship Id="rId363" Type="http://schemas.openxmlformats.org/officeDocument/2006/relationships/hyperlink" Target="https://3dnews.ru/1139383/tesla-vpervie-s-kontsa-2024-goda-oboshla-byd-po-obyomu-postavok-elektromobiley" TargetMode="External"/><Relationship Id="rId364" Type="http://schemas.openxmlformats.org/officeDocument/2006/relationships/hyperlink" Target="https://www.zawya.com/en/press-release/government-news/dubai-municipality-launches-initiative-to-install-ev-charging-stations-garq13lk" TargetMode="External"/><Relationship Id="rId365" Type="http://schemas.openxmlformats.org/officeDocument/2006/relationships/hyperlink" Target="https://www.autoblog.it/post/leapmotor-e-inarrestabile-110-155-consegne-nel-primo-trimestre-2026" TargetMode="External"/><Relationship Id="rId366" Type="http://schemas.openxmlformats.org/officeDocument/2006/relationships/hyperlink" Target="https://uaenews247.com/2026/04/03/evs-in-uae-cut-fuel-costs-to-aed-45-per-1000-km/" TargetMode="External"/><Relationship Id="rId367" Type="http://schemas.openxmlformats.org/officeDocument/2006/relationships/hyperlink" Target="https://www.scmp.com/business/china-business/article/3348898/tesla-outraces-chinas-byd-pure-electric-car-sales-regain-worlds-top-spot?utm_source=rss_feed" TargetMode="External"/><Relationship Id="rId368" Type="http://schemas.openxmlformats.org/officeDocument/2006/relationships/hyperlink" Target="https://www.techradar.com/vehicle-tech/hybrid-electric-vehicles/toyota-hits-the-accelerator-on-evs-as-its-rivals-go-into-reverse-starting-with-an-usd800-million-kentucky-plant-and-three-new-cars" TargetMode="External"/><Relationship Id="rId369" Type="http://schemas.openxmlformats.org/officeDocument/2006/relationships/hyperlink" Target="https://news.az/news/toyota-pushes-ev-growth-amid-rising-us-tariffs" TargetMode="External"/><Relationship Id="rId370" Type="http://schemas.openxmlformats.org/officeDocument/2006/relationships/hyperlink" Target="https://www.business-standard.com/world-news/tesla-sales-rise-after-year-of-musk-boycotts-but-still-miss-expectations-126040300061_1.html" TargetMode="External"/><Relationship Id="rId371" Type="http://schemas.openxmlformats.org/officeDocument/2006/relationships/hyperlink" Target="https://www.fool.com/investing/2026/04/02/teslas-vehicle-deliveries-are-down-14-from-last-qu/" TargetMode="External"/><Relationship Id="rId372" Type="http://schemas.openxmlformats.org/officeDocument/2006/relationships/hyperlink" Target="https://electriccarsreport.com/2026/04/tesla-q1-2026-results-growth-returns-but-momentum-still-lags/" TargetMode="External"/><Relationship Id="rId373" Type="http://schemas.openxmlformats.org/officeDocument/2006/relationships/hyperlink" Target="https://www.ad-hoc-news.de/boerse/news/ueberblick/tesla-stock-hits-record-high-amid-autonomous-driving-breakthrough-and/69060841" TargetMode="External"/><Relationship Id="rId374" Type="http://schemas.openxmlformats.org/officeDocument/2006/relationships/hyperlink" Target="https://www.carscoops.com/2026/04/ford-uev-platform-tesla-rival/" TargetMode="External"/><Relationship Id="rId375" Type="http://schemas.openxmlformats.org/officeDocument/2006/relationships/hyperlink" Target="https://www.socialnews.xyz/2026/04/02/private-capital-powers-u-s-ev-charging-boom-through-tax-credit-partnerships/" TargetMode="External"/><Relationship Id="rId376" Type="http://schemas.openxmlformats.org/officeDocument/2006/relationships/hyperlink" Target="https://carboncredits.com/history-repeating-itself-why-middle-east-conflict-at-the-pump-should-be-a-wake-up-call-for-north-america/" TargetMode="External"/><Relationship Id="rId377" Type="http://schemas.openxmlformats.org/officeDocument/2006/relationships/hyperlink" Target="https://propakistani.pk/2026/04/02/better-and-cheaper-sodium-ion-batteries-could-start-replacing-lithium-ion-by-end-of-2027/" TargetMode="External"/><Relationship Id="rId378" Type="http://schemas.openxmlformats.org/officeDocument/2006/relationships/hyperlink" Target="https://carbuzz.com/solid-state-battery-producer-ready-for-mainstream/" TargetMode="External"/><Relationship Id="rId379" Type="http://schemas.openxmlformats.org/officeDocument/2006/relationships/hyperlink" Target="https://lithium-news.com/revolutionary-resource-expansion-drill-programs-transform-global-lithium-mining-operations/" TargetMode="External"/><Relationship Id="rId380" Type="http://schemas.openxmlformats.org/officeDocument/2006/relationships/hyperlink" Target="https://greenmove.hwupgrade.it/news/mobilita-elettrica/addio-agli-sprechi-nel-riciclo-il-fraunhofer-ifam-cattura-il-litio-anche-dall-acqua-di-scarto_152063.html" TargetMode="External"/><Relationship Id="rId381" Type="http://schemas.openxmlformats.org/officeDocument/2006/relationships/hyperlink" Target="https://www.abendzeitung-muenchen.de/mehr/geld/tesla-auslieferungen-legen-um-gut-sechs-prozent-zu-art-1122928" TargetMode="External"/><Relationship Id="rId382" Type="http://schemas.openxmlformats.org/officeDocument/2006/relationships/hyperlink" Target="https://ca.finance.yahoo.com/news/teslas-first-quarter-deliveries-miss-130544487.html" TargetMode="External"/><Relationship Id="rId383" Type="http://schemas.openxmlformats.org/officeDocument/2006/relationships/hyperlink" Target="https://www.chinanews.net/news/278959668/china-byd-seizes-oil-driven-ev-momentum-with-win-win-global-push" TargetMode="External"/><Relationship Id="rId384" Type="http://schemas.openxmlformats.org/officeDocument/2006/relationships/hyperlink" Target="https://www.dailymail.co.uk/news/article-15672675/Albanese-government-considering-new-tax-thousands-Australian-drivers-you-need-know.html?ns_mchannel=rss&amp;ns_campaign=1490&amp;ito=1490" TargetMode="External"/><Relationship Id="rId385" Type="http://schemas.openxmlformats.org/officeDocument/2006/relationships/hyperlink" Target="https://www.bestmag.co.uk/german-breakthrough-in-cleaner-battery-recycling/" TargetMode="External"/><Relationship Id="rId386" Type="http://schemas.openxmlformats.org/officeDocument/2006/relationships/hyperlink" Target="https://thedriven.io/2026/04/02/chery-unveils-next-gen-rhino-battery-with-target-range-of-1500km/" TargetMode="External"/><Relationship Id="rId387" Type="http://schemas.openxmlformats.org/officeDocument/2006/relationships/hyperlink" Target="https://www.scmp.com/business/china-business/article/3348799/china-ev-makers-surge-back-march-subsidies-and-financing-spur-demand?utm_source=rss_feed" TargetMode="External"/><Relationship Id="rId388" Type="http://schemas.openxmlformats.org/officeDocument/2006/relationships/hyperlink" Target="https://coincentral.com/tesla-tsla-stock-china-ev-sales-rise-for-second-straight-quarter/" TargetMode="External"/><Relationship Id="rId389" Type="http://schemas.openxmlformats.org/officeDocument/2006/relationships/hyperlink" Target="https://evmagz.com/cefc-commits-aud-100-million-to-boost-ev-adoption-in-australia-with-vwfs-partnership/" TargetMode="External"/><Relationship Id="rId390" Type="http://schemas.openxmlformats.org/officeDocument/2006/relationships/hyperlink" Target="https://www.ad-hoc-news.de/boerse/news/ueberblick/qualcomm-secures-key-role-in-premium-ev-brand-s-digital-architecture/69053329" TargetMode="External"/><Relationship Id="rId391" Type="http://schemas.openxmlformats.org/officeDocument/2006/relationships/hyperlink" Target="https://theconversation.com/fuel-prices-are-driving-more-australians-to-evs-and-secondhand-cars-are-in-high-demand-279835" TargetMode="External"/><Relationship Id="rId392" Type="http://schemas.openxmlformats.org/officeDocument/2006/relationships/hyperlink" Target="https://www.newcastleherald.com.au/story/9212966/game-changing-battery-the-key-to-budget-evs/" TargetMode="External"/><Relationship Id="rId393" Type="http://schemas.openxmlformats.org/officeDocument/2006/relationships/hyperlink" Target="https://www.ad-hoc-news.de/boerse/news/ueberblick/borgwarner-inc-stock-key-insights-into-electrification-leadership-and/69052776" TargetMode="External"/><Relationship Id="rId394" Type="http://schemas.openxmlformats.org/officeDocument/2006/relationships/hyperlink" Target="https://www.freemalaysiatoday.com/category/opinion/2026/04/02/get-your-chinese-evs-while-they-remain-subsidised" TargetMode="External"/><Relationship Id="rId395" Type="http://schemas.openxmlformats.org/officeDocument/2006/relationships/hyperlink" Target="https://lithium-news.com/record-australian-lithium-export-volumes-signal-global-battery-revolution-acceleration/" TargetMode="External"/><Relationship Id="rId396" Type="http://schemas.openxmlformats.org/officeDocument/2006/relationships/hyperlink" Target="https://www.press.bmwgroup.com/global/article/detail/T0456664EN?language=en" TargetMode="External"/><Relationship Id="rId397" Type="http://schemas.openxmlformats.org/officeDocument/2006/relationships/hyperlink" Target="https://cleantechnica.com/2026/04/01/general-motors-slaps-down-trumps-war-on-evs/" TargetMode="External"/><Relationship Id="rId398" Type="http://schemas.openxmlformats.org/officeDocument/2006/relationships/hyperlink" Target="https://ev-magazine.com/ev-news/byd-launches-the-new-song-ultra-ev-with-fast-charging-and-low-prices/" TargetMode="External"/><Relationship Id="rId399" Type="http://schemas.openxmlformats.org/officeDocument/2006/relationships/hyperlink" Target="https://www.newzimbabwe.com/zimbabwes-ban-on-raw-minerals-exports-puts-chinese-firms-under-pressure/" TargetMode="External"/><Relationship Id="rId400" Type="http://schemas.openxmlformats.org/officeDocument/2006/relationships/hyperlink" Target="https://carboncredits.com/texas-based-energyxs-project-lonestar-signals-a-turning-point-for-u-s-lithium-supply/" TargetMode="External"/><Relationship Id="rId401" Type="http://schemas.openxmlformats.org/officeDocument/2006/relationships/hyperlink" Target="https://lithium-news.com/record-gigafactory-supply-deal-signals-green-energy-revolution-at-critical-tipping-point/" TargetMode="External"/><Relationship Id="rId402" Type="http://schemas.openxmlformats.org/officeDocument/2006/relationships/hyperlink" Target="https://internationalbanker.com/technology/how-advances-in-battery-technology-are-shaping-key-global-industrial-trends/" TargetMode="External"/><Relationship Id="rId403" Type="http://schemas.openxmlformats.org/officeDocument/2006/relationships/hyperlink" Target="https://www.azomining.com/Article.aspx?ArticleID=1938" TargetMode="External"/><Relationship Id="rId404" Type="http://schemas.openxmlformats.org/officeDocument/2006/relationships/hyperlink" Target="https://www.powermag.com/a-powerful-change-supporting-cleaner-energy/" TargetMode="External"/><Relationship Id="rId405" Type="http://schemas.openxmlformats.org/officeDocument/2006/relationships/hyperlink" Target="https://chachingqueen.com/gas-car-ban-reasons/" TargetMode="External"/><Relationship Id="rId406" Type="http://schemas.openxmlformats.org/officeDocument/2006/relationships/hyperlink" Target="https://cnevpost.com/2026/04/01/tesla-celebrates-10th-anniversary-model-3-launch-global-sales-3-million/" TargetMode="External"/><Relationship Id="rId407" Type="http://schemas.openxmlformats.org/officeDocument/2006/relationships/hyperlink" Target="https://tribune.net.ph/2026/04/01/ev-taxis-expand-as-fuel-costs-climb" TargetMode="External"/><Relationship Id="rId408" Type="http://schemas.openxmlformats.org/officeDocument/2006/relationships/hyperlink" Target="https://www.prnewswire.com/news-releases/pmet-resources-submits-environmental-and-social-impact-assessment-esia-for-the-shaakichiuwaanaan-cv5-lithium-project-to-federal-and-provincial-governments-302731299.html" TargetMode="External"/><Relationship Id="rId409" Type="http://schemas.openxmlformats.org/officeDocument/2006/relationships/hyperlink" Target="https://interestingengineering.com/energy/verge-solid-state-battery-electric-motorcycle-production" TargetMode="External"/><Relationship Id="rId410" Type="http://schemas.openxmlformats.org/officeDocument/2006/relationships/hyperlink" Target="https://vocal.media/trader/united-states-electric-truck-market-size-to-hit-usd-8-220-2-million-by-2034" TargetMode="External"/><Relationship Id="rId411" Type="http://schemas.openxmlformats.org/officeDocument/2006/relationships/hyperlink" Target="https://www.straitstimes.com/asia/byd-showrooms-are-bustling-across-asia-after-iran-oil-shock" TargetMode="External"/><Relationship Id="rId412" Type="http://schemas.openxmlformats.org/officeDocument/2006/relationships/hyperlink" Target="https://www.chemengonline.com/thermally-switchable-solvents-allow-selective-extraction-of-lithium-from-brine-mixtures/" TargetMode="External"/><Relationship Id="rId413" Type="http://schemas.openxmlformats.org/officeDocument/2006/relationships/hyperlink" Target="https://www.lavieeco.com/influences/mobilite-electrique-gitex-africa-expose-les-dernieres-technologies/" TargetMode="External"/><Relationship Id="rId414" Type="http://schemas.openxmlformats.org/officeDocument/2006/relationships/hyperlink" Target="https://www.basicthinking.de/blog/2026/04/01/natrium-ionen-akku-baic/" TargetMode="External"/><Relationship Id="rId415" Type="http://schemas.openxmlformats.org/officeDocument/2006/relationships/hyperlink" Target="https://www.capitalfm.co.ke/news/2026/04/south-africa-gets-ready-for-battery-production-china-daily/" TargetMode="External"/><Relationship Id="rId416" Type="http://schemas.openxmlformats.org/officeDocument/2006/relationships/hyperlink" Target="https://www.ad-hoc-news.de/boerse/news/ueberblick/tesla-inc-stock-navigating-electric-vehicle-leadership-and-future/69043854" TargetMode="External"/><Relationship Id="rId417" Type="http://schemas.openxmlformats.org/officeDocument/2006/relationships/hyperlink" Target="https://lithium-news.com/record-lithium-etf-inflows-signal-the-green-energy-revolution-is-just-beginning/" TargetMode="External"/><Relationship Id="rId418" Type="http://schemas.openxmlformats.org/officeDocument/2006/relationships/hyperlink" Target="https://leadership.ng/africa-middle-east-forecast-20-39bn-ev-target-by-2031/" TargetMode="External"/><Relationship Id="rId419" Type="http://schemas.openxmlformats.org/officeDocument/2006/relationships/hyperlink" Target="https://www.nature.com/articles/s41467-026-71304-3" TargetMode="External"/><Relationship Id="rId420" Type="http://schemas.openxmlformats.org/officeDocument/2006/relationships/hyperlink" Target="https://lithium-news.com/global-hard-rock-mining-expansion-drives-record-production-gains-across-key-commodities/" TargetMode="External"/><Relationship Id="rId421" Type="http://schemas.openxmlformats.org/officeDocument/2006/relationships/hyperlink" Target="https://www.constructionowners.com/news/thacker-pass-hits-93-design" TargetMode="External"/><Relationship Id="rId422" Type="http://schemas.openxmlformats.org/officeDocument/2006/relationships/hyperlink" Target="https://news.metal.com/newscontent/103835375-SMM-Analysis-Indonesia%E2%80%99s-Battery-Recycling-Advances-Further" TargetMode="External"/><Relationship Id="rId423" Type="http://schemas.openxmlformats.org/officeDocument/2006/relationships/hyperlink" Target="https://plo.vn/khung-hoang-nang-luong-toan-cau-cu-hich-cho-ky-nguyen-xe-dien-post901999.html" TargetMode="External"/><Relationship Id="rId424" Type="http://schemas.openxmlformats.org/officeDocument/2006/relationships/hyperlink" Target="https://www.evinfrastructurenews.com/ev-fleet-charging/plenitude-to-deploy-42-ultrafast-chargepoints-in-spain" TargetMode="External"/><Relationship Id="rId425" Type="http://schemas.openxmlformats.org/officeDocument/2006/relationships/hyperlink" Target="https://www.electrichybridvehicletechnology.com/news/german-startup-tozero-launches-battery-recycling-demo-plant.html" TargetMode="External"/><Relationship Id="rId426" Type="http://schemas.openxmlformats.org/officeDocument/2006/relationships/hyperlink" Target="https://www.newswire.com/news/elektros-otc-elek-unveils-strategic-breakthrough-as-ludlow-research-issues" TargetMode="External"/><Relationship Id="rId427" Type="http://schemas.openxmlformats.org/officeDocument/2006/relationships/hyperlink" Target="https://www.openpr.com/news/4448537/vehicle-electrification-market-size-trends-growth" TargetMode="External"/><Relationship Id="rId428" Type="http://schemas.openxmlformats.org/officeDocument/2006/relationships/hyperlink" Target="https://express-press-release.net/news/2026/03/31/1744824" TargetMode="External"/><Relationship Id="rId429" Type="http://schemas.openxmlformats.org/officeDocument/2006/relationships/hyperlink" Target="https://stockhouse.com/news/newswire/2026/03/31/a-battery-minerals-value-stock-aligned-with-us-energy-resilience" TargetMode="External"/><Relationship Id="rId430" Type="http://schemas.openxmlformats.org/officeDocument/2006/relationships/hyperlink" Target="https://electriccarsreport.com/2026/03/volkswagen-id-unyx-08-pre-sales-begin-in-china-xpeng-tech-730-km-range/" TargetMode="External"/><Relationship Id="rId431" Type="http://schemas.openxmlformats.org/officeDocument/2006/relationships/hyperlink" Target="https://www.americanbankingnews.com/2026/03/31/lithium-stocks-to-research-march-30th.html" TargetMode="External"/><Relationship Id="rId432" Type="http://schemas.openxmlformats.org/officeDocument/2006/relationships/hyperlink" Target="https://www.skoda-storyboard.com/en/press-releases/a-czech-german-success-story-35-years-of-skoda-auto-as-part-of-the-volkswagen-group/" TargetMode="External"/><Relationship Id="rId433" Type="http://schemas.openxmlformats.org/officeDocument/2006/relationships/hyperlink" Target="https://www.marketbeat.com/instant-alerts/vinfast-auto-nasdaqvfs-reaches-new-1-year-high-heres-why-2026-03-31/" TargetMode="External"/><Relationship Id="rId434" Type="http://schemas.openxmlformats.org/officeDocument/2006/relationships/hyperlink" Target="https://www.energytrend.com/news/20260331-51172.html" TargetMode="External"/><Relationship Id="rId435" Type="http://schemas.openxmlformats.org/officeDocument/2006/relationships/hyperlink" Target="https://carnewschina.com/2026/03/31/byd-nio-catl-push-charging-and-swap-as-the-next-battleground-for-ev-growth/" TargetMode="External"/><Relationship Id="rId436" Type="http://schemas.openxmlformats.org/officeDocument/2006/relationships/hyperlink" Target="https://evtech.news/news/byd-song-ultra-ev-shocks-global-market-with-5-minute-charging-and-sub-22k-price.html" TargetMode="External"/><Relationship Id="rId437" Type="http://schemas.openxmlformats.org/officeDocument/2006/relationships/hyperlink" Target="https://www.evmechanica.com/industry-consortium-leaf-launched-to-boost-ev-charging-ecosystem-for-two-and-three-wheelers/" TargetMode="External"/><Relationship Id="rId438" Type="http://schemas.openxmlformats.org/officeDocument/2006/relationships/hyperlink" Target="https://vocal.media/futurism/marine-electric-vehicle-market-outlook-renewable-energy-adoption-operational-efficiency-and-industry-forecast-to-2034" TargetMode="External"/><Relationship Id="rId439" Type="http://schemas.openxmlformats.org/officeDocument/2006/relationships/hyperlink" Target="https://otomotif.sindonews.com/read/1691725/120/gila-isi-baterai-cuma-5-menit-byd-denza-d9-gen-2-siap-jegal-alphard-dengan-harga-rp958-jutaan-1774922599" TargetMode="External"/><Relationship Id="rId440" Type="http://schemas.openxmlformats.org/officeDocument/2006/relationships/hyperlink" Target="https://cleantechnica.com/2026/03/30/argentina-mexico-just-placed-a-massive-ev-order-on-brazil-50000-byds-each-for-2027/" TargetMode="External"/><Relationship Id="rId441" Type="http://schemas.openxmlformats.org/officeDocument/2006/relationships/hyperlink" Target="https://insideevs.com/news/791573/byd-15-million-sales-2026/" TargetMode="External"/><Relationship Id="rId442" Type="http://schemas.openxmlformats.org/officeDocument/2006/relationships/hyperlink" Target="https://lithium-news.com/revolutionary-dle-technology-breakthrough-transforms-global-lithium-extraction-industry/" TargetMode="External"/><Relationship Id="rId443" Type="http://schemas.openxmlformats.org/officeDocument/2006/relationships/hyperlink" Target="https://moto.rp.pl/na-prad/art44066031-od-ropy-do-akumulatorow-jak-catl-buduje-nowe-imperium-w-motoryzacji" TargetMode="External"/><Relationship Id="rId444" Type="http://schemas.openxmlformats.org/officeDocument/2006/relationships/hyperlink" Target="https://lithium-news.com/record-breaking-gigafactory-supply-deal-reshapes-global-green-energy-landscape/" TargetMode="External"/><Relationship Id="rId445" Type="http://schemas.openxmlformats.org/officeDocument/2006/relationships/hyperlink" Target="https://www.business-standard.com/industry/auto/ministry-of-heavy-industries-dfs-plan-financing-push-for-e-buses-e-trucks-126033001159_1.html" TargetMode="External"/><Relationship Id="rId446" Type="http://schemas.openxmlformats.org/officeDocument/2006/relationships/hyperlink" Target="https://eu.36kr.com/en/p/3745335802790147" TargetMode="External"/><Relationship Id="rId447" Type="http://schemas.openxmlformats.org/officeDocument/2006/relationships/hyperlink" Target="https://www.openpr.com/news/4447073/ev-battery-market-size-share-trends-2035" TargetMode="External"/><Relationship Id="rId448" Type="http://schemas.openxmlformats.org/officeDocument/2006/relationships/hyperlink" Target="https://lithium-news.com/revolutionary-dle-technology-breakthrough-transforms-global-lithium-mining-operations/" TargetMode="External"/><Relationship Id="rId449" Type="http://schemas.openxmlformats.org/officeDocument/2006/relationships/hyperlink" Target="https://driveteslacanada.ca/news/tesla-expands-in-saudi-arabia-with-new-jeddah-service-centre/?utm_source=rss&amp;utm_medium=rss&amp;utm_campaign=tesla-expands-in-saudi-arabia-with-new-jeddah-service-centre" TargetMode="External"/><Relationship Id="rId450" Type="http://schemas.openxmlformats.org/officeDocument/2006/relationships/hyperlink" Target="https://evmagz.com/ford-pro-unveils-low-cost-electric-transit-city-van-for-urban-fleets/" TargetMode="External"/><Relationship Id="rId451" Type="http://schemas.openxmlformats.org/officeDocument/2006/relationships/hyperlink" Target="https://evmagz.com/byd-targets-higher-overseas-sales-of-1-5-million-vehicles-by-2026/" TargetMode="External"/><Relationship Id="rId452" Type="http://schemas.openxmlformats.org/officeDocument/2006/relationships/hyperlink" Target="https://finance.yahoo.com/markets/stocks/articles/china-bak-battery-q4-earnings-130400719.html" TargetMode="External"/><Relationship Id="rId453" Type="http://schemas.openxmlformats.org/officeDocument/2006/relationships/hyperlink" Target="https://www.globalminingreview.com/mining/30032026/american-made-lithium-energyx-commissions-project-lonestar-250-tonne-dle-lithium-production-plant-on-us-soil/" TargetMode="External"/><Relationship Id="rId454" Type="http://schemas.openxmlformats.org/officeDocument/2006/relationships/hyperlink" Target="https://24gadget.ru/1161077719-baic-predstavila-bystrozarjazhaemye-i-morozostojkie-akkumuljatory-video.html" TargetMode="External"/><Relationship Id="rId455" Type="http://schemas.openxmlformats.org/officeDocument/2006/relationships/hyperlink" Target="https://www.bostonglobe.com/2026/03/17/business/lithium-nickel-cobalt-recycling-us-china/" TargetMode="External"/><Relationship Id="rId456" Type="http://schemas.openxmlformats.org/officeDocument/2006/relationships/hyperlink" Target="https://www.electrive.com/2026/03/30/croatia-funds-127-charging-stations-for-electric-buses/" TargetMode="External"/><Relationship Id="rId457" Type="http://schemas.openxmlformats.org/officeDocument/2006/relationships/hyperlink" Target="https://evmagz.com/mg-opens-frankfurt-engineering-centre-and-unveils-semi-solid-battery-for-europe/" TargetMode="External"/><Relationship Id="rId458" Type="http://schemas.openxmlformats.org/officeDocument/2006/relationships/hyperlink" Target="https://www.pv-magazine.com/2026/03/30/sodium-ion-cells-launched-for-energy-storage-by-another-chinese-mid-tier-battery-company/" TargetMode="External"/><Relationship Id="rId459" Type="http://schemas.openxmlformats.org/officeDocument/2006/relationships/hyperlink" Target="https://www.openpr.com/news/4445919/saudi-arabia-electric-car-market-to-grow-at-13-18-cagr-by-2034" TargetMode="External"/><Relationship Id="rId460" Type="http://schemas.openxmlformats.org/officeDocument/2006/relationships/hyperlink" Target="https://asiatimes.com/2026/03/oils-monopoly-kaput-china-to-be-top-supplier-of-energy-security/" TargetMode="External"/><Relationship Id="rId461" Type="http://schemas.openxmlformats.org/officeDocument/2006/relationships/hyperlink" Target="https://www.marketbeat.com/instant-alerts/filing-exchange-traded-concepts-llc-makes-new-662-million-investment-in-rivian-automotive-inc-rivn-2026-03-30/" TargetMode="External"/><Relationship Id="rId462" Type="http://schemas.openxmlformats.org/officeDocument/2006/relationships/hyperlink" Target="https://vanreviewer.co.uk/news/ford-is-good-at-partnerships/" TargetMode="External"/><Relationship Id="rId463" Type="http://schemas.openxmlformats.org/officeDocument/2006/relationships/hyperlink" Target="https://evmagz.com/ashok-leyland-begins-construction-of-battery-pack-plant-in-tamil-nadu/" TargetMode="External"/><Relationship Id="rId464" Type="http://schemas.openxmlformats.org/officeDocument/2006/relationships/hyperlink" Target="https://www.energytrend.com/news/20260330-51162.html" TargetMode="External"/><Relationship Id="rId465" Type="http://schemas.openxmlformats.org/officeDocument/2006/relationships/hyperlink" Target="https://www.chemanalyst.com/NewsAndDeals/NewsDetails/samsung-sdi-secures-1-2-billion-supply-agreement-to-strengthen-us-41617" TargetMode="External"/><Relationship Id="rId466" Type="http://schemas.openxmlformats.org/officeDocument/2006/relationships/hyperlink" Target="https://www.bestmag.co.uk/mercedes-patent-solid-state-multi-layer-anode/" TargetMode="External"/><Relationship Id="rId467" Type="http://schemas.openxmlformats.org/officeDocument/2006/relationships/hyperlink" Target="https://www.ad-hoc-news.de/boerse/news/ueberblick/on-semiconductor-stock-navigating-semiconductor-cycles-and-automotive/69027752" TargetMode="External"/><Relationship Id="rId468" Type="http://schemas.openxmlformats.org/officeDocument/2006/relationships/hyperlink" Target="https://www.siasat.com/telangana-govt-encouraging-use-of-ev-transport-minister-3443027/" TargetMode="External"/><Relationship Id="rId469" Type="http://schemas.openxmlformats.org/officeDocument/2006/relationships/hyperlink" Target="https://www.tyrepress.com/2026/03/uk-government-announces-major-boost-for-electric-van-truck-and-charging-infrastructure-support/" TargetMode="External"/><Relationship Id="rId470" Type="http://schemas.openxmlformats.org/officeDocument/2006/relationships/hyperlink" Target="https://www.informalnewz.com/electric-scooter-good-news-buying-electric-scooters-has-become-cheaper-the-government-has-extended-the-subsidy-deadline/" TargetMode="External"/><Relationship Id="rId471" Type="http://schemas.openxmlformats.org/officeDocument/2006/relationships/hyperlink" Target="https://lithium-news.com/analysts-signal-major-price-forecast-revision-across-green-energy-and-lithium-markets-2/" TargetMode="External"/><Relationship Id="rId472" Type="http://schemas.openxmlformats.org/officeDocument/2006/relationships/hyperlink" Target="https://evtech.news/news/global-ev-adoption-hits-tipping-point-in-march-2026-as-oil-crisis-accelerates-shift-from-petrol-vehicl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