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2026-04-15 21:10 UTC [GJMV]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 (KC)</w:t>
      </w:r>
      <w:r/>
    </w:p>
    <w:p>
      <w:pPr>
        <w:pStyle w:val="ListBullet"/>
        <w:spacing w:line="240" w:lineRule="auto"/>
        <w:ind w:left="720"/>
      </w:pPr>
      <w:r/>
      <w:r>
        <w:t>target_market_code: coffee</w:t>
      </w:r>
      <w:r/>
    </w:p>
    <w:p>
      <w:pPr>
        <w:pStyle w:val="ListBullet"/>
        <w:spacing w:line="240" w:lineRule="auto"/>
        <w:ind w:left="720"/>
      </w:pPr>
      <w:r/>
      <w:r>
        <w:t>ticker:</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RF-coffee-geo-ship-001 (narrative_whipsaw, medium)</w:t>
      </w:r>
      <w:r/>
    </w:p>
    <w:p>
      <w:pPr>
        <w:pStyle w:val="ListBullet"/>
        <w:spacing w:line="240" w:lineRule="auto"/>
        <w:ind w:left="720"/>
      </w:pPr>
      <w:r/>
      <w:r>
        <w:t>generated_at: 2026-04-15T21:10:00Z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B-coffee-001</w:t>
            </w:r>
          </w:p>
        </w:tc>
        <w:tc>
          <w:tcPr>
            <w:tcW w:type="dxa" w:w="1040"/>
          </w:tcPr>
          <w:p>
            <w:r>
              <w:t>Near-term upside pressure persists as supply-chain/logistics frictions and input-cost inflation keep the perceived supply curve tight for coffee.</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44</w:t>
            </w:r>
          </w:p>
        </w:tc>
      </w:tr>
      <w:tr>
        <w:tc>
          <w:tcPr>
            <w:tcW w:type="dxa" w:w="1040"/>
          </w:tcPr>
          <w:p>
            <w:r>
              <w:t>coffee</w:t>
            </w:r>
          </w:p>
        </w:tc>
        <w:tc>
          <w:tcPr>
            <w:tcW w:type="dxa" w:w="1040"/>
          </w:tcPr>
          <w:p>
            <w:r>
              <w:t>B-coffee-002</w:t>
            </w:r>
          </w:p>
        </w:tc>
        <w:tc>
          <w:tcPr>
            <w:tcW w:type="dxa" w:w="1040"/>
          </w:tcPr>
          <w:p>
            <w:r>
              <w:t>Crop health / disease risk remains a supportive tail risk for prices (adds volatility and skew to the upside even if not fully realised in supply data yet).</w:t>
            </w:r>
          </w:p>
        </w:tc>
        <w:tc>
          <w:tcPr>
            <w:tcW w:type="dxa" w:w="1040"/>
          </w:tcPr>
          <w:p>
            <w:r>
              <w:t>55</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44</w:t>
            </w:r>
          </w:p>
        </w:tc>
      </w:tr>
      <w:tr>
        <w:tc>
          <w:tcPr>
            <w:tcW w:type="dxa" w:w="1040"/>
          </w:tcPr>
          <w:p>
            <w:r>
              <w:t>coffee</w:t>
            </w:r>
          </w:p>
        </w:tc>
        <w:tc>
          <w:tcPr>
            <w:tcW w:type="dxa" w:w="1040"/>
          </w:tcPr>
          <w:p>
            <w:r>
              <w:t>B-coffee-003</w:t>
            </w:r>
          </w:p>
        </w:tc>
        <w:tc>
          <w:tcPr>
            <w:tcW w:type="dxa" w:w="1040"/>
          </w:tcPr>
          <w:p>
            <w:r>
              <w:t>Demand-side signals are mixed: specialty/RTD expansion supports consumption, but some consumer-preference narratives introduce two-sided risk that can cap rallies intraday.</w:t>
            </w:r>
          </w:p>
        </w:tc>
        <w:tc>
          <w:tcPr>
            <w:tcW w:type="dxa" w:w="1040"/>
          </w:tcPr>
          <w:p>
            <w:r>
              <w:t>60</w:t>
            </w:r>
          </w:p>
        </w:tc>
        <w:tc>
          <w:tcPr>
            <w:tcW w:type="dxa" w:w="1040"/>
          </w:tcPr>
          <w:p>
            <w:r>
              <w:t>mixed</w:t>
            </w:r>
          </w:p>
        </w:tc>
        <w:tc>
          <w:tcPr>
            <w:tcW w:type="dxa" w:w="1040"/>
          </w:tcPr>
          <w:p>
            <w:r>
              <w:t>fading</w:t>
            </w:r>
          </w:p>
        </w:tc>
        <w:tc>
          <w:tcPr>
            <w:tcW w:type="dxa" w:w="1040"/>
          </w:tcPr>
          <w:p>
            <w:r>
              <w:t>6h</w:t>
            </w:r>
          </w:p>
        </w:tc>
        <w:tc>
          <w:tcPr>
            <w:tcW w:type="dxa" w:w="1040"/>
          </w:tcPr>
          <w:p>
            <w:r>
              <w:t>false</w:t>
            </w:r>
          </w:p>
        </w:tc>
        <w:tc>
          <w:tcPr>
            <w:tcW w:type="dxa" w:w="1040"/>
          </w:tcPr>
          <w:p>
            <w:r>
              <w:t>44</w:t>
            </w:r>
          </w:p>
        </w:tc>
      </w:tr>
    </w:tbl>
    <w:p>
      <w:r/>
    </w:p>
    <w:p>
      <w:pPr>
        <w:pStyle w:val="Heading2"/>
      </w:pPr>
      <w:r>
        <w:t>Data Dump (Machine Use)</w:t>
      </w:r>
      <w:r/>
    </w:p>
    <w:p>
      <w:r/>
      <w:r>
        <w:rPr>
          <w:rFonts w:ascii="Courier" w:hAnsi="Courier"/>
        </w:rPr>
        <w:t>{</w:t>
        <w:br/>
        <w:t xml:space="preserve"> "workflow_6B_CIS_output": {</w:t>
        <w:br/>
        <w:t xml:space="preserve"> "snapshot_id": "6B-coffee-20260415T211000Z",</w:t>
        <w:br/>
        <w:t xml:space="preserve"> "timestamp_utc": "2026-04-15T21:10:00Z",</w:t>
        <w:br/>
        <w:t xml:space="preserve"> "primary_asset_focus": {</w:t>
        <w:br/>
        <w:t xml:space="preserve"> "name": "Coffee futures (KC)",</w:t>
        <w:br/>
        <w:t xml:space="preserve"> "market_code": "coffee"</w:t>
        <w:br/>
        <w:t xml:space="preserve"> },</w:t>
        <w:br/>
        <w:t xml:space="preserve"> "headline_sentiment_word": "Bullish",</w:t>
        <w:br/>
        <w:t xml:space="preserve"> "headline_conviction_score_0_100": 76,</w:t>
        <w:br/>
        <w:t xml:space="preserve"> "headline_fragility_score_0_100": 44,</w:t>
        <w:br/>
        <w:t xml:space="preserve"> "headline_authority_confirmation_score_0_100": 66,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"B-coffee-001",</w:t>
        <w:br/>
        <w:t xml:space="preserve"> "market": "coffee",</w:t>
        <w:br/>
        <w:t xml:space="preserve"> "claim": "Near-term upside pressure persists as supply-chain/logistics frictions and input-cost inflation keep the perceived supply curve tight for coffee.",</w:t>
        <w:br/>
        <w:t xml:space="preserve"> "probability_pct": 62,</w:t>
        <w:br/>
        <w:t xml:space="preserve"> "direction": "up",</w:t>
        <w:br/>
        <w:t xml:space="preserve"> "velocity": "accelerating",</w:t>
        <w:br/>
        <w:t xml:space="preserve"> "horizon": "24h",</w:t>
        <w:br/>
        <w:t xml:space="preserve"> "drivers": [</w:t>
        <w:br/>
        <w:t xml:space="preserve"> "shipping_freight",</w:t>
        <w:br/>
        <w:t xml:space="preserve"> "origin_supply",</w:t>
        <w:br/>
        <w:t xml:space="preserve"> "labour_costs"</w:t>
        <w:br/>
        <w:t xml:space="preserve"> ],</w:t>
        <w:br/>
        <w:t xml:space="preserve"> "contradicted_by": [</w:t>
        <w:br/>
        <w:t xml:space="preserve"> "Any fresh evidence of easing freight/port congestion or improved export flow from key origins within the last 6\u201324h"</w:t>
        <w:br/>
        <w:t xml:space="preserve"> ],</w:t>
        <w:br/>
        <w:t xml:space="preserve"> "directional_confidence_score_0_100": 78,</w:t>
        <w:br/>
        <w:t xml:space="preserve"> "authority_confirmation_score_0_100": 66,</w:t>
        <w:br/>
        <w:t xml:space="preserve"> "authority_confirmation_band": "medium"</w:t>
        <w:br/>
        <w:t xml:space="preserve"> },</w:t>
        <w:br/>
        <w:t xml:space="preserve"> {</w:t>
        <w:br/>
        <w:t xml:space="preserve"> "belief_id": "B-coffee-002",</w:t>
        <w:br/>
        <w:t xml:space="preserve"> "market": "coffee",</w:t>
        <w:br/>
        <w:t xml:space="preserve"> "claim": "Crop health / disease risk remains a supportive tail risk for prices (adds volatility and skew to the upside even if not fully realised in supply data yet).",</w:t>
        <w:br/>
        <w:t xml:space="preserve"> "probability_pct": 55,</w:t>
        <w:br/>
        <w:t xml:space="preserve"> "direction": "up",</w:t>
        <w:br/>
        <w:t xml:space="preserve"> "velocity": "stable",</w:t>
        <w:br/>
        <w:t xml:space="preserve"> "horizon": "24h",</w:t>
        <w:br/>
        <w:t xml:space="preserve"> "drivers": [</w:t>
        <w:br/>
        <w:t xml:space="preserve"> "crop_conditions_disease",</w:t>
        <w:br/>
        <w:t xml:space="preserve"> "weather_disruptions"</w:t>
        <w:br/>
        <w:t xml:space="preserve"> ],</w:t>
        <w:br/>
        <w:t xml:space="preserve"> "contradicted_by": [</w:t>
        <w:br/>
        <w:t xml:space="preserve"> "Fresh, credible agronomic updates indicating contained disease/pest pressure or improving field conditions"</w:t>
        <w:br/>
        <w:t xml:space="preserve"> ],</w:t>
        <w:br/>
        <w:t xml:space="preserve"> "directional_confidence_score_0_100": 70,</w:t>
        <w:br/>
        <w:t xml:space="preserve"> "authority_confirmation_score_0_100": 58,</w:t>
        <w:br/>
        <w:t xml:space="preserve"> "authority_confirmation_band": "medium"</w:t>
        <w:br/>
        <w:t xml:space="preserve"> },</w:t>
        <w:br/>
        <w:t xml:space="preserve"> {</w:t>
        <w:br/>
        <w:t xml:space="preserve"> "belief_id": "B-coffee-003",</w:t>
        <w:br/>
        <w:t xml:space="preserve"> "market": "coffee",</w:t>
        <w:br/>
        <w:t xml:space="preserve"> "claim": "Demand-side signals are mixed: specialty/RTD expansion supports consumption, but some consumer-preference narratives introduce two-sided risk that can cap rallies intraday.",</w:t>
        <w:br/>
        <w:t xml:space="preserve"> "probability_pct": 60,</w:t>
        <w:br/>
        <w:t xml:space="preserve"> "direction": "mixed",</w:t>
        <w:br/>
        <w:t xml:space="preserve"> "velocity": "fading",</w:t>
        <w:br/>
        <w:t xml:space="preserve"> "horizon": "6h",</w:t>
        <w:br/>
        <w:t xml:space="preserve"> "drivers": [</w:t>
        <w:br/>
        <w:t xml:space="preserve"> "consumption_trends"</w:t>
        <w:br/>
        <w:t xml:space="preserve"> ],</w:t>
        <w:br/>
        <w:t xml:space="preserve"> "contradicted_by": [</w:t>
        <w:br/>
        <w:t xml:space="preserve"> "Broad, fresh confirmation that consumption is strengthening across multiple regions/channels OR clear evidence of demand contraction"</w:t>
        <w:br/>
        <w:t xml:space="preserve"> ],</w:t>
        <w:br/>
        <w:t xml:space="preserve"> "directional_confidence_score_0_100": 52,</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"unchanged",</w:t>
        <w:br/>
        <w:t xml:space="preserve"> "directional_mass_score_0_100": 80,</w:t>
        <w:br/>
        <w:t xml:space="preserve"> "conviction_score_0_100": 76,</w:t>
        <w:br/>
        <w:t xml:space="preserve"> "authority_confirmation_score_0_100": 66,</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44,</w:t>
        <w:br/>
        <w:t xml:space="preserve"> "supporting_belief_ids": [</w:t>
        <w:br/>
        <w:t xml:space="preserve"> "B-coffee-001",</w:t>
        <w:br/>
        <w:t xml:space="preserve"> "B-coffee-002",</w:t>
        <w:br/>
        <w:t xml:space="preserve"> "B-coffee-003"</w:t>
        <w:br/>
        <w:t xml:space="preserve"> ],</w:t>
        <w:br/>
        <w:t xml:space="preserve"> "source_tier_counts": {</w:t>
        <w:br/>
        <w:t xml:space="preserve"> "A": 18,</w:t>
        <w:br/>
        <w:t xml:space="preserve"> "B": 1,</w:t>
        <w:br/>
        <w:t xml:space="preserve"> "C": 3,</w:t>
        <w:br/>
        <w:t xml:space="preserve"> "D": 33,</w:t>
        <w:br/>
        <w:t xml:space="preserve"> "U": 0</w:t>
        <w:br/>
        <w:t xml:space="preserve"> },</w:t>
        <w:br/>
        <w:t xml:space="preserve"> "freshness_mix": {</w:t>
        <w:br/>
        <w:t xml:space="preserve"> "fresh_evidence_dominance": "moderate_to_high",</w:t>
        <w:br/>
        <w:t xml:space="preserve"> "fresh_window_0_6h": "present",</w:t>
        <w:br/>
        <w:t xml:space="preserve"> "fresh_window_6_24h": "present",</w:t>
        <w:br/>
        <w:t xml:space="preserve"> "stale_overhang_gt_72h": "present_but_not_dominant"</w:t>
        <w:br/>
        <w:t xml:space="preserve"> }</w:t>
        <w:br/>
        <w:t xml:space="preserve"> }</w:t>
        <w:br/>
        <w:t xml:space="preserve"> ],</w:t>
        <w:br/>
        <w:t xml:space="preserve"> "risk_flags": [</w:t>
        <w:br/>
        <w:t xml:space="preserve"> {</w:t>
        <w:br/>
        <w:t xml:space="preserve"> "flag_id": "RF-coffee-geo-ship-001",</w:t>
        <w:br/>
        <w:t xml:space="preserve"> "market": "coffee",</w:t>
        <w:br/>
        <w:t xml:space="preserve"> "type": "narrative_whipsaw",</w:t>
        <w:br/>
        <w:t xml:space="preserve"> "severity": "medium",</w:t>
        <w:br/>
        <w:t xml:space="preserve"> "details": "Coffee signal is highly sensitive to geopolitics/logistics headlines; sharp narrative shifts can move sentiment faster than fundamentals."</w:t>
        <w:br/>
        <w:t xml:space="preserve"> },</w:t>
        <w:br/>
        <w:t xml:space="preserve"> {</w:t>
        <w:br/>
        <w:t xml:space="preserve"> "flag_id": "RF-coffee-source-mix-001",</w:t>
        <w:br/>
        <w:t xml:space="preserve"> "market": "coffee",</w:t>
        <w:br/>
        <w:t xml:space="preserve"> "type": "echo_concentration_watch",</w:t>
        <w:br/>
        <w:t xml:space="preserve"> "severity": "medium",</w:t>
        <w:br/>
        <w:t xml:space="preserve"> "details": "Authority mix includes a meaningful low-tier share; conviction is primarily mass-consensus driven and should be watched for fast contradictory updates."</w:t>
        <w:br/>
        <w:t xml:space="preserve"> },</w:t>
        <w:br/>
        <w:t xml:space="preserve"> {</w:t>
        <w:br/>
        <w:t xml:space="preserve"> "flag_id": "RF-coffee-demand-mix-001",</w:t>
        <w:br/>
        <w:t xml:space="preserve"> "market": "coffee",</w:t>
        <w:br/>
        <w:t xml:space="preserve"> "type": "contradiction_spike_watch",</w:t>
        <w:br/>
        <w:t xml:space="preserve"> "severity": "low",</w:t>
        <w:br/>
        <w:t xml:space="preserve"> "details": "Demand-side narratives are mixed/low-amplitude; if fresh demand weakness clusters, reversal risk can rise quickly."</w:t>
        <w:br/>
        <w:t xml:space="preserve"> },</w:t>
        <w:br/>
        <w:t xml:space="preserve"> {</w:t>
        <w:br/>
        <w:t xml:space="preserve"> "flag_id": "RF-coffee-timeseries-proxy-001",</w:t>
        <w:br/>
        <w:t xml:space="preserve"> "market": "coffee",</w:t>
        <w:br/>
        <w:t xml:space="preserve"> "type": "data_sparsity",</w:t>
        <w:br/>
        <w:t xml:space="preserve"> "severity": "low",</w:t>
        <w:br/>
        <w:t xml:space="preserve"> "details": "Timeseries buckets are inferred from trend-level recency proxies (not full per-record timestamps). Treat bucket micro-shape as approximate."</w:t>
        <w:br/>
        <w:t xml:space="preserve"> }</w:t>
        <w:br/>
        <w:t xml:space="preserve"> ],</w:t>
        <w:br/>
        <w:t xml:space="preserve"> "candidate_actions": [</w:t>
        <w:br/>
        <w:t xml:space="preserve"> {</w:t>
        <w:br/>
        <w:t xml:space="preserve"> "market": "coffee",</w:t>
        <w:br/>
        <w:t xml:space="preserve"> "confidence": "high",</w:t>
        <w:br/>
        <w:t xml:space="preserve"> "action": "watch_long_bias",</w:t>
        <w:br/>
        <w:t xml:space="preserve"> "trigger_condition": "If fresh logistics/input-cost/crop-risk signals persist over the next 6\u201324h with no material opposing cluster."</w:t>
        <w:br/>
        <w:t xml:space="preserve"> },</w:t>
        <w:br/>
        <w:t xml:space="preserve"> {</w:t>
        <w:br/>
        <w:t xml:space="preserve"> "market": "coffee",</w:t>
        <w:br/>
        <w:t xml:space="preserve"> "confidence": "medium",</w:t>
        <w:br/>
        <w:t xml:space="preserve"> "action": "volatility_watch",</w:t>
        <w:br/>
        <w:t xml:space="preserve"> "trigger_condition": "If shipping/geopolitical headlines accelerate and contradiction_ratio rises above ~0.25 in the next cycle."</w:t>
        <w:br/>
        <w:t xml:space="preserve"> },</w:t>
        <w:br/>
        <w:t xml:space="preserve"> {</w:t>
        <w:br/>
        <w:t xml:space="preserve"> "market": "coffee",</w:t>
        <w:br/>
        <w:t xml:space="preserve"> "confidence": "medium",</w:t>
        <w:br/>
        <w:t xml:space="preserve"> "action": "reversal_watch",</w:t>
        <w:br/>
        <w:t xml:space="preserve"> "trigger_condition": "If fresh evidence indicates easing freight constraints and/or improved crop outlooks, pushing net directional score toward neutral (+20 threshold)."</w:t>
        <w:br/>
        <w:t xml:space="preserve"> },</w:t>
        <w:br/>
        <w:t xml:space="preserve"> {</w:t>
        <w:br/>
        <w:t xml:space="preserve"> "market": "coffee",</w:t>
        <w:br/>
        <w:t xml:space="preserve"> "confidence": "low",</w:t>
        <w:br/>
        <w:t xml:space="preserve"> "action": "stay_flat",</w:t>
        <w:br/>
        <w:t xml:space="preserve"> "trigger_condition": "If contradictory clusters arrive inside a 2h window and thesis_kill_switch becomes true (late-breaking invalidation)."</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"2026-04-14T21:00:00Z",</w:t>
        <w:br/>
        <w:t xml:space="preserve"> "bucket_end_utc": "2026-04-14T22:00:00Z",</w:t>
        <w:br/>
        <w:t xml:space="preserve"> "directional_score_signed": 24,</w:t>
        <w:br/>
        <w:t xml:space="preserve"> "bullish_pressure_score": 44,</w:t>
        <w:br/>
        <w:t xml:space="preserve"> "bearish_pressure_score": 20,</w:t>
        <w:br/>
        <w:t xml:space="preserve"> "net_sentiment_score": 24,</w:t>
        <w:br/>
        <w:t xml:space="preserve"> "velocity_score": 0,</w:t>
        <w:br/>
        <w:t xml:space="preserve"> "acceleration_score": 0,</w:t>
        <w:br/>
        <w:t xml:space="preserve"> "contradiction_ratio": 0.12,</w:t>
        <w:br/>
        <w:t xml:space="preserve"> "fresh_evidence_count": 2,</w:t>
        <w:br/>
        <w:t xml:space="preserve"> "stale_evidence_count": 3,</w:t>
        <w:br/>
        <w:t xml:space="preserve"> "conviction_score_0_100": 52,</w:t>
        <w:br/>
        <w:t xml:space="preserve"> "fragility_score_0_100": 55,</w:t>
        <w:br/>
        <w:t xml:space="preserve"> "dominant_state": "bullish"</w:t>
        <w:br/>
        <w:t xml:space="preserve"> },</w:t>
        <w:br/>
        <w:t xml:space="preserve"> {</w:t>
        <w:br/>
        <w:t xml:space="preserve"> "bucket_start_utc": "2026-04-14T22:00:00Z",</w:t>
        <w:br/>
        <w:t xml:space="preserve"> "bucket_end_utc": "2026-04-14T23:00:00Z",</w:t>
        <w:br/>
        <w:t xml:space="preserve"> "directional_score_signed": 24,</w:t>
        <w:br/>
        <w:t xml:space="preserve"> "bullish_pressure_score": 44,</w:t>
        <w:br/>
        <w:t xml:space="preserve"> "bearish_pressure_score": 20,</w:t>
        <w:br/>
        <w:t xml:space="preserve"> "net_sentiment_score": 24,</w:t>
        <w:br/>
        <w:t xml:space="preserve"> "velocity_score": 0,</w:t>
        <w:br/>
        <w:t xml:space="preserve"> "acceleration_score": 0,</w:t>
        <w:br/>
        <w:t xml:space="preserve"> "contradiction_ratio": 0.12,</w:t>
        <w:br/>
        <w:t xml:space="preserve"> "fresh_evidence_count": 2,</w:t>
        <w:br/>
        <w:t xml:space="preserve"> "stale_evidence_count": 3,</w:t>
        <w:br/>
        <w:t xml:space="preserve"> "conviction_score_0_100": 52,</w:t>
        <w:br/>
        <w:t xml:space="preserve"> "fragility_score_0_100": 55,</w:t>
        <w:br/>
        <w:t xml:space="preserve"> "dominant_state": "bullish"</w:t>
        <w:br/>
        <w:t xml:space="preserve"> },</w:t>
        <w:br/>
        <w:t xml:space="preserve"> {</w:t>
        <w:br/>
        <w:t xml:space="preserve"> "bucket_start_utc": "2026-04-14T23:00:00Z",</w:t>
        <w:br/>
        <w:t xml:space="preserve"> "bucket_end_utc": "2026-04-15T00:00:00Z",</w:t>
        <w:br/>
        <w:t xml:space="preserve"> "directional_score_signed": 25,</w:t>
        <w:br/>
        <w:t xml:space="preserve"> "bullish_pressure_score": 45,</w:t>
        <w:br/>
        <w:t xml:space="preserve"> "bearish_pressure_score": 20,</w:t>
        <w:br/>
        <w:t xml:space="preserve"> "net_sentiment_score": 25,</w:t>
        <w:br/>
        <w:t xml:space="preserve"> "velocity_score": 1,</w:t>
        <w:br/>
        <w:t xml:space="preserve"> "acceleration_score": 1,</w:t>
        <w:br/>
        <w:t xml:space="preserve"> "contradiction_ratio": 0.12,</w:t>
        <w:br/>
        <w:t xml:space="preserve"> "fresh_evidence_count": 2,</w:t>
        <w:br/>
        <w:t xml:space="preserve"> "stale_evidence_count": 3,</w:t>
        <w:br/>
        <w:t xml:space="preserve"> "conviction_score_0_100": 53,</w:t>
        <w:br/>
        <w:t xml:space="preserve"> "fragility_score_0_100": 55,</w:t>
        <w:br/>
        <w:t xml:space="preserve"> "dominant_state": "bullish"</w:t>
        <w:br/>
        <w:t xml:space="preserve"> },</w:t>
        <w:br/>
        <w:t xml:space="preserve"> {</w:t>
        <w:br/>
        <w:t xml:space="preserve"> "bucket_start_utc": "2026-04-15T00:00:00Z",</w:t>
        <w:br/>
        <w:t xml:space="preserve"> "bucket_end_utc": "2026-04-15T01:00:00Z",</w:t>
        <w:br/>
        <w:t xml:space="preserve"> "directional_score_signed": 26,</w:t>
        <w:br/>
        <w:t xml:space="preserve"> "bullish_pressure_score": 46,</w:t>
        <w:br/>
        <w:t xml:space="preserve"> "bearish_pressure_score": 20,</w:t>
        <w:br/>
        <w:t xml:space="preserve"> "net_sentiment_score": 26,</w:t>
        <w:br/>
        <w:t xml:space="preserve"> "velocity_score": 1,</w:t>
        <w:br/>
        <w:t xml:space="preserve"> "acceleration_score": 0,</w:t>
        <w:br/>
        <w:t xml:space="preserve"> "contradiction_ratio": 0.12,</w:t>
        <w:br/>
        <w:t xml:space="preserve"> "fresh_evidence_count": 2,</w:t>
        <w:br/>
        <w:t xml:space="preserve"> "stale_evidence_count": 3,</w:t>
        <w:br/>
        <w:t xml:space="preserve"> "conviction_score_0_100": 54,</w:t>
        <w:br/>
        <w:t xml:space="preserve"> "fragility_score_0_100": 54,</w:t>
        <w:br/>
        <w:t xml:space="preserve"> "dominant_state": "bullish"</w:t>
        <w:br/>
        <w:t xml:space="preserve"> },</w:t>
        <w:br/>
        <w:t xml:space="preserve"> {</w:t>
        <w:br/>
        <w:t xml:space="preserve"> "bucket_start_utc": "2026-04-15T01:00:00Z",</w:t>
        <w:br/>
        <w:t xml:space="preserve"> "bucket_end_utc": "2026-04-15T02:00:00Z",</w:t>
        <w:br/>
        <w:t xml:space="preserve"> "directional_score_signed": 26,</w:t>
        <w:br/>
        <w:t xml:space="preserve"> "bullish_pressure_score": 46,</w:t>
        <w:br/>
        <w:t xml:space="preserve"> "bearish_pressure_score": 20,</w:t>
        <w:br/>
        <w:t xml:space="preserve"> "net_sentiment_score": 26,</w:t>
        <w:br/>
        <w:t xml:space="preserve"> "velocity_score": 0,</w:t>
        <w:br/>
        <w:t xml:space="preserve"> "acceleration_score": -1,</w:t>
        <w:br/>
        <w:t xml:space="preserve"> "contradiction_ratio": 0.12,</w:t>
        <w:br/>
        <w:t xml:space="preserve"> "fresh_evidence_count": 2,</w:t>
        <w:br/>
        <w:t xml:space="preserve"> "stale_evidence_count": 3,</w:t>
        <w:br/>
        <w:t xml:space="preserve"> "conviction_score_0_100": 54,</w:t>
        <w:br/>
        <w:t xml:space="preserve"> "fragility_score_0_100": 54,</w:t>
        <w:br/>
        <w:t xml:space="preserve"> "dominant_state": "bullish"</w:t>
        <w:br/>
        <w:t xml:space="preserve"> },</w:t>
        <w:br/>
        <w:t xml:space="preserve"> {</w:t>
        <w:br/>
        <w:t xml:space="preserve"> "bucket_start_utc": "2026-04-15T02:00:00Z",</w:t>
        <w:br/>
        <w:t xml:space="preserve"> "bucket_end_utc": "2026-04-15T03:00:00Z",</w:t>
        <w:br/>
        <w:t xml:space="preserve"> "directional_score_signed": 27,</w:t>
        <w:br/>
        <w:t xml:space="preserve"> "bullish_pressure_score": 47,</w:t>
        <w:br/>
        <w:t xml:space="preserve"> "bearish_pressure_score": 20,</w:t>
        <w:br/>
        <w:t xml:space="preserve"> "net_sentiment_score": 27,</w:t>
        <w:br/>
        <w:t xml:space="preserve"> "velocity_score": 1,</w:t>
        <w:br/>
        <w:t xml:space="preserve"> "acceleration_score": 1,</w:t>
        <w:br/>
        <w:t xml:space="preserve"> "contradiction_ratio": 0.12,</w:t>
        <w:br/>
        <w:t xml:space="preserve"> "fresh_evidence_count": 2,</w:t>
        <w:br/>
        <w:t xml:space="preserve"> "stale_evidence_count": 3,</w:t>
        <w:br/>
        <w:t xml:space="preserve"> "conviction_score_0_100": 55,</w:t>
        <w:br/>
        <w:t xml:space="preserve"> "fragility_score_0_100": 54,</w:t>
        <w:br/>
        <w:t xml:space="preserve"> "dominant_state": "bullish"</w:t>
        <w:br/>
        <w:t xml:space="preserve"> },</w:t>
        <w:br/>
        <w:t xml:space="preserve"> {</w:t>
        <w:br/>
        <w:t xml:space="preserve"> "bucket_start_utc": "2026-04-15T03:00:00Z",</w:t>
        <w:br/>
        <w:t xml:space="preserve"> "bucket_end_utc": "2026-04-15T04:00:00Z",</w:t>
        <w:br/>
        <w:t xml:space="preserve"> "directional_score_signed": 27,</w:t>
        <w:br/>
        <w:t xml:space="preserve"> "bullish_pressure_score": 47,</w:t>
        <w:br/>
        <w:t xml:space="preserve"> "bearish_pressure_score": 20,</w:t>
        <w:br/>
        <w:t xml:space="preserve"> "net_sentiment_score": 27,</w:t>
        <w:br/>
        <w:t xml:space="preserve"> "velocity_score": 0,</w:t>
        <w:br/>
        <w:t xml:space="preserve"> "acceleration_score": -1,</w:t>
        <w:br/>
        <w:t xml:space="preserve"> "contradiction_ratio": 0.11,</w:t>
        <w:br/>
        <w:t xml:space="preserve"> "fresh_evidence_count": 2,</w:t>
        <w:br/>
        <w:t xml:space="preserve"> "stale_evidence_count": 3,</w:t>
        <w:br/>
        <w:t xml:space="preserve"> "conviction_score_0_100": 55,</w:t>
        <w:br/>
        <w:t xml:space="preserve"> "fragility_score_0_100": 53,</w:t>
        <w:br/>
        <w:t xml:space="preserve"> "dominant_state": "bullish"</w:t>
        <w:br/>
        <w:t xml:space="preserve"> },</w:t>
        <w:br/>
        <w:t xml:space="preserve"> {</w:t>
        <w:br/>
        <w:t xml:space="preserve"> "bucket_start_utc": "2026-04-15T04:00:00Z",</w:t>
        <w:br/>
        <w:t xml:space="preserve"> "bucket_end_utc": "2026-04-15T05:00:00Z",</w:t>
        <w:br/>
        <w:t xml:space="preserve"> "directional_score_signed": 28,</w:t>
        <w:br/>
        <w:t xml:space="preserve"> "bullish_pressure_score": 48,</w:t>
        <w:br/>
        <w:t xml:space="preserve"> "bearish_pressure_score": 20,</w:t>
        <w:br/>
        <w:t xml:space="preserve"> "net_sentiment_score": 28,</w:t>
        <w:br/>
        <w:t xml:space="preserve"> "velocity_score": 1,</w:t>
        <w:br/>
        <w:t xml:space="preserve"> "acceleration_score": 1,</w:t>
        <w:br/>
        <w:t xml:space="preserve"> "contradiction_ratio": 0.11,</w:t>
        <w:br/>
        <w:t xml:space="preserve"> "fresh_evidence_count": 2,</w:t>
        <w:br/>
        <w:t xml:space="preserve"> "stale_evidence_count": 3,</w:t>
        <w:br/>
        <w:t xml:space="preserve"> "conviction_score_0_100": 56,</w:t>
        <w:br/>
        <w:t xml:space="preserve"> "fragility_score_0_100": 53,</w:t>
        <w:br/>
        <w:t xml:space="preserve"> "dominant_state": "bullish"</w:t>
        <w:br/>
        <w:t xml:space="preserve"> },</w:t>
        <w:br/>
        <w:t xml:space="preserve"> {</w:t>
        <w:br/>
        <w:t xml:space="preserve"> "bucket_start_utc": "2026-04-15T05:00:00Z",</w:t>
        <w:br/>
        <w:t xml:space="preserve"> "bucket_end_utc": "2026-04-15T06:00:00Z",</w:t>
        <w:br/>
        <w:t xml:space="preserve"> "directional_score_signed": 28,</w:t>
        <w:br/>
        <w:t xml:space="preserve"> "bullish_pressure_score": 48,</w:t>
        <w:br/>
        <w:t xml:space="preserve"> "bearish_pressure_score": 20,</w:t>
        <w:br/>
        <w:t xml:space="preserve"> "net_sentiment_score": 28,</w:t>
        <w:br/>
        <w:t xml:space="preserve"> "velocity_score": 0,</w:t>
        <w:br/>
        <w:t xml:space="preserve"> "acceleration_score": -1,</w:t>
        <w:br/>
        <w:t xml:space="preserve"> "contradiction_ratio": 0.11,</w:t>
        <w:br/>
        <w:t xml:space="preserve"> "fresh_evidence_count": 2,</w:t>
        <w:br/>
        <w:t xml:space="preserve"> "stale_evidence_count": 3,</w:t>
        <w:br/>
        <w:t xml:space="preserve"> "conviction_score_0_100": 56,</w:t>
        <w:br/>
        <w:t xml:space="preserve"> "fragility_score_0_100": 52,</w:t>
        <w:br/>
        <w:t xml:space="preserve"> "dominant_state": "bullish"</w:t>
        <w:br/>
        <w:t xml:space="preserve"> },</w:t>
        <w:br/>
        <w:t xml:space="preserve"> {</w:t>
        <w:br/>
        <w:t xml:space="preserve"> "bucket_start_utc": "2026-04-15T06:00:00Z",</w:t>
        <w:br/>
        <w:t xml:space="preserve"> "bucket_end_utc": "2026-04-15T07:00:00Z",</w:t>
        <w:br/>
        <w:t xml:space="preserve"> "directional_score_signed": 29,</w:t>
        <w:br/>
        <w:t xml:space="preserve"> "bullish_pressure_score": 49,</w:t>
        <w:br/>
        <w:t xml:space="preserve"> "bearish_pressure_score": 20,</w:t>
        <w:br/>
        <w:t xml:space="preserve"> "net_sentiment_score": 29,</w:t>
        <w:br/>
        <w:t xml:space="preserve"> "velocity_score": 1,</w:t>
        <w:br/>
        <w:t xml:space="preserve"> "acceleration_score": 1,</w:t>
        <w:br/>
        <w:t xml:space="preserve"> "contradiction_ratio": 0.11,</w:t>
        <w:br/>
        <w:t xml:space="preserve"> "fresh_evidence_count": 2,</w:t>
        <w:br/>
        <w:t xml:space="preserve"> "stale_evidence_count": 2,</w:t>
        <w:br/>
        <w:t xml:space="preserve"> "conviction_score_0_100": 57,</w:t>
        <w:br/>
        <w:t xml:space="preserve"> "fragility_score_0_100": 52,</w:t>
        <w:br/>
        <w:t xml:space="preserve"> "dominant_state": "bullish"</w:t>
        <w:br/>
        <w:t xml:space="preserve"> },</w:t>
        <w:br/>
        <w:t xml:space="preserve"> {</w:t>
        <w:br/>
        <w:t xml:space="preserve"> "bucket_start_utc": "2026-04-15T07:00:00Z",</w:t>
        <w:br/>
        <w:t xml:space="preserve"> "bucket_end_utc": "2026-04-15T08:00:00Z",</w:t>
        <w:br/>
        <w:t xml:space="preserve"> "directional_score_signed": 30,</w:t>
        <w:br/>
        <w:t xml:space="preserve"> "bullish_pressure_score": 50,</w:t>
        <w:br/>
        <w:t xml:space="preserve"> "bearish_pressure_score": 20,</w:t>
        <w:br/>
        <w:t xml:space="preserve"> "net_sentiment_score": 30,</w:t>
        <w:br/>
        <w:t xml:space="preserve"> "velocity_score": 1,</w:t>
        <w:br/>
        <w:t xml:space="preserve"> "acceleration_score": 0,</w:t>
        <w:br/>
        <w:t xml:space="preserve"> "contradiction_ratio": 0.11,</w:t>
        <w:br/>
        <w:t xml:space="preserve"> "fresh_evidence_count": 2,</w:t>
        <w:br/>
        <w:t xml:space="preserve"> "stale_evidence_count": 2,</w:t>
        <w:br/>
        <w:t xml:space="preserve"> "conviction_score_0_100": 58,</w:t>
        <w:br/>
        <w:t xml:space="preserve"> "fragility_score_0_100": 51,</w:t>
        <w:br/>
        <w:t xml:space="preserve"> "dominant_state": "bullish"</w:t>
        <w:br/>
        <w:t xml:space="preserve"> },</w:t>
        <w:br/>
        <w:t xml:space="preserve"> {</w:t>
        <w:br/>
        <w:t xml:space="preserve"> "bucket_start_utc": "2026-04-15T08:00:00Z",</w:t>
        <w:br/>
        <w:t xml:space="preserve"> "bucket_end_utc": "2026-04-15T09:00:00Z",</w:t>
        <w:br/>
        <w:t xml:space="preserve"> "directional_score_signed": 30,</w:t>
        <w:br/>
        <w:t xml:space="preserve"> "bullish_pressure_score": 50,</w:t>
        <w:br/>
        <w:t xml:space="preserve"> "bearish_pressure_score": 20,</w:t>
        <w:br/>
        <w:t xml:space="preserve"> "net_sentiment_score": 30,</w:t>
        <w:br/>
        <w:t xml:space="preserve"> "velocity_score": 0,</w:t>
        <w:br/>
        <w:t xml:space="preserve"> "acceleration_score": -1,</w:t>
        <w:br/>
        <w:t xml:space="preserve"> "contradiction_ratio": 0.11,</w:t>
        <w:br/>
        <w:t xml:space="preserve"> "fresh_evidence_count": 2,</w:t>
        <w:br/>
        <w:t xml:space="preserve"> "stale_evidence_count": 2,</w:t>
        <w:br/>
        <w:t xml:space="preserve"> "conviction_score_0_100": 58,</w:t>
        <w:br/>
        <w:t xml:space="preserve"> "fragility_score_0_100": 51,</w:t>
        <w:br/>
        <w:t xml:space="preserve"> "dominant_state": "bullish"</w:t>
        <w:br/>
        <w:t xml:space="preserve"> },</w:t>
        <w:br/>
        <w:t xml:space="preserve"> {</w:t>
        <w:br/>
        <w:t xml:space="preserve"> "bucket_start_utc": "2026-04-15T09:00:00Z",</w:t>
        <w:br/>
        <w:t xml:space="preserve"> "bucket_end_utc": "2026-04-15T10:00:00Z",</w:t>
        <w:br/>
        <w:t xml:space="preserve"> "directional_score_signed": 31,</w:t>
        <w:br/>
        <w:t xml:space="preserve"> "bullish_pressure_score": 51,</w:t>
        <w:br/>
        <w:t xml:space="preserve"> "bearish_pressure_score": 20,</w:t>
        <w:br/>
        <w:t xml:space="preserve"> "net_sentiment_score": 31,</w:t>
        <w:br/>
        <w:t xml:space="preserve"> "velocity_score": 1,</w:t>
        <w:br/>
        <w:t xml:space="preserve"> "acceleration_score": 1,</w:t>
        <w:br/>
        <w:t xml:space="preserve"> "contradiction_ratio": 0.11,</w:t>
        <w:br/>
        <w:t xml:space="preserve"> "fresh_evidence_count": 2,</w:t>
        <w:br/>
        <w:t xml:space="preserve"> "stale_evidence_count": 2,</w:t>
        <w:br/>
        <w:t xml:space="preserve"> "conviction_score_0_100": 59,</w:t>
        <w:br/>
        <w:t xml:space="preserve"> "fragility_score_0_100": 50,</w:t>
        <w:br/>
        <w:t xml:space="preserve"> "dominant_state": "bullish"</w:t>
        <w:br/>
        <w:t xml:space="preserve"> },</w:t>
        <w:br/>
        <w:t xml:space="preserve"> {</w:t>
        <w:br/>
        <w:t xml:space="preserve"> "bucket_start_utc": "2026-04-15T10:00:00Z",</w:t>
        <w:br/>
        <w:t xml:space="preserve"> "bucket_end_utc": "2026-04-15T11:00:00Z",</w:t>
        <w:br/>
        <w:t xml:space="preserve"> "directional_score_signed": 32,</w:t>
        <w:br/>
        <w:t xml:space="preserve"> "bullish_pressure_score": 52,</w:t>
        <w:br/>
        <w:t xml:space="preserve"> "bearish_pressure_score": 20,</w:t>
        <w:br/>
        <w:t xml:space="preserve"> "net_sentiment_score": 32,</w:t>
        <w:br/>
        <w:t xml:space="preserve"> "velocity_score": 1,</w:t>
        <w:br/>
        <w:t xml:space="preserve"> "acceleration_score": 0,</w:t>
        <w:br/>
        <w:t xml:space="preserve"> "contradiction_ratio": 0.11,</w:t>
        <w:br/>
        <w:t xml:space="preserve"> "fresh_evidence_count": 2,</w:t>
        <w:br/>
        <w:t xml:space="preserve"> "stale_evidence_count": 2,</w:t>
        <w:br/>
        <w:t xml:space="preserve"> "conviction_score_0_100": 60,</w:t>
        <w:br/>
        <w:t xml:space="preserve"> "fragility_score_0_100": 50,</w:t>
        <w:br/>
        <w:t xml:space="preserve"> "dominant_state": "bullish"</w:t>
        <w:br/>
        <w:t xml:space="preserve"> },</w:t>
        <w:br/>
        <w:t xml:space="preserve"> {</w:t>
        <w:br/>
        <w:t xml:space="preserve"> "bucket_start_utc": "2026-04-15T11:00:00Z",</w:t>
        <w:br/>
        <w:t xml:space="preserve"> "bucket_end_utc": "2026-04-15T12:00:00Z",</w:t>
        <w:br/>
        <w:t xml:space="preserve"> "directional_score_signed": 33,</w:t>
        <w:br/>
        <w:t xml:space="preserve"> "bullish_pressure_score": 53,</w:t>
        <w:br/>
        <w:t xml:space="preserve"> "bearish_pressure_score": 20,</w:t>
        <w:br/>
        <w:t xml:space="preserve"> "net_sentiment_score": 33,</w:t>
        <w:br/>
        <w:t xml:space="preserve"> "velocity_score": 1,</w:t>
        <w:br/>
        <w:t xml:space="preserve"> "acceleration_score": 0,</w:t>
        <w:br/>
        <w:t xml:space="preserve"> "contradiction_ratio": 0.1,</w:t>
        <w:br/>
        <w:t xml:space="preserve"> "fresh_evidence_count": 3,</w:t>
        <w:br/>
        <w:t xml:space="preserve"> "stale_evidence_count": 2,</w:t>
        <w:br/>
        <w:t xml:space="preserve"> "conviction_score_0_100": 62,</w:t>
        <w:br/>
        <w:t xml:space="preserve"> "fragility_score_0_100": 49,</w:t>
        <w:br/>
        <w:t xml:space="preserve"> "dominant_state": "bullish"</w:t>
        <w:br/>
        <w:t xml:space="preserve"> },</w:t>
        <w:br/>
        <w:t xml:space="preserve"> {</w:t>
        <w:br/>
        <w:t xml:space="preserve"> "bucket_start_utc": "2026-04-15T12:00:00Z",</w:t>
        <w:br/>
        <w:t xml:space="preserve"> "bucket_end_utc": "2026-04-15T13:00:00Z",</w:t>
        <w:br/>
        <w:t xml:space="preserve"> "directional_score_signed": 34,</w:t>
        <w:br/>
        <w:t xml:space="preserve"> "bullish_pressure_score": 54,</w:t>
        <w:br/>
        <w:t xml:space="preserve"> "bearish_pressure_score": 20,</w:t>
        <w:br/>
        <w:t xml:space="preserve"> "net_sentiment_score": 34,</w:t>
        <w:br/>
        <w:t xml:space="preserve"> "velocity_score": 1,</w:t>
        <w:br/>
        <w:t xml:space="preserve"> "acceleration_score": 0,</w:t>
        <w:br/>
        <w:t xml:space="preserve"> "contradiction_ratio": 0.1,</w:t>
        <w:br/>
        <w:t xml:space="preserve"> "fresh_evidence_count": 3,</w:t>
        <w:br/>
        <w:t xml:space="preserve"> "stale_evidence_count": 2,</w:t>
        <w:br/>
        <w:t xml:space="preserve"> "conviction_score_0_100": 63,</w:t>
        <w:br/>
        <w:t xml:space="preserve"> "fragility_score_0_100": 48,</w:t>
        <w:br/>
        <w:t xml:space="preserve"> "dominant_state": "bullish"</w:t>
        <w:br/>
        <w:t xml:space="preserve"> },</w:t>
        <w:br/>
        <w:t xml:space="preserve"> {</w:t>
        <w:br/>
        <w:t xml:space="preserve"> "bucket_start_utc": "2026-04-15T13:00:00Z",</w:t>
        <w:br/>
        <w:t xml:space="preserve"> "bucket_end_utc": "2026-04-15T14:00:00Z",</w:t>
        <w:br/>
        <w:t xml:space="preserve"> "directional_score_signed": 36,</w:t>
        <w:br/>
        <w:t xml:space="preserve"> "bullish_pressure_score": 56,</w:t>
        <w:br/>
        <w:t xml:space="preserve"> "bearish_pressure_score": 20,</w:t>
        <w:br/>
        <w:t xml:space="preserve"> "net_sentiment_score": 36,</w:t>
        <w:br/>
        <w:t xml:space="preserve"> "velocity_score": 2,</w:t>
        <w:br/>
        <w:t xml:space="preserve"> "acceleration_score": 1,</w:t>
        <w:br/>
        <w:t xml:space="preserve"> "contradiction_ratio": 0.1,</w:t>
        <w:br/>
        <w:t xml:space="preserve"> "fresh_evidence_count": 3,</w:t>
        <w:br/>
        <w:t xml:space="preserve"> "stale_evidence_count": 2,</w:t>
        <w:br/>
        <w:t xml:space="preserve"> "conviction_score_0_100": 65,</w:t>
        <w:br/>
        <w:t xml:space="preserve"> "fragility_score_0_100": 47,</w:t>
        <w:br/>
        <w:t xml:space="preserve"> "dominant_state": "bullish"</w:t>
        <w:br/>
        <w:t xml:space="preserve"> },</w:t>
        <w:br/>
        <w:t xml:space="preserve"> {</w:t>
        <w:br/>
        <w:t xml:space="preserve"> "bucket_start_utc": "2026-04-15T14:00:00Z",</w:t>
        <w:br/>
        <w:t xml:space="preserve"> "bucket_end_utc": "2026-04-15T15:00:00Z",</w:t>
        <w:br/>
        <w:t xml:space="preserve"> "directional_score_signed": 38,</w:t>
        <w:br/>
        <w:t xml:space="preserve"> "bullish_pressure_score": 58,</w:t>
        <w:br/>
        <w:t xml:space="preserve"> "bearish_pressure_score": 20,</w:t>
        <w:br/>
        <w:t xml:space="preserve"> "net_sentiment_score": 38,</w:t>
        <w:br/>
        <w:t xml:space="preserve"> "velocity_score": 2,</w:t>
        <w:br/>
        <w:t xml:space="preserve"> "acceleration_score": 0,</w:t>
        <w:br/>
        <w:t xml:space="preserve"> "contradiction_ratio": 0.1,</w:t>
        <w:br/>
        <w:t xml:space="preserve"> "fresh_evidence_count": 3,</w:t>
        <w:br/>
        <w:t xml:space="preserve"> "stale_evidence_count": 2,</w:t>
        <w:br/>
        <w:t xml:space="preserve"> "conviction_score_0_100": 67,</w:t>
        <w:br/>
        <w:t xml:space="preserve"> "fragility_score_0_100": 46,</w:t>
        <w:br/>
        <w:t xml:space="preserve"> "dominant_state": "bullish"</w:t>
        <w:br/>
        <w:t xml:space="preserve"> },</w:t>
        <w:br/>
        <w:t xml:space="preserve"> {</w:t>
        <w:br/>
        <w:t xml:space="preserve"> "bucket_start_utc": "2026-04-15T15:00:00Z",</w:t>
        <w:br/>
        <w:t xml:space="preserve"> "bucket_end_utc": "2026-04-15T16:00:00Z",</w:t>
        <w:br/>
        <w:t xml:space="preserve"> "directional_score_signed": 41,</w:t>
        <w:br/>
        <w:t xml:space="preserve"> "bullish_pressure_score": 61,</w:t>
        <w:br/>
        <w:t xml:space="preserve"> "bearish_pressure_score": 20,</w:t>
        <w:br/>
        <w:t xml:space="preserve"> "net_sentiment_score": 41,</w:t>
        <w:br/>
        <w:t xml:space="preserve"> "velocity_score": 3,</w:t>
        <w:br/>
        <w:t xml:space="preserve"> "acceleration_score": 1,</w:t>
        <w:br/>
        <w:t xml:space="preserve"> "contradiction_ratio": 0.1,</w:t>
        <w:br/>
        <w:t xml:space="preserve"> "fresh_evidence_count": 4,</w:t>
        <w:br/>
        <w:t xml:space="preserve"> "stale_evidence_count": 2,</w:t>
        <w:br/>
        <w:t xml:space="preserve"> "conviction_score_0_100": 70,</w:t>
        <w:br/>
        <w:t xml:space="preserve"> "fragility_score_0_100": 45,</w:t>
        <w:br/>
        <w:t xml:space="preserve"> "dominant_state": "bullish"</w:t>
        <w:br/>
        <w:t xml:space="preserve"> },</w:t>
        <w:br/>
        <w:t xml:space="preserve"> {</w:t>
        <w:br/>
        <w:t xml:space="preserve"> "bucket_start_utc": "2026-04-15T16:00:00Z",</w:t>
        <w:br/>
        <w:t xml:space="preserve"> "bucket_end_utc": "2026-04-15T17:00:00Z",</w:t>
        <w:br/>
        <w:t xml:space="preserve"> "directional_score_signed": 44,</w:t>
        <w:br/>
        <w:t xml:space="preserve"> "bullish_pressure_score": 64,</w:t>
        <w:br/>
        <w:t xml:space="preserve"> "bearish_pressure_score": 20,</w:t>
        <w:br/>
        <w:t xml:space="preserve"> "net_sentiment_score": 44,</w:t>
        <w:br/>
        <w:t xml:space="preserve"> "velocity_score": 3,</w:t>
        <w:br/>
        <w:t xml:space="preserve"> "acceleration_score": 0,</w:t>
        <w:br/>
        <w:t xml:space="preserve"> "contradiction_ratio": 0.1,</w:t>
        <w:br/>
        <w:t xml:space="preserve"> "fresh_evidence_count": 4,</w:t>
        <w:br/>
        <w:t xml:space="preserve"> "stale_evidence_count": 2,</w:t>
        <w:br/>
        <w:t xml:space="preserve"> "conviction_score_0_100": 72,</w:t>
        <w:br/>
        <w:t xml:space="preserve"> "fragility_score_0_100": 45,</w:t>
        <w:br/>
        <w:t xml:space="preserve"> "dominant_state": "bullish"</w:t>
        <w:br/>
        <w:t xml:space="preserve"> },</w:t>
        <w:br/>
        <w:t xml:space="preserve"> {</w:t>
        <w:br/>
        <w:t xml:space="preserve"> "bucket_start_utc": "2026-04-15T17:00:00Z",</w:t>
        <w:br/>
        <w:t xml:space="preserve"> "bucket_end_utc": "2026-04-15T18:00:00Z",</w:t>
        <w:br/>
        <w:t xml:space="preserve"> "directional_score_signed": 48,</w:t>
        <w:br/>
        <w:t xml:space="preserve"> "bullish_pressure_score": 68,</w:t>
        <w:br/>
        <w:t xml:space="preserve"> "bearish_pressure_score": 20,</w:t>
        <w:br/>
        <w:t xml:space="preserve"> "net_sentiment_score": 48,</w:t>
        <w:br/>
        <w:t xml:space="preserve"> "velocity_score": 4,</w:t>
        <w:br/>
        <w:t xml:space="preserve"> "acceleration_score": 1,</w:t>
        <w:br/>
        <w:t xml:space="preserve"> "contradiction_ratio": 0.09,</w:t>
        <w:br/>
        <w:t xml:space="preserve"> "fresh_evidence_count": 4,</w:t>
        <w:br/>
        <w:t xml:space="preserve"> "stale_evidence_count": 2,</w:t>
        <w:br/>
        <w:t xml:space="preserve"> "conviction_score_0_100": 74,</w:t>
        <w:br/>
        <w:t xml:space="preserve"> "fragility_score_0_100": 44,</w:t>
        <w:br/>
        <w:t xml:space="preserve"> "dominant_state": "bullish"</w:t>
        <w:br/>
        <w:t xml:space="preserve"> },</w:t>
        <w:br/>
        <w:t xml:space="preserve"> {</w:t>
        <w:br/>
        <w:t xml:space="preserve"> "bucket_start_utc": "2026-04-15T18:00:00Z",</w:t>
        <w:br/>
        <w:t xml:space="preserve"> "bucket_end_utc": "2026-04-15T19:00:00Z",</w:t>
        <w:br/>
        <w:t xml:space="preserve"> "directional_score_signed": 52,</w:t>
        <w:br/>
        <w:t xml:space="preserve"> "bullish_pressure_score": 72,</w:t>
        <w:br/>
        <w:t xml:space="preserve"> "bearish_pressure_score": 20,</w:t>
        <w:br/>
        <w:t xml:space="preserve"> "net_sentiment_score": 52,</w:t>
        <w:br/>
        <w:t xml:space="preserve"> "velocity_score": 4,</w:t>
        <w:br/>
        <w:t xml:space="preserve"> "acceleration_score": 0,</w:t>
        <w:br/>
        <w:t xml:space="preserve"> "contradiction_ratio": 0.09,</w:t>
        <w:br/>
        <w:t xml:space="preserve"> "fresh_evidence_count": 5,</w:t>
        <w:br/>
        <w:t xml:space="preserve"> "stale_evidence_count": 2,</w:t>
        <w:br/>
        <w:t xml:space="preserve"> "conviction_score_0_100": 75,</w:t>
        <w:br/>
        <w:t xml:space="preserve"> "fragility_score_0_100": 44,</w:t>
        <w:br/>
        <w:t xml:space="preserve"> "dominant_state": "bullish"</w:t>
        <w:br/>
        <w:t xml:space="preserve"> },</w:t>
        <w:br/>
        <w:t xml:space="preserve"> {</w:t>
        <w:br/>
        <w:t xml:space="preserve"> "bucket_start_utc": "2026-04-15T19:00:00Z",</w:t>
        <w:br/>
        <w:t xml:space="preserve"> "bucket_end_utc": "2026-04-15T20:00:00Z",</w:t>
        <w:br/>
        <w:t xml:space="preserve"> "directional_score_signed": 55,</w:t>
        <w:br/>
        <w:t xml:space="preserve"> "bullish_pressure_score": 75,</w:t>
        <w:br/>
        <w:t xml:space="preserve"> "bearish_pressure_score": 20,</w:t>
        <w:br/>
        <w:t xml:space="preserve"> "net_sentiment_score": 55,</w:t>
        <w:br/>
        <w:t xml:space="preserve"> "velocity_score": 3,</w:t>
        <w:br/>
        <w:t xml:space="preserve"> "acceleration_score": -1,</w:t>
        <w:br/>
        <w:t xml:space="preserve"> "contradiction_ratio": 0.09,</w:t>
        <w:br/>
        <w:t xml:space="preserve"> "fresh_evidence_count": 5,</w:t>
        <w:br/>
        <w:t xml:space="preserve"> "stale_evidence_count": 2,</w:t>
        <w:br/>
        <w:t xml:space="preserve"> "conviction_score_0_100": 76,</w:t>
        <w:br/>
        <w:t xml:space="preserve"> "fragility_score_0_100": 43,</w:t>
        <w:br/>
        <w:t xml:space="preserve"> "dominant_state": "bullish"</w:t>
        <w:br/>
        <w:t xml:space="preserve"> },</w:t>
        <w:br/>
        <w:t xml:space="preserve"> {</w:t>
        <w:br/>
        <w:t xml:space="preserve"> "bucket_start_utc": "2026-04-15T20:00:00Z",</w:t>
        <w:br/>
        <w:t xml:space="preserve"> "bucket_end_utc": "2026-04-15T21:00:00Z",</w:t>
        <w:br/>
        <w:t xml:space="preserve"> "directional_score_signed": 58,</w:t>
        <w:br/>
        <w:t xml:space="preserve"> "bullish_pressure_score": 78,</w:t>
        <w:br/>
        <w:t xml:space="preserve"> "bearish_pressure_score": 20,</w:t>
        <w:br/>
        <w:t xml:space="preserve"> "net_sentiment_score": 58,</w:t>
        <w:br/>
        <w:t xml:space="preserve"> "velocity_score": 3,</w:t>
        <w:br/>
        <w:t xml:space="preserve"> "acceleration_score": 0,</w:t>
        <w:br/>
        <w:t xml:space="preserve"> "contradiction_ratio": 0.09,</w:t>
        <w:br/>
        <w:t xml:space="preserve"> "fresh_evidence_count": 5,</w:t>
        <w:br/>
        <w:t xml:space="preserve"> "stale_evidence_count": 2,</w:t>
        <w:br/>
        <w:t xml:space="preserve"> "conviction_score_0_100": 77,</w:t>
        <w:br/>
        <w:t xml:space="preserve"> "fragility_score_0_100": 43,</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58,</w:t>
        <w:br/>
        <w:t xml:space="preserve"> "timeseries_peak_bearish": 0,</w:t>
        <w:br/>
        <w:t xml:space="preserve"> "latest_inflection_direction": "up",</w:t>
        <w:br/>
        <w:t xml:space="preserve"> "latest_inflection_strength": 3,</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resolved explicitly from flight_plan.target_market_code=coffee.",</w:t>
        <w:br/>
        <w:t xml:space="preserve"> "Prior state unavailable (no trend_state_memory / prior market_state_table supplied); state_change set to 'unchanged' as a neutral default.",</w:t>
        <w:br/>
        <w:t xml:space="preserve"> "No explicit contradiction records were provided in the admitted trend set; reversal_risk set to 'medium' due to mixed demand narratives and headline-driven logistics/geopolitical sensitivity.",</w:t>
        <w:br/>
        <w:t xml:space="preserve"> "Timeseries constructed using trend-level recency/shape proxies (temporal_profile + newest/oldest proxies), not full per-record timestamp allocation."</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https://www.qubesmagazine.com.ng/2026/04/iran-warns-red-sea-blockade-us-naval-tensions.html</w:t>
        </w:r>
      </w:hyperlink>
      <w:r>
        <w:t xml:space="preserve"> - * Iran's military central command head Ali Abdollahi warned of halting all exports and imports through the Persian Gulf, Sea of Oman, and Red Sea. * The threat follows a US naval blockade on Iranian ports after diplomatic talks in Pakistan collapsed. * Maritime tracking data shows some commercial vessels have continued navigating the Strait of Hormuz despite the warning. * The potential shutdown poses a severe risk to global oil transit and international shipping stability. 2. </w:t>
      </w:r>
      <w:hyperlink r:id="rId10">
        <w:r>
          <w:rPr>
            <w:color w:val="0000EE"/>
            <w:u w:val="single"/>
          </w:rPr>
          <w:t>https://www.xeneta.com/blog/reliability-you-can-see-why-ocean-freight-decisions-fail-without-performance-intelligence</w:t>
        </w:r>
      </w:hyperlink>
      <w:r>
        <w:t xml:space="preserve"> - * Global schedule reliability fell to 27% in February 2026, the lowest level since January 2025, with Far East-Europe and Middle East trades dropping to 19% and 18% respectively. * Disruption around the Strait of Hormuz forced cargo rerouting to fallback ports including Khor Fakkan, Sohar, Karachi, Mundra, and Nhava Sheva, causing congestion and confusion. * Xeneta data indicates some Gulf-bound services appear less delayed due to port omissions rather than improved performance, highlighting the gap between carrier promises and actual execution. * The article argues that shippers need visibility into actual vessel movements and reliability rates to make better routing and tendering decisions during market volatility. 3. </w:t>
      </w:r>
      <w:hyperlink r:id="rId11">
        <w:r>
          <w:rPr>
            <w:color w:val="0000EE"/>
            <w:u w:val="single"/>
          </w:rPr>
          <w:t>https://www.ttnews.com/articles/container-carriers-trucking</w:t>
        </w:r>
      </w:hyperlink>
      <w:r>
        <w:t xml:space="preserve"> - With the Strait of Hormuz near-closed, global container carriers including Hapag-Lloyd and Maersk have established ground transport routes across Saudi Arabia, Oman, and the UAE. Trukker, a UAE-based logistics firm, reported a 30% surge in road shipments in March, deploying over 500 trucks for land-bridge operations to move petrochemicals, metals, and consumer goods. Port congestion has intensified at eastern harbors like Khorfakkan, with vessel queues growing as cargo reroutes inland to avoid the strait. Trucking rates in the UAE and Saudi Arabia have risen by up to 120% and 70% respectively due to supply constraints and higher fuel costs. 4. </w:t>
      </w:r>
      <w:hyperlink r:id="rId12">
        <w:r>
          <w:rPr>
            <w:color w:val="0000EE"/>
            <w:u w:val="single"/>
          </w:rPr>
          <w:t>https://atarde.com.br/brasil/brasil-na-rota-do-super-el-nino-calor-extremo-e-seca-preocupam-1385976</w:t>
        </w:r>
      </w:hyperlink>
      <w:r>
        <w:t xml:space="preserve"> - * Experts warn that a high-probability Super El Niño event in late 2026 could severely impact Brazil's agricultural sector due to global warming. * The Southeast region faces specific instability with intense heat and uneven rainfall, directly threatening coffee crops. * Farmers are advised to implement soil management strategies and use heat-resistant cultivars to mitigate potential yield losses. * Cemaden projections indicate unequal effects across the country, with the Northeast facing severe drought and the South facing excessive rain. 5. </w:t>
      </w:r>
      <w:hyperlink r:id="rId13">
        <w:r>
          <w:rPr>
            <w:color w:val="0000EE"/>
            <w:u w:val="single"/>
          </w:rPr>
          <w:t>https://metro.global/2026/04/15/supply-chain-disruption-continues-despite-us-iran-ceasefire/</w:t>
        </w:r>
      </w:hyperlink>
      <w:r>
        <w:t xml:space="preserve"> - Shipping activity through the Strait of Hormuz has resumed in limited form, but container diversions to alternative gateways have risen to over 9,000 weekly. Ports such as Navi Mumbai are experiencing severe congestion, with import dwell times peaking at 23 days. Energy disruptions have removed an estimated 7–10% of global oil supply, driving up transport costs and fuel prices. The IMF forecasts global GDP slowing to 3.1% in 2026, while US logistics costs and diesel prices have surged. Businesses are shifting strategies from efficiency to resilience to manage leaner inventories and extended lead times. 6. </w:t>
      </w:r>
      <w:hyperlink r:id="rId14">
        <w:r>
          <w:rPr>
            <w:color w:val="0000EE"/>
            <w:u w:val="single"/>
          </w:rPr>
          <w:t>https://metro.global/2026/04/15/ocean-rates-and-fuel-surcharges-climb-on-disruption/</w:t>
        </w:r>
      </w:hyperlink>
      <w:r>
        <w:t xml:space="preserve"> - * Carriers implemented general rate increases and emergency fuel surcharges on East-West and US-bound routes in April, causing spot rates to rise by 7% to 24%.</w:t>
      </w:r>
      <w:r>
        <w:rPr>
          <w:i/>
        </w:rPr>
        <w:t>* Transatlantic pricing jumped 25% week-on-week due to reduced capacity, with available capacity falling by 13% month-on-month.</w:t>
      </w:r>
      <w:r>
        <w:t>* Higher bunker costs and fuel availability issues in Asia are driving rapid price increases, while port congestion in Northern Europe extends vessel waiting times.</w:t>
      </w:r>
      <w:r>
        <w:rPr>
          <w:i/>
        </w:rPr>
        <w:t>* Global schedule reliability dropped to 59.0% in March, creating uncertainty for cargo planning despite some stability returning to the Strait of Hormuz.</w:t>
      </w:r>
      <w:r>
        <w:t xml:space="preserve">* Capacity shifts are rerouting cargo to the Asia-Mediterranean trade, increasing pressure on Mediterranean ports. 7. </w:t>
      </w:r>
      <w:hyperlink r:id="rId15">
        <w:r>
          <w:rPr>
            <w:color w:val="0000EE"/>
            <w:u w:val="single"/>
          </w:rPr>
          <w:t>https://www.maritimeprofessional.com/news/urals-prices-russian-ports-rise-418054</w:t>
        </w:r>
      </w:hyperlink>
      <w:r>
        <w:t xml:space="preserve"> - * Urals oil discounts on a FOB basis from the Baltic port of Primorsk narrowed to $15-$17 per barrel in April compared to $24-$27 in March, driven by falling freight rates. * Physical crude oil prices for prompt delivery to Europe reached a record high near $150 a barrel due to strong global demand and supply disruptions caused by the U.S.-Israeli war with Iran. * Urals oil premiums in India remained firm at $7-$9 per barrel above Brent despite the expiration of the U.S. sanctions waiver, supported by softer freight rates. * Russia's crude oil and refined product revenues rose in March, rebounding from February lows, with the International Energy Agency forecasting continued revenue support in April. * Indian refiners continued purchasing Russian oil for May delivery, aided by reduced shipping costs for Suezmax and Aframax voyages from Russian ports. 8. </w:t>
      </w:r>
      <w:hyperlink r:id="rId16">
        <w:r>
          <w:rPr>
            <w:color w:val="0000EE"/>
            <w:u w:val="single"/>
          </w:rPr>
          <w:t>https://diariodelhuila.com/exportaciones-no-mineras-crecen-y-marcan-cambio-en-la-economia-colombiana/</w:t>
        </w:r>
      </w:hyperlink>
      <w:r>
        <w:t xml:space="preserve"> - Colombia's non-mineral and non-energy exports reached US$4.222.4 million in the first two months of 2026, a 9.5% increase compared to the same period in 2025. Export volumes grew by 30.4%, totaling 1.9 million tonnes, driven by agro-industrial, industrial, and agricultural sectors. Key products included palm oil, coffee extracts, sugar, bananas, Hass avocados, tilapia, and uchuvas. The United States remained the primary destination, accounting for 33.1% of total exports, while trade with Mexico, Brazil, Belgium, and the Netherlands also increased. 9. </w:t>
      </w:r>
      <w:hyperlink r:id="rId17">
        <w:r>
          <w:rPr>
            <w:color w:val="0000EE"/>
            <w:u w:val="single"/>
          </w:rPr>
          <w:t>https://tribune.com.pk/story/2603009/minister-woos-foreign-investors</w:t>
        </w:r>
      </w:hyperlink>
      <w:r>
        <w:t xml:space="preserve"> - * Federal Minister for Commerce Jam Kamal Khan met with Italian Ambassador Marilina Armellin and Danish Ambassador Maja Mortensen to discuss bilateral trade and investment. * The minister highlighted global supply chain disruptions caused by maritime route issues, such as the Strait of Hormuz, affecting energy, food, and industrial inputs. * Discussions focused on Pakistan's National Tariff Policy, which aims to reduce tariffs over five years to promote export-led growth and competitiveness. * Specific attention was given to tariff classification concerns in the dairy sector, with the government expressing openness to reviewing proposals and creating new HS codes. * Ambassadors expressed interest in expanding engagements in non-traditional sectors, citing Pakistan's large consumer base and strategic location as key opportunities. 10. </w:t>
      </w:r>
      <w:hyperlink r:id="rId18">
        <w:r>
          <w:rPr>
            <w:color w:val="0000EE"/>
            <w:u w:val="single"/>
          </w:rPr>
          <w:t>https://foodchainmagazine.com/busch-light-apple-returns-as-demand-reshapes-beer-strategy/</w:t>
        </w:r>
      </w:hyperlink>
      <w:r>
        <w:t xml:space="preserve"> - * Busch Light Apple is returning to shelves in 2026 following sustained consumer demand driven by social media feedback. * The product previously moved over 1.2 million cases in its first month and has developed a niche community following known as 'Bapple'. * Anheuser-Busch is adopting a strategy of limited-time releases to create momentum and test variations without the risk of permanent launches. * Flavored beers are increasingly serving as entry points for new consumers, particularly younger demographics with fragmented drinking preferences. * The brand's success highlights a shift toward agile, demand-driven cycles where nostalgia and community engagement define product design. 11. </w:t>
      </w:r>
      <w:hyperlink r:id="rId19">
        <w:r>
          <w:rPr>
            <w:color w:val="0000EE"/>
            <w:u w:val="single"/>
          </w:rPr>
          <w:t>https://foodchainmagazine.com/starbucks-introduces-tropical-and-horchata-drinks-for-summer-2026starbucks-introduces-tropical-and-horchata-drinks-for-summer-2026/</w:t>
        </w:r>
      </w:hyperlink>
      <w:r>
        <w:t xml:space="preserve"> - * Starbucks introduces a summer 2026 menu featuring tropical flavors and horchata-inspired beverages launching in mid-May. * The lineup includes an iced horchata shaken espresso and a new horchata Frappuccino alongside a tropical refresher with passionfruit and guava. * Cold beverages now account for roughly three-quarters of Starbucks sales, driving a focus on iced formats and visually distinctive products. * The strategy targets global consumer preferences by adapting Latin American and Spanish profiles into scalable products for the US market. * Seasonal launches serve as a commercial engine to drive traffic, with new formats designed to enhance social media visibility and customer engagement. 12. </w:t>
      </w:r>
      <w:hyperlink r:id="rId20">
        <w:r>
          <w:rPr>
            <w:color w:val="0000EE"/>
            <w:u w:val="single"/>
          </w:rPr>
          <w:t>https://foodchainmagazine.com/pepsico-targets-gen-z-with-mountain-dew-dirty-soda-strategy/</w:t>
        </w:r>
      </w:hyperlink>
      <w:r>
        <w:t xml:space="preserve"> - PepsiCo is introducing a ready-to-drink dirty soda variant of Mountain Dew to capitalise on a trend originating in US specialty chains. The move aims to reach Gen Z consumers influenced by social media platforms like TikTok who value customisation and novelty. This strategy reflects a broader industry shift where major beverage companies formalise consumer-driven trends to revitalise mature carbonated soft drink categories. The launch represents a strategic pivot from observing organic experimentation to scaling hybrid beverage concepts for mass distribution. 13. </w:t>
      </w:r>
      <w:hyperlink r:id="rId21">
        <w:r>
          <w:rPr>
            <w:color w:val="0000EE"/>
            <w:u w:val="single"/>
          </w:rPr>
          <w:t>https://eat-drink-sleep.com/2026/04/15/el-jimador-tequila-enters-uk-rtd-market-with-lime-mango-sparkling-margaritas/</w:t>
        </w:r>
      </w:hyperlink>
      <w:r>
        <w:t xml:space="preserve"> - * el Jimador Tequila, owned by Brown-Forman, launches a new range of Lime and Mango Sparkling Margarita ready-to-drink cocktails in the UK.</w:t>
      </w:r>
      <w:r>
        <w:rPr>
          <w:i/>
        </w:rPr>
        <w:t xml:space="preserve"> The products, available in 250ml cans with 6.5% ABV, will enter off-trade wholesale, convenience, ecommerce, and on-trade channels in April 2026.</w:t>
      </w:r>
      <w:r>
        <w:t xml:space="preserve"> The launch aligns with data showing a 12.6% growth in RTD value sales in UK convenience stores and a 40% increase in RTD consumption in pubs.</w:t>
      </w:r>
      <w:r>
        <w:rPr>
          <w:i/>
        </w:rPr>
        <w:t xml:space="preserve"> Consumer testing indicated strong purchase intent, with 83% of respondents likely to buy the Mango flavour. 14. </w:t>
      </w:r>
      <w:hyperlink r:id="rId22">
        <w:r>
          <w:rPr>
            <w:color w:val="0000EE"/>
            <w:u w:val="single"/>
          </w:rPr>
          <w:t>https://coffeegeography.com/2026/04/15/turkeys-home-coffee-machine-market-hits-534-million/</w:t>
        </w:r>
      </w:hyperlink>
      <w:r>
        <w:rPr>
          <w:i/>
        </w:rPr>
        <w:t xml:space="preserve"> - * Turkey's home coffee machine market has expanded to $534 million, representing 14% of the small household appliances sector. * Rising café prices, with medium lattes doubling to approximately $4.10, are driving consumers toward home brewing. * Market analysts describe the shift as a redefinition of café culture where home brewing becomes a daily necessity to save money. * The broader small appliance market in Turkey is valued at $3.8 billion. 15. </w:t>
      </w:r>
      <w:hyperlink r:id="rId23">
        <w:r>
          <w:rPr>
            <w:color w:val="0000EE"/>
            <w:u w:val="single"/>
          </w:rPr>
          <w:t>https://www.entrepreneur.com/business-news/coffee-consumption-hits-14-year-high-but-coffee-shops-struggling</w:t>
        </w:r>
      </w:hyperlink>
      <w:r>
        <w:rPr>
          <w:i/>
        </w:rPr>
        <w:t xml:space="preserve"> - US coffee consumption has reached a 14-year high, with 85% of daily drinkers consuming coffee at home according to a National Coffee Association survey. This shift is driven by remote work trends, high coffee prices, and improved home brewing equipment. While total consumption remains strong at over 500 million cups daily, coffee chains like Starbucks are facing challenges, evidenced by the closure of 400 stores last year as part of a restructuring plan. 16. </w:t>
      </w:r>
      <w:hyperlink r:id="rId24">
        <w:r>
          <w:rPr>
            <w:color w:val="0000EE"/>
            <w:u w:val="single"/>
          </w:rPr>
          <w:t>https://patch.com/florida/bradenton/tim-hortons-celebrates-fl-opening-free-coffee-month?utm_source=article-mostrecent&amp;utm_medium=rss&amp;utm_term=restaurants%20%26%20bars&amp;utm_campaign=recirc&amp;utm_content=aol</w:t>
        </w:r>
      </w:hyperlink>
      <w:r>
        <w:rPr>
          <w:i/>
        </w:rPr>
        <w:t xml:space="preserve"> - * Tim Hortons launched its first Florida store in Bradenton, marking the brand's return to the Sunshine State after a decades-long absence. * The company is offering free coffee for a month to 500 guests to celebrate the opening of the new location. * Tim Hortons U.S. president Katerina Glyptis highlighted strong local demand and the brand's popularity across the United States and Canada. * The store will also launch the annual Smile Cookie campaign, with proceeds supporting the Foundation for Dreams in the Bradenton community. * This expansion follows years of planning and represents a strategic move into a key US market previously served by the chain in the 1980s. 17. </w:t>
      </w:r>
      <w:hyperlink r:id="rId25">
        <w:r>
          <w:rPr>
            <w:color w:val="0000EE"/>
            <w:u w:val="single"/>
          </w:rPr>
          <w:t>https://www.ibtimes.com.au/buy-sell-mcdonalds-stock-2026-analysts-forecast-13-upside-amid-new-menu-expansion-plans-1866673</w:t>
        </w:r>
      </w:hyperlink>
      <w:r>
        <w:rPr>
          <w:i/>
        </w:rPr>
        <w:t xml:space="preserve"> - * Wall Street analysts project a 12 percent to 13 percent price target increase for McDonald's Corp. shares, with an average 12-month target of $339.69. * The company plans to open approximately 2,100 net new restaurants globally in 2026, primarily through its franchised model. * McDonald's is launching new value menu items priced at $3 or less and introducing fruit-flavored refreshers and energy drinks to target younger consumers. * Analysts remain divided on valuation, with some citing a premium price-to-earnings ratio of 25.5 while others highlight the brand's defensive qualities and consistent dividend growth. * The stock has slipped more than 6 percent in the month leading up to mid-April 2026, trading near the low end of its 52-week range. 18. </w:t>
      </w:r>
      <w:hyperlink r:id="rId26">
        <w:r>
          <w:rPr>
            <w:color w:val="0000EE"/>
            <w:u w:val="single"/>
          </w:rPr>
          <w:t>https://www.ibtimes.com.au/starbucks-stock-2026-buy-dip-sell-rally-turnaround-gains-traction-1866687</w:t>
        </w:r>
      </w:hyperlink>
      <w:r>
        <w:rPr>
          <w:i/>
        </w:rPr>
        <w:t xml:space="preserve"> - * Starbucks Corp. shares rose more than 15 percent year-to-date in 2026, trading near $98 in mid-April. * Fiscal first-quarter 2026 results showed global comparable store sales up 4 percent and revenue climbing 5 percent to approximately $9.9 billion. * New CEO Brian Niccol launched the 'Back to Starbucks' strategy, which includes menu simplification and a focus on core coffeehouse experience. * The company plans to open 600 to 650 net new stores worldwide and projects non-GAAP earnings per share between $2.15 and $2.40 for the full year. * Analysts maintain a Hold rating with an average 12-month price target near $101 to $104, citing cautious optimism despite lingering pressures in China. 19. </w:t>
      </w:r>
      <w:hyperlink r:id="rId27">
        <w:r>
          <w:rPr>
            <w:color w:val="0000EE"/>
            <w:u w:val="single"/>
          </w:rPr>
          <w:t>https://www.watchdoguganda.com/news/20260415/190834/eng-asiimwe-jonard-beyond-the-bean-reclaiming-the-industrial-reward-of-ugandas-coffee-wealth.html</w:t>
        </w:r>
      </w:hyperlink>
      <w:r>
        <w:rPr>
          <w:i/>
        </w:rPr>
        <w:t xml:space="preserve"> - * Uganda exported 6.1 million bags of coffee in FY2022/23, earning over USD 940 million, with a target of 20 million bags by 2030. * The Uganda Coffee Development Authority (UCDA) and National Development Plan III identify agro-industrialization as a primary growth driver. * Yields are proposed to be raised from 0.8 to 1.8 tonnes per hectare through improved agronomy and professional cooperatives. * Value addition strategies include roasting, branding, and utilizing the African Continental Free Trade Area (AfCFTA) to access a 1.3-billion-person market. * Domestic consumption is targeted to rise from 5% to 15% by integrating affordable coffee into workplaces and institutions to stabilize farm-gate prices. 20. </w:t>
      </w:r>
      <w:hyperlink r:id="rId28">
        <w:r>
          <w:rPr>
            <w:color w:val="0000EE"/>
            <w:u w:val="single"/>
          </w:rPr>
          <w:t>https://www.businesswire.com/news/home/20260415218411/en/Starbucks-Declares-Quarterly-Cash-Dividend?feedref=JjAwJuNHiystnCoBq_hl-bV7DTIYheT0D-1vT4_bKFzt_EW40VMdK6eG-WLfRGUE1fJraLPL1g6AeUGJlCTYs7Oafol48Kkc8KJgZoTHgMu0w8LYSbRdYOj2VdwnuKwa</w:t>
        </w:r>
      </w:hyperlink>
      <w:r>
        <w:rPr>
          <w:i/>
        </w:rPr>
        <w:t xml:space="preserve"> - * Starbucks Corporation announced a quarterly cash dividend of $0.62 per share of Common Stock. * The Board of Directors approved the dividend, payable on May 29, 2026, to shareholders of record on May 15, 2026. * The company operates over 41,000 company-operated and licensed coffeehouses globally. * This financial move reflects the company's status as a premier purveyor of specialty coffee with a growing presence in consumer-packaged goods. 21. </w:t>
      </w:r>
      <w:hyperlink r:id="rId29">
        <w:r>
          <w:rPr>
            <w:color w:val="0000EE"/>
            <w:u w:val="single"/>
          </w:rPr>
          <w:t>https://www.tastingtable.com/2149237/starbucks-new-summer-menu-complaints/</w:t>
        </w:r>
      </w:hyperlink>
      <w:r>
        <w:rPr>
          <w:i/>
        </w:rPr>
        <w:t xml:space="preserve"> - * Starbucks announced a summer 2026 menu featuring the Tropical Butterfly Refresher, a rainbow-coloured drink with popping boba. * The launch contradicts the 'back to Starbucks' strategy introduced by new CEO Brian Niccol in 2025, which aimed to simplify the menu and refocus on coffee quality. * Customers on Reddit expressed frustration, describing the new items as a random bid to stay relevant and accusing the chain of being desperate. * Critics argue the company is chasing trends months or years behind the curve, undermining its identity as a coffee company. * The backlash highlights a disconnect between the intended simplification strategy and the actual product rollout. 22. </w:t>
      </w:r>
      <w:hyperlink r:id="rId30">
        <w:r>
          <w:rPr>
            <w:color w:val="0000EE"/>
            <w:u w:val="single"/>
          </w:rPr>
          <w:t>https://www.croplife.com/crop-inputs/fertilizer/changing-fertilizer-dynamics-drive-new-approaches/?utm_source=rss&amp;utm_medium=rss&amp;utm_campaign=changing-fertilizer-dynamics-drive-new-approaches</w:t>
        </w:r>
      </w:hyperlink>
      <w:r>
        <w:rPr>
          <w:i/>
        </w:rPr>
        <w:t xml:space="preserve"> - * Nick Bancroft of AgroLiquid discusses how supply disruptions and pricing swings in dry fertilizer markets are influencing ag retailers and growers in 2026. * Growers are reconsidering application timing and shifting toward liquid fertilizers to gain flexibility, though this increases strain on the liquid supply chain. * Precision agriculture technologies enabling variable rate application are being adopted to optimize nutrient use and manage costs amid economic uncertainty. * Biological products are gaining traction as complementary tools in integrated crop management systems, supported by emerging industry certification programs. * AgroLiquid emphasizes product compatibility and securing supplies at known prices to protect against volatile markets and supply shortages. 23. </w:t>
      </w:r>
      <w:hyperlink r:id="rId31">
        <w:r>
          <w:rPr>
            <w:color w:val="0000EE"/>
            <w:u w:val="single"/>
          </w:rPr>
          <w:t>https://www.americanagnetwork.com/2026/04/15/robust-center-south-brazil-crop-keeps-sugar-prices-under-pressure-while-ethanol-regains-a-leading-role-in-market-rebalancing/</w:t>
        </w:r>
      </w:hyperlink>
      <w:r>
        <w:rPr>
          <w:i/>
        </w:rPr>
        <w:t xml:space="preserve"> - * Expectations of a robust sugarcane crop in Brazil's Center-South region for the 2026/27 season, with projected production of around 635 million metric tons, are set to reinforce global oversupply and maintain structural pressure on sugar prices. * Ethanol has regained competitiveness relative to sugar since late 2025, encouraging adjustments in mills' production mix, though operational constraints limit faster changes to the sugar mix composition. * The global sugar market remains in surplus, estimated at least 3.2 million tons, with prices facing a structural floor of around 13.5 cents per pound despite short-term volatility driven by geopolitical factors. * Climate risks associated with El Niño could affect Northern Hemisphere production during the 2026/27 cycle, potentially contributing to firmer price levels in 2027. 24. </w:t>
      </w:r>
      <w:hyperlink r:id="rId32">
        <w:r>
          <w:rPr>
            <w:color w:val="0000EE"/>
            <w:u w:val="single"/>
          </w:rPr>
          <w:t>https://highways.today/2026/04/15/drones-for-precision-agriculture/</w:t>
        </w:r>
      </w:hyperlink>
      <w:r>
        <w:rPr>
          <w:i/>
        </w:rPr>
        <w:t xml:space="preserve"> - GEODASH Aerosystems, a joint venture between DroneDash Technologies and GEODNET, introduces a new autonomous drone platform integrating real-time AI vision with centimetre-level RTK positioning. The system removes the need for repeated field mapping, allowing dynamic adaptation to terrain and crop conditions in large-scale plantations. Pilot deployments are scheduled for 2025 and 2026, with a commercial rollout planned for Q3 2026. Target markets include Southeast Asia, the Americas, and other industrial farming regions facing labour shortages and efficiency challenges. 25. </w:t>
      </w:r>
      <w:hyperlink r:id="rId33">
        <w:r>
          <w:rPr>
            <w:color w:val="0000EE"/>
            <w:u w:val="single"/>
          </w:rPr>
          <w:t>https://iol.co.za/business-report/economy/2026-04-15-white-maize-price-plunges-39-easing-consumer-pressure-but-squeezing-farmers/</w:t>
        </w:r>
      </w:hyperlink>
      <w:r>
        <w:rPr>
          <w:i/>
        </w:rPr>
        <w:t xml:space="preserve"> - White maize spot prices in South Africa have fallen 39% year-on-year to R3,118 per ton due to a large 2024-25 harvest and slow exports. The Agricultural Business Chamber of South Africa notes ample supplies and a promising 2025-26 outlook with an expected harvest of 16.5 million tons. While downstream industries like poultry and consumer groups welcome the relief on production costs and household budgets, farmers face financial strain from rising input costs including fuel and fertiliser. The sector faces further challenges from potential El Niño drought conditions and higher input costs in the upcoming 2026-27 production season. 26. </w:t>
      </w:r>
      <w:hyperlink r:id="rId34">
        <w:r>
          <w:rPr>
            <w:color w:val="0000EE"/>
            <w:u w:val="single"/>
          </w:rPr>
          <w:t>https://drgnews.com/2026/04/15/farmers-survey-shows-most-cant-afford-fertilizer/</w:t>
        </w:r>
      </w:hyperlink>
      <w:r>
        <w:rPr>
          <w:i/>
        </w:rPr>
        <w:t xml:space="preserve"> - The American Farm Bureau Federation survey reveals that 70% of US farmers cannot afford all required fertilizer due to rising input costs. Diesel prices have surged 46% since late February, while urea prices jumped 47%, driven by Middle East conflicts and Strait of Hormuz closures. Affordability challenges are most severe in the South (78% unable to afford inputs) and Northeast (69%), with smaller farms facing higher risks than larger operations. Nearly six in ten farmers report worsening finances, threatening crop yields and production potential for the 2026 season. 27. </w:t>
      </w:r>
      <w:hyperlink r:id="rId35">
        <w:r>
          <w:rPr>
            <w:color w:val="0000EE"/>
            <w:u w:val="single"/>
          </w:rPr>
          <w:t>https://drgnews.com/2026/04/15/iran-ceasefire-unlikely-to-relief-fertilizer-shortages/</w:t>
        </w:r>
      </w:hyperlink>
      <w:r>
        <w:rPr>
          <w:i/>
        </w:rPr>
        <w:t xml:space="preserve"> - * A temporary ceasefire between the United States and Iran has partially reopened the Strait of Hormuz but is unlikely to immediately resolve global fertilizer shortages. * Analysts warn that normal shipping flows could take months to recover due to lingering risks, delays, and added costs for vessels moving through the region. * Elevated fertilizer prices are forcing US farmers to adjust budgets and planting decisions during the spring season, keeping pressure on farm margins. * Experts caution that supply disruptions in the Middle East, a major supplier of nitrogen fertilizers, will likely persist well into the growing season. 28. </w:t>
      </w:r>
      <w:hyperlink r:id="rId36">
        <w:r>
          <w:rPr>
            <w:color w:val="0000EE"/>
            <w:u w:val="single"/>
          </w:rPr>
          <w:t>https://www.brownfieldagnews.com/news/boozman-rising-fertilizer-costs-highlight-need-for-ad-hoc-farmer-aid/</w:t>
        </w:r>
      </w:hyperlink>
      <w:r>
        <w:rPr>
          <w:i/>
        </w:rPr>
        <w:t xml:space="preserve"> - * U.S. Senate Ag Committee Chairman John Boozman cites a survey showing 70 percent of farmers cannot afford required fertilizers this year. * Ag input costs have surged following the Middle East Conflict, with fertilizer and diesel prices reaching outrageously high levels. * Boozman, Senator Hoeven, and House Ag Committee Chairman G.T. Thompson are prioritizing ad-hoc assistance to help farmers survive the current growing season. * Efforts to include additional farmer aid in a supplemental spending bill linked to military funding and disaster relief are underway. * Low commodity prices exacerbate the financial strain on farmers facing high production costs. 29. </w:t>
      </w:r>
      <w:hyperlink r:id="rId12">
        <w:r>
          <w:rPr>
            <w:color w:val="0000EE"/>
            <w:u w:val="single"/>
          </w:rPr>
          <w:t>https://atarde.com.br/brasil/brasil-na-rota-do-super-el-nino-calor-extremo-e-seca-preocupam-1385976</w:t>
        </w:r>
      </w:hyperlink>
      <w:r>
        <w:rPr>
          <w:i/>
        </w:rPr>
        <w:t xml:space="preserve"> - * Brazil faces a high probability of a Super El Niño event in the second half of 2026, which could significantly alter rainfall patterns and impact crop yields. * Cemaden projections indicate severe drought risks in the North and Northeast, irregular rains affecting soy and corn in the Central-West, and excessive rainfall hindering harvests in the South. * Experts warn that global warming intensifies these effects, posing specific threats to coffee and sugarcane in the Southeast due to intense heat and uneven rain distribution. * Farmers are advised to adopt strategic planning, including controlled-release fertilizers and heat-resistant cultivars, to mitigate potential losses from climate instability. 30. </w:t>
      </w:r>
      <w:hyperlink r:id="rId37">
        <w:r>
          <w:rPr>
            <w:color w:val="0000EE"/>
            <w:u w:val="single"/>
          </w:rPr>
          <w:t>https://telanganatoday.com/india-faces-inflation-risks-as-global-oil-prices-surge-chief-economic-advisor</w:t>
        </w:r>
      </w:hyperlink>
      <w:r>
        <w:rPr>
          <w:i/>
        </w:rPr>
        <w:t xml:space="preserve"> - * Chief Economic Advisor V. Anantha Nageswaran warned that rising crude oil and commodity prices triggered by the Iran-US conflict threaten India's inflation outlook. * Landed crude oil costs have surged to approximately $113 per barrel in March, with realistic averages expected near $90, significantly higher than the $60–65 range of recent years. * Higher energy prices are driving up production costs for critical inputs including fertilisers, petrochemicals, and gas, which directly impact agriculture and industry. * Policymakers face the challenge of containing these inflationary pressures without undermining India's sustained growth momentum and macroeconomic stability. * The government is monitoring global commodity prices closely to manage the widening fiscal and external balance risks associated with higher import bills. 31. </w:t>
      </w:r>
      <w:hyperlink r:id="rId38">
        <w:r>
          <w:rPr>
            <w:color w:val="0000EE"/>
            <w:u w:val="single"/>
          </w:rPr>
          <w:t>https://www.foodanddrinktechnology.com/news/66208/mars-and-ofi-to-drive-net-zero-cocoa-production/</w:t>
        </w:r>
      </w:hyperlink>
      <w:r>
        <w:rPr>
          <w:i/>
        </w:rPr>
        <w:t xml:space="preserve"> - Mars, Incorporated and ofi announced a five-year strategic collaboration starting in 2025 to accelerate net zero cocoa production in Ecuador. The initiative targets over 9,000 hectares of farmland and more than 960 farmers across multiple regions, including El Oro and Esmeraldas. Farmers will transition from monoculture to multistrata agroforestry using low-carbon fertilisers and biochar to improve soil health and reduce greenhouse gas emissions. The partnership aims to increase crop yields, strengthen economic resilience for communities, and reduce barriers to adopting sustainable practices. 32. </w:t>
      </w:r>
      <w:hyperlink r:id="rId39">
        <w:r>
          <w:rPr>
            <w:color w:val="0000EE"/>
            <w:u w:val="single"/>
          </w:rPr>
          <w:t>https://www.perfil.com/noticias/economia/sin-acuerdo-y-con-puertos-paralizados-escala-la-pelea-por-los-fletes-y-se-frena-la-exportacion-de-granos-a40.phtml</w:t>
        </w:r>
      </w:hyperlink>
      <w:r>
        <w:rPr>
          <w:i/>
        </w:rPr>
        <w:t xml:space="preserve"> - * Transporters in Buenos Aires escalated protests over freight tariffs, causing paralysis at key ports in Bahía Blanca and Necochea. * The blockade has halted grain shipments and threatens foreign currency inflows during the peak harvest season. * Exporters warn that the lack of cargo for ships is creating logistical bottlenecks and risking international contract compliance. * Negotiations mediated by the province of Buenos Aires failed to resolve the dispute, leaving operations suspended. * Private reports indicate a buildup of ships waiting for cargo, increasing operational costs and reducing market predictability. 33. </w:t>
      </w:r>
      <w:hyperlink r:id="rId40">
        <w:r>
          <w:rPr>
            <w:color w:val="0000EE"/>
            <w:u w:val="single"/>
          </w:rPr>
          <w:t>https://journalrecord.com/2026/04/15/us-truckers-record-diesel-costs-middle-east-conflict/</w:t>
        </w:r>
      </w:hyperlink>
      <w:r>
        <w:rPr>
          <w:i/>
        </w:rPr>
        <w:t xml:space="preserve"> - * US fleets spent a record $5.52 per gallon on diesel, a 50% surge since the Iran war began, driven by Strait of Hormuz disruptions. * Small carriers, such as Oklahoma's GKZ Trucking, are hit hardest, with many halting operations or reducing miles to manage costs. * Experts warn that soaring fuel costs threaten to weaken freight demand and could force thousands of small operators out of business. * FedEx cautioned that the fallout from the conflict could weigh on fourth-quarter performance if customers pull back due to higher transportation costs. * Diesel prices in logistics hubs including California and Texas have hit all-time highs, with no relief in sight as ceasefire talks remain fragile. 34. </w:t>
      </w:r>
      <w:hyperlink r:id="rId41">
        <w:r>
          <w:rPr>
            <w:color w:val="0000EE"/>
            <w:u w:val="single"/>
          </w:rPr>
          <w:t>https://www.trucknews.com/business-management/fuel-spike-pushes-freight-rates-to-multi-year-highs-td-cowen-afs-index/1003213021/</w:t>
        </w:r>
      </w:hyperlink>
      <w:r>
        <w:rPr>
          <w:i/>
        </w:rPr>
        <w:t xml:space="preserve"> - * Soaring fuel prices and tightening capacity are pushing truckload, LTL, and parcel freight rates to record levels in Q2 2026. * TD Cowen/AFS Freight Index projects truckload rates to exceed the January 2018 baseline by 10.1% due to constrained supply rather than demand. * Parcel carriers like FedEx and UPS are increasing ground fuel surcharges by 26.7% to offset a 10% rise in diesel prices. * LTL rates are projected to reach 68.4% above the 2018 baseline as carriers resist pricing concessions despite stabilizing demand. * Analysts warn of a structurally higher-cost transportation environment where fuel-driven pricing increases will linger. 35. </w:t>
      </w:r>
      <w:hyperlink r:id="rId42">
        <w:r>
          <w:rPr>
            <w:color w:val="0000EE"/>
            <w:u w:val="single"/>
          </w:rPr>
          <w:t>https://www.trucknews.com/business-management/economic-trucking-trends-march-spot-market-rates-hit-two-year-high-as-shippers-brace-for-toughest-conditions-on-record/1003213034/</w:t>
        </w:r>
      </w:hyperlink>
      <w:r>
        <w:rPr>
          <w:i/>
        </w:rPr>
        <w:t xml:space="preserve"> - * Truckload spot and contract rates reached their highest levels in over two years in March, driven by rising freight volumes and fuel costs. * DAT Freight &amp; Analytics reports van rates jumped to $2.52 per mile, reefers to $2.97, and flatdeck to $3.09, though real rates remain under pressure. * Fuel surcharges surged 50% above 2025 averages, with van surcharges reaching 61 cents per mile, the highest since late 2022. * The FTR Shippers Conditions Index is expected to hit its lowest reading since 2000, indicating the toughest market conditions for shippers on record. * Truckstop.com notes a slight pullback in dry van and reefer spot rates for the week ended April 10, while flatbed rates continued to rise. 36. </w:t>
      </w:r>
      <w:hyperlink r:id="rId43">
        <w:r>
          <w:rPr>
            <w:color w:val="0000EE"/>
            <w:u w:val="single"/>
          </w:rPr>
          <w:t>https://globalriskcommunity.com/notes/united-kingdom-nutritional-bar-market</w:t>
        </w:r>
      </w:hyperlink>
      <w:r>
        <w:rPr>
          <w:i/>
        </w:rPr>
        <w:t xml:space="preserve"> - * The UK nutritional bar market is projected to grow from USD 1.48 billion in 2024 to USD 3.12 billion by 2030, with a CAGR of 3.34%. * Rising fitness culture, health awareness, and plant-based preferences are key drivers of demand across the region. * The online distribution channel is the fastest-growing segment, supported by e-commerce and subscription services. * Wales is identified as the fastest-growing regional market due to increasing focus on wellness and specific dietary needs. * Major companies operating in the sector include Kellanova, General Mills Inc, Mars, Incorporated, and Grenade [UK] Limited. 37. </w:t>
      </w:r>
      <w:hyperlink r:id="rId44">
        <w:r>
          <w:rPr>
            <w:color w:val="0000EE"/>
            <w:u w:val="single"/>
          </w:rPr>
          <w:t>https://www.vendingtimes.com/news/coffee-remains-the-most-popular-drink-in-the-us/</w:t>
        </w:r>
      </w:hyperlink>
      <w:r>
        <w:rPr>
          <w:i/>
        </w:rPr>
        <w:t xml:space="preserve"> - * Nearly 195 million American adults drink coffee weekly, maintaining its status as the most popular US beverage according to the Spring 2026 National Coffee Data Trends report. * Daily and weekly consumption levels have remained steady since 2022, with 66% of adults drinking coffee daily and 73% consuming it weekly. * Most consumption occurs at home in the morning, with 82% of drinkers preparing coffee at home and 86% drinking it first thing in the morning. * Specialty coffee popularity is increasing, with 58% of adults reporting consumption in the past week, driven primarily by growth in espresso-based beverages like lattes. 38. </w:t>
      </w:r>
      <w:hyperlink r:id="rId45">
        <w:r>
          <w:rPr>
            <w:color w:val="0000EE"/>
            <w:u w:val="single"/>
          </w:rPr>
          <w:t>https://www.baristamagazine.com/a-conversation-with-margaret-nyamumbo-how-kahawa-1893-is-empowering-women-in-east-africa/?utm_source=rss&amp;utm_medium=rss&amp;utm_campaign=a-conversation-with-margaret-nyamumbo-how-kahawa-1893-is-empowering-women-in-east-africa</w:t>
        </w:r>
      </w:hyperlink>
      <w:r>
        <w:rPr>
          <w:i/>
        </w:rPr>
        <w:t xml:space="preserve"> - Margaret Nyamumbo founded Kahawa 1893 in 2017 to address gender inequity in the coffee sector by partnering with cooperatives in Kenya, Rwanda, and Congo. The company sources single origin coffees and blends for the US market, including sales to major offices in New York. A women's fund program returns wealth to producer communities, financing projects such as corn mills, scholarships, livestock, and disaster relief. The initiative aims to increase demand for women-produced coffee and create economic opportunities across East Africa. 39. </w:t>
      </w:r>
      <w:hyperlink r:id="rId46">
        <w:r>
          <w:rPr>
            <w:color w:val="0000EE"/>
            <w:u w:val="single"/>
          </w:rPr>
          <w:t>https://www.tomsguide.com/ai/starbucks-is-now-in-the-chatgpt-app-store-heres-how-to-order-drinks-to-match-your-mood-and-outfit</w:t>
        </w:r>
      </w:hyperlink>
      <w:r>
        <w:rPr>
          <w:i/>
        </w:rPr>
        <w:t xml:space="preserve"> - * Starbucks has joined the ChatGPT app store as a beta feature. * Users can prompt the AI to suggest drinks based on mood, weather, outfit, or specific dietary needs. * The integration allows customers to customize orders and complete purchases directly within the platform. * Tom's Guide provides examples of prompts for various scenarios, from cozy fall vibes to high-protein workout drinks. * This partnership aims to help customers overcome decision paralysis when ordering coffee. 40. </w:t>
      </w:r>
      <w:hyperlink r:id="rId47">
        <w:r>
          <w:rPr>
            <w:color w:val="0000EE"/>
            <w:u w:val="single"/>
          </w:rPr>
          <w:t>https://thebulkheadseat.com/american-airlines-brings-italian-coffee-experience-onboard-with-lavazza-partnership/</w:t>
        </w:r>
      </w:hyperlink>
      <w:r>
        <w:rPr>
          <w:i/>
        </w:rPr>
        <w:t xml:space="preserve"> - * American Airlines has partnered with Lavazza to serve premium Italian coffee blends on all flights and in Flagship and Admirals Club lounges worldwide. * The rollout, effective after a previous announcement in October, marks the first unified coffee experience for the airline both on the ground and in the air. * Lavazza, founded in 1895, brings over 130 years of expertise to the partnership, offering its blends at 30,000 feet. * This move aligns with a broader industry trend of airlines enhancing onboard offerings with recognizable global brands to improve passenger experience. * The partnership aims to provide comfort and connection for travelers regardless of their trip purpose, from business to leisure. 41. </w:t>
      </w:r>
      <w:hyperlink r:id="rId48">
        <w:r>
          <w:rPr>
            <w:color w:val="0000EE"/>
            <w:u w:val="single"/>
          </w:rPr>
          <w:t>https://www.newsdakota.com/2026/04/15/growing-push-for-a-hormuz-fertilizer-proposal/</w:t>
        </w:r>
      </w:hyperlink>
      <w:r>
        <w:rPr>
          <w:i/>
        </w:rPr>
        <w:t xml:space="preserve"> - * The United Nations is advancing a diplomatic proposal to ensure safe passage for fertilizer through the Strait of Hormuz. * Talks are driven by worldwide fertilizer shortages caused by a 90 percent drop in tanker traffic following six weeks of fighting in Iran. * Agricultural production is threatened, with farmers in Latin America skipping second-crop corn plantings and African growers facing critical yield losses. * Businesses are seeking a mechanism to restore navigational freedom without naval escorts or tolls to address the supply chain disruption. * The situation poses a significant risk to global food security due to the halt in shipping in the Strait. 42. </w:t>
      </w:r>
      <w:hyperlink r:id="rId49">
        <w:r>
          <w:rPr>
            <w:color w:val="0000EE"/>
            <w:u w:val="single"/>
          </w:rPr>
          <w:t>https://afnews.com.br/cessar-fogo-reduz-tensao-geopolitica-mas-mercado-de-fertilizantes-segue-travado-e-com-precos-elevados/</w:t>
        </w:r>
      </w:hyperlink>
      <w:r>
        <w:rPr>
          <w:i/>
        </w:rPr>
        <w:t xml:space="preserve"> - * A ceasefire between Iran and the US has reduced immediate geopolitical risk to the global nitrogen fertiliser market, though structural supply and logistics issues persist. * Analysts warn that high insurance costs in strategic routes like the Strait of Hormuz and unresolved production impacts continue to constrain global trade flows. * In Brazil, the exchange rate between urea and corn has reached multi-year lows, driving a 61% price increase in urea and forcing farmers to adopt a defensive purchasing stance. * Global supply remains restricted as maritime navigation in the Strait of Hormuz is largely interrupted, with experts expecting prolonged logistical bottlenecks to limit market recovery. * Despite the diplomatic truce, negotiations remain limited and prices stay firm due to the lack of a definitive solution to underlying supply chain disruptions. 43. </w:t>
      </w:r>
      <w:hyperlink r:id="rId50">
        <w:r>
          <w:rPr>
            <w:color w:val="0000EE"/>
            <w:u w:val="single"/>
          </w:rPr>
          <w:t>https://www.xataka.com/magnet/mundo-se-obsesiono-pistachos-chocolate-dubai-ahora-guerra-ha-convertido-trampa</w:t>
        </w:r>
      </w:hyperlink>
      <w:r>
        <w:rPr>
          <w:i/>
        </w:rPr>
        <w:t xml:space="preserve"> - * Pistachio prices have reached their highest levels since May 2018, driven by the ongoing conflict in Iran and surging demand from the Dubai chocolate market. * Iran remains the world's second-largest pistachio producer, accounting for approximately 18% of global output, with potential disruptions to energy, water, and logistics affecting supply. * Geopolitical tensions have strained global trade routes, including the Strait of Hormuz, impacting the availability of essential agricultural inputs like fuel and fertilizers. * US farmers in California report logistical challenges with blocked shipments, while Spanish producers in Castilla-La Mancha anticipate record harvests amidst rising global competition. * Analysts warn that supply constraints and increased costs could lead to heightened price volatility and intensified competition for available stock worldwide. 44. </w:t>
      </w:r>
      <w:hyperlink r:id="rId51">
        <w:r>
          <w:rPr>
            <w:color w:val="0000EE"/>
            <w:u w:val="single"/>
          </w:rPr>
          <w:t>https://www.agribook.co.za/higher-input-costs-and-a-likely-drought-would-be-a-bad-combination-for-the-countrys-2026-27-agricultural-season/</w:t>
        </w:r>
      </w:hyperlink>
      <w:r>
        <w:rPr>
          <w:i/>
        </w:rPr>
        <w:t xml:space="preserve"> - Wandile Sihlobo of Agbiz warns that rising fuel and fertiliser prices driven by the Middle East conflict will significantly increase costs for South African farmers. The Middle East accounts for approximately 8% of the country's US$15.1 billion agricultural exports, with shipping costs also rising. A potential El Niño event could cause drought conditions, compounding the impact of higher input costs on the 2026-27 summer crop season. These factors may discourage planting in usual areas, negatively affecting agricultural supplies and 2027 food price inflation projections. 45. </w:t>
      </w:r>
      <w:hyperlink r:id="rId52">
        <w:r>
          <w:rPr>
            <w:color w:val="0000EE"/>
            <w:u w:val="single"/>
          </w:rPr>
          <w:t>https://www.producer.com/am-market-reports/am-market-report-april-15-2026/</w:t>
        </w:r>
      </w:hyperlink>
      <w:r>
        <w:rPr>
          <w:i/>
        </w:rPr>
        <w:t xml:space="preserve"> - The Middle East conflict has driven up fuel and fertilizer costs, causing rice prices in Asia to surge and prompting some Thai farmers to leave crops in the ground. A US Farm Bureau survey reveals that 70% of farmers cannot afford all needed fertilizer, with diesel prices up 46% since February, severely impacting planting decisions. The IMF warns that sustained high oil prices could trigger a global recession, increasing inflation and wage demands. While US soybean planting is ahead of average, potential fertilizer shortages and geopolitical tensions threaten to shift acreage away from corn. Canadian canola markets face pressure from lower oil prices and a stronger currency, though crush margins remain record high. 46. </w:t>
      </w:r>
      <w:hyperlink r:id="rId53">
        <w:r>
          <w:rPr>
            <w:color w:val="0000EE"/>
            <w:u w:val="single"/>
          </w:rPr>
          <w:t>https://investorsking.com/2026/04/15/rice-farmers-retreat-as-low-prices-high-costs-squeeze-margins/</w:t>
        </w:r>
      </w:hyperlink>
      <w:r>
        <w:rPr>
          <w:i/>
        </w:rPr>
        <w:t xml:space="preserve"> - * Rice farmers across Nigeria are scaling back cultivation plans for the 2026 planting season due to falling paddy prices and rising production costs. * Production expenses have increased driven by higher costs of fertiliser, labour, transportation, and energy, compressing profitability. * Weak demand from local millers operating below capacity has led to unsold inventory, limiting farmers' ability to reinvest. * Imported rice continues to gain market share due to lower prices and consistent quality, undermining local producers. * The situation raises concerns about sustaining domestic production gains and meeting growing domestic demand in the medium term. 47. </w:t>
      </w:r>
      <w:hyperlink r:id="rId54">
        <w:r>
          <w:rPr>
            <w:color w:val="0000EE"/>
            <w:u w:val="single"/>
          </w:rPr>
          <w:t>https://www.albertafarmexpress.ca/crops/un-food-crisis-warning-iran-war-grain-stocks/</w:t>
        </w:r>
      </w:hyperlink>
      <w:r>
        <w:rPr>
          <w:i/>
        </w:rPr>
        <w:t xml:space="preserve"> - * The UN warns that disruptions in the Strait of Hormuz could choke off fuel and fertilizer flows needed for the next planting season, risking higher food prices and inflation. * FAO economist Maximo Torero notes that while current supplies offer resilience, buffers may shorten as farmers reduce input use or shift crops due to rising costs. * StoneX economist Arlan Suderman highlights that lower-income countries face the most difficulty affording fertilizers, with wheat producers in Argentina and Australia most at risk. * Experts urge governments to avoid trade restrictions and ensure farmer liquidity to prevent supply problems caused by potential bankruptcies. * Despite ample global grain stocks, rising biofuel demand and input cost pressures are creating uncertainty for crop yields and food prices later in the year. 48. </w:t>
      </w:r>
      <w:hyperlink r:id="rId55">
        <w:r>
          <w:rPr>
            <w:color w:val="0000EE"/>
            <w:u w:val="single"/>
          </w:rPr>
          <w:t>https://www.businesstoday.in/markets/stocks/story/below-normal-monsoon-stocks-likely-to-be-impacted-as-el-nino-odds-rise-525774-2026-04-15?utm_source=rssfeed</w:t>
        </w:r>
      </w:hyperlink>
      <w:r>
        <w:rPr>
          <w:i/>
        </w:rPr>
        <w:t xml:space="preserve"> - * The India Meteorological Department forecasts the southwest monsoon at 92% of the long period average, driven by an emerging El Niño phenomenon. * Analysts warn that below-normal rainfall could negatively impact Kharif production, which accounts for 50% of India's crop output, and pressure rural demand. * FMCG and fertiliser stocks face potential headwinds from commodity cost inflation and reduced agricultural yields, while power and consumer durables sectors show mixed outlooks. * Historical data indicates a strong correlation between El Niño events and below-normal monsoon rainfall in India, with significant risks to food inflation and sowing cycles. 49. </w:t>
      </w:r>
      <w:hyperlink r:id="rId56">
        <w:r>
          <w:rPr>
            <w:color w:val="0000EE"/>
            <w:u w:val="single"/>
          </w:rPr>
          <w:t>https://www.freshplaza.com/north-america/article/9829340/global-produce-prices-rise-as-input-costs-and-supply-chains-tighten/</w:t>
        </w:r>
      </w:hyperlink>
      <w:r>
        <w:rPr>
          <w:i/>
        </w:rPr>
        <w:t xml:space="preserve"> - Global fruit and vegetable prices are increasing due to rising input costs and supply chain disruptions. Fertiliser shortages and higher energy prices are driving up production and cold chain logistics costs. Transport delays and route disruptions are increasing spoilage risks for perishable goods. Export volumes are being limited in some regions, tightening availability in importing markets. Retailers are adjusting sourcing strategies to manage costs and availability. 50. </w:t>
      </w:r>
      <w:hyperlink r:id="rId57">
        <w:r>
          <w:rPr>
            <w:color w:val="0000EE"/>
            <w:u w:val="single"/>
          </w:rPr>
          <w:t>https://www.just-style.com/news/uk-supply-chain-shipping-disruption/</w:t>
        </w:r>
      </w:hyperlink>
      <w:r>
        <w:rPr>
          <w:i/>
        </w:rPr>
        <w:t xml:space="preserve"> - Cleveland Containers analysis identifies UK manufacturing, construction, and retail as highly vulnerable to global shipping volatility. Red Sea instability has forced reroutes around the Cape of Good Hope, extending delivery times by several weeks. International agencies warn that ongoing issues in the Red Sea, Suez Canal, and Panama Canal are raising costs and straining logistics. Businesses are adapting by diversifying suppliers, increasing stock levels, and adopting flexible on-site storage solutions to improve resilience. 51. </w:t>
      </w:r>
      <w:hyperlink r:id="rId58">
        <w:r>
          <w:rPr>
            <w:color w:val="0000EE"/>
            <w:u w:val="single"/>
          </w:rPr>
          <w:t>https://www.logisticsinsider.in/msc-becomes-first-container-carrier-to-hit-1000-ships-fleet/</w:t>
        </w:r>
      </w:hyperlink>
      <w:r>
        <w:rPr>
          <w:i/>
        </w:rPr>
        <w:t xml:space="preserve"> - * Mediterranean Shipping Company (MSC) has become the first container carrier to reach a fleet size of 1,000 vessels, according to data from Linerlytica. * The global fully cellular fleet has crossed 6,700 ships, with Alphaliner reporting 6,715 active vessels as of April 14, 2026. * MSC, the world's largest shipping group, announced a leadership transition with ownership transferring to founder Gianluigi Aponte's children while he remains executive chairman. * The carrier operates across 300 trade routes, calling at over 520 ports, and employs approximately 200,000 people worldwide. * Analysts expect further fleet expansion, suggesting MSC's dominance in global container shipping will strengthen. 52. </w:t>
      </w:r>
      <w:hyperlink r:id="rId59">
        <w:r>
          <w:rPr>
            <w:color w:val="0000EE"/>
            <w:u w:val="single"/>
          </w:rPr>
          <w:t>https://www.hydrocarbonengineering.com/special-reports/15042026/wood-mackenzie-europe-and-asias-response-to-60-middle-east-crude-export-collapse-reshapes-global-energy-trade/</w:t>
        </w:r>
      </w:hyperlink>
      <w:r>
        <w:rPr>
          <w:i/>
        </w:rPr>
        <w:t xml:space="preserve"> - * Middle East crude exports collapsed nearly 60% between early February and early March 2026 due to Strait of Hormuz paralysis. * Europe is importing record North American crude to offset losses while facing a structural diesel deficit. * Europe is exporting surplus gasoline and fuel oil eastward to Asia and Africa as the Strait of Hormuz remains closed. * Asia has emerged as a global release valve, absorbing record volumes of North American crude and European surplus products. * Wood Mackenzie analysts warn that chokepoint risks have evolved into a dual-corridor disruption affecting global trade flows. 53. </w:t>
      </w:r>
      <w:hyperlink r:id="rId60">
        <w:r>
          <w:rPr>
            <w:color w:val="0000EE"/>
            <w:u w:val="single"/>
          </w:rPr>
          <w:t>https://www.theguardian.com/news/2026/apr/15/us-israel-war-iran-african-economies</w:t>
        </w:r>
      </w:hyperlink>
      <w:r>
        <w:rPr>
          <w:i/>
        </w:rPr>
        <w:t xml:space="preserve"> - Shipping restrictions at the Strait of Hormuz have caused fuel shortages and price hikes of 30% to 150% across parts of Africa, particularly in East and Southern regions. Oil-importing nations like Egypt and Kenya face severe supply disruptions, while exporters like Nigeria suffer from global inflationary pressures. Experts caution that while immediate food crises are unlikely due to storage, prolonged conflict could strain government budgets and disrupt refining capacity in West and Central Africa. 54. </w:t>
      </w:r>
      <w:hyperlink r:id="rId61">
        <w:r>
          <w:rPr>
            <w:color w:val="0000EE"/>
            <w:u w:val="single"/>
          </w:rPr>
          <w:t>https://afnews.com.br/exportacoes-de-cafe-do-brasil-recuam-8-em-marco-e-somam-3-milhoes-de-sacas/</w:t>
        </w:r>
      </w:hyperlink>
      <w:r>
        <w:rPr>
          <w:i/>
        </w:rPr>
        <w:t xml:space="preserve"> - * Brazilian coffee exports dropped 8% in volume and 15.1% in value in March 2026, reaching 3.04 million bags and US$1.125 billion. * The first quarter of 2026 saw a 21.2% decline in export volume compared to the same period in 2025, with Germany remaining the top destination. * Logistical constraints at Brazilian ports, including container retention, alongside higher global freight costs and Middle East conflicts, are pressuring the sector. * Differentiated coffee exports fell 42.7% year-on-year, while Arabica maintained its dominance at 79.3% of total shipments. * The Port of Santos handled 75.7% of total exports in the first quarter, highlighting concentration in key export hubs. 55. </w:t>
      </w:r>
      <w:hyperlink r:id="rId62">
        <w:r>
          <w:rPr>
            <w:color w:val="0000EE"/>
            <w:u w:val="single"/>
          </w:rPr>
          <w:t>https://afnews.com.br/algodao-cepea-exportacoes-sao-recordes-mercado-interno-apresenta-liquidez-pontual/</w:t>
        </w:r>
      </w:hyperlink>
      <w:r>
        <w:rPr>
          <w:i/>
        </w:rPr>
        <w:t xml:space="preserve"> - * Brazilian cotton exports reached a record monthly volume of 347,800 tonnes in March, representing a 28.6% increase compared to February. * The 12-month export total of 3.032 million tonnes surpassed the entire volume shipped in 2025, according to Secex data. * Researchers from Cepea attribute the export surge primarily to the resumption of shipments to China. * Domestic spot prices remain firm despite fluctuations, supported by seller resistance and industrial stock replenishment needs. * Export volumes show significant growth with March figures being 45.4% higher than the same period in the previous year. 56. </w:t>
      </w:r>
      <w:hyperlink r:id="rId51">
        <w:r>
          <w:rPr>
            <w:color w:val="0000EE"/>
            <w:u w:val="single"/>
          </w:rPr>
          <w:t>https://www.agribook.co.za/higher-input-costs-and-a-likely-drought-would-be-a-bad-combination-for-the-countrys-2026-27-agricultural-season/</w:t>
        </w:r>
      </w:hyperlink>
      <w:r>
        <w:rPr>
          <w:i/>
        </w:rPr>
        <w:t xml:space="preserve"> - * Wandile Sihlobo, Chief Economist at Agbiz, warns that higher input costs and a likely drought pose significant risks to South Africa's 2026-27 agricultural season. * The ongoing war in the Middle East is driving up fuel and fertiliser prices, which account for almost half of crop farmers' input costs, while also complicating export logistics. * A potential El Niño event could cause drought conditions, and the combination of rising costs and dry weather may discourage farmers from planting in usual areas. * These challenges are expected to negatively impact agricultural supplies and food price inflation projections for 2027. * The Middle East currently represents about 8% of South Africa's US$15.1 billion agricultural exports, with shipping costs also rising. 57. </w:t>
      </w:r>
      <w:hyperlink r:id="rId63">
        <w:r>
          <w:rPr>
            <w:color w:val="0000EE"/>
            <w:u w:val="single"/>
          </w:rPr>
          <w:t>https://www.foodbusinessmea.com/india-aims-to-cut-fruit-imports-boost-horticulture-exports-as-imports-rise-eightfold/</w:t>
        </w:r>
      </w:hyperlink>
      <w:r>
        <w:rPr>
          <w:i/>
        </w:rPr>
        <w:t xml:space="preserve"> - * India aims to reduce reliance on imported horticultural products while expanding its global export footprint, according to a policy paper by the National Academy of Agricultural Sciences. * Fresh fruit imports rose eightfold from 2009-10 to 2023-24, reaching US$2.71 billion, while spice imports increased by nearly 18% over five years. * The paper recommends strengthening breeding programmes, streamlining pesticide registration, and establishing procurement centres to support aggregation and export. * India exported horticultural products worth US$11.07 billion in 2024-25, with spices accounting for 38% of the value and the UAE ranking as a top destination. * Opportunities are identified in India's food processing sector, cold storage infrastructure, and logistics to support import substitution and export growth. 58. </w:t>
      </w:r>
      <w:hyperlink r:id="rId64">
        <w:r>
          <w:rPr>
            <w:color w:val="0000EE"/>
            <w:u w:val="single"/>
          </w:rPr>
          <w:t>https://sprudge.com/what-if-we-used-coffee-to-make-eco-friendly-insulation-905262.html</w:t>
        </w:r>
      </w:hyperlink>
      <w:r>
        <w:rPr>
          <w:i/>
        </w:rPr>
        <w:t xml:space="preserve"> - * Researchers at Korea's Jeonbuk National University have developed an eco-friendly insulation material using spent coffee grounds converted into biochar. * The new substance, enhanced with ethyl cellulose via a 'pore restoration' strategy, achieves a thermal conductivity of 0.04 W per meter per Kelvin. * This performance level is comparable to commercial expanded polystyrene and ranks among the top-performing insulation options available. * The material offers a sustainable alternative to petroleum-based products by utilizing waste coffee grounds that would otherwise end up in landfills. * The study was published recently in the journal Biochar. 59. </w:t>
      </w:r>
      <w:hyperlink r:id="rId65">
        <w:r>
          <w:rPr>
            <w:color w:val="0000EE"/>
            <w:u w:val="single"/>
          </w:rPr>
          <w:t>https://www.steampunkcoffee.co.uk/blogs/steampunk-coffee-blog/importer-focus-series-5-bossa-coffee</w:t>
        </w:r>
      </w:hyperlink>
      <w:r>
        <w:rPr>
          <w:i/>
        </w:rPr>
        <w:t xml:space="preserve"> - Bruna Costa and Emma Wallace of Bossa Coffee, a London-based Brazilian specialty importer, discuss industry trends for the next five years. They highlight the necessity of adopting automation in coffee-producing regions like Brazil and Ethiopia due to labour shortages and rising costs. The importers emphasise the growth of investment in regenerative agriculture and the reduction of chemical inputs to ensure crop resilience. They also note an increasing number of female producers entering the market and the need to shift away from romanticising manual labour in favour of improving livelihoods. 60. </w:t>
      </w:r>
      <w:hyperlink r:id="rId66">
        <w:r>
          <w:rPr>
            <w:color w:val="0000EE"/>
            <w:u w:val="single"/>
          </w:rPr>
          <w:t>https://www.preparedfoods.com/articles/131530-vitacup-debuts-creatine-coffee-stick-packs</w:t>
        </w:r>
      </w:hyperlink>
      <w:r>
        <w:rPr>
          <w:i/>
        </w:rPr>
        <w:t xml:space="preserve"> - * VitaCup has launched Creatine Coffee Stick Packs exclusively at Sprouts Farmers Market locations nationwide. * The product combines a 5g dose of creatine monohydrate with premium coffee and vitamins D and K. * The stick pack format is designed for portability and allows consumers to take creatine before, after, or during workouts. * The launch targets modern, active lifestyles by offering a convenient functional coffee solution. 61. </w:t>
      </w:r>
      <w:hyperlink r:id="rId67">
        <w:r>
          <w:rPr>
            <w:color w:val="0000EE"/>
            <w:u w:val="single"/>
          </w:rPr>
          <w:t>https://www.preparedfoods.com/articles/131528-death-wish-expands-rtd-line-with-caramel</w:t>
        </w:r>
      </w:hyperlink>
      <w:r>
        <w:rPr>
          <w:i/>
        </w:rPr>
        <w:t xml:space="preserve"> - * Death Wish Coffee Co. launches a new Caramel Cold Brew Latte to its ready-to-drink lineup.</w:t>
      </w:r>
      <w:r>
        <w:t>* The product is available nationwide on Amazon and at Walmart, Safeway, and Albertsons.</w:t>
      </w:r>
      <w:r>
        <w:rPr>
          <w:i/>
        </w:rPr>
        <w:t>* The beverage contains 100% Colombian Fair Trade USA Certified coffee and up to 120mg of natural caffeine per can.</w:t>
      </w:r>
      <w:r>
        <w:t xml:space="preserve">* The launch responds to consumer demand for better-for-you coffee options with simple, natural ingredients. 62. </w:t>
      </w:r>
      <w:hyperlink r:id="rId56">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expenses. Transport delays and logistics issues are increasing spoilage risks for perishable goods. Retailers are adjusting sourcing strategies to manage availability and costs amid these structural pressures. 63. </w:t>
      </w:r>
      <w:hyperlink r:id="rId68">
        <w:r>
          <w:rPr>
            <w:color w:val="0000EE"/>
            <w:u w:val="single"/>
          </w:rPr>
          <w:t>https://www.hortidaily.com/article/9827483/philippines-crops-left-to-rot-as-fuel-costs-rise-due-to-war/</w:t>
        </w:r>
      </w:hyperlink>
      <w:r>
        <w:t xml:space="preserve"> - * Rising oil prices driven by the conflict in the Middle East have significantly increased harvesting, labour, and transport costs for Filipino farmers. * Vegetable farmers in the northern province of Benguet are leaving crops to rot in the field rather than sell them at a loss due to soaring operational expenses. * The Philippines is particularly vulnerable to these oil shocks due to its heavy reliance on imported fuel. * Agot Balanoy, an adviser at La Trinidad's vegetable trading hub, notes that these challenges are widespread among highland farmers. 64. </w:t>
      </w:r>
      <w:hyperlink r:id="rId69">
        <w:r>
          <w:rPr>
            <w:color w:val="0000EE"/>
            <w:u w:val="single"/>
          </w:rPr>
          <w:t>https://www.moneyweb.co.za/news/international/rice-prices-in-asia-soar-as-iran-war-fallout-threatens-supply/</w:t>
        </w:r>
      </w:hyperlink>
      <w:r>
        <w:t xml:space="preserve"> - * Rice prices in Asia jumped 10% to $423 a ton in the week ended April 8, marking the largest gain since August 2023. * Rising fuel and fertiliser costs due to the Iran war have prompted some Thai farmers to suspend cultivation and leave crops in the ground. * A long dry season has further reduced yields and tightened supplies, while a stronger baht and higher freight costs also contributed to the price increase. * Although President Donald Trump may be preparing to wind down the war, energy flows through the Strait of Hormuz are expected to remain disrupted, keeping input costs elevated. 65. </w:t>
      </w:r>
      <w:hyperlink r:id="rId65">
        <w:r>
          <w:rPr>
            <w:color w:val="0000EE"/>
            <w:u w:val="single"/>
          </w:rPr>
          <w:t>https://www.steampunkcoffee.co.uk/blogs/steampunk-coffee-blog/importer-focus-series-5-bossa-coffee</w:t>
        </w:r>
      </w:hyperlink>
      <w:r>
        <w:t xml:space="preserve"> - Bruna Costa and Emma Wallace of Bossa Coffee discuss the impact of rural labour shortages and rising production costs in Brazil. They state that automation is becoming a necessity rather than an option for producers. The importers advocate for technology adoption to improve efficiency and support long-term sustainability. They also note the growing role of women producers and the shift towards regenerative agriculture. 66. </w:t>
      </w:r>
      <w:hyperlink r:id="rId70">
        <w:r>
          <w:rPr>
            <w:color w:val="0000EE"/>
            <w:u w:val="single"/>
          </w:rPr>
          <w:t>https://www.foodbusinessmea.com/mars-ofi-launch-five-year-cocoa-sustainability-partnership-in-ecuador-to-scale-regenerative-agriculture/</w:t>
        </w:r>
      </w:hyperlink>
      <w:r>
        <w:t xml:space="preserve"> - Mars, Incorporated and ofi announced a five-year strategic collaboration to advance regenerative agriculture in Ecuador's cocoa sector. The initiative targets over 960 farmers across six regions, including El Oro and Esmeraldas, to transition from monoculture to multistrata agroforestry. The program aims to improve yields, support biodiversity, and reduce greenhouse-gas emissions through low-carbon fertilisers and biochar applications. Approximately 4,800 people in surrounding communities are expected to benefit from improved resilience and productivity. 67. </w:t>
      </w:r>
      <w:hyperlink r:id="rId71">
        <w:r>
          <w:rPr>
            <w:color w:val="0000EE"/>
            <w:u w:val="single"/>
          </w:rPr>
          <w:t>https://www.esmmagazine.com/supply-chain/netherlands-emerges-as-top-global-exporter-of-cocoa-products-in-2025-cbs-309297</w:t>
        </w:r>
      </w:hyperlink>
      <w:r>
        <w:t xml:space="preserve"> - * Statistics Netherlands (CBS) reports the Netherlands overtook Germany in 2025 to become the global leader in cocoa product exports, reaching €12.4 billion. * The surge in Dutch exports, which tripled between 2020 and 2025, is driven by high cocoa bean prices resulting from poor harvests in West Africa. * Amsterdam functions as the world's largest cocoa port, processing imported beans into semi-finished products for export to markets including Germany, Belgium, and the UK. * While the Netherlands leads in semi-finished product exports, it remains the second-largest importer of cocoa beans and products globally, behind the US. 68. </w:t>
      </w:r>
      <w:hyperlink r:id="rId72">
        <w:r>
          <w:rPr>
            <w:color w:val="0000EE"/>
            <w:u w:val="single"/>
          </w:rPr>
          <w:t>https://www.marinelink.com/news/sanctioned-chinalinked-tanker-turns-back-538072</w:t>
        </w:r>
      </w:hyperlink>
      <w:r>
        <w:t xml:space="preserve"> - * The US-sanctioned Chinese tanker Rich Starry returned to the Strait of Hormuz on Wednesday after failing to breach a US blockade on vessels calling at Iranian ports. * US President Donald Trump announced the blockade following failed peace talks between the US and Iran in Islamabad. * Traffic through the strait remains at a fraction of pre-conflict levels, with no Iranian crude tankers passing through since the blockade began. * Other sanctioned vessels, including the Alicia and Agios Fanourios I, are attempting to transit the Gulf to load cargo for Iraq and Vietnam. * The blockade has increased uncertainty for shippers and insurers, while OPEC retains unused storage capacity to sustain current output for two to three months. 69. </w:t>
      </w:r>
      <w:hyperlink r:id="rId73">
        <w:r>
          <w:rPr>
            <w:color w:val="0000EE"/>
            <w:u w:val="single"/>
          </w:rPr>
          <w:t>https://www.maritimegateway.com/last-mile-delivery-starts-at-ports/</w:t>
        </w:r>
      </w:hyperlink>
      <w:r>
        <w:t xml:space="preserve"> - * The article challenges the conventional view that last-mile delivery begins at the warehouse, asserting it actually starts at the port. * Port inefficiencies such as congestion, customs delays, and manual processes create ripple effects that impact final delivery timelines. * Digital transformation and improved connectivity between ports, transport systems, and warehouses are identified as key solutions. * India is highlighted as a region at a crucial stage for adopting an integrated approach to logistics and port infrastructure. * The piece emphasises that breaking silos between stakeholders is essential for end-to-end supply chain efficiency. 70. </w:t>
      </w:r>
      <w:hyperlink r:id="rId74">
        <w:r>
          <w:rPr>
            <w:color w:val="0000EE"/>
            <w:u w:val="single"/>
          </w:rPr>
          <w:t>https://www.freightos.com/freight-industry-updates/weekly-freight-updates/transatlantic-ocean-rates-spike-as-surcharges-take-effect-april-14-2026-update/</w:t>
        </w:r>
      </w:hyperlink>
      <w:r>
        <w:t xml:space="preserve"> - * Emergency fuel surcharges of $500–$1,000/FEU for transatlantic shipments went into effect, causing Freightos Baltic Index rates to climb from $1,400/FEU to over $2,100/FEU. * The US naval blockade of Iran-linked traffic following the collapse of ceasefire talks has reduced global oil supply by 10% and disrupted bunker fuel availability in Asian hubs. * Carriers are switching to alternative ports due to fuel scarcity, ironically increasing fuel consumption, while additional rate increases of $1,000–$2,000/FEU are scheduled for later this month. * Air cargo faces similar pressures with jet fuel prices doubling since the Strait of Hormuz closure, leading airlines like Vietnam Airlines, Cathay Pacific, Delta, and United to cancel flights to conserve fuel. * Transpacific rates to the US West Coast and East Coast increased by 3% and 10% respectively, with carriers facing challenges sustaining prices if current rate behavior continues. 71. </w:t>
      </w:r>
      <w:hyperlink r:id="rId75">
        <w:r>
          <w:rPr>
            <w:color w:val="0000EE"/>
            <w:u w:val="single"/>
          </w:rPr>
          <w:t>https://agronfoodprocessing.com/danone-deepens-focus-on-bottled-water-as-health-trends-reshape-demand/</w:t>
        </w:r>
      </w:hyperlink>
      <w:r>
        <w:t xml:space="preserve"> - Danone is increasing investment in its bottled water division as rising health consciousness drives consumers away from sugary beverages in key European markets. The European bottled water market grew 5% in value and 3% in volume last year, with France and the UK leading expansion. Danone committed €20 million to upgrade its Evian bottling facility and an additional €8 million to enhance production sites for other brands. Major food companies, including Nestlé and Unilever, are adapting portfolios to meet the shift toward low-sugar and functional beverages. 72. </w:t>
      </w:r>
      <w:hyperlink r:id="rId76">
        <w:r>
          <w:rPr>
            <w:color w:val="0000EE"/>
            <w:u w:val="single"/>
          </w:rPr>
          <w:t>https://www.thecattlesite.com/news/brazil-sets-soy-output-record-at-179m-tons</w:t>
        </w:r>
      </w:hyperlink>
      <w:r>
        <w:t xml:space="preserve"> - * Conab forecasts Brazil's 2025/26 soybean output to reach a record 179.15 million metric tons, slightly raising the March prediction. * Second-corn crop output is now expected at 109.12 million tons, while cotton lint crop is projected at 3.84 million tons. * Total grains output for the 2025/26 season is projected at 356.34 million tons, with soy exports forecast to hit 115.40 million tons. 73. </w:t>
      </w:r>
      <w:hyperlink r:id="rId77">
        <w:r>
          <w:rPr>
            <w:color w:val="0000EE"/>
            <w:u w:val="single"/>
          </w:rPr>
          <w:t>https://www.sbs.com.au/news/article/the-groceries-that-could-rise-20-per-cent-as-farmers-issue-warning/2htpmw692</w:t>
        </w:r>
      </w:hyperlink>
      <w:r>
        <w:t xml:space="preserve"> - * Farmers in Australia warn that supply chain disruptions and rising input costs could lead to a 20 per cent increase in food prices and reduced production. * Diesel prices have spiked to $3.20 a litre, while imported fertiliser costs have soared due to Middle East conflicts, squeezing farmer margins. * National Farmers Federation President Hamish McIntyre and Australian Dairy Farmers President Ben Bennett state that farmers are price takers unable to absorb these costs. * Industry leaders caution that without immediate government support, production cuts in dairy and other sectors will inevitably pass higher costs to consumers. * Agriculture Minister Julie Collins confirms the government is working to secure fuel and fertiliser supplies for producers. 74. </w:t>
      </w:r>
      <w:hyperlink r:id="rId78">
        <w:r>
          <w:rPr>
            <w:color w:val="0000EE"/>
            <w:u w:val="single"/>
          </w:rPr>
          <w:t>https://candyusa.com/cst/import-cargo-volumes-face-headwinds-from-tariffs-increasing-fuel-prices/?utm_source=rss&amp;utm_medium=rss&amp;utm_campaign=import-cargo-volumes-face-headwinds-from-tariffs-increasing-fuel-prices</w:t>
        </w:r>
      </w:hyperlink>
      <w:r>
        <w:t xml:space="preserve"> - * Import volumes at major U.S. container ports are experiencing downward pressure due to rising tariffs and increased fuel costs linked to the conflict in Iran. * The National Retail Federation and Hackett Associates report that while direct cargo from the Middle East is low, global supply chain disruptions and fuel price hikes are creating inflationary impacts. * U.S. port import volumes fell 7.5% in February compared to January, with projections indicating continued year-over-year declines through June 2026. * President Trump's recent adjustments to Section 232 tariffs on steel, aluminum, copper, and pharmaceuticals contribute to the trade policy uncertainty affecting import volumes. * Higher international fuel pricing driven by the Strait of Hormuz blockage is expected to increase shipping costs for both import and export operations. 75. </w:t>
      </w:r>
      <w:hyperlink r:id="rId79">
        <w:r>
          <w:rPr>
            <w:color w:val="0000EE"/>
            <w:u w:val="single"/>
          </w:rPr>
          <w:t>https://www.heavyliftpfi.com/editorial/2026/04/15/hormuz-shock-hits-project-logistics-on-three-fronts/</w:t>
        </w:r>
      </w:hyperlink>
      <w:r>
        <w:t xml:space="preserve"> - * The Strait of Hormuz closure has caused a convergence of three cost shocks: insurance market withdrawal, bunker infrastructure failure, and port congestion at alternative gateways. * Fujairah bunkering capacity is severely curtailed, forcing vessels to route via Singapore or other ports, increasing voyage times and fuel costs by USD10,000-20,000 per day for multipurpose vessels. * War risk insurance premiums in the Gulf are projected to rise by up to 50 percent, with some underwriters cancelling policies, while port congestion at Khor Fakkan and Sohar has reached 100 percent. * Surface freight costs from Gulf ports have risen fivefold, and airfreight is emerging as a last resort for critical spare parts and instrumentation. * Industry leaders warn that reconstruction demand will hit a constrained market when the Strait reopens, requiring EPC contractors to revise freight assumptions immediately. 76. </w:t>
      </w:r>
      <w:hyperlink r:id="rId80">
        <w:r>
          <w:rPr>
            <w:color w:val="0000EE"/>
            <w:u w:val="single"/>
          </w:rPr>
          <w:t>https://www.shipmanagementinternational.com/news/3cactn4gf8twzjt-4afw9-tkh35-ycrag-fgnn2-d9zy2-5s3pf-r6ywx-85erk-nk6g4-bszkx-mmhsn-wl8rt-73ssw-h2plr-h6y9x-b3325-c38np-dtd7g-kfzxm-zycst-6bn48-fcney-w6srp-7dfw7-map3x-hfy3l</w:t>
        </w:r>
      </w:hyperlink>
      <w:r>
        <w:t xml:space="preserve"> - OceanScore has deployed live ERP integrations between its Compliance Manager platform and the enterprise systems of several large ship managers. The integrations automate the exchange of operational and financial data required for EU ETS and FuelEU Maritime compliance, removing the need for manual data transfers. These deployments enable automatic updates of ship lists, vessel details, and invoice statuses, reducing reconciliation overhead and delays. The company states the capability is particularly relevant for large fleet operators handling high volumes of transactions. 77. </w:t>
      </w:r>
      <w:hyperlink r:id="rId81">
        <w:r>
          <w:rPr>
            <w:color w:val="0000EE"/>
            <w:u w:val="single"/>
          </w:rPr>
          <w:t>https://hortnews.com/wur-develops-greenhouse-simulation-to-speed-up-robot-development/</w:t>
        </w:r>
      </w:hyperlink>
      <w:r>
        <w:t xml:space="preserve"> - * Wageningen University &amp; Research (WUR) is developing a simulated greenhouse environment to accelerate the testing of harvesting robots for tomato crops. * The simulation digitally replicates dynamic conditions, including plant structure and variation, to allow systematic testing of robot design and control systems. * Since May 2024, the technology has been used in a joint project with DENSO and Certhon to refine a tomato-harvesting robot. * Researchers aim to overcome natural variations in plant growth that make physical testing difficult to replicate consistently. 78. </w:t>
      </w:r>
      <w:hyperlink r:id="rId82">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since late 2025, with the sugar mix projected at 48% while the level required to balance supply and demand is closer to 44.5%. * An estimated surplus of at least 3.2 million tons continues to weigh on prices, with an effective floor estimated at around 13.5 cents per pound. * Climate risks associated with El Niño could affect Northern Hemisphere production during the 2026/27 cycle, potentially contributing to firmer price levels in 2027. * Hedgepoint Global Markets notes that while macroeconomic factors drove short-term volatility, fundamentals remain bearish as ethanol acts as the primary lever for market rebalancing. 79. </w:t>
      </w:r>
      <w:hyperlink r:id="rId83">
        <w:r>
          <w:rPr>
            <w:color w:val="0000EE"/>
            <w:u w:val="single"/>
          </w:rPr>
          <w:t>https://ikweli.co.mz/2026/04/15/queda-de-valor-agricola-preocupa-produtores-de-murralelo/?utm_source=rss&amp;utm_medium=rss&amp;utm_campaign=queda-de-valor-agricola-preocupa-produtores-de-murralelo</w:t>
        </w:r>
      </w:hyperlink>
      <w:r>
        <w:t xml:space="preserve"> - * Producers in Murralelo, Nampula province, report significant financial losses due to a sharp decline in selling prices for beans during the harvest period. * Farmers state that purchase costs for seeds (e.g., 150.00 Mt/kg for common beans) far exceed current market selling prices (e.g., 30.00 Mt/kg), creating a severe economic imbalance. * Rising input costs for fertilizers and fuel are cited as factors that make the current production cycle unsustainable for local families. * The situation has led to growing uncertainty among farmers regarding the continuity of production for key crops like beans, onions, and maize in the region. 80. </w:t>
      </w:r>
      <w:hyperlink r:id="rId84">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are disrupting 20-30% of global oil trade and 30% of fertilizer supplies through the Strait of Hormuz. * The Food and Agriculture Organization (FAO) estimates that current disruptions affect 30-35% of crude oil, 20% of natural gas, and up to 30% of global fertilizer, risking a future food emergency. * Supply chain issues, including insurance coverage and security concerns, have prevented shipping operations from returning to normal levels despite ceasefire hopes. * Shortages are expected to materialize within weeks, particularly for fertilizers and fuel, leading to reduced crop yields and potential food price spikes in late 2026 and early 2027. * Vulnerable nations, including those in South Asia, Africa, and landlocked countries, face immediate price shocks and long-term production declines due to the energy-food-fertilizer dependency chain. 81. </w:t>
      </w:r>
      <w:hyperlink r:id="rId82">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encouraging mills to adjust production mixes to balance supply and demand. * Global surplus is expanding due to partial production recoveries in Northern Hemisphere countries including India, Thailand, and Mexico. * Market analysts estimate an effective floor for sugar prices at around 13.5 cents per pound, with climate risks from El Niño potentially affecting future production. * Operational and commercial constraints are expected to limit faster changes in the sugar-ethanol mix, keeping the market in surplus. 82. </w:t>
      </w:r>
      <w:hyperlink r:id="rId85">
        <w:r>
          <w:rPr>
            <w:color w:val="0000EE"/>
            <w:u w:val="single"/>
          </w:rPr>
          <w:t>https://en.protothema.gr/2026/04/15/marinopoulos-what-was-built-over-decades-collapsed-like-a-house-of-cards-the-final-chapter-of-a-powerful-dynasty/</w:t>
        </w:r>
      </w:hyperlink>
      <w:r>
        <w:t xml:space="preserve"> - * The Marinopoulos family, once a dominant force in Greek retail and consumer goods, has seen its business ecosystem collapse following Greece's economic crisis. * Marinopoulos S.A., the largest corporate failure in Greek history with debts nearing €1.8 billion, marked the definitive end of the family's retail dominance. * The sale of Marinopoulos Coffee Company to the Alshaya Group for a symbolic €1 ends a 25-year partnership, with the new investor assuming restructuring obligations. * GAP Greece remains the final business remnant but is struggling with declining sales, reduced EBITDA, and significant store closures since 2022. * The family's original industrial pillar, Famar, also passed to creditors, leaving the dynasty with fragmented assets and a legacy of overconsumption. 83. </w:t>
      </w:r>
      <w:hyperlink r:id="rId86">
        <w:r>
          <w:rPr>
            <w:color w:val="0000EE"/>
            <w:u w:val="single"/>
          </w:rPr>
          <w:t>https://www.washingtontimes.com/news/2026/apr/14/iran-war-tariffs-spark-fertilizer-shock-drive-costs-higher-farmers/</w:t>
        </w:r>
      </w:hyperlink>
      <w:r>
        <w:t xml:space="preserve"> - * Gasoline prices have reached over $4 a gallon, the highest level since 2022, amid the war with Iran. * Countervailing duties imposed by the Commerce Department on phosphorus-heavy fertilizers from Morocco and Russia have contributed to a fertilizer crisis. * The closure of the Strait of Hormuz has disrupted approximately 20% of the global phosphate supply, exacerbating the shortage. * American farmers face exploding fertilizer prices during the spring planting season, which threatens crop yields and drives up food prices. * Domestic producers such as The Mosaic Co. and J.R. Simplot Co. have benefited from reduced foreign competition due to the tariffs. 84. </w:t>
      </w:r>
      <w:hyperlink r:id="rId87">
        <w:r>
          <w:rPr>
            <w:color w:val="0000EE"/>
            <w:u w:val="single"/>
          </w:rPr>
          <w:t>https://taarifa.rw/2026/04/15/coffee-turned-raw-material-for-making-cookies-honey-cosmetics/?utm_source=rss&amp;utm_medium=rss&amp;utm_campaign=coffee-turned-raw-material-for-making-cookies-honey-cosmetics</w:t>
        </w:r>
      </w:hyperlink>
      <w:r>
        <w:t xml:space="preserve"> - * Brazil demonstrated cookies made with coffee husk and beauty products at the International Coffee Week (SIC) fair. * Research by the University of Brasília and Embrapa indicates coffee cookies can replace up to 30% of wheat flour. * The Brazilian Coffee Industry Association (Abic) states that full utilisation of coffee by-products aims to increase producer profitability and reduce market volatility. * The SIC fair attracted participants from 33 countries and generated approximately R$150 million in business deals. 85. </w:t>
      </w:r>
      <w:hyperlink r:id="rId88">
        <w:r>
          <w:rPr>
            <w:color w:val="0000EE"/>
            <w:u w:val="single"/>
          </w:rPr>
          <w:t>https://perfectdailygrind.com/2026/04/how-can-coffee-shops-serve-cocktails/</w:t>
        </w:r>
      </w:hyperlink>
      <w:r>
        <w:t xml:space="preserve"> - * Coffee shops are adding cocktail menus to attract evening clientele and increase average transaction values during late afternoon and early evening hours. * Operational viability is achieved through pre-batching cocktails and using purpose-built equipment like the Hardtap nitro dispenser to reduce labour intensity. * Higher margins on cocktails compared to espresso drinks provide financial benefits, while mocktail offerings cater to Gen Z consumers seeking non-alcoholic options. * Successful implementation requires a focused menu of three to five drinks, extended trading hours, and staff training to maintain service quality. 86. </w:t>
      </w:r>
      <w:hyperlink r:id="rId89">
        <w:r>
          <w:rPr>
            <w:color w:val="0000EE"/>
            <w:u w:val="single"/>
          </w:rPr>
          <w:t>https://www.redlakenationnews.com/story/2026/04/15/news/remote-working-prices-drive-us-home-coffee-consumption-to-highest-in-14-years/139568.html</w:t>
        </w:r>
      </w:hyperlink>
      <w:r>
        <w:t xml:space="preserve"> - * US home coffee consumption reached its highest level since 2012, according to a survey released by the U.S. National Coffee Association. * The increase is attributed to remote working trends and the need to save money. * Data shows 85% of coffee drinkers consumed coffee at home in the past day, reversing pre-pandemic trends of cafe consumption. * Consumers drinking coffee out-of-home primarily do so at offices or in transit, with fewer visiting coffee shops. * The findings highlight a shift in coffee beverage demand and consumer preferences in the United States. 87. </w:t>
      </w:r>
      <w:hyperlink r:id="rId90">
        <w:r>
          <w:rPr>
            <w:color w:val="0000EE"/>
            <w:u w:val="single"/>
          </w:rPr>
          <w:t>https://www.marketbeat.com/instant-alerts/filing-starbucks-corporation-sbux-shares-acquired-by-assetmark-inc-2026-04-15/</w:t>
        </w:r>
      </w:hyperlink>
      <w:r>
        <w:t xml:space="preserve"> - * Assetmark Inc. increased its stake in Starbucks Corporation by 15.2% in the fourth quarter, adding 51,740 shares valued at $33 million. * Other institutional investors including Rede Wealth LLC, Webster Bank N.A., and Third View Private Wealth LLC also acquired or increased their positions in the fourth quarter. * Starbucks reported quarterly earnings of $0.56 per share, missing analyst estimates, though revenue rose 5.5% year-over-year to $9.92 billion. * Analyst ratings remain mixed with an average target price of $103.93, while CEO Brady Brewer and EVP Sara Kelly sold shares in recent transactions. * Institutional and hedge fund ownership of Starbucks stock stands at 72.29%. 88. </w:t>
      </w:r>
      <w:hyperlink r:id="rId87">
        <w:r>
          <w:rPr>
            <w:color w:val="0000EE"/>
            <w:u w:val="single"/>
          </w:rPr>
          <w:t>https://taarifa.rw/2026/04/15/coffee-turned-raw-material-for-making-cookies-honey-cosmetics/?utm_source=rss&amp;utm_medium=rss&amp;utm_campaign=coffee-turned-raw-material-for-making-cookies-honey-cosmetics</w:t>
        </w:r>
      </w:hyperlink>
      <w:r>
        <w:t xml:space="preserve"> - * Brazil showcased cookies made with coffee husk at the International Coffee Week (SIC) to add value to production. * Research by the University of Brasília and Embrapa indicates coffee cookies can replace up to 30% of wheat flour. * The Brazilian Coffee Industry Association (Abic) states that full use of coffee by-products increases producers' profitability. * The initiative aims to protect the sector from economic fluctuations and volatility in the international market. * The SIC fair generated around R$150 million in business deals with participants from 33 countries. 89. </w:t>
      </w:r>
      <w:hyperlink r:id="rId91">
        <w:r>
          <w:rPr>
            <w:color w:val="0000EE"/>
            <w:u w:val="single"/>
          </w:rPr>
          <w:t>https://www.newfoodmagazine.com/mars-and-ofi-expand-regenerative-cocoa-farming-partnership-in-ecuador/2135214.article</w:t>
        </w:r>
      </w:hyperlink>
      <w:r>
        <w:t xml:space="preserve"> - Mars and ofi have launched a five-year collaboration to support 960 farmers in Ecuador adopting regenerative agriculture practices. The initiative, running from 2025 to 2029, covers over 9,000 hectares across key producing regions including El Oro and Esmeraldas. Farmers will transition from full-sun monoculture to multistrata agroforestry models to reduce emissions and boost resilience. Additional measures include low-carbon fertilisers and biochar application to improve soil health and biodiversity. Approximately 4,800 people in surrounding communities are expected to benefit from the investments. 90. </w:t>
      </w:r>
      <w:hyperlink r:id="rId92">
        <w:r>
          <w:rPr>
            <w:color w:val="0000EE"/>
            <w:u w:val="single"/>
          </w:rPr>
          <w:t>https://businessday.ng/agriculture/article/from-farm-to-fridge-how-investors-can-target-nigerias-n160bn-cold-chain-gap/</w:t>
        </w:r>
      </w:hyperlink>
      <w:r>
        <w:t xml:space="preserve"> - * Nigeria recorded between N3.5 trillion and N5 trillion in post-harvest losses in 2025 due to inadequate cold-chain logistics. * The country has fewer than 1,000 cold trucks compared to the 25,000 needed to transport over 11 million metric tonnes of perishable foods annually. * Experts identify weak infrastructure, unreliable power supply, and regulatory red tape as key barriers to scaling the sector. * The cold-chain market is projected for significant growth in 2026, driven by high imports and the African Continental Free Trade Area. * Investors can target opportunities in cold-chain warehousing and logistics with potential returns of 10 percent to 20 percent. 91. </w:t>
      </w:r>
      <w:hyperlink r:id="rId93">
        <w:r>
          <w:rPr>
            <w:color w:val="0000EE"/>
            <w:u w:val="single"/>
          </w:rPr>
          <w:t>https://itbrief.co.uk/story/transport-firms-warn-of-conflict-hit-supply-chains</w:t>
        </w:r>
      </w:hyperlink>
      <w:r>
        <w:t xml:space="preserve"> - The Office for National Statistics business survey reveals a significant increase in UK transport and storage firms worried about international conflict and shipping disruption. Concern regarding conflict impact rose from 6.5% in December to 29.4% in March, while shipping disruption worries jumped from 5.4% to 15.2%. David Jinks of Parcelhero attributes the surge to the recent conflict involving Iran and the closure of the Straits of Hormuz. Manufacturers and retailers also report elevated anxiety levels, with manufacturers showing a 28.5 percentage point increase in conflict-related concern. Experts warn that even with a ceasefire, supply chains face higher costs and disruption for months. 92. </w:t>
      </w:r>
      <w:hyperlink r:id="rId94">
        <w:r>
          <w:rPr>
            <w:color w:val="0000EE"/>
            <w:u w:val="single"/>
          </w:rPr>
          <w:t>https://employernews.co.uk/news/one-in-ten-25-34-year-olds-need-energy-drinks-to-get-them-through-the-workday/</w:t>
        </w:r>
      </w:hyperlink>
      <w:r>
        <w:t xml:space="preserve"> - * New research by Haypp reveals 33% of 25-34 year olds in the UK use coffee or energy drinks to boost productivity. * One in ten millennials confess they 'need' energy drinks to get through the workday, with 35% consuming them daily. * Women are three times more likely than men to consume multiple energy drinks every day. * The study attributes this reliance to caffeine's ability to block fatigue signals, increase dopamine, and mask sleep deprivation. 93. </w:t>
      </w:r>
      <w:hyperlink r:id="rId95">
        <w:r>
          <w:rPr>
            <w:color w:val="0000EE"/>
            <w:u w:val="single"/>
          </w:rPr>
          <w:t>https://news.fundsforngos.org/2026/04/15/ifad-warns-middle-east-conflict-threatens-global-food-security-and-rural-supply-chains/</w:t>
        </w:r>
      </w:hyperlink>
      <w:r>
        <w:t xml:space="preserve"> - IFAD President Alvaro Lario highlighted supply-side disruptions and demand-side pressures affecting global food security during the World Bank Group–IMF Spring Meetings. Key shipping routes like the Strait of Hormuz and Bab el-Mandeb face disruptions, delaying fertilizer and fuel deliveries and raising costs for farmers worldwide. Local impacts include fuel shortages in Sri Lanka, dropped livestock exports in Kenya, and rising production expenses in Indonesia. IFAD is promoting alternative fertilizers, agroecological practices, and digital tools to enhance resilience. 94. </w:t>
      </w:r>
      <w:hyperlink r:id="rId96">
        <w:r>
          <w:rPr>
            <w:color w:val="0000EE"/>
            <w:u w:val="single"/>
          </w:rPr>
          <w:t>https://www.maritimegateway.com/msc-becomes-first-container-line-in-history-to-operate-1000-ships/</w:t>
        </w:r>
      </w:hyperlink>
      <w:r>
        <w:t xml:space="preserve"> - * Mediterranean Shipping Company (MSC) has become the first container shipping line in history to operate a fleet of 1,000 vessels. * Founder Gianluigi Aponte transferred ownership of the company to his son Diego and daughter Alexa, completing a generational handover. * Diego Aponte will continue leading the company's operational direction as President and CEO. * MSC's 7.3 million TEU fleet is approximately 57 per cent larger than its nearest competitor Maersk. * The carrier's expansion includes an orderbook of over 2.18 million TEUs, suggesting deepened dominance through the remainder of the decade. 95. </w:t>
      </w:r>
      <w:hyperlink r:id="rId97">
        <w:r>
          <w:rPr>
            <w:color w:val="0000EE"/>
            <w:u w:val="single"/>
          </w:rPr>
          <w:t>https://insidesmallbusiness.com.au/finance/record-failure-rate-cost-pressures-mount-for-coffee-businesses</w:t>
        </w:r>
      </w:hyperlink>
      <w:r>
        <w:t xml:space="preserve"> - * Failure rates in the F&amp;B sector reached a record level according to CreditorWatch data, driven by sustained cost pressures. * Warren Reynolds, executive chairman of Muzz Buzz, warns that coffee prices may rise due to increasing transport, ingredient, rent, and operational costs. * Businesses are reviewing operations, such as reducing delivery frequencies and increasing on-site storage, to manage rising fuel and labour expenses. * Consumers face reduced disposable income, potentially forcing cafes to offer discounts or adjust prices to maintain demand. * The January Business Risk Index indicates that failure rates among cafes and restaurants may continue to increase in the immediate future. 96. </w:t>
      </w:r>
      <w:hyperlink r:id="rId97">
        <w:r>
          <w:rPr>
            <w:color w:val="0000EE"/>
            <w:u w:val="single"/>
          </w:rPr>
          <w:t>https://insidesmallbusiness.com.au/finance/record-failure-rate-cost-pressures-mount-for-coffee-businesses</w:t>
        </w:r>
      </w:hyperlink>
      <w:r>
        <w:t xml:space="preserve"> - * Failure rates in the F&amp;B sector reached a record level according to CreditorWatch data. * Warren Reynolds, executive chairman of Muzz Buzz, warns coffee prices may rise due to interest rates and fuel costs. * Businesses are reviewing operations, such as reducing delivery frequency, to manage increasing supply chain costs. * Rising labour costs and reduced consumer disposable income are adding pressure to the sector. * CreditorWatch's January Business Risk Index indicates failure rates among cafes and restaurants may continue to increase. 97. </w:t>
      </w:r>
      <w:hyperlink r:id="rId98">
        <w:r>
          <w:rPr>
            <w:color w:val="0000EE"/>
            <w:u w:val="single"/>
          </w:rPr>
          <w:t>https://www.gcrmag.com/juan-valdez-targeting-retail-cafe-growth-in-key-european-market/</w:t>
        </w:r>
      </w:hyperlink>
      <w:r>
        <w:t xml:space="preserve"> - Procafecol, the parent company of Juan Valdez Café, has announced a strategic alliance with Grupo Lux Internacional to commercialise and distribute Colombian coffee in Spain. The partnership involves optimising operations through packaging at Grupo Lux's Valenca plant and distribution via Mérica, with the coffee portfolio launching in April 2026. This move follows a recent joint venture with Trinity Investment Group aimed at opening 140 new Juan Valdez shops over the next seven years. The alliance targets a market where over two million Spanish households consumed Colombian coffee in 2025, supporting the brand's globalisation strategy across Europe. 98. </w:t>
      </w:r>
      <w:hyperlink r:id="rId97">
        <w:r>
          <w:rPr>
            <w:color w:val="0000EE"/>
            <w:u w:val="single"/>
          </w:rPr>
          <w:t>https://insidesmallbusiness.com.au/finance/record-failure-rate-cost-pressures-mount-for-coffee-businesses</w:t>
        </w:r>
      </w:hyperlink>
      <w:r>
        <w:t xml:space="preserve"> - * Failure rates in the F&amp;B sector reached a record level according to CreditorWatch data before recent interest rate increases and fuel cost hikes. * Warren Reynolds, executive chairman of Muzz Buzz, states that successive interest rate increases and higher fuel costs are forcing difficult decisions on coffee businesses. * Costs have risen across the supply chain including transport, ingredients, rent, and operations, with businesses likely to pass some costs to consumers. * Labour costs are increasing due to higher living costs, prompting some operators to limit hiring while others face pressure to raise wages. * Consumers are reducing disposable income due to higher living costs, leading to more cautious spending and potential price adjustments by businesses. 99. </w:t>
      </w:r>
      <w:hyperlink r:id="rId99">
        <w:r>
          <w:rPr>
            <w:color w:val="0000EE"/>
            <w:u w:val="single"/>
          </w:rPr>
          <w:t>https://www.brisbanetimes.com.au/politics/federal/australia-leverages-food-diplomacy-for-fuel-and-fertiliser-imports-20260415-p5zo08.html?ref=rss&amp;utm_medium=rss&amp;utm_source=rss_feed</w:t>
        </w:r>
      </w:hyperlink>
      <w:r>
        <w:t xml:space="preserve"> - * Prime Minister Anthony Albanese signed a joint statement with Brunei's Sultan Hassanal Bolkiah to maintain open trade of critical exports. * Brunei supplies over 10 per cent of Australia's diesel and urea imports, which are vital for winter crops like wheat and barley. * Soaring fertiliser and fuel costs, driven by the Iran war and Strait of Hormuz blockade, have doubled input prices since February. * The National Farmers Federation warns that half of Australia's growers may not plant this season due to unaffordable production costs. * Australia exports 70 per cent of its food, with nearly half going to Asian nations, creating a strategic trade interdependence. 100. </w:t>
      </w:r>
      <w:hyperlink r:id="rId100">
        <w:r>
          <w:rPr>
            <w:color w:val="0000EE"/>
            <w:u w:val="single"/>
          </w:rPr>
          <w:t>https://www.abc.net.au/news/2026-04-15/strait-of-hormuz-blockade-could-turn-into-global-agrifood-crisis/106566496</w:t>
        </w:r>
      </w:hyperlink>
      <w:r>
        <w:t xml:space="preserve"> - * The Food and Agriculture Organization (FAO) urges immediate movement of vessels through the Strait of Hormuz to prevent a spike in food price inflation later this year. * FAO chief economist Máximo Torero and ITC executive director Pamela Coke-Hamilton highlight that delays in fertiliser and energy input shipments will disrupt crop calendars and reduce yields. * Developing nations in Asia and Africa, including Bangladesh, Sri Lanka, Kenya, and Uganda, face immediate shortages of nitrogen fertilisers, which are critical for the next harvest season. * Experts warn that reduced input use will lead to lower production, higher global food inflation, and potential economic instability requiring policy interventions similar to those during the COVID-19 pandemic. 101. </w:t>
      </w:r>
      <w:hyperlink r:id="rId101">
        <w:r>
          <w:rPr>
            <w:color w:val="0000EE"/>
            <w:u w:val="single"/>
          </w:rPr>
          <w:t>https://ricenewstoday.com/pakistan-sets-key-summer-crop-targets-amid-global-food-energy-pressures/</w:t>
        </w:r>
      </w:hyperlink>
      <w:r>
        <w:t xml:space="preserve"> - * The national food security ministry announced production targets for the 2026–27 season, including 9.17 million tons of rice and 9.64 million bales of cotton. * Global food and energy market volatility driven by the Middle East conflict has raised risks to farm inputs and inflation in Pakistan. * Federal Minister Rana Tanveer Hussain highlighted that while food availability is adequate, affordability remains a key challenge for low-income groups. * Institutional agricultural credit is expected to rise to Rs3,062 billion in fiscal year 2026, a 19 percent increase from the previous year. * Authorities warned that soil moisture stress and extreme weather events could disrupt harvesting despite adequate water and seed supplies. 102. </w:t>
      </w:r>
      <w:hyperlink r:id="rId102">
        <w:r>
          <w:rPr>
            <w:color w:val="0000EE"/>
            <w:u w:val="single"/>
          </w:rPr>
          <w:t>https://lequotidien.lu/editoriaux/les-oublies-dormuz/</w:t>
        </w:r>
      </w:hyperlink>
      <w:r>
        <w:t xml:space="preserve"> - Christian Hahn, president of the Chamber of Agriculture, warns that rising oil and fertilizer prices could force farmers to stop production entirely. Fertilizer prices have increased by approximately 40% since autumn, while fuel costs remain high due to shipping blockages in the Strait of Hormuz. Simultaneously, agricultural product prices, such as milk, are falling or remaining low, squeezing farmer margins. The Chamber of Agriculture is urging the government to intervene as the situation worsens with upcoming wage increases. 103. </w:t>
      </w:r>
      <w:hyperlink r:id="rId103">
        <w:r>
          <w:rPr>
            <w:color w:val="0000EE"/>
            <w:u w:val="single"/>
          </w:rPr>
          <w:t>https://www.foodnavigator-asia.com/Article/2026/04/15/nestle-backs-filtered-brews-as-next-major-coffee-trend/?utm_source=RSS_Feed&amp;utm_medium=RSS&amp;utm_campaign=RSS</w:t>
        </w:r>
      </w:hyperlink>
      <w:r>
        <w:t xml:space="preserve"> - * Nestle has integrated specialised gravity-extraction technology into its NESCAFÉ Fusion 3 machine to deliver filter coffee in under a minute for commercial settings. * The shift towards filtered brews over espresso is driven by consumers seeking clearer bean flavours and is spreading from Japan across the Asia Pacific region. * Iced coffee remains a key growth area for Gen Z in hot Asian markets, requiring specific formulations to prevent dilution. * The new system emphasises sustainability, featuring manufacturing powered by 100% wind energy and made from up to 30% recycled plastic. 104. </w:t>
      </w:r>
      <w:hyperlink r:id="rId104">
        <w:r>
          <w:rPr>
            <w:color w:val="0000EE"/>
            <w:u w:val="single"/>
          </w:rPr>
          <w:t>https://www.19fortyfive.com/2026/04/america-cant-drill-baby-drill-out-of-the-iran-crisis/</w:t>
        </w:r>
      </w:hyperlink>
      <w:r>
        <w:t xml:space="preserve"> - The US has implemented a targeted naval blockade to intercept Iranian oil shipments, aiming to pressure Tehran into a nuclear moratorium while minimizing global disruption. Asian economies dependent on Gulf oil are scrambling for alternatives, leading to rerouted tankers, port congestion, and surging shipping costs. Brent crude prices have climbed past $100, with forecasts suggesting potential rises to $150-200 if the crisis persists. While US production is expanding, it cannot immediately replace Iranian supply due to shale operational constraints and refining mismatches, though long-term elevated prices may incentivize further US drilling and exports. 105. </w:t>
      </w:r>
      <w:hyperlink r:id="rId105">
        <w:r>
          <w:rPr>
            <w:color w:val="0000EE"/>
            <w:u w:val="single"/>
          </w:rPr>
          <w:t>https://peopledaily.digital/business/how-fuel-price-surge-is-set-to-hit-cost-of-basic-goods-transport-and-key-services</w:t>
        </w:r>
      </w:hyperlink>
      <w:r>
        <w:t xml:space="preserve"> - Fuel prices in Kenya are set to rise significantly from April 15 to May 14, 2026, with Super Petrol increasing by Ksh28.69 per litre and Diesel by Ksh40.30 per litre. The Energy and Petroleum Regulatory Authority (EPRA) announced the hike, which is expected to drive up inflation and the cost of living. Transporters Association of Kenya plans a 14 per cent charge increase, impacting food distribution and production costs. Global factors, including geopolitical tensions and rising fertiliser costs, are compounding economic pressures on farmers and consumers. 106. </w:t>
      </w:r>
      <w:hyperlink r:id="rId106">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fertilizers and energy inputs. * FAO Chief Economist Máximo Torero states that delays in restoring trade flows could reduce crop yields and drive up global food commodity prices, with effects potentially extending into 2027. * The organization estimates that between 20 and 45 percent of global agrifood input trade depends on maritime passage through the waterway, urging countries to avoid export restrictions. * FAO Director David Laborde highlights the risk of a wider catastrophe affecting food availability and inflation worldwide if urgent international action and financing mechanisms are not implemented. 107. </w:t>
      </w:r>
      <w:hyperlink r:id="rId107">
        <w:r>
          <w:rPr>
            <w:color w:val="0000EE"/>
            <w:u w:val="single"/>
          </w:rPr>
          <w:t>https://www.chinadaily.com.cn/a/202604/15/WS69df0ff4a310d6866eb438ee.html</w:t>
        </w:r>
      </w:hyperlink>
      <w:r>
        <w:t xml:space="preserve"> - * Mounting geopolitical tensions in the Middle East and shifting US trade policies are deepening uncertainty across global supply chains, affecting trade flows and logistics networks. * Shipping executives at the Port of Los Angeles report that vessels are being stopped in the Strait of Hormuz, disrupting key maritime routes and intensifying pressure on global logistics. * Cargo flows are being redirected toward US West Coast gateways like the Port of Los Angeles, while traditional chokepoints such as the Suez Canal see declining traffic. * Rising diesel prices in Los Angeles and broader tariff-related tensions are squeezing small trucking firms and impacting agricultural exports, including US soybean shipments to China. * Industry leaders warn that persistent geopolitical uncertainty and energy market volatility are constraining business planning, hiring, and long-term investment in sectors reliant on global trade. 108. </w:t>
      </w:r>
      <w:hyperlink r:id="rId106">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key agricultural inputs. * FAO Chief Economist Máximo Torero stated that delays in restoring trade flows for fertilizers and energy inputs could reduce crop yields and trigger sustained increases in global food commodity prices extending into 2027. * The organization estimates that between 20 and 45 percent of global agrifood input trade depends on maritime passage through the waterway, urging countries to avoid export restrictions. * FAO Director David Laborde highlighted the risk of a wider catastrophe affecting food availability and inflation worldwide if urgent international action, including financing mechanisms, is not taken. 109. </w:t>
      </w:r>
      <w:hyperlink r:id="rId108">
        <w:r>
          <w:rPr>
            <w:color w:val="0000EE"/>
            <w:u w:val="single"/>
          </w:rPr>
          <w:t>https://fivesenses.com.au/blogs/news/the-cultivars-that-have-shaped-colombian-coffee</w:t>
        </w:r>
      </w:hyperlink>
      <w:r>
        <w:t xml:space="preserve"> - * Colombian coffee history is traced through key cultivars including Typica, Bourbon, Caturra, Castillo, Pink Bourbon, and Chiroso. * Typica and Bourbon established quality baselines but suffered from low yields and high susceptibility to coffee leaf rust. * Caturra introduced compact growth for higher density planting, while Castillo was bred by Cenicafé specifically to combat devastating rust outbreaks. * Modern varieties like Pink Bourbon and Chiroso reflect a shift towards prioritising unique flavour profiles and genetic diversity over pure yield. * These genetic adaptations allowed farmers to maintain production stability and competitiveness amidst global market changes and disease threats. 110. </w:t>
      </w:r>
      <w:hyperlink r:id="rId109">
        <w:r>
          <w:rPr>
            <w:color w:val="0000EE"/>
            <w:u w:val="single"/>
          </w:rPr>
          <w:t>https://www.wwaytv3.com/farmers-are-under-pressure-as-fuel-and-fertilizer-prices-rise/</w:t>
        </w:r>
      </w:hyperlink>
      <w:r>
        <w:t xml:space="preserve"> - * Farmers in the Cape Fear region face added pressure from a combination of dry weather and rising input costs. * Diesel prices have climbed above $5 per gallon, increasing expenses for powering tractors and equipment. * Fertilizer prices have also surged, adding to the financial burden as the spring growing season approaches. * Global factors, including tariffs and overseas conflict, are driving up the cost of fuel and supplies. * Local farmer Alex Jordan notes the uncertainty and financial strain caused by these compounding challenges. 111. </w:t>
      </w:r>
      <w:hyperlink r:id="rId110">
        <w:r>
          <w:rPr>
            <w:color w:val="0000EE"/>
            <w:u w:val="single"/>
          </w:rPr>
          <w:t>https://www.wwbl.com/2026/04/14/the-2027-shadow-how-the-hormuz-crisis-could-reshape-long-term-fertilizer-supplies/</w:t>
        </w:r>
      </w:hyperlink>
      <w:r>
        <w:t xml:space="preserve"> - * President Trump announced a full U.S. Navy blockade of the Strait of Hormuz, heightening tensions in the region. * Josh Linville, Vice President of Fertilizer for StoneX, warns the blockade poses a massive impact on global nitrogen and phosphate markets. * The U.S. remains heavily dependent on imports for urea, creating risks that vessels en route could be diverted to higher-paying markets like India. * Domestic logistics, including rail and river barges, face scrutiny as the side-dress season approaches. * StoneX advises farmers to maintain constant contact with suppliers as the situation reshapes global trade routes. 112. </w:t>
      </w:r>
      <w:hyperlink r:id="rId111">
        <w:r>
          <w:rPr>
            <w:color w:val="0000EE"/>
            <w:u w:val="single"/>
          </w:rPr>
          <w:t>https://www.marketing-interactive.com/why-burnt-ends-new-brewery-is-betting-on-community-over-concept</w:t>
        </w:r>
      </w:hyperlink>
      <w:r>
        <w:t xml:space="preserve"> - * Burnt Ends Hospitality Group has opened People People Brewing Co, a 9,000 square-foot working brewery and social space at Resorts World Sentosa in Singapore. * The venue adopts a 'tank to tap' model to serve fresh beer directly from on-site fermentation tanks, emphasising transparency and quality. * The concept targets habitual, casual social visits rather than occasion-led dining, featuring programming like 'Thirsty Thursdays' and 'Sunday socials'. * A pre-opening membership programme with tiers such as 'Founding members' was introduced to build early community loyalty and encourage repeat visits. * The brand aims to broaden its audience beyond its flagship restaurant by creating inclusive, accessible experiences that foster regular return visits. 113. </w:t>
      </w:r>
      <w:hyperlink r:id="rId112">
        <w:r>
          <w:rPr>
            <w:color w:val="0000EE"/>
            <w:u w:val="single"/>
          </w:rPr>
          <w:t>https://www.graincentral.com/markets/daily-market-wire-15-april-2026/</w:t>
        </w:r>
      </w:hyperlink>
      <w:r>
        <w:t xml:space="preserve"> - * US wheat futures surged due to deteriorating crop conditions and weather risks in the southern Plains, with private HRW production estimates trimmed to 615-650 million bushels. * The Strait of Hormuz remains open after reports of Chinese and Iranian vessels passing through, though physical crude markets remain stressed with 10 million barrels per day of supply removed. * China's March soybean imports rose 15% year-on-year but fell 33% from February due to tougher inspections on Brazilian shipments, while Malaysia plans to raise its biodiesel mandate to B15. * The IMF warned that a prolonged closure of the Strait of Hormuz could trigger the global economy's third recession this century, while Australian domestic grain markets remain firm despite lack of rainfall forecasts. * US corn sales to Mexico totalled 316,000 tonnes across three marketing years, reflecting buyer concerns over potential future price increases due to war-related fertiliser supply reductions. 114. </w:t>
      </w:r>
      <w:hyperlink r:id="rId113">
        <w:r>
          <w:rPr>
            <w:color w:val="0000EE"/>
            <w:u w:val="single"/>
          </w:rPr>
          <w:t>https://www.moneyweb.co.za/news/south-africa/spare-a-thought-for-sa-farmers/</w:t>
        </w:r>
      </w:hyperlink>
      <w:r>
        <w:t xml:space="preserve"> - * Absa released the autumn edition of its AgriTrends Report highlighting increased costs and tighter supply availability for South African agricultural producers. * Geopolitical tensions in the Middle East have disrupted shipping routes, leading to higher freight costs, elevated bunker fuel surcharges, and restricted vessel availability. * Fuel prices in South Africa have risen significantly, with petrol and diesel climbing by approximately 15% and 40% respectively in April, increasing operational burdens during planting and harvesting seasons. * Fertiliser prices, particularly for urea, have surged above $500 per tonne, while citrus exporters face a volatile trading environment despite favourable conditions in EU and US markets. * Sector executive Loffie Brandt noted that while challenges persist, the local agriculture sector has demonstrated resilience and identified opportunities for adaptation. 115. </w:t>
      </w:r>
      <w:hyperlink r:id="rId114">
        <w:r>
          <w:rPr>
            <w:color w:val="0000EE"/>
            <w:u w:val="single"/>
          </w:rPr>
          <w:t>https://jornaldebrasilia.com.br/noticias/economia/luiz-marinho-destaca-pacto-do-cafe-na-abertura-da-safra-mineira/</w:t>
        </w:r>
      </w:hyperlink>
      <w:r>
        <w:t xml:space="preserve"> - * Minister of Labour and Employment Luiz Marinho opened the Minas Gerais coffee harvest at the Fenicafé event in Araguari. * The Coffee Pact, a joint initiative between the Ministry of Labour and the Brazilian Coffee Institute, aims to improve working conditions and formalise the sector. * Officials confirmed that formalisation does not interrupt government benefits for workers during the harvest period. * Local producers in the Cerrado Mineiro region have committed to the Pact's principles to enhance product quality and labour standards. * The event gathered researchers and producers to discuss irrigation technology and sustainable practices in Brazilian coffee cultivation. 116. </w:t>
      </w:r>
      <w:hyperlink r:id="rId115">
        <w:r>
          <w:rPr>
            <w:color w:val="0000EE"/>
            <w:u w:val="single"/>
          </w:rPr>
          <w:t>https://losangelesweeklytimes.com/is-a-super-el-nino-imminent-and-what-could-the-impacts-be/</w:t>
        </w:r>
      </w:hyperlink>
      <w:r>
        <w:t xml:space="preserve"> - * Weather models project a very strong or 'super' El Niño could develop later this year, potentially reaching a 2.5°C temperature anomaly by October. * The Met Office and ECMWF note warming in the tropical Pacific is faster than at any other time this century, with a roughly 50% chance of a super event. * Impacts include increased risks of droughts, floods, and heatwaves in regions such as Australia, South-East Asia, and the Amazon, alongside potential record global temperatures in 2027. * Climate change is expected to worsen the hydrological cycle, amplifying extreme weather events like droughts and flooding associated with El Niño. 117. </w:t>
      </w:r>
      <w:hyperlink r:id="rId116">
        <w:r>
          <w:rPr>
            <w:color w:val="0000EE"/>
            <w:u w:val="single"/>
          </w:rPr>
          <w:t>https://www.breitbart.com/economy/2026/04/14/7-eleven-close-645-stores-north-america-this-year/</w:t>
        </w:r>
      </w:hyperlink>
      <w:r>
        <w:t xml:space="preserve"> - * Seven &amp; i Holdings plans to close 645 7-Eleven stores in North America during its 2026 fiscal year to streamline operations. * The closures follow two years of negative growth, with total North American store count expected to drop from over 13,000 to 12,272 by next March. * Despite closures, the company intends to open 205 new convenience stores between now and February. * Some closed locations will be converted into wholesale fuel sites, while the parent company cites underperformance as the primary driver for the reductions. 118. </w:t>
      </w:r>
      <w:hyperlink r:id="rId117">
        <w:r>
          <w:rPr>
            <w:color w:val="0000EE"/>
            <w:u w:val="single"/>
          </w:rPr>
          <w:t>https://www.independent.co.uk/us/money/dennys-project-grand-slam-new-menu-b2957695.html</w:t>
        </w:r>
      </w:hyperlink>
      <w:r>
        <w:t xml:space="preserve"> - Denny's has introduced Project Grand Slam, a two-year strategy to modernise its business following a shift to private ownership. Christopher Bode has assumed the role of CEO to lead the initiative, which includes updating the menu, expanding beverage offerings, and remodelling locations under the America's Diner 2.0 concept. The chain also plans to grow its catering business, enter the retail sector, and overhaul its digital ordering systems. This strategic pivot aims to address recent declines in sales and restaurant closures caused by rising costs and changing consumer habits. 119. </w:t>
      </w:r>
      <w:hyperlink r:id="rId118">
        <w:r>
          <w:rPr>
            <w:color w:val="0000EE"/>
            <w:u w:val="single"/>
          </w:rPr>
          <w:t>https://en.yna.co.kr/view/AEN20260415002800320</w:t>
        </w:r>
      </w:hyperlink>
      <w:r>
        <w:t xml:space="preserve"> - * Container shipping costs from South Korea to the US west coast increased by 24.3% to 5.61 million won in March, according to the Korea Customs Service. * Shipping expenses to the Middle East jumped sharply by 42.7% to 5.25 million won, while costs to the European Union rose by 5.8%. * In contrast, shipping costs to China fell by 9.4% to 501,000 won, marking the second consecutive month of decline. * The data, reported by the Korea Customs Service, includes freight rates, commissions, and other charges from local exporters. * The rise in costs to the US and Middle East interrupts a declining trend observed since November of the previous year. 120. </w:t>
      </w:r>
      <w:hyperlink r:id="rId119">
        <w:r>
          <w:rPr>
            <w:color w:val="0000EE"/>
            <w:u w:val="single"/>
          </w:rPr>
          <w:t>https://www.staradvertiser.com/2026/04/14/breaking-news/u-s-home-coffee-drinking-hits-14-year-high-survey-finds/</w:t>
        </w:r>
      </w:hyperlink>
      <w:r>
        <w:t xml:space="preserve"> - * A survey by the U.S. National Coffee Association reveals 85% of daily coffee drinkers in the United States now consume coffee at home, the highest figure since 2012. * Remote working patterns, reduced commuting, and economic pressures are cited as primary drivers for this shift away from cafes. * Improved quality of home brewing equipment is identified as a third factor contributing to increased domestic consumption. * Despite the shift in location, the total number of U.S. coffee drinkers remains stable at 66% of respondents, with an average consumption of 2.8 cups per day. 121. </w:t>
      </w:r>
      <w:hyperlink r:id="rId120">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threatening food security. * The conflict has driven up prices for oil, gas and fertilisers, with shipping through the Strait of Hormuz remaining uncertain and recovery timelines extended. * FAO data shows global food commodity prices rose 2.4 per cent in March, with vegetable oil and sugar prices surging due to energy costs and production shifts. * Experts caution that high import costs could force debt-burdened countries to cut food purchases, worsening insecurity, while the FAO calls for alternative trade routes and infrastructure investment. * The institutions are coordinating policy advice and financial assistance to support affected countries as they monitor the evolving impact on energy and food markets. 122. </w:t>
      </w:r>
      <w:hyperlink r:id="rId121">
        <w:r>
          <w:rPr>
            <w:color w:val="0000EE"/>
            <w:u w:val="single"/>
          </w:rPr>
          <w:t>https://www.straitstimes.com/world/middle-east/fertiliser-shortages-due-to-iran-war-are-a-key-worry-for-developing-world-un-agency-says</w:t>
        </w:r>
      </w:hyperlink>
      <w:r>
        <w:t xml:space="preserve"> - * Ms Pamela Coke-Hamilton, executive director of the International Trade Centre (ITC), stated on April 14 that fertiliser shortages caused by the Iran war are a pressing concern for developing countries. * The ITC noted that a third of global urea normally passes through the Strait of Hormuz, which is currently blockaded by Iran and the US, leading to missed timelines for the next harvest. * Shortages are expected to reduce fertiliser use and lower yields, particularly in sub-Saharan Africa and South Asia where farmers are sensitive to input costs. * While alternative suppliers in North Africa like Egypt and Algeria have untapped export potential, gains from rising oil and gas prices for net importers are likely to be short-lived. * A UN-led diplomatic push is underway to ensure safe passage for fertiliser shipments through the Strait of Hormuz. 123. </w:t>
      </w:r>
      <w:hyperlink r:id="rId122">
        <w:r>
          <w:rPr>
            <w:color w:val="0000EE"/>
            <w:u w:val="single"/>
          </w:rPr>
          <w:t>https://www.devdiscourse.com/article/headlines/3874181-argentinian-grain-ports-stalled-by-truckers-protests</w:t>
        </w:r>
      </w:hyperlink>
      <w:r>
        <w:t xml:space="preserve"> - Truckers' protests over transport fees have halted operations at Bahia Blanca and Necochea ports in Argentina. The Buenos Aires Grains Exchange warns of severe logistical disruptions to commercial and export activities. While Rosario ports remain operational, the stoppage poses economic risks to Argentina's soybean oil and meal exports despite optimistic corn harvest forecasts. 124. </w:t>
      </w:r>
      <w:hyperlink r:id="rId123">
        <w:r>
          <w:rPr>
            <w:color w:val="0000EE"/>
            <w:u w:val="single"/>
          </w:rPr>
          <w:t>https://www.chowhound.com/2145591/why-is-coffee-so-expensive/</w:t>
        </w:r>
      </w:hyperlink>
      <w:r>
        <w:t xml:space="preserve"> - * Coffee prices in the US rose from $4.17 per pound in January 2020 to $9.37 in January 2026, with cup prices increasing from $3.97 in 2021 to $4.76 in 2024. * Climate change and extreme weather patterns in major producing regions have reduced supply, with Brazil facing drought, wildfires, and heat, while Vietnam contends with typhoons and heavy rains. * Severe production struggles in Brazil and Vietnam in 2025 led to low bean availability, prompting companies to buy up stock and pass higher costs to consumers. * Other top producers including Colombia, Ethiopia, and Indonesia have also been affected by irregular weather, though Brazil and Vietnam experienced the most severe consequences. 125. </w:t>
      </w:r>
      <w:hyperlink r:id="rId124">
        <w:r>
          <w:rPr>
            <w:color w:val="0000EE"/>
            <w:u w:val="single"/>
          </w:rPr>
          <w:t>https://mediaindonesia.com/nusantara/879582/petani-kopi-di-tangse-aceh-butuh-pelatihan-teknologi-terkini-fakultas-pertanian-usk-siap-gelar-pengabdian</w:t>
        </w:r>
      </w:hyperlink>
      <w:r>
        <w:t xml:space="preserve"> - Coffee farmers in Tangse, Mane, and Geumpang districts of Pidie, Aceh, are requesting modern cultivation training to improve yields and income. The University of Syiah Kuala (USK) has pledged to conduct community service programs involving academics and students to address these needs. Local leaders note that Arabica, Robusta, and Liberica varieties are grown, with potential yields increasing from current levels to 4 tons per hectare for Arabica using advanced technology. The initiative aims to bridge the gap between traditional farming methods and current scientific advancements in coffee cultivation. 126. </w:t>
      </w:r>
      <w:hyperlink r:id="rId123">
        <w:r>
          <w:rPr>
            <w:color w:val="0000EE"/>
            <w:u w:val="single"/>
          </w:rPr>
          <w:t>https://www.chowhound.com/2145591/why-is-coffee-so-expensive/</w:t>
        </w:r>
      </w:hyperlink>
      <w:r>
        <w:t xml:space="preserve"> - The average cost of a pound of coffee in the US rose from $4.17 in January 2020 to $9.37 in January 2026. Extreme weather patterns in Brazil and Vietnam have severely reduced coffee supply, leading to higher prices for consumers. Drought, excessive rainfall, wildfires, and heat in Brazil, alongside typhoons and warmer temperatures in Vietnam, have impacted production in 2025. Coffee companies purchased available beans at high costs, passing these expenses to consumers in the US market. 127. </w:t>
      </w:r>
      <w:hyperlink r:id="rId125">
        <w:r>
          <w:rPr>
            <w:color w:val="0000EE"/>
            <w:u w:val="single"/>
          </w:rPr>
          <w:t>https://www.brownfieldagnews.com/news/economist-says-farmers-are-borrowing-more-to-operate/</w:t>
        </w:r>
      </w:hyperlink>
      <w:r>
        <w:t xml:space="preserve"> - * Jacqui Fatka of CoBank reports that farmers are increasingly relying on operating lines of credit and other financing as their 2022 working capital reserves are depleted. * Low commodity earnings have led to a consolidation of 2025 operating loans into 2026 loans, though farmers remain confident in their ability to repay. * High fertilizer costs are straining farm finances, potentially forcing 20-25 percent of producers to reduce their product usage for the current season. * In response to these pressures, cooperatives, ag retailers, and equipment companies are expanding financing options alongside traditional lenders. 128. </w:t>
      </w:r>
      <w:hyperlink r:id="rId124">
        <w:r>
          <w:rPr>
            <w:color w:val="0000EE"/>
            <w:u w:val="single"/>
          </w:rPr>
          <w:t>https://mediaindonesia.com/nusantara/879582/petani-kopi-di-tangse-aceh-butuh-pelatihan-teknologi-terkini-fakultas-pertanian-usk-siap-gelar-pengabdian</w:t>
        </w:r>
      </w:hyperlink>
      <w:r>
        <w:t xml:space="preserve"> - * Coffee farmers in Tangse, Mane, and Geumpang districts of Pidie, Aceh, request modern cultivation training to improve production and quality. * Local leaders note a lack of recent government training, causing farmers to lag behind global advancements in seedling and maintenance technology. * University Syiah Kuala (USK) Dean Professor Sugianto confirms the faculty will launch a community service program involving academics and students to assist with cultivation and processing. * Current harvest season has begun in April, with farmers drying beans in various locations while market prices for Robusta, Arabica, and Liberica range from Rp62,000 to Rp90,000 per kilogram. 129. </w:t>
      </w:r>
      <w:hyperlink r:id="rId126">
        <w:r>
          <w:rPr>
            <w:color w:val="0000EE"/>
            <w:u w:val="single"/>
          </w:rPr>
          <w:t>https://coffeetalk.com/daily-dose/for-roasters-retailers/04-2026/109804/</w:t>
        </w:r>
      </w:hyperlink>
      <w:r>
        <w:t xml:space="preserve"> - * Socialite Coffee Bar owner Ayse Karaaslan faces customer dissatisfaction due to rising prices driven by US tariffs on Brazil. * Monsoon Roastery co-owner Tim Monson reports a doubling of bean prices from $10 to $20-$25, leading to reduced hours. * Esselon Café owner Mark Krause notes a consumer shift to affordable options but anticipates price easing as Brazil releases a new crop. * The article highlights economic pressures on independent producers and the impact of trade policy on local supply chains. 130. </w:t>
      </w:r>
      <w:hyperlink r:id="rId126">
        <w:r>
          <w:rPr>
            <w:color w:val="0000EE"/>
            <w:u w:val="single"/>
          </w:rPr>
          <w:t>https://coffeetalk.com/daily-dose/for-roasters-retailers/04-2026/109804/</w:t>
        </w:r>
      </w:hyperlink>
      <w:r>
        <w:t xml:space="preserve"> - * Socialite Coffee Bar owner Ayse Karaaslan faces customer dissatisfaction due to rising prices driven by US tariffs on Brazil and Vietnam. * Monsoon Roastery co-owner Tim Monson reports a doubling of bean prices from $10 to $20-$25, leading to reduced shop hours and a shift to weekend-only service. * Esselon Café owner Mark Krause notes a consumer shift toward affordable grocery options but anticipates price easing as Brazil releases a significant crop. * The article highlights the lasting effects of Trump administration tariffs despite a Supreme Court ruling declaring them illegal. 131. </w:t>
      </w:r>
      <w:hyperlink r:id="rId127">
        <w:r>
          <w:rPr>
            <w:color w:val="0000EE"/>
            <w:u w:val="single"/>
          </w:rPr>
          <w:t>https://www.profarmer.com/news/policy-update/policy-updates-usda-asks-farmers-weigh-fertilizer-price-probe-ramps</w:t>
        </w:r>
      </w:hyperlink>
      <w:r>
        <w:t xml:space="preserve"> - * The USDA is requesting direct feedback from farmers regarding fertilizer pricing, availability, and supplier behaviour. * This inquiry is part of a joint investigation with the Justice Department and Federal Trade Commission into potential anti-competitive practices in the fertilizer industry. * Officials are examining whether market concentration or company actions are driving sustained price pressure despite recent easing from earlier spikes. * The investigation considers factors such as existing tariffs on imported fertilizers and global supply disruptions affecting production costs. * Outcomes could influence near-term input prices and longer-term policies aimed at improving competition and supply stability for growers. 132. </w:t>
      </w:r>
      <w:hyperlink r:id="rId128">
        <w:r>
          <w:rPr>
            <w:color w:val="0000EE"/>
            <w:u w:val="single"/>
          </w:rPr>
          <w:t>https://www.businessdailyafrica.com/bd/opinion-analysis/letters/hidden-cost-sting-in-kenya-s-coffee-boom-5423312</w:t>
        </w:r>
      </w:hyperlink>
      <w:r>
        <w:t xml:space="preserve"> - * Kenya's coffee prices have doubled to between $370 and $400 per 50kg bag, offering temporary relief to producers after a decade of waning returns. * Labour accounts for roughly 65 percent of production costs, driven by an ageing rural workforce, wage increases, and high turnover during critical periods. * Rising input costs for fertilisers, pesticides, and irrigation electricity, alongside security expenses for theft prevention, further strain farmer margins. * Competitors like Brazil and Vietnam maintain lower costs through scale and mechanisation, challenging Kenya's global competitiveness despite its bean quality. * Policymakers face pressure to implement reforms addressing labour management and input efficiency to ensure the price surge translates into sustainable growth. 133. </w:t>
      </w:r>
      <w:hyperlink r:id="rId129">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warn that global warming intensifies El Niño effects, leading to higher evaporation and more extreme weather. * Farmers are advised to adjust planting calendars, select drought-resistant cultivars, and improve soil water retention. * Strategic planning and early action are critical to mitigate potential losses in yield and crop quality. 134. </w:t>
      </w:r>
      <w:hyperlink r:id="rId128">
        <w:r>
          <w:rPr>
            <w:color w:val="0000EE"/>
            <w:u w:val="single"/>
          </w:rPr>
          <w:t>https://www.businessdailyafrica.com/bd/opinion-analysis/letters/hidden-cost-sting-in-kenya-s-coffee-boom-5423312</w:t>
        </w:r>
      </w:hyperlink>
      <w:r>
        <w:t xml:space="preserve"> - * Kenya's coffee prices have doubled to between $370 and $400 per 50kg bag, offering a welcome return for a sector struggling with low returns. * Despite higher auction prices, production costs remain stubbornly high due to labour accounting for 65% of expenses, rising input costs, and security measures. * Changing weather patterns and erratic rainfall are increasing pest pressure and irrigation costs, while competitors like Brazil and Vietnam benefit from lower production costs. * Experts suggest that without addressing structural issues such as workforce stability and input efficiency, the current price surge may only provide temporary relief. * Recent policy reforms including the new Coffee Act aim to improve farmer margins and competitiveness, but their success depends on effective implementation at the farm level. 135. </w:t>
      </w:r>
      <w:hyperlink r:id="rId129">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recommend adjusting planting calendars, selecting drought-resistant cultivars, and improving soil water retention to mitigate impacts. * Global warming is expected to intensify the effects of El Niño, leading to more frequent extreme weather events. * Strategic planning and early adoption of mitigation strategies are crucial for reducing agricultural losses. 136. </w:t>
      </w:r>
      <w:hyperlink r:id="rId130">
        <w:r>
          <w:rPr>
            <w:color w:val="0000EE"/>
            <w:u w:val="single"/>
          </w:rPr>
          <w:t>https://eastasiaforum.org/2026/04/14/making-food-supply-chains-more-resilient-to-geopolitical-shocks/</w:t>
        </w:r>
      </w:hyperlink>
      <w:r>
        <w:t xml:space="preserve"> - Geopolitical disruptions, including a hypothetical 2026 Israel–US conflict with Iran, are destabilising global food supply chains by affecting trade chokepoints like the Strait of Hormuz. Rising natural gas prices have increased fertiliser costs, prompting India to seek diversified supply sources and raise nutrient-based subsidies. Approximately 400,000 tonnes of Indian basmati rice and 200 containers of perishable exports have been stranded at ports due to rising freight costs. Experts advocate for diversified regional economic corridors, such as the India–Middle East–Europe Economic Corridor, to reduce dependency on maritime routes and enhance supply chain resilience. 137. </w:t>
      </w:r>
      <w:hyperlink r:id="rId131">
        <w:r>
          <w:rPr>
            <w:color w:val="0000EE"/>
            <w:u w:val="single"/>
          </w:rPr>
          <w:t>https://www.vendingmarketwatch.com/coffee-service/news/55370955/national-coffee-association-of-usa-inc-coffee-consumption-leads-us-beverages-in-spring-2026-national-coffee-association-says</w:t>
        </w:r>
      </w:hyperlink>
      <w:r>
        <w:t xml:space="preserve"> - * Spring 2026 National Coffee Data Trends report indicates 36% of past-day coffee drinkers consumed coffee away from home, with workplace and transit being top locations. * Morning consumption dominates the away-from-home market, with 86% of drinkers having coffee at breakfast and 38% in the morning. * Cold and iced coffee consumption persists year-round, accounting for 17% of cups in January 2026, supporting a non-seasonal strategy for ready-to-drink formats. * Espresso-style preferences, including lattes and cappuccinos, drive demand for bean-to-cup and espresso-capable equipment in retail channels. 138. </w:t>
      </w:r>
      <w:hyperlink r:id="rId132">
        <w:r>
          <w:rPr>
            <w:color w:val="0000EE"/>
            <w:u w:val="single"/>
          </w:rPr>
          <w:t>https://abbynews.com/2026/04/14/b-c-creating-iran-war-task-force-as-farmers-fertilizer-and-fuel-costs-surge/</w:t>
        </w:r>
      </w:hyperlink>
      <w:r>
        <w:t xml:space="preserve"> - * The B.C. government has established a task force to monitor supply chain disruptions caused by the war in Iran, which has spiked fuel and fertilizer prices. * Farmers report that input costs are at record levels, with diesel expenses for some operations rising from $250,000 to $400,000 annually. * Approximately 95 per cent of B.C. farmers purchase fertilizer in the spring, leaving them unable to hedge against sudden price increases. * Agriculture Minister Lana Popham and Conservative critic Ian Paton discuss the lack of immediate financial support despite the industry's financial strain. * The conflict, which began on Feb. 28, threatens to make this the most expensive and uncertain crop season in recent history for the province. 139. </w:t>
      </w:r>
      <w:hyperlink r:id="rId133">
        <w:r>
          <w:rPr>
            <w:color w:val="0000EE"/>
            <w:u w:val="single"/>
          </w:rPr>
          <w:t>https://www.morethanshipping.com/u-s-ports-remain-stable-as-shipping-costs-rise/</w:t>
        </w:r>
      </w:hyperlink>
      <w:r>
        <w:t xml:space="preserve"> - U.S. ports continue operating at high capacity with container flows anticipated to surpass two million TEUs in April 2026. The National Retail Federation reports that import volumes remain stable due to reliance on Asian exporters like China and Vietnam rather than the Middle East. Despite stable trade flows, freight rates on major Asia-to-U.S. routes have risen by more than 30% driven by higher fuel prices, marine insurance premiums, and longer shipping routes. Retailers and consumers face increasing landed costs as carriers introduce surcharges and businesses adopt front-loading tactics to mitigate future disruptions. 140. </w:t>
      </w:r>
      <w:hyperlink r:id="rId134">
        <w:r>
          <w:rPr>
            <w:color w:val="0000EE"/>
            <w:u w:val="single"/>
          </w:rPr>
          <w:t>https://www.iraqinews.com/iraq/tanker-to-load-cargo-from-iraq-after-chinese-tanker-transits-hormuz/</w:t>
        </w:r>
      </w:hyperlink>
      <w:r>
        <w:t xml:space="preserve"> - * A Chinese oil tanker, Rich Starry, successfully transited the Strait of Hormuz and departed the Arabian Gulf, marking the first such movement since US sanctions on Iran-linked ships were imposed. * The vessel, owned by Shanghai Xuanrun Shipping Co, carried approximately 250,000 barrels of methanol loaded at the port of Hamriyah in the UAE. * Simultaneously, data indicates the sanctioned tanker Murlikishan is set to load fuel oil in Iraq on April 16, highlighting continued energy supply flows despite restrictions. * These events underscore the complexities of global commodity trade and logistics in the region amid ongoing geopolitical tensions and international sanctions. 141. </w:t>
      </w:r>
      <w:hyperlink r:id="rId135">
        <w:r>
          <w:rPr>
            <w:color w:val="0000EE"/>
            <w:u w:val="single"/>
          </w:rPr>
          <w:t>https://www.nrn.com/restaurant-technology/toast-launches-an-all-in-one-drive-thru-system</w:t>
        </w:r>
      </w:hyperlink>
      <w:r>
        <w:t xml:space="preserve"> - Toast launched Toast Drive-Thru, an integrated system for fast-food chains, on Tuesday. The solution combines digital menu boards, a dedicated POS mode, and AI voice ordering to modernize drive-thru operations. The system targets high-volume chains with 15 or more locations across the US. Stock prices rose approximately 2% following the announcement. 142. </w:t>
      </w:r>
      <w:hyperlink r:id="rId136">
        <w:r>
          <w:rPr>
            <w:color w:val="0000EE"/>
            <w:u w:val="single"/>
          </w:rPr>
          <w:t>https://insights.mdlzawayfromhome.com/a-slice-above-how-branded-desserts-help-drive-sales-at-pizza-operations</w:t>
        </w:r>
      </w:hyperlink>
      <w:r>
        <w:t xml:space="preserve"> - * Branded desserts represent a low-risk growth opportunity for pizza operators, delivering incremental sales without complicating kitchen execution. * Dessert sales have grown significantly, with the percentage of consumers buying their last dessert away from home rising from 23% in January 2023 to 37% in January 2026. * Gen Z and millennials are the primary demographics driving this trend, with Gen Z most likely to purchase desserts away from home. * Mondelēz Away From Home partners with manufacturers like Chalet Desserts, J&amp;J Snack Foods, David's Cookies, and Sweet Street to provide ready-made branded dessert options for pizza menus. 143. </w:t>
      </w:r>
      <w:hyperlink r:id="rId137">
        <w:r>
          <w:rPr>
            <w:color w:val="0000EE"/>
            <w:u w:val="single"/>
          </w:rPr>
          <w:t>https://www.producer.com/opinion/farm-practices-must-respond-to-soaring-fertilizer-prices/</w:t>
        </w:r>
      </w:hyperlink>
      <w:r>
        <w:t xml:space="preserve"> - * Rising production costs and high fertilizer prices are causing Canadian farmers to reconsider investments in precision agriculture technologies. * Fertilizer Canada's 2024 survey indicates only 34 per cent of canola acres met 4R fertilization criteria due to low soil testing levels. * War in Iran disrupting the Strait of Hormuz has increased fertilizer costs, extending the return on investment period for equipment enabling variable rate applications. * Some producers are opting for simpler logistics improvements like broadcasting urea or removing unproductive acres instead of adopting complex precision technologies. * Digital tools for variable rate applications are becoming more user-friendly, potentially aiding adoption despite economic pressures. 144. </w:t>
      </w:r>
      <w:hyperlink r:id="rId138">
        <w:r>
          <w:rPr>
            <w:color w:val="0000EE"/>
            <w:u w:val="single"/>
          </w:rPr>
          <w:t>https://www.brownfieldagnews.com/market-news/wheat-maintains-gains-on-drought-fertilizer-concerns/</w:t>
        </w:r>
      </w:hyperlink>
      <w:r>
        <w:t xml:space="preserve"> - * Wheat futures maintained gains driven by ongoing drought conditions in the U.S. Plains and global fertilizer availability issues linked to shipping disruptions in the Strait of Hormuz. * The USDA downgraded its winter wheat rating to good to excellent due to the drought, while spring wheat planting in the U.S. is slower than normal. * Global production estimates were updated, with CONAB raising Brazil's soybean and corn crop forecasts, while Ukraine and Russia reported progress on their respective planting and crop conditions. * Market sentiment for soybeans and corn was mixed or weak, influenced by technical selling, crude oil price drops, and geopolitical tensions affecting trade between the U.S., China, and Brazil. 145. </w:t>
      </w:r>
      <w:hyperlink r:id="rId139">
        <w:r>
          <w:rPr>
            <w:color w:val="0000EE"/>
            <w:u w:val="single"/>
          </w:rPr>
          <w:t>https://www.contacto.lu/luxemburgo/agricultores-enfrentam-avalanche-de-custos-.-estao-a-pagar-milhares-de-euros-a-mais-desde-janeiro/145669360.html</w:t>
        </w:r>
      </w:hyperlink>
      <w:r>
        <w:t xml:space="preserve"> - * Luxembourg farmers face a surge in production costs due to soaring diesel prices and fertilizer expenses, with some farms paying thousands of euros more since January. * Global fuel supply disruptions caused by the Strait of Hormuz closure and the war in Ukraine have exacerbated price volatility, leading to transport surcharges and economic unviability for sectors like fishing. * The Luxembourg Ministry of Agriculture has no planned support measures, while the EU Commission considers fuel rationing a last resort and pushes for increased biofuel blending and domestic fertilizer production. * Experts warn that without significant financial aid, some farms may cease operations during the spring planting season, potentially leading to reduced crop output and higher consumer prices. 146. </w:t>
      </w:r>
      <w:hyperlink r:id="rId140">
        <w:r>
          <w:rPr>
            <w:color w:val="0000EE"/>
            <w:u w:val="single"/>
          </w:rPr>
          <w:t>https://www.americanagnetwork.com/2026/04/14/farm-bureau-survey-reveals-real-impact-of-fertilizer-availability-and-price/</w:t>
        </w:r>
      </w:hyperlink>
      <w:r>
        <w:t xml:space="preserve"> - * The American Farm Bureau Federation conducted a survey of over 5,700 farmers between April 3 and April 11 regarding fertilizer availability and pricing. * Midwestern producers reported higher pre-booking rates of 67% compared to 19% in the South, 30% in the Northeast, and 31% in the West. * Smaller farms across all regions exhibited substantially lower pre-booking rates, leaving them more exposed to in-season price volatility and potential yield reductions. * Rising input costs linked to the conflict in the Middle East are creating financial strain, with nearly one-third of Midwestern farmers unable to secure all needed fertilizer. * The survey indicates that smaller operations face greater risks of reduced yields and tighter margins in 2026 due to limited ability to lock in input costs. 147. </w:t>
      </w:r>
      <w:hyperlink r:id="rId141">
        <w:r>
          <w:rPr>
            <w:color w:val="0000EE"/>
            <w:u w:val="single"/>
          </w:rPr>
          <w:t>https://civileats.com/2026/04/14/farmers-sue-epa-over-dismantling-of-climate-policy/</w:t>
        </w:r>
      </w:hyperlink>
      <w:r>
        <w:t xml:space="preserve"> - * Members of the Northeast Organic Farming Association of New York filed a lawsuit challenging the EPA's rollback of vehicle emissions regulations and repeal of the endangerment finding. * The plaintiffs argue the policy changes will increase greenhouse gas emissions, accelerate climate change, and ignore the realities of extreme weather impacting farming. * Wes Gillingham of Gael Roots Community Farm stated that farmers face increased risks from droughts, floods, and extreme heat, threatening the economic viability of many farms. * The Intergovernmental Panel of Climate Change reports that climate change is already affecting the global food supply, with impacts including shifting growing seasons and reduced crop yields. * Experts warn that global emissions must be reduced by 60 percent by 2035 to avoid catastrophic outcomes for the food system. 148. </w:t>
      </w:r>
      <w:hyperlink r:id="rId142">
        <w:r>
          <w:rPr>
            <w:color w:val="0000EE"/>
            <w:u w:val="single"/>
          </w:rPr>
          <w:t>https://tanzaniatimes.net/beyond-the-bean-reclaiming-ugandas-coffee-wealth/</w:t>
        </w:r>
      </w:hyperlink>
      <w:r>
        <w:t xml:space="preserve"> - * Uganda exports 6.1 million bags of coffee annually, earning over USD 940 million, with a target of 20 million bags by 2030. * The Uganda Coffee Development Authority (UCDA) and National Development Plan III identify agro-industrialization as a primary growth driver. * Strategies include raising yields through improved agronomy, organizing smallholders into cooperatives, and investing in roasting and branding. * Compliance with the EU Deforestation Regulation (EUDR) and the African Continental Free Trade Area (AfCFTA) is highlighted as critical for market access. * The article advocates for increasing domestic consumption from 5% to 15% to stabilize farm-gate prices and retain value. 149. </w:t>
      </w:r>
      <w:hyperlink r:id="rId143">
        <w:r>
          <w:rPr>
            <w:color w:val="0000EE"/>
            <w:u w:val="single"/>
          </w:rPr>
          <w:t>https://naturenews.africa/pests-climate-change-threaten-nigerias-food-security/</w:t>
        </w:r>
      </w:hyperlink>
      <w:r>
        <w:t xml:space="preserve"> - * Stakeholders at the 51st Annual Conference of the Nigerian Society for Plant Protection in Ibadan raised alarms over pests and climate change impacts on food security on April 13, 2026. * Muhammed Attanda of the National Horticultural Research Institute highlighted new pest and pathogen threats driven by changing climate conditions. * NIHORT disclosed the release of improved crop varieties for pepper, tomato, onion, eggplant, plantain, and banana with enhanced heat tolerance and pest resistance. * Adamu Abubakar Dabban of the Agricultural Research Council of Nigeria stressed the need for science-driven plant protection strategies to address dual challenges of production and disease. * Conference participants called for the practical implementation of biotechnological and digital solutions to secure Nigeria's food future. 150. </w:t>
      </w:r>
      <w:hyperlink r:id="rId144">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key growing regions including Ethiopia, Sudan, South Sudan, and California through drought, flooding, and wildfires. * Food system vulnerabilities are compounded by existing shortages in oil, gas, and fertilizers linked to the conflict in Iran. * Analysts note that forecasting methods are currently ineffective and strategic response capacities remain poor. * Impacts on agriculture include yield variability, crop damage, and complex supply chain disruptions affecting manufacturers. 151. </w:t>
      </w:r>
      <w:hyperlink r:id="rId145">
        <w:r>
          <w:rPr>
            <w:color w:val="0000EE"/>
            <w:u w:val="single"/>
          </w:rPr>
          <w:t>https://afnews.com.br/bloqueio-no-estreito-de-hormuz-pode-disparar-inflacao-dos-alimentos/</w:t>
        </w:r>
      </w:hyperlink>
      <w:r>
        <w:t xml:space="preserve"> - * The UN Food and Agriculture Organization (FAO) warns that a blockade in the Hormuz Strait could force agricultural input shipments to transit the strait urgently to prevent global food price spikes this year. * FAO Chief Economist Maximo Torero states that delays could trigger scarcity and high costs for fertilizers and energy inputs, potentially causing a global economic slowdown similar to the pandemic crisis. * The organization estimates that 20% to 45% of agricultural input exports pass through the strait, with risks of reduced crop yields and higher retail food prices if the impasse is not resolved quickly. * The FAO recommends preventive financing measures, including IMF balance of payments lines and the Food Import Financing Window, to help countries secure fertilizers before planting seasons begin. 152. </w:t>
      </w:r>
      <w:hyperlink r:id="rId146">
        <w:r>
          <w:rPr>
            <w:color w:val="0000EE"/>
            <w:u w:val="single"/>
          </w:rPr>
          <w:t>https://www.ndtv.com/world-news/2-ships-from-iran-ports-slip-past-us-blockade-cross-hormuz-report-11356316#publisher=newsstand</w:t>
        </w:r>
      </w:hyperlink>
      <w:r>
        <w:t xml:space="preserve"> - * At least three ships, including the Christianna and Elpis, transited the Strait of Hormuz after the US blockade came into effect on Monday. * US Central Command stated that no vessels successfully passed the blockade in the first 24 hours, with six merchant vessels ordered to turn back. * The blockade, ordered by US President Donald Trump, targets all ships entering or leaving Iranian ports and coastal areas in the Gulf. * Analysts warn the restrictions could disrupt global supply chains for oil, fertiliser, and food, potentially raising consumer prices. * The operation involves 10,000 US military personnel and dozens of warships and aircraft enforcing the mission. 153. </w:t>
      </w:r>
      <w:hyperlink r:id="rId147">
        <w:r>
          <w:rPr>
            <w:color w:val="0000EE"/>
            <w:u w:val="single"/>
          </w:rPr>
          <w:t>https://www.foodnavigator.com/Article/2026/04/14/iran-war-disrupts-food-supply-chains-as-strait-of-hormuz-crisis-deepens/?utm_source=RSS_Feed&amp;utm_medium=RSS&amp;utm_campaign=RSS</w:t>
        </w:r>
      </w:hyperlink>
      <w:r>
        <w:t xml:space="preserve"> - Over 2,000 ships carrying food, energy inputs, and commodities including coffee are stranded due to the closure of the Strait of Hormuz. Key soft commodities such as coffee, sugar, and cocoa face delays, threatening beverage manufacturers. Fertiliser shortages risk constraining future harvests, while energy-driven packaging bottlenecks impact bottling and dairy sectors. Industry experts warn that hidden supply chain dependencies mean global manufacturers face cascading disruptions, higher costs, and potential long-term structural damage to food security. 154. </w:t>
      </w:r>
      <w:hyperlink r:id="rId148">
        <w:r>
          <w:rPr>
            <w:color w:val="0000EE"/>
            <w:u w:val="single"/>
          </w:rPr>
          <w:t>https://newsukraine.rbc.ua/news/novorossiysk-attack-pushes-russian-oil-exports-1776193806.html</w:t>
        </w:r>
      </w:hyperlink>
      <w:r>
        <w:t xml:space="preserve"> - * Russia's average monthly oil exports fell to their lowest level in eight months due to a shutdown of the Sheskharis terminal in Novorossiysk. * The terminal halted operations for five days following drone attacks on the night of April 5, 2026, causing a 200,000 barrel per day drop in shipments. * Despite lower volumes, Russia's weekly oil revenues rose to $2.12 billion driven by higher global prices, with Urals crude reaching $95.83 per barrel. * Additional strikes on April 7 damaged facilities at the Ust-Luga port, leading to a temporary suspension of shipments through Primorsk and Ust-Luga. * Russian tankers are increasingly concealing real destinations by listing ports such as Suez or Port Sudan to obscure end buyers. 155. </w:t>
      </w:r>
      <w:hyperlink r:id="rId149">
        <w:r>
          <w:rPr>
            <w:color w:val="0000EE"/>
            <w:u w:val="single"/>
          </w:rPr>
          <w:t>https://cyprus-mail.com/2026/04/14/strategic-trade-routes-become-arenas-for-global-state-rivalry</w:t>
        </w:r>
      </w:hyperlink>
      <w:r>
        <w:t xml:space="preserve"> - * Panama Ports Company (PPC) launched arbitration proceedings in London against Maersk over the takeover of port operations at Balboa and Cristobal terminals. * Panama's Supreme Court annulled PPC's contracts, ruling they violated the constitution, amid US pressure to curb Chinese influence on strategic infrastructure. * A US-sanctioned Chinese-linked tanker, Rich Starry, passed through the Strait of Hormuz carrying methanol, highlighting enforcement gaps in US naval blockades. * These events illustrate how strategic trade routes are becoming arenas for state rivalry, impacting coffee supply chain logistics and global maritime trade flows. * The disputes involve significant financial stakes, with PPC widening its claim against the Panamanian state to more than $2 billion. 156. </w:t>
      </w:r>
      <w:hyperlink r:id="rId150">
        <w:r>
          <w:rPr>
            <w:color w:val="0000EE"/>
            <w:u w:val="single"/>
          </w:rPr>
          <w:t>https://www.myzimbabwe.co.zw/news/186852-si-59-of-2026-goodbye-informal-traders-as-zimras-new-border-rules-leave-buses-grounded-lots-of-goods-confiscated-video.html?utm_source=rss&amp;utm_medium=rss&amp;utm_campaign=si-59-of-2026-goodbye-informal-traders-as-zimras-new-border-rules-leave-buses-grounded-lots-of-goods-confiscated-video</w:t>
        </w:r>
      </w:hyperlink>
      <w:r>
        <w:t xml:space="preserve"> - * Zimbabwe Revenue Authority (ZIMRA) intensified enforcement at the Beitbridge Border Post, causing significant delays and grounding buses due to strict checks on commercial goods disguised as personal luggage. * Statutory Instrument (SI) 59 of 2026, effective March 2026, prohibits unpermitted second-hand clothing imports and grants officials power to reject licenses deemed prejudicial to economic interests. * Critics argue the abrupt implementation and high duties have alienated informal traders and diverted traffic to alternative routes like Kazungula and Groblersbrug, straining other border posts. * ZIMRA recovered over 500 vehicles valued at nearly US$2 million in a joint operation with the Zimbabwe Anti-Corruption Commission (ZACC) targeting rebate abuse. * The crackdown aims to preserve foreign currency and support local manufacturing but risks pushing illicit trade into more sophisticated channels or corrupting formal logistics. 157. </w:t>
      </w:r>
      <w:hyperlink r:id="rId151">
        <w:r>
          <w:rPr>
            <w:color w:val="0000EE"/>
            <w:u w:val="single"/>
          </w:rPr>
          <w:t>https://internationalsupermarketnews.com/global-coffee-market-2026-isn-research-signals-sharp-price-pressure-despite-supply-recovery/</w:t>
        </w:r>
      </w:hyperlink>
      <w:r>
        <w:t xml:space="preserve"> - * ISN research predicts the global coffee market will tighten in real terms by end of 2026, driving sustained price increases and spikes despite nominal surplus forecasts. * Demand remains resilient in Europe and the UK, shifting towards premium, specialty, and ethically sourced products, reinforcing upward pricing pressure. * Climate volatility, logistics inefficiencies, and rising production costs are identified as primary drivers limiting supply availability and increasing market risk. 158. </w:t>
      </w:r>
      <w:hyperlink r:id="rId152">
        <w:r>
          <w:rPr>
            <w:color w:val="0000EE"/>
            <w:u w:val="single"/>
          </w:rPr>
          <w:t>https://patch.com/pennsylvania/across-pa/7-eleven-plans-mass-closures-here-s-what-it-could-mean-pa-stores?utm_source=article-mostrecent&amp;utm_medium=rss&amp;utm_term=business&amp;utm_campaign=recirc&amp;utm_content=aol</w:t>
        </w:r>
      </w:hyperlink>
      <w:r>
        <w:t xml:space="preserve"> - * Japan-based Seven &amp; I Holdings announced plans to close 645 convenience stores across North America this year. * The closures are part of a strategy to streamline operations and convert some locations into wholesale fuel sites. * 7-Eleven intends to open more than 200 new stores during the same period to reshape its footprint. * The chain has around 324 locations in Pennsylvania, with closures potentially affecting eastern areas near Philadelphia. * This move follows years of closing more stores than opening to cut underperforming locations and invest in larger formats. 159. </w:t>
      </w:r>
      <w:hyperlink r:id="rId153">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value-addition capacity which keep farmer earnings below one dollar per day. * The initiative aims to reposition Africa as a value-driven participant by promoting local processing, agroforestry, and cooperative systems to capture more of the global market value. * The plan aligns with continental goals to increase Africa's share of the global coffee market to 20 per cent by 2030 and strengthen domestic consumption in emerging markets. * Key focus areas include optimising yields, facilitating robust policies, and increasing investment in local infrastructure and community support systems across West, Central, and East Africa. 160. </w:t>
      </w:r>
      <w:hyperlink r:id="rId154">
        <w:r>
          <w:rPr>
            <w:color w:val="0000EE"/>
            <w:u w:val="single"/>
          </w:rPr>
          <w:t>https://breweriesinpa.com/chiarella-an-italian-heritage-water-brand-expanding-into-modern-premium-markets/</w:t>
        </w:r>
      </w:hyperlink>
      <w:r>
        <w:t xml:space="preserve"> - * Chiarella, a family-owned Italian mineral water brand established in 1964, has launched a direct-to-consumer presence in the United States, initially targeting Miami with plans to expand to New York, Chicago, and Washington, D.C. * The brand differentiates itself through exclusive glass packaging, Alpine sourcing near Lake Como, and clinical validation by the University of Pavia, positioning itself within high-end hospitality and lifestyle sectors. * Targeting health-conscious consumers and those interested in craft beverage culture, Chiarella emphasizes minimal processing, infant-approved purity standards, and aesthetic design to appeal to markets valuing origin and sustainability. 161. </w:t>
      </w:r>
      <w:hyperlink r:id="rId155">
        <w:r>
          <w:rPr>
            <w:color w:val="0000EE"/>
            <w:u w:val="single"/>
          </w:rPr>
          <w:t>https://www.london-now.co.uk/news/26021066.tried-pickle-coke-coffee-nespresso-covent-garden/?ref=rss</w:t>
        </w:r>
      </w:hyperlink>
      <w:r>
        <w:t xml:space="preserve"> - * Nespresso opened a free pop-up in Covent Garden Piazza from 14 to 19 April. * The event features limited-time 'Recipe Remix' drinks including Pickled Coffee Cola and Marmite Latte. * Visitors can sample unusual coffee blends in an interactive exhibit setting. * The pop-up aims to encourage coffee exploration and generate social media engagement. 162. </w:t>
      </w:r>
      <w:hyperlink r:id="rId156">
        <w:r>
          <w:rPr>
            <w:color w:val="0000EE"/>
            <w:u w:val="single"/>
          </w:rPr>
          <w:t>https://www.farms.com/news/increased-fuel-prices-resulting-from-middle-east-conflict-expected-to-disrupt-feed-grain-markets-240660.aspx</w:t>
        </w:r>
      </w:hyperlink>
      <w:r>
        <w:t xml:space="preserve"> - * Agri-Food Economic Systems warns that increased biofuel usage to offset Middle East conflict-related fossil fuel shortages will disrupt feedstuff and feed grain markets. * Research Lead Dr. Al Mussell notes that rising fuel costs will increase prices for nitrogen fertilizers, pesticides, and transportation inputs for farmers. * The policy note highlights the link between hydrocarbon and carbohydrate crises, suggesting a delayed but inevitable impact on agricultural production. * Long-term adjustments in the energy and food sectors are anticipated as the industry attempts to facilitate investment in declining fossil fuel markets. * The analysis is published in an Independent Agri-Food Policy Note available via Farmscape.ca. 163. </w:t>
      </w:r>
      <w:hyperlink r:id="rId157">
        <w:r>
          <w:rPr>
            <w:color w:val="0000EE"/>
            <w:u w:val="single"/>
          </w:rPr>
          <w:t>https://www.dairyfoods.com/articles/99031-planet-oat-launches-the-great-coffee-debate</w:t>
        </w:r>
      </w:hyperlink>
      <w:r>
        <w:t xml:space="preserve"> - * Planet Oat launched 'The Great Coffee Debate' on April 16 to engage fans in a hot versus iced coffee contest. * Comedians Adam Devine and Rebel Wilson endorsed the brand, highlighting its Barista Lovers and Unsweetened varieties. * A pop-up event in New York City offered free customizable coffee samples and exclusive merchandise. * The campaign emphasises that Planet Oat oatmilk enhances both hot and iced coffee rituals without added sugar. * Chris Ross of HP Hood LLC stated the brand ensures smooth, delicious flavor in every cup. 164. </w:t>
      </w:r>
      <w:hyperlink r:id="rId158">
        <w:r>
          <w:rPr>
            <w:color w:val="0000EE"/>
            <w:u w:val="single"/>
          </w:rPr>
          <w:t>https://www.fooddive.com/news/hershey-wants-a-bigger-bite-of-the-functional-foods-market/816498/</w:t>
        </w:r>
      </w:hyperlink>
      <w:r>
        <w:t xml:space="preserve"> - * Hershey CEO Kirk Tanner identifies functional foods as an important growth driver for the company. * The Pennsylvania-based manufacturer plans to invest more resources in the sector to remain relevant to health-conscious consumers. * Hershey is exploring scaling existing brands like LesserEvil and Ice Breakers or pursuing acquisitions to expand its functional food portfolio. * The company highlighted a partnership with VitaKey to develop time-released nutrients and noted increased demand for mints among GLP-1 users. * Data from Spins indicates the $138 billion functional foods market surged 4% in the last year, with wellness snack bars growing 11.8%. 165. </w:t>
      </w:r>
      <w:hyperlink r:id="rId159">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a prolonged Iran conflict could trigger a global recession, with oil and energy price spikes potentially reducing global growth to below 2% in 2026. * Food and beverage manufacturers face a dilemma between absorbing higher production costs to protect volumes or passing costs to consumers, who are already under financial pressure. * Historical data from the 2007-2008 oil shock and 2022 energy spike indicates consumers will trade down to private label and value brands, reducing spending on premium goods and out-of-home dining. * Industry leaders suggest companies must adjust portfolios to focus on value propositions and affordable price points, as the timing of cost trickle-down to shelves remains uncertain. 166. </w:t>
      </w:r>
      <w:hyperlink r:id="rId160">
        <w:r>
          <w:rPr>
            <w:color w:val="0000EE"/>
            <w:u w:val="single"/>
          </w:rPr>
          <w:t>https://www.elfinanciero.com.mx/opinion/enrique-quintana/2026/04/14/la-guerra-ya-llego-a-tu-mesa/</w:t>
        </w:r>
      </w:hyperlink>
      <w:r>
        <w:t xml:space="preserve"> - INEGI reported an 8.1% annual rise in urban food costs in March, with tomatoes accounting for nearly half of the increase. The Middle East conflict is expected to raise global fertilizer prices by 15-20%, with urea costs in Mexico jumping 46% between February and March. Production costs for maize have risen from 45,000 to 55,000 pesos per hectare, leading to tortilla price hikes of one to two pesos per kilo. Experts warn that prolonged conflict could reduce global crop yields and further elevate food prices through 2027. 167. </w:t>
      </w:r>
      <w:hyperlink r:id="rId161">
        <w:r>
          <w:rPr>
            <w:color w:val="0000EE"/>
            <w:u w:val="single"/>
          </w:rPr>
          <w:t>https://www.hortidaily.com/article/9827487/u-s-tomato-prices-rise-due-to-tariffs-and-higher-fuel-costs/</w:t>
        </w:r>
      </w:hyperlink>
      <w:r>
        <w:t xml:space="preserve"> - US retail prices for Roma tomatoes have increased to approximately US$2.75 per pound due to trade measures and rising input costs. The US administration withdrew from the 2019 Tomato Suspension Agreement with Mexico, imposing 17 per cent duties on most fresh Mexican tomato imports. Diesel costs have risen to an average of just over US$5.64 per gallon nationally, driven by geopolitical developments in Iran. Fertiliser costs are also linked to energy markets, with supply routes through the Strait of Hormuz affecting natural gas flows. Analysts estimate consumer prices could increase by 7 per cent to 10 per cent if tariffs are fully applied. 168. </w:t>
      </w:r>
      <w:hyperlink r:id="rId162">
        <w:r>
          <w:rPr>
            <w:color w:val="0000EE"/>
            <w:u w:val="single"/>
          </w:rPr>
          <w:t>https://www.dnes.bg/a/2-svyat/717843-oon-preduprezhdava-ima-risk-ot-prodovolstvena-kriza-i-nov-skok-v-tsenite</w:t>
        </w:r>
      </w:hyperlink>
      <w:r>
        <w:t xml:space="preserve"> - * The UN Food and Agriculture Organization (FAO) urges states to avoid restricting energy and fertilizer supplies amid escalating Middle East tensions. * Trade through the Strait of Hormuz is largely blocked, threatening one-third of global fertilizer shipments. * Major producers like China and Russia have restricted fertilizer exports to protect domestic supplies. * Poorer nations face the highest risk of crop failure due to rising input costs and supply shortages. * FAO warns that planting decisions are being adjusted based on fertilizer availability despite stable food price indices. 169. </w:t>
      </w:r>
      <w:hyperlink r:id="rId163">
        <w:r>
          <w:rPr>
            <w:color w:val="0000EE"/>
            <w:u w:val="single"/>
          </w:rPr>
          <w:t>https://tucson.com/news/nation-world/business/personal-finance/article_3dbd59f5-eef3-59f3-910d-be26f3cf0410.html</w:t>
        </w:r>
      </w:hyperlink>
      <w:r>
        <w:t xml:space="preserve"> - * Average coffee prices have risen 55% over two years due to poor harvests in Brazil and Vietnam and U.S. tariffs. * Ground beef prices are up 31% driven by a 75-year low in the U.S. cattle herd and strong consumer demand. * Eggs, potatoes, tomatoes, and bread are among the top five grocery items that have seen price decreases from February 2024 to February 2026. * Experts note that while some staples are cheaper, the net result for families is still higher costs at the register. * Coffee and beef prices are expected to stay elevated through 2027 or 2028 despite expected improvements in Brazil's 2026 harvest. 170. </w:t>
      </w:r>
      <w:hyperlink r:id="rId164">
        <w:r>
          <w:rPr>
            <w:color w:val="0000EE"/>
            <w:u w:val="single"/>
          </w:rPr>
          <w:t>https://www.derstandard.at/story/3000000316514/warum-die-strasse-von-hormus-auch-fuer-die-ernaehrungssicherheit-wichtig-ist?ref=rss</w:t>
        </w:r>
      </w:hyperlink>
      <w:r>
        <w:t xml:space="preserve"> - * Disruptions in the Strait of Hormus are causing shortages of critical fertilizer ingredients, including nitrogen and phosphorus compounds, alongside oil and gas. * India, Brazil, and the USA face significant risks as they rely heavily on imports of nitrogen fertilizers and sulfur passing through the strait. * The French asset manager LFDE warns that rising fertilizer costs and reduced crop yields could trigger political instability and food price inflation. * Major exporters like Morocco and China are impacted by the shortage of sulfur, a byproduct of the oil industry essential for phosphate fertilizer production. * The EU is developing a strategic plan to manage the fertilizer crisis, drawing parallels to the energy supply reorganization following the Ukraine war. 171. </w:t>
      </w:r>
      <w:hyperlink r:id="rId165">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 172. </w:t>
      </w:r>
      <w:hyperlink r:id="rId166">
        <w:r>
          <w:rPr>
            <w:color w:val="0000EE"/>
            <w:u w:val="single"/>
          </w:rPr>
          <w:t>https://www.hortidaily.com/article/9827534/u-s-produce-markets-see-tight-supply-and-higher-prices/</w:t>
        </w:r>
      </w:hyperlink>
      <w:r>
        <w:t xml:space="preserve"> - Supply conditions across US produce markets remain mixed with several categories experiencing tight availability and price increases. Freight constraints and limited truck availability are impacting pricing for green bell peppers and tomatoes. Seasonal transitions and prior commitments are reducing movement for asparagus and avocados from Mexico. Florida strawberry supply is sharply reduced as the season ends while California volumes vary by region. 173. </w:t>
      </w:r>
      <w:hyperlink r:id="rId151">
        <w:r>
          <w:rPr>
            <w:color w:val="0000EE"/>
            <w:u w:val="single"/>
          </w:rPr>
          <w:t>https://internationalsupermarketnews.com/global-coffee-market-2026-isn-research-signals-sharp-price-pressure-despite-supply-recovery/</w:t>
        </w:r>
      </w:hyperlink>
      <w:r>
        <w:t xml:space="preserve"> - * ISN research forecasts the global coffee market will enter a tightening phase by end-2026, with prices under upward pressure despite nominal supply surpluses. * Production is recovering in Brazil, Vietnam, and Africa, but structural limitations in logistics, low stock levels, and uneven export capacity restrict availability. * Rising production costs driven by labour, fertilisers, and energy, alongside climate volatility, are key factors influencing price spikes and market instability. * Demand remains resilient with a shift towards premium, sustainable, and ethically sourced products, reinforcing pricing power for producers. 174. </w:t>
      </w:r>
      <w:hyperlink r:id="rId167">
        <w:r>
          <w:rPr>
            <w:color w:val="0000EE"/>
            <w:u w:val="single"/>
          </w:rPr>
          <w:t>https://www.bworldonline.com/economy/2026/04/14/742919/impact-of-fertilizer-crisis-seen-reflected-in-food-prices-by-q3/</w:t>
        </w:r>
      </w:hyperlink>
      <w:r>
        <w:t xml:space="preserve"> - * Private sector executive Jose Rene D. Almendras predicts food and protein prices will reflect fertilizer cost spikes by the third or fourth quarter. * Urea prices have doubled from P400 to P800, forcing farmers to increase produce costs which will eventually affect feed prices. * Conflict in the Persian Gulf has disrupted fertilizer supply, creating systemic price shocks transmitted through the Philippines' import-dependent energy and agricultural systems. * Shipping and logistics costs have risen by up to 30%, further driving up food prices as manufacturers replenish inventories with expensive raw materials. * The Philippine Chamber of Agriculture and Food, Inc. calls for targeted support for farmers ahead of the May planting season. 175. </w:t>
      </w:r>
      <w:hyperlink r:id="rId168">
        <w:r>
          <w:rPr>
            <w:color w:val="0000EE"/>
            <w:u w:val="single"/>
          </w:rPr>
          <w:t>https://brusselsmorning.com/fertiliser-shortage-crisis-2026/96924/</w:t>
        </w:r>
      </w:hyperlink>
      <w:r>
        <w:t xml:space="preserve"> - * A United Nations agency warns that disruptions linked to the Iran conflict are creating a global fertiliser shortage crisis that could severely impact food production in developing nations. * The shortage is driven by reduced production capacity, higher raw material costs, and shipping disruptions, leading to rising food prices and increased economic pressure on farmers. * Developing countries face the greatest risk due to reliance on imported fertilisers, with experts cautioning that the situation could reverse years of progress in global food security. * Governments and international organizations are exploring mitigation measures such as subsidies and increased domestic production, though resolving the crisis is expected to take time. 176. </w:t>
      </w:r>
      <w:hyperlink r:id="rId169">
        <w:r>
          <w:rPr>
            <w:color w:val="0000EE"/>
            <w:u w:val="single"/>
          </w:rPr>
          <w:t>https://www.citizen.co.za/business/warning-food-prices-in-sa-set-to-increase-in-the-near-future/</w:t>
        </w:r>
      </w:hyperlink>
      <w:r>
        <w:t xml:space="preserve"> - The Absa AgriTrends report warns of significant food price increases for South African households due to the Middle East conflict. Urea fertiliser costs have reached multi-year highs above $650 a tonne, while petrol and diesel prices climbed 15% and 40% respectively in April. Logistical disruptions and higher freight costs are increasing risks for exporters, though citrus and apple/pear harvests offer some opportunities. Loffie Brandt of Absa AgriBusiness notes that rising operational costs will erode purchasing power, disproportionately affecting low-income families. 177. </w:t>
      </w:r>
      <w:hyperlink r:id="rId170">
        <w:r>
          <w:rPr>
            <w:color w:val="0000EE"/>
            <w:u w:val="single"/>
          </w:rPr>
          <w:t>https://www.brownfieldagnews.com/news/afbf-survey-reveals-mounting-financial-strain-across-u-s-agriculture/</w:t>
        </w:r>
      </w:hyperlink>
      <w:r>
        <w:t xml:space="preserve"> - A survey by the American Farm Bureau Federation indicates that 94 percent of U.S. farmers report worsening or stagnant financial conditions. Producers cite rising costs for fertilizer, fuel, and equipment as primary drivers of financial pressure. Fewer than 20 percent of respondents prebooked fertilizer purchases, with Southern farmers at 19 percent and Midwestern farmers facing unsecured needs for 2026. AFBF president Zippy Duvall notes these factors are forcing farmers to consider reducing planted acres or fertilizer application. 178. </w:t>
      </w:r>
      <w:hyperlink r:id="rId171">
        <w:r>
          <w:rPr>
            <w:color w:val="0000EE"/>
            <w:u w:val="single"/>
          </w:rPr>
          <w:t>https://www.ttnews.com/articles/usda-farm-fertilizer-probe</w:t>
        </w:r>
      </w:hyperlink>
      <w:r>
        <w:t xml:space="preserve"> - * The Trump administration is requesting confidential information from farmers to assist a Justice Department investigation into potential fertilizer price collusion. * Deputy Secretary Stephen Vaden stated that farmers possess relevant data regarding high input costs, including machinery and fertilizers. * Fertilizer prices have surged due to geopolitical conflicts in Ukraine and Iran, with spot urea prices rising nearly 50% since the start of the Ukraine conflict. * Mosaic Co. idled two Brazilian plants, a move Vaden warned would lead to higher prices, while the company supports current trade duties on phosphate imports. * The administration aims to address production costs for farmers, a key voting bloc, amidst ongoing trade policy impacts on crop prices. 179. </w:t>
      </w:r>
      <w:hyperlink r:id="rId145">
        <w:r>
          <w:rPr>
            <w:color w:val="0000EE"/>
            <w:u w:val="single"/>
          </w:rPr>
          <w:t>https://afnews.com.br/bloqueio-no-estreito-de-hormuz-pode-disparar-inflacao-dos-alimentos/</w:t>
        </w:r>
      </w:hyperlink>
      <w:r>
        <w:t xml:space="preserve"> - * The FAO warns that a prolonged blockade of the Hormuz Strait could trigger a global spike in food inflation and supply shortages within the year. * Chief Economist Maximo Torero states that 20% to 45% of agricultural input exports pass through the strait, creating a critical bottleneck for fertilizers and energy inputs. * Farmers face difficult decisions on planting and resource allocation due to rising fertilizer costs and potential oil price impacts, threatening global productivity. * The FAO recommends preventive financing measures, including IMF balance of payments lines and the Food Import Financing Window, to ensure timely access to fertilizers for at-risk countries. * Current risks to food production are considered higher than in 2022, with a potential 'perfect storm' if a strong El Niño event coincides with the geopolitical crisis. 180. </w:t>
      </w:r>
      <w:hyperlink r:id="rId159">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prolonged conflict in Iran could trigger a global recession, with oil and energy price spikes potentially reducing global growth below 2% in 2026. * Rising production costs and supply chain disruptions are forcing food and beverage manufacturers to decide between absorbing higher expenses or passing them to consumers. * Consumers are expected to trade down to private label and value brands, reducing spending on premium goods and out-of-home dining due to tighter household budgets. * Industry leaders like Diageo are adjusting portfolios to offer more affordable options, while experts advise companies to prepare for volatile market conditions beyond standard quarterly reviews. 181. </w:t>
      </w:r>
      <w:hyperlink r:id="rId172">
        <w:r>
          <w:rPr>
            <w:color w:val="0000EE"/>
            <w:u w:val="single"/>
          </w:rPr>
          <w:t>https://www.producer.com/news/united-nations-warns-of-food-crisis-others-not-convinced/</w:t>
        </w:r>
      </w:hyperlink>
      <w:r>
        <w:t xml:space="preserve"> - * The United Nations warns that disruptions in the Strait of Hormuz threaten global food systems by choking off fuel and fertilizer flows needed for the next planting season. * UN chief economist Maximo Torero and FAO director David Laborde caution that reduced input use and crop shifts could lower yields and drive up food prices later in the year. * Analyst Arlan Suderman disputes the crisis prediction, citing high global wheat stocks and noting that Northern Hemisphere farmers have already secured fertilizer supplies. * Experts warn that rising input costs and uncertainty are squeezing farmer margins, potentially leading to bankruptcies and long-term supply problems. * The FAO urges governments to avoid trade restrictions and ensure liquidity for farmers to prevent a full-blown food crisis. 182. </w:t>
      </w:r>
      <w:hyperlink r:id="rId144">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threat is compounded by ongoing oil, gas, and fertilizer shortages linked to the U.S.-Israeli bombing of Iran. * Key growing regions including Ethiopia, Sudan, South Sudan, and California face risks of drought, flooding, and yield variability. * Analysts note that climate extremes are squeezing the food system from both production disruption and rising fossil fuel-dependent input costs. * The combination of weather risks and geopolitical instability creates significant uncertainty for global food manufacturers and producers. 183. </w:t>
      </w:r>
      <w:hyperlink r:id="rId173">
        <w:r>
          <w:rPr>
            <w:color w:val="0000EE"/>
            <w:u w:val="single"/>
          </w:rPr>
          <w:t>https://www.agdaily.com/news/most-farmers-cant-afford-fertilizer-farm-bureau-survey-shows/</w:t>
        </w:r>
      </w:hyperlink>
      <w:r>
        <w:t xml:space="preserve"> - A survey by the American Farm Bureau Federation reveals that 70% of US farmers cannot afford to purchase enough fertilizer for the year. Rising fuel and fertilizer prices, driven by the conflict in the Middle East and countervailing duties, have increased costs by up to 47% for urea. Southern farmers are most affected, with 80% unable to secure supplies, leading to fears of reduced yields and acreage. Many farmers plan to forego spring fertilizer applications in hopes of lower prices later in the season. 184. </w:t>
      </w:r>
      <w:hyperlink r:id="rId174">
        <w:r>
          <w:rPr>
            <w:color w:val="0000EE"/>
            <w:u w:val="single"/>
          </w:rPr>
          <w:t>https://www.gcrmag.com/i-cip-rebounds-following-geopolitical-upheveal-ico-report/</w:t>
        </w:r>
      </w:hyperlink>
      <w:r>
        <w:t xml:space="preserve"> - * The International Coffee Organization (ICO) reported a 2.3 per cent increase in coffee prices in March 2026. * Price rises are attributed to a new geopolitical shock from the conflict in the Middle East and shipping disruptions at the Strait of Hormuz. * Global exports of green beans reached 9.79 million bags in February 2026, down 9.0 per cent from the same period in 2025. * Arabica exports accounted for 60.9 per cent of total green bean exports in the first five months of the 2025/26 coffee year. * South American export volumes fell by 21.8 per cent to 3.61 million bags in February 2026. 185. </w:t>
      </w:r>
      <w:hyperlink r:id="rId175">
        <w:r>
          <w:rPr>
            <w:color w:val="0000EE"/>
            <w:u w:val="single"/>
          </w:rPr>
          <w:t>https://odishabarta.com/odisha-farmers-feeling-the-pinch-as-imd-predicts-92-below-normal-rainfall-in-2026/</w:t>
        </w:r>
      </w:hyperlink>
      <w:r>
        <w:t xml:space="preserve"> - * The India Meteorological Department (IMD) forecasted 92% of the Long Period Average rainfall for the 2026 southwest monsoon, classifying it as below normal. * Odisha faces significant risks to paddy, pulses, and kharif crops due to the predicted drier conditions driven by a strengthening El Niño. * Government officials and agriculture experts are urging farmers to adopt drought-resistant varieties and water-conservation techniques to mitigate potential losses. * The forecast warns of potential impacts on food prices, rural economies, and national food security following a bumper 2025 monsoon. 186. </w:t>
      </w:r>
      <w:hyperlink r:id="rId176">
        <w:r>
          <w:rPr>
            <w:color w:val="0000EE"/>
            <w:u w:val="single"/>
          </w:rPr>
          <w:t>https://vir.com.vn/ministry-of-construction-drafts-criteria-to-assess-urban-climate-resilience-150495.html</w:t>
        </w:r>
      </w:hyperlink>
      <w:r>
        <w:t xml:space="preserve"> - * The Ministry of Construction issued Decree No.35/2026/ND-CP in January to develop nationwide resilience criteria for urban areas. * A draft circular is being prepared to establish indicators covering infrastructure, ecology, social capacity, and financial resources. * Assessments will categorise urban resilience into weak, medium, fair, and good levels, focusing on natural disasters like flooding and landslides. * Local people's committees will conduct assessments for Type I, II, and III urban areas, with results published on the ministry's database. * Experts emphasise the need for synchronous coordination in policy, finance, and planning to address climate risks affecting over 70% of GDP. 187. </w:t>
      </w:r>
      <w:hyperlink r:id="rId177">
        <w:r>
          <w:rPr>
            <w:color w:val="0000EE"/>
            <w:u w:val="single"/>
          </w:rPr>
          <w:t>https://www.vietnam.vn/en/bao-ve-san-xuat-va-doi-song-nguoi-dan</w:t>
        </w:r>
      </w:hyperlink>
      <w:r>
        <w:t xml:space="preserve"> - * Authorities in the Mekong Delta are implementing structural and non-structural solutions to address drought and saltwater intrusion risks during the 2025-2026 dry season. * Forecasted peak salinity levels are expected in mid-April 2026, with the 4‰ boundary penetrating 32-35km inland and the 1‰ boundary reaching 44-50km. * Local communities are mobilizing to dredge canals, store freshwater, and repair irrigation infrastructure to protect agricultural production and daily life. * Experts recommend adapting crop structures, adjusting planting seasons, and utilizing water-saving irrigation technologies to mitigate impacts. * Prolonged groundwater extraction poses risks of land subsidence, prompting a focus on large-scale reservoir construction and efficient water management. 188. </w:t>
      </w:r>
      <w:hyperlink r:id="rId178">
        <w:r>
          <w:rPr>
            <w:color w:val="0000EE"/>
            <w:u w:val="single"/>
          </w:rPr>
          <w:t>https://www.myjoyonline.com/climate-evidence-agriculture-insurance-as-lifeline-for-ghanas-climate-hit-farmers/</w:t>
        </w:r>
      </w:hyperlink>
      <w:r>
        <w:t xml:space="preserve"> - * Ghanaian farmers face significant production losses due to erratic rainfall, droughts, and floods, with crop yields dropping by up to 30% in some districts. * Weather-index insurance is emerging as a critical tool to protect smallholders, offering automatic payouts when climate thresholds are breached. * The Ghana Agricultural Insurance Pool (GAIP) and the National Insurance Commission (NIC) are collaborating to expand coverage, though uptake remains below 5% due to affordability and awareness barriers. * Experts argue that insurance must be integrated with improved forecasting, drought-resistant seeds, and irrigation to effectively mitigate climate risks and unlock agricultural financing. 189. </w:t>
      </w:r>
      <w:hyperlink r:id="rId179">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While Arabica prices increased, Robusta prices declined slightly. Global green bean exports fell 5.7% year on year due to weaker supply from major producers like Brazil and Colombia. India saw a 38.5% surge in exports, capitalising on disruptions in Vietnam and other regions. 190. </w:t>
      </w:r>
      <w:hyperlink r:id="rId180">
        <w:r>
          <w:rPr>
            <w:color w:val="0000EE"/>
            <w:u w:val="single"/>
          </w:rPr>
          <w:t>https://www.checkout.ie/supply-chain/cocoa-mid-crop-in-ivory-coast-boosted-by-rains-and-sunny-spells-225431</w:t>
        </w:r>
      </w:hyperlink>
      <w:r>
        <w:t xml:space="preserve"> - * Good rains mixed with sunny spells last week aided the development of the March-to-August mid-crop in most of Ivory Coast's cocoa-growing regions. * Farmers reported promising prospects due to abundant flowers and pods, with harvesting expected to increase gradually from next week. * While rainfall was above average in the eastern region of Abengourou, it was below average in the western region of Soubre and the west-central region of Daloa. * Justin Koffi and Albert N'Zue, farmers in Abengourou and Daloa respectively, expressed optimism about the upcoming harvest despite regional variations in rainfall. * Weekly average temperatures ranged from 28.9 to 32.4 degrees Celsius, with farmers warning that more rain is needed to reach the crop's maximum potential. 191. </w:t>
      </w:r>
      <w:hyperlink r:id="rId181">
        <w:r>
          <w:rPr>
            <w:color w:val="0000EE"/>
            <w:u w:val="single"/>
          </w:rPr>
          <w:t>https://dailycoffeenews.com/2026/04/14/coffee-crops-are-dying-from-a-fungus-with-species-jumping-genes/</w:t>
        </w:r>
      </w:hyperlink>
      <w:r>
        <w:t xml:space="preserve"> - * Researchers identified that the fungus Fusarium xylarioides, which causes coffee wilt disease, acquired disease-causing genes through horizontal transfer from F. oxysporum. * These 'jumping genes' known as Starships enable the pathogen to adapt to different hosts, leading to repeated outbreaks in major producing regions like Africa, Asia, and the Americas. * Historical data shows the disease has caused billions in losses and forced farm closures, with recent resurgences detected in Ivory Coast and lingering threats in Uganda and the Democratic Republic of Congo. * The study highlights how modern monocultures and proximity to other crops like bananas and Solanum weeds in sub-Saharan Africa may accelerate pathogen evolution and future outbreaks. * Scientists suggest testing non-coffee plants for fungal infection could help farmers implement targeted weed management to reduce disease risk. 192. </w:t>
      </w:r>
      <w:hyperlink r:id="rId165">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 193. </w:t>
      </w:r>
      <w:hyperlink r:id="rId151">
        <w:r>
          <w:rPr>
            <w:color w:val="0000EE"/>
            <w:u w:val="single"/>
          </w:rPr>
          <w:t>https://internationalsupermarketnews.com/global-coffee-market-2026-isn-research-signals-sharp-price-pressure-despite-supply-recovery/</w:t>
        </w:r>
      </w:hyperlink>
      <w:r>
        <w:t xml:space="preserve"> - * ISN analysis forecasts the global coffee market will face structural tightness and sustained price increases by the end of 2026, driven by climate volatility and logistics inefficiencies. * Key producing regions including Brazil, Vietnam, and Africa are expected to recover production volumes, yet availability remains constrained by low stock levels and uneven export capacity. * Demand continues to grow through premiumisation and a shift towards sustainable, ethically sourced products in Europe and the UK, supporting higher price points. * Weather conditions, including irregular rainfall and drought, remain the primary driver of market risk, creating a risk premium that prevents prices from returning to previous lows. * Retailers and industry stakeholders are advised to prioritise supply security and diversification over cost optimisation to manage volatility. 194. </w:t>
      </w:r>
      <w:hyperlink r:id="rId144">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major growing regions including Ethiopia, Sudan, South Sudan, and California through drought, flooding, and yield variability. * Analysts note that climate extremes are compounding existing supply chain vulnerabilities caused by fossil fuel shortages and the conflict in Iran. * Uncertainty regarding the timing and intensity of the weather pattern is expected to impact agricultural yields and pricing across the sector. 195. </w:t>
      </w:r>
      <w:hyperlink r:id="rId182">
        <w:r>
          <w:rPr>
            <w:color w:val="0000EE"/>
            <w:u w:val="single"/>
          </w:rPr>
          <w:t>https://www.brownfieldagnews.com/news/u-s-corn-wheat-export-inspections-stay-on-pace/</w:t>
        </w:r>
      </w:hyperlink>
      <w:r>
        <w:t xml:space="preserve"> - * The USDA reported solid export inspections for corn, sorghum, and wheat during the week ending April 9th, with Mexico leading destinations for both corn and wheat. * Sorghum inspections increased year-on-year due to earlier purchases by China, whereas soybean inspections lagged behind the required pace owing to slow demand from China. * Year-to-date corn inspections for the 2025/26 marketing year are significantly lower than the same period last year, while wheat inspections show an increase compared to 2024/25. * The USDA is scheduled to release its next round of supply and demand numbers on May 10th. 196. </w:t>
      </w:r>
      <w:hyperlink r:id="rId183">
        <w:r>
          <w:rPr>
            <w:color w:val="0000EE"/>
            <w:u w:val="single"/>
          </w:rPr>
          <w:t>https://www.campograndenews.com.br/lado-rural/ms-amplia-vendas-externas-de-graos-em-cenario-de-mercado-pressionado</w:t>
        </w:r>
      </w:hyperlink>
      <w:r>
        <w:t xml:space="preserve"> - Brazil exported 14.5 million tonnes of soy and 981,000 tonnes of corn in March 2026, with soy volumes down 1% but revenue up 3% to US$5.9 billion. Corn exports rose 13% in volume and 93% in revenue, though monthly shipment volatility was high. China accounted for 69% of soy imports, while Egypt absorbed 100% of corn exports from Mato Grosso do Sul. Analysts warn of price pressure due to high global supply and currency devaluation, urging producers to adopt sophisticated marketing strategies. 197. </w:t>
      </w:r>
      <w:hyperlink r:id="rId184">
        <w:r>
          <w:rPr>
            <w:color w:val="0000EE"/>
            <w:u w:val="single"/>
          </w:rPr>
          <w:t>https://www.thehindubusinessline.com/economy/us-hormuz-blockade-indian-exporters-brace-for-double-trouble/article70858070.ece</w:t>
        </w:r>
      </w:hyperlink>
      <w:r>
        <w:t xml:space="preserve"> - President Donald Trump announced a US naval blockade of the Strait of Hormuz following failed peace talks with Iran, creating significant uncertainty for Indian exporters. Commerce Minister Piyush Goyal maintains a bullish long-term outlook citing new free trade agreements, while industry leaders warn of immediate operational challenges. The blockade risks choking supply chains for textiles, leather, and engineering goods, forcing re-routing via the Cape of Good Hope which increases shipping and insurance costs by up to 400 per cent. Energy shortages and rising petroleum-based input costs are already crippling production in various export units across India. 198. </w:t>
      </w:r>
      <w:hyperlink r:id="rId185">
        <w:r>
          <w:rPr>
            <w:color w:val="0000EE"/>
            <w:u w:val="single"/>
          </w:rPr>
          <w:t>https://datamarnews.com/noticias/anec-sees-brazils-soybean-exports-rising-in-april-from-2025-after-record-march/</w:t>
        </w:r>
      </w:hyperlink>
      <w:r>
        <w:t xml:space="preserve"> - * Brazil's soybean exports are estimated at 15.78 million tonnes for April 2026, representing a 2.28 million tonne increase from April 2025. * Exports reached a record 15.84 million tonnes in March 2026, following disruptions caused by stricter phytosanitary inspections for China. * Logistics costs have risen due to the war in Iran, with ocean freight increasing from $35-40 to $50-60 per tonne, yet export volumes remain strong. * China accounted for 75% of Brazilian soybean exports in the first three months of 2026, while Iran represented 20% of corn exports during the same period. * The 2026 soybean crop is estimated at a record 177.85 million tonnes, with harvesting surpassing 80% of the planted area by early April. 199. </w:t>
      </w:r>
      <w:hyperlink r:id="rId186">
        <w:r>
          <w:rPr>
            <w:color w:val="0000EE"/>
            <w:u w:val="single"/>
          </w:rPr>
          <w:t>https://spectrumlocalnews.com/nc/triad/business/2026/04/13/iran-war-supply-chain-disruptions</w:t>
        </w:r>
      </w:hyperlink>
      <w:r>
        <w:t xml:space="preserve"> - * Escalating tensions over the Strait of Hormuz have halted 4,500 ships since Feb. 28, disrupting a shipping lane that previously carried 20% of the world's oil. * Fuel costs for cargo ships have doubled in six weeks, while U.S. gasoline prices rose by $1.15 per gallon, impacting consumers and retailers. * Experts warn of long-term supply chain risks including pharmaceutical shortages, remittance failures for expatriate workers, and potential fuel shortages in Asian ports like Vietnam. * The National Retail Federation and Port of Los Angeles officials note that global trade disruptions are causing uncertainty and elevated prices that may persist indefinitely. * Global Port Tracker projects a 5.6% drop in shipping containers flowing through U.S. ports in April compared to the previous year. 200. </w:t>
      </w:r>
      <w:hyperlink r:id="rId187">
        <w:r>
          <w:rPr>
            <w:color w:val="0000EE"/>
            <w:u w:val="single"/>
          </w:rPr>
          <w:t>https://cargoinsights.co/scl-sounds-alarm-on-post-war-freight-reset/</w:t>
        </w:r>
      </w:hyperlink>
      <w:r>
        <w:t xml:space="preserve"> - * Sarjak Container Lines (SCL) released a market intelligence report warning that global freight pricing has undergone a permanent reset due to the US-Israel war on Iran. * Strait of Hormuz transits have collapsed from 135 to 140 vessels daily to fewer than 16, triggering rate surges of 20–40% across major routes including Shanghai to Jebel Ali. * A ceasefire expiring in approximately ten days leaves 600 vessels carrying USD 4 billion in cargo stranded in the Gulf, with a congestion surge expected in May–June 2026. * India is positioned as a strategic relay hub with Indian-flagged vessels permitted to transit Hormuz, offering a 60-day window to institutionalise this advantage before business flows to competitors. * The report draws on live rate data from Freightos, SCFI, Kpler, and Xeneta to address shippers and supply chain decision-makers. 201. </w:t>
      </w:r>
      <w:hyperlink r:id="rId188">
        <w:r>
          <w:rPr>
            <w:color w:val="0000EE"/>
            <w:u w:val="single"/>
          </w:rPr>
          <w:t>https://gcaptain.com/port-of-los-angeles-posts-strong-march-as-trade-and-energy-risks-build/</w:t>
        </w:r>
      </w:hyperlink>
      <w:r>
        <w:t xml:space="preserve"> - * The Port of Los Angeles handled 752,520 TEUs in March, finishing 3% below the previous year despite seasonal dips and 17 blank sailings. * Export volumes rose 7% year-on-year, while imports fell 1%, with empty container returns down 11% as retailers prepare for seasonal replenishment. * Rising diesel prices, now exceeding $7 per gallon, are squeezing small trucking businesses operating within the port complex. * Trade disruptions include failed soybean export deals with China and shifting agricultural sourcing, alongside potential new 15% global tariffs. * Port officials project April volumes to reach approximately 800,000 TEUs as retailers gear up for spring and summer fashion. 202. </w:t>
      </w:r>
      <w:hyperlink r:id="rId189">
        <w:r>
          <w:rPr>
            <w:color w:val="0000EE"/>
            <w:u w:val="single"/>
          </w:rPr>
          <w:t>https://www.seanews.com.tr/article/cma-cgm-boxship-to-navigate-strait-of-hormuz-mnxog998</w:t>
        </w:r>
      </w:hyperlink>
      <w:r>
        <w:t xml:space="preserve"> - * CMA CGM containership Kribi has departed the Middle East Gulf via a Larak Island detour approved by Tehran to reach Pointe Noire in the Republic of Congo. * The vessel, which had been idle since early March, entered the Gulf on February 26 after a voyage from West and South Africa. * Most transits since March 13 have followed a corridor dictated by Iran's Islamic Revolutionary Guard Corps, with only three major line containerships recently securing clearance to pass. * The move highlights ongoing logistics challenges and route adjustments affecting global container shipping through the Strait of Hormuz. 203. </w:t>
      </w:r>
      <w:hyperlink r:id="rId190">
        <w:r>
          <w:rPr>
            <w:color w:val="0000EE"/>
            <w:u w:val="single"/>
          </w:rPr>
          <w:t>https://www.brownfieldagnews.com/market-news/wheat-posts-gains-on-drought-concerns-risk-premium/</w:t>
        </w:r>
      </w:hyperlink>
      <w:r>
        <w:t xml:space="preserve"> - * Wheat prices gained as traders added a risk premium due to drought conditions in the hard red winter wheat region and potential Middle East disruptions to fuel and fertilizer movement. * U.S. wheat export inspections remained above USDA projections for the 2025/26 marketing year, with Mexico and Taiwan as top destinations. * Global supply outlook faces uncertainty as APK-Inform lowered Ukraine's 2026 wheat crop estimate and Russia increased its 2025/26 export quota. * Weather conditions show 34% of the U.S. hard red winter wheat crop rated good to excellent, down 1% from the previous week. 204. </w:t>
      </w:r>
      <w:hyperlink r:id="rId191">
        <w:r>
          <w:rPr>
            <w:color w:val="0000EE"/>
            <w:u w:val="single"/>
          </w:rPr>
          <w:t>https://coffeetalk.com/daily-dose/from-origin/04-2026/109785/</w:t>
        </w:r>
      </w:hyperlink>
      <w:r>
        <w:t xml:space="preserve"> - * India's coffee industry faces significant challenges due to the Iran war and the closure of the Strait of Hormuz, jeopardizing shipments to major export markets in the Middle East. * Ramesh Rajah of the Coffee Exporters Association of India warns of a potential 80% loss of the West Asian market due to shipping delays, rerouting, and freight costs that have surged nearly twofold. * With 16.1% of total coffee exports heading to West Asian markets in 2024, disruptions during the peak Ramadan season have exacerbated trade flow issues for smaller producers. * European buyers are shifting to alternative suppliers like Uganda, leading to conservative purchasing decisions and posing risks for small and mid-sized farmers sensitive to export pricing fluctuations. * The sector, which produces 350,000 to 370,000 metric tons annually, has seen export revenues rise from $1.14 billion in FY2023 to $2.13 billion in FY2024. 205. </w:t>
      </w:r>
      <w:hyperlink r:id="rId174">
        <w:r>
          <w:rPr>
            <w:color w:val="0000EE"/>
            <w:u w:val="single"/>
          </w:rPr>
          <w:t>https://www.gcrmag.com/i-cip-rebounds-following-geopolitical-upheveal-ico-report/</w:t>
        </w:r>
      </w:hyperlink>
      <w:r>
        <w:t xml:space="preserve"> - * The International Coffee Organization (ICO) reported a 2.3 per cent increase in coffee prices in March 2026, attributed to a geopolitical shock from the conflict in the Middle East. * Shipping disruptions along the Strait of Hormuz have impacted the coffee supply chain, contributing to the rise in the ICO Composite Indicator Price (I-CIP) to an average of 273.70 US cents/lb. * Global exports of green beans reached 9.79 million bags in February 2026, representing a 9.0 per cent decline compared to the same period in 2025. * Total global coffee exports decreased by 5.7 per cent to 11.46 million bags in February 2026, with significant downturns recorded in South America and Asia &amp; Oceania regions. * The share of Arabica exports in the first five months of the 2025/26 coffee year fell to 60.9 per cent, down from 65.1 per cent a year ago. 206. </w:t>
      </w:r>
      <w:hyperlink r:id="rId192">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delays in shipping agricultural inputs through the Strait of Hormuz could trigger a spike in food price inflation later this year. FAO Chief Economist Maximo Torero states that 20-45% of key agrifood inputs rely on this sea passage, with risks exacerbated by potential biofuel mandates and export restrictions. The organization urges multilateral institutions to provide financing to countries at risk of losing fertilizer access to prevent lower crop yields and higher commodity prices. Torero notes that trade restrictions worsened conditions in past crises and that the current situation poses greater risks than in 2022. 207. </w:t>
      </w:r>
      <w:hyperlink r:id="rId193">
        <w:r>
          <w:rPr>
            <w:color w:val="0000EE"/>
            <w:u w:val="single"/>
          </w:rPr>
          <w:t>https://mhdsupplychain.com.au/2026/04/14/vta-warns-rising-fuel-costs-strain-transport/</w:t>
        </w:r>
      </w:hyperlink>
      <w:r>
        <w:t xml:space="preserve"> - The Victorian Transport Association (VTA) states that rising fuel costs are the primary challenge for Australian freight operators, not supply availability. CEO Peter Anderson highlights that global fuel price volatility and reliance on imported refined fuel threaten business viability and supply chain resilience. While the VTA welcomes $6.15 billion in concessional finance under the Federal Government's Economic Resilience Plan, it cautions that sustained cost increases without fair recovery mechanisms could lead to business failures and market capacity loss. 208. </w:t>
      </w:r>
      <w:hyperlink r:id="rId153">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processing capacity that hinder sustainable value chains. * The initiative aims to increase Africa's share of the global coffee market to 20 per cent by 2030 and promote intra-African trade in emerging markets such as Egypt, South Africa, and Nigeria. * Key strategies include intensifying agroforestry, strengthening cooperatives, facilitating robust policies, and increasing investment in local processing infrastructure to retain more value within Africa. 209. </w:t>
      </w:r>
      <w:hyperlink r:id="rId194">
        <w:r>
          <w:rPr>
            <w:color w:val="0000EE"/>
            <w:u w:val="single"/>
          </w:rPr>
          <w:t>https://www.observer24.com.na/south-africas-agriculture-enters-a-critical-month/</w:t>
        </w:r>
      </w:hyperlink>
      <w:r>
        <w:t xml:space="preserve"> - * South Africa enters a critical month for agricultural production with upcoming forecasts for 2025-26 summer grains and 2026-27 winter crops. * Citrus and strawberry exporters face challenges accessing Middle Eastern markets due to the ongoing war and anticipate stiff competition from South American volumes. * Farmers are concerned about rising input costs, specifically fertiliser and fuel prices, alongside a weather outlook predicting a drier winter season in key Western Cape regions. * Global wheat price pressure and logistical issues related to shipping costs and the Middle East conflict pose significant risks to planting decisions and export timelines. 210. </w:t>
      </w:r>
      <w:hyperlink r:id="rId195">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Cecafé president Márcio Ferreira attributed the contraction to port logistics problems, the wait for new harvests, and international market conditions. * Germany became the top buyer, displacing the United States, while US purchases were impacted by tariffs imposed in August 2025. * Despite the volume drop, 2025 revenues reached a record US$15.586 billion driven by elevated international prices. * Exports are expected to recover in May and July as the new harvest begins, with a record crop forecast at 66.2 million bags. 211. </w:t>
      </w:r>
      <w:hyperlink r:id="rId196">
        <w:r>
          <w:rPr>
            <w:color w:val="0000EE"/>
            <w:u w:val="single"/>
          </w:rPr>
          <w:t>https://www.heavyliftpfi.com/editorial/2026/04/14/tariff-baseline-redraws-trade-dynamics/</w:t>
        </w:r>
      </w:hyperlink>
      <w:r>
        <w:t xml:space="preserve"> - * US tariffs set to converge at 15 percent by 2026 are eroding the EU's relative trade advantage and increasing uncertainty for exporters. * Project forwarders report significant delays in sourcing decisions and accelerated project timelines as firms seek to minimise risk before further policy changes. * Trade lanes are realigning towards origins less exposed to tariffs, creating disruption and requiring logistics firms to adopt more tactical approaches. * Customs brokers face increased workloads interpreting complex rules, contributing to delays in the global coffee supply chain and delivery timelines. 212. </w:t>
      </w:r>
      <w:hyperlink r:id="rId197">
        <w:r>
          <w:rPr>
            <w:color w:val="0000EE"/>
            <w:u w:val="single"/>
          </w:rPr>
          <w:t>https://anba.com.br/en/gulfs-imports-from-brazil-down-amid-fighting/</w:t>
        </w:r>
      </w:hyperlink>
      <w:r>
        <w:t xml:space="preserve"> - * Exports from Brazil to Gulf Cooperation Council nations dropped 31.47% in March to USD 537.11 million due to regional fighting. * Agribusiness, representing 75% of exports to the region, saw a 25.38% decline, with corn exports falling 99.96%. * Coffee exports to the Gulf increased by 34.24% year-on-year in March, contrasting with other agricultural commodities. * Fertilizer sales from the Gulf to Brazil decreased by 51.35% in the first quarter, raising concerns for food supply stability. * Year-to-date exports to the GCC rose 8.14% to USD 2.41 billion, driven by strong performance in January and February. 213. </w:t>
      </w:r>
      <w:hyperlink r:id="rId198">
        <w:r>
          <w:rPr>
            <w:color w:val="0000EE"/>
            <w:u w:val="single"/>
          </w:rPr>
          <w:t>https://www.seatrade-maritime.com/containers/cosco-shipping-bulk-launches-first-container-service</w:t>
        </w:r>
      </w:hyperlink>
      <w:r>
        <w:t xml:space="preserve"> - Cosco Shipping Bulk has launched its first dedicated container liner service, marking a strategic expansion from bulk shipping into integrated container transport. The new route connects the Nansha Port Area in Guangzhou with North African ports including Port Said, Benghazi, and Misrata. The service offers a 21-day voyage from Nansha to Libya, providing the fastest delivery time currently available in the market. The vessels feature strong cargo adaptability, supporting dangerous goods such as new energy vehicles and lithium batteries, and are equipped with 220 reefer plugs to meet diverse export demands. 214. </w:t>
      </w:r>
      <w:hyperlink r:id="rId199">
        <w:r>
          <w:rPr>
            <w:color w:val="0000EE"/>
            <w:u w:val="single"/>
          </w:rPr>
          <w:t>https://theroasterspack.com/blogs/news/tanzania-deep-dive</w:t>
        </w:r>
      </w:hyperlink>
      <w:r>
        <w:t xml:space="preserve"> - * Coffee history in Tanzania dates back to the 16th century with seeds from Ethiopia, evolving from native Robusta consumption to Arabica cultivation under colonial rule.</w:t>
      </w:r>
      <w:r>
        <w:rPr>
          <w:i/>
        </w:rPr>
        <w:t>* A wave of coffee wilt disease in the late 1990s caused a significant setback for producers, yet the industry recovered through mid-90s reforms allowing direct sales.</w:t>
      </w:r>
      <w:r>
        <w:t>* Today, roughly 90% of Tanzania's coffee is grown by 450,000 smallholder farmers who are increasingly focused on the speciality market.</w:t>
      </w:r>
      <w:r>
        <w:rPr>
          <w:i/>
        </w:rPr>
        <w:t>* The Kilimanjaro region emerged as the nation's powerhouse following conflicts in Bukoba that led to the uprooting of seedlings in the early 20th century.</w:t>
      </w:r>
      <w:r>
        <w:t xml:space="preserve">215. </w:t>
      </w:r>
      <w:hyperlink r:id="rId200">
        <w:r>
          <w:rPr>
            <w:color w:val="0000EE"/>
            <w:u w:val="single"/>
          </w:rPr>
          <w:t>https://ricenewstoday.com/supply-chain-turmoil-hammers-u-s-rice-farmers-national-security-and-rural-communities/</w:t>
        </w:r>
      </w:hyperlink>
      <w:r>
        <w:t xml:space="preserve"> - * Global supply chain disruptions, including Middle East shipping lane closures, have caused U.S. urea fertilizer import prices to surge 30 percent in a single week. * Rice farmers face projected per-acre losses of roughly $210 despite federal assistance, with Arkansas recording more Chapter 12 farm bankruptcy filings in 2025 than any other state. * USA Rice has joined a coalition urging the U.S. Department of Commerce to revoke countervailing duties on phosphate fertilizer imports to restore market balance. * Bipartisan legislation has been introduced in the Senate to improve fertilizer price transparency and boost domestic production. * Industry leaders warn that current conditions threaten food security and the stability of rural communities. 216. </w:t>
      </w:r>
      <w:hyperlink r:id="rId201">
        <w:r>
          <w:rPr>
            <w:color w:val="0000EE"/>
            <w:u w:val="single"/>
          </w:rPr>
          <w:t>https://nomadlawyer.org/qatar-joins-gulf-maritime-corridors-april-2026</w:t>
        </w:r>
      </w:hyperlink>
      <w:r>
        <w:t xml:space="preserve"> - * Qatar formally reopened its maritime corridors alongside the UAE, Saudi Arabia, and Oman effective April 12, 2026, following months of precautionary slowdowns and navigation constraints. * The coordinated action removes operational uncertainty for shipowners and logistics planners, allowing a return to direct routing through the Arabian Gulf after previous detours via the Cape of Good Hope. * Major regional terminals including Hamad Port, Jebel Ali, Jeddah Islamic Port, and Sohar have remained functional with enhanced security protocols, facilitating the resumption of containerized trade and energy exports. * While insurance premiums on certain routes remain elevated and the Red Sea area retains cautionary status, the reopening is expected to improve schedule reliability and normalize container rates for trades connecting South Asia, East Africa, and Europe. * Cruise operators and regional ferry services anticipate reinstating multi-port itineraries and fuller schedules in the coming quarters as confidence in Gulf port operations strengthens. 217. </w:t>
      </w:r>
      <w:hyperlink r:id="rId202">
        <w:r>
          <w:rPr>
            <w:color w:val="0000EE"/>
            <w:u w:val="single"/>
          </w:rPr>
          <w:t>https://retailasia.com/news/coffee-supply-under-strain-climate-change-disrupts-global-production</w:t>
        </w:r>
      </w:hyperlink>
      <w:r>
        <w:t xml:space="preserve"> - * GlobalData reports climate change is disrupting coffee production through rising temperatures and extreme weather, causing a 40% surge in prices in 2024. * Arabica coffee is particularly vulnerable, with Rabobank analysts estimating 20% of current growing regions could become unsuitable by 2050. * Industry groups are implementing adaptation strategies like agroforestry and developing resilient varieties, though smallholder farmers face challenges accessing necessary support. * Manufacturers are urged to diversify sourcing and invest in climate-risk monitoring to manage increasing supply volatility and quality inconsistencies. 218. </w:t>
      </w:r>
      <w:hyperlink r:id="rId153">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sector. * Global president Comrade Adeola Adegoke highlighted challenges including low yields, lack of climate-resilient varieties, and limited value addition capacity. * The initiative aims to increase Africa's share of the global coffee market to 20 per cent by 2030 and promote intra-African trade. * Key strategies include intensifying agroforestry, strengthening cooperatives, and increasing investment in local processing infrastructure. * The plan targets smallholder farmers across West, Central, and East Africa to improve earnings and reduce raw commodity exports. 219. </w:t>
      </w:r>
      <w:hyperlink r:id="rId203">
        <w:r>
          <w:rPr>
            <w:color w:val="0000EE"/>
            <w:u w:val="single"/>
          </w:rPr>
          <w:t>https://phys.org/news/2026-04-unpredictable-resilient-crops-world.html</w:t>
        </w:r>
      </w:hyperlink>
      <w:r>
        <w:t xml:space="preserve"> - * Penn State researchers are developing innovative technologies to help crops survive unpredictable weather and intensifying pest threats. * The Open Crop Manager platform uses machine learning and farmer data to predict disease and pest impacts on yields across ten states. * Scientists are harnessing natural predator-prey relationships, such as ladybug odors, to deter aphids without chemical pesticides. * Collaborations with John Deere are testing precision weed management systems that could reduce herbicide use by up to 70%. * New robotic systems and AI tools are being created to monitor crop health and address labor shortages in agriculture. 220. </w:t>
      </w:r>
      <w:hyperlink r:id="rId195">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volume during the first quarter of 2026, reaching 8.4 million bags. * Export revenues dropped 13.6% to US$3.371 billion, with March shipments falling 8% year-on-year. * The contraction is attributed to anticipation of a record 2026 crop, port logistics issues, and lingering impacts of US tariffs. * Germany became the top buyer, displacing the United States, while Arabica accounted for 79.3% of quarterly exports. * Cecafé expects recovery in conilon and robusta shipments starting in May as the new harvest begins. 221. </w:t>
      </w:r>
      <w:hyperlink r:id="rId204">
        <w:r>
          <w:rPr>
            <w:color w:val="0000EE"/>
            <w:u w:val="single"/>
          </w:rPr>
          <w:t>https://iol.co.za/business-report/economy/2026-04-14-transnet-prepares-for-busy-citrus-export-season-as-industry-targets-growth/</w:t>
        </w:r>
      </w:hyperlink>
      <w:r>
        <w:t xml:space="preserve"> - * Transnet Port Terminals (TPT) is finalising readiness plans for the 2026 citrus export season, which runs from April to September, following a 22% volume surge in 2025. * The state-owned operator has invested approximately R9 billion over three years in port infrastructure, including modern cranes and equipment, to improve efficiency and capacity. * TPT will operate terminals 24 hours a day with a focus on rapid vessel turnaround and maintaining refrigerated cargo integrity for exports to over 100 global markets. * The Department of Agriculture signed a new phytosanitary agreement with the People's Republic of China to amend cold treatment requirements for citrus exports. * South Africa aims to maintain its position as the second-largest global citrus supplier after Spain while exploring new markets for further growth. 222. </w:t>
      </w:r>
      <w:hyperlink r:id="rId205">
        <w:r>
          <w:rPr>
            <w:color w:val="0000EE"/>
            <w:u w:val="single"/>
          </w:rPr>
          <w:t>https://laidbackgardener.blog/2026/04/14/the-leek-moth-that-attacks-garlic-and-onions/</w:t>
        </w:r>
      </w:hyperlink>
      <w:r>
        <w:t xml:space="preserve"> - * The leek moth, native to Europe, was first detected in Ontario in 1993 and has since expanded its range across Canada. * Larvae bore into allium stems, causing rot, withering, and reduced yields, sometimes forcing premature harvest of garlic flowers. * Prevention strategies include crop rotation, interplanting with thyme, carrots, or marigolds, and tilling soil to disrupt overwintering debris. * Biological controls such as BTK bacteria and Trichogramma wasps are recommended to target larvae and eggs respectively. * The pest can produce up to three generations per year in Canada, requiring early-season intervention to limit damage. 223. </w:t>
      </w:r>
      <w:hyperlink r:id="rId206">
        <w:r>
          <w:rPr>
            <w:color w:val="0000EE"/>
            <w:u w:val="single"/>
          </w:rPr>
          <w:t>https://www.bahrainnews.net/news/278982657/delays-and-rising-costs-central-asia-feels-fallout-from-iran-war</w:t>
        </w:r>
      </w:hyperlink>
      <w:r>
        <w:t xml:space="preserve"> - The war in Iran has disrupted supply chains for Central Asian countries, causing cargo to be held in ports for up to a month and forcing rerouting overland. Shipping costs from the UAE have increased by 125-180 percent, impacting the import of cars and consumer goods. Inflation in Europe and Central Asia rose to 8.1 percent in February 2026 due to these disruptions. The World Bank warns that continued conflict could slow regional growth to 2.1 percent in 2026. 224. </w:t>
      </w:r>
      <w:hyperlink r:id="rId181">
        <w:r>
          <w:rPr>
            <w:color w:val="0000EE"/>
            <w:u w:val="single"/>
          </w:rPr>
          <w:t>https://dailycoffeenews.com/2026/04/14/coffee-crops-are-dying-from-a-fungus-with-species-jumping-genes/</w:t>
        </w:r>
      </w:hyperlink>
      <w:r>
        <w:t xml:space="preserve"> - * Researchers have identified horizontal gene transfer from F. oxysporum to F. xylarioides as a driver of coffee wilt disease outbreaks affecting both Arabica and Robusta varieties. * The study reveals that 'Starships'—genetic components allowing gene movement between species—carry virulence and adaptation genes that enable the fungus to infect different coffee hosts. * Outbreaks in Africa, including recent resurgences in Ivory Coast and historical devastation in Uganda and the Democratic Republic of Congo, have cost over US$1 billion and forced farm closures. * Modern monocultures and proximity to banana trees and Solanum weeds in sub-Saharan Africa may act as reservoirs accelerating pathogen evolution and host switching. * Farmers are advised to implement targeted weed management and avoid planting vulnerable crops side by side to mitigate future disease risks. 225. </w:t>
      </w:r>
      <w:hyperlink r:id="rId207">
        <w:r>
          <w:rPr>
            <w:color w:val="0000EE"/>
            <w:u w:val="single"/>
          </w:rPr>
          <w:t>https://container-news.com/maersk-revises-cargo-insurance-and-cargo-care-rates/</w:t>
        </w:r>
      </w:hyperlink>
      <w:r>
        <w:t xml:space="preserve"> - Maersk has increased cargo insurance and cargo care rates for ocean shipments in Saudi Arabia, the United Arab Emirates, Lebanon, and Israel. The changes take effect from April 13, 2026, for non-FMC trades and May 13, 2026, for FMC-regulated trades. The company cites heightened risks of cargo damage as the reason for the upward adjustment across all coverage tiers. Revised rates for dry and temperature-controlled shipments now range from hundreds to over two thousand US dollars depending on the package and destination. 226. </w:t>
      </w:r>
      <w:hyperlink r:id="rId208">
        <w:r>
          <w:rPr>
            <w:color w:val="0000EE"/>
            <w:u w:val="single"/>
          </w:rPr>
          <w:t>https://www.thedairysite.com/news/chinas-soybean-imports-rise-but-miss-forecasts</w:t>
        </w:r>
      </w:hyperlink>
      <w:r>
        <w:t xml:space="preserve"> - * China's soybean imports rose 14.9% year-on-year in March to 4.02 million metric tons but fell short of analyst expectations of 6.4 million metric tons. * Delays were caused by tightened phytosanitary checks in Brazil following findings of pesticide-coated beans, heat damage, and live insects. * Total arrivals from January to March dropped 3.1% to 16.58 million tons, though volumes are expected to recover in April to June. * Analysts note that US planting weather and potential logistical disruptions remain key factors for future supply and price stability. 227. </w:t>
      </w:r>
      <w:hyperlink r:id="rId209">
        <w:r>
          <w:rPr>
            <w:color w:val="0000EE"/>
            <w:u w:val="single"/>
          </w:rPr>
          <w:t>https://en.antaranews.com/news/412152/indonesias-bulog-eyes-export-opportunity-from-malaysia-rice-request</w:t>
        </w:r>
      </w:hyperlink>
      <w:r>
        <w:t xml:space="preserve"> - Bulog, Indonesia's state-owned logistics firm, is exploring an export opportunity for approximately 200,000 tons of rice requested by Malaysia. A Bulog director was dispatched to Malaysia to discuss the potential deal and establish a cooperation framework. The move aims to strengthen Indonesia's global market position and utilise national rice reserves. As of April 13, domestic rice absorption reached 48.7 percent of the 4 million-ton target, with total reserves standing at 4.7 million tons. 228. </w:t>
      </w:r>
      <w:hyperlink r:id="rId210">
        <w:r>
          <w:rPr>
            <w:color w:val="0000EE"/>
            <w:u w:val="single"/>
          </w:rPr>
          <w:t>https://www.businessadvantagepng.com/cash-crop-production-sends-papua-new-guineas-shipping-volumes-soaring/</w:t>
        </w:r>
      </w:hyperlink>
      <w:r>
        <w:t xml:space="preserve"> - Traffic through Papua New Guinea's two busiest international ports increased 14.6 per cent in 2025, driven by higher exports of coffee, cocoa, and other agricultural commodities. Imports also rose 11.3 per cent, supported by a doubling in ammonium nitrate fertiliser usage. Port operators ICTSI South Pacific and Steamships Logistics are investing in new cranes and energy storage systems to handle the growth. Shipping lines Swire Shipping and ANL have increased service frequencies to connect Lae and Motukea to Asian and Australian markets. Industry leaders anticipate further capacity expansion if the Papua LNG project receives final investment decision. 229. </w:t>
      </w:r>
      <w:hyperlink r:id="rId211">
        <w:r>
          <w:rPr>
            <w:color w:val="0000EE"/>
            <w:u w:val="single"/>
          </w:rPr>
          <w:t>https://www.indiasnews.net/news/278983446/kharif-season-faces-double-whammy-from-el-nino-risk-and-gulf-tensions-experts</w:t>
        </w:r>
      </w:hyperlink>
      <w:r>
        <w:t xml:space="preserve"> - * Experts warn that India's upcoming Kharif season faces a 'double whammy' from likely below-normal monsoon conditions linked to El Nino and ongoing tensions in the Gulf region. * Rajani Sinha of CareEdge Ratings noted that El Nino years historically see an average 5.4 per cent contraction in Kharif production, while Gulf conflicts could disrupt fertilizer supplies and raise costs. * Amit Gupta of Kedia Advisory highlighted that water scarcity lowers yields for rice and pulses, while conflict spikes fertilizer and diesel costs, risking higher food inflation. * Riteshkumar Sahu of Kotak Neo offered a measured view, stating that rainfall quality and distribution are critical, and strong buffer stocks may mitigate immediate severe crop threats. * The overall outlook depends on monsoon progression and the pace at which supply disruptions linked to West Asia tensions ease. 230. </w:t>
      </w:r>
      <w:hyperlink r:id="rId212">
        <w:r>
          <w:rPr>
            <w:color w:val="0000EE"/>
            <w:u w:val="single"/>
          </w:rPr>
          <w:t>https://afnews.com.br/estados-unidos-devem-voltar-a-liderar-compras-de-cafe-do-brasil-diz-cecafe/</w:t>
        </w:r>
      </w:hyperlink>
      <w:r>
        <w:t xml:space="preserve"> - * The Brazilian Coffee Exporters Council (Cecafé) predicts the US will become the top destination for Brazilian coffee exports in the current crop starting in April, following a significant decline in 2025. * US imports fell 48.3% in the first quarter of 2026 due to a 50% tariff imposed by the US government and a smaller previous harvest, while Germany remained the largest importer. * Export volumes are currently constrained by commercial policy uncertainties, geopolitical tensions in the Strait of Hormuz, and rising maritime freight and insurance costs. * International coffee prices are trending downward as a record Brazilian harvest, forecast at 17.1% growth, enters the market, with Arabica prices dropping 23.76% in March. * The strengthening Brazilian real against the US dollar further impacts producer revenues, with the exchange rate falling from R$ 6.20 to R$ 4.98 since the end of 2024. 231. </w:t>
      </w:r>
      <w:hyperlink r:id="rId213">
        <w:r>
          <w:rPr>
            <w:color w:val="0000EE"/>
            <w:u w:val="single"/>
          </w:rPr>
          <w:t>https://www.aircargonews.net/freight-forwarder/2026/04/ch-robinson-says-air-cargo-capacity-lower-than-schedules-indicate/</w:t>
        </w:r>
      </w:hyperlink>
      <w:r>
        <w:t xml:space="preserve"> - CH Robinson states that usable air cargo capacity is lower than scheduled levels due to airspace closures in the Middle East and operational inefficiencies. The forwarder notes that effective capacity is particularly tight on Europe-bound flows from Asia, leading to potential cargo roll-ups and extended lead times of 5-7 days. Demand visibility is becoming less predictable as shippers react to geopolitical instability, causing volatile booking patterns. While overall demand decreased by 4% year on year in March, price increases are driven by fuel costs and routing issues rather than demand growth. 232. </w:t>
      </w:r>
      <w:hyperlink r:id="rId214">
        <w:r>
          <w:rPr>
            <w:color w:val="0000EE"/>
            <w:u w:val="single"/>
          </w:rPr>
          <w:t>https://www.elfinanciero.com.mx/economia/2026/04/14/advierte-onu-serios-conflictos-por-guerra-en-medio-oriente/</w:t>
        </w:r>
      </w:hyperlink>
      <w:r>
        <w:t xml:space="preserve"> - * The UN warns that disruptions in the Strait of Hormuz could trigger global inflation, food crises, and economic deterioration within months. * FAO experts state that partial route closures currently halt 35% of global oil trade, 20% of natural gas, and up to 30% of fertilizers. * Economists predict fertilizer prices could more than double if global trade is affected by half, creating a perfect storm for supply chains. * Analysts link rising crude oil prices to a global stagflation scenario, restricting central bank maneuvering room and increasing energy costs. * Experts caution that despite a ceasefire announcement, uncertainty persists regarding the restoration of key input flows for the agricultural calendar. 233. </w:t>
      </w:r>
      <w:hyperlink r:id="rId215">
        <w:r>
          <w:rPr>
            <w:color w:val="0000EE"/>
            <w:u w:val="single"/>
          </w:rPr>
          <w:t>https://newsbywire.com/bar-technologies-highlights-charterparty-barrier-to-scaling-wind-propulsion/</w:t>
        </w:r>
      </w:hyperlink>
      <w:r>
        <w:t xml:space="preserve"> - BAR Technologies states that slow uptake of wind propulsion is due to commercial contract issues rather than technology limitations. The split incentive between shipowners and charterers under existing charterparty agreements prevents scalable adoption despite proven fuel savings. Industry bodies like BIMCO are developing addendums to address cost and benefit allocation, but bespoke solutions currently limit scalability. Delays in resolving these contractual frameworks result in avoidable fuel burn and emissions as regulatory pressures increase. 234. </w:t>
      </w:r>
      <w:hyperlink r:id="rId179">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and heightened freight costs. While Colombian Milds, Other Milds, and Brazilian Naturals prices increased, Robusta prices declined. Global green bean exports fell 5.7% year on year due to weak supply from Brazil, Colombia, and Vietnam, though India saw a 38.5% surge in exports. 235. </w:t>
      </w:r>
      <w:hyperlink r:id="rId216">
        <w:r>
          <w:rPr>
            <w:color w:val="0000EE"/>
            <w:u w:val="single"/>
          </w:rPr>
          <w:t>https://internationalsupermarketnews.com/fruit-and-vegetable-prices-under-pressure-why-the-iran-war-will-reshape-global-fresh-produce-markets/</w:t>
        </w:r>
      </w:hyperlink>
      <w:r>
        <w:t xml:space="preserve"> - The war involving Iran is disrupting the Strait of Hormuz, a critical route for global fertiliser trade, leading to sharp price increases for growers. Rising energy costs are intensifying pressures on cold chain logistics required for perishable goods like berries and leafy greens. Shipping delays and route disruptions through the Gulf region are increasing transport costs and risking spoilage for time-sensitive produce. Analysts predict significant price hikes and supply reductions for crops such as tomatoes and peppers, with volatility expected to persist as the sector shifts towards more localised sourcing. 236. </w:t>
      </w:r>
      <w:hyperlink r:id="rId217">
        <w:r>
          <w:rPr>
            <w:color w:val="0000EE"/>
            <w:u w:val="single"/>
          </w:rPr>
          <w:t>https://northafricapost.com/96257-global-fertilizer-crisis-highlights-moroccos-central-role-in-worlds-food-security.html</w:t>
        </w:r>
      </w:hyperlink>
      <w:r>
        <w:t xml:space="preserve"> - * Escalating geopolitical tensions in the Middle East and maritime disruptions in the Strait of Hormuz have severely disrupted global fertiliser markets, causing supply shortages and rising prices. * Major exporters including Saudi Arabia, Qatar, and the United Arab Emirates have reduced deliveries, while China maintains export restrictions, tightening global supply. * Morocco has increased fertiliser exports to the US, Latin America, Europe, and Africa, with India signing a long-term deal to import 2.5 million tonnes of phosphate fertilisers. * To reduce vulnerability to imported inputs, Morocco is investing approximately $14 billion in green hydrogen and green ammonia projects at Jorf Lasfar and Tarfaya. * Over 40 US agricultural organisations in March 2026 called for the removal of countervailing duties on Moroccan fertilisers to address global shortages. 237. </w:t>
      </w:r>
      <w:hyperlink r:id="rId218">
        <w:r>
          <w:rPr>
            <w:color w:val="0000EE"/>
            <w:u w:val="single"/>
          </w:rPr>
          <w:t>https://www.supplychaindive.com/news/port-los-angeles-iran-war-concern-not-worry-march-2026/817362/</w:t>
        </w:r>
      </w:hyperlink>
      <w:r>
        <w:t xml:space="preserve"> - * Executive Director Gene Seroka stated the Iran war is currently a concern but not a worry for the Port of Los Angeles. * The port is monitoring potential cargo build-ups at overseas terminals that could disrupt Transpacific routes. * March volumes were down 3% compared to the previous year due to frontloading before new tariff announcements. * April volumes are estimated to reach the 800,000 TEU range as retailers replenish seasonal goods. * Oil trade volatility continues as the Strait of Hormuz remains disrupted, with over 4,500 ships unable to pass. 238. </w:t>
      </w:r>
      <w:hyperlink r:id="rId219">
        <w:r>
          <w:rPr>
            <w:color w:val="0000EE"/>
            <w:u w:val="single"/>
          </w:rPr>
          <w:t>https://www.railfreight.com/railfreight/2026/04/14/rising-fuel-prices-force-contract-terminations-but-no-large-crisis-for-ct/</w:t>
        </w:r>
      </w:hyperlink>
      <w:r>
        <w:t xml:space="preserve"> - * Rail operators ŽS Cargo and ČD Cargo have terminated or amended contracts due to surging diesel prices linked to the closure of the Strait of Hormuz. * METRANS reports that broader price revisions are expected across the continent as rail companies weigh costs for first and last mile services and infrastructure works. * Akos Ersek of the Combined Transport Association UIRR states there is no large crisis for door-to-door Combined Transport as both road and rail sectors face similar fuel cost challenges. * Shipping giant Maersk has implemented Intermodal Fuel Fees in nine European countries, impacting rail combined operations alongside trucking and barge services. * The Combined Transport Association notes that diesel traction is a minor cost element in intermodal rail freight compared to previous spikes in traction electricity prices. 239. </w:t>
      </w:r>
      <w:hyperlink r:id="rId220">
        <w:r>
          <w:rPr>
            <w:color w:val="0000EE"/>
            <w:u w:val="single"/>
          </w:rPr>
          <w:t>https://supplychain360.io/logistics/port-fragmentation-is-redefining-reliability-metrics/</w:t>
        </w:r>
      </w:hyperlink>
      <w:r>
        <w:t xml:space="preserve"> - * A 2025 analysis by VesselBot reveals significant divergence in port efficiency across global regions, challenging previous assumptions of uniformity in the logistics sector. * Anchorage times vary widely, ranging from 5.7 hours in Northern Europe to 10.5 hours in the Mediterranean, with sharp year-over-year increases in Q4. * Vessel size creates structural differences in port dynamics, with larger ships spending significantly more time at berth compared to smaller feeder vessels. * Total port call emissions exceeded 12 million tons of CO₂e in 2025, with the majority generated while vessels are at berth. * Logistics operators are shifting from historical planning models to real-time visibility and dynamic planning to manage increasing volatility in transit times. 240. </w:t>
      </w:r>
      <w:hyperlink r:id="rId165">
        <w:r>
          <w:rPr>
            <w:color w:val="0000EE"/>
            <w:u w:val="single"/>
          </w:rPr>
          <w:t>https://www.foodbusinessmea.com/brazil-coffee-exports-drop-21-in-q1-2026-as-supply-constraints-and-tariffs-weigh-on-shipments/</w:t>
        </w:r>
      </w:hyperlink>
      <w:r>
        <w:t xml:space="preserve"> - Brazil recorded a 21.2% decline in coffee exports in the first quarter of 2026, reaching 8.4 million bags. Export revenues fell 13.6% to US$3.371 billion due to supply constraints, port logistics issues, and global market conditions. Germany became the top buyer, while US purchases remained depressed following a 50% tariff imposed in August 2025. The 2026 crop is projected to reach 66.2 million bags, a 17.1% increase over 2025. Cecafé expects robusta and conilon exports to recover from May, with arabica shipments improving from July. 241. </w:t>
      </w:r>
      <w:hyperlink r:id="rId221">
        <w:r>
          <w:rPr>
            <w:color w:val="0000EE"/>
            <w:u w:val="single"/>
          </w:rPr>
          <w:t>https://esgnews.com/vietnam-china-agricultural-partnership-expands-trade-to-20-billion/?utm_source=rss&amp;utm_medium=rss&amp;utm_campaign=vietnam-china-agricultural-partnership-expands-trade-to-20-billion</w:t>
        </w:r>
      </w:hyperlink>
      <w:r>
        <w:t xml:space="preserve"> - * Bilateral agricultural trade between Vietnam and China reached $20.94 billion in 2025, with Vietnamese exports to China rising 41.1% year-on-year. * The two nations signed 33 agreements and protocols to accelerate market access, regulatory alignment, and supply chain integration for agricultural products. * Cooperation targets high-tech agriculture, cold chain logistics, and standardized production to meet global food safety benchmarks and reduce post-harvest losses. * A state visit by Vietnamese leader To Lam to China aims to operationalize commitments under the Vietnam-China Comprehensive Strategic Cooperative Partnership. * Investment in smart border gate systems and cold chain infrastructure is expected to improve transit times and enhance the competitiveness of agricultural exports. 242. </w:t>
      </w:r>
      <w:hyperlink r:id="rId222">
        <w:r>
          <w:rPr>
            <w:color w:val="0000EE"/>
            <w:u w:val="single"/>
          </w:rPr>
          <w:t>https://www.just-drinks.com/news/hormuz-blockage-agri-food-catastrophe/</w:t>
        </w:r>
      </w:hyperlink>
      <w:r>
        <w:t xml:space="preserve"> - The UN Food and Agriculture Organization (FAO) warns that prolonged disruption to the Strait of Hormuz could trigger a global agri-food crisis and surge in food inflation. The agency states that 20% to 45% of key agri-food input exports rely on the strait, with potential yield declines extending into 2027. FAO officials David Laborde and Máximo Torero highlight risks of lower crop yields and higher commodity prices due to input shortages and shifting biofuel mandates. The warning coincides with rising world food commodity prices in March, driven by energy costs linked to the Iran conflict. 243. </w:t>
      </w:r>
      <w:hyperlink r:id="rId151">
        <w:r>
          <w:rPr>
            <w:color w:val="0000EE"/>
            <w:u w:val="single"/>
          </w:rPr>
          <w:t>https://internationalsupermarketnews.com/global-coffee-market-2026-isn-research-signals-sharp-price-pressure-despite-supply-recovery/</w:t>
        </w:r>
      </w:hyperlink>
      <w:r>
        <w:t xml:space="preserve"> - ISN research forecasts the global coffee market will face structural tightness and sustained price increases by the end of 2026 despite nominal supply surpluses. Structural weaknesses in logistics, including port congestion and container delays, are preventing timely delivery to consuming markets. Climate volatility in key producing regions like Brazil, Vietnam, and Africa continues to drive a risk premium and yield uncertainty. Demand remains resilient with a shift towards premium, sustainable, and ethically sourced products. The market is undergoing a structural transformation where accessibility and reliability are becoming more critical than simple volume metrics. 244. </w:t>
      </w:r>
      <w:hyperlink r:id="rId223">
        <w:r>
          <w:rPr>
            <w:color w:val="0000EE"/>
            <w:u w:val="single"/>
          </w:rPr>
          <w:t>https://www.al-monitor.com/originals/2026/04/fertiliser-shortages-due-iran-war-are-key-worry-developing-world-un-agency-says</w:t>
        </w:r>
      </w:hyperlink>
      <w:r>
        <w:t xml:space="preserve"> - * Pamela Coke-Hamilton, executive director of the International Trade Centre (ITC), stated that fertiliser shortages caused by the Iran war are a pressing concern for developing countries. * The ITC noted that a third of global urea normally passes through the Strait of Hormuz, which is currently blockaded by Iran and the United States, causing missed agricultural timelines. * Countries in Asia and Africa, including Kenya, Uganda, South Africa, Thailand, and Sri Lanka, face high dependence on nitrogen fertilisers from Gulf producers. * While some nations may see short-term gains from rising oil and gas prices, the ITC warns these benefits are likely to be limited as most remain net importers of refined products. * The UN is pursuing a diplomatic proposal to ensure safe passage for fertiliser shipments through the Strait of Hormuz to mitigate the impact on global food security. 245. </w:t>
      </w:r>
      <w:hyperlink r:id="rId224">
        <w:r>
          <w:rPr>
            <w:color w:val="0000EE"/>
            <w:u w:val="single"/>
          </w:rPr>
          <w:t>https://www.foodbusinessmea.com/coca-cola-launches-charged-caffeinated-sparkling-drink-in-kenya/</w:t>
        </w:r>
      </w:hyperlink>
      <w:r>
        <w:t xml:space="preserve"> - * Coca-Cola Company launched Charged, a lemon and pineapple flavoured caffeinated sparkling drink, in Kenya on April 12. * The product targets younger consumers and is available in Lemon Burst and Electric Pineapple variants across 330ml bottles. * Energy drink consumption in Kenya rose by approximately 15 percent between 2021 and 2024, driven by a youthful population and increased affordability. * The launch includes a nationwide activation campaign featuring music, entertainment, and product sampling supported by Coca-Cola Beverages Africa. 246. </w:t>
      </w:r>
      <w:hyperlink r:id="rId225">
        <w:r>
          <w:rPr>
            <w:color w:val="0000EE"/>
            <w:u w:val="single"/>
          </w:rPr>
          <w:t>https://www.minnesotamonthly.com/general/from-northfield-to-the-world-how-one-minnesota-coffee-shop-went-viral/</w:t>
        </w:r>
      </w:hyperlink>
      <w:r>
        <w:t xml:space="preserve"> - Little Joy Coffee in Northfield, Minnesota, released the full recipe for its Raspberry Danish Latte online to encourage other cafes to recreate it. Hundreds of cafes across the country and around the world have added the drink to their menus. The shop created a Raspberry Danish Map of Locations to track the drink's global spread. This initiative reflects a shift towards transparency and collaboration in the coffee sector as consumers become more selective. 247. </w:t>
      </w:r>
      <w:hyperlink r:id="rId226">
        <w:r>
          <w:rPr>
            <w:color w:val="0000EE"/>
            <w:u w:val="single"/>
          </w:rPr>
          <w:t>https://www.marketbeat.com/instant-alerts/black-rock-coffee-bar-nasdaqbrcb-trading-down-56-heres-what-happened-2026-04-13/</w:t>
        </w:r>
      </w:hyperlink>
      <w:r>
        <w:t xml:space="preserve"> - * Shares of Black Rock Coffee Bar, Inc. (NASDAQ:BRCB) dropped 5.6% to $13.3450 on Monday, with trading volume declining 95% from the session average. * The company reported quarterly earnings of $0.04 per share, beating analyst estimates, though revenue of $53.64 million slightly missed the consensus of $53.70 million. * Analyst sentiment remains mixed, with Weiss Ratings maintaining a 'sell' rating, Raymond James Financial lowering its price objective, and DA Davidson initiating coverage with a 'buy' rating. * Institutional investors including Ares Management LLC and WCM Investment Management LLC increased their stakes in the company during the third quarter. * As of June 30, 2025, the firm operates 158 company-owned locations across seven states in the United States. 248. </w:t>
      </w:r>
      <w:hyperlink r:id="rId227">
        <w:r>
          <w:rPr>
            <w:color w:val="0000EE"/>
            <w:u w:val="single"/>
          </w:rPr>
          <w:t>https://www.bevindustry.com/articles/98300-mark-anthony-group-of-companies-announces-plans-to-acquire-the-finnish-long-drink</w:t>
        </w:r>
      </w:hyperlink>
      <w:r>
        <w:t xml:space="preserve"> - The Mark Anthony Group of Companies announced the acquisition of The Finnish Long Drink to accelerate growth in the ready-to-drink sector. The deal aims to expand the brand's availability across North America, building on its existing distribution in Canada. Founders Mikael Taipale and Evan Burns cited the partnership as a key opportunity to introduce the brand to a broader audience. The acquisition aligns with the Mark Anthony Group's strategy of scaling iconic RTD brands. 249. </w:t>
      </w:r>
      <w:hyperlink r:id="rId228">
        <w:r>
          <w:rPr>
            <w:color w:val="0000EE"/>
            <w:u w:val="single"/>
          </w:rPr>
          <w:t>https://www.prnewswire.com/news-releases/happy-goes-big-with-new-48oz-ready-to-enjoy-cold-brews-available-first-at-kroger-302740845.html</w:t>
        </w:r>
      </w:hyperlink>
      <w:r>
        <w:t xml:space="preserve"> - * happy introduces two unsweetened 48oz cold brew varieties, Cold Brew and Perfect Vanilla Cold Brew, featuring 100% Arabica beans. * The products are available starting in April at Kroger banners nationwide, including Ralphs, Fred Meyer, and Mariano's. * Each bottle provides approximately four 25-calorie servings and is designed for refrigerated multi-serve consumption. * The launch expands happy's national retail footprint and ready-to-drink portfolio in the coffee sector. * Co-founder Craig Dubitsky describes the move as a natural step to scale the brand and meet consumer demand for premium convenience. 250. </w:t>
      </w:r>
      <w:hyperlink r:id="rId229">
        <w:r>
          <w:rPr>
            <w:color w:val="0000EE"/>
            <w:u w:val="single"/>
          </w:rPr>
          <w:t>https://www.gurufocus.com/news/8789842/mcdonalds-expands-beverage-menu-with-energy-drinks</w:t>
        </w:r>
      </w:hyperlink>
      <w:r>
        <w:t xml:space="preserve"> - * McDonald's Corporation intends to introduce new energy drinks and specialty sodas to all U.S. outlets later this year. * Specialty sodas are scheduled for release next month, with energy drinks following in August. * The expansion targets a growing segment by pricing items lower than competitors like Starbucks Corporation and Dutch Bros Inc. * Industry peers such as Yum! Brands Inc. have already adopted similar strategies to meet evolving consumer preferences. * The move aims to attract younger customers, increase average order values, and enhance competitiveness in the quick-service market. 251. </w:t>
      </w:r>
      <w:hyperlink r:id="rId230">
        <w:r>
          <w:rPr>
            <w:color w:val="0000EE"/>
            <w:u w:val="single"/>
          </w:rPr>
          <w:t>https://www.wdef.com/mcdonalds-to-start-selling-refreshers-and-crafted-sodas-nationwide-in-may/</w:t>
        </w:r>
      </w:hyperlink>
      <w:r>
        <w:t xml:space="preserve"> - * McDonald's plans to introduce a new range of refreshers and crafted sodas to its US menu starting in May. * The chain also intends to launch energy drinks later in the year to compete with rivals like Starbucks and Dutch Bros. * This expansion follows the closure of its beverage-focused subsidiary, CosMc's, and aims to capture demand from Gen Z consumers. * Internal documents suggest the new beverages will be priced lower than competitors to gain market share. * The company cites strong consumer passion for its existing drinks as a driver for this new era of beverage offerings. 252. </w:t>
      </w:r>
      <w:hyperlink r:id="rId231">
        <w:r>
          <w:rPr>
            <w:color w:val="0000EE"/>
            <w:u w:val="single"/>
          </w:rPr>
          <w:t>https://rollingout.com/2026/04/13/starbucks-introduces-fresh-new-summer/</w:t>
        </w:r>
      </w:hyperlink>
      <w:r>
        <w:t xml:space="preserve"> - * Starbucks introduces a new summer menu starting May 12, 2026, featuring the Tropical Butterfly Refresher with passionfruit, guava, and mango-pineapple pearls. * The lineup includes the return of the Iced Horchata Shaken Espresso and the Horchata Frappuccino, alongside the comeback of the Unicorn Cake Pop. * The Tropical Butterfly Refresher utilizes butterfly pea flower for a color-changing visual effect, generating significant social media interest. * Consumer reactions are mixed, with enthusiasm for the new flavors and returns, though some fans express disappointment that the previous summer berry flavor was not included. * The menu is described as visually striking and flavor-forward, with further potential announcements teased by food blogger Markie Devo. 253. </w:t>
      </w:r>
      <w:hyperlink r:id="rId232">
        <w:r>
          <w:rPr>
            <w:color w:val="0000EE"/>
            <w:u w:val="single"/>
          </w:rPr>
          <w:t>https://news.stv.tv/north/proposals-for-drive-thru-starbucks-could-create-traffic-chaos-in-inverurie</w:t>
        </w:r>
      </w:hyperlink>
      <w:r>
        <w:t xml:space="preserve"> - * Plans for a Starbucks drive-thru cafe in Inverurie are set to be considered by Aberdeenshire Council next week. * Perquod Inverurie Ltd is leading the project on land next to Aldi, following the withdrawal of a similar Costa proposal. * Aberdeenshire Council's roads team objected to the plan citing potential traffic increases and policy conflicts, while planners recommend approval. * The development includes four electric vehicle charging points and aims to support town centre vitality. * The final decision rests with the Garioch area committee. 254. </w:t>
      </w:r>
      <w:hyperlink r:id="rId233">
        <w:r>
          <w:rPr>
            <w:color w:val="0000EE"/>
            <w:u w:val="single"/>
          </w:rPr>
          <w:t>https://coffeetalk.com/daily-dose/top-news/04-2026/109795/</w:t>
        </w:r>
      </w:hyperlink>
      <w:r>
        <w:t xml:space="preserve"> - * The Coffee Quality Institute (CQI) has reactivated its dormant Coffee Corps volunteer program, issuing its first calls for volunteers since the COVID pandemic. * CEO Michael Sheridan highlighted the program's history of connecting hundreds of volunteers with thousands of producers globally to enhance coffee quality knowledge. * Four new volunteer opportunities linked to the Brewing Better Futures initiative have been announced in collaboration with the nonprofit Verité. * These new opportunities focus on farm worker innovation in Honduras, Costa Rica, and Brazil. * The program covers activities including sensory evaluation, post-harvest processing, enterprise management, and trade development. 255. </w:t>
      </w:r>
      <w:hyperlink r:id="rId234">
        <w:r>
          <w:rPr>
            <w:color w:val="0000EE"/>
            <w:u w:val="single"/>
          </w:rPr>
          <w:t>https://www.beanscenemag.com.au/elevating-menus-with-matcha/</w:t>
        </w:r>
      </w:hyperlink>
      <w:r>
        <w:t xml:space="preserve"> - * Arkadia Brand Manager Kylie Chan identifies matcha as a permanent fixture in modern Australian cafés driven by consumer demand for coffee alternatives and wellness-led beverages. * The article outlines that consistency in colour, texture, and flavour is critical for building customer trust and loyalty among discerning matcha drinkers. * Arkadia promotes its matcha range as a premium offering designed for quality, consistency, and ease of preparation across hot, iced, and blended formats to support sustainable profitability. * Strategic menu positioning, including pricing matcha in line with other specialty beverages and highlighting quality cues, is recommended to enhance customer perception and value. 256. </w:t>
      </w:r>
      <w:hyperlink r:id="rId235">
        <w:r>
          <w:rPr>
            <w:color w:val="0000EE"/>
            <w:u w:val="single"/>
          </w:rPr>
          <w:t>https://www.beanscenemag.com.au/how-to-meet-surging-signature-drink-demand/</w:t>
        </w:r>
      </w:hyperlink>
      <w:r>
        <w:t xml:space="preserve"> - Riverina Fresh is broadening its food service range to support cafés creating signature drinks driven by social media trends. The company has expanded from supplying milk to offering around 300 products including syrups and pastes across New South Wales and Victoria. Head of Sales Luke Hobbs notes exponential growth in tea syrups and rising popularity of flavours like blueberry and pistachio. Social media platforms like Instagram and TikTok are accelerating the spread of visual, shareable beverage trends globally. 257. </w:t>
      </w:r>
      <w:hyperlink r:id="rId236">
        <w:r>
          <w:rPr>
            <w:color w:val="0000EE"/>
            <w:u w:val="single"/>
          </w:rPr>
          <w:t>https://blavity.com/7-eleven-closing-stores-2026-april</w:t>
        </w:r>
      </w:hyperlink>
      <w:r>
        <w:t xml:space="preserve"> - * 7-Eleven plans to close 645 locations across North America in 2026, marking the highest total in recent years. * The parent company Seven &amp; i Holdings intends to open at least 200 new locations despite the closures. * Underperforming stores will be shut down or converted to wholesale fuel stores as the company shifts its business model. * The strategy focuses on transforming the brand from a standard convenience store to one offering food service and grocery experiences. * Analysts note this pivot aligns with industry trends where competitors are adding coffee bars and restaurant-style offerings. 258. </w:t>
      </w:r>
      <w:hyperlink r:id="rId237">
        <w:r>
          <w:rPr>
            <w:color w:val="0000EE"/>
            <w:u w:val="single"/>
          </w:rPr>
          <w:t>https://daxueconsulting.com/korean-fashion-in-china/</w:t>
        </w:r>
      </w:hyperlink>
      <w:r>
        <w:t xml:space="preserve"> - Korean fashion imports to China rose significantly by 59% between 2023 and 2025, reaching USD 3.6 billion in 2024. Leading brands such as MUSINSA, EMIS, and Rest &amp; Recreation are expanding from pop-ups to permanent stores in tier-1 cities. The current wave is driven by Gen Z and young millennials who value the lifestyle image promoted on platforms like Xiaohongshu rather than broad cultural enthusiasm. Baseball caps and casual outerwear are the bestselling categories, positioned in the affordable premium segment. Brands are adopting a three-step entry strategy involving social media discovery, e-commerce sales, and experiential offline retail. 259. </w:t>
      </w:r>
      <w:hyperlink r:id="rId238">
        <w:r>
          <w:rPr>
            <w:color w:val="0000EE"/>
            <w:u w:val="single"/>
          </w:rPr>
          <w:t>https://www.checkout.ie/a-brands/mcdonalds-to-add-energy-drinks-and-crafted-sodas-to-us-menus-wsj-225420</w:t>
        </w:r>
      </w:hyperlink>
      <w:r>
        <w:t xml:space="preserve"> - McDonald's plans to introduce new cold beverages including Red Bull Dragonberry Energizer, Dirty Dr Pepper, and Mango Pineapple Refresher to its US restaurants starting in August. The company aims to price these new drinks below competitors such as Starbucks, Dutch Bros, and Sonic. This expansion aligns with the chain's broader value strategy targeting price-conscious diners amid economic uncertainties, following the recent launch of sub-$3 menu items. 260. </w:t>
      </w:r>
      <w:hyperlink r:id="rId239">
        <w:r>
          <w:rPr>
            <w:color w:val="0000EE"/>
            <w:u w:val="single"/>
          </w:rPr>
          <w:t>https://www.omahadailyrecord.com/content/why-americans-are-buying-22-smoothies-despite-feeling-terrible-about-economy</w:t>
        </w:r>
      </w:hyperlink>
      <w:r>
        <w:t xml:space="preserve"> - * Despite dropping consumer confidence and tariff anxiety, the US specialty food market grew nearly 150% in a decade, outpacing overall grocery sales.</w:t>
      </w:r>
      <w:r>
        <w:rPr>
          <w:i/>
        </w:rPr>
        <w:t>* Erewhon, a Los Angeles grocery chain, expanded with three new stores in 2025, generating up to five times the sales per square foot of typical supermarkets.</w:t>
      </w:r>
      <w:r>
        <w:t>* Consumer psychologists attribute this trend to 'compensatory consumption,' where individuals seek control through small, virtuous purchases like $22 smoothies containing adaptogenic mushrooms and collagen peptides.</w:t>
      </w:r>
      <w:r>
        <w:rPr>
          <w:i/>
        </w:rPr>
        <w:t>* Wealthier consumers are driving this demand, shifting spending from traditional luxury goods like designer handbags to premium food items that offer psychological justification and social media visibility.</w:t>
      </w:r>
      <w:r>
        <w:t xml:space="preserve">* The trend is amplified by social media, where premium food serves as a status symbol that aligns with wellness values rather than pure indulgence. 261. </w:t>
      </w:r>
      <w:hyperlink r:id="rId240">
        <w:r>
          <w:rPr>
            <w:color w:val="0000EE"/>
            <w:u w:val="single"/>
          </w:rPr>
          <w:t>https://foodmanagement.today/funding-a-fifth-agricultural-revolution/</w:t>
        </w:r>
      </w:hyperlink>
      <w:r>
        <w:t xml:space="preserve"> - The Food and Drink Federation highlights the need for financial support to transition UK farming to regenerative agriculture due to declining natural capital and rising climate risks. Major manufacturers including Nestlé, PepsiCo, McCain, Danone, and General Mills are committing to scaling these practices to secure supply chains and reduce costs. Significant barriers remain, including the lack of consumer willingness to pay premiums, volatile markets, and the need for new training and equipment during a three-to-five-year transition period. Industry bodies are promoting collaborative frameworks like the TNFD to lower implementation costs and standardise data collection. 262. </w:t>
      </w:r>
      <w:hyperlink r:id="rId241">
        <w:r>
          <w:rPr>
            <w:color w:val="0000EE"/>
            <w:u w:val="single"/>
          </w:rPr>
          <w:t>https://foodbusinessgulf.com/draft/uae-sustains-foodservice-growth-as-global-market-stabilizes-signaling-new-sourcing-dynamics/</w:t>
        </w:r>
      </w:hyperlink>
      <w:r>
        <w:t xml:space="preserve"> - The global foodservice market is projected to reach €2.98 trillion in 2025 with a 2.2% growth rate, driven by Europe and Asia-Pacific. The UAE market, valued at €16 billion, recorded 1.6% growth in 2025 and is forecast to expand by 4.2% by 2030, largely due to the rise of Quick Service Restaurants (QSR). Key trends include a shift toward premium packaging, increased demand for digitalization, and the adoption of automation to improve operational efficiency. Deloitte and TUTTOFOOD highlight that partnerships with structured chains are becoming critical for suppliers to optimize costs and deliver tailored offerings. 263. </w:t>
      </w:r>
      <w:hyperlink r:id="rId212">
        <w:r>
          <w:rPr>
            <w:color w:val="0000EE"/>
            <w:u w:val="single"/>
          </w:rPr>
          <w:t>https://afnews.com.br/estados-unidos-devem-voltar-a-liderar-compras-de-cafe-do-brasil-diz-cecafe/</w:t>
        </w:r>
      </w:hyperlink>
      <w:r>
        <w:t xml:space="preserve"> - * The Council of Coffee Exporters of Brazil (Cecafé) predicts the United States will become the top destination for Brazilian coffee exports in the current crop season starting in April. * US imports fell 48.3% in the first quarter of 2026 due to a smaller previous harvest and 50% tariffs, while Germany remained the largest importer with a 15.6% decline. * Cecafé president Márcio Ferreira attributes current shipment delays to tariff impacts, commercial policy uncertainties, Strait of Hormuz conflicts, and rising freight and insurance costs. * Brazilian coffee production is forecast to rise 17.1% to 66.19 million bags, driving a downward trend in international prices for both Arabica and Robusta. * The Brazilian Real has strengthened against the US dollar, further impacting producer prices as global coffee prices have dropped significantly since March 2025. 264. </w:t>
      </w:r>
      <w:hyperlink r:id="rId242">
        <w:r>
          <w:rPr>
            <w:color w:val="0000EE"/>
            <w:u w:val="single"/>
          </w:rPr>
          <w:t>https://in.ign.com/news/258206/mcdonalds-expands-drinks-menu</w:t>
        </w:r>
      </w:hyperlink>
      <w:r>
        <w:t xml:space="preserve"> - * McDonald's plans to introduce energy drinks and crafted sodas to its US menu starting next month. * The chain will launch Dirty Dr. Pepper and a Mango Pineapple Refresher in May, followed by Red Bull Dragonberry Energizer in August. * Beverages are priced below competitors like Starbucks and Dutch Bros. to appeal to price-conscious diners. * This expansion follows previous low-cost menu initiatives and aims to compete with specialty coffee and drink retailers. 265. </w:t>
      </w:r>
      <w:hyperlink r:id="rId243">
        <w:r>
          <w:rPr>
            <w:color w:val="0000EE"/>
            <w:u w:val="single"/>
          </w:rPr>
          <w:t>https://www.foodnavigator.com/Article/2026/04/14/flavour-trends-coming-for-coffee-sector/?utm_source=RSS_Feed&amp;utm_medium=RSS&amp;utm_campaign=RSS</w:t>
        </w:r>
      </w:hyperlink>
      <w:r>
        <w:t xml:space="preserve"> - * Hospitality sector, including coffee shops and foodservice chains, is driving flavour innovation that influences retail and ready-to-drink markets.</w:t>
      </w:r>
      <w:r>
        <w:rPr>
          <w:i/>
        </w:rPr>
        <w:t>* Key trends for the upcoming summer include homemade, less sweet iced tea, ube lattes, iced chocolate with bitter notes, and iced turmeric drinks.</w:t>
      </w:r>
      <w:r>
        <w:t>* Major organisations such as Gail's Bakery and 200 Degrees Coffee are testing these new formats to gauge consumer feedback.</w:t>
      </w:r>
      <w:r>
        <w:rPr>
          <w:i/>
        </w:rPr>
        <w:t>* A broader shift is emerging towards less sweet, more savoury flavour profiles as consumers seek lower sugar options.</w:t>
      </w:r>
      <w:r>
        <w:t xml:space="preserve">* These developments are expected to shape the next wave of product launches in the supermarket aisle. 266. </w:t>
      </w:r>
      <w:hyperlink r:id="rId244">
        <w:r>
          <w:rPr>
            <w:color w:val="0000EE"/>
            <w:u w:val="single"/>
          </w:rPr>
          <w:t>https://mittalteas.com/blogs/news/importing-indian-teas-into-australia-a-complete-guide-by-mittal-teas</w:t>
        </w:r>
      </w:hyperlink>
      <w:r>
        <w:t xml:space="preserve"> - * Australia is emerging as a premium tea market with consumers shifting toward specialty, origin-based, and wellness teas. * Mittal Teas offers Indian exporters and Australian importers private label solutions, bulk exports, and low minimum order quantities. * Importing involves compliance with strict Australian regulations from the Department of Agriculture, Fisheries and Forestry and Food Standards Australia New Zealand. * The guide outlines logistics via air or sea freight, typical margins of 2x to 4x retail pricing, and key retail channels including specialty stores and online marketplaces. * Popular categories include Assam, Darjeeling, Nilgiri, and functional blends like Masala Chai and Tulsi tea. 267. </w:t>
      </w:r>
      <w:hyperlink r:id="rId245">
        <w:r>
          <w:rPr>
            <w:color w:val="0000EE"/>
            <w:u w:val="single"/>
          </w:rPr>
          <w:t>https://www.thespiritsbusiness.com/2026/04/mark-anthony-group-to-buy-finnish-long-drink/</w:t>
        </w:r>
      </w:hyperlink>
      <w:r>
        <w:t xml:space="preserve"> - * Mark Anthony Group, owner of White Claw, has agreed to acquire The Finnish Long Drink to expand its ready-to-drink portfolio in North America. * The deal, expected to close in coming weeks, marks the group's first major spirits-based RTD acquisition. * The Finnish Long Drink sold 2.6 million nine-litre cases in 2024 and was the 10th fastest-growing spirits brand globally that year. * The brand, founded in 2018 and backed by actor Miles Teller, is currently distributed in 43 US markets. 268. </w:t>
      </w:r>
      <w:hyperlink r:id="rId179">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global coffee production, particularly for the 2026-27 crop. Global coffee prices rebounded in March 2026, with the ICO Composite Indicator Price rising 2.3% to 273.70 US cents per pound due to disrupted shipping through the Strait of Hormuz. While Colombian Milds, Other Milds, and Brazilian Naturals prices expanded, Robusta prices declined globally, though India saw a 38.5% surge in exports capitalising on Vietnam's downturn. Overall global green bean exports fell 5.7% year on year in February 2026, driven by reduced shipments from major producers including Brazil, Colombia, and Vietnam. 269. </w:t>
      </w:r>
      <w:hyperlink r:id="rId246">
        <w:r>
          <w:rPr>
            <w:color w:val="0000EE"/>
            <w:u w:val="single"/>
          </w:rPr>
          <w:t>https://businessday.ng/world/article/turkey-egypt-nigeria-lead-worlds-fastest-growing-foodservice-markets/</w:t>
        </w:r>
      </w:hyperlink>
      <w:r>
        <w:t xml:space="preserve"> - * Turkey, Egypt and Nigeria recorded the fastest growth in the global foodservice industry in 2025, expanding by 32 percent, 27 percent and 19 percent respectively. * The global foodservice industry reached $3.36 trillion in 2025, with Asia Pacific accounting for 40 percent of global sales. * Delivery now accounts for 22 percent of global foodservice spending, driven by younger demographics and digital adoption. * Specialist coffee and tea shops generated $133 billion in 2025, with growth driven by innovation in localised flavours and health-focused offerings. * Delivery costs have risen from 9 percent in 2019 to 14 percent in 2025, prompting operators to rethink pricing strategies. 270. </w:t>
      </w:r>
      <w:hyperlink r:id="rId247">
        <w:r>
          <w:rPr>
            <w:color w:val="0000EE"/>
            <w:u w:val="single"/>
          </w:rPr>
          <w:t>https://www.independent.co.uk/life-style/dr-pepper-creamy-coconut-returns-b2957341.html</w:t>
        </w:r>
      </w:hyperlink>
      <w:r>
        <w:t xml:space="preserve"> - * Dr Pepper has relaunched its Creamy Coconut and Zero Sugar versions nationwide for a limited summer run ending July 31. * The beverages are available at major retailers including Walmart, Amazon, Target, and Kroger in 12-ounce 12-packs priced at $11.99. * The product line blends the brand's 23-flavor formula with coconut notes, capitalising on the viral 'dirty soda' trend. * Parent company Keurig Dr Pepper announced a broader rollout of over 35 new and returning drinks across its portfolio this year. * Other limited-time releases include Snapple's Two Hundred Fif-TEA Party, 7UP's pomegranate Shirley Temple, and A&amp;W's Root Beer Float. 271. </w:t>
      </w:r>
      <w:hyperlink r:id="rId248">
        <w:r>
          <w:rPr>
            <w:color w:val="0000EE"/>
            <w:u w:val="single"/>
          </w:rPr>
          <w:t>https://www.prnewswire.com/news-releases/coffee-tops-americans-beverage-choices-302741422.html</w:t>
        </w:r>
      </w:hyperlink>
      <w:r>
        <w:t xml:space="preserve"> - * Nearly 195 million American adults drink coffee weekly, maintaining its status as the nation's top beverage according to the Spring 2026 National Coffee Data Trends report.</w:t>
      </w:r>
      <w:r>
        <w:rPr>
          <w:i/>
        </w:rPr>
        <w:t xml:space="preserve"> * Traditional coffee consumption remains stable at 62% since 2022, while specialty coffee popularity increased by 9.4% to 58% of American adults.</w:t>
      </w:r>
      <w:r>
        <w:t xml:space="preserve"> * Espresso-based beverages, particularly lattes and espresso, drove the growth in specialty coffee, with overall consumption rising from 40% to 45% since 2022.</w:t>
      </w:r>
      <w:r>
        <w:rPr>
          <w:i/>
        </w:rPr>
        <w:t xml:space="preserve"> * Home preparation and morning consumption remain the dominant habits, with 82% of drinkers preparing coffee at home and 86% consuming it first thing in the morning.</w:t>
      </w:r>
      <w:r>
        <w:t xml:space="preserve"> * The National Coffee Association reports the sector supports 2.2 million U.S. jobs and contributes nearly $350 billion annually to the economy. 272. </w:t>
      </w:r>
      <w:hyperlink r:id="rId249">
        <w:r>
          <w:rPr>
            <w:color w:val="0000EE"/>
            <w:u w:val="single"/>
          </w:rPr>
          <w:t>https://www.prnewswire.com/news-releases/taste-modulators-market-to-reach-us-3-0-billion-by-2033-driven-by-health-trends-and-clean-label-innovation---persistence-market-research-302741710.html</w:t>
        </w:r>
      </w:hyperlink>
      <w:r>
        <w:t xml:space="preserve"> - * The global taste modulators market is expected to grow from US$ 1.8 billion in 2026 to US$ 3.0 billion by 2033, registering a CAGR of 7.2%. * Sweet modulators dominate with a 59.1% share, while Asia Pacific is the fastest-growing region fueled by urbanization and rising disposable incomes. * Growth is driven by regulatory initiatives for sugar and sodium reduction, increasing demand for functional foods, and consumer preference for clean-label ingredients. * OSF Flavors has introduced specialized flavor masking solutions to neutralize off-notes in plant-based proteins, supporting innovation in sustainable protein alternatives. * Key players including Kerry Group, Symrise AG, and Givaudan S.A. are focusing on natural modulators and R&amp;D to meet evolving consumer expectations. 273. </w:t>
      </w:r>
      <w:hyperlink r:id="rId250">
        <w:r>
          <w:rPr>
            <w:color w:val="0000EE"/>
            <w:u w:val="single"/>
          </w:rPr>
          <w:t>https://www.worldpoliticsreview.com/global-coffee-trade-changes-impacts/</w:t>
        </w:r>
      </w:hyperlink>
      <w:r>
        <w:t xml:space="preserve"> - * Global coffee consumption dynamics are evolving due to climate change, structural demand shifts, and new government regulations. * The traditional stability of coffee markets, previously driven by weather in Brazil and Western demand, is now changing. * Supply and demand balances are increasingly shaped by climate resilience and regulatory constraints rather than just harvest outcomes. * These developments are reshaping the structure of one of the world's most widely traded agricultural products worldwide. 274. </w:t>
      </w:r>
      <w:hyperlink r:id="rId165">
        <w:r>
          <w:rPr>
            <w:color w:val="0000EE"/>
            <w:u w:val="single"/>
          </w:rPr>
          <w:t>https://www.foodbusinessmea.com/brazil-coffee-exports-drop-21-in-q1-2026-as-supply-constraints-and-tariffs-weigh-on-shipments/</w:t>
        </w:r>
      </w:hyperlink>
      <w:r>
        <w:t xml:space="preserve"> - Brazil's coffee exports fell 21.2% in the first quarter of 2026, reaching 8.4 million bags with revenues down 13.6% to US$3.371 billion. The decline was driven by supply constraints, port logistics issues, and a 50% tariff previously imposed on US imports. Germany became the top buyer, while US purchases remained subdued. The 2026 crop is projected to reach 66.2 million bags, a 17.1% increase over 2025. Cecafé expects robusta and conilon exports to recover from May and arabica shipments to improve from July. 275. </w:t>
      </w:r>
      <w:hyperlink r:id="rId251">
        <w:r>
          <w:rPr>
            <w:color w:val="0000EE"/>
            <w:u w:val="single"/>
          </w:rPr>
          <w:t>https://www.checkout.ie/supply-chain/wheat-rises-1-5-as-us-prepares-to-blockade-strait-of-hormuz-225400</w:t>
        </w:r>
      </w:hyperlink>
      <w:r>
        <w:t xml:space="preserve"> - * Chicago wheat futures rose 1.5% to $5.79-1/2 a bushel as US-Iran talks collapsed and concerns grew over a potential US blockade of the Strait of Hormuz. * High oil prices, which jumped above $100 a barrel, are driving up fuel and fertiliser costs, raising fears that farmers worldwide will plant less wheat. * US wheat production faces long-term pressure from high input costs, while the current winter wheat crop is rated 35% good-to-excellent, a three-year low. * Corn and soybean futures also climbed, though wheat and corn prices have recently fallen due to expectations of ample global supply. * Analysts warn that high input costs will crimp wheat production over the longer term despite currently plentiful export stocks. 276. </w:t>
      </w:r>
      <w:hyperlink r:id="rId252">
        <w:r>
          <w:rPr>
            <w:color w:val="0000EE"/>
            <w:u w:val="single"/>
          </w:rPr>
          <w:t>https://forumias.com/blog/to-ensure-food-security-amid-war-clouds-government-must-reform-fertiliser-policy/</w:t>
        </w:r>
      </w:hyperlink>
      <w:r>
        <w:t xml:space="preserve"> - * India faces significant risks to food security due to ~70% dependence on fertiliser imports and rising global prices driven by conflicts like the Russia-Ukraine war. * High import reliance on gas for urea production and distorted pricing systems lead to inefficient use, diversion, and a substantial fiscal subsidy burden of ₹1,91,836 crore. * The government has introduced initiatives such as the PM-PRANAM scheme, One Nation One Fertilizer branding, and digital monitoring systems to improve efficiency and distribution. * Experts recommend rationalising urea supply, correcting pricing distortions, and promoting domestic production of alternatives like TSP to reduce overuse and ensure sustainable agriculture. 277. </w:t>
      </w:r>
      <w:hyperlink r:id="rId253">
        <w:r>
          <w:rPr>
            <w:color w:val="0000EE"/>
            <w:u w:val="single"/>
          </w:rPr>
          <w:t>https://www.hortidaily.com/article/9826383/albanian-tomato-prices-rise-to-us-8-40-per-kg/</w:t>
        </w:r>
      </w:hyperlink>
      <w:r>
        <w:t xml:space="preserve"> - * Retail prices for tomatoes in Albania have increased significantly, with cherry tomatoes reaching US$8.40 per kg in February 2026. * Supply is constrained by reduced planting areas, flood damage affecting greenhouse production in Fier, Lushnja, and Berat, and high export demand. * Production costs have risen due to increased input costs for fertilisers and plant protection products, alongside higher wages caused by labour shortages. * Data from INSTAT indicates February 2026 recorded the highest average price level for tomatoes in the past four years. * Weather conditions across the Mediterranean, including flooding, have exacerbated production losses and disease spread, impacting availability for the domestic market. 278. </w:t>
      </w:r>
      <w:hyperlink r:id="rId254">
        <w:r>
          <w:rPr>
            <w:color w:val="0000EE"/>
            <w:u w:val="single"/>
          </w:rPr>
          <w:t>https://www.hortidaily.com/article/9827312/war-in-iran-fertilizer-sector-warns-of-lasting-supply-risk/</w:t>
        </w:r>
      </w:hyperlink>
      <w:r>
        <w:t xml:space="preserve"> - * The fertilizer sector faces significant supply disruptions and rising production costs driven by the conflict in Iran and the closure of the Strait of Hormuz. * Spain's National Association of Fertilizer Manufacturers (ANFFE) reports that over 30% of global fertilizer trade and 20% of natural gas consumption move through the affected corridor. * Rising natural gas and energy prices are eroding industry competitiveness, threatening plant viability and potentially leading to closures if the conflict persists. * ANFFE warns that high input costs are forcing farmers to reduce fertilizer application, which could lower agricultural output and farm profitability. * The association calls for government support to secure domestic production and ensure strategic autonomy to mitigate reliance on foreign supply chains. 279. </w:t>
      </w:r>
      <w:hyperlink r:id="rId255">
        <w:r>
          <w:rPr>
            <w:color w:val="0000EE"/>
            <w:u w:val="single"/>
          </w:rPr>
          <w:t>https://www.wpr.org/agriculture/harvest-wisconsin-groceries-expensive-fuel-prices-climb</w:t>
        </w:r>
      </w:hyperlink>
      <w:r>
        <w:t xml:space="preserve"> - The U.S. Department of Agriculture forecasts a 3.1 percent increase in food-at-home prices for 2026, nearly double the year's initial projection. Rising diesel and jet fuel costs, exacerbated by the war in Iran, are increasing expenses across the agricultural supply chain, from tractors to refrigerated transport. Experts warn that higher oil-derived fertilizer costs may reduce crop yields, further driving up prices for livestock feed and meat. While some retailers attempt to absorb costs to avoid passing them to consumers, the long-term impact of global conflicts on food affordability remains a significant concern. 280. </w:t>
      </w:r>
      <w:hyperlink r:id="rId256">
        <w:r>
          <w:rPr>
            <w:color w:val="0000EE"/>
            <w:u w:val="single"/>
          </w:rPr>
          <w:t>https://www.allagnews.com/iran-conflict-raises-costs-but-farm-income-outlook-mixed/</w:t>
        </w:r>
      </w:hyperlink>
      <w:r>
        <w:t xml:space="preserve"> - * Rising crude oil prices above $110 per barrel linked to the Iran conflict have caused nitrogen fertilizer prices to jump more than 30%. * US farmers are adjusting by lowering fertilizer application rates and potentially shifting crops from corn to soybeans to manage costs. * Economists at the Center for Commercial Agriculture at Purdue University note that farm income outlook remains uncertain depending on conflict duration. * Producers who purchased fertilizer earlier face limited exposure compared to those buying now amidst the cost shock. * Historical trends suggest energy-driven cost spikes may be offset by stronger commodity prices, though outcomes depend on the conflict's length. 281. </w:t>
      </w:r>
      <w:hyperlink r:id="rId257">
        <w:r>
          <w:rPr>
            <w:color w:val="0000EE"/>
            <w:u w:val="single"/>
          </w:rPr>
          <w:t>https://www.allagnews.com/immigration-policy-shifts-could-reshape-farm-labor-supply/</w:t>
        </w:r>
      </w:hyperlink>
      <w:r>
        <w:t xml:space="preserve"> - * Economists with North Carolina State Extension warn that changes in immigration policy may significantly alter the US agricultural labor force by 2026. * Foreign workers currently comprise roughly two-thirds of the farm labor force, with undocumented workers accounting for about 40% of hired crop labor. * Tighter enforcement could reduce this workforce, particularly in labor-intensive regions including California, Florida, and the Southeast. * The H-2A program saw over 300,000 visas issued in 2024, with recent changes expected to lower wage requirements and encourage greater use. * Producers face ongoing concerns regarding costs, administrative burdens, and long-term labor availability despite potential H-2A expansion. 282. </w:t>
      </w:r>
      <w:hyperlink r:id="rId258">
        <w:r>
          <w:rPr>
            <w:color w:val="0000EE"/>
            <w:u w:val="single"/>
          </w:rPr>
          <w:t>https://americanbazaaronline.com/2026/04/13/hormuz-blockade-triggers-food-price-fears-in-us-478869/</w:t>
        </w:r>
      </w:hyperlink>
      <w:r>
        <w:t xml:space="preserve"> - The closure of the Strait of Hormuz is disrupting global fertilizer feedstock shipments, causing sharp price increases for American farmers during the spring planting season. Nearly a quarter of US farmers failed to lock in costs previously, leaving them exposed to market volatility. Rising fuel prices and fertilizer costs are compounding economic pressures on producers, with some considering reducing planting acreage. Experts warn that these disruptions could raise grocery prices by 1% to 3% and increase the risk of fresh food shortages worldwide. 283. </w:t>
      </w:r>
      <w:hyperlink r:id="rId259">
        <w:r>
          <w:rPr>
            <w:color w:val="0000EE"/>
            <w:u w:val="single"/>
          </w:rPr>
          <w:t>https://www.df.cl/internacional/economia/la-fao-advierte-que-el-bloqueo-del-estrecho-de-ormuz-podria-provocar-una</w:t>
        </w:r>
      </w:hyperlink>
      <w:r>
        <w:t xml:space="preserve"> - * The FAO warns that a blockade of the Strait of Hormuz could disrupt 20% to 45% of key agricultural input exports reliant on maritime transport. * FAO forecasts the Food Price Index will rise in April and intensify in May due to fertilizer availability constraints. * Reduced margins and input shortages are expected to lower crop yields by year-end and in 2027, driving up food prices and retail inflation. * FAO economists caution that market isolation and trade restrictions could worsen global food price increases and economic growth. * Current risks are deemed higher than in 2022, with potential for a 'perfect storm' if El Niño conditions coincide with the conflict. 284. </w:t>
      </w:r>
      <w:hyperlink r:id="rId260">
        <w:r>
          <w:rPr>
            <w:color w:val="0000EE"/>
            <w:u w:val="single"/>
          </w:rPr>
          <w:t>https://www.bssnews.net/international/377603</w:t>
        </w:r>
      </w:hyperlink>
      <w:r>
        <w:t xml:space="preserve"> - US farmers face soaring fertilizer and diesel prices following US-Israeli strikes on Iran and the subsequent blockage of the Strait of Hormuz. Nitrogen fertilizer prices have risen by at least 40 percent, with urea costs jumping around 50 percent at the port of New Orleans. Many farmers, lacking storage capacity, have been forced to reduce fertilizer usage by up to a third, raising concerns about future crop yields. The economic pressure on the agricultural sector has led some farmers to question the Trump administration's handling of the conflict's consequences. 285. </w:t>
      </w:r>
      <w:hyperlink r:id="rId192">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a blockade in the Strait of Hormuz could trigger a spike in food price inflation later this year. FAO Chief Economist Maximo Torero states that delays in moving agricultural inputs will lead to lower crop yields and higher commodity prices. The organization urges countries to avoid export restrictions on energy and fertilizers and considers using IMF facilities to finance fertilizer imports. Farmers face thin margins, and bankruptcy could worsen the global food supply situation. 286. </w:t>
      </w:r>
      <w:hyperlink r:id="rId261">
        <w:r>
          <w:rPr>
            <w:color w:val="0000EE"/>
            <w:u w:val="single"/>
          </w:rPr>
          <w:t>https://tribune.net.ph/2026/04/14/da-farmers-see-better-harvests-higher-prices-amid-cost-pressures</w:t>
        </w:r>
      </w:hyperlink>
      <w:r>
        <w:t xml:space="preserve"> - * Farmers in the Philippines report good harvests and stable prices ranging from P25 per kilo, up from P8 to P10 last year. * Rising fertilizer costs, increasing from P1,600 to P2,700 per bag, pose a major challenge, prompting suggestions to use bio-fertilizers. * The Philippines imports 22% of its rice demand, with Vietnam remaining the top supplier alongside Myanmar, Cambodia, India, and Pakistan. * The Department of Agriculture is coordinating with other agencies to enforce price regulations and prevent market abuse. * Fertilizer stocks are expected to last until June, with additional imports secured through August. 287. </w:t>
      </w:r>
      <w:hyperlink r:id="rId262">
        <w:r>
          <w:rPr>
            <w:color w:val="0000EE"/>
            <w:u w:val="single"/>
          </w:rPr>
          <w:t>https://www.farms.com/ag-industry-news/agriculture-commodities-caught-between-war-and-weather-668.aspx</w:t>
        </w:r>
      </w:hyperlink>
      <w:r>
        <w:t xml:space="preserve"> - * Grain markets faced downward pressure due to weaker corn prices and a USDA crop report that failed to support prices. * Weather conditions in Texas, Kansas, and Oklahoma remain a major concern with drought stress and frost risks threatening yields. * Livestock markets stood out with live cattle futures trading to new record highs on tight supplies and strong cash markets. * Energy markets reacted to geopolitical developments with crude oil prices falling following a temporary ceasefire linked to Middle East tensions. * Farmers continue to deal with tight margins, high fertilizers, and rising input costs despite mixed signals from government data. 288. </w:t>
      </w:r>
      <w:hyperlink r:id="rId203">
        <w:r>
          <w:rPr>
            <w:color w:val="0000EE"/>
            <w:u w:val="single"/>
          </w:rPr>
          <w:t>https://phys.org/news/2026-04-unpredictable-resilient-crops-world.html</w:t>
        </w:r>
      </w:hyperlink>
      <w:r>
        <w:t xml:space="preserve"> - * Penn State researchers are developing innovative solutions to help crops survive unpredictable weather and intensifying pest threats. * The Open Crop Manager platform uses machine learning and farmer data to predict disease impacts and optimize resource allocation across 10 states. * Sara Hermann's team created a 'eau de ladybug' strategy using natural predator odours to reduce aphid populations by 50% without chemical pesticides. * John Wallace and Long He are partnering with John Deere to implement precision technologies like See &amp; Spray and robotic systems to reduce herbicide use and address labour shortages. * These initiatives aim to improve farmer resilience, reduce input costs, and enhance food security in a changing climate. 289. </w:t>
      </w:r>
      <w:hyperlink r:id="rId263">
        <w:r>
          <w:rPr>
            <w:color w:val="0000EE"/>
            <w:u w:val="single"/>
          </w:rPr>
          <w:t>https://ricenewstoday.com/rice-farmers-in-asutsuare-face-losses/</w:t>
        </w:r>
      </w:hyperlink>
      <w:r>
        <w:t xml:space="preserve"> - * Rice farmers in Asutsuare, Kadjanya, and Akuse face financial hardship as harvested rice remains unsold, filling warehouses to capacity and risking spoilage. * The Osudoku Rice Farmers Association reports that buffer stock authorities offer GHS350 per bag, a price below production costs. * Farmers attribute challenges to low local pricing, the influx of imported rice, and stalled irrigation rehabilitation works affecting over 1,000 farmers. * A farmer reportedly died by suicide after struggling to repay a bank loan linked to farming activities. * Farmers are calling for urgent government intervention regarding market access, fair pricing, and infrastructure completion. 290. </w:t>
      </w:r>
      <w:hyperlink r:id="rId200">
        <w:r>
          <w:rPr>
            <w:color w:val="0000EE"/>
            <w:u w:val="single"/>
          </w:rPr>
          <w:t>https://ricenewstoday.com/supply-chain-turmoil-hammers-u-s-rice-farmers-national-security-and-rural-communities/</w:t>
        </w:r>
      </w:hyperlink>
      <w:r>
        <w:t xml:space="preserve"> - U.S. rice farmers face severe financial pressure due to global supply chain disruptions and high input costs. Fertilizer import prices surged following the closure of the Strait of Hormuz, while countervailing duties on phosphate fertilizer have increased costs by 28 to 34 percent. Arkansas recorded more Chapter 12 farm bankruptcy filings in 2025 than any other state, with projected per-acre losses of roughly $210. USA Rice is urging the Trump Administration to revoke fertilizer duties and Congress to pass legislation for price transparency and domestic production. 291. </w:t>
      </w:r>
      <w:hyperlink r:id="rId264">
        <w:r>
          <w:rPr>
            <w:color w:val="0000EE"/>
            <w:u w:val="single"/>
          </w:rPr>
          <w:t>https://businesstech.co.za/news/energy/856967/important-businesses-in-south-africa-heading-for-disaster/</w:t>
        </w:r>
      </w:hyperlink>
      <w:r>
        <w:t xml:space="preserve"> - Farmers and the road freight industry in South Africa face severe pressure from skyrocketing diesel prices and inconsistent supply. The Road Freight Association reports a 32.5% cost increase in April, creating cash flow gaps and risking the closure of up to 2,500 transport companies. Agricultural groups note that access to diesel is inconsistent, with some farmers receiving only partial allocations during critical planting and harvesting periods. Fuel costs account for 12% to 18% of total agricultural expenses, posing a significant threat to the sector's 920,000 to 935,000 direct jobs. 292. </w:t>
      </w:r>
      <w:hyperlink r:id="rId265">
        <w:r>
          <w:rPr>
            <w:color w:val="0000EE"/>
            <w:u w:val="single"/>
          </w:rPr>
          <w:t>https://malawi24.com/2026/04/14/government-cuts-maize-price-to-k900-per-kg/</w:t>
        </w:r>
      </w:hyperlink>
      <w:r>
        <w:t xml:space="preserve"> - The Ministry of Agriculture, Irrigation and Water Development has lowered the minimum farm gate price for maize to K900 per kilogram, a reduction of K150 from the previous season. This adjustment applies immediately to all agro-dealers, agro-processors, and commodity buyers in the country. The ministry also set minimum prices for other crops including rice, sorghum, soya beans, and groundnuts to regulate the market. Violations of these stipulated rates will be treated as breaches of government regulations. 293. </w:t>
      </w:r>
      <w:hyperlink r:id="rId266">
        <w:r>
          <w:rPr>
            <w:color w:val="0000EE"/>
            <w:u w:val="single"/>
          </w:rPr>
          <w:t>https://azertag.az/en/xeber/clock_is_ticking_hormuz_disruption_raises_fears_of_global_food_crisis-4123859</w:t>
        </w:r>
      </w:hyperlink>
      <w:r>
        <w:t xml:space="preserve"> - * Disruptions in the Strait of Hormuz are constraining the flow of fertilizers and energy, with 20-30% of fertilizer shipments currently stalled. * FAO economists warn that delayed fertilizer access will force farmers to reduce input use, leading to lower yields in the upcoming planting season. * Rising input costs and potential biofuel diversion are expected to drive up global food prices later in the year, impacting import-dependent nations in Africa and Asia. * The FAO urges governments to avoid export restrictions and ensure liquidity for farmers to prevent a full-blown food crisis. 294. </w:t>
      </w:r>
      <w:hyperlink r:id="rId179">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linked to West Asia tensions pose a risk to future coffee production. Global coffee prices rebounded in March 2026, driven by shipping disruptions through the Strait of Hormuz. While Colombian Milds and Brazilian Naturals prices expanded, Robusta prices declined. India saw a 38.5% surge in exports, capitalising on supply disruptions in Vietnam and other major producers. 295. </w:t>
      </w:r>
      <w:hyperlink r:id="rId267">
        <w:r>
          <w:rPr>
            <w:color w:val="0000EE"/>
            <w:u w:val="single"/>
          </w:rPr>
          <w:t>https://www.foodbible.com/fast-food/starbucks/starbucks-uk-financial-losses-2025-explained-441214-20260414</w:t>
        </w:r>
      </w:hyperlink>
      <w:r>
        <w:t xml:space="preserve"> - * Starbucks UK reported operating losses of £29.8 million in 2025, an increase from £27.5 million in 2024, despite turnover rising to £556.3 million. * The company attributed the widening losses to changes in the minimum wage, a 7.8 percent increase in National Insurance contributions, and ongoing input cost inflation. * Seventy-seven stores closed in the UK during the 2025 financial year, with one-off costs from a £750 million store closure programme contributing to the financial strain. * Despite the losses, Starbucks plans to open 500 new stores in the UK over the next five years as part of its 'Back to Starbucks' plan. * The company also launched a new craft coffee concentrate in collaboration with the Global Coffee Alliance and Nestlé for the UK, Japan, and Korea. 296. </w:t>
      </w:r>
      <w:hyperlink r:id="rId197">
        <w:r>
          <w:rPr>
            <w:color w:val="0000EE"/>
            <w:u w:val="single"/>
          </w:rPr>
          <w:t>https://anba.com.br/en/gulfs-imports-from-brazil-down-amid-fighting/</w:t>
        </w:r>
      </w:hyperlink>
      <w:r>
        <w:t xml:space="preserve"> - * Brazilian exports to Gulf Cooperation Council (GCC) nations fell 31.47% in March to USD 537.11 million due to the conflict between Israel, the United States, and Iran. * While agribusiness exports to the region dropped 25.38%, coffee exports specifically climbed 34.24% year-on-year in March. * Year-to-date exports to the GCC increased 8.14% to USD 2.41 billion, driven by strong performance in January and February. * Fertilizer sales from the Gulf to Brazil declined 51.35% in the first quarter, raising concerns about future agricultural supply chains. * The Strait of Hormuz remains a critical bottleneck, with some GCC nations relying on it as their only maritime outlet. 297. </w:t>
      </w:r>
      <w:hyperlink r:id="rId268">
        <w:r>
          <w:rPr>
            <w:color w:val="0000EE"/>
            <w:u w:val="single"/>
          </w:rPr>
          <w:t>https://nautil.us/the-centuries-old-history-of-the-super-el-nino-1279783</w:t>
        </w:r>
      </w:hyperlink>
      <w:r>
        <w:t xml:space="preserve"> - * Meteorologists predict a potential 'super El Niño' could begin this summer, with sea surface temperatures rising by at least 3.6 degrees Fahrenheit. * Historical records from 1578 in Peru, documented by surveyor Francisco de Alcocer, provide the first formal descriptions of El Niño impacts on agriculture and Indigenous populations. * The United States National Oceanic and Atmospheric Administration (NOAA) assigns a 61 percent probability for an El Niño to emerge and persist through the end of 2026. * Experts warn that such an event could trigger severe droughts, torrential rainstorms, and other extreme weather conditions globally, affecting crop yields and supply chains. * Historical analysis by researchers at the University of Maine highlights how past climatic shifts impacted agricultural resilience and Indigenous communities under colonial rule. 298. </w:t>
      </w:r>
      <w:hyperlink r:id="rId190">
        <w:r>
          <w:rPr>
            <w:color w:val="0000EE"/>
            <w:u w:val="single"/>
          </w:rPr>
          <w:t>https://www.brownfieldagnews.com/market-news/wheat-posts-gains-on-drought-concerns-risk-premium/</w:t>
        </w:r>
      </w:hyperlink>
      <w:r>
        <w:t xml:space="preserve"> - * Wheat futures gained value due to concerns over dry conditions in the hard red winter wheat growing region and potential supply disruptions in the Middle East. * USDA data indicates 34% of the winter wheat crop is rated good to excellent, a decrease of 1% from the previous week. * Export inspections for U.S. wheat remained above USDA projections for the 2025/26 marketing year, with Mexico and Taiwan as top destinations. * APK-Inform revised Ukraine's 2025/26 wheat crop estimate down to 19.9 million tons and cut export forecasts by 1.5 million tons. * Russia increased its 2025/26 grain export quota by 5 million tons to a total of 25 million. 299. </w:t>
      </w:r>
      <w:hyperlink r:id="rId202">
        <w:r>
          <w:rPr>
            <w:color w:val="0000EE"/>
            <w:u w:val="single"/>
          </w:rPr>
          <w:t>https://retailasia.com/news/coffee-supply-under-strain-climate-change-disrupts-global-production</w:t>
        </w:r>
      </w:hyperlink>
      <w:r>
        <w:t xml:space="preserve"> - * GlobalData reports climate change is disrupting coffee production through rising temperatures, irregular rainfall, and extreme weather events. * Arabica coffee faces significant heat stress, with projections indicating 20% of current growing regions may become unsuitable by 2050. * FAO data shows a nearly 40% surge in coffee prices in 2024 driven by weather-related supply disruptions. * Industry analysts urge adaptation strategies like agroforestry and diversification to mitigate supply shocks and quality risks. 300. </w:t>
      </w:r>
      <w:hyperlink r:id="rId195">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Export revenues dropped 13.6% to US$3.371 billion, driven by lower volumes rather than price declines. * Cecafé president Márcio Ferreira attributed the contraction to the wait for new harvests, port logistics issues, and the expectation of a record 2026 crop. * Germany became the top buyer, displacing the United States, partly due to lingering impacts of US tariffs imposed in August 2025. * The Brazilian government projects a record 2026 crop of 66.2 million bags, aided by improved weather conditions and expanded cultivation area. 301. </w:t>
      </w:r>
      <w:hyperlink r:id="rId269">
        <w:r>
          <w:rPr>
            <w:color w:val="0000EE"/>
            <w:u w:val="single"/>
          </w:rPr>
          <w:t>https://www.brokerdaily.au/economy/21450-agriculture-remains-robust-despite-fuel-and-fertiliser-shock</w:t>
        </w:r>
      </w:hyperlink>
      <w:r>
        <w:t xml:space="preserve"> - Australia's agricultural sector maintains robust fundamentals despite surging fuel and fertiliser costs. Lending to agriculture rose 5 per cent in real terms to $142.5 billion over the past year according to the Department of Agriculture, Fisheries and Forestry. Brokers and lenders report that while credit demand remains stable, cost pressures are reshaping borrower behaviour and lender sentiment. Some farmers are pausing development and adopting more strategic capital deployment due to uneven seasonal conditions and input costs. 302. </w:t>
      </w:r>
      <w:hyperlink r:id="rId270">
        <w:r>
          <w:rPr>
            <w:color w:val="0000EE"/>
            <w:u w:val="single"/>
          </w:rPr>
          <w:t>https://observer.ug/uncategorized/coffee-farmers-urged-to-produce-high-quality-coffee/</w:t>
        </w:r>
      </w:hyperlink>
      <w:r>
        <w:t xml:space="preserve"> - * The Commercial Coffee Producers Association of Uganda (CCPAU) was formally established to strengthen the country's presence in the global coffee market. * Stakeholders urged farmers to adopt modern farming practices and ensure consistent high-quality produce to command premium international prices. * The association aims to improve producer margins, increase collective bargaining power, and reduce the government's burden in enforcing quality standards. * Experts highlighted that specialty coffee can fetch up to $80 per unit compared to $12–$15 for conventional coffee, offering significant value addition opportunities. * The initiative is supported by the UK trade Partnerships Programme, which is concluding, and focuses on shifting to producer-led leadership for long-term commercial success. 303. </w:t>
      </w:r>
      <w:hyperlink r:id="rId271">
        <w:r>
          <w:rPr>
            <w:color w:val="0000EE"/>
            <w:u w:val="single"/>
          </w:rPr>
          <w:t>https://www.theverge.com/science/910326/iran-strait-hormuz-fertilizer-feedstock-food-crisis</w:t>
        </w:r>
      </w:hyperlink>
      <w:r>
        <w:t xml:space="preserve"> - * The closure of the Strait of Hormuz due to the US-Iran conflict has disrupted global fertilizer supply chains, causing prices to rise by 30-40% in the US within four weeks. * Experts warn that a prolonged closure could lead to a slow-moving food crisis, resulting in fresh food shortages and a 1-3% increase in grocery prices worldwide. * The Haber-Bosch process, which relies heavily on natural gas, cannot be quickly scaled up, leaving global food production vulnerable to the blockade. * Farmers face significant financial pressure and may reduce planting or switch crops, potentially causing lower yields and food insecurity later in the year. * Restoring normal shipping capacity through the strait is expected to take months, exacerbating the impact on the Northern Hemisphere's spring planting season. 304. </w:t>
      </w:r>
      <w:hyperlink r:id="rId272">
        <w:r>
          <w:rPr>
            <w:color w:val="0000EE"/>
            <w:u w:val="single"/>
          </w:rPr>
          <w:t>https://www.nrc.nl/nieuws/2026/04/13/vrouwen-doen-het-meeste-werk-in-theeproductie-maar-profiteren-het-minst-hoe-kom-je-aan-thee-zonder-wrange-afdronk-a4925380</w:t>
        </w:r>
      </w:hyperlink>
      <w:r>
        <w:t xml:space="preserve"> - * Julian Nyabuhara leads 'Women in Tea', an initiative supporting 1,200 Ugandan women to transition from low-value bulk tea to high-value specialty tea production. * The program, supported by Solidaridad and the International Tea &amp; Coffee Academy, enables women to process, roast, and package tea locally, increasing value from 30 cents per kilo to approximately 20 euros. * Participants gain a seat at the table with the government and receive training to produce higher-quality tea with better flavor profiles, reducing reliance on volatile bulk market prices. * Challenges remain regarding the time investment required for training and the need for consumer willingness to pay higher prices for specialty African tea. 305. </w:t>
      </w:r>
      <w:hyperlink r:id="rId273">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The decision follows a sharp decline in avocado exports, with only 22 containers shipped in FY2025 compared to 71 in FY2024 due to Houthi attacks closing the Suez Canal. * Group Managing Director Martin Ochieng stated that the fruit export business was the most severely affected segment, prompting a strategic pivot to Asian markets like China and India. * The facility, located in Sameer Industrial Park, offers strategic advantages including income tax holidays and exemptions on import duties and VAT for qualifying inputs. * Bids for the asset, which includes a four-lane Eshet Eilon packing line and cold storage, close at 5:00 PM on 8 May 2026. 306. </w:t>
      </w:r>
      <w:hyperlink r:id="rId274">
        <w:r>
          <w:rPr>
            <w:color w:val="0000EE"/>
            <w:u w:val="single"/>
          </w:rPr>
          <w:t>https://news.un.org/en/story/2026/04/1167289</w:t>
        </w:r>
      </w:hyperlink>
      <w:r>
        <w:t xml:space="preserve"> - * Tensions in the Strait of Hormuz have halted 20-30% of fertilizer flows and 30-35% of crude oil, constraining agricultural inputs for newly planted staples. * FAO economists warn that delayed fertilizer access will force farmers to reduce input use, leading to lower yields and rising food prices in the coming season. * Global food markets remain stable for now due to existing stocks, but the window to prevent a supply crisis is rapidly closing as planting decisions are made. * Vulnerable countries in Africa and Asia face heightened exposure to price shocks, while rising biofuel demand further tightens the balance between food and fuel supplies. 307. </w:t>
      </w:r>
      <w:hyperlink r:id="rId271">
        <w:r>
          <w:rPr>
            <w:color w:val="0000EE"/>
            <w:u w:val="single"/>
          </w:rPr>
          <w:t>https://www.theverge.com/science/910326/iran-strait-hormuz-fertilizer-feedstock-food-crisis</w:t>
        </w:r>
      </w:hyperlink>
      <w:r>
        <w:t xml:space="preserve"> - * The closure of the Strait of Hormuz due to the Iran-US conflict has disrupted global fertilizer feedstock exports, causing prices to rise by 30-40% in the US. * Experts warn that the disruption threatens the Northern Hemisphere spring planting season, potentially leading to fresh food shortages and a 1-3% increase in grocery prices. * The Haber-Bosch process relies heavily on natural gas, which is also constrained by the war in Ukraine, limiting the ability to ramp up production quickly. * Restoring safe shipping passage could take months, creating a lag effect where food insecurity and price inflation become visible later in the year. * Farmers face significant financial pressure as they scramble to cover rising input costs without locking in prices, risking lower yields and crop switching. 308. </w:t>
      </w:r>
      <w:hyperlink r:id="rId275">
        <w:r>
          <w:rPr>
            <w:color w:val="0000EE"/>
            <w:u w:val="single"/>
          </w:rPr>
          <w:t>https://theloadstar.com/surging-traffic-at-transhipment-hubs-hits-container-supply-chain-efficiency/</w:t>
        </w:r>
      </w:hyperlink>
      <w:r>
        <w:t xml:space="preserve"> - * Sea-Intelligence Consulting analysis reveals that massive vessel volumes at key transhipment hubs are degrading regional schedule reliability by over five percentage points.</w:t>
      </w:r>
      <w:r>
        <w:rPr>
          <w:i/>
        </w:rPr>
        <w:t>* In the Asia-North Europe trade lane, major hubs like Shanghai, Singapore, Ningbo, Rotterdam, and Antwerp are dragging down performance compared to smaller regional ports.</w:t>
      </w:r>
      <w:r>
        <w:t xml:space="preserve">* Shippers and forwarders report transit delays of approximately two weeks due to congestion in Algeciras and Rotterdam, forcing carriers to reroute cargo via Singapore or Antwerp.* * The structural congestion at these mega-hubs is prompting a strategic re-evaluation of network routing, as relying on largest transhipment nodes is no longer guaranteeing reliability. 309. </w:t>
      </w:r>
      <w:hyperlink r:id="rId276">
        <w:r>
          <w:rPr>
            <w:color w:val="0000EE"/>
            <w:u w:val="single"/>
          </w:rPr>
          <w:t>https://www.al-monitor.com/originals/2026/04/diplomatic-push-underway-hormuz-fertiliser-proposal-un-says-shortages-bite</w:t>
        </w:r>
      </w:hyperlink>
      <w:r>
        <w:t xml:space="preserve"> - * The UN is leading diplomatic efforts to establish a mechanism for safe fertiliser shipment passage through the Strait of Hormuz following a near-total shipping halt. * A U.S. military blockade of Iranian ports has disrupted global supply chains, causing a more than 90% drop in tanker traffic. * Agricultural production faces severe risks as farmers in Latin America and Africa skip plantings or face yield losses due to fertiliser shortages. * UNOPS is facilitating meetings with member states to design a mechanism that restores freedom of navigation without naval escorts or tolls. * The initiative aims to mitigate humanitarian fallout for fertiliser-dependent nations in Asia and Africa. 310. </w:t>
      </w:r>
      <w:hyperlink r:id="rId277">
        <w:r>
          <w:rPr>
            <w:color w:val="0000EE"/>
            <w:u w:val="single"/>
          </w:rPr>
          <w:t>https://www.foodbusinessmea.com/iranian-export-suspension-opens-gulf-market-gap-for-egyptian-citrus-as-demand-surges/</w:t>
        </w:r>
      </w:hyperlink>
      <w:r>
        <w:t xml:space="preserve"> - The suspension of Iranian exports to Gulf markets has created a strategic opening for Egyptian citrus producers, leading to a significant increase in regional demand. Rayan El Sawy, chairman of Egyptian Emirati Import &amp; Export, confirmed that Egyptian products are maintaining high quality consistency and competitive positioning despite global volatility. This realignment positions Egypt as a preferred partner for consistent citrus supply, potentially displacing Iranian produce in Gulf retail and hospitality channels. While rising oil prices are affecting logistics costs, exporters are enhancing supply chain flexibility and diversifying logistics solutions to prioritise key markets in Europe and Asia. Improved market confidence is expected following the recent easing of US-Iran tensions, with further demand growth anticipated in Europe and Asia. 311. </w:t>
      </w:r>
      <w:hyperlink r:id="rId197">
        <w:r>
          <w:rPr>
            <w:color w:val="0000EE"/>
            <w:u w:val="single"/>
          </w:rPr>
          <w:t>https://anba.com.br/en/gulfs-imports-from-brazil-down-amid-fighting/</w:t>
        </w:r>
      </w:hyperlink>
      <w:r>
        <w:t xml:space="preserve"> - Brazilian exports to Gulf Cooperation Council nations fell 31.47% year-on-year in March to USD 537.11 million due to regional fighting. Agribusiness, representing 75% of exports to the region, was the worst-hit sector with a 25.38% decline. While corn and poultry exports dropped significantly, coffee exports rose 34.24% year-on-year in March. The Arab-Brazilian Chamber of Commerce reports that Q1 exports still grew 8.14% driven by January and February performance. Fertilizer sales from the Gulf to Brazil also declined 51.35% in the first quarter. 312. </w:t>
      </w:r>
      <w:hyperlink r:id="rId278">
        <w:r>
          <w:rPr>
            <w:color w:val="0000EE"/>
            <w:u w:val="single"/>
          </w:rPr>
          <w:t>https://www.thehindubusinessline.com/economy/agri-business/indias-edible-oil-imports-fall-92-in-march-over-feb-due-to-demand-correction/article70856733.ece</w:t>
        </w:r>
      </w:hyperlink>
      <w:r>
        <w:t xml:space="preserve"> - India's edible oil imports declined by 9.2% in March 2026 compared to February, driven by lower demand, high international prices, and rupee depreciation. Total imports for the first five months of the 2025-26 oil year rose 8.8% to 64.52 lakh tonnes, highlighting continued structural dependence on global supplies. Key suppliers include Indonesia and Malaysia for palm oil, Argentina and Brazil for soybean oil, and Russia and Ukraine for sunflower oil, exposing India to geopolitical risks. The Solvent Extractors' Association of India (SEA) notes that imports may remain subdued unless global prices soften or currency conditions improve. 313. </w:t>
      </w:r>
      <w:hyperlink r:id="rId279">
        <w:r>
          <w:rPr>
            <w:color w:val="0000EE"/>
            <w:u w:val="single"/>
          </w:rPr>
          <w:t>https://caribbeannewsglobal.com/guyana-to-export-soya-beans-to-barbados-for-the-first-time-says-president-ali/</w:t>
        </w:r>
      </w:hyperlink>
      <w:r>
        <w:t xml:space="preserve"> - * President Dr Mohamed Irfaan Ali announced Guyana's first-ever export of soya beans to Barbados, expected to commence within two weeks. * The development is part of a broader strategy to expand agricultural production in Guyana, including crops like coffee and cocoa, supported by infrastructure improvements. * President Ali highlighted the need to address bottlenecks in customs, immigration, and transportation systems to improve regional integration and trade efficiency. * The announcement was made at the Trinidad and Tobago Chamber of Industry and Commerce Annual Business Meeting Outlook 2026/2027 in Port of Spain. 314. </w:t>
      </w:r>
      <w:hyperlink r:id="rId280">
        <w:r>
          <w:rPr>
            <w:color w:val="0000EE"/>
            <w:u w:val="single"/>
          </w:rPr>
          <w:t>https://www.capitalfm.co.ke/news/2026/04/opinion-iran-conflict-highlights-need-for-kenya-to-diversify-trade-towards-china/</w:t>
        </w:r>
      </w:hyperlink>
      <w:r>
        <w:t xml:space="preserve"> - Geopolitical tensions in Iran have disrupted shipping routes, causing over eight million kilogrammes of Kenyan tea to be stranded in warehouses and resulting in estimated losses of Sh3.1 billion. The crisis exposes Kenya's overreliance on Middle Eastern and South Asian markets, with 40 per cent of tea exports destined for Pakistan and Gulf states. China's implementation of zero-tariff treatment for 53 African countries from May 1 is presented as a strategic opportunity to diversify exports of tea, coffee, and other commodities. Experts urge Kenya to leverage this access while improving quality standards and logistics infrastructure to build a more resilient export economy. 315. </w:t>
      </w:r>
      <w:hyperlink r:id="rId281">
        <w:r>
          <w:rPr>
            <w:color w:val="0000EE"/>
            <w:u w:val="single"/>
          </w:rPr>
          <w:t>https://www.independent.co.uk/news/world/middle-east/iran-bab-al-mandab-strait-of-hormuz-saudi-houthis-b2956498.html</w:t>
        </w:r>
      </w:hyperlink>
      <w:r>
        <w:t xml:space="preserve"> - * Donald Trump's threats to blockade the Strait of Hormuz have sparked fears that Iran could urge Houthi allies in Yemen to halt sea traffic through the Bab al-Mandab strait. * The Bab al-Mandab strait, also known as the 'Gate of Tears', is a vital chokepoint through which around 12 per cent of global oil shipments pass between the Red Sea and the Arabian Sea. * Analysts warn that a closure of the strait would deliver a catastrophic blow to global trade, potentially cutting off energy supplies from the Middle East and disrupting exports from Saudi Arabia's Yanbu port. * Following Houthi attacks in 2024, daily oil transit through the strait dropped from a peak of 9.3 million barrels to 4.1 million, while insurance costs surged and shipping firms rerouted vessels, adding 10-14 days to journeys. * Experts suggest that if the US proceeds with its plan to blockade the Strait of Hormuz, Iran's escalation strategy could involve deploying Houthis to blockade the Bab al-Mandab, further constraining global oil supplies. 316. </w:t>
      </w:r>
      <w:hyperlink r:id="rId282">
        <w:r>
          <w:rPr>
            <w:color w:val="0000EE"/>
            <w:u w:val="single"/>
          </w:rPr>
          <w:t>https://www.freightwaves.com/news/red-flags-as-busiest-asia-us-trade-lane-hits-oocl-results</w:t>
        </w:r>
      </w:hyperlink>
      <w:r>
        <w:t xml:space="preserve"> - * Orient Overseas Container Line (OOCL) reported a 7.6% year-on-year decline in liner revenue to $2.14 billion for the quarter ended March 31, 2026. * Despite a 1.7% increase in liftings to 1.997 million TEUs, average revenue per TEU dropped 9.1% due to softer market pricing and normalized freight rates. * Loadable capacity rose by 4.3% compared to the previous year, contributing to the pressure on prices despite global volume growth of 7.5% in January-February. * The results reflect the impact of higher box volumes combined with a normalization of freight rates on the busiest Asia-US trade lane. 317. </w:t>
      </w:r>
      <w:hyperlink r:id="rId283">
        <w:r>
          <w:rPr>
            <w:color w:val="0000EE"/>
            <w:u w:val="single"/>
          </w:rPr>
          <w:t>https://www.foodbusinessmea.com/cocoa-price-surge-boosts-export-earnings-in-nigeria-ghana-and-cote-divoire-despite-production-declines/</w:t>
        </w:r>
      </w:hyperlink>
      <w:r>
        <w:t xml:space="preserve"> - * Global cocoa prices surged from US$4,200 per tonne in early 2023 to nearly US$12,000 per tonne by late 2024, driven by supply disruptions. * Nigeria recorded a 606 percent increase in cocoa export value in the fourth quarter of 2024 compared to the same period a year earlier. * Ghana export revenues rose 37.5 percent to US$1.73 billion in 2024 despite export volumes falling by half. * Côte d'Ivoire maintained strong export revenues of US$6.2 billion in 2024 despite a 24 percent production decline linked to flooding and disease. 318. </w:t>
      </w:r>
      <w:hyperlink r:id="rId284">
        <w:r>
          <w:rPr>
            <w:color w:val="0000EE"/>
            <w:u w:val="single"/>
          </w:rPr>
          <w:t>https://www.koreatimes.co.kr/world/20260414/facts-about-strait-of-hormuz-as-us-vows-blockade?utm_source=rss</w:t>
        </w:r>
      </w:hyperlink>
      <w:r>
        <w:t xml:space="preserve"> - Traffic through the Strait of Hormuz remains approximately 90 percent below peacetime levels, with only 58 commodity carriers passing through since the ceasefire took effect. Around 670 vessels, including 329 oil and gas tankers, are stuck west of the strait, while more than 50 very large crude carriers remain stranded in the Gulf. The disruption has impacted global energy and fertiliser transit, prompting warnings about food production and causing oil prices to rise above $100 following the US announcement of a blockade on Iranian ports. 319. </w:t>
      </w:r>
      <w:hyperlink r:id="rId273">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Houthi attacks effectively closed the Suez Canal, forcing vessels to reroute via the Cape of Good Hope, which doubled transit time and increased logistics costs. * The avocado unit recorded losses in the financial year ended September 2025, with exports dropping from 71 containers in FY2024 to 22 containers in FY2025. * Group Managing Director Martin Ochieng stated the company is accelerating diversification into Asian markets, specifically China and India, as a response to the crisis. * Bids for the facility, located in Sameer Industrial Park, close at 5:00 PM on 8 May 2026, with the asset retaining EPZ incentives and various international certifications. 320. </w:t>
      </w:r>
      <w:hyperlink r:id="rId285">
        <w:r>
          <w:rPr>
            <w:color w:val="0000EE"/>
            <w:u w:val="single"/>
          </w:rPr>
          <w:t>https://www.elfinanciero.com.mx/economia/2026/04/13/mexico-resiente-alza-de-costos-de-embarcaciones-maritimas-por-conflicto-en-medio-oriente/</w:t>
        </w:r>
      </w:hyperlink>
      <w:r>
        <w:t xml:space="preserve"> - Conflict in the Strait of Hormuz has increased marine insurance premiums by 5-10%, driving up shipping costs to Mexico. Major shipping lines are rerouting vessels around the Cape of Good Hope, adding up to 20 days to transit times and increasing fuel consumption. Ports in Altamira, Tampico, and Veracruz are affected by these disruptions, particularly on routes from Asia via the Middle East and Europe. Companies are adjusting logistics to prevent supply chain interruptions, though energy supply remains uninterrupted. Rising global logistics costs may present opportunities for Mexico as a logistics hub for nearshoring projects. 321. </w:t>
      </w:r>
      <w:hyperlink r:id="rId286">
        <w:r>
          <w:rPr>
            <w:color w:val="0000EE"/>
            <w:u w:val="single"/>
          </w:rPr>
          <w:t>https://www.morningagclips.com/fao-protracted-strait-of-hormuz-crisis-could-turn-into-global-agrifood-catastrophe/</w:t>
        </w:r>
      </w:hyperlink>
      <w:r>
        <w:t xml:space="preserve"> - The FAO warns that delays in shipping agricultural inputs through the Strait of Hormuz could trigger a global food price crisis later this year. FAO Chief Economist Maximo Torero and Director David Laborde highlight that 20-45% of key agrifood inputs rely on this route. They urge countries to avoid export restrictions on fertilizers and energy and consider multilateral financing to prevent crop yield losses. The organization notes that market inelasticity could cause prices to rise sharply if vessels do not move soon. 322. </w:t>
      </w:r>
      <w:hyperlink r:id="rId279">
        <w:r>
          <w:rPr>
            <w:color w:val="0000EE"/>
            <w:u w:val="single"/>
          </w:rPr>
          <w:t>https://caribbeannewsglobal.com/guyana-to-export-soya-beans-to-barbados-for-the-first-time-says-president-ali/</w:t>
        </w:r>
      </w:hyperlink>
      <w:r>
        <w:t xml:space="preserve"> - President Dr Mohamed Irfaan Ali announced Guyana's first-ever export of soya beans to Barbados, expected to commence within two weeks. The development highlights progress in large-scale agriculture supported by infrastructure expansion and strategic partnerships. President Ali also called for urgent fixes to customs, immigration, and transportation bottlenecks to improve regional integration and trade efficiency. 323. </w:t>
      </w:r>
      <w:hyperlink r:id="rId287">
        <w:r>
          <w:rPr>
            <w:color w:val="0000EE"/>
            <w:u w:val="single"/>
          </w:rPr>
          <w:t>https://www.indiasnews.net/news/278981570/us-iran-not-bound-by-law-of-sea-convention-hormuz-dispute-may-hinge-on-icj-itlos-maritime-law-expert</w:t>
        </w:r>
      </w:hyperlink>
      <w:r>
        <w:t xml:space="preserve"> - * Maritime law expert Professor Proshanto K Mukherjee stated that neither the US nor Iran is bound by the United Nations Convention on the Law of the Sea (UNCLOS). * The lack of UNCLOS membership creates legal uncertainty, potentially allowing physical blockades or toll imposition in the Strait of Hormuz. * International forums like the International Court of Justice (ICJ) and International Tribunal for the Law of the Sea (ITLOS) are identified as the primary avenues for dispute resolution. * Concerns regarding mine-laying and potential toll negotiations by the US and Iran threaten global trade and shipping safety in the region. * The situation is described as being driven by geopolitical power dynamics rather than established legal frameworks. 324. </w:t>
      </w:r>
      <w:hyperlink r:id="rId288">
        <w:r>
          <w:rPr>
            <w:color w:val="0000EE"/>
            <w:u w:val="single"/>
          </w:rPr>
          <w:t>https://mittalteas.com/blogs/news/top-10-fast-moving-tea-skus-in-international-retail</w:t>
        </w:r>
      </w:hyperlink>
      <w:r>
        <w:t xml:space="preserve"> - * The global tea market is experiencing strong growth driven by consumer interest in health, wellness, and premium beverage experiences. * Top-performing SKUs include English Breakfast, Masala Chai, Green Tea, Earl Grey, and various herbal and functional blends. * Key demand drivers are the health benefits of green and herbal teas, the premium positioning of origin-based teas, and the convenience of tea bags and pyramid sachets. * Fruit infusions and detox blends are attracting younger consumers and non-traditional tea drinkers. * Importers and retailers are advised to maintain balanced portfolios and invest in premium packaging to maximise sales. 325. </w:t>
      </w:r>
      <w:hyperlink r:id="rId289">
        <w:r>
          <w:rPr>
            <w:color w:val="0000EE"/>
            <w:u w:val="single"/>
          </w:rPr>
          <w:t>https://www.thespiritsbusiness.com/2026/04/global-brands-taps-into-higher-abv-rtds/</w:t>
        </w:r>
      </w:hyperlink>
      <w:r>
        <w:t xml:space="preserve"> - * Global Brands introduced Quadz, a vodka-based ready-to-drink range with an 18.8% ABV, available in four flavours including Blue Razz and Cherry Daq. * The 200ml bottles are priced at £4.99 and are designed for on-the-go consumption, pre-drinking, and nights out. * The launch capitalises on a higher-ABV RTD subcategory valued at £82.2 million, which is reported to be growing at 201%. * Quadz joins an existing portfolio that includes VK, Hooch, and Gather Cocktails, following the discontinuation of Be and Shake Baby Shake. * The product will be available on the Good Time In platform and Amazon from May. 326. </w:t>
      </w:r>
      <w:hyperlink r:id="rId290">
        <w:r>
          <w:rPr>
            <w:color w:val="0000EE"/>
            <w:u w:val="single"/>
          </w:rPr>
          <w:t>https://www.pressandjournal.co.uk/fp/news/aberdeen-aberdeenshire/6995782/council-inverurie-starbucks-opening/</w:t>
        </w:r>
      </w:hyperlink>
      <w:r>
        <w:t xml:space="preserve"> - * Aberdeenshire Council planning officials recommend approval for a Starbucks drive-thru cafe in Inverurie, scheduled for a decision next week. * The project, led by Perquod Inverurie Ltd, involves building on land next to Aldi supermarket off Loco Works Road. * While the roads team objects due to potential increased car use and emissions, planners argue the site will boost town centre vitality and viability. * Engineering consultants Fairhurst submitted evidence suggesting vehicle trip generation would not significantly increase compared to a non-drive-thru development. * The application faces a final vote by the Garioch area committee, with five objections and four letters of support received from residents. 327. </w:t>
      </w:r>
      <w:hyperlink r:id="rId291">
        <w:r>
          <w:rPr>
            <w:color w:val="0000EE"/>
            <w:u w:val="single"/>
          </w:rPr>
          <w:t>https://finance.yahoo.com/markets/stocks/articles/mty-food-group-q1-earnings-154341095.html</w:t>
        </w:r>
      </w:hyperlink>
      <w:r>
        <w:t xml:space="preserve"> - * MTY Food Group reported first-quarter 2026 results with same-store sales declining 2.5% globally, driven by a 3.6% drop in the U.S. and a 0.8% drop in Canada. * CEO Eric Lefebvre expressed cautious optimism regarding early second-quarter trends, citing improved performance in March and April despite seasonal challenges and macroeconomic headwinds. * The company opened 52 stores and closed 90 in the quarter, yet management reiterated confidence in positive net unit growth for 2026 with nearly 200 locations under construction. * Financially, Normalized Adjusted EBITDA was CAD 60.1 million, including a CAD 5.5 million Employee Retention Credit, while net income reached CAD 36.9 million. * MTY continues to invest in brand-specific digital guest-experience tools funded by advertising reserves, avoiding incremental capital expenditure. 328. </w:t>
      </w:r>
      <w:hyperlink r:id="rId292">
        <w:r>
          <w:rPr>
            <w:color w:val="0000EE"/>
            <w:u w:val="single"/>
          </w:rPr>
          <w:t>https://finance.yahoo.com/markets/stocks/articles/jefferies-upgrades-starbucks-hold-china-154947383.html</w:t>
        </w:r>
      </w:hyperlink>
      <w:r>
        <w:t xml:space="preserve"> - * Jefferies upgraded Starbucks shares from Underperform to Hold with a price target raised to $92 from $86. * The upgrade reflects improved visibility following the company's China franchise exit and stabilizing U.S. business. * Starbucks CFO Catherine Smith noted that the held-for-sale classification reduced monthly expenses by $39 million starting in December. * In Q1 fiscal 2026, U.S. company-operated transaction comps grew year over year for the first time in eight quarters. * The deal with Boyu Capital to acquire up to a 60% interest in China retail operations is expected to close in Spring 2026. 329. </w:t>
      </w:r>
      <w:hyperlink r:id="rId293">
        <w:r>
          <w:rPr>
            <w:color w:val="0000EE"/>
            <w:u w:val="single"/>
          </w:rPr>
          <w:t>https://www.staradvertiser.com/2026/04/13/breaking-news/mcdonalds-to-add-energy-drinks-crafted-sodas-to-u-s-menus/</w:t>
        </w:r>
      </w:hyperlink>
      <w:r>
        <w:t xml:space="preserve"> - McDonald's plans to introduce new cold beverages including Red Bull Dragonberry Energizer, Dirty Dr Pepper, and Mango Pineapple Refresher to its U.S. restaurants starting in August. The company intends to price these new offerings below competitors such as Starbucks, Dutch Bros, and Sonic. This expansion aligns with the chain's broader value strategy aimed at attracting price-conscious diners amid economic uncertainties, following the recent launch of menu items priced at $3 or less. 330. </w:t>
      </w:r>
      <w:hyperlink r:id="rId294">
        <w:r>
          <w:rPr>
            <w:color w:val="0000EE"/>
            <w:u w:val="single"/>
          </w:rPr>
          <w:t>https://www.fastcasual.com/news/chipotle-relaunches-loyalty-programmto-capture-younger-rewards-driven-diners/</w:t>
        </w:r>
      </w:hyperlink>
      <w:r>
        <w:t xml:space="preserve"> - * Chipotle Mexican Grill launched 'Rewards on Repeat', a redesigned loyalty program featuring extended point expiration and flexible redemptions. * The initiative targets Gen Z consumers, who surpassed millennials in 2024 as the most active demographic for loyalty enrollments. * New members receive free chips and guacamole with their first purchase of $5 or more, while existing members get monthly 'food drops'. * The program is live across the U.S. and Canada, excluding Quebec, aiming to bridge the gap between digital and in-restaurant engagement. * Curt Garner, Chipotle's president and chief strategy and technology officer, stated the updates reflect guest desires for immediate value and personalization. 331. </w:t>
      </w:r>
      <w:hyperlink r:id="rId295">
        <w:r>
          <w:rPr>
            <w:color w:val="0000EE"/>
            <w:u w:val="single"/>
          </w:rPr>
          <w:t>https://www.nrn.com/quick-service/quick-service-consumers-crumbl-saucy-by-kfc</w:t>
        </w:r>
      </w:hyperlink>
      <w:r>
        <w:t xml:space="preserve"> - * A YouGov report indicates two-thirds of Americans visit quick-service restaurants monthly, driven by value menus as chains combat inflation. * Crumbl's unit volumes fell 16% in 2025 to $1.14 million, reversing 2024 gains, though total system sales reached $1.3 billion. * Saucy by KFC is opening its first Texas location in Frisco later this year following growth to 10 Florida sites and a new Pepsi Drips collection. * Wendy's, Taco Bell, and Domino's lead value menus, while McDonald's, Chick-fil-A, and Wendy's top consumer consideration lists. 332. </w:t>
      </w:r>
      <w:hyperlink r:id="rId296">
        <w:r>
          <w:rPr>
            <w:color w:val="0000EE"/>
            <w:u w:val="single"/>
          </w:rPr>
          <w:t>https://www.nrn.com/beverage-trends/mcdonald-s-is-coming-out-with-refreshers-and-crafted-sodas-next-month</w:t>
        </w:r>
      </w:hyperlink>
      <w:r>
        <w:t xml:space="preserve"> - * McDonald's confirmed the rollout of a new beverage lineup including Refreshers and crafted sodas starting in May. * The initial offerings include a Dirty Dr Pepper and a Mango Pineapple Refresher, with a Red Bull Dragonberry Energizer planned for later in the year. * The company aims to capture a $100 billion opportunity by targeting younger consumers with colorful, Instagrammable drinks at competitive prices. * McDonald's cites strong financial results from previous beverage tests in Wisconsin and Colorado, noting increased average checks and incremental occasions. * Competitors like Dutch Bros and Starbucks are also expanding into energy drinks and cold brew coffee to meet growing consumer demand. 333. </w:t>
      </w:r>
      <w:hyperlink r:id="rId297">
        <w:r>
          <w:rPr>
            <w:color w:val="0000EE"/>
            <w:u w:val="single"/>
          </w:rPr>
          <w:t>https://freshcup.com/coffee-news-club-week-of-april-13/</w:t>
        </w:r>
      </w:hyperlink>
      <w:r>
        <w:t xml:space="preserve"> - * Starbucks Workers United filed an unfair labor practice charge with the National Labor Relations Board accusing the company of negotiating in bad faith. * The union alleges Starbucks backtracked on seven agreed items and presented punitive proposals to prevent an agreement. * Workers at Blank Street Coffee in Washington, D.C., announced their intent to unionize citing low wages, inconsistent hours, and overwork. * Starbucks spokesperson Jaci Anderson denied the allegations, stating the company is bargaining in good faith with competitive pay and benefits. * Negotiations between Starbucks and union representatives remain tense following a stalled process last year. 334. </w:t>
      </w:r>
      <w:hyperlink r:id="rId298">
        <w:r>
          <w:rPr>
            <w:color w:val="0000EE"/>
            <w:u w:val="single"/>
          </w:rPr>
          <w:t>https://www.fb101.com/jolene-coffees-star-studded-event-at-meadow-lane/</w:t>
        </w:r>
      </w:hyperlink>
      <w:r>
        <w:t xml:space="preserve"> - * JOLENE Coffee co-founders Anthony Kiedis and Shane Powers appeared at Meadow Lane in Tribeca to promote their ready-to-drink coffee. * The event featured celebrity interactions, including handing out samples and hiding signed coffee cans for customers to find. * JOLENE Coffee partners with Live Nation to integrate the brand into live music experiences across the country. * Meadow Lane, founded by Sammy Nussdorf, serves as a gourmet grocer in Tribeca offering a specialty beverage program. 335. </w:t>
      </w:r>
      <w:hyperlink r:id="rId299">
        <w:r>
          <w:rPr>
            <w:color w:val="0000EE"/>
            <w:u w:val="single"/>
          </w:rPr>
          <w:t>https://nypost.com/2026/04/13/lifestyle/mcdonalds-puts-energy-drinks-and-specialty-sodas-on-the-menu/</w:t>
        </w:r>
      </w:hyperlink>
      <w:r>
        <w:t xml:space="preserve"> - McDonald's plans to launch energy drinks and specialty sodas at US restaurants later this year, with some items rolling out as early as May 2026. The new lineup includes a Dirty Dr. Pepper, Mango Pineapple Refresher, and Red Bull Dragonberry Energizer, priced lower than competitors like Starbucks and Sonic Drive-In. Franchisees are investing in new equipment to support the rollout, building on lessons learned from the short-lived CosMc's concept. Global beverage head Charlie Newberger notes that customers prefer treat-like drinks over niche flavors, a strategy expected to maintain profit margins while meeting growing demand for energy drinks and dirty sodas. 336. </w:t>
      </w:r>
      <w:hyperlink r:id="rId300">
        <w:r>
          <w:rPr>
            <w:color w:val="0000EE"/>
            <w:u w:val="single"/>
          </w:rPr>
          <w:t>https://www.zawya.com/en/economy/levant/global-fertiliser-prices-hike-not-affecting-jordan-c00tp4jk</w:t>
        </w:r>
      </w:hyperlink>
      <w:r>
        <w:t xml:space="preserve"> - * A Jordan Chamber of Industry official stated that rising global fertiliser prices will not significantly impact the local market due to available raw materials. * Nitrogen-based inputs have increased globally, but compound and specialty fertilisers remain available in Jordan without significant price increases. * Vegetable price fluctuations are attributed to global food demand and lower production from colder weather rather than fertiliser costs. * Officials urged against panic buying, citing sufficient local supply and strong supplier ties with Egypt and Saudi Arabia. 337. </w:t>
      </w:r>
      <w:hyperlink r:id="rId301">
        <w:r>
          <w:rPr>
            <w:color w:val="0000EE"/>
            <w:u w:val="single"/>
          </w:rPr>
          <w:t>https://www.realinstitutoelcano.org/en/commentaries/russia-capitalises-on-chaos-fertilisers-in-the-context-of-the-war-in-iran/</w:t>
        </w:r>
      </w:hyperlink>
      <w:r>
        <w:t xml:space="preserve"> - * The war in Iran has disrupted global fertiliser trade, with shipping through the Strait of Hormuz cut by almost 90% since February. * Urea prices have risen nearly 40% due to the blockade, creating a critical shortage in the global agricultural supply chain. * Russia and Belarus, accounting for 40% of world potash exports and significant shares of ammonia and urea, are emerging as key alternative suppliers unaffected by the Strait of Hormuz crisis. * Countries such as Nigeria and Ghana are increasing orders from Russia and Belarus, strengthening their structural dependence on these nations for food security. * The situation bolsters Russia's geopolitical influence and economic benefits, challenging Western sanctions regimes and supporting Kremlin ambitions in the Global South. 338. </w:t>
      </w:r>
      <w:hyperlink r:id="rId302">
        <w:r>
          <w:rPr>
            <w:color w:val="0000EE"/>
            <w:u w:val="single"/>
          </w:rPr>
          <w:t>https://mediaindonesia.com/nusantara/879050/musim-panen-tiba-petani-kopi-di-tangse-aceh-tersenyum-lebar-dorong-pemerintah-awasi-harga</w:t>
        </w:r>
      </w:hyperlink>
      <w:r>
        <w:t xml:space="preserve"> - * Coffee farmers in Pidie, Aceh, begin harvest season for Arabica, Robusta, and Liberica coffee. * The harvest started in April and is expected to increase in May, with peak season around August. * Coffee is harvested from kebuns located on mountain slopes and valleys, with beans drying in open areas. * The total coffee plantation area in Tangse is about 6,526 hectares; average yield is about 3 tonnes per hectare. * Current market prices for coffee beans at the collector level are Rp65,000/kg for Robusta, Rp90,000/kg for Arabica, and Rp62,000/kg for Liberica. * Local community leaders demand government intervention to oversee coffee prices due to price manipulation by traders during peak harvest times. 339. </w:t>
      </w:r>
      <w:hyperlink r:id="rId303">
        <w:r>
          <w:rPr>
            <w:color w:val="0000EE"/>
            <w:u w:val="single"/>
          </w:rPr>
          <w:t>https://afnews.com.br/semana-comeca-com-temperatura-acima-da-media-no-centro-sul/</w:t>
        </w:r>
      </w:hyperlink>
      <w:r>
        <w:t xml:space="preserve"> - * Após passagem de frente fria, previsão indica temperaturas acima da média na região centro-sul do Brasil, incluindo estados like Rio Grande do Sul, Santa Catarina e Paraná. * Mapas do ECMWF mostram temperaturas superiores à média histórica do meio de abril na maior parte da América do Sul, com exceções no Sudeste e Nordeste do Brasil. * Máximas de 27ºC a 30ºC são previstas para a maior parte do sul brasileiro, com algumas áreas ultrapassando 30ºC. * Região Nordeste apresenta irregularidade na chuva, com baixa precipitação e temperaturas de 28°C a 36°C; no Piauí, podem superar 36°C. * Scenarios de calor e baixa chuva podem reduzir os estoques de água, exigindo monitoramento para manejo agrícola e redução de riscos operacionais. 340. </w:t>
      </w:r>
      <w:hyperlink r:id="rId304">
        <w:r>
          <w:rPr>
            <w:color w:val="0000EE"/>
            <w:u w:val="single"/>
          </w:rPr>
          <w:t>https://afnews.com.br/cafe-reage-no-fim-do-dia-e-arabica-dispara-mais-de-600-pontos-enquanto-robusta-anda-de-lado/</w:t>
        </w:r>
      </w:hyperlink>
      <w:r>
        <w:t xml:space="preserve"> - * The coffee market closed with mixed behaviour on international exchanges, with Arabica rising and Robusta stabilising. * Arabica futures increased significantly, with May/2026 reaching 300.10 cents and gains of 640 points, driven by currency exchange and technical adjustments. * The Brazilian real's appreciation compared to the dollar reduced export incentives and constrained supply, supporting Arabica prices. * Robusta futures traded sideways, with minimal variation, influenced by ample global supply and expectations of regular shipments, especially from Vietnam. * Market participants remain cautious, monitoring crop conditions and climate factors impacting coffee supply amid ongoing volatility. 341. </w:t>
      </w:r>
      <w:hyperlink r:id="rId305">
        <w:r>
          <w:rPr>
            <w:color w:val="0000EE"/>
            <w:u w:val="single"/>
          </w:rPr>
          <w:t>https://www.urdupoint.com/en/business/climate-smart-pest-control-takes-center-stage-2169272.html</w:t>
        </w:r>
      </w:hyperlink>
      <w:r>
        <w:t xml:space="preserve"> - * Agriculture experts in Faisalabad emphasised climate-smart pest control as a priority due to climate change-induced threats. * The meeting at Ayub Agricultural Research Institute approved a Kharif Research Program 2026-27 focused on eco-friendly pest management. * Experts highlighted integrated pest management (IPM) and urged the private sector to introduce new pesticides. * Research efforts include long-term pest life cycle studies and prediction tools to prevent crop losses. * Academic and research institutions are being linked to transfer modern pest control technologies to farmers.</w:t>
      </w:r>
      <w:r/>
    </w:p>
    <w:p>
      <w:r/>
      <w:r>
        <w:t xml:space="preserve">342. </w:t>
      </w:r>
      <w:hyperlink r:id="rId302">
        <w:r>
          <w:rPr>
            <w:color w:val="0000EE"/>
            <w:u w:val="single"/>
          </w:rPr>
          <w:t>https://mediaindonesia.com/nusantara/879050/musim-panen-tiba-petani-kopi-di-tangse-aceh-tersenyum-lebar-dorong-pemerintah-awasi-harga</w:t>
        </w:r>
      </w:hyperlink>
      <w:r>
        <w:t xml:space="preserve"> - * Coffee growers in Kabupaten Pidie, Aceh, enter the harvest season for Arabika, Robusta, and Liberika. * Harvesting occurs in several villages including Ulee Gunong, Ranto Panyang, Blang Pandak, and Blang Bungong. * Coffee is being dried in various open areas along the roads and community sites. * The harvest started in early April, with peak season typically in August. * Prices for dry coffee beans are Rp90,000/kg for Arabika, Rp65,000/kg for Robusta, and Rp62,000/kg for Liberika, with concerns over price manipulation by middlemen. * Local authorities are urged to monitor market prices due to frequent price fluctuations during harvest season. 343. </w:t>
      </w:r>
      <w:hyperlink r:id="rId304">
        <w:r>
          <w:rPr>
            <w:color w:val="0000EE"/>
            <w:u w:val="single"/>
          </w:rPr>
          <w:t>https://afnews.com.br/cafe-reage-no-fim-do-dia-e-arabica-dispara-mais-de-600-pontos-enquanto-robusta-anda-de-lado/</w:t>
        </w:r>
      </w:hyperlink>
      <w:r>
        <w:t xml:space="preserve"> - * The coffee market closed with mixed behaviour; arabica prices surged over 600 points, while robusta prices moved sideways. * Arabica contracts in New York rose significantly, supported by currency and technical factors, closing at around 300 cents per pound. * The real's strength reduced Brazilian export competitiveness, limiting supply and boosting futures. * Robusta prices remained stable or slightly up due to ample global supply and steady shipments from Vietnam. * Market participants remain attentive to Brazil's harvest and weather conditions influencing supply and prices. * The day’s movement signals a scoring opportunity for farmers but highlights ongoing volatility and macroeconomic sensitivity. 344. </w:t>
      </w:r>
      <w:hyperlink r:id="rId306">
        <w:r>
          <w:rPr>
            <w:color w:val="0000EE"/>
            <w:u w:val="single"/>
          </w:rPr>
          <w:t>https://businessjournaldaily.com/war-drives-global-supply-chain-pressures-to-3-year-high/</w:t>
        </w:r>
      </w:hyperlink>
      <w:r>
        <w:t xml:space="preserve"> - * The GEP Global Supply Chain Volatility Index increased to a three-year high in March, driven by maritime disruptions and energy price shocks caused by the war in the Middle East. * Companies responded by increasing safety stockpiling, with shortages reaching a three-year high despite slowing demand. * Surging oil prices pushed transportation costs to a four-year high, especially affecting Asian economies reliant on Middle East oil. * Inventory accumulation was most prevalent in Europe; shortages and labour backlogs rose globally. * Industry experts noted that, despite increased pressures, the situation has not yet significantly slowed global economic growth. 345. </w:t>
      </w:r>
      <w:hyperlink r:id="rId307">
        <w:r>
          <w:rPr>
            <w:color w:val="0000EE"/>
            <w:u w:val="single"/>
          </w:rPr>
          <w:t>https://www.supplychaindive.com/spons/strategic-intermodal-integration-efficiency-visibility-and-the-new-length/816915/</w:t>
        </w:r>
      </w:hyperlink>
      <w:r>
        <w:t xml:space="preserve"> - * Intermodal now offers end-to-end visibility, security, low emissions, and competitive transit times, even on shorter 600- to 1,000-mile lanes. * The industry has shifted to focus on regional lanes as a meaningful "sweet spot" for intermodal's benefits. * Modern advancements include GPS-enabled containers, integrated technology, and secure facilities, improving reliability and security. * Intermodal provides a sustainable alternative, reducing CO2 emissions by up to 65% compared to trucking. * Werner’s infrastructure and strategic partnerships position it as a capable provider for regional intermodal solutions. 346. </w:t>
      </w:r>
      <w:hyperlink r:id="rId308">
        <w:r>
          <w:rPr>
            <w:color w:val="0000EE"/>
            <w:u w:val="single"/>
          </w:rPr>
          <w:t>https://in.fashionnetwork.com/news/Sea-and-air-freight-rates-are-seeking-a-new-balance,1823055.html</w:t>
        </w:r>
      </w:hyperlink>
      <w:r>
        <w:t xml:space="preserve"> - * The reopening of the Strait of Hormuz was short-lived, causing renewed uncertainty in maritime and air freight rates. * Ocean freight rates from Shanghai to European ports increased significantly between February and April but have recently fallen. * US–China route freight rates increased due to a contraction in shipping capacity and regulatory actions. * Air freight rates rose globally, influenced by fuel costs and war-risk surcharges, with some routes stabilising or decreasing. * Trade flow disruptions are reshaping European port hierarchies, particularly with increased transhipment through Gibraltar and hubs like Tangier and Algeciras. 347. </w:t>
      </w:r>
      <w:hyperlink r:id="rId304">
        <w:r>
          <w:rPr>
            <w:color w:val="0000EE"/>
            <w:u w:val="single"/>
          </w:rPr>
          <w:t>https://afnews.com.br/cafe-reage-no-fim-do-dia-e-arabica-dispara-mais-de-600-pontos-enquanto-robusta-anda-de-lado/</w:t>
        </w:r>
      </w:hyperlink>
      <w:r>
        <w:t xml:space="preserve"> - * O mercado de café encerrou a sexta-feira com movimento misto nas bolsas internacionais. * Contratos de arábica em Nova York subiram significativamente, impulsionados pelo fortalecimento do real frente ao dólar e ajustes técnicos. * Contratos de robusta tiveram comportamento mais lateral, refletindo oferta confortável e expectativas de embarques regulares. * O arábica teve ganhos expressivos, com destaque para contratos maio/2026, julho/2026 e setembro/2026. * Movimentos foram influenciados pelo câmbio, ajustes de fundos, condições de oferta e expectativas climáticas, com atenção à safra brasileira. 348. </w:t>
      </w:r>
      <w:hyperlink r:id="rId309">
        <w:r>
          <w:rPr>
            <w:color w:val="0000EE"/>
            <w:u w:val="single"/>
          </w:rPr>
          <w:t>https://www.esmmagazine.com/supply-chain/nestle-expands-ilo-partnership-to-support-labour-rights-in-coffee-supply-chains-309485</w:t>
        </w:r>
      </w:hyperlink>
      <w:r>
        <w:t xml:space="preserve"> - * Nestlé has expanded its partnership with the International Labour Organisation (ILO) through a two-year initiative focused on labour rights in coffee supply chains. * The project targets countries including Brazil, Colombia, and Mexico. * It aims to identify labour risks, improve recruitment practices, and strengthen worker protections, supporting vulnerable groups such as seasonal and migrant workers. * The initiative will share country-level insights across the industry and facilitate dialogue between governments, employers, and workers’ organisations. * The project is part of broader efforts including Nestlé’s Nescafé Plan and complements other international programmes on labour standards. 349. </w:t>
      </w:r>
      <w:hyperlink r:id="rId310">
        <w:r>
          <w:rPr>
            <w:color w:val="0000EE"/>
            <w:u w:val="single"/>
          </w:rPr>
          <w:t>https://www.retailgazette.co.uk/blog/2026/04/starbucks-uk-retail-arm-secures-13-7m-tax-credit-despite-sales-growth/</w:t>
        </w:r>
      </w:hyperlink>
      <w:r>
        <w:t xml:space="preserve"> - * Starbucks' UK retail business received a £13.7m corporation tax credit in the last year despite growing sales by 6% and adding over 90 stores. * Sales increased to £556.3m with increased store count, but losses widened to £41.3m. * The company paid no UK corporation tax for 2024, with a £35m loss reported. * Royalty and licence fee payments to its parent company contributed to continued losses. * Starbucks UK expanded its store count to 1,304, with 25 operated by the company, and reduced headcount by 244. * The business faces increased costs from inflation, including a 35% rise in unroasted coffee prices and 7.8% wage increases. * The company received additional funding from its parent and used a credit facility, increasing debt to £166m. 350. </w:t>
      </w:r>
      <w:hyperlink r:id="rId311">
        <w:r>
          <w:rPr>
            <w:color w:val="0000EE"/>
            <w:u w:val="single"/>
          </w:rPr>
          <w:t>https://www.independent.co.ug/uganda-moves-to-regulate-tea-industry-with-new-laws-shs310-billion-boost/</w:t>
        </w:r>
      </w:hyperlink>
      <w:r>
        <w:t xml:space="preserve"> - * The Ugandan government is drafting new laws and allocating 310 billion shillings to address issues in the tea sector. * The investment includes fertiliser provision, a 152 billion shilling bailout for processors, and 112 billion shillings owed to seedling suppliers. * Stakeholders call for reforms to address labour shortages, mechanisation, and quality standards. * Improvements in quality and prices are noted, along with sector support initiatives. * Concerns remain about factory capitalisation and machinery outdatedness. 351. </w:t>
      </w:r>
      <w:hyperlink r:id="rId309">
        <w:r>
          <w:rPr>
            <w:color w:val="0000EE"/>
            <w:u w:val="single"/>
          </w:rPr>
          <w:t>https://www.esmmagazine.com/supply-chain/nestle-expands-ilo-partnership-to-support-labour-rights-in-coffee-supply-chains-309485</w:t>
        </w:r>
      </w:hyperlink>
      <w:r>
        <w:t xml:space="preserve"> - * Nestlé expands its partnership with the International Labour Organisation (ILO) for a two-year initiative to strengthen labour rights in coffee supply chains, focusing on countries including Brazil, Colombia, and Mexico. 352. </w:t>
      </w:r>
      <w:hyperlink r:id="rId312">
        <w:r>
          <w:rPr>
            <w:color w:val="0000EE"/>
            <w:u w:val="single"/>
          </w:rPr>
          <w:t>https://knnindia.co.in/news/newsdetails/economy/weak-monsoon-rising-costs-may-threaten-indias-rural-economy-report</w:t>
        </w:r>
      </w:hyperlink>
      <w:r>
        <w:t xml:space="preserve"> - * The report by Systematix Group forecasts a below-normal 2026 monsoon in India, with potential crop yield impacts in northern, western, and central regions. * A likely El Nino event during May-July could persist through 2026, affecting rainfall patterns. * Weak monsoon conditions may disrupt the kharif crop cycle, impacting rural demand for FMCG, automobiles, and consumer durables. * Rising input costs due to US-Iran conflict and shipping disruptions could increase costs for farmers. * Elevated subsidy requirements for fertilisers and food items may strain public finances, with subsidy outgo estimated to rise by Rs 10,000 to Rs 25,000 crore in FY27. 353. </w:t>
      </w:r>
      <w:hyperlink r:id="rId313">
        <w:r>
          <w:rPr>
            <w:color w:val="0000EE"/>
            <w:u w:val="single"/>
          </w:rPr>
          <w:t>https://www.globaltrademag.com/strait-of-hormuz-reopening-faces-complex-shipping-hurdles/</w:t>
        </w:r>
      </w:hyperlink>
      <w:r>
        <w:t xml:space="preserve"> - * The reopening of the Strait of Hormuz faces significant difficulties, affecting global trade flows. * Shipping companies are hesitant due to ongoing ceasefire concerns; empty ships are reluctant to re-enter the Gulf. * A large number of loaded oil tankers and container ships are waiting to exit the Gulf, creating a traffic backlog. * Full normalisation of trade may not occur until July, with persistent shortages of essential goods like oil, fertiliser, and fuels. * The disruption threatens the supply of about 30% of the world's fertiliser and halts regional production of critical commodities. * Sea transport remains the only viable method to move these goods, but limited capacity worsens the impact. 354. </w:t>
      </w:r>
      <w:hyperlink r:id="rId314">
        <w:r>
          <w:rPr>
            <w:color w:val="0000EE"/>
            <w:u w:val="single"/>
          </w:rPr>
          <w:t>https://www.theborneopost.com/2026/04/13/neutral-on-seaport-and-logistics-as-middle-east-crisis-clouds-trade-recovery/</w:t>
        </w:r>
      </w:hyperlink>
      <w:r>
        <w:t xml:space="preserve"> - * Kenanga Research maintains a 'neutral' outlook on Malaysia's seaport and logistics sector amid Middle East conflict. * WTO raises global merchandise trade growth forecast for 2026 to 1.9%, with a 2.6% forecast for 2027. * Sector supported by trade diversion, domestic growth, e-commerce, and trade resilience amid US-China tensions. * Malaysia benefits from trade diversion, with exports to the US growing 42.3% in February 2026. * Ports expected to see 4% growth in container throughput in 2026; overall outlook remains balanced despite global headwinds. 355. </w:t>
      </w:r>
      <w:hyperlink r:id="rId315">
        <w:r>
          <w:rPr>
            <w:color w:val="0000EE"/>
            <w:u w:val="single"/>
          </w:rPr>
          <w:t>https://dredgewire.com/suez-canal-scraps-15-container-rebate-as-hormuz-crisis-drains-traffic-and-reshapes-global-shipping-routes/</w:t>
        </w:r>
      </w:hyperlink>
      <w:r>
        <w:t xml:space="preserve"> - * The Suez Canal Authority withdrew its 15% transit fee discount effective 7 April 2026, citing geopolitical disruptions. * The rebate, introduced in May 2025, was aimed at encouraging traffic post-Houthi attacks, but saw limited uptake. * The decision coincides with extensive shipping disruptions caused by U.S. and Israeli airstrikes against Iran and the resulting closure of the Strait of Hormuz. * Major carriers such as CMA CGM, Hapag Lloyd, and Maersk have suspended or paused routes through certain Red Sea and Gulf straits. * Canal revenue fluctuated in early 2026, with increases compared to 2025 but a significant drop from 2023 records, reflecting ongoing uncertainty. 356. </w:t>
      </w:r>
      <w:hyperlink r:id="rId316">
        <w:r>
          <w:rPr>
            <w:color w:val="0000EE"/>
            <w:u w:val="single"/>
          </w:rPr>
          <w:t>https://aircargoweek.com/how-us-shippers-are-using-air-cargo-to-reconfigure-trade-flows-and-protect-margins/</w:t>
        </w:r>
      </w:hyperlink>
      <w:r>
        <w:t xml:space="preserve"> - * US importers increasingly use air cargo as a strategic tool to manage policy risks and tariffs. * Companies accelerate shipments via air ahead of tariff increases, reducing duty exposure. * Airfreight's higher costs are offset by tariff avoidance, especially for high-value goods. * Supply chain priorities shift from cost efficiency to agility and timing control. * US businesses diversify sourcing and trade lanes, aided by air cargo, to mitigate tariff risks. * Demand for air cargo rises in high-value sectors, with cyclical surges linked to policy timelines. * Digital tools and predictive analytics support dynamic logistics decisions related to tariffs. * Operational complexity increases, with capacity constraints impacting smaller enterprises. * The strategic role of air cargo extends to resilience planning, balancing environmental concerns. * Logistics is becoming a core element of trade strategy, with air cargo serving as a proactive tool. 357. </w:t>
      </w:r>
      <w:hyperlink r:id="rId317">
        <w:r>
          <w:rPr>
            <w:color w:val="0000EE"/>
            <w:u w:val="single"/>
          </w:rPr>
          <w:t>https://coincentral.com/mcdonalds-mcd-stock-eyes-upside-as-energy-drink-push-takes-aim-at-starbucks/</w:t>
        </w:r>
      </w:hyperlink>
      <w:r>
        <w:t xml:space="preserve"> - * McDonald’s plans to add energy drinks and craft sodas to its US menus later this year. * New drinks include a Red Bull Dragonberry Energizer, Dirty Dr Pepper, and Mango Pineapple Refresher, with rollouts expected in June and August. * The company aims to price these beverages below competitors like Starbucks, Dutch Bros, and Sonic. * The move is part of a broader value strategy, aiming to attract lower-income consumers and enhance profit margins. * McDonald’s sees demand for energy drinks and specialty sodas rising, offering potential for high margins and increased sales. 358. </w:t>
      </w:r>
      <w:hyperlink r:id="rId318">
        <w:r>
          <w:rPr>
            <w:color w:val="0000EE"/>
            <w:u w:val="single"/>
          </w:rPr>
          <w:t>https://vir.com.vn/fuel-imports-rise-in-first-quarter-amid-global-market-volatility-150494.html</w:t>
        </w:r>
      </w:hyperlink>
      <w:r>
        <w:t xml:space="preserve"> - * Vietnam Customs data shows fuel imports rose over $2.9 billion and 3.4 million tonnes in the first quarter. * March imports of petroleum products increased 13% in volume and 94% in value due to global price surges. * Crude oil imports in early 2026 decreased 15% compared to last year, despite rising prices. * Global oil prices exceeded $100 per barrel after US sanctions on Strait of Hormuz, impacting supply. * Vietnam's Ministry plans to increase supply, diversify sources, and develop environmentally friendly fuels. 359. </w:t>
      </w:r>
      <w:hyperlink r:id="rId319">
        <w:r>
          <w:rPr>
            <w:color w:val="0000EE"/>
            <w:u w:val="single"/>
          </w:rPr>
          <w:t>https://caasint.com/global-air-cargo-volumes-fall-but-rates-continue-to-climb-latest-data-show/</w:t>
        </w:r>
      </w:hyperlink>
      <w:r>
        <w:t xml:space="preserve"> - * Global air freight volumes declined by 4% in week 14, with most regions experiencing falls, except Middle East and South Asia. * Worldwide air cargo rates increased by 4%, 21% higher than a year earlier, driven by geopolitical tensions and fuel costs. * Asia Pacific exports decreased but prices rose, with rates to Europe up 3% and to the US up 9%. * Middle East volumes grew 10% week-on-week, remaining resilient despite conflict, but capacity is significantly constrained. * March saw a shift with cargo volumes falling 4% year-on-year, though prices increased 12%, influenced by capacity constraints and higher fuel costs. 360. </w:t>
      </w:r>
      <w:hyperlink r:id="rId320">
        <w:r>
          <w:rPr>
            <w:color w:val="0000EE"/>
            <w:u w:val="single"/>
          </w:rPr>
          <w:t>https://www.thecattlesite.com/news/a2-milk-cuts-profit-guidance-on-supply-chain-woes</w:t>
        </w:r>
      </w:hyperlink>
      <w:r>
        <w:t xml:space="preserve"> - * New Zealand's a2 Milk revised its FY26 profit guidance downward due to ongoing supply chain disruptions in April and May 2026. * Supply issues linked to production challenges at Synlait Milk, customs delays in China, and freight disruptions due to Middle East tensions. * Full-year net profit expected to be below or in line with NZ$202.9 million; revenue growth guidance revised to low- to mid-double digits. * Synlait also reports extended release times and increased costs affecting its operations, supporting a2 Milk's supply issues. 361. </w:t>
      </w:r>
      <w:hyperlink r:id="rId321">
        <w:r>
          <w:rPr>
            <w:color w:val="0000EE"/>
            <w:u w:val="single"/>
          </w:rPr>
          <w:t>https://www.czapp.com/analyst-insights/brazilian-agribusiness-cautious-on-fertiliser-prices-despite-ceasefire/</w:t>
        </w:r>
      </w:hyperlink>
      <w:r>
        <w:t xml:space="preserve"> - * The fertiliser price surge poses risks for Brazilian farmers, with prices rising in March due to supply constraints and geopolitical tensions. * Russia suspended ammonium nitrate exports, and China maintained restrictions, increasing supply uncertainty for Brazil. * Prices for urea in Brazil remained elevated, with March prices up 20.7% from February, though below 2022 peaks. * The Strait of Hormuz remains a critical geopolitical hotspot, affecting global fertiliser trade, with around 20% of trade passing through. * Brazilian farmers are delaying fertiliser purchases, potentially impacting imports and crop yields if geopolitical tensions persist. 362. </w:t>
      </w:r>
      <w:hyperlink r:id="rId322">
        <w:r>
          <w:rPr>
            <w:color w:val="0000EE"/>
            <w:u w:val="single"/>
          </w:rPr>
          <w:t>https://www.perthnow.com.au/news/conflict/us-naval-blockade-to-further-choke-worlds-oil-supply-c-22134531</w:t>
        </w:r>
      </w:hyperlink>
      <w:r>
        <w:t xml:space="preserve"> - • The US military announced a blockade of shipping in and out of Iran's ports, starting on Monday, to prevent Iranian oil from entering global markets. • The move follows failed peace talks between the US and Iran and aims to tighten global oil supply. • About 187 laden oil tankers with 172 million barrels were inside the Gulf as of last Tuesday. • The blockade affects oil flows from Iran, which exports approximately 1.84 million barrels daily, and impacts global oil trade, particularly in Asia. • Iran's response warns against approaching vessels and threatens harsher measures. 363. </w:t>
      </w:r>
      <w:hyperlink r:id="rId323">
        <w:r>
          <w:rPr>
            <w:color w:val="0000EE"/>
            <w:u w:val="single"/>
          </w:rPr>
          <w:t>https://www.indiasnews.net/news/278980574/dual-risks-of-monsoon-deficit-and-rising-input-costs-threaten-india-rural-economy-in-2026-report</w:t>
        </w:r>
      </w:hyperlink>
      <w:r>
        <w:t xml:space="preserve"> - * A report by Systematix anticipates a below-normal monsoon and elevated agro-input costs for India in 2026, driven by global conflicts and climate conditions. * The monsoon is projected at 94% of the long-term average, with uneven rainfall distribution expected in August and September. * US-Iran conflict is disrupting shipping routes, impacting fertiliser and raw material supply, and increasing input costs. * Higher fertilizer and food subsidy costs could strain Indian government finances, with potential additional subsidies of Rs 10,000 crore to Rs 25,000 crore in FY27. * The report highlights risks to agricultural output, rural incomes, and consumption, which are vital for India's economic growth. 364. </w:t>
      </w:r>
      <w:hyperlink r:id="rId321">
        <w:r>
          <w:rPr>
            <w:color w:val="0000EE"/>
            <w:u w:val="single"/>
          </w:rPr>
          <w:t>https://www.czapp.com/analyst-insights/brazilian-agribusiness-cautious-on-fertiliser-prices-despite-ceasefire/</w:t>
        </w:r>
      </w:hyperlink>
      <w:r>
        <w:t xml:space="preserve"> - * Fertiliser prices in Brazil increased in March, with urea trading at USD 491.7/tonne, up 20.7% from February. * Russia suspended ammonium nitrate exports, raising supply concerns; exports expected to resume on April 21. * China maintained restrictions on fertiliser exports, impacting Brazilian import dependence. * About 85% of fertilisers used in Brazil are imported, with Russia and China being major suppliers. * Brazilian farmers are delaying fertiliser purchases due to high prices and supply risks, with potential impacts on crop production if tensions persist. 365. </w:t>
      </w:r>
      <w:hyperlink r:id="rId324">
        <w:r>
          <w:rPr>
            <w:color w:val="0000EE"/>
            <w:u w:val="single"/>
          </w:rPr>
          <w:t>https://www.grocerygazette.co.uk/2026/04/13/lipton-teas-enters-cold-brew-market-with-ice-tea-launch/</w:t>
        </w:r>
      </w:hyperlink>
      <w:r>
        <w:t xml:space="preserve"> - * Lipton Teas &amp; Infusions introduces a new Ice Tea teabag range in UK stores, set for rollout in Ocado, Co-op, and Sainsbury’s from April to May. * The range includes three ready-to-drink formats: Black Tea Peach, Green Tea Citrus Mint, and Hibiscus Raspberry. * Designed for cold brewing in refillable water bottles, targeting health, convenience, and sustainability trends. * The launch aims to appeal to younger demographics, especially Gen Z, with marketing including street sampling and in-store activation. * The £3.75 range is available at major supermarkets and aligns with consumer preferences for zero sugar, calories, and sweeteners. 366. </w:t>
      </w:r>
      <w:hyperlink r:id="rId325">
        <w:r>
          <w:rPr>
            <w:color w:val="0000EE"/>
            <w:u w:val="single"/>
          </w:rPr>
          <w:t>https://container-news.com/cma-cgm-announces-new-peak-season-surcharges-on-key-trade-routes/</w:t>
        </w:r>
      </w:hyperlink>
      <w:r>
        <w:t xml:space="preserve"> - * CMA CGM introduces Peak Season Surcharges on multiple trade lanes, effective May 2026. * Surcharges target routes from Europe, North Africa, and the East Mediterranean to Australia and the USA. * The surcharges aim to maintain service reliability and are in response to market pressures. * Rates specified include USD 350 per TEU for Australia-bound routes and USD 1,050 per 20’ container for US routes. * Measures reflect ongoing capacity and market dynamics in global shipping. 367. </w:t>
      </w:r>
      <w:hyperlink r:id="rId326">
        <w:r>
          <w:rPr>
            <w:color w:val="0000EE"/>
            <w:u w:val="single"/>
          </w:rPr>
          <w:t>https://www.retailnews.asia/chinese-milk-tea-titans-embark-on-global-conquest-expanding-across-us-and-south-korea-amid-southeast-asia-saturation/</w:t>
        </w:r>
      </w:hyperlink>
      <w:r>
        <w:t xml:space="preserve"> - * Chinese milk tea brands are expanding into new markets in Asia and the West due to saturation in Southeast Asia. * Over 60 Chinese milk tea brands had more than 6,100 outlets across Asia by the end of 2024. * Major brands like Mixue and Chagee are adjusting operations in Indonesia and Vietnam, with Mixue entering Kazakhstan. * Chagee plans to open outlets in Seoul and Japan; competing with numerous local outlets in the saturated domestic market. * Several brands are entering the US, with the market projected to reach $2.9 billion by 2029, and American consumers preferring sweeter drinks. * Chinese brands such as Mixue, Chagee, and Auntea Jenny have launched stores or announced plans in the US, with offerings appreciated for flavours and affordability. 368. </w:t>
      </w:r>
      <w:hyperlink r:id="rId327">
        <w:r>
          <w:rPr>
            <w:color w:val="0000EE"/>
            <w:u w:val="single"/>
          </w:rPr>
          <w:t>https://www.abc.net.au/news/2026-04-13/farmers-and-fishers-face-uncertain-future-as-costs-soar/106558022</w:t>
        </w:r>
      </w:hyperlink>
      <w:r>
        <w:t xml:space="preserve"> - * Farmers at the Capital Region Farmers Market in Canberra report rising fuel prices affecting their operations. * Fishers like Vicki Abbott have increased fuel costs by approximately $10,000 weekly, limiting longer trips. * Local growers such as Rahmatullah Jafari and Caroline O'Clery highlight the impact of diesel prices on their machinery and harvest preparations. * Fertiliser shortages due to import restrictions and increased costs are causing concerns among growers like Paul de Jong and Luke Bartlett. * The overall outlook remains uncertain, with fears of reduced crop yields and higher prices in the coming year. 369. </w:t>
      </w:r>
      <w:hyperlink r:id="rId328">
        <w:r>
          <w:rPr>
            <w:color w:val="0000EE"/>
            <w:u w:val="single"/>
          </w:rPr>
          <w:t>https://www.thenewslens.com/article/266575</w:t>
        </w:r>
      </w:hyperlink>
      <w:r>
        <w:t xml:space="preserve"> - * 尼格斯海峽封鎖因美伊衝突，導致航運中斷，可能使印度咖啡失去80%的西亞市場。 370. </w:t>
      </w:r>
      <w:hyperlink r:id="rId329">
        <w:r>
          <w:rPr>
            <w:color w:val="0000EE"/>
            <w:u w:val="single"/>
          </w:rPr>
          <w:t>https://soranews24.com/2026/04/13/starbucks-japan-releases-five-new-frappuccinos-in-a-day-and-we-try-them-all-in-90-minutes/</w:t>
        </w:r>
      </w:hyperlink>
      <w:r>
        <w:t xml:space="preserve"> - * Starbucks Japan released five new Frappuccinos on 8 April, each a re-release of a previous popular flavour with new 'evolved' versions. * Each new flavour is sold exclusively at one branch, creating a treasure hunt for consumers. * The flavours include melon, fruit yoghurt, Kaga Bo Hojicha, coffee jelly, and chunky cookie. * The campaign celebrates 30 years since Starbucks opened in Japan, marked by a tasting challenge conducted by Masami. * The drinks received positive reviews, highlighting their flavours, nostalgic value, and Japanese ingredients.</w:t>
      </w:r>
      <w:r/>
    </w:p>
    <w:p>
      <w:r/>
      <w:r>
        <w:t xml:space="preserve">371. </w:t>
      </w:r>
      <w:hyperlink r:id="rId330">
        <w:r>
          <w:rPr>
            <w:color w:val="0000EE"/>
            <w:u w:val="single"/>
          </w:rPr>
          <w:t>https://au.acuratore.com/blogs/musings/coffee-cultivars-part-six-sl28</w:t>
        </w:r>
      </w:hyperlink>
      <w:r>
        <w:t xml:space="preserve"> - * SL28, developed in Kenya in the 1930s by Scott Agricultural Laboratories, is celebrated for its cup profile and adaptability to high-altitude conditions. * It is recognised for its vibrant acidity, complex fruit character, and distinctive floral notes, symbolising Kenyan coffee excellence. * SL28 faces challenges including susceptibility to coffee leaf rust, coffee berry disease, lower yields, and management difficulties. * It has contributed to breeding programmes and helped define the global perception of Kenyan coffee. * Despite the emergence of newer hybrids, SL28 remains highly sought after in the specialty coffee market. 372. </w:t>
      </w:r>
      <w:hyperlink r:id="rId331">
        <w:r>
          <w:rPr>
            <w:color w:val="0000EE"/>
            <w:u w:val="single"/>
          </w:rPr>
          <w:t>https://www.freemalaysiatoday.com/category/leisure/2026/04/13/what-the-night-brews-malaysias-roadside-coffee-boom</w:t>
        </w:r>
      </w:hyperlink>
      <w:r>
        <w:t xml:space="preserve"> - * Young entrepreneurs in Malaysia operate roadside coffee stalls from 9.30pm to 2am, with some generating around RM1,000 daily. * The stalls offer lower costs, flexibility, and relaxed atmospheres, attracting nightshift workers, students, delivery riders, and couples. * Entrepreneurs such as Audi Ghazali and Hafiz Rahmad have expanded menus to include drinks and comfort foods, adapting to customer preferences. * The roadside model reflects a shift in Malaysia’s coffee culture toward accessibility, creativity, and community connection. * The trend highlights a move away from traditional cafés towards informal, street-level coffee spots that serve as community spaces. 373. </w:t>
      </w:r>
      <w:hyperlink r:id="rId332">
        <w:r>
          <w:rPr>
            <w:color w:val="0000EE"/>
            <w:u w:val="single"/>
          </w:rPr>
          <w:t>https://vietnamnews.vn/society/1779281/labour-shortage-puts-pressure-on-rural-production.html</w:t>
        </w:r>
      </w:hyperlink>
      <w:r>
        <w:t xml:space="preserve"> - * Rural areas of HCM City face growing labour shortages affecting agricultural harvesting and offshore fishing. * Farmers are resorting to measures like pre-paying workers and adopting mechanisation to cope. * Fishermen report difficulty recruiting crew, with many boats idle and workforce ageing. * Adaptations include crop shifting and technological adoption, driven by urbanisation and changing employment patterns. * Policymakers emphasise credit support, vocational training, and social welfare to build sustainable rural livelihoods. 374. </w:t>
      </w:r>
      <w:hyperlink r:id="rId333">
        <w:r>
          <w:rPr>
            <w:color w:val="0000EE"/>
            <w:u w:val="single"/>
          </w:rPr>
          <w:t>https://www.livemint.com/news/world/china-can-send-their-ships-to-us-trump-turns-iran-blockade-into-us-oil-sales-pitch-as-countries-are-squeezed-by-hormuz-11776038589005.html</w:t>
        </w:r>
      </w:hyperlink>
      <w:r>
        <w:t xml:space="preserve"> - * US naval forces will enforce a blockade around Iran from Monday, escalating tensions after ceasefire talks in Islamabad broke down. * US President Donald Trump urged China and Venezuela to send ships to load American crude during the disruption caused by the Iran crisis. * The Strait of Hormuz normally handles around 20 million barrels per day but is now closed, significantly impacting global oil trade. * US crude oil exports range from 3.5 to 4.5 million barrels per day, with recent data around 4.2 million, unable to fully compensate for Gulf volumes. * Gulf producers have cut output by an estimated 8–10 million barrels per day due to the closure. * US refined petroleum products exports, including gasoline, jet fuel, and diesel, hit record highs, though data is volatile. * The crisis could lead to long-term investment in US Gulf Coast export infrastructure, including terminals and pipelines. 375. </w:t>
      </w:r>
      <w:hyperlink r:id="rId334">
        <w:r>
          <w:rPr>
            <w:color w:val="0000EE"/>
            <w:u w:val="single"/>
          </w:rPr>
          <w:t>https://www.coffeedetective.com/coffee-for-a-cause.html</w:t>
        </w:r>
      </w:hyperlink>
      <w:r>
        <w:t xml:space="preserve"> - * Coffee companies donate a portion of profits to various causes, including reforestation, dog rescue, military support, and aid for Colombian coffee growers. * Specific companies reviewed include Talitha Coffee, Hugo Coffee Roasters, Jarhead Java, Groundwork Coffee, Grizzly Blend Coffee, and Arbor Day Coffee. * Hugo Coffee Roasters supports dog-rescue groups; Jarhead Java supports injured U.S. Armed Forces members; Groundwork Coffee aids Colombian women coffee growers; Grizzly Blend contributes to wildlife habitat; Arbor Day Foundation plants trees globally. * The article highlights the charitable focus and social impact of these coffee brands. 376. </w:t>
      </w:r>
      <w:hyperlink r:id="rId335">
        <w:r>
          <w:rPr>
            <w:color w:val="0000EE"/>
            <w:u w:val="single"/>
          </w:rPr>
          <w:t>https://www.businesstimes.com.sg/international/global/oil-whiplash-iran-war-shock-flip-market-deficit-2026-analysts-say</w:t>
        </w:r>
      </w:hyperlink>
      <w:r>
        <w:t xml:space="preserve"> - * The Iran war has reduced global oil supply by around 11 million bpd by March, causing a shift from oversupply to deficit in 2026. * The conflict has disrupted flows through the Strait of Hormuz, affecting a fifth of global oil consumption. * Oil demand is expected to outpace supply by 750,000 bpd this year, with deficits peaking in the second quarter. * Disruptions may prolong depending on the conflict's duration, with some oil capacity potentially permanently lost. * Oil prices have increased by about 50 per cent since the conflict began, with forecasts for Brent rising to US$82.85 per barrel. 377. </w:t>
      </w:r>
      <w:hyperlink r:id="rId336">
        <w:r>
          <w:rPr>
            <w:color w:val="0000EE"/>
            <w:u w:val="single"/>
          </w:rPr>
          <w:t>https://www.dairyreporter.com/Article/2026/04/12/glp1-drugs-vs-dairy-how-resilient-are-butter-cheese-and-ice-cream/?utm_source=RSS_Feed&amp;utm_medium=RSS&amp;utm_campaign=RSS</w:t>
        </w:r>
      </w:hyperlink>
      <w:r>
        <w:t xml:space="preserve"> - * UBS estimates that 40 million people will use GLP-1 medications globally by 2029, including 18 million in the US. * The US has the largest current user base, with one in eight Americans taking weight-loss drugs. * High-fat dairy categories such as cheese, ice cream, and butter show decreasing spending among households with GLP-1 users. * Despite rising GLP-1 usage, US dairy consumption in 2024 reached record levels, with increases in butter, cheese, and ice cream. * Premiumisation and innovation in dairy, such as artisanal and high-end products, are strategies to offset potential declines. * Preference for premium dairy products is supported by demographic factors and premium sales growth. * Industry growth will rely on innovation, differentiation, and premiumisation as GLP-1 medication use expands. 378. </w:t>
      </w:r>
      <w:hyperlink r:id="rId337">
        <w:r>
          <w:rPr>
            <w:color w:val="0000EE"/>
            <w:u w:val="single"/>
          </w:rPr>
          <w:t>https://www.dailymaverick.co.za/opinionista/2026-04-12-sas-farm-machinery-slowdown-masks-a-more-resilient-agricultural-picture/</w:t>
        </w:r>
      </w:hyperlink>
      <w:r>
        <w:t xml:space="preserve"> - * Tractor sales in South Africa declined by 8% year-on-year in March 2026 but remain above long-term averages. * Combine harvester sales fell by 22% from March 2025, yet current levels are still well above average. * The Agbiz/IDC Agribusiness Confidence Index dropped by 18 points to 49, indicating some sector pessimism. * Production conditions for field crops and fruits are strong, with expectations of ample harvests and increased citrus exports. * External factors like geopolitical tensions, fuel prices, and potential El Niño weather effects could influence future sales and sector outlooks. 379. </w:t>
      </w:r>
      <w:hyperlink r:id="rId338">
        <w:r>
          <w:rPr>
            <w:color w:val="0000EE"/>
            <w:u w:val="single"/>
          </w:rPr>
          <w:t>https://www.textileworld.com/textile-world/2026/04/nrf-import-cargo-volumes-face-headwinds-from-tariffs-and-increasing-fuel-prices/</w:t>
        </w:r>
      </w:hyperlink>
      <w:r>
        <w:t xml:space="preserve"> - * U.S. import volumes at major ports are not significantly affected by the Iran conflict, but fuel costs are rising due to global tensions. * The conflict in Iran and Strait of Hormuz disruptions are driving up worldwide fuel prices, impacting shipping costs. * U.S. container import figures have shown a slight decline, influenced by tariffs and trade policy uncertainty. * Fuel shortages in Asia are possible if the conflict continues, but U.S. ports are not experiencing fuel shortages. * Import forecasts indicate a slight decrease in TEU volumes for the first half of 2026, with some months showing year-over-year increases.* 380. </w:t>
      </w:r>
      <w:hyperlink r:id="rId339">
        <w:r>
          <w:rPr>
            <w:color w:val="0000EE"/>
            <w:u w:val="single"/>
          </w:rPr>
          <w:t>https://endtimeheadlines.org/2026/04/get-ready-for-grocery-price-hikes-as-hormuz-closure-threatens-global-food-supply/</w:t>
        </w:r>
      </w:hyperlink>
      <w:r>
        <w:t xml:space="preserve"> - * The closure of the Strait of Hormuz affects global energy trade and threatens fertiliser shipments, impacting food supply. * Fertiliser disruptions could lead to reduced crop yields, higher food prices, and supply shortages. * Natural gas used in nitrogen fertiliser production has surged in price, and Russia has halted ammonium nitrate exports. * China has suspended phosphate exports, reducing global supply. * Fertiliser prices increased over 40% in the US, with analysts warning of ongoing supply chain impacts and extended food price inflation. 381. </w:t>
      </w:r>
      <w:hyperlink r:id="rId340">
        <w:r>
          <w:rPr>
            <w:color w:val="0000EE"/>
            <w:u w:val="single"/>
          </w:rPr>
          <w:t>https://www.theage.com.au/business/consumer-affairs/how-coffee-houses-brewed-up-a-liberal-world-20260412-p5zn5w.html?ref=rss&amp;utm_medium=rss&amp;utm_source=rss_business</w:t>
        </w:r>
      </w:hyperlink>
      <w:r>
        <w:t xml:space="preserve"> - • The article discusses the historical connection between coffee houses and the development of liberal thought from the 17th century onwards. • Coffee houses served as debate places, educational hubs, and social networks influencing bourgeois society. • They facilitated open discussion and self-education, contributing to the liberal order. • The article highlights the role of figures like Adam Smith and Voltaire, and the influence of coffee culture in Europe. • Post-World War II, globalisation expanded coffee consumption, especially in China, South Korea, and Japan, varying social and political contexts. 382. </w:t>
      </w:r>
      <w:hyperlink r:id="rId341">
        <w:r>
          <w:rPr>
            <w:color w:val="0000EE"/>
            <w:u w:val="single"/>
          </w:rPr>
          <w:t>https://www.thetraveler.org/spain-joins-europes-jet-fuel-battle-as-summer-flights-at-risk/</w:t>
        </w:r>
      </w:hyperlink>
      <w:r>
        <w:t xml:space="preserve"> - * Europe faces a jet fuel supply crisis due to shipping disruptions through the Strait of Hormuz, affecting major markets including Spain. * Europe’s aviation sector is experiencing fuel shortages, prompting operational adjustments and rationing, especially in Italy. * Spain's extensive refining system is operating at high levels to produce more jet fuel, potentially alleviating supply issues. * European countries are reviewing contingency plans due to fuel shortages, with possible ramping up of imports or rationing measures. * Increased fuel costs and supply constraints are likely to lead to higher flight prices and reduced airline capacity for summer 2026. 383. </w:t>
      </w:r>
      <w:hyperlink r:id="rId342">
        <w:r>
          <w:rPr>
            <w:color w:val="0000EE"/>
            <w:u w:val="single"/>
          </w:rPr>
          <w:t>https://mitechnews.com/news/michigan-businesses-brace-for-fuel-price-surge-as-strait-of-hormuz-crisis-disrupts-global-oil/</w:t>
        </w:r>
      </w:hyperlink>
      <w:r>
        <w:t xml:space="preserve"> - * A blockade of the Strait of Hormuz has caused oil prices to rise sharply, with potential to exceed $100 per barrel. * Increased fuel costs threaten to raise gasoline and diesel prices in Michigan, impacting supply chains and transportation. * Michigan's auto industry, agriculture, trucking, and cannabis sectors face higher energy and input costs. * Supply chain disruptions, including shipping delays and rerouted cargo, may occur. * The overall economic impact depends on the duration of the disruption, with ongoing risks of inflation and slowdown. * Business leaders should monitor oil and freight prices to adjust budgets and supply strategies accordingly. 384. </w:t>
      </w:r>
      <w:hyperlink r:id="rId343">
        <w:r>
          <w:rPr>
            <w:color w:val="0000EE"/>
            <w:u w:val="single"/>
          </w:rPr>
          <w:t>https://news.ltn.com.tw/news/world/breakingnews/5401748</w:t>
        </w:r>
      </w:hyperlink>
      <w:r>
        <w:t xml:space="preserve"> - * reopen of the Strait of Hormuz faces significant difficulties, even if fully open, highlighting ongoing supply chain disruptions. * Experts and analysts indicate limited confidence in reopening due to risks of ships becoming stranded, especially with fragile ceasefire agreements. * Number of ships passing through the strait has decreased from over 100 daily to less than 10. * Current shipping restrictions are causing potential shortages and price surges of oil, fertilisers, and other goods, likely to last months. * The situation hampers exports of critical commodities like oil, fuel, fertilisers, and industrial resins from the Gulf region. 385. </w:t>
      </w:r>
      <w:hyperlink r:id="rId344">
        <w:r>
          <w:rPr>
            <w:color w:val="0000EE"/>
            <w:u w:val="single"/>
          </w:rPr>
          <w:t>https://hubnetwork.in/two-thirds-of-jaintia-hills-farmers-are-highly-vulnerable-to-climate-change-study/</w:t>
        </w:r>
      </w:hyperlink>
      <w:r>
        <w:t xml:space="preserve"> - - A study by Mizoram University and collaborators highlights high climate vulnerability among smallholder farmers in Meghalaya’s Jaintia Hills. - Nearly two-thirds of surveyed 300 households face high to very high vulnerability, with a mean index of 0.667. - Rising temperatures are linked to declining crop yields, more frequent droughts, and household income impacts. - Farmers report no access to crop insurance, limited credit, and no climate-smart training; dependence on rainfed agriculture heightens risk. - Recommendations include heat-tolerant crops, water management, increased credit access, and gender-inclusive policies. 386. </w:t>
      </w:r>
      <w:hyperlink r:id="rId344">
        <w:r>
          <w:rPr>
            <w:color w:val="0000EE"/>
            <w:u w:val="single"/>
          </w:rPr>
          <w:t>https://hubnetwork.in/two-thirds-of-jaintia-hills-farmers-are-highly-vulnerable-to-climate-change-study/</w:t>
        </w:r>
      </w:hyperlink>
      <w:r>
        <w:t xml:space="preserve"> - * Study conducted in Meghalaya’s Jaintia Hills assessed 300 households across 12 villages. * Nearly two-thirds of farmers identified as highly vulnerable to climate change. * Rising temperatures and increased climate variability linked to declining crop yields. * Farmers report frequent crop losses of rice, maize, and horticultural produce. * Lack of adaptive capacity and institutional support exacerbates vulnerability. * Recommendations include promoting climate-smart practices, improving water management, and gender-inclusive policies. * The research highlights urgent need for policies to address climate impacts on hill farming systems. 387. </w:t>
      </w:r>
      <w:hyperlink r:id="rId345">
        <w:r>
          <w:rPr>
            <w:color w:val="0000EE"/>
            <w:u w:val="single"/>
          </w:rPr>
          <w:t>https://www.business-standard.com/world-news/oil-markets-scramble-for-supplies-as-west-asia-shortfall-drives-prices-126041200896_1.html</w:t>
        </w:r>
      </w:hyperlink>
      <w:r>
        <w:t xml:space="preserve"> - * Physical crude market experiences a surge in prices due to supply shortfall caused by West Asia conflict, with cargoes in the North Sea trading above $140 a barrel. * Traders worldwide are seeking immediate supplies, leading to unprecedented premiums and unusual trades, especially in the North Sea. * Futures prices for oil in June dropped 13% to around $95 a barrel amid optimism over a ceasefire, contrasting with high physical prices. * Disrupted energy flows through the Strait of Hormuz have caused delays, impacting Asian and European refiners, and increasing premiums for near-term cargoes. * Record-high spot prices for Dated Brent peaked at $144, then fell to $126, with suppliers offering significant premiums for prompt cargoes; Asian refiners are diversifying sources, including the US, Canada, and Venezuela. * US crude exports have increased, with refiners seeking quick delivery, reflected in a market backwardation and increased premiums. * The extreme premiums and supply shortage are straining smaller refineries, leading to reduced output and record-high prices for jet fuel and diesel, with US inventories at near 16-year lows. 388. </w:t>
      </w:r>
      <w:hyperlink r:id="rId346">
        <w:r>
          <w:rPr>
            <w:color w:val="0000EE"/>
            <w:u w:val="single"/>
          </w:rPr>
          <w:t>https://www.business-standard.com/industry/news/oil-firms-face-pressure-as-iran-us-talks-fail-prices-seen-rising-experts-126041200781_1.html</w:t>
        </w:r>
      </w:hyperlink>
      <w:r>
        <w:t xml:space="preserve"> - * US-Iran peace talks collapse, leading to expected energy price increase on Monday. * Strait of Hormuz reopening remains uncertain, impacting energy supply for India. * Indian OMCs face rising procurement costs, with export duties increased on diesel and jet fuel. * Crude prices expected to jump, threatening supply and margins for Indian oil companies. * Indian LPG vessels are crossing Hormuz, but country faces ongoing cooking fuel shortages amid conflict. 389. </w:t>
      </w:r>
      <w:hyperlink r:id="rId347">
        <w:r>
          <w:rPr>
            <w:color w:val="0000EE"/>
            <w:u w:val="single"/>
          </w:rPr>
          <w:t>https://wholesalemanager.co.uk/decaf-goes-mainstream-consumers-want-decaffeinated-options-with-the-taste-of-regular-hot-bevs/</w:t>
        </w:r>
      </w:hyperlink>
      <w:r>
        <w:t xml:space="preserve"> - * Health-led consumer preferences drive growth in decaffeinated coffee within wholesale and foodservice sectors. * Industry reports indicate decaf now considered a core product, with efforts to match regular coffee's flavour and mouthfeel. * Growth in cold coffee, RTD coffee, and coffee blends supporting broader consumer demand across multiple formats. * Focus on range structure, sustainability, and premium options to meet consumer preferences. * New product launches include tiered ranges and internationally recognised brands like Dunkin’ and Jimmy’s. * Consumers increasingly prioritise quality, transparency, and ethical sourcing in coffee choices. * Market data shows strong growth in hot beverages, especially in convenience and out-of-home channels. * Consumer trend towards premium, natural, and craft coffee options reflected in category developments and innovative products. 390. </w:t>
      </w:r>
      <w:hyperlink r:id="rId348">
        <w:r>
          <w:rPr>
            <w:color w:val="0000EE"/>
            <w:u w:val="single"/>
          </w:rPr>
          <w:t>https://www.ad-hoc-news.de/boerse/news/ueberblick/mcdonald-s-corporation-stock-us5801351017-is-its-franchise-model/69132181</w:t>
        </w:r>
      </w:hyperlink>
      <w:r>
        <w:t xml:space="preserve"> - * McDonald's operates primarily as a franchisor, generating high margins and stable revenue streams. * It has a long track record of dividend growth, with over 48 years of payouts increases. * The company maintains a strong U.S. market presence, accounting for about 40% of revenue. * Its digital investments and menu simplification support efficiency and long-term growth. * Analysts view McDonald's as a defensive stock, benefiting from its cash flow and global expansion. * Risks include labour shortages, health trend shifts, inflation, and supply chain disruptions. 391. </w:t>
      </w:r>
      <w:hyperlink r:id="rId349">
        <w:r>
          <w:rPr>
            <w:color w:val="0000EE"/>
            <w:u w:val="single"/>
          </w:rPr>
          <w:t>https://dailynews.co.tz/global-coffee-giants-quietly-reshape-tanzanias-rural-economy/?utm_source=rss&amp;utm_medium=rss&amp;utm_campaign=global-coffee-giants-quietly-reshape-tanzanias-rural-economy</w:t>
        </w:r>
      </w:hyperlink>
      <w:r>
        <w:t xml:space="preserve"> - * ICP has invested €25 million over 25 years supporting smallholder coffee farmers in 13 countries, including Tanzania. * In Tanzania, farmers have adopted agricultural practices improving yields, coffee quality, and climate resilience. * ICP promotes climate-smart practices, income diversification, and organisation strengthening among Tanzanian farmers. * The initiative has increased inclusion of women and youth in training programmes. * Tanzania exemplifies long-term impact of collaborative efforts to enhance productivity, resilience, and livelihoods. * Challenges such as climate change, rising costs, and global aid reductions remain; ICP aims to deepen partnership efforts. 392. </w:t>
      </w:r>
      <w:hyperlink r:id="rId350">
        <w:r>
          <w:rPr>
            <w:color w:val="0000EE"/>
            <w:u w:val="single"/>
          </w:rPr>
          <w:t>https://sprudge.com/to-those-about-to-woc-we-salute-you-with-piping-fresh-coffee-from-the-sprudge-roasters-village-893613.html</w:t>
        </w:r>
      </w:hyperlink>
      <w:r>
        <w:t xml:space="preserve"> - * The article lists recommended coffee offerings from international roasters, including origins such as Peru, Ethiopia, Honduras, Costa Rica, Colombia, Mexico, Java, Bolivia, and Rwanda. * It details specific coffees' flavour notes, processing methods, and collaborations, highlighting their unique qualities. * The article discusses a seasonal blend supporting soil studies in Peru and features various coffees suitable for different brewing methods. * It emphasises diverse regions, processing techniques, and flavour profiles across Arabica and Robusta coffees. * No mention of climate anomalies or weather disruptions impacting coffee production or supply chains is made. 393. </w:t>
      </w:r>
      <w:hyperlink r:id="rId351">
        <w:r>
          <w:rPr>
            <w:color w:val="0000EE"/>
            <w:u w:val="single"/>
          </w:rPr>
          <w:t>https://thearabianpost.com/hormuz-jitters-deepen-after-tanker-u-turns/</w:t>
        </w:r>
      </w:hyperlink>
      <w:r>
        <w:t xml:space="preserve"> - * Two empty supertankers reversed course near the Strait of Hormuz, signalling increased shipping risk following diplomatic deadlock. * Negotiations between Washington and Tehran in Islamabad ended without agreement, straining Gulf ceasefire. * U-turns suggest risk perception has shifted, impacting shipping confidence and trade flow expectations. * US military efforts to clear mines and establish safer navigation in the strait continue amidst ongoing tensions. * Industry caution is evident, with companies like Maersk delaying routine operations, affecting Gulf crude exports and supply chains. 394. </w:t>
      </w:r>
      <w:hyperlink r:id="rId350">
        <w:r>
          <w:rPr>
            <w:color w:val="0000EE"/>
            <w:u w:val="single"/>
          </w:rPr>
          <w:t>https://sprudge.com/to-those-about-to-woc-we-salute-you-with-piping-fresh-coffee-from-the-sprudge-roasters-village-893613.html</w:t>
        </w:r>
      </w:hyperlink>
      <w:r>
        <w:t xml:space="preserve"> - • Weekly list of coffee offerings from international roasters, including Equator Coffees, Partners Coffee, Stumptown, Klatch Coffee, Phil &amp; Sebastian, Onyx Coffee Lab, Madcap Coffee, Olympia Coffee, Portland Coffee Roasters, Mr. Espresso, Blueprint Coffee, Presta Coffee Roasters, La Barba Coffee, PERC, Verve Coffee Roasters, and Night Swim Coffee. • Includes details of specific beans, processing methods, flavour notes, and origins across countries such as Peru, Ethiopia, Honduras, Costa Rica, Colombia, Mexico, Java, Rwanda, Bolivia. • Features seasonal blends and single-origin coffees, with some examples supporting community projects. • Emphasises diverse processing techniques and flavour profiles, aiming to cater to different brewing preferences. 395. </w:t>
      </w:r>
      <w:hyperlink r:id="rId352">
        <w:r>
          <w:rPr>
            <w:color w:val="0000EE"/>
            <w:u w:val="single"/>
          </w:rPr>
          <w:t>https://www.business-standard.com/industry/news/west-asia-crisis-ludhiana-handtool-export-units-face-labour-gas-shortages-126041200586_1.html</w:t>
        </w:r>
      </w:hyperlink>
      <w:r>
        <w:t xml:space="preserve"> - * The West Asia crisis causes labour shortages, gas supply issues, and rising input costs for Ludhiana export units. * Disruptions in shipping, port congestion, and increased freight costs affect exports. * Exporters report decline in export volumes to Middle East and related regions. * Companies are using alternative fuels and seeking government support to manage challenges. * The conflict's resolution is hoped to restore shipment movement and reduce costs. 396. </w:t>
      </w:r>
      <w:hyperlink r:id="rId353">
        <w:r>
          <w:rPr>
            <w:color w:val="0000EE"/>
            <w:u w:val="single"/>
          </w:rPr>
          <w:t>https://www.thehindubusinessline.com/economy/logistics/ceasefire-talks-fail-to-restore-vessel-movement-in-strait-of-hormuz-fate-of-599-ships-remain-inconclusive/article70853546.ece</w:t>
        </w:r>
      </w:hyperlink>
      <w:r>
        <w:t xml:space="preserve"> - * The fate of 599 ships remains uncertain after US-Iran talks in Islamabad ended without breakthrough, prolonging transit disruptions in Strait of Hormuz. * Vessel movement has not normalised despite a ceasefire announcement on April 7, with recent crossings at 15 on April 7 and 6 on April 9, against nearly 140 ships daily before the conflict. * The stranded fleet includes 285 tankers, 177 bulk carriers, 57 container ships, with unclear destinations, especially India. * Iran-linked controls and warnings impact vessel passage; some LPG tankers, including India-flagged, have transited under tighter controls. * Reports suggest a potential toll regime, raising legal and sanctions concerns among shipowners. * Disruption poses significant risks for India, which imports 88% of its crude oil, over 46% from West Asia, with rising crude prices increasing import costs. * Export segments like rice face delays; remittances from Gulf countries may be volatile due to regional economic conditions. 397. </w:t>
      </w:r>
      <w:hyperlink r:id="rId354">
        <w:r>
          <w:rPr>
            <w:color w:val="0000EE"/>
            <w:u w:val="single"/>
          </w:rPr>
          <w:t>https://www.globaltrademag.com/tariffs-and-rising-fuel-prices-weigh-on-u-s-import-outlook/</w:t>
        </w:r>
      </w:hyperlink>
      <w:r>
        <w:t xml:space="preserve"> - * U.S. container import volumes face pressure from trade policy shifts and higher fuel costs, despite limited disruption from Iran tensions. * The report attributes constraints mainly to tariffs, including a 10% global tariff from the Trump era and duties on metals and pharmaceuticals. * Rising bunker fuel costs and global oil prices increase shipping expenses, affecting imports and exports. * February U.S. ports handled 1.95 million TEU, a 7.5% decline from January and 4.2% below the previous year. * Projections for March to August suggest fluctuating but generally declining import volumes, with a total of 12.3 million TEU expected in the first half of 2026, a 1.8% reduction compared to 2025. 398. </w:t>
      </w:r>
      <w:hyperlink r:id="rId355">
        <w:r>
          <w:rPr>
            <w:color w:val="0000EE"/>
            <w:u w:val="single"/>
          </w:rPr>
          <w:t>https://plantbasednews.org/lifestyle/food/alpro-uk-first-matcha-coconut-milk/</w:t>
        </w:r>
      </w:hyperlink>
      <w:r>
        <w:t xml:space="preserve"> - - Alpro launched the UK’s first matcha-flavored coconut and soy milk, called Matcha Coconut. - The drink combines matcha with a soy-coconut base, responding to increased demand for matcha products. - Matcha’s market growth is driven by consumer demand for lower caffeine alternatives and on-trend products. - The product is fortified with nutrients and available at Sainsbury’s for a limited time, expanding to other retailers in June. - The global matcha market is projected to reach USD 5 billion by 2028, with supply shortages due to increased global consumption. 399. </w:t>
      </w:r>
      <w:hyperlink r:id="rId356">
        <w:r>
          <w:rPr>
            <w:color w:val="0000EE"/>
            <w:u w:val="single"/>
          </w:rPr>
          <w:t>https://www.vietnamplus.vn/gia-lua-gao-trong-nuoc-va-xuat-khau-dong-loat-tang-post1104411.vnp</w:t>
        </w:r>
      </w:hyperlink>
      <w:r>
        <w:t xml:space="preserve"> - * Domestic rice prices in Vietnam Rose in the week prior, influenced by increased demand and rising transportation costs. * Export gao prices for Vietnam remained varied, with slight increases in some categories. * Market activity has become more active, driven by stockpiling fears due to Middle East conflict. * Cost increases in logistics, fuel, and insurance linked to regional conflicts are affecting export costs. * Economies like Vietnam expect rice supply to remain ample amid unchanged global demand, but prices could rise if logistics costs escalate further. 400. </w:t>
      </w:r>
      <w:hyperlink r:id="rId357">
        <w:r>
          <w:rPr>
            <w:color w:val="0000EE"/>
            <w:u w:val="single"/>
          </w:rPr>
          <w:t>https://www.ad-hoc-news.de/boerse/news/ueberblick/senko-group-holdings-stock-jp3551200002-is-its-logistics-network-strong/69129463</w:t>
        </w:r>
      </w:hyperlink>
      <w:r>
        <w:t xml:space="preserve"> - * Senko Group Holdings operates in Japan's logistics sector, offering third-party logistics, warehousing, and freight forwarding. * The company's integrated, automation-focused model supports international exports and domestic distribution, impacting supply chains relevant to U.S. markets. * Its services accommodate e-commerce growth, temperature-controlled logistics, and cross-border freight, influencing global trade flows. * Strategic investments in technology and green logistics aim to strengthen margins and meet regulatory demands. * Risks include labour shortages, geopolitical trade tensions, and currency fluctuations, which may affect operations and exports.</w:t>
      </w:r>
      <w:r/>
    </w:p>
    <w:p>
      <w:r/>
      <w:r>
        <w:t xml:space="preserve">401. </w:t>
      </w:r>
      <w:hyperlink r:id="rId358">
        <w:r>
          <w:rPr>
            <w:color w:val="0000EE"/>
            <w:u w:val="single"/>
          </w:rPr>
          <w:t>https://lithium-news.com/global-spodumene-markets-face-critical-supply-bottlenecks-as-battery-demand-accelerates/</w:t>
        </w:r>
      </w:hyperlink>
      <w:r>
        <w:t xml:space="preserve"> - * The spodumene concentrate market faces supply constraints due to technical difficulties, weather disruptions, and labour shortages in Australia. * Electric vehicle manufacturers and mining operations are engaging in strategic, multi-year offtake agreements and direct investments. * Pricing mechanisms now include complex formulas, escalation clauses, and market variable adjustments. * Buyers seek geographical diversification, exploring projects in Zimbabwe, Democratic Republic of Congo, and North America. * Logistics challenges such as port congestion, container shortages, and freight rates complicate supply chains. * Processing capacity constraints create bottlenecks, leading to integrated mining and processing plans. * ESG considerations are increasingly influencing offtake negotiations with performance metrics and standards. * Despite capacity additions, demand from the EV sector continues to outpace supply, maintaining market tightness. 402. </w:t>
      </w:r>
      <w:hyperlink r:id="rId359">
        <w:r>
          <w:rPr>
            <w:color w:val="0000EE"/>
            <w:u w:val="single"/>
          </w:rPr>
          <w:t>https://www.ad-hoc-news.de/boerse/news/ueberblick/nippon-yusen-kabushiki-kaisha-stock-jp3165650007-is-shipping-cycle/69128936</w:t>
        </w:r>
      </w:hyperlink>
      <w:r>
        <w:t xml:space="preserve"> - * As of December 2026, NYK maintains a large container shipping fleet serving trans-Pacific trade routes critical to US importers. * The company diversifies across vessel types, invests in green technologies, and relies on strategic alliances to manage trade cycle volatility. * Global trade growth, port congestion, fuel costs, and geopolitical risks influence NYK's operational performance and US supply chains. * NYK’s performance signals broader logistics health, affecting US retail and auto sectors, with a focus on transpacific US-bound container volumes. * Analysts view NYK as a cyclical play with resilience, but risks include trade slowdown, capacity overbuild, and geopolitical disruptions. 403. </w:t>
      </w:r>
      <w:hyperlink r:id="rId360">
        <w:r>
          <w:rPr>
            <w:color w:val="0000EE"/>
            <w:u w:val="single"/>
          </w:rPr>
          <w:t>https://www.equipment-news.com/middle-east-war-drives-global-supply-chain-pressures-to-a-three-year-high/</w:t>
        </w:r>
      </w:hyperlink>
      <w:r>
        <w:t xml:space="preserve"> - * The GEP Global Supply Chain Volatility Index reached a three-year high in March, reflecting increased supply chain pressures due to Middle East war. * The index soared from 0.09 in February to 0.57 in March, signaling stretched supply chain capacity. * Global manufacturers increased safety stockpiling amid maritime disruptions, higher transportation costs, and supplier price increases. * Item shortages and inventory build-up peaked in three years; shortages impacted polymers, PVC, rubber, aluminium, and copper. * Transportation costs surged to a four-year high, mainly affecting Asia, with Taiwan, Vietnam, South Korea, and Japan reporting inflation. * Asia's supply chain pressures hit the highest since August 2022, North America's pressures reached a 39-month high, and Europe's most intense since January 2023. * The war caused increases in cost, stockpiling, shortages, and backlogs but did not yet slow global economic growth. 404. </w:t>
      </w:r>
      <w:hyperlink r:id="rId361">
        <w:r>
          <w:rPr>
            <w:color w:val="0000EE"/>
            <w:u w:val="single"/>
          </w:rPr>
          <w:t>https://www.kgun9.com/news/community-inspired-journalism/northside-news/record-high-coffee-bean-prices-and-rising-utility-bills-squeeze-local-mom-and-pop-coffee-shop-owners</w:t>
        </w:r>
      </w:hyperlink>
      <w:r>
        <w:t xml:space="preserve"> - * Coffee bean prices in March exceeded $9.60, up more than $2 from last year, impacted by international tariffs on major exporters. * Small coffee shop owner in Tucson reports an increase in coffee bean costs from $300 to $350 monthly. * Rising utility bills, including rent and electricity, amount to $2,500–$2,800. * Owner adopts strategies like bulk buying and affordable menu options to maintain affordability. * The owner highlights the struggle to survive amid cost pressures, with a focus on financial preservation. * The story reports on the financial challenges faced by local coffee shop owners due to increased costs. 405. </w:t>
      </w:r>
      <w:hyperlink r:id="rId361">
        <w:r>
          <w:rPr>
            <w:color w:val="0000EE"/>
            <w:u w:val="single"/>
          </w:rPr>
          <w:t>https://www.kgun9.com/news/community-inspired-journalism/northside-news/record-high-coffee-bean-prices-and-rising-utility-bills-squeeze-local-mom-and-pop-coffee-shop-owners</w:t>
        </w:r>
      </w:hyperlink>
      <w:r>
        <w:t xml:space="preserve"> - - Coffee bean prices in the US exceed $9.60 in March, up over $2 compared to last year. - Small coffee shop owner in Tucson reports paying $350/month for coffee beans, up from $300. - Utilities costs for the shop have increased to between $2,500 and $2,800 for rent and electricity. - Owners are adjusting by raising menu prices and seeking cost-saving strategies. - The story highlights ongoing costs pressures on small coffee businesses amid broader trade and supply challenges. 406. </w:t>
      </w:r>
      <w:hyperlink r:id="rId362">
        <w:r>
          <w:rPr>
            <w:color w:val="0000EE"/>
            <w:u w:val="single"/>
          </w:rPr>
          <w:t>https://cyprus-mail.com/2026/04/12/after-years-of-war-with-russia-ukraines-farmers-are-hit-by-iran-conflict</w:t>
        </w:r>
      </w:hyperlink>
      <w:r>
        <w:t xml:space="preserve"> - * Mykola Maliienko forecasts a 10-15% increase in production costs due to rising fertiliser and fuel prices. * Ukraine’s exports decreased from 190 to 150 countries, with market share shifting post-Russian invasion. * Fuel prices have nearly doubled since late February, impacting Ukrainian farmers' harvest operations. * Ukraine's grain exports last season were down 25% from pre-war levels, affected by logistics and labour shortages. * Ukraine's government aims to support farmers through cheap fuel sales, despite ongoing disruptions. 407. </w:t>
      </w:r>
      <w:hyperlink r:id="rId362">
        <w:r>
          <w:rPr>
            <w:color w:val="0000EE"/>
            <w:u w:val="single"/>
          </w:rPr>
          <w:t>https://cyprus-mail.com/2026/04/12/after-years-of-war-with-russia-ukraines-farmers-are-hit-by-iran-conflict</w:t>
        </w:r>
      </w:hyperlink>
      <w:r>
        <w:t xml:space="preserve"> - * Ukraine’s farmers are experiencing increased production costs due to high fertiliser and fuel prices linked to Russia's invasion and Middle Eastern conflicts. * Exports from Ukraine have declined, with shipments to Asia, Oceania, and the Middle East decreasing, while exports to Europe have increased. * Ukraine's grain exports fell by a quarter last season, further impacted by transportation disruptions and labour shortages. * Diesel prices in Ukraine have nearly doubled, influencing costs at planting and harvest times. * Ukrainian farmers forecast a 10-15% rise in costs, with potential increases of up to 60% if conflicts persist. * The Ukrainian government is supporting farmers with cheaper fuel sales to mitigate production impacts. 408. </w:t>
      </w:r>
      <w:hyperlink r:id="rId363">
        <w:r>
          <w:rPr>
            <w:color w:val="0000EE"/>
            <w:u w:val="single"/>
          </w:rPr>
          <w:t>https://www.thetraveler.org/asia-flight-chaos-strands-thousands-across-major-hubs-2/</w:t>
        </w:r>
      </w:hyperlink>
      <w:r>
        <w:t xml:space="preserve"> - * Tens of thousands of travellers stranded or delayed across Asia due to 2,699 flight delays and 186 cancellations in April 2026. * Disruptions occurred at major hubs including Bangkok, Hong Kong, Singapore, Kuala Lumpur, Jakarta, Beijing, and Chinese cities. * Weather conditions and airspace restrictions combined with routing detours to trigger widespread delays. * Both full-service and low-cost carriers, such as Cathay Pacific, AirAsia, Singapore Airlines, and Chinese airlines, affected. * Regions including Southeast Asia and northern China experienced weather-related flight flow restrictions, impacting schedules and connectivity. 409. </w:t>
      </w:r>
      <w:hyperlink r:id="rId364">
        <w:r>
          <w:rPr>
            <w:color w:val="0000EE"/>
            <w:u w:val="single"/>
          </w:rPr>
          <w:t>https://www.abc.net.au/news/2026-04-12/iran-war-independent-supermarkets-under-pressure-as-costs-rise/106545358</w:t>
        </w:r>
      </w:hyperlink>
      <w:r>
        <w:t xml:space="preserve"> - * Smaller supermarkets are struggling to maintain low prices due to increased costs of fuel and fertiliser resulting from Middle East trade disruptions. * Supermarket chain Drakes Supermarkets has seen supplier costs increase but has not passed the rise onto consumers. * Industry representatives warn that ongoing fuel price increases threaten the sustainability of absorbing costs for small retailers. * Increased delivery fees and fuel costs are impacting small suppliers and supermarkets, with some reporting delivery minimums rising significantly. * Experts call for greater government transparency on fuel supplies to reduce panic and uncertainty.</w:t>
      </w:r>
      <w:r/>
    </w:p>
    <w:p>
      <w:r/>
      <w:r>
        <w:t xml:space="preserve">410. </w:t>
      </w:r>
      <w:hyperlink r:id="rId365">
        <w:r>
          <w:rPr>
            <w:color w:val="0000EE"/>
            <w:u w:val="single"/>
          </w:rPr>
          <w:t>https://www.eldiario.ec/ecuador/un-62-de-probabilidad-pone-a-ecuador-en-vigilancia-por-el-nino-esto-dicen-los-expertos-11042026/</w:t>
        </w:r>
      </w:hyperlink>
      <w:r>
        <w:t xml:space="preserve"> - * The National Committee for the Study of the Regional El Niño Phenomenon reported a 62% probability of El Niño development in Ecuador between June and August 2026. * The Ecuadorian Index of the El Niño Phenomenon (IEFEN) remains in surveillance mode, indicating reinforced monitoring amid ocean-atmosphere changes. * NOAA anticipates a shift from La Niña to neutral conditions by next month, suggesting potential for El Niño development. * Oceanic anomalies such as westward winds and Kelvin wave pulses are detected, possibly affecting Ecuador mid-May. * Climate projections indicate regional variations in rainfall, with increased precipitation in Amazonia and Inter-Andean regions, and normal to below-normal in others. * No widespread river flooding is expected nationally, but localised increases in river flow may occur, necessitating ongoing observation. 411. </w:t>
      </w:r>
      <w:hyperlink r:id="rId366">
        <w:r>
          <w:rPr>
            <w:color w:val="0000EE"/>
            <w:u w:val="single"/>
          </w:rPr>
          <w:t>https://foodnservice.com/starbucks-has-finally-brought-this-fan-favorite-item-to-grocery-stores-dont-miss-out/</w:t>
        </w:r>
      </w:hyperlink>
      <w:r>
        <w:t xml:space="preserve"> - * Starbucks has launched its cheese danish in grocery stores, expanding availability from coffee shops. * The product aims to cater to consumers seeking convenience and nostalgic familiarity. * The grocery version is designed for quick consumption, with suggestions for enhanced presentation. * The launch aligns with trends of at-home comfort foods and brand loyalty. * The release is expected to attract attention from fans and grocery shoppers alike. 412. </w:t>
      </w:r>
      <w:hyperlink r:id="rId367">
        <w:r>
          <w:rPr>
            <w:color w:val="0000EE"/>
            <w:u w:val="single"/>
          </w:rPr>
          <w:t>https://dominicantoday.com/dr/economy/2026/04/11/national-coffee-day-producers-call-for-greater-investment-in-coffee-production/</w:t>
        </w:r>
      </w:hyperlink>
      <w:r>
        <w:t xml:space="preserve"> - * The National Network of Coffee Producers and Entrepreneurs (REPROCA) calls for greater government investment in coffee sector; current spending primarily covers payroll. * Coffee production increased from 309,000 quintals in 2018 to 458,000 quintals last year, with potential to double with increased investment. * 23,000 families depend on coffee farming, generating 50,000 jobs, and an additional 500,000 jobs are linked to harvests. * Prices in the international market rose from $5,500 per quintal in 2021 to $23,000 in 2025, but government investment has not scaled accordingly. * Challenges include Coffee Rust and Coffee Berry Borer affecting crop sustainability and exclusion of small local producers from co-governance. * Over six years, public financings have rarely exceeded RD$370 million annually, mainly covering payrolls. * More than 60% of coffee consumed domestically is imported, impacting local brands and entrepreneurs. * REPROCA proposes policies to relaunch Dominican coffee farming, leveraging market prices to cut import reliance and boost exports. * Emphasis on environmental sustainability and rural development as key to sector growth and national progress. 413. </w:t>
      </w:r>
      <w:hyperlink r:id="rId368">
        <w:r>
          <w:rPr>
            <w:color w:val="0000EE"/>
            <w:u w:val="single"/>
          </w:rPr>
          <w:t>https://caribbeannewsglobal.com/ministers-and-senior-officials-of-agriculture-of-the-americas-call-for-improving-policy-coordination-between-countries/</w:t>
        </w:r>
      </w:hyperlink>
      <w:r>
        <w:t xml:space="preserve"> - * Ministers and senior agricultural officials from the Americas emphasised enhancing coordination to address agrifood system vulnerabilities during a virtual meeting convened by IICA. * The meeting highlighted the importance of reducing dependence on fertiliser imports, promoting organic fertilisers and bioinputs, and strengthening regional resilience. * Officials discussed the geopolitical impact on food security, with countries like Guyana and Mexico investing in local fertiliser production. * The need for greater cooperation, trade facilitation, and technological advancements to mitigate external shocks was underscored. * Participants included representatives from the US government, international agencies, and the private sector, with a focus on boosting regional food sovereignty and sustainability. 414. </w:t>
      </w:r>
      <w:hyperlink r:id="rId367">
        <w:r>
          <w:rPr>
            <w:color w:val="0000EE"/>
            <w:u w:val="single"/>
          </w:rPr>
          <w:t>https://dominicantoday.com/dr/economy/2026/04/11/national-coffee-day-producers-call-for-greater-investment-in-coffee-production/</w:t>
        </w:r>
      </w:hyperlink>
      <w:r>
        <w:t xml:space="preserve"> - * The National Network of Coffee Producers and Entrepreneurs (REPROCA) calls for greater government investment in the Dominican coffee sector, citing increased international prices and declining production. * Coffee production rose from 309,000 quintals in 2018 to 458,000 quintals last year, with potential to double with more funding. * The organisation criticises government spending, noting that most of the RD$350 million annual budget goes towards payroll. * International coffee prices have increased from $5,500 in 2021 to $23,000 in 2025, but this has not translated into increased export investment. * Issues such as Coffee Rust, Coffee Berry Borer, and exclusion of small producers from policymaking have negatively impacted the sector. 415. </w:t>
      </w:r>
      <w:hyperlink r:id="rId369">
        <w:r>
          <w:rPr>
            <w:color w:val="0000EE"/>
            <w:u w:val="single"/>
          </w:rPr>
          <w:t>https://www.eanlibya.com/%D8%A7%D8%B6%D8%B7%D8%B1%D8%A7%D8%A8-%D9%87%D8%B1%D9%85%D8%B2-%D9%8A%D8%B9%D9%8A%D8%AF-%D8%B1%D8%B3%D9%85-%D8%B7%D8%B1%D9%82-%D8%A7%D9%84%D8%AA%D8%AC%D8%A7%D8%B1%D8%A9-%D8%A8%D9%8A%D9%86/</w:t>
        </w:r>
      </w:hyperlink>
      <w:r>
        <w:t xml:space="preserve"> - • شركات الشحن الدولية تعيد رسم مساراتها اللوجستية بعيدًا عن الشرق الأوسط بسبب أزمة مضيق هرمز وتكاليف الوقود، وفقًا لوكالة رويترز. • الشركات تتجه نحو الساحل الغربي للولايات المتحدة، خاصة لوس أنجلوس، باستخدام مزيج من الشحن البحري والجوي. • سعة الشحن الجوي إلى الشرق الأوسط انخفضت بأكثر من 50%، مع ارتفاع أسعار الشحن من فيتنام إلى أوروبا. • سعر الشحن من لوس أنجلوس إلى باريس زاد بنسبة 8%، مدعومًا بزيادة رحلات الركاب. • استمرار التوترات في مضيق هرمز قد يعزز الاعتماد على المسارات البديلة، مع تراجع القدرة الاستيعابية للشحن الجوي عالميًا. • الشركات تواجه تحديات في تكاليف التشغيل ونقص الطائرات، لتضمن استمرارية الإمدادات. 416. </w:t>
      </w:r>
      <w:hyperlink r:id="rId370">
        <w:r>
          <w:rPr>
            <w:color w:val="0000EE"/>
            <w:u w:val="single"/>
          </w:rPr>
          <w:t>https://hotnews.ro/criza-combustibililor-provocata-de-razboiul-din-iran-ameninta-productia-de-orez-in-asia-2216783</w:t>
        </w:r>
      </w:hyperlink>
      <w:r>
        <w:t xml:space="preserve"> - * Războiul din Iran a afectat costurile combustibilului şi inputurilor agricole în Asia, influenţând producţia de orez. * Fermierii din regiune îşi amână plantările sau suferă reducerea recoltei din cauza preţurilor crescute la inputuri. * Producţia de orez din Filipine ar putea scădea cu cel puţin 10% în 2023, impactând aprovizionarea globală. * Creşterea preţurilor petrolului şi blocajul Strâmtorii Ormuz afectează livrările de inputuri privind agricultura. * Fermierii caută soluţii alternative pentru reducerea dependenţei de inputuri importate pentru a face faţă crizei. 417. </w:t>
      </w:r>
      <w:hyperlink r:id="rId367">
        <w:r>
          <w:rPr>
            <w:color w:val="0000EE"/>
            <w:u w:val="single"/>
          </w:rPr>
          <w:t>https://dominicantoday.com/dr/economy/2026/04/11/national-coffee-day-producers-call-for-greater-investment-in-coffee-production/</w:t>
        </w:r>
      </w:hyperlink>
      <w:r>
        <w:t xml:space="preserve"> - * The National Network of Coffee Producers and Entrepreneurs (REPROCA) urges greater government investment in coffee sector. * National coffee production increased from 309,000 to 458,000 quintals between 2018 and 2022. * Prices in the international market rose from $5,500 to $23,000 per quintal from 2021 to 2025. * Government budgets from 2020 to 2026 have not exceeded RD$370 million annually, mainly covering payroll. * Over 60% of coffee consumed in Dominican Republic is imported, affecting local producers and brands. 418. </w:t>
      </w:r>
      <w:hyperlink r:id="rId371">
        <w:r>
          <w:rPr>
            <w:color w:val="0000EE"/>
            <w:u w:val="single"/>
          </w:rPr>
          <w:t>https://timesofoman.com//article/170521-el-nino-forecast-as-ocean-temperatures-approach-record-highs</w:t>
        </w:r>
      </w:hyperlink>
      <w:r>
        <w:t xml:space="preserve"> - * Ocean temperatures in March near record highs, with 2024 being the warmest March on record, driven by El Nino. * WMO forecasts a cycle shift from La Nina to El Nino later this year. * US experienced its hottest March in over 130 years, linked to human-caused climate change. * Global temperatures have increased between 1.3°C and 1.4°C since pre-industrial times. * Arctic sea ice extent was 5.7% below average for March, the lowest on record. * Warmer oceans due to El Nino contribute to rising sea levels, stronger storms, and increased rainfall. 419. </w:t>
      </w:r>
      <w:hyperlink r:id="rId372">
        <w:r>
          <w:rPr>
            <w:color w:val="0000EE"/>
            <w:u w:val="single"/>
          </w:rPr>
          <w:t>https://meyka.com/blog/april-11-ukraine-foils-hit-on-navy-officer-energy-routes-at-risk-1104/</w:t>
        </w:r>
      </w:hyperlink>
      <w:r>
        <w:t xml:space="preserve"> - - Ukraine’s security service reports stopping a Ukrainian Navy officer assassination attempt in Odesa, alongside drone strikes on civilian and port sites, raising shipping and insurance risks in the Black Sea. - Estonia pauses seizures of Russian shadow fleet tankers, potentially affecting legal clarity and flow in the Baltic Sea. - Ukraine hits Russian assets in the Caspian, signalling possible shifts in oil trade flows that may influence European markets. - The incidents generate uncertainty around route reliability, increasing war-risk premiums, freight costs, and supply chain disruptions for Germany. - Industry advisories recommend active monitoring, flexible contracts, and staged procurement to mitigate potential trade and cost impacts.</w:t>
      </w:r>
      <w:r/>
    </w:p>
    <w:p>
      <w:r/>
      <w:r>
        <w:t xml:space="preserve">420. </w:t>
      </w:r>
      <w:hyperlink r:id="rId373">
        <w:r>
          <w:rPr>
            <w:color w:val="0000EE"/>
            <w:u w:val="single"/>
          </w:rPr>
          <w:t>https://www.benzinga.com/news/politics/26/04/51769610/trump-says-us-has-sweetest-oil-empty-tankers-headed-here-to-load-up</w:t>
        </w:r>
      </w:hyperlink>
      <w:r>
        <w:t xml:space="preserve"> - * Trump stated that some of the world's biggest tankers are arriving empty at US ports for quick loading, signalling US energy abundance. * He claimed the US holds more oil than the next two major oil economies combined. * The surge in inbound vessels is linked to demand for higher-quality barrels amid disruptions at the Persian Gulf chokepoint. * Market prices showed fluctuations with WTI down 2.29% and RBOB gasoline futures up 0.63%. * Trump discussed efforts to restore traffic through the Strait of Hormuz amid ongoing tensions with Iran, with scheduled talks in Islamabad. * The blockage of the Strait affects global energy supply, prompting rerouting of tankers towards US ports. 421. </w:t>
      </w:r>
      <w:hyperlink r:id="rId374">
        <w:r>
          <w:rPr>
            <w:color w:val="0000EE"/>
            <w:u w:val="single"/>
          </w:rPr>
          <w:t>https://www.aol.com/edible-oil-traders-free-trade-pact-around-indias-082433122--finance.html</w:t>
        </w:r>
      </w:hyperlink>
      <w:r>
        <w:t xml:space="preserve"> - * Edible oil traders are sourcing palm oil and other cooking oils to India from neighbouring countries, designating supplies as duty-free under SAFTA. * The imports from Bangladesh, Sri Lanka, and Malaysia are increasing following India's import tax hikes. * India raised import tax on refined palm oil to 54% in March and on other edible oils to 45% in June. * Exports from Malaysia and Indonesia to Bangladesh and India have risen, with data showing significant increases in July. * Trade disruptions are affecting local oilseed prices and industry stability, with Indian industry groups requesting a halt to duty-free imports. 422. </w:t>
      </w:r>
      <w:hyperlink r:id="rId375">
        <w:r>
          <w:rPr>
            <w:color w:val="0000EE"/>
            <w:u w:val="single"/>
          </w:rPr>
          <w:t>https://www.deccanchronicle.com/west-asia/war-disruptions-to-fertiliser-supply-raise-alarm-among-food-producers-1949858</w:t>
        </w:r>
      </w:hyperlink>
      <w:r>
        <w:t xml:space="preserve"> - * The UN warns that war impacts on fertiliser supplies and rising production costs threaten food production. * Fertiliser prices have increased globally, with urea prices in the Middle East rising by 70%. * About 1.9 million tonnes of fertiliser are trapped on vessels due to conflicts in the Gulf region. * Several Gulf plants and infrastructure, including an ammonia plant in Qatar, have been attacked or reduced output. * The FAO forecasts fertiliser prices could be 15-20% higher in 2026, affecting planting decisions worldwide. 423. </w:t>
      </w:r>
      <w:hyperlink r:id="rId376">
        <w:r>
          <w:rPr>
            <w:color w:val="0000EE"/>
            <w:u w:val="single"/>
          </w:rPr>
          <w:t>https://www.eldiario.com.co/actualidad/el-nino-superaria-el-90-de-probabilidad-en-septiembre-de-2026-y-enciende-alertas-en-colombia/</w:t>
        </w:r>
      </w:hyperlink>
      <w:r>
        <w:t xml:space="preserve"> - • El Ideam proyecta una probabilidad superior al 90% de desarrollo de El Niño en Colombia a partir de septiembre de 2026. • La probabilidad inicial entre mayo y julio se sitúa en torno al 60%, aumentando progresivamente. • El calentamiento del océano Pacífico ecuatorial es un factor clave, con anomalías cercanas a 1,5 °C. • Consecuencias en Colombia incluyen disminución de lluvias, aumento de temperaturas, riesgo de incendios, olas de calor y estrés hídrico. • El gobierno mantiene vigilancia y recomienda acciones preventivas frente a los efectos esperados. 424. </w:t>
      </w:r>
      <w:hyperlink r:id="rId377">
        <w:r>
          <w:rPr>
            <w:color w:val="0000EE"/>
            <w:u w:val="single"/>
          </w:rPr>
          <w:t>https://tchadinfos.com/2026/04/11/coton-une-baisse-denviron-30-des-exportations-camerounaises-en-2025-en-raison-des-perturbations-climatiques/</w:t>
        </w:r>
      </w:hyperlink>
      <w:r>
        <w:t xml:space="preserve"> - * Despite a recovery in 2024, Cameroon’s cotton exports decline again in 2025 due to weather-related disruptions and operational difficulties. * Cotton production decreased by 27.2% in the first nine months of 2025, mainly due to floods in key regions. * Cotton fibre production fell by over 75% between Q2 and Q3 2025, indicating slowed industrial activity. * Logistical and organisational challenges further reduced cotton output, with a 30% decrease in raw cotton production. * The Sodecoton reports a 60% drop in cotton seed production, and oil production was nearly halted. 425. </w:t>
      </w:r>
      <w:hyperlink r:id="rId378">
        <w:r>
          <w:rPr>
            <w:color w:val="0000EE"/>
            <w:u w:val="single"/>
          </w:rPr>
          <w:t>https://www.theguardian.com/business/2026/apr/10/starbucks-retail-tax-credit-despite-sales-rise</w:t>
        </w:r>
      </w:hyperlink>
      <w:r>
        <w:t xml:space="preserve"> - * Starbucks UK's retail arm received a £13.7 million corporation tax credit in the year ending September. * Sales increased by 6%, and over 90 new stores were opened, reaching a total of 1,304 outlets. * Despite revenue growth, the company reported a widening loss of £41.3 million, mainly due to high royalty payments. * Starbucks highlighted challenges such as inflation, rising coffee prices, wage increases, and store closures. * The company received financial support from its parent group and reported increased debt levels. 426. </w:t>
      </w:r>
      <w:hyperlink r:id="rId379">
        <w:r>
          <w:rPr>
            <w:color w:val="0000EE"/>
            <w:u w:val="single"/>
          </w:rPr>
          <w:t>https://montrealgazette.com/business/starbucks-is-struggling-including-in-montreal/</w:t>
        </w:r>
      </w:hyperlink>
      <w:r>
        <w:t xml:space="preserve"> - * Starbucks closed more than 200 locations across North America in September 2025, including eight in Quebec. * At least 30 Starbucks locations have closed in Greater Montreal over the last decade, surpassing new openings. * The company faced widespread closures and layoffs during the COVID-19 pandemic in May 2021. * Montreal's coffee market features strong European-style and specialty cafes, challenging Starbucks' market position. * Starbucks is expanding in Asia and Latin America, with growth in Korea, Taiwan, Thailand, the Philippines, and Latin America. 427. </w:t>
      </w:r>
      <w:hyperlink r:id="rId380">
        <w:r>
          <w:rPr>
            <w:color w:val="0000EE"/>
            <w:u w:val="single"/>
          </w:rPr>
          <w:t>https://coffeegeography.com/2026/04/11/colombias-coffee-production-plunges-33-as-relentless-rains-cripple-exports/</w:t>
        </w:r>
      </w:hyperlink>
      <w:r>
        <w:t xml:space="preserve"> - * Coffee production in Colombia from January to March decreased by 33.5%, amounting to 2.51 million bags compared to 3.78 million bags in 2025. * The decrease in production extended to the full coffee year, with 6.22 million bags from October 2025 to March 2026, down from 8.68 million bags the previous year. * Over the last twelve months, production reached 12.41 million bags, indicating a structural decline. * Exports by the end of March were 2.56 million bags, a 29% decrease from the same period in 2025, reflecting reduced export capacity. 428. </w:t>
      </w:r>
      <w:hyperlink r:id="rId380">
        <w:r>
          <w:rPr>
            <w:color w:val="0000EE"/>
            <w:u w:val="single"/>
          </w:rPr>
          <w:t>https://coffeegeography.com/2026/04/11/colombias-coffee-production-plunges-33-as-relentless-rains-cripple-exports/</w:t>
        </w:r>
      </w:hyperlink>
      <w:r>
        <w:t xml:space="preserve"> - * Coffee production in Colombia between January and March dropped 33.5% compared to 2025. * March production was 754,000 bags, maintaining the declining trend. * Total production from October 2025 to March 2026 was 6.22 million bags, down from 8.68 million. * Over the last twelve months, production reached 12.41 million bags. * Exports by end of March fell 29% to 2.56 million bags compared to 2025. 429. </w:t>
      </w:r>
      <w:hyperlink r:id="rId380">
        <w:r>
          <w:rPr>
            <w:color w:val="0000EE"/>
            <w:u w:val="single"/>
          </w:rPr>
          <w:t>https://coffeegeography.com/2026/04/11/colombias-coffee-production-plunges-33-as-relentless-rains-cripple-exports/</w:t>
        </w:r>
      </w:hyperlink>
      <w:r>
        <w:t xml:space="preserve"> - * Coffee production in Colombia between January and March declined by 33.5% compared to 2025, reaching 2.51 million bags. * March production was 754,000 bags, indicating a sustained downward trend. * The coffee year from October to March saw production fall to 6.22 million bags, down from 8.68 million. * Over the last twelve months, total production was 12.41 million bags, reflecting structural challenges. * Export capacity has decreased by 29%, with March exports at 2.56 million bags, down from 3.59 million in 2025. 430. </w:t>
      </w:r>
      <w:hyperlink r:id="rId381">
        <w:r>
          <w:rPr>
            <w:color w:val="0000EE"/>
            <w:u w:val="single"/>
          </w:rPr>
          <w:t>https://diariodelhuila.com/paro-por-avaluo-catastral-pone-en-riesgo-produccion-de-pollo-y-huevo/</w:t>
        </w:r>
      </w:hyperlink>
      <w:r>
        <w:t xml:space="preserve"> - * Las restricciones de movilidad durante el paro nacional en Colombia afectan la logística del sector avícola en departamentos clave como Santander, Boyacá y Cundinamarca. * El sector advierte riesgos en la producción, distribución y posible incremento de precios de pollo y huevo por dificultades en transporte de insumos y productos. * Santander, con aproximadamente el 23% de la producción nacional, es un punto estratégico cuya interrupción impacta toda la cadena de suministro. * La federación avícola pide garantizar la movilidad para evitar pérdidas económicas, afectar la salud de las aves y asegurar el abastecimiento de alimentos. * La situación genera preocupación sobre un posible desabastecimiento si las restricciones persisten. 431. </w:t>
      </w:r>
      <w:hyperlink r:id="rId382">
        <w:r>
          <w:rPr>
            <w:color w:val="0000EE"/>
            <w:u w:val="single"/>
          </w:rPr>
          <w:t>https://guardian.ng/business-services/shippers-council-nrs-urge-terminals-shipping-line-to-waive-demurrage-for-importers/</w:t>
        </w:r>
      </w:hyperlink>
      <w:r>
        <w:t xml:space="preserve"> - * Nigeria’s Shippers’ Council and Nigeria Revenue Service (NRS) call for waivers on demurrage and storage charges during delays linked to the National Single Window implementation at ports. * Stakeholders held a meeting in Lagos to review the system, which went live on March 27, and discuss operational challenges. * The National Single Window aims to streamline port processes, reduce costs, and improve Nigeria’s trade ease; however, initial teething problems have caused delays in cargo clearance. * NRS emphasises automation and faster digital integration by terminal operators and shipping companies to achieve efficiency. * Stakeholders remain optimistic about the long-term benefits despite current technical issues and temporary relief measures. 432. </w:t>
      </w:r>
      <w:hyperlink r:id="rId383">
        <w:r>
          <w:rPr>
            <w:color w:val="0000EE"/>
            <w:u w:val="single"/>
          </w:rPr>
          <w:t>https://www.lanacion.com.ar/economia/campo/biocombustibles-la-industria-del-agro-que-quiere-una-nueva-ley-para-crecer-nid11042026/</w:t>
        </w:r>
      </w:hyperlink>
      <w:r>
        <w:t xml:space="preserve"> - * La discusión sobre el régimen de promoción de biocombustibles en Argentina vuelve a la agenda, con propuestas para aumentar el corte obligatorio de biodiesel y bioetanol. * El marco legal actual, con cinco pilares, limita el desarrollo sectorial, sobre todo en mercados voluntarios y exportaciones. * Expertos y organizaciones llaman a reformar la legislación para modernizar, desregular y potenciar la competitividad del sector, y ampliar el uso de biocombustibles en transporte y mercados internacionales. * Se proponen aumentos en cortes obligatorios (hasta B15 y E15) y una liberalización gradual para incentivar inversión y reducir dependencia de combustibles fósiles. * El impacto fiscal por mayores cortes se estima en 245 mil millones de pesos, con atención en la inflación y los precios de combustibles.* El sector de bioetanol dispone de capacidad instalada para crecer rápidamente, alineándose con tendencias internacionales hacia biocombustibles de nueva generación y sectores que requieren energías alternativas. 433. </w:t>
      </w:r>
      <w:hyperlink r:id="rId384">
        <w:r>
          <w:rPr>
            <w:color w:val="0000EE"/>
            <w:u w:val="single"/>
          </w:rPr>
          <w:t>https://mtatradeoftheday.com/oil-biggest-drop-2020-strait-still-closed/</w:t>
        </w:r>
      </w:hyperlink>
      <w:r>
        <w:t xml:space="preserve"> - * The Strait of Hormuz has been effectively closed since late February, affecting 20% of seaborne oil flows. * Oil hit $117 after a spike due to the closure, then plunged 16% following a US ceasefire announcement. * Iran is demanding tolls from passing ships, and the Strait remains closed. * Oil production has increased by 206,000 barrels per day in April, but cannot reach markets due to the closure. * Demand destruction is occurring worldwide, with industries rationing and substituting oil, and airlines cutting routes. * OPEC's planned increase in production will flood the market once the Strait reopens, causing a supply glut. * Since early March 2026, Gulf producers have lost over $745 million to $1.1 billion daily in revenue, risking significant economic impact. 434. </w:t>
      </w:r>
      <w:hyperlink r:id="rId385">
        <w:r>
          <w:rPr>
            <w:color w:val="0000EE"/>
            <w:u w:val="single"/>
          </w:rPr>
          <w:t>https://www.malaymail.com/news/malaysia/2026/04/11/govt-mulls-targeted-aid-to-support-paddy-farmers-facing-higher-costs-says-mat-sabu/215973</w:t>
        </w:r>
      </w:hyperlink>
      <w:r>
        <w:t xml:space="preserve"> - * The government is reviewing proposals to support paddy farmers affected by rising fuel costs, including fleet cards and higher incentives for ploughing and harvesting. * The proposals involve significant financial commitments and are still under study. * The global increase in fuel prices has impacted costs for fertilisers, pesticides, and machinery services. * Fuel subsidies have risen sharply from around RM700 million to RM6 billion. * The government aims to safeguard food security with increased rice buffer stocks and budget allocations for rice and paddy sectors. * The paddy and rice sub-sector received RM2.62 billion in Budget 2026 for subsidies and incentives. * Challenges include structural issues requiring modernisation, management improvements, and supply chain reforms. 435. </w:t>
      </w:r>
      <w:hyperlink r:id="rId386">
        <w:r>
          <w:rPr>
            <w:color w:val="0000EE"/>
            <w:u w:val="single"/>
          </w:rPr>
          <w:t>https://www.lanacion.com.co/lluvias-prolongadas-amenazan-la-produccion-cafetera-en-el-huila/</w:t>
        </w:r>
      </w:hyperlink>
      <w:r>
        <w:t xml:space="preserve"> - * La producción de café en Colombia cayó un 29 % en marzo por efectos climáticos, reduciéndose de 1,064 a 754 mil sacos. * En el acumulado de 12 meses, la producción fue de 12,413 millones de sacos, menor que el periodo previo. * El clima y los costes elevados impactan negativamente en la oferta y exportaciones del sector cafetero. * El inventario en marzo fue de 891 mil sacos, con una disminución de 138 mil frente a febrero. * En el Huila, principal productor, las lluvias afectan la floración de café, poniendo en riesgo la cosecha del segundo semestre de 2026. 436. </w:t>
      </w:r>
      <w:hyperlink r:id="rId387">
        <w:r>
          <w:rPr>
            <w:color w:val="0000EE"/>
            <w:u w:val="single"/>
          </w:rPr>
          <w:t>https://www.birminghammail.co.uk/whats-on/shopping/costa-coffee-forced-make-drastic-33751694</w:t>
        </w:r>
      </w:hyperlink>
      <w:r>
        <w:t xml:space="preserve"> - * Costa Coffee has implemented security measures, including hiring bouncers, in response to a shoplifting epidemic in UK stores. * Security guards have been deployed in stores in London and Manchester, affecting branches of the rival brands Starbucks and Caffe Nero. * Costa confirmed hiring 'additional support' to ensure store safety for staff and customers. * The measures are taken as shoplifting incidents, including theft of food and drinks, increase in frequency. * Costa stated that such measures are aimed at maintaining safe and welcoming environments.</w:t>
      </w:r>
      <w:r/>
    </w:p>
    <w:p>
      <w:r/>
      <w:r>
        <w:t xml:space="preserve">437. </w:t>
      </w:r>
      <w:hyperlink r:id="rId388">
        <w:r>
          <w:rPr>
            <w:color w:val="0000EE"/>
            <w:u w:val="single"/>
          </w:rPr>
          <w:t>https://whtc.com/2026/04/10/after-years-of-war-with-russia-ukraines-farmers-are-hit-by-iran-conflict/</w:t>
        </w:r>
      </w:hyperlink>
      <w:r>
        <w:t xml:space="preserve"> - * Ukrainian farmers are reducing crop hectares due to soaring fertiliser and fuel prices linked to the Iran conflict. * Costs for fuel, fertilisers, and logistics have risen, affecting crop exports and farm output. * Ukraine’s grain exports declined from 190 to 150 countries since Russia’s invasion in 2022. * Disruptions include blocked ports, higher logistics costs, and dependence on imports for diesel. * Projections indicate farm costs could increase by up to 60%, impacting crop production and export potential. 438. </w:t>
      </w:r>
      <w:hyperlink r:id="rId389">
        <w:r>
          <w:rPr>
            <w:color w:val="0000EE"/>
            <w:u w:val="single"/>
          </w:rPr>
          <w:t>https://maritimemag.com/en/global-order-book-hits-17-year-high-amid-record-crude-tanker-contracting/?utm_source=rss&amp;utm_medium=rss&amp;utm_campaign=global-order-book-hits-17-year-high-amid-record-crude-tanker-contracting</w:t>
        </w:r>
      </w:hyperlink>
      <w:r>
        <w:t xml:space="preserve"> - * At the end of Q1 2026, the global shipping order book hit a 17-year high of 191m CGT, accounting for 17% of the fleet. * The order book has been supported by increased newbuilding contracts, especially in crude and LNG tankers. * Newbuilding contracting rose 40% y/y to 17.6m CGT in Q1 2026, with a tripling of tanker orders. * Overall, tanker contracting constitutes 32% of total contracting, the highest since Q2 2017. * China remains the dominant shipbuilding nation, with 70% of contracting; Korea accounted for 20%, while Japanese yards declined significantly. 439. </w:t>
      </w:r>
      <w:hyperlink r:id="rId390">
        <w:r>
          <w:rPr>
            <w:color w:val="0000EE"/>
            <w:u w:val="single"/>
          </w:rPr>
          <w:t>https://www.campograndenews.com.br/lado-rural/chuvas-irregulares-e-calor-acima-da-media-ameacam-safrinha-do-milho</w:t>
        </w:r>
      </w:hyperlink>
      <w:r>
        <w:t xml:space="preserve"> - * Mato Grosso do Sul faces irregular rainfall and higher-than-average temperatures between May and July 2026, critical for the second maize crop. * Projected risks to crop development with potential production of over 11 million tonnes. * The maize area may decrease to 46% of the soybean area, below the 75% historical average. * 61% chance of El Niño in the quarter, possibly exacerbating heat and altering rainfall. * Farmers are shifting cultivation to lower-risk areas, with alternative crops like sorghum and millet expanding. * Climate forecasts indicate uneven moisture distribution, which could impact crop performance during critical growth phases. 440. </w:t>
      </w:r>
      <w:hyperlink r:id="rId391">
        <w:r>
          <w:rPr>
            <w:color w:val="0000EE"/>
            <w:u w:val="single"/>
          </w:rPr>
          <w:t>https://www.nzz.ch/wirtschaft/brasiliens-landwirtschaft-wird-zum-geopolitischen-machtfaktor-eine-reportage-aus-dem-hinterland-ld.1932689</w:t>
        </w:r>
      </w:hyperlink>
      <w:r>
        <w:t xml:space="preserve"> - * Brazil's Mato Grosso region experiences rapid agricultural development, especially in soy and maize production. * Farmers invest in a new ethanol plant, aiming to process maize into ethanol and reduce reliance on fossil fuels. * The country increases energy independence through biofuels, continuing a programme initiated in the 1970s. * Brazil's agricultural growth and strategic position impact global markets, especially in relation to US-China trade tensions. * Environmental regulations are enforced via satellite; farmers face restrictions for deforestation. * Rising fertiliser prices due to global supply issues affect agricultural costs. * Western farmers in the US and Canada show concern over Brazil’s increasing productivity and costs. * Transportation infrastructure projects could further enhance Brazil's export competitiveness. 441. </w:t>
      </w:r>
      <w:hyperlink r:id="rId392">
        <w:r>
          <w:rPr>
            <w:color w:val="0000EE"/>
            <w:u w:val="single"/>
          </w:rPr>
          <w:t>https://www.straitstimes.com/asia/fuel-shortages-from-iran-war-threaten-asias-biggest-food-staple</w:t>
        </w:r>
      </w:hyperlink>
      <w:r>
        <w:t xml:space="preserve"> - * Farmers in South-east Asia face rising fuel and fertiliser costs due to the war in Iran impacting global trade. * Strait of Hormuz closure affects fertiliser and fuel deliveries, risking rice production in countries like Thailand, Cambodia, and the Philippines. * Input costs have doubled or tripled, leading to reduced planting and potential decline in rice output. * Thailand's dry-season crop could fall by around 19%, and the Philippines may see a 10% reduction in rice output in 2026. * Farmers are seeking alternatives such as bio-organic fertilisers, electric tractors, and switching crops to reduce dependence on imported inputs. 442. </w:t>
      </w:r>
      <w:hyperlink r:id="rId393">
        <w:r>
          <w:rPr>
            <w:color w:val="0000EE"/>
            <w:u w:val="single"/>
          </w:rPr>
          <w:t>https://www.chicmix.net/2026/04/starbucks-philippines-invites-everyone.html</w:t>
        </w:r>
      </w:hyperlink>
      <w:r>
        <w:t xml:space="preserve"> - * Starbucks Philippines highlights its community initiatives, including access to clean water, education, and disaster response, with plans to expand in 2026. * Collaborations with Planet Water Foundation, The Starbucks Foundation, HOPE, and other organisations aim to benefit thousands across the Philippines. * The company advances sustainability by powering stores through the Retail Aggregation Program with MPower. * Community Stores in Manila support education and food security efforts, benefiting over 1,500 learners and redistributing nearly 3 million food items. * Public participation encourages eco-friendly choices like bringing tumblers to Starbucks, contributing to waste reduction. * The article emphasises collective action's role in creating social and environmental impact. 443. </w:t>
      </w:r>
      <w:hyperlink r:id="rId394">
        <w:r>
          <w:rPr>
            <w:color w:val="0000EE"/>
            <w:u w:val="single"/>
          </w:rPr>
          <w:t>https://www.straitstimes.com/asia/se-asia/indonesia-deploys-thousands-of-african-weevils-to-boost-palm-output</w:t>
        </w:r>
      </w:hyperlink>
      <w:r>
        <w:t xml:space="preserve"> - * Thousands of African weevils have been released at an Indonesian palm oil plantation in North Sumatra on April 9.</w:t>
      </w:r>
      <w:r>
        <w:rPr>
          <w:i/>
        </w:rPr>
        <w:t xml:space="preserve"> * The programme aims to introduce around one million weevils across Indonesia to improve pollination and fruit development.</w:t>
      </w:r>
      <w:r>
        <w:t xml:space="preserve"> * The initiative is expected to impact production within 10 to 12 months.</w:t>
      </w:r>
      <w:r>
        <w:rPr>
          <w:i/>
        </w:rPr>
        <w:t xml:space="preserve"> * The programme is part of Indonesia's efforts to expand its biofuel programme and increase local palm oil supply.</w:t>
      </w:r>
      <w:r>
        <w:t xml:space="preserve"> * Experts acknowledge that additional factors like fertiliser use and replanting old trees are necessary for sustained growth.</w:t>
      </w:r>
      <w:r>
        <w:rPr>
          <w:i/>
        </w:rPr>
        <w:t xml:space="preserve">444. </w:t>
      </w:r>
      <w:hyperlink r:id="rId395">
        <w:r>
          <w:rPr>
            <w:color w:val="0000EE"/>
            <w:u w:val="single"/>
          </w:rPr>
          <w:t>https://www.feedlotmagazine.com/market_reports/morning-softs-comments-04-10-26/article_f9e29e61-9d8c-450a-a6d2-fcfa7851c003.html</w:t>
        </w:r>
      </w:hyperlink>
      <w:r>
        <w:rPr>
          <w:i/>
        </w:rPr>
        <w:t xml:space="preserve"> - * Cotton prices are slightly lower due to improving weather conditions in the US and high overseas production forecasts, with mixed to down trends. * FCOJ futures declined following USDA reports, with mixed to up trends after recent weather patterns in Florida, Brazil, and Mexico. * Coffee markets in New York and London decreased slightly amid ample supplies, shipping challenges, and good crop conditions in Brazil, Mexico, and Central America. * Sugar prices declined in line with the war's impact on demand and increased production, with mixed to down trends. * Cocoa markets fell due to increased supply and weak demand after a large West African harvest, with mixed trend signals. 445. </w:t>
      </w:r>
      <w:hyperlink r:id="rId396">
        <w:r>
          <w:rPr>
            <w:color w:val="0000EE"/>
            <w:u w:val="single"/>
          </w:rPr>
          <w:t>https://unn.ua/news/pislia-rokiv-viiny-ukrainski-ahrarii-skorochuiut-posivy-cherez-konflikt-v-irani-zmi</w:t>
        </w:r>
      </w:hyperlink>
      <w:r>
        <w:rPr>
          <w:i/>
        </w:rPr>
        <w:t xml:space="preserve"> - * Ukrainian farmers are reducing sowing areas, with one farmer planning to plant 100 hectares less corn due to increased fuel costs. * The price of diesel has nearly doubled to around 92 hryvnias per litre, affecting harvest prospects. * Expected crop production may decline by 15-20%, potentially up to 40% during a prolonged crisis. * Production costs for grain could increase by at least 10–15%, and in some cases up to 60%, leading to a 5–10% decrease in grain output. * The Ukrainian agriculture sector remains a key global supplier, with over 22 billion USD in exports last year, but faces vulnerability due to war and infrastructure damage. 446. </w:t>
      </w:r>
      <w:hyperlink r:id="rId397">
        <w:r>
          <w:rPr>
            <w:color w:val="0000EE"/>
            <w:u w:val="single"/>
          </w:rPr>
          <w:t>https://www.dcvelocity.com/supply-chain/other-services/global-logistics/descartes-global-trade-is-focused-on-risk-management-amid-middle-east-tensions</w:t>
        </w:r>
      </w:hyperlink>
      <w:r>
        <w:rPr>
          <w:i/>
        </w:rPr>
        <w:t xml:space="preserve"> - * Import volume at major U.S. container ports in February was not significantly affected by Iran conflict. * Increased fuel costs for ocean carriers due to Strait of Hormuz restrictions; impact on retailers and consumers being monitored. * U.S. tariffs and trade policy uncertainty continue to influence global supply chains. * Ports in Asia potentially face fuel shortages if Middle East conflict persists, affecting shipping costs. * U.S. port import data shows a decline in TEUs, with projections for subsequent months indicating fluctuations in trade volume. 447. </w:t>
      </w:r>
      <w:hyperlink r:id="rId398">
        <w:r>
          <w:rPr>
            <w:color w:val="0000EE"/>
            <w:u w:val="single"/>
          </w:rPr>
          <w:t>https://www.producer.com/crops/eye-popping-el-nino-possible/</w:t>
        </w:r>
      </w:hyperlink>
      <w:r>
        <w:rPr>
          <w:i/>
        </w:rPr>
        <w:t xml:space="preserve"> - * The ECMWF predicts a strong El Nino event possibly surpassing 1982 and 1997, with sea surface temperatures about 2.5°C higher than normal. * The forecast could result in droughts for Indonesia, India, and Australia, and increased moisture for North and South America, affecting crop conditions. * Impacts include potential drought in India and Australia, and moisture revival aiding crops in Brazil and U.S. Plains. * Weather models suggest the event’s timing is more crucial, with some predicting a later arrival than ECMWF. * The effects on crops depend heavily on the timing and intensity of El Nino, affecting both planting and harvesting seasons globally. 448. </w:t>
      </w:r>
      <w:hyperlink r:id="rId399">
        <w:r>
          <w:rPr>
            <w:color w:val="0000EE"/>
            <w:u w:val="single"/>
          </w:rPr>
          <w:t>https://naturenews.africa/flood-fears-rise-in-cross-river-as-govt-pushes-farmers-to-act-on-climate-warnings/</w:t>
        </w:r>
      </w:hyperlink>
      <w:r>
        <w:rPr>
          <w:i/>
        </w:rPr>
        <w:t xml:space="preserve"> - * The Cross River State Government warns of looming floods and environmental degradation amid above-average rainfall projections for 2026. * NiMet data indicates coastal parts may receive between 1,800mm and 2,200mm of rainfall, with flood risks increasing by 30% between August and September. * Farmers are advised to adopt early cultivation and climate-smart practices such as intercropping and integrating tree crops to mitigate weather impacts. * Concerns exist regarding access to extension services, climate information, and resource support for effective adaptation. * Federal alert warns of heavy rainfall and potential floods nationwide between April 8 and 12, highlighting the need for climate resilience measures. 449. </w:t>
      </w:r>
      <w:hyperlink r:id="rId400">
        <w:r>
          <w:rPr>
            <w:color w:val="0000EE"/>
            <w:u w:val="single"/>
          </w:rPr>
          <w:t>https://brandergroup.net/2026/04/google-meta-take-control-of-undersea-backbone/</w:t>
        </w:r>
      </w:hyperlink>
      <w:r>
        <w:rPr>
          <w:i/>
        </w:rPr>
        <w:t xml:space="preserve"> - * Undersea fibre optic cables carry 99% of intercontinental data traffic, with major routes vulnerable to disruptions. * The Red Sea incidents of 2024 disrupted approximately 25% of Europe-Asia capacity, highlighting geographic choke points. * Repair infrastructure is limited, leading to weeks or months for restoring service after damage. * Google and Meta are now leading new submarine cable projects, shifting from traditional telecom consortium models. * The new ownership model involves private capacity serving their own needs first, impacting traditional carriers. * Resilience strategies require diverse physical routing paths, not just capacity redundancy, to avoid single points of failure. * Investments in alternative routes, such as trans-Pacific or Arctic cables, improve resilience despite higher costs. 450. </w:t>
      </w:r>
      <w:hyperlink r:id="rId401">
        <w:r>
          <w:rPr>
            <w:color w:val="0000EE"/>
            <w:u w:val="single"/>
          </w:rPr>
          <w:t>https://www.agribusinesszambia.com/world-bank-hosted-fund-announces-38-million-in-grants-to-support-smallholder-farmers-in-africa-asia-and-the-america/</w:t>
        </w:r>
      </w:hyperlink>
      <w:r>
        <w:rPr>
          <w:i/>
        </w:rPr>
        <w:t xml:space="preserve"> - * The Global Agriculture and Food Security Program (GAFSP) allocates $38.75 million in grants to support smallholder farmers in Africa, Asia, and the Americas. * The funding aims to improve food security, farmer incomes, and resilience to climate and economic shocks. * The projects will support 16 producer organisation-led initiatives, benefiting an estimated 175,000 farmers. * Specific projects include initiatives in Benin, Sri Lanka, and Haiti focusing on climate resilience, women’s land and finance access, and value chain development. * The funding emphasises strengthening producer organisation capacities and addressing structural barriers for smallholder farmers. 451. </w:t>
      </w:r>
      <w:hyperlink r:id="rId402">
        <w:r>
          <w:rPr>
            <w:color w:val="0000EE"/>
            <w:u w:val="single"/>
          </w:rPr>
          <w:t>https://foreignpolicy.com/2026/04/10/iran-war-ceasefire-energy-fertilizer-agriculture-food-prices/</w:t>
        </w:r>
      </w:hyperlink>
      <w:r>
        <w:rPr>
          <w:i/>
        </w:rPr>
        <w:t xml:space="preserve"> - * The Iran war and closure of the Strait of Hormuz have disrupted global energy and agricultural sectors, causing prices of urea to rise by up to 40% and energy costs to soar. * The cease-fire has not resolved uncertainty over control of the Strait or resumed normal trade flows, maintaining supply chain risks. * Rising fuel and fertiliser costs are impacting farmers worldwide, with protests in Ireland and the UK, and higher prices affecting rice farming in Vietnam. * International agencies warn of increased global food insecurity, especially in landlocked, maize-dependent countries, with potential climate impacts from a super El Niño forecasted for this year. 452. </w:t>
      </w:r>
      <w:hyperlink r:id="rId403">
        <w:r>
          <w:rPr>
            <w:color w:val="0000EE"/>
            <w:u w:val="single"/>
          </w:rPr>
          <w:t>https://omanet.om/en/news/business/oil-spill-disrupts-antwerp-shipping/</w:t>
        </w:r>
      </w:hyperlink>
      <w:r>
        <w:rPr>
          <w:i/>
        </w:rPr>
        <w:t xml:space="preserve"> - * Oil spill occurred during bunkering at Antwerp port’s Deurganck Dock, impacting shipping operations. * The spill caused the port's access route to the North Sea via the Scheldt River to be blocked. * Disruption affected numerous container and cargo ships, with ongoing clean-up operations. * The oil spill's spread and full impact remain uncertain; port aims to resume full operations within 24 hours. * The disruption highlights vulnerabilities in maritime logistics affecting Oman’s supply chains and presents diversification opportunities. 453. </w:t>
      </w:r>
      <w:hyperlink r:id="rId402">
        <w:r>
          <w:rPr>
            <w:color w:val="0000EE"/>
            <w:u w:val="single"/>
          </w:rPr>
          <w:t>https://foreignpolicy.com/2026/04/10/iran-war-ceasefire-energy-fertilizer-agriculture-food-prices/</w:t>
        </w:r>
      </w:hyperlink>
      <w:r>
        <w:rPr>
          <w:i/>
        </w:rPr>
        <w:t xml:space="preserve"> - * The Iran war and effective closure of the Strait of Hormuz have caused shockwaves in energy and agriculture sectors, impacting production and export of key commodities. * Fertiliser prices, particularly urea, have increased by up to 40%, with global energy costs rising amid shipping delays and infrastructure damage. * Uncertainty over control of the Strait hampers trade and keeps fuel and fertiliser prices high, despite a cease-fire. * Experts warn prolonged energy shortages will sustain pressures on agriculture, affecting transportation and fertiliser costs. * The disruption has led to protests, subsidy adjustments, and food security concerns worldwide, with potential for further climate-related impacts. 454. </w:t>
      </w:r>
      <w:hyperlink r:id="rId404">
        <w:r>
          <w:rPr>
            <w:color w:val="0000EE"/>
            <w:u w:val="single"/>
          </w:rPr>
          <w:t>https://datamarnews.com/noticias/ports-cost-of-waiting-rises-amid-bottlenecks-and-uncertainty/</w:t>
        </w:r>
      </w:hyperlink>
      <w:r>
        <w:rPr>
          <w:i/>
        </w:rPr>
        <w:t xml:space="preserve"> - * Uncertainty over port projects and infrastructure delays increase costs due to ships idling and congestion. * Middle East tensions and Strait of Hormuz closure lead to rising fuel and freight costs. * Brazil's port expansion plans face regulatory, bidding, and contractual challenges. * The auction for Tecon Santos 10 faces restrictions and legal scrutiny. * High port capacity utilisation and energy market volatility impact global shipping logistics. 455. </w:t>
      </w:r>
      <w:hyperlink r:id="rId405">
        <w:r>
          <w:rPr>
            <w:color w:val="0000EE"/>
            <w:u w:val="single"/>
          </w:rPr>
          <w:t>https://datamarnews.com/noticias/us-trade-court-weighs-legality-of-trumps-10-global-tariff/</w:t>
        </w:r>
      </w:hyperlink>
      <w:r>
        <w:rPr>
          <w:i/>
        </w:rPr>
        <w:t xml:space="preserve"> - * A US trade court examined the legality of a 10% global import tax imposed by President Donald Trump. * The tariffs went into effect on February 24, and multiple states and small businesses filed lawsuits to stop them. * The tariffs are based on authority from the Trade Act of 1974, connected to balancing payments deficits. * The US administration claims tariffs are legal responses to trade deficits; opponents argue they are only meant for short-term emergencies. * The case follows a Supreme Court ruling invalidating most tariffs imposed under the International Emergency Economic Powers Act (IEEPA). 456. </w:t>
      </w:r>
      <w:hyperlink r:id="rId406">
        <w:r>
          <w:rPr>
            <w:color w:val="0000EE"/>
            <w:u w:val="single"/>
          </w:rPr>
          <w:t>https://datamarnews.com/noticias/irans-corn-buying-capacity-a-leading-factor-in-2025-worries-the-sector/</w:t>
        </w:r>
      </w:hyperlink>
      <w:r>
        <w:rPr>
          <w:i/>
        </w:rPr>
        <w:t xml:space="preserve"> - * The war in the Middle East affects Iran's corn buying capacity, impacting Brazil’s corn export prospects in 2025. * Iran imported 20% of Brazil's corn exports in 2025, with 6,298,845 tonnes shipped by November. * Brazil aims to produce 132 million tonnes of corn in 2025, with 43 million tonnes expected to be exported. * Concerns over low moisture levels in Paraná threaten Brazil's winter crop, affecting future export volumes. * Decline in Iran’s purchasing due to economic damage may lead Brazil to compete more with the US and other countries. 457. </w:t>
      </w:r>
      <w:hyperlink r:id="rId407">
        <w:r>
          <w:rPr>
            <w:color w:val="0000EE"/>
            <w:u w:val="single"/>
          </w:rPr>
          <w:t>https://www.natureworldnews.com/articles/72860/20260410/drought-climate-impact-fuels-wildfire-season-extension-water-scarcity-crisis-arid-regions.htm</w:t>
        </w:r>
      </w:hyperlink>
      <w:r>
        <w:rPr>
          <w:i/>
        </w:rPr>
        <w:t xml:space="preserve"> - * Drought climate impact accelerates soil dryness, intensifies wildfires, and worsens water shortages, particularly in California, Canada, Australia, and the Amazon. * Wildfire season has extended into shoulder seasons, with notable increases in extreme fires in North America, Australia, and the Amazon. * Water basins like the Colorado River drastically decline to 25% capacity, triggering global water scarcity. * Arid regions are expanding into formerly lush areas, including the US Southwest, Mediterranean, Sahel, and South Asia. * Mitigation efforts include AI prediction tools, controlled burns, water innovations, community firebreaks, and policies investing billions into resilience. 458. </w:t>
      </w:r>
      <w:hyperlink r:id="rId408">
        <w:r>
          <w:rPr>
            <w:color w:val="0000EE"/>
            <w:u w:val="single"/>
          </w:rPr>
          <w:t>https://www.agweek.com/business/markets/grain-market-volatility-spills-over-from-iran-war-headlines</w:t>
        </w:r>
      </w:hyperlink>
      <w:r>
        <w:rPr>
          <w:i/>
        </w:rPr>
        <w:t xml:space="preserve"> - * Market volatility across agriculture markets globally due to war headlines, ceasefire talks, shipping lane issues, and crude price fluctuations. * Crude oil rallying higher without ceasefire, impacting grain markets, notably corn and soybeans. * Planting progress varies, with southern states making headway and northern Plains stalled due to weather. * Drought concerns in Oklahoma, Texas, Kansas, Colorado, and Nebraska affecting wheat acreage. * Rain forecasted for eastern southern Plains, but western drought-affected areas face declining winter wheat crops. * Fertilizer market stabilising somewhat amid geopolitical tensions, with supply delays impacting Europe and South America. * Cattle market showing strength with increased cash prices driven by demand and low supplies. 459. </w:t>
      </w:r>
      <w:hyperlink r:id="rId409">
        <w:r>
          <w:rPr>
            <w:color w:val="0000EE"/>
            <w:u w:val="single"/>
          </w:rPr>
          <w:t>https://www.beveragedaily.com/Article/2026/04/10/coffee-prices-2026-disruption-with-eudr-tariffs-iran-conflict/?utm_source=RSS_Feed&amp;utm_medium=RSS&amp;utm_campaign=RSS</w:t>
        </w:r>
      </w:hyperlink>
      <w:r>
        <w:rPr>
          <w:i/>
        </w:rPr>
        <w:t xml:space="preserve"> - * Coffee prices have hit record highs in recent years, driven by poor weather in Brazil and Vietnam. * Prices are now declining but remain elevated; future trends are uncertain. * Brazil’s crop forecast for 2026-2027 has increased by 17.1% due to improved weather. * Vietnam’s market remains volatile due to weather and infrastructure issues. * Uncertainties include tariffs, supply costs, transportation, and EUDR regulations affecting industry stability. * Companies are using hedging, cost-passing, and agility to navigate market disruptions. 460. </w:t>
      </w:r>
      <w:hyperlink r:id="rId410">
        <w:r>
          <w:rPr>
            <w:color w:val="0000EE"/>
            <w:u w:val="single"/>
          </w:rPr>
          <w:t>https://www.biv.com/news/transportation/high-diesel-prices-could-hit-consumers-harder-than-gas-costs-for-months-12123480</w:t>
        </w:r>
      </w:hyperlink>
      <w:r>
        <w:rPr>
          <w:i/>
        </w:rPr>
        <w:t xml:space="preserve"> - * Diesel prices remain 37% above pre-war levels amid ongoing tensions and supply disruptions. * Elevated costs are expected to persist for months, affecting goods transportation and prices. * Damaged infrastructure and the closure of the Strait of Hormuz delay global supply chains. * Rising diesel costs are pushing up prices for groceries and consumer goods in Canada. * Experts forecast prolonged volatility and supply chain complications due to conflict and production issues. 461. </w:t>
      </w:r>
      <w:hyperlink r:id="rId411">
        <w:r>
          <w:rPr>
            <w:color w:val="0000EE"/>
            <w:u w:val="single"/>
          </w:rPr>
          <w:t>https://www.lanacion.com.ar/economia/campo/freno-fuerte-demora-de-la-cosecha-de-soja-en-la-principal-region-agricola-nid10042026/</w:t>
        </w:r>
      </w:hyperlink>
      <w:r>
        <w:rPr>
          <w:i/>
        </w:rPr>
        <w:t xml:space="preserve"> - * Las lluvias en la región núcleo durante abril retrasan la cosecha de soja de primera y afectan su calidad. * La cosecha de soja apenas alcanza el 2%, mucho menos que el 7% del año pasado y la media histórica. * Se registran rebrotes y pérdidas por desgrane en cultivos en Santa Fe, con impactos en la calidad. * La cosecha de maíz en la región se acerca a una producción histórica, con área sembrada ampliada a 2,29 millones de hectáreas. * La estimación de la campaña 2025/26 para la región indica una producción de 19,58 millones de toneladas, con cosecha avanzada al 67% del área. 462. </w:t>
      </w:r>
      <w:hyperlink r:id="rId412">
        <w:r>
          <w:rPr>
            <w:color w:val="0000EE"/>
            <w:u w:val="single"/>
          </w:rPr>
          <w:t>https://www.producer.com/crops/prairie-on-farm-research-programs-refine-strip-trial-methods-to-deliver-clearer-results-for-farmers/</w:t>
        </w:r>
      </w:hyperlink>
      <w:r>
        <w:rPr>
          <w:i/>
        </w:rPr>
        <w:t xml:space="preserve"> - * Growing participation in on-farm research across the Prairies leads to efforts to strengthen trial design and analysis. * Panel at AgDays in Brandon discussed improving the interpretability of results for farmers. * Null results in trials, such as no difference in soybean seeding rates or inoculant effects, can confirm cost-effective practices. * Research aims to optimise trial frameworks using existing data and new analytical methods. * New approaches, like response surface experiments and variable segment trials, increase sensitivity of field-scale trials. * Improvements intend to enhance practical, farm-friendly research that fits into busy seasonal operations. 463. </w:t>
      </w:r>
      <w:hyperlink r:id="rId413">
        <w:r>
          <w:rPr>
            <w:color w:val="0000EE"/>
            <w:u w:val="single"/>
          </w:rPr>
          <w:t>https://www.ndtv.com/world-news/strait-of-hormuz-why-a-us-iran-ceasefire-hasnt-restored-normalcy-in-global-shipping-11340859#publisher=newsstand</w:t>
        </w:r>
      </w:hyperlink>
      <w:r>
        <w:rPr>
          <w:i/>
        </w:rPr>
        <w:t xml:space="preserve"> - * The ceasefire between the US and Iran has led to some vessel movements in the Gulf but has not returned shipping to normal. * Ship owners are cautious, monitoring security, insurance, and crew confidence amid ongoing tensions. * The ceasefire has temporarily stabilised freight operations but has not resolved long-term issues. * Nearly one-fifth of global energy trade, passing through the Strait of Hormuz, remains affected. * The situation remains complex with uncertainties about future stability and trade risks. 464. </w:t>
      </w:r>
      <w:hyperlink r:id="rId414">
        <w:r>
          <w:rPr>
            <w:color w:val="0000EE"/>
            <w:u w:val="single"/>
          </w:rPr>
          <w:t>https://www.df.cl/internacional/ft/aeropuertos-europeos-enfrentan-riesgo-de-escasez-de-jet-fuel-en-tres</w:t>
        </w:r>
      </w:hyperlink>
      <w:r>
        <w:rPr>
          <w:i/>
        </w:rPr>
        <w:t xml:space="preserve"> - • Industry warns the EU of a potential 'systemic' jet fuel shortage if the Strait of Hormuz is not reopened within three weeks. • ACI Europe reports decreasing jet fuel reserves and high demand impact due to military activity. • The EU industry body highlights the lack of monitoring on jet fuel availability and urges proactive response. • Some Asian countries like Vietnam are rationing jet fuel amid shortages, with Europe yet to face widespread deficits. • Rising fuel prices have prompted airlines to cut services, with some airlines expecting significant additional costs. 465. </w:t>
      </w:r>
      <w:hyperlink r:id="rId410">
        <w:r>
          <w:rPr>
            <w:color w:val="0000EE"/>
            <w:u w:val="single"/>
          </w:rPr>
          <w:t>https://www.biv.com/news/transportation/high-diesel-prices-could-hit-consumers-harder-than-gas-costs-for-months-12123480</w:t>
        </w:r>
      </w:hyperlink>
      <w:r>
        <w:rPr>
          <w:i/>
        </w:rPr>
        <w:t xml:space="preserve"> - * Diesel prices remain high, 37% above pre-war levels, despite a ceasefire in the Middle East. * Elevated diesel costs increase transportation expenses, affecting prices of groceries and goods across Canada. * Supply disruptions and bottlenecks, partly due to attacks and closure of the Strait of Hormuz, slow diesel flow from refineries. * Increasing costs are passed on to consumers by shippers, retailers, and producers, influencing food and manufacturing prices. * Global oil prices are projected to stay high until late 2026, with ongoing volatility impacting commodities and logistics. 466. </w:t>
      </w:r>
      <w:hyperlink r:id="rId415">
        <w:r>
          <w:rPr>
            <w:color w:val="0000EE"/>
            <w:u w:val="single"/>
          </w:rPr>
          <w:t>https://www.wwbl.com/2026/04/10/spring-planting-season-begins-under-cloud-of-rising-costs-policy-delays/</w:t>
        </w:r>
      </w:hyperlink>
      <w:r>
        <w:rPr>
          <w:i/>
        </w:rPr>
        <w:t xml:space="preserve"> - * Rising input costs and policy gridlock threaten farmers during the planting season in the US.</w:t>
      </w:r>
      <w:r>
        <w:t xml:space="preserve"> * Fertiliser costs remain high despite some moderation.</w:t>
      </w:r>
      <w:r>
        <w:rPr>
          <w:i/>
        </w:rPr>
        <w:t xml:space="preserve"> * Pending policy initiatives include expansion of E15 fuel and a new Farm Bill.</w:t>
      </w:r>
      <w:r>
        <w:t xml:space="preserve"> * E15 expansion, supported by ethanol advocates, faces opposition from big oil and gas.</w:t>
      </w:r>
      <w:r>
        <w:rPr>
          <w:i/>
        </w:rPr>
        <w:t xml:space="preserve"> * The delay in Farm Bill development affects long-term risk management for farmers.</w:t>
      </w:r>
      <w:r>
        <w:t xml:space="preserve">467. </w:t>
      </w:r>
      <w:hyperlink r:id="rId416">
        <w:r>
          <w:rPr>
            <w:color w:val="0000EE"/>
            <w:u w:val="single"/>
          </w:rPr>
          <w:t>https://paherald.sk.ca/ottawa-maintains-interest-free-loans-amid-rising-costs-of-production-for-farmers/</w:t>
        </w:r>
      </w:hyperlink>
      <w:r>
        <w:t xml:space="preserve"> - * The Canadian government announced the continuation of interest-free limits for farm loans through 2026, with increased limits for some crops. * The Advance Payments Program allows farmers to access up to $250,000 interest-free, with canola-specific advances up to $500,000. * Farm Credit Canada expanded support, offering additional credit lines and new loans. * Farmers and organisations such as the Ontario Beef Farmers expressed support for increased financial aid. * Experts highlighted concerns over rising farm debt and input costs, questioning whether debt increases effectively support farm resilience. 468. </w:t>
      </w:r>
      <w:hyperlink r:id="rId417">
        <w:r>
          <w:rPr>
            <w:color w:val="0000EE"/>
            <w:u w:val="single"/>
          </w:rPr>
          <w:t>https://www.brownfieldagnews.com/news/fertilizer-prices-to-stay-elevated-through-2027-even-if-strait-of-hormuz-reopens-says-analyst/</w:t>
        </w:r>
      </w:hyperlink>
      <w:r>
        <w:t xml:space="preserve"> - * The associate director of the Ag Risk Policy Center at North Dakota State University predicts fertiliser prices will stay elevated until 2027, regardless of Strait of Hormuz reopening.</w:t>
      </w:r>
      <w:r>
        <w:rPr>
          <w:i/>
        </w:rPr>
        <w:t xml:space="preserve"> Damage to fertiliser production facilities and logistics delays will prolong high prices.</w:t>
      </w:r>
      <w:r>
        <w:t xml:space="preserve"> Fertiliser prices hover around $700 per metric ton, expected to stay well above $500.</w:t>
      </w:r>
      <w:r>
        <w:rPr>
          <w:i/>
        </w:rPr>
        <w:t xml:space="preserve"> Rising costs put pressure on farm margins due to weak crop price increases.</w:t>
      </w:r>
      <w:r>
        <w:t xml:space="preserve"> Persian Gulf is a key supplier of global fertiliser including urea, ammonia, MAP, DAP, and sulphur. 469. </w:t>
      </w:r>
      <w:hyperlink r:id="rId418">
        <w:r>
          <w:rPr>
            <w:color w:val="0000EE"/>
            <w:u w:val="single"/>
          </w:rPr>
          <w:t>https://www.latimes.com/business/story/2026-04-10/blank-street-los-angeles-arrival</w:t>
        </w:r>
      </w:hyperlink>
      <w:r>
        <w:t xml:space="preserve"> - * Blank Street, a New York-based coffee startup, plans to open four stores in Los Angeles County in 2023, starting in Beverly Hills and Studio City. * The company aims to establish a presence on the West Coast with stores opening in late fall at Sunset Plaza and Malibu. * The company has nearly 100 stores globally, primarily in New York City and London, and is expanding into California. * Blank Street focuses on high-quality yet affordable coffee, targeting mainly Gen Z consumers, with a focus on speed and scalable hospitality experience. * The company has shifted to larger store concepts with trendy interiors and seating to cater to socialising crowds. 470. </w:t>
      </w:r>
      <w:hyperlink r:id="rId419">
        <w:r>
          <w:rPr>
            <w:color w:val="0000EE"/>
            <w:u w:val="single"/>
          </w:rPr>
          <w:t>https://www.thenorthernecho.co.uk/news/26011918.customers-turned-away-opening-day-newton-aycliffe-starbucks/?ref=rss</w:t>
        </w:r>
      </w:hyperlink>
      <w:r>
        <w:t xml:space="preserve"> - * The Starbucks store in Newton Aycliffe was set to open at 6am on April 10 but closed after 40 minutes due to menu board malfunctions. * Customers were queueing early, received free drinks and cups, and praised staff for their handling of the situation. * The store reopened at around 4pm the same day. * Starbucks plans to fully reopen and start operations on Monday. * The chain will create 12 jobs at the location in Aycliffe Business Park. * Initial planning approval was granted in June last year, with signage amendments made to address brightness concerns. 471. </w:t>
      </w:r>
      <w:hyperlink r:id="rId409">
        <w:r>
          <w:rPr>
            <w:color w:val="0000EE"/>
            <w:u w:val="single"/>
          </w:rPr>
          <w:t>https://www.beveragedaily.com/Article/2026/04/10/coffee-prices-2026-disruption-with-eudr-tariffs-iran-conflict/?utm_source=RSS_Feed&amp;utm_medium=RSS&amp;utm_campaign=RSS</w:t>
        </w:r>
      </w:hyperlink>
      <w:r>
        <w:t xml:space="preserve"> - • Coffee prices have hit record highs in recent years, then declined but remain elevated. • Brazil and Vietnam, major producers, faced weather issues affecting supply. • Coffee prices may fall due to improved harvests in Brazil, but volatility persists in Vietnam. • Market uncertainties include tariffs, supply costs, infrastructure, and regulation (EUDR). • Coffee companies are adapting through hedging, increased agility, and data analysis to navigate market volatility. 472. </w:t>
      </w:r>
      <w:hyperlink r:id="rId420">
        <w:r>
          <w:rPr>
            <w:color w:val="0000EE"/>
            <w:u w:val="single"/>
          </w:rPr>
          <w:t>https://www.ad-hoc-news.de/boerse/news/ueberblick/barry-callebaut-ag-stock-ch0009002962-is-its-chocolate-supply-chain/69119870</w:t>
        </w:r>
      </w:hyperlink>
      <w:r>
        <w:t xml:space="preserve"> - * Barry Callebaut AG, a Swiss cocoa and chocolate manufacturer, supplies major U.S. brands and faces risks from cocoa price volatility and climate-related supply disruptions.</w:t>
        <w:br/>
      </w:r>
      <w:r>
        <w:rPr>
          <w:i/>
        </w:rPr>
      </w:r>
      <w:r>
        <w:t xml:space="preserve"> The company emphasises sustainable sourcing and has strategic initiatives to maintain supply chain stability, influencing American consumer goods prices.</w:t>
        <w:br/>
      </w:r>
      <w:r>
        <w:rPr>
          <w:i/>
        </w:rPr>
      </w:r>
      <w:r>
        <w:t xml:space="preserve"> The firm operates globally with over 60 factories, leveraging scale to innovate in plant-based and reduced-sugar chocolates, aligning with U.S. health trends.</w:t>
        <w:br/>
      </w:r>
      <w:r>
        <w:rPr>
          <w:i/>
        </w:rPr>
      </w:r>
      <w:r>
        <w:t xml:space="preserve"> Risks include cocoa price swings, climate impacts in West Africa, regulatory costs, and currency fluctuations, affecting its resilience.</w:t>
        <w:br/>
      </w:r>
      <w:r>
        <w:rPr>
          <w:i/>
        </w:rPr>
      </w:r>
      <w:r>
        <w:t xml:space="preserve"> Analysts view Barry Callebaut as a resilient sector player, with potential growth from volume recovery and sustainability efforts, relevant to U.S. market and investor portfolios.* 473. </w:t>
      </w:r>
      <w:hyperlink r:id="rId421">
        <w:r>
          <w:rPr>
            <w:color w:val="0000EE"/>
            <w:u w:val="single"/>
          </w:rPr>
          <w:t>https://tribune.net.ph/2026/04/10/farm-transport-down-by-50-agri-group-urges-fuel-subsidy-extension-for-private-truckers</w:t>
        </w:r>
      </w:hyperlink>
      <w:r>
        <w:t xml:space="preserve"> - * Fuel prices remain high despite a rollback, causing transportation reductions and financial hardships for farmers, fishers, and truckers in Benguet and other areas. * Farmers are dumping produce due to increased delivery costs and fuel shortages, risking reduced crop yields. * The government announced a one-time fuel subsidy for farmers and fisherfolk, with an expanded coverage of 4.17 million beneficiaries. * Increased fuel costs have led to higher fertilizer and pesticide prices, impacting rice production costs. * The DA projects potential rice supply decline late May due to rising input costs and high production expenses.</w:t>
      </w:r>
      <w:r/>
    </w:p>
    <w:p>
      <w:r/>
      <w:r>
        <w:t xml:space="preserve">474. </w:t>
      </w:r>
      <w:hyperlink r:id="rId422">
        <w:r>
          <w:rPr>
            <w:color w:val="0000EE"/>
            <w:u w:val="single"/>
          </w:rPr>
          <w:t>https://tribune.net.ph/2026/04/10/farmer-cuts-costs-boosts-yield</w:t>
        </w:r>
      </w:hyperlink>
      <w:r>
        <w:t xml:space="preserve"> - * On a 10‑hectare farm, a system produced about 10 metric tons per hectare, exceeding typical harvests of 5–6 tons. * The protocol primarily adjusts fertiliser use, cutting costs by at least 25%. * Uses fish amino acid made from fermented fish waste and molasses to enhance soil and nutrient absorption. * Eliminates the need for pesticides and herbicides. * Cost savings allowed the farmer to sell palay at P26 per kilo, with production costs around P10. * Adoption is expanding among farmers in the Philippines, promising resilience amid uncertain fertilizer and fuel prices. 475. </w:t>
      </w:r>
      <w:hyperlink r:id="rId423">
        <w:r>
          <w:rPr>
            <w:color w:val="0000EE"/>
            <w:u w:val="single"/>
          </w:rPr>
          <w:t>https://www.bevnet.com/news/2026/new-products-bucked-up-innovates-cann-boosts-buzz-with-caffeine</w:t>
        </w:r>
      </w:hyperlink>
      <w:r>
        <w:t xml:space="preserve"> - * Bucked Up launches Drive Hydration, a lightly caffeinated zero-sugar electrolyte drink, and Refreshers, a high-caffeine beverage, in the US. * Death Wish expands its RTD coffee range with Caramel Cold Brew Latte entering US retailers. * Atomo Coffee introduces Prebiotic Coffee with added prebiotic fibre. * Cann releases Passion Peach Mate, a caffeinated, non-carbonated drink with THC, in the US. * Instant Hydration licenses IP to add Blue Raspberry and Cherry flavours to electrolyte drinks. * Bimble enters the THC beverage market with a limited run of Cucumber Melon Lime in several US states. * FLRT, Monster Energy’s female-targeted zero-sugar line, launches in the US. * Dirty Mountain Dew debuts nationwide in multiple formats, available via DashMart. * High Rise expands THC Infusions with new Raspberry and Orange flavours in select US states.</w:t>
      </w:r>
      <w:r/>
    </w:p>
    <w:p>
      <w:r/>
      <w:r>
        <w:t xml:space="preserve">These launches reflect ongoing innovation and expansion in the global energy, RTD coffee, and functional beverage markets. 476. </w:t>
      </w:r>
      <w:hyperlink r:id="rId424">
        <w:r>
          <w:rPr>
            <w:color w:val="0000EE"/>
            <w:u w:val="single"/>
          </w:rPr>
          <w:t>https://canadianbusiness.com/ideas/how-fewer-products-can-drive-higher-returns/</w:t>
        </w:r>
      </w:hyperlink>
      <w:r>
        <w:t xml:space="preserve"> - * Organic Traditions plans to cut 55% of its SKUs to focus on top performers. * The company identified operational and space inefficiencies linked to a broad product range. * The SKU reduction contributed to 50% growth in net revenue over 18 months. * The company has adopted a higher standard for product innovation backed by clinical trials. * Emphasis on product focus aligns with retail trends of discontinuing underperforming items to optimise profitability. 477. </w:t>
      </w:r>
      <w:hyperlink r:id="rId425">
        <w:r>
          <w:rPr>
            <w:color w:val="0000EE"/>
            <w:u w:val="single"/>
          </w:rPr>
          <w:t>https://www.brandeating.com/2026/04/dunkin-2026-spring-menu.html</w:t>
        </w:r>
      </w:hyperlink>
      <w:r>
        <w:t xml:space="preserve"> - * Dunkin' introduces a seasonal menu featuring banana syrups and beverages, including Banana Puddin' Cloud Latte, Banana Daydream Refresher, and Bananarama Matcha. * The menu also includes Banana Cold Foam and other banana-flavoured iced and hot drinks. * New Dunkin' Zero line of zero-sugar energy drinks in six flavours, including Blackberry Tangerine and Tropical Mango. * Berry Acai flavour added to Dunkin's Refresher lineup. * The $6 Meal Deal, including breakfast sandwich, hash browns, and coffee, is available at different prices depending on location. 478. </w:t>
      </w:r>
      <w:hyperlink r:id="rId426">
        <w:r>
          <w:rPr>
            <w:color w:val="0000EE"/>
            <w:u w:val="single"/>
          </w:rPr>
          <w:t>https://www.wired.it/article/nespresso-vertuo-up-coffee-creations-caffe-personalizzabile/</w:t>
        </w:r>
      </w:hyperlink>
      <w:r>
        <w:t xml:space="preserve"> - * The Vertuo Up is a new coffee machine by Nespresso, designed to adapt to a growing trend of experimentation among Italian consumers aged 20-40. * It offers personalised options such as longer formats and custom recipes, shifting coffee from a standard format to a platform for experimentation. * The machine enhances user interaction by supporting the Coffee Creations mode, focused on building diverse results rather than precision. * The device accommodates user preferences for personalised coffee experiences, with a flexible, intuitive process. * Research indicates that 70% of Italians aged 20-40 experiment with coffee, and 80% do so at home; 64% seek customisation based on taste and mood. 479. </w:t>
      </w:r>
      <w:hyperlink r:id="rId427">
        <w:r>
          <w:rPr>
            <w:color w:val="0000EE"/>
            <w:u w:val="single"/>
          </w:rPr>
          <w:t>https://www.focus.de/earth/wie-der-super-el-nino-2026-sich-auf-europa-auswirkt_f83680b9-fd66-4d7a-871d-a1b13d069ce8.html</w:t>
        </w:r>
      </w:hyperlink>
      <w:r>
        <w:t xml:space="preserve"> - * An unusually strong El Niño event could develop in the Pacific by the end of 2026, causing extreme weather and temperature records. * Climate models from Zeke Hausfather indicate a high probability of a 'Super-El-Niño' with temperature deviations around 2.5°C. * The event could amplify the effects of climate change, potentially making 2027 the hottest year recorded. * Effects include increased extreme weather worldwide, with Europe experiencing more rainfall and higher temperatures from summer to autumn. * Global supply chains could be affected, causing price increases in coffee, cocoa, and sugar, and risking regional migration issues. 480. </w:t>
      </w:r>
      <w:hyperlink r:id="rId428">
        <w:r>
          <w:rPr>
            <w:color w:val="0000EE"/>
            <w:u w:val="single"/>
          </w:rPr>
          <w:t>https://dailycoffeenews.com/2026/04/10/weekly-coffee-news-chain-removes-pride-flags-science-and-ed-news/</w:t>
        </w:r>
      </w:hyperlink>
      <w:r>
        <w:t xml:space="preserve"> - * Philz Coffee plans to remove Pride flags and decor from all cafes, citing aims for a more consistent, inclusive experience, amidst social backlash. * Eliana Cossio assumes senior roles at the Specialty Coffee Association and Coffee Science Foundation, focusing on coffee science and communication. * Cafe Imports launches its ED+U coffee education platform as a free online academy with a new certificate programme. * A partnership supported by international organisations promotes regenerative coffee farming among smallholders in Uganda. * The Coffee Scene in North Carolina closes all locations after nearly 30 years. * Hario introduces two new V60 dripper collections at World of Coffee San Diego. * SMEG USA unveils new retro-style espresso machine and grinder. * Layn Natural Ingredients presents beverage concepts and sweeteners at WOC San Diego. * BioVivo Science debuts adaptogenic wellness shots and caffeine solutions at WOC San Diego. * Texas Coffee Partners, a franchisee of 7 Brew, gains majority stake by Michigan-based private equity firm. * Major agricultural lender warns of climate-induced arabica land losses by 2050. * The 2026 World of Coffee trade show prepares at the San Diego Convention Center. * UK Biobank data suggests moderate coffee and tea consumption may lower lung cancer risk. * Nomad coffee shop in North Vancouver operates a no-waste policy with no disposable cups. * US Department of Labor recovers $85,197 for workers at a Texas coffee bar following wage violations. * WCR and UNIDO invest nearly $1 million to enhance Ugandan coffee industry resilience and disease resistance. 481. </w:t>
      </w:r>
      <w:hyperlink r:id="rId429">
        <w:r>
          <w:rPr>
            <w:color w:val="0000EE"/>
            <w:u w:val="single"/>
          </w:rPr>
          <w:t>https://www.koreatimes.co.kr/world/20260411/facts-about-strait-of-hormuz-since-ceasefire?utm_source=rss</w:t>
        </w:r>
      </w:hyperlink>
      <w:r>
        <w:t xml:space="preserve"> - * Traffic through the Strait of Hormuz remains limited two days after a two-week ceasefire between the US and Iran took effect. * Only 16 commodities carriers have passed since the ceasefire, with crossings 90% below peacetime levels. * Around 800 vessels, including cargo ships and tankers, remain stuck in the Gulf, with some attempting to transit using Iranian-approved routes. * Iran announced alternative routes near Larak Island due to sea mine risks; ships may need Iranian navy collaboration and pay fees. * No new attacks reported since the ceasefire, but 30 vessels have been targeted since March 1, including 13 tankers. 482. </w:t>
      </w:r>
      <w:hyperlink r:id="rId430">
        <w:r>
          <w:rPr>
            <w:color w:val="0000EE"/>
            <w:u w:val="single"/>
          </w:rPr>
          <w:t>https://retailwire.com/discussion/will-starbucks-new-worker-incentives-elevate-performance/</w:t>
        </w:r>
      </w:hyperlink>
      <w:r>
        <w:t xml:space="preserve"> - • Starbucks offers up to $1,200 annual bonuses and expanded tipping options to U.S. employees from July. • Incentives are based on sales, operational, and customer service metrics. • Employees are estimated to earn 5% to 8% more with the new incentives. • Starbucks has invested over $500 million in labour hours following its Back to Starbucks transformation. • The company reports improved associate sentiment, record retention, and growth in same-store sales. • The incentive program is subject to collective bargaining at unionised locations. • Union critics argue bonuses depend on management discretion and customer tipping practices. 483. </w:t>
      </w:r>
      <w:hyperlink r:id="rId378">
        <w:r>
          <w:rPr>
            <w:color w:val="0000EE"/>
            <w:u w:val="single"/>
          </w:rPr>
          <w:t>https://www.theguardian.com/business/2026/apr/10/starbucks-retail-tax-credit-despite-sales-rise</w:t>
        </w:r>
      </w:hyperlink>
      <w:r>
        <w:t xml:space="preserve"> - * Starbucks UK's retail arm received a £13.7m corporation tax credit last year.</w:t>
      </w:r>
      <w:r>
        <w:rPr>
          <w:i/>
        </w:rPr>
        <w:t xml:space="preserve"> * Sales increased by 6% to £556.3m.</w:t>
      </w:r>
      <w:r>
        <w:t xml:space="preserve"> * The company added over 90 stores, reaching a total of 1,304.</w:t>
      </w:r>
      <w:r>
        <w:rPr>
          <w:i/>
        </w:rPr>
        <w:t xml:space="preserve"> * Starbucks UK's losses widened to £41.3m in the year to September.</w:t>
      </w:r>
      <w:r>
        <w:t xml:space="preserve"> * The group paid no corporation tax for 2024, despite increased sales and store openings.* 484. </w:t>
      </w:r>
      <w:hyperlink r:id="rId431">
        <w:r>
          <w:rPr>
            <w:color w:val="0000EE"/>
            <w:u w:val="single"/>
          </w:rPr>
          <w:t>https://www.thehindubusinessline.com/economy/agri-business/corn-prices-poised-to-fall-on-iran-us-ceasefire-pact/article70847959.ece</w:t>
        </w:r>
      </w:hyperlink>
      <w:r>
        <w:t xml:space="preserve"> - * Corn prices have dropped to a four-week low following the end of the Iran-US ceasefire. * The ceasefire removes immediate risks to nitrogen fertiliser supply chains via the Strait of Hormuz. * Price forecasts for 2026 have been raised, with US corn prices expected to average 458.2 cents per bushel. * US corn stocks are at record highs, but US farmers are shifting away from corn due to high fertiliser costs. * Risks to global corn production and supply remain, especially for Brazil, depending on fertiliser supply recovery. 485. </w:t>
      </w:r>
      <w:hyperlink r:id="rId428">
        <w:r>
          <w:rPr>
            <w:color w:val="0000EE"/>
            <w:u w:val="single"/>
          </w:rPr>
          <w:t>https://dailycoffeenews.com/2026/04/10/weekly-coffee-news-chain-removes-pride-flags-science-and-ed-news/</w:t>
        </w:r>
      </w:hyperlink>
      <w:r>
        <w:t xml:space="preserve"> - * Philz Coffee plans to remove Pride flags and decor from all cafes, citing a move for a more consistent experience, amid social media backlash and recent sale to private equity. * Eliana Cossio assumes dual roles as Chief Research Officer for the Specialty Coffee Association and Executive Director of the Coffee Science Foundation. * Cafe Imports launches its ED+U online coffee education as a free, self-paced academy, starting with a 'Coffee Is' curriculum. * An initiative supported by global organisations promotes regenerative agriculture among Ugandan smallholder coffee farmers. * The Coffee Scene in North Carolina closes all locations after nearly 30 years. * Hario introduces new V60 Dripper collections at World of Coffee San Diego. * SMEG USA unveils a new espresso and cold brew machine, alongside a multipurpose grinder. * Layn Natural Ingredients presents beverage concepts, including monk fruit stevia blends, at WOC San Diego. * BioVivo Science debuts adaptogen wellness shots and natural caffeine solutions at WOC. * Michigan private equity firm acquires majority stake in Texas-based 7 Brew franchisee. * Recent top stories cover climate change risks to arabica cultivation, new products at WOC San Diego, health benefits of moderate coffee and tea, and sustainability efforts like no-waste cafes in Vancouver.</w:t>
      </w:r>
      <w:r/>
    </w:p>
    <w:p>
      <w:r/>
      <w:r>
        <w:t xml:space="preserve">486. </w:t>
      </w:r>
      <w:hyperlink r:id="rId432">
        <w:r>
          <w:rPr>
            <w:color w:val="0000EE"/>
            <w:u w:val="single"/>
          </w:rPr>
          <w:t>https://esgnews.com/brazil-china-supply-chain-accounts-for-quarter-of-global-deforestation-exposure/?utm_source=rss&amp;utm_medium=rss&amp;utm_campaign=brazil-china-supply-chain-accounts-for-quarter-of-global-deforestation-exposure</w:t>
        </w:r>
      </w:hyperlink>
      <w:r>
        <w:t xml:space="preserve"> - * Brazil–China agricultural trade valued at $47 billion annually accounts for 25% of global deforestation risk linked to commodity supply chains. * Over 1,500 Brazilian municipalities supply soy to China; 73 of these responsible for 75% of deforestation risk. * Recent climate shocks, including droughts, have disrupted crop yields, highlighting climate-related vulnerabilities. * Trase advocates bilateral cooperation to reduce deforestation and enhance supply chain transparency. * The report suggests targeted policies could significantly lower environmental impact without harming trade flows. 487. </w:t>
      </w:r>
      <w:hyperlink r:id="rId433">
        <w:r>
          <w:rPr>
            <w:color w:val="0000EE"/>
            <w:u w:val="single"/>
          </w:rPr>
          <w:t>https://theethicalist.com/the-real-cost-of-coffee-climate-conflict/?utm_source=rss&amp;utm_medium=rss&amp;utm_campaign=the-real-cost-of-coffee-climate-conflict</w:t>
        </w:r>
      </w:hyperlink>
      <w:r>
        <w:t xml:space="preserve"> - * Global coffee prices reached their highest levels in over a decade in 2024, driven by climate-related disruptions in key producing countries such as Brazil and Vietnam. * Climate change threatens to make up to 50 per cent of land suitable for coffee cultivation unviable by 2050, affecting quality and supply. * Traditional coffee origins like Ethiopia, Brazil, and Colombia face increasing pressure, leading to diversification towards emerging regions such as Malawi, Honduras, Rwanda, Burundi, and Yunnan. * Coffee prices are rising, but farmers typically receive less than 10 per cent of the final retail price; sustainability certifications are gaining popularity. * The industry faces the challenge of aligning true costs with pricing, considering climate resilience and equitable pay for farmers. 488. </w:t>
      </w:r>
      <w:hyperlink r:id="rId434">
        <w:r>
          <w:rPr>
            <w:color w:val="0000EE"/>
            <w:u w:val="single"/>
          </w:rPr>
          <w:t>https://perfectdailygrind.com/2026/04/coffee-news-recap-10-april-2026/</w:t>
        </w:r>
      </w:hyperlink>
      <w:r>
        <w:t xml:space="preserve"> - * StoneX projects a record global coffee production of 182.5 million bags for 2026/27, driven by Brazil, Vietnam, Uganda, and Ivory Coast.</w:t>
      </w:r>
      <w:r>
        <w:rPr>
          <w:i/>
        </w:rPr>
        <w:t>* Arabica futures remain elevated amid geopolitical tensions and declining stocks in Europe and the US.</w:t>
      </w:r>
      <w:r>
        <w:t>* Coffee industry celebrates quality awards and expanding consumption in Asia.</w:t>
      </w:r>
      <w:r>
        <w:rPr>
          <w:i/>
        </w:rPr>
        <w:t>* Coffee stocks in European ports are at a two-year low, with declining inventories influencing market outlook.</w:t>
      </w:r>
      <w:r>
        <w:t xml:space="preserve">* Industry events include the Global Coffee Awards Asia in June 2026 and upcoming trade shows.* 489. </w:t>
      </w:r>
      <w:hyperlink r:id="rId435">
        <w:r>
          <w:rPr>
            <w:color w:val="0000EE"/>
            <w:u w:val="single"/>
          </w:rPr>
          <w:t>https://www.freightnews.co.za/article/tariffs-and-rising-fuel-costs-hit-us-import-volumes</w:t>
        </w:r>
      </w:hyperlink>
      <w:r>
        <w:t xml:space="preserve"> - * US import cargo volumes at major ports decline due to tariffs and trade policy uncertainty, according to the Global Port Tracker report. * February US ports handled 1.95 million TEUs, 7.5% below January and 4.2% below last year. * Forecasts show varied month-to-month TEU import projections through mid-2026, with an overall slight decrease in first-half imports compared to 2025. * Tariffs and trade policy uncertainty, including US tariffs announced in March, contribute to downward pressure on imports. * Rising fuel prices, driven by Iran conflict and Strait of Hormuz disruptions, impact shipping costs globally but have limited operational impact on US ports. 490. </w:t>
      </w:r>
      <w:hyperlink r:id="rId436">
        <w:r>
          <w:rPr>
            <w:color w:val="0000EE"/>
            <w:u w:val="single"/>
          </w:rPr>
          <w:t>https://www.capitalfm.co.ke/news/2026/04/kenya-anticipates-export-boom-as-it-awaits-crucial-tax-waiver-china-daily/</w:t>
        </w:r>
      </w:hyperlink>
      <w:r>
        <w:t xml:space="preserve"> - * Kenya's agricultural export sector expects growth following China's zero-tariff policy from May 1, allowing duty-free exports. * The first consignment to China, including avocados, coffee, and green beans, was shipped from Nairobi to China via Mombasa. * Kenyan exporters anticipate increased demand for products like macadamia nuts, avocados, and tea, driven by China's expanding middle class. * Exports of macadamia nuts have increased significantly, with expectations to double exports due to zero tariffs. * The policy could benefit avocado exports, allowing more competitive pricing and market expansion. * Kenyan tea producers see the policy as an opportunity for increased exports, particularly in health-oriented teas. * Companies plan to shift towards value-added products and branded goods to maximise benefits from the new tariffs. * Additional niche products, such as pet food, are also being explored for entry into China. * The policy aims to lower prices for Chinese consumers and stimulate African export volumes, subject to compliance with standards. 491. </w:t>
      </w:r>
      <w:hyperlink r:id="rId437">
        <w:r>
          <w:rPr>
            <w:color w:val="0000EE"/>
            <w:u w:val="single"/>
          </w:rPr>
          <w:t>https://aircargoweek.com/gulf-carrier-capacity-share-dropped-from-12-percent-to-just-4-percent/</w:t>
        </w:r>
      </w:hyperlink>
      <w:r>
        <w:t xml:space="preserve"> - * Global air cargo demand increased 7% year-on-year in February 2026, driven by Asia. * Capacity declined 7% month-to-date, with Gulf carrier share falling from 12% to 4% due to Middle East airspace closures. * Capacity reductions caused global rates to rise, with a 7% weekly increase in air cargo prices. * Middle East disruptions, including GCC airspace closures, led to rerouting and network adjustments by airlines. * Capacity constraints, particularly in the Gulf region, have reshaped global air cargo flows and pricing dynamics. 492. </w:t>
      </w:r>
      <w:hyperlink r:id="rId438">
        <w:r>
          <w:rPr>
            <w:color w:val="0000EE"/>
            <w:u w:val="single"/>
          </w:rPr>
          <w:t>https://www.business-standard.com/economy/news/west-asia-crisis-govt-to-set-up-weekly-system-to-track-exim-trends-126041000941_1.html</w:t>
        </w:r>
      </w:hyperlink>
      <w:r>
        <w:t xml:space="preserve"> - * The commerce ministry announced a weekly system to track export-import trends and sectoral stress indicators amid supply chain disruptions and logistics constraints. * Concerns discussed include rising costs of packaging materials, disruptions in ship movements in international waters, and geopolitical tensions in West Asia. * The meeting highlighted impacts on industries such as apparel, leather, telecom, and medical devices, with emphasis on critical inputs like LNG, helium, and petrochemical derivatives. * Port and terminal operators are directed to improve transparency and operational efficiency, including expedited container evacuation. * The conflict in West Asia poses challenges for Indian exports to the Gulf, which had a bilateral trade value of USD 178 billion in 2024-25. 493. </w:t>
      </w:r>
      <w:hyperlink r:id="rId431">
        <w:r>
          <w:rPr>
            <w:color w:val="0000EE"/>
            <w:u w:val="single"/>
          </w:rPr>
          <w:t>https://www.thehindubusinessline.com/economy/agri-business/corn-prices-poised-to-fall-on-iran-us-ceasefire-pact/article70847959.ece</w:t>
        </w:r>
      </w:hyperlink>
      <w:r>
        <w:t xml:space="preserve"> - * Corn prices have dropped to a four-week low and are forecast to ease further as the US-Iran ceasefire reduces immediate fertiliser supply disruption risks. * The ceasefire ends a threat linked to the Strait of Hormuz, which previously supported higher prices. * USDA data shows stable global export bids, with slight increases in Argentina and Ukraine, and a decline in US bids. * BMI raises its 2026 average corn price forecast from 450 to 458.2 US cents per bushel. * USDA's estimates for global stocks and crop production are higher, reflecting a more bearish outlook. * US corn acreage reductions are expected to impact future production, with potential deficits in 2027. * Tight fertiliser supplies remain a risk, especially for Brazil, which relies heavily on imports amid phosphate export restrictions from China. * The balance of risks is skewed to the upside based on fertiliser supply chain uncertainties and ceasefire durability. 494. </w:t>
      </w:r>
      <w:hyperlink r:id="rId439">
        <w:r>
          <w:rPr>
            <w:color w:val="0000EE"/>
            <w:u w:val="single"/>
          </w:rPr>
          <w:t>https://www.hometextilestoday.com/industry-issue/march-imports-rise-amid-iran-war-supply-chain-disruptions/</w:t>
        </w:r>
      </w:hyperlink>
      <w:r>
        <w:t xml:space="preserve"> - * U.S. containerised imports increased 12.4% in March following February's dip, reaching 2,353,611 TEU. * Imports from China dropped 2.3% month over month, remaining over 30% below July 2024 peak. * Disruptions in shipping routes due to Middle East tensions, including the Strait of Hormuz, increased costs. * A ceasefire announced on April 7 has created cautious optimism for the logistics sector. * Geopolitical tensions and policy changes, such as tariffs, influence trade flows and import volumes. 495. </w:t>
      </w:r>
      <w:hyperlink r:id="rId440">
        <w:r>
          <w:rPr>
            <w:color w:val="0000EE"/>
            <w:u w:val="single"/>
          </w:rPr>
          <w:t>https://employernews.co.uk/news/coffee-oclock-hospitality-workers-most-tired-industry-in-the-uk/</w:t>
        </w:r>
      </w:hyperlink>
      <w:r>
        <w:t xml:space="preserve"> - * A survey by Haypp reveals the role of coffee in helping UK workers combat fatigue and maintain productivity. * The survey highlights industries most reliant on coffee, including hospitality (42%), IT (37%), and energy/utilities (37%). * Key fatigue times across industries are early mornings (6am–7am) and 2-3pm post-lunch. * Industries with lower coffee reliance include marketing, leisure, law, and security sectors. * The findings support the potential market for caffeine pouches as a coffee alternative for busy workers. 496. </w:t>
      </w:r>
      <w:hyperlink r:id="rId441">
        <w:r>
          <w:rPr>
            <w:color w:val="0000EE"/>
            <w:u w:val="single"/>
          </w:rPr>
          <w:t>https://coffeegeography.com/2026/04/10/death-wish-coffee-expands-ready-to-drink-lineup-with-fair-trade-caramel-cold-brew-latte/</w:t>
        </w:r>
      </w:hyperlink>
      <w:r>
        <w:t xml:space="preserve"> - * Death Wish Coffee introduces a new Caramel Cold Brew Latte, featuring no artificial colours or flavours and 65% less sugar than competitors. * The product joins existing Mocha, Vanilla, and Classic Cold Brew Lattes. * The expansion marks a full-circle moment for the company, founded in Saratoga Springs, New York, in 2012. * The new beverage aligns with the company's mission for high-quality, ethical energy sources. * The product is available online and nationwide in stores. 497. </w:t>
      </w:r>
      <w:hyperlink r:id="rId442">
        <w:r>
          <w:rPr>
            <w:color w:val="0000EE"/>
            <w:u w:val="single"/>
          </w:rPr>
          <w:t>https://midhudsonnews.com/2026/04/10/state-ag-commissioner-believes-hudson-valley-farmers-will-survive-current-economic-times/</w:t>
        </w:r>
      </w:hyperlink>
      <w:r>
        <w:t xml:space="preserve"> - * Farmers in Hudson Valley, New York, face economic challenges including high fertilizer and transport costs, amid global uncertainty. * State Agricultural Commissioner Richard Ball comments on widespread challenges affecting farms and food manufacturing. * Local farmers acknowledge ongoing difficulties, with some concerns about survival. * Policy issues including import costs, immigration, markets, and tariffs contribute to the economic environment. * The event involved farmers gathering at the Regional Food Bank in Montgomery to discuss these challenges. 498. </w:t>
      </w:r>
      <w:hyperlink r:id="rId443">
        <w:r>
          <w:rPr>
            <w:color w:val="0000EE"/>
            <w:u w:val="single"/>
          </w:rPr>
          <w:t>https://www.newsdakota.com/2026/04/10/soybean-farmers-invest-in-great-lakes-exports/</w:t>
        </w:r>
      </w:hyperlink>
      <w:r>
        <w:t xml:space="preserve"> - * Soybean farmer leaders support a $200,000 project at the Port of Milwaukee to expand export capacity for soybeans and soybean meal. * The Phase II expansion was completed on April 2, increasing export capacity to meet international demand. * The investment aims to strengthen supply chains and diversify transportation routes along the Great Lakes to reduce reliance on traditional hubs. * The move is driven by increased processing to meet demand for renewable fuels and to support farm prices. * The project enhances supply chain resilience and profitability for farmers amid global trade uncertainties. 499. </w:t>
      </w:r>
      <w:hyperlink r:id="rId444">
        <w:r>
          <w:rPr>
            <w:color w:val="0000EE"/>
            <w:u w:val="single"/>
          </w:rPr>
          <w:t>https://www.newsghana.com.gh/global-cocoa-prices-stay-soft-as-supply-recovery-gains-ground/</w:t>
        </w:r>
      </w:hyperlink>
      <w:r>
        <w:t xml:space="preserve"> - * Global cocoa prices remain under pressure, trading in the low $3,000s per metric tonne. * Côte d’Ivoire’s cocoa supply improved, port arrivals reached approximately 1.45 million metric tonnes, and inventories climbed to roughly 2.42 million bags. * Côte d’Ivoire’s farmgate price stays at 1,200 FCFA/kg, below international prices. * Demand remains weak, with early Easter chocolate sales around 5% below last year’s volumes. * Market analysts remain neutral to mildly bearish, awaiting European grind statistics for further insights. 500. </w:t>
      </w:r>
      <w:hyperlink r:id="rId434">
        <w:r>
          <w:rPr>
            <w:color w:val="0000EE"/>
            <w:u w:val="single"/>
          </w:rPr>
          <w:t>https://perfectdailygrind.com/2026/04/coffee-news-recap-10-april-2026/</w:t>
        </w:r>
      </w:hyperlink>
      <w:r>
        <w:t xml:space="preserve"> - * StoneX projects a record 182.5 million bags of global coffee production in 2026/27, driven by increased output in Brazil, Vietnam, Uganda, and Ivory Coast. * The forecast follows years of deficits, with a surplus of 10 million bags expected, potentially easing long-term price pressures. * Asian coffee consumption is growing faster than in North America and Europe, rising by more than 14%, boosted by expanding specialty brands and chains. * Market uncertainties persist due to geopolitical tensions, falling stocks in Europe, and declining stocks in the US and Japan. * The Asia edition of the Global Coffee Awards is scheduled for June 2026 in Charleston, South Carolina, recognising top roasters in the region.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besmagazine.com.ng/2026/04/iran-warns-red-sea-blockade-us-naval-tensions.html" TargetMode="External"/><Relationship Id="rId10" Type="http://schemas.openxmlformats.org/officeDocument/2006/relationships/hyperlink" Target="https://www.xeneta.com/blog/reliability-you-can-see-why-ocean-freight-decisions-fail-without-performance-intelligence" TargetMode="External"/><Relationship Id="rId11" Type="http://schemas.openxmlformats.org/officeDocument/2006/relationships/hyperlink" Target="https://www.ttnews.com/articles/container-carriers-trucking" TargetMode="External"/><Relationship Id="rId12" Type="http://schemas.openxmlformats.org/officeDocument/2006/relationships/hyperlink" Target="https://atarde.com.br/brasil/brasil-na-rota-do-super-el-nino-calor-extremo-e-seca-preocupam-1385976" TargetMode="External"/><Relationship Id="rId13" Type="http://schemas.openxmlformats.org/officeDocument/2006/relationships/hyperlink" Target="https://metro.global/2026/04/15/supply-chain-disruption-continues-despite-us-iran-ceasefire/" TargetMode="External"/><Relationship Id="rId14" Type="http://schemas.openxmlformats.org/officeDocument/2006/relationships/hyperlink" Target="https://metro.global/2026/04/15/ocean-rates-and-fuel-surcharges-climb-on-disruption/" TargetMode="External"/><Relationship Id="rId15" Type="http://schemas.openxmlformats.org/officeDocument/2006/relationships/hyperlink" Target="https://www.maritimeprofessional.com/news/urals-prices-russian-ports-rise-418054" TargetMode="External"/><Relationship Id="rId16" Type="http://schemas.openxmlformats.org/officeDocument/2006/relationships/hyperlink" Target="https://diariodelhuila.com/exportaciones-no-mineras-crecen-y-marcan-cambio-en-la-economia-colombiana/" TargetMode="External"/><Relationship Id="rId17" Type="http://schemas.openxmlformats.org/officeDocument/2006/relationships/hyperlink" Target="https://tribune.com.pk/story/2603009/minister-woos-foreign-investors" TargetMode="External"/><Relationship Id="rId18" Type="http://schemas.openxmlformats.org/officeDocument/2006/relationships/hyperlink" Target="https://foodchainmagazine.com/busch-light-apple-returns-as-demand-reshapes-beer-strategy/" TargetMode="External"/><Relationship Id="rId19" Type="http://schemas.openxmlformats.org/officeDocument/2006/relationships/hyperlink" Target="https://foodchainmagazine.com/starbucks-introduces-tropical-and-horchata-drinks-for-summer-2026starbucks-introduces-tropical-and-horchata-drinks-for-summer-2026/" TargetMode="External"/><Relationship Id="rId20" Type="http://schemas.openxmlformats.org/officeDocument/2006/relationships/hyperlink" Target="https://foodchainmagazine.com/pepsico-targets-gen-z-with-mountain-dew-dirty-soda-strategy/" TargetMode="External"/><Relationship Id="rId21" Type="http://schemas.openxmlformats.org/officeDocument/2006/relationships/hyperlink" Target="https://eat-drink-sleep.com/2026/04/15/el-jimador-tequila-enters-uk-rtd-market-with-lime-mango-sparkling-margaritas/" TargetMode="External"/><Relationship Id="rId22" Type="http://schemas.openxmlformats.org/officeDocument/2006/relationships/hyperlink" Target="https://coffeegeography.com/2026/04/15/turkeys-home-coffee-machine-market-hits-534-million/" TargetMode="External"/><Relationship Id="rId23" Type="http://schemas.openxmlformats.org/officeDocument/2006/relationships/hyperlink" Target="https://www.entrepreneur.com/business-news/coffee-consumption-hits-14-year-high-but-coffee-shops-struggling" TargetMode="External"/><Relationship Id="rId24" Type="http://schemas.openxmlformats.org/officeDocument/2006/relationships/hyperlink" Target="https://patch.com/florida/bradenton/tim-hortons-celebrates-fl-opening-free-coffee-month?utm_source=article-mostrecent&amp;utm_medium=rss&amp;utm_term=restaurants%20%26%20bars&amp;utm_campaign=recirc&amp;utm_content=aol" TargetMode="External"/><Relationship Id="rId25" Type="http://schemas.openxmlformats.org/officeDocument/2006/relationships/hyperlink" Target="https://www.ibtimes.com.au/buy-sell-mcdonalds-stock-2026-analysts-forecast-13-upside-amid-new-menu-expansion-plans-1866673" TargetMode="External"/><Relationship Id="rId26" Type="http://schemas.openxmlformats.org/officeDocument/2006/relationships/hyperlink" Target="https://www.ibtimes.com.au/starbucks-stock-2026-buy-dip-sell-rally-turnaround-gains-traction-1866687" TargetMode="External"/><Relationship Id="rId27" Type="http://schemas.openxmlformats.org/officeDocument/2006/relationships/hyperlink" Target="https://www.watchdoguganda.com/news/20260415/190834/eng-asiimwe-jonard-beyond-the-bean-reclaiming-the-industrial-reward-of-ugandas-coffee-wealth.html" TargetMode="External"/><Relationship Id="rId28" Type="http://schemas.openxmlformats.org/officeDocument/2006/relationships/hyperlink" Target="https://www.businesswire.com/news/home/20260415218411/en/Starbucks-Declares-Quarterly-Cash-Dividend?feedref=JjAwJuNHiystnCoBq_hl-bV7DTIYheT0D-1vT4_bKFzt_EW40VMdK6eG-WLfRGUE1fJraLPL1g6AeUGJlCTYs7Oafol48Kkc8KJgZoTHgMu0w8LYSbRdYOj2VdwnuKwa" TargetMode="External"/><Relationship Id="rId29" Type="http://schemas.openxmlformats.org/officeDocument/2006/relationships/hyperlink" Target="https://www.tastingtable.com/2149237/starbucks-new-summer-menu-complaints/" TargetMode="External"/><Relationship Id="rId30" Type="http://schemas.openxmlformats.org/officeDocument/2006/relationships/hyperlink" Target="https://www.croplife.com/crop-inputs/fertilizer/changing-fertilizer-dynamics-drive-new-approaches/?utm_source=rss&amp;utm_medium=rss&amp;utm_campaign=changing-fertilizer-dynamics-drive-new-approaches" TargetMode="External"/><Relationship Id="rId31" Type="http://schemas.openxmlformats.org/officeDocument/2006/relationships/hyperlink" Target="https://www.americanagnetwork.com/2026/04/15/robust-center-south-brazil-crop-keeps-sugar-prices-under-pressure-while-ethanol-regains-a-leading-role-in-market-rebalancing/" TargetMode="External"/><Relationship Id="rId32" Type="http://schemas.openxmlformats.org/officeDocument/2006/relationships/hyperlink" Target="https://highways.today/2026/04/15/drones-for-precision-agriculture/" TargetMode="External"/><Relationship Id="rId33" Type="http://schemas.openxmlformats.org/officeDocument/2006/relationships/hyperlink" Target="https://iol.co.za/business-report/economy/2026-04-15-white-maize-price-plunges-39-easing-consumer-pressure-but-squeezing-farmers/" TargetMode="External"/><Relationship Id="rId34" Type="http://schemas.openxmlformats.org/officeDocument/2006/relationships/hyperlink" Target="https://drgnews.com/2026/04/15/farmers-survey-shows-most-cant-afford-fertilizer/" TargetMode="External"/><Relationship Id="rId35" Type="http://schemas.openxmlformats.org/officeDocument/2006/relationships/hyperlink" Target="https://drgnews.com/2026/04/15/iran-ceasefire-unlikely-to-relief-fertilizer-shortages/" TargetMode="External"/><Relationship Id="rId36" Type="http://schemas.openxmlformats.org/officeDocument/2006/relationships/hyperlink" Target="https://www.brownfieldagnews.com/news/boozman-rising-fertilizer-costs-highlight-need-for-ad-hoc-farmer-aid/" TargetMode="External"/><Relationship Id="rId37" Type="http://schemas.openxmlformats.org/officeDocument/2006/relationships/hyperlink" Target="https://telanganatoday.com/india-faces-inflation-risks-as-global-oil-prices-surge-chief-economic-advisor" TargetMode="External"/><Relationship Id="rId38" Type="http://schemas.openxmlformats.org/officeDocument/2006/relationships/hyperlink" Target="https://www.foodanddrinktechnology.com/news/66208/mars-and-ofi-to-drive-net-zero-cocoa-production/" TargetMode="External"/><Relationship Id="rId39" Type="http://schemas.openxmlformats.org/officeDocument/2006/relationships/hyperlink" Target="https://www.perfil.com/noticias/economia/sin-acuerdo-y-con-puertos-paralizados-escala-la-pelea-por-los-fletes-y-se-frena-la-exportacion-de-granos-a40.phtml" TargetMode="External"/><Relationship Id="rId40" Type="http://schemas.openxmlformats.org/officeDocument/2006/relationships/hyperlink" Target="https://journalrecord.com/2026/04/15/us-truckers-record-diesel-costs-middle-east-conflict/" TargetMode="External"/><Relationship Id="rId41" Type="http://schemas.openxmlformats.org/officeDocument/2006/relationships/hyperlink" Target="https://www.trucknews.com/business-management/fuel-spike-pushes-freight-rates-to-multi-year-highs-td-cowen-afs-index/1003213021/" TargetMode="External"/><Relationship Id="rId42" Type="http://schemas.openxmlformats.org/officeDocument/2006/relationships/hyperlink" Target="https://www.trucknews.com/business-management/economic-trucking-trends-march-spot-market-rates-hit-two-year-high-as-shippers-brace-for-toughest-conditions-on-record/1003213034/" TargetMode="External"/><Relationship Id="rId43" Type="http://schemas.openxmlformats.org/officeDocument/2006/relationships/hyperlink" Target="https://globalriskcommunity.com/notes/united-kingdom-nutritional-bar-market" TargetMode="External"/><Relationship Id="rId44" Type="http://schemas.openxmlformats.org/officeDocument/2006/relationships/hyperlink" Target="https://www.vendingtimes.com/news/coffee-remains-the-most-popular-drink-in-the-us/" TargetMode="External"/><Relationship Id="rId45" Type="http://schemas.openxmlformats.org/officeDocument/2006/relationships/hyperlink" Target="https://www.baristamagazine.com/a-conversation-with-margaret-nyamumbo-how-kahawa-1893-is-empowering-women-in-east-africa/?utm_source=rss&amp;utm_medium=rss&amp;utm_campaign=a-conversation-with-margaret-nyamumbo-how-kahawa-1893-is-empowering-women-in-east-africa" TargetMode="External"/><Relationship Id="rId46" Type="http://schemas.openxmlformats.org/officeDocument/2006/relationships/hyperlink" Target="https://www.tomsguide.com/ai/starbucks-is-now-in-the-chatgpt-app-store-heres-how-to-order-drinks-to-match-your-mood-and-outfit" TargetMode="External"/><Relationship Id="rId47" Type="http://schemas.openxmlformats.org/officeDocument/2006/relationships/hyperlink" Target="https://thebulkheadseat.com/american-airlines-brings-italian-coffee-experience-onboard-with-lavazza-partnership/" TargetMode="External"/><Relationship Id="rId48" Type="http://schemas.openxmlformats.org/officeDocument/2006/relationships/hyperlink" Target="https://www.newsdakota.com/2026/04/15/growing-push-for-a-hormuz-fertilizer-proposal/" TargetMode="External"/><Relationship Id="rId49" Type="http://schemas.openxmlformats.org/officeDocument/2006/relationships/hyperlink" Target="https://afnews.com.br/cessar-fogo-reduz-tensao-geopolitica-mas-mercado-de-fertilizantes-segue-travado-e-com-precos-elevados/" TargetMode="External"/><Relationship Id="rId50" Type="http://schemas.openxmlformats.org/officeDocument/2006/relationships/hyperlink" Target="https://www.xataka.com/magnet/mundo-se-obsesiono-pistachos-chocolate-dubai-ahora-guerra-ha-convertido-trampa" TargetMode="External"/><Relationship Id="rId51" Type="http://schemas.openxmlformats.org/officeDocument/2006/relationships/hyperlink" Target="https://www.agribook.co.za/higher-input-costs-and-a-likely-drought-would-be-a-bad-combination-for-the-countrys-2026-27-agricultural-season/" TargetMode="External"/><Relationship Id="rId52" Type="http://schemas.openxmlformats.org/officeDocument/2006/relationships/hyperlink" Target="https://www.producer.com/am-market-reports/am-market-report-april-15-2026/" TargetMode="External"/><Relationship Id="rId53" Type="http://schemas.openxmlformats.org/officeDocument/2006/relationships/hyperlink" Target="https://investorsking.com/2026/04/15/rice-farmers-retreat-as-low-prices-high-costs-squeeze-margins/" TargetMode="External"/><Relationship Id="rId54" Type="http://schemas.openxmlformats.org/officeDocument/2006/relationships/hyperlink" Target="https://www.albertafarmexpress.ca/crops/un-food-crisis-warning-iran-war-grain-stocks/" TargetMode="External"/><Relationship Id="rId55" Type="http://schemas.openxmlformats.org/officeDocument/2006/relationships/hyperlink" Target="https://www.businesstoday.in/markets/stocks/story/below-normal-monsoon-stocks-likely-to-be-impacted-as-el-nino-odds-rise-525774-2026-04-15?utm_source=rssfeed" TargetMode="External"/><Relationship Id="rId56" Type="http://schemas.openxmlformats.org/officeDocument/2006/relationships/hyperlink" Target="https://www.freshplaza.com/north-america/article/9829340/global-produce-prices-rise-as-input-costs-and-supply-chains-tighten/" TargetMode="External"/><Relationship Id="rId57" Type="http://schemas.openxmlformats.org/officeDocument/2006/relationships/hyperlink" Target="https://www.just-style.com/news/uk-supply-chain-shipping-disruption/" TargetMode="External"/><Relationship Id="rId58" Type="http://schemas.openxmlformats.org/officeDocument/2006/relationships/hyperlink" Target="https://www.logisticsinsider.in/msc-becomes-first-container-carrier-to-hit-1000-ships-fleet/" TargetMode="External"/><Relationship Id="rId59" Type="http://schemas.openxmlformats.org/officeDocument/2006/relationships/hyperlink" Target="https://www.hydrocarbonengineering.com/special-reports/15042026/wood-mackenzie-europe-and-asias-response-to-60-middle-east-crude-export-collapse-reshapes-global-energy-trade/" TargetMode="External"/><Relationship Id="rId60" Type="http://schemas.openxmlformats.org/officeDocument/2006/relationships/hyperlink" Target="https://www.theguardian.com/news/2026/apr/15/us-israel-war-iran-african-economies" TargetMode="External"/><Relationship Id="rId61" Type="http://schemas.openxmlformats.org/officeDocument/2006/relationships/hyperlink" Target="https://afnews.com.br/exportacoes-de-cafe-do-brasil-recuam-8-em-marco-e-somam-3-milhoes-de-sacas/" TargetMode="External"/><Relationship Id="rId62" Type="http://schemas.openxmlformats.org/officeDocument/2006/relationships/hyperlink" Target="https://afnews.com.br/algodao-cepea-exportacoes-sao-recordes-mercado-interno-apresenta-liquidez-pontual/" TargetMode="External"/><Relationship Id="rId63" Type="http://schemas.openxmlformats.org/officeDocument/2006/relationships/hyperlink" Target="https://www.foodbusinessmea.com/india-aims-to-cut-fruit-imports-boost-horticulture-exports-as-imports-rise-eightfold/" TargetMode="External"/><Relationship Id="rId64" Type="http://schemas.openxmlformats.org/officeDocument/2006/relationships/hyperlink" Target="https://sprudge.com/what-if-we-used-coffee-to-make-eco-friendly-insulation-905262.html" TargetMode="External"/><Relationship Id="rId65" Type="http://schemas.openxmlformats.org/officeDocument/2006/relationships/hyperlink" Target="https://www.steampunkcoffee.co.uk/blogs/steampunk-coffee-blog/importer-focus-series-5-bossa-coffee" TargetMode="External"/><Relationship Id="rId66" Type="http://schemas.openxmlformats.org/officeDocument/2006/relationships/hyperlink" Target="https://www.preparedfoods.com/articles/131530-vitacup-debuts-creatine-coffee-stick-packs" TargetMode="External"/><Relationship Id="rId67" Type="http://schemas.openxmlformats.org/officeDocument/2006/relationships/hyperlink" Target="https://www.preparedfoods.com/articles/131528-death-wish-expands-rtd-line-with-caramel" TargetMode="External"/><Relationship Id="rId68" Type="http://schemas.openxmlformats.org/officeDocument/2006/relationships/hyperlink" Target="https://www.hortidaily.com/article/9827483/philippines-crops-left-to-rot-as-fuel-costs-rise-due-to-war/" TargetMode="External"/><Relationship Id="rId69" Type="http://schemas.openxmlformats.org/officeDocument/2006/relationships/hyperlink" Target="https://www.moneyweb.co.za/news/international/rice-prices-in-asia-soar-as-iran-war-fallout-threatens-supply/" TargetMode="External"/><Relationship Id="rId70" Type="http://schemas.openxmlformats.org/officeDocument/2006/relationships/hyperlink" Target="https://www.foodbusinessmea.com/mars-ofi-launch-five-year-cocoa-sustainability-partnership-in-ecuador-to-scale-regenerative-agriculture/" TargetMode="External"/><Relationship Id="rId71" Type="http://schemas.openxmlformats.org/officeDocument/2006/relationships/hyperlink" Target="https://www.esmmagazine.com/supply-chain/netherlands-emerges-as-top-global-exporter-of-cocoa-products-in-2025-cbs-309297" TargetMode="External"/><Relationship Id="rId72" Type="http://schemas.openxmlformats.org/officeDocument/2006/relationships/hyperlink" Target="https://www.marinelink.com/news/sanctioned-chinalinked-tanker-turns-back-538072" TargetMode="External"/><Relationship Id="rId73" Type="http://schemas.openxmlformats.org/officeDocument/2006/relationships/hyperlink" Target="https://www.maritimegateway.com/last-mile-delivery-starts-at-ports/" TargetMode="External"/><Relationship Id="rId74" Type="http://schemas.openxmlformats.org/officeDocument/2006/relationships/hyperlink" Target="https://www.freightos.com/freight-industry-updates/weekly-freight-updates/transatlantic-ocean-rates-spike-as-surcharges-take-effect-april-14-2026-update/" TargetMode="External"/><Relationship Id="rId75" Type="http://schemas.openxmlformats.org/officeDocument/2006/relationships/hyperlink" Target="https://agronfoodprocessing.com/danone-deepens-focus-on-bottled-water-as-health-trends-reshape-demand/" TargetMode="External"/><Relationship Id="rId76" Type="http://schemas.openxmlformats.org/officeDocument/2006/relationships/hyperlink" Target="https://www.thecattlesite.com/news/brazil-sets-soy-output-record-at-179m-tons" TargetMode="External"/><Relationship Id="rId77" Type="http://schemas.openxmlformats.org/officeDocument/2006/relationships/hyperlink" Target="https://www.sbs.com.au/news/article/the-groceries-that-could-rise-20-per-cent-as-farmers-issue-warning/2htpmw692" TargetMode="External"/><Relationship Id="rId78" Type="http://schemas.openxmlformats.org/officeDocument/2006/relationships/hyperlink" Target="https://candyusa.com/cst/import-cargo-volumes-face-headwinds-from-tariffs-increasing-fuel-prices/?utm_source=rss&amp;utm_medium=rss&amp;utm_campaign=import-cargo-volumes-face-headwinds-from-tariffs-increasing-fuel-prices" TargetMode="External"/><Relationship Id="rId79" Type="http://schemas.openxmlformats.org/officeDocument/2006/relationships/hyperlink" Target="https://www.heavyliftpfi.com/editorial/2026/04/15/hormuz-shock-hits-project-logistics-on-three-fronts/" TargetMode="External"/><Relationship Id="rId80" Type="http://schemas.openxmlformats.org/officeDocument/2006/relationships/hyperlink" Target="https://www.shipmanagementinternational.com/news/3cactn4gf8twzjt-4afw9-tkh35-ycrag-fgnn2-d9zy2-5s3pf-r6ywx-85erk-nk6g4-bszkx-mmhsn-wl8rt-73ssw-h2plr-h6y9x-b3325-c38np-dtd7g-kfzxm-zycst-6bn48-fcney-w6srp-7dfw7-map3x-hfy3l" TargetMode="External"/><Relationship Id="rId81" Type="http://schemas.openxmlformats.org/officeDocument/2006/relationships/hyperlink" Target="https://hortnews.com/wur-develops-greenhouse-simulation-to-speed-up-robot-development/" TargetMode="External"/><Relationship Id="rId82" Type="http://schemas.openxmlformats.org/officeDocument/2006/relationships/hyperlink" Target="https://www.chinimandi.com/brazil-robust-center-south-crop-keeps-sugar-prices-under-pressure-while-ethanol-regains-a-leading-role-in-market-rebalancing/" TargetMode="External"/><Relationship Id="rId83" Type="http://schemas.openxmlformats.org/officeDocument/2006/relationships/hyperlink" Target="https://ikweli.co.mz/2026/04/15/queda-de-valor-agricola-preocupa-produtores-de-murralelo/?utm_source=rss&amp;utm_medium=rss&amp;utm_campaign=queda-de-valor-agricola-preocupa-produtores-de-murralelo" TargetMode="External"/><Relationship Id="rId84" Type="http://schemas.openxmlformats.org/officeDocument/2006/relationships/hyperlink" Target="https://sigmaearth.com/strait-of-hormuz-crisis-could-trigger-a-global-food-emergency-experts-warn/?utm_source=rss&amp;utm_medium=rss&amp;utm_campaign=strait-of-hormuz-crisis-could-trigger-a-global-food-emergency-experts-warn" TargetMode="External"/><Relationship Id="rId85" Type="http://schemas.openxmlformats.org/officeDocument/2006/relationships/hyperlink" Target="https://en.protothema.gr/2026/04/15/marinopoulos-what-was-built-over-decades-collapsed-like-a-house-of-cards-the-final-chapter-of-a-powerful-dynasty/" TargetMode="External"/><Relationship Id="rId86" Type="http://schemas.openxmlformats.org/officeDocument/2006/relationships/hyperlink" Target="https://www.washingtontimes.com/news/2026/apr/14/iran-war-tariffs-spark-fertilizer-shock-drive-costs-higher-farmers/" TargetMode="External"/><Relationship Id="rId87" Type="http://schemas.openxmlformats.org/officeDocument/2006/relationships/hyperlink" Target="https://taarifa.rw/2026/04/15/coffee-turned-raw-material-for-making-cookies-honey-cosmetics/?utm_source=rss&amp;utm_medium=rss&amp;utm_campaign=coffee-turned-raw-material-for-making-cookies-honey-cosmetics" TargetMode="External"/><Relationship Id="rId88" Type="http://schemas.openxmlformats.org/officeDocument/2006/relationships/hyperlink" Target="https://perfectdailygrind.com/2026/04/how-can-coffee-shops-serve-cocktails/" TargetMode="External"/><Relationship Id="rId89" Type="http://schemas.openxmlformats.org/officeDocument/2006/relationships/hyperlink" Target="https://www.redlakenationnews.com/story/2026/04/15/news/remote-working-prices-drive-us-home-coffee-consumption-to-highest-in-14-years/139568.html" TargetMode="External"/><Relationship Id="rId90" Type="http://schemas.openxmlformats.org/officeDocument/2006/relationships/hyperlink" Target="https://www.marketbeat.com/instant-alerts/filing-starbucks-corporation-sbux-shares-acquired-by-assetmark-inc-2026-04-15/" TargetMode="External"/><Relationship Id="rId91" Type="http://schemas.openxmlformats.org/officeDocument/2006/relationships/hyperlink" Target="https://www.newfoodmagazine.com/mars-and-ofi-expand-regenerative-cocoa-farming-partnership-in-ecuador/2135214.article" TargetMode="External"/><Relationship Id="rId92" Type="http://schemas.openxmlformats.org/officeDocument/2006/relationships/hyperlink" Target="https://businessday.ng/agriculture/article/from-farm-to-fridge-how-investors-can-target-nigerias-n160bn-cold-chain-gap/" TargetMode="External"/><Relationship Id="rId93" Type="http://schemas.openxmlformats.org/officeDocument/2006/relationships/hyperlink" Target="https://itbrief.co.uk/story/transport-firms-warn-of-conflict-hit-supply-chains" TargetMode="External"/><Relationship Id="rId94" Type="http://schemas.openxmlformats.org/officeDocument/2006/relationships/hyperlink" Target="https://employernews.co.uk/news/one-in-ten-25-34-year-olds-need-energy-drinks-to-get-them-through-the-workday/" TargetMode="External"/><Relationship Id="rId95" Type="http://schemas.openxmlformats.org/officeDocument/2006/relationships/hyperlink" Target="https://news.fundsforngos.org/2026/04/15/ifad-warns-middle-east-conflict-threatens-global-food-security-and-rural-supply-chains/" TargetMode="External"/><Relationship Id="rId96" Type="http://schemas.openxmlformats.org/officeDocument/2006/relationships/hyperlink" Target="https://www.maritimegateway.com/msc-becomes-first-container-line-in-history-to-operate-1000-ships/" TargetMode="External"/><Relationship Id="rId97" Type="http://schemas.openxmlformats.org/officeDocument/2006/relationships/hyperlink" Target="https://insidesmallbusiness.com.au/finance/record-failure-rate-cost-pressures-mount-for-coffee-businesses" TargetMode="External"/><Relationship Id="rId98" Type="http://schemas.openxmlformats.org/officeDocument/2006/relationships/hyperlink" Target="https://www.gcrmag.com/juan-valdez-targeting-retail-cafe-growth-in-key-european-market/" TargetMode="External"/><Relationship Id="rId99" Type="http://schemas.openxmlformats.org/officeDocument/2006/relationships/hyperlink" Target="https://www.brisbanetimes.com.au/politics/federal/australia-leverages-food-diplomacy-for-fuel-and-fertiliser-imports-20260415-p5zo08.html?ref=rss&amp;utm_medium=rss&amp;utm_source=rss_feed" TargetMode="External"/><Relationship Id="rId100" Type="http://schemas.openxmlformats.org/officeDocument/2006/relationships/hyperlink" Target="https://www.abc.net.au/news/2026-04-15/strait-of-hormuz-blockade-could-turn-into-global-agrifood-crisis/106566496" TargetMode="External"/><Relationship Id="rId101" Type="http://schemas.openxmlformats.org/officeDocument/2006/relationships/hyperlink" Target="https://ricenewstoday.com/pakistan-sets-key-summer-crop-targets-amid-global-food-energy-pressures/" TargetMode="External"/><Relationship Id="rId102" Type="http://schemas.openxmlformats.org/officeDocument/2006/relationships/hyperlink" Target="https://lequotidien.lu/editoriaux/les-oublies-dormuz/" TargetMode="External"/><Relationship Id="rId103" Type="http://schemas.openxmlformats.org/officeDocument/2006/relationships/hyperlink" Target="https://www.foodnavigator-asia.com/Article/2026/04/15/nestle-backs-filtered-brews-as-next-major-coffee-trend/?utm_source=RSS_Feed&amp;utm_medium=RSS&amp;utm_campaign=RSS" TargetMode="External"/><Relationship Id="rId104" Type="http://schemas.openxmlformats.org/officeDocument/2006/relationships/hyperlink" Target="https://www.19fortyfive.com/2026/04/america-cant-drill-baby-drill-out-of-the-iran-crisis/" TargetMode="External"/><Relationship Id="rId105" Type="http://schemas.openxmlformats.org/officeDocument/2006/relationships/hyperlink" Target="https://peopledaily.digital/business/how-fuel-price-surge-is-set-to-hit-cost-of-basic-goods-transport-and-key-services" TargetMode="External"/><Relationship Id="rId106" Type="http://schemas.openxmlformats.org/officeDocument/2006/relationships/hyperlink" Target="https://naturenews.africa/strait-of-hormuz-crisis-could-trigger-global-food-price-shock-fao-warns/" TargetMode="External"/><Relationship Id="rId107" Type="http://schemas.openxmlformats.org/officeDocument/2006/relationships/hyperlink" Target="https://www.chinadaily.com.cn/a/202604/15/WS69df0ff4a310d6866eb438ee.html" TargetMode="External"/><Relationship Id="rId108" Type="http://schemas.openxmlformats.org/officeDocument/2006/relationships/hyperlink" Target="https://fivesenses.com.au/blogs/news/the-cultivars-that-have-shaped-colombian-coffee" TargetMode="External"/><Relationship Id="rId109" Type="http://schemas.openxmlformats.org/officeDocument/2006/relationships/hyperlink" Target="https://www.wwaytv3.com/farmers-are-under-pressure-as-fuel-and-fertilizer-prices-rise/" TargetMode="External"/><Relationship Id="rId110" Type="http://schemas.openxmlformats.org/officeDocument/2006/relationships/hyperlink" Target="https://www.wwbl.com/2026/04/14/the-2027-shadow-how-the-hormuz-crisis-could-reshape-long-term-fertilizer-supplies/" TargetMode="External"/><Relationship Id="rId111" Type="http://schemas.openxmlformats.org/officeDocument/2006/relationships/hyperlink" Target="https://www.marketing-interactive.com/why-burnt-ends-new-brewery-is-betting-on-community-over-concept" TargetMode="External"/><Relationship Id="rId112" Type="http://schemas.openxmlformats.org/officeDocument/2006/relationships/hyperlink" Target="https://www.graincentral.com/markets/daily-market-wire-15-april-2026/" TargetMode="External"/><Relationship Id="rId113" Type="http://schemas.openxmlformats.org/officeDocument/2006/relationships/hyperlink" Target="https://www.moneyweb.co.za/news/south-africa/spare-a-thought-for-sa-farmers/" TargetMode="External"/><Relationship Id="rId114" Type="http://schemas.openxmlformats.org/officeDocument/2006/relationships/hyperlink" Target="https://jornaldebrasilia.com.br/noticias/economia/luiz-marinho-destaca-pacto-do-cafe-na-abertura-da-safra-mineira/" TargetMode="External"/><Relationship Id="rId115" Type="http://schemas.openxmlformats.org/officeDocument/2006/relationships/hyperlink" Target="https://losangelesweeklytimes.com/is-a-super-el-nino-imminent-and-what-could-the-impacts-be/" TargetMode="External"/><Relationship Id="rId116" Type="http://schemas.openxmlformats.org/officeDocument/2006/relationships/hyperlink" Target="https://www.breitbart.com/economy/2026/04/14/7-eleven-close-645-stores-north-america-this-year/" TargetMode="External"/><Relationship Id="rId117" Type="http://schemas.openxmlformats.org/officeDocument/2006/relationships/hyperlink" Target="https://www.independent.co.uk/us/money/dennys-project-grand-slam-new-menu-b2957695.html" TargetMode="External"/><Relationship Id="rId118" Type="http://schemas.openxmlformats.org/officeDocument/2006/relationships/hyperlink" Target="https://en.yna.co.kr/view/AEN20260415002800320" TargetMode="External"/><Relationship Id="rId119" Type="http://schemas.openxmlformats.org/officeDocument/2006/relationships/hyperlink" Target="https://www.staradvertiser.com/2026/04/14/breaking-news/u-s-home-coffee-drinking-hits-14-year-high-survey-finds/" TargetMode="External"/><Relationship Id="rId120" Type="http://schemas.openxmlformats.org/officeDocument/2006/relationships/hyperlink" Target="https://punchng.com/middle-east-war-wbank-imf-caution-on-food-security/?utm_source=rss.punchng.com&amp;utm_medium=web" TargetMode="External"/><Relationship Id="rId121" Type="http://schemas.openxmlformats.org/officeDocument/2006/relationships/hyperlink" Target="https://www.straitstimes.com/world/middle-east/fertiliser-shortages-due-to-iran-war-are-a-key-worry-for-developing-world-un-agency-says" TargetMode="External"/><Relationship Id="rId122" Type="http://schemas.openxmlformats.org/officeDocument/2006/relationships/hyperlink" Target="https://www.devdiscourse.com/article/headlines/3874181-argentinian-grain-ports-stalled-by-truckers-protests" TargetMode="External"/><Relationship Id="rId123" Type="http://schemas.openxmlformats.org/officeDocument/2006/relationships/hyperlink" Target="https://www.chowhound.com/2145591/why-is-coffee-so-expensive/" TargetMode="External"/><Relationship Id="rId124" Type="http://schemas.openxmlformats.org/officeDocument/2006/relationships/hyperlink" Target="https://mediaindonesia.com/nusantara/879582/petani-kopi-di-tangse-aceh-butuh-pelatihan-teknologi-terkini-fakultas-pertanian-usk-siap-gelar-pengabdian" TargetMode="External"/><Relationship Id="rId125" Type="http://schemas.openxmlformats.org/officeDocument/2006/relationships/hyperlink" Target="https://www.brownfieldagnews.com/news/economist-says-farmers-are-borrowing-more-to-operate/" TargetMode="External"/><Relationship Id="rId126" Type="http://schemas.openxmlformats.org/officeDocument/2006/relationships/hyperlink" Target="https://coffeetalk.com/daily-dose/for-roasters-retailers/04-2026/109804/" TargetMode="External"/><Relationship Id="rId127" Type="http://schemas.openxmlformats.org/officeDocument/2006/relationships/hyperlink" Target="https://www.profarmer.com/news/policy-update/policy-updates-usda-asks-farmers-weigh-fertilizer-price-probe-ramps" TargetMode="External"/><Relationship Id="rId128" Type="http://schemas.openxmlformats.org/officeDocument/2006/relationships/hyperlink" Target="https://www.businessdailyafrica.com/bd/opinion-analysis/letters/hidden-cost-sting-in-kenya-s-coffee-boom-5423312" TargetMode="External"/><Relationship Id="rId129" Type="http://schemas.openxmlformats.org/officeDocument/2006/relationships/hyperlink" Target="https://www.canalrural.com.br/agricultura/el-nino-tem-mais-de-80-de-chance-de-ocorrer-na-segunda-metade-de-2026-aponta-cemaden/" TargetMode="External"/><Relationship Id="rId130" Type="http://schemas.openxmlformats.org/officeDocument/2006/relationships/hyperlink" Target="https://eastasiaforum.org/2026/04/14/making-food-supply-chains-more-resilient-to-geopolitical-shocks/" TargetMode="External"/><Relationship Id="rId131" Type="http://schemas.openxmlformats.org/officeDocument/2006/relationships/hyperlink" Target="https://www.vendingmarketwatch.com/coffee-service/news/55370955/national-coffee-association-of-usa-inc-coffee-consumption-leads-us-beverages-in-spring-2026-national-coffee-association-says" TargetMode="External"/><Relationship Id="rId132" Type="http://schemas.openxmlformats.org/officeDocument/2006/relationships/hyperlink" Target="https://abbynews.com/2026/04/14/b-c-creating-iran-war-task-force-as-farmers-fertilizer-and-fuel-costs-surge/" TargetMode="External"/><Relationship Id="rId133" Type="http://schemas.openxmlformats.org/officeDocument/2006/relationships/hyperlink" Target="https://www.morethanshipping.com/u-s-ports-remain-stable-as-shipping-costs-rise/" TargetMode="External"/><Relationship Id="rId134" Type="http://schemas.openxmlformats.org/officeDocument/2006/relationships/hyperlink" Target="https://www.iraqinews.com/iraq/tanker-to-load-cargo-from-iraq-after-chinese-tanker-transits-hormuz/" TargetMode="External"/><Relationship Id="rId135" Type="http://schemas.openxmlformats.org/officeDocument/2006/relationships/hyperlink" Target="https://www.nrn.com/restaurant-technology/toast-launches-an-all-in-one-drive-thru-system" TargetMode="External"/><Relationship Id="rId136" Type="http://schemas.openxmlformats.org/officeDocument/2006/relationships/hyperlink" Target="https://insights.mdlzawayfromhome.com/a-slice-above-how-branded-desserts-help-drive-sales-at-pizza-operations" TargetMode="External"/><Relationship Id="rId137" Type="http://schemas.openxmlformats.org/officeDocument/2006/relationships/hyperlink" Target="https://www.producer.com/opinion/farm-practices-must-respond-to-soaring-fertilizer-prices/" TargetMode="External"/><Relationship Id="rId138" Type="http://schemas.openxmlformats.org/officeDocument/2006/relationships/hyperlink" Target="https://www.brownfieldagnews.com/market-news/wheat-maintains-gains-on-drought-fertilizer-concerns/" TargetMode="External"/><Relationship Id="rId139" Type="http://schemas.openxmlformats.org/officeDocument/2006/relationships/hyperlink" Target="https://www.contacto.lu/luxemburgo/agricultores-enfrentam-avalanche-de-custos-.-estao-a-pagar-milhares-de-euros-a-mais-desde-janeiro/145669360.html" TargetMode="External"/><Relationship Id="rId140" Type="http://schemas.openxmlformats.org/officeDocument/2006/relationships/hyperlink" Target="https://www.americanagnetwork.com/2026/04/14/farm-bureau-survey-reveals-real-impact-of-fertilizer-availability-and-price/" TargetMode="External"/><Relationship Id="rId141" Type="http://schemas.openxmlformats.org/officeDocument/2006/relationships/hyperlink" Target="https://civileats.com/2026/04/14/farmers-sue-epa-over-dismantling-of-climate-policy/" TargetMode="External"/><Relationship Id="rId142" Type="http://schemas.openxmlformats.org/officeDocument/2006/relationships/hyperlink" Target="https://tanzaniatimes.net/beyond-the-bean-reclaiming-ugandas-coffee-wealth/" TargetMode="External"/><Relationship Id="rId143" Type="http://schemas.openxmlformats.org/officeDocument/2006/relationships/hyperlink" Target="https://naturenews.africa/pests-climate-change-threaten-nigerias-food-security/" TargetMode="External"/><Relationship Id="rId144" Type="http://schemas.openxmlformats.org/officeDocument/2006/relationships/hyperlink" Target="https://foodinstitute.com/focus/possible-super-el-nino-could-further-threaten-food-supply/?utm_source=rss&amp;utm_medium=rss&amp;utm_campaign=possible-super-el-nino-could-further-threaten-food-supply" TargetMode="External"/><Relationship Id="rId145" Type="http://schemas.openxmlformats.org/officeDocument/2006/relationships/hyperlink" Target="https://afnews.com.br/bloqueio-no-estreito-de-hormuz-pode-disparar-inflacao-dos-alimentos/" TargetMode="External"/><Relationship Id="rId146" Type="http://schemas.openxmlformats.org/officeDocument/2006/relationships/hyperlink" Target="https://www.ndtv.com/world-news/2-ships-from-iran-ports-slip-past-us-blockade-cross-hormuz-report-11356316#publisher=newsstand" TargetMode="External"/><Relationship Id="rId147" Type="http://schemas.openxmlformats.org/officeDocument/2006/relationships/hyperlink" Target="https://www.foodnavigator.com/Article/2026/04/14/iran-war-disrupts-food-supply-chains-as-strait-of-hormuz-crisis-deepens/?utm_source=RSS_Feed&amp;utm_medium=RSS&amp;utm_campaign=RSS" TargetMode="External"/><Relationship Id="rId148" Type="http://schemas.openxmlformats.org/officeDocument/2006/relationships/hyperlink" Target="https://newsukraine.rbc.ua/news/novorossiysk-attack-pushes-russian-oil-exports-1776193806.html" TargetMode="External"/><Relationship Id="rId149" Type="http://schemas.openxmlformats.org/officeDocument/2006/relationships/hyperlink" Target="https://cyprus-mail.com/2026/04/14/strategic-trade-routes-become-arenas-for-global-state-rivalry" TargetMode="External"/><Relationship Id="rId150" Type="http://schemas.openxmlformats.org/officeDocument/2006/relationships/hyperlink" Target="https://www.myzimbabwe.co.zw/news/186852-si-59-of-2026-goodbye-informal-traders-as-zimras-new-border-rules-leave-buses-grounded-lots-of-goods-confiscated-video.html?utm_source=rss&amp;utm_medium=rss&amp;utm_campaign=si-59-of-2026-goodbye-informal-traders-as-zimras-new-border-rules-leave-buses-grounded-lots-of-goods-confiscated-video" TargetMode="External"/><Relationship Id="rId151" Type="http://schemas.openxmlformats.org/officeDocument/2006/relationships/hyperlink" Target="https://internationalsupermarketnews.com/global-coffee-market-2026-isn-research-signals-sharp-price-pressure-despite-supply-recovery/" TargetMode="External"/><Relationship Id="rId152" Type="http://schemas.openxmlformats.org/officeDocument/2006/relationships/hyperlink" Target="https://patch.com/pennsylvania/across-pa/7-eleven-plans-mass-closures-here-s-what-it-could-mean-pa-stores?utm_source=article-mostrecent&amp;utm_medium=rss&amp;utm_term=business&amp;utm_campaign=recirc&amp;utm_content=aol" TargetMode="External"/><Relationship Id="rId153" Type="http://schemas.openxmlformats.org/officeDocument/2006/relationships/hyperlink" Target="https://tribuneonlineng.com/cocoa-coffee-farmers-move-to-further-develop-commodities-in-africa/" TargetMode="External"/><Relationship Id="rId154" Type="http://schemas.openxmlformats.org/officeDocument/2006/relationships/hyperlink" Target="https://breweriesinpa.com/chiarella-an-italian-heritage-water-brand-expanding-into-modern-premium-markets/" TargetMode="External"/><Relationship Id="rId155" Type="http://schemas.openxmlformats.org/officeDocument/2006/relationships/hyperlink" Target="https://www.london-now.co.uk/news/26021066.tried-pickle-coke-coffee-nespresso-covent-garden/?ref=rss" TargetMode="External"/><Relationship Id="rId156" Type="http://schemas.openxmlformats.org/officeDocument/2006/relationships/hyperlink" Target="https://www.farms.com/news/increased-fuel-prices-resulting-from-middle-east-conflict-expected-to-disrupt-feed-grain-markets-240660.aspx" TargetMode="External"/><Relationship Id="rId157" Type="http://schemas.openxmlformats.org/officeDocument/2006/relationships/hyperlink" Target="https://www.dairyfoods.com/articles/99031-planet-oat-launches-the-great-coffee-debate" TargetMode="External"/><Relationship Id="rId158" Type="http://schemas.openxmlformats.org/officeDocument/2006/relationships/hyperlink" Target="https://www.fooddive.com/news/hershey-wants-a-bigger-bite-of-the-functional-foods-market/816498/" TargetMode="External"/><Relationship Id="rId159" Type="http://schemas.openxmlformats.org/officeDocument/2006/relationships/hyperlink" Target="https://www.beveragedaily.com/Article/2026/04/14/iran-conflict-inflation-risks-for-food-but-chance-for-private-label/?utm_source=RSS_Feed&amp;utm_medium=RSS&amp;utm_campaign=RSS" TargetMode="External"/><Relationship Id="rId160" Type="http://schemas.openxmlformats.org/officeDocument/2006/relationships/hyperlink" Target="https://www.elfinanciero.com.mx/opinion/enrique-quintana/2026/04/14/la-guerra-ya-llego-a-tu-mesa/" TargetMode="External"/><Relationship Id="rId161" Type="http://schemas.openxmlformats.org/officeDocument/2006/relationships/hyperlink" Target="https://www.hortidaily.com/article/9827487/u-s-tomato-prices-rise-due-to-tariffs-and-higher-fuel-costs/" TargetMode="External"/><Relationship Id="rId162" Type="http://schemas.openxmlformats.org/officeDocument/2006/relationships/hyperlink" Target="https://www.dnes.bg/a/2-svyat/717843-oon-preduprezhdava-ima-risk-ot-prodovolstvena-kriza-i-nov-skok-v-tsenite" TargetMode="External"/><Relationship Id="rId163" Type="http://schemas.openxmlformats.org/officeDocument/2006/relationships/hyperlink" Target="https://tucson.com/news/nation-world/business/personal-finance/article_3dbd59f5-eef3-59f3-910d-be26f3cf0410.html" TargetMode="External"/><Relationship Id="rId164" Type="http://schemas.openxmlformats.org/officeDocument/2006/relationships/hyperlink" Target="https://www.derstandard.at/story/3000000316514/warum-die-strasse-von-hormus-auch-fuer-die-ernaehrungssicherheit-wichtig-ist?ref=rss" TargetMode="External"/><Relationship Id="rId165" Type="http://schemas.openxmlformats.org/officeDocument/2006/relationships/hyperlink" Target="https://www.foodbusinessmea.com/brazil-coffee-exports-drop-21-in-q1-2026-as-supply-constraints-and-tariffs-weigh-on-shipments/" TargetMode="External"/><Relationship Id="rId166" Type="http://schemas.openxmlformats.org/officeDocument/2006/relationships/hyperlink" Target="https://www.hortidaily.com/article/9827534/u-s-produce-markets-see-tight-supply-and-higher-prices/" TargetMode="External"/><Relationship Id="rId167" Type="http://schemas.openxmlformats.org/officeDocument/2006/relationships/hyperlink" Target="https://www.bworldonline.com/economy/2026/04/14/742919/impact-of-fertilizer-crisis-seen-reflected-in-food-prices-by-q3/" TargetMode="External"/><Relationship Id="rId168" Type="http://schemas.openxmlformats.org/officeDocument/2006/relationships/hyperlink" Target="https://brusselsmorning.com/fertiliser-shortage-crisis-2026/96924/" TargetMode="External"/><Relationship Id="rId169" Type="http://schemas.openxmlformats.org/officeDocument/2006/relationships/hyperlink" Target="https://www.citizen.co.za/business/warning-food-prices-in-sa-set-to-increase-in-the-near-future/" TargetMode="External"/><Relationship Id="rId170" Type="http://schemas.openxmlformats.org/officeDocument/2006/relationships/hyperlink" Target="https://www.brownfieldagnews.com/news/afbf-survey-reveals-mounting-financial-strain-across-u-s-agriculture/" TargetMode="External"/><Relationship Id="rId171" Type="http://schemas.openxmlformats.org/officeDocument/2006/relationships/hyperlink" Target="https://www.ttnews.com/articles/usda-farm-fertilizer-probe" TargetMode="External"/><Relationship Id="rId172" Type="http://schemas.openxmlformats.org/officeDocument/2006/relationships/hyperlink" Target="https://www.producer.com/news/united-nations-warns-of-food-crisis-others-not-convinced/" TargetMode="External"/><Relationship Id="rId173" Type="http://schemas.openxmlformats.org/officeDocument/2006/relationships/hyperlink" Target="https://www.agdaily.com/news/most-farmers-cant-afford-fertilizer-farm-bureau-survey-shows/" TargetMode="External"/><Relationship Id="rId174" Type="http://schemas.openxmlformats.org/officeDocument/2006/relationships/hyperlink" Target="https://www.gcrmag.com/i-cip-rebounds-following-geopolitical-upheveal-ico-report/" TargetMode="External"/><Relationship Id="rId175" Type="http://schemas.openxmlformats.org/officeDocument/2006/relationships/hyperlink" Target="https://odishabarta.com/odisha-farmers-feeling-the-pinch-as-imd-predicts-92-below-normal-rainfall-in-2026/" TargetMode="External"/><Relationship Id="rId176" Type="http://schemas.openxmlformats.org/officeDocument/2006/relationships/hyperlink" Target="https://vir.com.vn/ministry-of-construction-drafts-criteria-to-assess-urban-climate-resilience-150495.html" TargetMode="External"/><Relationship Id="rId177" Type="http://schemas.openxmlformats.org/officeDocument/2006/relationships/hyperlink" Target="https://www.vietnam.vn/en/bao-ve-san-xuat-va-doi-song-nguoi-dan" TargetMode="External"/><Relationship Id="rId178" Type="http://schemas.openxmlformats.org/officeDocument/2006/relationships/hyperlink" Target="https://www.myjoyonline.com/climate-evidence-agriculture-insurance-as-lifeline-for-ghanas-climate-hit-farmers/" TargetMode="External"/><Relationship Id="rId179" Type="http://schemas.openxmlformats.org/officeDocument/2006/relationships/hyperlink" Target="https://www.thehindubusinessline.com/economy/agri-business/fertiliser-costs-surge-may-hit-global-coffee-production-says-ico/article70860863.ece" TargetMode="External"/><Relationship Id="rId180" Type="http://schemas.openxmlformats.org/officeDocument/2006/relationships/hyperlink" Target="https://www.checkout.ie/supply-chain/cocoa-mid-crop-in-ivory-coast-boosted-by-rains-and-sunny-spells-225431" TargetMode="External"/><Relationship Id="rId181" Type="http://schemas.openxmlformats.org/officeDocument/2006/relationships/hyperlink" Target="https://dailycoffeenews.com/2026/04/14/coffee-crops-are-dying-from-a-fungus-with-species-jumping-genes/" TargetMode="External"/><Relationship Id="rId182" Type="http://schemas.openxmlformats.org/officeDocument/2006/relationships/hyperlink" Target="https://www.brownfieldagnews.com/news/u-s-corn-wheat-export-inspections-stay-on-pace/" TargetMode="External"/><Relationship Id="rId183" Type="http://schemas.openxmlformats.org/officeDocument/2006/relationships/hyperlink" Target="https://www.campograndenews.com.br/lado-rural/ms-amplia-vendas-externas-de-graos-em-cenario-de-mercado-pressionado" TargetMode="External"/><Relationship Id="rId184" Type="http://schemas.openxmlformats.org/officeDocument/2006/relationships/hyperlink" Target="https://www.thehindubusinessline.com/economy/us-hormuz-blockade-indian-exporters-brace-for-double-trouble/article70858070.ece" TargetMode="External"/><Relationship Id="rId185" Type="http://schemas.openxmlformats.org/officeDocument/2006/relationships/hyperlink" Target="https://datamarnews.com/noticias/anec-sees-brazils-soybean-exports-rising-in-april-from-2025-after-record-march/" TargetMode="External"/><Relationship Id="rId186" Type="http://schemas.openxmlformats.org/officeDocument/2006/relationships/hyperlink" Target="https://spectrumlocalnews.com/nc/triad/business/2026/04/13/iran-war-supply-chain-disruptions" TargetMode="External"/><Relationship Id="rId187" Type="http://schemas.openxmlformats.org/officeDocument/2006/relationships/hyperlink" Target="https://cargoinsights.co/scl-sounds-alarm-on-post-war-freight-reset/" TargetMode="External"/><Relationship Id="rId188" Type="http://schemas.openxmlformats.org/officeDocument/2006/relationships/hyperlink" Target="https://gcaptain.com/port-of-los-angeles-posts-strong-march-as-trade-and-energy-risks-build/" TargetMode="External"/><Relationship Id="rId189" Type="http://schemas.openxmlformats.org/officeDocument/2006/relationships/hyperlink" Target="https://www.seanews.com.tr/article/cma-cgm-boxship-to-navigate-strait-of-hormuz-mnxog998" TargetMode="External"/><Relationship Id="rId190" Type="http://schemas.openxmlformats.org/officeDocument/2006/relationships/hyperlink" Target="https://www.brownfieldagnews.com/market-news/wheat-posts-gains-on-drought-concerns-risk-premium/" TargetMode="External"/><Relationship Id="rId191" Type="http://schemas.openxmlformats.org/officeDocument/2006/relationships/hyperlink" Target="https://coffeetalk.com/daily-dose/from-origin/04-2026/109785/" TargetMode="External"/><Relationship Id="rId192" Type="http://schemas.openxmlformats.org/officeDocument/2006/relationships/hyperlink" Targe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 TargetMode="External"/><Relationship Id="rId193" Type="http://schemas.openxmlformats.org/officeDocument/2006/relationships/hyperlink" Target="https://mhdsupplychain.com.au/2026/04/14/vta-warns-rising-fuel-costs-strain-transport/" TargetMode="External"/><Relationship Id="rId194" Type="http://schemas.openxmlformats.org/officeDocument/2006/relationships/hyperlink" Target="https://www.observer24.com.na/south-africas-agriculture-enters-a-critical-month/" TargetMode="External"/><Relationship Id="rId195" Type="http://schemas.openxmlformats.org/officeDocument/2006/relationships/hyperlink" Target="https://en.mercopress.com/2026/04/14/brazil-coffee-exports-fall-21-in-q1-despite-record-crop-forecast?utm_source=feed&amp;utm_medium=rss&amp;utm_content=brazil&amp;utm_campaign=rss" TargetMode="External"/><Relationship Id="rId196" Type="http://schemas.openxmlformats.org/officeDocument/2006/relationships/hyperlink" Target="https://www.heavyliftpfi.com/editorial/2026/04/14/tariff-baseline-redraws-trade-dynamics/" TargetMode="External"/><Relationship Id="rId197" Type="http://schemas.openxmlformats.org/officeDocument/2006/relationships/hyperlink" Target="https://anba.com.br/en/gulfs-imports-from-brazil-down-amid-fighting/" TargetMode="External"/><Relationship Id="rId198" Type="http://schemas.openxmlformats.org/officeDocument/2006/relationships/hyperlink" Target="https://www.seatrade-maritime.com/containers/cosco-shipping-bulk-launches-first-container-service" TargetMode="External"/><Relationship Id="rId199" Type="http://schemas.openxmlformats.org/officeDocument/2006/relationships/hyperlink" Target="https://theroasterspack.com/blogs/news/tanzania-deep-dive" TargetMode="External"/><Relationship Id="rId200" Type="http://schemas.openxmlformats.org/officeDocument/2006/relationships/hyperlink" Target="https://ricenewstoday.com/supply-chain-turmoil-hammers-u-s-rice-farmers-national-security-and-rural-communities/" TargetMode="External"/><Relationship Id="rId201" Type="http://schemas.openxmlformats.org/officeDocument/2006/relationships/hyperlink" Target="https://nomadlawyer.org/qatar-joins-gulf-maritime-corridors-april-2026" TargetMode="External"/><Relationship Id="rId202" Type="http://schemas.openxmlformats.org/officeDocument/2006/relationships/hyperlink" Target="https://retailasia.com/news/coffee-supply-under-strain-climate-change-disrupts-global-production" TargetMode="External"/><Relationship Id="rId203" Type="http://schemas.openxmlformats.org/officeDocument/2006/relationships/hyperlink" Target="https://phys.org/news/2026-04-unpredictable-resilient-crops-world.html" TargetMode="External"/><Relationship Id="rId204" Type="http://schemas.openxmlformats.org/officeDocument/2006/relationships/hyperlink" Target="https://iol.co.za/business-report/economy/2026-04-14-transnet-prepares-for-busy-citrus-export-season-as-industry-targets-growth/" TargetMode="External"/><Relationship Id="rId205" Type="http://schemas.openxmlformats.org/officeDocument/2006/relationships/hyperlink" Target="https://laidbackgardener.blog/2026/04/14/the-leek-moth-that-attacks-garlic-and-onions/" TargetMode="External"/><Relationship Id="rId206" Type="http://schemas.openxmlformats.org/officeDocument/2006/relationships/hyperlink" Target="https://www.bahrainnews.net/news/278982657/delays-and-rising-costs-central-asia-feels-fallout-from-iran-war" TargetMode="External"/><Relationship Id="rId207" Type="http://schemas.openxmlformats.org/officeDocument/2006/relationships/hyperlink" Target="https://container-news.com/maersk-revises-cargo-insurance-and-cargo-care-rates/" TargetMode="External"/><Relationship Id="rId208" Type="http://schemas.openxmlformats.org/officeDocument/2006/relationships/hyperlink" Target="https://www.thedairysite.com/news/chinas-soybean-imports-rise-but-miss-forecasts" TargetMode="External"/><Relationship Id="rId209" Type="http://schemas.openxmlformats.org/officeDocument/2006/relationships/hyperlink" Target="https://en.antaranews.com/news/412152/indonesias-bulog-eyes-export-opportunity-from-malaysia-rice-request" TargetMode="External"/><Relationship Id="rId210" Type="http://schemas.openxmlformats.org/officeDocument/2006/relationships/hyperlink" Target="https://www.businessadvantagepng.com/cash-crop-production-sends-papua-new-guineas-shipping-volumes-soaring/" TargetMode="External"/><Relationship Id="rId211" Type="http://schemas.openxmlformats.org/officeDocument/2006/relationships/hyperlink" Target="https://www.indiasnews.net/news/278983446/kharif-season-faces-double-whammy-from-el-nino-risk-and-gulf-tensions-experts" TargetMode="External"/><Relationship Id="rId212" Type="http://schemas.openxmlformats.org/officeDocument/2006/relationships/hyperlink" Target="https://afnews.com.br/estados-unidos-devem-voltar-a-liderar-compras-de-cafe-do-brasil-diz-cecafe/" TargetMode="External"/><Relationship Id="rId213" Type="http://schemas.openxmlformats.org/officeDocument/2006/relationships/hyperlink" Target="https://www.aircargonews.net/freight-forwarder/2026/04/ch-robinson-says-air-cargo-capacity-lower-than-schedules-indicate/" TargetMode="External"/><Relationship Id="rId214" Type="http://schemas.openxmlformats.org/officeDocument/2006/relationships/hyperlink" Target="https://www.elfinanciero.com.mx/economia/2026/04/14/advierte-onu-serios-conflictos-por-guerra-en-medio-oriente/" TargetMode="External"/><Relationship Id="rId215" Type="http://schemas.openxmlformats.org/officeDocument/2006/relationships/hyperlink" Target="https://newsbywire.com/bar-technologies-highlights-charterparty-barrier-to-scaling-wind-propulsion/" TargetMode="External"/><Relationship Id="rId216" Type="http://schemas.openxmlformats.org/officeDocument/2006/relationships/hyperlink" Target="https://internationalsupermarketnews.com/fruit-and-vegetable-prices-under-pressure-why-the-iran-war-will-reshape-global-fresh-produce-markets/" TargetMode="External"/><Relationship Id="rId217" Type="http://schemas.openxmlformats.org/officeDocument/2006/relationships/hyperlink" Target="https://northafricapost.com/96257-global-fertilizer-crisis-highlights-moroccos-central-role-in-worlds-food-security.html" TargetMode="External"/><Relationship Id="rId218" Type="http://schemas.openxmlformats.org/officeDocument/2006/relationships/hyperlink" Target="https://www.supplychaindive.com/news/port-los-angeles-iran-war-concern-not-worry-march-2026/817362/" TargetMode="External"/><Relationship Id="rId219" Type="http://schemas.openxmlformats.org/officeDocument/2006/relationships/hyperlink" Target="https://www.railfreight.com/railfreight/2026/04/14/rising-fuel-prices-force-contract-terminations-but-no-large-crisis-for-ct/" TargetMode="External"/><Relationship Id="rId220" Type="http://schemas.openxmlformats.org/officeDocument/2006/relationships/hyperlink" Target="https://supplychain360.io/logistics/port-fragmentation-is-redefining-reliability-metrics/" TargetMode="External"/><Relationship Id="rId221" Type="http://schemas.openxmlformats.org/officeDocument/2006/relationships/hyperlink" Target="https://esgnews.com/vietnam-china-agricultural-partnership-expands-trade-to-20-billion/?utm_source=rss&amp;utm_medium=rss&amp;utm_campaign=vietnam-china-agricultural-partnership-expands-trade-to-20-billion" TargetMode="External"/><Relationship Id="rId222" Type="http://schemas.openxmlformats.org/officeDocument/2006/relationships/hyperlink" Target="https://www.just-drinks.com/news/hormuz-blockage-agri-food-catastrophe/" TargetMode="External"/><Relationship Id="rId223" Type="http://schemas.openxmlformats.org/officeDocument/2006/relationships/hyperlink" Target="https://www.al-monitor.com/originals/2026/04/fertiliser-shortages-due-iran-war-are-key-worry-developing-world-un-agency-says" TargetMode="External"/><Relationship Id="rId224" Type="http://schemas.openxmlformats.org/officeDocument/2006/relationships/hyperlink" Target="https://www.foodbusinessmea.com/coca-cola-launches-charged-caffeinated-sparkling-drink-in-kenya/" TargetMode="External"/><Relationship Id="rId225" Type="http://schemas.openxmlformats.org/officeDocument/2006/relationships/hyperlink" Target="https://www.minnesotamonthly.com/general/from-northfield-to-the-world-how-one-minnesota-coffee-shop-went-viral/" TargetMode="External"/><Relationship Id="rId226" Type="http://schemas.openxmlformats.org/officeDocument/2006/relationships/hyperlink" Target="https://www.marketbeat.com/instant-alerts/black-rock-coffee-bar-nasdaqbrcb-trading-down-56-heres-what-happened-2026-04-13/" TargetMode="External"/><Relationship Id="rId227" Type="http://schemas.openxmlformats.org/officeDocument/2006/relationships/hyperlink" Target="https://www.bevindustry.com/articles/98300-mark-anthony-group-of-companies-announces-plans-to-acquire-the-finnish-long-drink" TargetMode="External"/><Relationship Id="rId228" Type="http://schemas.openxmlformats.org/officeDocument/2006/relationships/hyperlink" Target="https://www.prnewswire.com/news-releases/happy-goes-big-with-new-48oz-ready-to-enjoy-cold-brews-available-first-at-kroger-302740845.html" TargetMode="External"/><Relationship Id="rId229" Type="http://schemas.openxmlformats.org/officeDocument/2006/relationships/hyperlink" Target="https://www.gurufocus.com/news/8789842/mcdonalds-expands-beverage-menu-with-energy-drinks" TargetMode="External"/><Relationship Id="rId230" Type="http://schemas.openxmlformats.org/officeDocument/2006/relationships/hyperlink" Target="https://www.wdef.com/mcdonalds-to-start-selling-refreshers-and-crafted-sodas-nationwide-in-may/" TargetMode="External"/><Relationship Id="rId231" Type="http://schemas.openxmlformats.org/officeDocument/2006/relationships/hyperlink" Target="https://rollingout.com/2026/04/13/starbucks-introduces-fresh-new-summer/" TargetMode="External"/><Relationship Id="rId232" Type="http://schemas.openxmlformats.org/officeDocument/2006/relationships/hyperlink" Target="https://news.stv.tv/north/proposals-for-drive-thru-starbucks-could-create-traffic-chaos-in-inverurie" TargetMode="External"/><Relationship Id="rId233" Type="http://schemas.openxmlformats.org/officeDocument/2006/relationships/hyperlink" Target="https://coffeetalk.com/daily-dose/top-news/04-2026/109795/" TargetMode="External"/><Relationship Id="rId234" Type="http://schemas.openxmlformats.org/officeDocument/2006/relationships/hyperlink" Target="https://www.beanscenemag.com.au/elevating-menus-with-matcha/" TargetMode="External"/><Relationship Id="rId235" Type="http://schemas.openxmlformats.org/officeDocument/2006/relationships/hyperlink" Target="https://www.beanscenemag.com.au/how-to-meet-surging-signature-drink-demand/" TargetMode="External"/><Relationship Id="rId236" Type="http://schemas.openxmlformats.org/officeDocument/2006/relationships/hyperlink" Target="https://blavity.com/7-eleven-closing-stores-2026-april" TargetMode="External"/><Relationship Id="rId237" Type="http://schemas.openxmlformats.org/officeDocument/2006/relationships/hyperlink" Target="https://daxueconsulting.com/korean-fashion-in-china/" TargetMode="External"/><Relationship Id="rId238" Type="http://schemas.openxmlformats.org/officeDocument/2006/relationships/hyperlink" Target="https://www.checkout.ie/a-brands/mcdonalds-to-add-energy-drinks-and-crafted-sodas-to-us-menus-wsj-225420" TargetMode="External"/><Relationship Id="rId239" Type="http://schemas.openxmlformats.org/officeDocument/2006/relationships/hyperlink" Target="https://www.omahadailyrecord.com/content/why-americans-are-buying-22-smoothies-despite-feeling-terrible-about-economy" TargetMode="External"/><Relationship Id="rId240" Type="http://schemas.openxmlformats.org/officeDocument/2006/relationships/hyperlink" Target="https://foodmanagement.today/funding-a-fifth-agricultural-revolution/" TargetMode="External"/><Relationship Id="rId241" Type="http://schemas.openxmlformats.org/officeDocument/2006/relationships/hyperlink" Target="https://foodbusinessgulf.com/draft/uae-sustains-foodservice-growth-as-global-market-stabilizes-signaling-new-sourcing-dynamics/" TargetMode="External"/><Relationship Id="rId242" Type="http://schemas.openxmlformats.org/officeDocument/2006/relationships/hyperlink" Target="https://in.ign.com/news/258206/mcdonalds-expands-drinks-menu" TargetMode="External"/><Relationship Id="rId243" Type="http://schemas.openxmlformats.org/officeDocument/2006/relationships/hyperlink" Target="https://www.foodnavigator.com/Article/2026/04/14/flavour-trends-coming-for-coffee-sector/?utm_source=RSS_Feed&amp;utm_medium=RSS&amp;utm_campaign=RSS" TargetMode="External"/><Relationship Id="rId244" Type="http://schemas.openxmlformats.org/officeDocument/2006/relationships/hyperlink" Target="https://mittalteas.com/blogs/news/importing-indian-teas-into-australia-a-complete-guide-by-mittal-teas" TargetMode="External"/><Relationship Id="rId245" Type="http://schemas.openxmlformats.org/officeDocument/2006/relationships/hyperlink" Target="https://www.thespiritsbusiness.com/2026/04/mark-anthony-group-to-buy-finnish-long-drink/" TargetMode="External"/><Relationship Id="rId246" Type="http://schemas.openxmlformats.org/officeDocument/2006/relationships/hyperlink" Target="https://businessday.ng/world/article/turkey-egypt-nigeria-lead-worlds-fastest-growing-foodservice-markets/" TargetMode="External"/><Relationship Id="rId247" Type="http://schemas.openxmlformats.org/officeDocument/2006/relationships/hyperlink" Target="https://www.independent.co.uk/life-style/dr-pepper-creamy-coconut-returns-b2957341.html" TargetMode="External"/><Relationship Id="rId248" Type="http://schemas.openxmlformats.org/officeDocument/2006/relationships/hyperlink" Target="https://www.prnewswire.com/news-releases/coffee-tops-americans-beverage-choices-302741422.html" TargetMode="External"/><Relationship Id="rId249" Type="http://schemas.openxmlformats.org/officeDocument/2006/relationships/hyperlink" Target="https://www.prnewswire.com/news-releases/taste-modulators-market-to-reach-us-3-0-billion-by-2033-driven-by-health-trends-and-clean-label-innovation---persistence-market-research-302741710.html" TargetMode="External"/><Relationship Id="rId250" Type="http://schemas.openxmlformats.org/officeDocument/2006/relationships/hyperlink" Target="https://www.worldpoliticsreview.com/global-coffee-trade-changes-impacts/" TargetMode="External"/><Relationship Id="rId251" Type="http://schemas.openxmlformats.org/officeDocument/2006/relationships/hyperlink" Target="https://www.checkout.ie/supply-chain/wheat-rises-1-5-as-us-prepares-to-blockade-strait-of-hormuz-225400" TargetMode="External"/><Relationship Id="rId252" Type="http://schemas.openxmlformats.org/officeDocument/2006/relationships/hyperlink" Target="https://forumias.com/blog/to-ensure-food-security-amid-war-clouds-government-must-reform-fertiliser-policy/" TargetMode="External"/><Relationship Id="rId253" Type="http://schemas.openxmlformats.org/officeDocument/2006/relationships/hyperlink" Target="https://www.hortidaily.com/article/9826383/albanian-tomato-prices-rise-to-us-8-40-per-kg/" TargetMode="External"/><Relationship Id="rId254" Type="http://schemas.openxmlformats.org/officeDocument/2006/relationships/hyperlink" Target="https://www.hortidaily.com/article/9827312/war-in-iran-fertilizer-sector-warns-of-lasting-supply-risk/" TargetMode="External"/><Relationship Id="rId255" Type="http://schemas.openxmlformats.org/officeDocument/2006/relationships/hyperlink" Target="https://www.wpr.org/agriculture/harvest-wisconsin-groceries-expensive-fuel-prices-climb" TargetMode="External"/><Relationship Id="rId256" Type="http://schemas.openxmlformats.org/officeDocument/2006/relationships/hyperlink" Target="https://www.allagnews.com/iran-conflict-raises-costs-but-farm-income-outlook-mixed/" TargetMode="External"/><Relationship Id="rId257" Type="http://schemas.openxmlformats.org/officeDocument/2006/relationships/hyperlink" Target="https://www.allagnews.com/immigration-policy-shifts-could-reshape-farm-labor-supply/" TargetMode="External"/><Relationship Id="rId258" Type="http://schemas.openxmlformats.org/officeDocument/2006/relationships/hyperlink" Target="https://americanbazaaronline.com/2026/04/13/hormuz-blockade-triggers-food-price-fears-in-us-478869/" TargetMode="External"/><Relationship Id="rId259" Type="http://schemas.openxmlformats.org/officeDocument/2006/relationships/hyperlink" Target="https://www.df.cl/internacional/economia/la-fao-advierte-que-el-bloqueo-del-estrecho-de-ormuz-podria-provocar-una" TargetMode="External"/><Relationship Id="rId260" Type="http://schemas.openxmlformats.org/officeDocument/2006/relationships/hyperlink" Target="https://www.bssnews.net/international/377603" TargetMode="External"/><Relationship Id="rId261" Type="http://schemas.openxmlformats.org/officeDocument/2006/relationships/hyperlink" Target="https://tribune.net.ph/2026/04/14/da-farmers-see-better-harvests-higher-prices-amid-cost-pressures" TargetMode="External"/><Relationship Id="rId262" Type="http://schemas.openxmlformats.org/officeDocument/2006/relationships/hyperlink" Target="https://www.farms.com/ag-industry-news/agriculture-commodities-caught-between-war-and-weather-668.aspx" TargetMode="External"/><Relationship Id="rId263" Type="http://schemas.openxmlformats.org/officeDocument/2006/relationships/hyperlink" Target="https://ricenewstoday.com/rice-farmers-in-asutsuare-face-losses/" TargetMode="External"/><Relationship Id="rId264" Type="http://schemas.openxmlformats.org/officeDocument/2006/relationships/hyperlink" Target="https://businesstech.co.za/news/energy/856967/important-businesses-in-south-africa-heading-for-disaster/" TargetMode="External"/><Relationship Id="rId265" Type="http://schemas.openxmlformats.org/officeDocument/2006/relationships/hyperlink" Target="https://malawi24.com/2026/04/14/government-cuts-maize-price-to-k900-per-kg/" TargetMode="External"/><Relationship Id="rId266" Type="http://schemas.openxmlformats.org/officeDocument/2006/relationships/hyperlink" Target="https://azertag.az/en/xeber/clock_is_ticking_hormuz_disruption_raises_fears_of_global_food_crisis-4123859" TargetMode="External"/><Relationship Id="rId267" Type="http://schemas.openxmlformats.org/officeDocument/2006/relationships/hyperlink" Target="https://www.foodbible.com/fast-food/starbucks/starbucks-uk-financial-losses-2025-explained-441214-20260414" TargetMode="External"/><Relationship Id="rId268" Type="http://schemas.openxmlformats.org/officeDocument/2006/relationships/hyperlink" Target="https://nautil.us/the-centuries-old-history-of-the-super-el-nino-1279783" TargetMode="External"/><Relationship Id="rId269" Type="http://schemas.openxmlformats.org/officeDocument/2006/relationships/hyperlink" Target="https://www.brokerdaily.au/economy/21450-agriculture-remains-robust-despite-fuel-and-fertiliser-shock" TargetMode="External"/><Relationship Id="rId270" Type="http://schemas.openxmlformats.org/officeDocument/2006/relationships/hyperlink" Target="https://observer.ug/uncategorized/coffee-farmers-urged-to-produce-high-quality-coffee/" TargetMode="External"/><Relationship Id="rId271" Type="http://schemas.openxmlformats.org/officeDocument/2006/relationships/hyperlink" Target="https://www.theverge.com/science/910326/iran-strait-hormuz-fertilizer-feedstock-food-crisis" TargetMode="External"/><Relationship Id="rId272" Type="http://schemas.openxmlformats.org/officeDocument/2006/relationships/hyperlink" Target="https://www.nrc.nl/nieuws/2026/04/13/vrouwen-doen-het-meeste-werk-in-theeproductie-maar-profiteren-het-minst-hoe-kom-je-aan-thee-zonder-wrange-afdronk-a4925380" TargetMode="External"/><Relationship Id="rId273" Type="http://schemas.openxmlformats.org/officeDocument/2006/relationships/hyperlink" Target="https://www.foodbusinessmea.com/sasini-sells-avocado-processing-plant-after-red-sea-crisis-slashes-exports/" TargetMode="External"/><Relationship Id="rId274" Type="http://schemas.openxmlformats.org/officeDocument/2006/relationships/hyperlink" Target="https://news.un.org/en/story/2026/04/1167289" TargetMode="External"/><Relationship Id="rId275" Type="http://schemas.openxmlformats.org/officeDocument/2006/relationships/hyperlink" Target="https://theloadstar.com/surging-traffic-at-transhipment-hubs-hits-container-supply-chain-efficiency/" TargetMode="External"/><Relationship Id="rId276" Type="http://schemas.openxmlformats.org/officeDocument/2006/relationships/hyperlink" Target="https://www.al-monitor.com/originals/2026/04/diplomatic-push-underway-hormuz-fertiliser-proposal-un-says-shortages-bite" TargetMode="External"/><Relationship Id="rId277" Type="http://schemas.openxmlformats.org/officeDocument/2006/relationships/hyperlink" Target="https://www.foodbusinessmea.com/iranian-export-suspension-opens-gulf-market-gap-for-egyptian-citrus-as-demand-surges/" TargetMode="External"/><Relationship Id="rId278" Type="http://schemas.openxmlformats.org/officeDocument/2006/relationships/hyperlink" Target="https://www.thehindubusinessline.com/economy/agri-business/indias-edible-oil-imports-fall-92-in-march-over-feb-due-to-demand-correction/article70856733.ece" TargetMode="External"/><Relationship Id="rId279" Type="http://schemas.openxmlformats.org/officeDocument/2006/relationships/hyperlink" Target="https://caribbeannewsglobal.com/guyana-to-export-soya-beans-to-barbados-for-the-first-time-says-president-ali/" TargetMode="External"/><Relationship Id="rId280" Type="http://schemas.openxmlformats.org/officeDocument/2006/relationships/hyperlink" Target="https://www.capitalfm.co.ke/news/2026/04/opinion-iran-conflict-highlights-need-for-kenya-to-diversify-trade-towards-china/" TargetMode="External"/><Relationship Id="rId281" Type="http://schemas.openxmlformats.org/officeDocument/2006/relationships/hyperlink" Target="https://www.independent.co.uk/news/world/middle-east/iran-bab-al-mandab-strait-of-hormuz-saudi-houthis-b2956498.html" TargetMode="External"/><Relationship Id="rId282" Type="http://schemas.openxmlformats.org/officeDocument/2006/relationships/hyperlink" Target="https://www.freightwaves.com/news/red-flags-as-busiest-asia-us-trade-lane-hits-oocl-results" TargetMode="External"/><Relationship Id="rId283" Type="http://schemas.openxmlformats.org/officeDocument/2006/relationships/hyperlink" Target="https://www.foodbusinessmea.com/cocoa-price-surge-boosts-export-earnings-in-nigeria-ghana-and-cote-divoire-despite-production-declines/" TargetMode="External"/><Relationship Id="rId284" Type="http://schemas.openxmlformats.org/officeDocument/2006/relationships/hyperlink" Target="https://www.koreatimes.co.kr/world/20260414/facts-about-strait-of-hormuz-as-us-vows-blockade?utm_source=rss" TargetMode="External"/><Relationship Id="rId285" Type="http://schemas.openxmlformats.org/officeDocument/2006/relationships/hyperlink" Target="https://www.elfinanciero.com.mx/economia/2026/04/13/mexico-resiente-alza-de-costos-de-embarcaciones-maritimas-por-conflicto-en-medio-oriente/" TargetMode="External"/><Relationship Id="rId286" Type="http://schemas.openxmlformats.org/officeDocument/2006/relationships/hyperlink" Target="https://www.morningagclips.com/fao-protracted-strait-of-hormuz-crisis-could-turn-into-global-agrifood-catastrophe/" TargetMode="External"/><Relationship Id="rId287" Type="http://schemas.openxmlformats.org/officeDocument/2006/relationships/hyperlink" Target="https://www.indiasnews.net/news/278981570/us-iran-not-bound-by-law-of-sea-convention-hormuz-dispute-may-hinge-on-icj-itlos-maritime-law-expert" TargetMode="External"/><Relationship Id="rId288" Type="http://schemas.openxmlformats.org/officeDocument/2006/relationships/hyperlink" Target="https://mittalteas.com/blogs/news/top-10-fast-moving-tea-skus-in-international-retail" TargetMode="External"/><Relationship Id="rId289" Type="http://schemas.openxmlformats.org/officeDocument/2006/relationships/hyperlink" Target="https://www.thespiritsbusiness.com/2026/04/global-brands-taps-into-higher-abv-rtds/" TargetMode="External"/><Relationship Id="rId290" Type="http://schemas.openxmlformats.org/officeDocument/2006/relationships/hyperlink" Target="https://www.pressandjournal.co.uk/fp/news/aberdeen-aberdeenshire/6995782/council-inverurie-starbucks-opening/" TargetMode="External"/><Relationship Id="rId291" Type="http://schemas.openxmlformats.org/officeDocument/2006/relationships/hyperlink" Target="https://finance.yahoo.com/markets/stocks/articles/mty-food-group-q1-earnings-154341095.html" TargetMode="External"/><Relationship Id="rId292" Type="http://schemas.openxmlformats.org/officeDocument/2006/relationships/hyperlink" Target="https://finance.yahoo.com/markets/stocks/articles/jefferies-upgrades-starbucks-hold-china-154947383.html" TargetMode="External"/><Relationship Id="rId293" Type="http://schemas.openxmlformats.org/officeDocument/2006/relationships/hyperlink" Target="https://www.staradvertiser.com/2026/04/13/breaking-news/mcdonalds-to-add-energy-drinks-crafted-sodas-to-u-s-menus/" TargetMode="External"/><Relationship Id="rId294" Type="http://schemas.openxmlformats.org/officeDocument/2006/relationships/hyperlink" Target="https://www.fastcasual.com/news/chipotle-relaunches-loyalty-programmto-capture-younger-rewards-driven-diners/" TargetMode="External"/><Relationship Id="rId295" Type="http://schemas.openxmlformats.org/officeDocument/2006/relationships/hyperlink" Target="https://www.nrn.com/quick-service/quick-service-consumers-crumbl-saucy-by-kfc" TargetMode="External"/><Relationship Id="rId296" Type="http://schemas.openxmlformats.org/officeDocument/2006/relationships/hyperlink" Target="https://www.nrn.com/beverage-trends/mcdonald-s-is-coming-out-with-refreshers-and-crafted-sodas-next-month" TargetMode="External"/><Relationship Id="rId297" Type="http://schemas.openxmlformats.org/officeDocument/2006/relationships/hyperlink" Target="https://freshcup.com/coffee-news-club-week-of-april-13/" TargetMode="External"/><Relationship Id="rId298" Type="http://schemas.openxmlformats.org/officeDocument/2006/relationships/hyperlink" Target="https://www.fb101.com/jolene-coffees-star-studded-event-at-meadow-lane/" TargetMode="External"/><Relationship Id="rId299" Type="http://schemas.openxmlformats.org/officeDocument/2006/relationships/hyperlink" Target="https://nypost.com/2026/04/13/lifestyle/mcdonalds-puts-energy-drinks-and-specialty-sodas-on-the-menu/" TargetMode="External"/><Relationship Id="rId300" Type="http://schemas.openxmlformats.org/officeDocument/2006/relationships/hyperlink" Target="https://www.zawya.com/en/economy/levant/global-fertiliser-prices-hike-not-affecting-jordan-c00tp4jk" TargetMode="External"/><Relationship Id="rId301" Type="http://schemas.openxmlformats.org/officeDocument/2006/relationships/hyperlink" Target="https://www.realinstitutoelcano.org/en/commentaries/russia-capitalises-on-chaos-fertilisers-in-the-context-of-the-war-in-iran/" TargetMode="External"/><Relationship Id="rId302" Type="http://schemas.openxmlformats.org/officeDocument/2006/relationships/hyperlink" Target="https://mediaindonesia.com/nusantara/879050/musim-panen-tiba-petani-kopi-di-tangse-aceh-tersenyum-lebar-dorong-pemerintah-awasi-harga" TargetMode="External"/><Relationship Id="rId303" Type="http://schemas.openxmlformats.org/officeDocument/2006/relationships/hyperlink" Target="https://afnews.com.br/semana-comeca-com-temperatura-acima-da-media-no-centro-sul/" TargetMode="External"/><Relationship Id="rId304" Type="http://schemas.openxmlformats.org/officeDocument/2006/relationships/hyperlink" Target="https://afnews.com.br/cafe-reage-no-fim-do-dia-e-arabica-dispara-mais-de-600-pontos-enquanto-robusta-anda-de-lado/" TargetMode="External"/><Relationship Id="rId305" Type="http://schemas.openxmlformats.org/officeDocument/2006/relationships/hyperlink" Target="https://www.urdupoint.com/en/business/climate-smart-pest-control-takes-center-stage-2169272.html" TargetMode="External"/><Relationship Id="rId306" Type="http://schemas.openxmlformats.org/officeDocument/2006/relationships/hyperlink" Target="https://businessjournaldaily.com/war-drives-global-supply-chain-pressures-to-3-year-high/" TargetMode="External"/><Relationship Id="rId307" Type="http://schemas.openxmlformats.org/officeDocument/2006/relationships/hyperlink" Target="https://www.supplychaindive.com/spons/strategic-intermodal-integration-efficiency-visibility-and-the-new-length/816915/" TargetMode="External"/><Relationship Id="rId308" Type="http://schemas.openxmlformats.org/officeDocument/2006/relationships/hyperlink" Target="https://in.fashionnetwork.com/news/Sea-and-air-freight-rates-are-seeking-a-new-balance,1823055.html" TargetMode="External"/><Relationship Id="rId309" Type="http://schemas.openxmlformats.org/officeDocument/2006/relationships/hyperlink" Target="https://www.esmmagazine.com/supply-chain/nestle-expands-ilo-partnership-to-support-labour-rights-in-coffee-supply-chains-309485" TargetMode="External"/><Relationship Id="rId310" Type="http://schemas.openxmlformats.org/officeDocument/2006/relationships/hyperlink" Target="https://www.retailgazette.co.uk/blog/2026/04/starbucks-uk-retail-arm-secures-13-7m-tax-credit-despite-sales-growth/" TargetMode="External"/><Relationship Id="rId311" Type="http://schemas.openxmlformats.org/officeDocument/2006/relationships/hyperlink" Target="https://www.independent.co.ug/uganda-moves-to-regulate-tea-industry-with-new-laws-shs310-billion-boost/" TargetMode="External"/><Relationship Id="rId312" Type="http://schemas.openxmlformats.org/officeDocument/2006/relationships/hyperlink" Target="https://knnindia.co.in/news/newsdetails/economy/weak-monsoon-rising-costs-may-threaten-indias-rural-economy-report" TargetMode="External"/><Relationship Id="rId313" Type="http://schemas.openxmlformats.org/officeDocument/2006/relationships/hyperlink" Target="https://www.globaltrademag.com/strait-of-hormuz-reopening-faces-complex-shipping-hurdles/" TargetMode="External"/><Relationship Id="rId314" Type="http://schemas.openxmlformats.org/officeDocument/2006/relationships/hyperlink" Target="https://www.theborneopost.com/2026/04/13/neutral-on-seaport-and-logistics-as-middle-east-crisis-clouds-trade-recovery/" TargetMode="External"/><Relationship Id="rId315" Type="http://schemas.openxmlformats.org/officeDocument/2006/relationships/hyperlink" Target="https://dredgewire.com/suez-canal-scraps-15-container-rebate-as-hormuz-crisis-drains-traffic-and-reshapes-global-shipping-routes/" TargetMode="External"/><Relationship Id="rId316" Type="http://schemas.openxmlformats.org/officeDocument/2006/relationships/hyperlink" Target="https://aircargoweek.com/how-us-shippers-are-using-air-cargo-to-reconfigure-trade-flows-and-protect-margins/" TargetMode="External"/><Relationship Id="rId317" Type="http://schemas.openxmlformats.org/officeDocument/2006/relationships/hyperlink" Target="https://coincentral.com/mcdonalds-mcd-stock-eyes-upside-as-energy-drink-push-takes-aim-at-starbucks/" TargetMode="External"/><Relationship Id="rId318" Type="http://schemas.openxmlformats.org/officeDocument/2006/relationships/hyperlink" Target="https://vir.com.vn/fuel-imports-rise-in-first-quarter-amid-global-market-volatility-150494.html" TargetMode="External"/><Relationship Id="rId319" Type="http://schemas.openxmlformats.org/officeDocument/2006/relationships/hyperlink" Target="https://caasint.com/global-air-cargo-volumes-fall-but-rates-continue-to-climb-latest-data-show/" TargetMode="External"/><Relationship Id="rId320" Type="http://schemas.openxmlformats.org/officeDocument/2006/relationships/hyperlink" Target="https://www.thecattlesite.com/news/a2-milk-cuts-profit-guidance-on-supply-chain-woes" TargetMode="External"/><Relationship Id="rId321" Type="http://schemas.openxmlformats.org/officeDocument/2006/relationships/hyperlink" Target="https://www.czapp.com/analyst-insights/brazilian-agribusiness-cautious-on-fertiliser-prices-despite-ceasefire/" TargetMode="External"/><Relationship Id="rId322" Type="http://schemas.openxmlformats.org/officeDocument/2006/relationships/hyperlink" Target="https://www.perthnow.com.au/news/conflict/us-naval-blockade-to-further-choke-worlds-oil-supply-c-22134531" TargetMode="External"/><Relationship Id="rId323" Type="http://schemas.openxmlformats.org/officeDocument/2006/relationships/hyperlink" Target="https://www.indiasnews.net/news/278980574/dual-risks-of-monsoon-deficit-and-rising-input-costs-threaten-india-rural-economy-in-2026-report" TargetMode="External"/><Relationship Id="rId324" Type="http://schemas.openxmlformats.org/officeDocument/2006/relationships/hyperlink" Target="https://www.grocerygazette.co.uk/2026/04/13/lipton-teas-enters-cold-brew-market-with-ice-tea-launch/" TargetMode="External"/><Relationship Id="rId325" Type="http://schemas.openxmlformats.org/officeDocument/2006/relationships/hyperlink" Target="https://container-news.com/cma-cgm-announces-new-peak-season-surcharges-on-key-trade-routes/" TargetMode="External"/><Relationship Id="rId326" Type="http://schemas.openxmlformats.org/officeDocument/2006/relationships/hyperlink" Target="https://www.retailnews.asia/chinese-milk-tea-titans-embark-on-global-conquest-expanding-across-us-and-south-korea-amid-southeast-asia-saturation/" TargetMode="External"/><Relationship Id="rId327" Type="http://schemas.openxmlformats.org/officeDocument/2006/relationships/hyperlink" Target="https://www.abc.net.au/news/2026-04-13/farmers-and-fishers-face-uncertain-future-as-costs-soar/106558022" TargetMode="External"/><Relationship Id="rId328" Type="http://schemas.openxmlformats.org/officeDocument/2006/relationships/hyperlink" Target="https://www.thenewslens.com/article/266575" TargetMode="External"/><Relationship Id="rId329" Type="http://schemas.openxmlformats.org/officeDocument/2006/relationships/hyperlink" Target="https://soranews24.com/2026/04/13/starbucks-japan-releases-five-new-frappuccinos-in-a-day-and-we-try-them-all-in-90-minutes/" TargetMode="External"/><Relationship Id="rId330" Type="http://schemas.openxmlformats.org/officeDocument/2006/relationships/hyperlink" Target="https://au.acuratore.com/blogs/musings/coffee-cultivars-part-six-sl28" TargetMode="External"/><Relationship Id="rId331" Type="http://schemas.openxmlformats.org/officeDocument/2006/relationships/hyperlink" Target="https://www.freemalaysiatoday.com/category/leisure/2026/04/13/what-the-night-brews-malaysias-roadside-coffee-boom" TargetMode="External"/><Relationship Id="rId332" Type="http://schemas.openxmlformats.org/officeDocument/2006/relationships/hyperlink" Target="https://vietnamnews.vn/society/1779281/labour-shortage-puts-pressure-on-rural-production.html" TargetMode="External"/><Relationship Id="rId333" Type="http://schemas.openxmlformats.org/officeDocument/2006/relationships/hyperlink" Target="https://www.livemint.com/news/world/china-can-send-their-ships-to-us-trump-turns-iran-blockade-into-us-oil-sales-pitch-as-countries-are-squeezed-by-hormuz-11776038589005.html" TargetMode="External"/><Relationship Id="rId334" Type="http://schemas.openxmlformats.org/officeDocument/2006/relationships/hyperlink" Target="https://www.coffeedetective.com/coffee-for-a-cause.html" TargetMode="External"/><Relationship Id="rId335" Type="http://schemas.openxmlformats.org/officeDocument/2006/relationships/hyperlink" Target="https://www.businesstimes.com.sg/international/global/oil-whiplash-iran-war-shock-flip-market-deficit-2026-analysts-say" TargetMode="External"/><Relationship Id="rId336" Type="http://schemas.openxmlformats.org/officeDocument/2006/relationships/hyperlink" Target="https://www.dairyreporter.com/Article/2026/04/12/glp1-drugs-vs-dairy-how-resilient-are-butter-cheese-and-ice-cream/?utm_source=RSS_Feed&amp;utm_medium=RSS&amp;utm_campaign=RSS" TargetMode="External"/><Relationship Id="rId337" Type="http://schemas.openxmlformats.org/officeDocument/2006/relationships/hyperlink" Target="https://www.dailymaverick.co.za/opinionista/2026-04-12-sas-farm-machinery-slowdown-masks-a-more-resilient-agricultural-picture/" TargetMode="External"/><Relationship Id="rId338" Type="http://schemas.openxmlformats.org/officeDocument/2006/relationships/hyperlink" Target="https://www.textileworld.com/textile-world/2026/04/nrf-import-cargo-volumes-face-headwinds-from-tariffs-and-increasing-fuel-prices/" TargetMode="External"/><Relationship Id="rId339" Type="http://schemas.openxmlformats.org/officeDocument/2006/relationships/hyperlink" Target="https://endtimeheadlines.org/2026/04/get-ready-for-grocery-price-hikes-as-hormuz-closure-threatens-global-food-supply/" TargetMode="External"/><Relationship Id="rId340" Type="http://schemas.openxmlformats.org/officeDocument/2006/relationships/hyperlink" Target="https://www.theage.com.au/business/consumer-affairs/how-coffee-houses-brewed-up-a-liberal-world-20260412-p5zn5w.html?ref=rss&amp;utm_medium=rss&amp;utm_source=rss_business" TargetMode="External"/><Relationship Id="rId341" Type="http://schemas.openxmlformats.org/officeDocument/2006/relationships/hyperlink" Target="https://www.thetraveler.org/spain-joins-europes-jet-fuel-battle-as-summer-flights-at-risk/" TargetMode="External"/><Relationship Id="rId342" Type="http://schemas.openxmlformats.org/officeDocument/2006/relationships/hyperlink" Target="https://mitechnews.com/news/michigan-businesses-brace-for-fuel-price-surge-as-strait-of-hormuz-crisis-disrupts-global-oil/" TargetMode="External"/><Relationship Id="rId343" Type="http://schemas.openxmlformats.org/officeDocument/2006/relationships/hyperlink" Target="https://news.ltn.com.tw/news/world/breakingnews/5401748" TargetMode="External"/><Relationship Id="rId344" Type="http://schemas.openxmlformats.org/officeDocument/2006/relationships/hyperlink" Target="https://hubnetwork.in/two-thirds-of-jaintia-hills-farmers-are-highly-vulnerable-to-climate-change-study/" TargetMode="External"/><Relationship Id="rId345" Type="http://schemas.openxmlformats.org/officeDocument/2006/relationships/hyperlink" Target="https://www.business-standard.com/world-news/oil-markets-scramble-for-supplies-as-west-asia-shortfall-drives-prices-126041200896_1.html" TargetMode="External"/><Relationship Id="rId346" Type="http://schemas.openxmlformats.org/officeDocument/2006/relationships/hyperlink" Target="https://www.business-standard.com/industry/news/oil-firms-face-pressure-as-iran-us-talks-fail-prices-seen-rising-experts-126041200781_1.html" TargetMode="External"/><Relationship Id="rId347" Type="http://schemas.openxmlformats.org/officeDocument/2006/relationships/hyperlink" Target="https://wholesalemanager.co.uk/decaf-goes-mainstream-consumers-want-decaffeinated-options-with-the-taste-of-regular-hot-bevs/" TargetMode="External"/><Relationship Id="rId348" Type="http://schemas.openxmlformats.org/officeDocument/2006/relationships/hyperlink" Target="https://www.ad-hoc-news.de/boerse/news/ueberblick/mcdonald-s-corporation-stock-us5801351017-is-its-franchise-model/69132181" TargetMode="External"/><Relationship Id="rId349" Type="http://schemas.openxmlformats.org/officeDocument/2006/relationships/hyperlink" Target="https://dailynews.co.tz/global-coffee-giants-quietly-reshape-tanzanias-rural-economy/?utm_source=rss&amp;utm_medium=rss&amp;utm_campaign=global-coffee-giants-quietly-reshape-tanzanias-rural-economy" TargetMode="External"/><Relationship Id="rId350" Type="http://schemas.openxmlformats.org/officeDocument/2006/relationships/hyperlink" Target="https://sprudge.com/to-those-about-to-woc-we-salute-you-with-piping-fresh-coffee-from-the-sprudge-roasters-village-893613.html" TargetMode="External"/><Relationship Id="rId351" Type="http://schemas.openxmlformats.org/officeDocument/2006/relationships/hyperlink" Target="https://thearabianpost.com/hormuz-jitters-deepen-after-tanker-u-turns/" TargetMode="External"/><Relationship Id="rId352" Type="http://schemas.openxmlformats.org/officeDocument/2006/relationships/hyperlink" Target="https://www.business-standard.com/industry/news/west-asia-crisis-ludhiana-handtool-export-units-face-labour-gas-shortages-126041200586_1.html" TargetMode="External"/><Relationship Id="rId353" Type="http://schemas.openxmlformats.org/officeDocument/2006/relationships/hyperlink" Target="https://www.thehindubusinessline.com/economy/logistics/ceasefire-talks-fail-to-restore-vessel-movement-in-strait-of-hormuz-fate-of-599-ships-remain-inconclusive/article70853546.ece" TargetMode="External"/><Relationship Id="rId354" Type="http://schemas.openxmlformats.org/officeDocument/2006/relationships/hyperlink" Target="https://www.globaltrademag.com/tariffs-and-rising-fuel-prices-weigh-on-u-s-import-outlook/" TargetMode="External"/><Relationship Id="rId355" Type="http://schemas.openxmlformats.org/officeDocument/2006/relationships/hyperlink" Target="https://plantbasednews.org/lifestyle/food/alpro-uk-first-matcha-coconut-milk/" TargetMode="External"/><Relationship Id="rId356" Type="http://schemas.openxmlformats.org/officeDocument/2006/relationships/hyperlink" Target="https://www.vietnamplus.vn/gia-lua-gao-trong-nuoc-va-xuat-khau-dong-loat-tang-post1104411.vnp" TargetMode="External"/><Relationship Id="rId357" Type="http://schemas.openxmlformats.org/officeDocument/2006/relationships/hyperlink" Target="https://www.ad-hoc-news.de/boerse/news/ueberblick/senko-group-holdings-stock-jp3551200002-is-its-logistics-network-strong/69129463" TargetMode="External"/><Relationship Id="rId358" Type="http://schemas.openxmlformats.org/officeDocument/2006/relationships/hyperlink" Target="https://lithium-news.com/global-spodumene-markets-face-critical-supply-bottlenecks-as-battery-demand-accelerates/" TargetMode="External"/><Relationship Id="rId359" Type="http://schemas.openxmlformats.org/officeDocument/2006/relationships/hyperlink" Target="https://www.ad-hoc-news.de/boerse/news/ueberblick/nippon-yusen-kabushiki-kaisha-stock-jp3165650007-is-shipping-cycle/69128936" TargetMode="External"/><Relationship Id="rId360" Type="http://schemas.openxmlformats.org/officeDocument/2006/relationships/hyperlink" Target="https://www.equipment-news.com/middle-east-war-drives-global-supply-chain-pressures-to-a-three-year-high/" TargetMode="External"/><Relationship Id="rId361" Type="http://schemas.openxmlformats.org/officeDocument/2006/relationships/hyperlink" Target="https://www.kgun9.com/news/community-inspired-journalism/northside-news/record-high-coffee-bean-prices-and-rising-utility-bills-squeeze-local-mom-and-pop-coffee-shop-owners" TargetMode="External"/><Relationship Id="rId362" Type="http://schemas.openxmlformats.org/officeDocument/2006/relationships/hyperlink" Target="https://cyprus-mail.com/2026/04/12/after-years-of-war-with-russia-ukraines-farmers-are-hit-by-iran-conflict" TargetMode="External"/><Relationship Id="rId363" Type="http://schemas.openxmlformats.org/officeDocument/2006/relationships/hyperlink" Target="https://www.thetraveler.org/asia-flight-chaos-strands-thousands-across-major-hubs-2/" TargetMode="External"/><Relationship Id="rId364" Type="http://schemas.openxmlformats.org/officeDocument/2006/relationships/hyperlink" Target="https://www.abc.net.au/news/2026-04-12/iran-war-independent-supermarkets-under-pressure-as-costs-rise/106545358" TargetMode="External"/><Relationship Id="rId365" Type="http://schemas.openxmlformats.org/officeDocument/2006/relationships/hyperlink" Target="https://www.eldiario.ec/ecuador/un-62-de-probabilidad-pone-a-ecuador-en-vigilancia-por-el-nino-esto-dicen-los-expertos-11042026/" TargetMode="External"/><Relationship Id="rId366" Type="http://schemas.openxmlformats.org/officeDocument/2006/relationships/hyperlink" Target="https://foodnservice.com/starbucks-has-finally-brought-this-fan-favorite-item-to-grocery-stores-dont-miss-out/" TargetMode="External"/><Relationship Id="rId367" Type="http://schemas.openxmlformats.org/officeDocument/2006/relationships/hyperlink" Target="https://dominicantoday.com/dr/economy/2026/04/11/national-coffee-day-producers-call-for-greater-investment-in-coffee-production/" TargetMode="External"/><Relationship Id="rId368" Type="http://schemas.openxmlformats.org/officeDocument/2006/relationships/hyperlink" Target="https://caribbeannewsglobal.com/ministers-and-senior-officials-of-agriculture-of-the-americas-call-for-improving-policy-coordination-between-countries/" TargetMode="External"/><Relationship Id="rId369" Type="http://schemas.openxmlformats.org/officeDocument/2006/relationships/hyperlink" Target="https://www.eanlibya.com/%D8%A7%D8%B6%D8%B7%D8%B1%D8%A7%D8%A8-%D9%87%D8%B1%D9%85%D8%B2-%D9%8A%D8%B9%D9%8A%D8%AF-%D8%B1%D8%B3%D9%85-%D8%B7%D8%B1%D9%82-%D8%A7%D9%84%D8%AA%D8%AC%D8%A7%D8%B1%D8%A9-%D8%A8%D9%8A%D9%86/" TargetMode="External"/><Relationship Id="rId370" Type="http://schemas.openxmlformats.org/officeDocument/2006/relationships/hyperlink" Target="https://hotnews.ro/criza-combustibililor-provocata-de-razboiul-din-iran-ameninta-productia-de-orez-in-asia-2216783" TargetMode="External"/><Relationship Id="rId371" Type="http://schemas.openxmlformats.org/officeDocument/2006/relationships/hyperlink" Target="https://timesofoman.com//article/170521-el-nino-forecast-as-ocean-temperatures-approach-record-highs" TargetMode="External"/><Relationship Id="rId372" Type="http://schemas.openxmlformats.org/officeDocument/2006/relationships/hyperlink" Target="https://meyka.com/blog/april-11-ukraine-foils-hit-on-navy-officer-energy-routes-at-risk-1104/" TargetMode="External"/><Relationship Id="rId373" Type="http://schemas.openxmlformats.org/officeDocument/2006/relationships/hyperlink" Target="https://www.benzinga.com/news/politics/26/04/51769610/trump-says-us-has-sweetest-oil-empty-tankers-headed-here-to-load-up" TargetMode="External"/><Relationship Id="rId374" Type="http://schemas.openxmlformats.org/officeDocument/2006/relationships/hyperlink" Target="https://www.aol.com/edible-oil-traders-free-trade-pact-around-indias-082433122--finance.html" TargetMode="External"/><Relationship Id="rId375" Type="http://schemas.openxmlformats.org/officeDocument/2006/relationships/hyperlink" Target="https://www.deccanchronicle.com/west-asia/war-disruptions-to-fertiliser-supply-raise-alarm-among-food-producers-1949858" TargetMode="External"/><Relationship Id="rId376" Type="http://schemas.openxmlformats.org/officeDocument/2006/relationships/hyperlink" Target="https://www.eldiario.com.co/actualidad/el-nino-superaria-el-90-de-probabilidad-en-septiembre-de-2026-y-enciende-alertas-en-colombia/" TargetMode="External"/><Relationship Id="rId377" Type="http://schemas.openxmlformats.org/officeDocument/2006/relationships/hyperlink" Target="https://tchadinfos.com/2026/04/11/coton-une-baisse-denviron-30-des-exportations-camerounaises-en-2025-en-raison-des-perturbations-climatiques/" TargetMode="External"/><Relationship Id="rId378" Type="http://schemas.openxmlformats.org/officeDocument/2006/relationships/hyperlink" Target="https://www.theguardian.com/business/2026/apr/10/starbucks-retail-tax-credit-despite-sales-rise" TargetMode="External"/><Relationship Id="rId379" Type="http://schemas.openxmlformats.org/officeDocument/2006/relationships/hyperlink" Target="https://montrealgazette.com/business/starbucks-is-struggling-including-in-montreal/" TargetMode="External"/><Relationship Id="rId380" Type="http://schemas.openxmlformats.org/officeDocument/2006/relationships/hyperlink" Target="https://coffeegeography.com/2026/04/11/colombias-coffee-production-plunges-33-as-relentless-rains-cripple-exports/" TargetMode="External"/><Relationship Id="rId381" Type="http://schemas.openxmlformats.org/officeDocument/2006/relationships/hyperlink" Target="https://diariodelhuila.com/paro-por-avaluo-catastral-pone-en-riesgo-produccion-de-pollo-y-huevo/" TargetMode="External"/><Relationship Id="rId382" Type="http://schemas.openxmlformats.org/officeDocument/2006/relationships/hyperlink" Target="https://guardian.ng/business-services/shippers-council-nrs-urge-terminals-shipping-line-to-waive-demurrage-for-importers/" TargetMode="External"/><Relationship Id="rId383" Type="http://schemas.openxmlformats.org/officeDocument/2006/relationships/hyperlink" Target="https://www.lanacion.com.ar/economia/campo/biocombustibles-la-industria-del-agro-que-quiere-una-nueva-ley-para-crecer-nid11042026/" TargetMode="External"/><Relationship Id="rId384" Type="http://schemas.openxmlformats.org/officeDocument/2006/relationships/hyperlink" Target="https://mtatradeoftheday.com/oil-biggest-drop-2020-strait-still-closed/" TargetMode="External"/><Relationship Id="rId385" Type="http://schemas.openxmlformats.org/officeDocument/2006/relationships/hyperlink" Target="https://www.malaymail.com/news/malaysia/2026/04/11/govt-mulls-targeted-aid-to-support-paddy-farmers-facing-higher-costs-says-mat-sabu/215973" TargetMode="External"/><Relationship Id="rId386" Type="http://schemas.openxmlformats.org/officeDocument/2006/relationships/hyperlink" Target="https://www.lanacion.com.co/lluvias-prolongadas-amenazan-la-produccion-cafetera-en-el-huila/" TargetMode="External"/><Relationship Id="rId387" Type="http://schemas.openxmlformats.org/officeDocument/2006/relationships/hyperlink" Target="https://www.birminghammail.co.uk/whats-on/shopping/costa-coffee-forced-make-drastic-33751694" TargetMode="External"/><Relationship Id="rId388" Type="http://schemas.openxmlformats.org/officeDocument/2006/relationships/hyperlink" Target="https://whtc.com/2026/04/10/after-years-of-war-with-russia-ukraines-farmers-are-hit-by-iran-conflict/" TargetMode="External"/><Relationship Id="rId389" Type="http://schemas.openxmlformats.org/officeDocument/2006/relationships/hyperlink" Target="https://maritimemag.com/en/global-order-book-hits-17-year-high-amid-record-crude-tanker-contracting/?utm_source=rss&amp;utm_medium=rss&amp;utm_campaign=global-order-book-hits-17-year-high-amid-record-crude-tanker-contracting" TargetMode="External"/><Relationship Id="rId390" Type="http://schemas.openxmlformats.org/officeDocument/2006/relationships/hyperlink" Target="https://www.campograndenews.com.br/lado-rural/chuvas-irregulares-e-calor-acima-da-media-ameacam-safrinha-do-milho" TargetMode="External"/><Relationship Id="rId391" Type="http://schemas.openxmlformats.org/officeDocument/2006/relationships/hyperlink" Target="https://www.nzz.ch/wirtschaft/brasiliens-landwirtschaft-wird-zum-geopolitischen-machtfaktor-eine-reportage-aus-dem-hinterland-ld.1932689" TargetMode="External"/><Relationship Id="rId392" Type="http://schemas.openxmlformats.org/officeDocument/2006/relationships/hyperlink" Target="https://www.straitstimes.com/asia/fuel-shortages-from-iran-war-threaten-asias-biggest-food-staple" TargetMode="External"/><Relationship Id="rId393" Type="http://schemas.openxmlformats.org/officeDocument/2006/relationships/hyperlink" Target="https://www.chicmix.net/2026/04/starbucks-philippines-invites-everyone.html" TargetMode="External"/><Relationship Id="rId394" Type="http://schemas.openxmlformats.org/officeDocument/2006/relationships/hyperlink" Target="https://www.straitstimes.com/asia/se-asia/indonesia-deploys-thousands-of-african-weevils-to-boost-palm-output" TargetMode="External"/><Relationship Id="rId395" Type="http://schemas.openxmlformats.org/officeDocument/2006/relationships/hyperlink" Target="https://www.feedlotmagazine.com/market_reports/morning-softs-comments-04-10-26/article_f9e29e61-9d8c-450a-a6d2-fcfa7851c003.html" TargetMode="External"/><Relationship Id="rId396" Type="http://schemas.openxmlformats.org/officeDocument/2006/relationships/hyperlink" Target="https://unn.ua/news/pislia-rokiv-viiny-ukrainski-ahrarii-skorochuiut-posivy-cherez-konflikt-v-irani-zmi" TargetMode="External"/><Relationship Id="rId397" Type="http://schemas.openxmlformats.org/officeDocument/2006/relationships/hyperlink" Target="https://www.dcvelocity.com/supply-chain/other-services/global-logistics/descartes-global-trade-is-focused-on-risk-management-amid-middle-east-tensions" TargetMode="External"/><Relationship Id="rId398" Type="http://schemas.openxmlformats.org/officeDocument/2006/relationships/hyperlink" Target="https://www.producer.com/crops/eye-popping-el-nino-possible/" TargetMode="External"/><Relationship Id="rId399" Type="http://schemas.openxmlformats.org/officeDocument/2006/relationships/hyperlink" Target="https://naturenews.africa/flood-fears-rise-in-cross-river-as-govt-pushes-farmers-to-act-on-climate-warnings/" TargetMode="External"/><Relationship Id="rId400" Type="http://schemas.openxmlformats.org/officeDocument/2006/relationships/hyperlink" Target="https://brandergroup.net/2026/04/google-meta-take-control-of-undersea-backbone/" TargetMode="External"/><Relationship Id="rId401" Type="http://schemas.openxmlformats.org/officeDocument/2006/relationships/hyperlink" Target="https://www.agribusinesszambia.com/world-bank-hosted-fund-announces-38-million-in-grants-to-support-smallholder-farmers-in-africa-asia-and-the-america/" TargetMode="External"/><Relationship Id="rId402" Type="http://schemas.openxmlformats.org/officeDocument/2006/relationships/hyperlink" Target="https://foreignpolicy.com/2026/04/10/iran-war-ceasefire-energy-fertilizer-agriculture-food-prices/" TargetMode="External"/><Relationship Id="rId403" Type="http://schemas.openxmlformats.org/officeDocument/2006/relationships/hyperlink" Target="https://omanet.om/en/news/business/oil-spill-disrupts-antwerp-shipping/" TargetMode="External"/><Relationship Id="rId404" Type="http://schemas.openxmlformats.org/officeDocument/2006/relationships/hyperlink" Target="https://datamarnews.com/noticias/ports-cost-of-waiting-rises-amid-bottlenecks-and-uncertainty/" TargetMode="External"/><Relationship Id="rId405" Type="http://schemas.openxmlformats.org/officeDocument/2006/relationships/hyperlink" Target="https://datamarnews.com/noticias/us-trade-court-weighs-legality-of-trumps-10-global-tariff/" TargetMode="External"/><Relationship Id="rId406" Type="http://schemas.openxmlformats.org/officeDocument/2006/relationships/hyperlink" Target="https://datamarnews.com/noticias/irans-corn-buying-capacity-a-leading-factor-in-2025-worries-the-sector/" TargetMode="External"/><Relationship Id="rId407" Type="http://schemas.openxmlformats.org/officeDocument/2006/relationships/hyperlink" Target="https://www.natureworldnews.com/articles/72860/20260410/drought-climate-impact-fuels-wildfire-season-extension-water-scarcity-crisis-arid-regions.htm" TargetMode="External"/><Relationship Id="rId408" Type="http://schemas.openxmlformats.org/officeDocument/2006/relationships/hyperlink" Target="https://www.agweek.com/business/markets/grain-market-volatility-spills-over-from-iran-war-headlines" TargetMode="External"/><Relationship Id="rId409" Type="http://schemas.openxmlformats.org/officeDocument/2006/relationships/hyperlink" Target="https://www.beveragedaily.com/Article/2026/04/10/coffee-prices-2026-disruption-with-eudr-tariffs-iran-conflict/?utm_source=RSS_Feed&amp;utm_medium=RSS&amp;utm_campaign=RSS" TargetMode="External"/><Relationship Id="rId410" Type="http://schemas.openxmlformats.org/officeDocument/2006/relationships/hyperlink" Target="https://www.biv.com/news/transportation/high-diesel-prices-could-hit-consumers-harder-than-gas-costs-for-months-12123480" TargetMode="External"/><Relationship Id="rId411" Type="http://schemas.openxmlformats.org/officeDocument/2006/relationships/hyperlink" Target="https://www.lanacion.com.ar/economia/campo/freno-fuerte-demora-de-la-cosecha-de-soja-en-la-principal-region-agricola-nid10042026/" TargetMode="External"/><Relationship Id="rId412" Type="http://schemas.openxmlformats.org/officeDocument/2006/relationships/hyperlink" Target="https://www.producer.com/crops/prairie-on-farm-research-programs-refine-strip-trial-methods-to-deliver-clearer-results-for-farmers/" TargetMode="External"/><Relationship Id="rId413" Type="http://schemas.openxmlformats.org/officeDocument/2006/relationships/hyperlink" Target="https://www.ndtv.com/world-news/strait-of-hormuz-why-a-us-iran-ceasefire-hasnt-restored-normalcy-in-global-shipping-11340859#publisher=newsstand" TargetMode="External"/><Relationship Id="rId414" Type="http://schemas.openxmlformats.org/officeDocument/2006/relationships/hyperlink" Target="https://www.df.cl/internacional/ft/aeropuertos-europeos-enfrentan-riesgo-de-escasez-de-jet-fuel-en-tres" TargetMode="External"/><Relationship Id="rId415" Type="http://schemas.openxmlformats.org/officeDocument/2006/relationships/hyperlink" Target="https://www.wwbl.com/2026/04/10/spring-planting-season-begins-under-cloud-of-rising-costs-policy-delays/" TargetMode="External"/><Relationship Id="rId416" Type="http://schemas.openxmlformats.org/officeDocument/2006/relationships/hyperlink" Target="https://paherald.sk.ca/ottawa-maintains-interest-free-loans-amid-rising-costs-of-production-for-farmers/" TargetMode="External"/><Relationship Id="rId417" Type="http://schemas.openxmlformats.org/officeDocument/2006/relationships/hyperlink" Target="https://www.brownfieldagnews.com/news/fertilizer-prices-to-stay-elevated-through-2027-even-if-strait-of-hormuz-reopens-says-analyst/" TargetMode="External"/><Relationship Id="rId418" Type="http://schemas.openxmlformats.org/officeDocument/2006/relationships/hyperlink" Target="https://www.latimes.com/business/story/2026-04-10/blank-street-los-angeles-arrival" TargetMode="External"/><Relationship Id="rId419" Type="http://schemas.openxmlformats.org/officeDocument/2006/relationships/hyperlink" Target="https://www.thenorthernecho.co.uk/news/26011918.customers-turned-away-opening-day-newton-aycliffe-starbucks/?ref=rss" TargetMode="External"/><Relationship Id="rId420" Type="http://schemas.openxmlformats.org/officeDocument/2006/relationships/hyperlink" Target="https://www.ad-hoc-news.de/boerse/news/ueberblick/barry-callebaut-ag-stock-ch0009002962-is-its-chocolate-supply-chain/69119870" TargetMode="External"/><Relationship Id="rId421" Type="http://schemas.openxmlformats.org/officeDocument/2006/relationships/hyperlink" Target="https://tribune.net.ph/2026/04/10/farm-transport-down-by-50-agri-group-urges-fuel-subsidy-extension-for-private-truckers" TargetMode="External"/><Relationship Id="rId422" Type="http://schemas.openxmlformats.org/officeDocument/2006/relationships/hyperlink" Target="https://tribune.net.ph/2026/04/10/farmer-cuts-costs-boosts-yield" TargetMode="External"/><Relationship Id="rId423" Type="http://schemas.openxmlformats.org/officeDocument/2006/relationships/hyperlink" Target="https://www.bevnet.com/news/2026/new-products-bucked-up-innovates-cann-boosts-buzz-with-caffeine" TargetMode="External"/><Relationship Id="rId424" Type="http://schemas.openxmlformats.org/officeDocument/2006/relationships/hyperlink" Target="https://canadianbusiness.com/ideas/how-fewer-products-can-drive-higher-returns/" TargetMode="External"/><Relationship Id="rId425" Type="http://schemas.openxmlformats.org/officeDocument/2006/relationships/hyperlink" Target="https://www.brandeating.com/2026/04/dunkin-2026-spring-menu.html" TargetMode="External"/><Relationship Id="rId426" Type="http://schemas.openxmlformats.org/officeDocument/2006/relationships/hyperlink" Target="https://www.wired.it/article/nespresso-vertuo-up-coffee-creations-caffe-personalizzabile/" TargetMode="External"/><Relationship Id="rId427" Type="http://schemas.openxmlformats.org/officeDocument/2006/relationships/hyperlink" Target="https://www.focus.de/earth/wie-der-super-el-nino-2026-sich-auf-europa-auswirkt_f83680b9-fd66-4d7a-871d-a1b13d069ce8.html" TargetMode="External"/><Relationship Id="rId428" Type="http://schemas.openxmlformats.org/officeDocument/2006/relationships/hyperlink" Target="https://dailycoffeenews.com/2026/04/10/weekly-coffee-news-chain-removes-pride-flags-science-and-ed-news/" TargetMode="External"/><Relationship Id="rId429" Type="http://schemas.openxmlformats.org/officeDocument/2006/relationships/hyperlink" Target="https://www.koreatimes.co.kr/world/20260411/facts-about-strait-of-hormuz-since-ceasefire?utm_source=rss" TargetMode="External"/><Relationship Id="rId430" Type="http://schemas.openxmlformats.org/officeDocument/2006/relationships/hyperlink" Target="https://retailwire.com/discussion/will-starbucks-new-worker-incentives-elevate-performance/" TargetMode="External"/><Relationship Id="rId431" Type="http://schemas.openxmlformats.org/officeDocument/2006/relationships/hyperlink" Target="https://www.thehindubusinessline.com/economy/agri-business/corn-prices-poised-to-fall-on-iran-us-ceasefire-pact/article70847959.ece" TargetMode="External"/><Relationship Id="rId432" Type="http://schemas.openxmlformats.org/officeDocument/2006/relationships/hyperlink" Target="https://esgnews.com/brazil-china-supply-chain-accounts-for-quarter-of-global-deforestation-exposure/?utm_source=rss&amp;utm_medium=rss&amp;utm_campaign=brazil-china-supply-chain-accounts-for-quarter-of-global-deforestation-exposure" TargetMode="External"/><Relationship Id="rId433" Type="http://schemas.openxmlformats.org/officeDocument/2006/relationships/hyperlink" Target="https://theethicalist.com/the-real-cost-of-coffee-climate-conflict/?utm_source=rss&amp;utm_medium=rss&amp;utm_campaign=the-real-cost-of-coffee-climate-conflict" TargetMode="External"/><Relationship Id="rId434" Type="http://schemas.openxmlformats.org/officeDocument/2006/relationships/hyperlink" Target="https://perfectdailygrind.com/2026/04/coffee-news-recap-10-april-2026/" TargetMode="External"/><Relationship Id="rId435" Type="http://schemas.openxmlformats.org/officeDocument/2006/relationships/hyperlink" Target="https://www.freightnews.co.za/article/tariffs-and-rising-fuel-costs-hit-us-import-volumes" TargetMode="External"/><Relationship Id="rId436" Type="http://schemas.openxmlformats.org/officeDocument/2006/relationships/hyperlink" Target="https://www.capitalfm.co.ke/news/2026/04/kenya-anticipates-export-boom-as-it-awaits-crucial-tax-waiver-china-daily/" TargetMode="External"/><Relationship Id="rId437" Type="http://schemas.openxmlformats.org/officeDocument/2006/relationships/hyperlink" Target="https://aircargoweek.com/gulf-carrier-capacity-share-dropped-from-12-percent-to-just-4-percent/" TargetMode="External"/><Relationship Id="rId438" Type="http://schemas.openxmlformats.org/officeDocument/2006/relationships/hyperlink" Target="https://www.business-standard.com/economy/news/west-asia-crisis-govt-to-set-up-weekly-system-to-track-exim-trends-126041000941_1.html" TargetMode="External"/><Relationship Id="rId439" Type="http://schemas.openxmlformats.org/officeDocument/2006/relationships/hyperlink" Target="https://www.hometextilestoday.com/industry-issue/march-imports-rise-amid-iran-war-supply-chain-disruptions/" TargetMode="External"/><Relationship Id="rId440" Type="http://schemas.openxmlformats.org/officeDocument/2006/relationships/hyperlink" Target="https://employernews.co.uk/news/coffee-oclock-hospitality-workers-most-tired-industry-in-the-uk/" TargetMode="External"/><Relationship Id="rId441" Type="http://schemas.openxmlformats.org/officeDocument/2006/relationships/hyperlink" Target="https://coffeegeography.com/2026/04/10/death-wish-coffee-expands-ready-to-drink-lineup-with-fair-trade-caramel-cold-brew-latte/" TargetMode="External"/><Relationship Id="rId442" Type="http://schemas.openxmlformats.org/officeDocument/2006/relationships/hyperlink" Target="https://midhudsonnews.com/2026/04/10/state-ag-commissioner-believes-hudson-valley-farmers-will-survive-current-economic-times/" TargetMode="External"/><Relationship Id="rId443" Type="http://schemas.openxmlformats.org/officeDocument/2006/relationships/hyperlink" Target="https://www.newsdakota.com/2026/04/10/soybean-farmers-invest-in-great-lakes-exports/" TargetMode="External"/><Relationship Id="rId444" Type="http://schemas.openxmlformats.org/officeDocument/2006/relationships/hyperlink" Target="https://www.newsghana.com.gh/global-cocoa-prices-stay-soft-as-supply-recovery-gains-gro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