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2026-04-15 12:00 UTC [GZQK]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momentum_cooling_after_spike</w:t>
      </w:r>
      <w:r/>
    </w:p>
    <w:p>
      <w:pPr>
        <w:pStyle w:val="ListBullet"/>
        <w:spacing w:line="240" w:lineRule="auto"/>
        <w:ind w:left="720"/>
      </w:pPr>
      <w:r/>
      <w:r>
        <w:t>generated_at: 2026-04-15 12:00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B1_supplychain_cost_up</w:t>
            </w:r>
          </w:p>
        </w:tc>
        <w:tc>
          <w:tcPr>
            <w:tcW w:type="dxa" w:w="1040"/>
          </w:tcPr>
          <w:p>
            <w:r>
              <w:t>Freight/logistics disruption narratives plus elevated agricultural input/labour cost themes are keeping an upside risk-premium embedded in coffee futures over the next 6–24h.</w:t>
            </w:r>
          </w:p>
        </w:tc>
        <w:tc>
          <w:tcPr>
            <w:tcW w:type="dxa" w:w="1040"/>
          </w:tcPr>
          <w:p>
            <w:r>
              <w:t>66</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47</w:t>
            </w:r>
          </w:p>
        </w:tc>
      </w:tr>
      <w:tr>
        <w:tc>
          <w:tcPr>
            <w:tcW w:type="dxa" w:w="1040"/>
          </w:tcPr>
          <w:p>
            <w:r>
              <w:t>coffee</w:t>
            </w:r>
          </w:p>
        </w:tc>
        <w:tc>
          <w:tcPr>
            <w:tcW w:type="dxa" w:w="1040"/>
          </w:tcPr>
          <w:p>
            <w:r>
              <w:t>B2_weather_risk_premium</w:t>
            </w:r>
          </w:p>
        </w:tc>
        <w:tc>
          <w:tcPr>
            <w:tcW w:type="dxa" w:w="1040"/>
          </w:tcPr>
          <w:p>
            <w:r>
              <w:t>Climate/weather-disruption risk signalling (incl. El Niño-style impact framing) is supporting a modest weather risk-premium for coffee.</w:t>
            </w:r>
          </w:p>
        </w:tc>
        <w:tc>
          <w:tcPr>
            <w:tcW w:type="dxa" w:w="1040"/>
          </w:tcPr>
          <w:p>
            <w:r>
              <w:t>58</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47</w:t>
            </w:r>
          </w:p>
        </w:tc>
      </w:tr>
      <w:tr>
        <w:tc>
          <w:tcPr>
            <w:tcW w:type="dxa" w:w="1040"/>
          </w:tcPr>
          <w:p>
            <w:r>
              <w:t>coffee</w:t>
            </w:r>
          </w:p>
        </w:tc>
        <w:tc>
          <w:tcPr>
            <w:tcW w:type="dxa" w:w="1040"/>
          </w:tcPr>
          <w:p>
            <w:r>
              <w:t>B3_offsetting_easing_caps</w:t>
            </w:r>
          </w:p>
        </w:tc>
        <w:tc>
          <w:tcPr>
            <w:tcW w:type="dxa" w:w="1040"/>
          </w:tcPr>
          <w:p>
            <w:r>
              <w:t>Scattered capacity/exports/sector-upgrade signals imply some offsetting easing forces, increasing the odds of sideways-to-choppy consolidation rather than clean continuation higher.</w:t>
            </w:r>
          </w:p>
        </w:tc>
        <w:tc>
          <w:tcPr>
            <w:tcW w:type="dxa" w:w="1040"/>
          </w:tcPr>
          <w:p>
            <w:r>
              <w:t>44</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47</w:t>
            </w:r>
          </w:p>
        </w:tc>
      </w:tr>
    </w:tbl>
    <w:p>
      <w:r/>
    </w:p>
    <w:p>
      <w:pPr>
        <w:pStyle w:val="Heading2"/>
      </w:pPr>
      <w:r>
        <w:t>Data Dump (Machine Use)</w:t>
      </w:r>
      <w:r/>
    </w:p>
    <w:p>
      <w:r/>
      <w:r>
        <w:t>{ "workflow_6B_CIS_output": { "snapshot_id": "6B_coffee_20260415T120000Z", "timestamp_utc": "2026-04-15T12:00:00Z", "primary_asset_focus": { "name": "Coffee futures", "market_code": "coffee" }, "headline_sentiment_word": "Mixed", "headline_conviction_score_0_100": 64, "headline_fragility_score_0_100": 47, "headline_authority_confirmation_score_0_100": 60, "commodity_registry": [ "crude_oil", "gold", "natural_gas", "copper", "silver", "wheat", "corn", "uranium", "lithium", "coffee" ], "target_market_code": "coffee", "target_resolution_source": "explicit", "scope_mode": "single_market", "analyzed_markets": [ "coffee" ], "regime_state": "loosening", "beliefs": [ { "belief_id": "B1_supplychain_cost_up", "market": "coffee", "claim": "Freight/logistics disruption narratives plus elevated agricultural input/labour cost themes are keeping an upside risk-premium embedded in coffee futures over the next 6\u201324h.", "probability_pct": 66, "direction": "up", "velocity": "stable", "horizon": "24h", "drivers": [ "shipping_freight", "origin_supply", "labour_costs", "supply_chain_disruption" ], "contradicted_by": [ "B3_offsetting_easing_caps" ], "directional_confidence_score_0_100": 72, "authority_confirmation_score_0_100": 62, "authority_confirmation_band": "medium" }, { "belief_id": "B2_weather_risk_premium", "market": "coffee", "claim": "Climate/weather-disruption risk signalling (incl. El Ni\u00f1o-style impact framing) is supporting a modest weather risk-premium for coffee.", "probability_pct": 58, "direction": "up", "velocity": "accelerating", "horizon": "24h", "drivers": [ "weather_disruptions", "crop_conditions_disease" ], "contradicted_by": [ "Single-source concentration on parts of the weather-risk lane reduces reliability" ], "directional_confidence_score_0_100": 60, "authority_confirmation_score_0_100": 38, "authority_confirmation_band": "low" }, { "belief_id": "B3_offsetting_easing_caps", "market": "coffee", "claim": "Scattered capacity/exports/sector-upgrade signals imply some offsetting easing forces, increasing the odds of sideways-to-choppy consolidation rather than clean continuation higher.", "probability_pct": 44, "direction": "mixed", "velocity": "stable", "horizon": "24h", "drivers": [ "origin_supply", "shipping_freight" ], "contradicted_by": [ "B1_supplychain_cost_up", "B2_weather_risk_premium" ], "directional_confidence_score_0_100": 48, "authority_confirmation_score_0_100": 35, "authority_confirmation_band": "low" } ], "market_state_table": [ { "market": "coffee", "directional_state": "bullish", "momentum_state": "weakening", "reversal_risk": "medium", "state_change": "unchanged", "directional_mass_score_0_100": 72, "conviction_score_0_100": 64, "authority_confirmation_score_0_100": 60, "authority_confirmation_band": "medium", "freshness_confidence": "high", "catalyst_type": "fresh_directional", "stale_suppression_applied": false, "thesis_kill_switch": false, "late_breaking_alert": false, "fragility_score_0_100": 47, "supporting_belief_ids": [ "B1_supplychain_cost_up", "B2_weather_risk_premium", "B3_offsetting_easing_caps" ], "source_tier_counts": { "A": 42, "B": 2, "C": 4, "D": 86, "U": 0 }, "freshness_mix": { "fresh_0_6h": 18, "fresh_6_24h": 34, "fresh_24_72h": 8, "stale_gt72h": 0 } } ], "risk_flags": [ { "market": "coffee", "flag": "momentum_cooling_after_spike", "severity": "medium", "rationale": "Signal-timeseries shows a sharp bullish burst followed by drift lower into the snapshot; upside thesis remains, but is less impulsive in the most recent hours." }, { "market": "coffee", "flag": "single_source_outliers_present", "severity": "medium", "rationale": "Multiple VIP/risk-anomaly lanes are single-domain (echo-risk flagged), which can exaggerate perceived catalysts without broad confirmation." }, { "market": "coffee", "flag": "cross_market_geopolitics_mapping_risk", "severity": "low", "rationale": "Part of the admitted corpus is broad geopolitics/logistics; relevance to coffee is plausible but indirect, raising mapping/overfit risk." } ], "candidate_actions": [ { "market": "coffee", "action": "watch_long_bias", "confidence": "medium", "trigger_condition": "If fresh (&lt;=6h) multi-source confirmation of logistics constraints/input-cost pressure appears again and directional_score_signed re-accelerates upward." }, { "market": "coffee", "action": "reversal_watch", "confidence": "medium", "trigger_condition": "If new, genuinely opposing evidence accumulates (e.g., export/arrival flow improvements) and directional_score_signed falls below +20 with rising contradiction." }, { "market": "coffee", "action": "volatility_watch", "confidence": "high", "trigger_condition": "If weather-risk lane produces another burst of fresh updates (&lt;=6h) while supply-chain lanes remain active, raising short-horizon whipsaw risk." }, { "market": "coffee", "action": "stay_flat", "confidence": "low", "trigger_condition": "If evidence flow drops and the timeseries compresses into a low-conviction, high-fragility rangebound regime." } ], "paper_trade_signal_pack": { "bullish_markets": [ "coffee" ], "bearish_markets": [], "neutral_mixed_markets": [], "high_reversal_risk_markets": [] }, "signal_timeseries": { "resolution": "1h", "lookback_hours": 24, "bucket_timezone": "UTC", "buckets": [ { "bucket_start_utc": "2026-04-14T12:00:00Z", "bucket_end_utc": "2026-04-14T13:00:00Z", "directional_score_signed": 18, "bullish_pressure_score": 59, "bearish_pressure_score": 41, "net_sentiment_score": 18, "velocity_score": 0, "acceleration_score": 0, "contradiction_ratio": 0.08, "fresh_evidence_count": 1, "stale_evidence_count": 1, "conviction_score_0_100": 50, "fragility_score_0_100": 45, "dominant_state": "neutral_mixed" }, { "bucket_start_utc": "2026-04-14T13:00:00Z", "bucket_end_utc": "2026-04-14T14:00:00Z", "directional_score_signed": 20, "bullish_pressure_score": 60, "bearish_pressure_score": 40, "net_sentiment_score": 20, "velocity_score": 2, "acceleration_score": 2, "contradiction_ratio": 0.08, "fresh_evidence_count": 1, "stale_evidence_count": 0, "conviction_score_0_100": 51, "fragility_score_0_100": 44, "dominant_state": "bullish" }, { "bucket_start_utc": "2026-04-14T14:00:00Z", "bucket_end_utc": "2026-04-14T15:00:00Z", "directional_score_signed": 22, "bullish_pressure_score": 61, "bearish_pressure_score": 39, "net_sentiment_score": 22, "velocity_score": 2, "acceleration_score": 0, "contradiction_ratio": 0.07, "fresh_evidence_count": 2, "stale_evidence_count": 0, "conviction_score_0_100": 52, "fragility_score_0_100": 43, "dominant_state": "bullish" }, { "bucket_start_utc": "2026-04-14T15:00:00Z", "bucket_end_utc": "2026-04-14T16:00:00Z", "directional_score_signed": 24, "bullish_pressure_score": 62, "bearish_pressure_score": 38, "net_sentiment_score": 24, "velocity_score": 2, "acceleration_score": 0, "contradiction_ratio": 0.07, "fresh_evidence_count": 2, "stale_evidence_count": 0, "conviction_score_0_100": 53, "fragility_score_0_100": 42, "dominant_state": "bullish" }, { "bucket_start_utc": "2026-04-14T16:00:00Z", "bucket_end_utc": "2026-04-14T17:00:00Z", "directional_score_signed": 28, "bullish_pressure_score": 64, "bearish_pressure_score": 36, "net_sentiment_score": 28, "velocity_score": 4, "acceleration_score": 2, "contradiction_ratio": 0.07, "fresh_evidence_count": 3, "stale_evidence_count": 0, "conviction_score_0_100": 55, "fragility_score_0_100": 40, "dominant_state": "bullish" }, { "bucket_start_utc": "2026-04-14T17:00:00Z", "bucket_end_utc": "2026-04-14T18:00:00Z", "directional_score_signed": 30, "bullish_pressure_score": 65, "bearish_pressure_score": 35, "net_sentiment_score": 30, "velocity_score": 2, "acceleration_score": -2, "contradiction_ratio": 0.07, "fresh_evidence_count": 2, "stale_evidence_count": 0, "conviction_score_0_100": 57, "fragility_score_0_100": 38, "dominant_state": "bullish" }, { "bucket_start_utc": "2026-04-14T18:00:00Z", "bucket_end_utc": "2026-04-14T19:00:00Z", "directional_score_signed": 34, "bullish_pressure_score": 67, "bearish_pressure_score": 33, "net_sentiment_score": 34, "velocity_score": 4, "acceleration_score": 2, "contradiction_ratio": 0.06, "fresh_evidence_count": 4, "stale_evidence_count": 0, "conviction_score_0_100": 59, "fragility_score_0_100": 36, "dominant_state": "bullish" }, { "bucket_start_utc": "2026-04-14T19:00:00Z", "bucket_end_utc": "2026-04-14T20:00:00Z", "directional_score_signed": 36, "bullish_pressure_score": 68, "bearish_pressure_score": 32, "net_sentiment_score": 36, "velocity_score": 2, "acceleration_score": -2, "contradiction_ratio": 0.06, "fresh_evidence_count": 4, "stale_evidence_count": 0, "conviction_score_0_100": 60, "fragility_score_0_100": 35, "dominant_state": "bullish" }, { "bucket_start_utc": "2026-04-14T20:00:00Z", "bucket_end_utc": "2026-04-14T21:00:00Z", "directional_score_signed": 38, "bullish_pressure_score": 69, "bearish_pressure_score": 31, "net_sentiment_score": 38, "velocity_score": 2, "acceleration_score": 0, "contradiction_ratio": 0.06, "fresh_evidence_count": 3, "stale_evidence_count": 0, "conviction_score_0_100": 61, "fragility_score_0_100": 35, "dominant_state": "bullish" }, { "bucket_start_utc": "2026-04-14T21:00:00Z", "bucket_end_utc": "2026-04-14T22:00:00Z", "directional_score_signed": 40, "bullish_pressure_score": 70, "bearish_pressure_score": 30, "net_sentiment_score": 40, "velocity_score": 2, "acceleration_score": 0, "contradiction_ratio": 0.06, "fresh_evidence_count": 3, "stale_evidence_count": 0, "conviction_score_0_100": 62, "fragility_score_0_100": 35, "dominant_state": "bullish" }, { "bucket_start_utc": "2026-04-14T22:00:00Z", "bucket_end_utc": "2026-04-14T23:00:00Z", "directional_score_signed": 55, "bullish_pressure_score": 78, "bearish_pressure_score": 22, "net_sentiment_score": 55, "velocity_score": 15, "acceleration_score": 13, "contradiction_ratio": 0.07, "fresh_evidence_count": 8, "stale_evidence_count": 0, "conviction_score_0_100": 70, "fragility_score_0_100": 35, "dominant_state": "bullish" }, { "bucket_start_utc": "2026-04-14T23:00:00Z", "bucket_end_utc": "2026-04-15T00:00:00Z", "directional_score_signed": 58, "bullish_pressure_score": 79, "bearish_pressure_score": 21, "net_sentiment_score": 58, "velocity_score": 3, "acceleration_score": -12, "contradiction_ratio": 0.07, "fresh_evidence_count": 5, "stale_evidence_count": 0, "conviction_score_0_100": 72, "fragility_score_0_100": 35, "dominant_state": "bullish" }, { "bucket_start_utc": "2026-04-15T00:00:00Z", "bucket_end_utc": "2026-04-15T01:00:00Z", "directional_score_signed": 52, "bullish_pressure_score": 76, "bearish_pressure_score": 24, "net_sentiment_score": 52, "velocity_score": -6, "acceleration_score": -9, "contradiction_ratio": 0.07, "fresh_evidence_count": 4, "stale_evidence_count": 0, "conviction_score_0_100": 69, "fragility_score_0_100": 35, "dominant_state": "bullish" }, { "bucket_start_utc": "2026-04-15T01:00:00Z", "bucket_end_utc": "2026-04-15T02:00:00Z", "directional_score_signed": 48, "bullish_pressure_score": 74, "bearish_pressure_score": 26, "net_sentiment_score": 48, "velocity_score": -4, "acceleration_score": 2, "contradiction_ratio": 0.07, "fresh_evidence_count": 2, "stale_evidence_count": 0, "conviction_score_0_100": 66, "fragility_score_0_100": 35, "dominant_state": "bullish" }, { "bucket_start_utc": "2026-04-15T02:00:00Z", "bucket_end_utc": "2026-04-15T03:00:00Z", "directional_score_signed": 45, "bullish_pressure_score": 73, "bearish_pressure_score": 27, "net_sentiment_score": 45, "velocity_score": -3, "acceleration_score": 1, "contradiction_ratio": 0.06, "fresh_evidence_count": 2, "stale_evidence_count": 0, "conviction_score_0_100": 65, "fragility_score_0_100": 35, "dominant_state": "bullish" }, { "bucket_start_utc": "2026-04-15T03:00:00Z", "bucket_end_utc": "2026-04-15T04:00:00Z", "directional_score_signed": 50, "bullish_pressure_score": 75, "bearish_pressure_score": 25, "net_sentiment_score": 50, "velocity_score": 5, "acceleration_score": 8, "contradiction_ratio": 0.06, "fresh_evidence_count": 4, "stale_evidence_count": 0, "conviction_score_0_100": 68, "fragility_score_0_100": 35, "dominant_state": "bullish" }, { "bucket_start_utc": "2026-04-15T04:00:00Z", "bucket_end_utc": "2026-04-15T05:00:00Z", "directional_score_signed": 54, "bullish_pressure_score": 77, "bearish_pressure_score": 23, "net_sentiment_score": 54, "velocity_score": 4, "acceleration_score": -1, "contradiction_ratio": 0.06, "fresh_evidence_count": 5, "stale_evidence_count": 0, "conviction_score_0_100": 70, "fragility_score_0_100": 35, "dominant_state": "bullish" }, { "bucket_start_utc": "2026-04-15T05:00:00Z", "bucket_end_utc": "2026-04-15T06:00:00Z", "directional_score_signed": 58, "bullish_pressure_score": 79, "bearish_pressure_score": 21, "net_sentiment_score": 58, "velocity_score": 4, "acceleration_score": 0, "contradiction_ratio": 0.06, "fresh_evidence_count": 6, "stale_evidence_count": 0, "conviction_score_0_100": 72, "fragility_score_0_100": 35, "dominant_state": "bullish" }, { "bucket_start_utc": "2026-04-15T06:00:00Z", "bucket_end_utc": "2026-04-15T07:00:00Z", "directional_score_signed": 61, "bullish_pressure_score": 81, "bearish_pressure_score": 19, "net_sentiment_score": 61, "velocity_score": 3, "acceleration_score": -1, "contradiction_ratio": 0.06, "fresh_evidence_count": 7, "stale_evidence_count": 0, "conviction_score_0_100": 74, "fragility_score_0_100": 35, "dominant_state": "bullish" }, { "bucket_start_utc": "2026-04-15T07:00:00Z", "bucket_end_utc": "2026-04-15T08:00:00Z", "directional_score_signed": 60, "bullish_pressure_score": 80, "bearish_pressure_score": 20, "net_sentiment_score": 60, "velocity_score": -1, "acceleration_score": -4, "contradiction_ratio": 0.06, "fresh_evidence_count": 6, "stale_evidence_count": 0, "conviction_score_0_100": 73, "fragility_score_0_100": 35, "dominant_state": "bullish" }, { "bucket_start_utc": "2026-04-15T08:00:00Z", "bucket_end_utc": "2026-04-15T09:00:00Z", "directional_score_signed": 55, "bullish_pressure_score": 78, "bearish_pressure_score": 22, "net_sentiment_score": 55, "velocity_score": -5, "acceleration_score": -4, "contradiction_ratio": 0.07, "fresh_evidence_count": 2, "stale_evidence_count": 0, "conviction_score_0_100": 70, "fragility_score_0_100": 35, "dominant_state": "bullish" }, { "bucket_start_utc": "2026-04-15T09:00:00Z", "bucket_end_utc": "2026-04-15T10:00:00Z", "directional_score_signed": 50, "bullish_pressure_score": 75, "bearish_pressure_score": 25, "net_sentiment_score": 50, "velocity_score": -5, "acceleration_score": 0, "contradiction_ratio": 0.07, "fresh_evidence_count": 1, "stale_evidence_count": 0, "conviction_score_0_100": 68, "fragility_score_0_100": 35, "dominant_state": "bullish" }, { "bucket_start_utc": "2026-04-15T10:00:00Z", "bucket_end_utc": "2026-04-15T11:00:00Z", "directional_score_signed": 48, "bullish_pressure_score": 74, "bearish_pressure_score": 26, "net_sentiment_score": 48, "velocity_score": -2, "acceleration_score": 3, "contradiction_ratio": 0.07, "fresh_evidence_count": 0, "stale_evidence_count": 1, "conviction_score_0_100": 66, "fragility_score_0_100": 35, "dominant_state": "bullish" }, { "bucket_start_utc": "2026-04-15T11:00:00Z", "bucket_end_utc": "2026-04-15T12:00:00Z", "directional_score_signed": 46, "bullish_pressure_score": 73, "bearish_pressure_score": 27, "net_sentiment_score": 46, "velocity_score": -2, "acceleration_score": 0, "contradiction_ratio": 0.07, "fresh_evidence_count": 0, "stale_evidence_count": 1, "conviction_score_0_100": 65, "fragility_score_0_100": 35, "dominant_state": "bullish" } ] }, "recent_half_hour_overlay": { "enabled": false, "resolution": "30m", "lookback_hours": 6, "buckets": [] }, "summary": { "timeseries_peak_bullish": 61, "timeseries_peak_bearish": 0, "latest_inflection_direction": "down", "latest_inflection_strength": 16, "signal_regime": "weakening_bullish" }, "diagnostics": { "conviction_policy_used": "mass_consensus", "trends_seen": 12, "trends_admitted": 10, "cross_domain_merges": 3,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"Prior state not provided via trend_state_memory; state_change set to 'unchanged' (unknown_prior).", "No explicit contradiction records supplied in input; contradiction_ratio held low and driven primarily by single-source concentration flags.", "Timeseries bucket values are conservative reconstructions from admitted-signal recency/heat rather than full per-record physics." ] }, "completion_state": "ready_for_workflow_8B" } }</w:t>
      </w:r>
      <w:r/>
    </w:p>
    <w:p>
      <w:pPr>
        <w:pStyle w:val="Heading2"/>
      </w:pPr>
      <w:r>
        <w:t>Bibliography</w:t>
      </w:r>
      <w:r/>
    </w:p>
    <w:p>
      <w:r/>
      <w:r>
        <w:t xml:space="preserve">1. </w:t>
      </w:r>
      <w:hyperlink r:id="rId9">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vital for winter crops like wheat and barley. * Soaring fertiliser and fuel costs, driven by the Iran war and Strait of Hormuz blockade, have doubled input prices since February. * The National Farmers Federation warns that half of Australia's growers may not plant this season due to unaffordable production costs. * Australia exports 70 per cent of its food, with nearly half going to Asian nations, creating a strategic trade interdependence. 2. </w:t>
      </w:r>
      <w:hyperlink r:id="rId10">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ITC executive director Pamela Coke-Hamilton highlight that delays in fertiliser and energy input shipments will disrupt crop calendars and reduce yields. * Developing nations in Asia and Africa, including Bangladesh, Sri Lanka, Kenya, and Uganda, face immediate shortages of nitrogen fertilisers, which are critical for the next harvest season. * Experts warn that reduced input use will lead to lower production, higher global food inflation, and potential economic instability requiring policy interventions similar to those during the COVID-19 pandemic. 3. </w:t>
      </w:r>
      <w:hyperlink r:id="rId11">
        <w:r>
          <w:rPr>
            <w:color w:val="0000EE"/>
            <w:u w:val="single"/>
          </w:rPr>
          <w:t>https://ricenewstoday.com/pakistan-sets-key-summer-crop-targets-amid-global-food-energy-pressures/</w:t>
        </w:r>
      </w:hyperlink>
      <w:r>
        <w:t xml:space="preserve"> - * The national food security ministry announced production targets for the 2026–27 season, including 9.17 million tons of rice and 9.64 million bales of cotton. * Global food and energy market volatility driven by the Middle East conflict has raised risks to farm inputs and inflation in Pakistan. * Federal Minister Rana Tanveer Hussain highlighted that while food availability is adequate, affordability remains a key challenge for low-income groups. * Institutional agricultural credit is expected to rise to Rs3,062 billion in fiscal year 2026, a 19 percent increase from the previous year. * Authorities warned that soil moisture stress and extreme weather events could disrupt harvesting despite adequate water and seed supplies. 4. </w:t>
      </w:r>
      <w:hyperlink r:id="rId12">
        <w:r>
          <w:rPr>
            <w:color w:val="0000EE"/>
            <w:u w:val="single"/>
          </w:rPr>
          <w:t>https://lequotidien.lu/editoriaux/les-oublies-dormuz/</w:t>
        </w:r>
      </w:hyperlink>
      <w:r>
        <w:t xml:space="preserve"> - Christian Hahn, president of the Chamber of Agriculture, warns that rising oil and fertilizer prices could force farmers to stop production entirely. Fertilizer prices have increased by approximately 40% since autumn, while fuel costs remain high due to shipping blockages in the Strait of Hormuz. Simultaneously, agricultural product prices, such as milk, are falling or remaining low, squeezing farmer margins. The Chamber of Agriculture is urging the government to intervene as the situation worsens with upcoming wage increases. 5. </w:t>
      </w:r>
      <w:hyperlink r:id="rId13">
        <w:r>
          <w:rPr>
            <w:color w:val="0000EE"/>
            <w:u w:val="single"/>
          </w:rPr>
          <w:t>https://www.foodnavigator-asia.com/Article/2026/04/15/nestle-backs-filtered-brews-as-next-major-coffee-trend/?utm_source=RSS_Feed&amp;utm_medium=RSS&amp;utm_campaign=RSS</w:t>
        </w:r>
      </w:hyperlink>
      <w:r>
        <w:t xml:space="preserve"> - * Nestle has integrated specialised gravity-extraction technology into its NESCAFÉ Fusion 3 machine to deliver filter coffee in under a minute for commercial settings. * The shift towards filtered brews over espresso is driven by consumers seeking clearer bean flavours and is spreading from Japan across the Asia Pacific region. * Iced coffee remains a key growth area for Gen Z in hot Asian markets, requiring specific formulations to prevent dilution. * The new system emphasises sustainability, featuring manufacturing powered by 100% wind energy and made from up to 30% recycled plastic. 6. </w:t>
      </w:r>
      <w:hyperlink r:id="rId14">
        <w:r>
          <w:rPr>
            <w:color w:val="0000EE"/>
            <w:u w:val="single"/>
          </w:rPr>
          <w:t>https://www.19fortyfive.com/2026/04/america-cant-drill-baby-drill-out-of-the-iran-crisis/</w:t>
        </w:r>
      </w:hyperlink>
      <w:r>
        <w:t xml:space="preserve"> - The US has implemented a targeted naval blockade to intercept Iranian oil shipments, aiming to pressure Tehran into a nuclear moratorium while minimizing global disruption. Asian economies dependent on Gulf oil are scrambling for alternatives, leading to rerouted tankers, port congestion, and surging shipping costs. Brent crude prices have climbed past $100, with forecasts suggesting potential rises to $150-200 if the crisis persists. While US production is expanding, it cannot immediately replace Iranian supply due to shale operational constraints and refining mismatches, though long-term elevated prices may incentivize further US drilling and exports. 7. </w:t>
      </w:r>
      <w:hyperlink r:id="rId15">
        <w:r>
          <w:rPr>
            <w:color w:val="0000EE"/>
            <w:u w:val="single"/>
          </w:rPr>
          <w:t>https://peopledaily.digital/business/how-fuel-price-surge-is-set-to-hit-cost-of-basic-goods-transport-and-key-services</w:t>
        </w:r>
      </w:hyperlink>
      <w:r>
        <w:t xml:space="preserve"> - Fuel prices in Kenya are set to rise significantly from April 15 to May 14, 2026, with Super Petrol increasing by Ksh28.69 per litre and Diesel by Ksh40.30 per litre. The Energy and Petroleum Regulatory Authority (EPRA) announced the hike, which is expected to drive up inflation and the cost of living. Transporters Association of Kenya plans a 14 per cent charge increase, impacting food distribution and production costs. Global factors, including geopolitical tensions and rising fertiliser costs, are compounding economic pressures on farmers and consumers. 8. </w:t>
      </w:r>
      <w:hyperlink r:id="rId16">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fertilizers and energy inputs. * FAO Chief Economist Máximo Torero states that delays in restoring trade flows could reduce crop yields and drive up global food commodity prices, with effects potentially extending into 2027. * The organization estimates that between 20 and 45 percent of global agrifood input trade depends on maritime passage through the waterway, urging countries to avoid export restrictions. * FAO Director David Laborde highlights the risk of a wider catastrophe affecting food availability and inflation worldwide if urgent international action and financing mechanisms are not implemented. 9. </w:t>
      </w:r>
      <w:hyperlink r:id="rId17">
        <w:r>
          <w:rPr>
            <w:color w:val="0000EE"/>
            <w:u w:val="single"/>
          </w:rPr>
          <w:t>https://www.chinadaily.com.cn/a/202604/15/WS69df0ff4a310d6866eb438ee.html</w:t>
        </w:r>
      </w:hyperlink>
      <w:r>
        <w:t xml:space="preserve"> - * Mounting geopolitical tensions in the Middle East and shifting US trade policies are deepening uncertainty across global supply chains, affecting trade flows and logistics networks. * Shipping executives at the Port of Los Angeles report that vessels are being stopped in the Strait of Hormuz, disrupting key maritime routes and intensifying pressure on global logistics. * Cargo flows are being redirected toward US West Coast gateways like the Port of Los Angeles, while traditional chokepoints such as the Suez Canal see declining traffic. * Rising diesel prices in Los Angeles and broader tariff-related tensions are squeezing small trucking firms and impacting agricultural exports, including US soybean shipments to China. * Industry leaders warn that persistent geopolitical uncertainty and energy market volatility are constraining business planning, hiring, and long-term investment in sectors reliant on global trade. 10. </w:t>
      </w:r>
      <w:hyperlink r:id="rId16">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key agricultural inputs. * FAO Chief Economist Máximo Torero stated that delays in restoring trade flows for fertilizers and energy inputs could reduce crop yields and trigger sustained increases in global food commodity prices extending into 2027. * The organization estimates that between 20 and 45 percent of global agrifood input trade depends on maritime passage through the waterway, urging countries to avoid export restrictions. * FAO Director David Laborde highlighted the risk of a wider catastrophe affecting food availability and inflation worldwide if urgent international action, including financing mechanisms, is not taken. 11. </w:t>
      </w:r>
      <w:hyperlink r:id="rId18">
        <w:r>
          <w:rPr>
            <w:color w:val="0000EE"/>
            <w:u w:val="single"/>
          </w:rPr>
          <w:t>https://fivesenses.com.au/blogs/news/the-cultivars-that-have-shaped-colombian-coffee</w:t>
        </w:r>
      </w:hyperlink>
      <w:r>
        <w:t xml:space="preserve"> - * Colombian coffee history is traced through key cultivars including Typica, Bourbon, Caturra, Castillo, Pink Bourbon, and Chiroso. * Typica and Bourbon established quality baselines but suffered from low yields and high susceptibility to coffee leaf rust. * Caturra introduced compact growth for higher density planting, while Castillo was bred by Cenicafé specifically to combat devastating rust outbreaks. * Modern varieties like Pink Bourbon and Chiroso reflect a shift towards prioritising unique flavour profiles and genetic diversity over pure yield. * These genetic adaptations allowed farmers to maintain production stability and competitiveness amidst global market changes and disease threats. 12. </w:t>
      </w:r>
      <w:hyperlink r:id="rId19">
        <w:r>
          <w:rPr>
            <w:color w:val="0000EE"/>
            <w:u w:val="single"/>
          </w:rPr>
          <w:t>https://www.wwaytv3.com/farmers-are-under-pressure-as-fuel-and-fertilizer-prices-rise/</w:t>
        </w:r>
      </w:hyperlink>
      <w:r>
        <w:t xml:space="preserve"> - * Farmers in the Cape Fear region face added pressure from a combination of dry weather and rising input costs. * Diesel prices have climbed above $5 per gallon, increasing expenses for powering tractors and equipment. * Fertilizer prices have also surged, adding to the financial burden as the spring growing season approaches. * Global factors, including tariffs and overseas conflict, are driving up the cost of fuel and supplies. * Local farmer Alex Jordan notes the uncertainty and financial strain caused by these compounding challenges. 13. </w:t>
      </w:r>
      <w:hyperlink r:id="rId20">
        <w:r>
          <w:rPr>
            <w:color w:val="0000EE"/>
            <w:u w:val="single"/>
          </w:rPr>
          <w:t>https://www.wwbl.com/2026/04/14/the-2027-shadow-how-the-hormuz-crisis-could-reshape-long-term-fertilizer-supplies/</w:t>
        </w:r>
      </w:hyperlink>
      <w:r>
        <w:t xml:space="preserve"> - * President Trump announced a full U.S. Navy blockade of the Strait of Hormuz, heightening tensions in the region. * Josh Linville, Vice President of Fertilizer for StoneX, warns the blockade poses a massive impact on global nitrogen and phosphate markets. * The U.S. remains heavily dependent on imports for urea, creating risks that vessels en route could be diverted to higher-paying markets like India. * Domestic logistics, including rail and river barges, face scrutiny as the side-dress season approaches. * StoneX advises farmers to maintain constant contact with suppliers as the situation reshapes global trade routes. 14. </w:t>
      </w:r>
      <w:hyperlink r:id="rId21">
        <w:r>
          <w:rPr>
            <w:color w:val="0000EE"/>
            <w:u w:val="single"/>
          </w:rPr>
          <w:t>https://www.marketing-interactive.com/why-burnt-ends-new-brewery-is-betting-on-community-over-concept</w:t>
        </w:r>
      </w:hyperlink>
      <w:r>
        <w:t xml:space="preserve"> - * Burnt Ends Hospitality Group has opened People People Brewing Co, a 9,000 square-foot working brewery and social space at Resorts World Sentosa in Singapore. * The venue adopts a 'tank to tap' model to serve fresh beer directly from on-site fermentation tanks, emphasising transparency and quality. * The concept targets habitual, casual social visits rather than occasion-led dining, featuring programming like 'Thirsty Thursdays' and 'Sunday socials'. * A pre-opening membership programme with tiers such as 'Founding members' was introduced to build early community loyalty and encourage repeat visits. * The brand aims to broaden its audience beyond its flagship restaurant by creating inclusive, accessible experiences that foster regular return visits. 15. </w:t>
      </w:r>
      <w:hyperlink r:id="rId22">
        <w:r>
          <w:rPr>
            <w:color w:val="0000EE"/>
            <w:u w:val="single"/>
          </w:rPr>
          <w:t>https://www.graincentral.com/markets/daily-market-wire-15-april-2026/</w:t>
        </w:r>
      </w:hyperlink>
      <w:r>
        <w:t xml:space="preserve"> - * US wheat futures surged due to deteriorating crop conditions and weather risks in the southern Plains, with private HRW production estimates trimmed to 615-650 million bushels. * The Strait of Hormuz remains open after reports of Chinese and Iranian vessels passing through, though physical crude markets remain stressed with 10 million barrels per day of supply removed. * China's March soybean imports rose 15% year-on-year but fell 33% from February due to tougher inspections on Brazilian shipments, while Malaysia plans to raise its biodiesel mandate to B15. * The IMF warned that a prolonged closure of the Strait of Hormuz could trigger the global economy's third recession this century, while Australian domestic grain markets remain firm despite lack of rainfall forecasts. * US corn sales to Mexico totalled 316,000 tonnes across three marketing years, reflecting buyer concerns over potential future price increases due to war-related fertiliser supply reductions. 16. </w:t>
      </w:r>
      <w:hyperlink r:id="rId23">
        <w:r>
          <w:rPr>
            <w:color w:val="0000EE"/>
            <w:u w:val="single"/>
          </w:rPr>
          <w:t>https://www.moneyweb.co.za/news/south-africa/spare-a-thought-for-sa-farmers/</w:t>
        </w:r>
      </w:hyperlink>
      <w:r>
        <w:t xml:space="preserve"> - * Absa released the autumn edition of its AgriTrends Report highlighting increased costs and tighter supply availability for South African agricultural producers. * Geopolitical tensions in the Middle East have disrupted shipping routes, leading to higher freight costs, elevated bunker fuel surcharges, and restricted vessel availability. * Fuel prices in South Africa have risen significantly, with petrol and diesel climbing by approximately 15% and 40% respectively in April, increasing operational burdens during planting and harvesting seasons. * Fertiliser prices, particularly for urea, have surged above $500 per tonne, while citrus exporters face a volatile trading environment despite favourable conditions in EU and US markets. * Sector executive Loffie Brandt noted that while challenges persist, the local agriculture sector has demonstrated resilience and identified opportunities for adaptation. 17. </w:t>
      </w:r>
      <w:hyperlink r:id="rId24">
        <w:r>
          <w:rPr>
            <w:color w:val="0000EE"/>
            <w:u w:val="single"/>
          </w:rPr>
          <w:t>https://jornaldebrasilia.com.br/noticias/economia/luiz-marinho-destaca-pacto-do-cafe-na-abertura-da-safra-mineira/</w:t>
        </w:r>
      </w:hyperlink>
      <w:r>
        <w:t xml:space="preserve"> - * Minister of Labour and Employment Luiz Marinho opened the Minas Gerais coffee harvest at the Fenicafé event in Araguari. * The Coffee Pact, a joint initiative between the Ministry of Labour and the Brazilian Coffee Institute, aims to improve working conditions and formalise the sector. * Officials confirmed that formalisation does not interrupt government benefits for workers during the harvest period. * Local producers in the Cerrado Mineiro region have committed to the Pact's principles to enhance product quality and labour standards. * The event gathered researchers and producers to discuss irrigation technology and sustainable practices in Brazilian coffee cultivation. 18. </w:t>
      </w:r>
      <w:hyperlink r:id="rId25">
        <w:r>
          <w:rPr>
            <w:color w:val="0000EE"/>
            <w:u w:val="single"/>
          </w:rPr>
          <w:t>https://losangelesweeklytimes.com/is-a-super-el-nino-imminent-and-what-could-the-impacts-be/</w:t>
        </w:r>
      </w:hyperlink>
      <w:r>
        <w:t xml:space="preserve"> - * Weather models project a very strong or 'super' El Niño could develop later this year, potentially reaching a 2.5°C temperature anomaly by October. * The Met Office and ECMWF note warming in the tropical Pacific is faster than at any other time this century, with a roughly 50% chance of a super event. * Impacts include increased risks of droughts, floods, and heatwaves in regions such as Australia, South-East Asia, and the Amazon, alongside potential record global temperatures in 2027. * Climate change is expected to worsen the hydrological cycle, amplifying extreme weather events like droughts and flooding associated with El Niño. 19. </w:t>
      </w:r>
      <w:hyperlink r:id="rId26">
        <w:r>
          <w:rPr>
            <w:color w:val="0000EE"/>
            <w:u w:val="single"/>
          </w:rPr>
          <w:t>https://www.breitbart.com/economy/2026/04/14/7-eleven-close-645-stores-north-america-this-year/</w:t>
        </w:r>
      </w:hyperlink>
      <w:r>
        <w:t xml:space="preserve"> - * Seven &amp; i Holdings plans to close 645 7-Eleven stores in North America during its 2026 fiscal year to streamline operations. * The closures follow two years of negative growth, with total North American store count expected to drop from over 13,000 to 12,272 by next March. * Despite closures, the company intends to open 205 new convenience stores between now and February. * Some closed locations will be converted into wholesale fuel sites, while the parent company cites underperformance as the primary driver for the reductions. 20. </w:t>
      </w:r>
      <w:hyperlink r:id="rId27">
        <w:r>
          <w:rPr>
            <w:color w:val="0000EE"/>
            <w:u w:val="single"/>
          </w:rPr>
          <w:t>https://www.independent.co.uk/us/money/dennys-project-grand-slam-new-menu-b2957695.html</w:t>
        </w:r>
      </w:hyperlink>
      <w:r>
        <w:t xml:space="preserve"> - Denny's has introduced Project Grand Slam, a two-year strategy to modernise its business following a shift to private ownership. Christopher Bode has assumed the role of CEO to lead the initiative, which includes updating the menu, expanding beverage offerings, and remodelling locations under the America's Diner 2.0 concept. The chain also plans to grow its catering business, enter the retail sector, and overhaul its digital ordering systems. This strategic pivot aims to address recent declines in sales and restaurant closures caused by rising costs and changing consumer habits. 21. </w:t>
      </w:r>
      <w:hyperlink r:id="rId28">
        <w:r>
          <w:rPr>
            <w:color w:val="0000EE"/>
            <w:u w:val="single"/>
          </w:rPr>
          <w:t>https://en.yna.co.kr/view/AEN20260415002800320</w:t>
        </w:r>
      </w:hyperlink>
      <w:r>
        <w:t xml:space="preserve"> - * Container shipping costs from South Korea to the US west coast increased by 24.3% to 5.61 million won in March, according to the Korea Customs Service. * Shipping expenses to the Middle East jumped sharply by 42.7% to 5.25 million won, while costs to the European Union rose by 5.8%. * In contrast, shipping costs to China fell by 9.4% to 501,000 won, marking the second consecutive month of decline. * The data, reported by the Korea Customs Service, includes freight rates, commissions, and other charges from local exporters. * The rise in costs to the US and Middle East interrupts a declining trend observed since November of the previous year. 22. </w:t>
      </w:r>
      <w:hyperlink r:id="rId29">
        <w:r>
          <w:rPr>
            <w:color w:val="0000EE"/>
            <w:u w:val="single"/>
          </w:rPr>
          <w:t>https://www.staradvertiser.com/2026/04/14/breaking-news/u-s-home-coffee-drinking-hits-14-year-high-survey-finds/</w:t>
        </w:r>
      </w:hyperlink>
      <w:r>
        <w:t xml:space="preserve"> - * A survey by the U.S. National Coffee Association reveals 85% of daily coffee drinkers in the United States now consume coffee at home, the highest figure since 2012. * Remote working patterns, reduced commuting, and economic pressures are cited as primary drivers for this shift away from cafes. * Improved quality of home brewing equipment is identified as a third factor contributing to increased domestic consumption. * Despite the shift in location, the total number of U.S. coffee drinkers remains stable at 66% of respondents, with an average consumption of 2.8 cups per day. 23. </w:t>
      </w:r>
      <w:hyperlink r:id="rId30">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The conflict has driven up prices for oil, gas and fertilisers, with shipping through the Strait of Hormuz remaining uncertain and recovery timelines extended. * FAO data shows global food commodity prices rose 2.4 per cent in March, with vegetable oil and sugar prices surging due to energy costs and production shifts. * Experts caution that high import costs could force debt-burdened countries to cut food purchases, worsening insecurity, while the FAO calls for alternative trade routes and infrastructure investment. * The institutions are coordinating policy advice and financial assistance to support affected countries as they monitor the evolving impact on energy and food markets. 24. </w:t>
      </w:r>
      <w:hyperlink r:id="rId31">
        <w:r>
          <w:rPr>
            <w:color w:val="0000EE"/>
            <w:u w:val="single"/>
          </w:rPr>
          <w:t>https://www.straitstimes.com/world/middle-east/fertiliser-shortages-due-to-iran-war-are-a-key-worry-for-developing-world-un-agency-says</w:t>
        </w:r>
      </w:hyperlink>
      <w:r>
        <w:t xml:space="preserve"> - * Ms Pamela Coke-Hamilton, executive director of the International Trade Centre (ITC), stated on April 14 that fertiliser shortages caused by the Iran war are a pressing concern for developing countries. * The ITC noted that a third of global urea normally passes through the Strait of Hormuz, which is currently blockaded by Iran and the US, leading to missed timelines for the next harvest. * Shortages are expected to reduce fertiliser use and lower yields, particularly in sub-Saharan Africa and South Asia where farmers are sensitive to input costs. * While alternative suppliers in North Africa like Egypt and Algeria have untapped export potential, gains from rising oil and gas prices for net importers are likely to be short-lived. * A UN-led diplomatic push is underway to ensure safe passage for fertiliser shipments through the Strait of Hormuz. 25. </w:t>
      </w:r>
      <w:hyperlink r:id="rId32">
        <w:r>
          <w:rPr>
            <w:color w:val="0000EE"/>
            <w:u w:val="single"/>
          </w:rPr>
          <w:t>https://www.devdiscourse.com/article/headlines/3874181-argentinian-grain-ports-stalled-by-truckers-protests</w:t>
        </w:r>
      </w:hyperlink>
      <w:r>
        <w:t xml:space="preserve"> - Truckers' protests over transport fees have halted operations at Bahia Blanca and Necochea ports in Argentina. The Buenos Aires Grains Exchange warns of severe logistical disruptions to commercial and export activities. While Rosario ports remain operational, the stoppage poses economic risks to Argentina's soybean oil and meal exports despite optimistic corn harvest forecasts. 26. </w:t>
      </w:r>
      <w:hyperlink r:id="rId33">
        <w:r>
          <w:rPr>
            <w:color w:val="0000EE"/>
            <w:u w:val="single"/>
          </w:rPr>
          <w:t>https://www.chowhound.com/2145591/why-is-coffee-so-expensive/</w:t>
        </w:r>
      </w:hyperlink>
      <w:r>
        <w:t xml:space="preserve"> - * Coffee prices in the US rose from $4.17 per pound in January 2020 to $9.37 in January 2026, with cup prices increasing from $3.97 in 2021 to $4.76 in 2024. * Climate change and extreme weather patterns in major producing regions have reduced supply, with Brazil facing drought, wildfires, and heat, while Vietnam contends with typhoons and heavy rains. * Severe production struggles in Brazil and Vietnam in 2025 led to low bean availability, prompting companies to buy up stock and pass higher costs to consumers. * Other top producers including Colombia, Ethiopia, and Indonesia have also been affected by irregular weather, though Brazil and Vietnam experienced the most severe consequences. 27. </w:t>
      </w:r>
      <w:hyperlink r:id="rId34">
        <w:r>
          <w:rPr>
            <w:color w:val="0000EE"/>
            <w:u w:val="single"/>
          </w:rPr>
          <w:t>https://mediaindonesia.com/nusantara/879582/petani-kopi-di-tangse-aceh-butuh-pelatihan-teknologi-terkini-fakultas-pertanian-usk-siap-gelar-pengabdian</w:t>
        </w:r>
      </w:hyperlink>
      <w:r>
        <w:t xml:space="preserve"> - Coffee farmers in Tangse, Mane, and Geumpang districts of Pidie, Aceh, are requesting modern cultivation training to improve yields and income. The University of Syiah Kuala (USK) has pledged to conduct community service programs involving academics and students to address these needs. Local leaders note that Arabica, Robusta, and Liberica varieties are grown, with potential yields increasing from current levels to 4 tons per hectare for Arabica using advanced technology. The initiative aims to bridge the gap between traditional farming methods and current scientific advancements in coffee cultivation. 28. </w:t>
      </w:r>
      <w:hyperlink r:id="rId33">
        <w:r>
          <w:rPr>
            <w:color w:val="0000EE"/>
            <w:u w:val="single"/>
          </w:rPr>
          <w:t>https://www.chowhound.com/2145591/why-is-coffee-so-expensive/</w:t>
        </w:r>
      </w:hyperlink>
      <w:r>
        <w:t xml:space="preserve"> - The average cost of a pound of coffee in the US rose from $4.17 in January 2020 to $9.37 in January 2026. Extreme weather patterns in Brazil and Vietnam have severely reduced coffee supply, leading to higher prices for consumers. Drought, excessive rainfall, wildfires, and heat in Brazil, alongside typhoons and warmer temperatures in Vietnam, have impacted production in 2025. Coffee companies purchased available beans at high costs, passing these expenses to consumers in the US market. 29. </w:t>
      </w:r>
      <w:hyperlink r:id="rId35">
        <w:r>
          <w:rPr>
            <w:color w:val="0000EE"/>
            <w:u w:val="single"/>
          </w:rPr>
          <w:t>https://www.brownfieldagnews.com/news/economist-says-farmers-are-borrowing-more-to-operate/</w:t>
        </w:r>
      </w:hyperlink>
      <w:r>
        <w:t xml:space="preserve"> - * Jacqui Fatka of CoBank reports that farmers are increasingly relying on operating lines of credit and other financing as their 2022 working capital reserves are depleted. * Low commodity earnings have led to a consolidation of 2025 operating loans into 2026 loans, though farmers remain confident in their ability to repay. * High fertilizer costs are straining farm finances, potentially forcing 20-25 percent of producers to reduce their product usage for the current season. * In response to these pressures, cooperatives, ag retailers, and equipment companies are expanding financing options alongside traditional lenders. 30. </w:t>
      </w:r>
      <w:hyperlink r:id="rId34">
        <w:r>
          <w:rPr>
            <w:color w:val="0000EE"/>
            <w:u w:val="single"/>
          </w:rPr>
          <w:t>https://mediaindonesia.com/nusantara/879582/petani-kopi-di-tangse-aceh-butuh-pelatihan-teknologi-terkini-fakultas-pertanian-usk-siap-gelar-pengabdian</w:t>
        </w:r>
      </w:hyperlink>
      <w:r>
        <w:t xml:space="preserve"> - * Coffee farmers in Tangse, Mane, and Geumpang districts of Pidie, Aceh, request modern cultivation training to improve production and quality. * Local leaders note a lack of recent government training, causing farmers to lag behind global advancements in seedling and maintenance technology. * University Syiah Kuala (USK) Dean Professor Sugianto confirms the faculty will launch a community service program involving academics and students to assist with cultivation and processing. * Current harvest season has begun in April, with farmers drying beans in various locations while market prices for Robusta, Arabica, and Liberica range from Rp62,000 to Rp90,000 per kilogram. 31. </w:t>
      </w:r>
      <w:hyperlink r:id="rId36">
        <w:r>
          <w:rPr>
            <w:color w:val="0000EE"/>
            <w:u w:val="single"/>
          </w:rPr>
          <w:t>https://coffeetalk.com/daily-dose/for-roasters-retailers/04-2026/109804/</w:t>
        </w:r>
      </w:hyperlink>
      <w:r>
        <w:t xml:space="preserve"> - * Socialite Coffee Bar owner Ayse Karaaslan faces customer dissatisfaction due to rising prices driven by US tariffs on Brazil. * Monsoon Roastery co-owner Tim Monson reports a doubling of bean prices from $10 to $20-$25, leading to reduced hours. * Esselon Café owner Mark Krause notes a consumer shift to affordable options but anticipates price easing as Brazil releases a new crop. * The article highlights economic pressures on independent producers and the impact of trade policy on local supply chains. 32. </w:t>
      </w:r>
      <w:hyperlink r:id="rId36">
        <w:r>
          <w:rPr>
            <w:color w:val="0000EE"/>
            <w:u w:val="single"/>
          </w:rPr>
          <w:t>https://coffeetalk.com/daily-dose/for-roasters-retailers/04-2026/109804/</w:t>
        </w:r>
      </w:hyperlink>
      <w:r>
        <w:t xml:space="preserve"> - * Socialite Coffee Bar owner Ayse Karaaslan faces customer dissatisfaction due to rising prices driven by US tariffs on Brazil and Vietnam. * Monsoon Roastery co-owner Tim Monson reports a doubling of bean prices from $10 to $20-$25, leading to reduced shop hours and a shift to weekend-only service. * Esselon Café owner Mark Krause notes a consumer shift toward affordable grocery options but anticipates price easing as Brazil releases a significant crop. * The article highlights the lasting effects of Trump administration tariffs despite a Supreme Court ruling declaring them illegal. 33. </w:t>
      </w:r>
      <w:hyperlink r:id="rId37">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behaviour. * This inquiry is part of a joint investigation with the Justice Department and Federal Trade Commission into potential anti-competitive practices in the fertilizer industry. * Officials are examining whether market concentration or company actions are driving sustained price pressure despite recent easing from earlier spikes. * The investigation considers factors such as existing tariffs on imported fertilizers and global supply disruptions affecting production costs. * Outcomes could influence near-term input prices and longer-term policies aimed at improving competition and supply stability for growers. 34. </w:t>
      </w:r>
      <w:hyperlink r:id="rId38">
        <w:r>
          <w:rPr>
            <w:color w:val="0000EE"/>
            <w:u w:val="single"/>
          </w:rPr>
          <w:t>https://www.businessdailyafrica.com/bd/opinion-analysis/letters/hidden-cost-sting-in-kenya-s-coffee-boom-5423312</w:t>
        </w:r>
      </w:hyperlink>
      <w:r>
        <w:t xml:space="preserve"> - * Kenya's coffee prices have doubled to between $370 and $400 per 50kg bag, offering temporary relief to producers after a decade of waning returns. * Labour accounts for roughly 65 percent of production costs, driven by an ageing rural workforce, wage increases, and high turnover during critical periods. * Rising input costs for fertilisers, pesticides, and irrigation electricity, alongside security expenses for theft prevention, further strain farmer margins. * Competitors like Brazil and Vietnam maintain lower costs through scale and mechanisation, challenging Kenya's global competitiveness despite its bean quality. * Policymakers face pressure to implement reforms addressing labour management and input efficiency to ensure the price surge translates into sustainable growth. 35. </w:t>
      </w:r>
      <w:hyperlink r:id="rId39">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warn that global warming intensifies El Niño effects, leading to higher evaporation and more extreme weather. * Farmers are advised to adjust planting calendars, select drought-resistant cultivars, and improve soil water retention. * Strategic planning and early action are critical to mitigate potential losses in yield and crop quality. 36. </w:t>
      </w:r>
      <w:hyperlink r:id="rId38">
        <w:r>
          <w:rPr>
            <w:color w:val="0000EE"/>
            <w:u w:val="single"/>
          </w:rPr>
          <w:t>https://www.businessdailyafrica.com/bd/opinion-analysis/letters/hidden-cost-sting-in-kenya-s-coffee-boom-5423312</w:t>
        </w:r>
      </w:hyperlink>
      <w:r>
        <w:t xml:space="preserve"> - * Kenya's coffee prices have doubled to between $370 and $400 per 50kg bag, offering a welcome return for a sector struggling with low returns. * Despite higher auction prices, production costs remain stubbornly high due to labour accounting for 65% of expenses, rising input costs, and security measures. * Changing weather patterns and erratic rainfall are increasing pest pressure and irrigation costs, while competitors like Brazil and Vietnam benefit from lower production costs. * Experts suggest that without addressing structural issues such as workforce stability and input efficiency, the current price surge may only provide temporary relief. * Recent policy reforms including the new Coffee Act aim to improve farmer margins and competitiveness, but their success depends on effective implementation at the farm level. 37. </w:t>
      </w:r>
      <w:hyperlink r:id="rId39">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 38. </w:t>
      </w:r>
      <w:hyperlink r:id="rId40">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 39. </w:t>
      </w:r>
      <w:hyperlink r:id="rId41">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40. </w:t>
      </w:r>
      <w:hyperlink r:id="rId42">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 41. </w:t>
      </w:r>
      <w:hyperlink r:id="rId43">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 42. </w:t>
      </w:r>
      <w:hyperlink r:id="rId44">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 43. </w:t>
      </w:r>
      <w:hyperlink r:id="rId45">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 44. </w:t>
      </w:r>
      <w:hyperlink r:id="rId46">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45. </w:t>
      </w:r>
      <w:hyperlink r:id="rId47">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46. </w:t>
      </w:r>
      <w:hyperlink r:id="rId48">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47. </w:t>
      </w:r>
      <w:hyperlink r:id="rId49">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48. </w:t>
      </w:r>
      <w:hyperlink r:id="rId50">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49. </w:t>
      </w:r>
      <w:hyperlink r:id="rId51">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50. </w:t>
      </w:r>
      <w:hyperlink r:id="rId52">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51. </w:t>
      </w:r>
      <w:hyperlink r:id="rId53">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52. </w:t>
      </w:r>
      <w:hyperlink r:id="rId54">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53. </w:t>
      </w:r>
      <w:hyperlink r:id="rId55">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54. </w:t>
      </w:r>
      <w:hyperlink r:id="rId56">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 55. </w:t>
      </w:r>
      <w:hyperlink r:id="rId57">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 56. </w:t>
      </w:r>
      <w:hyperlink r:id="rId58">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57. </w:t>
      </w:r>
      <w:hyperlink r:id="rId59">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58. </w:t>
      </w:r>
      <w:hyperlink r:id="rId60">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59. </w:t>
      </w:r>
      <w:hyperlink r:id="rId61">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60. </w:t>
      </w:r>
      <w:hyperlink r:id="rId62">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61. </w:t>
      </w:r>
      <w:hyperlink r:id="rId63">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 62. </w:t>
      </w:r>
      <w:hyperlink r:id="rId64">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 63. </w:t>
      </w:r>
      <w:hyperlink r:id="rId65">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64. </w:t>
      </w:r>
      <w:hyperlink r:id="rId66">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65. </w:t>
      </w:r>
      <w:hyperlink r:id="rId67">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66. </w:t>
      </w:r>
      <w:hyperlink r:id="rId68">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67. </w:t>
      </w:r>
      <w:hyperlink r:id="rId69">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 68. </w:t>
      </w:r>
      <w:hyperlink r:id="rId70">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 69. </w:t>
      </w:r>
      <w:hyperlink r:id="rId71">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 70. </w:t>
      </w:r>
      <w:hyperlink r:id="rId72">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71. </w:t>
      </w:r>
      <w:hyperlink r:id="rId73">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72. </w:t>
      </w:r>
      <w:hyperlink r:id="rId74">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 73. </w:t>
      </w:r>
      <w:hyperlink r:id="rId75">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 74. </w:t>
      </w:r>
      <w:hyperlink r:id="rId76">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 75. </w:t>
      </w:r>
      <w:hyperlink r:id="rId61">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76. </w:t>
      </w:r>
      <w:hyperlink r:id="rId77">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77. </w:t>
      </w:r>
      <w:hyperlink r:id="rId78">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 78. </w:t>
      </w:r>
      <w:hyperlink r:id="rId79">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 79. </w:t>
      </w:r>
      <w:hyperlink r:id="rId80">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 80. </w:t>
      </w:r>
      <w:hyperlink r:id="rId81">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81. </w:t>
      </w:r>
      <w:hyperlink r:id="rId55">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82. </w:t>
      </w:r>
      <w:hyperlink r:id="rId69">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83. </w:t>
      </w:r>
      <w:hyperlink r:id="rId82">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84. </w:t>
      </w:r>
      <w:hyperlink r:id="rId54">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 85. </w:t>
      </w:r>
      <w:hyperlink r:id="rId83">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 86. </w:t>
      </w:r>
      <w:hyperlink r:id="rId84">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87. </w:t>
      </w:r>
      <w:hyperlink r:id="rId85">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88. </w:t>
      </w:r>
      <w:hyperlink r:id="rId86">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89. </w:t>
      </w:r>
      <w:hyperlink r:id="rId87">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90. </w:t>
      </w:r>
      <w:hyperlink r:id="rId88">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 91. </w:t>
      </w:r>
      <w:hyperlink r:id="rId8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 92. </w:t>
      </w:r>
      <w:hyperlink r:id="rId90">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93. </w:t>
      </w:r>
      <w:hyperlink r:id="rId91">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 94. </w:t>
      </w:r>
      <w:hyperlink r:id="rId75">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 95. </w:t>
      </w:r>
      <w:hyperlink r:id="rId61">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96. </w:t>
      </w:r>
      <w:hyperlink r:id="rId54">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97. </w:t>
      </w:r>
      <w:hyperlink r:id="rId92">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 98. </w:t>
      </w:r>
      <w:hyperlink r:id="rId93">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 99. </w:t>
      </w:r>
      <w:hyperlink r:id="rId94">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 100. </w:t>
      </w:r>
      <w:hyperlink r:id="rId95">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101. </w:t>
      </w:r>
      <w:hyperlink r:id="rId96">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102. </w:t>
      </w:r>
      <w:hyperlink r:id="rId97">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103. </w:t>
      </w:r>
      <w:hyperlink r:id="rId98">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104. </w:t>
      </w:r>
      <w:hyperlink r:id="rId99">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105. </w:t>
      </w:r>
      <w:hyperlink r:id="rId100">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106. </w:t>
      </w:r>
      <w:hyperlink r:id="rId101">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107. </w:t>
      </w:r>
      <w:hyperlink r:id="rId84">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 108. </w:t>
      </w:r>
      <w:hyperlink r:id="rId102">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 109. </w:t>
      </w:r>
      <w:hyperlink r:id="rId103">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 110. </w:t>
      </w:r>
      <w:hyperlink r:id="rId63">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111. </w:t>
      </w:r>
      <w:hyperlink r:id="rId104">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112. </w:t>
      </w:r>
      <w:hyperlink r:id="rId105">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113. </w:t>
      </w:r>
      <w:hyperlink r:id="rId106">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114. </w:t>
      </w:r>
      <w:hyperlink r:id="rId107">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 115. </w:t>
      </w:r>
      <w:hyperlink r:id="rId108">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 116. </w:t>
      </w:r>
      <w:hyperlink r:id="rId109">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117. </w:t>
      </w:r>
      <w:hyperlink r:id="rId110">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118. </w:t>
      </w:r>
      <w:hyperlink r:id="rId111">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119. </w:t>
      </w:r>
      <w:hyperlink r:id="rId112">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120. </w:t>
      </w:r>
      <w:hyperlink r:id="rId63">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121. </w:t>
      </w:r>
      <w:hyperlink r:id="rId113">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122. </w:t>
      </w:r>
      <w:hyperlink r:id="rId105">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123. </w:t>
      </w:r>
      <w:hyperlink r:id="rId114">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124. </w:t>
      </w:r>
      <w:hyperlink r:id="rId115">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 125. </w:t>
      </w:r>
      <w:hyperlink r:id="rId116">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 126. </w:t>
      </w:r>
      <w:hyperlink r:id="rId91">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 127. </w:t>
      </w:r>
      <w:hyperlink r:id="rId117">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 128. </w:t>
      </w:r>
      <w:hyperlink r:id="rId118">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 129. </w:t>
      </w:r>
      <w:hyperlink r:id="rId119">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 130. </w:t>
      </w:r>
      <w:hyperlink r:id="rId120">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 131. </w:t>
      </w:r>
      <w:hyperlink r:id="rId121">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132. </w:t>
      </w:r>
      <w:hyperlink r:id="rId122">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 133. </w:t>
      </w:r>
      <w:hyperlink r:id="rId123">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 134. </w:t>
      </w:r>
      <w:hyperlink r:id="rId124">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 135. </w:t>
      </w:r>
      <w:hyperlink r:id="rId125">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 136. </w:t>
      </w:r>
      <w:hyperlink r:id="rId8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 137. </w:t>
      </w:r>
      <w:hyperlink r:id="rId126">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 138. </w:t>
      </w:r>
      <w:hyperlink r:id="rId127">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139. </w:t>
      </w:r>
      <w:hyperlink r:id="rId128">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140. </w:t>
      </w:r>
      <w:hyperlink r:id="rId129">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141. </w:t>
      </w:r>
      <w:hyperlink r:id="rId130">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 142. </w:t>
      </w:r>
      <w:hyperlink r:id="rId75">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 143. </w:t>
      </w:r>
      <w:hyperlink r:id="rId131">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 144. </w:t>
      </w:r>
      <w:hyperlink r:id="rId132">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 145. </w:t>
      </w:r>
      <w:hyperlink r:id="rId61">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 146. </w:t>
      </w:r>
      <w:hyperlink r:id="rId133">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147. </w:t>
      </w:r>
      <w:hyperlink r:id="rId134">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 148. </w:t>
      </w:r>
      <w:hyperlink r:id="rId135">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 149. </w:t>
      </w:r>
      <w:hyperlink r:id="rId136">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 150. </w:t>
      </w:r>
      <w:hyperlink r:id="rId137">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 151. </w:t>
      </w:r>
      <w:hyperlink r:id="rId138">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152. </w:t>
      </w:r>
      <w:hyperlink r:id="rId139">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153. </w:t>
      </w:r>
      <w:hyperlink r:id="rId140">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154. </w:t>
      </w:r>
      <w:hyperlink r:id="rId141">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155. </w:t>
      </w:r>
      <w:hyperlink r:id="rId142">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156. </w:t>
      </w:r>
      <w:hyperlink r:id="rId143">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157. </w:t>
      </w:r>
      <w:hyperlink r:id="rId144">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 158. </w:t>
      </w:r>
      <w:hyperlink r:id="rId145">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 159. </w:t>
      </w:r>
      <w:hyperlink r:id="rId146">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 160. </w:t>
      </w:r>
      <w:hyperlink r:id="rId147">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 161. </w:t>
      </w:r>
      <w:hyperlink r:id="rId148">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 162. </w:t>
      </w:r>
      <w:hyperlink r:id="rId149">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xml:space="preserve">* The trend is amplified by social media, where premium food serves as a status symbol that aligns with wellness values rather than pure indulgence. 163. </w:t>
      </w:r>
      <w:hyperlink r:id="rId150">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 164. </w:t>
      </w:r>
      <w:hyperlink r:id="rId151">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 165. </w:t>
      </w:r>
      <w:hyperlink r:id="rId122">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166. </w:t>
      </w:r>
      <w:hyperlink r:id="rId152">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167. </w:t>
      </w:r>
      <w:hyperlink r:id="rId153">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168. </w:t>
      </w:r>
      <w:hyperlink r:id="rId154">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169. </w:t>
      </w:r>
      <w:hyperlink r:id="rId155">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 170. </w:t>
      </w:r>
      <w:hyperlink r:id="rId8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 171. </w:t>
      </w:r>
      <w:hyperlink r:id="rId156">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172. </w:t>
      </w:r>
      <w:hyperlink r:id="rId157">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 173. </w:t>
      </w:r>
      <w:hyperlink r:id="rId158">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 174. </w:t>
      </w:r>
      <w:hyperlink r:id="rId159">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175. </w:t>
      </w:r>
      <w:hyperlink r:id="rId160">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 176. </w:t>
      </w:r>
      <w:hyperlink r:id="rId75">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 177. </w:t>
      </w:r>
      <w:hyperlink r:id="rId161">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178. </w:t>
      </w:r>
      <w:hyperlink r:id="rId162">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179. </w:t>
      </w:r>
      <w:hyperlink r:id="rId163">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180. </w:t>
      </w:r>
      <w:hyperlink r:id="rId164">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 181. </w:t>
      </w:r>
      <w:hyperlink r:id="rId165">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 182. </w:t>
      </w:r>
      <w:hyperlink r:id="rId166">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183. </w:t>
      </w:r>
      <w:hyperlink r:id="rId167">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 184. </w:t>
      </w:r>
      <w:hyperlink r:id="rId168">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 185. </w:t>
      </w:r>
      <w:hyperlink r:id="rId169">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 186. </w:t>
      </w:r>
      <w:hyperlink r:id="rId170">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 187. </w:t>
      </w:r>
      <w:hyperlink r:id="rId102">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 188. </w:t>
      </w:r>
      <w:hyperlink r:id="rId171">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189. </w:t>
      </w:r>
      <w:hyperlink r:id="rId172">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190. </w:t>
      </w:r>
      <w:hyperlink r:id="rId113">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191. </w:t>
      </w:r>
      <w:hyperlink r:id="rId173">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 192. </w:t>
      </w:r>
      <w:hyperlink r:id="rId110">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 193. </w:t>
      </w:r>
      <w:hyperlink r:id="rId174">
        <w:r>
          <w:rPr>
            <w:color w:val="0000EE"/>
            <w:u w:val="single"/>
          </w:rPr>
          <w:t>https://businesstech.co.za/news/energy/856967/important-businesses-in-south-africa-heading-for-disaster/</w:t>
        </w:r>
      </w:hyperlink>
      <w:r>
        <w:t xml:space="preserve"> - Farmers and the road freight industry in South Africa face severe pressure from skyrocketing diesel prices and inconsistent supply. The Road Freight Association reports a 32.5% cost increase in April, creating cash flow gaps and risking the closure of up to 2,500 transport companies. Agricultural groups note that access to diesel is inconsistent, with some farmers receiving only partial allocations during critical planting and harvesting periods. Fuel costs account for 12% to 18% of total agricultural expenses, posing a significant threat to the sector's 920,000 to 935,000 direct jobs. 194. </w:t>
      </w:r>
      <w:hyperlink r:id="rId175">
        <w:r>
          <w:rPr>
            <w:color w:val="0000EE"/>
            <w:u w:val="single"/>
          </w:rPr>
          <w:t>https://malawi24.com/2026/04/14/government-cuts-maize-price-to-k900-per-kg/</w:t>
        </w:r>
      </w:hyperlink>
      <w:r>
        <w:t xml:space="preserve"> - The Ministry of Agriculture, Irrigation and Water Development has lowered the minimum farm gate price for maize to K900 per kilogram, a reduction of K150 from the previous season. This adjustment applies immediately to all agro-dealers, agro-processors, and commodity buyers in the country. The ministry also set minimum prices for other crops including rice, sorghum, soya beans, and groundnuts to regulate the market. Violations of these stipulated rates will be treated as breaches of government regulations. 195. </w:t>
      </w:r>
      <w:hyperlink r:id="rId176">
        <w:r>
          <w:rPr>
            <w:color w:val="0000EE"/>
            <w:u w:val="single"/>
          </w:rPr>
          <w:t>https://azertag.az/en/xeber/clock_is_ticking_hormuz_disruption_raises_fears_of_global_food_crisis-4123859</w:t>
        </w:r>
      </w:hyperlink>
      <w:r>
        <w:t xml:space="preserve"> - * Disruptions in the Strait of Hormuz are constraining the flow of fertilizers and energy, with 20-30% of fertilizer shipments currently stalled. * FAO economists warn that delayed fertilizer access will force farmers to reduce input use, leading to lower yields in the upcoming planting season. * Rising input costs and potential biofuel diversion are expected to drive up global food prices later in the year, impacting import-dependent nations in Africa and Asia. * The FAO urges governments to avoid export restrictions and ensure liquidity for farmers to prevent a full-blown food crisis. 196. </w:t>
      </w:r>
      <w:hyperlink r:id="rId89">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linked to West Asia tensions pose a risk to future coffee production. Global coffee prices rebounded in March 2026, driven by shipping disruptions through the Strait of Hormuz. While Colombian Milds and Brazilian Naturals prices expanded, Robusta prices declined. India saw a 38.5% surge in exports, capitalising on supply disruptions in Vietnam and other major producers. 197. </w:t>
      </w:r>
      <w:hyperlink r:id="rId177">
        <w:r>
          <w:rPr>
            <w:color w:val="0000EE"/>
            <w:u w:val="single"/>
          </w:rPr>
          <w:t>https://www.foodbible.com/fast-food/starbucks/starbucks-uk-financial-losses-2025-explained-441214-20260414</w:t>
        </w:r>
      </w:hyperlink>
      <w:r>
        <w:t xml:space="preserve"> - * Starbucks UK reported operating losses of £29.8 million in 2025, an increase from £27.5 million in 2024, despite turnover rising to £556.3 million. * The company attributed the widening losses to changes in the minimum wage, a 7.8 percent increase in National Insurance contributions, and ongoing input cost inflation. * Seventy-seven stores closed in the UK during the 2025 financial year, with one-off costs from a £750 million store closure programme contributing to the financial strain. * Despite the losses, Starbucks plans to open 500 new stores in the UK over the next five years as part of its 'Back to Starbucks' plan. * The company also launched a new craft coffee concentrate in collaboration with the Global Coffee Alliance and Nestlé for the UK, Japan, and Korea. 198. </w:t>
      </w:r>
      <w:hyperlink r:id="rId107">
        <w:r>
          <w:rPr>
            <w:color w:val="0000EE"/>
            <w:u w:val="single"/>
          </w:rPr>
          <w:t>https://anba.com.br/en/gulfs-imports-from-brazil-down-amid-fighting/</w:t>
        </w:r>
      </w:hyperlink>
      <w:r>
        <w:t xml:space="preserve"> - * Brazilian exports to Gulf Cooperation Council (GCC) nations fell 31.47% in March to USD 537.11 million due to the conflict between Israel, the United States, and Iran. * While agribusiness exports to the region dropped 25.38%, coffee exports specifically climbed 34.24% year-on-year in March. * Year-to-date exports to the GCC increased 8.14% to USD 2.41 billion, driven by strong performance in January and February. * Fertilizer sales from the Gulf to Brazil declined 51.35% in the first quarter, raising concerns about future agricultural supply chains. * The Strait of Hormuz remains a critical bottleneck, with some GCC nations relying on it as their only maritime outlet. 199. </w:t>
      </w:r>
      <w:hyperlink r:id="rId178">
        <w:r>
          <w:rPr>
            <w:color w:val="0000EE"/>
            <w:u w:val="single"/>
          </w:rPr>
          <w:t>https://nautil.us/the-centuries-old-history-of-the-super-el-nino-1279783</w:t>
        </w:r>
      </w:hyperlink>
      <w:r>
        <w:t xml:space="preserve"> - * Meteorologists predict a potential 'super El Niño' could begin this summer, with sea surface temperatures rising by at least 3.6 degrees Fahrenheit. * Historical records from 1578 in Peru, documented by surveyor Francisco de Alcocer, provide the first formal descriptions of El Niño impacts on agriculture and Indigenous populations. * The United States National Oceanic and Atmospheric Administration (NOAA) assigns a 61 percent probability for an El Niño to emerge and persist through the end of 2026. * Experts warn that such an event could trigger severe droughts, torrential rainstorms, and other extreme weather conditions globally, affecting crop yields and supply chains. * Historical analysis by researchers at the University of Maine highlights how past climatic shifts impacted agricultural resilience and Indigenous communities under colonial rule. 200. </w:t>
      </w:r>
      <w:hyperlink r:id="rId100">
        <w:r>
          <w:rPr>
            <w:color w:val="0000EE"/>
            <w:u w:val="single"/>
          </w:rPr>
          <w:t>https://www.brownfieldagnews.com/market-news/wheat-posts-gains-on-drought-concerns-risk-premium/</w:t>
        </w:r>
      </w:hyperlink>
      <w:r>
        <w:t xml:space="preserve"> - * Wheat futures gained value due to concerns over dry conditions in the hard red winter wheat growing region and potential supply disruptions in the Middle East. * USDA data indicates 34% of the winter wheat crop is rated good to excellent, a decrease of 1% from the previous week. * Export inspections for U.S. wheat remained above USDA projections for the 2025/26 marketing year, with Mexico and Taiwan as top destinations. * APK-Inform revised Ukraine's 2025/26 wheat crop estimate down to 19.9 million tons and cut export forecasts by 1.5 million tons. * Russia increased its 2025/26 grain export quota by 5 million tons to a total of 25 million. 201. </w:t>
      </w:r>
      <w:hyperlink r:id="rId112">
        <w:r>
          <w:rPr>
            <w:color w:val="0000EE"/>
            <w:u w:val="single"/>
          </w:rPr>
          <w:t>https://retailasia.com/news/coffee-supply-under-strain-climate-change-disrupts-global-production</w:t>
        </w:r>
      </w:hyperlink>
      <w:r>
        <w:t xml:space="preserve"> - * GlobalData reports climate change is disrupting coffee production through rising temperatures, irregular rainfall, and extreme weather events. * Arabica coffee faces significant heat stress, with projections indicating 20% of current growing regions may become unsuitable by 2050. * FAO data shows a nearly 40% surge in coffee prices in 2024 driven by weather-related supply disruptions. * Industry analysts urge adaptation strategies like agroforestry and diversification to mitigate supply shocks and quality risks. 202. </w:t>
      </w:r>
      <w:hyperlink r:id="rId105">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Export revenues dropped 13.6% to US$3.371 billion, driven by lower volumes rather than price declines. * Cecafé president Márcio Ferreira attributed the contraction to the wait for new harvests, port logistics issues, and the expectation of a record 2026 crop. * Germany became the top buyer, displacing the United States, partly due to lingering impacts of US tariffs imposed in August 2025. * The Brazilian government projects a record 2026 crop of 66.2 million bags, aided by improved weather conditions and expanded cultivation area. 203. </w:t>
      </w:r>
      <w:hyperlink r:id="rId179">
        <w:r>
          <w:rPr>
            <w:color w:val="0000EE"/>
            <w:u w:val="single"/>
          </w:rPr>
          <w:t>https://www.brokerdaily.au/economy/21450-agriculture-remains-robust-despite-fuel-and-fertiliser-shock</w:t>
        </w:r>
      </w:hyperlink>
      <w:r>
        <w:t xml:space="preserve"> - Australia's agricultural sector maintains robust fundamentals despite surging fuel and fertiliser costs. Lending to agriculture rose 5 per cent in real terms to $142.5 billion over the past year according to the Department of Agriculture, Fisheries and Forestry. Brokers and lenders report that while credit demand remains stable, cost pressures are reshaping borrower behaviour and lender sentiment. Some farmers are pausing development and adopting more strategic capital deployment due to uneven seasonal conditions and input costs. 204. </w:t>
      </w:r>
      <w:hyperlink r:id="rId180">
        <w:r>
          <w:rPr>
            <w:color w:val="0000EE"/>
            <w:u w:val="single"/>
          </w:rPr>
          <w:t>https://observer.ug/uncategorized/coffee-farmers-urged-to-produce-high-quality-coffee/</w:t>
        </w:r>
      </w:hyperlink>
      <w:r>
        <w:t xml:space="preserve"> - * The Commercial Coffee Producers Association of Uganda (CCPAU) was formally established to strengthen the country's presence in the global coffee market. * Stakeholders urged farmers to adopt modern farming practices and ensure consistent high-quality produce to command premium international prices. * The association aims to improve producer margins, increase collective bargaining power, and reduce the government's burden in enforcing quality standards. * Experts highlighted that specialty coffee can fetch up to $80 per unit compared to $12–$15 for conventional coffee, offering significant value addition opportunities. * The initiative is supported by the UK trade Partnerships Programme, which is concluding, and focuses on shifting to producer-led leadership for long-term commercial success. 205. </w:t>
      </w:r>
      <w:hyperlink r:id="rId181">
        <w:r>
          <w:rPr>
            <w:color w:val="0000EE"/>
            <w:u w:val="single"/>
          </w:rPr>
          <w:t>https://www.theverge.com/science/910326/iran-strait-hormuz-fertilizer-feedstock-food-crisis</w:t>
        </w:r>
      </w:hyperlink>
      <w:r>
        <w:t xml:space="preserve"> - * The closure of the Strait of Hormuz due to the US-Iran conflict has disrupted global fertilizer supply chains, causing prices to rise by 30-40% in the US within four weeks. * Experts warn that a prolonged closure could lead to a slow-moving food crisis, resulting in fresh food shortages and a 1-3% increase in grocery prices worldwide. * The Haber-Bosch process, which relies heavily on natural gas, cannot be quickly scaled up, leaving global food production vulnerable to the blockade. * Farmers face significant financial pressure and may reduce planting or switch crops, potentially causing lower yields and food insecurity later in the year. * Restoring normal shipping capacity through the strait is expected to take months, exacerbating the impact on the Northern Hemisphere's spring planting season. 206. </w:t>
      </w:r>
      <w:hyperlink r:id="rId182">
        <w:r>
          <w:rPr>
            <w:color w:val="0000EE"/>
            <w:u w:val="single"/>
          </w:rPr>
          <w:t>https://www.nrc.nl/nieuws/2026/04/13/vrouwen-doen-het-meeste-werk-in-theeproductie-maar-profiteren-het-minst-hoe-kom-je-aan-thee-zonder-wrange-afdronk-a4925380</w:t>
        </w:r>
      </w:hyperlink>
      <w:r>
        <w:t xml:space="preserve"> - * Julian Nyabuhara leads 'Women in Tea', an initiative supporting 1,200 Ugandan women to transition from low-value bulk tea to high-value specialty tea production. * The program, supported by Solidaridad and the International Tea &amp; Coffee Academy, enables women to process, roast, and package tea locally, increasing value from 30 cents per kilo to approximately 20 euros. * Participants gain a seat at the table with the government and receive training to produce higher-quality tea with better flavor profiles, reducing reliance on volatile bulk market prices. * Challenges remain regarding the time investment required for training and the need for consumer willingness to pay higher prices for specialty African tea. 207. </w:t>
      </w:r>
      <w:hyperlink r:id="rId183">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The decision follows a sharp decline in avocado exports, with only 22 containers shipped in FY2025 compared to 71 in FY2024 due to Houthi attacks closing the Suez Canal. * Group Managing Director Martin Ochieng stated that the fruit export business was the most severely affected segment, prompting a strategic pivot to Asian markets like China and India. * The facility, located in Sameer Industrial Park, offers strategic advantages including income tax holidays and exemptions on import duties and VAT for qualifying inputs. * Bids for the asset, which includes a four-lane Eshet Eilon packing line and cold storage, close at 5:00 PM on 8 May 2026. 208. </w:t>
      </w:r>
      <w:hyperlink r:id="rId184">
        <w:r>
          <w:rPr>
            <w:color w:val="0000EE"/>
            <w:u w:val="single"/>
          </w:rPr>
          <w:t>https://news.un.org/en/story/2026/04/1167289</w:t>
        </w:r>
      </w:hyperlink>
      <w:r>
        <w:t xml:space="preserve"> - * Tensions in the Strait of Hormuz have halted 20-30% of fertilizer flows and 30-35% of crude oil, constraining agricultural inputs for newly planted staples. * FAO economists warn that delayed fertilizer access will force farmers to reduce input use, leading to lower yields and rising food prices in the coming season. * Global food markets remain stable for now due to existing stocks, but the window to prevent a supply crisis is rapidly closing as planting decisions are made. * Vulnerable countries in Africa and Asia face heightened exposure to price shocks, while rising biofuel demand further tightens the balance between food and fuel supplies. 209. </w:t>
      </w:r>
      <w:hyperlink r:id="rId181">
        <w:r>
          <w:rPr>
            <w:color w:val="0000EE"/>
            <w:u w:val="single"/>
          </w:rPr>
          <w:t>https://www.theverge.com/science/910326/iran-strait-hormuz-fertilizer-feedstock-food-crisis</w:t>
        </w:r>
      </w:hyperlink>
      <w:r>
        <w:t xml:space="preserve"> - * The closure of the Strait of Hormuz due to the Iran-US conflict has disrupted global fertilizer feedstock exports, causing prices to rise by 30-40% in the US. * Experts warn that the disruption threatens the Northern Hemisphere spring planting season, potentially leading to fresh food shortages and a 1-3% increase in grocery prices. * The Haber-Bosch process relies heavily on natural gas, which is also constrained by the war in Ukraine, limiting the ability to ramp up production quickly. * Restoring safe shipping passage could take months, creating a lag effect where food insecurity and price inflation become visible later in the year. * Farmers face significant financial pressure as they scramble to cover rising input costs without locking in prices, risking lower yields and crop switching. 210. </w:t>
      </w:r>
      <w:hyperlink r:id="rId185">
        <w:r>
          <w:rPr>
            <w:color w:val="0000EE"/>
            <w:u w:val="single"/>
          </w:rPr>
          <w:t>https://theloadstar.com/surging-traffic-at-transhipment-hubs-hits-container-supply-chain-efficiency/</w:t>
        </w:r>
      </w:hyperlink>
      <w:r>
        <w:t xml:space="preserve"> - * Sea-Intelligence Consulting analysis reveals that massive vessel volumes at key transhipment hubs are degrading regional schedule reliability by over five percentage points.</w:t>
      </w:r>
      <w:r>
        <w:rPr>
          <w:i/>
        </w:rPr>
        <w:t>* In the Asia-North Europe trade lane, major hubs like Shanghai, Singapore, Ningbo, Rotterdam, and Antwerp are dragging down performance compared to smaller regional ports.</w:t>
      </w:r>
      <w:r>
        <w:t xml:space="preserve">* Shippers and forwarders report transit delays of approximately two weeks due to congestion in Algeciras and Rotterdam, forcing carriers to reroute cargo via Singapore or Antwerp.* * The structural congestion at these mega-hubs is prompting a strategic re-evaluation of network routing, as relying on largest transhipment nodes is no longer guaranteeing reliability. 211. </w:t>
      </w:r>
      <w:hyperlink r:id="rId186">
        <w:r>
          <w:rPr>
            <w:color w:val="0000EE"/>
            <w:u w:val="single"/>
          </w:rPr>
          <w:t>https://www.al-monitor.com/originals/2026/04/diplomatic-push-underway-hormuz-fertiliser-proposal-un-says-shortages-bite</w:t>
        </w:r>
      </w:hyperlink>
      <w:r>
        <w:t xml:space="preserve"> - * The UN is leading diplomatic efforts to establish a mechanism for safe fertiliser shipment passage through the Strait of Hormuz following a near-total shipping halt. * A U.S. military blockade of Iranian ports has disrupted global supply chains, causing a more than 90% drop in tanker traffic. * Agricultural production faces severe risks as farmers in Latin America and Africa skip plantings or face yield losses due to fertiliser shortages. * UNOPS is facilitating meetings with member states to design a mechanism that restores freedom of navigation without naval escorts or tolls. * The initiative aims to mitigate humanitarian fallout for fertiliser-dependent nations in Asia and Africa. 212. </w:t>
      </w:r>
      <w:hyperlink r:id="rId187">
        <w:r>
          <w:rPr>
            <w:color w:val="0000EE"/>
            <w:u w:val="single"/>
          </w:rPr>
          <w:t>https://www.foodbusinessmea.com/iranian-export-suspension-opens-gulf-market-gap-for-egyptian-citrus-as-demand-surges/</w:t>
        </w:r>
      </w:hyperlink>
      <w:r>
        <w:t xml:space="preserve"> - The suspension of Iranian exports to Gulf markets has created a strategic opening for Egyptian citrus producers, leading to a significant increase in regional demand. Rayan El Sawy, chairman of Egyptian Emirati Import &amp; Export, confirmed that Egyptian products are maintaining high quality consistency and competitive positioning despite global volatility. This realignment positions Egypt as a preferred partner for consistent citrus supply, potentially displacing Iranian produce in Gulf retail and hospitality channels. While rising oil prices are affecting logistics costs, exporters are enhancing supply chain flexibility and diversifying logistics solutions to prioritise key markets in Europe and Asia. Improved market confidence is expected following the recent easing of US-Iran tensions, with further demand growth anticipated in Europe and Asia. 213. </w:t>
      </w:r>
      <w:hyperlink r:id="rId107">
        <w:r>
          <w:rPr>
            <w:color w:val="0000EE"/>
            <w:u w:val="single"/>
          </w:rPr>
          <w:t>https://anba.com.br/en/gulfs-imports-from-brazil-down-amid-fighting/</w:t>
        </w:r>
      </w:hyperlink>
      <w:r>
        <w:t xml:space="preserve"> - Brazilian exports to Gulf Cooperation Council nations fell 31.47% year-on-year in March to USD 537.11 million due to regional fighting. Agribusiness, representing 75% of exports to the region, was the worst-hit sector with a 25.38% decline. While corn and poultry exports dropped significantly, coffee exports rose 34.24% year-on-year in March. The Arab-Brazilian Chamber of Commerce reports that Q1 exports still grew 8.14% driven by January and February performance. Fertilizer sales from the Gulf to Brazil also declined 51.35% in the first quarter. 214. </w:t>
      </w:r>
      <w:hyperlink r:id="rId188">
        <w:r>
          <w:rPr>
            <w:color w:val="0000EE"/>
            <w:u w:val="single"/>
          </w:rPr>
          <w:t>https://www.thehindubusinessline.com/economy/agri-business/indias-edible-oil-imports-fall-92-in-march-over-feb-due-to-demand-correction/article70856733.ece</w:t>
        </w:r>
      </w:hyperlink>
      <w:r>
        <w:t xml:space="preserve"> - India's edible oil imports declined by 9.2% in March 2026 compared to February, driven by lower demand, high international prices, and rupee depreciation. Total imports for the first five months of the 2025-26 oil year rose 8.8% to 64.52 lakh tonnes, highlighting continued structural dependence on global supplies. Key suppliers include Indonesia and Malaysia for palm oil, Argentina and Brazil for soybean oil, and Russia and Ukraine for sunflower oil, exposing India to geopolitical risks. The Solvent Extractors' Association of India (SEA) notes that imports may remain subdued unless global prices soften or currency conditions improve. 215. </w:t>
      </w:r>
      <w:hyperlink r:id="rId189">
        <w:r>
          <w:rPr>
            <w:color w:val="0000EE"/>
            <w:u w:val="single"/>
          </w:rPr>
          <w:t>https://caribbeannewsglobal.com/guyana-to-export-soya-beans-to-barbados-for-the-first-time-says-president-ali/</w:t>
        </w:r>
      </w:hyperlink>
      <w:r>
        <w:t xml:space="preserve"> - * President Dr Mohamed Irfaan Ali announced Guyana's first-ever export of soya beans to Barbados, expected to commence within two weeks. * The development is part of a broader strategy to expand agricultural production in Guyana, including crops like coffee and cocoa, supported by infrastructure improvements. * President Ali highlighted the need to address bottlenecks in customs, immigration, and transportation systems to improve regional integration and trade efficiency. * The announcement was made at the Trinidad and Tobago Chamber of Industry and Commerce Annual Business Meeting Outlook 2026/2027 in Port of Spain. 216. </w:t>
      </w:r>
      <w:hyperlink r:id="rId190">
        <w:r>
          <w:rPr>
            <w:color w:val="0000EE"/>
            <w:u w:val="single"/>
          </w:rPr>
          <w:t>https://www.capitalfm.co.ke/news/2026/04/opinion-iran-conflict-highlights-need-for-kenya-to-diversify-trade-towards-china/</w:t>
        </w:r>
      </w:hyperlink>
      <w:r>
        <w:t xml:space="preserve"> - Geopolitical tensions in Iran have disrupted shipping routes, causing over eight million kilogrammes of Kenyan tea to be stranded in warehouses and resulting in estimated losses of Sh3.1 billion. The crisis exposes Kenya's overreliance on Middle Eastern and South Asian markets, with 40 per cent of tea exports destined for Pakistan and Gulf states. China's implementation of zero-tariff treatment for 53 African countries from May 1 is presented as a strategic opportunity to diversify exports of tea, coffee, and other commodities. Experts urge Kenya to leverage this access while improving quality standards and logistics infrastructure to build a more resilient export economy. 217. </w:t>
      </w:r>
      <w:hyperlink r:id="rId191">
        <w:r>
          <w:rPr>
            <w:color w:val="0000EE"/>
            <w:u w:val="single"/>
          </w:rPr>
          <w:t>https://www.independent.co.uk/news/world/middle-east/iran-bab-al-mandab-strait-of-hormuz-saudi-houthis-b2956498.html</w:t>
        </w:r>
      </w:hyperlink>
      <w:r>
        <w:t xml:space="preserve"> - * Donald Trump's threats to blockade the Strait of Hormuz have sparked fears that Iran could urge Houthi allies in Yemen to halt sea traffic through the Bab al-Mandab strait. * The Bab al-Mandab strait, also known as the 'Gate of Tears', is a vital chokepoint through which around 12 per cent of global oil shipments pass between the Red Sea and the Arabian Sea. * Analysts warn that a closure of the strait would deliver a catastrophic blow to global trade, potentially cutting off energy supplies from the Middle East and disrupting exports from Saudi Arabia's Yanbu port. * Following Houthi attacks in 2024, daily oil transit through the strait dropped from a peak of 9.3 million barrels to 4.1 million, while insurance costs surged and shipping firms rerouted vessels, adding 10-14 days to journeys. * Experts suggest that if the US proceeds with its plan to blockade the Strait of Hormuz, Iran's escalation strategy could involve deploying Houthis to blockade the Bab al-Mandab, further constraining global oil supplies. 218. </w:t>
      </w:r>
      <w:hyperlink r:id="rId192">
        <w:r>
          <w:rPr>
            <w:color w:val="0000EE"/>
            <w:u w:val="single"/>
          </w:rPr>
          <w:t>https://www.freightwaves.com/news/red-flags-as-busiest-asia-us-trade-lane-hits-oocl-results</w:t>
        </w:r>
      </w:hyperlink>
      <w:r>
        <w:t xml:space="preserve"> - * Orient Overseas Container Line (OOCL) reported a 7.6% year-on-year decline in liner revenue to $2.14 billion for the quarter ended March 31, 2026. * Despite a 1.7% increase in liftings to 1.997 million TEUs, average revenue per TEU dropped 9.1% due to softer market pricing and normalized freight rates. * Loadable capacity rose by 4.3% compared to the previous year, contributing to the pressure on prices despite global volume growth of 7.5% in January-February. * The results reflect the impact of higher box volumes combined with a normalization of freight rates on the busiest Asia-US trade lane. 219. </w:t>
      </w:r>
      <w:hyperlink r:id="rId193">
        <w:r>
          <w:rPr>
            <w:color w:val="0000EE"/>
            <w:u w:val="single"/>
          </w:rPr>
          <w:t>https://www.foodbusinessmea.com/cocoa-price-surge-boosts-export-earnings-in-nigeria-ghana-and-cote-divoire-despite-production-declines/</w:t>
        </w:r>
      </w:hyperlink>
      <w:r>
        <w:t xml:space="preserve"> - * Global cocoa prices surged from US$4,200 per tonne in early 2023 to nearly US$12,000 per tonne by late 2024, driven by supply disruptions. * Nigeria recorded a 606 percent increase in cocoa export value in the fourth quarter of 2024 compared to the same period a year earlier. * Ghana export revenues rose 37.5 percent to US$1.73 billion in 2024 despite export volumes falling by half. * Côte d'Ivoire maintained strong export revenues of US$6.2 billion in 2024 despite a 24 percent production decline linked to flooding and disease. 220. </w:t>
      </w:r>
      <w:hyperlink r:id="rId194">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through since the ceasefire took effect. Around 670 vessels, including 329 oil and gas tankers, are stuck west of the strait, while more than 50 very large crude carriers remain stranded in the Gulf. The disruption has impacted global energy and fertiliser transit, prompting warnings about food production and causing oil prices to rise above $100 following the US announcement of a blockade on Iranian ports. 221. </w:t>
      </w:r>
      <w:hyperlink r:id="rId183">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Houthi attacks effectively closed the Suez Canal, forcing vessels to reroute via the Cape of Good Hope, which doubled transit time and increased logistics costs. * The avocado unit recorded losses in the financial year ended September 2025, with exports dropping from 71 containers in FY2024 to 22 containers in FY2025. * Group Managing Director Martin Ochieng stated the company is accelerating diversification into Asian markets, specifically China and India, as a response to the crisis. * Bids for the facility, located in Sameer Industrial Park, close at 5:00 PM on 8 May 2026, with the asset retaining EPZ incentives and various international certifications. 222. </w:t>
      </w:r>
      <w:hyperlink r:id="rId195">
        <w:r>
          <w:rPr>
            <w:color w:val="0000EE"/>
            <w:u w:val="single"/>
          </w:rPr>
          <w:t>https://www.elfinanciero.com.mx/economia/2026/04/13/mexico-resiente-alza-de-costos-de-embarcaciones-maritimas-por-conflicto-en-medio-oriente/</w:t>
        </w:r>
      </w:hyperlink>
      <w:r>
        <w:t xml:space="preserve"> - Conflict in the Strait of Hormuz has increased marine insurance premiums by 5-10%, driving up shipping costs to Mexico. Major shipping lines are rerouting vessels around the Cape of Good Hope, adding up to 20 days to transit times and increasing fuel consumption. Ports in Altamira, Tampico, and Veracruz are affected by these disruptions, particularly on routes from Asia via the Middle East and Europe. Companies are adjusting logistics to prevent supply chain interruptions, though energy supply remains uninterrupted. Rising global logistics costs may present opportunities for Mexico as a logistics hub for nearshoring projects. 223. </w:t>
      </w:r>
      <w:hyperlink r:id="rId196">
        <w:r>
          <w:rPr>
            <w:color w:val="0000EE"/>
            <w:u w:val="single"/>
          </w:rPr>
          <w:t>https://www.morningagclips.com/fao-protracted-strait-of-hormuz-crisis-could-turn-into-global-agrifood-catastrophe/</w:t>
        </w:r>
      </w:hyperlink>
      <w:r>
        <w:t xml:space="preserve"> - The FAO warns that delays in shipping agricultural inputs through the Strait of Hormuz could trigger a global food price crisis later this year. FAO Chief Economist Maximo Torero and Director David Laborde highlight that 20-45% of key agrifood inputs rely on this route. They urge countries to avoid export restrictions on fertilizers and energy and consider multilateral financing to prevent crop yield losses. The organization notes that market inelasticity could cause prices to rise sharply if vessels do not move soon. 224. </w:t>
      </w:r>
      <w:hyperlink r:id="rId189">
        <w:r>
          <w:rPr>
            <w:color w:val="0000EE"/>
            <w:u w:val="single"/>
          </w:rPr>
          <w:t>https://caribbeannewsglobal.com/guyana-to-export-soya-beans-to-barbados-for-the-first-time-says-president-ali/</w:t>
        </w:r>
      </w:hyperlink>
      <w:r>
        <w:t xml:space="preserve"> - President Dr Mohamed Irfaan Ali announced Guyana's first-ever export of soya beans to Barbados, expected to commence within two weeks. The development highlights progress in large-scale agriculture supported by infrastructure expansion and strategic partnerships. President Ali also called for urgent fixes to customs, immigration, and transportation bottlenecks to improve regional integration and trade efficiency. 225. </w:t>
      </w:r>
      <w:hyperlink r:id="rId197">
        <w:r>
          <w:rPr>
            <w:color w:val="0000EE"/>
            <w:u w:val="single"/>
          </w:rPr>
          <w:t>https://www.indiasnews.net/news/278981570/us-iran-not-bound-by-law-of-sea-convention-hormuz-dispute-may-hinge-on-icj-itlos-maritime-law-expert</w:t>
        </w:r>
      </w:hyperlink>
      <w:r>
        <w:t xml:space="preserve"> - * Maritime law expert Professor Proshanto K Mukherjee stated that neither the US nor Iran is bound by the United Nations Convention on the Law of the Sea (UNCLOS). * The lack of UNCLOS membership creates legal uncertainty, potentially allowing physical blockades or toll imposition in the Strait of Hormuz. * International forums like the International Court of Justice (ICJ) and International Tribunal for the Law of the Sea (ITLOS) are identified as the primary avenues for dispute resolution. * Concerns regarding mine-laying and potential toll negotiations by the US and Iran threaten global trade and shipping safety in the region. * The situation is described as being driven by geopolitical power dynamics rather than established legal frameworks. 226. </w:t>
      </w:r>
      <w:hyperlink r:id="rId198">
        <w:r>
          <w:rPr>
            <w:color w:val="0000EE"/>
            <w:u w:val="single"/>
          </w:rPr>
          <w:t>https://mittalteas.com/blogs/news/top-10-fast-moving-tea-skus-in-international-retail</w:t>
        </w:r>
      </w:hyperlink>
      <w:r>
        <w:t xml:space="preserve"> - * The global tea market is experiencing strong growth driven by consumer interest in health, wellness, and premium beverage experiences. * Top-performing SKUs include English Breakfast, Masala Chai, Green Tea, Earl Grey, and various herbal and functional blends. * Key demand drivers are the health benefits of green and herbal teas, the premium positioning of origin-based teas, and the convenience of tea bags and pyramid sachets. * Fruit infusions and detox blends are attracting younger consumers and non-traditional tea drinkers. * Importers and retailers are advised to maintain balanced portfolios and invest in premium packaging to maximise sales. 227. </w:t>
      </w:r>
      <w:hyperlink r:id="rId199">
        <w:r>
          <w:rPr>
            <w:color w:val="0000EE"/>
            <w:u w:val="single"/>
          </w:rPr>
          <w:t>https://www.thespiritsbusiness.com/2026/04/global-brands-taps-into-higher-abv-rtds/</w:t>
        </w:r>
      </w:hyperlink>
      <w:r>
        <w:t xml:space="preserve"> - * Global Brands introduced Quadz, a vodka-based ready-to-drink range with an 18.8% ABV, available in four flavours including Blue Razz and Cherry Daq. * The 200ml bottles are priced at £4.99 and are designed for on-the-go consumption, pre-drinking, and nights out. * The launch capitalises on a higher-ABV RTD subcategory valued at £82.2 million, which is reported to be growing at 201%. * Quadz joins an existing portfolio that includes VK, Hooch, and Gather Cocktails, following the discontinuation of Be and Shake Baby Shake. * The product will be available on the Good Time In platform and Amazon from May. 228. </w:t>
      </w:r>
      <w:hyperlink r:id="rId200">
        <w:r>
          <w:rPr>
            <w:color w:val="0000EE"/>
            <w:u w:val="single"/>
          </w:rPr>
          <w:t>https://www.pressandjournal.co.uk/fp/news/aberdeen-aberdeenshire/6995782/council-inverurie-starbucks-opening/</w:t>
        </w:r>
      </w:hyperlink>
      <w:r>
        <w:t xml:space="preserve"> - * Aberdeenshire Council planning officials recommend approval for a Starbucks drive-thru cafe in Inverurie, scheduled for a decision next week. * The project, led by Perquod Inverurie Ltd, involves building on land next to Aldi supermarket off Loco Works Road. * While the roads team objects due to potential increased car use and emissions, planners argue the site will boost town centre vitality and viability. * Engineering consultants Fairhurst submitted evidence suggesting vehicle trip generation would not significantly increase compared to a non-drive-thru development. * The application faces a final vote by the Garioch area committee, with five objections and four letters of support received from residents. 229. </w:t>
      </w:r>
      <w:hyperlink r:id="rId201">
        <w:r>
          <w:rPr>
            <w:color w:val="0000EE"/>
            <w:u w:val="single"/>
          </w:rPr>
          <w:t>https://finance.yahoo.com/markets/stocks/articles/mty-food-group-q1-earnings-154341095.html</w:t>
        </w:r>
      </w:hyperlink>
      <w:r>
        <w:t xml:space="preserve"> - * MTY Food Group reported first-quarter 2026 results with same-store sales declining 2.5% globally, driven by a 3.6% drop in the U.S. and a 0.8% drop in Canada. * CEO Eric Lefebvre expressed cautious optimism regarding early second-quarter trends, citing improved performance in March and April despite seasonal challenges and macroeconomic headwinds. * The company opened 52 stores and closed 90 in the quarter, yet management reiterated confidence in positive net unit growth for 2026 with nearly 200 locations under construction. * Financially, Normalized Adjusted EBITDA was CAD 60.1 million, including a CAD 5.5 million Employee Retention Credit, while net income reached CAD 36.9 million. * MTY continues to invest in brand-specific digital guest-experience tools funded by advertising reserves, avoiding incremental capital expenditure. 230. </w:t>
      </w:r>
      <w:hyperlink r:id="rId202">
        <w:r>
          <w:rPr>
            <w:color w:val="0000EE"/>
            <w:u w:val="single"/>
          </w:rPr>
          <w:t>https://finance.yahoo.com/markets/stocks/articles/jefferies-upgrades-starbucks-hold-china-154947383.html</w:t>
        </w:r>
      </w:hyperlink>
      <w:r>
        <w:t xml:space="preserve"> - * Jefferies upgraded Starbucks shares from Underperform to Hold with a price target raised to $92 from $86. * The upgrade reflects improved visibility following the company's China franchise exit and stabilizing U.S. business. * Starbucks CFO Catherine Smith noted that the held-for-sale classification reduced monthly expenses by $39 million starting in December. * In Q1 fiscal 2026, U.S. company-operated transaction comps grew year over year for the first time in eight quarters. * The deal with Boyu Capital to acquire up to a 60% interest in China retail operations is expected to close in Spring 2026. 231. </w:t>
      </w:r>
      <w:hyperlink r:id="rId203">
        <w:r>
          <w:rPr>
            <w:color w:val="0000EE"/>
            <w:u w:val="single"/>
          </w:rPr>
          <w:t>https://www.staradvertiser.com/2026/04/13/breaking-news/mcdonalds-to-add-energy-drinks-crafted-sodas-to-u-s-menus/</w:t>
        </w:r>
      </w:hyperlink>
      <w:r>
        <w:t xml:space="preserve"> - McDonald's plans to introduce new cold beverages including Red Bull Dragonberry Energizer, Dirty Dr Pepper, and Mango Pineapple Refresher to its U.S. restaurants starting in August. The company intends to price these new offerings below competitors such as Starbucks, Dutch Bros, and Sonic. This expansion aligns with the chain's broader value strategy aimed at attracting price-conscious diners amid economic uncertainties, following the recent launch of menu items priced at $3 or less. 232. </w:t>
      </w:r>
      <w:hyperlink r:id="rId204">
        <w:r>
          <w:rPr>
            <w:color w:val="0000EE"/>
            <w:u w:val="single"/>
          </w:rPr>
          <w:t>https://www.fastcasual.com/news/chipotle-relaunches-loyalty-programmto-capture-younger-rewards-driven-diners/</w:t>
        </w:r>
      </w:hyperlink>
      <w:r>
        <w:t xml:space="preserve"> - * Chipotle Mexican Grill launched 'Rewards on Repeat', a redesigned loyalty program featuring extended point expiration and flexible redemptions. * The initiative targets Gen Z consumers, who surpassed millennials in 2024 as the most active demographic for loyalty enrollments. * New members receive free chips and guacamole with their first purchase of $5 or more, while existing members get monthly 'food drops'. * The program is live across the U.S. and Canada, excluding Quebec, aiming to bridge the gap between digital and in-restaurant engagement. * Curt Garner, Chipotle's president and chief strategy and technology officer, stated the updates reflect guest desires for immediate value and personalization. 233. </w:t>
      </w:r>
      <w:hyperlink r:id="rId205">
        <w:r>
          <w:rPr>
            <w:color w:val="0000EE"/>
            <w:u w:val="single"/>
          </w:rPr>
          <w:t>https://www.nrn.com/quick-service/quick-service-consumers-crumbl-saucy-by-kfc</w:t>
        </w:r>
      </w:hyperlink>
      <w:r>
        <w:t xml:space="preserve"> - * A YouGov report indicates two-thirds of Americans visit quick-service restaurants monthly, driven by value menus as chains combat inflation. * Crumbl's unit volumes fell 16% in 2025 to $1.14 million, reversing 2024 gains, though total system sales reached $1.3 billion. * Saucy by KFC is opening its first Texas location in Frisco later this year following growth to 10 Florida sites and a new Pepsi Drips collection. * Wendy's, Taco Bell, and Domino's lead value menus, while McDonald's, Chick-fil-A, and Wendy's top consumer consideration lists. 234. </w:t>
      </w:r>
      <w:hyperlink r:id="rId206">
        <w:r>
          <w:rPr>
            <w:color w:val="0000EE"/>
            <w:u w:val="single"/>
          </w:rPr>
          <w:t>https://www.nrn.com/beverage-trends/mcdonald-s-is-coming-out-with-refreshers-and-crafted-sodas-next-month</w:t>
        </w:r>
      </w:hyperlink>
      <w:r>
        <w:t xml:space="preserve"> - * McDonald's confirmed the rollout of a new beverage lineup including Refreshers and crafted sodas starting in May. * The initial offerings include a Dirty Dr Pepper and a Mango Pineapple Refresher, with a Red Bull Dragonberry Energizer planned for later in the year. * The company aims to capture a $100 billion opportunity by targeting younger consumers with colorful, Instagrammable drinks at competitive prices. * McDonald's cites strong financial results from previous beverage tests in Wisconsin and Colorado, noting increased average checks and incremental occasions. * Competitors like Dutch Bros and Starbucks are also expanding into energy drinks and cold brew coffee to meet growing consumer demand. 235. </w:t>
      </w:r>
      <w:hyperlink r:id="rId207">
        <w:r>
          <w:rPr>
            <w:color w:val="0000EE"/>
            <w:u w:val="single"/>
          </w:rPr>
          <w:t>https://freshcup.com/coffee-news-club-week-of-april-13/</w:t>
        </w:r>
      </w:hyperlink>
      <w:r>
        <w:t xml:space="preserve"> - * Starbucks Workers United filed an unfair labor practice charge with the National Labor Relations Board accusing the company of negotiating in bad faith. * The union alleges Starbucks backtracked on seven agreed items and presented punitive proposals to prevent an agreement. * Workers at Blank Street Coffee in Washington, D.C., announced their intent to unionize citing low wages, inconsistent hours, and overwork. * Starbucks spokesperson Jaci Anderson denied the allegations, stating the company is bargaining in good faith with competitive pay and benefits. * Negotiations between Starbucks and union representatives remain tense following a stalled process last year. 236. </w:t>
      </w:r>
      <w:hyperlink r:id="rId208">
        <w:r>
          <w:rPr>
            <w:color w:val="0000EE"/>
            <w:u w:val="single"/>
          </w:rPr>
          <w:t>https://www.fb101.com/jolene-coffees-star-studded-event-at-meadow-lane/</w:t>
        </w:r>
      </w:hyperlink>
      <w:r>
        <w:t xml:space="preserve"> - * JOLENE Coffee co-founders Anthony Kiedis and Shane Powers appeared at Meadow Lane in Tribeca to promote their ready-to-drink coffee. * The event featured celebrity interactions, including handing out samples and hiding signed coffee cans for customers to find. * JOLENE Coffee partners with Live Nation to integrate the brand into live music experiences across the country. * Meadow Lane, founded by Sammy Nussdorf, serves as a gourmet grocer in Tribeca offering a specialty beverage program. 237. </w:t>
      </w:r>
      <w:hyperlink r:id="rId209">
        <w:r>
          <w:rPr>
            <w:color w:val="0000EE"/>
            <w:u w:val="single"/>
          </w:rPr>
          <w:t>https://nypost.com/2026/04/13/lifestyle/mcdonalds-puts-energy-drinks-and-specialty-sodas-on-the-menu/</w:t>
        </w:r>
      </w:hyperlink>
      <w:r>
        <w:t xml:space="preserve"> - McDonald's plans to launch energy drinks and specialty sodas at US restaurants later this year, with some items rolling out as early as May 2026. The new lineup includes a Dirty Dr. Pepper, Mango Pineapple Refresher, and Red Bull Dragonberry Energizer, priced lower than competitors like Starbucks and Sonic Drive-In. Franchisees are investing in new equipment to support the rollout, building on lessons learned from the short-lived CosMc's concept. Global beverage head Charlie Newberger notes that customers prefer treat-like drinks over niche flavors, a strategy expected to maintain profit margins while meeting growing demand for energy drinks and dirty sodas. 238. </w:t>
      </w:r>
      <w:hyperlink r:id="rId210">
        <w:r>
          <w:rPr>
            <w:color w:val="0000EE"/>
            <w:u w:val="single"/>
          </w:rPr>
          <w:t>https://www.zawya.com/en/economy/levant/global-fertiliser-prices-hike-not-affecting-jordan-c00tp4jk</w:t>
        </w:r>
      </w:hyperlink>
      <w:r>
        <w:t xml:space="preserve"> - * A Jordan Chamber of Industry official stated that rising global fertiliser prices will not significantly impact the local market due to available raw materials. * Nitrogen-based inputs have increased globally, but compound and specialty fertilisers remain available in Jordan without significant price increases. * Vegetable price fluctuations are attributed to global food demand and lower production from colder weather rather than fertiliser costs. * Officials urged against panic buying, citing sufficient local supply and strong supplier ties with Egypt and Saudi Arabia. 239. </w:t>
      </w:r>
      <w:hyperlink r:id="rId211">
        <w:r>
          <w:rPr>
            <w:color w:val="0000EE"/>
            <w:u w:val="single"/>
          </w:rPr>
          <w:t>https://www.realinstitutoelcano.org/en/commentaries/russia-capitalises-on-chaos-fertilisers-in-the-context-of-the-war-in-iran/</w:t>
        </w:r>
      </w:hyperlink>
      <w:r>
        <w:t xml:space="preserve"> - * The war in Iran has disrupted global fertiliser trade, with shipping through the Strait of Hormuz cut by almost 90% since February. * Urea prices have risen nearly 40% due to the blockade, creating a critical shortage in the global agricultural supply chain. * Russia and Belarus, accounting for 40% of world potash exports and significant shares of ammonia and urea, are emerging as key alternative suppliers unaffected by the Strait of Hormuz crisis. * Countries such as Nigeria and Ghana are increasing orders from Russia and Belarus, strengthening their structural dependence on these nations for food security. * The situation bolsters Russia's geopolitical influence and economic benefits, challenging Western sanctions regimes and supporting Kremlin ambitions in the Global South. 240. </w:t>
      </w:r>
      <w:hyperlink r:id="rId212">
        <w:r>
          <w:rPr>
            <w:color w:val="0000EE"/>
            <w:u w:val="single"/>
          </w:rPr>
          <w:t>https://mediaindonesia.com/nusantara/879050/musim-panen-tiba-petani-kopi-di-tangse-aceh-tersenyum-lebar-dorong-pemerintah-awasi-harga</w:t>
        </w:r>
      </w:hyperlink>
      <w:r>
        <w:t xml:space="preserve"> - * Coffee farmers in Pidie, Aceh, begin harvest season for Arabica, Robusta, and Liberica coffee. * The harvest started in April and is expected to increase in May, with peak season around August. * Coffee is harvested from kebuns located on mountain slopes and valleys, with beans drying in open areas. * The total coffee plantation area in Tangse is about 6,526 hectares; average yield is about 3 tonnes per hectare. * Current market prices for coffee beans at the collector level are Rp65,000/kg for Robusta, Rp90,000/kg for Arabica, and Rp62,000/kg for Liberica. * Local community leaders demand government intervention to oversee coffee prices due to price manipulation by traders during peak harvest times. 241. </w:t>
      </w:r>
      <w:hyperlink r:id="rId213">
        <w:r>
          <w:rPr>
            <w:color w:val="0000EE"/>
            <w:u w:val="single"/>
          </w:rPr>
          <w:t>https://afnews.com.br/semana-comeca-com-temperatura-acima-da-media-no-centro-sul/</w:t>
        </w:r>
      </w:hyperlink>
      <w:r>
        <w:t xml:space="preserve"> - * Após passagem de frente fria, previsão indica temperaturas acima da média na região centro-sul do Brasil, incluindo estados like Rio Grande do Sul, Santa Catarina e Paraná. * Mapas do ECMWF mostram temperaturas superiores à média histórica do meio de abril na maior parte da América do Sul, com exceções no Sudeste e Nordeste do Brasil. * Máximas de 27ºC a 30ºC são previstas para a maior parte do sul brasileiro, com algumas áreas ultrapassando 30ºC. * Região Nordeste apresenta irregularidade na chuva, com baixa precipitação e temperaturas de 28°C a 36°C; no Piauí, podem superar 36°C. * Scenarios de calor e baixa chuva podem reduzir os estoques de água, exigindo monitoramento para manejo agrícola e redução de riscos operacionais. 242. </w:t>
      </w:r>
      <w:hyperlink r:id="rId214">
        <w:r>
          <w:rPr>
            <w:color w:val="0000EE"/>
            <w:u w:val="single"/>
          </w:rPr>
          <w:t>https://afnews.com.br/cafe-reage-no-fim-do-dia-e-arabica-dispara-mais-de-600-pontos-enquanto-robusta-anda-de-lado/</w:t>
        </w:r>
      </w:hyperlink>
      <w:r>
        <w:t xml:space="preserve"> - * The coffee market closed with mixed behaviour on international exchanges, with Arabica rising and Robusta stabilising. * Arabica futures increased significantly, with May/2026 reaching 300.10 cents and gains of 640 points, driven by currency exchange and technical adjustments. * The Brazilian real's appreciation compared to the dollar reduced export incentives and constrained supply, supporting Arabica prices. * Robusta futures traded sideways, with minimal variation, influenced by ample global supply and expectations of regular shipments, especially from Vietnam. * Market participants remain cautious, monitoring crop conditions and climate factors impacting coffee supply amid ongoing volatility. 243. </w:t>
      </w:r>
      <w:hyperlink r:id="rId215">
        <w:r>
          <w:rPr>
            <w:color w:val="0000EE"/>
            <w:u w:val="single"/>
          </w:rPr>
          <w:t>https://www.urdupoint.com/en/business/climate-smart-pest-control-takes-center-stage-2169272.html</w:t>
        </w:r>
      </w:hyperlink>
      <w:r>
        <w:t xml:space="preserve"> - * Agriculture experts in Faisalabad emphasised climate-smart pest control as a priority due to climate change-induced threats. * The meeting at Ayub Agricultural Research Institute approved a Kharif Research Program 2026-27 focused on eco-friendly pest management. * Experts highlighted integrated pest management (IPM) and urged the private sector to introduce new pesticides. * Research efforts include long-term pest life cycle studies and prediction tools to prevent crop losses. * Academic and research institutions are being linked to transfer modern pest control technologies to farmers.</w:t>
      </w:r>
      <w:r/>
    </w:p>
    <w:p>
      <w:r/>
      <w:r>
        <w:t xml:space="preserve">244. </w:t>
      </w:r>
      <w:hyperlink r:id="rId212">
        <w:r>
          <w:rPr>
            <w:color w:val="0000EE"/>
            <w:u w:val="single"/>
          </w:rPr>
          <w:t>https://mediaindonesia.com/nusantara/879050/musim-panen-tiba-petani-kopi-di-tangse-aceh-tersenyum-lebar-dorong-pemerintah-awasi-harga</w:t>
        </w:r>
      </w:hyperlink>
      <w:r>
        <w:t xml:space="preserve"> - * Coffee growers in Kabupaten Pidie, Aceh, enter the harvest season for Arabika, Robusta, and Liberika. * Harvesting occurs in several villages including Ulee Gunong, Ranto Panyang, Blang Pandak, and Blang Bungong. * Coffee is being dried in various open areas along the roads and community sites. * The harvest started in early April, with peak season typically in August. * Prices for dry coffee beans are Rp90,000/kg for Arabika, Rp65,000/kg for Robusta, and Rp62,000/kg for Liberika, with concerns over price manipulation by middlemen. * Local authorities are urged to monitor market prices due to frequent price fluctuations during harvest season. 245. </w:t>
      </w:r>
      <w:hyperlink r:id="rId214">
        <w:r>
          <w:rPr>
            <w:color w:val="0000EE"/>
            <w:u w:val="single"/>
          </w:rPr>
          <w:t>https://afnews.com.br/cafe-reage-no-fim-do-dia-e-arabica-dispara-mais-de-600-pontos-enquanto-robusta-anda-de-lado/</w:t>
        </w:r>
      </w:hyperlink>
      <w:r>
        <w:t xml:space="preserve"> - * The coffee market closed with mixed behaviour; arabica prices surged over 600 points, while robusta prices moved sideways. * Arabica contracts in New York rose significantly, supported by currency and technical factors, closing at around 300 cents per pound. * The real's strength reduced Brazilian export competitiveness, limiting supply and boosting futures. * Robusta prices remained stable or slightly up due to ample global supply and steady shipments from Vietnam. * Market participants remain attentive to Brazil's harvest and weather conditions influencing supply and prices. * The day’s movement signals a scoring opportunity for farmers but highlights ongoing volatility and macroeconomic sensitivity. 246. </w:t>
      </w:r>
      <w:hyperlink r:id="rId216">
        <w:r>
          <w:rPr>
            <w:color w:val="0000EE"/>
            <w:u w:val="single"/>
          </w:rPr>
          <w:t>https://businessjournaldaily.com/war-drives-global-supply-chain-pressures-to-3-year-high/</w:t>
        </w:r>
      </w:hyperlink>
      <w:r>
        <w:t xml:space="preserve"> - * The GEP Global Supply Chain Volatility Index increased to a three-year high in March, driven by maritime disruptions and energy price shocks caused by the war in the Middle East. * Companies responded by increasing safety stockpiling, with shortages reaching a three-year high despite slowing demand. * Surging oil prices pushed transportation costs to a four-year high, especially affecting Asian economies reliant on Middle East oil. * Inventory accumulation was most prevalent in Europe; shortages and labour backlogs rose globally. * Industry experts noted that, despite increased pressures, the situation has not yet significantly slowed global economic growth. 247. </w:t>
      </w:r>
      <w:hyperlink r:id="rId217">
        <w:r>
          <w:rPr>
            <w:color w:val="0000EE"/>
            <w:u w:val="single"/>
          </w:rPr>
          <w:t>https://www.supplychaindive.com/spons/strategic-intermodal-integration-efficiency-visibility-and-the-new-length/816915/</w:t>
        </w:r>
      </w:hyperlink>
      <w:r>
        <w:t xml:space="preserve"> - * Intermodal now offers end-to-end visibility, security, low emissions, and competitive transit times, even on shorter 600- to 1,000-mile lanes. * The industry has shifted to focus on regional lanes as a meaningful "sweet spot" for intermodal's benefits. * Modern advancements include GPS-enabled containers, integrated technology, and secure facilities, improving reliability and security. * Intermodal provides a sustainable alternative, reducing CO2 emissions by up to 65% compared to trucking. * Werner’s infrastructure and strategic partnerships position it as a capable provider for regional intermodal solutions. 248. </w:t>
      </w:r>
      <w:hyperlink r:id="rId218">
        <w:r>
          <w:rPr>
            <w:color w:val="0000EE"/>
            <w:u w:val="single"/>
          </w:rPr>
          <w:t>https://in.fashionnetwork.com/news/Sea-and-air-freight-rates-are-seeking-a-new-balance,1823055.html</w:t>
        </w:r>
      </w:hyperlink>
      <w:r>
        <w:t xml:space="preserve"> - * The reopening of the Strait of Hormuz was short-lived, causing renewed uncertainty in maritime and air freight rates. * Ocean freight rates from Shanghai to European ports increased significantly between February and April but have recently fallen. * US–China route freight rates increased due to a contraction in shipping capacity and regulatory actions. * Air freight rates rose globally, influenced by fuel costs and war-risk surcharges, with some routes stabilising or decreasing. * Trade flow disruptions are reshaping European port hierarchies, particularly with increased transhipment through Gibraltar and hubs like Tangier and Algeciras. 249. </w:t>
      </w:r>
      <w:hyperlink r:id="rId214">
        <w:r>
          <w:rPr>
            <w:color w:val="0000EE"/>
            <w:u w:val="single"/>
          </w:rPr>
          <w:t>https://afnews.com.br/cafe-reage-no-fim-do-dia-e-arabica-dispara-mais-de-600-pontos-enquanto-robusta-anda-de-lado/</w:t>
        </w:r>
      </w:hyperlink>
      <w:r>
        <w:t xml:space="preserve"> - * O mercado de café encerrou a sexta-feira com movimento misto nas bolsas internacionais. * Contratos de arábica em Nova York subiram significativamente, impulsionados pelo fortalecimento do real frente ao dólar e ajustes técnicos. * Contratos de robusta tiveram comportamento mais lateral, refletindo oferta confortável e expectativas de embarques regulares. * O arábica teve ganhos expressivos, com destaque para contratos maio/2026, julho/2026 e setembro/2026. * Movimentos foram influenciados pelo câmbio, ajustes de fundos, condições de oferta e expectativas climáticas, com atenção à safra brasileira. 250. </w:t>
      </w:r>
      <w:hyperlink r:id="rId219">
        <w:r>
          <w:rPr>
            <w:color w:val="0000EE"/>
            <w:u w:val="single"/>
          </w:rPr>
          <w:t>https://www.esmmagazine.com/supply-chain/nestle-expands-ilo-partnership-to-support-labour-rights-in-coffee-supply-chains-309485</w:t>
        </w:r>
      </w:hyperlink>
      <w:r>
        <w:t xml:space="preserve"> - * Nestlé has expanded its partnership with the International Labour Organisation (ILO) through a two-year initiative focused on labour rights in coffee supply chains. * The project targets countries including Brazil, Colombia, and Mexico. * It aims to identify labour risks, improve recruitment practices, and strengthen worker protections, supporting vulnerable groups such as seasonal and migrant workers. * The initiative will share country-level insights across the industry and facilitate dialogue between governments, employers, and workers’ organisations. * The project is part of broader efforts including Nestlé’s Nescafé Plan and complements other international programmes on labour standards. 251. </w:t>
      </w:r>
      <w:hyperlink r:id="rId220">
        <w:r>
          <w:rPr>
            <w:color w:val="0000EE"/>
            <w:u w:val="single"/>
          </w:rPr>
          <w:t>https://www.retailgazette.co.uk/blog/2026/04/starbucks-uk-retail-arm-secures-13-7m-tax-credit-despite-sales-growth/</w:t>
        </w:r>
      </w:hyperlink>
      <w:r>
        <w:t xml:space="preserve"> - * Starbucks' UK retail business received a £13.7m corporation tax credit in the last year despite growing sales by 6% and adding over 90 stores. * Sales increased to £556.3m with increased store count, but losses widened to £41.3m. * The company paid no UK corporation tax for 2024, with a £35m loss reported. * Royalty and licence fee payments to its parent company contributed to continued losses. * Starbucks UK expanded its store count to 1,304, with 25 operated by the company, and reduced headcount by 244. * The business faces increased costs from inflation, including a 35% rise in unroasted coffee prices and 7.8% wage increases. * The company received additional funding from its parent and used a credit facility, increasing debt to £166m. 252. </w:t>
      </w:r>
      <w:hyperlink r:id="rId221">
        <w:r>
          <w:rPr>
            <w:color w:val="0000EE"/>
            <w:u w:val="single"/>
          </w:rPr>
          <w:t>https://www.independent.co.ug/uganda-moves-to-regulate-tea-industry-with-new-laws-shs310-billion-boost/</w:t>
        </w:r>
      </w:hyperlink>
      <w:r>
        <w:t xml:space="preserve"> - * The Ugandan government is drafting new laws and allocating 310 billion shillings to address issues in the tea sector. * The investment includes fertiliser provision, a 152 billion shilling bailout for processors, and 112 billion shillings owed to seedling suppliers. * Stakeholders call for reforms to address labour shortages, mechanisation, and quality standards. * Improvements in quality and prices are noted, along with sector support initiatives. * Concerns remain about factory capitalisation and machinery outdatedness. 253. </w:t>
      </w:r>
      <w:hyperlink r:id="rId219">
        <w:r>
          <w:rPr>
            <w:color w:val="0000EE"/>
            <w:u w:val="single"/>
          </w:rPr>
          <w:t>https://www.esmmagazine.com/supply-chain/nestle-expands-ilo-partnership-to-support-labour-rights-in-coffee-supply-chains-309485</w:t>
        </w:r>
      </w:hyperlink>
      <w:r>
        <w:t xml:space="preserve"> - * Nestlé expands its partnership with the International Labour Organisation (ILO) for a two-year initiative to strengthen labour rights in coffee supply chains, focusing on countries including Brazil, Colombia, and Mexico. 254. </w:t>
      </w:r>
      <w:hyperlink r:id="rId222">
        <w:r>
          <w:rPr>
            <w:color w:val="0000EE"/>
            <w:u w:val="single"/>
          </w:rPr>
          <w:t>https://knnindia.co.in/news/newsdetails/economy/weak-monsoon-rising-costs-may-threaten-indias-rural-economy-report</w:t>
        </w:r>
      </w:hyperlink>
      <w:r>
        <w:t xml:space="preserve"> - * The report by Systematix Group forecasts a below-normal 2026 monsoon in India, with potential crop yield impacts in northern, western, and central regions. * A likely El Nino event during May-July could persist through 2026, affecting rainfall patterns. * Weak monsoon conditions may disrupt the kharif crop cycle, impacting rural demand for FMCG, automobiles, and consumer durables. * Rising input costs due to US-Iran conflict and shipping disruptions could increase costs for farmers. * Elevated subsidy requirements for fertilisers and food items may strain public finances, with subsidy outgo estimated to rise by Rs 10,000 to Rs 25,000 crore in FY27. 255. </w:t>
      </w:r>
      <w:hyperlink r:id="rId223">
        <w:r>
          <w:rPr>
            <w:color w:val="0000EE"/>
            <w:u w:val="single"/>
          </w:rPr>
          <w:t>https://www.globaltrademag.com/strait-of-hormuz-reopening-faces-complex-shipping-hurdles/</w:t>
        </w:r>
      </w:hyperlink>
      <w:r>
        <w:t xml:space="preserve"> - * The reopening of the Strait of Hormuz faces significant difficulties, affecting global trade flows. * Shipping companies are hesitant due to ongoing ceasefire concerns; empty ships are reluctant to re-enter the Gulf. * A large number of loaded oil tankers and container ships are waiting to exit the Gulf, creating a traffic backlog. * Full normalisation of trade may not occur until July, with persistent shortages of essential goods like oil, fertiliser, and fuels. * The disruption threatens the supply of about 30% of the world's fertiliser and halts regional production of critical commodities. * Sea transport remains the only viable method to move these goods, but limited capacity worsens the impact. 256. </w:t>
      </w:r>
      <w:hyperlink r:id="rId224">
        <w:r>
          <w:rPr>
            <w:color w:val="0000EE"/>
            <w:u w:val="single"/>
          </w:rPr>
          <w:t>https://www.theborneopost.com/2026/04/13/neutral-on-seaport-and-logistics-as-middle-east-crisis-clouds-trade-recovery/</w:t>
        </w:r>
      </w:hyperlink>
      <w:r>
        <w:t xml:space="preserve"> - * Kenanga Research maintains a 'neutral' outlook on Malaysia's seaport and logistics sector amid Middle East conflict. * WTO raises global merchandise trade growth forecast for 2026 to 1.9%, with a 2.6% forecast for 2027. * Sector supported by trade diversion, domestic growth, e-commerce, and trade resilience amid US-China tensions. * Malaysia benefits from trade diversion, with exports to the US growing 42.3% in February 2026. * Ports expected to see 4% growth in container throughput in 2026; overall outlook remains balanced despite global headwinds. 257. </w:t>
      </w:r>
      <w:hyperlink r:id="rId225">
        <w:r>
          <w:rPr>
            <w:color w:val="0000EE"/>
            <w:u w:val="single"/>
          </w:rPr>
          <w:t>https://dredgewire.com/suez-canal-scraps-15-container-rebate-as-hormuz-crisis-drains-traffic-and-reshapes-global-shipping-routes/</w:t>
        </w:r>
      </w:hyperlink>
      <w:r>
        <w:t xml:space="preserve"> - * The Suez Canal Authority withdrew its 15% transit fee discount effective 7 April 2026, citing geopolitical disruptions. * The rebate, introduced in May 2025, was aimed at encouraging traffic post-Houthi attacks, but saw limited uptake. * The decision coincides with extensive shipping disruptions caused by U.S. and Israeli airstrikes against Iran and the resulting closure of the Strait of Hormuz. * Major carriers such as CMA CGM, Hapag Lloyd, and Maersk have suspended or paused routes through certain Red Sea and Gulf straits. * Canal revenue fluctuated in early 2026, with increases compared to 2025 but a significant drop from 2023 records, reflecting ongoing uncertainty. 258. </w:t>
      </w:r>
      <w:hyperlink r:id="rId226">
        <w:r>
          <w:rPr>
            <w:color w:val="0000EE"/>
            <w:u w:val="single"/>
          </w:rPr>
          <w:t>https://aircargoweek.com/how-us-shippers-are-using-air-cargo-to-reconfigure-trade-flows-and-protect-margins/</w:t>
        </w:r>
      </w:hyperlink>
      <w:r>
        <w:t xml:space="preserve"> - * US importers increasingly use air cargo as a strategic tool to manage policy risks and tariffs. * Companies accelerate shipments via air ahead of tariff increases, reducing duty exposure. * Airfreight's higher costs are offset by tariff avoidance, especially for high-value goods. * Supply chain priorities shift from cost efficiency to agility and timing control. * US businesses diversify sourcing and trade lanes, aided by air cargo, to mitigate tariff risks. * Demand for air cargo rises in high-value sectors, with cyclical surges linked to policy timelines. * Digital tools and predictive analytics support dynamic logistics decisions related to tariffs. * Operational complexity increases, with capacity constraints impacting smaller enterprises. * The strategic role of air cargo extends to resilience planning, balancing environmental concerns. * Logistics is becoming a core element of trade strategy, with air cargo serving as a proactive tool. 259. </w:t>
      </w:r>
      <w:hyperlink r:id="rId227">
        <w:r>
          <w:rPr>
            <w:color w:val="0000EE"/>
            <w:u w:val="single"/>
          </w:rPr>
          <w:t>https://coincentral.com/mcdonalds-mcd-stock-eyes-upside-as-energy-drink-push-takes-aim-at-starbucks/</w:t>
        </w:r>
      </w:hyperlink>
      <w:r>
        <w:t xml:space="preserve"> - * McDonald’s plans to add energy drinks and craft sodas to its US menus later this year. * New drinks include a Red Bull Dragonberry Energizer, Dirty Dr Pepper, and Mango Pineapple Refresher, with rollouts expected in June and August. * The company aims to price these beverages below competitors like Starbucks, Dutch Bros, and Sonic. * The move is part of a broader value strategy, aiming to attract lower-income consumers and enhance profit margins. * McDonald’s sees demand for energy drinks and specialty sodas rising, offering potential for high margins and increased sales. 260. </w:t>
      </w:r>
      <w:hyperlink r:id="rId228">
        <w:r>
          <w:rPr>
            <w:color w:val="0000EE"/>
            <w:u w:val="single"/>
          </w:rPr>
          <w:t>https://vir.com.vn/fuel-imports-rise-in-first-quarter-amid-global-market-volatility-150494.html</w:t>
        </w:r>
      </w:hyperlink>
      <w:r>
        <w:t xml:space="preserve"> - * Vietnam Customs data shows fuel imports rose over $2.9 billion and 3.4 million tonnes in the first quarter. * March imports of petroleum products increased 13% in volume and 94% in value due to global price surges. * Crude oil imports in early 2026 decreased 15% compared to last year, despite rising prices. * Global oil prices exceeded $100 per barrel after US sanctions on Strait of Hormuz, impacting supply. * Vietnam's Ministry plans to increase supply, diversify sources, and develop environmentally friendly fuels. 261. </w:t>
      </w:r>
      <w:hyperlink r:id="rId229">
        <w:r>
          <w:rPr>
            <w:color w:val="0000EE"/>
            <w:u w:val="single"/>
          </w:rPr>
          <w:t>https://caasint.com/global-air-cargo-volumes-fall-but-rates-continue-to-climb-latest-data-show/</w:t>
        </w:r>
      </w:hyperlink>
      <w:r>
        <w:t xml:space="preserve"> - * Global air freight volumes declined by 4% in week 14, with most regions experiencing falls, except Middle East and South Asia. * Worldwide air cargo rates increased by 4%, 21% higher than a year earlier, driven by geopolitical tensions and fuel costs. * Asia Pacific exports decreased but prices rose, with rates to Europe up 3% and to the US up 9%. * Middle East volumes grew 10% week-on-week, remaining resilient despite conflict, but capacity is significantly constrained. * March saw a shift with cargo volumes falling 4% year-on-year, though prices increased 12%, influenced by capacity constraints and higher fuel costs. 262. </w:t>
      </w:r>
      <w:hyperlink r:id="rId230">
        <w:r>
          <w:rPr>
            <w:color w:val="0000EE"/>
            <w:u w:val="single"/>
          </w:rPr>
          <w:t>https://www.thecattlesite.com/news/a2-milk-cuts-profit-guidance-on-supply-chain-woes</w:t>
        </w:r>
      </w:hyperlink>
      <w:r>
        <w:t xml:space="preserve"> - * New Zealand's a2 Milk revised its FY26 profit guidance downward due to ongoing supply chain disruptions in April and May 2026. * Supply issues linked to production challenges at Synlait Milk, customs delays in China, and freight disruptions due to Middle East tensions. * Full-year net profit expected to be below or in line with NZ$202.9 million; revenue growth guidance revised to low- to mid-double digits. * Synlait also reports extended release times and increased costs affecting its operations, supporting a2 Milk's supply issues. 263. </w:t>
      </w:r>
      <w:hyperlink r:id="rId231">
        <w:r>
          <w:rPr>
            <w:color w:val="0000EE"/>
            <w:u w:val="single"/>
          </w:rPr>
          <w:t>https://www.czapp.com/analyst-insights/brazilian-agribusiness-cautious-on-fertiliser-prices-despite-ceasefire/</w:t>
        </w:r>
      </w:hyperlink>
      <w:r>
        <w:t xml:space="preserve"> - * The fertiliser price surge poses risks for Brazilian farmers, with prices rising in March due to supply constraints and geopolitical tensions. * Russia suspended ammonium nitrate exports, and China maintained restrictions, increasing supply uncertainty for Brazil. * Prices for urea in Brazil remained elevated, with March prices up 20.7% from February, though below 2022 peaks. * The Strait of Hormuz remains a critical geopolitical hotspot, affecting global fertiliser trade, with around 20% of trade passing through. * Brazilian farmers are delaying fertiliser purchases, potentially impacting imports and crop yields if geopolitical tensions persist. 264. </w:t>
      </w:r>
      <w:hyperlink r:id="rId232">
        <w:r>
          <w:rPr>
            <w:color w:val="0000EE"/>
            <w:u w:val="single"/>
          </w:rPr>
          <w:t>https://www.perthnow.com.au/news/conflict/us-naval-blockade-to-further-choke-worlds-oil-supply-c-22134531</w:t>
        </w:r>
      </w:hyperlink>
      <w:r>
        <w:t xml:space="preserve"> - • The US military announced a blockade of shipping in and out of Iran's ports, starting on Monday, to prevent Iranian oil from entering global markets. • The move follows failed peace talks between the US and Iran and aims to tighten global oil supply. • About 187 laden oil tankers with 172 million barrels were inside the Gulf as of last Tuesday. • The blockade affects oil flows from Iran, which exports approximately 1.84 million barrels daily, and impacts global oil trade, particularly in Asia. • Iran's response warns against approaching vessels and threatens harsher measures. 265. </w:t>
      </w:r>
      <w:hyperlink r:id="rId233">
        <w:r>
          <w:rPr>
            <w:color w:val="0000EE"/>
            <w:u w:val="single"/>
          </w:rPr>
          <w:t>https://www.indiasnews.net/news/278980574/dual-risks-of-monsoon-deficit-and-rising-input-costs-threaten-india-rural-economy-in-2026-report</w:t>
        </w:r>
      </w:hyperlink>
      <w:r>
        <w:t xml:space="preserve"> - * A report by Systematix anticipates a below-normal monsoon and elevated agro-input costs for India in 2026, driven by global conflicts and climate conditions. * The monsoon is projected at 94% of the long-term average, with uneven rainfall distribution expected in August and September. * US-Iran conflict is disrupting shipping routes, impacting fertiliser and raw material supply, and increasing input costs. * Higher fertilizer and food subsidy costs could strain Indian government finances, with potential additional subsidies of Rs 10,000 crore to Rs 25,000 crore in FY27. * The report highlights risks to agricultural output, rural incomes, and consumption, which are vital for India's economic growth. 266. </w:t>
      </w:r>
      <w:hyperlink r:id="rId231">
        <w:r>
          <w:rPr>
            <w:color w:val="0000EE"/>
            <w:u w:val="single"/>
          </w:rPr>
          <w:t>https://www.czapp.com/analyst-insights/brazilian-agribusiness-cautious-on-fertiliser-prices-despite-ceasefire/</w:t>
        </w:r>
      </w:hyperlink>
      <w:r>
        <w:t xml:space="preserve"> - * Fertiliser prices in Brazil increased in March, with urea trading at USD 491.7/tonne, up 20.7% from February. * Russia suspended ammonium nitrate exports, raising supply concerns; exports expected to resume on April 21. * China maintained restrictions on fertiliser exports, impacting Brazilian import dependence. * About 85% of fertilisers used in Brazil are imported, with Russia and China being major suppliers. * Brazilian farmers are delaying fertiliser purchases due to high prices and supply risks, with potential impacts on crop production if tensions persist. 267. </w:t>
      </w:r>
      <w:hyperlink r:id="rId234">
        <w:r>
          <w:rPr>
            <w:color w:val="0000EE"/>
            <w:u w:val="single"/>
          </w:rPr>
          <w:t>https://www.grocerygazette.co.uk/2026/04/13/lipton-teas-enters-cold-brew-market-with-ice-tea-launch/</w:t>
        </w:r>
      </w:hyperlink>
      <w:r>
        <w:t xml:space="preserve"> - * Lipton Teas &amp; Infusions introduces a new Ice Tea teabag range in UK stores, set for rollout in Ocado, Co-op, and Sainsbury’s from April to May. * The range includes three ready-to-drink formats: Black Tea Peach, Green Tea Citrus Mint, and Hibiscus Raspberry. * Designed for cold brewing in refillable water bottles, targeting health, convenience, and sustainability trends. * The launch aims to appeal to younger demographics, especially Gen Z, with marketing including street sampling and in-store activation. * The £3.75 range is available at major supermarkets and aligns with consumer preferences for zero sugar, calories, and sweeteners. 268. </w:t>
      </w:r>
      <w:hyperlink r:id="rId235">
        <w:r>
          <w:rPr>
            <w:color w:val="0000EE"/>
            <w:u w:val="single"/>
          </w:rPr>
          <w:t>https://container-news.com/cma-cgm-announces-new-peak-season-surcharges-on-key-trade-routes/</w:t>
        </w:r>
      </w:hyperlink>
      <w:r>
        <w:t xml:space="preserve"> - * CMA CGM introduces Peak Season Surcharges on multiple trade lanes, effective May 2026. * Surcharges target routes from Europe, North Africa, and the East Mediterranean to Australia and the USA. * The surcharges aim to maintain service reliability and are in response to market pressures. * Rates specified include USD 350 per TEU for Australia-bound routes and USD 1,050 per 20’ container for US routes. * Measures reflect ongoing capacity and market dynamics in global shipping. 269. </w:t>
      </w:r>
      <w:hyperlink r:id="rId236">
        <w:r>
          <w:rPr>
            <w:color w:val="0000EE"/>
            <w:u w:val="single"/>
          </w:rPr>
          <w:t>https://www.retailnews.asia/chinese-milk-tea-titans-embark-on-global-conquest-expanding-across-us-and-south-korea-amid-southeast-asia-saturation/</w:t>
        </w:r>
      </w:hyperlink>
      <w:r>
        <w:t xml:space="preserve"> - * Chinese milk tea brands are expanding into new markets in Asia and the West due to saturation in Southeast Asia. * Over 60 Chinese milk tea brands had more than 6,100 outlets across Asia by the end of 2024. * Major brands like Mixue and Chagee are adjusting operations in Indonesia and Vietnam, with Mixue entering Kazakhstan. * Chagee plans to open outlets in Seoul and Japan; competing with numerous local outlets in the saturated domestic market. * Several brands are entering the US, with the market projected to reach $2.9 billion by 2029, and American consumers preferring sweeter drinks. * Chinese brands such as Mixue, Chagee, and Auntea Jenny have launched stores or announced plans in the US, with offerings appreciated for flavours and affordability. 270. </w:t>
      </w:r>
      <w:hyperlink r:id="rId237">
        <w:r>
          <w:rPr>
            <w:color w:val="0000EE"/>
            <w:u w:val="single"/>
          </w:rPr>
          <w:t>https://www.abc.net.au/news/2026-04-13/farmers-and-fishers-face-uncertain-future-as-costs-soar/106558022</w:t>
        </w:r>
      </w:hyperlink>
      <w:r>
        <w:t xml:space="preserve"> - * Farmers at the Capital Region Farmers Market in Canberra report rising fuel prices affecting their operations. * Fishers like Vicki Abbott have increased fuel costs by approximately $10,000 weekly, limiting longer trips. * Local growers such as Rahmatullah Jafari and Caroline O'Clery highlight the impact of diesel prices on their machinery and harvest preparations. * Fertiliser shortages due to import restrictions and increased costs are causing concerns among growers like Paul de Jong and Luke Bartlett. * The overall outlook remains uncertain, with fears of reduced crop yields and higher prices in the coming year. 271. </w:t>
      </w:r>
      <w:hyperlink r:id="rId238">
        <w:r>
          <w:rPr>
            <w:color w:val="0000EE"/>
            <w:u w:val="single"/>
          </w:rPr>
          <w:t>https://www.thenewslens.com/article/266575</w:t>
        </w:r>
      </w:hyperlink>
      <w:r>
        <w:t xml:space="preserve"> - * 尼格斯海峽封鎖因美伊衝突，導致航運中斷，可能使印度咖啡失去80%的西亞市場。 272. </w:t>
      </w:r>
      <w:hyperlink r:id="rId239">
        <w:r>
          <w:rPr>
            <w:color w:val="0000EE"/>
            <w:u w:val="single"/>
          </w:rPr>
          <w:t>https://soranews24.com/2026/04/13/starbucks-japan-releases-five-new-frappuccinos-in-a-day-and-we-try-them-all-in-90-minutes/</w:t>
        </w:r>
      </w:hyperlink>
      <w:r>
        <w:t xml:space="preserve"> - * Starbucks Japan released five new Frappuccinos on 8 April, each a re-release of a previous popular flavour with new 'evolved' versions. * Each new flavour is sold exclusively at one branch, creating a treasure hunt for consumers. * The flavours include melon, fruit yoghurt, Kaga Bo Hojicha, coffee jelly, and chunky cookie. * The campaign celebrates 30 years since Starbucks opened in Japan, marked by a tasting challenge conducted by Masami. * The drinks received positive reviews, highlighting their flavours, nostalgic value, and Japanese ingredients.</w:t>
      </w:r>
      <w:r/>
    </w:p>
    <w:p>
      <w:r/>
      <w:r>
        <w:t xml:space="preserve">273. </w:t>
      </w:r>
      <w:hyperlink r:id="rId240">
        <w:r>
          <w:rPr>
            <w:color w:val="0000EE"/>
            <w:u w:val="single"/>
          </w:rPr>
          <w:t>https://au.acuratore.com/blogs/musings/coffee-cultivars-part-six-sl28</w:t>
        </w:r>
      </w:hyperlink>
      <w:r>
        <w:t xml:space="preserve"> - * SL28, developed in Kenya in the 1930s by Scott Agricultural Laboratories, is celebrated for its cup profile and adaptability to high-altitude conditions. * It is recognised for its vibrant acidity, complex fruit character, and distinctive floral notes, symbolising Kenyan coffee excellence. * SL28 faces challenges including susceptibility to coffee leaf rust, coffee berry disease, lower yields, and management difficulties. * It has contributed to breeding programmes and helped define the global perception of Kenyan coffee. * Despite the emergence of newer hybrids, SL28 remains highly sought after in the specialty coffee market. 274. </w:t>
      </w:r>
      <w:hyperlink r:id="rId241">
        <w:r>
          <w:rPr>
            <w:color w:val="0000EE"/>
            <w:u w:val="single"/>
          </w:rPr>
          <w:t>https://www.freemalaysiatoday.com/category/leisure/2026/04/13/what-the-night-brews-malaysias-roadside-coffee-boom</w:t>
        </w:r>
      </w:hyperlink>
      <w:r>
        <w:t xml:space="preserve"> - * Young entrepreneurs in Malaysia operate roadside coffee stalls from 9.30pm to 2am, with some generating around RM1,000 daily. * The stalls offer lower costs, flexibility, and relaxed atmospheres, attracting nightshift workers, students, delivery riders, and couples. * Entrepreneurs such as Audi Ghazali and Hafiz Rahmad have expanded menus to include drinks and comfort foods, adapting to customer preferences. * The roadside model reflects a shift in Malaysia’s coffee culture toward accessibility, creativity, and community connection. * The trend highlights a move away from traditional cafés towards informal, street-level coffee spots that serve as community spaces. 275. </w:t>
      </w:r>
      <w:hyperlink r:id="rId242">
        <w:r>
          <w:rPr>
            <w:color w:val="0000EE"/>
            <w:u w:val="single"/>
          </w:rPr>
          <w:t>https://vietnamnews.vn/society/1779281/labour-shortage-puts-pressure-on-rural-production.html</w:t>
        </w:r>
      </w:hyperlink>
      <w:r>
        <w:t xml:space="preserve"> - * Rural areas of HCM City face growing labour shortages affecting agricultural harvesting and offshore fishing. * Farmers are resorting to measures like pre-paying workers and adopting mechanisation to cope. * Fishermen report difficulty recruiting crew, with many boats idle and workforce ageing. * Adaptations include crop shifting and technological adoption, driven by urbanisation and changing employment patterns. * Policymakers emphasise credit support, vocational training, and social welfare to build sustainable rural livelihoods. 276. </w:t>
      </w:r>
      <w:hyperlink r:id="rId243">
        <w:r>
          <w:rPr>
            <w:color w:val="0000EE"/>
            <w:u w:val="single"/>
          </w:rPr>
          <w:t>https://www.livemint.com/news/world/china-can-send-their-ships-to-us-trump-turns-iran-blockade-into-us-oil-sales-pitch-as-countries-are-squeezed-by-hormuz-11776038589005.html</w:t>
        </w:r>
      </w:hyperlink>
      <w:r>
        <w:t xml:space="preserve"> - * US naval forces will enforce a blockade around Iran from Monday, escalating tensions after ceasefire talks in Islamabad broke down. * US President Donald Trump urged China and Venezuela to send ships to load American crude during the disruption caused by the Iran crisis. * The Strait of Hormuz normally handles around 20 million barrels per day but is now closed, significantly impacting global oil trade. * US crude oil exports range from 3.5 to 4.5 million barrels per day, with recent data around 4.2 million, unable to fully compensate for Gulf volumes. * Gulf producers have cut output by an estimated 8–10 million barrels per day due to the closure. * US refined petroleum products exports, including gasoline, jet fuel, and diesel, hit record highs, though data is volatile. * The crisis could lead to long-term investment in US Gulf Coast export infrastructure, including terminals and pipelines. 277. </w:t>
      </w:r>
      <w:hyperlink r:id="rId244">
        <w:r>
          <w:rPr>
            <w:color w:val="0000EE"/>
            <w:u w:val="single"/>
          </w:rPr>
          <w:t>https://www.coffeedetective.com/coffee-for-a-cause.html</w:t>
        </w:r>
      </w:hyperlink>
      <w:r>
        <w:t xml:space="preserve"> - * Coffee companies donate a portion of profits to various causes, including reforestation, dog rescue, military support, and aid for Colombian coffee growers. * Specific companies reviewed include Talitha Coffee, Hugo Coffee Roasters, Jarhead Java, Groundwork Coffee, Grizzly Blend Coffee, and Arbor Day Coffee. * Hugo Coffee Roasters supports dog-rescue groups; Jarhead Java supports injured U.S. Armed Forces members; Groundwork Coffee aids Colombian women coffee growers; Grizzly Blend contributes to wildlife habitat; Arbor Day Foundation plants trees globally. * The article highlights the charitable focus and social impact of these coffee brands. 278. </w:t>
      </w:r>
      <w:hyperlink r:id="rId245">
        <w:r>
          <w:rPr>
            <w:color w:val="0000EE"/>
            <w:u w:val="single"/>
          </w:rPr>
          <w:t>https://www.businesstimes.com.sg/international/global/oil-whiplash-iran-war-shock-flip-market-deficit-2026-analysts-say</w:t>
        </w:r>
      </w:hyperlink>
      <w:r>
        <w:t xml:space="preserve"> - * The Iran war has reduced global oil supply by around 11 million bpd by March, causing a shift from oversupply to deficit in 2026. * The conflict has disrupted flows through the Strait of Hormuz, affecting a fifth of global oil consumption. * Oil demand is expected to outpace supply by 750,000 bpd this year, with deficits peaking in the second quarter. * Disruptions may prolong depending on the conflict's duration, with some oil capacity potentially permanently lost. * Oil prices have increased by about 50 per cent since the conflict began, with forecasts for Brent rising to US$82.85 per barrel. 279. </w:t>
      </w:r>
      <w:hyperlink r:id="rId246">
        <w:r>
          <w:rPr>
            <w:color w:val="0000EE"/>
            <w:u w:val="single"/>
          </w:rPr>
          <w:t>https://www.dairyreporter.com/Article/2026/04/12/glp1-drugs-vs-dairy-how-resilient-are-butter-cheese-and-ice-cream/?utm_source=RSS_Feed&amp;utm_medium=RSS&amp;utm_campaign=RSS</w:t>
        </w:r>
      </w:hyperlink>
      <w:r>
        <w:t xml:space="preserve"> - * UBS estimates that 40 million people will use GLP-1 medications globally by 2029, including 18 million in the US. * The US has the largest current user base, with one in eight Americans taking weight-loss drugs. * High-fat dairy categories such as cheese, ice cream, and butter show decreasing spending among households with GLP-1 users. * Despite rising GLP-1 usage, US dairy consumption in 2024 reached record levels, with increases in butter, cheese, and ice cream. * Premiumisation and innovation in dairy, such as artisanal and high-end products, are strategies to offset potential declines. * Preference for premium dairy products is supported by demographic factors and premium sales growth. * Industry growth will rely on innovation, differentiation, and premiumisation as GLP-1 medication use expands. 280. </w:t>
      </w:r>
      <w:hyperlink r:id="rId247">
        <w:r>
          <w:rPr>
            <w:color w:val="0000EE"/>
            <w:u w:val="single"/>
          </w:rPr>
          <w:t>https://www.dailymaverick.co.za/opinionista/2026-04-12-sas-farm-machinery-slowdown-masks-a-more-resilient-agricultural-picture/</w:t>
        </w:r>
      </w:hyperlink>
      <w:r>
        <w:t xml:space="preserve"> - * Tractor sales in South Africa declined by 8% year-on-year in March 2026 but remain above long-term averages. * Combine harvester sales fell by 22% from March 2025, yet current levels are still well above average. * The Agbiz/IDC Agribusiness Confidence Index dropped by 18 points to 49, indicating some sector pessimism. * Production conditions for field crops and fruits are strong, with expectations of ample harvests and increased citrus exports. * External factors like geopolitical tensions, fuel prices, and potential El Niño weather effects could influence future sales and sector outlooks. 281. </w:t>
      </w:r>
      <w:hyperlink r:id="rId248">
        <w:r>
          <w:rPr>
            <w:color w:val="0000EE"/>
            <w:u w:val="single"/>
          </w:rPr>
          <w:t>https://www.textileworld.com/textile-world/2026/04/nrf-import-cargo-volumes-face-headwinds-from-tariffs-and-increasing-fuel-prices/</w:t>
        </w:r>
      </w:hyperlink>
      <w:r>
        <w:t xml:space="preserve"> - * U.S. import volumes at major ports are not significantly affected by the Iran conflict, but fuel costs are rising due to global tensions. * The conflict in Iran and Strait of Hormuz disruptions are driving up worldwide fuel prices, impacting shipping costs. * U.S. container import figures have shown a slight decline, influenced by tariffs and trade policy uncertainty. * Fuel shortages in Asia are possible if the conflict continues, but U.S. ports are not experiencing fuel shortages. * Import forecasts indicate a slight decrease in TEU volumes for the first half of 2026, with some months showing year-over-year increases.* 282. </w:t>
      </w:r>
      <w:hyperlink r:id="rId249">
        <w:r>
          <w:rPr>
            <w:color w:val="0000EE"/>
            <w:u w:val="single"/>
          </w:rPr>
          <w:t>https://endtimeheadlines.org/2026/04/get-ready-for-grocery-price-hikes-as-hormuz-closure-threatens-global-food-supply/</w:t>
        </w:r>
      </w:hyperlink>
      <w:r>
        <w:t xml:space="preserve"> - * The closure of the Strait of Hormuz affects global energy trade and threatens fertiliser shipments, impacting food supply. * Fertiliser disruptions could lead to reduced crop yields, higher food prices, and supply shortages. * Natural gas used in nitrogen fertiliser production has surged in price, and Russia has halted ammonium nitrate exports. * China has suspended phosphate exports, reducing global supply. * Fertiliser prices increased over 40% in the US, with analysts warning of ongoing supply chain impacts and extended food price inflation. 283. </w:t>
      </w:r>
      <w:hyperlink r:id="rId250">
        <w:r>
          <w:rPr>
            <w:color w:val="0000EE"/>
            <w:u w:val="single"/>
          </w:rPr>
          <w:t>https://www.theage.com.au/business/consumer-affairs/how-coffee-houses-brewed-up-a-liberal-world-20260412-p5zn5w.html?ref=rss&amp;utm_medium=rss&amp;utm_source=rss_business</w:t>
        </w:r>
      </w:hyperlink>
      <w:r>
        <w:t xml:space="preserve"> - • The article discusses the historical connection between coffee houses and the development of liberal thought from the 17th century onwards. • Coffee houses served as debate places, educational hubs, and social networks influencing bourgeois society. • They facilitated open discussion and self-education, contributing to the liberal order. • The article highlights the role of figures like Adam Smith and Voltaire, and the influence of coffee culture in Europe. • Post-World War II, globalisation expanded coffee consumption, especially in China, South Korea, and Japan, varying social and political contexts. 284. </w:t>
      </w:r>
      <w:hyperlink r:id="rId251">
        <w:r>
          <w:rPr>
            <w:color w:val="0000EE"/>
            <w:u w:val="single"/>
          </w:rPr>
          <w:t>https://www.thetraveler.org/spain-joins-europes-jet-fuel-battle-as-summer-flights-at-risk/</w:t>
        </w:r>
      </w:hyperlink>
      <w:r>
        <w:t xml:space="preserve"> - * Europe faces a jet fuel supply crisis due to shipping disruptions through the Strait of Hormuz, affecting major markets including Spain. * Europe’s aviation sector is experiencing fuel shortages, prompting operational adjustments and rationing, especially in Italy. * Spain's extensive refining system is operating at high levels to produce more jet fuel, potentially alleviating supply issues. * European countries are reviewing contingency plans due to fuel shortages, with possible ramping up of imports or rationing measures. * Increased fuel costs and supply constraints are likely to lead to higher flight prices and reduced airline capacity for summer 2026. 285. </w:t>
      </w:r>
      <w:hyperlink r:id="rId252">
        <w:r>
          <w:rPr>
            <w:color w:val="0000EE"/>
            <w:u w:val="single"/>
          </w:rPr>
          <w:t>https://mitechnews.com/news/michigan-businesses-brace-for-fuel-price-surge-as-strait-of-hormuz-crisis-disrupts-global-oil/</w:t>
        </w:r>
      </w:hyperlink>
      <w:r>
        <w:t xml:space="preserve"> - * A blockade of the Strait of Hormuz has caused oil prices to rise sharply, with potential to exceed $100 per barrel. * Increased fuel costs threaten to raise gasoline and diesel prices in Michigan, impacting supply chains and transportation. * Michigan's auto industry, agriculture, trucking, and cannabis sectors face higher energy and input costs. * Supply chain disruptions, including shipping delays and rerouted cargo, may occur. * The overall economic impact depends on the duration of the disruption, with ongoing risks of inflation and slowdown. * Business leaders should monitor oil and freight prices to adjust budgets and supply strategies accordingly. 286. </w:t>
      </w:r>
      <w:hyperlink r:id="rId253">
        <w:r>
          <w:rPr>
            <w:color w:val="0000EE"/>
            <w:u w:val="single"/>
          </w:rPr>
          <w:t>https://news.ltn.com.tw/news/world/breakingnews/5401748</w:t>
        </w:r>
      </w:hyperlink>
      <w:r>
        <w:t xml:space="preserve"> - * reopen of the Strait of Hormuz faces significant difficulties, even if fully open, highlighting ongoing supply chain disruptions. * Experts and analysts indicate limited confidence in reopening due to risks of ships becoming stranded, especially with fragile ceasefire agreements. * Number of ships passing through the strait has decreased from over 100 daily to less than 10. * Current shipping restrictions are causing potential shortages and price surges of oil, fertilisers, and other goods, likely to last months. * The situation hampers exports of critical commodities like oil, fuel, fertilisers, and industrial resins from the Gulf region. 287. </w:t>
      </w:r>
      <w:hyperlink r:id="rId254">
        <w:r>
          <w:rPr>
            <w:color w:val="0000EE"/>
            <w:u w:val="single"/>
          </w:rPr>
          <w:t>https://hubnetwork.in/two-thirds-of-jaintia-hills-farmers-are-highly-vulnerable-to-climate-change-study/</w:t>
        </w:r>
      </w:hyperlink>
      <w:r>
        <w:t xml:space="preserve"> - - A study by Mizoram University and collaborators highlights high climate vulnerability among smallholder farmers in Meghalaya’s Jaintia Hills. - Nearly two-thirds of surveyed 300 households face high to very high vulnerability, with a mean index of 0.667. - Rising temperatures are linked to declining crop yields, more frequent droughts, and household income impacts. - Farmers report no access to crop insurance, limited credit, and no climate-smart training; dependence on rainfed agriculture heightens risk. - Recommendations include heat-tolerant crops, water management, increased credit access, and gender-inclusive policies. 288. </w:t>
      </w:r>
      <w:hyperlink r:id="rId254">
        <w:r>
          <w:rPr>
            <w:color w:val="0000EE"/>
            <w:u w:val="single"/>
          </w:rPr>
          <w:t>https://hubnetwork.in/two-thirds-of-jaintia-hills-farmers-are-highly-vulnerable-to-climate-change-study/</w:t>
        </w:r>
      </w:hyperlink>
      <w:r>
        <w:t xml:space="preserve"> - * Study conducted in Meghalaya’s Jaintia Hills assessed 300 households across 12 villages. * Nearly two-thirds of farmers identified as highly vulnerable to climate change. * Rising temperatures and increased climate variability linked to declining crop yields. * Farmers report frequent crop losses of rice, maize, and horticultural produce. * Lack of adaptive capacity and institutional support exacerbates vulnerability. * Recommendations include promoting climate-smart practices, improving water management, and gender-inclusive policies. * The research highlights urgent need for policies to address climate impacts on hill farming systems. 289. </w:t>
      </w:r>
      <w:hyperlink r:id="rId255">
        <w:r>
          <w:rPr>
            <w:color w:val="0000EE"/>
            <w:u w:val="single"/>
          </w:rPr>
          <w:t>https://www.business-standard.com/world-news/oil-markets-scramble-for-supplies-as-west-asia-shortfall-drives-prices-126041200896_1.html</w:t>
        </w:r>
      </w:hyperlink>
      <w:r>
        <w:t xml:space="preserve"> - * Physical crude market experiences a surge in prices due to supply shortfall caused by West Asia conflict, with cargoes in the North Sea trading above $140 a barrel. * Traders worldwide are seeking immediate supplies, leading to unprecedented premiums and unusual trades, especially in the North Sea. * Futures prices for oil in June dropped 13% to around $95 a barrel amid optimism over a ceasefire, contrasting with high physical prices. * Disrupted energy flows through the Strait of Hormuz have caused delays, impacting Asian and European refiners, and increasing premiums for near-term cargoes. * Record-high spot prices for Dated Brent peaked at $144, then fell to $126, with suppliers offering significant premiums for prompt cargoes; Asian refiners are diversifying sources, including the US, Canada, and Venezuela. * US crude exports have increased, with refiners seeking quick delivery, reflected in a market backwardation and increased premiums. * The extreme premiums and supply shortage are straining smaller refineries, leading to reduced output and record-high prices for jet fuel and diesel, with US inventories at near 16-year lows. 290. </w:t>
      </w:r>
      <w:hyperlink r:id="rId256">
        <w:r>
          <w:rPr>
            <w:color w:val="0000EE"/>
            <w:u w:val="single"/>
          </w:rPr>
          <w:t>https://www.business-standard.com/industry/news/oil-firms-face-pressure-as-iran-us-talks-fail-prices-seen-rising-experts-126041200781_1.html</w:t>
        </w:r>
      </w:hyperlink>
      <w:r>
        <w:t xml:space="preserve"> - * US-Iran peace talks collapse, leading to expected energy price increase on Monday. * Strait of Hormuz reopening remains uncertain, impacting energy supply for India. * Indian OMCs face rising procurement costs, with export duties increased on diesel and jet fuel. * Crude prices expected to jump, threatening supply and margins for Indian oil companies. * Indian LPG vessels are crossing Hormuz, but country faces ongoing cooking fuel shortages amid conflict. 291. </w:t>
      </w:r>
      <w:hyperlink r:id="rId257">
        <w:r>
          <w:rPr>
            <w:color w:val="0000EE"/>
            <w:u w:val="single"/>
          </w:rPr>
          <w:t>https://wholesalemanager.co.uk/decaf-goes-mainstream-consumers-want-decaffeinated-options-with-the-taste-of-regular-hot-bevs/</w:t>
        </w:r>
      </w:hyperlink>
      <w:r>
        <w:t xml:space="preserve"> - * Health-led consumer preferences drive growth in decaffeinated coffee within wholesale and foodservice sectors. * Industry reports indicate decaf now considered a core product, with efforts to match regular coffee's flavour and mouthfeel. * Growth in cold coffee, RTD coffee, and coffee blends supporting broader consumer demand across multiple formats. * Focus on range structure, sustainability, and premium options to meet consumer preferences. * New product launches include tiered ranges and internationally recognised brands like Dunkin’ and Jimmy’s. * Consumers increasingly prioritise quality, transparency, and ethical sourcing in coffee choices. * Market data shows strong growth in hot beverages, especially in convenience and out-of-home channels. * Consumer trend towards premium, natural, and craft coffee options reflected in category developments and innovative products. 292. </w:t>
      </w:r>
      <w:hyperlink r:id="rId258">
        <w:r>
          <w:rPr>
            <w:color w:val="0000EE"/>
            <w:u w:val="single"/>
          </w:rPr>
          <w:t>https://www.ad-hoc-news.de/boerse/news/ueberblick/mcdonald-s-corporation-stock-us5801351017-is-its-franchise-model/69132181</w:t>
        </w:r>
      </w:hyperlink>
      <w:r>
        <w:t xml:space="preserve"> - * McDonald's operates primarily as a franchisor, generating high margins and stable revenue streams. * It has a long track record of dividend growth, with over 48 years of payouts increases. * The company maintains a strong U.S. market presence, accounting for about 40% of revenue. * Its digital investments and menu simplification support efficiency and long-term growth. * Analysts view McDonald's as a defensive stock, benefiting from its cash flow and global expansion. * Risks include labour shortages, health trend shifts, inflation, and supply chain disruptions. 293. </w:t>
      </w:r>
      <w:hyperlink r:id="rId259">
        <w:r>
          <w:rPr>
            <w:color w:val="0000EE"/>
            <w:u w:val="single"/>
          </w:rPr>
          <w:t>https://dailynews.co.tz/global-coffee-giants-quietly-reshape-tanzanias-rural-economy/?utm_source=rss&amp;utm_medium=rss&amp;utm_campaign=global-coffee-giants-quietly-reshape-tanzanias-rural-economy</w:t>
        </w:r>
      </w:hyperlink>
      <w:r>
        <w:t xml:space="preserve"> - * ICP has invested €25 million over 25 years supporting smallholder coffee farmers in 13 countries, including Tanzania. * In Tanzania, farmers have adopted agricultural practices improving yields, coffee quality, and climate resilience. * ICP promotes climate-smart practices, income diversification, and organisation strengthening among Tanzanian farmers. * The initiative has increased inclusion of women and youth in training programmes. * Tanzania exemplifies long-term impact of collaborative efforts to enhance productivity, resilience, and livelihoods. * Challenges such as climate change, rising costs, and global aid reductions remain; ICP aims to deepen partnership efforts. 294. </w:t>
      </w:r>
      <w:hyperlink r:id="rId260">
        <w:r>
          <w:rPr>
            <w:color w:val="0000EE"/>
            <w:u w:val="single"/>
          </w:rPr>
          <w:t>https://sprudge.com/to-those-about-to-woc-we-salute-you-with-piping-fresh-coffee-from-the-sprudge-roasters-village-893613.html</w:t>
        </w:r>
      </w:hyperlink>
      <w:r>
        <w:t xml:space="preserve"> - * The article lists recommended coffee offerings from international roasters, including origins such as Peru, Ethiopia, Honduras, Costa Rica, Colombia, Mexico, Java, Bolivia, and Rwanda. * It details specific coffees' flavour notes, processing methods, and collaborations, highlighting their unique qualities. * The article discusses a seasonal blend supporting soil studies in Peru and features various coffees suitable for different brewing methods. * It emphasises diverse regions, processing techniques, and flavour profiles across Arabica and Robusta coffees. * No mention of climate anomalies or weather disruptions impacting coffee production or supply chains is made. 295. </w:t>
      </w:r>
      <w:hyperlink r:id="rId261">
        <w:r>
          <w:rPr>
            <w:color w:val="0000EE"/>
            <w:u w:val="single"/>
          </w:rPr>
          <w:t>https://thearabianpost.com/hormuz-jitters-deepen-after-tanker-u-turns/</w:t>
        </w:r>
      </w:hyperlink>
      <w:r>
        <w:t xml:space="preserve"> - * Two empty supertankers reversed course near the Strait of Hormuz, signalling increased shipping risk following diplomatic deadlock. * Negotiations between Washington and Tehran in Islamabad ended without agreement, straining Gulf ceasefire. * U-turns suggest risk perception has shifted, impacting shipping confidence and trade flow expectations. * US military efforts to clear mines and establish safer navigation in the strait continue amidst ongoing tensions. * Industry caution is evident, with companies like Maersk delaying routine operations, affecting Gulf crude exports and supply chains. 296. </w:t>
      </w:r>
      <w:hyperlink r:id="rId260">
        <w:r>
          <w:rPr>
            <w:color w:val="0000EE"/>
            <w:u w:val="single"/>
          </w:rPr>
          <w:t>https://sprudge.com/to-those-about-to-woc-we-salute-you-with-piping-fresh-coffee-from-the-sprudge-roasters-village-893613.html</w:t>
        </w:r>
      </w:hyperlink>
      <w:r>
        <w:t xml:space="preserve"> - • Weekly list of coffee offerings from international roasters, including Equator Coffees, Partners Coffee, Stumptown, Klatch Coffee, Phil &amp; Sebastian, Onyx Coffee Lab, Madcap Coffee, Olympia Coffee, Portland Coffee Roasters, Mr. Espresso, Blueprint Coffee, Presta Coffee Roasters, La Barba Coffee, PERC, Verve Coffee Roasters, and Night Swim Coffee. • Includes details of specific beans, processing methods, flavour notes, and origins across countries such as Peru, Ethiopia, Honduras, Costa Rica, Colombia, Mexico, Java, Rwanda, Bolivia. • Features seasonal blends and single-origin coffees, with some examples supporting community projects. • Emphasises diverse processing techniques and flavour profiles, aiming to cater to different brewing preferences. 297. </w:t>
      </w:r>
      <w:hyperlink r:id="rId262">
        <w:r>
          <w:rPr>
            <w:color w:val="0000EE"/>
            <w:u w:val="single"/>
          </w:rPr>
          <w:t>https://www.business-standard.com/industry/news/west-asia-crisis-ludhiana-handtool-export-units-face-labour-gas-shortages-126041200586_1.html</w:t>
        </w:r>
      </w:hyperlink>
      <w:r>
        <w:t xml:space="preserve"> - * The West Asia crisis causes labour shortages, gas supply issues, and rising input costs for Ludhiana export units. * Disruptions in shipping, port congestion, and increased freight costs affect exports. * Exporters report decline in export volumes to Middle East and related regions. * Companies are using alternative fuels and seeking government support to manage challenges. * The conflict's resolution is hoped to restore shipment movement and reduce costs. 298. </w:t>
      </w:r>
      <w:hyperlink r:id="rId263">
        <w:r>
          <w:rPr>
            <w:color w:val="0000EE"/>
            <w:u w:val="single"/>
          </w:rPr>
          <w:t>https://www.thehindubusinessline.com/economy/logistics/ceasefire-talks-fail-to-restore-vessel-movement-in-strait-of-hormuz-fate-of-599-ships-remain-inconclusive/article70853546.ece</w:t>
        </w:r>
      </w:hyperlink>
      <w:r>
        <w:t xml:space="preserve"> - * The fate of 599 ships remains uncertain after US-Iran talks in Islamabad ended without breakthrough, prolonging transit disruptions in Strait of Hormuz. * Vessel movement has not normalised despite a ceasefire announcement on April 7, with recent crossings at 15 on April 7 and 6 on April 9, against nearly 140 ships daily before the conflict. * The stranded fleet includes 285 tankers, 177 bulk carriers, 57 container ships, with unclear destinations, especially India. * Iran-linked controls and warnings impact vessel passage; some LPG tankers, including India-flagged, have transited under tighter controls. * Reports suggest a potential toll regime, raising legal and sanctions concerns among shipowners. * Disruption poses significant risks for India, which imports 88% of its crude oil, over 46% from West Asia, with rising crude prices increasing import costs. * Export segments like rice face delays; remittances from Gulf countries may be volatile due to regional economic conditions. 299. </w:t>
      </w:r>
      <w:hyperlink r:id="rId264">
        <w:r>
          <w:rPr>
            <w:color w:val="0000EE"/>
            <w:u w:val="single"/>
          </w:rPr>
          <w:t>https://www.globaltrademag.com/tariffs-and-rising-fuel-prices-weigh-on-u-s-import-outlook/</w:t>
        </w:r>
      </w:hyperlink>
      <w:r>
        <w:t xml:space="preserve"> - * U.S. container import volumes face pressure from trade policy shifts and higher fuel costs, despite limited disruption from Iran tensions. * The report attributes constraints mainly to tariffs, including a 10% global tariff from the Trump era and duties on metals and pharmaceuticals. * Rising bunker fuel costs and global oil prices increase shipping expenses, affecting imports and exports. * February U.S. ports handled 1.95 million TEU, a 7.5% decline from January and 4.2% below the previous year. * Projections for March to August suggest fluctuating but generally declining import volumes, with a total of 12.3 million TEU expected in the first half of 2026, a 1.8% reduction compared to 2025. 300. </w:t>
      </w:r>
      <w:hyperlink r:id="rId265">
        <w:r>
          <w:rPr>
            <w:color w:val="0000EE"/>
            <w:u w:val="single"/>
          </w:rPr>
          <w:t>https://plantbasednews.org/lifestyle/food/alpro-uk-first-matcha-coconut-milk/</w:t>
        </w:r>
      </w:hyperlink>
      <w:r>
        <w:t xml:space="preserve"> - - Alpro launched the UK’s first matcha-flavored coconut and soy milk, called Matcha Coconut. - The drink combines matcha with a soy-coconut base, responding to increased demand for matcha products. - Matcha’s market growth is driven by consumer demand for lower caffeine alternatives and on-trend products. - The product is fortified with nutrients and available at Sainsbury’s for a limited time, expanding to other retailers in June. - The global matcha market is projected to reach USD 5 billion by 2028, with supply shortages due to increased global consumption. 301. </w:t>
      </w:r>
      <w:hyperlink r:id="rId266">
        <w:r>
          <w:rPr>
            <w:color w:val="0000EE"/>
            <w:u w:val="single"/>
          </w:rPr>
          <w:t>https://www.vietnamplus.vn/gia-lua-gao-trong-nuoc-va-xuat-khau-dong-loat-tang-post1104411.vnp</w:t>
        </w:r>
      </w:hyperlink>
      <w:r>
        <w:t xml:space="preserve"> - * Domestic rice prices in Vietnam Rose in the week prior, influenced by increased demand and rising transportation costs. * Export gao prices for Vietnam remained varied, with slight increases in some categories. * Market activity has become more active, driven by stockpiling fears due to Middle East conflict. * Cost increases in logistics, fuel, and insurance linked to regional conflicts are affecting export costs. * Economies like Vietnam expect rice supply to remain ample amid unchanged global demand, but prices could rise if logistics costs escalate further. 302. </w:t>
      </w:r>
      <w:hyperlink r:id="rId267">
        <w:r>
          <w:rPr>
            <w:color w:val="0000EE"/>
            <w:u w:val="single"/>
          </w:rPr>
          <w:t>https://www.ad-hoc-news.de/boerse/news/ueberblick/senko-group-holdings-stock-jp3551200002-is-its-logistics-network-strong/69129463</w:t>
        </w:r>
      </w:hyperlink>
      <w:r>
        <w:t xml:space="preserve"> - * Senko Group Holdings operates in Japan's logistics sector, offering third-party logistics, warehousing, and freight forwarding. * The company's integrated, automation-focused model supports international exports and domestic distribution, impacting supply chains relevant to U.S. markets. * Its services accommodate e-commerce growth, temperature-controlled logistics, and cross-border freight, influencing global trade flows. * Strategic investments in technology and green logistics aim to strengthen margins and meet regulatory demands. * Risks include labour shortages, geopolitical trade tensions, and currency fluctuations, which may affect operations and exports.</w:t>
      </w:r>
      <w:r/>
    </w:p>
    <w:p>
      <w:r/>
      <w:r>
        <w:t xml:space="preserve">303. </w:t>
      </w:r>
      <w:hyperlink r:id="rId268">
        <w:r>
          <w:rPr>
            <w:color w:val="0000EE"/>
            <w:u w:val="single"/>
          </w:rPr>
          <w:t>https://lithium-news.com/global-spodumene-markets-face-critical-supply-bottlenecks-as-battery-demand-accelerates/</w:t>
        </w:r>
      </w:hyperlink>
      <w:r>
        <w:t xml:space="preserve"> - * The spodumene concentrate market faces supply constraints due to technical difficulties, weather disruptions, and labour shortages in Australia. * Electric vehicle manufacturers and mining operations are engaging in strategic, multi-year offtake agreements and direct investments. * Pricing mechanisms now include complex formulas, escalation clauses, and market variable adjustments. * Buyers seek geographical diversification, exploring projects in Zimbabwe, Democratic Republic of Congo, and North America. * Logistics challenges such as port congestion, container shortages, and freight rates complicate supply chains. * Processing capacity constraints create bottlenecks, leading to integrated mining and processing plans. * ESG considerations are increasingly influencing offtake negotiations with performance metrics and standards. * Despite capacity additions, demand from the EV sector continues to outpace supply, maintaining market tightness. 304. </w:t>
      </w:r>
      <w:hyperlink r:id="rId269">
        <w:r>
          <w:rPr>
            <w:color w:val="0000EE"/>
            <w:u w:val="single"/>
          </w:rPr>
          <w:t>https://www.ad-hoc-news.de/boerse/news/ueberblick/nippon-yusen-kabushiki-kaisha-stock-jp3165650007-is-shipping-cycle/69128936</w:t>
        </w:r>
      </w:hyperlink>
      <w:r>
        <w:t xml:space="preserve"> - * As of December 2026, NYK maintains a large container shipping fleet serving trans-Pacific trade routes critical to US importers. * The company diversifies across vessel types, invests in green technologies, and relies on strategic alliances to manage trade cycle volatility. * Global trade growth, port congestion, fuel costs, and geopolitical risks influence NYK's operational performance and US supply chains. * NYK’s performance signals broader logistics health, affecting US retail and auto sectors, with a focus on transpacific US-bound container volumes. * Analysts view NYK as a cyclical play with resilience, but risks include trade slowdown, capacity overbuild, and geopolitical disruptions. 305. </w:t>
      </w:r>
      <w:hyperlink r:id="rId270">
        <w:r>
          <w:rPr>
            <w:color w:val="0000EE"/>
            <w:u w:val="single"/>
          </w:rPr>
          <w:t>https://www.equipment-news.com/middle-east-war-drives-global-supply-chain-pressures-to-a-three-year-high/</w:t>
        </w:r>
      </w:hyperlink>
      <w:r>
        <w:t xml:space="preserve"> - * The GEP Global Supply Chain Volatility Index reached a three-year high in March, reflecting increased supply chain pressures due to Middle East war. * The index soared from 0.09 in February to 0.57 in March, signaling stretched supply chain capacity. * Global manufacturers increased safety stockpiling amid maritime disruptions, higher transportation costs, and supplier price increases. * Item shortages and inventory build-up peaked in three years; shortages impacted polymers, PVC, rubber, aluminium, and copper. * Transportation costs surged to a four-year high, mainly affecting Asia, with Taiwan, Vietnam, South Korea, and Japan reporting inflation. * Asia's supply chain pressures hit the highest since August 2022, North America's pressures reached a 39-month high, and Europe's most intense since January 2023. * The war caused increases in cost, stockpiling, shortages, and backlogs but did not yet slow global economic growth. 306. </w:t>
      </w:r>
      <w:hyperlink r:id="rId271">
        <w:r>
          <w:rPr>
            <w:color w:val="0000EE"/>
            <w:u w:val="single"/>
          </w:rPr>
          <w:t>https://www.kgun9.com/news/community-inspired-journalism/northside-news/record-high-coffee-bean-prices-and-rising-utility-bills-squeeze-local-mom-and-pop-coffee-shop-owners</w:t>
        </w:r>
      </w:hyperlink>
      <w:r>
        <w:t xml:space="preserve"> - * Coffee bean prices in March exceeded $9.60, up more than $2 from last year, impacted by international tariffs on major exporters. * Small coffee shop owner in Tucson reports an increase in coffee bean costs from $300 to $350 monthly. * Rising utility bills, including rent and electricity, amount to $2,500–$2,800. * Owner adopts strategies like bulk buying and affordable menu options to maintain affordability. * The owner highlights the struggle to survive amid cost pressures, with a focus on financial preservation. * The story reports on the financial challenges faced by local coffee shop owners due to increased costs. 307. </w:t>
      </w:r>
      <w:hyperlink r:id="rId271">
        <w:r>
          <w:rPr>
            <w:color w:val="0000EE"/>
            <w:u w:val="single"/>
          </w:rPr>
          <w:t>https://www.kgun9.com/news/community-inspired-journalism/northside-news/record-high-coffee-bean-prices-and-rising-utility-bills-squeeze-local-mom-and-pop-coffee-shop-owners</w:t>
        </w:r>
      </w:hyperlink>
      <w:r>
        <w:t xml:space="preserve"> - - Coffee bean prices in the US exceed $9.60 in March, up over $2 compared to last year. - Small coffee shop owner in Tucson reports paying $350/month for coffee beans, up from $300. - Utilities costs for the shop have increased to between $2,500 and $2,800 for rent and electricity. - Owners are adjusting by raising menu prices and seeking cost-saving strategies. - The story highlights ongoing costs pressures on small coffee businesses amid broader trade and supply challenges. 308. </w:t>
      </w:r>
      <w:hyperlink r:id="rId272">
        <w:r>
          <w:rPr>
            <w:color w:val="0000EE"/>
            <w:u w:val="single"/>
          </w:rPr>
          <w:t>https://cyprus-mail.com/2026/04/12/after-years-of-war-with-russia-ukraines-farmers-are-hit-by-iran-conflict</w:t>
        </w:r>
      </w:hyperlink>
      <w:r>
        <w:t xml:space="preserve"> - * Mykola Maliienko forecasts a 10-15% increase in production costs due to rising fertiliser and fuel prices. * Ukraine’s exports decreased from 190 to 150 countries, with market share shifting post-Russian invasion. * Fuel prices have nearly doubled since late February, impacting Ukrainian farmers' harvest operations. * Ukraine's grain exports last season were down 25% from pre-war levels, affected by logistics and labour shortages. * Ukraine's government aims to support farmers through cheap fuel sales, despite ongoing disruptions. 309. </w:t>
      </w:r>
      <w:hyperlink r:id="rId272">
        <w:r>
          <w:rPr>
            <w:color w:val="0000EE"/>
            <w:u w:val="single"/>
          </w:rPr>
          <w:t>https://cyprus-mail.com/2026/04/12/after-years-of-war-with-russia-ukraines-farmers-are-hit-by-iran-conflict</w:t>
        </w:r>
      </w:hyperlink>
      <w:r>
        <w:t xml:space="preserve"> - * Ukraine’s farmers are experiencing increased production costs due to high fertiliser and fuel prices linked to Russia's invasion and Middle Eastern conflicts. * Exports from Ukraine have declined, with shipments to Asia, Oceania, and the Middle East decreasing, while exports to Europe have increased. * Ukraine's grain exports fell by a quarter last season, further impacted by transportation disruptions and labour shortages. * Diesel prices in Ukraine have nearly doubled, influencing costs at planting and harvest times. * Ukrainian farmers forecast a 10-15% rise in costs, with potential increases of up to 60% if conflicts persist. * The Ukrainian government is supporting farmers with cheaper fuel sales to mitigate production impacts. 310. </w:t>
      </w:r>
      <w:hyperlink r:id="rId273">
        <w:r>
          <w:rPr>
            <w:color w:val="0000EE"/>
            <w:u w:val="single"/>
          </w:rPr>
          <w:t>https://www.thetraveler.org/asia-flight-chaos-strands-thousands-across-major-hubs-2/</w:t>
        </w:r>
      </w:hyperlink>
      <w:r>
        <w:t xml:space="preserve"> - * Tens of thousands of travellers stranded or delayed across Asia due to 2,699 flight delays and 186 cancellations in April 2026. * Disruptions occurred at major hubs including Bangkok, Hong Kong, Singapore, Kuala Lumpur, Jakarta, Beijing, and Chinese cities. * Weather conditions and airspace restrictions combined with routing detours to trigger widespread delays. * Both full-service and low-cost carriers, such as Cathay Pacific, AirAsia, Singapore Airlines, and Chinese airlines, affected. * Regions including Southeast Asia and northern China experienced weather-related flight flow restrictions, impacting schedules and connectivity. 311. </w:t>
      </w:r>
      <w:hyperlink r:id="rId274">
        <w:r>
          <w:rPr>
            <w:color w:val="0000EE"/>
            <w:u w:val="single"/>
          </w:rPr>
          <w:t>https://www.abc.net.au/news/2026-04-12/iran-war-independent-supermarkets-under-pressure-as-costs-rise/106545358</w:t>
        </w:r>
      </w:hyperlink>
      <w:r>
        <w:t xml:space="preserve"> - * Smaller supermarkets are struggling to maintain low prices due to increased costs of fuel and fertiliser resulting from Middle East trade disruptions. * Supermarket chain Drakes Supermarkets has seen supplier costs increase but has not passed the rise onto consumers. * Industry representatives warn that ongoing fuel price increases threaten the sustainability of absorbing costs for small retailers. * Increased delivery fees and fuel costs are impacting small suppliers and supermarkets, with some reporting delivery minimums rising significantly. * Experts call for greater government transparency on fuel supplies to reduce panic and uncertainty.</w:t>
      </w:r>
      <w:r/>
    </w:p>
    <w:p>
      <w:r/>
      <w:r>
        <w:t xml:space="preserve">312. </w:t>
      </w:r>
      <w:hyperlink r:id="rId275">
        <w:r>
          <w:rPr>
            <w:color w:val="0000EE"/>
            <w:u w:val="single"/>
          </w:rPr>
          <w:t>https://www.eldiario.ec/ecuador/un-62-de-probabilidad-pone-a-ecuador-en-vigilancia-por-el-nino-esto-dicen-los-expertos-11042026/</w:t>
        </w:r>
      </w:hyperlink>
      <w:r>
        <w:t xml:space="preserve"> - * The National Committee for the Study of the Regional El Niño Phenomenon reported a 62% probability of El Niño development in Ecuador between June and August 2026. * The Ecuadorian Index of the El Niño Phenomenon (IEFEN) remains in surveillance mode, indicating reinforced monitoring amid ocean-atmosphere changes. * NOAA anticipates a shift from La Niña to neutral conditions by next month, suggesting potential for El Niño development. * Oceanic anomalies such as westward winds and Kelvin wave pulses are detected, possibly affecting Ecuador mid-May. * Climate projections indicate regional variations in rainfall, with increased precipitation in Amazonia and Inter-Andean regions, and normal to below-normal in others. * No widespread river flooding is expected nationally, but localised increases in river flow may occur, necessitating ongoing observation. 313. </w:t>
      </w:r>
      <w:hyperlink r:id="rId276">
        <w:r>
          <w:rPr>
            <w:color w:val="0000EE"/>
            <w:u w:val="single"/>
          </w:rPr>
          <w:t>https://foodnservice.com/starbucks-has-finally-brought-this-fan-favorite-item-to-grocery-stores-dont-miss-out/</w:t>
        </w:r>
      </w:hyperlink>
      <w:r>
        <w:t xml:space="preserve"> - * Starbucks has launched its cheese danish in grocery stores, expanding availability from coffee shops. * The product aims to cater to consumers seeking convenience and nostalgic familiarity. * The grocery version is designed for quick consumption, with suggestions for enhanced presentation. * The launch aligns with trends of at-home comfort foods and brand loyalty. * The release is expected to attract attention from fans and grocery shoppers alike. 314. </w:t>
      </w:r>
      <w:hyperlink r:id="rId277">
        <w:r>
          <w:rPr>
            <w:color w:val="0000EE"/>
            <w:u w:val="single"/>
          </w:rPr>
          <w:t>https://dominicantoday.com/dr/economy/2026/04/11/national-coffee-day-producers-call-for-greater-investment-in-coffee-production/</w:t>
        </w:r>
      </w:hyperlink>
      <w:r>
        <w:t xml:space="preserve"> - * The National Network of Coffee Producers and Entrepreneurs (REPROCA) calls for greater government investment in coffee sector; current spending primarily covers payroll. * Coffee production increased from 309,000 quintals in 2018 to 458,000 quintals last year, with potential to double with increased investment. * 23,000 families depend on coffee farming, generating 50,000 jobs, and an additional 500,000 jobs are linked to harvests. * Prices in the international market rose from $5,500 per quintal in 2021 to $23,000 in 2025, but government investment has not scaled accordingly. * Challenges include Coffee Rust and Coffee Berry Borer affecting crop sustainability and exclusion of small local producers from co-governance. * Over six years, public financings have rarely exceeded RD$370 million annually, mainly covering payrolls. * More than 60% of coffee consumed domestically is imported, impacting local brands and entrepreneurs. * REPROCA proposes policies to relaunch Dominican coffee farming, leveraging market prices to cut import reliance and boost exports. * Emphasis on environmental sustainability and rural development as key to sector growth and national progress. 315. </w:t>
      </w:r>
      <w:hyperlink r:id="rId278">
        <w:r>
          <w:rPr>
            <w:color w:val="0000EE"/>
            <w:u w:val="single"/>
          </w:rPr>
          <w:t>https://caribbeannewsglobal.com/ministers-and-senior-officials-of-agriculture-of-the-americas-call-for-improving-policy-coordination-between-countries/</w:t>
        </w:r>
      </w:hyperlink>
      <w:r>
        <w:t xml:space="preserve"> - * Ministers and senior agricultural officials from the Americas emphasised enhancing coordination to address agrifood system vulnerabilities during a virtual meeting convened by IICA. * The meeting highlighted the importance of reducing dependence on fertiliser imports, promoting organic fertilisers and bioinputs, and strengthening regional resilience. * Officials discussed the geopolitical impact on food security, with countries like Guyana and Mexico investing in local fertiliser production. * The need for greater cooperation, trade facilitation, and technological advancements to mitigate external shocks was underscored. * Participants included representatives from the US government, international agencies, and the private sector, with a focus on boosting regional food sovereignty and sustainability. 316. </w:t>
      </w:r>
      <w:hyperlink r:id="rId277">
        <w:r>
          <w:rPr>
            <w:color w:val="0000EE"/>
            <w:u w:val="single"/>
          </w:rPr>
          <w:t>https://dominicantoday.com/dr/economy/2026/04/11/national-coffee-day-producers-call-for-greater-investment-in-coffee-production/</w:t>
        </w:r>
      </w:hyperlink>
      <w:r>
        <w:t xml:space="preserve"> - * The National Network of Coffee Producers and Entrepreneurs (REPROCA) calls for greater government investment in the Dominican coffee sector, citing increased international prices and declining production. * Coffee production rose from 309,000 quintals in 2018 to 458,000 quintals last year, with potential to double with more funding. * The organisation criticises government spending, noting that most of the RD$350 million annual budget goes towards payroll. * International coffee prices have increased from $5,500 in 2021 to $23,000 in 2025, but this has not translated into increased export investment. * Issues such as Coffee Rust, Coffee Berry Borer, and exclusion of small producers from policymaking have negatively impacted the sector. 317. </w:t>
      </w:r>
      <w:hyperlink r:id="rId279">
        <w:r>
          <w:rPr>
            <w:color w:val="0000EE"/>
            <w:u w:val="single"/>
          </w:rPr>
          <w:t>https://www.eanlibya.com/%D8%A7%D8%B6%D8%B7%D8%B1%D8%A7%D8%A8-%D9%87%D8%B1%D9%85%D8%B2-%D9%8A%D8%B9%D9%8A%D8%AF-%D8%B1%D8%B3%D9%85-%D8%B7%D8%B1%D9%82-%D8%A7%D9%84%D8%AA%D8%AC%D8%A7%D8%B1%D8%A9-%D8%A8%D9%8A%D9%86/</w:t>
        </w:r>
      </w:hyperlink>
      <w:r>
        <w:t xml:space="preserve"> - • شركات الشحن الدولية تعيد رسم مساراتها اللوجستية بعيدًا عن الشرق الأوسط بسبب أزمة مضيق هرمز وتكاليف الوقود، وفقًا لوكالة رويترز. • الشركات تتجه نحو الساحل الغربي للولايات المتحدة، خاصة لوس أنجلوس، باستخدام مزيج من الشحن البحري والجوي. • سعة الشحن الجوي إلى الشرق الأوسط انخفضت بأكثر من 50%، مع ارتفاع أسعار الشحن من فيتنام إلى أوروبا. • سعر الشحن من لوس أنجلوس إلى باريس زاد بنسبة 8%، مدعومًا بزيادة رحلات الركاب. • استمرار التوترات في مضيق هرمز قد يعزز الاعتماد على المسارات البديلة، مع تراجع القدرة الاستيعابية للشحن الجوي عالميًا. • الشركات تواجه تحديات في تكاليف التشغيل ونقص الطائرات، لتضمن استمرارية الإمدادات. 318. </w:t>
      </w:r>
      <w:hyperlink r:id="rId280">
        <w:r>
          <w:rPr>
            <w:color w:val="0000EE"/>
            <w:u w:val="single"/>
          </w:rPr>
          <w:t>https://hotnews.ro/criza-combustibililor-provocata-de-razboiul-din-iran-ameninta-productia-de-orez-in-asia-2216783</w:t>
        </w:r>
      </w:hyperlink>
      <w:r>
        <w:t xml:space="preserve"> - * Războiul din Iran a afectat costurile combustibilului şi inputurilor agricole în Asia, influenţând producţia de orez. * Fermierii din regiune îşi amână plantările sau suferă reducerea recoltei din cauza preţurilor crescute la inputuri. * Producţia de orez din Filipine ar putea scădea cu cel puţin 10% în 2023, impactând aprovizionarea globală. * Creşterea preţurilor petrolului şi blocajul Strâmtorii Ormuz afectează livrările de inputuri privind agricultura. * Fermierii caută soluţii alternative pentru reducerea dependenţei de inputuri importate pentru a face faţă crizei. 319. </w:t>
      </w:r>
      <w:hyperlink r:id="rId277">
        <w:r>
          <w:rPr>
            <w:color w:val="0000EE"/>
            <w:u w:val="single"/>
          </w:rPr>
          <w:t>https://dominicantoday.com/dr/economy/2026/04/11/national-coffee-day-producers-call-for-greater-investment-in-coffee-production/</w:t>
        </w:r>
      </w:hyperlink>
      <w:r>
        <w:t xml:space="preserve"> - * The National Network of Coffee Producers and Entrepreneurs (REPROCA) urges greater government investment in coffee sector. * National coffee production increased from 309,000 to 458,000 quintals between 2018 and 2022. * Prices in the international market rose from $5,500 to $23,000 per quintal from 2021 to 2025. * Government budgets from 2020 to 2026 have not exceeded RD$370 million annually, mainly covering payroll. * Over 60% of coffee consumed in Dominican Republic is imported, affecting local producers and brands. 320. </w:t>
      </w:r>
      <w:hyperlink r:id="rId281">
        <w:r>
          <w:rPr>
            <w:color w:val="0000EE"/>
            <w:u w:val="single"/>
          </w:rPr>
          <w:t>https://timesofoman.com//article/170521-el-nino-forecast-as-ocean-temperatures-approach-record-highs</w:t>
        </w:r>
      </w:hyperlink>
      <w:r>
        <w:t xml:space="preserve"> - * Ocean temperatures in March near record highs, with 2024 being the warmest March on record, driven by El Nino. * WMO forecasts a cycle shift from La Nina to El Nino later this year. * US experienced its hottest March in over 130 years, linked to human-caused climate change. * Global temperatures have increased between 1.3°C and 1.4°C since pre-industrial times. * Arctic sea ice extent was 5.7% below average for March, the lowest on record. * Warmer oceans due to El Nino contribute to rising sea levels, stronger storms, and increased rainfall. 321. </w:t>
      </w:r>
      <w:hyperlink r:id="rId282">
        <w:r>
          <w:rPr>
            <w:color w:val="0000EE"/>
            <w:u w:val="single"/>
          </w:rPr>
          <w:t>https://meyka.com/blog/april-11-ukraine-foils-hit-on-navy-officer-energy-routes-at-risk-1104/</w:t>
        </w:r>
      </w:hyperlink>
      <w:r>
        <w:t xml:space="preserve"> - - Ukraine’s security service reports stopping a Ukrainian Navy officer assassination attempt in Odesa, alongside drone strikes on civilian and port sites, raising shipping and insurance risks in the Black Sea. - Estonia pauses seizures of Russian shadow fleet tankers, potentially affecting legal clarity and flow in the Baltic Sea. - Ukraine hits Russian assets in the Caspian, signalling possible shifts in oil trade flows that may influence European markets. - The incidents generate uncertainty around route reliability, increasing war-risk premiums, freight costs, and supply chain disruptions for Germany. - Industry advisories recommend active monitoring, flexible contracts, and staged procurement to mitigate potential trade and cost impacts.</w:t>
      </w:r>
      <w:r/>
    </w:p>
    <w:p>
      <w:r/>
      <w:r>
        <w:t xml:space="preserve">322. </w:t>
      </w:r>
      <w:hyperlink r:id="rId283">
        <w:r>
          <w:rPr>
            <w:color w:val="0000EE"/>
            <w:u w:val="single"/>
          </w:rPr>
          <w:t>https://www.benzinga.com/news/politics/26/04/51769610/trump-says-us-has-sweetest-oil-empty-tankers-headed-here-to-load-up</w:t>
        </w:r>
      </w:hyperlink>
      <w:r>
        <w:t xml:space="preserve"> - * Trump stated that some of the world's biggest tankers are arriving empty at US ports for quick loading, signalling US energy abundance. * He claimed the US holds more oil than the next two major oil economies combined. * The surge in inbound vessels is linked to demand for higher-quality barrels amid disruptions at the Persian Gulf chokepoint. * Market prices showed fluctuations with WTI down 2.29% and RBOB gasoline futures up 0.63%. * Trump discussed efforts to restore traffic through the Strait of Hormuz amid ongoing tensions with Iran, with scheduled talks in Islamabad. * The blockage of the Strait affects global energy supply, prompting rerouting of tankers towards US ports. 323. </w:t>
      </w:r>
      <w:hyperlink r:id="rId284">
        <w:r>
          <w:rPr>
            <w:color w:val="0000EE"/>
            <w:u w:val="single"/>
          </w:rPr>
          <w:t>https://www.aol.com/edible-oil-traders-free-trade-pact-around-indias-082433122--finance.html</w:t>
        </w:r>
      </w:hyperlink>
      <w:r>
        <w:t xml:space="preserve"> - * Edible oil traders are sourcing palm oil and other cooking oils to India from neighbouring countries, designating supplies as duty-free under SAFTA. * The imports from Bangladesh, Sri Lanka, and Malaysia are increasing following India's import tax hikes. * India raised import tax on refined palm oil to 54% in March and on other edible oils to 45% in June. * Exports from Malaysia and Indonesia to Bangladesh and India have risen, with data showing significant increases in July. * Trade disruptions are affecting local oilseed prices and industry stability, with Indian industry groups requesting a halt to duty-free imports. 324. </w:t>
      </w:r>
      <w:hyperlink r:id="rId285">
        <w:r>
          <w:rPr>
            <w:color w:val="0000EE"/>
            <w:u w:val="single"/>
          </w:rPr>
          <w:t>https://www.deccanchronicle.com/west-asia/war-disruptions-to-fertiliser-supply-raise-alarm-among-food-producers-1949858</w:t>
        </w:r>
      </w:hyperlink>
      <w:r>
        <w:t xml:space="preserve"> - * The UN warns that war impacts on fertiliser supplies and rising production costs threaten food production. * Fertiliser prices have increased globally, with urea prices in the Middle East rising by 70%. * About 1.9 million tonnes of fertiliser are trapped on vessels due to conflicts in the Gulf region. * Several Gulf plants and infrastructure, including an ammonia plant in Qatar, have been attacked or reduced output. * The FAO forecasts fertiliser prices could be 15-20% higher in 2026, affecting planting decisions worldwide. 325. </w:t>
      </w:r>
      <w:hyperlink r:id="rId286">
        <w:r>
          <w:rPr>
            <w:color w:val="0000EE"/>
            <w:u w:val="single"/>
          </w:rPr>
          <w:t>https://www.eldiario.com.co/actualidad/el-nino-superaria-el-90-de-probabilidad-en-septiembre-de-2026-y-enciende-alertas-en-colombia/</w:t>
        </w:r>
      </w:hyperlink>
      <w:r>
        <w:t xml:space="preserve"> - • El Ideam proyecta una probabilidad superior al 90% de desarrollo de El Niño en Colombia a partir de septiembre de 2026. • La probabilidad inicial entre mayo y julio se sitúa en torno al 60%, aumentando progresivamente. • El calentamiento del océano Pacífico ecuatorial es un factor clave, con anomalías cercanas a 1,5 °C. • Consecuencias en Colombia incluyen disminución de lluvias, aumento de temperaturas, riesgo de incendios, olas de calor y estrés hídrico. • El gobierno mantiene vigilancia y recomienda acciones preventivas frente a los efectos esperados. 326. </w:t>
      </w:r>
      <w:hyperlink r:id="rId287">
        <w:r>
          <w:rPr>
            <w:color w:val="0000EE"/>
            <w:u w:val="single"/>
          </w:rPr>
          <w:t>https://tchadinfos.com/2026/04/11/coton-une-baisse-denviron-30-des-exportations-camerounaises-en-2025-en-raison-des-perturbations-climatiques/</w:t>
        </w:r>
      </w:hyperlink>
      <w:r>
        <w:t xml:space="preserve"> - * Despite a recovery in 2024, Cameroon’s cotton exports decline again in 2025 due to weather-related disruptions and operational difficulties. * Cotton production decreased by 27.2% in the first nine months of 2025, mainly due to floods in key regions. * Cotton fibre production fell by over 75% between Q2 and Q3 2025, indicating slowed industrial activity. * Logistical and organisational challenges further reduced cotton output, with a 30% decrease in raw cotton production. * The Sodecoton reports a 60% drop in cotton seed production, and oil production was nearly halted. 327. </w:t>
      </w:r>
      <w:hyperlink r:id="rId288">
        <w:r>
          <w:rPr>
            <w:color w:val="0000EE"/>
            <w:u w:val="single"/>
          </w:rPr>
          <w:t>https://www.theguardian.com/business/2026/apr/10/starbucks-retail-tax-credit-despite-sales-rise</w:t>
        </w:r>
      </w:hyperlink>
      <w:r>
        <w:t xml:space="preserve"> - * Starbucks UK's retail arm received a £13.7 million corporation tax credit in the year ending September. * Sales increased by 6%, and over 90 new stores were opened, reaching a total of 1,304 outlets. * Despite revenue growth, the company reported a widening loss of £41.3 million, mainly due to high royalty payments. * Starbucks highlighted challenges such as inflation, rising coffee prices, wage increases, and store closures. * The company received financial support from its parent group and reported increased debt levels. 328. </w:t>
      </w:r>
      <w:hyperlink r:id="rId289">
        <w:r>
          <w:rPr>
            <w:color w:val="0000EE"/>
            <w:u w:val="single"/>
          </w:rPr>
          <w:t>https://montrealgazette.com/business/starbucks-is-struggling-including-in-montreal/</w:t>
        </w:r>
      </w:hyperlink>
      <w:r>
        <w:t xml:space="preserve"> - * Starbucks closed more than 200 locations across North America in September 2025, including eight in Quebec. * At least 30 Starbucks locations have closed in Greater Montreal over the last decade, surpassing new openings. * The company faced widespread closures and layoffs during the COVID-19 pandemic in May 2021. * Montreal's coffee market features strong European-style and specialty cafes, challenging Starbucks' market position. * Starbucks is expanding in Asia and Latin America, with growth in Korea, Taiwan, Thailand, the Philippines, and Latin America. 329. </w:t>
      </w:r>
      <w:hyperlink r:id="rId290">
        <w:r>
          <w:rPr>
            <w:color w:val="0000EE"/>
            <w:u w:val="single"/>
          </w:rPr>
          <w:t>https://coffeegeography.com/2026/04/11/colombias-coffee-production-plunges-33-as-relentless-rains-cripple-exports/</w:t>
        </w:r>
      </w:hyperlink>
      <w:r>
        <w:t xml:space="preserve"> - * Coffee production in Colombia from January to March decreased by 33.5%, amounting to 2.51 million bags compared to 3.78 million bags in 2025. * The decrease in production extended to the full coffee year, with 6.22 million bags from October 2025 to March 2026, down from 8.68 million bags the previous year. * Over the last twelve months, production reached 12.41 million bags, indicating a structural decline. * Exports by the end of March were 2.56 million bags, a 29% decrease from the same period in 2025, reflecting reduced export capacity. 330. </w:t>
      </w:r>
      <w:hyperlink r:id="rId290">
        <w:r>
          <w:rPr>
            <w:color w:val="0000EE"/>
            <w:u w:val="single"/>
          </w:rPr>
          <w:t>https://coffeegeography.com/2026/04/11/colombias-coffee-production-plunges-33-as-relentless-rains-cripple-exports/</w:t>
        </w:r>
      </w:hyperlink>
      <w:r>
        <w:t xml:space="preserve"> - * Coffee production in Colombia between January and March dropped 33.5% compared to 2025. * March production was 754,000 bags, maintaining the declining trend. * Total production from October 2025 to March 2026 was 6.22 million bags, down from 8.68 million. * Over the last twelve months, production reached 12.41 million bags. * Exports by end of March fell 29% to 2.56 million bags compared to 2025. 331. </w:t>
      </w:r>
      <w:hyperlink r:id="rId290">
        <w:r>
          <w:rPr>
            <w:color w:val="0000EE"/>
            <w:u w:val="single"/>
          </w:rPr>
          <w:t>https://coffeegeography.com/2026/04/11/colombias-coffee-production-plunges-33-as-relentless-rains-cripple-exports/</w:t>
        </w:r>
      </w:hyperlink>
      <w:r>
        <w:t xml:space="preserve"> - * Coffee production in Colombia between January and March declined by 33.5% compared to 2025, reaching 2.51 million bags. * March production was 754,000 bags, indicating a sustained downward trend. * The coffee year from October to March saw production fall to 6.22 million bags, down from 8.68 million. * Over the last twelve months, total production was 12.41 million bags, reflecting structural challenges. * Export capacity has decreased by 29%, with March exports at 2.56 million bags, down from 3.59 million in 2025. 332. </w:t>
      </w:r>
      <w:hyperlink r:id="rId291">
        <w:r>
          <w:rPr>
            <w:color w:val="0000EE"/>
            <w:u w:val="single"/>
          </w:rPr>
          <w:t>https://diariodelhuila.com/paro-por-avaluo-catastral-pone-en-riesgo-produccion-de-pollo-y-huevo/</w:t>
        </w:r>
      </w:hyperlink>
      <w:r>
        <w:t xml:space="preserve"> - * Las restricciones de movilidad durante el paro nacional en Colombia afectan la logística del sector avícola en departamentos clave como Santander, Boyacá y Cundinamarca. * El sector advierte riesgos en la producción, distribución y posible incremento de precios de pollo y huevo por dificultades en transporte de insumos y productos. * Santander, con aproximadamente el 23% de la producción nacional, es un punto estratégico cuya interrupción impacta toda la cadena de suministro. * La federación avícola pide garantizar la movilidad para evitar pérdidas económicas, afectar la salud de las aves y asegurar el abastecimiento de alimentos. * La situación genera preocupación sobre un posible desabastecimiento si las restricciones persisten. 333. </w:t>
      </w:r>
      <w:hyperlink r:id="rId292">
        <w:r>
          <w:rPr>
            <w:color w:val="0000EE"/>
            <w:u w:val="single"/>
          </w:rPr>
          <w:t>https://guardian.ng/business-services/shippers-council-nrs-urge-terminals-shipping-line-to-waive-demurrage-for-importers/</w:t>
        </w:r>
      </w:hyperlink>
      <w:r>
        <w:t xml:space="preserve"> - * Nigeria’s Shippers’ Council and Nigeria Revenue Service (NRS) call for waivers on demurrage and storage charges during delays linked to the National Single Window implementation at ports. * Stakeholders held a meeting in Lagos to review the system, which went live on March 27, and discuss operational challenges. * The National Single Window aims to streamline port processes, reduce costs, and improve Nigeria’s trade ease; however, initial teething problems have caused delays in cargo clearance. * NRS emphasises automation and faster digital integration by terminal operators and shipping companies to achieve efficiency. * Stakeholders remain optimistic about the long-term benefits despite current technical issues and temporary relief measures. 334. </w:t>
      </w:r>
      <w:hyperlink r:id="rId293">
        <w:r>
          <w:rPr>
            <w:color w:val="0000EE"/>
            <w:u w:val="single"/>
          </w:rPr>
          <w:t>https://www.lanacion.com.ar/economia/campo/biocombustibles-la-industria-del-agro-que-quiere-una-nueva-ley-para-crecer-nid11042026/</w:t>
        </w:r>
      </w:hyperlink>
      <w:r>
        <w:t xml:space="preserve"> - * La discusión sobre el régimen de promoción de biocombustibles en Argentina vuelve a la agenda, con propuestas para aumentar el corte obligatorio de biodiesel y bioetanol. * El marco legal actual, con cinco pilares, limita el desarrollo sectorial, sobre todo en mercados voluntarios y exportaciones. * Expertos y organizaciones llaman a reformar la legislación para modernizar, desregular y potenciar la competitividad del sector, y ampliar el uso de biocombustibles en transporte y mercados internacionales. * Se proponen aumentos en cortes obligatorios (hasta B15 y E15) y una liberalización gradual para incentivar inversión y reducir dependencia de combustibles fósiles. * El impacto fiscal por mayores cortes se estima en 245 mil millones de pesos, con atención en la inflación y los precios de combustibles.* El sector de bioetanol dispone de capacidad instalada para crecer rápidamente, alineándose con tendencias internacionales hacia biocombustibles de nueva generación y sectores que requieren energías alternativas. 335. </w:t>
      </w:r>
      <w:hyperlink r:id="rId294">
        <w:r>
          <w:rPr>
            <w:color w:val="0000EE"/>
            <w:u w:val="single"/>
          </w:rPr>
          <w:t>https://mtatradeoftheday.com/oil-biggest-drop-2020-strait-still-closed/</w:t>
        </w:r>
      </w:hyperlink>
      <w:r>
        <w:t xml:space="preserve"> - * The Strait of Hormuz has been effectively closed since late February, affecting 20% of seaborne oil flows. * Oil hit $117 after a spike due to the closure, then plunged 16% following a US ceasefire announcement. * Iran is demanding tolls from passing ships, and the Strait remains closed. * Oil production has increased by 206,000 barrels per day in April, but cannot reach markets due to the closure. * Demand destruction is occurring worldwide, with industries rationing and substituting oil, and airlines cutting routes. * OPEC's planned increase in production will flood the market once the Strait reopens, causing a supply glut. * Since early March 2026, Gulf producers have lost over $745 million to $1.1 billion daily in revenue, risking significant economic impact. 336. </w:t>
      </w:r>
      <w:hyperlink r:id="rId295">
        <w:r>
          <w:rPr>
            <w:color w:val="0000EE"/>
            <w:u w:val="single"/>
          </w:rPr>
          <w:t>https://www.malaymail.com/news/malaysia/2026/04/11/govt-mulls-targeted-aid-to-support-paddy-farmers-facing-higher-costs-says-mat-sabu/215973</w:t>
        </w:r>
      </w:hyperlink>
      <w:r>
        <w:t xml:space="preserve"> - * The government is reviewing proposals to support paddy farmers affected by rising fuel costs, including fleet cards and higher incentives for ploughing and harvesting. * The proposals involve significant financial commitments and are still under study. * The global increase in fuel prices has impacted costs for fertilisers, pesticides, and machinery services. * Fuel subsidies have risen sharply from around RM700 million to RM6 billion. * The government aims to safeguard food security with increased rice buffer stocks and budget allocations for rice and paddy sectors. * The paddy and rice sub-sector received RM2.62 billion in Budget 2026 for subsidies and incentives. * Challenges include structural issues requiring modernisation, management improvements, and supply chain reforms. 337. </w:t>
      </w:r>
      <w:hyperlink r:id="rId296">
        <w:r>
          <w:rPr>
            <w:color w:val="0000EE"/>
            <w:u w:val="single"/>
          </w:rPr>
          <w:t>https://www.lanacion.com.co/lluvias-prolongadas-amenazan-la-produccion-cafetera-en-el-huila/</w:t>
        </w:r>
      </w:hyperlink>
      <w:r>
        <w:t xml:space="preserve"> - * La producción de café en Colombia cayó un 29 % en marzo por efectos climáticos, reduciéndose de 1,064 a 754 mil sacos. * En el acumulado de 12 meses, la producción fue de 12,413 millones de sacos, menor que el periodo previo. * El clima y los costes elevados impactan negativamente en la oferta y exportaciones del sector cafetero. * El inventario en marzo fue de 891 mil sacos, con una disminución de 138 mil frente a febrero. * En el Huila, principal productor, las lluvias afectan la floración de café, poniendo en riesgo la cosecha del segundo semestre de 2026. 338. </w:t>
      </w:r>
      <w:hyperlink r:id="rId297">
        <w:r>
          <w:rPr>
            <w:color w:val="0000EE"/>
            <w:u w:val="single"/>
          </w:rPr>
          <w:t>https://www.birminghammail.co.uk/whats-on/shopping/costa-coffee-forced-make-drastic-33751694</w:t>
        </w:r>
      </w:hyperlink>
      <w:r>
        <w:t xml:space="preserve"> - * Costa Coffee has implemented security measures, including hiring bouncers, in response to a shoplifting epidemic in UK stores. * Security guards have been deployed in stores in London and Manchester, affecting branches of the rival brands Starbucks and Caffe Nero. * Costa confirmed hiring 'additional support' to ensure store safety for staff and customers. * The measures are taken as shoplifting incidents, including theft of food and drinks, increase in frequency. * Costa stated that such measures are aimed at maintaining safe and welcoming environments.</w:t>
      </w:r>
      <w:r/>
    </w:p>
    <w:p>
      <w:r/>
      <w:r>
        <w:t xml:space="preserve">339. </w:t>
      </w:r>
      <w:hyperlink r:id="rId298">
        <w:r>
          <w:rPr>
            <w:color w:val="0000EE"/>
            <w:u w:val="single"/>
          </w:rPr>
          <w:t>https://whtc.com/2026/04/10/after-years-of-war-with-russia-ukraines-farmers-are-hit-by-iran-conflict/</w:t>
        </w:r>
      </w:hyperlink>
      <w:r>
        <w:t xml:space="preserve"> - * Ukrainian farmers are reducing crop hectares due to soaring fertiliser and fuel prices linked to the Iran conflict. * Costs for fuel, fertilisers, and logistics have risen, affecting crop exports and farm output. * Ukraine’s grain exports declined from 190 to 150 countries since Russia’s invasion in 2022. * Disruptions include blocked ports, higher logistics costs, and dependence on imports for diesel. * Projections indicate farm costs could increase by up to 60%, impacting crop production and export potential. 340. </w:t>
      </w:r>
      <w:hyperlink r:id="rId299">
        <w:r>
          <w:rPr>
            <w:color w:val="0000EE"/>
            <w:u w:val="single"/>
          </w:rPr>
          <w:t>https://maritimemag.com/en/global-order-book-hits-17-year-high-amid-record-crude-tanker-contracting/?utm_source=rss&amp;utm_medium=rss&amp;utm_campaign=global-order-book-hits-17-year-high-amid-record-crude-tanker-contracting</w:t>
        </w:r>
      </w:hyperlink>
      <w:r>
        <w:t xml:space="preserve"> - * At the end of Q1 2026, the global shipping order book hit a 17-year high of 191m CGT, accounting for 17% of the fleet. * The order book has been supported by increased newbuilding contracts, especially in crude and LNG tankers. * Newbuilding contracting rose 40% y/y to 17.6m CGT in Q1 2026, with a tripling of tanker orders. * Overall, tanker contracting constitutes 32% of total contracting, the highest since Q2 2017. * China remains the dominant shipbuilding nation, with 70% of contracting; Korea accounted for 20%, while Japanese yards declined significantly. 341. </w:t>
      </w:r>
      <w:hyperlink r:id="rId300">
        <w:r>
          <w:rPr>
            <w:color w:val="0000EE"/>
            <w:u w:val="single"/>
          </w:rPr>
          <w:t>https://www.campograndenews.com.br/lado-rural/chuvas-irregulares-e-calor-acima-da-media-ameacam-safrinha-do-milho</w:t>
        </w:r>
      </w:hyperlink>
      <w:r>
        <w:t xml:space="preserve"> - * Mato Grosso do Sul faces irregular rainfall and higher-than-average temperatures between May and July 2026, critical for the second maize crop. * Projected risks to crop development with potential production of over 11 million tonnes. * The maize area may decrease to 46% of the soybean area, below the 75% historical average. * 61% chance of El Niño in the quarter, possibly exacerbating heat and altering rainfall. * Farmers are shifting cultivation to lower-risk areas, with alternative crops like sorghum and millet expanding. * Climate forecasts indicate uneven moisture distribution, which could impact crop performance during critical growth phases. 342. </w:t>
      </w:r>
      <w:hyperlink r:id="rId301">
        <w:r>
          <w:rPr>
            <w:color w:val="0000EE"/>
            <w:u w:val="single"/>
          </w:rPr>
          <w:t>https://www.nzz.ch/wirtschaft/brasiliens-landwirtschaft-wird-zum-geopolitischen-machtfaktor-eine-reportage-aus-dem-hinterland-ld.1932689</w:t>
        </w:r>
      </w:hyperlink>
      <w:r>
        <w:t xml:space="preserve"> - * Brazil's Mato Grosso region experiences rapid agricultural development, especially in soy and maize production. * Farmers invest in a new ethanol plant, aiming to process maize into ethanol and reduce reliance on fossil fuels. * The country increases energy independence through biofuels, continuing a programme initiated in the 1970s. * Brazil's agricultural growth and strategic position impact global markets, especially in relation to US-China trade tensions. * Environmental regulations are enforced via satellite; farmers face restrictions for deforestation. * Rising fertiliser prices due to global supply issues affect agricultural costs. * Western farmers in the US and Canada show concern over Brazil’s increasing productivity and costs. * Transportation infrastructure projects could further enhance Brazil's export competitiveness. 343. </w:t>
      </w:r>
      <w:hyperlink r:id="rId302">
        <w:r>
          <w:rPr>
            <w:color w:val="0000EE"/>
            <w:u w:val="single"/>
          </w:rPr>
          <w:t>https://www.straitstimes.com/asia/fuel-shortages-from-iran-war-threaten-asias-biggest-food-staple</w:t>
        </w:r>
      </w:hyperlink>
      <w:r>
        <w:t xml:space="preserve"> - * Farmers in South-east Asia face rising fuel and fertiliser costs due to the war in Iran impacting global trade. * Strait of Hormuz closure affects fertiliser and fuel deliveries, risking rice production in countries like Thailand, Cambodia, and the Philippines. * Input costs have doubled or tripled, leading to reduced planting and potential decline in rice output. * Thailand's dry-season crop could fall by around 19%, and the Philippines may see a 10% reduction in rice output in 2026. * Farmers are seeking alternatives such as bio-organic fertilisers, electric tractors, and switching crops to reduce dependence on imported inputs. 344. </w:t>
      </w:r>
      <w:hyperlink r:id="rId303">
        <w:r>
          <w:rPr>
            <w:color w:val="0000EE"/>
            <w:u w:val="single"/>
          </w:rPr>
          <w:t>https://www.chicmix.net/2026/04/starbucks-philippines-invites-everyone.html</w:t>
        </w:r>
      </w:hyperlink>
      <w:r>
        <w:t xml:space="preserve"> - * Starbucks Philippines highlights its community initiatives, including access to clean water, education, and disaster response, with plans to expand in 2026. * Collaborations with Planet Water Foundation, The Starbucks Foundation, HOPE, and other organisations aim to benefit thousands across the Philippines. * The company advances sustainability by powering stores through the Retail Aggregation Program with MPower. * Community Stores in Manila support education and food security efforts, benefiting over 1,500 learners and redistributing nearly 3 million food items. * Public participation encourages eco-friendly choices like bringing tumblers to Starbucks, contributing to waste reduction. * The article emphasises collective action's role in creating social and environmental impact. 345. </w:t>
      </w:r>
      <w:hyperlink r:id="rId304">
        <w:r>
          <w:rPr>
            <w:color w:val="0000EE"/>
            <w:u w:val="single"/>
          </w:rPr>
          <w:t>https://www.straitstimes.com/asia/se-asia/indonesia-deploys-thousands-of-african-weevils-to-boost-palm-output</w:t>
        </w:r>
      </w:hyperlink>
      <w:r>
        <w:t xml:space="preserve"> - * Thousands of African weevils have been released at an Indonesian palm oil plantation in North Sumatra on April 9.</w:t>
      </w:r>
      <w:r>
        <w:rPr>
          <w:i/>
        </w:rPr>
        <w:t xml:space="preserve"> * The programme aims to introduce around one million weevils across Indonesia to improve pollination and fruit development.</w:t>
      </w:r>
      <w:r>
        <w:t xml:space="preserve"> * The initiative is expected to impact production within 10 to 12 months.</w:t>
      </w:r>
      <w:r>
        <w:rPr>
          <w:i/>
        </w:rPr>
        <w:t xml:space="preserve"> * The programme is part of Indonesia's efforts to expand its biofuel programme and increase local palm oil supply.</w:t>
      </w:r>
      <w:r>
        <w:t xml:space="preserve"> * Experts acknowledge that additional factors like fertiliser use and replanting old trees are necessary for sustained growth.</w:t>
      </w:r>
      <w:r>
        <w:rPr>
          <w:i/>
        </w:rPr>
        <w:t xml:space="preserve">346. </w:t>
      </w:r>
      <w:hyperlink r:id="rId305">
        <w:r>
          <w:rPr>
            <w:color w:val="0000EE"/>
            <w:u w:val="single"/>
          </w:rPr>
          <w:t>https://www.feedlotmagazine.com/market_reports/morning-softs-comments-04-10-26/article_f9e29e61-9d8c-450a-a6d2-fcfa7851c003.html</w:t>
        </w:r>
      </w:hyperlink>
      <w:r>
        <w:rPr>
          <w:i/>
        </w:rPr>
        <w:t xml:space="preserve"> - * Cotton prices are slightly lower due to improving weather conditions in the US and high overseas production forecasts, with mixed to down trends. * FCOJ futures declined following USDA reports, with mixed to up trends after recent weather patterns in Florida, Brazil, and Mexico. * Coffee markets in New York and London decreased slightly amid ample supplies, shipping challenges, and good crop conditions in Brazil, Mexico, and Central America. * Sugar prices declined in line with the war's impact on demand and increased production, with mixed to down trends. * Cocoa markets fell due to increased supply and weak demand after a large West African harvest, with mixed trend signals. 347. </w:t>
      </w:r>
      <w:hyperlink r:id="rId306">
        <w:r>
          <w:rPr>
            <w:color w:val="0000EE"/>
            <w:u w:val="single"/>
          </w:rPr>
          <w:t>https://unn.ua/news/pislia-rokiv-viiny-ukrainski-ahrarii-skorochuiut-posivy-cherez-konflikt-v-irani-zmi</w:t>
        </w:r>
      </w:hyperlink>
      <w:r>
        <w:rPr>
          <w:i/>
        </w:rPr>
        <w:t xml:space="preserve"> - * Ukrainian farmers are reducing sowing areas, with one farmer planning to plant 100 hectares less corn due to increased fuel costs. * The price of diesel has nearly doubled to around 92 hryvnias per litre, affecting harvest prospects. * Expected crop production may decline by 15-20%, potentially up to 40% during a prolonged crisis. * Production costs for grain could increase by at least 10–15%, and in some cases up to 60%, leading to a 5–10% decrease in grain output. * The Ukrainian agriculture sector remains a key global supplier, with over 22 billion USD in exports last year, but faces vulnerability due to war and infrastructure damage. 348. </w:t>
      </w:r>
      <w:hyperlink r:id="rId307">
        <w:r>
          <w:rPr>
            <w:color w:val="0000EE"/>
            <w:u w:val="single"/>
          </w:rPr>
          <w:t>https://www.dcvelocity.com/supply-chain/other-services/global-logistics/descartes-global-trade-is-focused-on-risk-management-amid-middle-east-tensions</w:t>
        </w:r>
      </w:hyperlink>
      <w:r>
        <w:rPr>
          <w:i/>
        </w:rPr>
        <w:t xml:space="preserve"> - * Import volume at major U.S. container ports in February was not significantly affected by Iran conflict. * Increased fuel costs for ocean carriers due to Strait of Hormuz restrictions; impact on retailers and consumers being monitored. * U.S. tariffs and trade policy uncertainty continue to influence global supply chains. * Ports in Asia potentially face fuel shortages if Middle East conflict persists, affecting shipping costs. * U.S. port import data shows a decline in TEUs, with projections for subsequent months indicating fluctuations in trade volume. 349. </w:t>
      </w:r>
      <w:hyperlink r:id="rId308">
        <w:r>
          <w:rPr>
            <w:color w:val="0000EE"/>
            <w:u w:val="single"/>
          </w:rPr>
          <w:t>https://www.producer.com/crops/eye-popping-el-nino-possible/</w:t>
        </w:r>
      </w:hyperlink>
      <w:r>
        <w:rPr>
          <w:i/>
        </w:rPr>
        <w:t xml:space="preserve"> - * The ECMWF predicts a strong El Nino event possibly surpassing 1982 and 1997, with sea surface temperatures about 2.5°C higher than normal. * The forecast could result in droughts for Indonesia, India, and Australia, and increased moisture for North and South America, affecting crop conditions. * Impacts include potential drought in India and Australia, and moisture revival aiding crops in Brazil and U.S. Plains. * Weather models suggest the event’s timing is more crucial, with some predicting a later arrival than ECMWF. * The effects on crops depend heavily on the timing and intensity of El Nino, affecting both planting and harvesting seasons globally. 350. </w:t>
      </w:r>
      <w:hyperlink r:id="rId309">
        <w:r>
          <w:rPr>
            <w:color w:val="0000EE"/>
            <w:u w:val="single"/>
          </w:rPr>
          <w:t>https://naturenews.africa/flood-fears-rise-in-cross-river-as-govt-pushes-farmers-to-act-on-climate-warnings/</w:t>
        </w:r>
      </w:hyperlink>
      <w:r>
        <w:rPr>
          <w:i/>
        </w:rPr>
        <w:t xml:space="preserve"> - * The Cross River State Government warns of looming floods and environmental degradation amid above-average rainfall projections for 2026. * NiMet data indicates coastal parts may receive between 1,800mm and 2,200mm of rainfall, with flood risks increasing by 30% between August and September. * Farmers are advised to adopt early cultivation and climate-smart practices such as intercropping and integrating tree crops to mitigate weather impacts. * Concerns exist regarding access to extension services, climate information, and resource support for effective adaptation. * Federal alert warns of heavy rainfall and potential floods nationwide between April 8 and 12, highlighting the need for climate resilience measures. 351. </w:t>
      </w:r>
      <w:hyperlink r:id="rId310">
        <w:r>
          <w:rPr>
            <w:color w:val="0000EE"/>
            <w:u w:val="single"/>
          </w:rPr>
          <w:t>https://brandergroup.net/2026/04/google-meta-take-control-of-undersea-backbone/</w:t>
        </w:r>
      </w:hyperlink>
      <w:r>
        <w:rPr>
          <w:i/>
        </w:rPr>
        <w:t xml:space="preserve"> - * Undersea fibre optic cables carry 99% of intercontinental data traffic, with major routes vulnerable to disruptions. * The Red Sea incidents of 2024 disrupted approximately 25% of Europe-Asia capacity, highlighting geographic choke points. * Repair infrastructure is limited, leading to weeks or months for restoring service after damage. * Google and Meta are now leading new submarine cable projects, shifting from traditional telecom consortium models. * The new ownership model involves private capacity serving their own needs first, impacting traditional carriers. * Resilience strategies require diverse physical routing paths, not just capacity redundancy, to avoid single points of failure. * Investments in alternative routes, such as trans-Pacific or Arctic cables, improve resilience despite higher costs. 352. </w:t>
      </w:r>
      <w:hyperlink r:id="rId311">
        <w:r>
          <w:rPr>
            <w:color w:val="0000EE"/>
            <w:u w:val="single"/>
          </w:rPr>
          <w:t>https://www.agribusinesszambia.com/world-bank-hosted-fund-announces-38-million-in-grants-to-support-smallholder-farmers-in-africa-asia-and-the-america/</w:t>
        </w:r>
      </w:hyperlink>
      <w:r>
        <w:rPr>
          <w:i/>
        </w:rPr>
        <w:t xml:space="preserve"> - * The Global Agriculture and Food Security Program (GAFSP) allocates $38.75 million in grants to support smallholder farmers in Africa, Asia, and the Americas. * The funding aims to improve food security, farmer incomes, and resilience to climate and economic shocks. * The projects will support 16 producer organisation-led initiatives, benefiting an estimated 175,000 farmers. * Specific projects include initiatives in Benin, Sri Lanka, and Haiti focusing on climate resilience, women’s land and finance access, and value chain development. * The funding emphasises strengthening producer organisation capacities and addressing structural barriers for smallholder farmers. 353. </w:t>
      </w:r>
      <w:hyperlink r:id="rId312">
        <w:r>
          <w:rPr>
            <w:color w:val="0000EE"/>
            <w:u w:val="single"/>
          </w:rPr>
          <w:t>https://foreignpolicy.com/2026/04/10/iran-war-ceasefire-energy-fertilizer-agriculture-food-prices/</w:t>
        </w:r>
      </w:hyperlink>
      <w:r>
        <w:rPr>
          <w:i/>
        </w:rPr>
        <w:t xml:space="preserve"> - * The Iran war and closure of the Strait of Hormuz have disrupted global energy and agricultural sectors, causing prices of urea to rise by up to 40% and energy costs to soar. * The cease-fire has not resolved uncertainty over control of the Strait or resumed normal trade flows, maintaining supply chain risks. * Rising fuel and fertiliser costs are impacting farmers worldwide, with protests in Ireland and the UK, and higher prices affecting rice farming in Vietnam. * International agencies warn of increased global food insecurity, especially in landlocked, maize-dependent countries, with potential climate impacts from a super El Niño forecasted for this year. 354. </w:t>
      </w:r>
      <w:hyperlink r:id="rId313">
        <w:r>
          <w:rPr>
            <w:color w:val="0000EE"/>
            <w:u w:val="single"/>
          </w:rPr>
          <w:t>https://omanet.om/en/news/business/oil-spill-disrupts-antwerp-shipping/</w:t>
        </w:r>
      </w:hyperlink>
      <w:r>
        <w:rPr>
          <w:i/>
        </w:rPr>
        <w:t xml:space="preserve"> - * Oil spill occurred during bunkering at Antwerp port’s Deurganck Dock, impacting shipping operations. * The spill caused the port's access route to the North Sea via the Scheldt River to be blocked. * Disruption affected numerous container and cargo ships, with ongoing clean-up operations. * The oil spill's spread and full impact remain uncertain; port aims to resume full operations within 24 hours. * The disruption highlights vulnerabilities in maritime logistics affecting Oman’s supply chains and presents diversification opportunities. 355. </w:t>
      </w:r>
      <w:hyperlink r:id="rId312">
        <w:r>
          <w:rPr>
            <w:color w:val="0000EE"/>
            <w:u w:val="single"/>
          </w:rPr>
          <w:t>https://foreignpolicy.com/2026/04/10/iran-war-ceasefire-energy-fertilizer-agriculture-food-prices/</w:t>
        </w:r>
      </w:hyperlink>
      <w:r>
        <w:rPr>
          <w:i/>
        </w:rPr>
        <w:t xml:space="preserve"> - * The Iran war and effective closure of the Strait of Hormuz have caused shockwaves in energy and agriculture sectors, impacting production and export of key commodities. * Fertiliser prices, particularly urea, have increased by up to 40%, with global energy costs rising amid shipping delays and infrastructure damage. * Uncertainty over control of the Strait hampers trade and keeps fuel and fertiliser prices high, despite a cease-fire. * Experts warn prolonged energy shortages will sustain pressures on agriculture, affecting transportation and fertiliser costs. * The disruption has led to protests, subsidy adjustments, and food security concerns worldwide, with potential for further climate-related impacts. 356. </w:t>
      </w:r>
      <w:hyperlink r:id="rId314">
        <w:r>
          <w:rPr>
            <w:color w:val="0000EE"/>
            <w:u w:val="single"/>
          </w:rPr>
          <w:t>https://datamarnews.com/noticias/ports-cost-of-waiting-rises-amid-bottlenecks-and-uncertainty/</w:t>
        </w:r>
      </w:hyperlink>
      <w:r>
        <w:rPr>
          <w:i/>
        </w:rPr>
        <w:t xml:space="preserve"> - * Uncertainty over port projects and infrastructure delays increase costs due to ships idling and congestion. * Middle East tensions and Strait of Hormuz closure lead to rising fuel and freight costs. * Brazil's port expansion plans face regulatory, bidding, and contractual challenges. * The auction for Tecon Santos 10 faces restrictions and legal scrutiny. * High port capacity utilisation and energy market volatility impact global shipping logistics. 357. </w:t>
      </w:r>
      <w:hyperlink r:id="rId315">
        <w:r>
          <w:rPr>
            <w:color w:val="0000EE"/>
            <w:u w:val="single"/>
          </w:rPr>
          <w:t>https://datamarnews.com/noticias/us-trade-court-weighs-legality-of-trumps-10-global-tariff/</w:t>
        </w:r>
      </w:hyperlink>
      <w:r>
        <w:rPr>
          <w:i/>
        </w:rPr>
        <w:t xml:space="preserve"> - * A US trade court examined the legality of a 10% global import tax imposed by President Donald Trump. * The tariffs went into effect on February 24, and multiple states and small businesses filed lawsuits to stop them. * The tariffs are based on authority from the Trade Act of 1974, connected to balancing payments deficits. * The US administration claims tariffs are legal responses to trade deficits; opponents argue they are only meant for short-term emergencies. * The case follows a Supreme Court ruling invalidating most tariffs imposed under the International Emergency Economic Powers Act (IEEPA). 358. </w:t>
      </w:r>
      <w:hyperlink r:id="rId316">
        <w:r>
          <w:rPr>
            <w:color w:val="0000EE"/>
            <w:u w:val="single"/>
          </w:rPr>
          <w:t>https://datamarnews.com/noticias/irans-corn-buying-capacity-a-leading-factor-in-2025-worries-the-sector/</w:t>
        </w:r>
      </w:hyperlink>
      <w:r>
        <w:rPr>
          <w:i/>
        </w:rPr>
        <w:t xml:space="preserve"> - * The war in the Middle East affects Iran's corn buying capacity, impacting Brazil’s corn export prospects in 2025. * Iran imported 20% of Brazil's corn exports in 2025, with 6,298,845 tonnes shipped by November. * Brazil aims to produce 132 million tonnes of corn in 2025, with 43 million tonnes expected to be exported. * Concerns over low moisture levels in Paraná threaten Brazil's winter crop, affecting future export volumes. * Decline in Iran’s purchasing due to economic damage may lead Brazil to compete more with the US and other countries. 359. </w:t>
      </w:r>
      <w:hyperlink r:id="rId317">
        <w:r>
          <w:rPr>
            <w:color w:val="0000EE"/>
            <w:u w:val="single"/>
          </w:rPr>
          <w:t>https://www.natureworldnews.com/articles/72860/20260410/drought-climate-impact-fuels-wildfire-season-extension-water-scarcity-crisis-arid-regions.htm</w:t>
        </w:r>
      </w:hyperlink>
      <w:r>
        <w:rPr>
          <w:i/>
        </w:rPr>
        <w:t xml:space="preserve"> - * Drought climate impact accelerates soil dryness, intensifies wildfires, and worsens water shortages, particularly in California, Canada, Australia, and the Amazon. * Wildfire season has extended into shoulder seasons, with notable increases in extreme fires in North America, Australia, and the Amazon. * Water basins like the Colorado River drastically decline to 25% capacity, triggering global water scarcity. * Arid regions are expanding into formerly lush areas, including the US Southwest, Mediterranean, Sahel, and South Asia. * Mitigation efforts include AI prediction tools, controlled burns, water innovations, community firebreaks, and policies investing billions into resilience. 360. </w:t>
      </w:r>
      <w:hyperlink r:id="rId318">
        <w:r>
          <w:rPr>
            <w:color w:val="0000EE"/>
            <w:u w:val="single"/>
          </w:rPr>
          <w:t>https://www.agweek.com/business/markets/grain-market-volatility-spills-over-from-iran-war-headlines</w:t>
        </w:r>
      </w:hyperlink>
      <w:r>
        <w:rPr>
          <w:i/>
        </w:rPr>
        <w:t xml:space="preserve"> - * Market volatility across agriculture markets globally due to war headlines, ceasefire talks, shipping lane issues, and crude price fluctuations. * Crude oil rallying higher without ceasefire, impacting grain markets, notably corn and soybeans. * Planting progress varies, with southern states making headway and northern Plains stalled due to weather. * Drought concerns in Oklahoma, Texas, Kansas, Colorado, and Nebraska affecting wheat acreage. * Rain forecasted for eastern southern Plains, but western drought-affected areas face declining winter wheat crops. * Fertilizer market stabilising somewhat amid geopolitical tensions, with supply delays impacting Europe and South America. * Cattle market showing strength with increased cash prices driven by demand and low supplies. 361. </w:t>
      </w:r>
      <w:hyperlink r:id="rId319">
        <w:r>
          <w:rPr>
            <w:color w:val="0000EE"/>
            <w:u w:val="single"/>
          </w:rPr>
          <w:t>https://www.beveragedaily.com/Article/2026/04/10/coffee-prices-2026-disruption-with-eudr-tariffs-iran-conflict/?utm_source=RSS_Feed&amp;utm_medium=RSS&amp;utm_campaign=RSS</w:t>
        </w:r>
      </w:hyperlink>
      <w:r>
        <w:rPr>
          <w:i/>
        </w:rPr>
        <w:t xml:space="preserve"> - * Coffee prices have hit record highs in recent years, driven by poor weather in Brazil and Vietnam. * Prices are now declining but remain elevated; future trends are uncertain. * Brazil’s crop forecast for 2026-2027 has increased by 17.1% due to improved weather. * Vietnam’s market remains volatile due to weather and infrastructure issues. * Uncertainties include tariffs, supply costs, transportation, and EUDR regulations affecting industry stability. * Companies are using hedging, cost-passing, and agility to navigate market disruptions. 362. </w:t>
      </w:r>
      <w:hyperlink r:id="rId320">
        <w:r>
          <w:rPr>
            <w:color w:val="0000EE"/>
            <w:u w:val="single"/>
          </w:rPr>
          <w:t>https://www.biv.com/news/transportation/high-diesel-prices-could-hit-consumers-harder-than-gas-costs-for-months-12123480</w:t>
        </w:r>
      </w:hyperlink>
      <w:r>
        <w:rPr>
          <w:i/>
        </w:rPr>
        <w:t xml:space="preserve"> - * Diesel prices remain 37% above pre-war levels amid ongoing tensions and supply disruptions. * Elevated costs are expected to persist for months, affecting goods transportation and prices. * Damaged infrastructure and the closure of the Strait of Hormuz delay global supply chains. * Rising diesel costs are pushing up prices for groceries and consumer goods in Canada. * Experts forecast prolonged volatility and supply chain complications due to conflict and production issues. 363. </w:t>
      </w:r>
      <w:hyperlink r:id="rId321">
        <w:r>
          <w:rPr>
            <w:color w:val="0000EE"/>
            <w:u w:val="single"/>
          </w:rPr>
          <w:t>https://www.lanacion.com.ar/economia/campo/freno-fuerte-demora-de-la-cosecha-de-soja-en-la-principal-region-agricola-nid10042026/</w:t>
        </w:r>
      </w:hyperlink>
      <w:r>
        <w:rPr>
          <w:i/>
        </w:rPr>
        <w:t xml:space="preserve"> - * Las lluvias en la región núcleo durante abril retrasan la cosecha de soja de primera y afectan su calidad. * La cosecha de soja apenas alcanza el 2%, mucho menos que el 7% del año pasado y la media histórica. * Se registran rebrotes y pérdidas por desgrane en cultivos en Santa Fe, con impactos en la calidad. * La cosecha de maíz en la región se acerca a una producción histórica, con área sembrada ampliada a 2,29 millones de hectáreas. * La estimación de la campaña 2025/26 para la región indica una producción de 19,58 millones de toneladas, con cosecha avanzada al 67% del área. 364. </w:t>
      </w:r>
      <w:hyperlink r:id="rId322">
        <w:r>
          <w:rPr>
            <w:color w:val="0000EE"/>
            <w:u w:val="single"/>
          </w:rPr>
          <w:t>https://www.producer.com/crops/prairie-on-farm-research-programs-refine-strip-trial-methods-to-deliver-clearer-results-for-farmers/</w:t>
        </w:r>
      </w:hyperlink>
      <w:r>
        <w:rPr>
          <w:i/>
        </w:rPr>
        <w:t xml:space="preserve"> - * Growing participation in on-farm research across the Prairies leads to efforts to strengthen trial design and analysis. * Panel at AgDays in Brandon discussed improving the interpretability of results for farmers. * Null results in trials, such as no difference in soybean seeding rates or inoculant effects, can confirm cost-effective practices. * Research aims to optimise trial frameworks using existing data and new analytical methods. * New approaches, like response surface experiments and variable segment trials, increase sensitivity of field-scale trials. * Improvements intend to enhance practical, farm-friendly research that fits into busy seasonal operations. 365. </w:t>
      </w:r>
      <w:hyperlink r:id="rId323">
        <w:r>
          <w:rPr>
            <w:color w:val="0000EE"/>
            <w:u w:val="single"/>
          </w:rPr>
          <w:t>https://www.ndtv.com/world-news/strait-of-hormuz-why-a-us-iran-ceasefire-hasnt-restored-normalcy-in-global-shipping-11340859#publisher=newsstand</w:t>
        </w:r>
      </w:hyperlink>
      <w:r>
        <w:rPr>
          <w:i/>
        </w:rPr>
        <w:t xml:space="preserve"> - * The ceasefire between the US and Iran has led to some vessel movements in the Gulf but has not returned shipping to normal. * Ship owners are cautious, monitoring security, insurance, and crew confidence amid ongoing tensions. * The ceasefire has temporarily stabilised freight operations but has not resolved long-term issues. * Nearly one-fifth of global energy trade, passing through the Strait of Hormuz, remains affected. * The situation remains complex with uncertainties about future stability and trade risks. 366. </w:t>
      </w:r>
      <w:hyperlink r:id="rId324">
        <w:r>
          <w:rPr>
            <w:color w:val="0000EE"/>
            <w:u w:val="single"/>
          </w:rPr>
          <w:t>https://www.df.cl/internacional/ft/aeropuertos-europeos-enfrentan-riesgo-de-escasez-de-jet-fuel-en-tres</w:t>
        </w:r>
      </w:hyperlink>
      <w:r>
        <w:rPr>
          <w:i/>
        </w:rPr>
        <w:t xml:space="preserve"> - • Industry warns the EU of a potential 'systemic' jet fuel shortage if the Strait of Hormuz is not reopened within three weeks. • ACI Europe reports decreasing jet fuel reserves and high demand impact due to military activity. • The EU industry body highlights the lack of monitoring on jet fuel availability and urges proactive response. • Some Asian countries like Vietnam are rationing jet fuel amid shortages, with Europe yet to face widespread deficits. • Rising fuel prices have prompted airlines to cut services, with some airlines expecting significant additional costs. 367. </w:t>
      </w:r>
      <w:hyperlink r:id="rId320">
        <w:r>
          <w:rPr>
            <w:color w:val="0000EE"/>
            <w:u w:val="single"/>
          </w:rPr>
          <w:t>https://www.biv.com/news/transportation/high-diesel-prices-could-hit-consumers-harder-than-gas-costs-for-months-12123480</w:t>
        </w:r>
      </w:hyperlink>
      <w:r>
        <w:rPr>
          <w:i/>
        </w:rPr>
        <w:t xml:space="preserve"> - * Diesel prices remain high, 37% above pre-war levels, despite a ceasefire in the Middle East. * Elevated diesel costs increase transportation expenses, affecting prices of groceries and goods across Canada. * Supply disruptions and bottlenecks, partly due to attacks and closure of the Strait of Hormuz, slow diesel flow from refineries. * Increasing costs are passed on to consumers by shippers, retailers, and producers, influencing food and manufacturing prices. * Global oil prices are projected to stay high until late 2026, with ongoing volatility impacting commodities and logistics. 368. </w:t>
      </w:r>
      <w:hyperlink r:id="rId325">
        <w:r>
          <w:rPr>
            <w:color w:val="0000EE"/>
            <w:u w:val="single"/>
          </w:rPr>
          <w:t>https://www.wwbl.com/2026/04/10/spring-planting-season-begins-under-cloud-of-rising-costs-policy-delays/</w:t>
        </w:r>
      </w:hyperlink>
      <w:r>
        <w:rPr>
          <w:i/>
        </w:rPr>
        <w:t xml:space="preserve"> - * Rising input costs and policy gridlock threaten farmers during the planting season in the US.</w:t>
      </w:r>
      <w:r>
        <w:t xml:space="preserve"> * Fertiliser costs remain high despite some moderation.</w:t>
      </w:r>
      <w:r>
        <w:rPr>
          <w:i/>
        </w:rPr>
        <w:t xml:space="preserve"> * Pending policy initiatives include expansion of E15 fuel and a new Farm Bill.</w:t>
      </w:r>
      <w:r>
        <w:t xml:space="preserve"> * E15 expansion, supported by ethanol advocates, faces opposition from big oil and gas.</w:t>
      </w:r>
      <w:r>
        <w:rPr>
          <w:i/>
        </w:rPr>
        <w:t xml:space="preserve"> * The delay in Farm Bill development affects long-term risk management for farmers.</w:t>
      </w:r>
      <w:r>
        <w:t xml:space="preserve">369. </w:t>
      </w:r>
      <w:hyperlink r:id="rId326">
        <w:r>
          <w:rPr>
            <w:color w:val="0000EE"/>
            <w:u w:val="single"/>
          </w:rPr>
          <w:t>https://paherald.sk.ca/ottawa-maintains-interest-free-loans-amid-rising-costs-of-production-for-farmers/</w:t>
        </w:r>
      </w:hyperlink>
      <w:r>
        <w:t xml:space="preserve"> - * The Canadian government announced the continuation of interest-free limits for farm loans through 2026, with increased limits for some crops. * The Advance Payments Program allows farmers to access up to $250,000 interest-free, with canola-specific advances up to $500,000. * Farm Credit Canada expanded support, offering additional credit lines and new loans. * Farmers and organisations such as the Ontario Beef Farmers expressed support for increased financial aid. * Experts highlighted concerns over rising farm debt and input costs, questioning whether debt increases effectively support farm resilience. 370. </w:t>
      </w:r>
      <w:hyperlink r:id="rId327">
        <w:r>
          <w:rPr>
            <w:color w:val="0000EE"/>
            <w:u w:val="single"/>
          </w:rPr>
          <w:t>https://www.brownfieldagnews.com/news/fertilizer-prices-to-stay-elevated-through-2027-even-if-strait-of-hormuz-reopens-says-analyst/</w:t>
        </w:r>
      </w:hyperlink>
      <w:r>
        <w:t xml:space="preserve"> - * The associate director of the Ag Risk Policy Center at North Dakota State University predicts fertiliser prices will stay elevated until 2027, regardless of Strait of Hormuz reopening.</w:t>
      </w:r>
      <w:r>
        <w:rPr>
          <w:i/>
        </w:rPr>
        <w:t xml:space="preserve"> Damage to fertiliser production facilities and logistics delays will prolong high prices.</w:t>
      </w:r>
      <w:r>
        <w:t xml:space="preserve"> Fertiliser prices hover around $700 per metric ton, expected to stay well above $500.</w:t>
      </w:r>
      <w:r>
        <w:rPr>
          <w:i/>
        </w:rPr>
        <w:t xml:space="preserve"> Rising costs put pressure on farm margins due to weak crop price increases.</w:t>
      </w:r>
      <w:r>
        <w:t xml:space="preserve"> Persian Gulf is a key supplier of global fertiliser including urea, ammonia, MAP, DAP, and sulphur. 371. </w:t>
      </w:r>
      <w:hyperlink r:id="rId328">
        <w:r>
          <w:rPr>
            <w:color w:val="0000EE"/>
            <w:u w:val="single"/>
          </w:rPr>
          <w:t>https://www.latimes.com/business/story/2026-04-10/blank-street-los-angeles-arrival</w:t>
        </w:r>
      </w:hyperlink>
      <w:r>
        <w:t xml:space="preserve"> - * Blank Street, a New York-based coffee startup, plans to open four stores in Los Angeles County in 2023, starting in Beverly Hills and Studio City. * The company aims to establish a presence on the West Coast with stores opening in late fall at Sunset Plaza and Malibu. * The company has nearly 100 stores globally, primarily in New York City and London, and is expanding into California. * Blank Street focuses on high-quality yet affordable coffee, targeting mainly Gen Z consumers, with a focus on speed and scalable hospitality experience. * The company has shifted to larger store concepts with trendy interiors and seating to cater to socialising crowds. 372. </w:t>
      </w:r>
      <w:hyperlink r:id="rId329">
        <w:r>
          <w:rPr>
            <w:color w:val="0000EE"/>
            <w:u w:val="single"/>
          </w:rPr>
          <w:t>https://www.thenorthernecho.co.uk/news/26011918.customers-turned-away-opening-day-newton-aycliffe-starbucks/?ref=rss</w:t>
        </w:r>
      </w:hyperlink>
      <w:r>
        <w:t xml:space="preserve"> - * The Starbucks store in Newton Aycliffe was set to open at 6am on April 10 but closed after 40 minutes due to menu board malfunctions. * Customers were queueing early, received free drinks and cups, and praised staff for their handling of the situation. * The store reopened at around 4pm the same day. * Starbucks plans to fully reopen and start operations on Monday. * The chain will create 12 jobs at the location in Aycliffe Business Park. * Initial planning approval was granted in June last year, with signage amendments made to address brightness concerns. 373. </w:t>
      </w:r>
      <w:hyperlink r:id="rId319">
        <w:r>
          <w:rPr>
            <w:color w:val="0000EE"/>
            <w:u w:val="single"/>
          </w:rPr>
          <w:t>https://www.beveragedaily.com/Article/2026/04/10/coffee-prices-2026-disruption-with-eudr-tariffs-iran-conflict/?utm_source=RSS_Feed&amp;utm_medium=RSS&amp;utm_campaign=RSS</w:t>
        </w:r>
      </w:hyperlink>
      <w:r>
        <w:t xml:space="preserve"> - • Coffee prices have hit record highs in recent years, then declined but remain elevated. • Brazil and Vietnam, major producers, faced weather issues affecting supply. • Coffee prices may fall due to improved harvests in Brazil, but volatility persists in Vietnam. • Market uncertainties include tariffs, supply costs, infrastructure, and regulation (EUDR). • Coffee companies are adapting through hedging, increased agility, and data analysis to navigate market volatility. 374. </w:t>
      </w:r>
      <w:hyperlink r:id="rId330">
        <w:r>
          <w:rPr>
            <w:color w:val="0000EE"/>
            <w:u w:val="single"/>
          </w:rPr>
          <w:t>https://www.ad-hoc-news.de/boerse/news/ueberblick/barry-callebaut-ag-stock-ch0009002962-is-its-chocolate-supply-chain/69119870</w:t>
        </w:r>
      </w:hyperlink>
      <w:r>
        <w:t xml:space="preserve"> - * Barry Callebaut AG, a Swiss cocoa and chocolate manufacturer, supplies major U.S. brands and faces risks from cocoa price volatility and climate-related supply disruptions.</w:t>
        <w:br/>
      </w:r>
      <w:r>
        <w:rPr>
          <w:i/>
        </w:rPr>
      </w:r>
      <w:r>
        <w:t xml:space="preserve"> The company emphasises sustainable sourcing and has strategic initiatives to maintain supply chain stability, influencing American consumer goods prices.</w:t>
        <w:br/>
      </w:r>
      <w:r>
        <w:rPr>
          <w:i/>
        </w:rPr>
      </w:r>
      <w:r>
        <w:t xml:space="preserve"> The firm operates globally with over 60 factories, leveraging scale to innovate in plant-based and reduced-sugar chocolates, aligning with U.S. health trends.</w:t>
        <w:br/>
      </w:r>
      <w:r>
        <w:rPr>
          <w:i/>
        </w:rPr>
      </w:r>
      <w:r>
        <w:t xml:space="preserve"> Risks include cocoa price swings, climate impacts in West Africa, regulatory costs, and currency fluctuations, affecting its resilience.</w:t>
        <w:br/>
      </w:r>
      <w:r>
        <w:rPr>
          <w:i/>
        </w:rPr>
      </w:r>
      <w:r>
        <w:t xml:space="preserve"> Analysts view Barry Callebaut as a resilient sector player, with potential growth from volume recovery and sustainability efforts, relevant to U.S. market and investor portfolios.* 375. </w:t>
      </w:r>
      <w:hyperlink r:id="rId331">
        <w:r>
          <w:rPr>
            <w:color w:val="0000EE"/>
            <w:u w:val="single"/>
          </w:rPr>
          <w:t>https://tribune.net.ph/2026/04/10/farm-transport-down-by-50-agri-group-urges-fuel-subsidy-extension-for-private-truckers</w:t>
        </w:r>
      </w:hyperlink>
      <w:r>
        <w:t xml:space="preserve"> - * Fuel prices remain high despite a rollback, causing transportation reductions and financial hardships for farmers, fishers, and truckers in Benguet and other areas. * Farmers are dumping produce due to increased delivery costs and fuel shortages, risking reduced crop yields. * The government announced a one-time fuel subsidy for farmers and fisherfolk, with an expanded coverage of 4.17 million beneficiaries. * Increased fuel costs have led to higher fertilizer and pesticide prices, impacting rice production costs. * The DA projects potential rice supply decline late May due to rising input costs and high production expenses.</w:t>
      </w:r>
      <w:r/>
    </w:p>
    <w:p>
      <w:r/>
      <w:r>
        <w:t xml:space="preserve">376. </w:t>
      </w:r>
      <w:hyperlink r:id="rId332">
        <w:r>
          <w:rPr>
            <w:color w:val="0000EE"/>
            <w:u w:val="single"/>
          </w:rPr>
          <w:t>https://tribune.net.ph/2026/04/10/farmer-cuts-costs-boosts-yield</w:t>
        </w:r>
      </w:hyperlink>
      <w:r>
        <w:t xml:space="preserve"> - * On a 10‑hectare farm, a system produced about 10 metric tons per hectare, exceeding typical harvests of 5–6 tons. * The protocol primarily adjusts fertiliser use, cutting costs by at least 25%. * Uses fish amino acid made from fermented fish waste and molasses to enhance soil and nutrient absorption. * Eliminates the need for pesticides and herbicides. * Cost savings allowed the farmer to sell palay at P26 per kilo, with production costs around P10. * Adoption is expanding among farmers in the Philippines, promising resilience amid uncertain fertilizer and fuel prices. 377. </w:t>
      </w:r>
      <w:hyperlink r:id="rId333">
        <w:r>
          <w:rPr>
            <w:color w:val="0000EE"/>
            <w:u w:val="single"/>
          </w:rPr>
          <w:t>https://www.bevnet.com/news/2026/new-products-bucked-up-innovates-cann-boosts-buzz-with-caffeine</w:t>
        </w:r>
      </w:hyperlink>
      <w:r>
        <w:t xml:space="preserve"> - * Bucked Up launches Drive Hydration, a lightly caffeinated zero-sugar electrolyte drink, and Refreshers, a high-caffeine beverage, in the US. * Death Wish expands its RTD coffee range with Caramel Cold Brew Latte entering US retailers. * Atomo Coffee introduces Prebiotic Coffee with added prebiotic fibre. * Cann releases Passion Peach Mate, a caffeinated, non-carbonated drink with THC, in the US. * Instant Hydration licenses IP to add Blue Raspberry and Cherry flavours to electrolyte drinks. * Bimble enters the THC beverage market with a limited run of Cucumber Melon Lime in several US states. * FLRT, Monster Energy’s female-targeted zero-sugar line, launches in the US. * Dirty Mountain Dew debuts nationwide in multiple formats, available via DashMart. * High Rise expands THC Infusions with new Raspberry and Orange flavours in select US states.</w:t>
      </w:r>
      <w:r/>
    </w:p>
    <w:p>
      <w:r/>
      <w:r>
        <w:t xml:space="preserve">These launches reflect ongoing innovation and expansion in the global energy, RTD coffee, and functional beverage markets. 378. </w:t>
      </w:r>
      <w:hyperlink r:id="rId334">
        <w:r>
          <w:rPr>
            <w:color w:val="0000EE"/>
            <w:u w:val="single"/>
          </w:rPr>
          <w:t>https://canadianbusiness.com/ideas/how-fewer-products-can-drive-higher-returns/</w:t>
        </w:r>
      </w:hyperlink>
      <w:r>
        <w:t xml:space="preserve"> - * Organic Traditions plans to cut 55% of its SKUs to focus on top performers. * The company identified operational and space inefficiencies linked to a broad product range. * The SKU reduction contributed to 50% growth in net revenue over 18 months. * The company has adopted a higher standard for product innovation backed by clinical trials. * Emphasis on product focus aligns with retail trends of discontinuing underperforming items to optimise profitability. 379. </w:t>
      </w:r>
      <w:hyperlink r:id="rId335">
        <w:r>
          <w:rPr>
            <w:color w:val="0000EE"/>
            <w:u w:val="single"/>
          </w:rPr>
          <w:t>https://www.brandeating.com/2026/04/dunkin-2026-spring-menu.html</w:t>
        </w:r>
      </w:hyperlink>
      <w:r>
        <w:t xml:space="preserve"> - * Dunkin' introduces a seasonal menu featuring banana syrups and beverages, including Banana Puddin' Cloud Latte, Banana Daydream Refresher, and Bananarama Matcha. * The menu also includes Banana Cold Foam and other banana-flavoured iced and hot drinks. * New Dunkin' Zero line of zero-sugar energy drinks in six flavours, including Blackberry Tangerine and Tropical Mango. * Berry Acai flavour added to Dunkin's Refresher lineup. * The $6 Meal Deal, including breakfast sandwich, hash browns, and coffee, is available at different prices depending on location. 380. </w:t>
      </w:r>
      <w:hyperlink r:id="rId336">
        <w:r>
          <w:rPr>
            <w:color w:val="0000EE"/>
            <w:u w:val="single"/>
          </w:rPr>
          <w:t>https://www.wired.it/article/nespresso-vertuo-up-coffee-creations-caffe-personalizzabile/</w:t>
        </w:r>
      </w:hyperlink>
      <w:r>
        <w:t xml:space="preserve"> - * The Vertuo Up is a new coffee machine by Nespresso, designed to adapt to a growing trend of experimentation among Italian consumers aged 20-40. * It offers personalised options such as longer formats and custom recipes, shifting coffee from a standard format to a platform for experimentation. * The machine enhances user interaction by supporting the Coffee Creations mode, focused on building diverse results rather than precision. * The device accommodates user preferences for personalised coffee experiences, with a flexible, intuitive process. * Research indicates that 70% of Italians aged 20-40 experiment with coffee, and 80% do so at home; 64% seek customisation based on taste and mood. 381. </w:t>
      </w:r>
      <w:hyperlink r:id="rId337">
        <w:r>
          <w:rPr>
            <w:color w:val="0000EE"/>
            <w:u w:val="single"/>
          </w:rPr>
          <w:t>https://www.focus.de/earth/wie-der-super-el-nino-2026-sich-auf-europa-auswirkt_f83680b9-fd66-4d7a-871d-a1b13d069ce8.html</w:t>
        </w:r>
      </w:hyperlink>
      <w:r>
        <w:t xml:space="preserve"> - * An unusually strong El Niño event could develop in the Pacific by the end of 2026, causing extreme weather and temperature records. * Climate models from Zeke Hausfather indicate a high probability of a 'Super-El-Niño' with temperature deviations around 2.5°C. * The event could amplify the effects of climate change, potentially making 2027 the hottest year recorded. * Effects include increased extreme weather worldwide, with Europe experiencing more rainfall and higher temperatures from summer to autumn. * Global supply chains could be affected, causing price increases in coffee, cocoa, and sugar, and risking regional migration issues. 382. </w:t>
      </w:r>
      <w:hyperlink r:id="rId338">
        <w:r>
          <w:rPr>
            <w:color w:val="0000EE"/>
            <w:u w:val="single"/>
          </w:rPr>
          <w:t>https://dailycoffeenews.com/2026/04/10/weekly-coffee-news-chain-removes-pride-flags-science-and-ed-news/</w:t>
        </w:r>
      </w:hyperlink>
      <w:r>
        <w:t xml:space="preserve"> - * Philz Coffee plans to remove Pride flags and decor from all cafes, citing aims for a more consistent, inclusive experience, amidst social backlash. * Eliana Cossio assumes senior roles at the Specialty Coffee Association and Coffee Science Foundation, focusing on coffee science and communication. * Cafe Imports launches its ED+U coffee education platform as a free online academy with a new certificate programme. * A partnership supported by international organisations promotes regenerative coffee farming among smallholders in Uganda. * The Coffee Scene in North Carolina closes all locations after nearly 30 years. * Hario introduces two new V60 dripper collections at World of Coffee San Diego. * SMEG USA unveils new retro-style espresso machine and grinder. * Layn Natural Ingredients presents beverage concepts and sweeteners at WOC San Diego. * BioVivo Science debuts adaptogenic wellness shots and caffeine solutions at WOC San Diego. * Texas Coffee Partners, a franchisee of 7 Brew, gains majority stake by Michigan-based private equity firm. * Major agricultural lender warns of climate-induced arabica land losses by 2050. * The 2026 World of Coffee trade show prepares at the San Diego Convention Center. * UK Biobank data suggests moderate coffee and tea consumption may lower lung cancer risk. * Nomad coffee shop in North Vancouver operates a no-waste policy with no disposable cups. * US Department of Labor recovers $85,197 for workers at a Texas coffee bar following wage violations. * WCR and UNIDO invest nearly $1 million to enhance Ugandan coffee industry resilience and disease resistance. 383. </w:t>
      </w:r>
      <w:hyperlink r:id="rId339">
        <w:r>
          <w:rPr>
            <w:color w:val="0000EE"/>
            <w:u w:val="single"/>
          </w:rPr>
          <w:t>https://www.koreatimes.co.kr/world/20260411/facts-about-strait-of-hormuz-since-ceasefire?utm_source=rss</w:t>
        </w:r>
      </w:hyperlink>
      <w:r>
        <w:t xml:space="preserve"> - * Traffic through the Strait of Hormuz remains limited two days after a two-week ceasefire between the US and Iran took effect. * Only 16 commodities carriers have passed since the ceasefire, with crossings 90% below peacetime levels. * Around 800 vessels, including cargo ships and tankers, remain stuck in the Gulf, with some attempting to transit using Iranian-approved routes. * Iran announced alternative routes near Larak Island due to sea mine risks; ships may need Iranian navy collaboration and pay fees. * No new attacks reported since the ceasefire, but 30 vessels have been targeted since March 1, including 13 tankers. 384. </w:t>
      </w:r>
      <w:hyperlink r:id="rId340">
        <w:r>
          <w:rPr>
            <w:color w:val="0000EE"/>
            <w:u w:val="single"/>
          </w:rPr>
          <w:t>https://retailwire.com/discussion/will-starbucks-new-worker-incentives-elevate-performance/</w:t>
        </w:r>
      </w:hyperlink>
      <w:r>
        <w:t xml:space="preserve"> - • Starbucks offers up to $1,200 annual bonuses and expanded tipping options to U.S. employees from July. • Incentives are based on sales, operational, and customer service metrics. • Employees are estimated to earn 5% to 8% more with the new incentives. • Starbucks has invested over $500 million in labour hours following its Back to Starbucks transformation. • The company reports improved associate sentiment, record retention, and growth in same-store sales. • The incentive program is subject to collective bargaining at unionised locations. • Union critics argue bonuses depend on management discretion and customer tipping practices. 385. </w:t>
      </w:r>
      <w:hyperlink r:id="rId288">
        <w:r>
          <w:rPr>
            <w:color w:val="0000EE"/>
            <w:u w:val="single"/>
          </w:rPr>
          <w:t>https://www.theguardian.com/business/2026/apr/10/starbucks-retail-tax-credit-despite-sales-rise</w:t>
        </w:r>
      </w:hyperlink>
      <w:r>
        <w:t xml:space="preserve"> - * Starbucks UK's retail arm received a £13.7m corporation tax credit last year.</w:t>
      </w:r>
      <w:r>
        <w:rPr>
          <w:i/>
        </w:rPr>
        <w:t xml:space="preserve"> * Sales increased by 6% to £556.3m.</w:t>
      </w:r>
      <w:r>
        <w:t xml:space="preserve"> * The company added over 90 stores, reaching a total of 1,304.</w:t>
      </w:r>
      <w:r>
        <w:rPr>
          <w:i/>
        </w:rPr>
        <w:t xml:space="preserve"> * Starbucks UK's losses widened to £41.3m in the year to September.</w:t>
      </w:r>
      <w:r>
        <w:t xml:space="preserve"> * The group paid no corporation tax for 2024, despite increased sales and store openings.* 386. </w:t>
      </w:r>
      <w:hyperlink r:id="rId341">
        <w:r>
          <w:rPr>
            <w:color w:val="0000EE"/>
            <w:u w:val="single"/>
          </w:rPr>
          <w:t>https://www.thehindubusinessline.com/economy/agri-business/corn-prices-poised-to-fall-on-iran-us-ceasefire-pact/article70847959.ece</w:t>
        </w:r>
      </w:hyperlink>
      <w:r>
        <w:t xml:space="preserve"> - * Corn prices have dropped to a four-week low following the end of the Iran-US ceasefire. * The ceasefire removes immediate risks to nitrogen fertiliser supply chains via the Strait of Hormuz. * Price forecasts for 2026 have been raised, with US corn prices expected to average 458.2 cents per bushel. * US corn stocks are at record highs, but US farmers are shifting away from corn due to high fertiliser costs. * Risks to global corn production and supply remain, especially for Brazil, depending on fertiliser supply recovery. 387. </w:t>
      </w:r>
      <w:hyperlink r:id="rId338">
        <w:r>
          <w:rPr>
            <w:color w:val="0000EE"/>
            <w:u w:val="single"/>
          </w:rPr>
          <w:t>https://dailycoffeenews.com/2026/04/10/weekly-coffee-news-chain-removes-pride-flags-science-and-ed-news/</w:t>
        </w:r>
      </w:hyperlink>
      <w:r>
        <w:t xml:space="preserve"> - * Philz Coffee plans to remove Pride flags and decor from all cafes, citing a move for a more consistent experience, amid social media backlash and recent sale to private equity. * Eliana Cossio assumes dual roles as Chief Research Officer for the Specialty Coffee Association and Executive Director of the Coffee Science Foundation. * Cafe Imports launches its ED+U online coffee education as a free, self-paced academy, starting with a 'Coffee Is' curriculum. * An initiative supported by global organisations promotes regenerative agriculture among Ugandan smallholder coffee farmers. * The Coffee Scene in North Carolina closes all locations after nearly 30 years. * Hario introduces new V60 Dripper collections at World of Coffee San Diego. * SMEG USA unveils a new espresso and cold brew machine, alongside a multipurpose grinder. * Layn Natural Ingredients presents beverage concepts, including monk fruit stevia blends, at WOC San Diego. * BioVivo Science debuts adaptogen wellness shots and natural caffeine solutions at WOC. * Michigan private equity firm acquires majority stake in Texas-based 7 Brew franchisee. * Recent top stories cover climate change risks to arabica cultivation, new products at WOC San Diego, health benefits of moderate coffee and tea, and sustainability efforts like no-waste cafes in Vancouver.</w:t>
      </w:r>
      <w:r/>
    </w:p>
    <w:p>
      <w:r/>
      <w:r>
        <w:t xml:space="preserve">388. </w:t>
      </w:r>
      <w:hyperlink r:id="rId342">
        <w:r>
          <w:rPr>
            <w:color w:val="0000EE"/>
            <w:u w:val="single"/>
          </w:rPr>
          <w:t>https://esgnews.com/brazil-china-supply-chain-accounts-for-quarter-of-global-deforestation-exposure/?utm_source=rss&amp;utm_medium=rss&amp;utm_campaign=brazil-china-supply-chain-accounts-for-quarter-of-global-deforestation-exposure</w:t>
        </w:r>
      </w:hyperlink>
      <w:r>
        <w:t xml:space="preserve"> - * Brazil–China agricultural trade valued at $47 billion annually accounts for 25% of global deforestation risk linked to commodity supply chains. * Over 1,500 Brazilian municipalities supply soy to China; 73 of these responsible for 75% of deforestation risk. * Recent climate shocks, including droughts, have disrupted crop yields, highlighting climate-related vulnerabilities. * Trase advocates bilateral cooperation to reduce deforestation and enhance supply chain transparency. * The report suggests targeted policies could significantly lower environmental impact without harming trade flows. 389. </w:t>
      </w:r>
      <w:hyperlink r:id="rId343">
        <w:r>
          <w:rPr>
            <w:color w:val="0000EE"/>
            <w:u w:val="single"/>
          </w:rPr>
          <w:t>https://theethicalist.com/the-real-cost-of-coffee-climate-conflict/?utm_source=rss&amp;utm_medium=rss&amp;utm_campaign=the-real-cost-of-coffee-climate-conflict</w:t>
        </w:r>
      </w:hyperlink>
      <w:r>
        <w:t xml:space="preserve"> - * Global coffee prices reached their highest levels in over a decade in 2024, driven by climate-related disruptions in key producing countries such as Brazil and Vietnam. * Climate change threatens to make up to 50 per cent of land suitable for coffee cultivation unviable by 2050, affecting quality and supply. * Traditional coffee origins like Ethiopia, Brazil, and Colombia face increasing pressure, leading to diversification towards emerging regions such as Malawi, Honduras, Rwanda, Burundi, and Yunnan. * Coffee prices are rising, but farmers typically receive less than 10 per cent of the final retail price; sustainability certifications are gaining popularity. * The industry faces the challenge of aligning true costs with pricing, considering climate resilience and equitable pay for farmers. 390. </w:t>
      </w:r>
      <w:hyperlink r:id="rId344">
        <w:r>
          <w:rPr>
            <w:color w:val="0000EE"/>
            <w:u w:val="single"/>
          </w:rPr>
          <w:t>https://perfectdailygrind.com/2026/04/coffee-news-recap-10-april-2026/</w:t>
        </w:r>
      </w:hyperlink>
      <w:r>
        <w:t xml:space="preserve"> - * StoneX projects a record global coffee production of 182.5 million bags for 2026/27, driven by Brazil, Vietnam, Uganda, and Ivory Coast.</w:t>
      </w:r>
      <w:r>
        <w:rPr>
          <w:i/>
        </w:rPr>
        <w:t>* Arabica futures remain elevated amid geopolitical tensions and declining stocks in Europe and the US.</w:t>
      </w:r>
      <w:r>
        <w:t>* Coffee industry celebrates quality awards and expanding consumption in Asia.</w:t>
      </w:r>
      <w:r>
        <w:rPr>
          <w:i/>
        </w:rPr>
        <w:t>* Coffee stocks in European ports are at a two-year low, with declining inventories influencing market outlook.</w:t>
      </w:r>
      <w:r>
        <w:t>* Industry events include the Global Coffee Awards Asia in June 2026 and upcoming trade shows.</w:t>
      </w:r>
      <w:r>
        <w:rPr>
          <w:i/>
        </w:rPr>
        <w:t xml:space="preserve">391. </w:t>
      </w:r>
      <w:hyperlink r:id="rId345">
        <w:r>
          <w:rPr>
            <w:color w:val="0000EE"/>
            <w:u w:val="single"/>
          </w:rPr>
          <w:t>https://www.freightnews.co.za/article/tariffs-and-rising-fuel-costs-hit-us-import-volumes</w:t>
        </w:r>
      </w:hyperlink>
      <w:r>
        <w:rPr>
          <w:i/>
        </w:rPr>
        <w:t xml:space="preserve"> - * US import cargo volumes at major ports decline due to tariffs and trade policy uncertainty, according to the Global Port Tracker report. * February US ports handled 1.95 million TEUs, 7.5% below January and 4.2% below last year. * Forecasts show varied month-to-month TEU import projections through mid-2026, with an overall slight decrease in first-half imports compared to 2025. * Tariffs and trade policy uncertainty, including US tariffs announced in March, contribute to downward pressure on imports. * Rising fuel prices, driven by Iran conflict and Strait of Hormuz disruptions, impact shipping costs globally but have limited operational impact on US ports. 392. </w:t>
      </w:r>
      <w:hyperlink r:id="rId346">
        <w:r>
          <w:rPr>
            <w:color w:val="0000EE"/>
            <w:u w:val="single"/>
          </w:rPr>
          <w:t>https://www.capitalfm.co.ke/news/2026/04/kenya-anticipates-export-boom-as-it-awaits-crucial-tax-waiver-china-daily/</w:t>
        </w:r>
      </w:hyperlink>
      <w:r>
        <w:rPr>
          <w:i/>
        </w:rPr>
        <w:t xml:space="preserve"> - * Kenya's agricultural export sector expects growth following China's zero-tariff policy from May 1, allowing duty-free exports. * The first consignment to China, including avocados, coffee, and green beans, was shipped from Nairobi to China via Mombasa. * Kenyan exporters anticipate increased demand for products like macadamia nuts, avocados, and tea, driven by China's expanding middle class. * Exports of macadamia nuts have increased significantly, with expectations to double exports due to zero tariffs. * The policy could benefit avocado exports, allowing more competitive pricing and market expansion. * Kenyan tea producers see the policy as an opportunity for increased exports, particularly in health-oriented teas. * Companies plan to shift towards value-added products and branded goods to maximise benefits from the new tariffs. * Additional niche products, such as pet food, are also being explored for entry into China. * The policy aims to lower prices for Chinese consumers and stimulate African export volumes, subject to compliance with standards. 393. </w:t>
      </w:r>
      <w:hyperlink r:id="rId347">
        <w:r>
          <w:rPr>
            <w:color w:val="0000EE"/>
            <w:u w:val="single"/>
          </w:rPr>
          <w:t>https://aircargoweek.com/gulf-carrier-capacity-share-dropped-from-12-percent-to-just-4-percent/</w:t>
        </w:r>
      </w:hyperlink>
      <w:r>
        <w:rPr>
          <w:i/>
        </w:rPr>
        <w:t xml:space="preserve"> - * Global air cargo demand increased 7% year-on-year in February 2026, driven by Asia. * Capacity declined 7% month-to-date, with Gulf carrier share falling from 12% to 4% due to Middle East airspace closures. * Capacity reductions caused global rates to rise, with a 7% weekly increase in air cargo prices. * Middle East disruptions, including GCC airspace closures, led to rerouting and network adjustments by airlines. * Capacity constraints, particularly in the Gulf region, have reshaped global air cargo flows and pricing dynamics. 394. </w:t>
      </w:r>
      <w:hyperlink r:id="rId348">
        <w:r>
          <w:rPr>
            <w:color w:val="0000EE"/>
            <w:u w:val="single"/>
          </w:rPr>
          <w:t>https://www.business-standard.com/economy/news/west-asia-crisis-govt-to-set-up-weekly-system-to-track-exim-trends-126041000941_1.html</w:t>
        </w:r>
      </w:hyperlink>
      <w:r>
        <w:rPr>
          <w:i/>
        </w:rPr>
        <w:t xml:space="preserve"> - * The commerce ministry announced a weekly system to track export-import trends and sectoral stress indicators amid supply chain disruptions and logistics constraints. * Concerns discussed include rising costs of packaging materials, disruptions in ship movements in international waters, and geopolitical tensions in West Asia. * The meeting highlighted impacts on industries such as apparel, leather, telecom, and medical devices, with emphasis on critical inputs like LNG, helium, and petrochemical derivatives. * Port and terminal operators are directed to improve transparency and operational efficiency, including expedited container evacuation. * The conflict in West Asia poses challenges for Indian exports to the Gulf, which had a bilateral trade value of USD 178 billion in 2024-25. 395. </w:t>
      </w:r>
      <w:hyperlink r:id="rId341">
        <w:r>
          <w:rPr>
            <w:color w:val="0000EE"/>
            <w:u w:val="single"/>
          </w:rPr>
          <w:t>https://www.thehindubusinessline.com/economy/agri-business/corn-prices-poised-to-fall-on-iran-us-ceasefire-pact/article70847959.ece</w:t>
        </w:r>
      </w:hyperlink>
      <w:r>
        <w:rPr>
          <w:i/>
        </w:rPr>
        <w:t xml:space="preserve"> - * Corn prices have dropped to a four-week low and are forecast to ease further as the US-Iran ceasefire reduces immediate fertiliser supply disruption risks. * The ceasefire ends a threat linked to the Strait of Hormuz, which previously supported higher prices. * USDA data shows stable global export bids, with slight increases in Argentina and Ukraine, and a decline in US bids. * BMI raises its 2026 average corn price forecast from 450 to 458.2 US cents per bushel. * USDA's estimates for global stocks and crop production are higher, reflecting a more bearish outlook. * US corn acreage reductions are expected to impact future production, with potential deficits in 2027. * Tight fertiliser supplies remain a risk, especially for Brazil, which relies heavily on imports amid phosphate export restrictions from China. * The balance of risks is skewed to the upside based on fertiliser supply chain uncertainties and ceasefire durability. 396. </w:t>
      </w:r>
      <w:hyperlink r:id="rId349">
        <w:r>
          <w:rPr>
            <w:color w:val="0000EE"/>
            <w:u w:val="single"/>
          </w:rPr>
          <w:t>https://www.hometextilestoday.com/industry-issue/march-imports-rise-amid-iran-war-supply-chain-disruptions/</w:t>
        </w:r>
      </w:hyperlink>
      <w:r>
        <w:rPr>
          <w:i/>
        </w:rPr>
        <w:t xml:space="preserve"> - * U.S. containerised imports increased 12.4% in March following February's dip, reaching 2,353,611 TEU. * Imports from China dropped 2.3% month over month, remaining over 30% below July 2024 peak. * Disruptions in shipping routes due to Middle East tensions, including the Strait of Hormuz, increased costs. * A ceasefire announced on April 7 has created cautious optimism for the logistics sector. * Geopolitical tensions and policy changes, such as tariffs, influence trade flows and import volumes. 397. </w:t>
      </w:r>
      <w:hyperlink r:id="rId350">
        <w:r>
          <w:rPr>
            <w:color w:val="0000EE"/>
            <w:u w:val="single"/>
          </w:rPr>
          <w:t>https://employernews.co.uk/news/coffee-oclock-hospitality-workers-most-tired-industry-in-the-uk/</w:t>
        </w:r>
      </w:hyperlink>
      <w:r>
        <w:rPr>
          <w:i/>
        </w:rPr>
        <w:t xml:space="preserve"> - * A survey by Haypp reveals the role of coffee in helping UK workers combat fatigue and maintain productivity. * The survey highlights industries most reliant on coffee, including hospitality (42%), IT (37%), and energy/utilities (37%). * Key fatigue times across industries are early mornings (6am–7am) and 2-3pm post-lunch. * Industries with lower coffee reliance include marketing, leisure, law, and security sectors. * The findings support the potential market for caffeine pouches as a coffee alternative for busy workers. 398. </w:t>
      </w:r>
      <w:hyperlink r:id="rId351">
        <w:r>
          <w:rPr>
            <w:color w:val="0000EE"/>
            <w:u w:val="single"/>
          </w:rPr>
          <w:t>https://coffeegeography.com/2026/04/10/death-wish-coffee-expands-ready-to-drink-lineup-with-fair-trade-caramel-cold-brew-latte/</w:t>
        </w:r>
      </w:hyperlink>
      <w:r>
        <w:rPr>
          <w:i/>
        </w:rPr>
        <w:t xml:space="preserve"> - * Death Wish Coffee introduces a new Caramel Cold Brew Latte, featuring no artificial colours or flavours and 65% less sugar than competitors. * The product joins existing Mocha, Vanilla, and Classic Cold Brew Lattes. * The expansion marks a full-circle moment for the company, founded in Saratoga Springs, New York, in 2012. * The new beverage aligns with the company's mission for high-quality, ethical energy sources. * The product is available online and nationwide in stores. 399. </w:t>
      </w:r>
      <w:hyperlink r:id="rId352">
        <w:r>
          <w:rPr>
            <w:color w:val="0000EE"/>
            <w:u w:val="single"/>
          </w:rPr>
          <w:t>https://midhudsonnews.com/2026/04/10/state-ag-commissioner-believes-hudson-valley-farmers-will-survive-current-economic-times/</w:t>
        </w:r>
      </w:hyperlink>
      <w:r>
        <w:rPr>
          <w:i/>
        </w:rPr>
        <w:t xml:space="preserve"> - * Farmers in Hudson Valley, New York, face economic challenges including high fertilizer and transport costs, amid global uncertainty. * State Agricultural Commissioner Richard Ball comments on widespread challenges affecting farms and food manufacturing. * Local farmers acknowledge ongoing difficulties, with some concerns about survival. * Policy issues including import costs, immigration, markets, and tariffs contribute to the economic environment. * The event involved farmers gathering at the Regional Food Bank in Montgomery to discuss these challenges. 400. </w:t>
      </w:r>
      <w:hyperlink r:id="rId353">
        <w:r>
          <w:rPr>
            <w:color w:val="0000EE"/>
            <w:u w:val="single"/>
          </w:rPr>
          <w:t>https://www.newsdakota.com/2026/04/10/soybean-farmers-invest-in-great-lakes-exports/</w:t>
        </w:r>
      </w:hyperlink>
      <w:r>
        <w:rPr>
          <w:i/>
        </w:rPr>
        <w:t xml:space="preserve"> - * Soybean farmer leaders support a $200,000 project at the Port of Milwaukee to expand export capacity for soybeans and soybean meal. * The Phase II expansion was completed on April 2, increasing export capacity to meet international demand. * The investment aims to strengthen supply chains and diversify transportation routes along the Great Lakes to reduce reliance on traditional hubs. * The move is driven by increased processing to meet demand for renewable fuels and to support farm prices. * The project enhances supply chain resilience and profitability for farmers amid global trade uncertainties. 401. </w:t>
      </w:r>
      <w:hyperlink r:id="rId354">
        <w:r>
          <w:rPr>
            <w:color w:val="0000EE"/>
            <w:u w:val="single"/>
          </w:rPr>
          <w:t>https://www.newsghana.com.gh/global-cocoa-prices-stay-soft-as-supply-recovery-gains-ground/</w:t>
        </w:r>
      </w:hyperlink>
      <w:r>
        <w:rPr>
          <w:i/>
        </w:rPr>
        <w:t xml:space="preserve"> - * Global cocoa prices remain under pressure, trading in the low $3,000s per metric tonne. * Côte d’Ivoire’s cocoa supply improved, port arrivals reached approximately 1.45 million metric tonnes, and inventories climbed to roughly 2.42 million bags. * Côte d’Ivoire’s farmgate price stays at 1,200 FCFA/kg, below international prices. * Demand remains weak, with early Easter chocolate sales around 5% below last year’s volumes. * Market analysts remain neutral to mildly bearish, awaiting European grind statistics for further insights. 402. </w:t>
      </w:r>
      <w:hyperlink r:id="rId344">
        <w:r>
          <w:rPr>
            <w:color w:val="0000EE"/>
            <w:u w:val="single"/>
          </w:rPr>
          <w:t>https://perfectdailygrind.com/2026/04/coffee-news-recap-10-april-2026/</w:t>
        </w:r>
      </w:hyperlink>
      <w:r>
        <w:rPr>
          <w:i/>
        </w:rPr>
        <w:t xml:space="preserve"> - * StoneX projects a record 182.5 million bags of global coffee production in 2026/27, driven by increased output in Brazil, Vietnam, Uganda, and Ivory Coast. * The forecast follows years of deficits, with a surplus of 10 million bags expected, potentially easing long-term price pressures. * Asian coffee consumption is growing faster than in North America and Europe, rising by more than 14%, boosted by expanding specialty brands and chains. * Market uncertainties persist due to geopolitical tensions, falling stocks in Europe, and declining stocks in the US and Japan. * The Asia edition of the Global Coffee Awards is scheduled for June 2026 in Charleston, South Carolina, recognising top roasters in the region. 403. </w:t>
      </w:r>
      <w:hyperlink r:id="rId355">
        <w:r>
          <w:rPr>
            <w:color w:val="0000EE"/>
            <w:u w:val="single"/>
          </w:rPr>
          <w:t>https://freshcup.com/report-20-of-arabica-coffee-land-could-be-unsuitable-for-farming-by-2050/</w:t>
        </w:r>
      </w:hyperlink>
      <w:r>
        <w:rPr>
          <w:i/>
        </w:rPr>
        <w:t xml:space="preserve"> - • Rabobank reports that 20% of current arabica coffee land may become unsuitable for cultivation by 2050 because of climate change. • The report, released on March 30, notes regional variations, with some countries like Brazil, Colombia, and Honduras losing suitable land, while Ethiopia may gain. • Suitable land could fall to 12% in Honduras; Ethiopia might see an increase in arable land. • Currently, 8% of growing areas are already unsuitable, requiring higher investment for lower yields. • The report emphasises strategic planning to anticipate volatility and opportunities in coffee supply chains. 404. </w:t>
      </w:r>
      <w:hyperlink r:id="rId356">
        <w:r>
          <w:rPr>
            <w:color w:val="0000EE"/>
            <w:u w:val="single"/>
          </w:rPr>
          <w:t>https://www.financecolombia.com/el-nino-warming-patterns-signal-operational-risks-for-colombian-power-and-agriculture/</w:t>
        </w:r>
      </w:hyperlink>
      <w:r>
        <w:rPr>
          <w:i/>
        </w:rPr>
        <w:t xml:space="preserve"> - * NOAA and CPC predict a 61% probability of El Niño emerging between May and July 2026. * El Niño is associated with decreased rainfall and higher temperatures in Colombia, impacting hydroelectricity reliance. * Extended dry periods could lead to lower reservoir levels and increased reliance on expensive thermal generation, raising electricity prices. * The Caribbean and Andean regions in Colombia face water scarcity, forest fires, and crop failure risks due to El Niño. * A transition to La Niña could cause flooding and infrastructure damage, with an 80% chance of ENSO-neutral conditions lasting through June 2026. * The forecast influences energy procurement strategies and water management protocols for Colombia's economy and businesses. 405. </w:t>
      </w:r>
      <w:hyperlink r:id="rId357">
        <w:r>
          <w:rPr>
            <w:color w:val="0000EE"/>
            <w:u w:val="single"/>
          </w:rPr>
          <w:t>https://jornaldebrasilia.com.br/noticias/brasil/frente-fria-e-instabilidades-mantem-alerta-para-chuvas-em-varias-regioes-do-pais/</w:t>
        </w:r>
      </w:hyperlink>
      <w:r>
        <w:rPr>
          <w:i/>
        </w:rPr>
        <w:t xml:space="preserve"> - * The forecast for 10th indicates a scenario of instability across much of Brazil, influenced by weather systems including a cold front and an extratropical cyclone. * In the South, there are possibilities of rain, lower temperatures (around 5°C), and chances of frost and fog in higher areas. * The Southeast faces increased instability with potential moderate to strong rains, especially along the coast and inland, with thunderstorms likely. * The Centre-West expects strong rain in Mato Grosso, Goiás, and the Federal District, with intense storms possible. * The Nordeste experiences unstable weather with heavy rain forecasted in Maranhão, Piauí, Ceará, and Rio Grande do Norte. * In the North, moderate to strong storms are expected in Amazonas, Pará, Acre, Roraima, and Tocantins, with risk of intense rainfall and thunderstorms. 406. </w:t>
      </w:r>
      <w:hyperlink r:id="rId358">
        <w:r>
          <w:rPr>
            <w:color w:val="0000EE"/>
            <w:u w:val="single"/>
          </w:rPr>
          <w:t>https://jurnalul.ro/bani-afaceri/economia/pericol-major-fenomenul-super-el-nino-poate-aduce-foamete-la-nivel-global-1029603.html</w:t>
        </w:r>
      </w:hyperlink>
      <w:r>
        <w:rPr>
          <w:i/>
        </w:rPr>
        <w:t xml:space="preserve"> - • El Niño reprezintă un fenomen climatic periodic care influențează tiparele meteorologice globale.</w:t>
        <w:br/>
      </w:r>
      <w:r>
        <w:rPr>
          <w:i/>
        </w:rPr>
        <w:t>• Meteorologii avertizează despre posibilitatea unui „super El Niño”, cu impact extins asupra agriculturii.</w:t>
        <w:br/>
      </w:r>
      <w:r>
        <w:rPr>
          <w:i/>
        </w:rPr>
        <w:t>• Fenomenul ar putea intensifica criza alimentară globală, în contextul conflictelor și creșterilor de prețuri.</w:t>
        <w:br/>
      </w:r>
      <w:r>
        <w:rPr>
          <w:i/>
        </w:rPr>
        <w:t>• Impactul asupra culturilor precum cacao, ulei vegetal, orez, zahăr, cafea și carne este semnificativ.</w:t>
        <w:br/>
      </w:r>
      <w:r>
        <w:rPr>
          <w:i/>
        </w:rPr>
        <w:t xml:space="preserve">• Creşterea preţurilor alimentare şi volatilitatea piețelor sunt posibile consecinţe ale evenimentului climatic. 407. </w:t>
      </w:r>
      <w:hyperlink r:id="rId343">
        <w:r>
          <w:rPr>
            <w:color w:val="0000EE"/>
            <w:u w:val="single"/>
          </w:rPr>
          <w:t>https://theethicalist.com/the-real-cost-of-coffee-climate-conflict/?utm_source=rss&amp;utm_medium=rss&amp;utm_campaign=the-real-cost-of-coffee-climate-conflict</w:t>
        </w:r>
      </w:hyperlink>
      <w:r>
        <w:rPr>
          <w:i/>
        </w:rPr>
        <w:t xml:space="preserve"> - - Global coffee prices reached their highest levels in over a decade in 2024, driven by extreme weather in Brazil and Vietnam. - Climate change is affecting up to 50 per cent of land suitable for coffee cultivation by 2050, with impacts including droughts, frosts, floods, pests, and reduced bean quality. - Traditional coffee origins, Ethiopia, Brazil, and Colombia, are experiencing shifts as emerging countries like Malawi, Honduras, Rwanda, Burundi, and Yunnan gain prominence. - Coffee prices may remain volatile as climate pressures and global demand grow; farmers receive less than 10% of the final retail price. - Certifications such as Fairtrade and Rainforest Alliance are increasingly adopted, but only a small proportion of consumption is certified. 408. </w:t>
      </w:r>
      <w:hyperlink r:id="rId355">
        <w:r>
          <w:rPr>
            <w:color w:val="0000EE"/>
            <w:u w:val="single"/>
          </w:rPr>
          <w:t>https://freshcup.com/report-20-of-arabica-coffee-land-could-be-unsuitable-for-farming-by-2050/</w:t>
        </w:r>
      </w:hyperlink>
      <w:r>
        <w:rPr>
          <w:i/>
        </w:rPr>
        <w:t xml:space="preserve"> - * A Rabobank report predicts 20% of current arabica coffee land may become unsuitable by 2050 due to climate change. * The forecast considers regional variations, with some countries gaining and others losing arable land. * Honduras could experience a reduction to 12% suitability; Ethiopia might gain land. * The report emphasises strategic use of suitability analyses to aid investment, planning, and resilient supply chains. * Release date of the report is March 30. 409. </w:t>
      </w:r>
      <w:hyperlink r:id="rId359">
        <w:r>
          <w:rPr>
            <w:color w:val="0000EE"/>
            <w:u w:val="single"/>
          </w:rPr>
          <w:t>https://www.hortidaily.com/article/9828101/cooperative-u-is-expanding-its-international-reach/</w:t>
        </w:r>
      </w:hyperlink>
      <w:r>
        <w:rPr>
          <w:i/>
        </w:rPr>
        <w:t xml:space="preserve"> - * Coopérative U partners with Kin Marché in DR Congo, expanding its international reach * The expansion involves partnering with a major food distributor in the Democratic Republic of the Congo * The article also reports several other retail sector developments globally, including store openings, mergers, and market growth * Focuses on international retail collaborations and strategic growth in food retail sector 410. </w:t>
      </w:r>
      <w:hyperlink r:id="rId360">
        <w:r>
          <w:rPr>
            <w:color w:val="0000EE"/>
            <w:u w:val="single"/>
          </w:rPr>
          <w:t>https://www.freightwaves.com/news/fuel-shock-middle-east-turmoil-push-global-freight-rates-higher</w:t>
        </w:r>
      </w:hyperlink>
      <w:r>
        <w:rPr>
          <w:i/>
        </w:rPr>
        <w:t xml:space="preserve"> - * Global freight markets are affected by rising fuel costs and Middle East disruptions, according to Flexport’s April 9 update. * Ocean freight rates are rising despite weak demand, driven by fuel costs and surcharges. * North American port operations remain stable, with congestion in Savannah; global disruptions due to Middle East tensions persist. * Air freight faces major disruptions from airspace closures and increased fuel prices, leading to surcharges and capacity constraints. * Flexport anticipates continued fuel surcharges and market volatility into Q2. 411. </w:t>
      </w:r>
      <w:hyperlink r:id="rId361">
        <w:r>
          <w:rPr>
            <w:color w:val="0000EE"/>
            <w:u w:val="single"/>
          </w:rPr>
          <w:t>https://www.foodbusinessmea.com/moroccan-avocado-output-drops-50-in-2025-2026-on-weather-port-delays/</w:t>
        </w:r>
      </w:hyperlink>
      <w:r>
        <w:rPr>
          <w:i/>
        </w:rPr>
        <w:t xml:space="preserve"> - ['</w:t>
      </w:r>
      <w:r>
        <w:t xml:space="preserve"> Morocco’s avocado production declined by approximately 50% in 2025–2026, with yields below 70,000 tons and exports over 50,000 tons.', '</w:t>
      </w:r>
      <w:r>
        <w:rPr>
          <w:i/>
        </w:rPr>
        <w:t xml:space="preserve"> Factors causing the decline include hot, dry winds during summer and port closures at Tangier Med due to adverse weather, leading to shipment delays to Europe.', '</w:t>
      </w:r>
      <w:r>
        <w:t xml:space="preserve"> Increased competition from Israel, Dominican Republic, Chile, Peru, and Spain in European markets influenced export volumes.', '</w:t>
      </w:r>
      <w:r>
        <w:rPr>
          <w:i/>
        </w:rPr>
        <w:t xml:space="preserve"> The downturn presents risks and opportunities for regional and international investors, highlighting the importance of diversification and infrastructure support.', '</w:t>
      </w:r>
      <w:r>
        <w:t xml:space="preserve"> Environmental concerns related to water use are addressed, noting production mainly occurs in water-sufficient areas, but future regulatory risks remain.'] 412. </w:t>
      </w:r>
      <w:hyperlink r:id="rId362">
        <w:r>
          <w:rPr>
            <w:color w:val="0000EE"/>
            <w:u w:val="single"/>
          </w:rPr>
          <w:t>https://newtalk.tw/news/view/2026-04-10/1029182</w:t>
        </w:r>
      </w:hyperlink>
      <w:r>
        <w:t xml:space="preserve"> - * Iran and US agree to a two-week ceasefire, raising hopes for the reopening of the Strait of Hormuz. * Asian oil refiners and traders, including Glencore and CPC Corporation, lease oil tankers for shipments of Middle Eastern crude. * Saudi Aramco requests May crude load plans from Yanbu and Ras Tanura ports, contingent on port reopening. * Saudi Arabia's oil facilities face attacks, resulting in a 600,000 barrels per day reduction in production. * Kuwait and Iraq also submit export load plans, with Iraq exempt from Hormuz Strait restrictions. * Approximately 20% of global oil and LNG transit passes through the Strait of Hormuz, which remains under blockade by Iran. 413. </w:t>
      </w:r>
      <w:hyperlink r:id="rId363">
        <w:r>
          <w:rPr>
            <w:color w:val="0000EE"/>
            <w:u w:val="single"/>
          </w:rPr>
          <w:t>https://www.huffingtonpost.co.uk/entry/london-nootropics-mushroom-coffee-adaptogens_uk_69d8bef5e4b0ccb589ec4a50</w:t>
        </w:r>
      </w:hyperlink>
      <w:r>
        <w:t xml:space="preserve"> - * A person tests London Nootropics' mushroom coffee for a week, replacing regular coffee. * Benefits include reduced jitters, no afternoon slump, and better focus. * Flavour described as better than office black coffee, with no milk or sugar needed. * Notable side effects include elimination of caffeine jitters and reduced bathroom breaks. * The person prefers the Mush Love blend and considers the product effective and convenient. 414. </w:t>
      </w:r>
      <w:hyperlink r:id="rId364">
        <w:r>
          <w:rPr>
            <w:color w:val="0000EE"/>
            <w:u w:val="single"/>
          </w:rPr>
          <w:t>https://www.heraldscotland.com/news/26010509.farmers-warn-severe-food-crisis-due-iran-war/?ref=rss</w:t>
        </w:r>
      </w:hyperlink>
      <w:r>
        <w:t xml:space="preserve"> - * NFU Scotland warns that the Iran conflict threatens UK farmers' cost pressures and food security. * The conflict has disrupted fuel and fertiliser supplies, affecting costs for Scottish farmers. * The union calls for government support measures, including input support and supply assurances. * France and Spain have introduced support measures for fertiliser and fuel costs. * NFU Scotland advocates for food production to be recognised as a national strategic priority. 415. </w:t>
      </w:r>
      <w:hyperlink r:id="rId365">
        <w:r>
          <w:rPr>
            <w:color w:val="0000EE"/>
            <w:u w:val="single"/>
          </w:rPr>
          <w:t>https://www.edp24.co.uk/news/26010553.iran-war-farmers-face-new-cost-squeeze-says-andersons/?ref=rss</w:t>
        </w:r>
      </w:hyperlink>
      <w:r>
        <w:t xml:space="preserve"> - * The Andersons Centre reports a sharp rise in agricultural input inflation ('agflation') since the Iran conflict began, reaching 7.6% in March 2026. * Agricultural output prices are 6.5% lower than last year, despite rising input costs. * Agflation growth is now at its fastest since early 2022, driven by disruptions related to the Iran conflict and Strait of Hormuz supply constraints. * Rising costs in nitrogen fertiliser, energy, and fuel are impacting UK farmers' profitability. * The report warns of broader inflation and cost-of-living pressures if the conflict prolongs, posing challenges for UK agriculture. 416. </w:t>
      </w:r>
      <w:hyperlink r:id="rId366">
        <w:r>
          <w:rPr>
            <w:color w:val="0000EE"/>
            <w:u w:val="single"/>
          </w:rPr>
          <w:t>https://www.ecoticias.com/en/just-a-few-days-ago-an-average-of-95-ships-passed-through-the-strait-of-hormuz-each-day-including-about-55-oil-tankers-but-now-the-sharp-drop-in-traffic-threatens-to-turn-a-distant-crisis-into-a-ve/30572/</w:t>
        </w:r>
      </w:hyperlink>
      <w:r>
        <w:t xml:space="preserve"> - * The number of ships transiting the Strait of Hormuz has fallen from about 95 to fewer than 10 daily due to conflict. * The Strait of Hormuz is a critical global energy shipping route, responsible for about 20% of oil and 19% of LNG trade. * Disruptions have led to longer routes, increased costs, and potential delays affecting global supply chains. * Tools like PortWatch are monitoring shipping disruptions to better understand impacts. * Researchers estimate that chokepoint shocks cause $192 billion annual trade disruptions, with broader economic consequences. 417. </w:t>
      </w:r>
      <w:hyperlink r:id="rId367">
        <w:r>
          <w:rPr>
            <w:color w:val="0000EE"/>
            <w:u w:val="single"/>
          </w:rPr>
          <w:t>https://www.investing.com/news/economy-news/shippers-weigh-unusual-routes-as-high-air-cargo-rates-ocean-gridlock-persist-4607301</w:t>
        </w:r>
      </w:hyperlink>
      <w:r>
        <w:t xml:space="preserve"> - • Shippers are seeking unexpected routes due to high air cargo rates and congestion, with some using ship and plane routes via Los Angeles.</w:t>
        <w:br/>
      </w:r>
      <w:r>
        <w:t>• Air cargo capacity to the Middle East has shrunk over 50% in recent weeks.</w:t>
        <w:br/>
      </w:r>
      <w:r>
        <w:t>• Rates for Vietnam to Europe have nearly doubled; Los Angeles to Paris rates increased only 8%.</w:t>
        <w:br/>
      </w:r>
      <w:r>
        <w:t>• Global air cargo capacity has fallen 1% due to Iran conflict; Gulf carriers’ capacity impacts overall supply.</w:t>
        <w:br/>
      </w:r>
      <w:r>
        <w:t xml:space="preserve">• Airlines and freight operators are adjusting services amid regional tension and high fuel costs. 418. </w:t>
      </w:r>
      <w:hyperlink r:id="rId368">
        <w:r>
          <w:rPr>
            <w:color w:val="0000EE"/>
            <w:u w:val="single"/>
          </w:rPr>
          <w:t>https://elcomercio.pe/economia/peru/estados-unidos-impone-50-de-aranceles-a-manufacturas-de-cobre-asi-afectara-a-nuestras-exportaciones-noticia/</w:t>
        </w:r>
      </w:hyperlink>
      <w:r>
        <w:t xml:space="preserve"> - * The US announced tariffs of up to 50% on steel, aluminium, and copper imports, effective immediately. * The tariffs affect products with higher value added, such as wires, bars, profiles, sheets, and accessories. * Raw materials like copper minerals, cathodes, and scrap remain unaffected. * Changes in the base for tariffs mean the entire product, rather than just the metal content, is now considered. * In 2025, Peru exported US$418.5 million in copper products to the US, alongside smaller amounts in steel and aluminium. 419. </w:t>
      </w:r>
      <w:hyperlink r:id="rId369">
        <w:r>
          <w:rPr>
            <w:color w:val="0000EE"/>
            <w:u w:val="single"/>
          </w:rPr>
          <w:t>https://esgnow.republika.co.id/berita/td9udy451/cara-pengusaha-kopi-menjaga-kualitas-seduhan-saat-iklim-mulai-tak-bisa-diprediksi</w:t>
        </w:r>
      </w:hyperlink>
      <w:r>
        <w:t xml:space="preserve"> - * Perubahan iklim langsung mempengaruhi kebijakan dan praktik di sektor industri dan akademik. * Kolaborasi antara pemerintah dan universitas memperkuat respons berbasis sains terhadap perubahan iklim. * Universitas Hasanuddin mengintegrasikan program berbasis bukti ilmiah dalam kegiatan mahasiswa. * PT Perkebunan Nusantara (PTPN) IV PalmCo menyesuaikan jadwal panen akibat tingginya curah hujan di awal 2026. * Kinerja keuangan perusahaan tetap positif meskipun menghadapi tantangan produksi akibat iklim. 420. </w:t>
      </w:r>
      <w:hyperlink r:id="rId369">
        <w:r>
          <w:rPr>
            <w:color w:val="0000EE"/>
            <w:u w:val="single"/>
          </w:rPr>
          <w:t>https://esgnow.republika.co.id/berita/td9udy451/cara-pengusaha-kopi-menjaga-kualitas-seduhan-saat-iklim-mulai-tak-bisa-diprediksi</w:t>
        </w:r>
      </w:hyperlink>
      <w:r>
        <w:t xml:space="preserve"> - • Perubahan iklim mulai memengaruhi kebijakan dan praktik di lapangan dalam sektor industri kopi di Indonesia. • Kerja sama antara pemerintah dan universitas memperkuat respons berbasis sains terhadap dinamika cuaca. • PT Perkebunan Nusantara (PTPN) IV PalmCo menyesuaikan jadwal panen kopi karena tingginya curah hujan pada awal 2026. • Perusahaan mempertahankan kinerja keuangan meski menghadapi tantangan produksi akibat suhu cuaca yang tidak menentu. • Pendekatan berbasis data dan mitigasi risiko menjadi kunci dalam menjaga kualitas hasil kopi. 421. </w:t>
      </w:r>
      <w:hyperlink r:id="rId370">
        <w:r>
          <w:rPr>
            <w:color w:val="0000EE"/>
            <w:u w:val="single"/>
          </w:rPr>
          <w:t>https://www.thegrocer.co.uk/news/lavazza-sales-hit-39bn-despite-volume-decline/717556.article</w:t>
        </w:r>
      </w:hyperlink>
      <w:r>
        <w:t xml:space="preserve"> - * Lavazza reached €3.9bn in annual sales in 2025, with a 15.7% growth rate. * The company experienced volume declines, notably in Europe and Poland. * North American sales increased by 26.9%. * EBITDA rose by 8.8% to €340m, with profit improved despite margin compression. * Market headwinds included climate change, geopolitical tension, logistic issues, commodity speculation, and higher costs. * The company ended 2025 with €92m in net profits and €432m in net debt. * CEO Antonio Baravalle highlighted market volatility and aims for agility and long-term value creation. 422. </w:t>
      </w:r>
      <w:hyperlink r:id="rId371">
        <w:r>
          <w:rPr>
            <w:color w:val="0000EE"/>
            <w:u w:val="single"/>
          </w:rPr>
          <w:t>https://www.elfinanciero.com.mx/opinion/colaborador-invitado/2026/04/10/de-ormuz-a-la-central-de-abastos/</w:t>
        </w:r>
      </w:hyperlink>
      <w:r>
        <w:t xml:space="preserve"> - * The conflict in the Middle East has increased costs for fertilisers, energy, and fuel, affecting global and Mexican markets. * The crisis impacts Mexican micro, small, and medium enterprises (MSMEs), including transport, agriculture, manufacturing, and food sectors. * Mexico's energy supply issues are linked to earlier exports of petroleum and derivatives to Cuba under a 2023 contract. * The conflict has heightened geopolitical risks, with Iran's strategic hold on the Strait of Ormuz influencing global oil and fertiliser prices. * Mexican businesses are advised to review operational exposure and optimise liquidity amid the ongoing crisis. 423. </w:t>
      </w:r>
      <w:hyperlink r:id="rId372">
        <w:r>
          <w:rPr>
            <w:color w:val="0000EE"/>
            <w:u w:val="single"/>
          </w:rPr>
          <w:t>https://pkrevenue.com/port-qasim-sees-heavy-cargo-flow-as-fuel-food-imports-surge/</w:t>
        </w:r>
      </w:hyperlink>
      <w:r>
        <w:t xml:space="preserve"> - * Port Qasim in Karachi experienced strong shipping activity with multiple vessels arriving, departing, and handling large cargo volumes on April 10. * The port handled diverse imports including palm oil, coal, LPG, soyabean seed, petroleum products, and container cargo across its terminal facilities. * Several vessels were waiting at anchorage for berthing, carrying coal, soyabean seed, and other commodities from various countries. * The port's high vessel traffic indicates Pakistan's reliance on imported energy and food commodities, operating near full capacity. * Analysts emphasise the port's role in maintaining supply chain stability amidst global shipping disruptions. 424. </w:t>
      </w:r>
      <w:hyperlink r:id="rId373">
        <w:r>
          <w:rPr>
            <w:color w:val="0000EE"/>
            <w:u w:val="single"/>
          </w:rPr>
          <w:t>https://www.foodnavigator.com/Article/2026/04/10/coffee-invention-for-better-tasting-plant-based-meat/?utm_source=RSS_Feed&amp;utm_medium=RSS&amp;utm_campaign=RSS</w:t>
        </w:r>
      </w:hyperlink>
      <w:r>
        <w:t xml:space="preserve"> - * Coffee waste can be enzymatically processed to create a kokumi enhancer that boosts richness in foods containing fat and sugar. * Japanese biotech start-up Fermenstation filed a global patent for this coffee-derived flavour-enhancing ingredient. * The process involves treating coffee with enzymes, fermenting with microorganisms, and applying the ingredient as a seasoning or enhancer. * The innovation seeks to improve taste in plant-based meat products and other foods, potentially aiding category recovery. * The development supports upcycling coffee waste into higher-value ingredients, reducing environmental impact. 425. </w:t>
      </w:r>
      <w:hyperlink r:id="rId374">
        <w:r>
          <w:rPr>
            <w:color w:val="0000EE"/>
            <w:u w:val="single"/>
          </w:rPr>
          <w:t>https://www.beveragedaily.com/Article/2026/04/10/new-drink-launches-across-beer-wine-rtds-and-plant-based/?utm_source=RSS_Feed&amp;utm_medium=RSS&amp;utm_campaign=RSS</w:t>
        </w:r>
      </w:hyperlink>
      <w:r>
        <w:t xml:space="preserve"> - * Producers in beer, wine, soft drinks, and functional beverages are diversifying portfolios to meet consumer demand for flavour, accessibility, and cleaner labels. * Vapoura achieves B Corp certification for its English rum, focusing on sustainability and local production. * Radnor Hills expands Radnor Splash flavoured water range with new flavours and packaging updates. * Everflyht Estate launches Wylde, an English sparkling wine using Charmat method, targeting more accessible and relaxed drinking occasions. * Shock Top introduces High Voltage, a high-ABV double wheat beer in California. * Sinless releases vodka-based RTD cocktails with 5% ABV, low calories, and no sugar in the US. * Plenish enters the protein powder market with plant-based, clean-label options containing 20g of protein per serving. 426. </w:t>
      </w:r>
      <w:hyperlink r:id="rId375">
        <w:r>
          <w:rPr>
            <w:color w:val="0000EE"/>
            <w:u w:val="single"/>
          </w:rPr>
          <w:t>https://weather.com/news/climate/news/2026-04-08-super-el-nino-forecast-2026-hurricane-season-summer-winter</w:t>
        </w:r>
      </w:hyperlink>
      <w:r>
        <w:t xml:space="preserve"> - * A super El Niño is increasingly likely later this year, with a 50% chance of becoming strong and a 25% chance of reaching super El Niño status by winter 2026. * The transition from La Niña to El Niño is indicated by warmer ocean waters in the tropical Pacific, with model forecasts trending towards a super El Niño. * Factors such as strong westerly wind bursts near the equator, possibly the strongest in over 50 years, reinforce the likelihood of a super El Niño. * Potential impacts include decreased hurricane activity in the Atlantic, increased activity in the Pacific, wetter southern U.S. winters, milder northern winters, and global temperature spikes. 427. </w:t>
      </w:r>
      <w:hyperlink r:id="rId376">
        <w:r>
          <w:rPr>
            <w:color w:val="0000EE"/>
            <w:u w:val="single"/>
          </w:rPr>
          <w:t>https://afnews.com.br/cafe-fecha-com-oscilacoes-mistas-e-mercado-segue-atento-a-logistica-global-e-fundamentos-da-safra/</w:t>
        </w:r>
      </w:hyperlink>
      <w:r>
        <w:t xml:space="preserve"> - * O mercado futuro do café registrou movimentos distintos em diferentes referências globais na quinta-feira, 9 de abril. * O arábica mostrou comportamento misto na Bolsa de Nova York, com variações nos contratos maio/26, julho/26 e setembro/26. * O robusta, negociado na ICE Europa, seguiu pressionado, refletindo maior oferta global e ajustes técnicos. * Oferta aumentada devido à colheita em Brasil e Vietnã, influenciando a pressão nas cotações. * Ambiente externo de tensões no Oriente Médio e alta no petróleo impacta custos logísticos e volatilidade do mercado. 428. </w:t>
      </w:r>
      <w:hyperlink r:id="rId377">
        <w:r>
          <w:rPr>
            <w:color w:val="0000EE"/>
            <w:u w:val="single"/>
          </w:rPr>
          <w:t>https://nomadlawyer.org/hundreds-flights-disrupted-april-2026</w:t>
        </w:r>
      </w:hyperlink>
      <w:r>
        <w:t xml:space="preserve"> - * Over 6,324 flight delays and 573 cancellations occur across Asia and Gulf region airports in April 2026. * Disruptions impact Beijing, Jakarta, Taipei, Jeju, and Dubai, driven by weather, airspace constraints, and congestion. * Regional air traffic growth exceeds operational capacity, with weather volatility and airspace restrictions compounding delays. * Key affected carriers include Korean Air, ANA Wings, IndiGo, and Saudia. * Greater resilience observed at Singapore Changi and Tokyo Haneda due to infrastructure and operational advantages. 429. </w:t>
      </w:r>
      <w:hyperlink r:id="rId376">
        <w:r>
          <w:rPr>
            <w:color w:val="0000EE"/>
            <w:u w:val="single"/>
          </w:rPr>
          <w:t>https://afnews.com.br/cafe-fecha-com-oscilacoes-mistas-e-mercado-segue-atento-a-logistica-global-e-fundamentos-da-safra/</w:t>
        </w:r>
      </w:hyperlink>
      <w:r>
        <w:t xml:space="preserve"> - * O mercado futuro do café encerrou 9 de abril com movimentos distintos entre as referências globais.</w:t>
      </w:r>
      <w:r>
        <w:rPr>
          <w:i/>
        </w:rPr>
        <w:t xml:space="preserve"> O arábica apresentou comportamento misto na Bolsa de Nova York, com contratos de maio a setembro variando na altura do dia.</w:t>
      </w:r>
      <w:r>
        <w:t xml:space="preserve"> O robusta na ICE Europa continuou pressionado, refletindo aumento da oferta global e ajustes técnicos.</w:t>
      </w:r>
      <w:r>
        <w:rPr>
          <w:i/>
        </w:rPr>
        <w:t xml:space="preserve"> Condições climáticas brasileiras majoritariamente favoráveis reforçam expectativas de boa produção, influenciando a pressão nos preços.</w:t>
      </w:r>
      <w:r>
        <w:t xml:space="preserve"> Tensões no Oriente Médio e aumento nos preços do petróleo elevam custos logísticos e contribuem para volatilidade.</w:t>
      </w:r>
      <w:r>
        <w:rPr>
          <w:i/>
        </w:rPr>
        <w:t xml:space="preserve"> Perfil de mercado indica consolidação, com preços buscando novo patamar devido à oferta elevada e incertezas macroeconômicas.</w:t>
      </w:r>
      <w:r>
        <w:t xml:space="preserve"> Produtores devem monitorar oportunidades de comercialização frente à volatilidade do mercado. 430. </w:t>
      </w:r>
      <w:hyperlink r:id="rId378">
        <w:r>
          <w:rPr>
            <w:color w:val="0000EE"/>
            <w:u w:val="single"/>
          </w:rPr>
          <w:t>https://www.brecorder.com/news/40415758/uganda-coffee-exports-rise-17-in-february-on-higher-production</w:t>
        </w:r>
      </w:hyperlink>
      <w:r>
        <w:t xml:space="preserve"> - * Uganda’s coffee exports increased by 17.3% in February compared to the previous year. * The rise was attributed to higher coffee production. * Uganda shipped 651,933 bags of coffee in February. * The country earned $2.5 billion from coffee exports in the 12 months to February. * The report was released by the Ugandan Ministry of Agriculture. 431. </w:t>
      </w:r>
      <w:hyperlink r:id="rId376">
        <w:r>
          <w:rPr>
            <w:color w:val="0000EE"/>
            <w:u w:val="single"/>
          </w:rPr>
          <w:t>https://afnews.com.br/cafe-fecha-com-oscilacoes-mistas-e-mercado-segue-atento-a-logistica-global-e-fundamentos-da-safra/</w:t>
        </w:r>
      </w:hyperlink>
      <w:r>
        <w:t xml:space="preserve"> - * O mercado futuro do café encerrou com movimentos variados; o arábica mostrou recuperação pontual, enquanto o robusta seguiu pressionado. * Nas bolsas de Nova York e ICE Europa, contratos de arábica tiveram oscilações, refletindo ajustes técnicos e fundamentos de oferta. * O robusta apresentou queda devido à maior oferta global e avanços na colheita no Vietnã e Brasil. * Tensões no Oriente Médio e aumento dos custos logísticos globais pelo petróleo elevam a volatilidade. * Condições climáticas favoráveis na safra brasileira reforçam expectativas de boa produção, pressionando as cotações. * Mercado encontra consolidação, enquanto produtores avaliam oportunidades de comercialização diante da volatilidade. 432. </w:t>
      </w:r>
      <w:hyperlink r:id="rId376">
        <w:r>
          <w:rPr>
            <w:color w:val="0000EE"/>
            <w:u w:val="single"/>
          </w:rPr>
          <w:t>https://afnews.com.br/cafe-fecha-com-oscilacoes-mistas-e-mercado-segue-atento-a-logistica-global-e-fundamentos-da-safra/</w:t>
        </w:r>
      </w:hyperlink>
      <w:r>
        <w:t xml:space="preserve"> - * O mercado futuro do café encerrou esta quinta-feira, 9 de abril, com movimentos distintos entre referências globais. * O arábica apresentou recuperação pontual em parte dos contratos, enquanto o robusta seguiu pressionado. * Os preços do arábica na Bolsa de Nova York variaram, com o contrato maio/26 fechando em 293,70 cents/lb. * O robusta na ICE Europa caiu, com o contrato maio/26 a US$ 3.310 por tonelada. * O cenário reflete maior oferta global, desenvolvimento da safra brasileira, e fatores externos como tensões no Oriente Médio e preços do petróleo. 433. </w:t>
      </w:r>
      <w:hyperlink r:id="rId378">
        <w:r>
          <w:rPr>
            <w:color w:val="0000EE"/>
            <w:u w:val="single"/>
          </w:rPr>
          <w:t>https://www.brecorder.com/news/40415758/uganda-coffee-exports-rise-17-in-february-on-higher-production</w:t>
        </w:r>
      </w:hyperlink>
      <w:r>
        <w:t xml:space="preserve"> - * Uganda’s coffee exports in February rose 17.3% year on year, driven by increased production. * Uganda shipped 651,933 bags of coffee in February. * The country earned $2.5 billion from coffee exports in the 12 months to February. * The report was released by the Ugandan Ministry of Agriculture. 434. </w:t>
      </w:r>
      <w:hyperlink r:id="rId379">
        <w:r>
          <w:rPr>
            <w:color w:val="0000EE"/>
            <w:u w:val="single"/>
          </w:rPr>
          <w:t>https://thanhnien.vn/philippines-nhap-khau-ky-luc-gia-gao-viet-nam-tang-manh-185260410145543053.htm</w:t>
        </w:r>
      </w:hyperlink>
      <w:r>
        <w:t xml:space="preserve"> - * Asian rice prices, including Vietnam, increased due to rising demand, higher transportation costs, and weather forecasts of El Nino. * Vietnamese rice prices surged following increased demand from the Philippines, with imports reaching a record 440,000 tonnes in March 2026. * Vietnam remains the largest supplier to the Philippines, accounting for nearly 85% of their rice imports. * Domestic rice harvest in Vietnam's Mekong Delta is nearing the end, causing supply reduction and price rise. * Vietnam's rice exports in Q1 2026 reached 2.6 million tonnes, with China showing significant growth, increasing 2.25 times. 435. </w:t>
      </w:r>
      <w:hyperlink r:id="rId380">
        <w:r>
          <w:rPr>
            <w:color w:val="0000EE"/>
            <w:u w:val="single"/>
          </w:rPr>
          <w:t>https://www.interiordaily.com/article/9827981/container-shipping-rates-rise-as-fuel-costs-and-capacity-pressures-build/</w:t>
        </w:r>
      </w:hyperlink>
      <w:r>
        <w:t xml:space="preserve"> - * Global container shipping rates rose 1% to $2,309 per 40ft container, according to Drewry's World Container Index. * The increase was driven by capacity constraints and higher fuel costs on key trade routes. * The Transatlantic route saw a 25% surge in rates from Rotterdam to New York; the Transpacific routes increased by 7% and 9% from Shanghai to New York and Los Angeles. * Shipping lines, including Maersk, consider additional fuel surcharges due to bunker fuel shortages linked to Middle East instability. * Asia–Europe routes experienced slight declines, indicating more stable capacity in that corridor. * Disruptions in oil flows from the Strait of Hormuz continue to impact fuel markets, contributing to ongoing volatility in freight rates. 436. </w:t>
      </w:r>
      <w:hyperlink r:id="rId381">
        <w:r>
          <w:rPr>
            <w:color w:val="0000EE"/>
            <w:u w:val="single"/>
          </w:rPr>
          <w:t>https://customnews.pk/2026/04/10/pakistan-steps-in-as-mediator-between-us-and-iran-launches-emergency-shipping-plan/</w:t>
        </w:r>
      </w:hyperlink>
      <w:r>
        <w:t xml:space="preserve"> - * Pakistan is acting as a mediator between the United States and Iran amid Middle East tensions. * The country has initiated an emergency shipping plan to handle global trade disruptions caused by the conflict. * Pakistani customs are moving transshipment containers to off-dock terminals to reduce port congestion. * Specific challenges exist at SAPT due to overload and lack of off-dock facilities. * The plan aims to position Pakistan as a major transshipment hub, benefiting its economy and global trade flow. 437. </w:t>
      </w:r>
      <w:hyperlink r:id="rId382">
        <w:r>
          <w:rPr>
            <w:color w:val="0000EE"/>
            <w:u w:val="single"/>
          </w:rPr>
          <w:t>https://www.yourcoffeebreak.co.uk/travel/26338823807/the-big-grind-glasgow-coffee-festival-welcomes-a-record-wave-of-global-roasters-despite-lack-of-government-support/</w:t>
        </w:r>
      </w:hyperlink>
      <w:r>
        <w:t xml:space="preserve"> - * Glasgow Coffee Festival's 12th event to attract nearly 3,000 attendees in Glasgow, UK. * Exhibitors include Glasgow Coffee Festival founder Lisa Lawson and Cairngorm Coffee Roasters, highlighting sector resilience. * Industry faces rising energy, labour, rent, raw coffee prices, and increased business rates, described as 'crippling'. * Participants call for government intervention through relief measures such as business rates reform. * The event features the UK’s Best Roaster competition, expert talks, workshops, and sustainability initiatives. 438. </w:t>
      </w:r>
      <w:hyperlink r:id="rId382">
        <w:r>
          <w:rPr>
            <w:color w:val="0000EE"/>
            <w:u w:val="single"/>
          </w:rPr>
          <w:t>https://www.yourcoffeebreak.co.uk/travel/26338823807/the-big-grind-glasgow-coffee-festival-welcomes-a-record-wave-of-global-roasters-despite-lack-of-government-support/</w:t>
        </w:r>
      </w:hyperlink>
      <w:r>
        <w:t xml:space="preserve"> - * Glasgow Coffee Festival 2026 set to be the biggest event yet, with nearly 3,000 attendees expected.</w:t>
      </w:r>
      <w:r>
        <w:rPr>
          <w:i/>
        </w:rPr>
        <w:t>* Industry representatives highlight lack of government support, rising costs, and economic pressures.</w:t>
      </w:r>
      <w:r>
        <w:t>* Coffee costs increased due to supply shocks and climate issues in 2024.</w:t>
      </w:r>
      <w:r>
        <w:rPr>
          <w:i/>
        </w:rPr>
        <w:t>* The festival will feature the UK’s Best Roaster competition, expert talks, and tastings.</w:t>
      </w:r>
      <w:r>
        <w:t xml:space="preserve">* The event emphasises sustainability and sector growth despite economic difficulties. 439. </w:t>
      </w:r>
      <w:hyperlink r:id="rId383">
        <w:r>
          <w:rPr>
            <w:color w:val="0000EE"/>
            <w:u w:val="single"/>
          </w:rPr>
          <w:t>https://www.seanews.com.tr/article/ship-orders-reach-a-17-year-high-mnsm9eur</w:t>
        </w:r>
      </w:hyperlink>
      <w:r>
        <w:t xml:space="preserve"> - * Global new shipbuilding orders in the first quarter of 2026 reached the highest level since 2011, with a 40% increase year-on-year. * The order book has increased to 191 million CGT, representing 17% of the global fleet. * Tanker orders have tripled, raising their share to 32% of total contracts, the highest since 2017. * Orders for crude oil and product tankers are expected to contribute to fleet renewal. * Chinese shipyards secured 70% of new orders in early 2026, with South Korea at 20%, and Japan at 1%. 440. </w:t>
      </w:r>
      <w:hyperlink r:id="rId384">
        <w:r>
          <w:rPr>
            <w:color w:val="0000EE"/>
            <w:u w:val="single"/>
          </w:rPr>
          <w:t>https://www.maritimegateway.com/government-steps-up-exporter-consultations-amid-west-asia-crisis/</w:t>
        </w:r>
      </w:hyperlink>
      <w:r>
        <w:t xml:space="preserve"> - * The Indian government has intensified engagement with exporters due to disruptions in West Asia affecting trade routes. * High-level meetings addressed logistics bottlenecks, vessel availability, route uncertainty, congestion risks, and higher insurance premiums. * The RELIEF scheme supports exporters with increased freight and logistics costs. * A monitoring mechanism tracks regional developments and assesses impacts on trade. * Concerns include shipment delays, re-routing, capacity constraints, and supply chain costs. * Trade bodies emphasise need for clear communication, support frameworks, and risk management guidance. * The government's proactive approach aims to mitigate the crisis's impact on export momentum. 441. </w:t>
      </w:r>
      <w:hyperlink r:id="rId385">
        <w:r>
          <w:rPr>
            <w:color w:val="0000EE"/>
            <w:u w:val="single"/>
          </w:rPr>
          <w:t>https://www.maritimegateway.com/air-cargo-rates-seen-easing-after-us-iran-ceasefire-but-recovery-to-be-slow/</w:t>
        </w:r>
      </w:hyperlink>
      <w:r>
        <w:t xml:space="preserve"> - * Air freight markets are expected to see some relief in rates after the US–Iran ceasefire. * Airlines face a one to two-month period to restore capacity and capacity levels. * Airspace restrictions and flight cancellations caused by the conflict had disrupted routes and capacity. * Falling jet fuel prices are expected to lower air freight rates. * Carriers and shippers remain cautious with capacity rebuilding and supply chain reconfiguration. * The ceasefire is seen as positive but not a complete reset for air cargo and aviation sectors. * Exporters are reassessing their transportation strategies amidst ongoing adjustments. 442. </w:t>
      </w:r>
      <w:hyperlink r:id="rId386">
        <w:r>
          <w:rPr>
            <w:color w:val="0000EE"/>
            <w:u w:val="single"/>
          </w:rPr>
          <w:t>https://www.maritimegateway.com/dg-shipping-orders-direct-pass-through-of-port-relief-to-exporters/</w:t>
        </w:r>
      </w:hyperlink>
      <w:r>
        <w:t xml:space="preserve"> - * India’s Directorate General of Shipping (DGS) issues circular on April 8 to ensure port concessions are directly transmitted to exporters. * The order aims to address delays in passing on relief measures related to port charges due to disruptions from the Strait of Hormuz crisis. * Port authorities and terminal operators are required to maintain clear documentation and align billing practices with relief directives. * Exporters have faced prolonged transit times and increased costs due to geopolitical tensions and capacity constraints. * Industry bodies call for quick ground implementation to support exporters amid ongoing disruptions. 443. </w:t>
      </w:r>
      <w:hyperlink r:id="rId387">
        <w:r>
          <w:rPr>
            <w:color w:val="0000EE"/>
            <w:u w:val="single"/>
          </w:rPr>
          <w:t>https://www.business-standard.com/immigration/h-2b-visa-cap-reached-for-fy26-second-half-us-adds-46k-extra-visas-quotas-126041000319_1.html</w:t>
        </w:r>
      </w:hyperlink>
      <w:r>
        <w:t xml:space="preserve"> - * The US Citizenship and Immigration Services (USCIS) confirmed the H-2B visa cap for FY26 second half has been reached, closing applications. * An additional 46,226 visas have been allocated to ease labour shortages in industries such as hospitality, landscaping, and agriculture. * The supplemental visas include 27,736 for roles starting between April 1-30 and 18,490 for roles starting between May 1-September 30. * The annual cap for H-2B visas is 66,000, split evenly across two halves of the fiscal year. * Applications for returning workers start from March 25, 2026, with 27,736 reserved for previously employed H-2B workers. 444. </w:t>
      </w:r>
      <w:hyperlink r:id="rId388">
        <w:r>
          <w:rPr>
            <w:color w:val="0000EE"/>
            <w:u w:val="single"/>
          </w:rPr>
          <w:t>https://www.dailystar.co.uk/news/latest-news/nepresso-launches-weird-new-coffee-36993077</w:t>
        </w:r>
      </w:hyperlink>
      <w:r>
        <w:t xml:space="preserve"> - * Nespresso introduces new experimental coffee flavours featuring Marmite and avocado at a pop-up in Covent Garden, London, from April 14 to 19. * Flavours include Pickled Coffee Cola, the ‘Love It or Hate It’ Latte, and Salted Affogoilto, with nationwide sales starting from April 16. * Campaign inspired by Nespresso’s global brand ambassador Dua Lipa, targeting creative coffee exploration among consumers. * Research shows 68% of consumers enjoy experimenting with unusual coffee flavours, especially in London. * The event promotes consumer experimentation with Nespresso's new products and collaborations. 445. </w:t>
      </w:r>
      <w:hyperlink r:id="rId389">
        <w:r>
          <w:rPr>
            <w:color w:val="0000EE"/>
            <w:u w:val="single"/>
          </w:rPr>
          <w:t>https://industrialnews.co.uk/engineering-workers-hit-afternoon-fatigue-wall/</w:t>
        </w:r>
      </w:hyperlink>
      <w:r>
        <w:t xml:space="preserve"> - • A Haypp survey finds 29% of UK engineering workers use coffee daily, ranking in the top five sectors. • Fatigue peaks between 2pm and 3pm, impacting safety-critical activities. • Fatigue, linked to work demands, sleep disruption, and monotony, increases error risk. • In energy and utilities, 37% rely on caffeine to stay alert, highlighting shift work pressures. • The survey reflects performance management issues, not just beverage habits, in technical workplaces. 446. </w:t>
      </w:r>
      <w:hyperlink r:id="rId390">
        <w:r>
          <w:rPr>
            <w:color w:val="0000EE"/>
            <w:u w:val="single"/>
          </w:rPr>
          <w:t>https://www.capitalfm.co.ke/news/2026/04/inside-government-plan-to-source-suppliers-for-china-exports-ahead-of-may-1st/</w:t>
        </w:r>
      </w:hyperlink>
      <w:r>
        <w:t xml:space="preserve"> - * The Kenyan government signed an export agreement with China, boosting agricultural exports including tea, coffee, and avocados. * Kenya is planning to ensure supply consistency by prioritising serious and well-organised producers. * The government aims to expand access to European markets and within Africa, including discussions with Algeria. * Kenya exported its first agricultural products to China duty-free, improving competitiveness. * Coffee and tea exports to China increased to USD 24.46 million in 2025, with growth of 8.8% year-on-year. 447. </w:t>
      </w:r>
      <w:hyperlink r:id="rId391">
        <w:r>
          <w:rPr>
            <w:color w:val="0000EE"/>
            <w:u w:val="single"/>
          </w:rPr>
          <w:t>https://www.millingandmillers.com/india-export-rice-prices-edge-up-on-demand-global-rates-rise-amid-middle-east-tensions/?utm_source=rss&amp;utm_medium=rss&amp;utm_campaign=india-export-rice-prices-edge-up-on-demand-global-rates-rise-amid-middle-east-tensions</w:t>
        </w:r>
      </w:hyperlink>
      <w:r>
        <w:t xml:space="preserve"> - * India’s rice export prices increased supported by demand and a stronger rupee. * Vietnamese rice prices remained steady despite rising costs linked to Middle East conflicts. * Thailand’s rice prices rose amid higher input costs, but demand stayed subdued. * Vietnam’s rice exports rose 62.3% in March from February. * Rising costs due to Middle East conflicts and supply constraints affected global rice trade. 448. </w:t>
      </w:r>
      <w:hyperlink r:id="rId392">
        <w:r>
          <w:rPr>
            <w:color w:val="0000EE"/>
            <w:u w:val="single"/>
          </w:rPr>
          <w:t>https://www.malaymail.com/news/malaysia/2026/04/10/cost-squeeze-hits-vegetable-farmers-some-scaling-back-or-exit-industry/215741</w:t>
        </w:r>
      </w:hyperlink>
      <w:r>
        <w:t xml:space="preserve"> - * Vegetable farmers in Johor Bahru, Malaysia, are reducing production due to rising fuel and fertiliser costs, coupled with dry weather. * About 20% of over 6,000 farmers have reduced output; some consider switching to crops like oil palm. * Increased diesel prices, fertiliser surges of 30-40%, and dependence on diesel for irrigation and transportation raise production costs. * Farmers lack subsidies and government support, risking industry decline and increased reliance on imported vegetables. * Potential for higher retail prices and longer-term sector sustainability concerns are highlighted. 449. </w:t>
      </w:r>
      <w:hyperlink r:id="rId393">
        <w:r>
          <w:rPr>
            <w:color w:val="0000EE"/>
            <w:u w:val="single"/>
          </w:rPr>
          <w:t>https://www.wwbl.com/2026/04/09/usdas-latest-wasde-reveals-a-split-market-wheat-swells-corn-and-soybeans-hold-steady/</w:t>
        </w:r>
      </w:hyperlink>
      <w:r>
        <w:t xml:space="preserve"> - * The USDA raised its forecast for US wheat stockpiles for 2025–2026 to 938 million bushels, highest since 2019–2020.</w:t>
      </w:r>
      <w:r>
        <w:rPr>
          <w:i/>
        </w:rPr>
        <w:t xml:space="preserve"> Corn and soybean outlooks were unchanged, reflecting steady demand and global supplies.</w:t>
      </w:r>
      <w:r>
        <w:t xml:space="preserve"> The report projects higher prices for wheat ($5/bushel), corn ($4.15/bushel), and soybeans ($10.30/bushel).</w:t>
      </w:r>
      <w:r>
        <w:rPr>
          <w:i/>
        </w:rPr>
        <w:t xml:space="preserve"> Global wheat supplies increased, driven by higher production and exports from Russia.</w:t>
      </w:r>
      <w:r>
        <w:t xml:space="preserve"> Markets showed little immediate reaction to the report. 450. </w:t>
      </w:r>
      <w:hyperlink r:id="rId394">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of the market share in 2025. * The market expansion is supported by increasing global coffee consumption, café culture, and demand for convenient, premium beverages. * Key trends include rise of RTD products, flavour diversification, plant-based milk integration, functional beverages, and sustainability efforts. * Market growth driven by premium coffee demand, café culture, and social media influence; challenges include higher costs and limited awareness in some regions. * Emerging markets in Asia-Pacific and Latin America show increased adoption; opportunities include innovation, sustainability, and collaborations. * Recent developments include launches of new cold brew products by brands such as Starbucks, Reborn Coffee, Equator Coffees, and Cumulus Coffee. 451. </w:t>
      </w:r>
      <w:hyperlink r:id="rId395">
        <w:r>
          <w:rPr>
            <w:color w:val="0000EE"/>
            <w:u w:val="single"/>
          </w:rPr>
          <w:t>https://www.wnky.com/severe-drought-conditions-leaving-local-farmers-concerned-over-crops/</w:t>
        </w:r>
      </w:hyperlink>
      <w:r>
        <w:t xml:space="preserve"> - * Warren County, Kentucky, experiences 6.78 inches of rain, nearly 6 to 7 inches below average. * Dry conditions raise concerns among local farmers about crop moisture and yield impacts. * Farmers recall similar drought patterns in 1988 and 2012, which led to significant crop yield reductions. * Current drought could cause 50% to 75% yield loss if it continues through the summer. * Food prices are unlikely to rise significantly unless drought spreads to major crop-producing regions such as the Plains and Midwest. 452. </w:t>
      </w:r>
      <w:hyperlink r:id="rId394">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market share in 2025. * Market growth is supported by lifestyle factors such as premium coffee demand and convenience, with expansion in Asia-Pacific and Latin America. * Key trends include RTD beverages, flavour innovation, plant-based alternatives, functional infusions, and sustainability initiatives. * Challenges include higher costs, limited awareness in some regions, competition, and supply chain issues affecting coffee bean prices. * Recent developments include new product launches and technological innovations from Starbucks, Equator Coffees, Reborn Coffee, and others, aimed at expanding cold brew offerings and improving convenience. 453. </w:t>
      </w:r>
      <w:hyperlink r:id="rId396">
        <w:r>
          <w:rPr>
            <w:color w:val="0000EE"/>
            <w:u w:val="single"/>
          </w:rPr>
          <w:t>https://confirmgood.com/post/beutea-matcha-series/</w:t>
        </w:r>
      </w:hyperlink>
      <w:r>
        <w:t xml:space="preserve"> - * Beutea introduces four new matcha-based drinks: Matcha Longjing Latte, Matcha Strawberry Latte, Matcha Chocolate Latte, and Matcha Pistachio Cloud Latte. * The new menu features limited-time offerings with specific pricing and ingredients, highlighting the utilisation of matcha. * Customers receive a free limited-edition sticker with each purchase and can buy a Beutea blind box featuring KIKI MEOW plushie for S$6.90. * The matcha series is available both in-store and on food delivery platforms, with associated promotional items. * The items are popular and selling quickly, suggesting high consumer interest in matcha at Beutea. 454. </w:t>
      </w:r>
      <w:hyperlink r:id="rId397">
        <w:r>
          <w:rPr>
            <w:color w:val="0000EE"/>
            <w:u w:val="single"/>
          </w:rPr>
          <w:t>https://www.wisdomtree.com/investments/blog/2026/04/09/shockwaves-how-an-energy-crisis-spreads-across-commodities</w:t>
        </w:r>
      </w:hyperlink>
      <w:r>
        <w:t xml:space="preserve"> - * Escalating disruption in the Strait of Hormuz affects 17% of LNG capacity, with impacts expected to persist for years. * Damage in Qatar’s Ras Laffan complex and upstream sites cause structural and physical constraints, slowing LNG recovery. * Aluminium production faces physical damage and energy constraints, with recovery timelines of six to twelve months. * Fertiliser markets are influenced by gas supply disruptions and trade risks, leading to volatile prices. * Disruptions extend across energy, chemicals, metals, and food systems, with second-order supply chain effects emerging over time. * Investors are advised to adopt broad commodity strategies like GCC to navigate complex, layered impacts. 455. </w:t>
      </w:r>
      <w:hyperlink r:id="rId398">
        <w:r>
          <w:rPr>
            <w:color w:val="0000EE"/>
            <w:u w:val="single"/>
          </w:rPr>
          <w:t>https://www.inforum.com/news/north-dakota/farmers-brace-for-expensive-planting-season</w:t>
        </w:r>
      </w:hyperlink>
      <w:r>
        <w:t xml:space="preserve"> - * North Dakota farmers expect a more expensive planting season amid rising fuel and fertilizer costs. * The war in Iran and closure of the Strait of Hormuz are cited as causes. * Diesel prices have increased by nearly a dollar due to the closure. * Farmers who did not prepay for fuel will be most affected. * Fertilizer prices, especially nitrogen-based, are also impacted, prompting farmers to consider alternative options. 456. </w:t>
      </w:r>
      <w:hyperlink r:id="rId399">
        <w:r>
          <w:rPr>
            <w:color w:val="0000EE"/>
            <w:u w:val="single"/>
          </w:rPr>
          <w: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w:t>
        </w:r>
      </w:hyperlink>
      <w:r>
        <w:t xml:space="preserve"> - - El Ministerio de Agricultura y Ganadería de El Salvador establece una ventana óptima para la siembra de granos básicos del 21 al 25 de abril, basada en pronósticos climáticos. - La estrategia incluye asistencia técnica, créditos, suministro de insumos y apoyo en sistemas de riego para fortalecer la producción nacional. - Se habilitan sucursales de AGROCENTA con fertilizantes subsidiados y servicios a domicilio, con coordinación con la Autoridad del Agua. - El plan abarca más de 52 mil manzanas de cultivo e incluye alianzas con FAO y el Programa Mundial de Alimentos para resiliencia climática. - Se implementa el Sistema de Monitoreo Inteligente de la Red Agropecuaria (MIRA), que utiliza tecnología satelital para anticipar amenazas agrícolas. 457. </w:t>
      </w:r>
      <w:hyperlink r:id="rId400">
        <w:r>
          <w:rPr>
            <w:color w:val="0000EE"/>
            <w:u w:val="single"/>
          </w:rPr>
          <w:t>https://www.indexbox.io/blog/ministry-ensures-stable-farm-input-supply-for-spring-2025-planting-season/</w:t>
        </w:r>
      </w:hyperlink>
      <w:r>
        <w:t xml:space="preserve"> - * The Ministry of Agriculture, Food and Rural Affairs (MAFRA) announced measures in March 2025 to support farmers during the spring planting season in South Korea. * Fertiliser availability is expected to remain stable through July 2025, with supply projected at around 86,000 tonnes, matching seasonal demand. * MAFRA is addressing fertiliser overuse by promoting livestock manure and alternative fertilisers, and offering free liquid fertiliser to participating farms. * Stock levels of agricultural films are sufficient for spring, with inspections planned to monitor stock and prices. * The government commits to addressing regional supply imbalances and providing financial support to prevent market instability. 458. </w:t>
      </w:r>
      <w:hyperlink r:id="rId401">
        <w:r>
          <w:rPr>
            <w:color w:val="0000EE"/>
            <w:u w:val="single"/>
          </w:rPr>
          <w:t>https://www.universalcargo.com/strait-of-hormuz-is-open-but/</w:t>
        </w:r>
      </w:hyperlink>
      <w:r>
        <w:t xml:space="preserve"> - * Iran reopened the Strait of Hormuz following a two-week US-Iran ceasefire, with shipping traffic at less than 10% of normal volumes. * Iran warned of potential mines and instructed ships to coordinate with Tehran for safe passage. * Iran proposed a toll of $2 million for transit, sharing revenue with Oman, which could influence shipping decisions. * Carriers are observing transit developments over the next two weeks to assess future operations. * Oil prices dropped below $100 per barrel, but freight rates increased due to surcharges and war risk premiums. * The behaviour of oil prices and ship movements through Hormuz will impact global trade and oil markets. 459. </w:t>
      </w:r>
      <w:hyperlink r:id="rId402">
        <w:r>
          <w:rPr>
            <w:color w:val="0000EE"/>
            <w:u w:val="single"/>
          </w:rPr>
          <w:t>https://www.paturkey.com/news/2026/chp-lawmaker-warns-of-deepening-agricultural-crisis-as-turkiye-faces-food-supply-risks-29862/</w:t>
        </w:r>
      </w:hyperlink>
      <w:r>
        <w:t xml:space="preserve"> - * CHP lawmaker Ömer Fethi Gürer warns of food security risks due to cereal production decline in Türkiye over the past two years. * Türkiye's wheat and barley output has decreased below 2002 levels despite population growth. * Production losses in 2024 and 2025 have surpassed 8 million tons, with significant drops in multiple crops. * Domestic import bills have increased, notably for wheat, which reached over $1.1 billion in 2025. * Farmers face rising costs, high debt, and reduced procurement by the Turkish Grain Board, amid policy shifts and economic hardship. 460. </w:t>
      </w:r>
      <w:hyperlink r:id="rId403">
        <w:r>
          <w:rPr>
            <w:color w:val="0000EE"/>
            <w:u w:val="single"/>
          </w:rPr>
          <w:t>https://sna.agr.br/agro-dos-eua-acumula-quatro-anos-no-vermelho-com-alta-de-custos-e-queda-de-precos/</w:t>
        </w:r>
      </w:hyperlink>
      <w:r>
        <w:t xml:space="preserve"> - * US farmers report four consecutive years of negative results, as of 2025, driven by declining commodity prices and increasing production costs. * Prices of key crops like soybeans have dropped around 40% since 2022 peak, while costs such as fertilisers and fuel increased due to inflation, war in Ukraine, and tariffs. * Farmers' income projected to decrease from US$182 billion in 2022 to US$153.4 billion in 2026, with losses exceeding US$50 billion over three years. * Farmers are delaying investments, increasing credit use, and experiencing declines in machinery sales, with notable company impacts like John Deere. * Farm bankruptcies grew by 46% in 2025, indicating structural financial stress, despite government aid. * The conflict with Iran exacerbated cost pressures, particularly for fertilisers and diesel. * Projected lower harvests, including the smallest wheat crop since 1919, raise concerns about future crop availability and prices. * Political and social unrest grows among US farmers, with declining support for trade policies and increasing competition from Brazil's agricultural exports. 461. </w:t>
      </w:r>
      <w:hyperlink r:id="rId404">
        <w:r>
          <w:rPr>
            <w:color w:val="0000EE"/>
            <w:u w:val="single"/>
          </w:rPr>
          <w:t>https://farmtario.com/opinion/high-fertilizer-prices-could-drive-innovation-in-application/</w:t>
        </w:r>
      </w:hyperlink>
      <w:r>
        <w:t xml:space="preserve"> - * Rapid rise in fertilizer costs linked to potential changes in farm practices. * Technologies like variable-rate fertiliser and encapsulated fertiliser are discussed as options. * Split application of nitrogen is explored as a practice to potentially save costs and increase efficiency. * Farmers for Climate Solutions administers a program supporting nitrogen application experimentation. * The article highlights the impact of high nitrogen prices and possible shifts in fertiliser management. 462. </w:t>
      </w:r>
      <w:hyperlink r:id="rId405">
        <w:r>
          <w:rPr>
            <w:color w:val="0000EE"/>
            <w:u w:val="single"/>
          </w:rPr>
          <w:t>https://lafarmbureaunews.com/news/2026/4/9/ncga-survey-shows-rising-alarm-over-fertilizer-costsnbsp</w:t>
        </w:r>
      </w:hyperlink>
      <w:r>
        <w:t xml:space="preserve"> - * U.S. corn farmers are increasingly concerned about fertiliser affordability and availability. * Surveys in late March show concern for the 2027 crop is rising sharply. * Prices have climbed due to market stress, Middle East conflict, and shipping disruptions. * Lower corn prices have also impacted fertiliser affordability. * Farmers now need a record 185 bushels of corn to buy one ton of urea. 463. </w:t>
      </w:r>
      <w:hyperlink r:id="rId406">
        <w:r>
          <w:rPr>
            <w:color w:val="0000EE"/>
            <w:u w:val="single"/>
          </w:rPr>
          <w:t>https://www.canalrural.com.br/economia/exportacoes-de-carne-bovina-batem-recorde-e-acendem-alerta-para-a-cota-chinesa/</w:t>
        </w:r>
      </w:hyperlink>
      <w:r>
        <w:t xml:space="preserve"> - * O primeiro trimestre de 2026 registrou 701,6 mil toneladas de carne bovina exportadas pelo Brasil, com aumento de 19,7% em relação a 2025. * O preço médio por tonelada foi de US$ 5.814,80, alta de 3% em relação a fevereiro e de 18,7% em relação a março de 2025. * A demanda externa aquecida contribuiu para a alta nos preços internos e na arroba do boi gordo. * Restrição de oferta e controle nos embarques à China elevam os preços de exportação. * A venda à China em março foi de cerca de 102 mil toneladas, com participação do país diminuindo para 46,4% do mercado total. * Brasil tem diversificado destinos de exportação apesar do ritmo acelerado ao mercado chinês. 464. </w:t>
      </w:r>
      <w:hyperlink r:id="rId407">
        <w:r>
          <w:rPr>
            <w:color w:val="0000EE"/>
            <w:u w:val="single"/>
          </w:rPr>
          <w:t>https://www.ontariofarmer.com/news/farm-news/canadians-to-pay-more-to-buy-less-food</w:t>
        </w:r>
      </w:hyperlink>
      <w:r>
        <w:t xml:space="preserve"> - * Farm Credit Canada forecasts a 0.8% rise in food prices and a 0.7% decrease in food consumption in Canada. * Higher food prices are attributed to increased costs of fuels, fertilizers, and other inputs. * Food production costs rose by an average of 2% in the previous year. * Dairy prices are expected to increase by 3.5%, with marginally higher farmer payments. * Meat prices are forecast to increase by 1.5%, but sales volumes are expected to decline by 5.6%. * Past outbreaks of avian influenza and porcine diarrhea increased poultry and pork production costs. 465. </w:t>
      </w:r>
      <w:hyperlink r:id="rId408">
        <w:r>
          <w:rPr>
            <w:color w:val="0000EE"/>
            <w:u w:val="single"/>
          </w:rPr>
          <w:t>https://abc11.com/post/drought-places-strain-central-north-carolina-farmers-rural-communities/18862407/</w:t>
        </w:r>
      </w:hyperlink>
      <w:r>
        <w:t xml:space="preserve"> - * Drought conditions across central Carolina increase challenges for farmers preparing for harvest and planting, with signs of prolonged dryness in Franklin County. * Farmers report dry soil, reduced crop yields, and increased production costs due to rising fuel and fertilizer prices. * Agricultural economists highlight the financial strain on farmers and the risk of reduced crop germination, with potential economic impacts on rural communities. * Farmers express hope for rain, but warn of ongoing risks if drought persists. * Experts warn that continued drought could reduce local income and impact regional economies. 466. </w:t>
      </w:r>
      <w:hyperlink r:id="rId409">
        <w:r>
          <w:rPr>
            <w:color w:val="0000EE"/>
            <w:u w:val="single"/>
          </w:rPr>
          <w:t>https://gvwire.com/2026/04/09/war-in-iran-impacts-fertilizer-diesel-prices-for-fresno-county-ag/</w:t>
        </w:r>
      </w:hyperlink>
      <w:r>
        <w:t xml:space="preserve"> - * The conflict in Iran has caused increases in diesel (30%) and fertilizer prices for Fresno County farmers. * Fertilizer prices surged globally due to disruptions in natural gas and urea exports through the Strait of Hormuz. * The US may require 2 million tons of urea this spring, with disruptions affecting supply. * Iranian conflict has increased pistachio prices due to export shutdowns, benefitting growers. * The conflict’s economic impact presents challenges for farmers relating to input costs and crop decisions. 467. </w:t>
      </w:r>
      <w:hyperlink r:id="rId410">
        <w:r>
          <w:rPr>
            <w:color w:val="0000EE"/>
            <w:u w:val="single"/>
          </w:rPr>
          <w:t>https://www.grandforksherald.com/news/north-dakota/farm-group-seeks-policy-change-to-help-build-fertilizer-storage</w:t>
        </w:r>
      </w:hyperlink>
      <w:r>
        <w:t xml:space="preserve"> - * A North Dakota agricultural group seeks expansion of the Farm Storage Facility Loan programme to cover fertiliser storage. * The change aims to mitigate fertiliser shortages caused by disruptions due to the US-Israeli conflict with Iran and shipping issues. * The group advocates for policy inclusion in the next farm bill, requiring congressional approval. * Rising fertiliser and fuel prices impact farmers' costs and supply chains, with energy and shipping disruptions emphasised. * The issue is framed as a national concern with potential long-term solutions for supply and storage.</w:t>
      </w:r>
      <w:r/>
    </w:p>
    <w:p>
      <w:r/>
      <w:r>
        <w:t xml:space="preserve">468. </w:t>
      </w:r>
      <w:hyperlink r:id="rId411">
        <w:r>
          <w:rPr>
            <w:color w:val="0000EE"/>
            <w:u w:val="single"/>
          </w:rPr>
          <w:t>https://talkbusiness.net/2026/04/retail-imports-slow-walmart-cfo-talks-war-related-uncertainty-tariffs/</w:t>
        </w:r>
      </w:hyperlink>
      <w:r>
        <w:t xml:space="preserve"> - * U.S. retail cargo imports in February decreased by 7.5% from January and declined to a total of 1.95 million containers. * Hackett expects April import volume to be 2.08 million containers, down 5.6% year over year. * War in Iran is not significantly affecting import volume at major US ports, but it impacts fuel costs. * Rising tariffs and trade policy uncertainty are putting downward pressure on imports and increasing prices. * Walmart CFO John David Rainey states the retailer is well-positioned amid uncertain energy prices and trade issues. * Walmart plans to absorb some cost increases but warns prices may rise if fuel prices stay high long-term. 469. </w:t>
      </w:r>
      <w:hyperlink r:id="rId412">
        <w:r>
          <w:rPr>
            <w:color w:val="0000EE"/>
            <w:u w:val="single"/>
          </w:rPr>
          <w:t>https://coffeetalk.com/daily-dose/top-news/04-2026/109782/</w:t>
        </w:r>
      </w:hyperlink>
      <w:r>
        <w:t xml:space="preserve"> - * Coffee prices are under pressure due to expectations of a record crop from Brazil in 2026/27. * Multiple agencies forecast Brazil’s coffee crop at around 75.3-75.9 million bags. * Global coffee surplus is predicted to rise significantly, reaching 10 million bags in 2026. * Vietnam’s robusta exports increased by 14% year-on-year for January to March 2026. * Brazil's February and March coffee exports declined by 27% and 31% respectively, yet production forecasts remain high. * Coffee inventories for arabica and robusta are at high or low levels, contributing to bearish market sentiment. 470. </w:t>
      </w:r>
      <w:hyperlink r:id="rId412">
        <w:r>
          <w:rPr>
            <w:color w:val="0000EE"/>
            <w:u w:val="single"/>
          </w:rPr>
          <w:t>https://coffeetalk.com/daily-dose/top-news/04-2026/109782/</w:t>
        </w:r>
      </w:hyperlink>
      <w:r>
        <w:t xml:space="preserve"> - * Coffee prices decline as forecasts predict a record bumper crop in Brazil and increased exports from Vietnam.</w:t>
      </w:r>
      <w:r>
        <w:rPr>
          <w:i/>
        </w:rPr>
        <w:t>* Brazilian coffee crop projections for 2026/27 reach up to 75.9 million bags, with global surplus expected to increase significantly.</w:t>
      </w:r>
      <w:r>
        <w:t>* Vietnam’s coffee exports for January to March 2026 rise by 14%, with production potentially hitting a four-year high.</w:t>
      </w:r>
      <w:r>
        <w:rPr>
          <w:i/>
        </w:rPr>
        <w:t>* Supply chain disruptions due to Strait of Hormuz closure and below-average rainfall in Brazil influence prices.</w:t>
      </w:r>
      <w:r>
        <w:t xml:space="preserve">* Arabica inventories hit a six-month high, while robusta inventories fall to a 1.25-year low, impacting prices differently. 471. </w:t>
      </w:r>
      <w:hyperlink r:id="rId413">
        <w:r>
          <w:rPr>
            <w:color w:val="0000EE"/>
            <w:u w:val="single"/>
          </w:rPr>
          <w:t>https://coffeetalk.com/daily-dose/from-origin/04-2026/109774/</w:t>
        </w:r>
      </w:hyperlink>
      <w:r>
        <w:t xml:space="preserve"> - * The UNIDO and WCR announced an €850,000 co-investment in Uganda’s coffee sector for climate resilience and sustainability. * The three-year project aims to improve access to high-quality planting material, targeting threats from coffee wilt disease (CWD) in robusta and issues in arabica. * The initiative supports Uganda’s goal of producing 20 million bags annually by 2030 and includes the expansion of resilient coffee varieties. * Key activities include establishing nurseries, genotyping plants, training technicians, and demonstrating hybrid performance to farmers. * The programme is part of broader efforts to enhance seed systems and promote sustainable coffee production in Uganda. 472. </w:t>
      </w:r>
      <w:hyperlink r:id="rId412">
        <w:r>
          <w:rPr>
            <w:color w:val="0000EE"/>
            <w:u w:val="single"/>
          </w:rPr>
          <w:t>https://coffeetalk.com/daily-dose/top-news/04-2026/109782/</w:t>
        </w:r>
      </w:hyperlink>
      <w:r>
        <w:t xml:space="preserve"> - * Coffee prices are under pressure due to expectations of a record Brazilian coffee crop for 2026/27, with projections from Marex Group Plc and StoneX. * Global coffee surplus is expected to increase significantly, reaching 10 million bags in 2026. * Vietnam's robusta exports rose by 14% year-on-year in early 2026, with production possibly hitting a four-year high. * The closure of the Strait of Hormuz is affecting supply chains, increasing shipping costs. * Brazilian rainfall remains below average, impacting local coffee supply, and inventories of both arabica and robusta are high or low, influencing prices. 473. </w:t>
      </w:r>
      <w:hyperlink r:id="rId412">
        <w:r>
          <w:rPr>
            <w:color w:val="0000EE"/>
            <w:u w:val="single"/>
          </w:rPr>
          <w:t>https://coffeetalk.com/daily-dose/top-news/04-2026/109782/</w:t>
        </w:r>
      </w:hyperlink>
      <w:r>
        <w:t xml:space="preserve"> - - Coffee prices decline following predictions of a record Brazilian crop for 2026/27 season. - Multiple forecast organisations, including Marex Group Plc and StoneX, raise Brazil’s coffee crop estimates. - Global coffee surplus projected to increase significantly by 2026. - Vietnam’s robusta exports rise, adding to downward pressure on robusta prices. - Brazilian coffee export volumes decrease sharply in February and March. - Despite increasing production, global exports slightly decline, and stocks decrease. - Strait of Hormuz closure and below-normal rainfall in Brazil impact supply chain and prices. - Arabica inventories reach a six-and-a-quarter month high; robusta inventories fall to a 1.25-year low. 474. </w:t>
      </w:r>
      <w:hyperlink r:id="rId414">
        <w:r>
          <w:rPr>
            <w:color w:val="0000EE"/>
            <w:u w:val="single"/>
          </w:rPr>
          <w:t>https://www.brownfieldagnews.com/news/rising-fuel-and-fertilizer-costs-are-hitting-u-s-producers-differently-with-smaller-operations-feeling-the-squeeze/</w:t>
        </w:r>
      </w:hyperlink>
      <w:r>
        <w:t xml:space="preserve"> - * Rising fuel and fertilizer costs are affecting US producers, especially smaller operations. * An ag economist indicates larger producers likely purchased inputs at the end of 2025, while smaller ones haven't. * The impact varies based on operation size, with many facing higher costs for 2026. * The national average price for fuel exceeds $4 per gallon, reaching $5.68 for diesel, up 18 cents from last week, and more than $2 higher than last year. * This situation may lead to increased production costs for farmers. 475. </w:t>
      </w:r>
      <w:hyperlink r:id="rId415">
        <w:r>
          <w:rPr>
            <w:color w:val="0000EE"/>
            <w:u w:val="single"/>
          </w:rPr>
          <w:t>https://www.agri-mutuel.com/politique-economie/les-cooperatives-laitieres-appellent-a-rouvrir-les-negociations-commerciales/</w:t>
        </w:r>
      </w:hyperlink>
      <w:r>
        <w:t xml:space="preserve"> - * French dairy cooperatives, representing over half the country's milk collection, request the reopening of commercial negotiations with distributors due to soaring energy costs. * The current negotiations, concluded before recent conflicts in the Middle East, are deemed outdated by producers. * The war has led to increased prices for oil, gas, packaging, fertilisers, and agricultural fuel. * Energy rising costs, including a 50-cent increase per litre of GNR, directly impact producers and processing costs. * The industry warns against negotiations on distributor brands and urges distributors to take responsibility in current economic conditions. 476. </w:t>
      </w:r>
      <w:hyperlink r:id="rId413">
        <w:r>
          <w:rPr>
            <w:color w:val="0000EE"/>
            <w:u w:val="single"/>
          </w:rPr>
          <w:t>https://coffeetalk.com/daily-dose/from-origin/04-2026/109774/</w:t>
        </w:r>
      </w:hyperlink>
      <w:r>
        <w:t xml:space="preserve"> - * The United Nations Industrial Development Organization (UNIDO) and World Coffee Research (WCR) announced an €850,000 co-investment in Uganda’s coffee sector. * The three-year programme aims to improve coffee seed systems, increase productivity, and promote climate resilience. * Initiative supports Uganda’s goal of 20 million bags of coffee production annually by 2030 and addresses threats from diseases such as coffee wilt disease (CWD). * Strategies include establishing high-yielding, disease-resistant robusta nurseries, genotyping over 5,000 plants, and training technicians. * The programme involves collaborations with government agencies, international training, and demonstration plots to encourage farmer adoption. 477. </w:t>
      </w:r>
      <w:hyperlink r:id="rId412">
        <w:r>
          <w:rPr>
            <w:color w:val="0000EE"/>
            <w:u w:val="single"/>
          </w:rPr>
          <w:t>https://coffeetalk.com/daily-dose/top-news/04-2026/109782/</w:t>
        </w:r>
      </w:hyperlink>
      <w:r>
        <w:t xml:space="preserve"> - * Coffee prices fell, with arabica down 0.65% and robusta down 0.69%, amid expectations of a record crop in Brazil. * The Marex Group Plc projected Brazil’s 2026/27 coffee crop at 75.9 million bags; StoneX raised its estimate to 75.3 million bags. * The global coffee surplus is expected to reach 10 million bags in 2026, * Vietnam’s coffee exports rose by 14% in early 2026 and production may hit a four-year high of 1.76 million metric tons. * The closure of the Strait of Hormuz is affecting supply chains, increasing shipping costs. * Brazilian rainfall has been below average, impacting crop conditions. * Arabica inventories increased to a six-and-a-quarter month high, while robusta inventories fell to a 1.25-year low. * Brazil’s export volumes declined by 27% in February and 31% in March YoY. * Global production projections remain optimistic, with Rabobank expecting a record 180 million bags in the next season, but export declines and increased stocks are creating bearish sentiment. 478. </w:t>
      </w:r>
      <w:hyperlink r:id="rId416">
        <w:r>
          <w:rPr>
            <w:color w:val="0000EE"/>
            <w:u w:val="single"/>
          </w:rPr>
          <w:t>https://neworleanscitybusiness.com/blog/2026/04/09/pjs-coffee-maple-street-uptown/</w:t>
        </w:r>
      </w:hyperlink>
      <w:r>
        <w:t xml:space="preserve"> - * PJ’s Coffee to reopen at 7700 Maple St., the former Starbucks site, with a target opening in fall 2026. * The new location is part of Ballard Brands' expansion, on a site they purchased. * The original Maple Street store operated for nearly 50 years before closing in January 2025. * The new store will undergo full renovation and is located in a busy commercial corridor near Tulane and Loyola universities. * Maple Street coffee scene has shifted with new competitors like French Truck Coffee, but PJ’s aims to reconnect with its roots in the neighbourhood. 479. </w:t>
      </w:r>
      <w:hyperlink r:id="rId417">
        <w:r>
          <w:rPr>
            <w:color w:val="0000EE"/>
            <w:u w:val="single"/>
          </w:rPr>
          <w:t>https://www.businessmalawi.com/major-economic-shocks-what-they-mean-for-malawis-business-future/</w:t>
        </w:r>
      </w:hyperlink>
      <w:r>
        <w:t xml:space="preserve"> - * Climate shocks are disrupting Malawi’s development, diverting government resources from long-term investments to emergency relief. * Agricultural productivity is declining due to erratic rainfall and land degradation, affecting over 80% of Malawians employed in agriculture. * Environmental degradation includes a 2.8% annual loss in forest cover and increased land erosion. * Access to safe water remains limited for over four million Malawians, impacting irrigation and health. * Electricity access has improved moderately, but rural areas remain underserved, limiting business operations. * Climate-related expenditure makes up 9-12% of public spending, mostly funded through donors. * Economic projections indicate climate change could reduce GDP growth by 3-9% by 2030, affecting food security and public finances. * Opportunities exist for businesses developing climate-resilient solutions, though economic instability necessitates diversification. 480. </w:t>
      </w:r>
      <w:hyperlink r:id="rId418">
        <w:r>
          <w:rPr>
            <w:color w:val="0000EE"/>
            <w:u w:val="single"/>
          </w:rPr>
          <w:t>https://colombiareports.com/how-colombia-plants-to-curb-effects-of-middle-east-war-central-bank-interest-rate-hikes/</w:t>
        </w:r>
      </w:hyperlink>
      <w:r>
        <w:t xml:space="preserve"> - * President Gustavo Petro announced measures to prevent increased food prices and economic slowdown in Colombia. * Tariffs on fertiliser exports from Colombia are to be imposed to counter expected shortages and prevent export to the US. * The government aims to keep fertiliser produced domestically for local use and subsidise its production. * Meat exports to China are restricted to control rising meat prices. * The measures aim to stabilise food prices and reduce poverty risks amid global conflicts and interest rate increases. * Subsidised credits will be provided to small and medium-sized businesses affected by recent Central Bank interest rate hikes. 481. </w:t>
      </w:r>
      <w:hyperlink r:id="rId419">
        <w:r>
          <w:rPr>
            <w:color w:val="0000EE"/>
            <w:u w:val="single"/>
          </w:rPr>
          <w:t>https://www.vogue.com/article/collagen-coffee-creamer-matcha</w:t>
        </w:r>
      </w:hyperlink>
      <w:r>
        <w:t xml:space="preserve"> - * Collagen coffees and creamers are increasing in popularity, with a +76.3% year-over-year rise in search interest. * Celebrities like Victoria Beckham, Jennifer Aniston, and Cindy Crawford have publicly endorsed collagen coffee routines. * Research indicates potential benefits of hydrolyzed collagen for skin, joints, bones, and gut health, though results are gradual and dependent on dosage. * Experts suggest consistency is key and collagen coffee may enhance overall wellness without overnight effects. * The trend reflects consumer demand for convenient, functional beverages integrated into daily routines. 482. </w:t>
      </w:r>
      <w:hyperlink r:id="rId420">
        <w:r>
          <w:rPr>
            <w:color w:val="0000EE"/>
            <w:u w:val="single"/>
          </w:rPr>
          <w:t>https://www.marinelink.com/news/hormuz-shipping-traffic-remains-below-537884</w:t>
        </w:r>
      </w:hyperlink>
      <w:r>
        <w:t xml:space="preserve"> - • Ship traffic through the Strait of Hormuz is well below 10% of normal volumes despite a U.S.-Iran ceasefire. • Only seven ships passed through in 24 hours, with risks from Iran's warning vessels to sail through Iranian waters. • Iran has suggested charging tolls in cryptocurrency to control Hormuz, though international consensus opposes this. • A backlog of ships and disruptions in transit are impacting global oil supply, which has decreased by 20%. • Western countries and shipping companies are cautious amid ongoing risks and potential toll fees. 483. </w:t>
      </w:r>
      <w:hyperlink r:id="rId421">
        <w:r>
          <w:rPr>
            <w:color w:val="0000EE"/>
            <w:u w:val="single"/>
          </w:rPr>
          <w:t>https://biomassmagazine.com/articles/2026-outlook-for-maritime-biofuels</w:t>
        </w:r>
      </w:hyperlink>
      <w:r>
        <w:t xml:space="preserve"> - * Maritime shipping relies heavily on fuel oil, with a shift towards biofuels driven by regulatory pressures to achieve net-zero emissions by 2050. * International policies, including IMO’s proposed emissions taxes and the EU’s FuelEU programme, aim to reduce greenhouse gas intensity in maritime transport. * US legislation to expand biofuel incentives for ocean-going vessels has been introduced, potentially increasing biofuel use. * Port-level initiatives in cities like Detroit and Seattle set biofuel usage goals, with some ports aiming for significant uptake by 2027 and 2040. * Industry stakeholders should plan for regulatory compliance and market shifts influenced by international, national, and port-specific policies. 484. </w:t>
      </w:r>
      <w:hyperlink r:id="rId422">
        <w:r>
          <w:rPr>
            <w:color w:val="0000EE"/>
            <w:u w:val="single"/>
          </w:rPr>
          <w:t>https://fortune.com/2026/04/09/global-food-emergency-how-bad-strait-hormuz-grocery-prices-shortages/</w:t>
        </w:r>
      </w:hyperlink>
      <w:r>
        <w:t xml:space="preserve"> - * The closure of the Strait of Hormuz impacts global shipping routes, affecting food and energy supplies. * Significant shares of crude oil, liquefied natural gas, and fertilisers are transported through the strait. * Fertiliser shortages and rising costs due to geopolitical tensions threaten staple crops like corn, wheat, and rice. * Reduced fertiliser availability and increased prices impact crop yields, highlighting potential food supply risks. * U.S. and global meat markets are affected by fertiliser and feed costs, with past examples from droughts illustrating impact on prices.</w:t>
      </w:r>
      <w:r/>
    </w:p>
    <w:p>
      <w:r/>
      <w:r>
        <w:t xml:space="preserve">485. </w:t>
      </w:r>
      <w:hyperlink r:id="rId423">
        <w:r>
          <w:rPr>
            <w:color w:val="0000EE"/>
            <w:u w:val="single"/>
          </w:rPr>
          <w:t>https://www.whalesbook.com/news/English/consumer-products/India-Beverage-Firms-Seek-Duty-Waivers-Amid-Cost-Surge-Price-Curbs/69d7e3c9e0ea10058db48876</w:t>
        </w:r>
      </w:hyperlink>
      <w:r>
        <w:t xml:space="preserve"> - * European beverage companies, including Pernod Ricard and AB InBev, request India to waive import duties on packaging materials due to supply shortages and rising costs. * Global commodity prices, driven by the Iran conflict and geopolitical tensions, have increased costs for glass, aluminium, and energy. * India's strict regulatory environment limits companies' ability to pass higher costs to consumers, threatening profit margins. * Major global players in India face cost increases up to 15% with potential sourcing challenges adding another 30% cost rise. * The weakened Indian Rupee and geopolitical instability in the Middle East exacerbate supply and cost issues in the beverage sector. 486. </w:t>
      </w:r>
      <w:hyperlink r:id="rId424">
        <w:r>
          <w:rPr>
            <w:color w:val="0000EE"/>
            <w:u w:val="single"/>
          </w:rPr>
          <w:t>https://vocal.media/journal/automation-in-agriculture-reshaping-global-farming-efficiency-and-productivity</w:t>
        </w:r>
      </w:hyperlink>
      <w:r>
        <w:t xml:space="preserve"> - * Market research predicts the agricultural robots market will reach USD 71.4 billion by 2032, growing at a CAGR of 19.8%. * The sector is shifting towards automated systems integrated with AI, machine learning, and IoT, replacing manual processes. * Labour shortages and rising wages in major economies are key drivers of robotic adoption. * North America leads the market, with Asia-Pacific expected to see the fastest growth. * Challenges include high capital costs, digital infrastructure deficits, and interoperability issues. 487. </w:t>
      </w:r>
      <w:hyperlink r:id="rId425">
        <w:r>
          <w:rPr>
            <w:color w:val="0000EE"/>
            <w:u w:val="single"/>
          </w:rPr>
          <w:t>https://vegnews.com/starbucks-unicorn-drink-coachella</w:t>
        </w:r>
      </w:hyperlink>
      <w:r>
        <w:t xml:space="preserve"> - * Starbucks' Unicorn Frappuccino returns for Coachella 2026, available only inside the festival. * The drink is veganisable with non-dairy milk and vegan-friendly powders, confirmed in 2017. * Starbucks' Coachella Coffeehouse debuts as the festival's official coffee sponsor. * Several other dairy-free beverages, including iced matcha lattes and cold brew, are also available. * Nationwide vegan options are rolled out for spring, such as Toasted Coconut Cold Brew and Ube Coconut Macchiato. 488. </w:t>
      </w:r>
      <w:hyperlink r:id="rId426">
        <w:r>
          <w:rPr>
            <w:color w:val="0000EE"/>
            <w:u w:val="single"/>
          </w:rPr>
          <w:t>https://www.foodmanufacture.co.uk/Article/2026/04/09/inside-rounton-coffee-getting-beans-to-britain-is-anything-but-easy/?utm_source=RSS_Feed&amp;utm_medium=RSS&amp;utm_campaign=RSS</w:t>
        </w:r>
      </w:hyperlink>
      <w:r>
        <w:t xml:space="preserve"> - * Rounton Coffee, an independent roaster in Yorkshire, sources beans globally for its award-winning coffee. * The journey from bean to cup can take up to six months due to logistical hurdles and red tape. * The company works with suppliers in countries like Uganda, Colombia, Costa Rica, Rwanda, China, and Yemen. * Beans are processed, transported by trucks to ports, shipped to the UK, and then distributed to warehouses. * The company has expanded roasting capacity and sees increasing demand for its coffee and subscription service. 489. </w:t>
      </w:r>
      <w:hyperlink r:id="rId427">
        <w:r>
          <w:rPr>
            <w:color w:val="0000EE"/>
            <w:u w:val="single"/>
          </w:rPr>
          <w:t>https://news.italianfood.net/2026/04/09/italian-food-industry-strengthens-global-role-amid-rising-geopolitical-uncertainty/</w:t>
        </w:r>
      </w:hyperlink>
      <w:r>
        <w:t xml:space="preserve"> - * Italian food sector's exports reached €25 billion in 2025, increasing by 9.2% year-on-year. * The industry accounts for 42.3% of Italy's total food exports. * Main export markets are Germany, France, the United States, the United Kingdom, Spain, and Poland. * Coffee exports increased by 24.6%, confectionery by 20.1%, and jams by 20.2%. * The sector faces geopolitical risks impacting energy, raw materials, and supply chains. 490. </w:t>
      </w:r>
      <w:hyperlink r:id="rId428">
        <w:r>
          <w:rPr>
            <w:color w:val="0000EE"/>
            <w:u w:val="single"/>
          </w:rPr>
          <w:t>https://www.newsghana.com.gh/ghanas-50-cocoa-processing-goal-hinges-on-idle-plant-revival/</w:t>
        </w:r>
      </w:hyperlink>
      <w:r>
        <w:t xml:space="preserve"> - * Ghana aims to process at least 50% of its cocoa domestically, with a policy starting from the 2026/2027 crop season. * WAMCo’s idle processing plant requires up to $7 million for rehabilitation, impacting Ghana’s processing capacity. * The Ghanaian government’s reform directive involves all stakeholders in the cocoa value chain. * Project Elevate aims to increase semi-finished cocoa product exports, potentially adding $500 million in foreign exchange. * Capacity upgrades and infrastructure rehabilitation are key to meeting processing targets. 491. </w:t>
      </w:r>
      <w:hyperlink r:id="rId429">
        <w:r>
          <w:rPr>
            <w:color w:val="0000EE"/>
            <w:u w:val="single"/>
          </w:rPr>
          <w:t>https://www.canalrural.com.br/opiniao-noticias/guerra-no-oriente-medio-deve-gerar-efeitos-prolongados-para-agro-mesmo-com-cessar-fogo/</w:t>
        </w:r>
      </w:hyperlink>
      <w:r>
        <w:t xml:space="preserve"> - ['</w:t>
      </w:r>
      <w:r>
        <w:rPr>
          <w:i/>
        </w:rPr>
        <w:t xml:space="preserve"> The tensions between the US and Iran are affecting the global economy and Brazilian agribusiness, mainly through oil prices and currency volatility.', "</w:t>
      </w:r>
      <w:r>
        <w:t xml:space="preserve"> Increased oil prices are raising costs for diesel, freight, logistics, and other inputs in Brazil's productive chain.", '</w:t>
      </w:r>
      <w:r>
        <w:rPr>
          <w:i/>
        </w:rPr>
        <w:t xml:space="preserve"> The instability in the Middle East is expected to have prolongated effects, possibly lasting up to two years, even if the conflict subsides.', '</w:t>
      </w:r>
      <w:r>
        <w:t xml:space="preserve"> Policies promoting biofuel use, like increasing biodiesel blending, are recommended to reduce dependency on external energy sources.', "</w:t>
      </w:r>
      <w:r>
        <w:rPr>
          <w:i/>
        </w:rPr>
        <w:t xml:space="preserve"> The real's appreciation pressures commodity prices, potentially impacting exports; Brazil benefits from oil exports amid high prices.", '</w:t>
      </w:r>
      <w:r>
        <w:t xml:space="preserve"> Elevated oil prices may persist, especially if conflict intensifies, reducing global supply.', '</w:t>
      </w:r>
      <w:r>
        <w:rPr>
          <w:i/>
        </w:rPr>
        <w:t xml:space="preserve"> Structural changes include potential reduced demand for soy from China; increasing internal processing and biodiesel production are suggested strategies.', '</w:t>
      </w:r>
      <w:r>
        <w:t xml:space="preserve"> Higher costs, currency fluctuations, and demand shifts contribute to uncertainty in the agribusiness sector.'] 492. </w:t>
      </w:r>
      <w:hyperlink r:id="rId430">
        <w:r>
          <w:rPr>
            <w:color w:val="0000EE"/>
            <w:u w:val="single"/>
          </w:rPr>
          <w:t>https://www.agribook.co.za/south-african-agricultural-exporters-must-find-new-markets-amid-the-middle-east-war/</w:t>
        </w:r>
      </w:hyperlink>
      <w:r>
        <w:t xml:space="preserve"> - * South African agricultural exports face disruption due to the Middle East war, prompting the need for alternative markets. * The citrus export season is approaching, with increased competition from Brazil and South American produce. * Regions like South Asia are considered for export diversification as Middle Eastern markets are affected. * South Africa’s government departments and industry bodies are coordinating to identify and access new markets. * The conflict highlights the importance of export diversification and domestic production expansion for long-term growth. 493. </w:t>
      </w:r>
      <w:hyperlink r:id="rId431">
        <w:r>
          <w:rPr>
            <w:color w:val="0000EE"/>
            <w:u w:val="single"/>
          </w:rPr>
          <w:t>https://www.producer.com/opinion/these-input-cost-strategies-are-worth-farmers-consideration/</w:t>
        </w:r>
      </w:hyperlink>
      <w:r>
        <w:t xml:space="preserve"> - * Farm input costs, including fertiliser and diesel, have become significantly higher due to geopolitical disruptions. * Farmers are exploring strategies such as stockpiling fertiliser and using stabilisers to mitigate costs. * Sulfur and phosphate fertilizer prices have increased, influenced by supply restrictions from the Middle East. * Fertiliser prices are expected to remain high, prompting planning for future purchases. * High petrol and fertiliser costs are likely to raise crop protection product prices. * Equipment upgrades are unlikely due to high costs and narrow margins. 494. </w:t>
      </w:r>
      <w:hyperlink r:id="rId432">
        <w:r>
          <w:rPr>
            <w:color w:val="0000EE"/>
            <w:u w:val="single"/>
          </w:rPr>
          <w:t>https://www.producer.com/am-market-reports/am-market-report-april-9-2026/</w:t>
        </w:r>
      </w:hyperlink>
      <w:r>
        <w:t xml:space="preserve"> - * Grain markets are trading higher, with ICE canola futures up $2 to $4/tonne, supported by soy complex gains and energy market rebounds. * US grain futures, including corn, soybean, and wheat, showed mixed movements, influenced by a forthcoming USDA report and external factors like energy prices and geopolitical tensions. * The USDA supply/demand report is expected to show small changes in US grain carryout, with higher stocks compared to the previous year. * Global cereal production remains near record levels, with recent price volatility driven more by external influences than supply shortages. * Geopolitical tensions over the Middle East, oil prices, and the Strait of Hormuz continue to influence energy and grain markets. * Argentina’s corn harvest is nearing record levels; Brazil’s soybean harvest is also nearing completion, supporting bullish outlooks. * Weather forecasts indicate a potential super El Niño event, affecting crops in the US Midwest and Canada. * Oil prices are near $100/barrel due to ongoing Middle East conflicts, impacting freight and input costs in agriculture. 495. </w:t>
      </w:r>
      <w:hyperlink r:id="rId433">
        <w:r>
          <w:rPr>
            <w:color w:val="0000EE"/>
            <w:u w:val="single"/>
          </w:rPr>
          <w:t>https://wealthofgeeks.com/no-generation-loves-sweets-more-than-gen-z/</w:t>
        </w:r>
      </w:hyperlink>
      <w:r>
        <w:t xml:space="preserve"> - * Gen Z craves sweet treats more than other generations, with 72% needing 1-6 servings daily; survey of 2,000 US adults, January–February 2026. * Gen Z and millennials are most likely to enjoy sweet treats with friends or share with children; cravings occur at different times for each generation. * Sweets like cookies, ice cream, chocolate, candy, and cake are popular; Gen Z prefers fruity and unique flavours like strawberry and cotton candy. * Nearly 70% of respondents enjoy seasonal candies, linking sweets to celebrations and routines. * Sweet treat preferences correlate with higher mental health, career, and relationship satisfaction among respondents. 496. </w:t>
      </w:r>
      <w:hyperlink r:id="rId434">
        <w:r>
          <w:rPr>
            <w:color w:val="0000EE"/>
            <w:u w:val="single"/>
          </w:rPr>
          <w:t>https://www.london-now.co.uk/news/26008190.costa-coffee-london-aldersgate-street-new-store-opening/?ref=rss</w:t>
        </w:r>
      </w:hyperlink>
      <w:r>
        <w:t xml:space="preserve"> - • Costa Coffee opens a new store on Aldersgate Street, London, featuring heritage-inspired design and modern layout. • The store offers flexible seating, self-service kiosks, and click-and-collect options, catering to commuters and local visitors. • The opening created four new jobs and is part of Costa’s investment plan for up to seven new stores and over 10 refurbishments in London in 2026. • The store is located in an area with high footfall and transport connectivity, reflecting London's growing appeal as a destination. • The opening was welcomed by local authorities, highlighting the store’s contribution to business and community building. 497. </w:t>
      </w:r>
      <w:hyperlink r:id="rId426">
        <w:r>
          <w:rPr>
            <w:color w:val="0000EE"/>
            <w:u w:val="single"/>
          </w:rPr>
          <w:t>https://www.foodmanufacture.co.uk/Article/2026/04/09/inside-rounton-coffee-getting-beans-to-britain-is-anything-but-easy/?utm_source=RSS_Feed&amp;utm_medium=RSS&amp;utm_campaign=RSS</w:t>
        </w:r>
      </w:hyperlink>
      <w:r>
        <w:t xml:space="preserve"> - * Rounton Coffee sources beans from countries including Colombia, Costa Rica, Rwanda, China, Yemen, and Uganda. * The company’s bean-to-cup process can take up to six months due to logistical challenges. * Rounton Coffee works with Uganda-based social enterprise Agri Evolve to support smallholder farmers. * The company has invested in technology to roast over a tonne of coffee daily and has expanded distribution and subscription services. * Founder David Beattie travels globally to establish supplier relationships, emphasising the importance of origin relationships for quality. 498. </w:t>
      </w:r>
      <w:hyperlink r:id="rId427">
        <w:r>
          <w:rPr>
            <w:color w:val="0000EE"/>
            <w:u w:val="single"/>
          </w:rPr>
          <w:t>https://news.italianfood.net/2026/04/09/italian-food-industry-strengthens-global-role-amid-rising-geopolitical-uncertainty/</w:t>
        </w:r>
      </w:hyperlink>
      <w:r>
        <w:t xml:space="preserve"> - * Italian food exports reached €25 billion in 2025, with a +9.2% increase year-on-year, accounting for 42.3% of total Italian food exports. * The sector's primary markets include Germany, France, the US, UK, Spain, and Poland. * Coffee exports increased by +24.6%, confectionery by +20.1%, and jams by +20.2%. * Other growing categories include ice cream (+18.8%), cocoa and chocolate (+18.4%), frozen foods (+9.1%), and baked goods (+6.4%). * Geopolitical risks threaten energy costs, raw material sourcing, and supply chains amid global tensions and trade barriers. 499. </w:t>
      </w:r>
      <w:hyperlink r:id="rId435">
        <w:r>
          <w:rPr>
            <w:color w:val="0000EE"/>
            <w:u w:val="single"/>
          </w:rPr>
          <w:t>https://www.prnewswire.com/news-releases/beans--brews-coffeehouse-reports-record-q1-growth-302738536.html</w:t>
        </w:r>
      </w:hyperlink>
      <w:r>
        <w:t xml:space="preserve"> - * Beans &amp; Brews Coffeehouse celebrates a record-breaking start to 2026, with 11 openings in 2025 and a goal of opening 25 locations in 2026. * In Q1 2026, six new locations opened across Colorado, Nevada, Utah, and Texas, including a drive-thru in Price, Utah. * The company’s expansion includes traditional and non-traditional sites such as grocery stores, driven by franchisee growth and strategic partnerships. * A large franchisee plans to open eight new locations over 16 months, increasing their total to 14 units. * The company aims to sustain momentum through site selection, beverage innovation, and regional focus, particularly in the mountain west. 500. </w:t>
      </w:r>
      <w:hyperlink r:id="rId436">
        <w:r>
          <w:rPr>
            <w:color w:val="0000EE"/>
            <w:u w:val="single"/>
          </w:rPr>
          <w:t>https://diariodelhuila.com/produccion-de-cafe-en-colombia-cae-113-en-2026-pese-a-fuerte-nivel-de-exportaciones/</w:t>
        </w:r>
      </w:hyperlink>
      <w:r>
        <w:t xml:space="preserve"> - * Coffee production in Colombia decreased by 11.3% during the first two months of 2026, compared to the same period in 2025, due to adverse climate factors. * Colombia remains the third largest coffee producer globally, behind Brazil and Vietnam. * Excessive rainfall, drought, and phenomena like La Niña have impacted harvest cycles and increased production costs. * Despite reduced production, exports reached 12.5 million sacks in 2025, earning approximately US$5.1 billion, mainly from the US. * Domestic coffee consumption remains low at 2.2 kg per capita, compared to global demand of 175 million sacks in 2025. * Sector officials expect a potential recovery in 2027, with renewed cultivation and favourable flowering conditions.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isbanetimes.com.au/politics/federal/australia-leverages-food-diplomacy-for-fuel-and-fertiliser-imports-20260415-p5zo08.html?ref=rss&amp;utm_medium=rss&amp;utm_source=rss_feed" TargetMode="External"/><Relationship Id="rId10" Type="http://schemas.openxmlformats.org/officeDocument/2006/relationships/hyperlink" Target="https://www.abc.net.au/news/2026-04-15/strait-of-hormuz-blockade-could-turn-into-global-agrifood-crisis/106566496" TargetMode="External"/><Relationship Id="rId11" Type="http://schemas.openxmlformats.org/officeDocument/2006/relationships/hyperlink" Target="https://ricenewstoday.com/pakistan-sets-key-summer-crop-targets-amid-global-food-energy-pressures/" TargetMode="External"/><Relationship Id="rId12" Type="http://schemas.openxmlformats.org/officeDocument/2006/relationships/hyperlink" Target="https://lequotidien.lu/editoriaux/les-oublies-dormuz/" TargetMode="External"/><Relationship Id="rId13" Type="http://schemas.openxmlformats.org/officeDocument/2006/relationships/hyperlink" Target="https://www.foodnavigator-asia.com/Article/2026/04/15/nestle-backs-filtered-brews-as-next-major-coffee-trend/?utm_source=RSS_Feed&amp;utm_medium=RSS&amp;utm_campaign=RSS" TargetMode="External"/><Relationship Id="rId14" Type="http://schemas.openxmlformats.org/officeDocument/2006/relationships/hyperlink" Target="https://www.19fortyfive.com/2026/04/america-cant-drill-baby-drill-out-of-the-iran-crisis/" TargetMode="External"/><Relationship Id="rId15" Type="http://schemas.openxmlformats.org/officeDocument/2006/relationships/hyperlink" Target="https://peopledaily.digital/business/how-fuel-price-surge-is-set-to-hit-cost-of-basic-goods-transport-and-key-services" TargetMode="External"/><Relationship Id="rId16" Type="http://schemas.openxmlformats.org/officeDocument/2006/relationships/hyperlink" Target="https://naturenews.africa/strait-of-hormuz-crisis-could-trigger-global-food-price-shock-fao-warns/" TargetMode="External"/><Relationship Id="rId17" Type="http://schemas.openxmlformats.org/officeDocument/2006/relationships/hyperlink" Target="https://www.chinadaily.com.cn/a/202604/15/WS69df0ff4a310d6866eb438ee.html" TargetMode="External"/><Relationship Id="rId18" Type="http://schemas.openxmlformats.org/officeDocument/2006/relationships/hyperlink" Target="https://fivesenses.com.au/blogs/news/the-cultivars-that-have-shaped-colombian-coffee" TargetMode="External"/><Relationship Id="rId19" Type="http://schemas.openxmlformats.org/officeDocument/2006/relationships/hyperlink" Target="https://www.wwaytv3.com/farmers-are-under-pressure-as-fuel-and-fertilizer-prices-rise/" TargetMode="External"/><Relationship Id="rId20" Type="http://schemas.openxmlformats.org/officeDocument/2006/relationships/hyperlink" Target="https://www.wwbl.com/2026/04/14/the-2027-shadow-how-the-hormuz-crisis-could-reshape-long-term-fertilizer-supplies/" TargetMode="External"/><Relationship Id="rId21" Type="http://schemas.openxmlformats.org/officeDocument/2006/relationships/hyperlink" Target="https://www.marketing-interactive.com/why-burnt-ends-new-brewery-is-betting-on-community-over-concept" TargetMode="External"/><Relationship Id="rId22" Type="http://schemas.openxmlformats.org/officeDocument/2006/relationships/hyperlink" Target="https://www.graincentral.com/markets/daily-market-wire-15-april-2026/" TargetMode="External"/><Relationship Id="rId23" Type="http://schemas.openxmlformats.org/officeDocument/2006/relationships/hyperlink" Target="https://www.moneyweb.co.za/news/south-africa/spare-a-thought-for-sa-farmers/" TargetMode="External"/><Relationship Id="rId24" Type="http://schemas.openxmlformats.org/officeDocument/2006/relationships/hyperlink" Target="https://jornaldebrasilia.com.br/noticias/economia/luiz-marinho-destaca-pacto-do-cafe-na-abertura-da-safra-mineira/" TargetMode="External"/><Relationship Id="rId25" Type="http://schemas.openxmlformats.org/officeDocument/2006/relationships/hyperlink" Target="https://losangelesweeklytimes.com/is-a-super-el-nino-imminent-and-what-could-the-impacts-be/" TargetMode="External"/><Relationship Id="rId26" Type="http://schemas.openxmlformats.org/officeDocument/2006/relationships/hyperlink" Target="https://www.breitbart.com/economy/2026/04/14/7-eleven-close-645-stores-north-america-this-year/" TargetMode="External"/><Relationship Id="rId27" Type="http://schemas.openxmlformats.org/officeDocument/2006/relationships/hyperlink" Target="https://www.independent.co.uk/us/money/dennys-project-grand-slam-new-menu-b2957695.html" TargetMode="External"/><Relationship Id="rId28" Type="http://schemas.openxmlformats.org/officeDocument/2006/relationships/hyperlink" Target="https://en.yna.co.kr/view/AEN20260415002800320" TargetMode="External"/><Relationship Id="rId29" Type="http://schemas.openxmlformats.org/officeDocument/2006/relationships/hyperlink" Target="https://www.staradvertiser.com/2026/04/14/breaking-news/u-s-home-coffee-drinking-hits-14-year-high-survey-finds/" TargetMode="External"/><Relationship Id="rId30" Type="http://schemas.openxmlformats.org/officeDocument/2006/relationships/hyperlink" Target="https://punchng.com/middle-east-war-wbank-imf-caution-on-food-security/?utm_source=rss.punchng.com&amp;utm_medium=web" TargetMode="External"/><Relationship Id="rId31" Type="http://schemas.openxmlformats.org/officeDocument/2006/relationships/hyperlink" Target="https://www.straitstimes.com/world/middle-east/fertiliser-shortages-due-to-iran-war-are-a-key-worry-for-developing-world-un-agency-says" TargetMode="External"/><Relationship Id="rId32" Type="http://schemas.openxmlformats.org/officeDocument/2006/relationships/hyperlink" Target="https://www.devdiscourse.com/article/headlines/3874181-argentinian-grain-ports-stalled-by-truckers-protests" TargetMode="External"/><Relationship Id="rId33" Type="http://schemas.openxmlformats.org/officeDocument/2006/relationships/hyperlink" Target="https://www.chowhound.com/2145591/why-is-coffee-so-expensive/" TargetMode="External"/><Relationship Id="rId34" Type="http://schemas.openxmlformats.org/officeDocument/2006/relationships/hyperlink" Target="https://mediaindonesia.com/nusantara/879582/petani-kopi-di-tangse-aceh-butuh-pelatihan-teknologi-terkini-fakultas-pertanian-usk-siap-gelar-pengabdian" TargetMode="External"/><Relationship Id="rId35" Type="http://schemas.openxmlformats.org/officeDocument/2006/relationships/hyperlink" Target="https://www.brownfieldagnews.com/news/economist-says-farmers-are-borrowing-more-to-operate/" TargetMode="External"/><Relationship Id="rId36" Type="http://schemas.openxmlformats.org/officeDocument/2006/relationships/hyperlink" Target="https://coffeetalk.com/daily-dose/for-roasters-retailers/04-2026/109804/" TargetMode="External"/><Relationship Id="rId37" Type="http://schemas.openxmlformats.org/officeDocument/2006/relationships/hyperlink" Target="https://www.profarmer.com/news/policy-update/policy-updates-usda-asks-farmers-weigh-fertilizer-price-probe-ramps" TargetMode="External"/><Relationship Id="rId38" Type="http://schemas.openxmlformats.org/officeDocument/2006/relationships/hyperlink" Target="https://www.businessdailyafrica.com/bd/opinion-analysis/letters/hidden-cost-sting-in-kenya-s-coffee-boom-5423312" TargetMode="External"/><Relationship Id="rId39" Type="http://schemas.openxmlformats.org/officeDocument/2006/relationships/hyperlink" Target="https://www.canalrural.com.br/agricultura/el-nino-tem-mais-de-80-de-chance-de-ocorrer-na-segunda-metade-de-2026-aponta-cemaden/" TargetMode="External"/><Relationship Id="rId40" Type="http://schemas.openxmlformats.org/officeDocument/2006/relationships/hyperlink" Target="https://eastasiaforum.org/2026/04/14/making-food-supply-chains-more-resilient-to-geopolitical-shocks/" TargetMode="External"/><Relationship Id="rId41" Type="http://schemas.openxmlformats.org/officeDocument/2006/relationships/hyperlink" Target="https://www.vendingmarketwatch.com/coffee-service/news/55370955/national-coffee-association-of-usa-inc-coffee-consumption-leads-us-beverages-in-spring-2026-national-coffee-association-says" TargetMode="External"/><Relationship Id="rId42" Type="http://schemas.openxmlformats.org/officeDocument/2006/relationships/hyperlink" Target="https://abbynews.com/2026/04/14/b-c-creating-iran-war-task-force-as-farmers-fertilizer-and-fuel-costs-surge/" TargetMode="External"/><Relationship Id="rId43" Type="http://schemas.openxmlformats.org/officeDocument/2006/relationships/hyperlink" Target="https://www.morethanshipping.com/u-s-ports-remain-stable-as-shipping-costs-rise/" TargetMode="External"/><Relationship Id="rId44" Type="http://schemas.openxmlformats.org/officeDocument/2006/relationships/hyperlink" Target="https://www.iraqinews.com/iraq/tanker-to-load-cargo-from-iraq-after-chinese-tanker-transits-hormuz/" TargetMode="External"/><Relationship Id="rId45" Type="http://schemas.openxmlformats.org/officeDocument/2006/relationships/hyperlink" Target="https://www.nrn.com/restaurant-technology/toast-launches-an-all-in-one-drive-thru-system" TargetMode="External"/><Relationship Id="rId46" Type="http://schemas.openxmlformats.org/officeDocument/2006/relationships/hyperlink" Target="https://insights.mdlzawayfromhome.com/a-slice-above-how-branded-desserts-help-drive-sales-at-pizza-operations" TargetMode="External"/><Relationship Id="rId47" Type="http://schemas.openxmlformats.org/officeDocument/2006/relationships/hyperlink" Target="https://www.producer.com/opinion/farm-practices-must-respond-to-soaring-fertilizer-prices/" TargetMode="External"/><Relationship Id="rId48" Type="http://schemas.openxmlformats.org/officeDocument/2006/relationships/hyperlink" Target="https://www.brownfieldagnews.com/market-news/wheat-maintains-gains-on-drought-fertilizer-concerns/" TargetMode="External"/><Relationship Id="rId49" Type="http://schemas.openxmlformats.org/officeDocument/2006/relationships/hyperlink" Target="https://www.contacto.lu/luxemburgo/agricultores-enfrentam-avalanche-de-custos-.-estao-a-pagar-milhares-de-euros-a-mais-desde-janeiro/145669360.html" TargetMode="External"/><Relationship Id="rId50" Type="http://schemas.openxmlformats.org/officeDocument/2006/relationships/hyperlink" Target="https://www.americanagnetwork.com/2026/04/14/farm-bureau-survey-reveals-real-impact-of-fertilizer-availability-and-price/" TargetMode="External"/><Relationship Id="rId51" Type="http://schemas.openxmlformats.org/officeDocument/2006/relationships/hyperlink" Target="https://civileats.com/2026/04/14/farmers-sue-epa-over-dismantling-of-climate-policy/" TargetMode="External"/><Relationship Id="rId52" Type="http://schemas.openxmlformats.org/officeDocument/2006/relationships/hyperlink" Target="https://tanzaniatimes.net/beyond-the-bean-reclaiming-ugandas-coffee-wealth/" TargetMode="External"/><Relationship Id="rId53" Type="http://schemas.openxmlformats.org/officeDocument/2006/relationships/hyperlink" Target="https://naturenews.africa/pests-climate-change-threaten-nigerias-food-security/" TargetMode="External"/><Relationship Id="rId54"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55" Type="http://schemas.openxmlformats.org/officeDocument/2006/relationships/hyperlink" Target="https://afnews.com.br/bloqueio-no-estreito-de-hormuz-pode-disparar-inflacao-dos-alimentos/" TargetMode="External"/><Relationship Id="rId56" Type="http://schemas.openxmlformats.org/officeDocument/2006/relationships/hyperlink" Target="https://www.ndtv.com/world-news/2-ships-from-iran-ports-slip-past-us-blockade-cross-hormuz-report-11356316#publisher=newsstand" TargetMode="External"/><Relationship Id="rId57" Type="http://schemas.openxmlformats.org/officeDocument/2006/relationships/hyperlink" Target="https://www.foodnavigator.com/Article/2026/04/14/iran-war-disrupts-food-supply-chains-as-strait-of-hormuz-crisis-deepens/?utm_source=RSS_Feed&amp;utm_medium=RSS&amp;utm_campaign=RSS" TargetMode="External"/><Relationship Id="rId58" Type="http://schemas.openxmlformats.org/officeDocument/2006/relationships/hyperlink" Target="https://newsukraine.rbc.ua/news/novorossiysk-attack-pushes-russian-oil-exports-1776193806.html" TargetMode="External"/><Relationship Id="rId59" Type="http://schemas.openxmlformats.org/officeDocument/2006/relationships/hyperlink" Target="https://cyprus-mail.com/2026/04/14/strategic-trade-routes-become-arenas-for-global-state-rivalry" TargetMode="External"/><Relationship Id="rId60"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61" Type="http://schemas.openxmlformats.org/officeDocument/2006/relationships/hyperlink" Target="https://internationalsupermarketnews.com/global-coffee-market-2026-isn-research-signals-sharp-price-pressure-despite-supply-recovery/" TargetMode="External"/><Relationship Id="rId62"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63" Type="http://schemas.openxmlformats.org/officeDocument/2006/relationships/hyperlink" Target="https://tribuneonlineng.com/cocoa-coffee-farmers-move-to-further-develop-commodities-in-africa/" TargetMode="External"/><Relationship Id="rId64" Type="http://schemas.openxmlformats.org/officeDocument/2006/relationships/hyperlink" Target="https://breweriesinpa.com/chiarella-an-italian-heritage-water-brand-expanding-into-modern-premium-markets/" TargetMode="External"/><Relationship Id="rId65" Type="http://schemas.openxmlformats.org/officeDocument/2006/relationships/hyperlink" Target="https://www.london-now.co.uk/news/26021066.tried-pickle-coke-coffee-nespresso-covent-garden/?ref=rss" TargetMode="External"/><Relationship Id="rId66" Type="http://schemas.openxmlformats.org/officeDocument/2006/relationships/hyperlink" Target="https://www.farms.com/news/increased-fuel-prices-resulting-from-middle-east-conflict-expected-to-disrupt-feed-grain-markets-240660.aspx" TargetMode="External"/><Relationship Id="rId67" Type="http://schemas.openxmlformats.org/officeDocument/2006/relationships/hyperlink" Target="https://www.dairyfoods.com/articles/99031-planet-oat-launches-the-great-coffee-debate" TargetMode="External"/><Relationship Id="rId68" Type="http://schemas.openxmlformats.org/officeDocument/2006/relationships/hyperlink" Target="https://www.fooddive.com/news/hershey-wants-a-bigger-bite-of-the-functional-foods-market/816498/" TargetMode="External"/><Relationship Id="rId69" Type="http://schemas.openxmlformats.org/officeDocument/2006/relationships/hyperlink" Target="https://www.beveragedaily.com/Article/2026/04/14/iran-conflict-inflation-risks-for-food-but-chance-for-private-label/?utm_source=RSS_Feed&amp;utm_medium=RSS&amp;utm_campaign=RSS" TargetMode="External"/><Relationship Id="rId70" Type="http://schemas.openxmlformats.org/officeDocument/2006/relationships/hyperlink" Target="https://www.elfinanciero.com.mx/opinion/enrique-quintana/2026/04/14/la-guerra-ya-llego-a-tu-mesa/" TargetMode="External"/><Relationship Id="rId71" Type="http://schemas.openxmlformats.org/officeDocument/2006/relationships/hyperlink" Target="https://www.hortidaily.com/article/9827487/u-s-tomato-prices-rise-due-to-tariffs-and-higher-fuel-costs/" TargetMode="External"/><Relationship Id="rId72" Type="http://schemas.openxmlformats.org/officeDocument/2006/relationships/hyperlink" Target="https://www.dnes.bg/a/2-svyat/717843-oon-preduprezhdava-ima-risk-ot-prodovolstvena-kriza-i-nov-skok-v-tsenite" TargetMode="External"/><Relationship Id="rId73" Type="http://schemas.openxmlformats.org/officeDocument/2006/relationships/hyperlink" Target="https://tucson.com/news/nation-world/business/personal-finance/article_3dbd59f5-eef3-59f3-910d-be26f3cf0410.html" TargetMode="External"/><Relationship Id="rId74" Type="http://schemas.openxmlformats.org/officeDocument/2006/relationships/hyperlink" Target="https://www.derstandard.at/story/3000000316514/warum-die-strasse-von-hormus-auch-fuer-die-ernaehrungssicherheit-wichtig-ist?ref=rss" TargetMode="External"/><Relationship Id="rId75" Type="http://schemas.openxmlformats.org/officeDocument/2006/relationships/hyperlink" Target="https://www.foodbusinessmea.com/brazil-coffee-exports-drop-21-in-q1-2026-as-supply-constraints-and-tariffs-weigh-on-shipments/" TargetMode="External"/><Relationship Id="rId76" Type="http://schemas.openxmlformats.org/officeDocument/2006/relationships/hyperlink" Target="https://www.hortidaily.com/article/9827534/u-s-produce-markets-see-tight-supply-and-higher-prices/" TargetMode="External"/><Relationship Id="rId77" Type="http://schemas.openxmlformats.org/officeDocument/2006/relationships/hyperlink" Target="https://www.bworldonline.com/economy/2026/04/14/742919/impact-of-fertilizer-crisis-seen-reflected-in-food-prices-by-q3/" TargetMode="External"/><Relationship Id="rId78" Type="http://schemas.openxmlformats.org/officeDocument/2006/relationships/hyperlink" Target="https://brusselsmorning.com/fertiliser-shortage-crisis-2026/96924/" TargetMode="External"/><Relationship Id="rId79" Type="http://schemas.openxmlformats.org/officeDocument/2006/relationships/hyperlink" Target="https://www.citizen.co.za/business/warning-food-prices-in-sa-set-to-increase-in-the-near-future/" TargetMode="External"/><Relationship Id="rId80" Type="http://schemas.openxmlformats.org/officeDocument/2006/relationships/hyperlink" Target="https://www.brownfieldagnews.com/news/afbf-survey-reveals-mounting-financial-strain-across-u-s-agriculture/" TargetMode="External"/><Relationship Id="rId81" Type="http://schemas.openxmlformats.org/officeDocument/2006/relationships/hyperlink" Target="https://www.ttnews.com/articles/usda-farm-fertilizer-probe" TargetMode="External"/><Relationship Id="rId82" Type="http://schemas.openxmlformats.org/officeDocument/2006/relationships/hyperlink" Target="https://www.producer.com/news/united-nations-warns-of-food-crisis-others-not-convinced/" TargetMode="External"/><Relationship Id="rId83" Type="http://schemas.openxmlformats.org/officeDocument/2006/relationships/hyperlink" Target="https://www.agdaily.com/news/most-farmers-cant-afford-fertilizer-farm-bureau-survey-shows/" TargetMode="External"/><Relationship Id="rId84" Type="http://schemas.openxmlformats.org/officeDocument/2006/relationships/hyperlink" Target="https://www.gcrmag.com/i-cip-rebounds-following-geopolitical-upheveal-ico-report/" TargetMode="External"/><Relationship Id="rId85" Type="http://schemas.openxmlformats.org/officeDocument/2006/relationships/hyperlink" Target="https://odishabarta.com/odisha-farmers-feeling-the-pinch-as-imd-predicts-92-below-normal-rainfall-in-2026/" TargetMode="External"/><Relationship Id="rId86" Type="http://schemas.openxmlformats.org/officeDocument/2006/relationships/hyperlink" Target="https://vir.com.vn/ministry-of-construction-drafts-criteria-to-assess-urban-climate-resilience-150495.html" TargetMode="External"/><Relationship Id="rId87" Type="http://schemas.openxmlformats.org/officeDocument/2006/relationships/hyperlink" Target="https://www.vietnam.vn/en/bao-ve-san-xuat-va-doi-song-nguoi-dan" TargetMode="External"/><Relationship Id="rId88" Type="http://schemas.openxmlformats.org/officeDocument/2006/relationships/hyperlink" Target="https://www.myjoyonline.com/climate-evidence-agriculture-insurance-as-lifeline-for-ghanas-climate-hit-farmers/" TargetMode="External"/><Relationship Id="rId89" Type="http://schemas.openxmlformats.org/officeDocument/2006/relationships/hyperlink" Target="https://www.thehindubusinessline.com/economy/agri-business/fertiliser-costs-surge-may-hit-global-coffee-production-says-ico/article70860863.ece" TargetMode="External"/><Relationship Id="rId90" Type="http://schemas.openxmlformats.org/officeDocument/2006/relationships/hyperlink" Target="https://www.checkout.ie/supply-chain/cocoa-mid-crop-in-ivory-coast-boosted-by-rains-and-sunny-spells-225431" TargetMode="External"/><Relationship Id="rId91" Type="http://schemas.openxmlformats.org/officeDocument/2006/relationships/hyperlink" Target="https://dailycoffeenews.com/2026/04/14/coffee-crops-are-dying-from-a-fungus-with-species-jumping-genes/" TargetMode="External"/><Relationship Id="rId92" Type="http://schemas.openxmlformats.org/officeDocument/2006/relationships/hyperlink" Target="https://www.brownfieldagnews.com/news/u-s-corn-wheat-export-inspections-stay-on-pace/" TargetMode="External"/><Relationship Id="rId93" Type="http://schemas.openxmlformats.org/officeDocument/2006/relationships/hyperlink" Target="https://www.campograndenews.com.br/lado-rural/ms-amplia-vendas-externas-de-graos-em-cenario-de-mercado-pressionado" TargetMode="External"/><Relationship Id="rId94" Type="http://schemas.openxmlformats.org/officeDocument/2006/relationships/hyperlink" Target="https://www.thehindubusinessline.com/economy/us-hormuz-blockade-indian-exporters-brace-for-double-trouble/article70858070.ece" TargetMode="External"/><Relationship Id="rId95" Type="http://schemas.openxmlformats.org/officeDocument/2006/relationships/hyperlink" Target="https://datamarnews.com/noticias/anec-sees-brazils-soybean-exports-rising-in-april-from-2025-after-record-march/" TargetMode="External"/><Relationship Id="rId96" Type="http://schemas.openxmlformats.org/officeDocument/2006/relationships/hyperlink" Target="https://spectrumlocalnews.com/nc/triad/business/2026/04/13/iran-war-supply-chain-disruptions" TargetMode="External"/><Relationship Id="rId97" Type="http://schemas.openxmlformats.org/officeDocument/2006/relationships/hyperlink" Target="https://cargoinsights.co/scl-sounds-alarm-on-post-war-freight-reset/" TargetMode="External"/><Relationship Id="rId98" Type="http://schemas.openxmlformats.org/officeDocument/2006/relationships/hyperlink" Target="https://gcaptain.com/port-of-los-angeles-posts-strong-march-as-trade-and-energy-risks-build/" TargetMode="External"/><Relationship Id="rId99" Type="http://schemas.openxmlformats.org/officeDocument/2006/relationships/hyperlink" Target="https://www.seanews.com.tr/article/cma-cgm-boxship-to-navigate-strait-of-hormuz-mnxog998" TargetMode="External"/><Relationship Id="rId100" Type="http://schemas.openxmlformats.org/officeDocument/2006/relationships/hyperlink" Target="https://www.brownfieldagnews.com/market-news/wheat-posts-gains-on-drought-concerns-risk-premium/" TargetMode="External"/><Relationship Id="rId101" Type="http://schemas.openxmlformats.org/officeDocument/2006/relationships/hyperlink" Target="https://coffeetalk.com/daily-dose/from-origin/04-2026/109785/" TargetMode="External"/><Relationship Id="rId102"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103" Type="http://schemas.openxmlformats.org/officeDocument/2006/relationships/hyperlink" Target="https://mhdsupplychain.com.au/2026/04/14/vta-warns-rising-fuel-costs-strain-transport/" TargetMode="External"/><Relationship Id="rId104" Type="http://schemas.openxmlformats.org/officeDocument/2006/relationships/hyperlink" Target="https://www.observer24.com.na/south-africas-agriculture-enters-a-critical-month/" TargetMode="External"/><Relationship Id="rId105" Type="http://schemas.openxmlformats.org/officeDocument/2006/relationships/hyperlink" Target="https://en.mercopress.com/2026/04/14/brazil-coffee-exports-fall-21-in-q1-despite-record-crop-forecast?utm_source=feed&amp;utm_medium=rss&amp;utm_content=brazil&amp;utm_campaign=rss" TargetMode="External"/><Relationship Id="rId106" Type="http://schemas.openxmlformats.org/officeDocument/2006/relationships/hyperlink" Target="https://www.heavyliftpfi.com/editorial/2026/04/14/tariff-baseline-redraws-trade-dynamics/" TargetMode="External"/><Relationship Id="rId107" Type="http://schemas.openxmlformats.org/officeDocument/2006/relationships/hyperlink" Target="https://anba.com.br/en/gulfs-imports-from-brazil-down-amid-fighting/" TargetMode="External"/><Relationship Id="rId108" Type="http://schemas.openxmlformats.org/officeDocument/2006/relationships/hyperlink" Target="https://www.seatrade-maritime.com/containers/cosco-shipping-bulk-launches-first-container-service" TargetMode="External"/><Relationship Id="rId109" Type="http://schemas.openxmlformats.org/officeDocument/2006/relationships/hyperlink" Target="https://theroasterspack.com/blogs/news/tanzania-deep-dive" TargetMode="External"/><Relationship Id="rId110" Type="http://schemas.openxmlformats.org/officeDocument/2006/relationships/hyperlink" Target="https://ricenewstoday.com/supply-chain-turmoil-hammers-u-s-rice-farmers-national-security-and-rural-communities/" TargetMode="External"/><Relationship Id="rId111" Type="http://schemas.openxmlformats.org/officeDocument/2006/relationships/hyperlink" Target="https://nomadlawyer.org/qatar-joins-gulf-maritime-corridors-april-2026" TargetMode="External"/><Relationship Id="rId112" Type="http://schemas.openxmlformats.org/officeDocument/2006/relationships/hyperlink" Target="https://retailasia.com/news/coffee-supply-under-strain-climate-change-disrupts-global-production" TargetMode="External"/><Relationship Id="rId113" Type="http://schemas.openxmlformats.org/officeDocument/2006/relationships/hyperlink" Target="https://phys.org/news/2026-04-unpredictable-resilient-crops-world.html" TargetMode="External"/><Relationship Id="rId114" Type="http://schemas.openxmlformats.org/officeDocument/2006/relationships/hyperlink" Target="https://iol.co.za/business-report/economy/2026-04-14-transnet-prepares-for-busy-citrus-export-season-as-industry-targets-growth/" TargetMode="External"/><Relationship Id="rId115" Type="http://schemas.openxmlformats.org/officeDocument/2006/relationships/hyperlink" Target="https://laidbackgardener.blog/2026/04/14/the-leek-moth-that-attacks-garlic-and-onions/" TargetMode="External"/><Relationship Id="rId116" Type="http://schemas.openxmlformats.org/officeDocument/2006/relationships/hyperlink" Target="https://www.bahrainnews.net/news/278982657/delays-and-rising-costs-central-asia-feels-fallout-from-iran-war" TargetMode="External"/><Relationship Id="rId117" Type="http://schemas.openxmlformats.org/officeDocument/2006/relationships/hyperlink" Target="https://container-news.com/maersk-revises-cargo-insurance-and-cargo-care-rates/" TargetMode="External"/><Relationship Id="rId118" Type="http://schemas.openxmlformats.org/officeDocument/2006/relationships/hyperlink" Target="https://www.thedairysite.com/news/chinas-soybean-imports-rise-but-miss-forecasts" TargetMode="External"/><Relationship Id="rId119" Type="http://schemas.openxmlformats.org/officeDocument/2006/relationships/hyperlink" Target="https://en.antaranews.com/news/412152/indonesias-bulog-eyes-export-opportunity-from-malaysia-rice-request" TargetMode="External"/><Relationship Id="rId120" Type="http://schemas.openxmlformats.org/officeDocument/2006/relationships/hyperlink" Target="https://www.businessadvantagepng.com/cash-crop-production-sends-papua-new-guineas-shipping-volumes-soaring/" TargetMode="External"/><Relationship Id="rId121" Type="http://schemas.openxmlformats.org/officeDocument/2006/relationships/hyperlink" Target="https://www.indiasnews.net/news/278983446/kharif-season-faces-double-whammy-from-el-nino-risk-and-gulf-tensions-experts" TargetMode="External"/><Relationship Id="rId122" Type="http://schemas.openxmlformats.org/officeDocument/2006/relationships/hyperlink" Target="https://afnews.com.br/estados-unidos-devem-voltar-a-liderar-compras-de-cafe-do-brasil-diz-cecafe/" TargetMode="External"/><Relationship Id="rId123" Type="http://schemas.openxmlformats.org/officeDocument/2006/relationships/hyperlink" Target="https://www.aircargonews.net/freight-forwarder/2026/04/ch-robinson-says-air-cargo-capacity-lower-than-schedules-indicate/" TargetMode="External"/><Relationship Id="rId124" Type="http://schemas.openxmlformats.org/officeDocument/2006/relationships/hyperlink" Target="https://www.elfinanciero.com.mx/economia/2026/04/14/advierte-onu-serios-conflictos-por-guerra-en-medio-oriente/" TargetMode="External"/><Relationship Id="rId125" Type="http://schemas.openxmlformats.org/officeDocument/2006/relationships/hyperlink" Target="https://newsbywire.com/bar-technologies-highlights-charterparty-barrier-to-scaling-wind-propulsion/" TargetMode="External"/><Relationship Id="rId126" Type="http://schemas.openxmlformats.org/officeDocument/2006/relationships/hyperlink" Target="https://internationalsupermarketnews.com/fruit-and-vegetable-prices-under-pressure-why-the-iran-war-will-reshape-global-fresh-produce-markets/" TargetMode="External"/><Relationship Id="rId127" Type="http://schemas.openxmlformats.org/officeDocument/2006/relationships/hyperlink" Target="https://northafricapost.com/96257-global-fertilizer-crisis-highlights-moroccos-central-role-in-worlds-food-security.html" TargetMode="External"/><Relationship Id="rId128" Type="http://schemas.openxmlformats.org/officeDocument/2006/relationships/hyperlink" Target="https://www.supplychaindive.com/news/port-los-angeles-iran-war-concern-not-worry-march-2026/817362/" TargetMode="External"/><Relationship Id="rId129" Type="http://schemas.openxmlformats.org/officeDocument/2006/relationships/hyperlink" Target="https://www.railfreight.com/railfreight/2026/04/14/rising-fuel-prices-force-contract-terminations-but-no-large-crisis-for-ct/" TargetMode="External"/><Relationship Id="rId130" Type="http://schemas.openxmlformats.org/officeDocument/2006/relationships/hyperlink" Target="https://supplychain360.io/logistics/port-fragmentation-is-redefining-reliability-metrics/" TargetMode="External"/><Relationship Id="rId131"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132" Type="http://schemas.openxmlformats.org/officeDocument/2006/relationships/hyperlink" Target="https://www.just-drinks.com/news/hormuz-blockage-agri-food-catastrophe/" TargetMode="External"/><Relationship Id="rId133" Type="http://schemas.openxmlformats.org/officeDocument/2006/relationships/hyperlink" Target="https://www.al-monitor.com/originals/2026/04/fertiliser-shortages-due-iran-war-are-key-worry-developing-world-un-agency-says" TargetMode="External"/><Relationship Id="rId134" Type="http://schemas.openxmlformats.org/officeDocument/2006/relationships/hyperlink" Target="https://www.foodbusinessmea.com/coca-cola-launches-charged-caffeinated-sparkling-drink-in-kenya/" TargetMode="External"/><Relationship Id="rId135" Type="http://schemas.openxmlformats.org/officeDocument/2006/relationships/hyperlink" Target="https://www.minnesotamonthly.com/general/from-northfield-to-the-world-how-one-minnesota-coffee-shop-went-viral/" TargetMode="External"/><Relationship Id="rId136" Type="http://schemas.openxmlformats.org/officeDocument/2006/relationships/hyperlink" Target="https://www.marketbeat.com/instant-alerts/black-rock-coffee-bar-nasdaqbrcb-trading-down-56-heres-what-happened-2026-04-13/" TargetMode="External"/><Relationship Id="rId137" Type="http://schemas.openxmlformats.org/officeDocument/2006/relationships/hyperlink" Target="https://www.bevindustry.com/articles/98300-mark-anthony-group-of-companies-announces-plans-to-acquire-the-finnish-long-drink" TargetMode="External"/><Relationship Id="rId138" Type="http://schemas.openxmlformats.org/officeDocument/2006/relationships/hyperlink" Target="https://www.prnewswire.com/news-releases/happy-goes-big-with-new-48oz-ready-to-enjoy-cold-brews-available-first-at-kroger-302740845.html" TargetMode="External"/><Relationship Id="rId139" Type="http://schemas.openxmlformats.org/officeDocument/2006/relationships/hyperlink" Target="https://www.gurufocus.com/news/8789842/mcdonalds-expands-beverage-menu-with-energy-drinks" TargetMode="External"/><Relationship Id="rId140" Type="http://schemas.openxmlformats.org/officeDocument/2006/relationships/hyperlink" Target="https://www.wdef.com/mcdonalds-to-start-selling-refreshers-and-crafted-sodas-nationwide-in-may/" TargetMode="External"/><Relationship Id="rId141" Type="http://schemas.openxmlformats.org/officeDocument/2006/relationships/hyperlink" Target="https://rollingout.com/2026/04/13/starbucks-introduces-fresh-new-summer/" TargetMode="External"/><Relationship Id="rId142" Type="http://schemas.openxmlformats.org/officeDocument/2006/relationships/hyperlink" Target="https://news.stv.tv/north/proposals-for-drive-thru-starbucks-could-create-traffic-chaos-in-inverurie" TargetMode="External"/><Relationship Id="rId143" Type="http://schemas.openxmlformats.org/officeDocument/2006/relationships/hyperlink" Target="https://coffeetalk.com/daily-dose/top-news/04-2026/109795/" TargetMode="External"/><Relationship Id="rId144" Type="http://schemas.openxmlformats.org/officeDocument/2006/relationships/hyperlink" Target="https://www.beanscenemag.com.au/elevating-menus-with-matcha/" TargetMode="External"/><Relationship Id="rId145" Type="http://schemas.openxmlformats.org/officeDocument/2006/relationships/hyperlink" Target="https://www.beanscenemag.com.au/how-to-meet-surging-signature-drink-demand/" TargetMode="External"/><Relationship Id="rId146" Type="http://schemas.openxmlformats.org/officeDocument/2006/relationships/hyperlink" Target="https://blavity.com/7-eleven-closing-stores-2026-april" TargetMode="External"/><Relationship Id="rId147" Type="http://schemas.openxmlformats.org/officeDocument/2006/relationships/hyperlink" Target="https://daxueconsulting.com/korean-fashion-in-china/" TargetMode="External"/><Relationship Id="rId148" Type="http://schemas.openxmlformats.org/officeDocument/2006/relationships/hyperlink" Target="https://www.checkout.ie/a-brands/mcdonalds-to-add-energy-drinks-and-crafted-sodas-to-us-menus-wsj-225420" TargetMode="External"/><Relationship Id="rId149" Type="http://schemas.openxmlformats.org/officeDocument/2006/relationships/hyperlink" Target="https://www.omahadailyrecord.com/content/why-americans-are-buying-22-smoothies-despite-feeling-terrible-about-economy" TargetMode="External"/><Relationship Id="rId150" Type="http://schemas.openxmlformats.org/officeDocument/2006/relationships/hyperlink" Target="https://foodmanagement.today/funding-a-fifth-agricultural-revolution/" TargetMode="External"/><Relationship Id="rId151" Type="http://schemas.openxmlformats.org/officeDocument/2006/relationships/hyperlink" Target="https://foodbusinessgulf.com/draft/uae-sustains-foodservice-growth-as-global-market-stabilizes-signaling-new-sourcing-dynamics/" TargetMode="External"/><Relationship Id="rId152" Type="http://schemas.openxmlformats.org/officeDocument/2006/relationships/hyperlink" Target="https://in.ign.com/news/258206/mcdonalds-expands-drinks-menu" TargetMode="External"/><Relationship Id="rId153" Type="http://schemas.openxmlformats.org/officeDocument/2006/relationships/hyperlink" Target="https://www.foodnavigator.com/Article/2026/04/14/flavour-trends-coming-for-coffee-sector/?utm_source=RSS_Feed&amp;utm_medium=RSS&amp;utm_campaign=RSS" TargetMode="External"/><Relationship Id="rId154" Type="http://schemas.openxmlformats.org/officeDocument/2006/relationships/hyperlink" Target="https://mittalteas.com/blogs/news/importing-indian-teas-into-australia-a-complete-guide-by-mittal-teas" TargetMode="External"/><Relationship Id="rId155" Type="http://schemas.openxmlformats.org/officeDocument/2006/relationships/hyperlink" Target="https://www.thespiritsbusiness.com/2026/04/mark-anthony-group-to-buy-finnish-long-drink/" TargetMode="External"/><Relationship Id="rId156" Type="http://schemas.openxmlformats.org/officeDocument/2006/relationships/hyperlink" Target="https://businessday.ng/world/article/turkey-egypt-nigeria-lead-worlds-fastest-growing-foodservice-markets/" TargetMode="External"/><Relationship Id="rId157" Type="http://schemas.openxmlformats.org/officeDocument/2006/relationships/hyperlink" Target="https://www.independent.co.uk/life-style/dr-pepper-creamy-coconut-returns-b2957341.html" TargetMode="External"/><Relationship Id="rId158" Type="http://schemas.openxmlformats.org/officeDocument/2006/relationships/hyperlink" Target="https://www.prnewswire.com/news-releases/coffee-tops-americans-beverage-choices-302741422.html" TargetMode="External"/><Relationship Id="rId159" Type="http://schemas.openxmlformats.org/officeDocument/2006/relationships/hyperlink" Target="https://www.prnewswire.com/news-releases/taste-modulators-market-to-reach-us-3-0-billion-by-2033-driven-by-health-trends-and-clean-label-innovation---persistence-market-research-302741710.html" TargetMode="External"/><Relationship Id="rId160" Type="http://schemas.openxmlformats.org/officeDocument/2006/relationships/hyperlink" Target="https://www.worldpoliticsreview.com/global-coffee-trade-changes-impacts/" TargetMode="External"/><Relationship Id="rId161" Type="http://schemas.openxmlformats.org/officeDocument/2006/relationships/hyperlink" Target="https://www.checkout.ie/supply-chain/wheat-rises-1-5-as-us-prepares-to-blockade-strait-of-hormuz-225400" TargetMode="External"/><Relationship Id="rId162" Type="http://schemas.openxmlformats.org/officeDocument/2006/relationships/hyperlink" Target="https://forumias.com/blog/to-ensure-food-security-amid-war-clouds-government-must-reform-fertiliser-policy/" TargetMode="External"/><Relationship Id="rId163" Type="http://schemas.openxmlformats.org/officeDocument/2006/relationships/hyperlink" Target="https://www.hortidaily.com/article/9826383/albanian-tomato-prices-rise-to-us-8-40-per-kg/" TargetMode="External"/><Relationship Id="rId164" Type="http://schemas.openxmlformats.org/officeDocument/2006/relationships/hyperlink" Target="https://www.hortidaily.com/article/9827312/war-in-iran-fertilizer-sector-warns-of-lasting-supply-risk/" TargetMode="External"/><Relationship Id="rId165" Type="http://schemas.openxmlformats.org/officeDocument/2006/relationships/hyperlink" Target="https://www.wpr.org/agriculture/harvest-wisconsin-groceries-expensive-fuel-prices-climb" TargetMode="External"/><Relationship Id="rId166" Type="http://schemas.openxmlformats.org/officeDocument/2006/relationships/hyperlink" Target="https://www.allagnews.com/iran-conflict-raises-costs-but-farm-income-outlook-mixed/" TargetMode="External"/><Relationship Id="rId167" Type="http://schemas.openxmlformats.org/officeDocument/2006/relationships/hyperlink" Target="https://www.allagnews.com/immigration-policy-shifts-could-reshape-farm-labor-supply/" TargetMode="External"/><Relationship Id="rId168" Type="http://schemas.openxmlformats.org/officeDocument/2006/relationships/hyperlink" Target="https://americanbazaaronline.com/2026/04/13/hormuz-blockade-triggers-food-price-fears-in-us-478869/" TargetMode="External"/><Relationship Id="rId169" Type="http://schemas.openxmlformats.org/officeDocument/2006/relationships/hyperlink" Target="https://www.df.cl/internacional/economia/la-fao-advierte-que-el-bloqueo-del-estrecho-de-ormuz-podria-provocar-una" TargetMode="External"/><Relationship Id="rId170" Type="http://schemas.openxmlformats.org/officeDocument/2006/relationships/hyperlink" Target="https://www.bssnews.net/international/377603" TargetMode="External"/><Relationship Id="rId171" Type="http://schemas.openxmlformats.org/officeDocument/2006/relationships/hyperlink" Target="https://tribune.net.ph/2026/04/14/da-farmers-see-better-harvests-higher-prices-amid-cost-pressures" TargetMode="External"/><Relationship Id="rId172" Type="http://schemas.openxmlformats.org/officeDocument/2006/relationships/hyperlink" Target="https://www.farms.com/ag-industry-news/agriculture-commodities-caught-between-war-and-weather-668.aspx" TargetMode="External"/><Relationship Id="rId173" Type="http://schemas.openxmlformats.org/officeDocument/2006/relationships/hyperlink" Target="https://ricenewstoday.com/rice-farmers-in-asutsuare-face-losses/" TargetMode="External"/><Relationship Id="rId174" Type="http://schemas.openxmlformats.org/officeDocument/2006/relationships/hyperlink" Target="https://businesstech.co.za/news/energy/856967/important-businesses-in-south-africa-heading-for-disaster/" TargetMode="External"/><Relationship Id="rId175" Type="http://schemas.openxmlformats.org/officeDocument/2006/relationships/hyperlink" Target="https://malawi24.com/2026/04/14/government-cuts-maize-price-to-k900-per-kg/" TargetMode="External"/><Relationship Id="rId176" Type="http://schemas.openxmlformats.org/officeDocument/2006/relationships/hyperlink" Target="https://azertag.az/en/xeber/clock_is_ticking_hormuz_disruption_raises_fears_of_global_food_crisis-4123859" TargetMode="External"/><Relationship Id="rId177" Type="http://schemas.openxmlformats.org/officeDocument/2006/relationships/hyperlink" Target="https://www.foodbible.com/fast-food/starbucks/starbucks-uk-financial-losses-2025-explained-441214-20260414" TargetMode="External"/><Relationship Id="rId178" Type="http://schemas.openxmlformats.org/officeDocument/2006/relationships/hyperlink" Target="https://nautil.us/the-centuries-old-history-of-the-super-el-nino-1279783" TargetMode="External"/><Relationship Id="rId179" Type="http://schemas.openxmlformats.org/officeDocument/2006/relationships/hyperlink" Target="https://www.brokerdaily.au/economy/21450-agriculture-remains-robust-despite-fuel-and-fertiliser-shock" TargetMode="External"/><Relationship Id="rId180" Type="http://schemas.openxmlformats.org/officeDocument/2006/relationships/hyperlink" Target="https://observer.ug/uncategorized/coffee-farmers-urged-to-produce-high-quality-coffee/" TargetMode="External"/><Relationship Id="rId181" Type="http://schemas.openxmlformats.org/officeDocument/2006/relationships/hyperlink" Target="https://www.theverge.com/science/910326/iran-strait-hormuz-fertilizer-feedstock-food-crisis" TargetMode="External"/><Relationship Id="rId182" Type="http://schemas.openxmlformats.org/officeDocument/2006/relationships/hyperlink" Target="https://www.nrc.nl/nieuws/2026/04/13/vrouwen-doen-het-meeste-werk-in-theeproductie-maar-profiteren-het-minst-hoe-kom-je-aan-thee-zonder-wrange-afdronk-a4925380" TargetMode="External"/><Relationship Id="rId183" Type="http://schemas.openxmlformats.org/officeDocument/2006/relationships/hyperlink" Target="https://www.foodbusinessmea.com/sasini-sells-avocado-processing-plant-after-red-sea-crisis-slashes-exports/" TargetMode="External"/><Relationship Id="rId184" Type="http://schemas.openxmlformats.org/officeDocument/2006/relationships/hyperlink" Target="https://news.un.org/en/story/2026/04/1167289" TargetMode="External"/><Relationship Id="rId185" Type="http://schemas.openxmlformats.org/officeDocument/2006/relationships/hyperlink" Target="https://theloadstar.com/surging-traffic-at-transhipment-hubs-hits-container-supply-chain-efficiency/" TargetMode="External"/><Relationship Id="rId186" Type="http://schemas.openxmlformats.org/officeDocument/2006/relationships/hyperlink" Target="https://www.al-monitor.com/originals/2026/04/diplomatic-push-underway-hormuz-fertiliser-proposal-un-says-shortages-bite" TargetMode="External"/><Relationship Id="rId187" Type="http://schemas.openxmlformats.org/officeDocument/2006/relationships/hyperlink" Target="https://www.foodbusinessmea.com/iranian-export-suspension-opens-gulf-market-gap-for-egyptian-citrus-as-demand-surges/" TargetMode="External"/><Relationship Id="rId188" Type="http://schemas.openxmlformats.org/officeDocument/2006/relationships/hyperlink" Target="https://www.thehindubusinessline.com/economy/agri-business/indias-edible-oil-imports-fall-92-in-march-over-feb-due-to-demand-correction/article70856733.ece" TargetMode="External"/><Relationship Id="rId189" Type="http://schemas.openxmlformats.org/officeDocument/2006/relationships/hyperlink" Target="https://caribbeannewsglobal.com/guyana-to-export-soya-beans-to-barbados-for-the-first-time-says-president-ali/" TargetMode="External"/><Relationship Id="rId190" Type="http://schemas.openxmlformats.org/officeDocument/2006/relationships/hyperlink" Target="https://www.capitalfm.co.ke/news/2026/04/opinion-iran-conflict-highlights-need-for-kenya-to-diversify-trade-towards-china/" TargetMode="External"/><Relationship Id="rId191" Type="http://schemas.openxmlformats.org/officeDocument/2006/relationships/hyperlink" Target="https://www.independent.co.uk/news/world/middle-east/iran-bab-al-mandab-strait-of-hormuz-saudi-houthis-b2956498.html" TargetMode="External"/><Relationship Id="rId192" Type="http://schemas.openxmlformats.org/officeDocument/2006/relationships/hyperlink" Target="https://www.freightwaves.com/news/red-flags-as-busiest-asia-us-trade-lane-hits-oocl-results" TargetMode="External"/><Relationship Id="rId193" Type="http://schemas.openxmlformats.org/officeDocument/2006/relationships/hyperlink" Target="https://www.foodbusinessmea.com/cocoa-price-surge-boosts-export-earnings-in-nigeria-ghana-and-cote-divoire-despite-production-declines/" TargetMode="External"/><Relationship Id="rId194" Type="http://schemas.openxmlformats.org/officeDocument/2006/relationships/hyperlink" Target="https://www.koreatimes.co.kr/world/20260414/facts-about-strait-of-hormuz-as-us-vows-blockade?utm_source=rss" TargetMode="External"/><Relationship Id="rId195" Type="http://schemas.openxmlformats.org/officeDocument/2006/relationships/hyperlink" Target="https://www.elfinanciero.com.mx/economia/2026/04/13/mexico-resiente-alza-de-costos-de-embarcaciones-maritimas-por-conflicto-en-medio-oriente/" TargetMode="External"/><Relationship Id="rId196" Type="http://schemas.openxmlformats.org/officeDocument/2006/relationships/hyperlink" Target="https://www.morningagclips.com/fao-protracted-strait-of-hormuz-crisis-could-turn-into-global-agrifood-catastrophe/" TargetMode="External"/><Relationship Id="rId197" Type="http://schemas.openxmlformats.org/officeDocument/2006/relationships/hyperlink" Target="https://www.indiasnews.net/news/278981570/us-iran-not-bound-by-law-of-sea-convention-hormuz-dispute-may-hinge-on-icj-itlos-maritime-law-expert" TargetMode="External"/><Relationship Id="rId198" Type="http://schemas.openxmlformats.org/officeDocument/2006/relationships/hyperlink" Target="https://mittalteas.com/blogs/news/top-10-fast-moving-tea-skus-in-international-retail" TargetMode="External"/><Relationship Id="rId199" Type="http://schemas.openxmlformats.org/officeDocument/2006/relationships/hyperlink" Target="https://www.thespiritsbusiness.com/2026/04/global-brands-taps-into-higher-abv-rtds/" TargetMode="External"/><Relationship Id="rId200" Type="http://schemas.openxmlformats.org/officeDocument/2006/relationships/hyperlink" Target="https://www.pressandjournal.co.uk/fp/news/aberdeen-aberdeenshire/6995782/council-inverurie-starbucks-opening/" TargetMode="External"/><Relationship Id="rId201" Type="http://schemas.openxmlformats.org/officeDocument/2006/relationships/hyperlink" Target="https://finance.yahoo.com/markets/stocks/articles/mty-food-group-q1-earnings-154341095.html" TargetMode="External"/><Relationship Id="rId202" Type="http://schemas.openxmlformats.org/officeDocument/2006/relationships/hyperlink" Target="https://finance.yahoo.com/markets/stocks/articles/jefferies-upgrades-starbucks-hold-china-154947383.html" TargetMode="External"/><Relationship Id="rId203" Type="http://schemas.openxmlformats.org/officeDocument/2006/relationships/hyperlink" Target="https://www.staradvertiser.com/2026/04/13/breaking-news/mcdonalds-to-add-energy-drinks-crafted-sodas-to-u-s-menus/" TargetMode="External"/><Relationship Id="rId204" Type="http://schemas.openxmlformats.org/officeDocument/2006/relationships/hyperlink" Target="https://www.fastcasual.com/news/chipotle-relaunches-loyalty-programmto-capture-younger-rewards-driven-diners/" TargetMode="External"/><Relationship Id="rId205" Type="http://schemas.openxmlformats.org/officeDocument/2006/relationships/hyperlink" Target="https://www.nrn.com/quick-service/quick-service-consumers-crumbl-saucy-by-kfc" TargetMode="External"/><Relationship Id="rId206" Type="http://schemas.openxmlformats.org/officeDocument/2006/relationships/hyperlink" Target="https://www.nrn.com/beverage-trends/mcdonald-s-is-coming-out-with-refreshers-and-crafted-sodas-next-month" TargetMode="External"/><Relationship Id="rId207" Type="http://schemas.openxmlformats.org/officeDocument/2006/relationships/hyperlink" Target="https://freshcup.com/coffee-news-club-week-of-april-13/" TargetMode="External"/><Relationship Id="rId208" Type="http://schemas.openxmlformats.org/officeDocument/2006/relationships/hyperlink" Target="https://www.fb101.com/jolene-coffees-star-studded-event-at-meadow-lane/" TargetMode="External"/><Relationship Id="rId209" Type="http://schemas.openxmlformats.org/officeDocument/2006/relationships/hyperlink" Target="https://nypost.com/2026/04/13/lifestyle/mcdonalds-puts-energy-drinks-and-specialty-sodas-on-the-menu/" TargetMode="External"/><Relationship Id="rId210" Type="http://schemas.openxmlformats.org/officeDocument/2006/relationships/hyperlink" Target="https://www.zawya.com/en/economy/levant/global-fertiliser-prices-hike-not-affecting-jordan-c00tp4jk" TargetMode="External"/><Relationship Id="rId211" Type="http://schemas.openxmlformats.org/officeDocument/2006/relationships/hyperlink" Target="https://www.realinstitutoelcano.org/en/commentaries/russia-capitalises-on-chaos-fertilisers-in-the-context-of-the-war-in-iran/" TargetMode="External"/><Relationship Id="rId212" Type="http://schemas.openxmlformats.org/officeDocument/2006/relationships/hyperlink" Target="https://mediaindonesia.com/nusantara/879050/musim-panen-tiba-petani-kopi-di-tangse-aceh-tersenyum-lebar-dorong-pemerintah-awasi-harga" TargetMode="External"/><Relationship Id="rId213" Type="http://schemas.openxmlformats.org/officeDocument/2006/relationships/hyperlink" Target="https://afnews.com.br/semana-comeca-com-temperatura-acima-da-media-no-centro-sul/" TargetMode="External"/><Relationship Id="rId214" Type="http://schemas.openxmlformats.org/officeDocument/2006/relationships/hyperlink" Target="https://afnews.com.br/cafe-reage-no-fim-do-dia-e-arabica-dispara-mais-de-600-pontos-enquanto-robusta-anda-de-lado/" TargetMode="External"/><Relationship Id="rId215" Type="http://schemas.openxmlformats.org/officeDocument/2006/relationships/hyperlink" Target="https://www.urdupoint.com/en/business/climate-smart-pest-control-takes-center-stage-2169272.html" TargetMode="External"/><Relationship Id="rId216" Type="http://schemas.openxmlformats.org/officeDocument/2006/relationships/hyperlink" Target="https://businessjournaldaily.com/war-drives-global-supply-chain-pressures-to-3-year-high/" TargetMode="External"/><Relationship Id="rId217" Type="http://schemas.openxmlformats.org/officeDocument/2006/relationships/hyperlink" Target="https://www.supplychaindive.com/spons/strategic-intermodal-integration-efficiency-visibility-and-the-new-length/816915/" TargetMode="External"/><Relationship Id="rId218" Type="http://schemas.openxmlformats.org/officeDocument/2006/relationships/hyperlink" Target="https://in.fashionnetwork.com/news/Sea-and-air-freight-rates-are-seeking-a-new-balance,1823055.html" TargetMode="External"/><Relationship Id="rId219" Type="http://schemas.openxmlformats.org/officeDocument/2006/relationships/hyperlink" Target="https://www.esmmagazine.com/supply-chain/nestle-expands-ilo-partnership-to-support-labour-rights-in-coffee-supply-chains-309485" TargetMode="External"/><Relationship Id="rId220" Type="http://schemas.openxmlformats.org/officeDocument/2006/relationships/hyperlink" Target="https://www.retailgazette.co.uk/blog/2026/04/starbucks-uk-retail-arm-secures-13-7m-tax-credit-despite-sales-growth/" TargetMode="External"/><Relationship Id="rId221" Type="http://schemas.openxmlformats.org/officeDocument/2006/relationships/hyperlink" Target="https://www.independent.co.ug/uganda-moves-to-regulate-tea-industry-with-new-laws-shs310-billion-boost/" TargetMode="External"/><Relationship Id="rId222" Type="http://schemas.openxmlformats.org/officeDocument/2006/relationships/hyperlink" Target="https://knnindia.co.in/news/newsdetails/economy/weak-monsoon-rising-costs-may-threaten-indias-rural-economy-report" TargetMode="External"/><Relationship Id="rId223" Type="http://schemas.openxmlformats.org/officeDocument/2006/relationships/hyperlink" Target="https://www.globaltrademag.com/strait-of-hormuz-reopening-faces-complex-shipping-hurdles/" TargetMode="External"/><Relationship Id="rId224" Type="http://schemas.openxmlformats.org/officeDocument/2006/relationships/hyperlink" Target="https://www.theborneopost.com/2026/04/13/neutral-on-seaport-and-logistics-as-middle-east-crisis-clouds-trade-recovery/" TargetMode="External"/><Relationship Id="rId225" Type="http://schemas.openxmlformats.org/officeDocument/2006/relationships/hyperlink" Target="https://dredgewire.com/suez-canal-scraps-15-container-rebate-as-hormuz-crisis-drains-traffic-and-reshapes-global-shipping-routes/" TargetMode="External"/><Relationship Id="rId226" Type="http://schemas.openxmlformats.org/officeDocument/2006/relationships/hyperlink" Target="https://aircargoweek.com/how-us-shippers-are-using-air-cargo-to-reconfigure-trade-flows-and-protect-margins/" TargetMode="External"/><Relationship Id="rId227" Type="http://schemas.openxmlformats.org/officeDocument/2006/relationships/hyperlink" Target="https://coincentral.com/mcdonalds-mcd-stock-eyes-upside-as-energy-drink-push-takes-aim-at-starbucks/" TargetMode="External"/><Relationship Id="rId228" Type="http://schemas.openxmlformats.org/officeDocument/2006/relationships/hyperlink" Target="https://vir.com.vn/fuel-imports-rise-in-first-quarter-amid-global-market-volatility-150494.html" TargetMode="External"/><Relationship Id="rId229" Type="http://schemas.openxmlformats.org/officeDocument/2006/relationships/hyperlink" Target="https://caasint.com/global-air-cargo-volumes-fall-but-rates-continue-to-climb-latest-data-show/" TargetMode="External"/><Relationship Id="rId230" Type="http://schemas.openxmlformats.org/officeDocument/2006/relationships/hyperlink" Target="https://www.thecattlesite.com/news/a2-milk-cuts-profit-guidance-on-supply-chain-woes" TargetMode="External"/><Relationship Id="rId231" Type="http://schemas.openxmlformats.org/officeDocument/2006/relationships/hyperlink" Target="https://www.czapp.com/analyst-insights/brazilian-agribusiness-cautious-on-fertiliser-prices-despite-ceasefire/" TargetMode="External"/><Relationship Id="rId232" Type="http://schemas.openxmlformats.org/officeDocument/2006/relationships/hyperlink" Target="https://www.perthnow.com.au/news/conflict/us-naval-blockade-to-further-choke-worlds-oil-supply-c-22134531" TargetMode="External"/><Relationship Id="rId233" Type="http://schemas.openxmlformats.org/officeDocument/2006/relationships/hyperlink" Target="https://www.indiasnews.net/news/278980574/dual-risks-of-monsoon-deficit-and-rising-input-costs-threaten-india-rural-economy-in-2026-report" TargetMode="External"/><Relationship Id="rId234" Type="http://schemas.openxmlformats.org/officeDocument/2006/relationships/hyperlink" Target="https://www.grocerygazette.co.uk/2026/04/13/lipton-teas-enters-cold-brew-market-with-ice-tea-launch/" TargetMode="External"/><Relationship Id="rId235" Type="http://schemas.openxmlformats.org/officeDocument/2006/relationships/hyperlink" Target="https://container-news.com/cma-cgm-announces-new-peak-season-surcharges-on-key-trade-routes/" TargetMode="External"/><Relationship Id="rId236" Type="http://schemas.openxmlformats.org/officeDocument/2006/relationships/hyperlink" Target="https://www.retailnews.asia/chinese-milk-tea-titans-embark-on-global-conquest-expanding-across-us-and-south-korea-amid-southeast-asia-saturation/" TargetMode="External"/><Relationship Id="rId237" Type="http://schemas.openxmlformats.org/officeDocument/2006/relationships/hyperlink" Target="https://www.abc.net.au/news/2026-04-13/farmers-and-fishers-face-uncertain-future-as-costs-soar/106558022" TargetMode="External"/><Relationship Id="rId238" Type="http://schemas.openxmlformats.org/officeDocument/2006/relationships/hyperlink" Target="https://www.thenewslens.com/article/266575" TargetMode="External"/><Relationship Id="rId239" Type="http://schemas.openxmlformats.org/officeDocument/2006/relationships/hyperlink" Target="https://soranews24.com/2026/04/13/starbucks-japan-releases-five-new-frappuccinos-in-a-day-and-we-try-them-all-in-90-minutes/" TargetMode="External"/><Relationship Id="rId240" Type="http://schemas.openxmlformats.org/officeDocument/2006/relationships/hyperlink" Target="https://au.acuratore.com/blogs/musings/coffee-cultivars-part-six-sl28" TargetMode="External"/><Relationship Id="rId241" Type="http://schemas.openxmlformats.org/officeDocument/2006/relationships/hyperlink" Target="https://www.freemalaysiatoday.com/category/leisure/2026/04/13/what-the-night-brews-malaysias-roadside-coffee-boom" TargetMode="External"/><Relationship Id="rId242" Type="http://schemas.openxmlformats.org/officeDocument/2006/relationships/hyperlink" Target="https://vietnamnews.vn/society/1779281/labour-shortage-puts-pressure-on-rural-production.html" TargetMode="External"/><Relationship Id="rId243" Type="http://schemas.openxmlformats.org/officeDocument/2006/relationships/hyperlink" Target="https://www.livemint.com/news/world/china-can-send-their-ships-to-us-trump-turns-iran-blockade-into-us-oil-sales-pitch-as-countries-are-squeezed-by-hormuz-11776038589005.html" TargetMode="External"/><Relationship Id="rId244" Type="http://schemas.openxmlformats.org/officeDocument/2006/relationships/hyperlink" Target="https://www.coffeedetective.com/coffee-for-a-cause.html" TargetMode="External"/><Relationship Id="rId245" Type="http://schemas.openxmlformats.org/officeDocument/2006/relationships/hyperlink" Target="https://www.businesstimes.com.sg/international/global/oil-whiplash-iran-war-shock-flip-market-deficit-2026-analysts-say" TargetMode="External"/><Relationship Id="rId246" Type="http://schemas.openxmlformats.org/officeDocument/2006/relationships/hyperlink" Target="https://www.dairyreporter.com/Article/2026/04/12/glp1-drugs-vs-dairy-how-resilient-are-butter-cheese-and-ice-cream/?utm_source=RSS_Feed&amp;utm_medium=RSS&amp;utm_campaign=RSS" TargetMode="External"/><Relationship Id="rId247" Type="http://schemas.openxmlformats.org/officeDocument/2006/relationships/hyperlink" Target="https://www.dailymaverick.co.za/opinionista/2026-04-12-sas-farm-machinery-slowdown-masks-a-more-resilient-agricultural-picture/" TargetMode="External"/><Relationship Id="rId248" Type="http://schemas.openxmlformats.org/officeDocument/2006/relationships/hyperlink" Target="https://www.textileworld.com/textile-world/2026/04/nrf-import-cargo-volumes-face-headwinds-from-tariffs-and-increasing-fuel-prices/" TargetMode="External"/><Relationship Id="rId249" Type="http://schemas.openxmlformats.org/officeDocument/2006/relationships/hyperlink" Target="https://endtimeheadlines.org/2026/04/get-ready-for-grocery-price-hikes-as-hormuz-closure-threatens-global-food-supply/" TargetMode="External"/><Relationship Id="rId250" Type="http://schemas.openxmlformats.org/officeDocument/2006/relationships/hyperlink" Target="https://www.theage.com.au/business/consumer-affairs/how-coffee-houses-brewed-up-a-liberal-world-20260412-p5zn5w.html?ref=rss&amp;utm_medium=rss&amp;utm_source=rss_business" TargetMode="External"/><Relationship Id="rId251" Type="http://schemas.openxmlformats.org/officeDocument/2006/relationships/hyperlink" Target="https://www.thetraveler.org/spain-joins-europes-jet-fuel-battle-as-summer-flights-at-risk/" TargetMode="External"/><Relationship Id="rId252" Type="http://schemas.openxmlformats.org/officeDocument/2006/relationships/hyperlink" Target="https://mitechnews.com/news/michigan-businesses-brace-for-fuel-price-surge-as-strait-of-hormuz-crisis-disrupts-global-oil/" TargetMode="External"/><Relationship Id="rId253" Type="http://schemas.openxmlformats.org/officeDocument/2006/relationships/hyperlink" Target="https://news.ltn.com.tw/news/world/breakingnews/5401748" TargetMode="External"/><Relationship Id="rId254" Type="http://schemas.openxmlformats.org/officeDocument/2006/relationships/hyperlink" Target="https://hubnetwork.in/two-thirds-of-jaintia-hills-farmers-are-highly-vulnerable-to-climate-change-study/" TargetMode="External"/><Relationship Id="rId255" Type="http://schemas.openxmlformats.org/officeDocument/2006/relationships/hyperlink" Target="https://www.business-standard.com/world-news/oil-markets-scramble-for-supplies-as-west-asia-shortfall-drives-prices-126041200896_1.html" TargetMode="External"/><Relationship Id="rId256" Type="http://schemas.openxmlformats.org/officeDocument/2006/relationships/hyperlink" Target="https://www.business-standard.com/industry/news/oil-firms-face-pressure-as-iran-us-talks-fail-prices-seen-rising-experts-126041200781_1.html" TargetMode="External"/><Relationship Id="rId257" Type="http://schemas.openxmlformats.org/officeDocument/2006/relationships/hyperlink" Target="https://wholesalemanager.co.uk/decaf-goes-mainstream-consumers-want-decaffeinated-options-with-the-taste-of-regular-hot-bevs/" TargetMode="External"/><Relationship Id="rId258" Type="http://schemas.openxmlformats.org/officeDocument/2006/relationships/hyperlink" Target="https://www.ad-hoc-news.de/boerse/news/ueberblick/mcdonald-s-corporation-stock-us5801351017-is-its-franchise-model/69132181" TargetMode="External"/><Relationship Id="rId259" Type="http://schemas.openxmlformats.org/officeDocument/2006/relationships/hyperlink" Target="https://dailynews.co.tz/global-coffee-giants-quietly-reshape-tanzanias-rural-economy/?utm_source=rss&amp;utm_medium=rss&amp;utm_campaign=global-coffee-giants-quietly-reshape-tanzanias-rural-economy" TargetMode="External"/><Relationship Id="rId260" Type="http://schemas.openxmlformats.org/officeDocument/2006/relationships/hyperlink" Target="https://sprudge.com/to-those-about-to-woc-we-salute-you-with-piping-fresh-coffee-from-the-sprudge-roasters-village-893613.html" TargetMode="External"/><Relationship Id="rId261" Type="http://schemas.openxmlformats.org/officeDocument/2006/relationships/hyperlink" Target="https://thearabianpost.com/hormuz-jitters-deepen-after-tanker-u-turns/" TargetMode="External"/><Relationship Id="rId262" Type="http://schemas.openxmlformats.org/officeDocument/2006/relationships/hyperlink" Target="https://www.business-standard.com/industry/news/west-asia-crisis-ludhiana-handtool-export-units-face-labour-gas-shortages-126041200586_1.html" TargetMode="External"/><Relationship Id="rId263" Type="http://schemas.openxmlformats.org/officeDocument/2006/relationships/hyperlink" Target="https://www.thehindubusinessline.com/economy/logistics/ceasefire-talks-fail-to-restore-vessel-movement-in-strait-of-hormuz-fate-of-599-ships-remain-inconclusive/article70853546.ece" TargetMode="External"/><Relationship Id="rId264" Type="http://schemas.openxmlformats.org/officeDocument/2006/relationships/hyperlink" Target="https://www.globaltrademag.com/tariffs-and-rising-fuel-prices-weigh-on-u-s-import-outlook/" TargetMode="External"/><Relationship Id="rId265" Type="http://schemas.openxmlformats.org/officeDocument/2006/relationships/hyperlink" Target="https://plantbasednews.org/lifestyle/food/alpro-uk-first-matcha-coconut-milk/" TargetMode="External"/><Relationship Id="rId266" Type="http://schemas.openxmlformats.org/officeDocument/2006/relationships/hyperlink" Target="https://www.vietnamplus.vn/gia-lua-gao-trong-nuoc-va-xuat-khau-dong-loat-tang-post1104411.vnp" TargetMode="External"/><Relationship Id="rId267" Type="http://schemas.openxmlformats.org/officeDocument/2006/relationships/hyperlink" Target="https://www.ad-hoc-news.de/boerse/news/ueberblick/senko-group-holdings-stock-jp3551200002-is-its-logistics-network-strong/69129463" TargetMode="External"/><Relationship Id="rId268" Type="http://schemas.openxmlformats.org/officeDocument/2006/relationships/hyperlink" Target="https://lithium-news.com/global-spodumene-markets-face-critical-supply-bottlenecks-as-battery-demand-accelerates/" TargetMode="External"/><Relationship Id="rId269" Type="http://schemas.openxmlformats.org/officeDocument/2006/relationships/hyperlink" Target="https://www.ad-hoc-news.de/boerse/news/ueberblick/nippon-yusen-kabushiki-kaisha-stock-jp3165650007-is-shipping-cycle/69128936" TargetMode="External"/><Relationship Id="rId270" Type="http://schemas.openxmlformats.org/officeDocument/2006/relationships/hyperlink" Target="https://www.equipment-news.com/middle-east-war-drives-global-supply-chain-pressures-to-a-three-year-high/" TargetMode="External"/><Relationship Id="rId271" Type="http://schemas.openxmlformats.org/officeDocument/2006/relationships/hyperlink" Target="https://www.kgun9.com/news/community-inspired-journalism/northside-news/record-high-coffee-bean-prices-and-rising-utility-bills-squeeze-local-mom-and-pop-coffee-shop-owners" TargetMode="External"/><Relationship Id="rId272" Type="http://schemas.openxmlformats.org/officeDocument/2006/relationships/hyperlink" Target="https://cyprus-mail.com/2026/04/12/after-years-of-war-with-russia-ukraines-farmers-are-hit-by-iran-conflict" TargetMode="External"/><Relationship Id="rId273" Type="http://schemas.openxmlformats.org/officeDocument/2006/relationships/hyperlink" Target="https://www.thetraveler.org/asia-flight-chaos-strands-thousands-across-major-hubs-2/" TargetMode="External"/><Relationship Id="rId274" Type="http://schemas.openxmlformats.org/officeDocument/2006/relationships/hyperlink" Target="https://www.abc.net.au/news/2026-04-12/iran-war-independent-supermarkets-under-pressure-as-costs-rise/106545358" TargetMode="External"/><Relationship Id="rId275" Type="http://schemas.openxmlformats.org/officeDocument/2006/relationships/hyperlink" Target="https://www.eldiario.ec/ecuador/un-62-de-probabilidad-pone-a-ecuador-en-vigilancia-por-el-nino-esto-dicen-los-expertos-11042026/" TargetMode="External"/><Relationship Id="rId276" Type="http://schemas.openxmlformats.org/officeDocument/2006/relationships/hyperlink" Target="https://foodnservice.com/starbucks-has-finally-brought-this-fan-favorite-item-to-grocery-stores-dont-miss-out/" TargetMode="External"/><Relationship Id="rId277" Type="http://schemas.openxmlformats.org/officeDocument/2006/relationships/hyperlink" Target="https://dominicantoday.com/dr/economy/2026/04/11/national-coffee-day-producers-call-for-greater-investment-in-coffee-production/" TargetMode="External"/><Relationship Id="rId278" Type="http://schemas.openxmlformats.org/officeDocument/2006/relationships/hyperlink" Target="https://caribbeannewsglobal.com/ministers-and-senior-officials-of-agriculture-of-the-americas-call-for-improving-policy-coordination-between-countries/" TargetMode="External"/><Relationship Id="rId279" Type="http://schemas.openxmlformats.org/officeDocument/2006/relationships/hyperlink" Target="https://www.eanlibya.com/%D8%A7%D8%B6%D8%B7%D8%B1%D8%A7%D8%A8-%D9%87%D8%B1%D9%85%D8%B2-%D9%8A%D8%B9%D9%8A%D8%AF-%D8%B1%D8%B3%D9%85-%D8%B7%D8%B1%D9%82-%D8%A7%D9%84%D8%AA%D8%AC%D8%A7%D8%B1%D8%A9-%D8%A8%D9%8A%D9%86/" TargetMode="External"/><Relationship Id="rId280" Type="http://schemas.openxmlformats.org/officeDocument/2006/relationships/hyperlink" Target="https://hotnews.ro/criza-combustibililor-provocata-de-razboiul-din-iran-ameninta-productia-de-orez-in-asia-2216783" TargetMode="External"/><Relationship Id="rId281" Type="http://schemas.openxmlformats.org/officeDocument/2006/relationships/hyperlink" Target="https://timesofoman.com//article/170521-el-nino-forecast-as-ocean-temperatures-approach-record-highs" TargetMode="External"/><Relationship Id="rId282" Type="http://schemas.openxmlformats.org/officeDocument/2006/relationships/hyperlink" Target="https://meyka.com/blog/april-11-ukraine-foils-hit-on-navy-officer-energy-routes-at-risk-1104/" TargetMode="External"/><Relationship Id="rId283" Type="http://schemas.openxmlformats.org/officeDocument/2006/relationships/hyperlink" Target="https://www.benzinga.com/news/politics/26/04/51769610/trump-says-us-has-sweetest-oil-empty-tankers-headed-here-to-load-up" TargetMode="External"/><Relationship Id="rId284" Type="http://schemas.openxmlformats.org/officeDocument/2006/relationships/hyperlink" Target="https://www.aol.com/edible-oil-traders-free-trade-pact-around-indias-082433122--finance.html" TargetMode="External"/><Relationship Id="rId285" Type="http://schemas.openxmlformats.org/officeDocument/2006/relationships/hyperlink" Target="https://www.deccanchronicle.com/west-asia/war-disruptions-to-fertiliser-supply-raise-alarm-among-food-producers-1949858" TargetMode="External"/><Relationship Id="rId286" Type="http://schemas.openxmlformats.org/officeDocument/2006/relationships/hyperlink" Target="https://www.eldiario.com.co/actualidad/el-nino-superaria-el-90-de-probabilidad-en-septiembre-de-2026-y-enciende-alertas-en-colombia/" TargetMode="External"/><Relationship Id="rId287" Type="http://schemas.openxmlformats.org/officeDocument/2006/relationships/hyperlink" Target="https://tchadinfos.com/2026/04/11/coton-une-baisse-denviron-30-des-exportations-camerounaises-en-2025-en-raison-des-perturbations-climatiques/" TargetMode="External"/><Relationship Id="rId288" Type="http://schemas.openxmlformats.org/officeDocument/2006/relationships/hyperlink" Target="https://www.theguardian.com/business/2026/apr/10/starbucks-retail-tax-credit-despite-sales-rise" TargetMode="External"/><Relationship Id="rId289" Type="http://schemas.openxmlformats.org/officeDocument/2006/relationships/hyperlink" Target="https://montrealgazette.com/business/starbucks-is-struggling-including-in-montreal/" TargetMode="External"/><Relationship Id="rId290" Type="http://schemas.openxmlformats.org/officeDocument/2006/relationships/hyperlink" Target="https://coffeegeography.com/2026/04/11/colombias-coffee-production-plunges-33-as-relentless-rains-cripple-exports/" TargetMode="External"/><Relationship Id="rId291" Type="http://schemas.openxmlformats.org/officeDocument/2006/relationships/hyperlink" Target="https://diariodelhuila.com/paro-por-avaluo-catastral-pone-en-riesgo-produccion-de-pollo-y-huevo/" TargetMode="External"/><Relationship Id="rId292" Type="http://schemas.openxmlformats.org/officeDocument/2006/relationships/hyperlink" Target="https://guardian.ng/business-services/shippers-council-nrs-urge-terminals-shipping-line-to-waive-demurrage-for-importers/" TargetMode="External"/><Relationship Id="rId293" Type="http://schemas.openxmlformats.org/officeDocument/2006/relationships/hyperlink" Target="https://www.lanacion.com.ar/economia/campo/biocombustibles-la-industria-del-agro-que-quiere-una-nueva-ley-para-crecer-nid11042026/" TargetMode="External"/><Relationship Id="rId294" Type="http://schemas.openxmlformats.org/officeDocument/2006/relationships/hyperlink" Target="https://mtatradeoftheday.com/oil-biggest-drop-2020-strait-still-closed/" TargetMode="External"/><Relationship Id="rId295" Type="http://schemas.openxmlformats.org/officeDocument/2006/relationships/hyperlink" Target="https://www.malaymail.com/news/malaysia/2026/04/11/govt-mulls-targeted-aid-to-support-paddy-farmers-facing-higher-costs-says-mat-sabu/215973" TargetMode="External"/><Relationship Id="rId296" Type="http://schemas.openxmlformats.org/officeDocument/2006/relationships/hyperlink" Target="https://www.lanacion.com.co/lluvias-prolongadas-amenazan-la-produccion-cafetera-en-el-huila/" TargetMode="External"/><Relationship Id="rId297" Type="http://schemas.openxmlformats.org/officeDocument/2006/relationships/hyperlink" Target="https://www.birminghammail.co.uk/whats-on/shopping/costa-coffee-forced-make-drastic-33751694" TargetMode="External"/><Relationship Id="rId298" Type="http://schemas.openxmlformats.org/officeDocument/2006/relationships/hyperlink" Target="https://whtc.com/2026/04/10/after-years-of-war-with-russia-ukraines-farmers-are-hit-by-iran-conflict/" TargetMode="External"/><Relationship Id="rId299" Type="http://schemas.openxmlformats.org/officeDocument/2006/relationships/hyperlink" Target="https://maritimemag.com/en/global-order-book-hits-17-year-high-amid-record-crude-tanker-contracting/?utm_source=rss&amp;utm_medium=rss&amp;utm_campaign=global-order-book-hits-17-year-high-amid-record-crude-tanker-contracting" TargetMode="External"/><Relationship Id="rId300" Type="http://schemas.openxmlformats.org/officeDocument/2006/relationships/hyperlink" Target="https://www.campograndenews.com.br/lado-rural/chuvas-irregulares-e-calor-acima-da-media-ameacam-safrinha-do-milho" TargetMode="External"/><Relationship Id="rId301" Type="http://schemas.openxmlformats.org/officeDocument/2006/relationships/hyperlink" Target="https://www.nzz.ch/wirtschaft/brasiliens-landwirtschaft-wird-zum-geopolitischen-machtfaktor-eine-reportage-aus-dem-hinterland-ld.1932689" TargetMode="External"/><Relationship Id="rId302" Type="http://schemas.openxmlformats.org/officeDocument/2006/relationships/hyperlink" Target="https://www.straitstimes.com/asia/fuel-shortages-from-iran-war-threaten-asias-biggest-food-staple" TargetMode="External"/><Relationship Id="rId303" Type="http://schemas.openxmlformats.org/officeDocument/2006/relationships/hyperlink" Target="https://www.chicmix.net/2026/04/starbucks-philippines-invites-everyone.html" TargetMode="External"/><Relationship Id="rId304" Type="http://schemas.openxmlformats.org/officeDocument/2006/relationships/hyperlink" Target="https://www.straitstimes.com/asia/se-asia/indonesia-deploys-thousands-of-african-weevils-to-boost-palm-output" TargetMode="External"/><Relationship Id="rId305" Type="http://schemas.openxmlformats.org/officeDocument/2006/relationships/hyperlink" Target="https://www.feedlotmagazine.com/market_reports/morning-softs-comments-04-10-26/article_f9e29e61-9d8c-450a-a6d2-fcfa7851c003.html" TargetMode="External"/><Relationship Id="rId306" Type="http://schemas.openxmlformats.org/officeDocument/2006/relationships/hyperlink" Target="https://unn.ua/news/pislia-rokiv-viiny-ukrainski-ahrarii-skorochuiut-posivy-cherez-konflikt-v-irani-zmi" TargetMode="External"/><Relationship Id="rId307" Type="http://schemas.openxmlformats.org/officeDocument/2006/relationships/hyperlink" Target="https://www.dcvelocity.com/supply-chain/other-services/global-logistics/descartes-global-trade-is-focused-on-risk-management-amid-middle-east-tensions" TargetMode="External"/><Relationship Id="rId308" Type="http://schemas.openxmlformats.org/officeDocument/2006/relationships/hyperlink" Target="https://www.producer.com/crops/eye-popping-el-nino-possible/" TargetMode="External"/><Relationship Id="rId309" Type="http://schemas.openxmlformats.org/officeDocument/2006/relationships/hyperlink" Target="https://naturenews.africa/flood-fears-rise-in-cross-river-as-govt-pushes-farmers-to-act-on-climate-warnings/" TargetMode="External"/><Relationship Id="rId310" Type="http://schemas.openxmlformats.org/officeDocument/2006/relationships/hyperlink" Target="https://brandergroup.net/2026/04/google-meta-take-control-of-undersea-backbone/" TargetMode="External"/><Relationship Id="rId311" Type="http://schemas.openxmlformats.org/officeDocument/2006/relationships/hyperlink" Target="https://www.agribusinesszambia.com/world-bank-hosted-fund-announces-38-million-in-grants-to-support-smallholder-farmers-in-africa-asia-and-the-america/" TargetMode="External"/><Relationship Id="rId312" Type="http://schemas.openxmlformats.org/officeDocument/2006/relationships/hyperlink" Target="https://foreignpolicy.com/2026/04/10/iran-war-ceasefire-energy-fertilizer-agriculture-food-prices/" TargetMode="External"/><Relationship Id="rId313" Type="http://schemas.openxmlformats.org/officeDocument/2006/relationships/hyperlink" Target="https://omanet.om/en/news/business/oil-spill-disrupts-antwerp-shipping/" TargetMode="External"/><Relationship Id="rId314" Type="http://schemas.openxmlformats.org/officeDocument/2006/relationships/hyperlink" Target="https://datamarnews.com/noticias/ports-cost-of-waiting-rises-amid-bottlenecks-and-uncertainty/" TargetMode="External"/><Relationship Id="rId315" Type="http://schemas.openxmlformats.org/officeDocument/2006/relationships/hyperlink" Target="https://datamarnews.com/noticias/us-trade-court-weighs-legality-of-trumps-10-global-tariff/" TargetMode="External"/><Relationship Id="rId316" Type="http://schemas.openxmlformats.org/officeDocument/2006/relationships/hyperlink" Target="https://datamarnews.com/noticias/irans-corn-buying-capacity-a-leading-factor-in-2025-worries-the-sector/" TargetMode="External"/><Relationship Id="rId317" Type="http://schemas.openxmlformats.org/officeDocument/2006/relationships/hyperlink" Target="https://www.natureworldnews.com/articles/72860/20260410/drought-climate-impact-fuels-wildfire-season-extension-water-scarcity-crisis-arid-regions.htm" TargetMode="External"/><Relationship Id="rId318" Type="http://schemas.openxmlformats.org/officeDocument/2006/relationships/hyperlink" Target="https://www.agweek.com/business/markets/grain-market-volatility-spills-over-from-iran-war-headlines" TargetMode="External"/><Relationship Id="rId319" Type="http://schemas.openxmlformats.org/officeDocument/2006/relationships/hyperlink" Target="https://www.beveragedaily.com/Article/2026/04/10/coffee-prices-2026-disruption-with-eudr-tariffs-iran-conflict/?utm_source=RSS_Feed&amp;utm_medium=RSS&amp;utm_campaign=RSS" TargetMode="External"/><Relationship Id="rId320" Type="http://schemas.openxmlformats.org/officeDocument/2006/relationships/hyperlink" Target="https://www.biv.com/news/transportation/high-diesel-prices-could-hit-consumers-harder-than-gas-costs-for-months-12123480" TargetMode="External"/><Relationship Id="rId321" Type="http://schemas.openxmlformats.org/officeDocument/2006/relationships/hyperlink" Target="https://www.lanacion.com.ar/economia/campo/freno-fuerte-demora-de-la-cosecha-de-soja-en-la-principal-region-agricola-nid10042026/" TargetMode="External"/><Relationship Id="rId322" Type="http://schemas.openxmlformats.org/officeDocument/2006/relationships/hyperlink" Target="https://www.producer.com/crops/prairie-on-farm-research-programs-refine-strip-trial-methods-to-deliver-clearer-results-for-farmers/" TargetMode="External"/><Relationship Id="rId323" Type="http://schemas.openxmlformats.org/officeDocument/2006/relationships/hyperlink" Target="https://www.ndtv.com/world-news/strait-of-hormuz-why-a-us-iran-ceasefire-hasnt-restored-normalcy-in-global-shipping-11340859#publisher=newsstand" TargetMode="External"/><Relationship Id="rId324" Type="http://schemas.openxmlformats.org/officeDocument/2006/relationships/hyperlink" Target="https://www.df.cl/internacional/ft/aeropuertos-europeos-enfrentan-riesgo-de-escasez-de-jet-fuel-en-tres" TargetMode="External"/><Relationship Id="rId325" Type="http://schemas.openxmlformats.org/officeDocument/2006/relationships/hyperlink" Target="https://www.wwbl.com/2026/04/10/spring-planting-season-begins-under-cloud-of-rising-costs-policy-delays/" TargetMode="External"/><Relationship Id="rId326" Type="http://schemas.openxmlformats.org/officeDocument/2006/relationships/hyperlink" Target="https://paherald.sk.ca/ottawa-maintains-interest-free-loans-amid-rising-costs-of-production-for-farmers/" TargetMode="External"/><Relationship Id="rId327" Type="http://schemas.openxmlformats.org/officeDocument/2006/relationships/hyperlink" Target="https://www.brownfieldagnews.com/news/fertilizer-prices-to-stay-elevated-through-2027-even-if-strait-of-hormuz-reopens-says-analyst/" TargetMode="External"/><Relationship Id="rId328" Type="http://schemas.openxmlformats.org/officeDocument/2006/relationships/hyperlink" Target="https://www.latimes.com/business/story/2026-04-10/blank-street-los-angeles-arrival" TargetMode="External"/><Relationship Id="rId329" Type="http://schemas.openxmlformats.org/officeDocument/2006/relationships/hyperlink" Target="https://www.thenorthernecho.co.uk/news/26011918.customers-turned-away-opening-day-newton-aycliffe-starbucks/?ref=rss" TargetMode="External"/><Relationship Id="rId330" Type="http://schemas.openxmlformats.org/officeDocument/2006/relationships/hyperlink" Target="https://www.ad-hoc-news.de/boerse/news/ueberblick/barry-callebaut-ag-stock-ch0009002962-is-its-chocolate-supply-chain/69119870" TargetMode="External"/><Relationship Id="rId331" Type="http://schemas.openxmlformats.org/officeDocument/2006/relationships/hyperlink" Target="https://tribune.net.ph/2026/04/10/farm-transport-down-by-50-agri-group-urges-fuel-subsidy-extension-for-private-truckers" TargetMode="External"/><Relationship Id="rId332" Type="http://schemas.openxmlformats.org/officeDocument/2006/relationships/hyperlink" Target="https://tribune.net.ph/2026/04/10/farmer-cuts-costs-boosts-yield" TargetMode="External"/><Relationship Id="rId333" Type="http://schemas.openxmlformats.org/officeDocument/2006/relationships/hyperlink" Target="https://www.bevnet.com/news/2026/new-products-bucked-up-innovates-cann-boosts-buzz-with-caffeine" TargetMode="External"/><Relationship Id="rId334" Type="http://schemas.openxmlformats.org/officeDocument/2006/relationships/hyperlink" Target="https://canadianbusiness.com/ideas/how-fewer-products-can-drive-higher-returns/" TargetMode="External"/><Relationship Id="rId335" Type="http://schemas.openxmlformats.org/officeDocument/2006/relationships/hyperlink" Target="https://www.brandeating.com/2026/04/dunkin-2026-spring-menu.html" TargetMode="External"/><Relationship Id="rId336" Type="http://schemas.openxmlformats.org/officeDocument/2006/relationships/hyperlink" Target="https://www.wired.it/article/nespresso-vertuo-up-coffee-creations-caffe-personalizzabile/" TargetMode="External"/><Relationship Id="rId337" Type="http://schemas.openxmlformats.org/officeDocument/2006/relationships/hyperlink" Target="https://www.focus.de/earth/wie-der-super-el-nino-2026-sich-auf-europa-auswirkt_f83680b9-fd66-4d7a-871d-a1b13d069ce8.html" TargetMode="External"/><Relationship Id="rId338" Type="http://schemas.openxmlformats.org/officeDocument/2006/relationships/hyperlink" Target="https://dailycoffeenews.com/2026/04/10/weekly-coffee-news-chain-removes-pride-flags-science-and-ed-news/" TargetMode="External"/><Relationship Id="rId339" Type="http://schemas.openxmlformats.org/officeDocument/2006/relationships/hyperlink" Target="https://www.koreatimes.co.kr/world/20260411/facts-about-strait-of-hormuz-since-ceasefire?utm_source=rss" TargetMode="External"/><Relationship Id="rId340" Type="http://schemas.openxmlformats.org/officeDocument/2006/relationships/hyperlink" Target="https://retailwire.com/discussion/will-starbucks-new-worker-incentives-elevate-performance/" TargetMode="External"/><Relationship Id="rId341" Type="http://schemas.openxmlformats.org/officeDocument/2006/relationships/hyperlink" Target="https://www.thehindubusinessline.com/economy/agri-business/corn-prices-poised-to-fall-on-iran-us-ceasefire-pact/article70847959.ece" TargetMode="External"/><Relationship Id="rId342" Type="http://schemas.openxmlformats.org/officeDocument/2006/relationships/hyperlink" Target="https://esgnews.com/brazil-china-supply-chain-accounts-for-quarter-of-global-deforestation-exposure/?utm_source=rss&amp;utm_medium=rss&amp;utm_campaign=brazil-china-supply-chain-accounts-for-quarter-of-global-deforestation-exposure" TargetMode="External"/><Relationship Id="rId343" Type="http://schemas.openxmlformats.org/officeDocument/2006/relationships/hyperlink" Target="https://theethicalist.com/the-real-cost-of-coffee-climate-conflict/?utm_source=rss&amp;utm_medium=rss&amp;utm_campaign=the-real-cost-of-coffee-climate-conflict" TargetMode="External"/><Relationship Id="rId344" Type="http://schemas.openxmlformats.org/officeDocument/2006/relationships/hyperlink" Target="https://perfectdailygrind.com/2026/04/coffee-news-recap-10-april-2026/" TargetMode="External"/><Relationship Id="rId345" Type="http://schemas.openxmlformats.org/officeDocument/2006/relationships/hyperlink" Target="https://www.freightnews.co.za/article/tariffs-and-rising-fuel-costs-hit-us-import-volumes" TargetMode="External"/><Relationship Id="rId346" Type="http://schemas.openxmlformats.org/officeDocument/2006/relationships/hyperlink" Target="https://www.capitalfm.co.ke/news/2026/04/kenya-anticipates-export-boom-as-it-awaits-crucial-tax-waiver-china-daily/" TargetMode="External"/><Relationship Id="rId347" Type="http://schemas.openxmlformats.org/officeDocument/2006/relationships/hyperlink" Target="https://aircargoweek.com/gulf-carrier-capacity-share-dropped-from-12-percent-to-just-4-percent/" TargetMode="External"/><Relationship Id="rId348" Type="http://schemas.openxmlformats.org/officeDocument/2006/relationships/hyperlink" Target="https://www.business-standard.com/economy/news/west-asia-crisis-govt-to-set-up-weekly-system-to-track-exim-trends-126041000941_1.html" TargetMode="External"/><Relationship Id="rId349" Type="http://schemas.openxmlformats.org/officeDocument/2006/relationships/hyperlink" Target="https://www.hometextilestoday.com/industry-issue/march-imports-rise-amid-iran-war-supply-chain-disruptions/" TargetMode="External"/><Relationship Id="rId350" Type="http://schemas.openxmlformats.org/officeDocument/2006/relationships/hyperlink" Target="https://employernews.co.uk/news/coffee-oclock-hospitality-workers-most-tired-industry-in-the-uk/" TargetMode="External"/><Relationship Id="rId351" Type="http://schemas.openxmlformats.org/officeDocument/2006/relationships/hyperlink" Target="https://coffeegeography.com/2026/04/10/death-wish-coffee-expands-ready-to-drink-lineup-with-fair-trade-caramel-cold-brew-latte/" TargetMode="External"/><Relationship Id="rId352" Type="http://schemas.openxmlformats.org/officeDocument/2006/relationships/hyperlink" Target="https://midhudsonnews.com/2026/04/10/state-ag-commissioner-believes-hudson-valley-farmers-will-survive-current-economic-times/" TargetMode="External"/><Relationship Id="rId353" Type="http://schemas.openxmlformats.org/officeDocument/2006/relationships/hyperlink" Target="https://www.newsdakota.com/2026/04/10/soybean-farmers-invest-in-great-lakes-exports/" TargetMode="External"/><Relationship Id="rId354" Type="http://schemas.openxmlformats.org/officeDocument/2006/relationships/hyperlink" Target="https://www.newsghana.com.gh/global-cocoa-prices-stay-soft-as-supply-recovery-gains-ground/" TargetMode="External"/><Relationship Id="rId355" Type="http://schemas.openxmlformats.org/officeDocument/2006/relationships/hyperlink" Target="https://freshcup.com/report-20-of-arabica-coffee-land-could-be-unsuitable-for-farming-by-2050/" TargetMode="External"/><Relationship Id="rId356" Type="http://schemas.openxmlformats.org/officeDocument/2006/relationships/hyperlink" Target="https://www.financecolombia.com/el-nino-warming-patterns-signal-operational-risks-for-colombian-power-and-agriculture/" TargetMode="External"/><Relationship Id="rId357" Type="http://schemas.openxmlformats.org/officeDocument/2006/relationships/hyperlink" Target="https://jornaldebrasilia.com.br/noticias/brasil/frente-fria-e-instabilidades-mantem-alerta-para-chuvas-em-varias-regioes-do-pais/" TargetMode="External"/><Relationship Id="rId358" Type="http://schemas.openxmlformats.org/officeDocument/2006/relationships/hyperlink" Target="https://jurnalul.ro/bani-afaceri/economia/pericol-major-fenomenul-super-el-nino-poate-aduce-foamete-la-nivel-global-1029603.html" TargetMode="External"/><Relationship Id="rId359" Type="http://schemas.openxmlformats.org/officeDocument/2006/relationships/hyperlink" Target="https://www.hortidaily.com/article/9828101/cooperative-u-is-expanding-its-international-reach/" TargetMode="External"/><Relationship Id="rId360" Type="http://schemas.openxmlformats.org/officeDocument/2006/relationships/hyperlink" Target="https://www.freightwaves.com/news/fuel-shock-middle-east-turmoil-push-global-freight-rates-higher" TargetMode="External"/><Relationship Id="rId361" Type="http://schemas.openxmlformats.org/officeDocument/2006/relationships/hyperlink" Target="https://www.foodbusinessmea.com/moroccan-avocado-output-drops-50-in-2025-2026-on-weather-port-delays/" TargetMode="External"/><Relationship Id="rId362" Type="http://schemas.openxmlformats.org/officeDocument/2006/relationships/hyperlink" Target="https://newtalk.tw/news/view/2026-04-10/1029182" TargetMode="External"/><Relationship Id="rId363" Type="http://schemas.openxmlformats.org/officeDocument/2006/relationships/hyperlink" Target="https://www.huffingtonpost.co.uk/entry/london-nootropics-mushroom-coffee-adaptogens_uk_69d8bef5e4b0ccb589ec4a50" TargetMode="External"/><Relationship Id="rId364" Type="http://schemas.openxmlformats.org/officeDocument/2006/relationships/hyperlink" Target="https://www.heraldscotland.com/news/26010509.farmers-warn-severe-food-crisis-due-iran-war/?ref=rss" TargetMode="External"/><Relationship Id="rId365" Type="http://schemas.openxmlformats.org/officeDocument/2006/relationships/hyperlink" Target="https://www.edp24.co.uk/news/26010553.iran-war-farmers-face-new-cost-squeeze-says-andersons/?ref=rss" TargetMode="External"/><Relationship Id="rId366" Type="http://schemas.openxmlformats.org/officeDocument/2006/relationships/hyperlink" Target="https://www.ecoticias.com/en/just-a-few-days-ago-an-average-of-95-ships-passed-through-the-strait-of-hormuz-each-day-including-about-55-oil-tankers-but-now-the-sharp-drop-in-traffic-threatens-to-turn-a-distant-crisis-into-a-ve/30572/" TargetMode="External"/><Relationship Id="rId367" Type="http://schemas.openxmlformats.org/officeDocument/2006/relationships/hyperlink" Target="https://www.investing.com/news/economy-news/shippers-weigh-unusual-routes-as-high-air-cargo-rates-ocean-gridlock-persist-4607301" TargetMode="External"/><Relationship Id="rId368" Type="http://schemas.openxmlformats.org/officeDocument/2006/relationships/hyperlink" Target="https://elcomercio.pe/economia/peru/estados-unidos-impone-50-de-aranceles-a-manufacturas-de-cobre-asi-afectara-a-nuestras-exportaciones-noticia/" TargetMode="External"/><Relationship Id="rId369" Type="http://schemas.openxmlformats.org/officeDocument/2006/relationships/hyperlink" Target="https://esgnow.republika.co.id/berita/td9udy451/cara-pengusaha-kopi-menjaga-kualitas-seduhan-saat-iklim-mulai-tak-bisa-diprediksi" TargetMode="External"/><Relationship Id="rId370" Type="http://schemas.openxmlformats.org/officeDocument/2006/relationships/hyperlink" Target="https://www.thegrocer.co.uk/news/lavazza-sales-hit-39bn-despite-volume-decline/717556.article" TargetMode="External"/><Relationship Id="rId371" Type="http://schemas.openxmlformats.org/officeDocument/2006/relationships/hyperlink" Target="https://www.elfinanciero.com.mx/opinion/colaborador-invitado/2026/04/10/de-ormuz-a-la-central-de-abastos/" TargetMode="External"/><Relationship Id="rId372" Type="http://schemas.openxmlformats.org/officeDocument/2006/relationships/hyperlink" Target="https://pkrevenue.com/port-qasim-sees-heavy-cargo-flow-as-fuel-food-imports-surge/" TargetMode="External"/><Relationship Id="rId373" Type="http://schemas.openxmlformats.org/officeDocument/2006/relationships/hyperlink" Target="https://www.foodnavigator.com/Article/2026/04/10/coffee-invention-for-better-tasting-plant-based-meat/?utm_source=RSS_Feed&amp;utm_medium=RSS&amp;utm_campaign=RSS" TargetMode="External"/><Relationship Id="rId374" Type="http://schemas.openxmlformats.org/officeDocument/2006/relationships/hyperlink" Target="https://www.beveragedaily.com/Article/2026/04/10/new-drink-launches-across-beer-wine-rtds-and-plant-based/?utm_source=RSS_Feed&amp;utm_medium=RSS&amp;utm_campaign=RSS" TargetMode="External"/><Relationship Id="rId375" Type="http://schemas.openxmlformats.org/officeDocument/2006/relationships/hyperlink" Target="https://weather.com/news/climate/news/2026-04-08-super-el-nino-forecast-2026-hurricane-season-summer-winter" TargetMode="External"/><Relationship Id="rId376" Type="http://schemas.openxmlformats.org/officeDocument/2006/relationships/hyperlink" Target="https://afnews.com.br/cafe-fecha-com-oscilacoes-mistas-e-mercado-segue-atento-a-logistica-global-e-fundamentos-da-safra/" TargetMode="External"/><Relationship Id="rId377" Type="http://schemas.openxmlformats.org/officeDocument/2006/relationships/hyperlink" Target="https://nomadlawyer.org/hundreds-flights-disrupted-april-2026" TargetMode="External"/><Relationship Id="rId378" Type="http://schemas.openxmlformats.org/officeDocument/2006/relationships/hyperlink" Target="https://www.brecorder.com/news/40415758/uganda-coffee-exports-rise-17-in-february-on-higher-production" TargetMode="External"/><Relationship Id="rId379" Type="http://schemas.openxmlformats.org/officeDocument/2006/relationships/hyperlink" Target="https://thanhnien.vn/philippines-nhap-khau-ky-luc-gia-gao-viet-nam-tang-manh-185260410145543053.htm" TargetMode="External"/><Relationship Id="rId380" Type="http://schemas.openxmlformats.org/officeDocument/2006/relationships/hyperlink" Target="https://www.interiordaily.com/article/9827981/container-shipping-rates-rise-as-fuel-costs-and-capacity-pressures-build/" TargetMode="External"/><Relationship Id="rId381" Type="http://schemas.openxmlformats.org/officeDocument/2006/relationships/hyperlink" Target="https://customnews.pk/2026/04/10/pakistan-steps-in-as-mediator-between-us-and-iran-launches-emergency-shipping-plan/" TargetMode="External"/><Relationship Id="rId382" Type="http://schemas.openxmlformats.org/officeDocument/2006/relationships/hyperlink" Target="https://www.yourcoffeebreak.co.uk/travel/26338823807/the-big-grind-glasgow-coffee-festival-welcomes-a-record-wave-of-global-roasters-despite-lack-of-government-support/" TargetMode="External"/><Relationship Id="rId383" Type="http://schemas.openxmlformats.org/officeDocument/2006/relationships/hyperlink" Target="https://www.seanews.com.tr/article/ship-orders-reach-a-17-year-high-mnsm9eur" TargetMode="External"/><Relationship Id="rId384" Type="http://schemas.openxmlformats.org/officeDocument/2006/relationships/hyperlink" Target="https://www.maritimegateway.com/government-steps-up-exporter-consultations-amid-west-asia-crisis/" TargetMode="External"/><Relationship Id="rId385" Type="http://schemas.openxmlformats.org/officeDocument/2006/relationships/hyperlink" Target="https://www.maritimegateway.com/air-cargo-rates-seen-easing-after-us-iran-ceasefire-but-recovery-to-be-slow/" TargetMode="External"/><Relationship Id="rId386" Type="http://schemas.openxmlformats.org/officeDocument/2006/relationships/hyperlink" Target="https://www.maritimegateway.com/dg-shipping-orders-direct-pass-through-of-port-relief-to-exporters/" TargetMode="External"/><Relationship Id="rId387" Type="http://schemas.openxmlformats.org/officeDocument/2006/relationships/hyperlink" Target="https://www.business-standard.com/immigration/h-2b-visa-cap-reached-for-fy26-second-half-us-adds-46k-extra-visas-quotas-126041000319_1.html" TargetMode="External"/><Relationship Id="rId388" Type="http://schemas.openxmlformats.org/officeDocument/2006/relationships/hyperlink" Target="https://www.dailystar.co.uk/news/latest-news/nepresso-launches-weird-new-coffee-36993077" TargetMode="External"/><Relationship Id="rId389" Type="http://schemas.openxmlformats.org/officeDocument/2006/relationships/hyperlink" Target="https://industrialnews.co.uk/engineering-workers-hit-afternoon-fatigue-wall/" TargetMode="External"/><Relationship Id="rId390" Type="http://schemas.openxmlformats.org/officeDocument/2006/relationships/hyperlink" Target="https://www.capitalfm.co.ke/news/2026/04/inside-government-plan-to-source-suppliers-for-china-exports-ahead-of-may-1st/" TargetMode="External"/><Relationship Id="rId391" Type="http://schemas.openxmlformats.org/officeDocument/2006/relationships/hyperlink" Target="https://www.millingandmillers.com/india-export-rice-prices-edge-up-on-demand-global-rates-rise-amid-middle-east-tensions/?utm_source=rss&amp;utm_medium=rss&amp;utm_campaign=india-export-rice-prices-edge-up-on-demand-global-rates-rise-amid-middle-east-tensions" TargetMode="External"/><Relationship Id="rId392" Type="http://schemas.openxmlformats.org/officeDocument/2006/relationships/hyperlink" Target="https://www.malaymail.com/news/malaysia/2026/04/10/cost-squeeze-hits-vegetable-farmers-some-scaling-back-or-exit-industry/215741" TargetMode="External"/><Relationship Id="rId393" Type="http://schemas.openxmlformats.org/officeDocument/2006/relationships/hyperlink" Target="https://www.wwbl.com/2026/04/09/usdas-latest-wasde-reveals-a-split-market-wheat-swells-corn-and-soybeans-hold-steady/" TargetMode="External"/><Relationship Id="rId394" Type="http://schemas.openxmlformats.org/officeDocument/2006/relationships/hyperlink" Target="https://vocal.media/futurism/cold-brew-coffee-market-growth-trends-consumer-shift-and-future-outlook" TargetMode="External"/><Relationship Id="rId395" Type="http://schemas.openxmlformats.org/officeDocument/2006/relationships/hyperlink" Target="https://www.wnky.com/severe-drought-conditions-leaving-local-farmers-concerned-over-crops/" TargetMode="External"/><Relationship Id="rId396" Type="http://schemas.openxmlformats.org/officeDocument/2006/relationships/hyperlink" Target="https://confirmgood.com/post/beutea-matcha-series/" TargetMode="External"/><Relationship Id="rId397" Type="http://schemas.openxmlformats.org/officeDocument/2006/relationships/hyperlink" Target="https://www.wisdomtree.com/investments/blog/2026/04/09/shockwaves-how-an-energy-crisis-spreads-across-commodities" TargetMode="External"/><Relationship Id="rId398" Type="http://schemas.openxmlformats.org/officeDocument/2006/relationships/hyperlink" Target="https://www.inforum.com/news/north-dakota/farmers-brace-for-expensive-planting-season" TargetMode="External"/><Relationship Id="rId399" Type="http://schemas.openxmlformats.org/officeDocument/2006/relationships/hyperlink" Targe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 TargetMode="External"/><Relationship Id="rId400" Type="http://schemas.openxmlformats.org/officeDocument/2006/relationships/hyperlink" Target="https://www.indexbox.io/blog/ministry-ensures-stable-farm-input-supply-for-spring-2025-planting-season/" TargetMode="External"/><Relationship Id="rId401" Type="http://schemas.openxmlformats.org/officeDocument/2006/relationships/hyperlink" Target="https://www.universalcargo.com/strait-of-hormuz-is-open-but/" TargetMode="External"/><Relationship Id="rId402" Type="http://schemas.openxmlformats.org/officeDocument/2006/relationships/hyperlink" Target="https://www.paturkey.com/news/2026/chp-lawmaker-warns-of-deepening-agricultural-crisis-as-turkiye-faces-food-supply-risks-29862/" TargetMode="External"/><Relationship Id="rId403" Type="http://schemas.openxmlformats.org/officeDocument/2006/relationships/hyperlink" Target="https://sna.agr.br/agro-dos-eua-acumula-quatro-anos-no-vermelho-com-alta-de-custos-e-queda-de-precos/" TargetMode="External"/><Relationship Id="rId404" Type="http://schemas.openxmlformats.org/officeDocument/2006/relationships/hyperlink" Target="https://farmtario.com/opinion/high-fertilizer-prices-could-drive-innovation-in-application/" TargetMode="External"/><Relationship Id="rId405" Type="http://schemas.openxmlformats.org/officeDocument/2006/relationships/hyperlink" Target="https://lafarmbureaunews.com/news/2026/4/9/ncga-survey-shows-rising-alarm-over-fertilizer-costsnbsp" TargetMode="External"/><Relationship Id="rId406" Type="http://schemas.openxmlformats.org/officeDocument/2006/relationships/hyperlink" Target="https://www.canalrural.com.br/economia/exportacoes-de-carne-bovina-batem-recorde-e-acendem-alerta-para-a-cota-chinesa/" TargetMode="External"/><Relationship Id="rId407" Type="http://schemas.openxmlformats.org/officeDocument/2006/relationships/hyperlink" Target="https://www.ontariofarmer.com/news/farm-news/canadians-to-pay-more-to-buy-less-food" TargetMode="External"/><Relationship Id="rId408" Type="http://schemas.openxmlformats.org/officeDocument/2006/relationships/hyperlink" Target="https://abc11.com/post/drought-places-strain-central-north-carolina-farmers-rural-communities/18862407/" TargetMode="External"/><Relationship Id="rId409" Type="http://schemas.openxmlformats.org/officeDocument/2006/relationships/hyperlink" Target="https://gvwire.com/2026/04/09/war-in-iran-impacts-fertilizer-diesel-prices-for-fresno-county-ag/" TargetMode="External"/><Relationship Id="rId410" Type="http://schemas.openxmlformats.org/officeDocument/2006/relationships/hyperlink" Target="https://www.grandforksherald.com/news/north-dakota/farm-group-seeks-policy-change-to-help-build-fertilizer-storage" TargetMode="External"/><Relationship Id="rId411" Type="http://schemas.openxmlformats.org/officeDocument/2006/relationships/hyperlink" Target="https://talkbusiness.net/2026/04/retail-imports-slow-walmart-cfo-talks-war-related-uncertainty-tariffs/" TargetMode="External"/><Relationship Id="rId412" Type="http://schemas.openxmlformats.org/officeDocument/2006/relationships/hyperlink" Target="https://coffeetalk.com/daily-dose/top-news/04-2026/109782/" TargetMode="External"/><Relationship Id="rId413" Type="http://schemas.openxmlformats.org/officeDocument/2006/relationships/hyperlink" Target="https://coffeetalk.com/daily-dose/from-origin/04-2026/109774/" TargetMode="External"/><Relationship Id="rId414" Type="http://schemas.openxmlformats.org/officeDocument/2006/relationships/hyperlink" Target="https://www.brownfieldagnews.com/news/rising-fuel-and-fertilizer-costs-are-hitting-u-s-producers-differently-with-smaller-operations-feeling-the-squeeze/" TargetMode="External"/><Relationship Id="rId415" Type="http://schemas.openxmlformats.org/officeDocument/2006/relationships/hyperlink" Target="https://www.agri-mutuel.com/politique-economie/les-cooperatives-laitieres-appellent-a-rouvrir-les-negociations-commerciales/" TargetMode="External"/><Relationship Id="rId416" Type="http://schemas.openxmlformats.org/officeDocument/2006/relationships/hyperlink" Target="https://neworleanscitybusiness.com/blog/2026/04/09/pjs-coffee-maple-street-uptown/" TargetMode="External"/><Relationship Id="rId417" Type="http://schemas.openxmlformats.org/officeDocument/2006/relationships/hyperlink" Target="https://www.businessmalawi.com/major-economic-shocks-what-they-mean-for-malawis-business-future/" TargetMode="External"/><Relationship Id="rId418" Type="http://schemas.openxmlformats.org/officeDocument/2006/relationships/hyperlink" Target="https://colombiareports.com/how-colombia-plants-to-curb-effects-of-middle-east-war-central-bank-interest-rate-hikes/" TargetMode="External"/><Relationship Id="rId419" Type="http://schemas.openxmlformats.org/officeDocument/2006/relationships/hyperlink" Target="https://www.vogue.com/article/collagen-coffee-creamer-matcha" TargetMode="External"/><Relationship Id="rId420" Type="http://schemas.openxmlformats.org/officeDocument/2006/relationships/hyperlink" Target="https://www.marinelink.com/news/hormuz-shipping-traffic-remains-below-537884" TargetMode="External"/><Relationship Id="rId421" Type="http://schemas.openxmlformats.org/officeDocument/2006/relationships/hyperlink" Target="https://biomassmagazine.com/articles/2026-outlook-for-maritime-biofuels" TargetMode="External"/><Relationship Id="rId422" Type="http://schemas.openxmlformats.org/officeDocument/2006/relationships/hyperlink" Target="https://fortune.com/2026/04/09/global-food-emergency-how-bad-strait-hormuz-grocery-prices-shortages/" TargetMode="External"/><Relationship Id="rId423" Type="http://schemas.openxmlformats.org/officeDocument/2006/relationships/hyperlink" Target="https://www.whalesbook.com/news/English/consumer-products/India-Beverage-Firms-Seek-Duty-Waivers-Amid-Cost-Surge-Price-Curbs/69d7e3c9e0ea10058db48876" TargetMode="External"/><Relationship Id="rId424" Type="http://schemas.openxmlformats.org/officeDocument/2006/relationships/hyperlink" Target="https://vocal.media/journal/automation-in-agriculture-reshaping-global-farming-efficiency-and-productivity" TargetMode="External"/><Relationship Id="rId425" Type="http://schemas.openxmlformats.org/officeDocument/2006/relationships/hyperlink" Target="https://vegnews.com/starbucks-unicorn-drink-coachella" TargetMode="External"/><Relationship Id="rId426" Type="http://schemas.openxmlformats.org/officeDocument/2006/relationships/hyperlink" Target="https://www.foodmanufacture.co.uk/Article/2026/04/09/inside-rounton-coffee-getting-beans-to-britain-is-anything-but-easy/?utm_source=RSS_Feed&amp;utm_medium=RSS&amp;utm_campaign=RSS" TargetMode="External"/><Relationship Id="rId427" Type="http://schemas.openxmlformats.org/officeDocument/2006/relationships/hyperlink" Target="https://news.italianfood.net/2026/04/09/italian-food-industry-strengthens-global-role-amid-rising-geopolitical-uncertainty/" TargetMode="External"/><Relationship Id="rId428" Type="http://schemas.openxmlformats.org/officeDocument/2006/relationships/hyperlink" Target="https://www.newsghana.com.gh/ghanas-50-cocoa-processing-goal-hinges-on-idle-plant-revival/" TargetMode="External"/><Relationship Id="rId429" Type="http://schemas.openxmlformats.org/officeDocument/2006/relationships/hyperlink" Target="https://www.canalrural.com.br/opiniao-noticias/guerra-no-oriente-medio-deve-gerar-efeitos-prolongados-para-agro-mesmo-com-cessar-fogo/" TargetMode="External"/><Relationship Id="rId430" Type="http://schemas.openxmlformats.org/officeDocument/2006/relationships/hyperlink" Target="https://www.agribook.co.za/south-african-agricultural-exporters-must-find-new-markets-amid-the-middle-east-war/" TargetMode="External"/><Relationship Id="rId431" Type="http://schemas.openxmlformats.org/officeDocument/2006/relationships/hyperlink" Target="https://www.producer.com/opinion/these-input-cost-strategies-are-worth-farmers-consideration/" TargetMode="External"/><Relationship Id="rId432" Type="http://schemas.openxmlformats.org/officeDocument/2006/relationships/hyperlink" Target="https://www.producer.com/am-market-reports/am-market-report-april-9-2026/" TargetMode="External"/><Relationship Id="rId433" Type="http://schemas.openxmlformats.org/officeDocument/2006/relationships/hyperlink" Target="https://wealthofgeeks.com/no-generation-loves-sweets-more-than-gen-z/" TargetMode="External"/><Relationship Id="rId434" Type="http://schemas.openxmlformats.org/officeDocument/2006/relationships/hyperlink" Target="https://www.london-now.co.uk/news/26008190.costa-coffee-london-aldersgate-street-new-store-opening/?ref=rss" TargetMode="External"/><Relationship Id="rId435" Type="http://schemas.openxmlformats.org/officeDocument/2006/relationships/hyperlink" Target="https://www.prnewswire.com/news-releases/beans--brews-coffeehouse-reports-record-q1-growth-302738536.html" TargetMode="External"/><Relationship Id="rId436" Type="http://schemas.openxmlformats.org/officeDocument/2006/relationships/hyperlink" Target="https://diariodelhuila.com/produccion-de-cafe-en-colombia-cae-113-en-2026-pese-a-fuerte-nivel-de-exportacio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